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UV.2010.00194 vom 9. August 2011</w:t>
      </w:r>
    </w:p>
    <w:p>
      <w:r>
        <w:t>ZH Sozialversicherungsgericht, 2011-08-09, DE</w:t>
      </w:r>
    </w:p>
    <w:p>
      <w:r>
        <w:rPr>
          <w:b/>
        </w:rPr>
        <w:t xml:space="preserve">Quelle: </w:t>
      </w:r>
      <w:r>
        <w:t>https://mcp.opencaselaw.ch/entscheid/zh_sozialversicherungsgericht_UV.2010.00194</w:t>
      </w:r>
    </w:p>
    <w:p>
      <w:r>
        <w:t>FR: ZH_SOZIALVERSICHERUNGSGERICHT UV.2010.00194 du 9 août 2011</w:t>
      </w:r>
    </w:p>
    <w:p>
      <w:r>
        <w:t>IT: ZH_SOZIALVERSICHERUNGSGERICHT UV.2010.00194 del 9 agosto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