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UV.2007.00515 vom 1. März 2009</w:t>
      </w:r>
    </w:p>
    <w:p>
      <w:r>
        <w:t>ZH Sozialversicherungsgericht, 2009-03-01, DE</w:t>
      </w:r>
    </w:p>
    <w:p>
      <w:r>
        <w:rPr>
          <w:b/>
        </w:rPr>
        <w:t xml:space="preserve">Quelle: </w:t>
      </w:r>
      <w:r>
        <w:t>https://mcp.opencaselaw.ch/entscheid/zh_sozialversicherungsgericht_UV.2007.00515</w:t>
      </w:r>
    </w:p>
    <w:p>
      <w:r>
        <w:t>FR: ZH_SOZIALVERSICHERUNGSGERICHT UV.2007.00515 du 1 mars 2009</w:t>
      </w:r>
    </w:p>
    <w:p>
      <w:r>
        <w:t>IT: ZH_SOZIALVERSICHERUNGSGERICHT UV.2007.00515 del 1 marzo 2009</w:t>
      </w:r>
    </w:p>
    <w:p>
      <w:pPr>
        <w:pStyle w:val="Heading2"/>
      </w:pPr>
      <w:r>
        <w:t>Erwägungen</w:t>
      </w:r>
    </w:p>
    <w:p>
      <w:r>
        <w:rPr>
          <w:b/>
        </w:rPr>
        <w:t>E. 3</w:t>
      </w:r>
    </w:p>
    <w:p>
      <w:r>
        <w:t>3.1Â Â Â Â  GemÃ¤ss Polizeirapport (Urk. 8/12) befand sich der BeschwerdefÃ¼hrer am 15. Oktober 2003 als Beifahrer in einem mit rund 30 km/h fahrenden Auto, das mit einem anderen Auto kollidierte, welches - linksabbiegend - unvermittelt in seiner Fahrspur auftauchte (S. 5). Der Fahrer erlitt gemÃ¤ss Polizeirapport eine HirnerschÃ¼tterung und innere Hirnblutungen (S. 3).</w:t>
      </w:r>
    </w:p>
    <w:p>
      <w:r>
        <w:t>Â Â Â Â Â Â Â Â Â  GemÃ¤ss dem Bericht der Ãrzte des Spitals C.___ vom 10. November 2003 (Urk. 8/11) wurde der BeschwerdefÃ¼hrer notfallmÃ¤ssig in das Spital C.___ eingewiesen, wo eine traumatische Milzruptur und eine Rippenserienfraktur mit HÃ¤matopneumothorax diagnostiziert und er gleichentags operiert (Thoraxdrainage, Laparotomie) wurde.</w:t>
      </w:r>
    </w:p>
    <w:p>
      <w:r>
        <w:t>3.2Â Â Â Â  Vom 4. bis 29. November 2003 weilte der BeschwerdefÃ¼hrer sodann stationÃ¤r in der HÃ¶henklinik D.___, wo mit Bericht vom 2. Dezember 2003 (Urk. 8/16) folgende Diagnose gestellt wurde (S. 1 Mitte):</w:t>
      </w:r>
    </w:p>
    <w:p>
      <w:r>
        <w:t>Â Â Â Â Â Â Â Â  stumpfes Thorax- und Abdominaltrauma nach Autounfall am 15. Oktober 2003</w:t>
      </w:r>
    </w:p>
    <w:p>
      <w:r>
        <w:t>- Rippenserienfraktur links dorsal 4.-7. und 10. Rippe</w:t>
      </w:r>
    </w:p>
    <w:p>
      <w:r>
        <w:t>- Pneumothorax links</w:t>
      </w:r>
    </w:p>
    <w:p>
      <w:r>
        <w:t>- Milzruptur, Status nach Splenoraphie am 15. Oktober 2003</w:t>
      </w:r>
    </w:p>
    <w:p>
      <w:r>
        <w:t>Â Â Â Â Â Â Â Â Â  Der BeschwerdefÃ¼hrer sei bei weitgehender Schmerzfreiheit und in allgemeiner Rekonditionierung in die weitere ambulante Behandlung durch den neuen Hausarzt Dr. E.___ entlassen worden (S. 2 oben).</w:t>
      </w:r>
    </w:p>
    <w:p>
      <w:r>
        <w:t>3.3Â Â Â Â  Dr. med. E.___, Facharzt Allgemeine Medizin FMH, erstatte am 24. Dezember 2003 einen Zwischenbericht (Urk. 8/17). Als Diagnose nannte er einen Status nach Rippenserienfraktur link, Pneumothorax links und Milzruptur bei Verkehrsunfall am 15. Oktober 2003 (Ziff. 1). Die gegenwÃ¤rtige Behandlung seien Physiotherapie und Analgetika (Ziff. 3a); die Wiederaufnahme der Arbeit sei auf Februar/MÃ¤rz 2004 vorgesehen (Ziff. 4a).</w:t>
      </w:r>
    </w:p>
    <w:p>
      <w:r>
        <w:t>Â Â Â Â Â Â Â Â Â  Am 5. MÃ¤rz 2004 (Urk. 8/24) nannte Dr. E.___ die gleiche Diagnose und berichtete, die Wiederaufnahme der Arbeit zu eventuell 25 % sei ab April 2004 vorgesehen (Ziff. 4).</w:t>
      </w:r>
    </w:p>
    <w:p>
      <w:r>
        <w:t>Â Â Â Â Â Â Â Â Â  Am 27. Mai 2004 (Urk. 8/32) nannte Dr. E.___ die gleiche Diagnose und berichtete, die aktuelle Problematik sei eine anhaltende OpiatabhÃ¤ngigkeit (Durgesic Pflaster) sowie psychische AuffÃ¤lligkeiten mit zunehmend pathologischer Unfallverarbeitung (Ziff. 2). Ferner Ã¤usserte sich Dr. E.___ zu der seines Erachtens sehr kritischen und teils ablehnenden Haltung des BeschwerdefÃ¼hrers gegenÃ¼ber sinnvollen medizinischen Massnahmen (Ziff. 2b). Angaben zur Arbeitsaufnahme machte er in diesem Bericht nicht (vgl. Ziff. 4).</w:t>
      </w:r>
    </w:p>
    <w:p>
      <w:r>
        <w:t>Â Â Â Â Â Â Â Â Â  Am 16. Juni 2004 wurde wegen chronischer Nackenschmerzen und im Hinblick auf eine allfÃ¤llige Diskopathie C4/5 ein MRT angefertigt; dieses ergab eine leichte Chondrose der cervikalen Bandscheiben, etwas ausgeprÃ¤gter auf HÃ¶he C4/5, wodurch eine zeitweilige BeeintrÃ¤chtigung der beiden Nervenwurzeln C5 mÃ¶glich sei (Urk. 8/76).</w:t>
      </w:r>
    </w:p>
    <w:p>
      <w:r>
        <w:t>3.4Â Â Â Â  Vom 7. Juli bis 18. August 2004 weilte der BeschwerdefÃ¼hrer stationÃ¤r in der Rehaklinik F.___, wo mit Austrittsbericht vom 10. (richtig wohl: 18. oder 19.) August 2004 (Urk. 8/40) folgende Diagnosen gestellt wurden:</w:t>
      </w:r>
    </w:p>
    <w:p>
      <w:r>
        <w:t>A.Â Â Â  Unfall vom 15. Oktober 2003 (Frontalkollision als Mitfahrer)</w:t>
      </w:r>
    </w:p>
    <w:p>
      <w:r>
        <w:t>- traumatische Milzruptur</w:t>
      </w:r>
    </w:p>
    <w:p>
      <w:r>
        <w:t>- Rippenserienfraktur (8) dorso-basal mit HÃ¤matopneumothorax links</w:t>
      </w:r>
    </w:p>
    <w:p>
      <w:r>
        <w:t>apikale und basale Thoraxdrainage links, mediane Laparatomie, Revision des Abdomens und Splenoraphie</w:t>
      </w:r>
    </w:p>
    <w:p>
      <w:r>
        <w:t>- Rissquetschwunde frontal links am Kopf</w:t>
      </w:r>
    </w:p>
    <w:p>
      <w:r>
        <w:t>1. zervikospondylogenes Syndrom</w:t>
      </w:r>
    </w:p>
    <w:p>
      <w:r>
        <w:t>B.Â Â Â  distale Colitis ulcerosa</w:t>
      </w:r>
    </w:p>
    <w:p>
      <w:r>
        <w:t>Â Â Â Â Â Â Â Â Â  Arbeitsrelevante Problembereiche seien die Schmerzen im Abdomen, der HalswirbelsÃ¤ule (HWS) sowie die allgemeine Dekonditionierung. Limitiert seien HWS-belastende TÃ¤tigkeiten wie das Heben und Tragen von - einzeln genannten - Gewichten und lÃ¤ngere HWS-belastende Haltungen; die psychophysische Belastbarkeit sei derzeit noch reduziert (S. 3 Mitte).</w:t>
      </w:r>
    </w:p>
    <w:p>
      <w:r>
        <w:t>Â Â Â Â Â Â Â Â Â  Es wurde eine ArbeitsfÃ¤higkeit zu therapeutischen Zwecken, zunÃ¤chst beginnend mit BÃ¼rotÃ¤tigkeiten, attestiert und um Begleitung durch einen Aussendienstmitarbeiter und retrospektive Beurteilung der ArbeitsfÃ¤higkeit gebeten (S. 3).</w:t>
      </w:r>
    </w:p>
    <w:p>
      <w:r>
        <w:t>3.5Â Â Â Â  Am 23. August 2004 berichtete Dr. med. G.___, Facharzt FMH Innere Medizin, speziell Gastroenterologie, an Dr. E.___ (Urk. 8/60). Die von ihm durchgefÃ¼hrte Oesophago-Gastro-Duodenoskopie habe eine teils erosive Bulbitis ergeben; die diffusen Bauchschmerzen seien seines Erachtens durch den Befund nicht erklÃ¤rt (S. 2 oben).</w:t>
      </w:r>
    </w:p>
    <w:p>
      <w:r>
        <w:t>Â Â Â Â Â Â Â Â Â  Nach erneuter Untersuchung berichtete Dr. G.___ am 13. September 2004, es fÃ¤nde sich keine Pathologie als Ursache fÃ¼r die geschilderte Schmerzsymptomatik, so dass leider eine pathologische Schmerzverarbeitung als Unfallfolge anzunehmen sei (Urk. 8/61).</w:t>
      </w:r>
    </w:p>
    <w:p>
      <w:r>
        <w:t>Â Â Â Â Â Â Â Â Â  Dr. E.___ nannte in seinem Bericht vom 18. April 2005 (Urk. 8/54) folgende Diagnosen: belastungsabhÃ¤ngige Abdominalschmerzen bei Status nach Polytrauma mit traumatischer Milzruptur und HÃ¤matopneumothorax links, zervikospondylogenes Syndrom nach HWS-Distorsion, Status nach distaler Colitis ulcerosa (Ziff. 1). Im MÃ¤rz 2005 habe der BeschwerdefÃ¼hrer einen Âtherapeutischen ArbeitsversuchÂ am bisherigen Arbeitsplatz starten kÃ¶nnen; aktuell arbeite er im BaubÃ¼ro und sei mit PlÃ¤ne zeichnen und Ãberwachungsaufgaben betraut (Ziff. 2). Als Diagnose nannte Dr. E.___ belastungsabhÃ¤ngige Abdominalschmerzen bei Status nach Polytrauma (Ziff. 1).</w:t>
      </w:r>
    </w:p>
    <w:p>
      <w:r>
        <w:t>Â Â Â Â Â Â Â Â Â  Dr. G.___ berichtete am 18. August 2005 (Urk. 8/58), rein aus Sicht der Abdominalorgane kÃ¶nnte man von einem posttraumatischen konstipationsdominanten Colon irritabile sprechen (S. 2 unten). In seinem Bericht vom 29. August 2005 (Urk. 8/62) fÃ¼hrte Dr. G.___ aus, persistierende organische VerÃ¤nderungen seien nicht nachzuweisen, so dass die Beschwerden mindestens nicht somatisch medizinisch zu begrÃ¼nden seien (S. 2 oben); rein gastroenterologisch kÃ¶nne man von funktionellen Bauchbeschwerden sprechen (S. 2 Mitte Ziff. 2).</w:t>
      </w:r>
    </w:p>
    <w:p>
      <w:r>
        <w:t>Â Â Â Â Â Â Â Â Â  Auf Veranlassung von Kreisarzt Dr. med. H.___ (vgl. Urk. 8/74) erfolgte am 10. Januar 2006 eine RÃ¶ntgenuntersuchung, welche eine morphologisch und insbesondere funktionell normale Magen-Darm-Passage ergab (Urk. 8/81).</w:t>
      </w:r>
    </w:p>
    <w:p>
      <w:r>
        <w:t>3.6Â Â Â Â  Am 21. Juni 2006 berichtete Dr. med. I.___, Facharzt FMH fÃ¼r Ohren-, Nasen- und Halskrankheiten, Hals- und Gesichtschirurgie, Allergologie, klinische Immunologie und Arbeitsmedizin, Abteilung Arbeitsmedizin der SUVA, Ã¼ber seine neurootologische Untersuchung (Urk. 8/88 = Urk. 8/87). Er hielt ein im Wesentlichen normales zentrales und peripher-vestibulÃ¤res Funktionssystem sowie einen mittelschweren bis schweren Tinnitus fest. Dem BeschwerdefÃ¼hrer kÃ¶nne die Fortsetzung seiner bisherigen TÃ¤tigkeit im BÃ¼ro rein aus ORL-Ã¤rztlicher Sicht voll zugemutet werden; hingegen sollte er Arbeiten mit erhÃ¶hter Absturzgefahr beziehungsweise auf ungesicherten GerÃ¼sten oder an schnell rotierenden Maschinen bis auf weiteres vermeiden (S. 3 oben).</w:t>
      </w:r>
    </w:p>
    <w:p>
      <w:r>
        <w:t>Â Â Â Â Â Â Â Â Â  Mit Bericht vom gleichen Datum beurteilte Dr. I.___ den vom BeschwerdefÃ¼hrer berichteten Tinnitus als unfallkausal und bemass den IntegritÃ¤tsschaden auf 5 % (Urk. 8/89).</w:t>
      </w:r>
    </w:p>
    <w:p>
      <w:r>
        <w:t>Â Â Â Â Â Â Â Â Â  Kreisarzt Dr. H.___ fasste am 1. September 2006 die Ergebnisse seiner eigenen Untersuchung vom 21. Dezember 2005 und der von ihm daran anschliessend veranlassten AbklÃ¤rungen zusammen (Urk. 8/92). Aufgrund des klinischen Untersuchs und der objektivierbaren Befunde habe der Unfall vom 15. Oktober 2003 an der HWS keinen traumatischen Schaden hinterlassen. Ein relevanter traumatisch bedingter Restschaden kÃ¶nne aufgrund der umfassenden gastroenterologischen Untersuchungen inklusive Magen-Darm-Passage ausgeschlossen werden (S. 1 Mitte). Aus rein ORL-Ã¤rztlicher Sicht kÃ¶nne der BeschwerdefÃ¼hrer seine TÃ¤tigkeit im BÃ¼ro fortsetzen; hingegen sollte er Arbeiten mit erhÃ¶hter Absturzgefahr beziehungsweise auf ungesicherten GerÃ¼sten oder an schnell rotierenden Maschinen bis auf weiteres vermeiden. Am Thorax lÃ¤gen keine RestschÃ¤den vor (S. 1 unten). Es lÃ¤gen somit objektivierbar keine Unfallfolgen mehr vor, welche eine EinschrÃ¤nkung der ArbeitsfÃ¤higkeit (abgesehen von den aus ORL-Sicht genannten Limiten) rechtfertigen wÃ¼rden (S. 2 oben).</w:t>
      </w:r>
    </w:p>
    <w:p>
      <w:r>
        <w:t>3.7Â Â Â Â  Dr. G.___ berichtete am 12. Dezember 2006 Ã¼ber die von ihm gleichentags vorgenommene Ileo-Coloskopie und Polypektomie (Urk. 8/97/2). Am 21. Dezember 2006 fÃ¼hrte Dr. G.___ aus, aufgrund der erfolgten histologischen Untersuchung scheine eine entzÃ¼ndliche Darmkrankheit tatsÃ¤chlich zu bestehen. Die entzÃ¼ndlichen VerÃ¤nderungen seien insgesamt sicher geringgradig und nicht fÃ¼r die vom BeschwerdefÃ¼hrer empfundenen Bauchschmerzen verantwortlich (Urk. 8/97/4).</w:t>
      </w:r>
    </w:p>
    <w:p>
      <w:r>
        <w:t>Â Â Â Â Â Â Â Â Â  Am 10. April 2007 nahm Dr. E.___ zu Handen des Rechtsvertreters des BeschwerdefÃ¼hrers Stellung (Urk. 8/110/2). Seines Erachtens mÃ¼sse der Tinnitus auch im Zusammenhang mit den konstanten Nackenbeschwerden des BeschwerdefÃ¼hrers gesehen werden; entgegen dem von der Beschwerdegegnerin vertretenen Standpunkt sei davon auszugehen, dass der BeschwerdefÃ¼hrer ein Schleudertrauma erlitten habe und die aktuellen HWS-Symptome traumatisch bedingt seien (S. 1). BezÃ¼glich der Abdominalproblematik habe die Beschwerdegegnerin nachweisen kÃ¶nnen, dass keine posttraumatischen VerÃ¤nderungen vorlÃ¤gen. Ein natÃ¼rlicher Kausalzusammenhang zwischen der neu diagnostizierten Colitis ulcerosa dÃ¼rfte von der Beschwerdegegnerin verneint und auch von Magen-Darm-Spezialisten nicht eindeutig bejaht werden (S. 2 Mitte). Wegen den doch glaubhaft bestehenden posttraumatischen Beschwerden kÃ¶nne der BeschwerdefÃ¼hrer wohl nicht mehr kÃ¶rperlich belastend im Baugewerbe arbeiten. BÃ¼ro- und Ãberwachungsarbeiten seien zur Zeit zu 50 % mÃ¶glich, eine Steigerung sei noch nicht absehbar (S. 2 unten).</w:t>
      </w:r>
    </w:p>
    <w:p>
      <w:r>
        <w:t>3.8Â Â Â Â  Am 16. August 2007 nahm Kreisarzt Dr. H.___ zu den neueren Beurteilungen durch Dr. G.___ und Dr. E.___ Stellung (Urk. 8/117).</w:t>
      </w:r>
    </w:p>
    <w:p>
      <w:r>
        <w:t>Â Â Â Â Â Â Â Â Â  Die von Dr. G.___ vorgenommene Polypektomie und Entfernung eines HÃ¤morrhoidalknotens betreffe ein krankheitsbedingtes Geschehen ohne Zusammenhang zum Unfallereignis. Auch die von Dr. G.___ festgestellten entzÃ¼ndlichen VerÃ¤nderungen im Magen seien krankheitsbedingt und ohne kausalen Zusammenhang zum Unfallereignis (S. 1 Mitte).</w:t>
      </w:r>
    </w:p>
    <w:p>
      <w:r>
        <w:t>Â Â Â Â Â Â Â Â Â  Hinsichtlich der Hals- und Nackenbeschwerden habe eine traumatisch bedingte LÃ¤sion bildgebend eindeutig ausgeschlossen werden kÃ¶nnen; das MRT vom 16. Juli 2004 habe degenerative vorbestehende VerÃ¤nderungen gezeigt. Unfallkausal sei der mit 5 % IntegritÃ¤tsentschÃ¤digung berÃ¼cksichtigte Tinnitus. Gastroenterologisch habe ein traumatisch bedingter Restschaden ausgeschlossen werden kÃ¶nnen; ein die abdominellen Beschwerden erklÃ¤rendes, objektivierbar fassbares Korrelat liege nicht vor (S. 1 unten).</w:t>
      </w:r>
    </w:p>
    <w:p>
      <w:r>
        <w:t>3.9Â Â Â Â  Am 18. April 2008 nahm Dr. med. J.___, Facharzt Psychiatrie und Psychiatrie FMH, zu ihm vom Rechtsvertreter des BeschwerdefÃ¼hrers unterbreiteten Fragen Stellung (Urk. 14) und fÃ¼hrte aus, dass er den BeschwerdefÃ¼hrer bisher lediglich im Rahmen von zwei einzelnen Interviews kennengelernt, noch keine eigentliche Therapie eingeleitet und auch keine Kenntnis der Akten habe, weshalb er die Fragen nicht beantworten kÃ¶nne (Abs. 1). Aufgrund seiner bisherigen AbklÃ¤rungen stelle er fest, dass auf psychiatrisch-diagnostischer Ebene eine posttraumatische BelastungsstÃ¶rung mit intensiven vegetativen Symptomen bestehe. Von der Behandlung dieser Problematik sei im gÃ¼nstigen Fall eine Verbesserung des subjektiven Befindens zu erwarten, wahrscheinlich aber nicht eine Verbesserung der ArbeitsfÃ¤higkeit. Er gehe also davon aus, dass beim BeschwerdefÃ¼hrer ein bleibender Nachteil bestehe, zumal das Ereignis inzwischen 4 Â½ Jahre zurÃ¼ckliege (Abs. 2).</w:t>
      </w:r>
    </w:p>
    <w:p>
      <w:r>
        <w:t>Â Â Â Â Â Â Â Â Â  Am 29. August 2008 (Urk. 21) bedankte sich Dr. J.___ fÃ¼r die Zustellung der aktuellsten Rechtsschriften, denen er entnommen habe, mit welcher Boshaftigkeit die Gegenpartei die Beschwerden bis zur Unkenntlichkeit zerpflÃ¼cke und verdrehe (Abs. 1). Die von ihm gestellte Diagnose sei keine Verdachtsdiagnose, sondern mittlerweile auch testmÃ¤ssig erhÃ¤rtet (Abs. 2).</w:t>
      </w:r>
    </w:p>
    <w:p>
      <w:r>
        <w:rPr>
          <w:b/>
        </w:rPr>
        <w:t>E. 4</w:t>
      </w:r>
    </w:p>
    <w:p>
      <w:r>
        <w:t>4.1Â Â Â Â  Die vorhandenen Ã¤rztlichen Beurteilungen stimmen - mit einer Ausnahme - darin Ã¼berein, dass als Beschwerden Nackenbeschwerden, eine Magen-Darm-Problematik und ein Tinnitus genannt wurden. Hinsichtlich der Frage der UnfallkausalitÃ¤t der Beschwerden decken sich die Beurteilungen nicht vollumfÃ¤nglich, worauf noch einzugehen ist.</w:t>
      </w:r>
    </w:p>
    <w:p>
      <w:r>
        <w:t>4.2Â Â Â Â  Die genannte Ausnahme hinsichtlich der erhobenen Beschwerden ist der seit FrÃ¼hjahr 2008 behandelnde Psychiater, der von einer posttraumatischen BelastungsstÃ¶rung mit intensiven vegetativen Symptomen sprach. Dabei rÃ¤umte er bei der ersten ErwÃ¤hnung dieser Diagnose ein, keine Kenntnis der Akten zu haben. In einer zweiten Stellungnahme, nachdem ihm die Âaktuellsten RechtsschriftenÂ - also nicht die medizinischen Vorakten - Ã¼berlassen worden waren, bekrÃ¤ftigte er sodann die Diagnose.</w:t>
      </w:r>
    </w:p>
    <w:p>
      <w:r>
        <w:t>Â Â Â Â Â Â Â Â Â  Dem Fachpsychiater mÃ¼sste eigentlich bekannt sein, dass die Diagnose einer posttraumatischen BelastungsstÃ¶rung gemÃ¤ss der einschlÃ¤gigen Umschreibung (ICD-10: F43.1) voraussetzt, dass die StÃ¶rung innerhalb von sechs Monaten nach einem traumatischen Ereignis von aussergewÃ¶hnlicher Schwere auftritt (vgl. Urteil des Bundesgerichts vom 29. Mai 2007 i.S. C., U 439/06, Erw. 3.4, mit Hinweis).</w:t>
      </w:r>
    </w:p>
    <w:p>
      <w:r>
        <w:t>Â Â Â Â Â Â Â Â Â  Dass Dr. J.___ eine posttraumatische BelastungsstÃ¶rung diagnostizierte, obwohl die diagnostischen Kriterien dafÃ¼r eindeutig nicht erfÃ¼llt sind, lÃ¤sst seine Stellungnahme als Parteinahme erscheinen, die denn auch die TonalitÃ¤t seines zweitens Schreibens prÃ¤gte. Darin kommt die im therapeutischen Kontext nachvollziehbare NÃ¤he zum Patienten zum Ausdruck; AufschlÃ¼sse fÃ¼r die vorliegend zu beurteilenden Fragen lassen sich mangels ObjektivitÃ¤t (vgl. BGE 125 V 353 Erw. 3b/cc) daraus nicht gewinnen.</w:t>
      </w:r>
    </w:p>
    <w:p>
      <w:r>
        <w:t>4.3Â Â Â Â  Ãbereinstimmung besteht mit Bezug auf den Tinnitus, der in allen Beurteilungen als Unfallfolge gewertet wurde. Dementsprechend hat die Beschwerdegegnerin eine IntegritÃ¤tsentschÃ¤digung zugesprochen.</w:t>
      </w:r>
    </w:p>
    <w:p>
      <w:r>
        <w:t>Â Â Â Â Â Â Â Â Â  Dr. E.___ vertrat darÃ¼ber hinaus den Standpunkt, der Tinnitus mÃ¼sse Âauch im Zusammenhang mit den konstanten NackenbeschwerdenÂ gesehen werden. Worin ein solcher Zusammenhang bestehen kÃ¶nnte und wie er zu begrÃ¼nden wÃ¤re, fÃ¼hrte Dr. E.___ allerdings nicht nÃ¤her aus, so dass eine vertiefte Auseinandersetzung mit seiner - nicht auf Anhieb nachvollziehbaren - These nicht mÃ¶glich ist.</w:t>
      </w:r>
    </w:p>
    <w:p>
      <w:r>
        <w:t>4.4Â Â Â Â  Ãbereinstimmung besteht andererseits mit Bezug auf die Magen-Darm-Problematik. In allen Beurteilungen wurde davon ausgegangen, dass sie keinen durch den erlittenen Unfall bewirkten Schaden darstellt. Soweit dafÃ¼r ein organisches Substrat ersichtlich ist, handelt es sich um ein Krankheitsgeschehen, soweit kein organisches Substrat besteht, kÃ¶nnte ein Zusammenhang mit dem Unfall hÃ¶chstens auf der Ebene der psychischen Verarbeitung gesehen werden, worauf zurÃ¼ckzukommen ist.</w:t>
      </w:r>
    </w:p>
    <w:p>
      <w:r>
        <w:t>4.5Â Â Â Â  Die Nackenbeschwerden wurden von Dr. E.___ kausal mit dem Unfall in Verbindung gebracht mit dem Argument, sie gingen auf eine beim Unfall erlittene HWS-Distorsionsverletzung zurÃ¼ck. Diese Annahme steht in direktem Widerspruch zum Umstand, dass Dr. E.___ erstmals im April 2005, mithin Ã¼ber 1 Â½ Jahre nach dem Unfallereignis, als Diagnose eine HWS-Distorsion auffÃ¼hrte. In den von ihm im Jahr 2004 erstatteten Berichten war von einer HWS-Distorsion noch keine Rede gewesen. Andererseits ergab die bildgebende AbklÃ¤rung, welche im Juni 2004 wegen chronischer Nackenschmerzen durchgefÃ¼hrt wurde, degenerative VerÃ¤nderungen im Bereich der HWS. Damit sind auch die Nackenschmerzen, soweit ein organisches Substrat ersichtlich ist, als Krankheitsgeschehen und, soweit kein organisches Substrat besteht, hÃ¶chstens auf der Ebene der psychischen Verarbeitung als mit dem Unfall zusammenhÃ¤ngend zu verstehen.</w:t>
      </w:r>
    </w:p>
    <w:p>
      <w:r>
        <w:t>4.6Â Â Â Â  Zusammenfassend ergibt sich, dass die Beschwerden, welche die LeistungsfÃ¤higkeit des BeschwerdefÃ¼hrers beeintrÃ¤chtigen mÃ¶gen, soweit ihnen ein objektivierbar fassbares Korrelat zugeordnet werden kann, als Krankheitsgeschehen und damit nicht unfallkausal zu beurteilen sind. Soweit sie kein objektiviert fassbares organisches Korrelat haben, kÃ¶nnte ein Kausalzusammenhang mit dem Unfall allenfalls auf der psychischen Ebene gesehen werden.</w:t>
      </w:r>
    </w:p>
    <w:p>
      <w:r>
        <w:t>Â Â Â Â Â Â Â Â Â  Mithin ist zu prÃ¼fen, ob zwischen allfÃ¤lligen psychischen Folgen und dem erlittenen Unfall ein rechtsgenÃ¼glicher Kausalzusammenhang besteht. Dabei kann die Frage nach dem natÃ¼rlichen Kausalzusammenhang vorerst offen bleiben, indem vorab geprÃ¼ft wird, ob ein solcher denn auch adÃ¤quat wÃ¤re.</w:t>
      </w:r>
    </w:p>
    <w:p>
      <w:r>
        <w:t>4.7Â Â Â Â  Das Unfallereignis ist ein solches der mittleren Kategorie. Es handelt sich offensichtlich nicht um einen leichten Unfall, aber auch nicht um einen schweren im Sinne der massgebenden Praxis. Im mittleren Bereich eingestuft wurden etwa ein Unfall, bei welchem das Fahrzeug ins Schleudern geriet, von der Strasse abkam und sich Ã¼ber eine GrasbÃ¶schung hinab Ã¼berschlug, was beim Versicherten mehrere Rippenfrakturen rechts und eine Rissquetschwunde im Bereich der rechten Beckenschaufel sowie einen SchlÃ¼sselbeinbruch rechts zur Folge hatte und ein Unfall, bei welchem ein Lastwagen von der Strasse abkam, seitlich eine BÃ¶schung hinunterfuhr und nach anderthalbmaligem Ãberschlagen auf dem Dach liegen blieb, wobei sich der Versicherte als Beifahrer, der vor dem Ãberschlagen des Wagens abspringen konnte oder hinausgeschleudert wurde, Prellungen an der HalswirbelsÃ¤ule und am Knie, eine Schockwirkung sowie mÃ¶glicherweise eine HirnerschÃ¼tterung zuzog. Als an der Grenze zu schweren UnfÃ¤llen liegend wurde beurteilt: ein Reifenplatzer auf der Autobahn bei zirka 95 km/h mit anschliessendem Ãberschlagen des Fahrzeugs auf das Dach; ein Ãberschlagen des Fahrzeuges infolge Reifenplatzers mit Kontusionen an Thorax, Schultern und HalswirbelsÃ¤ule der Versicherten; ein Frontalzusammenstoss, nach welchem der Versicherte durch das Fenster aus dem Auto geschleudert wurde, wÃ¤hrend er mit dem Bein bis zur HÃ¼fte im umgestÃ¼rzten Wagen eingeklemmt blieb und sich eine GehirnerschÃ¼tterung, eine Kopfverletzung, einen Mittelhandbruch und Verletzungen in der Leistengegend zuzog (RKUV 2003 Nr. U 481 S. 203 ff. Erw. 3.2.2 S. 204 f.).</w:t>
      </w:r>
    </w:p>
    <w:p>
      <w:r>
        <w:t>4.8Â Â Â Â  Bei UnfÃ¤llen im mittleren Bereich ist die AdÃ¤quanz des Kausalzusammenhangs zu bejahen, wenn von den massgebenden Kriterien eine Mehrzahl oder ein einziges in besonders ausgeprÃ¤gter Weise erfÃ¼llt ist; als Kriterien nennt die Rechtsprechung (vgl. BGE 115 V 140 Erw. 6c/aa):</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w:t>
      </w:r>
    </w:p>
    <w:p>
      <w:r>
        <w:t>Â Â Â Â Â Â Â Â Â  Dem Unfall - eine Kollision zwischen einem relativ langsam geradeaus fahrenden und einem im Abbiegen begriffenen Auto - fehlen besonders dramatische BegleitumstÃ¤nde oder eine besondere EindrÃ¼cklichkeit. Die erlittenen Verletzungen waren zwar, wie die notfallmÃ¤ssige Operation am Unfalltag deutlich macht, von einer gewissen Schwere; jedoch ist keine Eignung ersichtlich, psychische Fehlentwicklungen auszulÃ¶sen. Die somatischen Unfallfolgen, namentlich die erlittene Milzruptur, wurden erfolgreich behandelt; bereits ab August 2004 galt die weitere Behandlung den neu aufgetretenen, unfallfremden Nackenbeschwerden und den nicht organisch erklÃ¤rbaren Bauchbeschwerden, so dass nicht von einer ungewÃ¶hnlich langen Behandlungsdauer gesprochen werden kann. Die vom BeschwerdefÃ¼hrer angegebenen Schmerzen wurden ausnahmslos als belastungsabhÃ¤ngig bezeichnet; somit kann nicht von kÃ¶rperlichen Dauerschmerzen ausgegangen werden. Eine Ã¤rztliche Fehlbehandlung, welche die Unfallfolgen erheblich verschlimmert hÃ¤tte, sowie ein schwieriger Heilungsverlauf und erhebliche Komplikationen liegen offensichtlich nicht vor. Von einer physisch bedingten ArbeitsunfÃ¤higkeit kann schliesslich bis maximal August 2004 ausgegangen werden, da fÃ¼r spÃ¤ter attestierte Leistungseinbussen keine unfallbezogene organische Ursache ausgemacht werden konnte.</w:t>
      </w:r>
    </w:p>
    <w:p>
      <w:r>
        <w:t>Â Â Â Â Â Â Â Â Â  Somit ist festzuhalten, dass keines der massgebenden Kriterien erfÃ¼llt ist. AllfÃ¤lligen psychischen BeeintrÃ¤chtigungen fehlt es mithin am adÃ¤quaten Kausalzusammenhang zum erlittenen Unfall.</w:t>
      </w:r>
    </w:p>
    <w:p>
      <w:r>
        <w:t>4.9Â Â Â Â  Zusammengefasst erweisen sich im strittigen Zeitpunkt noch bestehende Beschwerden entweder, soweit organisch begrÃ¼ndbar, als krankheitsbedingt und damit nicht unfallkausal, oder, soweit psychischer Art, mangels AdÃ¤quanz als nicht unfallkausal.</w:t>
      </w:r>
    </w:p>
    <w:p>
      <w:r>
        <w:t>Â Â Â Â Â Â Â Â Â  Somit hat die Beschwerdegegnerin eine Ã¼ber den strittigen Zeitpunkt hinaus reichende Leistungspflicht zu Recht verneint und der angefochtene Entscheid ist nicht zu beanstanden.</w:t>
      </w:r>
    </w:p>
    <w:p>
      <w:r>
        <w:t>Â Â Â Â Â Â Â Â Â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Daniel Wenger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