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UV.2007.00143 vom 28. Mai 2009</w:t>
      </w:r>
    </w:p>
    <w:p>
      <w:r>
        <w:t>ZH Sozialversicherungsgericht, 2009-05-28, DE</w:t>
      </w:r>
    </w:p>
    <w:p>
      <w:r>
        <w:rPr>
          <w:b/>
        </w:rPr>
        <w:t xml:space="preserve">Quelle: </w:t>
      </w:r>
      <w:r>
        <w:t>https://mcp.opencaselaw.ch/entscheid/zh_sozialversicherungsgericht_UV.2007.00143</w:t>
      </w:r>
    </w:p>
    <w:p>
      <w:r>
        <w:t>FR: ZH_SOZIALVERSICHERUNGSGERICHT UV.2007.00143 du 28 mai 2009</w:t>
      </w:r>
    </w:p>
    <w:p>
      <w:r>
        <w:t>IT: ZH_SOZIALVERSICHERUNGSGERICHT UV.2007.00143 del 28 maggio 2009</w:t>
      </w:r>
    </w:p>
    <w:p>
      <w:pPr>
        <w:pStyle w:val="Heading2"/>
      </w:pPr>
      <w:r>
        <w:t>Erwägungen</w:t>
      </w:r>
    </w:p>
    <w:p>
      <w:r>
        <w:rPr>
          <w:b/>
        </w:rPr>
        <w:t>E. 1</w:t>
      </w:r>
    </w:p>
    <w:p>
      <w:r>
        <w:t>1.1Â Â Â Â  Die 1950 geborene X.___ war seit dem 1. Januar 1992 als Werbeassistentin bei der W.___ angestellt (vgl. Urk. 9/1, Urk. 10/1, Urk. 10/37, Urk. 10/57, Urk. 10/63 S. 5) und damit bei der Schweizerischen Unfallversicherungsanstalt (SUVA) obligatorisch versichert.</w:t>
      </w:r>
    </w:p>
    <w:p>
      <w:r>
        <w:t>Â Â Â Â Â Â Â Â  Am 1. Januar 2002 stolperte sie im Badzimmer Ã¼ber den Sockel einer Statue, stÃ¼rzte und verdrehte sich dabei den rechten Fuss (vgl. Urk. 10/1, Urk. 10/2 S. 1). Im Zusammenhang mit einem am linken Fuss festgestellten Morton'schen Neurom intermetatarsal II/III und III/IV unterzog sie sich am 21. Januar 2002 einer partiellen Neurektomie (vgl. Operationsbericht, Urk. 10/4). Die wegen Residualbeschwerden plantar rechts am 25. Juni 2002 durchgefÃ¼hrte Sonographie des rechten Fusses ergab eine aufgetriebene Plantaraponeurose; der Befund wurde als Partialruptur oder plantare Fasziitis interpretiert (vgl. Urk. 10/2). Im Rahmen eines weiteren operativen Eingriffs am linken Fuss erfolgten am 20. August 2002 eine Revision sowie eine Neurom- und Bursaentfernung intermetatarsal I/II und IV/V (vgl. Urk. 10/6, Urk. 10/7).</w:t>
      </w:r>
    </w:p>
    <w:p>
      <w:r>
        <w:t>Â Â Â Â Â Â Â Â  Am 17. Februar 2003 teilte die SUVA der Versicherten - unter Hinweis einerseits darauf, dass sich diese gemÃ¤ss eigenen Angaben im Zusammenhang mit dem rechten Fuss keiner Ã¤rztlichen Behandlung mehr unterziehe und andererseits darauf, dass die Ã¼ber den 5. Januar 2003 hinaus bestehende ArbeitsunfÃ¤higkeit auf das krankheitsbedingte Leiden am linken Fuss zurÃ¼ckzufÃ¼hren sei - die Einstellung ihrer Leistungen mit, wobei sie sich bereit erklÃ¤rte, fÃ¼r allfÃ¤llige den rechten Fuss betreffende Schuhanpassungen auch weiterhin aufzukommen (vgl. Urk. 10/16). Auf mÃ¼ndliches Opponieren der Versicherten hin (vgl. Urk. 10/17, Urk. 10/20) traf die SUVA weitere medizinische AbklÃ¤rungen (vgl. Urk. 10/18, Urk. 10/21), liess X.___ am 12. Mai 2003 kreisÃ¤rztlich untersuchen (vgl. Urk. 10/22) und erteilte am 10. April 2003 Kostengutsprache fÃ¼r orthopÃ¤dischen Serienschuhe (vgl. Urk. 10/16).</w:t>
      </w:r>
    </w:p>
    <w:p>
      <w:r>
        <w:t>Â Â Â Â Â Â Â Â  Zwischenzeitlich war die Versicherte am 22. MÃ¤rz 2003 - und damit noch wÃ¤hrend der Dauer ihrer Anstellung bei der W.___ - erneut gestÃ¼rzt, wobei sie sich im Bereich von Kopf, Genick und RÃ¼cken verletzt hatte (vgl. Urk. 9/1). In der Folge waren eine Distorsion der HalswirbelsÃ¤ule sowie eine SchÃ¤delkontusion diagnostiziert worden (vgl. Urk. 9/3).</w:t>
      </w:r>
    </w:p>
    <w:p>
      <w:r>
        <w:t>Â Â Â Â Â Â Â Â  Vom 16. Juli bis 27. August 2003 wurde X.___ stationÃ¤r in der Rehaklinik Y.___ behandelt (vgl. Urk. 10/44). Nachdem sie die Versicherte am 23. November 2004 (vgl. Urk. 10/96) beziehungsweise am 3. Februar 2005 (vgl. Urk. 10/101) erneut hatte - orthopÃ¤disch respektive psychiatrisch - kreisÃ¤rztlich untersuchen lassen und eine am 24. MÃ¤rz 2005 gestÃ¼tzt auf die Akten verfasste Beurteilung ihres OrthopÃ¤dischen Chirurgen (Urk. 10/106) eingeholt hatte, teilte die SUVA X.___ am 12. Juli 2005 - unter Hinweis darauf, dass den noch geklagten Beschwerden im rechten Fuss kein organisches Substrat zugrunde liege und die psychische Symptomatik in keinem adÃ¤quaten Kausalzusammenhang zum Unfall vom 1. Januar 2002 stehe - die diesbezÃ¼gliche Leistungseinstellung per 31. August 2005 mit (vgl. Urk. 10/109). Auf Opponieren der Versicherten hin (vgl. Urk. 10/112 S. 1) tÃ¤tigte die SUVA weitere medizinische AbklÃ¤rungen und verfÃ¼gte schliesslich am 18. August 2006 per 31. August 2006 die Einstellung der Leistungen betreffend das Ereignis vom 1. Januar 2002 (vgl. Urk. 10/145). Dagegen erhob die Versicherte am 20. September 2006 Einsprache (Urk. 10/149).</w:t>
      </w:r>
    </w:p>
    <w:p>
      <w:r>
        <w:t>Â Â Â Â Â Â Â Â  In Bezug auf das persistierende zervikozephale Schmerzsyndrom war die Versicherte am 3. April 2003 neurologisch begutachtet worden (vgl. Urk. 9/111 S. 6). Am 21. respektive 28. November 2005 erfolgte die Implantation zweier subkutaner Elektroden subokzipital links (vgl. Urk. 9/87 S. 8 f., Urk. 9/69); am 1. Dezember 2005 erfolgte eine Neuplatzierung der subkutanen Elektrode subokzipital links (vgl. Operationsbericht, Urk. 9/87 S. 10). Im Rahmen eines weiteren operativen Eingriffs wurden am 10. Januar 2006 ein Elektrodenwechsel subokzipital links sowie die Ventralverlagerung der Kabel vorgenommen (vgl. Urk. 9/87 S. 2, Urk. 9/87 S. 7). Im Juni 2006 wurde die untere Elektrode okzipital links wegen Hautperforation wieder entfernt (vgl. Urk. 9/121 S. 12); am 9. Oktober 2006 wurden die untere Elektrode okzipital links ersetzt und die Batterie wegen drohender Hautperforation von abdominal links nach rechts umplatziert (vgl. Urk. 9/121 S. 13).</w:t>
      </w:r>
    </w:p>
    <w:p>
      <w:r>
        <w:t>Â Â Â Â Â Â Â Â  Nach einer erneuten neurologischen Begutachtung am 10. April 2006 (vgl. Urk. 9/91, Urk. 9/111 S. 1-4), stellte die SUVA ihre Leistungen betreffend den Sturz vom 22. MÃ¤rz 2003 unter Hinweis auf das Fehlen adÃ¤quat kausaler Unfallfolgen mit VerfÃ¼gung vom 7. Dezember 2006 (Urk. 9/116) per 31. Dezember 2006 ein. Der Krankenversicherer von X.___ zog seine gegen diesen Entscheid erhobene Einsprache (Urk. 9/118) am 26. Januar 2007 wieder zurÃ¼ck (vgl. Urk. 9/122). Die dagegen (Urk. 9/121) und gegen die Leistungseinstellung betreffend den Unfall vom 1. Januar 2002 (Urk. 10/149) gerichteten Einsprachen der Versicherten wies die SUVA - nach Einholung einer versicherungsmedizinischen Stellungnahme ihres Chirurgen (vgl. Urk. 10/153) - am 23. Februar 2007 ab (vgl. Urk. 2).</w:t>
      </w:r>
    </w:p>
    <w:p>
      <w:r>
        <w:t>1.2Â Â Â Â  Mit Schreiben vom 22. Februar 2007 (Urk. 9/128) teilte die SUVA der Versicherten mit, dass sie die im Zusammenhang mit der Implantation der subkutanen Elektroden stehenden Kosten nicht Ã¼bernehmen werde, da es sich beim fraglichen Eingriff um keine wissenschaftlich anerkannte Heilmethode handle. Daran hielt sie auf Opponieren der Versicherten hin (vgl. Urk. 9/132) mit VerfÃ¼gung vom 19. MÃ¤rz 2007 (Urk. 9/133) fest. Die dagegen von X.___ erhobene Einsprache (Urk. 12/8/138, Urk. 12/8/143) wies sie, nachdem sie am 29. August 2007 eine neurologische Beurteilung ihres versicherungsmedizinischen Dienstes eingeholt hatte (vgl. Urk. 12/8/146), am 7. September 2007 ab (vgl. Urk. 12/2).</w:t>
      </w:r>
    </w:p>
    <w:p>
      <w:r>
        <w:t>1.3Â Â Â Â  Die Sozialversicherungsanstalt des Kantons ZÃ¼rich, IV-Stelle, hatte X.___ mit Wirkung ab 1. Juni 2003 wegen langdauernder Krankheit eine auf einem InvaliditÃ¤tsgrad von 100 % basierende Rente zugesprochen (vgl. Urk. 10/46, Urk. 10/78, Urk. 10/84). Am 26. MÃ¤rz 2007 sprach die Pensionskasse der Versicherten dieser - bereits ab dem 11. Oktober 2002 - eine ebenfalls auf einem InvaliditÃ¤tsgrad von 100 % beruhende Rente zu (vgl. Urk. 12/135).</w:t>
      </w:r>
    </w:p>
    <w:p>
      <w:r>
        <w:rPr>
          <w:b/>
        </w:rPr>
        <w:t>E. 2</w:t>
      </w:r>
    </w:p>
    <w:p>
      <w:r>
        <w:t>2.1Â Â Â Â Â Â Â Â  Betreffend das Ereignis vom 1. Januar 2002 begrÃ¼ndete die SUVA ihre Leistungseinstellung im Wesentlichen damit, dass am rechten Fuss zwar objektivierbare Unfallfolgen in Form einer Fasziitis plantaris vorlÃ¤gen, diese sich aber mittels therapeutischer Massnahmen nicht mehr wesentlich verbessern liessen, in einer leichten wechselbelastenden TÃ¤tigkeit auf ebenem Boden keine EinschrÃ¤nkung zeitigten und Ã¼berdies auch keine erhebliche IntegritÃ¤tseinbusse bedingten (vgl. Urk. 2 S. 9, S. 7). Soweit noch Ã¼ber den 17. Januar 2003, als die BeschwerdefÃ¼hrerin Ã¼ber einen stark verbesserten Zustand des rechten Fusses und die Einstellung der diesbezÃ¼glichen Behandlung berichtet habe, eine Schmerzsymptomatik bestanden habe, sei diese mit der durch persÃ¶nliche SchicksalsschlÃ¤ge (Tod der Mutter, Stellenverlust) ausgelÃ¶sten psychischen GesundheitsstÃ¶rung zu erklÃ¤ren (vgl. Urk. 2 S. 9).</w:t>
      </w:r>
    </w:p>
    <w:p>
      <w:r>
        <w:t>Â Â Â Â Â Â Â Â  Was den Vorfall vom 22. MÃ¤rz 2003 anbelange, seien die in der Folge geklagten Beschwerden, denen kein organisches Substrat zugrunde liege, vordergrÃ¼ndig mit der psychischen Fehlentwicklung, die vor dem Hintergrund einerseits der PersÃ¶nlichkeitsstruktur der BeschwerdefÃ¼hrerin und andererseits ungÃ¼nstiger sozialer UmstÃ¤nde zu sehen sei, zu erklÃ¤ren, und der adÃ¤quate Kausalzusammenhang zum genannten Unfall daher zu verneinen (vgl. Urk. 2 S. 9 f.).</w:t>
      </w:r>
    </w:p>
    <w:p>
      <w:r>
        <w:t>Â Â Â Â Â Â Â Â  Die Verweigerung der Ãbernahme der im Zusammenhang mit der Implantation der subkutanen Elektroden stehenden Kosten begrÃ¼ndete die SUVA schliesslich - unter Hinweis auf die versicherungsmedizinische Beurteilung von Dr. med. Z.___, Facharzt FMH fÃ¼r Neurologie, Psychiatrie und Psychotherapie, vom 29. August 2007 (Urk. 12/8/146) - im Wesentlichen damit, dass es sich beim fraglichen Eingriff, der keine von der medizinischen Wissenschaft anerkannte Behandlungsmethode darstelle, um keine geeignete Massnahme zur Behandlung der GesundheitsstÃ¶rung der BeschwerdefÃ¼hrerin gehandelt habe, wobei die fehlende ZweckmÃ¤ssigkeit bereits vor der Elektrodenimplantation festgestanden habe (vgl. Urk. 12/2 S. 2 f., Urk. 15). Ãberdies sei der Eingriff schon aufgrund der bereits damals bestehenden psychischen Symptomatik und des noch nicht abgeschlossenen medico-legalen Prozesses kontraindiziert gewesen (vgl. Urk. 12/2 S. 3).</w:t>
      </w:r>
    </w:p>
    <w:p>
      <w:r>
        <w:t>2.2Â Â Â Â  Die BeschwerdefÃ¼hrerin stellte sich demgegenÃ¼ber im Wesentlichen auf den Standpunkt, ihren Ã¼ber den 31. August 2006 hinaus persistierenden, die LeistungsfÃ¤higkeit beeintrÃ¤chtigenden Schmerzen im rechten Fuss liege gemÃ¤ss dem behandelnden Facharzt durchaus ein - auf den Unfall vom 1. Januar 2002 zurÃ¼ckzufÃ¼hrendes - organisches Substrat zugrunde (vgl. Urk. 1 S. 7 f.).</w:t>
      </w:r>
    </w:p>
    <w:p>
      <w:r>
        <w:t>Â Â Â Â Â Â Â Â  Auch in Bezug auf das Ereignis vom 22. MÃ¤rz 2003, bei dem sie sich ein SchÃ¤deltrauma, eine HWS-Distorsion sowie eine Schulterkontusion zugezogen habe, treffe die SUVA weiterhin eine Leistungspflicht, bestehe doch zwischen dem als mittelschwer bis schwer zu qualifizierenden Unfall und den Ã¼ber den 31. Dezember 2006 hinaus anhaltenden Beschwerden ein - mangels einer ausgewiesenen psychischen Fehlverarbeitung nach der Rechtsprechung gemÃ¤ss BGE 117 V 359 zu prÃ¼fender - adÃ¤quater Kausalzusammenhang (vgl. Urk. 1 S. 8 ff.).</w:t>
      </w:r>
    </w:p>
    <w:p>
      <w:r>
        <w:t>Â Â Â Â Â Â Â Â  Was schliesslich die Implantation der subkutanen Elektroden betreffe, ergebe sich aus der einschlÃ¤gigen wissenschaftlichen Literatur und der Stellungnahme des behandelnden Neurochirurgen vom 12. November 2007 (Urk. 12/11/1), dass es sich bei der subkutanen Neurostimulationsbehandlung um eine wirksame und sichere Behandlungsmethode bei schweren chronischen SchmerzustÃ¤nden handle. Angesichts der Tatsache, dass der Eingriff tatsÃ¤chlich zu einem sich in einer 50%igen Reduktion der zervikozephalen Schmerzen manifestierenden Erfolg gefÃ¼hrt habe, sei die Wirksamkeit der fraglichen Behandlungsmethode ausgewiesen und dementsprechend auch die Leistungspflicht der SUVA dafÃ¼r gegeben (vgl. Urk. 12/1 S. 5, Urk. 12/10 S. 2).</w:t>
      </w:r>
    </w:p>
    <w:p>
      <w:r>
        <w:rPr>
          <w:b/>
        </w:rPr>
        <w:t>E. 3</w:t>
      </w:r>
    </w:p>
    <w:p>
      <w:r>
        <w:t>3.1Â Â Â Â  Aus den medizinischen Akten geht im Wesentlichen Folgendes hervor:</w:t>
      </w:r>
    </w:p>
    <w:p>
      <w:r>
        <w:t>Â Â Â Â Â Â Â Â  In ihrem Bericht vom 7. Januar 2002 (Urk. 9/111 S. 5 f.) hielt Dr. med. A.___, FachÃ¤rztin FMH fÃ¼r Neurologie, fest, die BeschwerdefÃ¼hrerin habe angegeben, im November [richtig wohl: 2001], als sie wÃ¤hrend einer Phase mit starken RÃ¼ckenschmerzen in analgetischer Behandlung mit Tramal und Vioxx gestanden habe, eines Nachmittags Ã¼ber mehrere Minuten schleppend, mÃ¶glicherweise auch durcheinander, mit ihrer Nachbarin gesprochen zu haben. Vor und seit diesem Zwischenfall sei es zu keinen auf eine transientischÃ¤mische Attacke hinweisenden Ereignissen gekommen; die Schmerzmedikation habe die Patientin zwischenzeitlich abgesetzt.</w:t>
      </w:r>
    </w:p>
    <w:p>
      <w:r>
        <w:t>Â Â Â Â Â Â Â Â  GemÃ¤ss eigenen Angaben leide die BeschwerdefÃ¼hrerin seit Sommer letzten Jahres unter chronischen RÃ¼ckenschmerzen mit Ausstrahlung in beide Beine und den Hinterkopf, wobei ein spondylogenes Schmerzsyndrom diagnostiziert worden sei. Zudem sei es vor zwei Monaten zu einer VerstÃ¤rkung der seit vielen Jahren bestehenden belastungsabhÃ¤ngigen, einschiessenden Schmerzen und einer Missempfindung an der III. und IV. Zehe des linken Fusses gekommen. Die BeschwerdefÃ¼hrerin habe einfÃ¼hlsam Ã¼ber ihre verschiedenen Beschwerden, insbesondere Schmerzen, eine reaktive Depression und eine SchlafstÃ¶rung, geklagt (vgl. Urk. 9/111 S. 5).</w:t>
      </w:r>
    </w:p>
    <w:p>
      <w:r>
        <w:t>Â Â Â Â Â Â Â Â  Die einmalige Episode mit einer - fÃ¼r die BeschwerdefÃ¼hrerin schwierig zu beschreibenden - SprechstÃ¶rung, eher im Sinne einer Dysarthrie, bei allgemeinem Unwohlsein unter fÃ¼r die Patientin hochdosierter Schmerzmedikation lasse sich retrospektiv nicht eindeutig zuordnen. Differentialdiagnostisch sei an eine medikamentÃ¶se Nebenwirkung oder an eine transientischÃ¤mische Attacke bei bekannten multiplen vaskulÃ¤ren Risikofaktoren zu denken. Aktuell habe weder die klinische Untersuchung noch die Dopplersonographie der grossen hirnzufÃ¼hrenden Arterien einen abnormen Befund ergeben (vgl. Urk. 9/111 S. 5/2).</w:t>
      </w:r>
    </w:p>
    <w:p>
      <w:r>
        <w:t>3.2Â Â Â Â Â Â Â Â  Nachdem sie sich beim Unfall vom 1. Januar 2002 am rechten Fuss verletzt hatte (vgl. Urk. 9/1), wurde die BeschwerdefÃ¼hrerin wegen eines mittels MRI festgestellten Morton'schen Neuroms intermetatarsal II/III und III/IV links vom 20. bis 26. Januar 2002 stationÃ¤r in der Klinik B.___ behandelt, wo am 21. Januar 2002 eine partielle Neurektomie intermetatarsal II/III und III/IV durchgefÃ¼hrt wurde (vgl. Operationsbericht, Urk. 10/4). Im Austrittsbericht vom 30. Januar 2002 (Urk. 10/3) hielt Prof. Dr. med. C.___, Facharzt FMH fÃ¼r OrthopÃ¤dische Chirurgie, fest, die Wundheilung verlaufe komplikationslos; der Patientin sei empfohlen worden, den linken Vorfuss wÃ¤hrend drei Wochen im vorfussentlastenden Schuh zu entlasten.</w:t>
      </w:r>
    </w:p>
    <w:p>
      <w:r>
        <w:t>3.3Â Â Â Â  In seinem Bericht vom 1. Juli 2002 (Urk. 10/2) diagnostizierte Prof. Dr. C.___ eine Partialruptur beziehungsweise eine Fasziitis plantar rechts. Die Patientin sei am 1. Januar 2002 Ã¼ber einen Statuensockel gestolpert und gestÃ¼rzt; dabei habe sie sich ein schmerzhaftes HÃ¤matom im Bereich des rechten RÃ¼ckfusses zugezogen. Zwischenzeitlich sei am 21. Januar 2002 eine partielle Neurektomie intermetatarsal II-IV [links] durchgefÃ¼hrt worden. Nachdem die Patientin wiederholt Ã¼ber Beschwerden im linken RÃ¼ckfuss geklagt habe, sei eine Versorgung mit einem Innostep erfolgt und daraufhin, da die BeschwerdefÃ¼hrerin eine Persistenz der Schmerzen plantar angegeben habe, eine Sonografie beider FÃ¼sse veranlasst worden, welche betreffend den rechten Fuss die obgenannte Diagnose ergeben habe.</w:t>
      </w:r>
    </w:p>
    <w:p>
      <w:r>
        <w:t>3.4Â Â Â Â Â Â Â Â  AnlÃ¤sslich eines stationÃ¤ren Aufenthalts der BeschwerdefÃ¼hrerin in der Klinik T.___ vom 19. bis 26. August 2002 fÃ¼hrte Prof. Dr. C.___, nachdem im Bereich der IntermetatarsalrÃ¤ume I/II und IV/V des linken Fusses Schmerzen aufgetreten waren, am 26. August 2008 im Rahmen eines erneuten operativen Eingriffs eine Revision sowie eine Neurom- und Bursaentfernung intermetatarsal I/II und IV/V links durch. Die Mobilisation sei aufgrund persistierender Schmerzen, ausgeprÃ¤gter BlÃ¤hungen und mÃ¶glicherweise auch des Umstands, dass die Mutter der Patientin wÃ¤hrend des Spitalaufenthalts in der nÃ¤mlichen Klinik verstorben sei, protrahiert verlaufen. Geplant sei, dass die BeschwerdefÃ¼hrerin den Vorfuss wÃ¤hrend dreier Wochen in einem entsprechenden Schuh entlaste und dann wieder belaste (vgl. Austrittsbericht vom 27. August 2002 [Urk. 10/7], Operationsbericht vom 26. August 2002 [Urk. 10/6]).</w:t>
      </w:r>
    </w:p>
    <w:p>
      <w:r>
        <w:t>3.5Â Â Â Â  Am 21. November 2002 stellte Prof. Dr. C.___ folgende Diagnosen (vgl. Urk. 10/8 S. 1):</w:t>
      </w:r>
    </w:p>
    <w:p>
      <w:r>
        <w:t>- Generalisiertes Schmerzsyndrom linker Unterschenkel und Fuss nach</w:t>
      </w:r>
    </w:p>
    <w:p>
      <w:r>
        <w:t>- Morton'scher Neuralgie intermetatarsal I/II, IV/V links</w:t>
      </w:r>
    </w:p>
    <w:p>
      <w:r>
        <w:t>Â Â Â Â Â Â Â Â  Nach dem letzten operativen Eingriff sei es rasch zu einer generalisierten Schmerzhaftigkeit im linken Fuss gekommen. Die Patientin klage auch Ã¼ber vermehrtes Schwitzen am linken Fuss; zudem habe sich in den letzten Tagen auch eine diffuse periostale Schmerzhaftigkeit am linken Schienbein herausgebildet.</w:t>
      </w:r>
    </w:p>
    <w:p>
      <w:r>
        <w:t>Â Â Â Â Â Â Â Â  WÃ¤hrend die rechtsseitig bestehende schmerzhafte Plantaraponeurose derzeit mit einem geeigneten orthopÃ¤dischen Serienschuh zufriedenstellend versorgt sei und sich der rechte Fuss zumindest fÃ¼r kÃ¼rzere Strecken beschwerdearm zeige, bestehe die Schmerzhaftigkeit im linken Fuss und Schienbein fort. MÃ¶glicherweise sei der aktuelle Verlauf mit einer Komplikation durch eine Sudeck'sche Dystrophie zu erklÃ¤ren (vgl. Urk. 10/8 S. 1).</w:t>
      </w:r>
    </w:p>
    <w:p>
      <w:r>
        <w:t>Â Â Â Â Â Â Â Â  GegenÃ¼ber der SUVA gab Prof. Dr. C.___ am 17. Dezember 2002 an, das aktuelle Beschwerdebild sei zu etwa einem Drittel auf die Symptomatik betreffend den rechten Fuss zurÃ¼ckzufÃ¼hren und zu etwa zwei Dritteln krankheitsbedingt (vgl. Urk. 10/11).</w:t>
      </w:r>
    </w:p>
    <w:p>
      <w:r>
        <w:t>3.6Â Â Â Â  Dr. med. D.___, Facharzt FMH fÃ¼r Rheumatologie und fÃ¼r Innere Medizin, Manuelle Medizin (SAMM), hielt in seinem Schreiben vom 10. Februar 2003 an Prof. Dr. C.___ (Urk. 10/21C) fest, das betreffend die als Ursache des Schmerzsyndroms des linken Unterschenkels und Fusses vermutete Sudeckdystrophie durchgefÃ¼hrte Skelettszintigramm habe keine wesentlichen neuen Erkenntnisse gebracht. Mittels MRI hÃ¤tten WeichteilverÃ¤nderungen plantar unter dem MP III-Gelenk festgestellt werden kÃ¶nnen, die vom untersuchenden Arzt am ehesten als ÃberlastungsschÃ¤den interpretiert worden seien. Insofern sei eine weitere orthopÃ¤dische Anpassung des Schuhwerks erforderlich (vgl. Urk. 10/21C S. 1).</w:t>
      </w:r>
    </w:p>
    <w:p>
      <w:r>
        <w:t>Â Â Â Â Â Â Â Â  Allerdings vermÃ¶ge die VorfussÃ¼berlastung vor allem im Bereich von MTP III rechts das Schmerzsyndrom im ganzen linken Fuss und Unterschenkel nicht zu erklÃ¤ren. Als sich die BeschwerdefÃ¼hrerin im Herbst 2001 erstmals bei ihm - Dr. D.___ - in Behandlung begeben habe, habe sie Ã¼ber eine vom Hausarzt festgestellte Fibromyalgie berichtet. WÃ¤hrend er diese Diagnose zwar damals nicht habe bestÃ¤tigen kÃ¶nnen, habe er ein myofasziales Schmerzsyndrom im Schulter- und BeckengÃ¼rtelbereich festgestellt, das sich unter Physiotherapie etwas gebessert habe (vgl. Urk. 10/21C S. 1). UngÃ¼nstig auf die gesundheitliche Situation hÃ¤tten sich Ã¼berdies die schwere und schliesslich tÃ¶dlich verlaufende Erkrankung (metastasierendes Blasenkarzinom) der Mutter, die der Patientin sehr nahe gestanden habe, die im FrÃ¼hjahr angedrohte KÃ¼ndigung der Arbeitsstelle sowie der Stellenverlust des Ehemanns ausgewirkt (vgl. Urk. 10/21C S. 2).</w:t>
      </w:r>
    </w:p>
    <w:p>
      <w:r>
        <w:t>Â Â Â Â Â Â Â Â  Zur Behandlung des Schmerzsyndroms wÃ¼rden neu analgetische wie auch schmerzmodulierende Medikamente (Treuphadol plus, Tryptizol 75 und Seropram 20 mg) eingesetzt; das seit Monaten verabreichte Miacalcic sei dagegen abgesetzt worden (vgl. Urk. 10/21C S. 2).</w:t>
      </w:r>
    </w:p>
    <w:p>
      <w:r>
        <w:t>3.7Â Â Â Â  Prof. Dr. med. E.___, Facharzt FMH fÃ¼r Chirurgie und OrthopÃ¤die, gab am 7. MÃ¤rz 2003 an, die Patientin habe Ã¼ber einen im Vergleich zum letzten Konsilium vom 5. November 2002 leicht verbesserten Gesundheitszustand berichtet. Die Schuhversorgung lasse sich noch etwas prÃ¤zisieren. Nicht zu Ã¼bersehen seien die psychischen Probleme. Die Patientin, die gemÃ¤ss eigenen Angaben wÃ¤hrend maximal 30 Minuten gehen kÃ¶nne, sei von der langen Heilungsdauer zermÃ¼rbt; zudem bestÃ¼nden Schwierigkeiten im Zusammenhang mit der Arbeitsstelle (vgl. Urk. 10/31).</w:t>
      </w:r>
    </w:p>
    <w:p>
      <w:r>
        <w:t>3.8Â Â Â Â  Der nach dem Sturz vom 22. MÃ¤rz 2003 notfallmÃ¤ssig herbeigerufene Dr. med. F.___, Facharzt FMH fÃ¼r Allgemeine Medizin, hielt in seinem Bericht vom 18. November 2003 (Urk. 9/9) fest, die Patientin habe, als sie vom Bett aufgestanden sei, eine Synkope erlitten, sei etwa 20 Sekunden bewusstlos gewesen und habe Urin verloren. Daraufhin habe sie Ã¼ber MÃ¼digkeit, Schwindel und Schmerzen in beiden FÃ¼ssen geklagt. Bei Verdacht auf einen epileptischen Anfall habe er sie ins Spital S.___ eingewiesen.</w:t>
      </w:r>
    </w:p>
    <w:p>
      <w:r>
        <w:t>Â Â Â Â Â Â Â Â  Nachdem sie die BeschwerdefÃ¼hrerin noch am 22. MÃ¤rz 2003 ambulant behandelt hatten, stellten die Ãrzte des Spitals S.___, Medizinische Klinik, Notfallstation, im gleichentags verfassten Austrittsbericht (Urk. 10/21A = Urk. 9/10) nachstehende Diagnosen (vgl. Urk. 10/21A S. 1):</w:t>
      </w:r>
    </w:p>
    <w:p>
      <w:r>
        <w:t>- Erstmaliger, generalisierter Grand-mal-Anfall</w:t>
      </w:r>
    </w:p>
    <w:p>
      <w:r>
        <w:t>- postiktales Zustandsbild</w:t>
      </w:r>
    </w:p>
    <w:p>
      <w:r>
        <w:t>- am ehesten im Rahmen von Schlafentzug</w:t>
      </w:r>
    </w:p>
    <w:p>
      <w:r>
        <w:t>- leichte HypomagnesiÃ¤mie</w:t>
      </w:r>
    </w:p>
    <w:p>
      <w:r>
        <w:t>- Grenzwertiges Kalzium</w:t>
      </w:r>
    </w:p>
    <w:p>
      <w:r>
        <w:t>Â Â Â Â Â Â Â Â  Der Ehemann der BeschwerdefÃ¼hrerin habe berichtet, dass diese morgens zu Boden gefallen sei und am ganzen KÃ¶rper gezittert habe; nachdem sie vorerst nicht ansprechbar gewesen sei, die Augen verdreht und spontan Urin gelassen habe, sei die Patientin gemÃ¤ss den Angaben ihres Ehegatten nur langsam zu Bewusstsein gekommen, habe noch wÃ¤hrend einiger Zeit nur eintÃ¶nige Antworten gegeben und spÃ¤ter Ã¼ber starke Kopfschmerzen geklagt (vgl. Urk. 10/21A S. 1). Die vom Ehemann geschilderte Klinik sei am ehesten im Sinne eines erstmaligen, generalisierten Grand-mal-Anfalls bei vorgÃ¤ngigem Schlafentzug zu interpretieren, fÃ¤nden sich doch keine Hinweise auf eine sekundÃ¤re Ursache. Angesichts der schon lÃ¤nger unverÃ¤nderten Medikation falle auch diese als AuslÃ¶ser der Symptomatik ausser Betracht. Computertomographisch habe eine akute zerebrale Pathologie ausgeschlossen werden kÃ¶nnen. Die Ãberwachung auf der Notfallstation sei unauffÃ¤llig verlaufen, und die Patientin habe in gebessertem Zustand nach Hause entlassen werden kÃ¶nnen (vgl. Urk. 10/21A S. 2).</w:t>
      </w:r>
    </w:p>
    <w:p>
      <w:r>
        <w:t>3.9Â Â Â Â  In seinem Bericht vom 27. MÃ¤rz 2003 (Urk. 10/21 = Urk. 9/11) stellte Prof. Dr. C.___ folgende Diagnosen (vgl. Urk. 10/21 S. 1):</w:t>
      </w:r>
    </w:p>
    <w:p>
      <w:r>
        <w:t>- Morton'sche Neurome intermetatarsal I-V links (MRI dokumentiert), reseziert am 21. Januar und am 20. August 2002</w:t>
      </w:r>
    </w:p>
    <w:p>
      <w:r>
        <w:t>- Schmerzzustand rechter Fuss nach Distorsion/Kontusionsverletzung am 1. Januar 2002</w:t>
      </w:r>
    </w:p>
    <w:p>
      <w:r>
        <w:t>- Intermittierend Verdacht auf Sudeck'sche Dystrophie linker Fuss</w:t>
      </w:r>
    </w:p>
    <w:p>
      <w:r>
        <w:t>Â Â Â Â Â Â Â Â  BezÃ¼glich des rechten Fusses sei es in den letzten Wochen zu einer Zunahme der plantaren Schmerzen mit Hauptlokalisation in der LÃ¤ngswÃ¶lbung links (krankheitsbedingt) gekommen. Die Patientin klage Ã¼ber eine diffuse Schmerzhaftigkeit mit DysÃ¤sthesien im Vorfuss; die rechts- und linksseitigen Schmerzen seien derzeit etwa vergleichbar.</w:t>
      </w:r>
    </w:p>
    <w:p>
      <w:r>
        <w:t>Â Â Â Â Â Â Â Â  Vor drei Tagen sei die BeschwerdefÃ¼hrerin gestÃ¼rzt und in der Folge kurzzeitig - mit der Verdachtsdiagnose eines erstmaligen generalisierten Grand-mal-Anfalls - im Spital S.___ hospitalisiert worden. Dieser Sturz sei im Zusammenhang mit einer beinahe schlaflosen Nacht infolge von KrÃ¤mpfen im linken Fuss und Unterschenkel zu interpretieren (vgl. Urk. 10/21 S. 1).</w:t>
      </w:r>
    </w:p>
    <w:p>
      <w:r>
        <w:t>Â Â Â Â Â Â Â Â  Die Verschlechterung hinsichtlich des rechten Fusses sei bei der am 17. Dezember 2002 getroffenen Zuordnung der Fussbeschwerden auf unfall- beziehungsweise krankheitsbedingte Ursachen (vgl. Urk. 10/11) noch nicht berÃ¼cksichtigt worden. Angesichts der KomplexitÃ¤t der medizinischen Situation sei eine Beurteilung der Frage, inwieweit die GesundheitsstÃ¶rung unfall- respektive krankheitsbedingt sei, durch den Kreisarzt angezeigt (vgl. Urk. 10/21 S. 2).</w:t>
      </w:r>
    </w:p>
    <w:p>
      <w:r>
        <w:t>3.10Â Â  Die Neurologin Dr. med. A.___ hielt gestÃ¼tzt auf die Resultate der am 3. April 2003 erfolgten Untersuchung in ihrem gleichentags verfassten Bericht (Urk. 9/111 S. 6 f.) fest, die aktuell erhobenen EEG-Befunde wiesen nicht auf eine aktive Epilepsie als Ursache des einmaligen Bewusstseinsverlusts vom 22. MÃ¤rz 2003 hin. Dessen Genese lasse sich retrospektiv nicht mehr zuverlÃ¤ssig eruieren. Aus neurologischer Sicht seien derzeit - mit Ausnahme der Auferlegung einer dreimonatigen Fahrkarenz - keine weiteren AbklÃ¤rungen oder Massnahmen indiziert (vgl. Urk. 9/111 S. 7).</w:t>
      </w:r>
    </w:p>
    <w:p>
      <w:r>
        <w:t>Â Â Â Â Â Â Â Â  Betreffend die therapieresistenten invalidisierenden Schmerzen am linken Bein bei Status nach Morton-Neuromexzision fÃ¤nden sich keine neuen klinischen Aspekte und insbesondere keine Hinweise fÃ¼r eine zusÃ¤tzlich radikulÃ¤re oder periphernervÃ¶se Ausfallsymptomatik (vgl. Urk. 9/111 S. 7).</w:t>
      </w:r>
    </w:p>
    <w:p>
      <w:r>
        <w:t>3.11Â Â Â Â Â Â Â Â  Nachdem er die BeschwerdefÃ¼hrerin am 12. Mai 2003 untersucht hatte, hielt SUVA-Kreisarzt Dr. med. G.___, Facharzt FMH fÃ¼r OrthopÃ¤dische Chirurgie, in seinem tags darauf verfassten Bericht (Urk. 10/22 = Urk. 9/12) fest, der Unfall vom 1. Januar 2002 habe zu einer Partialruptur oder einer plantaren Fasziitis rechts gefÃ¼hrt; die Morton-Neurome im linken Fuss seien dagegen unfallfremd (vgl. Urk. 10/22 S. 3, S. 4). Da weder am linken noch - soweit trotz des Scotchcasts erkennbar - am rechten, voll belasteten Fuss eine massive Pathologie, welche die geklagten Beschwerden zu erklÃ¤ren vermÃ¶chte, festgestellt werden kÃ¶nne, erscheine ein psychosomatisches Konsilium als indiziert (vgl. Urk. 10/22 S. 3 f.). Weil sich in Bezug auf die FÃ¼sse keine klare Diagnose stellen lasse und entsprechend auch keine Therapie verordnet werden kÃ¶nne, erscheine es als sinnvoll, die Stockentlastung als fakultativ zu erklÃ¤ren und den weiteren Verlauf zu beobachten. Die massive Gehbehinderung ergebe sich nur aufgrund der Kombination der Affektionen; bei voll belastbarer Gegenseite bestÃ¼nde rechts- beziehungsweise linksseitig hÃ¶chstens eine mÃ¤ssige Gehbehinderung. Unter BerÃ¼cksichtigung des Gesundheitszustands insgesamt bestehe derzeit eine vollstÃ¤ndige ArbeitsunfÃ¤higkeit. Betreffend die Fussbeschwerden erscheine die von Prof. Dr. C.___ vorgeschlagene KostenÃ¼bernahme zu einem Drittel durch den Unfallversicherer als angemessen (vgl. Urk. 10/22 S. 4).</w:t>
      </w:r>
    </w:p>
    <w:p>
      <w:r>
        <w:t>Â Â Â Â Â Â Â Â  Betreffend das Ereignis vom 22. MÃ¤rz 2003 seien die beim Sturz zugezogenen Prellungen im Nacken- und Schulterbereich unfallversichert, das dem fraglichen Unfall zugrunde liegende Leiden, wohl ein epileptischer Gelegenheitsanfall, falle dagegen in den Leistungsbereich des Krankenversicherers (vgl. Urk. 10/22 S. 4).</w:t>
      </w:r>
    </w:p>
    <w:p>
      <w:r>
        <w:t>3.12Â Â  Dr. D.___ gab am 26. Mai 2003 an, es sei weder eine genaue Diagnose noch ein klarer Behandlungsansatz vorhanden. Bereits vor der Resektion der Morton'schen Neurome links hÃ¤tten ein chronisches Zervikalsyndrom und ein lumbospondylogenes Syndrom rechts bestanden, wobei diese BeeintrÃ¤chtigungen anfÃ¤nglich physiotherapeutisch erfolgreich hÃ¤tten behandelt werden kÃ¶nnen. Erst seit der Neurektomie mit fraglichem Sudeck und insbesondere einer Distorsion mit einer Partialruptur der plantaren Fasziitis rechts bestehe ein Schmerzsyndrom der Unterschenkel und der FÃ¼sse beidseits. Auch habe sich seit dem Kollaps vom 22. MÃ¤rz 2003 mit Kontusion von Nacken und Schulter die Schmerzproblematik in diesem Bereich noch weiter verstÃ¤rkt. Ein chronisches Schmerzsyndrom sei bereits etabliert, wobei vor Monaten eine medikamentÃ¶se Behandlung begonnen worden sei. Die Problematik erweise sich als derart komplex, dass ein stationÃ¤rer Aufenthalt in der Rehaklinik Y.___ als sehr sinnvoll erscheine, wobei die Kosten mindestens zur HÃ¤lfte dem Krankenversicherer zu verrechnen seien (vgl. Urk. 10/32 = Urk. 9/14).</w:t>
      </w:r>
    </w:p>
    <w:p>
      <w:r>
        <w:t>3.13Â Â  Die Sonographie der Fusssohlen beidseits vom 3. Juni 2003 ergab eine erhebliche, wahrscheinlich entzÃ¼ndlich aufgetriebene Fasziitis plantaris vor allem im mittleren und dort medial betonten Bereich rechts, wobei gar von einer partiellen Faserruptur auszugehen sei. Es bestehe ein hochgradiger Verdacht auf teilweise entzÃ¼ndliche Verklebungen mit den umgebenden Fettschichtanteilen, vor allem auch im proximalen Bereich rechts (vgl. Urk. 10/112 S. 5).</w:t>
      </w:r>
    </w:p>
    <w:p>
      <w:r>
        <w:t>3.14Â Â  Prof. Dr. C.___ hielt am 12. Juni 2003 fest, aktuell sei die Schmerzproblematik im rechten Fuss deutlich ausgeprÃ¤gter als im linken. Die Ultraschall-Untersuchung habe eine aufgetriebene Fasziitis plantaris im Schmerzbereich, mÃ¶glicherweise mit partiellen Faserrupturen, ergeben. Eine stationÃ¤re - somatische wie auch psychosomatische - Behandlung in der Rehaklinik Y.___ sei dringend indiziert (vgl. Urk. 10/28).</w:t>
      </w:r>
    </w:p>
    <w:p>
      <w:r>
        <w:t>3.15Â Â  In seiner Notiz betreffend das am 15. Juli 2003 mit Dr. D.___ gefÃ¼hrte TelefongesprÃ¤ch gab SUVA-Kreisarzt Dr. G.___ an, dass er mit Letzterem einig sei, dass es sich um eine ausserordentlich vielschichtige Problematik handle und versucht werden mÃ¼sse, zu einem Abschluss zu kommen, wobei bezÃ¼glich der Prognose wenig Optimismus bestehe (vgl. Urk. 10/39).</w:t>
      </w:r>
    </w:p>
    <w:p>
      <w:r>
        <w:t>3.16Â Â  Das MRI des rechten RÃ¼ckfusses vom 20. August 2003 ergab eine plantare Fasziitis des zentralen BÃ¼ndels (Differentialdiagnose: Partialruptur) sowie leichte peritendinÃ¶se Ã¶dematÃ¶se VerÃ¤nderungen um die distalen Abschnitte der Achillessehne und der Tibialis-anterior-Sehne (vgl. Bericht UniversitÃ¤tsklinik H.___ vom 20. August 2003, vgl. Urk. 10/41 = Urk. 10/149 S. 10).</w:t>
      </w:r>
    </w:p>
    <w:p>
      <w:r>
        <w:t>3.17Â Â  Die Ãrzte der Rehaklinik Y.___ stellten, nachdem sie die BeschwerdefÃ¼hrerin vom 16. Juli bis 27. August 2003 stationÃ¤r behandelt hatten, im Austrittsbericht vom 4. September 2003 (Urk. 10/44 = Urk. 9/18) folgende Diagnosen (vgl. Urk. 10/44 S. 1):</w:t>
      </w:r>
    </w:p>
    <w:p>
      <w:r>
        <w:t>- Unfall vom 1. Januar 2002: Misstritt mit Distorsion Fussgelenk rechts</w:t>
      </w:r>
    </w:p>
    <w:p>
      <w:r>
        <w:t>- Partialruptur/Fasziitis plantaris rechts</w:t>
      </w:r>
    </w:p>
    <w:p>
      <w:r>
        <w:t>- HWS-Distorsion mit Schulterkontusion links, Kopfkontusion frontal im Rahmen eines mÃ¶glichen Krampfanfalls am 22. MÃ¤rz 2003</w:t>
      </w:r>
    </w:p>
    <w:p>
      <w:r>
        <w:t>- Morton'sches Neurom intermetatarsal II/III und III/IV links</w:t>
      </w:r>
    </w:p>
    <w:p>
      <w:r>
        <w:t>- 21. Januar 2002: partielle Neurektomie intermetatarsal II/III und III/IV links</w:t>
      </w:r>
    </w:p>
    <w:p>
      <w:r>
        <w:t>- 20. August 2002: Revision Neurom und Bursaentfernung intermetatarsal I/II und IV/V links</w:t>
      </w:r>
    </w:p>
    <w:p>
      <w:r>
        <w:t>Â Â Â Â Â Â Â Â  Aktuell bestÃ¼nden nachstehende Probleme (vgl. Urk. 10/44 S. 1):</w:t>
      </w:r>
    </w:p>
    <w:p>
      <w:r>
        <w:t>- Zervikobrachiales Schmerzsyndrom links</w:t>
      </w:r>
    </w:p>
    <w:p>
      <w:r>
        <w:t>- Brennend-stechende Schmerzen Planta pedis beidseits bei Status nach Fussdistorsion rechts und zweimaliger Neurektomie bei Morton-Neurom Fuss links, aktuell plantare Fasziitis rechts</w:t>
      </w:r>
    </w:p>
    <w:p>
      <w:r>
        <w:t>- Mittelschwere depressive Symptomatik</w:t>
      </w:r>
    </w:p>
    <w:p>
      <w:r>
        <w:t>- Verdacht auf neuropsychologische FunktionsstÃ¶rung</w:t>
      </w:r>
    </w:p>
    <w:p>
      <w:r>
        <w:t>- Spannungskopfschmerzen</w:t>
      </w:r>
    </w:p>
    <w:p>
      <w:r>
        <w:t>Â Â Â Â Â Â Â Â  Aufgrund der Beschwerden im Bereich der HWS bestehe eine EinschrÃ¤nkung betreffend Arbeiten in HWS-Extension und auf KopfhÃ¶he mit erhobenen Armen sowie bezÃ¼glich lÃ¤ngerer monotoner Haltungsbelastungen. Ohne Unterbruch kÃ¶nne die Patientin maximal 30 Minuten lang sitzen, dann sei ein kurzer Positionswechsel erforderlich. Auch in Bezug auf Arbeiten in vorgeneigter KÃ¶rperposition liege die zeitliche Limite bei 30 Minuten. Ungeeignet erwiesen sich sodann Arbeiten mit hÃ¤ufigen HWS-Rotationen, TÃ¤tigkeiten, die das Heben von Lasten Ã¼ber 5 kg (repetitiv) beziehungsweise Ã¼ber 10 kg (vereinzelt) erforderten. In Kombination mit den neuropsychologischen Defiziten und unter BerÃ¼cksichtigung der zusÃ¤tzlichen psychiatrischen Befunde bestehe derzeit eine 100%ige ArbeitsunfÃ¤higkeit. Die Beschwerden am rechten Fuss liessen an sich eine wechselbelastende Arbeit ganztags zu (vgl. Urk. 10/44 S. 1).</w:t>
      </w:r>
    </w:p>
    <w:p>
      <w:r>
        <w:t>3.18Â Â  Am 4. November 2003 diagnostizierte Dr. D.___ ein chronisches zervikozephales und zervikovertebrales Schmerzsyndrom nach HWS-Distorsion und Kopfkontusion. Es persistierten Kopf-, Nacken- und Schulterschmerzen mit unverÃ¤ndertem klinischem Bild. GegenwÃ¤rtig erfolge eine Behandlung mit analgetischer und schmerzmodulierender Medikation. Die Konsultationen fÃ¤nden alle zwei bis drei Wochen statt. Es sei wohl ein bleibender Nachteil zu erwarten (vgl. Urk. 9/20).</w:t>
      </w:r>
    </w:p>
    <w:p>
      <w:r>
        <w:t>3.19Â Â  In seinem Ãberweisungsschreiben an Dr. med. I.___, Facharzt FMH fÃ¼r AnÃ¤sthesiologie (vgl. Urk. 10/92), vom 12. Januar 2004 (Urk. 10/69 = Urk. 9/18) bezeichnete Dr. D.___ ein zervikozephales und zervikovertebrales Schmerzsyndrom nach HWS-Distorsion und Kopfkontusion im MÃ¤rz 2003 sowie brennende und stechende Schmerzen in beiden FÃ¼ssen nach Fussdistorsion rechts mit Partialruptur der Fascia plantaris und einem Status nach Neurektomie bei Morton'schem Neurom II/III und III/IV links als bei der Patientin bestehende Hauptprobleme (vgl. Urk. 10/69).</w:t>
      </w:r>
    </w:p>
    <w:p>
      <w:r>
        <w:t>3.20Â Â  Dr. I.___ hielt in seinem Bericht vom 26. August 2004 (Urk. 10/92 = Urk. 9/47) fest, die klinische Symptomatik habe sich - zumindest inspektorisch beziehungsweise palpatorisch - als nicht sehr eindrÃ¼cklich erwiesen, weshalb zwischen dem 19. Januar und dem 29. MÃ¤rz 2004 eine relativ sanfte Therapie mit Laser und Iontophorese im Bereich des FussgewÃ¶lbes rechts, wo angesichts der Schwellung und der teilweisen ÃberwÃ¤rmung eine sympathische Komponente vorhanden sein kÃ¶nnte, durchgefÃ¼hrt worden sei. AnlÃ¤sslich der letzten Konsultation Ende MÃ¤rz 2004 habe die Patientin angegeben, dass die Symptomatik in den FÃ¼ssen wieder zugenommen habe. Die Schwellungen seien aber eindeutig zurÃ¼ckgegangen. Die persistierenden Schmerzen im Zervikalbereich seien allenfalls als Facettensyndrom zu interpretieren (vgl. Urk. 10/92 S. 2).</w:t>
      </w:r>
    </w:p>
    <w:p>
      <w:r>
        <w:t>3.21Â Â  In seiner Beurteilung vom 6. September 2004 (Urk. 10/54 = Urk. 9/45 = Urk. 9/50) stellte Dr. D.___ nachstehende Diagnosen (vgl. Urk. 10/54 S. 1):</w:t>
      </w:r>
    </w:p>
    <w:p>
      <w:r>
        <w:t>- Chronisches zervikozephales und zervikovertebrales Syndrom nach HWS-Distorsion und Kopfkontusion im MÃ¤rz 2003</w:t>
      </w:r>
    </w:p>
    <w:p>
      <w:r>
        <w:t>- Restbeschwerden nach Fuss-Distorsion mit Partialruptur der Faszia plantaris rechts</w:t>
      </w:r>
    </w:p>
    <w:p>
      <w:r>
        <w:t>Â Â Â Â Â Â Â Â  Nach mehreren Infiltrationen an der HWS, vermutlich in die Facettengelenke, bestÃ¼nden derzeit massive Nacken- und Kopfschmerzen. Ãberdies klage die BeschwerdefÃ¼hrerin Ã¼ber Ruhe- und Belastungsschmerzen des rechten Fusses mit einem sich bis in den mittleren Unterschenkel erstreckenden Brennen (vgl. Urk. 10/54 S. 1). Das weitere therapeutische Vorgehen sei unklar; eine kreisÃ¤rztliche Beurteilung scheine indiziert zu sein (vgl. Urk. 10/54 S. 2).</w:t>
      </w:r>
    </w:p>
    <w:p>
      <w:r>
        <w:t>3.22Â Â  Prof. Dr. C.___ berichtete am 18. Oktober 2004, die Schmerztherapie im Bereich der HWS und der beiden FÃ¼sse habe keine wesentliche Besserung gebracht. Zurzeit erfolge eine medikamentÃ¶se Behandlung bei Dr. D.___. Die Schuhe der BeschwerdefÃ¼hrerin, die durch Einlagen gut angepasst seien, zeigten nur geringe Gebrauchsspuren. Nachdem sich im Sommer wÃ¤hrend eines Aufenthalts im Tessin eine deutliche Besserung aller Beschwerden eingestellt habe, seien unmittelbar nach der RÃ¼ckkehr wieder sÃ¤mtliche bekannten Schmerzprobleme aufgetreten. Aktuell werde eine lokale Steroidinfiltration im Bereich der HWS durchgefÃ¼hrt. Betreffend die FÃ¼sse sei eine Behandlung in einem schmerzspezialisierten Zentrum am Anlaufen; eine entsprechende Weiterbetreuung erscheine auch in Bezug auf die Ã¼brigen Schmerzprobleme als sinnvoll (vgl. Urk. 10/95 = Urk. 9/46 = Urk. 9/51).</w:t>
      </w:r>
    </w:p>
    <w:p>
      <w:r>
        <w:t>3.23Â Â Â Â Â Â Â Â  Nachdem Dr. G.___ die BeschwerdefÃ¼hrerin am 23. November 2004 erneut kreisÃ¤rztlich untersucht hatte, hielt er in seinem gleichentags verfassten Bericht (Urk. 10/96 = Urk. 9/52) fest, die Patientin leide in erster Linie unter Schmerzen in der linken Seite des Kopfes und im Nacken, die sie in ihren AktivitÃ¤ten wesentlich einschrÃ¤nkten. Die HWS-Beweglichkeit sei gut, wobei die BeschwerdefÃ¼hrerin spontan eine bessere MobilitÃ¤t gezeigt habe als im Rahmen der entsprechenden Untersuchung. Das Zervikalsyndrom sei Folge des Sturzes vom 22. MÃ¤rz 2003 (vgl. Urk. 10/96 S. 4).</w:t>
      </w:r>
    </w:p>
    <w:p>
      <w:r>
        <w:t>Â Â Â Â Â Â Â Â  Die Schmerzen in den FÃ¼ssen stÃ¼nden derzeit im Hintergrund. Die klinische Untersuchung habe Narben und einen Schmerzpunkt in der WÃ¶lbung des rechten Fusses gezeigt. Allerdings habe sich die GehfÃ¤higkeit auch barfuss als gut erwiesen. Die BeschwerdefÃ¼hrerin habe den Einbeinstand halten kÃ¶nnen und weise eine krÃ¤ftige Sohlenbeschwielung auf; wesentliche EinschrÃ¤nkungen der Gelenke an den unteren ExtremitÃ¤ten bestÃ¼nden keine. Ein organisches Substrat, das eine massive EinschrÃ¤nkung der GehfÃ¤higkeit erklÃ¤rte, sei nicht vorhanden (vgl. Urk. 10/96 S. 4).</w:t>
      </w:r>
    </w:p>
    <w:p>
      <w:r>
        <w:t>Â Â Â Â Â Â Â Â  In psychischer Hinsicht bestehe eine komplexe Situation. Die bis zum Stellenverlust Ende 2001 beruflich wie privat sehr aktive Patientin sei bis anhin nicht in der Lage gewesen, die KÃ¼ndigung hinreichend zu verarbeiten. UngÃ¼nstig ausgewirkt hÃ¤tten sich zudem die zahlreichen chirurgischen Behandlungen am linken Fuss, die Traumatisierung des rechten Fusses am 1. Januar 2002, der epileptische Anfall am 22. MÃ¤rz 2003 und der Tod der Mutter. Ãberdies sei es wÃ¤hrend des fraglichen Zeitraums im Leben der BeschwerdefÃ¼hrerin zu wesentlichen VerÃ¤nderungen gekommen, die zu einer starken Verunsicherung gefÃ¼hrt hÃ¤tten. So lebe nun der Ã¼ber achtzigjÃ¤hrige Vater der Patientin in deren Haushalt und stelle, da der Ehegatte hÃ¤ufig auf GeschÃ¤ftsreise sei, die wichtigste Bezugsperson dar. Schliesslich sei der Ã¼ber 25igjÃ¤hrige Sohn aus der elterlichen Wohnung ausgezogen (vgl. Urk. 10/96 S. 4 f.). Angesichts dieser UmstÃ¤nde mÃ¼sse, bevor die LeistungsfÃ¤higkeit der derzeit als zu 100 % arbeitsunfÃ¤hig geltenden BeschwerdefÃ¼hrerin abschliessend beurteilt werden kÃ¶nne, vorab eine psychiatrische EinschÃ¤tzung erfolgen (vgl. Urk. 10/96 S. 5).</w:t>
      </w:r>
    </w:p>
    <w:p>
      <w:r>
        <w:t>Â Â Â Â Â Â Â Â  Auf entsprechende telefonische Anfrage der BeschwerdefÃ¼hrerin vom 12. Januar 2005 hin erklÃ¤rte Dr. G.___ sein EinverstÃ¤ndnis mit der - Ersterer in der Schmerzsprechstunde dringend nahegelegten - DurchfÃ¼hrung einer Psychotherapie (vgl. Urk. 10/99 = Urk. 9/53).</w:t>
      </w:r>
    </w:p>
    <w:p>
      <w:r>
        <w:t>3.24Â Â  Die Ãrzte der J.___, bei denen sich die BeschwerdefÃ¼hrerin ab dem 13. April 2004 im Zusammenhang mit der linksseitigen Zervikozephalgie und Zervikobrachialgie sowie starken Schmerzen im Bereich der linken Schulter einer Schmerztherapie unterzog, berichteten am 25. Januar 2005 (vgl. Urk. 10/100 = Urk. 9/54) Ã¼ber folgende durchgefÃ¼hrte Behandlungen:</w:t>
      </w:r>
    </w:p>
    <w:p>
      <w:r>
        <w:t>- Facettengelenksinfiltration C2/3 - C4/5 links am 13. April 2004</w:t>
      </w:r>
    </w:p>
    <w:p>
      <w:r>
        <w:t>- Gepulste Radiofrequenztherapie C2 links am 6. Mai 2004</w:t>
      </w:r>
    </w:p>
    <w:p>
      <w:r>
        <w:t>- Perkutane Facettendenervation C2-C5 links am 29. Juni 2004</w:t>
      </w:r>
    </w:p>
    <w:p>
      <w:r>
        <w:t>- Facettengelenksinfiltration C2/3 und periradikulÃ¤re Therapie C3 links am 23. August 2004</w:t>
      </w:r>
    </w:p>
    <w:p>
      <w:r>
        <w:t>- HWS- und SchultergÃ¼rtelmobilisation in Narkose am 5. November sowie 10. und 17. Dezember 2004</w:t>
      </w:r>
    </w:p>
    <w:p>
      <w:r>
        <w:t>- Facettengelenksinfiltration C6 bis Th1 links am 20. Januar 2005</w:t>
      </w:r>
    </w:p>
    <w:p>
      <w:r>
        <w:t>Â Â Â Â Â Â Â Â  Nachdem sich nach der ersten Behandlung vorÃ¼bergehend eine Schmerzfreiheit eingestellt habe, hÃ¤tten die Nackenbeschwerden allmÃ¤hlich wieder zugenommen. Eine Besserung der Schmerzsymptomatik habe nicht erzielt werden kÃ¶nnen (vgl. Urk. 10/100 S. 1). Auf den Vorschlag, sich einer Psychotherapie zu unterziehen, habe die Patientin sehr positiv reagiert (vgl. Urk. 10/100 S. 2).</w:t>
      </w:r>
    </w:p>
    <w:p>
      <w:r>
        <w:t>3.25Â Â  Am 3. Februar 2005 wurde die BeschwerdefÃ¼hrerin im Beisein ihres Ehemanns von SUVA-Kreisarzt Dr. med. K.___, Facharzt FMH fÃ¼r Psychiatrie und Psychotherapie, untersucht (vgl. Urk. 10/101 S. 2). Dieser gelangte in seiner gleichentags verfassten Beurteilung (Urk. 10/101 = Urk. 9/55) zum Schluss, dass die BeschwerdefÃ¼hrerin unter einer mittelschweren depressiven Episode leide. Die StÃ¶rung sei vor dem Hintergrund, dass sich die BeschwerdefÃ¼hrerin einerseits ihrer bisherigen Quelle des Selbstvertrauens (beruflicher Erfolg dank Ã¼beraus grosser persÃ¶nlicher Leistungsbereitschaft, persÃ¶nliche AttraktivitÃ¤t dank jugendlicher, aktiver und umgÃ¤nglicher Wesensart) beraubt fÃ¼hle, und sich andererseits betreffend die Schmerzsymptomatik insofern in einem Teufelskreis befinde, als die empfohlene Bewegung die Fussbeschwerden und Ruhe die Nackenschmerzen verstÃ¤rke, zu sehen. UngÃ¼nstig wirkten sich Ã¼berdies die aufgrund des Ausbleibens eines Behandlungserfolgs empfundene Hilf- und Hoffnungslosigkeit aus (vgl. Urk. 10/101 S. 3). Ob auch noch lebensgeschichtliche Belastungen pathogenetisch zur Entwicklung der depressiven Symptomatik beigetragen hÃ¤tten, lasse sich derzeit nicht schlÃ¼ssig beurteilen und mÃ¼sste im Fall, dass eine Schmerzlinderung keine deutliche Besserung der psychischen BeeintrÃ¤chtigung nach sich zÃ¶ge, noch evaluiert werden (vgl. Urk. 10/101 S. 4).</w:t>
      </w:r>
    </w:p>
    <w:p>
      <w:r>
        <w:t>Â Â Â Â Â Â Â Â  Die Schmerzsymptomatik sei wohl teilweise auch im Rahmen einer somatoformen SchmerzstÃ¶rung zu interpretieren, zumal in den medizinischen Akten immer wieder betont werde, dass im Laufe der Schmerzentwicklung immer wieder erhebliche psychosoziale Belastungsfaktoren bestanden hÃ¤tten und die somatischen Befunde - insbesondere im Bereich des Nackens - die geklagten Beschwerden nicht schlÃ¼ssig zu erklÃ¤ren vermÃ¶chten. Dieser Aspekt sei insbesondere relevant, wenn aus der somatischen und der psychiatrischen Behandlung kein wesentlicher Erfolg resultiere (vgl. Urk. 10/101 S. 4).</w:t>
      </w:r>
    </w:p>
    <w:p>
      <w:r>
        <w:t>Â Â Â Â Â Â Â Â</w:t>
      </w:r>
    </w:p>
    <w:p>
      <w:r>
        <w:t>Â Â Â Â Â Â Â Â  Inwieweit die beiden UnfÃ¤lle ursÃ¤chlich seien fÃ¼r die psychische Symptomatik beziehungsweise welchen Anteil die Pathologie am linken Fuss an der psychischen Fehlentwicklung habe, kÃ¶nne angesichts des nahen zeitlichen Zusammenliegens der zwei VorfÃ¤lle und des Eintritts der Belastungssituation betreffend den linken Fuss nicht beurteilt werden (vgl. Urk. 10/101 S. 4).</w:t>
      </w:r>
    </w:p>
    <w:p>
      <w:r>
        <w:t>Â Â Â Â Â Â Â Â  Die psychischen Beschwerden seien insofern von Krankheitswert, als sie in Kombination mit der Schmerzproblematik derzeit eine vollstÃ¤ndige ArbeitsunfÃ¤higkeit zeitigten. Im Zusammenhang mit der beeintrÃ¤chtigten HirnleistungsfÃ¤higkeit sei fÃ¼r einen Wiedereinstieg in eine ArbeitstÃ¤tigkeit eine therapeutische UnterstÃ¼tzung unabdingbar. Etwa drei Monate nach Beginn der fachÃ¤rztlichen Behandlung sei ein erster Verlaufsbericht einzuholen (vgl. Urk. 10/101 S. 4).</w:t>
      </w:r>
    </w:p>
    <w:p>
      <w:r>
        <w:t>3.26Â Â  Die Ãrzte der J.___ gaben am 18. Februar 2005 Dr. G.___ gegenÃ¼ber an, die Behandlung der BeschwerdefÃ¼hrerin gestalte sich Ã¤usserst schwierig und werde kaum mehr einen Erfolg bringen. Angesichts der Tatsache, dass bis dahin kein MRI der HWS durchgefÃ¼hrt worden sei, sei zur abschliessenden AbklÃ¤rung noch eine entsprechende Untersuchung indiziert. Betreffend die psychiatrische Behandlung habe die Patientin den Wunsch geÃ¤ussert, sich bei Dr. K.___ in Therapie zu begeben (vgl. Urk. 10/105 = Urk. 9/57).</w:t>
      </w:r>
    </w:p>
    <w:p>
      <w:r>
        <w:t>3.27Â Â Â Â Â Â Â Â  GestÃ¼tzt auf das MRI der HWS vom 15. MÃ¤rz 2005 wurde ein unauffÃ¤lliges Halsmark und eine leichte bis hÃ¶chstens mÃ¤ssige rechtsbetonte Degeneration C4 bis C7 festgestellt. Hinweise fÃ¼r eine zervikoradikulÃ¤re Kompression ergaben sich keine (vgl. Urk. 10/112 S. 3).</w:t>
      </w:r>
    </w:p>
    <w:p>
      <w:r>
        <w:t>3.28Â Â  Ohne die BeschwerdefÃ¼hrerin erneut untersucht zu haben, hielt Dr. G.___ in seiner Stellungnahme vom 24. MÃ¤rz 2005 (Urk. 10/106 = Urk. 9/58) fest, aus medizinischer Sicht sei eine gesonderte Beurteilung von rein unfallbedingten Beschwerden und gesundheitlichen BeeintrÃ¤chtigungen krankhafter Genese unzulÃ¤ssig. Im Vordergrund stehe bei der BeschwerdefÃ¼hrerin die mittelschwere depressive Episode, die das Schmerzerleben beeinflusse und das ganze Verhalten determiniere (vgl. Urk. 10/106 S. 1).</w:t>
      </w:r>
    </w:p>
    <w:p>
      <w:r>
        <w:t>Â Â Â Â Â Â Â Â  Betreffend die unfallbedingte Verletzung des rechten Fusses kÃ¶nne gestÃ¼tzt auf den Befund der kreisÃ¤rztlichen Untersuchungen vom 23. November 2004 (krÃ¤ftige Sohlenbeschwielung, Druckdolenz in der Mitte der FusswÃ¶lbung bei guter Funktion der Sprung- und Fussgelenke) weder von einer wesentlichen EinschrÃ¤nkung der GehfÃ¤higkeit noch von einer IntegritÃ¤tseinbusse ausgegangen werden (vgl. Urk. 10/106 S. 1).</w:t>
      </w:r>
    </w:p>
    <w:p>
      <w:r>
        <w:t>Â Â Â Â Â Â Â Â  Als Folge des Kollapses vom 22. MÃ¤rz 2003 bestehe ein Zervikalsyndrom mit Ausstrahlung in die linke Schulter und in den linken Arm, wobei die BeeintrÃ¤chtigung der Schulterfunktion marginal und vernachlÃ¤ssigbar sei. Auch die HWS-Funktion sei nur mÃ¤ssig eingeschrÃ¤nkt. Die radiologische Untersuchung vom 19. August 2003 habe - altersentsprechende - degenerative VerÃ¤nderungen mit Betonung der Etage C4/5 ergeben, was die geklagten massiven Beschwerden keineswegs zu erklÃ¤ren vermÃ¶ge (vgl. Urk. 10/106 S. 1). Die Erfolglosigkeit der Facettengelenksinfiltrationen bestÃ¤tige, dass die Ursache der angegebenen Schmerzen nicht im skelettÃ¤ren Anteil des Halses zu suchen sei. Insofern handle es sich hÃ¶chstens um eine myotendinotische Problematik, die, bestÃ¼nde die Ã¼bergeordnete psychische StÃ¶rung nicht, an sich behandelbar wÃ¤re. Das muskuloskelettale Befinden werde auch durch die psychische und damit einhergehende muskulÃ¤re Anspannung beeinflusst. Eine "mechanisch begrÃ¼ndbare" InvaliditÃ¤t oder IntegritÃ¤tseinbusse resultiere aus den Befunden im Bereich der HWS nicht (vgl. Urk. 10/106 S. 2).</w:t>
      </w:r>
    </w:p>
    <w:p>
      <w:r>
        <w:t>3.29Â Â  Das im Zusammenhang mit einer transitorischen ischÃ¤mischen Attacke (TIA) beziehungsweise einer zerebralen DurchblutungsstÃ¶rung erfolgte MRI des Gehirns vom 15. Juli 2005 zeigte vereinzelte kleine chronische vaskulÃ¤re LÃ¤sionen supratentoriell bifrontal, die differentialdiagnostisch als Mikroangiopathie interpretiert und in einen mÃ¶glichen Zusammenhang mit allenfalls bestehenden vaskulÃ¤ren Risikofaktoren, beispielsweise einer Hypertonie, gebracht wurden. Eine akute oder subakute IschÃ¤mie konnte nicht festgestellt werden (vgl. Urk. 10/112 S. 4).</w:t>
      </w:r>
    </w:p>
    <w:p>
      <w:r>
        <w:t>3.30Â Â  Die wegen weiterhin geklagter Schmerzen im Bereich der rupturierten Plantaraponeurose rechts von Prof. Dr. C.___ initiierte (vgl. Urk. 10/114) Sonographie des rechten Fusses vom 21. September 2005 ergab eine - bis auf einen schmerzhaften, der ehemaligen Partialrupturstelle entsprechenden knotig-aufgetriebenen Bereich - insgesamt etwas ausgedÃ¼nnte Plantarfaszie rechts (vgl. Urk. 10/115 S. 4 = Urk. 10/149 S. 6 = Urk. 9/70). In seinem Bericht vom 24. Oktober 2005 (Urk. 10/115 S. 7 = Urk. 10/114 = Urk. 9/68) hielt Prof. Dr. C.___ fest, angesichts des gegenÃ¼ber dem ein Jahr zuvor erhobenen Untersuchungsresultat unverÃ¤nderten morphologischen Befundes bestehe - vorab fÃ¼r gehende beziehungsweise stehende TÃ¤tigkeiten - eine EinschrÃ¤nkung der ArbeitsfÃ¤higkeit, die im Rahmen einer Gesamtevaluation zu quantifizieren sei.</w:t>
      </w:r>
    </w:p>
    <w:p>
      <w:r>
        <w:t>3.31Â Â  Die Ãrzte des Spitals V.___, Klinik fÃ¼r Neurochirurgie, diagnostizierten am 21. Oktober 2005 ein invalidisierendes, zerviko-okzipitales Schmerzsyndrom links bei Status nach HWS-Distorsionstrauma am 22. MÃ¤rz 2003 (vgl. Urk. 10/115 S. 5 = Urk. 9/69 S. 1) und hielten fest, eine Ursache fÃ¼r die Schmerzen der Patientin lasse sich mittels CT nicht erkennen. Die BeschwerdefÃ¼hrerin sei bereit, jegliche Behandlung durchfÃ¼hren zu lassen, die zu einer Beschwerdelinderung fÃ¼hren kÃ¶nnte. Angesichts des Heilverlaufs erscheine ein Therapieversuch mit einer subkutanen Elektrode okzipital als durchaus gerechtfertigt (vgl. Urk. 10/115 S. 6 = Urk. 9/69 S. 2 = Urk. 9/87 S. 3).</w:t>
      </w:r>
    </w:p>
    <w:p>
      <w:r>
        <w:t>3.32Â Â  Dr. D.___ stellte am 14. November 2005 folgende Diagnosen (vgl. Urk. 10/115 S. 10 = Urk. 9/66 S. 1):</w:t>
      </w:r>
    </w:p>
    <w:p>
      <w:r>
        <w:t>- Chronisches therapierefraktÃ¤res zervikozephales, zervikovertebrales und zervikospondylogenes Syndrom links bei Status nach HWS-Distorsion am 22. MÃ¤rz 2003</w:t>
      </w:r>
    </w:p>
    <w:p>
      <w:r>
        <w:t>- Restbeschwerden nach traumatischer Partialruptur der Plantaraponeurose rechts am 1. Januar 2002</w:t>
      </w:r>
    </w:p>
    <w:p>
      <w:r>
        <w:t>- Depressive Episode</w:t>
      </w:r>
    </w:p>
    <w:p>
      <w:r>
        <w:t>Â Â Â Â Â Â Â Â  Die Patientin leide weiterhin unter invalidisierenden Kopf-, Nacken- und Armschmerzen, deretwegen am 22. November 2005 im Spital V.___ eine probatorische subkutane okzipitale Implantation einer Stimulationselektrode erfolgen werde. Zwar kÃ¶nnten keine die persistierenden Beschwerden erklÃ¤rende posttraumatischen LÃ¤sionen nachgewiesen werden, es lÃ¤gen aber eindeutige klinische Befunde (ausgeprÃ¤gte linksseitige muskulÃ¤re Dysbalance, Tendomyosen subokzipital und im SchultergÃ¼rtelbereich, stark druckschmerzhafte Intervertebralgelenke links, insbesondere auf HÃ¶he C2/3) vor, wobei einseitig vorliegende vertebrale Syndrome sich erfahrungsgemÃ¤ss nicht im Rahmen einer somatoformen SchmerzstÃ¶rung oder einer SchmerzverarbeitungsstÃ¶rung interpretieren liessen (vgl. Urk. 10/115 S. 10). Die zusÃ¤tzliche Entwicklung einer schweren depressiven Episode sei ausschliesslich auf die invalidisierenden Kopf- und Nackenschmerzen zurÃ¼ckzufÃ¼hren (vgl. Urk. 10/115 S. 11).</w:t>
      </w:r>
    </w:p>
    <w:p>
      <w:r>
        <w:t>Â Â Â Â Â Â Â Â  Im Zusammenhang mit der am 1. Januar 2002 erlittenen Distorsion des rechten Fusses bestÃ¼nden weiterhin belastungsabhÃ¤ngige Schmerzen im Bereich der Plantaraponeurose. Den geschilderten Kopf-, Nacken- und rechtsseitigen Fussbeschwerden lÃ¤gen eindeutige klinische beziehungsweise organische Befunde zugrunde, aus denen eine ErwerbsunfÃ¤higkeit resultiere (vgl. Urk. 10/115 S. 11).</w:t>
      </w:r>
    </w:p>
    <w:p>
      <w:r>
        <w:t>3.33Â Â  Die Ãrzte der J.___ stellten in ihrem abschliessenden Bericht Ã¼ber den Therapieverlauf am 2. November 2005 nachstehende Diagnosen (vgl. Urk. 10/115 S. 8 = Urk. 9/67 S. 1):</w:t>
      </w:r>
    </w:p>
    <w:p>
      <w:r>
        <w:t>- Invalidisierende Zervikozephalgie und Zervikobrachialgie links bei Status nach HWS-Distorsionstrauma am 22. MÃ¤rz 2003</w:t>
      </w:r>
    </w:p>
    <w:p>
      <w:r>
        <w:t>- Therapieresistente Schmerzen im rechten Fuss nach Distorsion/Kontusionstrauma am 1. Januar 2005 [richtig: 1. Januar 2002]</w:t>
      </w:r>
    </w:p>
    <w:p>
      <w:r>
        <w:t>- Morton'sches Neurom intermetatarsal II/III und III/IV links</w:t>
      </w:r>
    </w:p>
    <w:p>
      <w:r>
        <w:t>- Status nach zweimaliger Operation</w:t>
      </w:r>
    </w:p>
    <w:p>
      <w:r>
        <w:t>Â Â Â Â Â Â Â Â  Auch wenn radiologisch kein organisches Korrelat fÃ¼r die geklagten Schmerzen im Zervikalbereich nachgewiesen werden kÃ¶nne, seien diese absolut glaubhaft. Eine primÃ¤r psychogene Komponente oder eine SchmerzverarbeitungsstÃ¶rung kÃ¶nnten ausgeschlossen werden, habe die Patientin in der Hoffnung auf Schmerzlinderung doch wiederholt teilweise sehr schmerzhafte minimal-invasive Eingriffe auf sich genommen, was sie bei lediglich vorgetÃ¤uschten Beschwerden kaum getan hÃ¤tte. Es sei zu hoffen, dass die BeschwerdefÃ¼hrerin von der okzipitalen Elektrostimulation profitieren werde (vgl. Urk. 10/115 S. 9 = Urk. 9/67 S. 2).</w:t>
      </w:r>
    </w:p>
    <w:p>
      <w:r>
        <w:t>3.34Â Â  In seiner gestÃ¼tzt auf die Akten verfassten Stellungnahme vom 25. November 2005 (Urk. 10/117 = Urk. 9/74) hielt Kreisarzt Dr. G.___ - unter Hinweis auf die seit seiner letztmaligen Untersuchung im November 2004 unverÃ¤nderten Befunde (vgl. Urk. 10/96) - fest, die These, dass die mittels Ultraschall nochmals dargestellte Plantaraponeurose des rechten Fusses ursÃ¤chlich sei fÃ¼r die geklagten Beschwerden, sei gewagt (vgl. Urk. 10/117 S. 1).</w:t>
      </w:r>
    </w:p>
    <w:p>
      <w:r>
        <w:t>Â Â Â Â Â Â Â Â  Was das Zervikalsyndrom anbelange, mute die geplante probatorische Stimulatorimplantation als medizinischer Aktivismus an. Die Patientin stehe in einem sehr schwierigen Umfeld und leide unter einer mittelgradigen depressiven Episode, deren Auswirkung auf das Schmerzerleben unklar sei. Der Lebensentwurf der BeschwerdefÃ¼hrerin lasse sich aus diversen GrÃ¼nden nicht mehr weiterentwickeln, wobei deren Situation nun "medizinalisiert" werde. Bei derartigen Konstellationen willigten Patienten hÃ¤ufig in recht abenteuerliche Behandlungen ein; in diesem Sinne sei auch das Verhalten der BeschwerdefÃ¼hrerin zu interpretieren (vgl. Urk. 10/117 S. 1). Betreffend die Aussichten des - offenbar bereits erfolgten - Therapieversuchs mit einer subkutanen Elektrode okzipital sei er sehr pessimistisch; trete der zu erwartende Misserfolg ein, seien sÃ¤mtliche denkbaren und auch experimentellen Behandlungsmethoden zum Einsatz gelangt (vgl. Urk. 10/117 S. 2).</w:t>
      </w:r>
    </w:p>
    <w:p>
      <w:r>
        <w:t>3.35Â Â Â Â Â Â Â Â  Nachdem sie die BeschwerdefÃ¼hrerin vom 18. November bis 3. Dezember 2005 stationÃ¤r behandelt hatten, diagnostizierten die Ãrzte des Spitals V.___, Neurochirurgische Klinik, im Austrittsbericht vom 5. Dezember 2005 (Urk. 10/123 S. 2 = Urk. 9/87 S. 7) ein chronisches und invalidisierendes zervikozephales Schmerzsyndrom nach HWS-Distorsionstrauma nach Sturz. Folgende therapeutische Massnahmen seien durchgefÃ¼hrt worden:</w:t>
      </w:r>
    </w:p>
    <w:p>
      <w:r>
        <w:t>- Implantation zweier subkutaner Elektroden okzipital links am 21. November 2005</w:t>
      </w:r>
    </w:p>
    <w:p>
      <w:r>
        <w:t>- Internalisierung des Stimulationssystems mit Implantation einer wiederaufladbaren Batterie unterhalb des linken Rippenbogens am 28. November 2005</w:t>
      </w:r>
    </w:p>
    <w:p>
      <w:r>
        <w:t>- Repositionierung der dislozierten Elektroden am 1. Dezember 2005</w:t>
      </w:r>
    </w:p>
    <w:p>
      <w:r>
        <w:t>Â Â Â Â Â Â Â Â  Die BeschwerdefÃ¼hrerin sei am 3. Dezember 2005 bei korrekter Elektrodenlage in gutem Allgemein- und ErnÃ¤hrungszustand, fieberfrei, bei reizlosen WundverhÃ¤ltnisse, ohne neurologische Defizite und bei im Vergleich zum prÃ¤operativen Zustand unverÃ¤nderter HWS-Beweglichkeit nach Hause entlassen worden. Bis zur klinischen Nachkontrolle am 20. Dezember 2005 bestehe eine 100%ige ArbeitsunfÃ¤higkeit (vgl. Urk. 10/123 S. 2).</w:t>
      </w:r>
    </w:p>
    <w:p>
      <w:r>
        <w:t>3.36Â Â  Am 3. Januar 2006 berichteten die Neurochirurgen des Spitals V.___ bei guter Funktion der einen Elektrode sei die zweite - wohl wegen eines Abknickens im Bereich der Implantationsstelle - leider ausgefallen. Letztere mÃ¼sse daher ausgewechselt werden. Es sei damit zu rechnen, dass sich der im Rahmen der Teststimulation erreichte gute Effekt erneut werde erzielen lassen. FÃ¼r die Schmerzentstehung Ã¼ber dem Schulterblatt sei allenfalls auch die marginale LÃ¤nge der Kabel (lÃ¤ngere Kabel seien nicht erhÃ¤ltlich) von Bedeutung, weshalb die Kabel Ã¼ber der Brust anlÃ¤sslich der operativen Korrektur tunneliert werden sollten (vgl. Urk. 9/87 S. 6).</w:t>
      </w:r>
    </w:p>
    <w:p>
      <w:r>
        <w:t>Â Â Â Â Â Â Â Â  Im Rahmen eines stationÃ¤ren Klinikaufenhalts im Spital V.___ vom 10. bis 14. Januar 2006 wurden am 10. Januar 2006 der Elektrodenwechsel subokzipital links und die Ventralverlagerung der Kabel vorgenommen. In ihrem Bericht vom 9. Februar 2006 (Urk. 9/87 S. 7) hielten die dortigen Neurochirurgen fest, der Eingriff sei erfolgt, nachdem sich die untere Elektrode nicht habe stimulieren lassen und zudem eine durch die Konnektionsstellen Ã¼ber dem linken Schulterblatt verursachte lokale Druckdolenz bestanden habe.</w:t>
      </w:r>
    </w:p>
    <w:p>
      <w:r>
        <w:t>3.37Â Â  Auf entsprechende Anfrage der SUVA (Urk. 10/133, Urk. 10/134) hin hielt Prof. Dr. C.___ am 17. Februar 2006 fest, unter BerÃ¼cksichtigung ausschliesslich der organisch nachweisbaren BeeintrÃ¤chtigungen bezÃ¼glich des rechten Fusses sei der BeschwerdefÃ¼hrerin das Heben von Lasten weiterhin zumutbar. Schmerzbedingt bestÃ¼nden dagegen EinschrÃ¤nkungen betreffend das Gehen Ã¼ber 10 Minuten beziehungsweise einen Kilometer und auf unebenem GelÃ¤nde, das Treppensteigen (maximal zwei Stockwerke), das Leitersteigen (unmÃ¶glich), das Sitzen (maximal 5 Stunden pro Tag, mit UnterbrÃ¼chen), das Stehen (nur wÃ¤hrend Phasen von einer halben bis maximal einer ganzen Stunde). Die genannten Beschwerden wÃ¼rden selbstredend noch verstÃ¤rkt durch die HWS-Symptomatik. Bedingt durch die teilweise intensiven Schmerzen, die daraus resultierende EinschrÃ¤nkung der kÃ¶rperlichen LeistungsfÃ¤higkeit und die Notwendigkeit, zahlreiche Medikamente einzunehmen, sei es - verstÃ¤ndlicherweise - auch zu einer psychischen Reaktion gekommen (vgl. Urk. 10/136 S. 1). Die rechtsseitige Fussverletzung bedinge eine IntegritÃ¤tseinbusse von 15 % (vgl. Urk. 10/136 S. 2).</w:t>
      </w:r>
    </w:p>
    <w:p>
      <w:r>
        <w:t>3.38Â Â  Am 20. Februar 2006 berichteten die Ãrzte des Spitals V.___, Klinik fÃ¼r Neurochirurgie, die Wundheilung schreite gut voran. Die Polarisation der beiden Elektroden am Hinterkopf, die suffizient stimuliert wÃ¼rden, sei nochmals geÃ¤ndert worden, womit ungefÃ¤hr die anlÃ¤sslich der Teststimulation erreichte Abdeckung habe reproduziert werden kÃ¶nnen. In den nÃ¤chsten Wochen werde sich nun zeigen, wie stark die Stimulation die Schmerzen der Patientin zu lindern vermÃ¶ge. Die starken, links retroaurikulÃ¤ren Schmerzen seien seit der Einlage der Elektroden vÃ¶llig verschwunden. Die BeschwerdefÃ¼hrerin habe angegeben, weiterhin unter frontalbetonten Kopfschmerzen und Schmerzen in der Schulterpartie zu leiden, wo wegen der ungenÃ¼genden Stimulation bisweilen ein Brennen auftrete (vgl. Urk. 9/87 S. 2).</w:t>
      </w:r>
    </w:p>
    <w:p>
      <w:r>
        <w:t>3.39Â Â  Nach Kenntnisnahme der Beurteilung Prof. Dr. C.___s vom 17. Februar 2006 (Urk. 10/136) hielt Dr. G.___ am 13. MÃ¤rz 2006 fest, die EinschÃ¤tzung des erstgenannten Arztes sei insofern nicht nachvollziehbar, als die darin erwÃ¤hnten organisch nachweisbaren EinschrÃ¤nkungen - mit Ausnahme einer Schwellungszunahme des Fusses - nicht beschrieben worden seien (vgl. Urk. 10/138).</w:t>
      </w:r>
    </w:p>
    <w:p>
      <w:r>
        <w:t>3.40Â Â Â Â Â Â Â Â  Nachdem die BeschwerdefÃ¼hrerin am 10. April 2006 von Prof. Dr. med. L.___, Facharzt FMH fÃ¼r Neurologie, untersucht worden war, hielt dieser in seinem Gutachten vom 10. Mai 2006 (Urk. 9/91) fest, betreffend die im rechten Fuss geklagten Beschwerden lasse sich keine Ã¼berzeugende organische ErklÃ¤rung eruieren (vgl. Urk. 9/91 S. 11) und insofern auch keine Diagnose stellen (vgl. Urk. 9/91 S. 13). Die hartnÃ¤ckigen Kopfschmerzen seien vor dem Hintergrund eines Status nach SchÃ¤deltrauma nach Sturz bei epileptischem Anfall am 22. MÃ¤rz 2003 zu sehen (vgl. Urk. 9/91 S. 13, S. 14). Die neurologische Untersuchung habe einen - abgesehen von einer durch die Morton-Operation verursachten SensibilitÃ¤tsstÃ¶rung an der Seite der Zehen des linken Fusses und einer Druckempfindlichkeit im Bereich von Hals- und Nackenregion sowie der Fusssohle - normalen Befund ergeben (vgl. Urk. 9/91 S. 13). Die im Zusammenhang mit dem SchÃ¤deltrauma stehenden Kopfschmerzen seien insofern als unfallfremd anzusehen, als am 22. MÃ¤rz 2003 kein primÃ¤res Unfallereignis stattgefunden habe. Epileptische AnfÃ¤lle fÃ¼hrten nicht selten zu sturzbedingten SchÃ¤deltraumata, in deren Folge dann Kopfschmerzen auftrÃ¤ten (vgl. Urk. 9/91 S. 14).</w:t>
      </w:r>
    </w:p>
    <w:p>
      <w:r>
        <w:t>Â Â Â Â Â Â Â Â  Angesichts des erheblichen Leidensdrucks der Explorandin und der schon seit Jahren andauernden Therapie lasse sich die Notwendigkeit einer medizinischen Behandlung nicht negieren. Diese gehe jedoch nicht zu Lasten des Unfallversicherers. In ihrem derzeitigen Zustand sei die BeschwerdefÃ¼hrerin weder als Werbeassistentin noch in einer anderen TÃ¤tigkeit arbeitsfÃ¤hig. Aus den Kopfschmerzen resultiere eine IntegritÃ¤tseinbusse von rund 20 %; betreffend die Fussbeschwerden sei eine orthopÃ¤dische Beurteilung der BeeintrÃ¤chtigung der kÃ¶rperlichen IntegritÃ¤t erforderlich. Die geistige IntegritÃ¤t sei nicht dauerhaft beeintrÃ¤chtigt (vgl. Urk. 9/91 S. 15).</w:t>
      </w:r>
    </w:p>
    <w:p>
      <w:r>
        <w:t>3.41Â Â  Nach Kenntnisnahme des Gutachtens von Prof. Dr. L.___ vom 10. Mai 2006 (Urk. 9/91) hielten die Ãrzte des Spitals V.___, Klinik fÃ¼r Neurochirurgie, am 26. Mai 2006 fest, es kÃ¶nne zwar nicht ausgeschlossen werden, dass die BeschwerdefÃ¼hrerin am 22. MÃ¤rz 2003 infolge eines epileptischen Grand-Mal-Anfalls gestÃ¼rzt sei und sich dabei ein SchÃ¤del-Hirn-Trauma zugezogen habe. Dies sei aber eher nicht anzunehmen. Viel wahrscheinlicher erscheine es, dass die Patientin sich ein leichtes SchÃ¤del-Hirn-Trauma im Sinne einer Commotio cerebri mit konsekutiver Amnesie zugezogen habe, als sie nach einem nÃ¤chtlichen Krampf im linken Bein habe aufstehen wollen und dabei zu Sturz gekommen sei (vgl. Urk. 9/99 S. 2 = Urk. 9/102 S. 2).</w:t>
      </w:r>
    </w:p>
    <w:p>
      <w:r>
        <w:t>Â Â Â Â Â Â Â Â  Die Stimulation habe eine deutliche Linderung der Schmerzen im Bereich des zervikozephalen Ãbergangs gebracht; die Erreichung einer vollstÃ¤ndigen Schmerzfreiheit sei nie ein realistisches Ziel des fraglichen Eingriffs gewesen. Im Bereich der Batterieimplantationsstelle bestehe - wohl aufgrund einer mechanischen Irritation - noch ein ausgeprÃ¤gter Schmerzpunkt, der sich durch BerÃ¼hrung triggern lasse. DiesbezÃ¼glich sei eine operative Korrektur geplant, die im Erfolgsfall eine erhebliche Reduktion der Opiatmedikation ermÃ¶glichen kÃ¶nne. VorgÃ¤ngig werde - bei Verdacht auf ein Inguinalhernien-Rezidiv - noch eine spezialÃ¤rztliche Beurteilung eingeholt (vgl. Urk. 9/99 S. 3).</w:t>
      </w:r>
    </w:p>
    <w:p>
      <w:r>
        <w:t>3.42Â Â  Prof. Dr. C.___ stellte in seinem Bericht vom 25. August 2006 (Urk. 10/148) - fussbezogen - nachstehende Diagnose (vgl. Urk. 10/148 S. 1):</w:t>
      </w:r>
    </w:p>
    <w:p>
      <w:r>
        <w:t>- Restbeschwerden am linken Fuss nach partieller Neurektomie intermetatarsal II-IV links am 21. Januar 2002 und partieller Neurektomie intermetatarsal I, II und IV/V links am 20. August 2002</w:t>
      </w:r>
    </w:p>
    <w:p>
      <w:r>
        <w:t>Â Â Â Â Â Â Â Â  Die Patientin habe Ã¼ber verschiedene Folgeeingriffe im Zusammenhang mit der im November 2005 erfolgten Implantation subkutaner Elektroden okzipzital links berichtet. So sei es zwischenzeitlich etwa zu Infektionen okzipital und tiefzervikal links gekommen. Durch die nÃ¶tig gewordene Entfernung der Elektroden hÃ¤tten sich die Schmerzen im Hinterkopf wieder deutlich verstÃ¤rkt, was eine massive ErhÃ¶hung der Analgetika-Dosis erforderlich gemacht habe. Die Schmerzen in den FÃ¼ssen wÃ¼rden zwar nicht durch die Elektroden, wohl aber durch die begleitende Analgetika-Einnahme mitbeeinflusst.</w:t>
      </w:r>
    </w:p>
    <w:p>
      <w:r>
        <w:t>Â Â Â Â Â Â Â Â  Am linken Fuss wirke sich insbesondere das TaubheitsgefÃ¼hl im Bereich der kleinen Zehe stÃ¶rend aus. Nach einer Gehdauer von 45 Minuten komme es zu stÃ¤rkeren Schmerzen, auch trÃ¤ten linksseitig immer wieder WadenkrÃ¤mpfe auf. Eine sitzende TÃ¤tigkeit wÃ¤re der BeschwerdefÃ¼hrerin diesbezÃ¼glich zumutbar. Im rechten Fuss trÃ¤ten bereits nach einer Stehdauer von 15 bis 20 Minuten starke Schmerzen, die mit einem brennenden GefÃ¼hl in der Tiefe der FusslÃ¤ngswÃ¶lbung einhergingen, auf. Die Planta pedis sei im mittleren Abschnitt stark druckempfindlich (vgl. Urk. 10/148 S. 1).</w:t>
      </w:r>
    </w:p>
    <w:p>
      <w:r>
        <w:t>Â Â Â Â Â Â Â Â  Hinsichtlich der seitens der SUVA zwischenzeitlich verfÃ¼gten Leistungseinstellung sei festzuhalten, dass die Kontrollsonographie vom 21. September 2005 immer noch einen knotig aufgetriebenen Bereich in der rupturierten und ausgedÃ¼nnten Plantarfaszie ergeben habe, welcher der klinischen Schmerzlokalisation im Bereich der ehemaligen Rupturstelle entspreche. Wenn er es auch nicht nachweisen kÃ¶nne, so sei gut vorstellbar, dass im Bereich der schmerzhaften Stelle ein Nervenast eingewachsen sei, der die brennenden Sensationen und das Persistieren der Schmerzen im - aufgrund der auch linksseitig bestehenden Beschwerden immer wieder Ã¼berbelasteten - rechten Fuss erklÃ¤rte. Zur Beurteilung der Situation sei wohl der Beizug eines neutralen Experten erforderlich (vgl. Urk. 10/148 S. 2).</w:t>
      </w:r>
    </w:p>
    <w:p>
      <w:r>
        <w:t>3.43Â Â Â Â Â Â Â Â  Nachdem die SUVA Prof. Dr. L.___ darauf hingewiesen hatte, dass sie grundsÃ¤tzlich auch fÃ¼r die Folgen krankheitsbedingter StÃ¼rze leistungspflichtig sei, und ergÃ¤nzende Fragen zum Gutachten vom 10. Mai 2006 (Urk. 9/91) gestellt hatte (vgl. Urk. 9/107), hielt dieser am 31. August 2006 fest, dass die von der Ãrzten des Spital V.___, Neurochirurgische Klinik, gestellte Diagnose eines HWS-Distorsionstraumas angesichts des Umstands, dass ein direktes SchÃ¤deltrauma stattgefunden habe, nicht zutreffen kÃ¶nne (vgl. Urk. 9/111 S. 1).</w:t>
      </w:r>
    </w:p>
    <w:p>
      <w:r>
        <w:t>Â Â Â Â Â Â Â Â  Die persistierenden Kopf-, Nacken- und Schulterschmerzen seien mit Ã¼berwiegender Wahrscheinlichkeit auf den Sturz vom 22. MÃ¤rz 2003 zurÃ¼ckzufÃ¼hren (vgl. Urk. 9/111 S. 2, S. 3). Weitere, insbesondere psychiatrische Begutachtungen, erschienen insofern nicht als indiziert, als davon keine erheblichen neuen Erkenntnisse zu erwarten seien. In psychischer Hinsicht habe die BeschwerdefÃ¼hrerin Ã¼ber ein schlechteres GedÃ¤chtnis und reduzierte Initiative geklagt. Die Untersuchung habe vereinzelte GedÃ¤chtnislÃ¼cken sowie eine gewisse Verlangsamung ergeben. Angesichts der chronischen Schmerzen und der recht hoch dosierten Medikation mit dem Opium-Derivat MST seien derartige VerÃ¤nderungen nicht erstaunlich. Eine neuropsychologische oder psychiatrische Exploration erÃ¼brige sich insofern, als sie wohl keine anderen Resultate und insofern auch keinen Nachweis fÃ¼r eine organische HirnschÃ¤digung ergÃ¤be (vgl. Urk. 9/111 S. 2). Aufgrund der klaren anamnestischen Angaben sei nicht anzunehmen, dass den seit dem SchÃ¤deltrauma bestehenden Kopfschmerzen eine unfallfremde Ursache zugrunde liege. Die UnfallkausalitÃ¤t der rechtsseitigen Fussschmerzen kÃ¶nne aus neurologischer Sicht nicht beurteilt werden (vgl. Urk. 9/111 S. 3).</w:t>
      </w:r>
    </w:p>
    <w:p>
      <w:r>
        <w:t>Â Â Â Â Â Â Â Â  In Anbetracht der langen Dauer der Beschwerden und der dadurch bedingten sozialen Situation der BeschwerdefÃ¼hrerin sei nicht damit zu rechnen, dass andere als die bisher durchgefÃ¼hrten Behandlungsmassnahmen noch einen Erfolg brÃ¤chten (vgl. Urk. 9/111 S. 4).</w:t>
      </w:r>
    </w:p>
    <w:p>
      <w:r>
        <w:t>3.44Â Â  Dr. D.___ gab am 25. September 2006 an, es sei im Juni 2006 zum Durchbruch der implantierten Elektrode eines Stimulators durch die Haut und - damit verbunden - einem lokalem Infekt gekommen. In der Folge sei umgehend eine antibiotische Behandlung mit Zinat eingeleitet und die betreffende Elektrode entfernt worden. Im August 2006 habe sich daraufhin ein Ã¤hnlicher Vorfall ereignet, der ebenfalls eine antibiotische Behandlung nach sich gezogen habe (Urk. 9/114).</w:t>
      </w:r>
    </w:p>
    <w:p>
      <w:r>
        <w:t>3.45Â Â  Vom 4. bis 14. Oktober 2006 liess sich die BeschwerdefÃ¼hrerin stationÃ¤r im Spital U.___, Chirurgische Klinik, behandeln. Im Austrittsbericht vom 13. Oktober 2006 (Urk. 9/121 S. 12-14) stellten die Ãrzte nachstehende Diagnosen (vgl. Urk. 9/121 S. 12):</w:t>
      </w:r>
    </w:p>
    <w:p>
      <w:r>
        <w:t>- Bauchwandhernie mit/bei:</w:t>
      </w:r>
    </w:p>
    <w:p>
      <w:r>
        <w:t>- Bauchwandsonographie vom 10. MÃ¤rz 2004:Â Â Â  BauchwandschwÃ¤che im linken Unterbauch, ohne Nachweis einer kleineren Hernie. Generelle AusdÃ¼nnung mit entsprechender VorwÃ¶lbung bei erhÃ¶hten DruckverhÃ¤ltnissen. Subkutane Lipomatose mit groben FettwÃ¼lsten.</w:t>
      </w:r>
    </w:p>
    <w:p>
      <w:r>
        <w:t>- Status nach Netzplastik nach Stoppa und AdhÃ¤siolyse am 30. August 2005 bei Femoralhernie links und intraperitonealen AdhÃ¤sionen</w:t>
      </w:r>
    </w:p>
    <w:p>
      <w:r>
        <w:t>- CT unter Valsalva (November 2005) zeigt aktenanamnestisch keinen Hinweis fÃ¼r eine Bauchwandhernie</w:t>
      </w:r>
    </w:p>
    <w:p>
      <w:r>
        <w:t>- Status nach multiplen Abdominaleingriffen (Bauchdeckenplastik, Salpingektomie, Chromopertubation, Appendektomie, abdominale totale Hysterektomie, Ovarektomie beidseits, mehrfachen AdhÃ¤siolysen)</w:t>
      </w:r>
    </w:p>
    <w:p>
      <w:r>
        <w:t>- Chronisches und invalidisierendes zervikozephales Schmerzsyndrom nach HWS-Distorsionstrauma nach Sturz mit/bei:</w:t>
      </w:r>
    </w:p>
    <w:p>
      <w:r>
        <w:t>- Status nach Implantation zweier subkutaner Elektroden okzipital links im November 2005</w:t>
      </w:r>
    </w:p>
    <w:p>
      <w:r>
        <w:t>- Status nach Entfernung der unteren Elektrode okzipital links bei Hautperforation im Juni 2006</w:t>
      </w:r>
    </w:p>
    <w:p>
      <w:r>
        <w:t>- aktuell drohende Hautperforation im Bereich des Batterielagers abdominal links</w:t>
      </w:r>
    </w:p>
    <w:p>
      <w:r>
        <w:t>- unter MST</w:t>
      </w:r>
    </w:p>
    <w:p>
      <w:r>
        <w:t>- 100 % IV-Berentung</w:t>
      </w:r>
    </w:p>
    <w:p>
      <w:r>
        <w:t>Â Â Â Â Â Â Â Â  Im Rahmen eines operativen Eingriffs seien folgende Massnahmen durchgefÃ¼hrt worden (vgl. Urk. 9/121 S. 13):</w:t>
      </w:r>
    </w:p>
    <w:p>
      <w:r>
        <w:t>- Bauchwandhernien-Repair mit Netzplastik am 5. Oktober 2006</w:t>
      </w:r>
    </w:p>
    <w:p>
      <w:r>
        <w:t>- Ersetzen der unteren Elektrode okzipital links, Umplatzierung Batterie von abdominal links nach rechts bei drohender Hautperforation am 9. Oktober 2006</w:t>
      </w:r>
    </w:p>
    <w:p>
      <w:r>
        <w:t>3.46Â Â  In seiner gestÃ¼tzt auf die Akten verfassten Beurteilung vom 14. Dezember 2006 (Urk. 12/8/153) hielt Dr. med. M.___, Facharzt FMH fÃ¼r Chirurgie, Versicherungsmedizin SUVA, fest, die mehrfach bildgebend verifizierte Fasziitis plantaris am rechten Fuss sei auf den Unfall vom 1. Januar 2002 zurÃ¼ckzufÃ¼hren. Von weiteren Behandlungen sei diesbezÃ¼glich, wie der ungewÃ¶hnliche bisherige Verlauf klar gezeigt habe, keine wesentliche Besserung mehr zu erwarten. FÃ¼r Erhaltungsmassnahmen in Form von Schuheinlagen kÃ¶nne die SUVA allerdings weiterhin aufkommen (vgl. Urk. 12/8/153 S. 1).</w:t>
      </w:r>
    </w:p>
    <w:p>
      <w:r>
        <w:t>Â Â Â Â Â Â Â Â  Die Beurteilung Prof. Dr. C.___s vom 17. Februar 2006 (Urk. 10/136) vermÃ¶ge nicht zu Ã¼berzeugen, basiere diese doch einerseits zu stark auf den subjektiven Angaben der BeschwerdefÃ¼hrerin und berÃ¼cksichtige andererseits die massive psychogene Ãberlagerung nur ungenÃ¼gend. Insbesondere lasse sich die von Prof. Dr. C.___ bescheinigte IntegritÃ¤tseinbusse von 15 % angesichts des lediglich bestehenden druckdolenten Punktes an der Sohle bei ansonsten klinisch und radiologisch intaktem Fuss und in Anbetracht des Fehlens einer Arthrose nicht rechtfertigen. Die Symptomatik am rechten Fuss sei nicht erheblich genug, um einen entschÃ¤digungspflichtigen IntegritÃ¤tsschaden zu begrÃ¼nden. Was die ArbeitsfÃ¤higkeit der BeschwerdefÃ¼hrerin betreffe, sei dieser aus somatischer Sicht eine leichte wechselbelastende TÃ¤tigkeit auf ebenem Boden ganztags und mit normaler Leistung durchaus zumutbar (vgl. Urk. 12/8/153 S. 2).</w:t>
      </w:r>
    </w:p>
    <w:p>
      <w:r>
        <w:t>3.47Â Â  Dr. D.___ berichtete am 3. Januar 2007, seit dem Sturz vom 22. MÃ¤rz 2003 mit SchÃ¤delkontusion (Riss-Quetschwunde am NasenrÃ¼cken) und HWS-Distorsionstrauma persistierten therapierefraktÃ¤re linksseitige Kopf- und Nackenschmerzen im Sinne eines invalidisierenden zervikozephalen und zervikovertebralen Syndroms. Nachdem physikalische und osteopathische Massnahmen wirkungslos geblieben seien, im Juli/August 2003 im Rahmen einer sechswÃ¶chigen stationÃ¤ren Behandlung ebenso wenig ein Erfolg habe erzielt werden kÃ¶nnen wie mittels der in der Folge wiederholt durchgefÃ¼hrten Facettengelenksinfiltrationen und der chiropraktischen Manipulation in Kurznarkose, sei die - damals unter hochdosierter Opiat-Medikation stehende - Patientin im Oktober 2006 den Ãrzten des Spitals V.___, Klinik fÃ¼r Neurochirurgie, Ã¼berwiesen worden, wo am 29. November 2005 zwei subkutane Elektroden okzipital links implantiert worden seien (vgl. Urk. 9/121 S. 6).</w:t>
      </w:r>
    </w:p>
    <w:p>
      <w:r>
        <w:t>Â Â Â Â Â Â Â Â  Trotz der genannten Massnahmen leide die Patientin weiterhin unter invalidisierenden, vom Hinterkopf bis nach temporal ausstrahlenden Nackenschmerzen links. Ãberdies liege eine unbestimmte VisusstÃ¶rung in Form eines Flackerns vor, das es der BeschwerdefÃ¼hrerin verunmÃ¶gliche, zu lesen. WÃ¤hrend sie vor dem fraglichen Unfall temperamentvoll und initiativ gewesen sei, weise die Patientin nun eine deutliche Verlangsamung und eine depressive WesensverÃ¤nderung auf und leide Ã¼berdies unter Konzentrations- und GedÃ¤chtnisstÃ¶rungen. Unklar sei, ob die im Weiteren bestehende Ãbelkeit und die rasche ErmÃ¼dbarkeit krankheitsbedingt seien oder im Zusammenhang mit der weiterhin notwendigen Opiatmedikation stÃ¼nden (vgl. Urk. 9/121 S. 6).</w:t>
      </w:r>
    </w:p>
    <w:p>
      <w:r>
        <w:t>3.48Â Â  In ihrer Stellungnahme vom 14. Januar 2007 (Urk. 9/121 S. 7 f.) zuhanden des Rechtsvertreters der BeschwerdefÃ¼hrerinÂ  gaben die Ãrzte des Spitals V.___, Klinik fÃ¼r Neurochirurgie, an, beim Sturz vom 22. MÃ¤rz 2003, dessen Ursache sich nicht habe eruieren lassen, habe die Patientin ein HWS-Distorsionstrauma erlitten. In der Folge habe sie chronische und schliesslich invalidisierende Schmerzen im Bereich des zervikozephalen Ãbergangs entwickelt (vgl. Urk. 9/121 S. 8). Nachdem es trotz mannigfaltiger medikamentÃ¶ser und infiltrativer TherapieansÃ¤tze nicht gelungen sei, die Beschwerden auf ein ertrÃ¤gliches Mass zu reduzieren, sei am 21. November 2005 - bei Schmerzen der StÃ¤rke 9/10 auf der VAS-Skala - operativ eine Testelektrode zur Stimulation der Nervi occipitales links eingelegt worden. Da dadurch eine 50%ige Schmerzreduktion habe erzielt werden kÃ¶nnen, sei das System eine Woche spÃ¤ter internalisiert worden (vgl. Urk. 9/121 S. 8).</w:t>
      </w:r>
    </w:p>
    <w:p>
      <w:r>
        <w:t>Â Â Â Â Â Â Â Â</w:t>
      </w:r>
    </w:p>
    <w:p>
      <w:r>
        <w:t>Â Â Â Â Â Â Â Â  Im weiteren Verlauf sei es zu diversen Komplikationen technischer und infektiÃ¶ser Art und - dadurch bedingt - zu mehreren Reoperationen gekommen. Dennoch sei der Erfolg der Stimulation bis anhin erhalten geblieben. So taxiere die BeschwerdefÃ¼hrerin die Schmerzen derzeit unter gleichbleibender analgetischer Therapie auf einen Wert von 4,9/10 auf der VAS-Skala (vgl. Urk. 9/121 S. 8).</w:t>
      </w:r>
    </w:p>
    <w:p>
      <w:r>
        <w:t>Â Â Â Â Â Â Â Â  Die Diagnose eines Distorsionstraumas der HWS ergebe sich einerseits aus dem Unfallhergang und andererseits aus dem Heilverlauf. Die Beschwerden seien eindeutig unfallkausal. Wenn die Patientin gemÃ¤ss ihrem Hausarzt Dr. D.___ auch bereits vor dem fraglichen Sturz unter Nackenschmerzen gelitten habe, so hÃ¤tten diese im Hintergrund gestanden. Das Trauma habe eine schwerwiegende BeeintrÃ¤chtigung zur Folge gehabt. So sei die Patientin arbeitsunfÃ¤hig und im Sommer 2002 arbeitslos geworden. Die Opiatmedikation habe zu vermehrter Vergesslichkeit (KurzzeitgedÃ¤chtnisstÃ¶rungen) und vermehrter MÃ¼digkeit mit KonzentrationsstÃ¶rungen gefÃ¼hrt, sodass sie heute nicht mehr in der Lage sei, ein Buch zu lesen (vgl. Urk. 9/121 S. 8).</w:t>
      </w:r>
    </w:p>
    <w:p>
      <w:r>
        <w:t>Â Â Â Â Â Â Â Â  Aufgrund der ChronizitÃ¤t des Verlaufs mÃ¼sse mit einer Persistenz der Beschwerden gerechnet werden, womit eine berufliche Reintegration auch langfristig als unrealistisch erscheine. Inwieweit sich die Opiatmedikation wieder senken lasse, werde sich zeigen; von einer derartigen Reduktion sei allerdings bestenfalls eine Verminderung der Nebenwirkungen, nicht aber eine Steigerung der Belastbarkeit zu erwarten (vgl. Urk. 9/121 S. 8).</w:t>
      </w:r>
    </w:p>
    <w:p>
      <w:r>
        <w:t>3.49Â Â  In ihrem Schreiben vom 22. Mai 2007 an die BeschwerdefÃ¼hrerin (Anhang 2 zu Urk. 12/8/143) hielten die Ãrzte des Spitals V.___ fest, dass Erstere am 22. MÃ¤rz 2003 einen epileptischen Anfall erlitten habe, erscheine eher unwahrscheinlich (vgl. Anhang 2 zu Urk. 12/8/143 S. 1); ursÃ¤chlich fÃ¼r den Sturz sei wohl vielmehr ein Stolpern bei vorbestehendem Schmerzsyndrom im linken Fuss gewesen. Angesichts des dabei zugezogenen Distorsionstraumas der HWS, der Kontusion der linken Schulter sowie der Rissquetschwunde Ã¼ber dem NasenrÃ¼cken sei von einem erheblichen Aufprall auszugehen. Das zervikozephale Schmerzsyndrom bestehe erst seit dem Unfall. Da die in der Folge durchgefÃ¼hrten konservativen Massnahmen zu keinem befriedigenden Resultat gefÃ¼hrt hÃ¤tten, habe man sich zu einem invasiven Vorgehen entschlossen (vgl. Anhang 2 zu Urk. 12/8/143 S. 2).</w:t>
      </w:r>
    </w:p>
    <w:p>
      <w:r>
        <w:t>Â Â Â Â Â Â Â Â  Die Patientin sei vor der Elektrodenimplantation darauf hingewiesen worden, dass im Erfolgsfall lediglich eine etwa 50%ige Reduktion und nicht etwa ein Verschwinden der Schmerzen zu erwarten sei und sich die BelastungsfÃ¤higkeit (hinsichtlich einer beruflichen Integration) erfahrungsgemÃ¤ss selten steigern lasse. Die in der Folge durchgefÃ¼hrte subkutane Teststimulation okzipital gelange bei Schmerzproblemen unterschiedlicher Genese zur Anwendung. Nachdem die Therapie bei der BeschwerdefÃ¼hrerin die angestrebte Linderung gezeitigt habe, sei es im Verlauf zu diversen Komplikationen gekommen, die Reoperationen erforderlich gemacht hÃ¤tten. Das Behandlungsresultat habe dabei aber Bestand gehabt. Die Reduktion der Schmerzen auf ein ertrÃ¤gliches Niveau bedeute in erster Linie eine - nicht ohne Weiteres mit einer Steigerung der ArbeitsfÃ¤higkeit einhergehende - Verbesserung der LebensqualitÃ¤t (vgl. Anhang 2 zu Urk. 12/8/143 S. 2).</w:t>
      </w:r>
    </w:p>
    <w:p>
      <w:r>
        <w:t>Â Â Â Â Â Â Â Â  Problematisch erscheine es, dass versucht werde, bei einer Patientin mit vorbestehendem Schmerzsyndrom die Entstehung einer weiteren Schmerzproblematik - gar nach einem Trauma - auf eine psychische Ãberlastungssituation abzuschieben. ErfahrungsgemÃ¤ss werde jeder Mensch mit chronischen und starken Schmerzen im Laufe der Zeit depressiv. Entscheidend sei in derartigen Situationen oftmals, dass man den Betroffenen noch eine Perspektive - allenfalls chirurgischer Natur - geben kÃ¶nne (vgl. Anhang 2 zu Urk. 12/8/143 S. 3).</w:t>
      </w:r>
    </w:p>
    <w:p>
      <w:r>
        <w:t>3.50Â Â  In seiner gestÃ¼tzt auf die Akten verfassten neurologischen Beurteilung vom 29. August 2007 (Urk. 12/8/146) hielt SUVA-Versicherungsmediziner Dr. Z.___ im Wesentlichen fest, die zeitnahen Dokumente betreffend den Unfall vom 22. MÃ¤rz 2003 liessen nicht auf eine dabei zugezogene HWS-Distorsion schliessen. Aktenkundig sei allerdings, dass die BeschwerdefÃ¼hrerin - bei degenerativen HWS-VerÃ¤nderungen - bereits vor dem fraglichen Ereignis unter chronischen Beschwerden im Bereich der HWS gelitten habe. Nach dem Sturz habe sie erstmals zwei Tage spÃ¤ter Ã¼ber - als vorbekannt zu interpretierende - Kopf- und Nackenbeschwerden geklagt (vgl. Urk. 12/8/146 S. 4 f.).</w:t>
      </w:r>
    </w:p>
    <w:p>
      <w:r>
        <w:t>Â Â Â Â Â Â Â Â  Von einer vorbestehenden Epilepsie sei nicht auszugehen. Die zum Unfall zeitnahen anamnestischen Angaben und Arztberichte wiesen vielmehr auf eine am 22. MÃ¤rz 2003 erlittene konklusive Synkope (kreislaufbedingte Ohnmacht) hin, in deren Rahmen die BeschwerdefÃ¼hrerin gestÃ¼rzt sei, wobei sie sich die Nase angeschlagen und dadurch eine Rissquetschwunde zugezogen habe. Die Bewusstlosigkeit sei demnach nicht die Folge des Kopfanpralls, sondern dessen Ursache gewesen. Das Kopftrauma der BeschwerdefÃ¼hrerin sei als SchÃ¤delprellung beziehungsweise leichte traumatische Hirnverletzung (MTBI) der klinischen Kategorie 0 zu qualifizieren, bei der in aller Regel bei unauffÃ¤lligen Befunden der bildgebenden Untersuchungen des Kopfes keine dauerhaften subjektiven Beschwerden auftrÃ¤ten (vgl. Urk. 12/8/146 S. 5). Die Patientin habe gemÃ¤ss eigenen Angaben bereits im 16. Lebensjahr und zwei Jahre vor dem Unfall vom 22. MÃ¤rz 2003 unter behandlungsbedÃ¼rftigen Kopfschmerzen und seit lÃ¤ngerer Zeit unter bis in den Kopf ausstrahlenden RÃ¼ckenschmerzen gelitten. Demnach habe der fragliche Sturz zu keinem akuten und folglich auch zu keinem chronischen posttraumatischen Kopfschmerz gefÃ¼hrt (vgl. Urk. 12/8/146 S. 6).</w:t>
      </w:r>
    </w:p>
    <w:p>
      <w:r>
        <w:t>Â Â Â Â Â Â Â Â  Aus neurologischer Sicht ergebe sich nach dem Gesagten - entgegen dem Gutachten Prof. Dr. L.___s (Urk. 9/91, Urk. 9/111) - kein Hinweis auf eine relevante und/oder dauerhafte BeeintrÃ¤chtigung der kÃ¶rperlichen IntegritÃ¤t im Bereich des peripheren oder zentralen Nervensystems als Folge des Unfalls vom 22. MÃ¤rz 2003. Diese EinschÃ¤tzung sei vereinbar mit derjenigen des Kreisarztes Dr. G.___, der anlÃ¤sslich der Untersuchung der BeschwerdefÃ¼hrerin vom 24. MÃ¤rz 2005 keine mechanisch begrÃ¼ndbare InvaliditÃ¤t oder IntegritÃ¤tseinbusse habe feststellen kÃ¶nnen (vgl. Urk. 12/8/146 S. 6).</w:t>
      </w:r>
    </w:p>
    <w:p>
      <w:r>
        <w:t>Â Â Â Â Â Â Â Â  Was die okzipitale Neurostimulation anbelange, stelle diese - gerade im Fall der BeschwerdefÃ¼hrerin - eine experimentelle und keine in der medizinischen Wissenschaft anerkannte Therapie dar. Ãberdies handle es sich bei der Behandlung von chronischen Nackenschmerzen, wie sie vorliegend bezweckt worden sei, um keine in der entsprechenden Fachliteratur vorgeschlagene Indikation der zur Diskussion stehenden Massnahme (vgl. Urk. 12/8/146 S. 6). Kontraindiziert gewesen sei die fragliche Behandlungsmethode insbesondere auch deshalb, weil nebst dem organisch nicht erklÃ¤rbaren Schmerzsyndrom eine erhebliche psychische Symptomatik bestehe. Gegen die DurchfÃ¼hrung der okzipitalen Neurostimulation spreche gemÃ¤ss der medizinischen Fachliteratur schliesslich auch ein noch nicht abgeschlossener "medico-legaler Prozess", wie es bei der BeschwerdefÃ¼hrerin der Fall sei. Anzumerken sei schliesslich, dass aus der nach der Elektrodenimplantation und der Behandlung der damit in Zusammenhang stehenden Komplikationen die angegebene Reduktion der subjektiven Beschwerden nicht nachtrÃ¤glich als Argument fÃ¼r die tatsÃ¤chlich fehlende Indikation zu dieser Massnahme herangezogen werden kÃ¶nne, entspreche es doch der versicherungsmedizinischen Erfahrung, dass subjektive Beschwerden solange angegeben wÃ¼rden, bis eine finanzielle EntschÃ¤digung erreicht worden sei (vgl. Urk. 12/8/146 S. 7).</w:t>
      </w:r>
    </w:p>
    <w:p>
      <w:r>
        <w:rPr>
          <w:b/>
        </w:rPr>
        <w:t>E. 4.1</w:t>
      </w:r>
    </w:p>
    <w:p>
      <w:r>
        <w:t>4.1.1Â Â Â Â Â Â Â Â  Aufgrund der medizinischen Akten steht fest, dass sich die BeschwerdefÃ¼hrerin beim Unfall vom 1. Januar 2002 am rechten Fuss eine Fasziitis plantaris beziehungsweise eine Partialruptur zuzog (vgl. Urk. 10/2, Urk. 10/22, Urk. 10/32, Urk. 10/41, Urk. 10/44 S. 1, Urk. 12/8/153 S. 1). Betreffend die Auswirkung der genannten Verletzung auf die ArbeitsfÃ¤higkeit im Zeitpunkt der Leistungseinstellung der SUVA per 31. August 2006 (vgl. Urk. 10/145, Urk. 2) und die Frage, ob die BeschwerdefÃ¼hrerin aufgrund des fraglichen Geschehnisses dauernd in ihrer physischen IntegritÃ¤t geschÃ¤digt worden sei, divergieren die Ã¤rztlichen Beurteilungen.</w:t>
      </w:r>
    </w:p>
    <w:p>
      <w:r>
        <w:t>4.1.2Â Â  Dr. G.___ konnte bereits anlÃ¤sslich der Untersuchung vom 12. Mai 2003 keine erheblichen pathologischen Befunde am rechten, gemÃ¤ss seiner Erkenntnis voll belasteten Fuss mehr erheben, welche die geklagten Beschwerden zu erklÃ¤ren vermocht hÃ¤tten, und hielt - wie in der Folge am 12. Juni 2003 auch Prof. Dr. C.___ (vgl. Urk. 10/28) - ein psychosomatisches Konsilium fÃ¼r indiziert (vgl. Urk. 10/22 S. 3 f.). Auch die Ãrzte der Rehaklinik Y.___ berichteten am 4. September 2003 Ã¼ber sich klinisch unauffÃ¤llig prÃ¤sentierende FÃ¼sse sowie eine - beidseitig - ausgeprÃ¤gte Fussbeschwielung (vgl. Urk. 10/44 S. 2). WÃ¤hrend sie zwar unter Einbezug sÃ¤mtlicher - somatischer wie psychischer - BeeintrÃ¤chtigung eine vollstÃ¤ndige ArbeitsunfÃ¤higkeit attestierten, gingen sie - ausschliesslich unter BerÃ¼cksichtigung der Beschwerden am rechten Fuss - von der Zumutbarkeit einer wechselbelastenden TÃ¤tigkeit ohne zeitliche EinschrÃ¤nkung aus (vgl. Urk. 1/44 S. 1). Die erneute Untersuchung durch Dr. G.___ am 23. November 2004 ergab daraufhin nebst einer krÃ¤ftigen Sohlenbeschwielung - selbst barfuss - eine gute GehfÃ¤higkeit ohne wesentliche EinschrÃ¤nkungen der Gelenksfunktionen im Bereich der unteren ExtremitÃ¤ten. FÃ¼r die von der BeschwerdefÃ¼hrerin geltend gemachte massive BeeintrÃ¤chtigung der GehfÃ¤higkeit liess sich gemÃ¤ss dem genannten Arzt, der eine psychiatrische EinschÃ¤tzung als indiziert erachtete (vgl. Urk. 10/96 S. 5) und der BeschwerdefÃ¼hrerin auf deren kurz darauf erfolgte entsprechende Anfrage hin auch sein EinverstÃ¤ndnis mit der DurchfÃ¼hrung einer Psychotherapie erklÃ¤rte (vgl. Telefonnotiz vom 12. Januar 2005, Urk. 10/99), wiederum kein organisches Substrat eruieren (vgl. Urk. 10/96 S. 4). Die in der Folge am 3. Februar 2005 durchgefÃ¼hrte psychiatrische Untersuchung durch Dr. K.___ ergab denn auch - nebst einer mittelschweren depressiven Episode - einen Verdacht darauf, dass psychische beziehungsweise erhebliche psychosoziale Faktoren teilursÃ¤chlich seien fÃ¼r die bestehende Schmerzsymptomatik (vgl. Urk. 10/101 S. 4).</w:t>
      </w:r>
    </w:p>
    <w:p>
      <w:r>
        <w:t>4.1.3Â Â  Dass die BeschwerdefÃ¼hrerin im Zusammenhang mit dem Unfall vom 1. Januar 2002 aus somatischer Sicht - jedenfalls in einer leichten wechselbelastenden TÃ¤tigkeit auf ebenem Boden (vgl. Urk. 10/153 S. 2) und damit auch in ihrer angestammten TÃ¤tigkeit als Werbeassistentin - zu 100 % arbeitsfÃ¤hig sei, bestÃ¤tigten in der Folge unter Hinweis auf das Fehlen einer organischen ErklÃ¤rung fÃ¼r die geltend gemachten Beschwerden sowohl Dr. L.___ in seinem neurologischen Gutachten vom 10. Mai 2006 (vgl. Urk. 9/91 S. 11, S. 13) als auch der Chirurg Dr. M.___ in seiner Beurteilung vom 14. Dezember 2006 (vgl. Urk. 10/153 S. 2).</w:t>
      </w:r>
    </w:p>
    <w:p>
      <w:r>
        <w:t>4.1.4Â Â  Nicht nachvollziehbar ist, dass der behandelnde orthopÃ¤dische Chirurg Prof. Dr. C.___ abweichend von den Beurteilungen den genannten Ãrzten im Zusammenhang mit dem rechten Fuss noch von erheblichen EinschrÃ¤nkungen der LeistungsfÃ¤higkeit (maximale Gehdauer beziehungsweise -strecke von 10 Minuten respektive einem Kilometer, EinschrÃ¤nkungen betreffend das Gehen auf unebenem GelÃ¤nde, maximales Treppensteigen Ã¼ber zwei Stockwerke, UnmÃ¶glichkeit des Leitersteigens, maximales und nur mit UnterbrÃ¼chen mÃ¶gliches Sitzen von fÃ¼nf Stunden tÃ¤glich, maximale Stehdauer von einer halben bis einer Stunde ohne Unterbruch, vgl. Urk. 10/136 S. 2) sowie einer IntegritÃ¤tseinbusse im Umfang von 15 % ausging (vgl. Urk. 10/136 S. 2). WÃ¤hrend Dr. G.___, Dr. M.___ und Prof. Dr. L.___ einleuchtend darlegten, dass aus organischer Sicht keine Befunde erhoben werden konnten, die es der BeschwerdefÃ¼hrerin verunmÃ¶glichten, eine leichte wechselbelastende TÃ¤tigkeit in vollem Pensum auszuÃ¼ben, sprach Prof. Dr. C.___ zwar von organisch nachweisbaren BeeintrÃ¤chtigungen, beschrieb diese - wie Dr. G.___ am 13. MÃ¤rz 2006 zu Recht bemÃ¤ngelte (vgl. Urk. 10/138) - aber nicht nÃ¤her und gab schliesslich als Grund fÃ¼r die attestierten Limitierungen lediglich Schmerzen an (vgl. Urk. 10/136 S. 1), wobei er sich - nachdem er am 12. Juni 2003 eine psychosomatische Behandlung als indiziert erachtet hatte (vgl. Urk. 10/28) und auch am 17. Februar 2006 Ã¼ber eine psychische Reaktion berichtete (vgl. Urk. 10/136 S. 1) - nicht zu allfÃ¤lligen psychischen Ursachen der geklagten Schmerzen Ã¤usserte.</w:t>
      </w:r>
    </w:p>
    <w:p>
      <w:r>
        <w:t>Â Â Â Â Â Â Â Â  Dass die BeschwerdefÃ¼hrerin wegen der Beschwerden am rechten Fuss noch in ihrer ArbeitsfÃ¤higkeit eingeschrÃ¤nkt sei, ist auch aufgrund der Beurteilung Dr. D.___s vom 14. November 2005 (Urk. 10/115 S. 10 f.) nicht anzunehmen, hielt dieser doch - ohne die konkreten Untersuchungsergebnisse zu nennen und ohne zwischen den Auswirkungen der einzelnen BeeintrÃ¤chtigungen auf die LeistungsfÃ¤higkeit zu differenzieren - lediglich fest, den geklagten Kopf-, Nacken- und rechtsseitigen Fussbeschwerden lÃ¤gen klinische respektive organische Befunde zugrunde, aus denen eine - nicht nÃ¤her umschriebene - ErwerbsunfÃ¤higkeit resultiere (vgl. Urk. 10/115 S. 11).</w:t>
      </w:r>
    </w:p>
    <w:p>
      <w:r>
        <w:t>Â Â Â Â Â Â Â Â</w:t>
      </w:r>
    </w:p>
    <w:p>
      <w:r>
        <w:t>Â Â Â Â Â Â Â Â  Es ist daher gestÃ¼tzt auf die Ã¼berzeugend begrÃ¼ndeten Beurteilungen von Dr. G.___, Prof. Dr. L.___ und Dr. M.___ davon auszugehen, dass die BeschwerdefÃ¼hrerin ausschliesslich unter BerÃ¼cksichtigung der somatischen Folgen des Unfalls vom 1. Januar 2002 spÃ¤testens am 1. September 2006 in der angestammten TÃ¤tigkeit wieder zu 100 % arbeitsfÃ¤hig war und am rechten Fuss keine einen Anspruch auf IntegritÃ¤tsentschÃ¤digung begrÃ¼ndende BeeintrÃ¤chtigung aufweist.</w:t>
      </w:r>
    </w:p>
    <w:p>
      <w:r>
        <w:rPr>
          <w:b/>
        </w:rPr>
        <w:t>E. 4.2</w:t>
      </w:r>
    </w:p>
    <w:p>
      <w:r>
        <w:t>4.2.1Â Â Â Â Â Â Â Â  Betreffend das Ereignis vom 22. MÃ¤rz 2003 ist gestÃ¼tzt auf die Angaben des notfallmÃ¤ssig herbeigerufenen Dr. F.___ und der ebenfalls noch am Unfalltag behandelnden Ãrzte des Spitals S.___ sowie die Ergebnisse der am 3. April 2003 erfolgten Untersuchung durch die Neurologin Dr. A.___ (vgl. Urk. 9/111 S. 6) davon auszugehen, dass die BeschwerdefÃ¼hrerin stÃ¼rzte, nachdem sie das Bewusstsein verloren hatte und der Bewusstseinsverlust nicht etwa Folge des Sturzes war, wie dies die Ãrzte des Spitals V.___ annahmen (vgl. Bericht vom 26. Mai 2006, Urk. 9/99 S. 2). Dass sich die BeschwerdefÃ¼hrerin dabei eine - erstmals Ã¼ber fÃ¼nf Monate nach dem fraglichen Geschehnis von den Ãrzten der Rehaklinik Y.___ diagnostizierte (vgl. Austrittsbericht vom 4. September 2003, Urk. 10/44 S. 1) - HWS-Distorsion oder eine - mehr als drei Jahre nach dem Unfall von den Ãrzten des Spitals V.___ vermutete (vgl. Bericht vom 26. Mai 2006, Urk. 9/99 S. 2) - Commotio cerebri zugezogen habe, erscheint wenig wahrscheinlich.</w:t>
      </w:r>
    </w:p>
    <w:p>
      <w:r>
        <w:t>4.2.2Â Â Â Â Â Â Â Â  Anzunehmen ist vielmehr, dass es - wie Dr. D.___ kurz nach dem Unfall vom 22. MÃ¤rz 2003 am 26. Mai 2003 bestÃ¤tigte - infolge des Sturzes zu einer (weiteren; vgl. Urk. 10/32) VerstÃ¤rkung des vorbestehenden und bereits chronifizierten Zervikalsyndroms mit Ausstrahlung in den Kopf kam, wobei die BeschwerdefÃ¼hrerin gemÃ¤ss ihrem Hausarzt deswegen schon vor dem 22. MÃ¤rz 2003 in - nur anfangs eine Besserung zeitigender - physiotherapeutischer und - hochdosierter (vgl. Urk. 9/111 S. 5) - medikamentÃ¶ser Behandlung gestanden hatte (vgl. Bericht Dr. D.___ vom 26. Mai 2003, Urk. 10/32). Dass Dr. D.___, der am 10. Februar 2003 noch Ã¼ber ein seit Herbst 2001 von ihm behandeltes myofasziales Schmerzsyndrom im Schulter- und BeckengÃ¼rtelbereich und eine zuvor diagnostizierte Fibromyalgie berichtet hatte (vgl. Urk. 10/21C S. 1), am 3. Januar 2007 von einem (erst) seit dem 22. MÃ¤rz 2003 persistierenden zervikozephalen und zervikovertebralen Syndrom sprach (vgl. Urk. 9/121 S. 6), steht daher im Widerspruch zu seinen frÃ¼heren - glaubhaften - AusfÃ¼hrungen (vgl. Urk. 10/32, Urk. 10/21C S. 1) und auch zu den ursprÃ¼nglichen anamnestischen Angaben der BeschwerdefÃ¼hrerin selbst (vgl. Bericht Dr. A.___ vom 7. Januar 2002, Urk. 9/111 S. 5). Insofern kann auch auf die Beurteilungen der Ãrzte des Spitals V.___ vom 14. Januar 2007 (Urk. 9/121 S. 7 f.) und vom 22. Mai 2007 (Anhang zu Urk. 12/8/143) nicht abgestellt werden, gingen diese doch - wie dargelegt zu Unrecht - davon aus, dass die zervikozephalen Beschwerden erst seit dem Sturz vom 22. MÃ¤rz 2003 bestanden.</w:t>
      </w:r>
    </w:p>
    <w:p>
      <w:r>
        <w:t>4.2.3Â Â  Was die nach dem Unfall vom 22. MÃ¤rz 2003 angegebenen BeeintrÃ¤chtigungen betrifft, klagte die BeschwerdefÃ¼hrerin, die degenerative VerÃ¤nderungen im Bereich der HalswirbelsÃ¤ule (C4 bis C7) aufweist (vgl. Urk. 10/112 S. 3), Ã¼ber Kopf-, Nacken- und Schulterschmerzen (vgl. Urk. 9/20), mithin im Wesentlichen Ã¼ber dieselben GesundheitsstÃ¶rungen, die bereits vor dem fraglichen Unfall bestanden hatten. Das Vorliegen des fÃ¼r eine dem Schleudertrauma Ã¤hnliche Verletzung typischen Beschwerdebilds mit einer HÃ¤ufung von Beschwerden (vgl. dazu Erw. 1.4) erscheint damit zumindest fraglich. Hinzuweisen ist in diesem Zusammenhang darauf, dass die BeschwerdefÃ¼hrerin - auch gemÃ¤ss eigenen Angaben - bereits vor dem Geschehnis vom 22. MÃ¤rz 2003 unter einer psychischen Symptomatik und einer SchlafstÃ¶rung gelitten hatte (vgl. Bericht Dr. A.___ vom 7. Januar 2002 [Urk. 9/111 S. 5], Bericht Prof. Dr. E.___ vom 7. MÃ¤rz 2003 [Urk. 10/31]), die Verlangsamung, die GedÃ¤chtnis- beziehungsweise Konzentrations- sowie VisusstÃ¶rungen in Zusammenhang mit der Medikation respektive den Schmerzen gebracht wurden (vgl. Urk. 9/111 S. 2, Urk. 9/121 S. 6) und dass Dr. G.___ am 23. November 2004 die HWS-Beweglichkeit als gut bezeichnete (vgl. Urk. 10/96 S. 4).</w:t>
      </w:r>
    </w:p>
    <w:p>
      <w:r>
        <w:t>Â Â Â Â Â Â Â Â  Betreffend die von den Neurochirurgen des Spitals V.___ diagnostizierte Commotio cerebri bleibt anzumerken, dass die genannten - fÃ¤lschlicherweise eine erst nach dem Sturz eingetretene Bewusstlosigkeit annehmenden - Ãrzte dabei von einem leichten SchÃ¤del-Hirn-Trauma ausgingen (vgl. Bericht vom 26. Mai 2006). Zudem hÃ¤tte eine derartige Verletzung - hÃ¤tte sich die BeschwerdefÃ¼hrerin tatsÃ¤chlich eine solche zugezogen - die wÃ¤hrend lÃ¤ngerer Zeit persistierenden GesundheitsstÃ¶rungen nicht zu erklÃ¤ren vermocht (vgl. Beurteilung Dr. Z.___ vom 29. August 2007, Urk. 12/8/146 S. 5).</w:t>
      </w:r>
    </w:p>
    <w:p>
      <w:r>
        <w:t>4.2.4Â Â  FÃ¼r die seit dem Unfall vom 22. MÃ¤rz 2003 persistierenden Beschwerden konnten keine hinreichend nachweisbaren organischen Ursachen eruiert werden (vgl. MRI vom 15. MÃ¤rz 2005 [vgl. Urk. 10/112 S. 3] und vom 15. Juli 2005 [vgl. Urk. 10/112 S. 4], Bericht Dr. G.___ vom 24. MÃ¤rz 2005 [vgl. Urk. 10/106 S. 2], Bericht Spital V.___ vom 21. Oktober 2005 [vgl. Urk. 10/115 S. 6.], Bericht Dr. D.___ vom 14. November 2005 [Urk. 10/115 S. 10], Bericht J.___ vom 2. November 2005 [vgl. Urk. 10/115 S. 9], Berichte Prof. Dr. L.___ vom 10. Mai 2006 [vgl. Urk. 9/91 S. 13] und vom 31. August 2006 [vgl. Urk. 9/111 S. 2]). Zur Beurteilung der nach Abschluss der Heilbehandlung im Sinne von Art. 19 Abs. 1 UVG in Betracht fallenden Heilbehandlung weiteren Leistungspflicht der SUVA ist daher eine spezielle AdÃ¤quanzprÃ¼fung erforderlich (vgl. Erw. 1.5 ff.).</w:t>
      </w:r>
    </w:p>
    <w:p>
      <w:r>
        <w:rPr>
          <w:b/>
        </w:rPr>
        <w:t>E. 4.3</w:t>
      </w:r>
    </w:p>
    <w:p>
      <w:r>
        <w:t>4.3.1Â Â  Sowohl betreffend die am 1. Januar 2002 erlittene Fussverletzung als auch bezÃ¼glich der infolge des Sturzes vom 22. MÃ¤rz 2003 zugezogenen LÃ¤sionen brachte die Behandlung der somatischen Unfallfolgen - wenn nicht von Anfang an, so zumindest schon bald nach den genannten Ereignissen - keinen wesentlichen Erfolg mehr.</w:t>
      </w:r>
    </w:p>
    <w:p>
      <w:r>
        <w:t>Â Â Â Â Â Â Â Â  Was die rechtsseitigen Fussbeschwerden anbelangt, konnten sich die Ãrzte, nachdem der Fuss mit einem orthopÃ¤dischen Schuh zufriedenstellend (vgl. Bericht Prof. Dr. C.___ vom 21. November 2002) versorgt worden war, die weiterhin geklagten erheblichen Beschwerden - zumindest in der angegebenen IntensitÃ¤t - schon bald nicht mehr mit den wenig erheblichen Befunden erklÃ¤ren und wiesen diesbezÃ¼glich auf das Fehlen weiterer erfolgsversprechender therapeutischer Optionen und wiederholt auch auf das Bestehen einer psychischen Symptomatik (vgl. Bericht Prof. Dr. E.___ vom 7. MÃ¤rz 2003 [Urk. 10/31], Berichte Dr. G.___ vom 13. Mai 2003 [Urk. 10/22 S. 3 f.], vom 15. Juli 2003 [Urk. 10/39], vom 23. November 2004 [Urk. 10/96 S. 4 f.] und vom 24. MÃ¤rz 2005 [Urk. 10/106], Berichte Dr. D.___ vom 26. Mai 2003 [Urk. 10/32] und vom 6. September 2004 [Urk. 10/54 S. 2], Bericht Prof. Dr. C.___ vom 12. Juni 2003 [Urk. 10/28], Austrittsbericht Rehaklinik Y.___ vom 4. September 2003 [Urk. 10/44 S. 1], Bericht Dr. I.___ vom 26. August 2004 [Urk. 10/92], Berichte J.___ vom 25. Januar 2005 [Urk. 10/100 S. 2] und vom 18. Februar 2005 [Urk. 10/105], Bericht Dr. K.___ vom 3. Februar 2005 [Urk. 10/101 S. 3 f.], Bericht Dr. M.___ vom 14. Dezember 2006 [Urk. 12/8/153 S. 2]) beziehungsweise das Vorhandensein ungÃ¼nstiger psychosozialer Faktoren (vgl. Bericht Dr. D.___ vom 10. Februar 2003 [Urk. 10/21C S. 1], Bericht Prof. Dr. E.___ vom 7. MÃ¤rz 2003 [Urk. 10/31], Bericht Dr. G.___ vom 23. November 2004 [Urk. 10/96 S. 4 f.], Bericht Dr. K.___ vom 3. Februar 2005 [Urk. 10/101 S. 3 f.], Bericht Prof. Dr. L.___ vom 31. August 2006 [Urk. 9/111 S. 4]) hin.</w:t>
      </w:r>
    </w:p>
    <w:p>
      <w:r>
        <w:t>Â Â Â Â Â Â Â Â  Angesichts der Tatsache, dass Dr. D.___ und Dr. G.___ am 15. Juli 2003 den Fallabschluss diskutierten (vgl. Urk. 10/39) und Ersterer am 6. September 2004 erneut Ratlosigkeit betreffend das weitere therapeutische Vorgehen bekundete (vgl. Urk. 10/54 S. 2), erfolgte der Fallabschluss der SUVA betreffend den Unfall vom 1. Januar 2002 per 31. August 2006 (vgl. Urk. 10/145, Urk. 2) jedenfalls nicht verfrÃ¼ht. Daran vermag auch der Umstand, dass Prof. Dr. L.___ eine medizinische Behandlung am 10. Mai 2006 weiterhin als notwendig erachtete (vgl. Urk. 9/91 S. 15), nichts zu Ã¤ndern, begrÃ¼ndete der genannte Arzt diese EinschÃ¤tzung doch einzig mit dem erheblichen Leidensdruck der Patientin und nicht etwa mit einem noch zu erwartenden Therapieerfolg (vgl. dazu auch Urteil des Bundesgerichts in Sachen R. vom 6. September 2007, U 575/06 Erw. 3.2 in fine).</w:t>
      </w:r>
    </w:p>
    <w:p>
      <w:r>
        <w:t>4.3.2Â Â Â Â Â Â Â Â  Betreffend die in Zusammenhang mit dem Sturz vom 22. MÃ¤rz 2003 gebrachten Beschwerden bestand von Anfang an einerseits eine Therapieresistenz und andererseits eine erhebliche psychische Ãberlagerung (vgl. Berichte Dr. D.___ vom 26. Mai 2003 [Urk. 10/32], vom 4. November 2003 [Urk. 9/20], vom 6. September 2004 [Urk. 10/54], Berichte Dr. G.___ vom 15. Juli 2003 [Urk. 10/39], vom 23. November 2004 [Urk. 10/96 S. 5] und vom 24. MÃ¤rz 2005 [Urk. 10/106 S. 1, S. 2], Austrittsbericht Rehaklinik Y.___ vom 4. September 2003, Urk. 10/44 S. 1], Bericht Dr. I.___ vom 26. August 2004 [Urk. 10/92], Berichte J.___ vom 25. Januar 2005 [Urk. 10/100 S. 1, S. 2] und vom 18. Februar 2005 [Urk. 10/105], Bericht Dr. K.___ vom 3. Februar 2005 [Urk. 10/101], Bericht Dr. M.___ vom 14. Dezember 2006 [Urk. 12/8/153 S. 1, S. 2]), wobei sich Letztere auch darin zeigte, dass die - vor der Elektrodenimplantation einzig berichtete - Besserung (sÃ¤mtlicher Beschwerden, einschliesslich der unbestrittenermassen unfallfremden linksseitigen Fussschmerzen) auf den positiven Effekt eines Aufenthalts im Tessin zurÃ¼ckgefÃ¼hrt wurde und nicht etwa das Resultat der medizinischen Behandlung war (vgl. Bericht Prof. Dr. C.___ vom 18. Oktober 2004, Urk. 10/95).</w:t>
      </w:r>
    </w:p>
    <w:p>
      <w:r>
        <w:t>Â Â Â Â Â Â Â Â  Dass die psychische Symptomatik (ausschliesslich) als im Laufe der Zeit eingetretene Reaktion auf die durch den Sturz vom 22. MÃ¤rz 2003 ausgelÃ¶sten und daraufhin persistierenden Kopf- und Nackenschmerzen (vgl. Bericht Dr. D.___ vom 14. November 2005 [Urk. 10/115]) zu interpretieren sei, ist insofern auszuschliessen, als aktenkundig ist, dass die BeschwerdefÃ¼hrerin nicht nur bereits vor dem Unfall vom 22. MÃ¤rz 2003, sondern gar vor demjenigen vom 1. Januar 2002 unter erheblichen psychischen Beschwerden gelitten hatte (vgl. Bericht Dr. A.___ vom 7. Januar 2002, Urk. 9/111 S. 5), betreffend welche aufgrund der medizinischen Beurteilungen im Verlauf eher von einer Verschlechterung als von einer Verbesserung auszugehen ist.</w:t>
      </w:r>
    </w:p>
    <w:p>
      <w:r>
        <w:t>Â Â Â Â Â Â Â Â  Dass das Bestehen einer psychischen StÃ¶rung nicht ausgewiesen sei (vgl. Urk. 1 S. 9), ist klar aktenwidrig und steht im Ãbrigen auch im Widerspruch zur Tatsache, dass die BeschwerdefÃ¼hrerin sich - schliesslich aus eigener Initiative (vgl. Urk. 10/99, Urk. 10/105) - der ihr verschiedentlich nahe gelegten Psychotherapie (vgl. Bericht Prof. Dr. C.___ vom 12. Juni 2003 [Urk. 10/28], Bericht J.___ vom 25. Januar 2005 [Urk. 10/100 S. 1], Bericht Dr. K.___ vom 3. Februar 2005 [Urk. 10/101 S. 4) unterzog. Anzumerken ist, dass eine psychogene Komponente der sich somatisch manifestierenden Beschwerden beziehungsweise eine SchmerzverarbeitungsstÃ¶rung - entgegen den Ãrzten der J.___ (vgl. Urk. 10/115 S. 9) - nicht gleichzusetzen ist mit einer Simulation und dass sich psychische Ursachen fÃ¼r die geklagten kÃ¶rperlichen Beschwerden aufgrund des Umstands, dass sich die BeschwerdefÃ¼hrerin teilweise sehr schmerzhaften therapeutischen Massnahmen unterzog, nicht a priori ausschliessen lassen. Ãberdies wird das Vorliegen einer psychischen Symptomatik auch durch den Umstand, dass die ausschliesslich mit der Elektrodenimplantation befassten Neurochirurgen des Spitals V.___Â  keine Beschwerden psychischer Natur erwÃ¤hnten (vgl. Urk. 10/115 S. 5 f., Urk. 12/8/123 S. 2, Urk. 9/87 S. 6 f., Urk. 9/87 S. 2, Urk. 9/91, Urk. 9/121 S. 7 f.), nicht widerlegt. Angesichts der zahlreichen aktenkundigen Hinweise auf eine erhebliche psychische Ãberlagerung der Beschwerden und des Umstands, dass rechtsprechungsgemÃ¤ss eine AdÃ¤quanzprÃ¼fung nach der in BGE 115 V 133 begrÃ¼ndeten Praxis grundsÃ¤tzlich selbst bei Fehlen einer psychiatrischen Diagnose zulÃ¤ssig ist (vgl. dazu Urteil des damaligen EidgenÃ¶ssischen Versicherungsgerichts in Sachen T. vom 22. MÃ¤rz 2006, U 285/05 Erw. 3.2.1 in fine, mit Hinweisen), erÃ¼brigt sich vorliegend eine psychiatrische Begutachtung (vgl. Urk. 1 S. 9).</w:t>
      </w:r>
    </w:p>
    <w:p>
      <w:r>
        <w:t>Â Â Â Â Â Â Â Â  Nach Lage der Akten ist davon auszugehen, dass die BeschwerdefÃ¼hrerin bereits vor dem Unfall vom 22. MÃ¤rz 2003 unter einer erheblichen psychischen GesundheitsstÃ¶rung litt, die sich wohl infolge des Sturzes noch verschlimmerte (vgl. etwa Urk. 9/16 S. 4) und in der Folge bis zum Fallabschluss per 31. Dezember 2006 beziehungsweise dem Erlass des Einspracheentscheids vom 23. Februar 2007 (Urk. 2) in ausgeprÃ¤gter Form persistierte. Damit ist davon auszugehen, dass ihre Beschwerden ein eigenstÃ¤ndiges psychisches Leiden darstellen (vgl. Urteile des Bundesgerichts in Sachen B. vom 17. Oktober 2008, 8C_124/2008 Erw. 7.2, und in Sachen R. vom 28. Juli 2008, 8C_28/2008 Erw. 4.2). Demnach hat die AdÃ¤quanzprÃ¼fung, selbst bei Annahme einer dem Schleudertrauma Ã¤hnlichen Verletzung, nach der fÃ¼r psychische Unfallfolgen zur Anwendung gelangenden Rechtsprechung (BGE 115 V 133) zu erfolgen (vgl. dazu Urteile des Bundesgerichts in Sachen D. vom 22. August 2007, U 466/06 Erw. 4.4.2 und in Sachen M. vom 3. Juli 2007, U 419/06 Erw. 4.2, mit Hinweisen).</w:t>
      </w:r>
    </w:p>
    <w:p>
      <w:r>
        <w:t>Â Â Â Â Â Â Â Â  Die fÃ¼r die AdÃ¤quanzprÃ¼fung massgebenden Kriterien lassen sich grundsÃ¤tzlich nach Abschluss des normalen, unfallbedingt erforderlichen Heilungsprozesses beurteilen. Da die in Zusammenhang mit dem Sturz vom 22. MÃ¤rz 2003 gebrachten somatischen BeeintrÃ¤chtigungen, soweit dieser angesichts der vorbestehenden, im Wesentlichen identischen Beschwerden im Nacken- und Kopfbereich (vgl. Urk. 9/111 S. 5) Ã¼berhaupt (teil-)ursÃ¤chlich dafÃ¼r war, schon bald weitgehend abgeklungen waren und im Zeitpunkt der Leistungseinstellung per 31. Dezember 2006 (vgl. Urk. 9/116, Urk. 2) schon seit lÃ¤ngerer Zeit jedenfalls keine organischen Unfallfolgen mehr zu behandeln waren, erfolgte der Fallabschluss und die damit verbundene Beurteilung der AdÃ¤quanz nicht verfrÃ¼ht (vgl. Urteile des damaligen EidgenÃ¶ssischen Versicherungsgerichts in Sachen T. vom 22. MÃ¤rz 2006, U 285/05 Erw. 3.2.3, mit Hinweisen, und in Sachen S. vom 7. Juni 2006, U 414/05 Erw. 4.6). Dies gilt umso mehr, als die Ã¼ber den 31. Dezember 2006 hinaus erfolgten Behandlungsmassnahmen jedenfalls zu einem weit Ã¼berwiegenden Teil im Zusammenhang mit aufgrund unfallfremder Faktoren (vorbestehende Beschwerden im Nackenbereich, krankheitsbedingte Fussbeschwerden, vorbestehende und teilweise durch ungÃ¼nstige psychosoziale Gegebenheiten [vgl. Urk. 9/12 S. 3, Urk. 9/16 S. 1, Urk. 9/52 S. 4 f., Urk. 10/21C S. 2, Urk. 10/31] verursachte psychische BeeintrÃ¤chtigungen) bestehenden GesundheitsstÃ¶rungen zu sehen sind (vgl. dazu Urteil des Bundesgerichts in Sachen C. vom 18. August 2008, 8C_332/2008 Erw. 3.2.2). Anzumerken ist in diesem Zusammenhang, dass der von den die entsprechende Therapie durchfÃ¼hrenden Ãrzten (vgl. Urk. 9/87 S. 6, Urk. 9/121 S. 8, Anhang 2 zu Urk. 12/8/143 S. 2) und der BeschwerdefÃ¼hrerin (vgl. Urk. 12/1 S. 3, S. 5, Urk. 9/121 S. 8) berichtete Erfolg der Elektrodenimplantation nicht als bedeutende Besserung der somatischen Beschwerden zu werten ist. Einerseits waren die damit behandelten ausstrahlenden Nacken- und Schulterbeschwerden, soweit nicht ohnehin unfallfremder Natur, jedenfalls zu einem weit Ã¼berwiegenden Teil mit psychischen und nicht mit physischen Ursachen zu erklÃ¤ren, und andererseits fÃ¼hrte die Massnahme zu keinerlei Steigerung der LeistungsfÃ¤higkeit, wobei die Ãrzte von vornherein nicht mit der Wiedererlangung einer (Teil-)ArbeitsfÃ¤higkeit gerechnet hatten (vgl. Anhang 2 zu Urk. 12/8/143 S. 2). Wenn die BeschwerdefÃ¼hrerin auch eine 50%ige Schmerzreduktion angab (vgl. Urk. 12/1 S. 3, S. 5), so kann angesichts der im Wesentlichen unverÃ¤ndert persistierenden Beschwerden (vgl. etwa Bericht Dr. D.___ vom 3. Januar 2007, Urk. 9/121 S. 6) und mangels jeglicher Steigerung der Belastbarkeit von einer namhaften positiven Auswirkung des durchgefÃ¼hrten Eingriffs nicht die Rede sein.</w:t>
      </w:r>
    </w:p>
    <w:p>
      <w:r>
        <w:rPr>
          <w:b/>
        </w:rPr>
        <w:t>E. 4.4</w:t>
      </w:r>
    </w:p>
    <w:p>
      <w:r>
        <w:t>4.4.1Â Â  Beim Ereignis vom 1. Januar 2002, bei dem die BeschwerdefÃ¼hrerin im Badezimmer Ã¼ber den Sockel einer Statue stolperte, stÃ¼rzte und sich dabei am rechten Fuss verletzte (vgl. Urk. 10/1, Urk. 10/2, Urk. 10/3 S. 1), handelt es sich um einen Bagatellunfall. Da der Vorfall - gerade angesichts der im Vergleich zu den beidseitig, insbesondere aber linksseitig vorbestandenen krankhaften Fussbeschwerden (vgl. etwa Bericht Prof. Dr. C.___ vom 17. Dezember 2002 [Urk. 10/11], Bericht Dr. G.___ vom 13. Mai 2003 [Urk. 10/22 S. 4]) wenig erheblichen unfallbedingten somatischen Befunde - keine unmittelbaren Folgen von einer gewissen Schwere verursacht hat, fÃ¤llt eine ausnahmsweise Beurteilung des adÃ¤quaten Kausalzusammenhangs zwischen dem fraglichen Vorfall und den weiterhin geklagten, mit den organischen Befunden nicht erklÃ¤rbaren Beschwerden nach den in BGE 115 V 133 statuierten Kriterien (vgl. dazu Erw. 1.9) ausser Betracht. Die diesbezÃ¼gliche Leistungseinstellung der SUVA per 31. August 2006 ist demnach nicht zu beanstanden.</w:t>
      </w:r>
    </w:p>
    <w:p>
      <w:r>
        <w:t>4.4.2Â Â  Das Geschehnis vom 22. MÃ¤rz 2003, bei dem die BeschwerdefÃ¼hrerin ohnmÃ¤chtig wurde, stÃ¼rzte und dabei mit dem Gesicht gegen die Wand schlug (vgl. Urk. 9/1, Urk. 9/9, Urk. 9/10, Urk. 9/52 S. 1, Urk. 10/55 S. 1, Urk. 10/69 S. 1, Urk. 9/121 S. 6) ist im Rahmen der bei der AdÃ¤quanzprÃ¼fung vorzunehmenden Einteilung hÃ¶chstens als mittelschwerer, im Grenzbereich zu den leichten Ereignissen liegender Unfall einzustufen (vgl. Urteile des Bundesgerichts in Sachen M. vom 22. Februar 2008, 8C_649/2007 Erw. 5.1.2 und in Sachen I. vom 29. Januar 2008, 8C_6/2007 Erw. 5.2).</w:t>
      </w:r>
    </w:p>
    <w:p>
      <w:r>
        <w:t>Â Â Â Â Â Â Â Â  Besonders dramatische BegleitumstÃ¤nde lagen beim fraglichen Vorfall keine vor, und der Sturz, der bei Bewusstlosigkeit der BeschwerdefÃ¼hrerin erfolgte, war auch nicht von besonderer EindrÃ¼cklichkeit. Eine (allenfalls) erlittene schleudertraumaÃ¤hnliche Verletzung fÃ¤llt bei der AdÃ¤quanzbeurteilung einer psychischen Fehlentwicklung im Rahmen des Kriteriums der Schwere oder besonderen Art der Verletzung ausser Betracht (vgl. etwa Urteil des Bundesgerichts in Sachen B. vom 17. Oktober 2008, 8C_124/2008 Erw. 10.2, mit Hinweisen). Auch eine allenfalls durch den Unfall ausgelÃ¶ste Verschlimmerung der degenerativen Befunde im Bereich der HalswirbelsÃ¤ule fÃ¼hrte nicht zur Bejahung dieses Kriteriums, liessen sich die nach dem Sturz vom 22. MÃ¤rz 2003 geklagten, bereits vor dem Unfall erheblichen und behandlungsbedÃ¼rftigen Schmerzen (vgl. Urk. 9/111 S. 5, 10/21C S. 1, Urk. 10/32) doch mit den Ergebnissen der bildgebenden Untersuchungen kaum erklÃ¤ren (vgl. Urk. 10/112 S. 3, Urk. 10/106 S. 1 und S. 2, Urk. 10/115 S. 6, Urk. 10/115 S. 9).</w:t>
      </w:r>
    </w:p>
    <w:p>
      <w:r>
        <w:t>Â Â Â Â Â Â Â Â  Angesichts der Tatsache, dass sich die BeschwerdefÃ¼hrerin beim Ereignis vom 22. MÃ¤rz 2003 nebst der - in den medizinischen Berichten kaum erwÃ¤hnten und offenbar schon bald wieder folgenlos verheilten - Verletzung im Gesicht (vgl. Urk. 9/121 S. 6, Urk. 12/8/146 S. 5), einer allfÃ¤lligen HWS-Distorsion beziehungsweise einer mÃ¶glichen Verschlimmerung der degenerativen VerÃ¤nderungen im Bereich der HalswirbelsÃ¤ule keine weiteren LÃ¤sionen zugezogen hat, und mangels hinreichend objektivierbarer (unfallbedingter) organischer Ursachen, welche die geklagten Beschwerden zu erklÃ¤ren vermÃ¶chten, sind die Kriterien der ungewÃ¶hnlich langen Dauer der Ã¤rztlichen Behandlung, der kÃ¶rperlichen Dauerschmerzen sowie des Grads und der Dauer der physisch bedingten ArbeitsunfÃ¤higkeit ebenso zu verneinen wie das unfallbezogene Merkmal des schwierigen Heilungsverlaufs und der erheblichen Komplikationen. Dem Sturz vom 22. MÃ¤rz 2003 kommt demnach keine massgebende Bedeutung fÃ¼r die noch Ã¼ber das Jahr 2006 hinaus anhaltenden gesundheitlichen BeeintrÃ¤chtigungen zu.</w:t>
      </w:r>
    </w:p>
    <w:p>
      <w:r>
        <w:t>4.5Â Â Â Â  Was die Verweigerung der KostenÃ¼bernahme betreffend die Elektrodenimplantation anbelangt (vgl. Urk. 12/2), erfolgte der im November 2005 durchgefÃ¼hrte Eingriff (vgl. Urk. 9/121 S. 7 f.) noch vor der - wie dargelegt zu Recht erfolgten - Einstellung der im Zusammenhang mit dem Unfall vom 22. MÃ¤rz 2003 von der SUVA erbrachten Leistungen per 31. Dezember 2006. WÃ¤hrend die Behandlung der somatischen Unfallfolgen schon von Anfang an im Wesentlichen wirkungslos geblieben war und jedenfalls im Zeitpunkt des fraglichen operativen Eingriffs schon lange keinen Erfolg mehr gezeitigt hatte und gemÃ¤ss den medizinischen Akten auch nicht mehr erwarten liess (vgl. etwa Bericht Dr. D.___ vom 4. November 2003 [Urk. 9/20]), dienten die weiteren medizinischen Massnahmen im Wesentlichen noch der Therapie der chronifizierten Schmerzproblematik (vgl. etwa Urk. 10/32, Urk. 9/20, Urk. 10/54 S. 1, Urk. 10/115 S. 10, Urk. 9/121 S. 8). Insofern wÃ¤re der Fallabschluss und die damit verbundene AdÃ¤quanzprÃ¼fung ohne Weiteres auch schon geraume Zeit vor der Elektrodenimplantation Ende 2005 zulÃ¤ssig gewesen (vgl. dazu Urteil des Bundesgerichts in Sachen R. vom 6. September 2007, U 575/06 Erw. 3.2). Die Leistungspflicht der SUVA betreffend die zur Diskussion stehende therapeutische Massnahmen kann daher schon aufgrund des - aufgezeigten (vgl. Erw. 4.4) - Fehlens eines adÃ¤quaten Kausalzusammenhangs zwischen dem Sturz vom 22. MÃ¤rz 2003 und der behandelten GesundheitsstÃ¶rung verneint werden. Zu prÃ¼fen, ob es sich beim fraglichen Eingriff tatsÃ¤chlich um eine zweckmÃ¤ssige und wissenschaftlich anerkannte Methode zur Behandlung der von der BeschwerdefÃ¼hrerin geklagten Symptomatik handelte (vgl. Urk. 12/1, Urk. 12/10, Urk. 12/2, Urk. 12/15), erÃ¼brigt sich daher vorliegend.</w:t>
      </w:r>
    </w:p>
    <w:p>
      <w:r>
        <w:t>4.6Â Â Â Â Â Â Â Â  Zusammenfassend ergibt sich, dass die SUVA ihre Leistungen betreffend den Unfall vom 1. Januar 2002 und denjenigen vom 22. MÃ¤rz 2003 zu Recht unter Ablehnung der Ãbernahme der im Zusammenhang mit der Implantation der subkutanen Elektroden stehenden Kosten - wenn nicht bereits mangels eines natÃ¼rlichen, so jedenfalls infolge Fehlens eines adÃ¤quaten Kausalzusammenhangs zwischen den genannten Geschehnissen und den anhaltenden Beschwerden - per 31. August beziehungsweise 31. Dezember 2006 eingestellt hat.</w:t>
      </w:r>
    </w:p>
    <w:p>
      <w:r>
        <w:t>Das Gericht erkennt:</w:t>
      </w:r>
    </w:p>
    <w:p>
      <w:r>
        <w:t>1.Â Â Â Â Â Â Â Â  Die Beschwerden werden abgewiesen.</w:t>
      </w:r>
    </w:p>
    <w:p>
      <w:r>
        <w:t>2.Â Â Â Â Â Â Â Â  Das Verfahren ist kostenlos.</w:t>
      </w:r>
    </w:p>
    <w:p>
      <w:r>
        <w:t>3.Â Â Â Â Â Â Â Â Â Â  Zustellung gegen Empfangsschein an:</w:t>
      </w:r>
    </w:p>
    <w:p>
      <w:r>
        <w:t>- Rechtsanwalt Daniel Wenger, unter Beilage des Doppels von Urk. 16</w:t>
      </w:r>
    </w:p>
    <w:p>
      <w:r>
        <w:t>- Rechtsanwalt Dr. Beat Frischkopf</w:t>
      </w:r>
    </w:p>
    <w:p>
      <w:r>
        <w:t>- Helsana Versicherungen AG,Â  8081 ZÃ¼rich</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