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UV.2005.00309 vom 29. Dezember 2006</w:t>
      </w:r>
    </w:p>
    <w:p>
      <w:r>
        <w:t>ZH Sozialversicherungsgericht, 2006-12-29, DE</w:t>
      </w:r>
    </w:p>
    <w:p>
      <w:r>
        <w:rPr>
          <w:b/>
        </w:rPr>
        <w:t xml:space="preserve">Quelle: </w:t>
      </w:r>
      <w:r>
        <w:t>https://mcp.opencaselaw.ch/entscheid/zh_sozialversicherungsgericht_UV.2005.00309</w:t>
      </w:r>
    </w:p>
    <w:p>
      <w:r>
        <w:t>FR: ZH_SOZIALVERSICHERUNGSGERICHT UV.2005.00309 du 29 décembre 2006</w:t>
      </w:r>
    </w:p>
    <w:p>
      <w:r>
        <w:t>IT: ZH_SOZIALVERSICHERUNGSGERICHT UV.2005.00309 del 29 dicembre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Zusammenfassend hat die als arbeitslos gemeldete BeschwerdefÃ¼hrerin somit seit dem 21. Oktober 2004 aufgrund einer 75%igen ArbeitsfÃ¤higkeit keinen Anspruch auf Taggelder der SUVA mehr. Die Beschwerde ist deshalb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Rechtsanwalt Dominique Chopard</w:t>
      </w:r>
    </w:p>
    <w:p>
      <w:r>
        <w:t>- Rechtsanwalt Dr. Beat Frischkopf</w:t>
      </w:r>
    </w:p>
    <w:p>
      <w:r>
        <w:t>- Bundesamt fÃ¼r Gesundheit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