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UV.2005.00175 vom 30. Mai 2007</w:t>
      </w:r>
    </w:p>
    <w:p>
      <w:r>
        <w:t>ZH Sozialversicherungsgericht, 2007-05-30, DE</w:t>
      </w:r>
    </w:p>
    <w:p>
      <w:r>
        <w:rPr>
          <w:b/>
        </w:rPr>
        <w:t xml:space="preserve">Quelle: </w:t>
      </w:r>
      <w:r>
        <w:t>https://mcp.opencaselaw.ch/entscheid/zh_sozialversicherungsgericht_UV.2005.00175</w:t>
      </w:r>
    </w:p>
    <w:p>
      <w:r>
        <w:t>FR: ZH_SOZIALVERSICHERUNGSGERICHT UV.2005.00175 du 30 mai 2007</w:t>
      </w:r>
    </w:p>
    <w:p>
      <w:r>
        <w:t>IT: ZH_SOZIALVERSICHERUNGSGERICHT UV.2005.00175 del 30 maggio 2007</w:t>
      </w:r>
    </w:p>
    <w:p>
      <w:pPr>
        <w:pStyle w:val="Heading2"/>
      </w:pPr>
      <w:r>
        <w:t>Erwägungen</w:t>
      </w:r>
    </w:p>
    <w:p>
      <w:r>
        <w:rPr>
          <w:b/>
        </w:rPr>
        <w:t>E. 2</w:t>
      </w:r>
    </w:p>
    <w:p>
      <w:r>
        <w:t>2.1Â Â Â Â  Die Beschwerdegegnerin stellte sich auf den Standpunkt, dass der BeschwerdefÃ¼hrer seit dem Unfallereignis vom 19. Dezember 1998 an einer HirnfunktionsstÃ¶rung leide, die allenfalls durch die weiteren FolgeunfÃ¤lle verstÃ¤rkt worden sei. Der BeschwerdefÃ¼hrer sei dadurch in seiner LeistungsfÃ¤higkeit eingeschrÃ¤nkt und kÃ¶nne seine Arbeit als Hilfsgipser nicht mehr ausÃ¼ben. Hingegen seien noch leichte bis mittelschwere TÃ¤tigkeiten ohne erhÃ¶hte AbsturzgefÃ¤hrdung und ohne erhÃ¶hte Anforderungen an die Konzentration mÃ¶glich, wobei in zeitlicher Hinsicht die ArbeitstÃ¤tigkeit pro Tag auf zwei mal drei Stunden beschrÃ¤nkt sei. Bei einem Valideneinkommen von Fr. 65'000.-- und einem Invalideneinkommen in der erwÃ¤hnten angepassten TÃ¤tigkeit von Fr. 30'500.-- resultiere somit ein InvaliditÃ¤tsgrad von 53 % (Urk. 16/88).</w:t>
      </w:r>
    </w:p>
    <w:p>
      <w:r>
        <w:t>Â Â Â Â Â Â Â Â  In Bezug auf die SchÃ¤tzung der IntegritÃ¤tsentschÃ¤digung verwies der Unfallversicherer auf die Beurteilungen der Dres. N.___ und K.___, an denen festgehalten werden kÃ¶nne, zumal die verfÃ¼gte IntegritÃ¤tseinbusse von 45 % eher grosszÃ¼gig bemessen sei (Urk. 2, Urk. 15, Urk. 30).</w:t>
      </w:r>
    </w:p>
    <w:p>
      <w:r>
        <w:t>Â Â Â Â Â Â Â Â  Seitens des BeschwerdefÃ¼hrers wurde zusammengefasst ausgefÃ¼hrt, er leide seit dem schweren Autounfall am 19. Dezember 1998 unter anderem an persistierenden Kopfschmerzen, GefÃ¼hlsstÃ¶rungen und Schwindelbeschwerden, aber auch an RÃ¼cken- und Kniebeschwerden seit dem Unfall vom 1. November 2001. Die RestarbeitsfÃ¤higkeit sei auf dem freien Arbeitsmarkt nicht mehr verwertbar, woraus sich eine 100%ige ErwerbsunfÃ¤higkeit ergebe. Zudem betrage der IntegritÃ¤tsschaden 80 % (Urk. 1, Urk. 25).</w:t>
      </w:r>
    </w:p>
    <w:p>
      <w:r>
        <w:t>2.2Â Â Â Â  Im Wesentlichen unbestritten sind die unfallkausalen Restbefunde, die vom Unfall vom 19. Dezember 1998 und von demjenigen vom 1. November 2001 stammten und welche sich aus den im Wesentlichen Ã¼bereinstimmenden medizinischen Beurteilungen ergeben (Urk. 1, Urk. 2). Die Folgen des Unfalles vom 1. November 2001, aus dem eine Bursektomie am rechten Knie und eine Lendenwirbelkontusion resultiert hatten, heilten nach fachÃ¤rztlicher orthopÃ¤discher Ansicht ohne weitere objektivierbare Folgen und ohne weitere BehandlungsbedÃ¼rftigkeit ab (Urk. 17/21). Im Besonderen konnte keine richtungsgebende Verschlechterung an der LendenwirbelsÃ¤ule festgestellt werden (Urk. 17/24 S. 6).</w:t>
      </w:r>
    </w:p>
    <w:p>
      <w:r>
        <w:t>Â Â Â Â Â Â Â Â  GestÃ¼tzt auf den Bericht der Klinik H.___ vom 28. August 2002 kann seitens des Autounfalls vom 19. Dezember 1998 und des damals durchgemachten SchÃ¤delhirntraumas von den unfallkausalen Restbefunden einer verminderten Gesamtbelastbarkeit, Schwindelbeschwerden mit erhÃ¶hter AbsturzgefÃ¤hrdung, einer leichten bis mittelschweren neuropsychologischen StÃ¶rung mit kognitiven Defiziten und einer zwar vorbestehenden, sich inzwischen verstÃ¤rkten StotterstÃ¶rung ausgegangen werden. Ausserdem sind das Heben und Tragen von Gewichten Ã¼ber 15 kg speziell repetitiv oder Ã¼ber BrusthÃ¶he sowie das AusfÃ¼hren von TÃ¤tigkeiten in Zwangspositionen mit beispielsweise rekliniertem Kopf beschwerlich und eingeschrÃ¤nkt (Urk. 17/24 S. 5 f.). Diese EinschÃ¤tzung entspricht im Wesentlichen insbesondere derjenigen von Dr. O.___ vom 29. Juni 2005 (Urk. 8 S. 3 f.), von Dr. M.___ vom 8. MÃ¤rz 2004 (Urk. 16/65 S. 4 f.) und von Dr. N.___ vom 10. Mai 2004 (Urk. 16/69 S. 2), weshalb darauf abgestellt werden kann. Dass diese Beschwerden und Befunde auch adÃ¤quat kausal auf den Unfall zurÃ¼ckzufÃ¼hren sind, steht ausser Frage und ist seitens der Beschwerdegegnerin anerkannt (Urk. 15 S. 12).</w:t>
      </w:r>
    </w:p>
    <w:p>
      <w:r>
        <w:t>Â Â Â Â Â Â Â Â  Strittig und zu prÃ¼fen ist, ob und in welchem Umfang der BeschwerdefÃ¼hrer in welcher leidensangepassten TÃ¤tigkeit arbeitsfÃ¤hig beziehungsweise inwiefern eine allfÃ¤llige RestarbeitsfÃ¤higkeit auf dem freien Arbeitsmarkt verwertbar ist, sowie die HÃ¶he des IntegritÃ¤tsschadens.</w:t>
      </w:r>
    </w:p>
    <w:p>
      <w:r>
        <w:rPr>
          <w:b/>
        </w:rPr>
        <w:t>E. 3</w:t>
      </w:r>
    </w:p>
    <w:p>
      <w:r>
        <w:t>3.1Â Â Â Â  In Bezug auf die ArbeitsfÃ¤higkeit wurde im Bericht der Klinik H.___ vom 28. August 2002 ausgefÃ¼hrt, dass dem BeschwerdefÃ¼hrer die bisherige TÃ¤tigkeit als Gipser nicht mehr in vollem Ausmass zumutbar sei. Medizinisch-theoretisch seien ihm auch in Zukunft nur noch leichte bis hÃ¶chstens mittelschwere wechselbelastende TÃ¤tigkeiten ohne erhÃ¶hte AbsturzgefÃ¤hrdung und ohne erhÃ¶hte konzentrative Anforderungen zeitlich zwei mal drei Stunden tÃ¤glich zumutbar (Urk. 17/24 S. 5 f.).</w:t>
      </w:r>
    </w:p>
    <w:p>
      <w:r>
        <w:t>Â Â Â Â Â Â Â Â  Dr. K.___ erklÃ¤rte in seinem Bericht vom 6. August 2002, dass der BeschwerdefÃ¼hrer aus rein ORL-Ã¤rztlicher Sicht voll arbeitsfÃ¤hig sei, ausser fÃ¼r Arbeiten mit erhÃ¶hter Absturzgefahr beziehungsweise auf ungesicherten GerÃ¼sten (Urk. 17/19 S. 3).</w:t>
      </w:r>
    </w:p>
    <w:p>
      <w:r>
        <w:t>Â Â Â Â Â Â Â Â  In seiner EinschÃ¤tzung vom 28. Oktober 2002 kam auch Dr. D.___ zum Schluss, dass in der angestammten TÃ¤tigkeit keine ArbeitsfÃ¤higkeit mehr gegeben sei. Dagegen bestehe in einer leidensangepassten, vor allem nicht RÃ¼cken belastenden, gemischten TÃ¤tigkeit mit Sitzen, Stehen und Gehen in unterschiedlichen ArbeitsablÃ¤ufen sowie einer die kognitiven Defizite berÃ¼cksichtigenden TÃ¤tigkeit eine 50%ige ArbeitsfÃ¤higkeit. MÃ¶glicherweise bestehe auch eine ganztÃ¤gige ArbeitsfÃ¤higkeit bei reduzierter Leistung in einer leidensangepassten TÃ¤tigkeit (Urk. 20/18 S. 4 f.).</w:t>
      </w:r>
    </w:p>
    <w:p>
      <w:r>
        <w:t>Â Â Â Â Â Â Â Â  Dr. M.___ fÃ¼hrte sodann in Bezug auf die ArbeitsfÃ¤higkeit im Bericht vom 8. MÃ¤rz 2004 aus, dass aus therapeutischer Sicht eine regelmÃ¤ssige Tagesstruktur mit einer leichten beruflichen BeschÃ¤ftigung sinnvoll und nÃ¼tzlich sei. Es sei eine AbklÃ¤rung der TÃ¤tigkeiten in einer geschÃ¼tzten WerkstÃ¤tte vorzunehmen, vorerst mit stunden- oder halbtageweiser Belastung (Urk. 16/65 S. 4 f.). Dieser sowie der EinschÃ¤tzung der Klinik H.___ stimmte Dr. N.___ in seinem Bericht vom 10. Mai 2004 zu (Urk. 16/69 S. 2).</w:t>
      </w:r>
    </w:p>
    <w:p>
      <w:r>
        <w:t>Â Â Â Â Â Â Â Â  Dagegen hielt Dr. O.___ in seinem Bericht vom 29. Juni 2005 fest, dass eine ArbeitsfÃ¤higkeit nicht mehr gegeben sei (Urk. 8 S. 4).</w:t>
      </w:r>
    </w:p>
    <w:p>
      <w:r>
        <w:rPr>
          <w:b/>
        </w:rPr>
        <w:t>E. 3.2</w:t>
      </w:r>
    </w:p>
    <w:p>
      <w:r>
        <w:t>GestÃ¼tzt auf die EinschÃ¤tzung im Bericht der Klinik H.___ vom 28. August 2002 ist davon auszugehen, dass dem BeschwerdefÃ¼hrer eine leichte bis hÃ¶chstens mittelschwere wechselbelastende TÃ¤tigkeit ohne erhÃ¶hte AbsturzgefÃ¤hrdung und ohne erhÃ¶hte konzentrative Anforderungen zeitlich zwei mal drei Stunden tÃ¤glich zumutbar ist (Urk. 17/24 S. 5 f.), zumal sowohl Dr. M.___, Dr. N.___, Dr. K.___ und Dr. D.___ von einer im Wesentlichen gleichen ArbeitsfÃ¤higkeit in leidensangepasster TÃ¤tigkeit ausgingen. Diese EinschÃ¤tzung trÃ¤gt sÃ¤mtlichen, vom BeschwerdefÃ¼hrer vorgebrachten Klagen und Beschwerden Rechnung. Sie berÃ¼cksichtigt dabei im Besonderen auch den weniger belastbaren RÃ¼cken und die geltend gemachten Kniebeschwerden, obwohl gerade seitens der LendenwirbelsÃ¤ule keine objektivierbaren unfallkausalen Restfolgen mehr vorliegen, mithin die geringere Belastbarkeit des RÃ¼ckens nicht unfallkausal erscheint. Entgegen der Auffassung des BeschwerdefÃ¼hrers ist nicht davon auszugehen, dass lediglich eine stundenweise TÃ¤tigkeit in einem geschÃ¼tzten Rahmen als zumutbar erachtet wird. Die Ãrzte der Klinik H.___ - und es sind die Ãrzte, die die ArbeitsfÃ¤higkeit und die UmstÃ¤nde von deren AusÃ¼bung aus medizinischer Sicht festzulegen haben - machten keine Angaben zu einem besonders notwendigen, geschÃ¼tzten Umfeld. Dr. M.___, der kein Arzt ist, erwÃ¤hnte eine wÃ¼nschenswerte, geschÃ¼tzte WerkstÃ¤tte mit einem langsamen Aufbau der ErwerbstÃ¤tigkeit aus therapeutischer Sicht und wohl aus dem Blickwinkel der langen Abwesenheit des Versicherten vom Arbeitsmarkt heraus. Daraus kann jedoch nicht eine Bedingung zu einer TÃ¤tigkeit nur in geschÃ¼tztem Rahmen abgeleitet werden. Auf die EinschÃ¤tzung von Dr. O.___ kann sodann nicht abgestellt werden, da daraus nicht hervorgeht, ob die von ihm postulierte 100%ige ArbeitsunfÃ¤higkeit die bisherige oder eine leidensangepasste TÃ¤tigkeit betrifft. Dass der BeschwerdefÃ¼hrer Ã¼berhaupt nicht mehr einsatzfÃ¤hig sein soll und der Arzt allenfalls von einer gÃ¤nzlichen ArbeitsunfÃ¤higkeit bezÃ¼glich jeder TÃ¤tigkeit ausgehen kÃ¶nnte, erschiene deshalb nicht nachvollziehbar, weil der BeschwerdefÃ¼hrer nach dem schwersten Unfall von 1998 bis zum letzten Unfall vom 1. November 2001 immer zu 100 % gearbeitet hatte und dieser Unfall verglichen mit demjenigen von 1998 nach Ã¼bereinstimmender EinschÃ¤tzung der Ãrzte keine massgebende verschlechternde Bedeutung fÃ¼r die Unfallfolgen von 1998 hatte (Urk. 16/24 S. 2, 16/49). Es ist zwar davon auszugehen, dass die vollzeitig ausgeÃ¼bten Gipserarbeiten mit der Verpflichtung, auf Leitern und GerÃ¼ste zu steigen, nach dem Unfall von 1998 vor allem wegen der Schwindelsensationen und der geringeren Belastbarkeit wenig geeignet waren. Die RealitÃ¤t zeigte aber doch, dass der BeschwerdefÃ¼hrer immer noch in einem normalen Umfeld einsatzfÃ¤hig war und auch Leistungen erbracht hatte. Ausserdem ging Dr. O.___ - wie in Erw. 2.2 erwÃ¤hnt - im Wesentlichen von denselben unfallkausalen Restbefunden und EinschrÃ¤nkungen wie die Ãrzte der Klinik H.___ aus, begrÃ¼ndete jedoch seine abweichende EinschÃ¤tzung nicht, womit sie weder nachvollziehbar noch plausibel erscheint.</w:t>
      </w:r>
    </w:p>
    <w:p>
      <w:r>
        <w:t>3.3Â Â Â Â</w:t>
      </w:r>
    </w:p>
    <w:p>
      <w:r>
        <w:t>3.3.1Â Â  Der BeschwerdefÃ¼hrer machte weiter sinngemÃ¤ss geltend, eine allfÃ¤llige RestarbeitsfÃ¤higkeit sei auf dem allgemeinen Arbeitsmarkt nicht verwertbar (Urk. 1 S. 8 f., Urk. 25).</w:t>
      </w:r>
    </w:p>
    <w:p>
      <w:r>
        <w:t>3.3.2Â Â  Beim ausgeglichenen Arbeitsmarkt handelt es sich um einen theoretischen und abstrakten Begriff. Er umschliesst einerseits ein bestimmtes Gleichgewicht zwischen dem Angebot an und der Nachfrage nach Stellen; andererseits bezeichnet er einen Arbeitsmarkt, der von seiner Struktur her sowohl bezÃ¼glich der beruflichen und intellektuellen Voraussetzungen als auch hinsichtlich des kÃ¶rperlichen Einsatzes einen FÃ¤cher verschiedenartiger Stellen offen hÃ¤lt. An diesem ist festzuhalten, weil nur so die Risiken Arbeitslosigkeit und InvaliditÃ¤t voneinander abgegrenzt werden kÃ¶nnen. So geht es beim als ausgeglichen unterstellten Arbeitsmarkt nicht um reale, geschweige denn offene Stellen, sondern um (gesundheitlich zumutbare) BeschÃ¤ftigungsmÃ¶glichkeiten, welche der Arbeitsmarkt von seiner Struktur, jedoch abstrahiert von den konjunkturellen VerhÃ¤ltnissen, umfasst (Urteil des EidgenÃ¶ssischen Versicherungsgerichtes in Sachen C. vom 16. Juli 2003, I 758/02, Erw. 3.3 mit Hinweisen).</w:t>
      </w:r>
    </w:p>
    <w:p>
      <w:r>
        <w:t>Â Â Â Â Â Â Â Â  Bei der Bestimmung des trotz der gesundheitlichen BeeintrÃ¤chtigung zumutbarerweise erzielbaren Einkommens darf jedoch nicht von realitÃ¤tsfremden EinsatzmÃ¶glichkeiten ausgegangen werden. Von einer Arbeitsgelegenheit in diesem Sinn kann nicht gesprochen werden, wenn das Finden einer entsprechenden Stelle von vornherein als ausgeschlossen erscheint, weil die zumutbare TÃ¤tigkeit nur in so eingeschrÃ¤nkter Form mÃ¶glich ist, dass sie der allgemeine Arbeitsmarkt praktisch nicht kennt oder dass sie nur unter nicht realistischem Entgegenkommen eines durchschnittlichen Arbeitgebers mÃ¶glich wÃ¤re (vgl. ZAK 1991 S. 320 Erw. 3b, 1989 S. 321 Erw. 4a). GemÃ¤ss der bundesgerichtlichen Rechtsprechung fÃ¼hrt aber der Umstand, dass eine versicherte Person zur Verwertung ihrer RestarbeitsfÃ¤higkeit auf einen Nischenplatz angewiesen ist, nicht zur Verneinung des Vorhandenseins entsprechender Arbeitsgelegenheiten auf dem ausgeglichenen Arbeitsmarkt (Urteil des EidgenÃ¶ssischen Versicherungsgerichts in Sachen S. vom 21. Dezember 2001, I 680/00, Erw. 4 mit Hinweisen), zumal der AngebotsfÃ¤cher des ausgeglichenen Arbeitsmarkts auch - ausserhalb von geschÃ¼tzten WerkstÃ¤tten - gewisse "soziale Winkel", also Arbeits- und Stellenangebote, bei welchen Behinderte mit einem sozialen Entgegenkommen von Seiten des Arbeitgebers rechnen kÃ¶nnen, umfasst (vgl. Urteil des EidgenÃ¶ssischen Versicherungsgerichts in Sachen P. vom 29. Januar 2003, U 425/00, Erw. 4.4 mit Hinweisen).</w:t>
      </w:r>
    </w:p>
    <w:p>
      <w:r>
        <w:t>3.3.3Â Â  Zwar bestehen, wie aufgezeigt wurde, beim BeschwerdefÃ¼hrer gewisse unfallkausale Restbefunde, weshalb die leidensangepasste TÃ¤tigkeit leicht bis hÃ¶chstens mittelschwer und wechselbelastend zu sein hat und ohne erhÃ¶hte AbsturzgefÃ¤hrdung und ohne erhÃ¶hte konzentrative Anforderungen bei einem zeitlichen Umfang von zwei mal drei Stunden tÃ¤glich ausgestaltet sein muss (vgl. Erw. 2.2 und 3.2).</w:t>
      </w:r>
    </w:p>
    <w:p>
      <w:r>
        <w:t>Â Â Â Â Â Â Â Â  Bezogen auf einen in oben erwÃ¤hnten Sinne ausgeglichenen Arbeitsmarkt kann - entgegen der Auffassung des BeschwerdefÃ¼hrers - nicht zweifelhaft sein, dass dem BeschwerdefÃ¼hrer trotz seines Gesundheitsschadens ein nicht allzu begrenzter Kreis an BeschÃ¤ftigungen offen steht, in dem er die verbleibende ArbeitsfÃ¤higkeit zumutbarerweise zu verwerten vermag. Zu denken ist dabei an leichtere LagertÃ¤tigkeiten oder leichtere Verpackungs- und KontrolltÃ¤tigkeiten. Denn die zumutbare TÃ¤tigkeit ist vorliegend nicht nur in so eingeschrÃ¤nkter Form mÃ¶glich, dass sie der allgemeine Arbeitsmarkt praktisch nicht kennt oder dass sie nur unter nicht realistischem Entgegenkommen eines durchschnittlichen Arbeitgebers ausgeÃ¼bt werden kann (ZAK 1989 S. 322 Erw. 4a).</w:t>
      </w:r>
    </w:p>
    <w:p>
      <w:r>
        <w:t>Â Â Â Â Â Â Â Â  Dabei erÃ¼brigt sich die Vornahme von beruflichen Eingliederungsmassnahmen und das Abwarten von solchen durch die Invalidenversicherung. Der Versicherte war bis anhin in Hilfsberufen tÃ¤tig und vermag auch mit seinen EinschrÃ¤nkungen wiederum eine solche HilfstÃ¤tigkeit auszuÃ¼ben. Der BeschwerdefÃ¼hrer, mit dessen Rechtsvertreter am 29. Juli 2004 eine Besprechung Ã¼ber das weitere Vorgehen stattgefunden hatte, machte selber auch nicht die Notwendigkeit einer beruflichen AbklÃ¤rung oder Eingliederung geltend (Urk. 16/83). Der Eventualantrag des Versicherten zur Sistierung des Verfahrens erÃ¼brigt sich somit.</w:t>
      </w:r>
    </w:p>
    <w:p>
      <w:r>
        <w:rPr>
          <w:b/>
        </w:rPr>
        <w:t>E. 4</w:t>
      </w:r>
    </w:p>
    <w:p>
      <w:r>
        <w:t>4.1Â Â Â Â  Zur Bestimmung des InvaliditÃ¤tsgrades ist gemÃ¤ss der bundesgerichtlichen Rechtsprechung ein Einkommensvergleich vorzunehmen, wobei hiefÃ¼r auf den Zeitpunkt des Rentenbeginns, also auf den 1. August 2004, abzustellen ist (vgl. Urk. 16/88; BGE 129 V 224 Erw. 4.3).</w:t>
      </w:r>
    </w:p>
    <w:p>
      <w:r>
        <w:t>4.2Â Â Â Â  Das Einkommen, welches die versicherte Person ohne InvaliditÃ¤t erzielen kÃ¶nnte (Valideneinkommen), ist in der Regel anhand des zuletzt effektiv verdienten Einkommens zu bestimmen. Die SUVA bezifferte das Valideneinkommen mit Fr. 65'000.-- (Urk. 2, Urk. 16/88). Dieser Betrag wurde seitens des BeschwerdefÃ¼hrers nicht bestritten (Urk. 1, Urk. 2). Der BeschwerdefÃ¼hrer wÃ¤re im Gesundheitsfall im Zeitpunkt des Rentenbeginns sicher nicht mehr bei B.___ tÃ¤tig gewesen, hatten diese doch gemÃ¤ss eigenen Angaben ab 1. Januar 2002 keine Angestellten mehr (Urk. 16/75). Es ist jedoch davon auszugehen, dass er ohne unfallkausale Folgen weiterhin als Gipser beziehungsweise in einem andern Bereich des Bauwesens als Hilfsperson tÃ¤tig wÃ¤re und dementsprechend ein Einkommen erzielen wÃ¼rde. Die SUVA fragte das Gipsereigewerbe F.___ nach den lohnmÃ¤ssigen Entwicklungen im Betrieb. Dieses gab ihr gegenÃ¼ber einen Lohn der Jahre 2002 und 2003 von Fr. 5'000.-- an (Urk. 16/74), was die SUVA zu den besagten Fr. 65'000.-- im Jahr (inkl. 13. Monatslohn) auch fÃ¼r den Zeitpunkt des Rentenbeginns im Jahr 2004 fÃ¼hrte (Urk. 16/83). Diese Annahme ist nicht zu beanstanden, fÃ¼hrt doch ein Vergleich mit den MÃ¤nnerlÃ¶hnen fÃ¼r einfache und repetitive TÃ¤tigkeiten im Baugewerbe im Jahre 2004 von monatlich Fr. 4'829.-- (Schweizerische Lohnstrukturerhebung 2004 des Bundesamtes fÃ¼r Statistik, TA1 S. 53) in die gleiche GrÃ¶ssenordnung.</w:t>
      </w:r>
    </w:p>
    <w:p>
      <w:r>
        <w:t>4.3Â Â Â Â  FÃ¼r die Bestimmung des Invalideneinkommens sind mangels eines tatsÃ¤chlich erzielten Invalideneinkommens die TabellenlÃ¶hne gemÃ¤ss den vom Bundesamt fÃ¼r Statistik periodisch herausgegebenen Lohnstrukturerhebungen (LSE) heranzuziehen (BGE 126 V 76 f. Erw. 3b/aa und bb, vgl. auch BGE 129 V 475 Erw. 4.2.1). In der LSE 2004 (S. 53, Tabelle TA1) ist fÃ¼r Arbeitnehmer des Anforderungsniveaus 4 (einfache und repetitive TÃ¤tigkeiten) im Privaten Sektor ein Bruttomonatslohn von Fr. 4'588.-- angegeben (Lohn, Ã¼ber dem beziehungsweise unter dem sich 50 % aller Lohnangaben befinden [sogenannter Zentralwert], unter anteilsmÃ¤ssiger BerÃ¼cksichtigung des 13. Monatslohnes und standardisiert auf 40 Wochenstunden). Unter BerÃ¼cksichtigung der zeitlichen EinschrÃ¤nkung auf 30 Wochenstunden (= 2 x 3 Stunden x 5 Tage) ergibt sich somit ein Jahreslohn von Fr. 41'292.-- (vgl. Erw. 3).</w:t>
      </w:r>
    </w:p>
    <w:p>
      <w:r>
        <w:t>4.4Â Â Â Â  GemÃ¤ss der Rechtsprechung des EidgenÃ¶ssischen Versicherungsgerichts hat vom Tabellenlohn dann ein leidensbedingter Abzug zu erfolgen, wenn im Einzelfall Anhaltspunkte dafÃ¼r bestehen, dass die versicherte Person wegen die LohnhÃ¶he allenfalls negativ beeinflussender persÃ¶nlicher und beruflicher UmstÃ¤nde wie leidensbedingte EinschrÃ¤nkung, Alter, Dienstjahre, NationalitÃ¤t beziehungsweise Aufenthaltskategorie und BeschÃ¤ftigungsgrad ihre (Rest-)ArbeitsfÃ¤higkeit nur mit unterdurchschnittlichem erwerblichem Erfolg verwerten kann (BGE 126 V 79 f. Erw. 5b/aa). Dieser Abzug ist im Einzelfall unter WÃ¼rdigung aller UmstÃ¤nde nach pflichtgemÃ¤ssem Ermessen gesamthaft zu schÃ¤tzen (BGE 126 V 80 Erw. 5b/bb) und auf hÃ¶chstens 25 % zu begrenzen (BGE 126 V 80 Erw. 5b/cc, 129 V 481 Erw. 4.2.3 mit Hinweisen).</w:t>
      </w:r>
    </w:p>
    <w:p>
      <w:r>
        <w:t>Â Â Â Â Â Â Â Â  Der BeschwerdefÃ¼hrer kann aufgrund seiner diversen Leiden eine leidensangepasste, leichte bis hÃ¶chstens mittelschwere wechselbelastende TÃ¤tigkeit ohne erhÃ¶hte AbsturzgefÃ¤hrdung und ohne erhÃ¶hte konzentrative Anforderungen zeitlich zwei mal drei Stunden tÃ¤glich ausÃ¼ben (vgl. Erw. 3). Aufgrund dieser an die leidensangepasste TÃ¤tigkeit zu stellenden Anforderungen erscheint der maximale Abzug von 25 % als angemessen. Somit ergibt sich ein Betrag von Fr. 30'969.-- (Fr. 41'292.-- - 25 %). Gemessen am Valideneinkommen von Fr. 65'000.-- resultiert bei einer Differenz von Fr. 34'031.-- (Fr. 65'000.-- - Fr. 30'969.--) ein InvaliditÃ¤tsgrad von etwas Ã¼ber 52 % (Fr. 34'031.-- / Fr. 65'000.--).</w:t>
      </w:r>
    </w:p>
    <w:p>
      <w:r>
        <w:t>Â Â Â Â Â Â Â Â  Der durch die Beschwerdegegnerin ermittelte InvaliditÃ¤tsgrad von 53 % ist somit nicht zu beanstanden.</w:t>
      </w:r>
    </w:p>
    <w:p>
      <w:r>
        <w:rPr>
          <w:b/>
        </w:rPr>
        <w:t>E. 5</w:t>
      </w:r>
    </w:p>
    <w:p>
      <w:r>
        <w:t>5.1Â Â Â Â  Zu prÃ¼fen bleibt der Anspruch auf eine IntegritÃ¤tsentschÃ¤digung, wobei der BeschwerdefÃ¼hrer beantragte, es sei ihm eine IntegritÃ¤tsentschÃ¤digung von bis zu 80 % zuzusprechen, indem allein aus neurootologischer Sicht eine IntegritÃ¤tsentschÃ¤digung von 10 % anzurechnen sei. Zudem liege aus neuropsychologischer und neurologischer Sicht ein zusÃ¤tzlicher IntegritÃ¤tsschaden von 35 % vor. Auch aufgrund der Knie- und RÃ¼ckenbeschwerden sowie des Fahrausweisentzugs stehe ihm eine EntschÃ¤digung zu (Urk. 1 S. 12 f.).</w:t>
      </w:r>
    </w:p>
    <w:p>
      <w:r>
        <w:t>5.2Â Â Â Â  Die Dres. K.___ und N.___, auf deren Beurteilung die SUVA bei der Zusprechung der IntegritÃ¤tsentschÃ¤digung aufgrund eines IntegritÃ¤tsschadens von 45 % abstellte, schÃ¤tzten den IntegritÃ¤tsschaden fÃ¼r die festgestellte leichte bis mittelschwere neuropsychologische StÃ¶rung gestÃ¼tzt auf den SUVA-Feinraster (Tabelle 8) auf 35 % (Urk. 16/69 S. 2) und fÃ¼r die leichte objektivierbare zentral-vestibulÃ¤re FunktionsstÃ¶rung, welche eine StÃ¶rung des Gleichgewichtssinnes darstellt (Tabelle 14), auf 10 % (Urk. 16/48) ein.</w:t>
      </w:r>
    </w:p>
    <w:p>
      <w:r>
        <w:t>Â Â Â Â Â Â Â Â  Dagegen argumentierte Dr. O.___, es seien fÃ¼r die WesensverÃ¤nderung ein weiterer IntegritÃ¤tsschaden von 15 % und fÃ¼r die SchÃ¤den an LWS und HalswirbelsÃ¤ule (HWS) ein solcher von 15 % anzurechnen (Urk. 8 S. 4).</w:t>
      </w:r>
    </w:p>
    <w:p>
      <w:r>
        <w:t>5.3Â Â Â Â  Dr. O.___ stÃ¼tzte sich bei seiner Beurteilung offensichtlich ebenfalls auf den SUVA-Feinraster, erkannte dabei aber nicht, dass darin bei der Umschreibung von leichten oder mittelschweren hirnorganischen StÃ¶rungen auch leichte beziehungsweise deutliche PersÃ¶nlichkeitsstÃ¶rungen bereits berÃ¼cksichtigt werden (vgl. Tabelle 8, IntegritÃ¤tsschÃ¤den bei psychischen Folgen von Hirnverletzungen). Da beim Versicherten zudem nur ein Verdacht auf eine PersÃ¶nlichkeitsverÃ¤nderung besteht (vgl. Urk. 16/25 S. 2, Urk. 16/65 S. 4) und somit von einer nicht stark ausgeprÃ¤gten PersÃ¶nlichkeitsverÃ¤nderung auszugehen ist, kann diese systembedingt nicht zusÃ¤tzlich berÃ¼cksichtigt werden.</w:t>
      </w:r>
    </w:p>
    <w:p>
      <w:r>
        <w:t>Â Â Â Â Â Â Â Â  Ausserdem geht weder aus dem Bericht von Dr. O.___ noch aus den weiteren medizinischen Berichten eine dauernde unfallkausale SchÃ¤digung der kÃ¶rperlichen IntegritÃ¤t (vgl. Art. 24 Abs. 1 UVG) aufgrund der RÃ¼ckenbeschwerden hervor, da diese Beschwerden mangels nachgewiesener richtungsweisender Verschlechterung durch den Unfall diesem nicht zuzurechnen sind (vgl. Bericht von Dr. D.___ vom 3. Dezember 2002, Urk. 17/37 = Urk. 16/38 sowie Urk. 16/25 S. 2 und S. 4 f.). Eine IntegritÃ¤tsentschÃ¤digung ist daher weder fÃ¼r die RÃ¼ckenbeschwerden noch fÃ¼r die geltend gemachten Restbeschwerden am rechten Knie geschuldet.</w:t>
      </w:r>
    </w:p>
    <w:p>
      <w:r>
        <w:t>Â Â Â Â Â Â Â Â  Die Beschwerde ist demnach auch diesbezÃ¼glich abzuweisen.</w:t>
      </w:r>
    </w:p>
    <w:p>
      <w:r>
        <w:t>6.Â Â Â Â Â Â  Was das Gesuch um Bewilligung der unentgeltlichen Rechtsvertretung betrifft, ist die BedÃ¼rftigkeit in Anbetracht der eingereichten Unterlagen ausgewiesen (Urk. 12, Urk. 13/2-13, Urk. 26/2-9). Da der Prozess auch nicht als offensichtlich aussichtslos bezeichnet werden kann und die rechtliche Vertretung des Versicherten geboten erscheint, ist dem BeschwerdefÃ¼hrer Rechtsanwalt Dr. Roland Ilg, ZÃ¼rich, fÃ¼r das vorliegende Verfahren als unentgeltlicher Rechtsbeistand zu bestellen.</w:t>
      </w:r>
    </w:p>
    <w:p>
      <w:r>
        <w:t>Â Â Â Â Â Â Â Â</w:t>
      </w:r>
    </w:p>
    <w:p>
      <w:r>
        <w:t>Â Â Â Â Â Â Â Â  Der unentgeltliche Rechtsvertreter des BeschwerdefÃ¼hrers weist in der eingereichten Kostennote vom 14. Februar 2007 (Urk. 32) einen Zeitaufwand von 10,33 Stunden und Barauslagen von Fr. 95.80 aus. Diese Aufwendungen erscheinen als gerechtfertigt. Beim gerichtsÃ¼blichen Stundenansatz von Fr. 200.-- resultiert daraus eine EntschÃ¤digung von Fr. 2'326.-- ([10,33 x Fr. 200.-- + Fr. 95.80] + 7,6 % Mehrwertsteuer).</w:t>
      </w:r>
    </w:p>
    <w:p>
      <w:r>
        <w:t>Das Gericht beschliesst:</w:t>
      </w:r>
    </w:p>
    <w:p>
      <w:r>
        <w:t>Â Â Â Â Â Â Â Â Â Â  In Bewilligung des Gesuchs vom 25. Mai 2005 wird dem BeschwerdefÃ¼hrer Rechtsanwalt Dr. Roland Ilg, ZÃ¼rich, als unentgeltlicher Rechtsbeistand fÃ¼r das vorliegende Verfahren bestellt.</w:t>
      </w:r>
    </w:p>
    <w:p>
      <w:r>
        <w:t>und erkennt sodann:</w:t>
      </w:r>
    </w:p>
    <w:p>
      <w:r>
        <w:t>1.Â Â Â Â Â Â Â Â  Die Beschwerde wird abgewiesen.</w:t>
      </w:r>
    </w:p>
    <w:p>
      <w:r>
        <w:t>2.Â Â Â Â Â Â Â Â  Das Verfahren ist kostenlos.</w:t>
      </w:r>
    </w:p>
    <w:p>
      <w:r>
        <w:t>3.Â Â Â Â Â Â Â Â  Der unentgeltliche Rechtsvertreter des BeschwerdefÃ¼hrers, Rechtsanwalt Dr. Roland Ilg, ZÃ¼rich, wird mit Fr. 2'326.-- (inkl. Barauslagen und MWSt) aus der Gerichtskasse entschÃ¤digt. Der BeschwerdefÃ¼hrer wird auf Â§ 92 ZPO hingewiesen.</w:t>
      </w:r>
    </w:p>
    <w:p>
      <w:r>
        <w:t>4. Zustellung gegen Empfangsschein an:</w:t>
      </w:r>
    </w:p>
    <w:p>
      <w:r>
        <w:t>- Rechtsanwalt Dr. Roland Ilg</w:t>
      </w:r>
    </w:p>
    <w:p>
      <w:r>
        <w:t>- Rechtsanwalt Mathias Birrer</w:t>
      </w:r>
    </w:p>
    <w:p>
      <w:r>
        <w:t>- Bundesamt fÃ¼r Gesundheit</w:t>
      </w:r>
    </w:p>
    <w:p>
      <w:r>
        <w:t>Â Â Â Â Â Â Â Â Â Â Â  sowie an:</w:t>
      </w:r>
    </w:p>
    <w:p>
      <w:r>
        <w:t>-Â Â Â Â Â Â Â  Gerichtskasse</w:t>
      </w:r>
    </w:p>
    <w:p>
      <w:r>
        <w:t>5.Â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