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UV.2004.00286 vom 9. November 2005</w:t>
      </w:r>
    </w:p>
    <w:p>
      <w:r>
        <w:t>ZH Sozialversicherungsgericht, 2005-11-09, DE</w:t>
      </w:r>
    </w:p>
    <w:p>
      <w:r>
        <w:rPr>
          <w:b/>
        </w:rPr>
        <w:t xml:space="preserve">Quelle: </w:t>
      </w:r>
      <w:r>
        <w:t>https://mcp.opencaselaw.ch/entscheid/zh_sozialversicherungsgericht_UV.2004.00286</w:t>
      </w:r>
    </w:p>
    <w:p>
      <w:r>
        <w:t>FR: ZH_SOZIALVERSICHERUNGSGERICHT UV.2004.00286 du 9 novembre 2005</w:t>
      </w:r>
    </w:p>
    <w:p>
      <w:r>
        <w:t>IT: ZH_SOZIALVERSICHERUNGSGERICHT UV.2004.00286 del 9 novembre 2005</w:t>
      </w:r>
    </w:p>
    <w:p>
      <w:pPr>
        <w:pStyle w:val="Heading2"/>
      </w:pPr>
      <w:r>
        <w:t>Erwägungen</w:t>
      </w:r>
    </w:p>
    <w:p>
      <w:r>
        <w:rPr>
          <w:b/>
        </w:rPr>
        <w:t>E. 3</w:t>
      </w:r>
    </w:p>
    <w:p>
      <w:r>
        <w:t>3.1Â Â Â Â  Am 16. Januar 1991 berichteten die Ãrzte der Dermatologischen Klinik des B.___ (vgl. Urk. 14/35 S. 2 Mitte) Ã¼ber im November/Dezember 1990 erfolgte AbklÃ¤rungen (Urk. 14/21/2), diagnostizierten ein chronisches kumulativ-toxisches Kontaktekzem und empfahlen, die chronisch einwirkenden kumulativ irritierenden Kontaktnoxen zu vermeiden (Urk. 14/21/2 S. 2).</w:t>
      </w:r>
    </w:p>
    <w:p>
      <w:r>
        <w:t>Â Â Â Â Â Â Â Â  Im Juli und August 1994 behandelte Dr. med. C.___, Facharzt fÃ¼r Allgemeine Medizin FMH, den BeschwerdefÃ¼hrer wegen einem Handekzem beidseits, das unter medikamentÃ¶ser Therapie gut abheilte. Zu spÃ¤teren Konsultationen sei der BeschwerdefÃ¼hrer nicht mehr erschienen (Bericht vom 24. Januar 2001; Urk. 14/14).</w:t>
      </w:r>
    </w:p>
    <w:p>
      <w:r>
        <w:t>Â Â Â Â Â Â Â Â  Im Januar 1996 wurden in der Dermatologischen Klinik des B.___ verschiedene Testreihen durchgefÃ¼hrt (vgl. Urk. 14/23 Mitte), die allesamt negativ waren (Urk. 8/27 S. 2 oben).</w:t>
      </w:r>
    </w:p>
    <w:p>
      <w:r>
        <w:t>3.2Â Â Â Â  Auf Veranlassung der Beschwerdegegnerin wurde der BeschwerdefÃ¼hrer im MÃ¤rz 2001 in der Dermatologischen Klinik des B.___ abgeklÃ¤rt. Im Bericht darÃ¼ber wurde ein toxisches Kontaktekzem der HÃ¤nde diagnostiziert. Obwohl der BeschwerdefÃ¼hrer seit gut einem Jahr arbeitslos sei, komme es undulierend zu ekzematÃ¶sen HautverÃ¤nderungen (Urk. 14/21/3 S. 1).</w:t>
      </w:r>
    </w:p>
    <w:p>
      <w:r>
        <w:t>Â Â Â Â Â Â Â Â  Die Diagnose sei aufgrund der klinischen Befunde und fehlender Hinweise fÃ¼r eine arbeitsabhÃ¤ngige Verschlechterung gestellt worden. Eine Artefakt-Komponente kÃ¶nne aufgrund des klinischen Befunds bei fraglicher Compliance nicht mit letzter Sicherheit ausgeschlossen werden (Urk. 14/21/3 S. 2 Mitte).</w:t>
      </w:r>
    </w:p>
    <w:p>
      <w:r>
        <w:t>Â Â Â Â Â Â Â Â  Am 5. MÃ¤rz 2001 wurde eine Behandlung aufgenommen; bis am 8. MÃ¤rz 2001 zeigte sich bereits eine deutliche Verbesserung. Im Rahmen der Nachkontrolle vom 15. MÃ¤rz 2001 habe sich der BeschwerdefÃ¼hrer mit aufgerissenen ZinkleimverbÃ¤nden prÃ¤sentiert, so dass eine Mal-Compliance angenommen werden mÃ¼sse. Die Behandlung wurde, verbunden mit einer tÃ¤glichen Kontrolle, fortgesetzt; am 26. MÃ¤rz 2001 wurde ein vollstÃ¤ndiges Abheilen des toxischen Handekzems festgestellt und fotografisch festgehalten (Urk. 14/21/3 S. 2 unten).</w:t>
      </w:r>
    </w:p>
    <w:p>
      <w:r>
        <w:t>Â Â Â Â Â Â Â Â  Im Zwischenbericht der Ãrzte der Dermatologischen Klinik des B.___ vom 17. Mai 2001 wurde ausgefÃ¼hrt, seit MÃ¤rz 2001 seien die ekzematÃ¶sen HautverÃ¤nderungen abgeheilt (Urk. 14/21/1 S. 1). Es bestehe zur Zeit keine ArbeitsunfÃ¤higkeit mehr (Urk. 14/21/1 S. 2 oben).</w:t>
      </w:r>
    </w:p>
    <w:p>
      <w:r>
        <w:t>Â Â Â Â Â Â Â Â  Die gleichen Angaben wurden im Zwischenbericht vom 3. Juli 2001 gemacht (Urk. 14/27), wÃ¤hrend der BeschwerdefÃ¼hrer am 31. Juli 2001 erklÃ¤rte, er sei noch immer arbeitsunfÃ¤hig (Urk. 14/32 S. 1 oben).</w:t>
      </w:r>
    </w:p>
    <w:p>
      <w:r>
        <w:t>3.3Â Â Â Â  Am 16. August 2001 berichtete Dr. med. D.___, Facharzt FMH fÃ¼r Innere Medizin und Arbeitsmedizin, SUVA Abteilung Versicherungsmedizin, Ã¼ber seine Untersuchung des BeschwerdefÃ¼hrers (Urk. 14/35). GemÃ¤ss den Angaben des BeschwerdefÃ¼hrers trÃ¤ten die HautverÃ¤nderungen in 2-3 SchÃ¼ben pro Monat auf (Urk. 14/35 S. 1 unten). Im Mai 2001 habe sich der BeschwerdefÃ¼hrer ferner bei einem Sturz eine Distorsion des rechten oberen Sprunggelenks (OSG) und eine RÃ¼ckenkontusion zugezogen (Ur. 14/35 S. 2 oben). Dr. D.___ referierte die Ekzemkrankengeschichte (Urk. 14/35 S. 2 f.), die Arbeitsanamnese (Urk. 14/35 S. 3 ff.) sowie die von ihm erhobenen Befunde (Urk. 14/35 S. 5 f.) und stellte folgende Diagnose (Urk. 14/35 S. 6):</w:t>
      </w:r>
    </w:p>
    <w:p>
      <w:r>
        <w:t>- Rezidivierendes Finger-/Handekzem beidseits</w:t>
      </w:r>
    </w:p>
    <w:p>
      <w:r>
        <w:t>- Status nach Distorsion des OSG rechts und</w:t>
      </w:r>
    </w:p>
    <w:p>
      <w:r>
        <w:t>- Status nach RÃ¼ckenkontusion vor drei Monaten</w:t>
      </w:r>
    </w:p>
    <w:p>
      <w:r>
        <w:t>Â Â Â Â Â Â Â Â  Dr. D.___ fÃ¼hrte aus, die nur noch teilweise rekonstruierbare Arbeitsanamnese sei gekennzeichnet durch einen dauernden Wechsel meist kurzfristiger Stellen in verschiedenen Branchen (vgl. Urk. 14/31) und monatelange Phasen der Arbeitslosigkeit und damit Expositionsfreiheit. Feuchtarbeiten seien in all den Jahren mit einer Ausnahme im Sommer 1997 keine angefallen, ebenso seien stark verschmutzende TÃ¤tigkeiten hÃ¶chstens fÃ¼r die ersten Wochen des Jahres 1996 zu verzeichnen. Die Ã¼brigen Arbeitsstellen dÃ¼rften als weitgehend trocken gelten, wenn auch teilweise mit einer deutlichen mechanischen Belastung verbunden (Urk. 14/35 S. 6 Mitte).</w:t>
      </w:r>
    </w:p>
    <w:p>
      <w:r>
        <w:t>Â Â Â Â Â Â Â Â  Unter diesen UmstÃ¤nden erachtete Dr. D.___ eine Begutachtung fÃ¼r angezeigt (Urk. 14/35 S. 6).</w:t>
      </w:r>
    </w:p>
    <w:p>
      <w:r>
        <w:t>3.4Â Â Â Â  Am 27. Dezember 2001 erstatteten die Ãrzte der Dermatologischen Klinik des B.___ ein gestÃ¼tzt auf im November 2001 erfolgte ambulante Untersuchungen erstelltes Gutachten (Urk. 14/44). GemÃ¤ss den Angaben des BeschwerdefÃ¼hrers seien die HautverÃ¤nderungen seit 1990 unabhÃ¤ngig von der ausgefÃ¼hrten TÃ¤tigkeit und auch wÃ¤hrend Zeiten von Arbeitslosigkeit aufgetreten und es habe auch an Wochenenden und wÃ¤hrend Ferien keine Besserung gegeben (Urk. 14/44 S. 4 oben).</w:t>
      </w:r>
    </w:p>
    <w:p>
      <w:r>
        <w:t>Â Â Â Â Â Â Â Â  Es wurde folgende Diagnose gestellt (Urk. 14/44 S. 6, S. 7 Ziff. 1a):</w:t>
      </w:r>
    </w:p>
    <w:p>
      <w:r>
        <w:t>Chronisch-rezidivierendes, teils rhagadiformes, teils erosives Handekzem bei exogen-toxischer Genese bei</w:t>
      </w:r>
    </w:p>
    <w:p>
      <w:r>
        <w:t>- leicht verminderter Alkaliresistenz nach Prof. Burckhardt</w:t>
      </w:r>
    </w:p>
    <w:p>
      <w:r>
        <w:t>- epikutaner Sensibilisierung gegen Thiuram-Mix, Phenylquecksilberacetat, Benzoylperoxid</w:t>
      </w:r>
    </w:p>
    <w:p>
      <w:r>
        <w:t>- Sensibilisierung vom Soforttyp auf Dermatophagoides pteronyssinus, Dermatophagoides farinae, Alternaria und Aspergillus</w:t>
      </w:r>
    </w:p>
    <w:p>
      <w:r>
        <w:t>Â Â Â Â Â Â Â Â  Im Rahmen der beruflich erfolgten irritativ-toxischen EinflÃ¼sse anlÃ¤sslich der verschiedenen TÃ¤tigkeiten (Bauarbeiter, Metzger, Chauffeur, Hilfsmechaniker) kÃ¶nnten die damaligen HautverÃ¤nderungen erklÃ¤rt werden, wobei der arbeitsunabhÃ¤ngige Verlauf fÃ¼r zusÃ¤tzliche ausserberufliche exogen-toxische, nicht weiter eruierbare Faktoren spreche. Aktuell prÃ¤sentiere sich an den HÃ¤nden ein schlechter Hautzustand trotz vÃ¶lligem Fehlen von beruflichen Faktoren, was die These der zusÃ¤tzlichen ausserberuflichen exogen-toxischen Faktoren als mÃ¶gliche Ursache unterstÃ¼tze (Urk. 14/44 S. 6 unten).</w:t>
      </w:r>
    </w:p>
    <w:p>
      <w:r>
        <w:t>Â Â Â Â Â Â Â Â  Aufgrund der Persistenz der HautverÃ¤nderungen trotz absoluter Arbeitskarenz wÃ¤re eine Hospitalisation mit Therapiekontrolle unter stationÃ¤ren Bedingungen (Compliance) zu empfehlen (Urk. 14/44 S. 7 oben, S. 9 oben Ziff. 6).</w:t>
      </w:r>
    </w:p>
    <w:p>
      <w:r>
        <w:t>Â Â Â Â Â Â Â Â  Ein Kausalzusammenhang zwischen der diagnostizierten Hautkrankheit mit den beruflich erfolgten irritativ-toxischen EinflÃ¼ssen werde als Ã¼berwiegend wahrscheinlich (Ã¼ber 50 %), ein solcher mit arbeitplatzfremden Faktoren als unter 50 % erachtet (Urk. 14/44 S. 8 Ziff. 3-4).</w:t>
      </w:r>
    </w:p>
    <w:p>
      <w:r>
        <w:t>Â Â Â Â Â Â Â Â  Unter Abheilung aller HautverÃ¤nderungen und Meidung der erwÃ¤hnten epikutan sensibilisierenden Substanzen sowie Meidung von Feuchtarbeiten und hÃ¤ufigem Wasserkontakt sowie DurchfÃ¼hrung konsequenter Hautschutzmassnahmen kÃ¶nne potentiell eine 100%ige ArbeitsfÃ¤higkeit angestrebt werden (Urk. 14/44 S. 8 Ziff. 5).</w:t>
      </w:r>
    </w:p>
    <w:p>
      <w:r>
        <w:t>3.5Â Â Â Â  GestÃ¼tzt auf das Gutachten wurde eine stationÃ¤re Behandlung mit anschliessendem Stellenvermittlungsprogramm in Aussicht genommen (vgl. Urk. 14/64-66).</w:t>
      </w:r>
    </w:p>
    <w:p>
      <w:r>
        <w:t>Â Â Â Â Â Â Â Â  Vom 27. Mai bis 11. Juni 2002 wurde der BeschwerdefÃ¼hrer in der Dermatologischen Klinik des B.___ stationÃ¤r behandelt. GemÃ¤ss Zusammenfassung der Krankengeschichte vom 27. Juni 2002 (Urk. 14/70) zeigten die HautverÃ¤nderungen eine sehr gute Abheilungstendenz (Defektheilung im Sinne einer Vernarbung), und der BeschwerdefÃ¼hrer wurde bei abgeheilten HautverÃ¤nderungen an beiden HÃ¤nden entlassen (Urk. 14/70 S. 2).</w:t>
      </w:r>
    </w:p>
    <w:p>
      <w:r>
        <w:t>Â Â Â Â Â Â Â Â  Die mit der Stellenvermittlung beauftragte Firma stellte, da keine realistische MÃ¶glichkeit ersichtlich war und der BeschwerdefÃ¼hrer am 28. Juni 2002 mitteilte, das Ekzem sei erneut ausgebrochen, am 1. Juli 2002 ihre BemÃ¼hungen ein (Urk. 14/71, Urk. 14/69).</w:t>
      </w:r>
    </w:p>
    <w:p>
      <w:r>
        <w:t>Â Â Â Â Â Â Â Â  Am 19. September 2002 berichteten die Ãrzte der Dermatologischen Klinik des B.___, bei der Entlassung am 11. Juni 2002 seien die HautverÃ¤nderungen abgeheilt gewesen. AnlÃ¤sslich der Sprechstunde vom 1. Juli 2002 hÃ¤tten sich erneut scharf begrenzte Erosionen am HandrÃ¼cken gezeigt und es sei eine ArbeitsunfÃ¤higkeit von 100 % attestiert worden. Eine weitere Kontrolle sei vom BeschwerdefÃ¼hrer vom 14. August auf den 23. September 2002 verschoben worden (Urk. 14/81).</w:t>
      </w:r>
    </w:p>
    <w:p>
      <w:r>
        <w:t>Â Â Â Â Â Â Â Â  Am 27. Februar 2003 berichteten die Ãrzte der Dermatologischen Klinik des B.___, nach dem stationÃ¤ren Abheilungsversuch im Mai/Juni 2002 habe das Handekzem einen undulierenden Verlauf mit zweimaligen Exazerbationen gezeigt. AnlÃ¤sslich der letzten Kontrolle am 15. Januar 2003 sei der BeschwerdefÃ¼hrer von Seiten des Handekzems erscheinungsfrei gewesen (Urk. 14/91 S. 2 oben). Nebenbefundlich sei ein seborrhoisches Ekzem des Gesichts und der Kopfhaut festgestellt und dagegen ein Shampoo verordnet worden (Urk. 14/91 S. 2).</w:t>
      </w:r>
    </w:p>
    <w:p>
      <w:r>
        <w:t>3.6Â Â Â Â  Am 14. Mai 2003 berichtete Dr. D.___ Ã¼ber seine erneute Untersuchung des BeschwerdefÃ¼hrers (Urk. 14/106). Er stellte folgende Diagnose (Urk. 14/106 S. 3 Mitte):</w:t>
      </w:r>
    </w:p>
    <w:p>
      <w:r>
        <w:t>- Zur Zeit fast vÃ¶llig abgeheiltes chronisch rezidivierendes, vorwiegend erosives Handekzem bei Typ-IV-Sensibilisierung gegen Thiuram-Mix, Phenylquecksilberacetat und Benzoylperoxid</w:t>
      </w:r>
    </w:p>
    <w:p>
      <w:r>
        <w:t>- Leichtes seborrhoisches Ekzem im Nasolabialbereich</w:t>
      </w:r>
    </w:p>
    <w:p>
      <w:r>
        <w:t>- Adipositas</w:t>
      </w:r>
    </w:p>
    <w:p>
      <w:r>
        <w:t>Â Â Â Â Â Â Â Â  Der Hautzustand sei zur Zeit recht ordentlich und trocken, wenn auch nicht von vollkommener Abheilung und Konsolidierung gesprochen werden kÃ¶nne. Dennoch erachte er es ab 10. Mai 2003 als zumutbar, dass der BeschwerdefÃ¼hrer eine trockene und wenig hautbelastende TÃ¤tigkeit (wie beispielsweise eine MontagetÃ¤tigkeit, die Steuerung und Ãberwachung von Maschinen, das Lenken eines PW oder Kleinbusses verbunden mit der Auslieferung kleinerer PaketgÃ¼ter) ganztags ausÃ¼ben kÃ¶nne. Grobmechanische Arbeiten, Nassarbeiten und TÃ¤tigkeiten mit Kontakt zu den im Epikutantest positiv reagierenden Substanzen seien dagegen nicht zumutbar (Urk. 14/106 S. 3 unten).</w:t>
      </w:r>
    </w:p>
    <w:p>
      <w:r>
        <w:t>Â Â Â Â Â Â Â Â  Der BeschwerdefÃ¼hrer sei mit dieser EinschÃ¤tzung nicht einverstanden gewesen und habe ihm gedroht, er werde eine Maschinenpistole nehmen und dann werde man sehen (Urk. 14/106 S. 4 oben).</w:t>
      </w:r>
    </w:p>
    <w:p>
      <w:r>
        <w:t>3.7Â Â Â Â  Am 27. Februar 2004 berichteten die Ãrzte der Dermatologischen Klinik des B.___, seit dem am 27. Februar 2003 erstatteten Bericht habe sich ein insgesamt undulierender Verlauf gezeigt mit intermittierenden Exazerbationen (Mai und November 2003, Januar 2004) im Sinne von scharf begrenzten, immer an denselben Arealen (HandrÃ¼cken beidseits) lokalisierten Erosionen (Urk. 14/158 S. 1). Im November 2003 sei die Behandlung umgestellt und innert 14 Tagen eine vollstÃ¤ndige Abheilung erzielt worden (Urk. 14/158 S. 1 unten).</w:t>
      </w:r>
    </w:p>
    <w:p>
      <w:r>
        <w:t>Â Â Â Â Â Â Â Â  Einen stationÃ¤ren Abheilungsversuch habe der BeschwerdefÃ¼hrer wiederholt abgelehnt. Bei der letzten Kontrolle am 23. Februar 2004 hÃ¤tten sich wieder scharf abgegrenzte erythematÃ¶se Areale mit fehlender oberster Hautschicht (Verdacht auf exogen-toxische Genese) gezeigt (Urk. 14/158 S. 2 oben).</w:t>
      </w:r>
    </w:p>
    <w:p>
      <w:r>
        <w:t>3.8Â Â Â Â  In Beantwortung der ihnen unterbreiteten Fragen fÃ¼hrten die Ãrzte der Dermatologischen Klinik des B.___ am 24. Mai 2005 aus, seit 2003 zeige sich ein undulierender Verlauf mit teils dokumentierten vollstÃ¤ndigen Abheilungen. Vom 27. August bis 24. September 2003 sei eine ArbeitsunfÃ¤higkeit von 50 %, anschliessend bis am 23. Februar 2004 eine solche von 100 % und anschliessend bis 28. Juni 2004 sowie vom 19. Januar bis 2. MÃ¤rz 2005, vom 23. MÃ¤rz bis 21. MÃ¤rz und seit 9. Mai 2005 eine solche von 50 % attestiert worden.Â  (Urk. 26 S. 1 Ziff. 1).</w:t>
      </w:r>
    </w:p>
    <w:p>
      <w:r>
        <w:t>Â Â Â Â Â Â Â Â  Die angefÃ¼hrten ArbeitsunfÃ¤higkeiten bezÃ¶gen sich auf die TÃ¤tigkeit als Bauarbeiter. In anderen TÃ¤tigkeiten wÃ¤re allenfalls eine hÃ¶here ArbeitsfÃ¤higkeit fÃ¼r den Zeitraum von Januar 2003 bis heute mÃ¶glich; ideal wÃ¤ren mechanisch wenig belastende, trockene, staub- und irritanzienfreie Arbeiten (Urk. 26 S. 1 Ziff. 2).</w:t>
      </w:r>
    </w:p>
    <w:p>
      <w:r>
        <w:t>Â Â Â Â Â Â Â Â  Betreffend Behandlungsmassnahmen wurde ausgefÃ¼hrt: ÂDer BeschwerdefÃ¼hrer sollte eine Optimierung der Hautschutz- und Hautpflege-Massnahmen durchfÃ¼hren. Jegliche Manipulation der Haut durch den BeschwerdefÃ¼hrer sollte unterlassen werden, jeder Kontakt einer exogen-toxischen Komponente sollte vermieden werden. Der BeschwerdefÃ¼hrer sollte erneut zu einem stationÃ¤ren Abheilungsversuch in die Dermatologische Klinik B.___ eintreten, dies wurde vom BeschwerdefÃ¼hrer jedoch wiederholt abgelehntÂ (Urk. 26 S. 2 Ziff. 3).</w:t>
      </w:r>
    </w:p>
    <w:p>
      <w:r>
        <w:t>Â Â Â Â Â Â Â Â  Trotz Arbeitskarenz zeige sich ein stark undulierender Verlauf; aufgrund der Klinik und der Anamnese kÃ¶nne eine Artefakterkrankung nicht ausgeschlossen werden (Urk. 26 S. 2 Ziff. 4).</w:t>
      </w:r>
    </w:p>
    <w:p>
      <w:r>
        <w:t>Â Â Â Â Â Â Â Â  Aktuell zeige sich kein typisches Ekzembild, sondern scharf begrenzte Erosionen und Exkoriationen (Urk. 26 S. 2 Ziff. 5). In den letzten Jahren habe sich der BeschwerdefÃ¼hrer mehrmals jÃ¤hrlich auf der Dermatologischen Klinik des B.___ mit scharf begrenzten Erosionen an beiden HÃ¤nden gezeigt. Anamnestisch berichte er Ã¼ber stark einsetzenden Juckreiz, so dass er sich wie wild kratzen mÃ¼sse und sich die Haut von den Fingern ziehe. Die Zeit bis zur vollstÃ¤ndigen Abheilung der Erosionen reiche von wenigen Wochen bis mehreren Monaten (Urk. 26 S. 2 Ziff. 7 und 8.1).Â</w:t>
      </w:r>
    </w:p>
    <w:p>
      <w:r>
        <w:t>Â Â Â Â Â Â Â Â  Bei vorhandenen Erosionen und Exkoriationen an den HÃ¤nden seien vorzugsweise mechanisch wenig belastende, trockene, staub- und irritanzienfreie Arbeiten zu empfehlen. Die jeweilige ArbeitsunfÃ¤higkeit bei den vorliegenden HautverÃ¤nderungen mÃ¼sse individuell von Fall zu Fall entschieden werden (Urk. 26 S. 2 Ziff. 8.2-3).</w:t>
      </w:r>
    </w:p>
    <w:p>
      <w:r>
        <w:t>Â Â Â Â Â Â Â Â  Die Frage nach einem IntegritÃ¤tsschaden wurde mit Â---Â beantwortet (Urk. 26 S. 3 Ziff. 9).</w:t>
      </w:r>
    </w:p>
    <w:p>
      <w:r>
        <w:t>3.9Â Â Â Â  Am 4. Oktober 2005 (Urk. 34) reichte der BeschwerdefÃ¼hrer unter anderem einen Kurzaustrittsbericht des Departements fÃ¼r Innere Medizin des B.___ vom 19. September 2005 ein (Urk. 35/2), wonach wiederum HautverÃ¤nderungen aufgetreten seien; im Verlauf der drei Tage dauernden stationÃ¤ren Therapie sei es zu rascher Beschwerdeverbesserung gekommen (Urk. 35/2 S. 2 oben).</w:t>
      </w:r>
    </w:p>
    <w:p>
      <w:r>
        <w:rPr>
          <w:b/>
        </w:rPr>
        <w:t>E. 4</w:t>
      </w:r>
    </w:p>
    <w:p>
      <w:r>
        <w:t>4.1Â Â Â Â  Die Beschwerdegegnerin hat gestÃ¼tzt auf das im Dezember 2001 erstellte Gutachten eine berufsbedingte Verursachung der Hautbeschwerden angenommen (vgl. Urk. 14/48 unten Ziff. 7) und dementsprechend Leistungen - darunter jene, deren HÃ¶he vorliegend strittig ist - erbracht.</w:t>
      </w:r>
    </w:p>
    <w:p>
      <w:r>
        <w:t>4.2Â Â Â Â  An dieser Annahme sind in WÃ¼rdigung der gesamten Aktenlage erhebliche Zweifel angebracht:</w:t>
      </w:r>
    </w:p>
    <w:p>
      <w:r>
        <w:t>Â Â Â Â Â Â Â Â  Erstens ist der BeschwerdefÃ¼hrer seit MÃ¤rz 2000 nicht mehr erwerbstÃ¤tig, wÃ¤hrend die HautverÃ¤nderungen nach wie vor undulierend auftreten.</w:t>
      </w:r>
    </w:p>
    <w:p>
      <w:r>
        <w:t>Â Â Â Â Â Â Â Â  Zweitens konnte jedes Mal, wenn eine - insbesondere mit einer engmaschigen Kontrolle verbundene - Behandlung stattfand, eine Besserung bis hin zur praktisch vollstÃ¤ndigen Abheilung erzielt werden. Aktenkundig ist dies fÃ¼r August 1994, die erste HÃ¤lfte MÃ¤rz 2001, die zweite HÃ¤lfte MÃ¤rz 2001, Juni 2002, Januar 2003 und November 2003. Wochen spÃ¤ter prÃ¤sentierte sich der BeschwerdefÃ¼hrer dann jeweils mit erneut aufgetretenen HautverÃ¤nderungen. Auch im September 2005 fÃ¼hrte eine kurze, stationÃ¤re Therapie zur rascher Beschwerdeverbesserung.</w:t>
      </w:r>
    </w:p>
    <w:p>
      <w:r>
        <w:t>Â Â Â Â Â Â Â Â  Drittens wurde verschiedentlich eine mangelnde Mitwirkung des BeschwerdefÃ¼hrers (fragliche Compliance, Mal-Compliance) festgestellt oder als wahrscheinlich erachtet und dementsprechend eine stationÃ¤re AbklÃ¤rung empfohlen, so im August 1994, im MÃ¤rz 2001, im Dezember 2001, im September 2002, im Oktober 2003 und letztmals im Mai 2005. Die Ãrzte der Dermatologischen Klinik des B.___ berichteten ausdrÃ¼cklich, einen weiteren stationÃ¤ren Abheilungsversuch habe der BeschwerdefÃ¼hrer wiederholt abgelehnt (Urk. 14/158 S. 2 oben, Urk. 26 S. 2 Ziff. 3). Wohl erklÃ¤rte der BeschwerdefÃ¼hrer im vorliegenden Verfahren nunmehr, er sei Âsofort bereit, stationÃ¤r ins B.___ einzutretenÂ Urk. 32 S. 2 unten). Dies Ã¤ndert jedoch nichts an seiner von den behandelnden Ãrzten im jeweiligen Zeitpunkt festgehaltenen Ablehnung, denn Anhaltspunkte fÃ¼r eine diesbezÃ¼glich unzutreffende Berichterstattung gibt es nicht.</w:t>
      </w:r>
    </w:p>
    <w:p>
      <w:r>
        <w:t>Â Â Â Â Â Â Â Â  Viertens wurde ab Juli 2002 kein typisches Ekzembild mehr beschrieben, sondern es wurden regelmÃ¤ssig scharf abgegrenzte Erosionen an den stets gleichen Stellen beobachtet, so am 1. Juli 2002 (Urk. 14/81), im Mai 2003, im November 2003, im Januar 2004 (Urk. 14/158 S. 1), im Februar 2004 (Urk. 14/158 S. 2 oben).</w:t>
      </w:r>
    </w:p>
    <w:p>
      <w:r>
        <w:t>Â Â Â Â Â Â Â Â  FÃ¼nftens wurde im Bericht vom MÃ¤rz 2001 ausgefÃ¼hrt, eine Artefakt-Komponente kÃ¶nne nicht mit letzter Sicherheit ausgeschlossen werden (Urk. 14/21/3 S. 2 Mitte). Im Bericht vom Dezember 2001 wurden sodann exogen-toxische, Ânicht weiter eruierbareÂ Faktoren als mÃ¶gliche Mitursachen genannt (Urk. 14/44 S. 6) und im Bericht vom Februar 2004 ein ÂVerdacht auf exogen-toxische GeneseÂ formuliert (Urk. 14/158 S. 2 oben). Im Bericht vom Mai 2005 schliesslich wurde empfohlen, jegliche ÂManipulation der Haut durch den BeschwerdefÃ¼hrer sollte vermieden werdenÂ, und ausgefÃ¼hrt, eine Artefakt-Erkrankung kÃ¶nne nicht ausgeschlossen werden (Urk. 26 S. 2 Ziff. 3-4).</w:t>
      </w:r>
    </w:p>
    <w:p>
      <w:r>
        <w:t>4.3Â Â Â Â  Die Frage der Verursachung der undulierend feststellbaren HautverÃ¤nderungen ist vorliegend nicht strittig und wird deshalb hier offen gelassen. Dies gilt auch und insbesondere fÃ¼r die Frage, mit welcher stetig steigenden Wahrscheinlichkeit aufgrund der Ã¤rztlichen Beurteilungen auf eine Artefakt-Erkrankung zu schliessen wÃ¤re.</w:t>
      </w:r>
    </w:p>
    <w:p>
      <w:r>
        <w:rPr>
          <w:b/>
        </w:rPr>
        <w:t>E. 5</w:t>
      </w:r>
    </w:p>
    <w:p>
      <w:r>
        <w:t>5.1Â Â Â Â  Als Valideneinkommen im Jahr 2003 hat die Beschwerdegegnerin Fr. 64'100.-- eingesetzt (Urk. 14/145 S. 2), dies gestÃ¼tzt auf die entsprechenden Angaben der letzten Arbeitgeberin (vgl. Urk. 14/129). Davon ist auszugehen.</w:t>
      </w:r>
    </w:p>
    <w:p>
      <w:r>
        <w:t>5.2Â Â Â Â  Hinsichtlich der ArbeitsfÃ¤higkeit des BeschwerdefÃ¼hrers in BerÃ¼cksichtigung der festgestellten gesundheitlichen Situation ist die Beurteilung durch Dr. D.___ vom Mai 2003 (Urk. 14/106 S. 3 unten), die nach eigener Untersuchung, in Kenntnis der Vorakten und der geklagten Beschwerden erstellt wurde, differenziert und nachvollziehbar begrÃ¼ndet. Sie ist Ã¼berdies vereinbar mit den entsprechenden Angaben der Ãrzte der Dermatologischen Klinik des B.___ vom Mai 2005 (Urk. 26 S. 1 Ziff. 2). Nicht verwertbar sind hingegen die Atteste des Hausarztes Dr. A.___, denn einerseits Ã¤usserte sich dieser nicht zur ArbeitsfÃ¤higkeit in leidensangepasster TÃ¤tigkeit und andererseits verdeutlicht das fortwÃ¤hrende Attestieren einer vollen ArbeitsunfÃ¤higkeit trotz aktenmÃ¤ssig belegtem wechselhaften Auftreten von mÃ¤ssigen BeeintrÃ¤chtigungen die auftragsrechtliche Interessenlage und die hausÃ¤rztliche Vertrauensposition (vgl. BGE 125 V 352 Erw. 2b/cc) des Dr. A.___.</w:t>
      </w:r>
    </w:p>
    <w:p>
      <w:r>
        <w:t>Â Â Â Â Â Â Â Â  Somit ist mit Dr. D.___ davon auszugehen, dass eine volle ArbeitsfÃ¤higkeit besteht fÃ¼r trockene und wenig hautbelastende TÃ¤tigkeit (wie beispielsweise eine MontagetÃ¤tigkeit, die Steuerung und Ãberwachung von Maschinen, das Lenken eines PW oder Kleinbusses verbunden mit der Auslieferung kleinerer PaketgÃ¼ter), wÃ¤hrend grobmechanische Arbeiten, Nassarbeiten und TÃ¤tigkeiten mit Kontakt zu den im Epikutantest positiv reagierenden Substanzen nicht zumutbar sind.</w:t>
      </w:r>
    </w:p>
    <w:p>
      <w:r>
        <w:t>5.3Â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Stunden (Die Volkswirtschaft 4/2004 S. 86 Tabelle B9.2; BGE 129 V 484 Erw. 4.3.2, 126 V 77 f. Erw. 3b/bb, 124 V 322 Erw. 3b/aa; AHI 2000 S. 81 Erw. 2a).</w:t>
      </w:r>
    </w:p>
    <w:p>
      <w:r>
        <w:t>Â Â Â Â Â Â Â Â  Angesichts der attestierten ArbeitsfÃ¤higkeit und den von Dr. D.___ genannten EinschrÃ¤nkungen steht dem BeschwerdefÃ¼hrer ein weites Spektrum mÃ¶glicher TÃ¤tigkeiten offen, so dass auf das mittlere monatliche Einkommen abzustellen ist, das im Jahr 2002 MÃ¤nner in einfachen und repetitiven TÃ¤tigkeiten im Durchschnitt aller Wirtschaftszweige erzielten, mithin Fr. 4'557.-- (LSE 2002 S. 43, Tab. TA1, Niveau 4), was Fr. 54'684.-- im Jahr ergibt (Fr. 4'557.-- x 12). Angepasst an die Wochenarbeitszeit von 41,7 Stunden und die Nominallohnentwicklung von 1,4 % (Die Volkswirtschaft 10/2005, S. 83 Tab. B 10.2) ergibt dies Fr. 57'806.-- im Jahr 2003 (Fr. 54'684.-- : 40 x 41,7 x 1,014).</w:t>
      </w:r>
    </w:p>
    <w:p>
      <w:r>
        <w:t>5.4Â Â Â Â  Den EinschrÃ¤nkungen, denen der BeschwerdefÃ¼hrer leidensbedingt hinsichtlich der AusÃ¼bung bestimmter TÃ¤tigkeit unterliegt, ist mit einem Abzug von 10 % vom vorstehend ermittelten Tabellenlohn Rechnung zu tragen (vgl. BGE 129 V 481 Erw. 4.2.3).</w:t>
      </w:r>
    </w:p>
    <w:p>
      <w:r>
        <w:t>Â Â Â Â Â Â Â Â  Das hypothetische Invalideneinkommen im Jahr 2003 betrÃ¤gt demnach Fr. 52'025.-- (Fr. 57'806.-- x 0,9). Im Vergleich zum Valideneinkommen von Fr. 64'100.-- ergibt sich eine Einkommenseinbusse von Fr. 12'075.--, was einem InvaliditÃ¤tsgrad von 18,7 % entspricht.</w:t>
      </w:r>
    </w:p>
    <w:p>
      <w:r>
        <w:t>Â Â Â Â Â Â Â Â  Die zugesprochene Rente entsprechend einem InvaliditÃ¤tsgrad von 19 % erweist sich somit als korrekt.</w:t>
      </w:r>
    </w:p>
    <w:p>
      <w:r>
        <w:rPr>
          <w:b/>
        </w:rPr>
        <w:t>E. 6</w:t>
      </w:r>
    </w:p>
    <w:p>
      <w:r>
        <w:t>6.1Â Â Â Â  Nach Art. 24 Abs. 1 UVG hat die versicherte Person Anspruch auf eine angemessene IntegritÃ¤tsentschÃ¤digung, wenn sie durch den Unfall eine dauernde erhebliche SchÃ¤digung der kÃ¶rperlichen, geistigen oder psychischen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GemÃ¤ss Art. 25 Abs. 2 UVG regelt der Bundesrat die Bemessung der EntschÃ¤digung. Von dieser Befugnis hat er in Art. 36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Â Â Â Â Â Â Â Â Die Bemessung der IntegritÃ¤tsentschÃ¤digung richtet sich laut Art. 25 Abs. 1 UVG nach der Schwere des IntegritÃ¤tsschadens. Diese beurteilt sich nach dem medizinischen Befund. Bei gleichem medizinischen Befund ist der IntegritÃ¤tsschaden fÃ¼r alle Versicherten gleich; er wird abstrakt und egalitÃ¤r bemessen. Die IntegritÃ¤tsentschÃ¤digung der Unfallversicherung unterscheidet sich daher von der privatrechtlichen Genugtuung, mit welcher der immaterielle Nachteil individuell unter WÃ¼rdigung der besonderen UmstÃ¤nde bemessen wird. Es lassen sich im Gegensatz zur Bemessung der Genugtuungssumme im Zivilrecht (vgl. BGE 112 II 133 Erw. 2) Ã¤hnliche Unfallfolgen miteinander vergleichen und auf medizinischer Grundlage allgemein gÃ¼ltige Regeln zur Bemessung des IntegritÃ¤tsschadens aufstellen; spezielle Behinderungen der Betroffenen durch den IntegritÃ¤tsschaden bleiben dabei unberÃ¼cksichtigt. Die Bemessung des IntegritÃ¤tsschadens hÃ¤ngt somit nicht von den besonderen UmstÃ¤nden des Einzelfalles ab; auch geht es bei ihr nicht um die SchÃ¤tzung erlittener Unbill, sondern um die medizinisch-theoretische Ermittlung der BeeintrÃ¤chtigung der kÃ¶rperlichen oder geistigen IntegritÃ¤t, wobei subjektive Faktoren ausser Acht zu lassen sind (BGE 115 V 147 Erw. 1, 113 V 221 Erw. 4b mit Hinweisen; RKUV 2001 Nr. U 445 S. 555 ff.).</w:t>
      </w:r>
    </w:p>
    <w:p>
      <w:r>
        <w:t>6.2Â Â Â Â  Dr. D.___ hat am 31. Juli 2003 den IntegritÃ¤tsschaden medizinisch beurteilt: Er stellte einen wechselhaften augenfÃ¤lligen Ekzembefund von erheblichem Ausmass fest, woraus tabellengemÃ¤ss ein IntegritÃ¤tsschaden von 10 % (Dermatosen am HandrÃ¼cken) resultiere (Urk. 14/119).</w:t>
      </w:r>
    </w:p>
    <w:p>
      <w:r>
        <w:t>Â Â Â Â Â Â Â Â  Die Ãrzte der Dermatologischen Klinik des B.___ brachten im Mai 2005 sinngemÃ¤ss zum Ausdruck, dass kein IntegritÃ¤tsschaden (Â---Â) bestehe (Urk. 26 S. 3 Ziff. 9).</w:t>
      </w:r>
    </w:p>
    <w:p>
      <w:r>
        <w:t>6.3Â Â Â Â  Andere Ã¤rztliche Stellungnahmen zum IntegritÃ¤tsschaden sind nicht aktenkundig. Die eigenen Darlegungen des BeschwerdefÃ¼hrers, seine beiden HÃ¤nde seien nahezu gÃ¤nzlich, wenn auch nicht ununterbrochen, gebrauchsunfÃ¤hig (Urk. 1 6 Ziff. 3), sind nicht fachlich-medizinisch fundiert; Ã¼berdies wÃ¼rde es diesbezÃ¼glich am Tatbestandsmerkmal der Dauerhaftigkeit fehlen.</w:t>
      </w:r>
    </w:p>
    <w:p>
      <w:r>
        <w:t>Â Â Â Â Â Â Â Â  Somit ist auf die nachvollziehbar begrÃ¼ndete Beurteilung des IntegritÃ¤tsschadens durch Dr. D.___ abzustellen, womit sich die Zusprache einer IntegritÃ¤tsentschÃ¤digung entsprechend einem IntegritÃ¤tsschaden von 10 % als korrekt erweist.</w:t>
      </w:r>
    </w:p>
    <w:p>
      <w:r>
        <w:t>6.4.Â Â Â  Zusammenfassend ist somit festzuhalten, dass der angefochtene Entscheid nicht zu beanstanden und die dagegen erhobene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Andrea MÃ¼ller-Ranacher unter Beilage von Urk. 35/1 im Original</w:t>
      </w:r>
    </w:p>
    <w:p>
      <w:r>
        <w:t>- Schweizerische Unfallversicherungsanstalt unter Beilage von Kopien der Urk. 34 und Urk. 35/2-3</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