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SR.2023.00001 vom 29. August 2025</w:t>
      </w:r>
    </w:p>
    <w:p>
      <w:r>
        <w:t>ZH Sozialversicherungsgericht, 2025-08-29, DE</w:t>
      </w:r>
    </w:p>
    <w:p>
      <w:r>
        <w:rPr>
          <w:b/>
        </w:rPr>
        <w:t xml:space="preserve">Quelle: </w:t>
      </w:r>
      <w:r>
        <w:t>https://mcp.opencaselaw.ch/entscheid/zh_sozialversicherungsgericht_SR.2023.00001</w:t>
      </w:r>
    </w:p>
    <w:p>
      <w:r>
        <w:t>FR: ZH_SOZIALVERSICHERUNGSGERICHT SR.2023.00001 du 29 août 2025</w:t>
      </w:r>
    </w:p>
    <w:p>
      <w:r>
        <w:t>IT: ZH_SOZIALVERSICHERUNGSGERICHT SR.2023.00001 del 29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GSVGer).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t>89</w:t>
      </w:r>
    </w:p>
    <w:p>
      <w:r>
        <w:t>Abs.</w:t>
      </w:r>
    </w:p>
    <w:p>
      <w:r>
        <w:rPr>
          <w:b/>
        </w:rPr>
        <w:t>E. 1.2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ist</w:t>
      </w:r>
    </w:p>
    <w:p>
      <w:r>
        <w:t>eine</w:t>
      </w:r>
    </w:p>
    <w:p>
      <w:r>
        <w:t>Streitigkeit</w:t>
      </w:r>
    </w:p>
    <w:p>
      <w:r>
        <w:t>zwischen</w:t>
      </w:r>
    </w:p>
    <w:p>
      <w:r>
        <w:t>einer</w:t>
      </w:r>
    </w:p>
    <w:p>
      <w:r>
        <w:t>Leistungs erbringerin</w:t>
      </w:r>
    </w:p>
    <w:p>
      <w:r>
        <w:t>und</w:t>
      </w:r>
    </w:p>
    <w:p>
      <w:r>
        <w:t>einer</w:t>
      </w:r>
    </w:p>
    <w:p>
      <w:r>
        <w:t>Krankenversicherung</w:t>
      </w:r>
    </w:p>
    <w:p>
      <w:r>
        <w:t>zu</w:t>
      </w:r>
    </w:p>
    <w:p>
      <w:r>
        <w:t>beurteilen,</w:t>
      </w:r>
    </w:p>
    <w:p>
      <w:r>
        <w:t>weshalb</w:t>
      </w:r>
    </w:p>
    <w:p>
      <w:r>
        <w:t>die</w:t>
      </w:r>
    </w:p>
    <w:p>
      <w:r>
        <w:t>sachliche</w:t>
      </w:r>
    </w:p>
    <w:p>
      <w:r>
        <w:t>Zuständigkeit</w:t>
      </w:r>
    </w:p>
    <w:p>
      <w:r>
        <w:t>des</w:t>
      </w:r>
    </w:p>
    <w:p>
      <w:r>
        <w:t>Schiedsgerichts</w:t>
      </w:r>
    </w:p>
    <w:p>
      <w:r>
        <w:t>gegeben</w:t>
      </w:r>
    </w:p>
    <w:p>
      <w:r>
        <w:t>ist.</w:t>
      </w:r>
    </w:p>
    <w:p>
      <w:r>
        <w:t>Da</w:t>
      </w:r>
    </w:p>
    <w:p>
      <w:r>
        <w:t>sich</w:t>
      </w:r>
    </w:p>
    <w:p>
      <w:r>
        <w:t>die</w:t>
      </w:r>
    </w:p>
    <w:p>
      <w:r>
        <w:t>s tändige</w:t>
      </w:r>
    </w:p>
    <w:p>
      <w:r>
        <w:t>Einrichtung</w:t>
      </w:r>
    </w:p>
    <w:p>
      <w:r>
        <w:t>de r</w:t>
      </w:r>
    </w:p>
    <w:p>
      <w:r>
        <w:t>Klägerin</w:t>
      </w:r>
    </w:p>
    <w:p>
      <w:r>
        <w:t>im</w:t>
      </w:r>
    </w:p>
    <w:p>
      <w:r>
        <w:t>Kanton</w:t>
      </w:r>
    </w:p>
    <w:p>
      <w:r>
        <w:t>Zürich</w:t>
      </w:r>
    </w:p>
    <w:p>
      <w:r>
        <w:t>befindet ,</w:t>
      </w:r>
    </w:p>
    <w:p>
      <w:r>
        <w:t>ist</w:t>
      </w:r>
    </w:p>
    <w:p>
      <w:r>
        <w:t>das</w:t>
      </w:r>
    </w:p>
    <w:p>
      <w:r>
        <w:t>hiesige</w:t>
      </w:r>
    </w:p>
    <w:p>
      <w:r>
        <w:t>Schiedsgericht</w:t>
      </w:r>
    </w:p>
    <w:p>
      <w:r>
        <w:t>auch</w:t>
      </w:r>
    </w:p>
    <w:p>
      <w:r>
        <w:t>örtlich</w:t>
      </w:r>
    </w:p>
    <w:p>
      <w:r>
        <w:t>zuständig</w:t>
      </w:r>
    </w:p>
    <w:p>
      <w:r>
        <w:t>(Art.</w:t>
      </w:r>
    </w:p>
    <w:p>
      <w:r>
        <w:t>89</w:t>
      </w:r>
    </w:p>
    <w:p>
      <w:r>
        <w:t>Abs.</w:t>
      </w:r>
    </w:p>
    <w:p>
      <w:r>
        <w:rPr>
          <w:b/>
        </w:rPr>
        <w:t>E. 1.3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 sicherungsrechts</w:t>
      </w:r>
    </w:p>
    <w:p>
      <w:r>
        <w:t>(ATSG)</w:t>
      </w:r>
    </w:p>
    <w:p>
      <w:r>
        <w:t>finden</w:t>
      </w:r>
    </w:p>
    <w:p>
      <w:r>
        <w:t>gemäss</w:t>
      </w:r>
    </w:p>
    <w:p>
      <w:r>
        <w:t>Art.</w:t>
      </w:r>
    </w:p>
    <w:p>
      <w:r>
        <w:t>1</w:t>
      </w:r>
    </w:p>
    <w:p>
      <w:r>
        <w:t>Abs.</w:t>
      </w:r>
    </w:p>
    <w:p>
      <w:r>
        <w:rPr>
          <w:b/>
        </w:rPr>
        <w:t>E. 1.4</w:t>
      </w:r>
    </w:p>
    <w:p>
      <w:r>
        <w:t>4</w:t>
      </w:r>
    </w:p>
    <w:p>
      <w:r>
        <w:t>Die</w:t>
      </w:r>
    </w:p>
    <w:p>
      <w:r>
        <w:t>Leistungen</w:t>
      </w:r>
    </w:p>
    <w:p>
      <w:r>
        <w:t>müssen</w:t>
      </w:r>
    </w:p>
    <w:p>
      <w:r>
        <w:t>(kumulativ)</w:t>
      </w:r>
    </w:p>
    <w:p>
      <w:r>
        <w:t>sowohl</w:t>
      </w:r>
    </w:p>
    <w:p>
      <w:r>
        <w:t>wirksam</w:t>
      </w:r>
    </w:p>
    <w:p>
      <w:r>
        <w:t>als</w:t>
      </w:r>
    </w:p>
    <w:p>
      <w:r>
        <w:t>auch</w:t>
      </w:r>
    </w:p>
    <w:p>
      <w:r>
        <w:t>zweckmässig</w:t>
      </w:r>
    </w:p>
    <w:p>
      <w:r>
        <w:t>und</w:t>
      </w:r>
    </w:p>
    <w:p>
      <w:r>
        <w:t>wirtschaftlich</w:t>
      </w:r>
    </w:p>
    <w:p>
      <w:r>
        <w:t>sein</w:t>
      </w:r>
    </w:p>
    <w:p>
      <w:r>
        <w:t>(WZW;</w:t>
      </w:r>
    </w:p>
    <w:p>
      <w:r>
        <w:t>Art.</w:t>
      </w:r>
    </w:p>
    <w:p>
      <w:r>
        <w:t>32</w:t>
      </w:r>
    </w:p>
    <w:p>
      <w:r>
        <w:t>Abs.</w:t>
      </w:r>
    </w:p>
    <w:p>
      <w:r>
        <w:t>1</w:t>
      </w:r>
    </w:p>
    <w:p>
      <w:r>
        <w:t>KVG).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ist</w:t>
      </w:r>
    </w:p>
    <w:p>
      <w:r>
        <w:t>eine</w:t>
      </w:r>
    </w:p>
    <w:p>
      <w:r>
        <w:t>medizinische</w:t>
      </w:r>
    </w:p>
    <w:p>
      <w:r>
        <w:t>Leistung</w:t>
      </w:r>
    </w:p>
    <w:p>
      <w:r>
        <w:t>wirksam,</w:t>
      </w:r>
    </w:p>
    <w:p>
      <w:r>
        <w:t>wenn</w:t>
      </w:r>
    </w:p>
    <w:p>
      <w:r>
        <w:t>sie</w:t>
      </w:r>
    </w:p>
    <w:p>
      <w:r>
        <w:t>objektiv</w:t>
      </w:r>
    </w:p>
    <w:p>
      <w:r>
        <w:t>geeignet</w:t>
      </w:r>
    </w:p>
    <w:p>
      <w:r>
        <w:t>ist,</w:t>
      </w:r>
    </w:p>
    <w:p>
      <w:r>
        <w:t>auf</w:t>
      </w:r>
    </w:p>
    <w:p>
      <w:r>
        <w:t>den</w:t>
      </w:r>
    </w:p>
    <w:p>
      <w:r>
        <w:t>angestrebten</w:t>
      </w:r>
    </w:p>
    <w:p>
      <w:r>
        <w:t>diagnostischen,</w:t>
      </w:r>
    </w:p>
    <w:p>
      <w:r>
        <w:t>therapeutischen</w:t>
      </w:r>
    </w:p>
    <w:p>
      <w:r>
        <w:t>oder</w:t>
      </w:r>
    </w:p>
    <w:p>
      <w:r>
        <w:t>pflegerischen</w:t>
      </w:r>
    </w:p>
    <w:p>
      <w:r>
        <w:t>Nutzen</w:t>
      </w:r>
    </w:p>
    <w:p>
      <w:r>
        <w:t>hinzuwirken</w:t>
      </w:r>
    </w:p>
    <w:p>
      <w:r>
        <w:t>beziehungsweise</w:t>
      </w:r>
    </w:p>
    <w:p>
      <w:r>
        <w:t>den</w:t>
      </w:r>
    </w:p>
    <w:p>
      <w:r>
        <w:t>Verlauf</w:t>
      </w:r>
    </w:p>
    <w:p>
      <w:r>
        <w:t>einer</w:t>
      </w:r>
    </w:p>
    <w:p>
      <w:r>
        <w:t>Krankheit</w:t>
      </w:r>
    </w:p>
    <w:p>
      <w:r>
        <w:t>günstig</w:t>
      </w:r>
    </w:p>
    <w:p>
      <w:r>
        <w:t>zu</w:t>
      </w:r>
    </w:p>
    <w:p>
      <w:r>
        <w:t>beeinflussen</w:t>
      </w:r>
    </w:p>
    <w:p>
      <w:r>
        <w:t>(BGE</w:t>
      </w:r>
    </w:p>
    <w:p>
      <w:r>
        <w:t>145</w:t>
      </w:r>
    </w:p>
    <w:p>
      <w:r>
        <w:t>V</w:t>
      </w:r>
    </w:p>
    <w:p>
      <w:r>
        <w:t>116</w:t>
      </w:r>
    </w:p>
    <w:p>
      <w:r>
        <w:t>E.</w:t>
      </w:r>
    </w:p>
    <w:p>
      <w:r>
        <w:t>3.2.1).</w:t>
      </w:r>
    </w:p>
    <w:p>
      <w:r>
        <w:t>Die</w:t>
      </w:r>
    </w:p>
    <w:p>
      <w:r>
        <w:t>Zweckmässigkeit</w:t>
      </w:r>
    </w:p>
    <w:p>
      <w:r>
        <w:t>setzt</w:t>
      </w:r>
    </w:p>
    <w:p>
      <w:r>
        <w:t>die</w:t>
      </w:r>
    </w:p>
    <w:p>
      <w:r>
        <w:t>Wirksamkeit</w:t>
      </w:r>
    </w:p>
    <w:p>
      <w:r>
        <w:t>der</w:t>
      </w:r>
    </w:p>
    <w:p>
      <w:r>
        <w:t>Behandlung</w:t>
      </w:r>
    </w:p>
    <w:p>
      <w:r>
        <w:t>voraus.</w:t>
      </w:r>
    </w:p>
    <w:p>
      <w:r>
        <w:t>Dabei</w:t>
      </w:r>
    </w:p>
    <w:p>
      <w:r>
        <w:t>gilt</w:t>
      </w:r>
    </w:p>
    <w:p>
      <w:r>
        <w:t>jene</w:t>
      </w:r>
    </w:p>
    <w:p>
      <w:r>
        <w:t>Anwendung</w:t>
      </w:r>
    </w:p>
    <w:p>
      <w:r>
        <w:t>als</w:t>
      </w:r>
    </w:p>
    <w:p>
      <w:r>
        <w:t>zweckmässig,</w:t>
      </w:r>
    </w:p>
    <w:p>
      <w:r>
        <w:t>welche</w:t>
      </w:r>
    </w:p>
    <w:p>
      <w:r>
        <w:t>gemessen</w:t>
      </w:r>
    </w:p>
    <w:p>
      <w:r>
        <w:t>am</w:t>
      </w:r>
    </w:p>
    <w:p>
      <w:r>
        <w:t>angestrebten</w:t>
      </w:r>
    </w:p>
    <w:p>
      <w:r>
        <w:t>Erfolg</w:t>
      </w:r>
    </w:p>
    <w:p>
      <w:r>
        <w:t>und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Risiken</w:t>
      </w:r>
    </w:p>
    <w:p>
      <w:r>
        <w:t>den</w:t>
      </w:r>
    </w:p>
    <w:p>
      <w:r>
        <w:t>besten</w:t>
      </w:r>
    </w:p>
    <w:p>
      <w:r>
        <w:t>diagnostischen</w:t>
      </w:r>
    </w:p>
    <w:p>
      <w:r>
        <w:t>oder</w:t>
      </w:r>
    </w:p>
    <w:p>
      <w:r>
        <w:t>therapeutischen</w:t>
      </w:r>
    </w:p>
    <w:p>
      <w:r>
        <w:t>Nutzen</w:t>
      </w:r>
    </w:p>
    <w:p>
      <w:r>
        <w:t>aufweist</w:t>
      </w:r>
    </w:p>
    <w:p>
      <w:r>
        <w:t>(BGE</w:t>
      </w:r>
    </w:p>
    <w:p>
      <w:r>
        <w:t>145</w:t>
      </w:r>
    </w:p>
    <w:p>
      <w:r>
        <w:t>V</w:t>
      </w:r>
    </w:p>
    <w:p>
      <w:r>
        <w:t>116</w:t>
      </w:r>
    </w:p>
    <w:p>
      <w:r>
        <w:t>E.</w:t>
      </w:r>
    </w:p>
    <w:p>
      <w:r>
        <w:t>3.2.2,</w:t>
      </w:r>
    </w:p>
    <w:p>
      <w:r>
        <w:t>137</w:t>
      </w:r>
    </w:p>
    <w:p>
      <w:r>
        <w:t>V</w:t>
      </w:r>
    </w:p>
    <w:p>
      <w:r>
        <w:t>295</w:t>
      </w:r>
    </w:p>
    <w:p>
      <w:r>
        <w:t>E.</w:t>
      </w:r>
    </w:p>
    <w:p>
      <w:r>
        <w:t>6.2).</w:t>
      </w:r>
    </w:p>
    <w:p>
      <w:r>
        <w:t>Die</w:t>
      </w:r>
    </w:p>
    <w:p>
      <w:r>
        <w:t>Wirtschaftlichkeit</w:t>
      </w:r>
    </w:p>
    <w:p>
      <w:r>
        <w:t>schliesslich</w:t>
      </w:r>
    </w:p>
    <w:p>
      <w:r>
        <w:t>setzt</w:t>
      </w:r>
    </w:p>
    <w:p>
      <w:r>
        <w:t>die</w:t>
      </w:r>
    </w:p>
    <w:p>
      <w:r>
        <w:t>Wirksamkeit</w:t>
      </w:r>
    </w:p>
    <w:p>
      <w:r>
        <w:t>und</w:t>
      </w:r>
    </w:p>
    <w:p>
      <w:r>
        <w:t>die</w:t>
      </w:r>
    </w:p>
    <w:p>
      <w:r>
        <w:t>Zweckmässigkeit</w:t>
      </w:r>
    </w:p>
    <w:p>
      <w:r>
        <w:t>voraus.</w:t>
      </w:r>
    </w:p>
    <w:p>
      <w:r>
        <w:t>Der</w:t>
      </w:r>
    </w:p>
    <w:p>
      <w:r>
        <w:t>Leistungserbringer</w:t>
      </w:r>
    </w:p>
    <w:p>
      <w:r>
        <w:t>hat</w:t>
      </w:r>
    </w:p>
    <w:p>
      <w:r>
        <w:t>sich</w:t>
      </w:r>
    </w:p>
    <w:p>
      <w:r>
        <w:t>in</w:t>
      </w:r>
    </w:p>
    <w:p>
      <w:r>
        <w:t>seinen</w:t>
      </w:r>
    </w:p>
    <w:p>
      <w:r>
        <w:t>Leistungen</w:t>
      </w:r>
    </w:p>
    <w:p>
      <w:r>
        <w:t>auf</w:t>
      </w:r>
    </w:p>
    <w:p>
      <w:r>
        <w:t>dasjenige</w:t>
      </w:r>
    </w:p>
    <w:p>
      <w:r>
        <w:t>Mass</w:t>
      </w:r>
    </w:p>
    <w:p>
      <w:r>
        <w:t>zu</w:t>
      </w:r>
    </w:p>
    <w:p>
      <w:r>
        <w:t>beschränken,</w:t>
      </w:r>
    </w:p>
    <w:p>
      <w:r>
        <w:t>das</w:t>
      </w:r>
    </w:p>
    <w:p>
      <w:r>
        <w:t>im</w:t>
      </w:r>
    </w:p>
    <w:p>
      <w:r>
        <w:t>Interesse</w:t>
      </w:r>
    </w:p>
    <w:p>
      <w:r>
        <w:t>der</w:t>
      </w:r>
    </w:p>
    <w:p>
      <w:r>
        <w:t>Versicherten</w:t>
      </w:r>
    </w:p>
    <w:p>
      <w:r>
        <w:t>liegt</w:t>
      </w:r>
    </w:p>
    <w:p>
      <w:r>
        <w:t>und</w:t>
      </w:r>
    </w:p>
    <w:p>
      <w:r>
        <w:t>für</w:t>
      </w:r>
    </w:p>
    <w:p>
      <w:r>
        <w:t>den</w:t>
      </w:r>
    </w:p>
    <w:p>
      <w:r>
        <w:t>Behandlungs zweck</w:t>
      </w:r>
    </w:p>
    <w:p>
      <w:r>
        <w:t>erforderlich</w:t>
      </w:r>
    </w:p>
    <w:p>
      <w:r>
        <w:t>ist.</w:t>
      </w:r>
    </w:p>
    <w:p>
      <w:r>
        <w:t>Wirtschaftlich</w:t>
      </w:r>
    </w:p>
    <w:p>
      <w:r>
        <w:t>ist</w:t>
      </w:r>
    </w:p>
    <w:p>
      <w:r>
        <w:t>bei</w:t>
      </w:r>
    </w:p>
    <w:p>
      <w:r>
        <w:t>vergleichbarem</w:t>
      </w:r>
    </w:p>
    <w:p>
      <w:r>
        <w:t>Nutzen</w:t>
      </w:r>
    </w:p>
    <w:p>
      <w:r>
        <w:t>die</w:t>
      </w:r>
    </w:p>
    <w:p>
      <w:r>
        <w:t>kosten günstigere</w:t>
      </w:r>
    </w:p>
    <w:p>
      <w:r>
        <w:t>Alternative</w:t>
      </w:r>
    </w:p>
    <w:p>
      <w:r>
        <w:t>(BGE</w:t>
      </w:r>
    </w:p>
    <w:p>
      <w:r>
        <w:t>145</w:t>
      </w:r>
    </w:p>
    <w:p>
      <w:r>
        <w:t>V</w:t>
      </w:r>
    </w:p>
    <w:p>
      <w:r>
        <w:t>116</w:t>
      </w:r>
    </w:p>
    <w:p>
      <w:r>
        <w:t>E.</w:t>
      </w:r>
    </w:p>
    <w:p>
      <w:r>
        <w:t>3.2.3</w:t>
      </w:r>
    </w:p>
    <w:p>
      <w:r>
        <w:t>mit</w:t>
      </w:r>
    </w:p>
    <w:p>
      <w:r>
        <w:t>Hinweisen).</w:t>
      </w:r>
    </w:p>
    <w:p>
      <w:r>
        <w:rPr>
          <w:b/>
        </w:rPr>
        <w:t>E. 1.4.1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sind</w:t>
      </w:r>
    </w:p>
    <w:p>
      <w:r>
        <w:t>vorbehältlich</w:t>
      </w:r>
    </w:p>
    <w:p>
      <w:r>
        <w:t>besonderer</w:t>
      </w:r>
    </w:p>
    <w:p>
      <w:r>
        <w:t>übergangsrechtlicher</w:t>
      </w:r>
    </w:p>
    <w:p>
      <w:r>
        <w:t>Regelungen</w:t>
      </w:r>
    </w:p>
    <w:p>
      <w:r>
        <w:t>grundsätzlich</w:t>
      </w:r>
    </w:p>
    <w:p>
      <w:r>
        <w:t>diejenigen</w:t>
      </w:r>
    </w:p>
    <w:p>
      <w:r>
        <w:t>Rechtssätze</w:t>
      </w:r>
    </w:p>
    <w:p>
      <w:r>
        <w:t>massgebend,</w:t>
      </w:r>
    </w:p>
    <w:p>
      <w:r>
        <w:t>die</w:t>
      </w:r>
    </w:p>
    <w:p>
      <w:r>
        <w:t>bei</w:t>
      </w:r>
    </w:p>
    <w:p>
      <w:r>
        <w:t>Erfüllung</w:t>
      </w:r>
    </w:p>
    <w:p>
      <w:r>
        <w:t>des</w:t>
      </w:r>
    </w:p>
    <w:p>
      <w:r>
        <w:t>rechtlich</w:t>
      </w:r>
    </w:p>
    <w:p>
      <w:r>
        <w:t>zu</w:t>
      </w:r>
    </w:p>
    <w:p>
      <w:r>
        <w:t>ordnenden</w:t>
      </w:r>
    </w:p>
    <w:p>
      <w:r>
        <w:t>oder</w:t>
      </w:r>
    </w:p>
    <w:p>
      <w:r>
        <w:t>zu</w:t>
      </w:r>
    </w:p>
    <w:p>
      <w:r>
        <w:t>Rechtsfolgen</w:t>
      </w:r>
    </w:p>
    <w:p>
      <w:r>
        <w:t>führenden</w:t>
      </w:r>
    </w:p>
    <w:p>
      <w:r>
        <w:t>Tatbestandes</w:t>
      </w:r>
    </w:p>
    <w:p>
      <w:r>
        <w:t>Geltung</w:t>
      </w:r>
    </w:p>
    <w:p>
      <w:r>
        <w:t>haben</w:t>
      </w:r>
    </w:p>
    <w:p>
      <w:r>
        <w:t>(BGE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Da</w:t>
      </w:r>
    </w:p>
    <w:p>
      <w:r>
        <w:t>gemäss</w:t>
      </w:r>
    </w:p>
    <w:p>
      <w:r>
        <w:t>dem</w:t>
      </w:r>
    </w:p>
    <w:p>
      <w:r>
        <w:t>klägerischen</w:t>
      </w:r>
    </w:p>
    <w:p>
      <w:r>
        <w:t>Begehren</w:t>
      </w:r>
    </w:p>
    <w:p>
      <w:r>
        <w:t>Leistungen</w:t>
      </w:r>
    </w:p>
    <w:p>
      <w:r>
        <w:t>im</w:t>
      </w:r>
    </w:p>
    <w:p>
      <w:r>
        <w:t>Zeitraum</w:t>
      </w:r>
    </w:p>
    <w:p>
      <w:r>
        <w:t>vom</w:t>
      </w:r>
    </w:p>
    <w:p>
      <w:r>
        <w:t>29.</w:t>
      </w:r>
    </w:p>
    <w:p>
      <w:r>
        <w:t>September</w:t>
      </w:r>
    </w:p>
    <w:p>
      <w:r>
        <w:t>bis</w:t>
      </w:r>
    </w:p>
    <w:p>
      <w:r>
        <w:t>11.</w:t>
      </w:r>
    </w:p>
    <w:p>
      <w:r>
        <w:t>November</w:t>
      </w:r>
    </w:p>
    <w:p>
      <w:r>
        <w:t>2022</w:t>
      </w:r>
    </w:p>
    <w:p>
      <w:r>
        <w:t>( Urk.</w:t>
      </w:r>
    </w:p>
    <w:p>
      <w:r>
        <w:t>1</w:t>
      </w:r>
    </w:p>
    <w:p>
      <w:r>
        <w:t>S.</w:t>
      </w:r>
    </w:p>
    <w:p>
      <w:r>
        <w:t>2 ,</w:t>
      </w:r>
    </w:p>
    <w:p>
      <w:r>
        <w:t>vgl.</w:t>
      </w:r>
    </w:p>
    <w:p>
      <w:r>
        <w:t>auch</w:t>
      </w:r>
    </w:p>
    <w:p>
      <w:r>
        <w:t>Urk.</w:t>
      </w:r>
    </w:p>
    <w:p>
      <w:r>
        <w:t>2/1 )</w:t>
      </w:r>
    </w:p>
    <w:p>
      <w:r>
        <w:t>streitig</w:t>
      </w:r>
    </w:p>
    <w:p>
      <w:r>
        <w:t>sind ,</w:t>
      </w:r>
    </w:p>
    <w:p>
      <w:r>
        <w:t>sind</w:t>
      </w:r>
    </w:p>
    <w:p>
      <w:r>
        <w:t>vorliegend</w:t>
      </w:r>
    </w:p>
    <w:p>
      <w:r>
        <w:t>die</w:t>
      </w:r>
    </w:p>
    <w:p>
      <w:r>
        <w:t>in</w:t>
      </w:r>
    </w:p>
    <w:p>
      <w:r>
        <w:t>diesem</w:t>
      </w:r>
    </w:p>
    <w:p>
      <w:r>
        <w:t>Zeitraum</w:t>
      </w:r>
    </w:p>
    <w:p>
      <w:r>
        <w:t>geltenden</w:t>
      </w:r>
    </w:p>
    <w:p>
      <w:r>
        <w:t>Rechtsvorschriften</w:t>
      </w:r>
    </w:p>
    <w:p>
      <w:r>
        <w:t>anzuwenden.</w:t>
      </w:r>
    </w:p>
    <w:p>
      <w:r>
        <w:rPr>
          <w:b/>
        </w:rPr>
        <w:t>E. 1.4.2</w:t>
      </w:r>
    </w:p>
    <w:p>
      <w:r>
        <w:t>Im</w:t>
      </w:r>
    </w:p>
    <w:p>
      <w:r>
        <w:t>Rahmen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( Art.</w:t>
      </w:r>
    </w:p>
    <w:p>
      <w:r>
        <w:t>1a</w:t>
      </w:r>
    </w:p>
    <w:p>
      <w:r>
        <w:t>Abs.</w:t>
      </w:r>
    </w:p>
    <w:p>
      <w:r>
        <w:t>1</w:t>
      </w:r>
    </w:p>
    <w:p>
      <w:r>
        <w:t>KVG)</w:t>
      </w:r>
    </w:p>
    <w:p>
      <w:r>
        <w:t>haben</w:t>
      </w:r>
    </w:p>
    <w:p>
      <w:r>
        <w:t>die</w:t>
      </w:r>
    </w:p>
    <w:p>
      <w:r>
        <w:t>anerkannten</w:t>
      </w:r>
    </w:p>
    <w:p>
      <w:r>
        <w:t>Krankenkassen</w:t>
      </w:r>
    </w:p>
    <w:p>
      <w:r>
        <w:t>( Art.</w:t>
      </w:r>
    </w:p>
    <w:p>
      <w:r>
        <w:t>2</w:t>
      </w:r>
    </w:p>
    <w:p>
      <w:r>
        <w:t>des</w:t>
      </w:r>
    </w:p>
    <w:p>
      <w:r>
        <w:t>Bundesgesetzes</w:t>
      </w:r>
    </w:p>
    <w:p>
      <w:r>
        <w:t>betreffend</w:t>
      </w:r>
    </w:p>
    <w:p>
      <w:r>
        <w:t>die</w:t>
      </w:r>
    </w:p>
    <w:p>
      <w:r>
        <w:t>Aufsicht</w:t>
      </w:r>
    </w:p>
    <w:p>
      <w:r>
        <w:t>über</w:t>
      </w:r>
    </w:p>
    <w:p>
      <w:r>
        <w:t>die</w:t>
      </w:r>
    </w:p>
    <w:p>
      <w:r>
        <w:t>soziale</w:t>
      </w:r>
    </w:p>
    <w:p>
      <w:r>
        <w:t>Krankenversicherung,</w:t>
      </w:r>
    </w:p>
    <w:p>
      <w:r>
        <w:t>KVAG)</w:t>
      </w:r>
    </w:p>
    <w:p>
      <w:r>
        <w:t>und</w:t>
      </w:r>
    </w:p>
    <w:p>
      <w:r>
        <w:t>die</w:t>
      </w:r>
    </w:p>
    <w:p>
      <w:r>
        <w:t>zugelassenen</w:t>
      </w:r>
    </w:p>
    <w:p>
      <w:r>
        <w:t>privaten</w:t>
      </w:r>
    </w:p>
    <w:p>
      <w:r>
        <w:t>Versicherungseinrichtungen</w:t>
      </w:r>
    </w:p>
    <w:p>
      <w:r>
        <w:t>( Art.</w:t>
      </w:r>
    </w:p>
    <w:p>
      <w:r>
        <w:t>3</w:t>
      </w:r>
    </w:p>
    <w:p>
      <w:r>
        <w:t>KVAG)</w:t>
      </w:r>
    </w:p>
    <w:p>
      <w:r>
        <w:t>als</w:t>
      </w:r>
    </w:p>
    <w:p>
      <w:r>
        <w:t>obligatorische</w:t>
      </w:r>
    </w:p>
    <w:p>
      <w:r>
        <w:t>Kranken pflege versicherer</w:t>
      </w:r>
    </w:p>
    <w:p>
      <w:r>
        <w:t>( Art.</w:t>
      </w:r>
    </w:p>
    <w:p>
      <w:r>
        <w:t>4</w:t>
      </w:r>
    </w:p>
    <w:p>
      <w:r>
        <w:t>KVAG)</w:t>
      </w:r>
    </w:p>
    <w:p>
      <w:r>
        <w:t>unter</w:t>
      </w:r>
    </w:p>
    <w:p>
      <w:r>
        <w:t>anderem</w:t>
      </w:r>
    </w:p>
    <w:p>
      <w:r>
        <w:t>im</w:t>
      </w:r>
    </w:p>
    <w:p>
      <w:r>
        <w:t>Falle</w:t>
      </w:r>
    </w:p>
    <w:p>
      <w:r>
        <w:t>der</w:t>
      </w:r>
    </w:p>
    <w:p>
      <w:r>
        <w:t>Krankheit</w:t>
      </w:r>
    </w:p>
    <w:p>
      <w:r>
        <w:t>( Art.</w:t>
      </w:r>
    </w:p>
    <w:p>
      <w:r>
        <w:t>1a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KVG)</w:t>
      </w:r>
    </w:p>
    <w:p>
      <w:r>
        <w:t>nach</w:t>
      </w:r>
    </w:p>
    <w:p>
      <w:r>
        <w:t>Art.</w:t>
      </w:r>
    </w:p>
    <w:p>
      <w:r>
        <w:t>24</w:t>
      </w:r>
    </w:p>
    <w:p>
      <w:r>
        <w:t>KVG</w:t>
      </w:r>
    </w:p>
    <w:p>
      <w:r>
        <w:t>die</w:t>
      </w:r>
    </w:p>
    <w:p>
      <w:r>
        <w:t>Kosten</w:t>
      </w:r>
    </w:p>
    <w:p>
      <w:r>
        <w:t>für</w:t>
      </w:r>
    </w:p>
    <w:p>
      <w:r>
        <w:t>die</w:t>
      </w:r>
    </w:p>
    <w:p>
      <w:r>
        <w:t>Leistungen</w:t>
      </w:r>
    </w:p>
    <w:p>
      <w:r>
        <w:t>gemäss</w:t>
      </w:r>
    </w:p>
    <w:p>
      <w:r>
        <w:t>den</w:t>
      </w:r>
    </w:p>
    <w:p>
      <w:r>
        <w:t>Art.</w:t>
      </w:r>
    </w:p>
    <w:p>
      <w:r>
        <w:t>25 - 31</w:t>
      </w:r>
    </w:p>
    <w:p>
      <w:r>
        <w:t>KVG</w:t>
      </w:r>
    </w:p>
    <w:p>
      <w:r>
        <w:t>nach</w:t>
      </w:r>
    </w:p>
    <w:p>
      <w:r>
        <w:t>Massgabe</w:t>
      </w:r>
    </w:p>
    <w:p>
      <w:r>
        <w:t>der</w:t>
      </w:r>
    </w:p>
    <w:p>
      <w:r>
        <w:t>in</w:t>
      </w:r>
    </w:p>
    <w:p>
      <w:r>
        <w:t>den</w:t>
      </w:r>
    </w:p>
    <w:p>
      <w:r>
        <w:t>Art.</w:t>
      </w:r>
    </w:p>
    <w:p>
      <w:r>
        <w:t>32-34</w:t>
      </w:r>
    </w:p>
    <w:p>
      <w:r>
        <w:t>KVG</w:t>
      </w:r>
    </w:p>
    <w:p>
      <w:r>
        <w:t>festgelegten</w:t>
      </w:r>
    </w:p>
    <w:p>
      <w:r>
        <w:t>Voraus setzungen</w:t>
      </w:r>
    </w:p>
    <w:p>
      <w:r>
        <w:t>zu</w:t>
      </w:r>
    </w:p>
    <w:p>
      <w:r>
        <w:t>übernehmen.</w:t>
      </w:r>
    </w:p>
    <w:p>
      <w:r>
        <w:rPr>
          <w:b/>
        </w:rPr>
        <w:t>E. 1.4.3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KVG</w:t>
      </w:r>
    </w:p>
    <w:p>
      <w:r>
        <w:t>übernimmt</w:t>
      </w:r>
    </w:p>
    <w:p>
      <w:r>
        <w:t>die</w:t>
      </w:r>
    </w:p>
    <w:p>
      <w:r>
        <w:t>obligatorische</w:t>
      </w:r>
    </w:p>
    <w:p>
      <w:r>
        <w:t>Krankenpflege versicherung</w:t>
      </w:r>
    </w:p>
    <w:p>
      <w:r>
        <w:t>die</w:t>
      </w:r>
    </w:p>
    <w:p>
      <w:r>
        <w:t>Kosten</w:t>
      </w:r>
    </w:p>
    <w:p>
      <w:r>
        <w:t>für</w:t>
      </w:r>
    </w:p>
    <w:p>
      <w:r>
        <w:t>Leistungen,</w:t>
      </w:r>
    </w:p>
    <w:p>
      <w:r>
        <w:t>die</w:t>
      </w:r>
    </w:p>
    <w:p>
      <w:r>
        <w:t>der</w:t>
      </w:r>
    </w:p>
    <w:p>
      <w:r>
        <w:t>Diagnose</w:t>
      </w:r>
    </w:p>
    <w:p>
      <w:r>
        <w:t>oder</w:t>
      </w:r>
    </w:p>
    <w:p>
      <w:r>
        <w:t>Behandlung</w:t>
      </w:r>
    </w:p>
    <w:p>
      <w:r>
        <w:t>einer</w:t>
      </w:r>
    </w:p>
    <w:p>
      <w:r>
        <w:t>Krankheit</w:t>
      </w:r>
    </w:p>
    <w:p>
      <w:r>
        <w:t>oder</w:t>
      </w:r>
    </w:p>
    <w:p>
      <w:r>
        <w:t>ihrer</w:t>
      </w:r>
    </w:p>
    <w:p>
      <w:r>
        <w:t>Folgen</w:t>
      </w:r>
    </w:p>
    <w:p>
      <w:r>
        <w:t>dienen.</w:t>
      </w:r>
    </w:p>
    <w:p>
      <w:r>
        <w:t>Diese</w:t>
      </w:r>
    </w:p>
    <w:p>
      <w:r>
        <w:t>Leistungen</w:t>
      </w:r>
    </w:p>
    <w:p>
      <w:r>
        <w:t>umfassen</w:t>
      </w:r>
    </w:p>
    <w:p>
      <w:r>
        <w:t>unter</w:t>
      </w:r>
    </w:p>
    <w:p>
      <w:r>
        <w:t>anderem</w:t>
      </w:r>
    </w:p>
    <w:p>
      <w:r>
        <w:t>auch</w:t>
      </w:r>
    </w:p>
    <w:p>
      <w:r>
        <w:t>ärztlich</w:t>
      </w:r>
    </w:p>
    <w:p>
      <w:r>
        <w:t>angeordnete</w:t>
      </w:r>
    </w:p>
    <w:p>
      <w:r>
        <w:t>physiotherapeutische</w:t>
      </w:r>
    </w:p>
    <w:p>
      <w:r>
        <w:t>Behandlungen .</w:t>
      </w:r>
    </w:p>
    <w:p>
      <w:r>
        <w:t>Als</w:t>
      </w:r>
    </w:p>
    <w:p>
      <w:r>
        <w:t>Leistungs erbringer</w:t>
      </w:r>
    </w:p>
    <w:p>
      <w:r>
        <w:t>sind</w:t>
      </w:r>
    </w:p>
    <w:p>
      <w:r>
        <w:t>unter</w:t>
      </w:r>
    </w:p>
    <w:p>
      <w:r>
        <w:t>anderem</w:t>
      </w:r>
    </w:p>
    <w:p>
      <w:r>
        <w:t>Physiotherapeutinnen</w:t>
      </w:r>
    </w:p>
    <w:p>
      <w:r>
        <w:t>und</w:t>
      </w:r>
    </w:p>
    <w:p>
      <w:r>
        <w:t>Physio therapeuten,</w:t>
      </w:r>
    </w:p>
    <w:p>
      <w:r>
        <w:t>die</w:t>
      </w:r>
    </w:p>
    <w:p>
      <w:r>
        <w:t>ihren</w:t>
      </w:r>
    </w:p>
    <w:p>
      <w:r>
        <w:t>Beruf</w:t>
      </w:r>
    </w:p>
    <w:p>
      <w:r>
        <w:t>selbstständig</w:t>
      </w:r>
    </w:p>
    <w:p>
      <w:r>
        <w:t>und</w:t>
      </w:r>
    </w:p>
    <w:p>
      <w:r>
        <w:t>auf</w:t>
      </w:r>
    </w:p>
    <w:p>
      <w:r>
        <w:t>eigene</w:t>
      </w:r>
    </w:p>
    <w:p>
      <w:r>
        <w:t>Rechnung</w:t>
      </w:r>
    </w:p>
    <w:p>
      <w:r>
        <w:t>ausüben,</w:t>
      </w:r>
    </w:p>
    <w:p>
      <w:r>
        <w:t>und</w:t>
      </w:r>
    </w:p>
    <w:p>
      <w:r>
        <w:t>Organisationen</w:t>
      </w:r>
    </w:p>
    <w:p>
      <w:r>
        <w:t>der</w:t>
      </w:r>
    </w:p>
    <w:p>
      <w:r>
        <w:t>Physiotherapie</w:t>
      </w:r>
    </w:p>
    <w:p>
      <w:r>
        <w:t>zugelasse n</w:t>
      </w:r>
    </w:p>
    <w:p>
      <w:r>
        <w:t>( Art.</w:t>
      </w:r>
    </w:p>
    <w:p>
      <w:r>
        <w:t>25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Ziff.</w:t>
      </w:r>
    </w:p>
    <w:p>
      <w:r>
        <w:t>3</w:t>
      </w:r>
    </w:p>
    <w:p>
      <w:r>
        <w:t>und</w:t>
      </w:r>
    </w:p>
    <w:p>
      <w:r>
        <w:t>Art.</w:t>
      </w:r>
    </w:p>
    <w:p>
      <w:r>
        <w:t>35</w:t>
      </w:r>
    </w:p>
    <w:p>
      <w:r>
        <w:t>Abs.</w:t>
      </w:r>
    </w:p>
    <w:p>
      <w:r>
        <w:t>2</w:t>
      </w:r>
    </w:p>
    <w:p>
      <w:r>
        <w:t>lit.</w:t>
      </w:r>
    </w:p>
    <w:p>
      <w:r>
        <w:t>e</w:t>
      </w:r>
    </w:p>
    <w:p>
      <w:r>
        <w:t>KVG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4</w:t>
      </w:r>
    </w:p>
    <w:p>
      <w:r>
        <w:rPr>
          <w:b/>
        </w:rPr>
        <w:t>E. 1.5</w:t>
      </w:r>
    </w:p>
    <w:p>
      <w:r>
        <w:t>4</w:t>
      </w:r>
    </w:p>
    <w:p>
      <w:r>
        <w:t>Gemäss</w:t>
      </w:r>
    </w:p>
    <w:p>
      <w:r>
        <w:t>der</w:t>
      </w:r>
    </w:p>
    <w:p>
      <w:r>
        <w:t>Positionsbeschreibung</w:t>
      </w:r>
    </w:p>
    <w:p>
      <w:r>
        <w:t>zu</w:t>
      </w:r>
    </w:p>
    <w:p>
      <w:r>
        <w:t>Ziffer</w:t>
      </w:r>
    </w:p>
    <w:p>
      <w:r>
        <w:t>7311</w:t>
      </w:r>
    </w:p>
    <w:p>
      <w:r>
        <w:t>der</w:t>
      </w:r>
    </w:p>
    <w:p>
      <w:r>
        <w:t>per</w:t>
      </w:r>
    </w:p>
    <w:p>
      <w:r>
        <w:t>1.</w:t>
      </w:r>
    </w:p>
    <w:p>
      <w:r>
        <w:t>Januar</w:t>
      </w:r>
    </w:p>
    <w:p>
      <w:r>
        <w:t>2018</w:t>
      </w:r>
    </w:p>
    <w:p>
      <w:r>
        <w:t>gültigen</w:t>
      </w:r>
    </w:p>
    <w:p>
      <w:r>
        <w:t>Tarifstruktur</w:t>
      </w:r>
    </w:p>
    <w:p>
      <w:r>
        <w:t>für</w:t>
      </w:r>
    </w:p>
    <w:p>
      <w:r>
        <w:t>physiotherapeutische</w:t>
      </w:r>
    </w:p>
    <w:p>
      <w:r>
        <w:t>Leistungen</w:t>
      </w:r>
    </w:p>
    <w:p>
      <w:r>
        <w:t>kann</w:t>
      </w:r>
    </w:p>
    <w:p>
      <w:r>
        <w:t>diese</w:t>
      </w:r>
    </w:p>
    <w:p>
      <w:r>
        <w:t>Ziffer</w:t>
      </w:r>
    </w:p>
    <w:p>
      <w:r>
        <w:t>bei</w:t>
      </w:r>
    </w:p>
    <w:p>
      <w:r>
        <w:t>Bestehen</w:t>
      </w:r>
    </w:p>
    <w:p>
      <w:r>
        <w:t>eines</w:t>
      </w:r>
    </w:p>
    <w:p>
      <w:r>
        <w:t>der</w:t>
      </w:r>
    </w:p>
    <w:p>
      <w:r>
        <w:t>folgenden</w:t>
      </w:r>
    </w:p>
    <w:p>
      <w:r>
        <w:t>Krankheitsbilder</w:t>
      </w:r>
    </w:p>
    <w:p>
      <w:r>
        <w:t>oder</w:t>
      </w:r>
    </w:p>
    <w:p>
      <w:r>
        <w:t>einer</w:t>
      </w:r>
    </w:p>
    <w:p>
      <w:r>
        <w:t>der</w:t>
      </w:r>
    </w:p>
    <w:p>
      <w:r>
        <w:t>folgenden</w:t>
      </w:r>
    </w:p>
    <w:p>
      <w:r>
        <w:t>Situationen,</w:t>
      </w:r>
    </w:p>
    <w:p>
      <w:r>
        <w:t>welche</w:t>
      </w:r>
    </w:p>
    <w:p>
      <w:r>
        <w:t>die</w:t>
      </w:r>
    </w:p>
    <w:p>
      <w:r>
        <w:t>Behandlung</w:t>
      </w:r>
    </w:p>
    <w:p>
      <w:r>
        <w:t>erschweren</w:t>
      </w:r>
    </w:p>
    <w:p>
      <w:r>
        <w:t>(Abs.</w:t>
      </w:r>
    </w:p>
    <w:p>
      <w:r>
        <w:t>1) ,</w:t>
      </w:r>
    </w:p>
    <w:p>
      <w:r>
        <w:t>verrechnet</w:t>
      </w:r>
    </w:p>
    <w:p>
      <w:r>
        <w:t>werden : a.</w:t>
      </w:r>
    </w:p>
    <w:p>
      <w:r>
        <w:t>Beeinträchtigungen</w:t>
      </w:r>
    </w:p>
    <w:p>
      <w:r>
        <w:t>des</w:t>
      </w:r>
    </w:p>
    <w:p>
      <w:r>
        <w:t>Nervensystems; b.</w:t>
      </w:r>
    </w:p>
    <w:p>
      <w:r>
        <w:t>Kinder</w:t>
      </w:r>
    </w:p>
    <w:p>
      <w:r>
        <w:t>bis</w:t>
      </w:r>
    </w:p>
    <w:p>
      <w:r>
        <w:t>zur</w:t>
      </w:r>
    </w:p>
    <w:p>
      <w:r>
        <w:t>Vollendung</w:t>
      </w:r>
    </w:p>
    <w:p>
      <w:r>
        <w:t>des</w:t>
      </w:r>
    </w:p>
    <w:p>
      <w:r>
        <w:t>sechsten</w:t>
      </w:r>
    </w:p>
    <w:p>
      <w:r>
        <w:t>Lebensjahres; c.</w:t>
      </w:r>
    </w:p>
    <w:p>
      <w:r>
        <w:t>Lungenventilationsstörungen; d.</w:t>
      </w:r>
    </w:p>
    <w:p>
      <w:r>
        <w:t>Störungen</w:t>
      </w:r>
    </w:p>
    <w:p>
      <w:r>
        <w:t>des</w:t>
      </w:r>
    </w:p>
    <w:p>
      <w:r>
        <w:t>Lymphgefässsystems,</w:t>
      </w:r>
    </w:p>
    <w:p>
      <w:r>
        <w:t>welche</w:t>
      </w:r>
    </w:p>
    <w:p>
      <w:r>
        <w:t>eine</w:t>
      </w:r>
    </w:p>
    <w:p>
      <w:r>
        <w:t>komplexe</w:t>
      </w:r>
    </w:p>
    <w:p>
      <w:r>
        <w:t>Behandlung</w:t>
      </w:r>
    </w:p>
    <w:p>
      <w:r>
        <w:t>durch</w:t>
      </w:r>
    </w:p>
    <w:p>
      <w:r>
        <w:t>speziell</w:t>
      </w:r>
    </w:p>
    <w:p>
      <w:r>
        <w:t>dafür</w:t>
      </w:r>
    </w:p>
    <w:p>
      <w:r>
        <w:t>ausgebildete</w:t>
      </w:r>
    </w:p>
    <w:p>
      <w:r>
        <w:t>Physiotherapeutinnen</w:t>
      </w:r>
    </w:p>
    <w:p>
      <w:r>
        <w:t>und</w:t>
      </w:r>
    </w:p>
    <w:p>
      <w:r>
        <w:t>-therapeuten</w:t>
      </w:r>
    </w:p>
    <w:p>
      <w:r>
        <w:t>erfordern; e.</w:t>
      </w:r>
    </w:p>
    <w:p>
      <w:r>
        <w:t>palliative</w:t>
      </w:r>
    </w:p>
    <w:p>
      <w:r>
        <w:t>Situation; f.</w:t>
      </w:r>
    </w:p>
    <w:p>
      <w:r>
        <w:t>sensomotorische</w:t>
      </w:r>
    </w:p>
    <w:p>
      <w:r>
        <w:t>Verlangsamung</w:t>
      </w:r>
    </w:p>
    <w:p>
      <w:r>
        <w:t>oder</w:t>
      </w:r>
    </w:p>
    <w:p>
      <w:r>
        <w:t>kognitives</w:t>
      </w:r>
    </w:p>
    <w:p>
      <w:r>
        <w:t>Defizit.</w:t>
      </w:r>
    </w:p>
    <w:p>
      <w:r>
        <w:t>Zu</w:t>
      </w:r>
    </w:p>
    <w:p>
      <w:r>
        <w:t>den</w:t>
      </w:r>
    </w:p>
    <w:p>
      <w:r>
        <w:t>für</w:t>
      </w:r>
    </w:p>
    <w:p>
      <w:r>
        <w:t>die</w:t>
      </w:r>
    </w:p>
    <w:p>
      <w:r>
        <w:t>Physiotherapie</w:t>
      </w:r>
    </w:p>
    <w:p>
      <w:r>
        <w:t>relevanten</w:t>
      </w:r>
    </w:p>
    <w:p>
      <w:r>
        <w:t>kognitiven</w:t>
      </w:r>
    </w:p>
    <w:p>
      <w:r>
        <w:t>Fähigkeiten</w:t>
      </w:r>
    </w:p>
    <w:p>
      <w:r>
        <w:t>eines</w:t>
      </w:r>
    </w:p>
    <w:p>
      <w:r>
        <w:t>Menschen</w:t>
      </w:r>
    </w:p>
    <w:p>
      <w:r>
        <w:t>zählen</w:t>
      </w:r>
    </w:p>
    <w:p>
      <w:r>
        <w:t>die</w:t>
      </w:r>
    </w:p>
    <w:p>
      <w:r>
        <w:t>Aufmerksamkeit,</w:t>
      </w:r>
    </w:p>
    <w:p>
      <w:r>
        <w:t>die</w:t>
      </w:r>
    </w:p>
    <w:p>
      <w:r>
        <w:t>Erinnerung,</w:t>
      </w:r>
    </w:p>
    <w:p>
      <w:r>
        <w:t>das</w:t>
      </w:r>
    </w:p>
    <w:p>
      <w:r>
        <w:t>Lernen,</w:t>
      </w:r>
    </w:p>
    <w:p>
      <w:r>
        <w:t>das</w:t>
      </w:r>
    </w:p>
    <w:p>
      <w:r>
        <w:t>Planen,</w:t>
      </w:r>
    </w:p>
    <w:p>
      <w:r>
        <w:t>die</w:t>
      </w:r>
    </w:p>
    <w:p>
      <w:r>
        <w:t>Orientierung</w:t>
      </w:r>
    </w:p>
    <w:p>
      <w:r>
        <w:t>und</w:t>
      </w:r>
    </w:p>
    <w:p>
      <w:r>
        <w:t>der</w:t>
      </w:r>
    </w:p>
    <w:p>
      <w:r>
        <w:t>Wille.</w:t>
      </w:r>
    </w:p>
    <w:p>
      <w:r>
        <w:t>Sensomotorische</w:t>
      </w:r>
    </w:p>
    <w:p>
      <w:r>
        <w:t>Verlangsamungen</w:t>
      </w:r>
    </w:p>
    <w:p>
      <w:r>
        <w:t>äussern</w:t>
      </w:r>
    </w:p>
    <w:p>
      <w:r>
        <w:t>sich</w:t>
      </w:r>
    </w:p>
    <w:p>
      <w:r>
        <w:t>in</w:t>
      </w:r>
    </w:p>
    <w:p>
      <w:r>
        <w:t>verlang samten</w:t>
      </w:r>
    </w:p>
    <w:p>
      <w:r>
        <w:t>Bewegungen</w:t>
      </w:r>
    </w:p>
    <w:p>
      <w:r>
        <w:t>oder</w:t>
      </w:r>
    </w:p>
    <w:p>
      <w:r>
        <w:t>unkoordinierten</w:t>
      </w:r>
    </w:p>
    <w:p>
      <w:r>
        <w:t>Bewegungsabläufen</w:t>
      </w:r>
    </w:p>
    <w:p>
      <w:r>
        <w:t>oder</w:t>
      </w:r>
    </w:p>
    <w:p>
      <w:r>
        <w:t>einer</w:t>
      </w:r>
    </w:p>
    <w:p>
      <w:r>
        <w:t>Beeinträchtigung</w:t>
      </w:r>
    </w:p>
    <w:p>
      <w:r>
        <w:t>beim</w:t>
      </w:r>
    </w:p>
    <w:p>
      <w:r>
        <w:t>Sprechen</w:t>
      </w:r>
    </w:p>
    <w:p>
      <w:r>
        <w:t>oder</w:t>
      </w:r>
    </w:p>
    <w:p>
      <w:r>
        <w:t>Schlucken,</w:t>
      </w:r>
    </w:p>
    <w:p>
      <w:r>
        <w:t>die</w:t>
      </w:r>
    </w:p>
    <w:p>
      <w:r>
        <w:t>aufgrund</w:t>
      </w:r>
    </w:p>
    <w:p>
      <w:r>
        <w:t>einer</w:t>
      </w:r>
    </w:p>
    <w:p>
      <w:r>
        <w:t>Dysfunktion</w:t>
      </w:r>
    </w:p>
    <w:p>
      <w:r>
        <w:t>des</w:t>
      </w:r>
    </w:p>
    <w:p>
      <w:r>
        <w:t>Zusammenspiels</w:t>
      </w:r>
    </w:p>
    <w:p>
      <w:r>
        <w:t>von</w:t>
      </w:r>
    </w:p>
    <w:p>
      <w:r>
        <w:t>sensorischen</w:t>
      </w:r>
    </w:p>
    <w:p>
      <w:r>
        <w:t>und</w:t>
      </w:r>
    </w:p>
    <w:p>
      <w:r>
        <w:t>motorischen</w:t>
      </w:r>
    </w:p>
    <w:p>
      <w:r>
        <w:t>Leistungen</w:t>
      </w:r>
    </w:p>
    <w:p>
      <w:r>
        <w:t>der</w:t>
      </w:r>
    </w:p>
    <w:p>
      <w:r>
        <w:t>Patientin</w:t>
      </w:r>
    </w:p>
    <w:p>
      <w:r>
        <w:t>oder</w:t>
      </w:r>
    </w:p>
    <w:p>
      <w:r>
        <w:t>des</w:t>
      </w:r>
    </w:p>
    <w:p>
      <w:r>
        <w:t>Patienten</w:t>
      </w:r>
    </w:p>
    <w:p>
      <w:r>
        <w:t>bestehen.</w:t>
      </w:r>
    </w:p>
    <w:p>
      <w:r>
        <w:t>Defizite</w:t>
      </w:r>
    </w:p>
    <w:p>
      <w:r>
        <w:t>sind</w:t>
      </w:r>
    </w:p>
    <w:p>
      <w:r>
        <w:t>Verminderungen</w:t>
      </w:r>
    </w:p>
    <w:p>
      <w:r>
        <w:t>oder</w:t>
      </w:r>
    </w:p>
    <w:p>
      <w:r>
        <w:t>Verzögerungen</w:t>
      </w:r>
    </w:p>
    <w:p>
      <w:r>
        <w:t>in</w:t>
      </w:r>
    </w:p>
    <w:p>
      <w:r>
        <w:t>der</w:t>
      </w:r>
    </w:p>
    <w:p>
      <w:r>
        <w:t>(Weiter)Entwicklung</w:t>
      </w:r>
    </w:p>
    <w:p>
      <w:r>
        <w:t>dieser</w:t>
      </w:r>
    </w:p>
    <w:p>
      <w:r>
        <w:t>Fähigkeiten,</w:t>
      </w:r>
    </w:p>
    <w:p>
      <w:r>
        <w:t>die</w:t>
      </w:r>
    </w:p>
    <w:p>
      <w:r>
        <w:t>zu</w:t>
      </w:r>
    </w:p>
    <w:p>
      <w:r>
        <w:t>einer</w:t>
      </w:r>
    </w:p>
    <w:p>
      <w:r>
        <w:t>Verlangsamung</w:t>
      </w:r>
    </w:p>
    <w:p>
      <w:r>
        <w:t>der</w:t>
      </w:r>
    </w:p>
    <w:p>
      <w:r>
        <w:t>Patientin</w:t>
      </w:r>
    </w:p>
    <w:p>
      <w:r>
        <w:t>oder</w:t>
      </w:r>
    </w:p>
    <w:p>
      <w:r>
        <w:t>des</w:t>
      </w:r>
    </w:p>
    <w:p>
      <w:r>
        <w:t>Patienten</w:t>
      </w:r>
    </w:p>
    <w:p>
      <w:r>
        <w:t>bei</w:t>
      </w:r>
    </w:p>
    <w:p>
      <w:r>
        <w:t>der</w:t>
      </w:r>
    </w:p>
    <w:p>
      <w:r>
        <w:t>physiotherapeutischen</w:t>
      </w:r>
    </w:p>
    <w:p>
      <w:r>
        <w:t>Zielerreichung</w:t>
      </w:r>
    </w:p>
    <w:p>
      <w:r>
        <w:t>führen; g.</w:t>
      </w:r>
    </w:p>
    <w:p>
      <w:r>
        <w:t>Behandlung</w:t>
      </w:r>
    </w:p>
    <w:p>
      <w:r>
        <w:t>von</w:t>
      </w:r>
    </w:p>
    <w:p>
      <w:r>
        <w:t>zwei</w:t>
      </w:r>
    </w:p>
    <w:p>
      <w:r>
        <w:t>oder</w:t>
      </w:r>
    </w:p>
    <w:p>
      <w:r>
        <w:t>mehr</w:t>
      </w:r>
    </w:p>
    <w:p>
      <w:r>
        <w:t>Körperregionen; h.</w:t>
      </w:r>
    </w:p>
    <w:p>
      <w:r>
        <w:t>Behandlung</w:t>
      </w:r>
    </w:p>
    <w:p>
      <w:r>
        <w:t>von</w:t>
      </w:r>
    </w:p>
    <w:p>
      <w:r>
        <w:t>zwei</w:t>
      </w:r>
    </w:p>
    <w:p>
      <w:r>
        <w:t>nicht</w:t>
      </w:r>
    </w:p>
    <w:p>
      <w:r>
        <w:t>benachbarten</w:t>
      </w:r>
    </w:p>
    <w:p>
      <w:r>
        <w:t>Gelenken</w:t>
      </w:r>
    </w:p>
    <w:p>
      <w:r>
        <w:t>(kann</w:t>
      </w:r>
    </w:p>
    <w:p>
      <w:r>
        <w:t>in</w:t>
      </w:r>
    </w:p>
    <w:p>
      <w:r>
        <w:t>derselben</w:t>
      </w:r>
    </w:p>
    <w:p>
      <w:r>
        <w:t>Körperregion</w:t>
      </w:r>
    </w:p>
    <w:p>
      <w:r>
        <w:t>sein); i.</w:t>
      </w:r>
    </w:p>
    <w:p>
      <w:r>
        <w:t>bei</w:t>
      </w:r>
    </w:p>
    <w:p>
      <w:r>
        <w:t>einer</w:t>
      </w:r>
    </w:p>
    <w:p>
      <w:r>
        <w:t>Erkrankung,</w:t>
      </w:r>
    </w:p>
    <w:p>
      <w:r>
        <w:t>die</w:t>
      </w:r>
    </w:p>
    <w:p>
      <w:r>
        <w:t>eine</w:t>
      </w:r>
    </w:p>
    <w:p>
      <w:r>
        <w:t>aufwändige</w:t>
      </w:r>
    </w:p>
    <w:p>
      <w:r>
        <w:t>Hilfestellung</w:t>
      </w:r>
    </w:p>
    <w:p>
      <w:r>
        <w:t>benötigt</w:t>
      </w:r>
    </w:p>
    <w:p>
      <w:r>
        <w:t>(z.B.</w:t>
      </w:r>
    </w:p>
    <w:p>
      <w:r>
        <w:t>Verbrennungen); j.</w:t>
      </w:r>
    </w:p>
    <w:p>
      <w:r>
        <w:t>bei</w:t>
      </w:r>
    </w:p>
    <w:p>
      <w:r>
        <w:t>behandlungsnotwendiger</w:t>
      </w:r>
    </w:p>
    <w:p>
      <w:r>
        <w:t>Instruktion</w:t>
      </w:r>
    </w:p>
    <w:p>
      <w:r>
        <w:t>von</w:t>
      </w:r>
    </w:p>
    <w:p>
      <w:r>
        <w:t>Pflege-</w:t>
      </w:r>
    </w:p>
    <w:p>
      <w:r>
        <w:t>oder</w:t>
      </w:r>
    </w:p>
    <w:p>
      <w:r>
        <w:t>Betreuungs personal.</w:t>
      </w:r>
    </w:p>
    <w:p>
      <w:r>
        <w:t>Nach</w:t>
      </w:r>
    </w:p>
    <w:p>
      <w:r>
        <w:t>Gesuchstellung</w:t>
      </w:r>
    </w:p>
    <w:p>
      <w:r>
        <w:t>kann</w:t>
      </w:r>
    </w:p>
    <w:p>
      <w:r>
        <w:t>der</w:t>
      </w:r>
    </w:p>
    <w:p>
      <w:r>
        <w:t>Versicherer</w:t>
      </w:r>
    </w:p>
    <w:p>
      <w:r>
        <w:t>die</w:t>
      </w:r>
    </w:p>
    <w:p>
      <w:r>
        <w:t>Verrechnung</w:t>
      </w:r>
    </w:p>
    <w:p>
      <w:r>
        <w:t>der</w:t>
      </w:r>
    </w:p>
    <w:p>
      <w:r>
        <w:t>Position</w:t>
      </w:r>
    </w:p>
    <w:p>
      <w:r>
        <w:t>7311</w:t>
      </w:r>
    </w:p>
    <w:p>
      <w:r>
        <w:t>für</w:t>
      </w:r>
    </w:p>
    <w:p>
      <w:r>
        <w:t>weitere</w:t>
      </w:r>
    </w:p>
    <w:p>
      <w:r>
        <w:t>Indikationen</w:t>
      </w:r>
    </w:p>
    <w:p>
      <w:r>
        <w:t>bewilligen</w:t>
      </w:r>
    </w:p>
    <w:p>
      <w:r>
        <w:t>( Abs.</w:t>
      </w:r>
    </w:p>
    <w:p>
      <w:r>
        <w:t>2) . 2 . 2 .1</w:t>
      </w:r>
    </w:p>
    <w:p>
      <w:r>
        <w:t>Die</w:t>
      </w:r>
    </w:p>
    <w:p>
      <w:r>
        <w:t>Klägerin</w:t>
      </w:r>
    </w:p>
    <w:p>
      <w:r>
        <w:t>führte</w:t>
      </w:r>
    </w:p>
    <w:p>
      <w:r>
        <w:t>zur</w:t>
      </w:r>
    </w:p>
    <w:p>
      <w:r>
        <w:t>Klagebegründung</w:t>
      </w:r>
    </w:p>
    <w:p>
      <w:r>
        <w:t>aus ,</w:t>
      </w:r>
    </w:p>
    <w:p>
      <w:r>
        <w:t>die</w:t>
      </w:r>
    </w:p>
    <w:p>
      <w:r>
        <w:t>Versicherte</w:t>
      </w:r>
    </w:p>
    <w:p>
      <w:r>
        <w:t>sei</w:t>
      </w:r>
    </w:p>
    <w:p>
      <w:r>
        <w:t>von</w:t>
      </w:r>
    </w:p>
    <w:p>
      <w:r>
        <w:t>der</w:t>
      </w:r>
    </w:p>
    <w:p>
      <w:r>
        <w:t>inzwischen</w:t>
      </w:r>
    </w:p>
    <w:p>
      <w:r>
        <w:t>verstorbenen</w:t>
      </w:r>
    </w:p>
    <w:p>
      <w:r>
        <w:t>Dr.</w:t>
      </w:r>
    </w:p>
    <w:p>
      <w:r>
        <w:t>med.</w:t>
      </w:r>
    </w:p>
    <w:p>
      <w:r>
        <w:t>B.___ ,</w:t>
      </w:r>
    </w:p>
    <w:p>
      <w:r>
        <w:t>Fachärztin</w:t>
      </w:r>
    </w:p>
    <w:p>
      <w:r>
        <w:t>für</w:t>
      </w:r>
    </w:p>
    <w:p>
      <w:r>
        <w:t>Allgemein e</w:t>
      </w:r>
    </w:p>
    <w:p>
      <w:r>
        <w:t>Innere</w:t>
      </w:r>
    </w:p>
    <w:p>
      <w:r>
        <w:t>Medizin,</w:t>
      </w:r>
    </w:p>
    <w:p>
      <w:r>
        <w:t>mit</w:t>
      </w:r>
    </w:p>
    <w:p>
      <w:r>
        <w:t>Verordnung</w:t>
      </w:r>
    </w:p>
    <w:p>
      <w:r>
        <w:t>vom</w:t>
      </w:r>
    </w:p>
    <w:p>
      <w:r>
        <w:t>16.</w:t>
      </w:r>
    </w:p>
    <w:p>
      <w:r>
        <w:t>September</w:t>
      </w:r>
    </w:p>
    <w:p>
      <w:r>
        <w:t>2022</w:t>
      </w:r>
    </w:p>
    <w:p>
      <w:r>
        <w:t>zur</w:t>
      </w:r>
    </w:p>
    <w:p>
      <w:r>
        <w:t>Behandlung</w:t>
      </w:r>
    </w:p>
    <w:p>
      <w:r>
        <w:t>starker</w:t>
      </w:r>
    </w:p>
    <w:p>
      <w:r>
        <w:t>Verspannungen</w:t>
      </w:r>
    </w:p>
    <w:p>
      <w:r>
        <w:t>zur</w:t>
      </w:r>
    </w:p>
    <w:p>
      <w:r>
        <w:t>Physiotherapie</w:t>
      </w:r>
    </w:p>
    <w:p>
      <w:r>
        <w:t>überwiesen</w:t>
      </w:r>
    </w:p>
    <w:p>
      <w:r>
        <w:t>worden</w:t>
      </w:r>
    </w:p>
    <w:p>
      <w:r>
        <w:t>(Urk.</w:t>
      </w:r>
    </w:p>
    <w:p>
      <w:r>
        <w:t>2/3) .</w:t>
      </w:r>
    </w:p>
    <w:p>
      <w:r>
        <w:t>Aus</w:t>
      </w:r>
    </w:p>
    <w:p>
      <w:r>
        <w:t>dem</w:t>
      </w:r>
    </w:p>
    <w:p>
      <w:r>
        <w:t>Anamnesegespräch</w:t>
      </w:r>
    </w:p>
    <w:p>
      <w:r>
        <w:t>vom</w:t>
      </w:r>
    </w:p>
    <w:p>
      <w:r>
        <w:t>29.</w:t>
      </w:r>
    </w:p>
    <w:p>
      <w:r>
        <w:t>September</w:t>
      </w:r>
    </w:p>
    <w:p>
      <w:r>
        <w:t>2022</w:t>
      </w:r>
    </w:p>
    <w:p>
      <w:r>
        <w:t>sowie</w:t>
      </w:r>
    </w:p>
    <w:p>
      <w:r>
        <w:t>dem</w:t>
      </w:r>
    </w:p>
    <w:p>
      <w:r>
        <w:t>von</w:t>
      </w:r>
    </w:p>
    <w:p>
      <w:r>
        <w:t>der</w:t>
      </w:r>
    </w:p>
    <w:p>
      <w:r>
        <w:t>Versicherten</w:t>
      </w:r>
    </w:p>
    <w:p>
      <w:r>
        <w:t>ausgefüllte n</w:t>
      </w:r>
    </w:p>
    <w:p>
      <w:r>
        <w:t>und</w:t>
      </w:r>
    </w:p>
    <w:p>
      <w:r>
        <w:t>unterzeichneten</w:t>
      </w:r>
    </w:p>
    <w:p>
      <w:r>
        <w:t>Anmeldeformular</w:t>
      </w:r>
    </w:p>
    <w:p>
      <w:r>
        <w:t>( Urk.</w:t>
      </w:r>
    </w:p>
    <w:p>
      <w:r>
        <w:t>2/1)</w:t>
      </w:r>
    </w:p>
    <w:p>
      <w:r>
        <w:t>habe</w:t>
      </w:r>
    </w:p>
    <w:p>
      <w:r>
        <w:t>sich</w:t>
      </w:r>
    </w:p>
    <w:p>
      <w:r>
        <w:t>ergeben ,</w:t>
      </w:r>
    </w:p>
    <w:p>
      <w:r>
        <w:t>dass</w:t>
      </w:r>
    </w:p>
    <w:p>
      <w:r>
        <w:t>sie</w:t>
      </w:r>
    </w:p>
    <w:p>
      <w:r>
        <w:t>zudem</w:t>
      </w:r>
    </w:p>
    <w:p>
      <w:r>
        <w:t>an</w:t>
      </w:r>
    </w:p>
    <w:p>
      <w:r>
        <w:t>verschieden e n</w:t>
      </w:r>
    </w:p>
    <w:p>
      <w:r>
        <w:t>Nebendiagnosen</w:t>
      </w:r>
    </w:p>
    <w:p>
      <w:r>
        <w:t>leide ,</w:t>
      </w:r>
    </w:p>
    <w:p>
      <w:r>
        <w:t>die</w:t>
      </w:r>
    </w:p>
    <w:p>
      <w:r>
        <w:t>eine</w:t>
      </w:r>
    </w:p>
    <w:p>
      <w:r>
        <w:t>physiotherapeutische</w:t>
      </w:r>
    </w:p>
    <w:p>
      <w:r>
        <w:t>Behandlung</w:t>
      </w:r>
    </w:p>
    <w:p>
      <w:r>
        <w:t>erschwerten .</w:t>
      </w:r>
    </w:p>
    <w:p>
      <w:r>
        <w:t>So</w:t>
      </w:r>
    </w:p>
    <w:p>
      <w:r>
        <w:t>sei</w:t>
      </w:r>
    </w:p>
    <w:p>
      <w:r>
        <w:t>eine</w:t>
      </w:r>
    </w:p>
    <w:p>
      <w:r>
        <w:t>Behandlung</w:t>
      </w:r>
    </w:p>
    <w:p>
      <w:r>
        <w:t>mehrere r</w:t>
      </w:r>
    </w:p>
    <w:p>
      <w:r>
        <w:t>Körperregionen</w:t>
      </w:r>
    </w:p>
    <w:p>
      <w:r>
        <w:t>(beide</w:t>
      </w:r>
    </w:p>
    <w:p>
      <w:r>
        <w:t>Knie</w:t>
      </w:r>
    </w:p>
    <w:p>
      <w:r>
        <w:t>und</w:t>
      </w:r>
    </w:p>
    <w:p>
      <w:r>
        <w:t>Rücken)</w:t>
      </w:r>
    </w:p>
    <w:p>
      <w:r>
        <w:t>erforderlich</w:t>
      </w:r>
    </w:p>
    <w:p>
      <w:r>
        <w:t>gewesen</w:t>
      </w:r>
    </w:p>
    <w:p>
      <w:r>
        <w:t>und</w:t>
      </w:r>
    </w:p>
    <w:p>
      <w:r>
        <w:t>die</w:t>
      </w:r>
    </w:p>
    <w:p>
      <w:r>
        <w:t>Behandlung</w:t>
      </w:r>
    </w:p>
    <w:p>
      <w:r>
        <w:t>der</w:t>
      </w:r>
    </w:p>
    <w:p>
      <w:r>
        <w:t>Versicherten</w:t>
      </w:r>
    </w:p>
    <w:p>
      <w:r>
        <w:t>habe</w:t>
      </w:r>
    </w:p>
    <w:p>
      <w:r>
        <w:t>aufgrund</w:t>
      </w:r>
    </w:p>
    <w:p>
      <w:r>
        <w:t>der</w:t>
      </w:r>
    </w:p>
    <w:p>
      <w:r>
        <w:t>Nebendiagnosen</w:t>
      </w:r>
    </w:p>
    <w:p>
      <w:r>
        <w:t>Schwindel ,</w:t>
      </w:r>
    </w:p>
    <w:p>
      <w:r>
        <w:t>einge schränkte</w:t>
      </w:r>
    </w:p>
    <w:p>
      <w:r>
        <w:t>Mobilität</w:t>
      </w:r>
    </w:p>
    <w:p>
      <w:r>
        <w:t>sowie</w:t>
      </w:r>
    </w:p>
    <w:p>
      <w:r>
        <w:t>Instabilität</w:t>
      </w:r>
    </w:p>
    <w:p>
      <w:r>
        <w:t>eine</w:t>
      </w:r>
    </w:p>
    <w:p>
      <w:r>
        <w:t>besonders</w:t>
      </w:r>
    </w:p>
    <w:p>
      <w:r>
        <w:t>intensive</w:t>
      </w:r>
    </w:p>
    <w:p>
      <w:r>
        <w:t>Betreuung</w:t>
      </w:r>
    </w:p>
    <w:p>
      <w:r>
        <w:t>erfordert .</w:t>
      </w:r>
    </w:p>
    <w:p>
      <w:r>
        <w:t>Am</w:t>
      </w:r>
    </w:p>
    <w:p>
      <w:r>
        <w:rPr>
          <w:b/>
        </w:rPr>
        <w:t>E. 1.5.1</w:t>
      </w:r>
    </w:p>
    <w:p>
      <w:r>
        <w:t>Die</w:t>
      </w:r>
    </w:p>
    <w:p>
      <w:r>
        <w:t>Leistungserbringer</w:t>
      </w:r>
    </w:p>
    <w:p>
      <w:r>
        <w:t>erstellen</w:t>
      </w:r>
    </w:p>
    <w:p>
      <w:r>
        <w:t>ihre</w:t>
      </w:r>
    </w:p>
    <w:p>
      <w:r>
        <w:t>Rechnungen</w:t>
      </w:r>
    </w:p>
    <w:p>
      <w:r>
        <w:t>nach</w:t>
      </w:r>
    </w:p>
    <w:p>
      <w:r>
        <w:t>Tarifen</w:t>
      </w:r>
    </w:p>
    <w:p>
      <w:r>
        <w:t>oder</w:t>
      </w:r>
    </w:p>
    <w:p>
      <w:r>
        <w:t>Preisen,</w:t>
      </w:r>
    </w:p>
    <w:p>
      <w:r>
        <w:t>die</w:t>
      </w:r>
    </w:p>
    <w:p>
      <w:r>
        <w:t>in</w:t>
      </w:r>
    </w:p>
    <w:p>
      <w:r>
        <w:t>Verträgen</w:t>
      </w:r>
    </w:p>
    <w:p>
      <w:r>
        <w:t>zwischen</w:t>
      </w:r>
    </w:p>
    <w:p>
      <w:r>
        <w:t>Versicherern</w:t>
      </w:r>
    </w:p>
    <w:p>
      <w:r>
        <w:t>und</w:t>
      </w:r>
    </w:p>
    <w:p>
      <w:r>
        <w:t>Leistungserbringern</w:t>
      </w:r>
    </w:p>
    <w:p>
      <w:r>
        <w:t>(Tarifvertrag)</w:t>
      </w:r>
    </w:p>
    <w:p>
      <w:r>
        <w:t>vereinbart</w:t>
      </w:r>
    </w:p>
    <w:p>
      <w:r>
        <w:t>oder</w:t>
      </w:r>
    </w:p>
    <w:p>
      <w:r>
        <w:t>in</w:t>
      </w:r>
    </w:p>
    <w:p>
      <w:r>
        <w:t>den</w:t>
      </w:r>
    </w:p>
    <w:p>
      <w:r>
        <w:t>vom</w:t>
      </w:r>
    </w:p>
    <w:p>
      <w:r>
        <w:t>Gesetz</w:t>
      </w:r>
    </w:p>
    <w:p>
      <w:r>
        <w:t>bestimmten</w:t>
      </w:r>
    </w:p>
    <w:p>
      <w:r>
        <w:t>Fällen</w:t>
      </w:r>
    </w:p>
    <w:p>
      <w:r>
        <w:t>von</w:t>
      </w:r>
    </w:p>
    <w:p>
      <w:r>
        <w:t>der</w:t>
      </w:r>
    </w:p>
    <w:p>
      <w:r>
        <w:t>zuständigen</w:t>
      </w:r>
    </w:p>
    <w:p>
      <w:r>
        <w:t>Behörde</w:t>
      </w:r>
    </w:p>
    <w:p>
      <w:r>
        <w:t>festgesetzt</w:t>
      </w:r>
    </w:p>
    <w:p>
      <w:r>
        <w:t>werden</w:t>
      </w:r>
    </w:p>
    <w:p>
      <w:r>
        <w:t>(vgl.</w:t>
      </w:r>
    </w:p>
    <w:p>
      <w:r>
        <w:t>Art.</w:t>
      </w:r>
    </w:p>
    <w:p>
      <w:r>
        <w:t>43</w:t>
      </w:r>
    </w:p>
    <w:p>
      <w:r>
        <w:t>Abs.</w:t>
      </w:r>
    </w:p>
    <w:p>
      <w:r>
        <w:t>1</w:t>
      </w:r>
    </w:p>
    <w:p>
      <w:r>
        <w:t>und</w:t>
      </w:r>
    </w:p>
    <w:p>
      <w:r>
        <w:t>4</w:t>
      </w:r>
    </w:p>
    <w:p>
      <w:r>
        <w:t>KVG).</w:t>
      </w:r>
    </w:p>
    <w:p>
      <w:r>
        <w:t>Leitgedanke</w:t>
      </w:r>
    </w:p>
    <w:p>
      <w:r>
        <w:t>für</w:t>
      </w:r>
    </w:p>
    <w:p>
      <w:r>
        <w:t>die</w:t>
      </w:r>
    </w:p>
    <w:p>
      <w:r>
        <w:t>Tarifgestaltung</w:t>
      </w:r>
    </w:p>
    <w:p>
      <w:r>
        <w:t>ist</w:t>
      </w:r>
    </w:p>
    <w:p>
      <w:r>
        <w:t>eine</w:t>
      </w:r>
    </w:p>
    <w:p>
      <w:r>
        <w:t>qualitativ</w:t>
      </w:r>
    </w:p>
    <w:p>
      <w:r>
        <w:t>hochstehende</w:t>
      </w:r>
    </w:p>
    <w:p>
      <w:r>
        <w:t>und</w:t>
      </w:r>
    </w:p>
    <w:p>
      <w:r>
        <w:t>zweckmässige</w:t>
      </w:r>
    </w:p>
    <w:p>
      <w:r>
        <w:t>gesundheitliche</w:t>
      </w:r>
    </w:p>
    <w:p>
      <w:r>
        <w:t>Versorgung</w:t>
      </w:r>
    </w:p>
    <w:p>
      <w:r>
        <w:t>zu</w:t>
      </w:r>
    </w:p>
    <w:p>
      <w:r>
        <w:t>möglichst</w:t>
      </w:r>
    </w:p>
    <w:p>
      <w:r>
        <w:t>günstigen</w:t>
      </w:r>
    </w:p>
    <w:p>
      <w:r>
        <w:t>Kosten</w:t>
      </w:r>
    </w:p>
    <w:p>
      <w:r>
        <w:t>( Art.</w:t>
      </w:r>
    </w:p>
    <w:p>
      <w:r>
        <w:t>43</w:t>
      </w:r>
    </w:p>
    <w:p>
      <w:r>
        <w:t>Abs.</w:t>
      </w:r>
    </w:p>
    <w:p>
      <w:r>
        <w:t>6</w:t>
      </w:r>
    </w:p>
    <w:p>
      <w:r>
        <w:t>KVG;</w:t>
      </w:r>
    </w:p>
    <w:p>
      <w:r>
        <w:t>BGE</w:t>
      </w:r>
    </w:p>
    <w:p>
      <w:r>
        <w:t>131</w:t>
      </w:r>
    </w:p>
    <w:p>
      <w:r>
        <w:t>V</w:t>
      </w:r>
    </w:p>
    <w:p>
      <w:r>
        <w:t>133</w:t>
      </w:r>
    </w:p>
    <w:p>
      <w:r>
        <w:t>E.</w:t>
      </w:r>
    </w:p>
    <w:p>
      <w:r>
        <w:t>4).</w:t>
      </w:r>
    </w:p>
    <w:p>
      <w:r>
        <w:t>Einzelleistungstarife</w:t>
      </w:r>
    </w:p>
    <w:p>
      <w:r>
        <w:t>müssen</w:t>
      </w:r>
    </w:p>
    <w:p>
      <w:r>
        <w:t>auf</w:t>
      </w:r>
    </w:p>
    <w:p>
      <w:r>
        <w:t>einer</w:t>
      </w:r>
    </w:p>
    <w:p>
      <w:r>
        <w:t>gesamtschweizerisch</w:t>
      </w:r>
    </w:p>
    <w:p>
      <w:r>
        <w:t>vereinbarten</w:t>
      </w:r>
    </w:p>
    <w:p>
      <w:r>
        <w:t>einheitlichen</w:t>
      </w:r>
    </w:p>
    <w:p>
      <w:r>
        <w:t>Tarifstruktur</w:t>
      </w:r>
    </w:p>
    <w:p>
      <w:r>
        <w:t>beruhen.</w:t>
      </w:r>
    </w:p>
    <w:p>
      <w:r>
        <w:t>Können</w:t>
      </w:r>
    </w:p>
    <w:p>
      <w:r>
        <w:t>sich</w:t>
      </w:r>
    </w:p>
    <w:p>
      <w:r>
        <w:t>die</w:t>
      </w:r>
    </w:p>
    <w:p>
      <w:r>
        <w:t>Tarifpartner</w:t>
      </w:r>
    </w:p>
    <w:p>
      <w:r>
        <w:t>nicht</w:t>
      </w:r>
    </w:p>
    <w:p>
      <w:r>
        <w:t>einigen,</w:t>
      </w:r>
    </w:p>
    <w:p>
      <w:r>
        <w:t>so</w:t>
      </w:r>
    </w:p>
    <w:p>
      <w:r>
        <w:t>legt</w:t>
      </w:r>
    </w:p>
    <w:p>
      <w:r>
        <w:t>der</w:t>
      </w:r>
    </w:p>
    <w:p>
      <w:r>
        <w:t>Bundesrat</w:t>
      </w:r>
    </w:p>
    <w:p>
      <w:r>
        <w:t>diese</w:t>
      </w:r>
    </w:p>
    <w:p>
      <w:r>
        <w:t>Tarifstruktur</w:t>
      </w:r>
    </w:p>
    <w:p>
      <w:r>
        <w:t>fest</w:t>
      </w:r>
    </w:p>
    <w:p>
      <w:r>
        <w:t>( Art.</w:t>
      </w:r>
    </w:p>
    <w:p>
      <w:r>
        <w:t>43</w:t>
      </w:r>
    </w:p>
    <w:p>
      <w:r>
        <w:t>Abs.</w:t>
      </w:r>
    </w:p>
    <w:p>
      <w:r>
        <w:t>5</w:t>
      </w:r>
    </w:p>
    <w:p>
      <w:r>
        <w:t>KVG).</w:t>
      </w:r>
    </w:p>
    <w:p>
      <w:r>
        <w:t>Gemäss</w:t>
      </w:r>
    </w:p>
    <w:p>
      <w:r>
        <w:t>Art.</w:t>
      </w:r>
    </w:p>
    <w:p>
      <w:r>
        <w:t>43</w:t>
      </w:r>
    </w:p>
    <w:p>
      <w:r>
        <w:t>Abs.</w:t>
      </w:r>
    </w:p>
    <w:p>
      <w:r>
        <w:t>5 bis</w:t>
      </w:r>
    </w:p>
    <w:p>
      <w:r>
        <w:t>KVG</w:t>
      </w:r>
    </w:p>
    <w:p>
      <w:r>
        <w:t>kann</w:t>
      </w:r>
    </w:p>
    <w:p>
      <w:r>
        <w:t>der</w:t>
      </w:r>
    </w:p>
    <w:p>
      <w:r>
        <w:t>Bundesrat</w:t>
      </w:r>
    </w:p>
    <w:p>
      <w:r>
        <w:t>auch</w:t>
      </w:r>
    </w:p>
    <w:p>
      <w:r>
        <w:t>Anpassungen</w:t>
      </w:r>
    </w:p>
    <w:p>
      <w:r>
        <w:t>an</w:t>
      </w:r>
    </w:p>
    <w:p>
      <w:r>
        <w:t>der</w:t>
      </w:r>
    </w:p>
    <w:p>
      <w:r>
        <w:t>Tarifstruktur</w:t>
      </w:r>
    </w:p>
    <w:p>
      <w:r>
        <w:t>vornehmen,</w:t>
      </w:r>
    </w:p>
    <w:p>
      <w:r>
        <w:t>wenn</w:t>
      </w:r>
    </w:p>
    <w:p>
      <w:r>
        <w:t>sie</w:t>
      </w:r>
    </w:p>
    <w:p>
      <w:r>
        <w:t>sich</w:t>
      </w:r>
    </w:p>
    <w:p>
      <w:r>
        <w:t>als</w:t>
      </w:r>
    </w:p>
    <w:p>
      <w:r>
        <w:t>nicht</w:t>
      </w:r>
    </w:p>
    <w:p>
      <w:r>
        <w:t>mehr</w:t>
      </w:r>
    </w:p>
    <w:p>
      <w:r>
        <w:t>sachgerecht</w:t>
      </w:r>
    </w:p>
    <w:p>
      <w:r>
        <w:t>erweist</w:t>
      </w:r>
    </w:p>
    <w:p>
      <w:r>
        <w:t>und</w:t>
      </w:r>
    </w:p>
    <w:p>
      <w:r>
        <w:t>die</w:t>
      </w:r>
    </w:p>
    <w:p>
      <w:r>
        <w:t>Parteien</w:t>
      </w:r>
    </w:p>
    <w:p>
      <w:r>
        <w:t>sich</w:t>
      </w:r>
    </w:p>
    <w:p>
      <w:r>
        <w:t>nicht</w:t>
      </w:r>
    </w:p>
    <w:p>
      <w:r>
        <w:t>auf</w:t>
      </w:r>
    </w:p>
    <w:p>
      <w:r>
        <w:t>eine</w:t>
      </w:r>
    </w:p>
    <w:p>
      <w:r>
        <w:t>Revision</w:t>
      </w:r>
    </w:p>
    <w:p>
      <w:r>
        <w:t>einigen</w:t>
      </w:r>
    </w:p>
    <w:p>
      <w:r>
        <w:t>können.</w:t>
      </w:r>
    </w:p>
    <w:p>
      <w:r>
        <w:t>Parteien</w:t>
      </w:r>
    </w:p>
    <w:p>
      <w:r>
        <w:t>eines</w:t>
      </w:r>
    </w:p>
    <w:p>
      <w:r>
        <w:t>Tarifvertrags</w:t>
      </w:r>
    </w:p>
    <w:p>
      <w:r>
        <w:t>sind</w:t>
      </w:r>
    </w:p>
    <w:p>
      <w:r>
        <w:t>einzelne</w:t>
      </w:r>
    </w:p>
    <w:p>
      <w:r>
        <w:t>oder</w:t>
      </w:r>
    </w:p>
    <w:p>
      <w:r>
        <w:t>mehrere</w:t>
      </w:r>
    </w:p>
    <w:p>
      <w:r>
        <w:t>Leistungserbringer</w:t>
      </w:r>
    </w:p>
    <w:p>
      <w:r>
        <w:t>oder</w:t>
      </w:r>
    </w:p>
    <w:p>
      <w:r>
        <w:t>deren</w:t>
      </w:r>
    </w:p>
    <w:p>
      <w:r>
        <w:t>Verbände</w:t>
      </w:r>
    </w:p>
    <w:p>
      <w:r>
        <w:t>einerseits</w:t>
      </w:r>
    </w:p>
    <w:p>
      <w:r>
        <w:t>sowie</w:t>
      </w:r>
    </w:p>
    <w:p>
      <w:r>
        <w:t>einzelne</w:t>
      </w:r>
    </w:p>
    <w:p>
      <w:r>
        <w:t>oder</w:t>
      </w:r>
    </w:p>
    <w:p>
      <w:r>
        <w:t>mehrere</w:t>
      </w:r>
    </w:p>
    <w:p>
      <w:r>
        <w:t>Versicherer</w:t>
      </w:r>
    </w:p>
    <w:p>
      <w:r>
        <w:t>oder</w:t>
      </w:r>
    </w:p>
    <w:p>
      <w:r>
        <w:t>deren</w:t>
      </w:r>
    </w:p>
    <w:p>
      <w:r>
        <w:t>Verbände</w:t>
      </w:r>
    </w:p>
    <w:p>
      <w:r>
        <w:t>andererseits</w:t>
      </w:r>
    </w:p>
    <w:p>
      <w:r>
        <w:t>( Art.</w:t>
      </w:r>
    </w:p>
    <w:p>
      <w:r>
        <w:t>46</w:t>
      </w:r>
    </w:p>
    <w:p>
      <w:r>
        <w:t>Abs.</w:t>
      </w:r>
    </w:p>
    <w:p>
      <w:r>
        <w:t>1</w:t>
      </w:r>
    </w:p>
    <w:p>
      <w:r>
        <w:t>KVG).</w:t>
      </w:r>
    </w:p>
    <w:p>
      <w:r>
        <w:t>Die</w:t>
      </w:r>
    </w:p>
    <w:p>
      <w:r>
        <w:t>Leistungserbringer</w:t>
      </w:r>
    </w:p>
    <w:p>
      <w:r>
        <w:t>müssen</w:t>
      </w:r>
    </w:p>
    <w:p>
      <w:r>
        <w:t>sich</w:t>
      </w:r>
    </w:p>
    <w:p>
      <w:r>
        <w:t>an</w:t>
      </w:r>
    </w:p>
    <w:p>
      <w:r>
        <w:t>die</w:t>
      </w:r>
    </w:p>
    <w:p>
      <w:r>
        <w:t>vertraglich</w:t>
      </w:r>
    </w:p>
    <w:p>
      <w:r>
        <w:t>oder</w:t>
      </w:r>
    </w:p>
    <w:p>
      <w:r>
        <w:t>behördlich</w:t>
      </w:r>
    </w:p>
    <w:p>
      <w:r>
        <w:t>festgelegten</w:t>
      </w:r>
    </w:p>
    <w:p>
      <w:r>
        <w:t>Tarife</w:t>
      </w:r>
    </w:p>
    <w:p>
      <w:r>
        <w:t>und</w:t>
      </w:r>
    </w:p>
    <w:p>
      <w:r>
        <w:t>Preise</w:t>
      </w:r>
    </w:p>
    <w:p>
      <w:r>
        <w:t>halten</w:t>
      </w:r>
    </w:p>
    <w:p>
      <w:r>
        <w:t>und</w:t>
      </w:r>
    </w:p>
    <w:p>
      <w:r>
        <w:t>dürfen</w:t>
      </w:r>
    </w:p>
    <w:p>
      <w:r>
        <w:t>für</w:t>
      </w:r>
    </w:p>
    <w:p>
      <w:r>
        <w:t>Leistungen</w:t>
      </w:r>
    </w:p>
    <w:p>
      <w:r>
        <w:t>nach</w:t>
      </w:r>
    </w:p>
    <w:p>
      <w:r>
        <w:t>diesem</w:t>
      </w:r>
    </w:p>
    <w:p>
      <w:r>
        <w:t>Gesetz</w:t>
      </w:r>
    </w:p>
    <w:p>
      <w:r>
        <w:t>keine</w:t>
      </w:r>
    </w:p>
    <w:p>
      <w:r>
        <w:t>weitergehenden</w:t>
      </w:r>
    </w:p>
    <w:p>
      <w:r>
        <w:t>Vergütungen</w:t>
      </w:r>
    </w:p>
    <w:p>
      <w:r>
        <w:t>berechnen</w:t>
      </w:r>
    </w:p>
    <w:p>
      <w:r>
        <w:t>(Tarifschutz;</w:t>
      </w:r>
    </w:p>
    <w:p>
      <w:r>
        <w:t>Art.</w:t>
      </w:r>
    </w:p>
    <w:p>
      <w:r>
        <w:t>44</w:t>
      </w:r>
    </w:p>
    <w:p>
      <w:r>
        <w:t>Abs.</w:t>
      </w:r>
    </w:p>
    <w:p>
      <w:r>
        <w:t>1</w:t>
      </w:r>
    </w:p>
    <w:p>
      <w:r>
        <w:t>KVG;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9C_331/2011</w:t>
      </w:r>
    </w:p>
    <w:p>
      <w:r>
        <w:t>vom</w:t>
      </w:r>
    </w:p>
    <w:p>
      <w:r>
        <w:t>2 4.</w:t>
      </w:r>
    </w:p>
    <w:p>
      <w:r>
        <w:t>August</w:t>
      </w:r>
    </w:p>
    <w:p>
      <w:r>
        <w:t>2011</w:t>
      </w:r>
    </w:p>
    <w:p>
      <w:r>
        <w:t>E.</w:t>
      </w:r>
    </w:p>
    <w:p>
      <w:r>
        <w:t>3.1</w:t>
      </w:r>
    </w:p>
    <w:p>
      <w:r>
        <w:t>mit</w:t>
      </w:r>
    </w:p>
    <w:p>
      <w:r>
        <w:t>Hinweis).</w:t>
      </w:r>
    </w:p>
    <w:p>
      <w:r>
        <w:rPr>
          <w:b/>
        </w:rPr>
        <w:t>E. 1.5.2</w:t>
      </w:r>
    </w:p>
    <w:p>
      <w:r>
        <w:t>Die</w:t>
      </w:r>
    </w:p>
    <w:p>
      <w:r>
        <w:t>Tarife</w:t>
      </w:r>
    </w:p>
    <w:p>
      <w:r>
        <w:t>für</w:t>
      </w:r>
    </w:p>
    <w:p>
      <w:r>
        <w:t>erbrachte</w:t>
      </w:r>
    </w:p>
    <w:p>
      <w:r>
        <w:t>physiotherapeutische</w:t>
      </w:r>
    </w:p>
    <w:p>
      <w:r>
        <w:t>Leistungen</w:t>
      </w:r>
    </w:p>
    <w:p>
      <w:r>
        <w:t>wurde n</w:t>
      </w:r>
    </w:p>
    <w:p>
      <w:r>
        <w:t>ursprünglich</w:t>
      </w:r>
    </w:p>
    <w:p>
      <w:r>
        <w:t>im</w:t>
      </w:r>
    </w:p>
    <w:p>
      <w:r>
        <w:t>nationalen</w:t>
      </w:r>
    </w:p>
    <w:p>
      <w:r>
        <w:t>Tarifvertrag</w:t>
      </w:r>
    </w:p>
    <w:p>
      <w:r>
        <w:t>mit</w:t>
      </w:r>
    </w:p>
    <w:p>
      <w:r>
        <w:t>Wirkung</w:t>
      </w:r>
    </w:p>
    <w:p>
      <w:r>
        <w:t>ab</w:t>
      </w:r>
    </w:p>
    <w:p>
      <w:r>
        <w:t>1.</w:t>
      </w:r>
    </w:p>
    <w:p>
      <w:r>
        <w:t>Januar</w:t>
      </w:r>
    </w:p>
    <w:p>
      <w:r>
        <w:t>1998</w:t>
      </w:r>
    </w:p>
    <w:p>
      <w:r>
        <w:t>(nachfolgend:</w:t>
      </w:r>
    </w:p>
    <w:p>
      <w:r>
        <w:t>Nationaler</w:t>
      </w:r>
    </w:p>
    <w:p>
      <w:r>
        <w:t>Tarifvertrag</w:t>
      </w:r>
    </w:p>
    <w:p>
      <w:r>
        <w:t>1998)</w:t>
      </w:r>
    </w:p>
    <w:p>
      <w:r>
        <w:t>zwischen</w:t>
      </w:r>
    </w:p>
    <w:p>
      <w:r>
        <w:t>dem</w:t>
      </w:r>
    </w:p>
    <w:p>
      <w:r>
        <w:t>E.___</w:t>
      </w:r>
    </w:p>
    <w:p>
      <w:r>
        <w:t>( E.___ ;</w:t>
      </w:r>
    </w:p>
    <w:p>
      <w:r>
        <w:t>heute:</w:t>
      </w:r>
    </w:p>
    <w:p>
      <w:r>
        <w:t>F.___</w:t>
      </w:r>
    </w:p>
    <w:p>
      <w:r>
        <w:t>[nachfolgend:</w:t>
      </w:r>
    </w:p>
    <w:p>
      <w:r>
        <w:t>F.___ ])</w:t>
      </w:r>
    </w:p>
    <w:p>
      <w:r>
        <w:t>u nd</w:t>
      </w:r>
    </w:p>
    <w:p>
      <w:r>
        <w:t>dem</w:t>
      </w:r>
    </w:p>
    <w:p>
      <w:r>
        <w:t>Konkordat</w:t>
      </w:r>
    </w:p>
    <w:p>
      <w:r>
        <w:t>der</w:t>
      </w:r>
    </w:p>
    <w:p>
      <w:r>
        <w:t>Schweizerischen</w:t>
      </w:r>
    </w:p>
    <w:p>
      <w:r>
        <w:t>Krankenversicherer</w:t>
      </w:r>
    </w:p>
    <w:p>
      <w:r>
        <w:t>( KSK;</w:t>
      </w:r>
    </w:p>
    <w:p>
      <w:r>
        <w:t>heute:</w:t>
      </w:r>
    </w:p>
    <w:p>
      <w:r>
        <w:t>santésuisse )</w:t>
      </w:r>
    </w:p>
    <w:p>
      <w:r>
        <w:t>sowie</w:t>
      </w:r>
    </w:p>
    <w:p>
      <w:r>
        <w:t>weiteren</w:t>
      </w:r>
    </w:p>
    <w:p>
      <w:r>
        <w:t>Versicherern</w:t>
      </w:r>
    </w:p>
    <w:p>
      <w:r>
        <w:t>und</w:t>
      </w:r>
    </w:p>
    <w:p>
      <w:r>
        <w:t>Institutionen</w:t>
      </w:r>
    </w:p>
    <w:p>
      <w:r>
        <w:t>vereinbart .</w:t>
      </w:r>
    </w:p>
    <w:p>
      <w:r>
        <w:t>Nach</w:t>
      </w:r>
    </w:p>
    <w:p>
      <w:r>
        <w:t>Kündigung</w:t>
      </w:r>
    </w:p>
    <w:p>
      <w:r>
        <w:t>des</w:t>
      </w:r>
    </w:p>
    <w:p>
      <w:r>
        <w:t>Nationalen</w:t>
      </w:r>
    </w:p>
    <w:p>
      <w:r>
        <w:t>Tarifvertrag s</w:t>
      </w:r>
    </w:p>
    <w:p>
      <w:r>
        <w:t>1998</w:t>
      </w:r>
    </w:p>
    <w:p>
      <w:r>
        <w:t>durch</w:t>
      </w:r>
    </w:p>
    <w:p>
      <w:r>
        <w:t>F.___</w:t>
      </w:r>
    </w:p>
    <w:p>
      <w:r>
        <w:t>lief</w:t>
      </w:r>
    </w:p>
    <w:p>
      <w:r>
        <w:t>der</w:t>
      </w:r>
    </w:p>
    <w:p>
      <w:r>
        <w:t>Vertrag</w:t>
      </w:r>
    </w:p>
    <w:p>
      <w:r>
        <w:t>p er</w:t>
      </w:r>
    </w:p>
    <w:p>
      <w:r>
        <w:t>30.</w:t>
      </w:r>
    </w:p>
    <w:p>
      <w:r>
        <w:t>Juni</w:t>
      </w:r>
    </w:p>
    <w:p>
      <w:r>
        <w:t>2011</w:t>
      </w:r>
    </w:p>
    <w:p>
      <w:r>
        <w:t>aus</w:t>
      </w:r>
    </w:p>
    <w:p>
      <w:r>
        <w:t>(vgl.</w:t>
      </w:r>
    </w:p>
    <w:p>
      <w:r>
        <w:t>Urteil e</w:t>
      </w:r>
    </w:p>
    <w:p>
      <w:r>
        <w:t>des</w:t>
      </w:r>
    </w:p>
    <w:p>
      <w:r>
        <w:t>Bundesverwaltungsgerichts</w:t>
      </w:r>
    </w:p>
    <w:p>
      <w:r>
        <w:t>C-2461/2013</w:t>
      </w:r>
    </w:p>
    <w:p>
      <w:r>
        <w:t>und</w:t>
      </w:r>
    </w:p>
    <w:p>
      <w:r>
        <w:t>C-2468/2013</w:t>
      </w:r>
    </w:p>
    <w:p>
      <w:r>
        <w:t>vom</w:t>
      </w:r>
    </w:p>
    <w:p>
      <w:r>
        <w:t>28.</w:t>
      </w:r>
    </w:p>
    <w:p>
      <w:r>
        <w:t>August</w:t>
      </w:r>
    </w:p>
    <w:p>
      <w:r>
        <w:t>2014;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9C_331/2011</w:t>
      </w:r>
    </w:p>
    <w:p>
      <w:r>
        <w:t>vom</w:t>
      </w:r>
    </w:p>
    <w:p>
      <w:r>
        <w:t>24.</w:t>
      </w:r>
    </w:p>
    <w:p>
      <w:r>
        <w:t>August</w:t>
      </w:r>
    </w:p>
    <w:p>
      <w:r>
        <w:t>2011 ) .</w:t>
      </w:r>
    </w:p>
    <w:p>
      <w:r>
        <w:t>Mangels</w:t>
      </w:r>
    </w:p>
    <w:p>
      <w:r>
        <w:t>anschliessender</w:t>
      </w:r>
    </w:p>
    <w:p>
      <w:r>
        <w:t>Einigung</w:t>
      </w:r>
    </w:p>
    <w:p>
      <w:r>
        <w:t>der</w:t>
      </w:r>
    </w:p>
    <w:p>
      <w:r>
        <w:t>Tarifpartner</w:t>
      </w:r>
    </w:p>
    <w:p>
      <w:r>
        <w:t>über</w:t>
      </w:r>
    </w:p>
    <w:p>
      <w:r>
        <w:t>eine</w:t>
      </w:r>
    </w:p>
    <w:p>
      <w:r>
        <w:t>gültige</w:t>
      </w:r>
    </w:p>
    <w:p>
      <w:r>
        <w:t>Tarifstruktur</w:t>
      </w:r>
    </w:p>
    <w:p>
      <w:r>
        <w:t>für</w:t>
      </w:r>
    </w:p>
    <w:p>
      <w:r>
        <w:t>physiotherapeutische</w:t>
      </w:r>
    </w:p>
    <w:p>
      <w:r>
        <w:t>Leistungen</w:t>
      </w:r>
    </w:p>
    <w:p>
      <w:r>
        <w:t>legte</w:t>
      </w:r>
    </w:p>
    <w:p>
      <w:r>
        <w:t>der</w:t>
      </w:r>
    </w:p>
    <w:p>
      <w:r>
        <w:t>Bundesrat</w:t>
      </w:r>
    </w:p>
    <w:p>
      <w:r>
        <w:t>im</w:t>
      </w:r>
    </w:p>
    <w:p>
      <w:r>
        <w:t>Rahmen</w:t>
      </w:r>
    </w:p>
    <w:p>
      <w:r>
        <w:t>seiner</w:t>
      </w:r>
    </w:p>
    <w:p>
      <w:r>
        <w:t>subsidiäre n</w:t>
      </w:r>
    </w:p>
    <w:p>
      <w:r>
        <w:t>Kompetenz</w:t>
      </w:r>
    </w:p>
    <w:p>
      <w:r>
        <w:t>nach</w:t>
      </w:r>
    </w:p>
    <w:p>
      <w:r>
        <w:t>Art.</w:t>
      </w:r>
    </w:p>
    <w:p>
      <w:r>
        <w:t>43</w:t>
      </w:r>
    </w:p>
    <w:p>
      <w:r>
        <w:t>Abs.</w:t>
      </w:r>
    </w:p>
    <w:p>
      <w:r>
        <w:t>5</w:t>
      </w:r>
    </w:p>
    <w:p>
      <w:r>
        <w:t>KVG</w:t>
      </w:r>
    </w:p>
    <w:p>
      <w:r>
        <w:t>die</w:t>
      </w:r>
    </w:p>
    <w:p>
      <w:r>
        <w:t>Tarifstruktur</w:t>
      </w:r>
    </w:p>
    <w:p>
      <w:r>
        <w:t>als</w:t>
      </w:r>
    </w:p>
    <w:p>
      <w:r>
        <w:t>Übergangslösung</w:t>
      </w:r>
    </w:p>
    <w:p>
      <w:r>
        <w:t>vom</w:t>
      </w:r>
    </w:p>
    <w:p>
      <w:r>
        <w:t>1 6.</w:t>
      </w:r>
    </w:p>
    <w:p>
      <w:r>
        <w:t>Oktober</w:t>
      </w:r>
    </w:p>
    <w:p>
      <w:r>
        <w:t>2016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2017</w:t>
      </w:r>
    </w:p>
    <w:p>
      <w:r>
        <w:t>gesamt schweizerisch</w:t>
      </w:r>
    </w:p>
    <w:p>
      <w:r>
        <w:t>in</w:t>
      </w:r>
    </w:p>
    <w:p>
      <w:r>
        <w:t>Anhang</w:t>
      </w:r>
    </w:p>
    <w:p>
      <w:r>
        <w:t>2</w:t>
      </w:r>
    </w:p>
    <w:p>
      <w:r>
        <w:t>zu</w:t>
      </w:r>
    </w:p>
    <w:p>
      <w:r>
        <w:t>Art.</w:t>
      </w:r>
    </w:p>
    <w:p>
      <w:r>
        <w:t>2a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Festlegung</w:t>
      </w:r>
    </w:p>
    <w:p>
      <w:r>
        <w:t>und</w:t>
      </w:r>
    </w:p>
    <w:p>
      <w:r>
        <w:t>die</w:t>
      </w:r>
    </w:p>
    <w:p>
      <w:r>
        <w:t>Anpassung</w:t>
      </w:r>
    </w:p>
    <w:p>
      <w:r>
        <w:t>von</w:t>
      </w:r>
    </w:p>
    <w:p>
      <w:r>
        <w:t>Tarifstrukturen</w:t>
      </w:r>
    </w:p>
    <w:p>
      <w:r>
        <w:t>in</w:t>
      </w:r>
    </w:p>
    <w:p>
      <w:r>
        <w:t>der</w:t>
      </w:r>
    </w:p>
    <w:p>
      <w:r>
        <w:t>Krankenversicherung,</w:t>
      </w:r>
    </w:p>
    <w:p>
      <w:r>
        <w:t>SR</w:t>
      </w:r>
    </w:p>
    <w:p>
      <w:r>
        <w:t>832.102.5,</w:t>
      </w:r>
    </w:p>
    <w:p>
      <w:r>
        <w:t>(nachfolgend :</w:t>
      </w:r>
    </w:p>
    <w:p>
      <w:r>
        <w:t>VO</w:t>
      </w:r>
    </w:p>
    <w:p>
      <w:r>
        <w:t>SR</w:t>
      </w:r>
    </w:p>
    <w:p>
      <w:r>
        <w:t>832.102.5)</w:t>
      </w:r>
    </w:p>
    <w:p>
      <w:r>
        <w:t>fest.</w:t>
      </w:r>
    </w:p>
    <w:p>
      <w:r>
        <w:t>Diese</w:t>
      </w:r>
    </w:p>
    <w:p>
      <w:r>
        <w:t>entsprach</w:t>
      </w:r>
    </w:p>
    <w:p>
      <w:r>
        <w:t>weitgehend</w:t>
      </w:r>
    </w:p>
    <w:p>
      <w:r>
        <w:t>der</w:t>
      </w:r>
    </w:p>
    <w:p>
      <w:r>
        <w:t>bisherigen</w:t>
      </w:r>
    </w:p>
    <w:p>
      <w:r>
        <w:t>Regelung .</w:t>
      </w:r>
    </w:p>
    <w:p>
      <w:r>
        <w:t>Da</w:t>
      </w:r>
    </w:p>
    <w:p>
      <w:r>
        <w:t>die</w:t>
      </w:r>
    </w:p>
    <w:p>
      <w:r>
        <w:t>Tarifpartner</w:t>
      </w:r>
    </w:p>
    <w:p>
      <w:r>
        <w:t>auch</w:t>
      </w:r>
    </w:p>
    <w:p>
      <w:r>
        <w:t>nach</w:t>
      </w:r>
    </w:p>
    <w:p>
      <w:r>
        <w:t>Ablauf</w:t>
      </w:r>
    </w:p>
    <w:p>
      <w:r>
        <w:t>dieser</w:t>
      </w:r>
    </w:p>
    <w:p>
      <w:r>
        <w:t>Übergangslösung</w:t>
      </w:r>
    </w:p>
    <w:p>
      <w:r>
        <w:t>keine</w:t>
      </w:r>
    </w:p>
    <w:p>
      <w:r>
        <w:t>einheitliche</w:t>
      </w:r>
    </w:p>
    <w:p>
      <w:r>
        <w:t>Tarifstruktur</w:t>
      </w:r>
    </w:p>
    <w:p>
      <w:r>
        <w:t>für</w:t>
      </w:r>
    </w:p>
    <w:p>
      <w:r>
        <w:t>physiotherapeutische</w:t>
      </w:r>
    </w:p>
    <w:p>
      <w:r>
        <w:t>Leistungen</w:t>
      </w:r>
    </w:p>
    <w:p>
      <w:r>
        <w:t>vorlegen</w:t>
      </w:r>
    </w:p>
    <w:p>
      <w:r>
        <w:t>konnten ,</w:t>
      </w:r>
    </w:p>
    <w:p>
      <w:r>
        <w:t>griff</w:t>
      </w:r>
    </w:p>
    <w:p>
      <w:r>
        <w:t>der</w:t>
      </w:r>
    </w:p>
    <w:p>
      <w:r>
        <w:t>Bundesrat</w:t>
      </w:r>
    </w:p>
    <w:p>
      <w:r>
        <w:t>erneut</w:t>
      </w:r>
    </w:p>
    <w:p>
      <w:r>
        <w:t>ein</w:t>
      </w:r>
    </w:p>
    <w:p>
      <w:r>
        <w:t>und</w:t>
      </w:r>
    </w:p>
    <w:p>
      <w:r>
        <w:t>legte</w:t>
      </w:r>
    </w:p>
    <w:p>
      <w:r>
        <w:t>per</w:t>
      </w:r>
    </w:p>
    <w:p>
      <w:r>
        <w:t>1.</w:t>
      </w:r>
    </w:p>
    <w:p>
      <w:r>
        <w:t>Januar</w:t>
      </w:r>
    </w:p>
    <w:p>
      <w:r>
        <w:t>2018</w:t>
      </w:r>
    </w:p>
    <w:p>
      <w:r>
        <w:t>in</w:t>
      </w:r>
    </w:p>
    <w:p>
      <w:r>
        <w:t>Anhang</w:t>
      </w:r>
    </w:p>
    <w:p>
      <w:r>
        <w:t>3</w:t>
      </w:r>
    </w:p>
    <w:p>
      <w:r>
        <w:t>zu</w:t>
      </w:r>
    </w:p>
    <w:p>
      <w:r>
        <w:t>Art.</w:t>
      </w:r>
    </w:p>
    <w:p>
      <w:r>
        <w:t>2a</w:t>
      </w:r>
    </w:p>
    <w:p>
      <w:r>
        <w:t>VO</w:t>
      </w:r>
    </w:p>
    <w:p>
      <w:r>
        <w:t>SR</w:t>
      </w:r>
    </w:p>
    <w:p>
      <w:r>
        <w:t>832.102.5</w:t>
      </w:r>
    </w:p>
    <w:p>
      <w:r>
        <w:t>eine</w:t>
      </w:r>
    </w:p>
    <w:p>
      <w:r>
        <w:t>revidierte</w:t>
      </w:r>
    </w:p>
    <w:p>
      <w:r>
        <w:t>Tarifstruktur</w:t>
      </w:r>
    </w:p>
    <w:p>
      <w:r>
        <w:t>für</w:t>
      </w:r>
    </w:p>
    <w:p>
      <w:r>
        <w:t>physiotherapeutische</w:t>
      </w:r>
    </w:p>
    <w:p>
      <w:r>
        <w:t>Leistungen</w:t>
      </w:r>
    </w:p>
    <w:p>
      <w:r>
        <w:t>fest</w:t>
      </w:r>
    </w:p>
    <w:p>
      <w:r>
        <w:t>(vgl .</w:t>
      </w:r>
    </w:p>
    <w:p>
      <w:r>
        <w:t>www.bag.admin.ch&gt;Versicherungen&gt;Krankenversicherung</w:t>
      </w:r>
    </w:p>
    <w:p>
      <w:r>
        <w:t>&gt;Leistungen</w:t>
      </w:r>
    </w:p>
    <w:p>
      <w:r>
        <w:t>und</w:t>
      </w:r>
    </w:p>
    <w:p>
      <w:r>
        <w:t>Tarife&gt;Nicht - ärztliche</w:t>
      </w:r>
    </w:p>
    <w:p>
      <w:r>
        <w:t>Leistungen&gt;Physiotherapie).</w:t>
      </w:r>
    </w:p>
    <w:p>
      <w:r>
        <w:rPr>
          <w:b/>
        </w:rPr>
        <w:t>E. 2</w:t>
      </w:r>
    </w:p>
    <w:p>
      <w:r>
        <w:t>lit.</w:t>
      </w:r>
    </w:p>
    <w:p>
      <w:r>
        <w:t>e</w:t>
      </w:r>
    </w:p>
    <w:p>
      <w:r>
        <w:t>KVG</w:t>
      </w:r>
    </w:p>
    <w:p>
      <w:r>
        <w:t>beim</w:t>
      </w:r>
    </w:p>
    <w:p>
      <w:r>
        <w:t>Verfahren</w:t>
      </w:r>
    </w:p>
    <w:p>
      <w:r>
        <w:t>vor</w:t>
      </w:r>
    </w:p>
    <w:p>
      <w:r>
        <w:t>dem</w:t>
      </w:r>
    </w:p>
    <w:p>
      <w:r>
        <w:t>kantonalen</w:t>
      </w:r>
    </w:p>
    <w:p>
      <w:r>
        <w:t>Schiedsgericht</w:t>
      </w:r>
    </w:p>
    <w:p>
      <w:r>
        <w:t>( Art.</w:t>
      </w:r>
    </w:p>
    <w:p>
      <w:r>
        <w:t>89</w:t>
      </w:r>
    </w:p>
    <w:p>
      <w:r>
        <w:t>KVG)</w:t>
      </w:r>
    </w:p>
    <w:p>
      <w:r>
        <w:t>keine</w:t>
      </w:r>
    </w:p>
    <w:p>
      <w:r>
        <w:t>Anwendung.</w:t>
      </w:r>
    </w:p>
    <w:p>
      <w:r>
        <w:t>Das</w:t>
      </w:r>
    </w:p>
    <w:p>
      <w:r>
        <w:t>KVG</w:t>
      </w:r>
    </w:p>
    <w:p>
      <w:r>
        <w:t>schreibt</w:t>
      </w:r>
    </w:p>
    <w:p>
      <w:r>
        <w:t>vor,</w:t>
      </w:r>
    </w:p>
    <w:p>
      <w:r>
        <w:t>dass</w:t>
      </w:r>
    </w:p>
    <w:p>
      <w:r>
        <w:t>das</w:t>
      </w:r>
    </w:p>
    <w:p>
      <w:r>
        <w:t>Verfahren</w:t>
      </w:r>
    </w:p>
    <w:p>
      <w:r>
        <w:t>einfach</w:t>
      </w:r>
    </w:p>
    <w:p>
      <w:r>
        <w:t>und</w:t>
      </w:r>
    </w:p>
    <w:p>
      <w:r>
        <w:t>rasch</w:t>
      </w:r>
    </w:p>
    <w:p>
      <w:r>
        <w:t>zu</w:t>
      </w:r>
    </w:p>
    <w:p>
      <w:r>
        <w:t>sein</w:t>
      </w:r>
    </w:p>
    <w:p>
      <w:r>
        <w:t>und</w:t>
      </w:r>
    </w:p>
    <w:p>
      <w:r>
        <w:t>das</w:t>
      </w:r>
    </w:p>
    <w:p>
      <w:r>
        <w:t>Schiedsgericht</w:t>
      </w:r>
    </w:p>
    <w:p>
      <w:r>
        <w:t>die</w:t>
      </w:r>
    </w:p>
    <w:p>
      <w:r>
        <w:t>für</w:t>
      </w:r>
    </w:p>
    <w:p>
      <w:r>
        <w:t>den</w:t>
      </w:r>
    </w:p>
    <w:p>
      <w:r>
        <w:t>Entscheid</w:t>
      </w:r>
    </w:p>
    <w:p>
      <w:r>
        <w:t>erheblichen</w:t>
      </w:r>
    </w:p>
    <w:p>
      <w:r>
        <w:t>Tatsachen</w:t>
      </w:r>
    </w:p>
    <w:p>
      <w:r>
        <w:t>unter</w:t>
      </w:r>
    </w:p>
    <w:p>
      <w:r>
        <w:t>Mitwirkung</w:t>
      </w:r>
    </w:p>
    <w:p>
      <w:r>
        <w:t>der</w:t>
      </w:r>
    </w:p>
    <w:p>
      <w:r>
        <w:t>Parteien</w:t>
      </w:r>
    </w:p>
    <w:p>
      <w:r>
        <w:t>festzu stellen</w:t>
      </w:r>
    </w:p>
    <w:p>
      <w:r>
        <w:t>hat,</w:t>
      </w:r>
    </w:p>
    <w:p>
      <w:r>
        <w:t>wobei</w:t>
      </w:r>
    </w:p>
    <w:p>
      <w:r>
        <w:t>es</w:t>
      </w:r>
    </w:p>
    <w:p>
      <w:r>
        <w:t>die</w:t>
      </w:r>
    </w:p>
    <w:p>
      <w:r>
        <w:t>notwendigen</w:t>
      </w:r>
    </w:p>
    <w:p>
      <w:r>
        <w:t>Beweise</w:t>
      </w:r>
    </w:p>
    <w:p>
      <w:r>
        <w:t>erhebt</w:t>
      </w:r>
    </w:p>
    <w:p>
      <w:r>
        <w:t>und</w:t>
      </w:r>
    </w:p>
    <w:p>
      <w:r>
        <w:t>in</w:t>
      </w:r>
    </w:p>
    <w:p>
      <w:r>
        <w:t>der</w:t>
      </w:r>
    </w:p>
    <w:p>
      <w:r>
        <w:t>Beweiswürdigung</w:t>
      </w:r>
    </w:p>
    <w:p>
      <w:r>
        <w:t>frei</w:t>
      </w:r>
    </w:p>
    <w:p>
      <w:r>
        <w:t>ist</w:t>
      </w:r>
    </w:p>
    <w:p>
      <w:r>
        <w:t>( Art.</w:t>
      </w:r>
    </w:p>
    <w:p>
      <w:r>
        <w:t>89</w:t>
      </w:r>
    </w:p>
    <w:p>
      <w:r>
        <w:t>Abs.</w:t>
      </w:r>
    </w:p>
    <w:p>
      <w:r>
        <w:rPr>
          <w:b/>
        </w:rPr>
        <w:t>E. 2.3</w:t>
      </w:r>
    </w:p>
    <w:p>
      <w:r>
        <w:t>Im</w:t>
      </w:r>
    </w:p>
    <w:p>
      <w:r>
        <w:t>Rahmen</w:t>
      </w:r>
    </w:p>
    <w:p>
      <w:r>
        <w:t>der</w:t>
      </w:r>
    </w:p>
    <w:p>
      <w:r>
        <w:t>Replik</w:t>
      </w:r>
    </w:p>
    <w:p>
      <w:r>
        <w:t>ergänzte</w:t>
      </w:r>
    </w:p>
    <w:p>
      <w:r>
        <w:t>die</w:t>
      </w:r>
    </w:p>
    <w:p>
      <w:r>
        <w:t>Klägerin ,</w:t>
      </w:r>
    </w:p>
    <w:p>
      <w:r>
        <w:t>dass</w:t>
      </w:r>
    </w:p>
    <w:p>
      <w:r>
        <w:t>nach</w:t>
      </w:r>
    </w:p>
    <w:p>
      <w:r>
        <w:t>den</w:t>
      </w:r>
    </w:p>
    <w:p>
      <w:r>
        <w:t>Bestimmungen</w:t>
      </w:r>
    </w:p>
    <w:p>
      <w:r>
        <w:t>von</w:t>
      </w:r>
    </w:p>
    <w:p>
      <w:r>
        <w:t>F.___</w:t>
      </w:r>
    </w:p>
    <w:p>
      <w:r>
        <w:t>die</w:t>
      </w:r>
    </w:p>
    <w:p>
      <w:r>
        <w:t>Tarifposition</w:t>
      </w:r>
    </w:p>
    <w:p>
      <w:r>
        <w:t>7311</w:t>
      </w:r>
    </w:p>
    <w:p>
      <w:r>
        <w:t>verrechnet</w:t>
      </w:r>
    </w:p>
    <w:p>
      <w:r>
        <w:t>werden</w:t>
      </w:r>
    </w:p>
    <w:p>
      <w:r>
        <w:t>könne,</w:t>
      </w:r>
    </w:p>
    <w:p>
      <w:r>
        <w:t>sofern</w:t>
      </w:r>
    </w:p>
    <w:p>
      <w:r>
        <w:t>eine</w:t>
      </w:r>
    </w:p>
    <w:p>
      <w:r>
        <w:t>Diagnose</w:t>
      </w:r>
    </w:p>
    <w:p>
      <w:r>
        <w:t>vorliege ,</w:t>
      </w:r>
    </w:p>
    <w:p>
      <w:r>
        <w:t>die</w:t>
      </w:r>
    </w:p>
    <w:p>
      <w:r>
        <w:t>auf</w:t>
      </w:r>
    </w:p>
    <w:p>
      <w:r>
        <w:t>ein</w:t>
      </w:r>
    </w:p>
    <w:p>
      <w:r>
        <w:t>K rankheitsbild</w:t>
      </w:r>
    </w:p>
    <w:p>
      <w:r>
        <w:t>oder</w:t>
      </w:r>
    </w:p>
    <w:p>
      <w:r>
        <w:t>eine</w:t>
      </w:r>
    </w:p>
    <w:p>
      <w:r>
        <w:t>Situation</w:t>
      </w:r>
    </w:p>
    <w:p>
      <w:r>
        <w:t>gemäss</w:t>
      </w:r>
    </w:p>
    <w:p>
      <w:r>
        <w:t>Buchstaben</w:t>
      </w:r>
    </w:p>
    <w:p>
      <w:r>
        <w:t>a</w:t>
      </w:r>
    </w:p>
    <w:p>
      <w:r>
        <w:t>bis</w:t>
      </w:r>
    </w:p>
    <w:p>
      <w:r>
        <w:t>j</w:t>
      </w:r>
    </w:p>
    <w:p>
      <w:r>
        <w:t>schli e ssen</w:t>
      </w:r>
    </w:p>
    <w:p>
      <w:r>
        <w:t>lasse.</w:t>
      </w:r>
    </w:p>
    <w:p>
      <w:r>
        <w:t>Dabei</w:t>
      </w:r>
    </w:p>
    <w:p>
      <w:r>
        <w:t>könne</w:t>
      </w:r>
    </w:p>
    <w:p>
      <w:r>
        <w:t>d ie</w:t>
      </w:r>
    </w:p>
    <w:p>
      <w:r>
        <w:t>Berücksichtigung</w:t>
      </w:r>
    </w:p>
    <w:p>
      <w:r>
        <w:t>von</w:t>
      </w:r>
    </w:p>
    <w:p>
      <w:r>
        <w:t>Neben diagnosen</w:t>
      </w:r>
    </w:p>
    <w:p>
      <w:r>
        <w:t>und</w:t>
      </w:r>
    </w:p>
    <w:p>
      <w:r>
        <w:t>weitere r</w:t>
      </w:r>
    </w:p>
    <w:p>
      <w:r>
        <w:t>Diagnosen</w:t>
      </w:r>
    </w:p>
    <w:p>
      <w:r>
        <w:t>ebenfalls</w:t>
      </w:r>
    </w:p>
    <w:p>
      <w:r>
        <w:t>hilfreich</w:t>
      </w:r>
    </w:p>
    <w:p>
      <w:r>
        <w:t>sein .</w:t>
      </w:r>
    </w:p>
    <w:p>
      <w:r>
        <w:t>D ie</w:t>
      </w:r>
    </w:p>
    <w:p>
      <w:r>
        <w:t>von</w:t>
      </w:r>
    </w:p>
    <w:p>
      <w:r>
        <w:t>Dr.</w:t>
      </w:r>
    </w:p>
    <w:p>
      <w:r>
        <w:t>B.___</w:t>
      </w:r>
    </w:p>
    <w:p>
      <w:r>
        <w:t>in</w:t>
      </w:r>
    </w:p>
    <w:p>
      <w:r>
        <w:t>der</w:t>
      </w:r>
    </w:p>
    <w:p>
      <w:r>
        <w:t>Physiotherapieverordnung</w:t>
      </w:r>
    </w:p>
    <w:p>
      <w:r>
        <w:t>vom</w:t>
      </w:r>
    </w:p>
    <w:p>
      <w:r>
        <w:t>16.</w:t>
      </w:r>
    </w:p>
    <w:p>
      <w:r>
        <w:t>September</w:t>
      </w:r>
    </w:p>
    <w:p>
      <w:r>
        <w:t>2022</w:t>
      </w:r>
    </w:p>
    <w:p>
      <w:r>
        <w:t>festgehaltenen</w:t>
      </w:r>
    </w:p>
    <w:p>
      <w:r>
        <w:t>„s tarke n</w:t>
      </w:r>
    </w:p>
    <w:p>
      <w:r>
        <w:t>Verspannungen“</w:t>
      </w:r>
    </w:p>
    <w:p>
      <w:r>
        <w:t>( Urk.</w:t>
      </w:r>
    </w:p>
    <w:p>
      <w:r>
        <w:t>2/1)</w:t>
      </w:r>
    </w:p>
    <w:p>
      <w:r>
        <w:t>seien</w:t>
      </w:r>
    </w:p>
    <w:p>
      <w:r>
        <w:t>durch</w:t>
      </w:r>
    </w:p>
    <w:p>
      <w:r>
        <w:t>aktive</w:t>
      </w:r>
    </w:p>
    <w:p>
      <w:r>
        <w:t>Therapie</w:t>
      </w:r>
    </w:p>
    <w:p>
      <w:r>
        <w:t>-</w:t>
      </w:r>
    </w:p>
    <w:p>
      <w:r>
        <w:t>einschliesslich</w:t>
      </w:r>
    </w:p>
    <w:p>
      <w:r>
        <w:t>gezielter</w:t>
      </w:r>
    </w:p>
    <w:p>
      <w:r>
        <w:t>Übungen</w:t>
      </w:r>
    </w:p>
    <w:p>
      <w:r>
        <w:t>-</w:t>
      </w:r>
    </w:p>
    <w:p>
      <w:r>
        <w:t>erfolgreich</w:t>
      </w:r>
    </w:p>
    <w:p>
      <w:r>
        <w:t>behandelt</w:t>
      </w:r>
    </w:p>
    <w:p>
      <w:r>
        <w:t>worden .</w:t>
      </w:r>
    </w:p>
    <w:p>
      <w:r>
        <w:t>Hierdurch</w:t>
      </w:r>
    </w:p>
    <w:p>
      <w:r>
        <w:t>hätten</w:t>
      </w:r>
    </w:p>
    <w:p>
      <w:r>
        <w:t>bei</w:t>
      </w:r>
    </w:p>
    <w:p>
      <w:r>
        <w:t>der</w:t>
      </w:r>
    </w:p>
    <w:p>
      <w:r>
        <w:t>Versicherten</w:t>
      </w:r>
    </w:p>
    <w:p>
      <w:r>
        <w:t>bessere</w:t>
      </w:r>
    </w:p>
    <w:p>
      <w:r>
        <w:t>Ergebnisse</w:t>
      </w:r>
    </w:p>
    <w:p>
      <w:r>
        <w:t>hinsichtlich</w:t>
      </w:r>
    </w:p>
    <w:p>
      <w:r>
        <w:t>Schmerzreduktion,</w:t>
      </w:r>
    </w:p>
    <w:p>
      <w:r>
        <w:t>Funktions verbesserung</w:t>
      </w:r>
    </w:p>
    <w:p>
      <w:r>
        <w:t>und</w:t>
      </w:r>
    </w:p>
    <w:p>
      <w:r>
        <w:t>allgemeiner</w:t>
      </w:r>
    </w:p>
    <w:p>
      <w:r>
        <w:t>Lebensqualität</w:t>
      </w:r>
    </w:p>
    <w:p>
      <w:r>
        <w:t>erzielt</w:t>
      </w:r>
    </w:p>
    <w:p>
      <w:r>
        <w:t>werden</w:t>
      </w:r>
    </w:p>
    <w:p>
      <w:r>
        <w:t>können ,</w:t>
      </w:r>
    </w:p>
    <w:p>
      <w:r>
        <w:t>was</w:t>
      </w:r>
    </w:p>
    <w:p>
      <w:r>
        <w:t>durch</w:t>
      </w:r>
    </w:p>
    <w:p>
      <w:r>
        <w:t>die</w:t>
      </w:r>
    </w:p>
    <w:p>
      <w:r>
        <w:t>aktuelle</w:t>
      </w:r>
    </w:p>
    <w:p>
      <w:r>
        <w:t>Studienlage</w:t>
      </w:r>
    </w:p>
    <w:p>
      <w:r>
        <w:t>bestätigt</w:t>
      </w:r>
    </w:p>
    <w:p>
      <w:r>
        <w:t>werde.</w:t>
      </w:r>
    </w:p>
    <w:p>
      <w:r>
        <w:t>Die</w:t>
      </w:r>
    </w:p>
    <w:p>
      <w:r>
        <w:t>physiotherapeutische</w:t>
      </w:r>
    </w:p>
    <w:p>
      <w:r>
        <w:t>Behandlung</w:t>
      </w:r>
    </w:p>
    <w:p>
      <w:r>
        <w:t>der</w:t>
      </w:r>
    </w:p>
    <w:p>
      <w:r>
        <w:t>Versicherten</w:t>
      </w:r>
    </w:p>
    <w:p>
      <w:r>
        <w:t>habe</w:t>
      </w:r>
    </w:p>
    <w:p>
      <w:r>
        <w:t>dabei</w:t>
      </w:r>
    </w:p>
    <w:p>
      <w:r>
        <w:t>aufgrund</w:t>
      </w:r>
    </w:p>
    <w:p>
      <w:r>
        <w:t>der</w:t>
      </w:r>
    </w:p>
    <w:p>
      <w:r>
        <w:t>gestellten</w:t>
      </w:r>
    </w:p>
    <w:p>
      <w:r>
        <w:t>Nebendiagnosen</w:t>
      </w:r>
    </w:p>
    <w:p>
      <w:r>
        <w:t>eine</w:t>
      </w:r>
    </w:p>
    <w:p>
      <w:r>
        <w:t>deutlich</w:t>
      </w:r>
    </w:p>
    <w:p>
      <w:r>
        <w:t>höhere</w:t>
      </w:r>
    </w:p>
    <w:p>
      <w:r>
        <w:t>Komplexität</w:t>
      </w:r>
    </w:p>
    <w:p>
      <w:r>
        <w:t>aufgewiesen ,</w:t>
      </w:r>
    </w:p>
    <w:p>
      <w:r>
        <w:t>al s</w:t>
      </w:r>
    </w:p>
    <w:p>
      <w:r>
        <w:t>bei</w:t>
      </w:r>
    </w:p>
    <w:p>
      <w:r>
        <w:t>einer</w:t>
      </w:r>
    </w:p>
    <w:p>
      <w:r>
        <w:t>üblichen</w:t>
      </w:r>
    </w:p>
    <w:p>
      <w:r>
        <w:t>Behandlung.</w:t>
      </w:r>
    </w:p>
    <w:p>
      <w:r>
        <w:t>So</w:t>
      </w:r>
    </w:p>
    <w:p>
      <w:r>
        <w:t>habe</w:t>
      </w:r>
    </w:p>
    <w:p>
      <w:r>
        <w:t>die</w:t>
      </w:r>
    </w:p>
    <w:p>
      <w:r>
        <w:t>Versicherte</w:t>
      </w:r>
    </w:p>
    <w:p>
      <w:r>
        <w:t>durchgehend</w:t>
      </w:r>
    </w:p>
    <w:p>
      <w:r>
        <w:t>eine</w:t>
      </w:r>
    </w:p>
    <w:p>
      <w:r>
        <w:t>eingeschränkte</w:t>
      </w:r>
    </w:p>
    <w:p>
      <w:r>
        <w:t>Mobilität</w:t>
      </w:r>
    </w:p>
    <w:p>
      <w:r>
        <w:t>und</w:t>
      </w:r>
    </w:p>
    <w:p>
      <w:r>
        <w:t>Stabilität</w:t>
      </w:r>
    </w:p>
    <w:p>
      <w:r>
        <w:t>sowie</w:t>
      </w:r>
    </w:p>
    <w:p>
      <w:r>
        <w:t>wieder kehrend e</w:t>
      </w:r>
    </w:p>
    <w:p>
      <w:r>
        <w:t>Schwindel anfälle</w:t>
      </w:r>
    </w:p>
    <w:p>
      <w:r>
        <w:t>gezeigt,</w:t>
      </w:r>
    </w:p>
    <w:p>
      <w:r>
        <w:t>was</w:t>
      </w:r>
    </w:p>
    <w:p>
      <w:r>
        <w:t>die</w:t>
      </w:r>
    </w:p>
    <w:p>
      <w:r>
        <w:t>aktive</w:t>
      </w:r>
    </w:p>
    <w:p>
      <w:r>
        <w:t>Therapie</w:t>
      </w:r>
    </w:p>
    <w:p>
      <w:r>
        <w:t>erheblich</w:t>
      </w:r>
    </w:p>
    <w:p>
      <w:r>
        <w:t>erschwert</w:t>
      </w:r>
    </w:p>
    <w:p>
      <w:r>
        <w:t>habe .</w:t>
      </w:r>
    </w:p>
    <w:p>
      <w:r>
        <w:t>Als</w:t>
      </w:r>
    </w:p>
    <w:p>
      <w:r>
        <w:t>Nebendiagnose</w:t>
      </w:r>
    </w:p>
    <w:p>
      <w:r>
        <w:t>sei</w:t>
      </w:r>
    </w:p>
    <w:p>
      <w:r>
        <w:t>ein</w:t>
      </w:r>
    </w:p>
    <w:p>
      <w:r>
        <w:t>Schlaganfall</w:t>
      </w:r>
    </w:p>
    <w:p>
      <w:r>
        <w:t>genannt</w:t>
      </w:r>
    </w:p>
    <w:p>
      <w:r>
        <w:t>worden ,</w:t>
      </w:r>
    </w:p>
    <w:p>
      <w:r>
        <w:t>der</w:t>
      </w:r>
    </w:p>
    <w:p>
      <w:r>
        <w:t>vermutlich</w:t>
      </w:r>
    </w:p>
    <w:p>
      <w:r>
        <w:t>weiterhin</w:t>
      </w:r>
    </w:p>
    <w:p>
      <w:r>
        <w:t>zu</w:t>
      </w:r>
    </w:p>
    <w:p>
      <w:r>
        <w:t>sensomotorischen</w:t>
      </w:r>
    </w:p>
    <w:p>
      <w:r>
        <w:t>Einschränkungen</w:t>
      </w:r>
    </w:p>
    <w:p>
      <w:r>
        <w:t>führe ,</w:t>
      </w:r>
    </w:p>
    <w:p>
      <w:r>
        <w:t>die</w:t>
      </w:r>
    </w:p>
    <w:p>
      <w:r>
        <w:t>unter</w:t>
      </w:r>
    </w:p>
    <w:p>
      <w:r>
        <w:t>Buchstabe</w:t>
      </w:r>
    </w:p>
    <w:p>
      <w:r>
        <w:t>f</w:t>
      </w:r>
    </w:p>
    <w:p>
      <w:r>
        <w:t>der</w:t>
      </w:r>
    </w:p>
    <w:p>
      <w:r>
        <w:t>Tarifziffer</w:t>
      </w:r>
    </w:p>
    <w:p>
      <w:r>
        <w:t>7311</w:t>
      </w:r>
    </w:p>
    <w:p>
      <w:r>
        <w:t>„ s ensomotorische</w:t>
      </w:r>
    </w:p>
    <w:p>
      <w:r>
        <w:t>Verlangsamung</w:t>
      </w:r>
    </w:p>
    <w:p>
      <w:r>
        <w:t>oder</w:t>
      </w:r>
    </w:p>
    <w:p>
      <w:r>
        <w:t>kognitive s</w:t>
      </w:r>
    </w:p>
    <w:p>
      <w:r>
        <w:t>Defizit“</w:t>
      </w:r>
    </w:p>
    <w:p>
      <w:r>
        <w:t>fielen .</w:t>
      </w:r>
    </w:p>
    <w:p>
      <w:r>
        <w:t>Des</w:t>
      </w:r>
    </w:p>
    <w:p>
      <w:r>
        <w:t>Weiteren</w:t>
      </w:r>
    </w:p>
    <w:p>
      <w:r>
        <w:t>seien</w:t>
      </w:r>
    </w:p>
    <w:p>
      <w:r>
        <w:t>aufgrund</w:t>
      </w:r>
    </w:p>
    <w:p>
      <w:r>
        <w:t>der</w:t>
      </w:r>
    </w:p>
    <w:p>
      <w:r>
        <w:t>gestellten</w:t>
      </w:r>
    </w:p>
    <w:p>
      <w:r>
        <w:t>Neben diagnosen</w:t>
      </w:r>
    </w:p>
    <w:p>
      <w:r>
        <w:t>auch</w:t>
      </w:r>
    </w:p>
    <w:p>
      <w:r>
        <w:t>die</w:t>
      </w:r>
    </w:p>
    <w:p>
      <w:r>
        <w:t>Kriterien</w:t>
      </w:r>
    </w:p>
    <w:p>
      <w:r>
        <w:t>de s</w:t>
      </w:r>
    </w:p>
    <w:p>
      <w:r>
        <w:t>Buchstabe n</w:t>
      </w:r>
    </w:p>
    <w:p>
      <w:r>
        <w:t>h</w:t>
      </w:r>
    </w:p>
    <w:p>
      <w:r>
        <w:t>„Behandlung</w:t>
      </w:r>
    </w:p>
    <w:p>
      <w:r>
        <w:t>von</w:t>
      </w:r>
    </w:p>
    <w:p>
      <w:r>
        <w:t>zwei</w:t>
      </w:r>
    </w:p>
    <w:p>
      <w:r>
        <w:t>nicht</w:t>
      </w:r>
    </w:p>
    <w:p>
      <w:r>
        <w:t>benach barten</w:t>
      </w:r>
    </w:p>
    <w:p>
      <w:r>
        <w:t>Gelenken “</w:t>
      </w:r>
    </w:p>
    <w:p>
      <w:r>
        <w:t>und</w:t>
      </w:r>
    </w:p>
    <w:p>
      <w:r>
        <w:t>des</w:t>
      </w:r>
    </w:p>
    <w:p>
      <w:r>
        <w:t>Buchstabe n</w:t>
      </w:r>
    </w:p>
    <w:p>
      <w:r>
        <w:t>l</w:t>
      </w:r>
    </w:p>
    <w:p>
      <w:r>
        <w:t>„Behandlung</w:t>
      </w:r>
    </w:p>
    <w:p>
      <w:r>
        <w:t>von</w:t>
      </w:r>
    </w:p>
    <w:p>
      <w:r>
        <w:t>zwei</w:t>
      </w:r>
    </w:p>
    <w:p>
      <w:r>
        <w:t>oder</w:t>
      </w:r>
    </w:p>
    <w:p>
      <w:r>
        <w:t>mehr</w:t>
      </w:r>
    </w:p>
    <w:p>
      <w:r>
        <w:t>Körperregionen“</w:t>
      </w:r>
    </w:p>
    <w:p>
      <w:r>
        <w:t>der</w:t>
      </w:r>
    </w:p>
    <w:p>
      <w:r>
        <w:t>Tarifziffer</w:t>
      </w:r>
    </w:p>
    <w:p>
      <w:r>
        <w:t>7311</w:t>
      </w:r>
    </w:p>
    <w:p>
      <w:r>
        <w:t>als</w:t>
      </w:r>
    </w:p>
    <w:p>
      <w:r>
        <w:t>erfüllt</w:t>
      </w:r>
    </w:p>
    <w:p>
      <w:r>
        <w:t>zu</w:t>
      </w:r>
    </w:p>
    <w:p>
      <w:r>
        <w:t>betrachten .</w:t>
      </w:r>
    </w:p>
    <w:p>
      <w:r>
        <w:t>Infolgedessen</w:t>
      </w:r>
    </w:p>
    <w:p>
      <w:r>
        <w:t>habe</w:t>
      </w:r>
    </w:p>
    <w:p>
      <w:r>
        <w:t>während</w:t>
      </w:r>
    </w:p>
    <w:p>
      <w:r>
        <w:t>der</w:t>
      </w:r>
    </w:p>
    <w:p>
      <w:r>
        <w:t>Behandlung</w:t>
      </w:r>
    </w:p>
    <w:p>
      <w:r>
        <w:t>der</w:t>
      </w:r>
    </w:p>
    <w:p>
      <w:r>
        <w:t>Versicherten</w:t>
      </w:r>
    </w:p>
    <w:p>
      <w:r>
        <w:t>ihr</w:t>
      </w:r>
    </w:p>
    <w:p>
      <w:r>
        <w:t>gesamter</w:t>
      </w:r>
    </w:p>
    <w:p>
      <w:r>
        <w:t>Körper</w:t>
      </w:r>
    </w:p>
    <w:p>
      <w:r>
        <w:t>in</w:t>
      </w:r>
    </w:p>
    <w:p>
      <w:r>
        <w:t>die</w:t>
      </w:r>
    </w:p>
    <w:p>
      <w:r>
        <w:t>Übungen</w:t>
      </w:r>
    </w:p>
    <w:p>
      <w:r>
        <w:t>miteinbezogen</w:t>
      </w:r>
    </w:p>
    <w:p>
      <w:r>
        <w:t>werden</w:t>
      </w:r>
    </w:p>
    <w:p>
      <w:r>
        <w:t>müssen.</w:t>
      </w:r>
    </w:p>
    <w:p>
      <w:r>
        <w:t>Dies</w:t>
      </w:r>
    </w:p>
    <w:p>
      <w:r>
        <w:t>sei</w:t>
      </w:r>
    </w:p>
    <w:p>
      <w:r>
        <w:t>auch</w:t>
      </w:r>
    </w:p>
    <w:p>
      <w:r>
        <w:t>darauf</w:t>
      </w:r>
    </w:p>
    <w:p>
      <w:r>
        <w:t>zurückzuführen</w:t>
      </w:r>
    </w:p>
    <w:p>
      <w:r>
        <w:t>gewesen 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zusätzlich</w:t>
      </w:r>
    </w:p>
    <w:p>
      <w:r>
        <w:t>an</w:t>
      </w:r>
    </w:p>
    <w:p>
      <w:r>
        <w:t>rheumatoider</w:t>
      </w:r>
    </w:p>
    <w:p>
      <w:r>
        <w:t>Arthritis</w:t>
      </w:r>
    </w:p>
    <w:p>
      <w:r>
        <w:t>leide ,</w:t>
      </w:r>
    </w:p>
    <w:p>
      <w:r>
        <w:t>di e</w:t>
      </w:r>
    </w:p>
    <w:p>
      <w:r>
        <w:t>mehrere</w:t>
      </w:r>
    </w:p>
    <w:p>
      <w:r>
        <w:t>Gelenke</w:t>
      </w:r>
    </w:p>
    <w:p>
      <w:r>
        <w:t>im</w:t>
      </w:r>
    </w:p>
    <w:p>
      <w:r>
        <w:t>Körper</w:t>
      </w:r>
    </w:p>
    <w:p>
      <w:r>
        <w:t>betreffe .</w:t>
      </w:r>
    </w:p>
    <w:p>
      <w:r>
        <w:t>Eine</w:t>
      </w:r>
    </w:p>
    <w:p>
      <w:r>
        <w:t>rein</w:t>
      </w:r>
    </w:p>
    <w:p>
      <w:r>
        <w:t>isolierte</w:t>
      </w:r>
    </w:p>
    <w:p>
      <w:r>
        <w:t>Betrachtung</w:t>
      </w:r>
    </w:p>
    <w:p>
      <w:r>
        <w:t>und</w:t>
      </w:r>
    </w:p>
    <w:p>
      <w:r>
        <w:t>Behandlung</w:t>
      </w:r>
    </w:p>
    <w:p>
      <w:r>
        <w:t>eines</w:t>
      </w:r>
    </w:p>
    <w:p>
      <w:r>
        <w:t>Gelenks</w:t>
      </w:r>
    </w:p>
    <w:p>
      <w:r>
        <w:t>oder</w:t>
      </w:r>
    </w:p>
    <w:p>
      <w:r>
        <w:t>einer</w:t>
      </w:r>
    </w:p>
    <w:p>
      <w:r>
        <w:t>Körperregion</w:t>
      </w:r>
    </w:p>
    <w:p>
      <w:r>
        <w:t>hätte</w:t>
      </w:r>
    </w:p>
    <w:p>
      <w:r>
        <w:t>bei</w:t>
      </w:r>
    </w:p>
    <w:p>
      <w:r>
        <w:t>der</w:t>
      </w:r>
    </w:p>
    <w:p>
      <w:r>
        <w:t>Versicherten</w:t>
      </w:r>
    </w:p>
    <w:p>
      <w:r>
        <w:t>nicht</w:t>
      </w:r>
    </w:p>
    <w:p>
      <w:r>
        <w:t>zum</w:t>
      </w:r>
    </w:p>
    <w:p>
      <w:r>
        <w:t>gewünschten</w:t>
      </w:r>
    </w:p>
    <w:p>
      <w:r>
        <w:t>Therapieerfolg</w:t>
      </w:r>
    </w:p>
    <w:p>
      <w:r>
        <w:t>geführt</w:t>
      </w:r>
    </w:p>
    <w:p>
      <w:r>
        <w:t>und</w:t>
      </w:r>
    </w:p>
    <w:p>
      <w:r>
        <w:t>würde</w:t>
      </w:r>
    </w:p>
    <w:p>
      <w:r>
        <w:t>somit</w:t>
      </w:r>
    </w:p>
    <w:p>
      <w:r>
        <w:t>dem</w:t>
      </w:r>
    </w:p>
    <w:p>
      <w:r>
        <w:t>Kriterium</w:t>
      </w:r>
    </w:p>
    <w:p>
      <w:r>
        <w:t>der</w:t>
      </w:r>
    </w:p>
    <w:p>
      <w:r>
        <w:t>Wirksamkeit</w:t>
      </w:r>
    </w:p>
    <w:p>
      <w:r>
        <w:t>der</w:t>
      </w:r>
    </w:p>
    <w:p>
      <w:r>
        <w:t>Behandlung</w:t>
      </w:r>
    </w:p>
    <w:p>
      <w:r>
        <w:t>entgegenstehen</w:t>
      </w:r>
    </w:p>
    <w:p>
      <w:r>
        <w:t>(Urk.</w:t>
      </w:r>
    </w:p>
    <w:p>
      <w:r>
        <w:t>15).</w:t>
      </w:r>
    </w:p>
    <w:p>
      <w:r>
        <w:rPr>
          <w:b/>
        </w:rPr>
        <w:t>E. 2.4</w:t>
      </w:r>
    </w:p>
    <w:p>
      <w:r>
        <w:t>In</w:t>
      </w:r>
    </w:p>
    <w:p>
      <w:r>
        <w:t>ihrer</w:t>
      </w:r>
    </w:p>
    <w:p>
      <w:r>
        <w:t>Duplik</w:t>
      </w:r>
    </w:p>
    <w:p>
      <w:r>
        <w:t>ergänzte</w:t>
      </w:r>
    </w:p>
    <w:p>
      <w:r>
        <w:t>die</w:t>
      </w:r>
    </w:p>
    <w:p>
      <w:r>
        <w:t>Beklagte,</w:t>
      </w:r>
    </w:p>
    <w:p>
      <w:r>
        <w:t>dass</w:t>
      </w:r>
    </w:p>
    <w:p>
      <w:r>
        <w:t>Dr.</w:t>
      </w:r>
    </w:p>
    <w:p>
      <w:r>
        <w:t>med.</w:t>
      </w:r>
    </w:p>
    <w:p>
      <w:r>
        <w:t>G.___ ,</w:t>
      </w:r>
    </w:p>
    <w:p>
      <w:r>
        <w:t>Vertrauensarzt</w:t>
      </w:r>
    </w:p>
    <w:p>
      <w:r>
        <w:t>D.___ ,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2</w:t>
      </w:r>
    </w:p>
    <w:p>
      <w:r>
        <w:rPr>
          <w:b/>
        </w:rPr>
        <w:t>E. 5</w:t>
      </w:r>
    </w:p>
    <w:p>
      <w:r>
        <w:t>KVG).</w:t>
      </w:r>
    </w:p>
    <w:p>
      <w:r>
        <w:t>Im</w:t>
      </w:r>
    </w:p>
    <w:p>
      <w:r>
        <w:t>Übrigen</w:t>
      </w:r>
    </w:p>
    <w:p>
      <w:r>
        <w:t>richtet</w:t>
      </w:r>
    </w:p>
    <w:p>
      <w:r>
        <w:t>sich</w:t>
      </w:r>
    </w:p>
    <w:p>
      <w:r>
        <w:t>das</w:t>
      </w:r>
    </w:p>
    <w:p>
      <w:r>
        <w:t>Verfahren</w:t>
      </w:r>
    </w:p>
    <w:p>
      <w:r>
        <w:t>nach</w:t>
      </w:r>
    </w:p>
    <w:p>
      <w:r>
        <w:t>dem</w:t>
      </w:r>
    </w:p>
    <w:p>
      <w:r>
        <w:t>GSVGer</w:t>
      </w:r>
    </w:p>
    <w:p>
      <w:r>
        <w:t>(§</w:t>
      </w:r>
    </w:p>
    <w:p>
      <w:r>
        <w:t>35</w:t>
      </w:r>
    </w:p>
    <w:p>
      <w:r>
        <w:t>-</w:t>
      </w:r>
    </w:p>
    <w:p>
      <w:r>
        <w:t>§</w:t>
      </w:r>
    </w:p>
    <w:p>
      <w:r>
        <w:t>52)</w:t>
      </w:r>
    </w:p>
    <w:p>
      <w:r>
        <w:t>und</w:t>
      </w:r>
    </w:p>
    <w:p>
      <w:r>
        <w:t>ergänzend</w:t>
      </w:r>
    </w:p>
    <w:p>
      <w:r>
        <w:t>nach</w:t>
      </w:r>
    </w:p>
    <w:p>
      <w:r>
        <w:t>der</w:t>
      </w:r>
    </w:p>
    <w:p>
      <w:r>
        <w:t>Schweizerischen</w:t>
      </w:r>
    </w:p>
    <w:p>
      <w:r>
        <w:t>Zivilprozessordnung</w:t>
      </w:r>
    </w:p>
    <w:p>
      <w:r>
        <w:t>(ZPO;</w:t>
      </w:r>
    </w:p>
    <w:p>
      <w:r>
        <w:t>§</w:t>
      </w:r>
    </w:p>
    <w:p>
      <w:r>
        <w:t>37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t>28</w:t>
      </w:r>
    </w:p>
    <w:p>
      <w:r>
        <w:t>GSVGer).</w:t>
      </w:r>
    </w:p>
    <w:p>
      <w:r>
        <w:rPr>
          <w:b/>
        </w:rPr>
        <w:t>E. 7</w:t>
      </w:r>
    </w:p>
    <w:p>
      <w:r>
        <w:t>und</w:t>
      </w:r>
    </w:p>
    <w:p>
      <w:r>
        <w:t>Art.</w:t>
      </w:r>
    </w:p>
    <w:p>
      <w:r>
        <w:t>52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Kranken versicherung</w:t>
      </w:r>
    </w:p>
    <w:p>
      <w:r>
        <w:t>[KVV]</w:t>
      </w:r>
    </w:p>
    <w:p>
      <w:r>
        <w:t>und</w:t>
      </w:r>
    </w:p>
    <w:p>
      <w:r>
        <w:t>Art.</w:t>
      </w:r>
    </w:p>
    <w:p>
      <w:r>
        <w:t>5</w:t>
      </w:r>
    </w:p>
    <w:p>
      <w:r>
        <w:t>der</w:t>
      </w:r>
    </w:p>
    <w:p>
      <w:r>
        <w:t>Verordnung</w:t>
      </w:r>
    </w:p>
    <w:p>
      <w:r>
        <w:t>des</w:t>
      </w:r>
    </w:p>
    <w:p>
      <w:r>
        <w:t>EDI</w:t>
      </w:r>
    </w:p>
    <w:p>
      <w:r>
        <w:t>über</w:t>
      </w:r>
    </w:p>
    <w:p>
      <w:r>
        <w:t>Leistungen</w:t>
      </w:r>
    </w:p>
    <w:p>
      <w:r>
        <w:t>in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[Krankenpflege-Leistungs verordnung,</w:t>
      </w:r>
    </w:p>
    <w:p>
      <w:r>
        <w:t>KLV] ).</w:t>
      </w:r>
    </w:p>
    <w:p>
      <w:r>
        <w:rPr>
          <w:b/>
        </w:rPr>
        <w:t>E. 7.2</w:t>
      </w:r>
    </w:p>
    <w:p>
      <w:r>
        <w:t>).</w:t>
      </w:r>
    </w:p>
    <w:p>
      <w:r>
        <w:t>Ebenso</w:t>
      </w:r>
    </w:p>
    <w:p>
      <w:r>
        <w:t>ist</w:t>
      </w:r>
    </w:p>
    <w:p>
      <w:r>
        <w:t>es</w:t>
      </w:r>
    </w:p>
    <w:p>
      <w:r>
        <w:t>ohne</w:t>
      </w:r>
    </w:p>
    <w:p>
      <w:r>
        <w:t>eine</w:t>
      </w:r>
    </w:p>
    <w:p>
      <w:r>
        <w:t>ärztlich</w:t>
      </w:r>
    </w:p>
    <w:p>
      <w:r>
        <w:t>dokumentierte</w:t>
      </w:r>
    </w:p>
    <w:p>
      <w:r>
        <w:t>Diagnose</w:t>
      </w:r>
    </w:p>
    <w:p>
      <w:r>
        <w:t>und</w:t>
      </w:r>
    </w:p>
    <w:p>
      <w:r>
        <w:t>eine</w:t>
      </w:r>
    </w:p>
    <w:p>
      <w:r>
        <w:t>entsprechende</w:t>
      </w:r>
    </w:p>
    <w:p>
      <w:r>
        <w:t>Physiotherapiev erordnung</w:t>
      </w:r>
    </w:p>
    <w:p>
      <w:r>
        <w:t>unerheblich ,</w:t>
      </w:r>
    </w:p>
    <w:p>
      <w:r>
        <w:t>ob</w:t>
      </w:r>
    </w:p>
    <w:p>
      <w:r>
        <w:t>die</w:t>
      </w:r>
    </w:p>
    <w:p>
      <w:r>
        <w:t>Klägerin</w:t>
      </w:r>
    </w:p>
    <w:p>
      <w:r>
        <w:t>davon</w:t>
      </w:r>
    </w:p>
    <w:p>
      <w:r>
        <w:t>ausging,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zusätzlich</w:t>
      </w:r>
    </w:p>
    <w:p>
      <w:r>
        <w:t>an</w:t>
      </w:r>
    </w:p>
    <w:p>
      <w:r>
        <w:t>r heumatoider</w:t>
      </w:r>
    </w:p>
    <w:p>
      <w:r>
        <w:t>Arthritis</w:t>
      </w:r>
    </w:p>
    <w:p>
      <w:r>
        <w:t>litt .</w:t>
      </w:r>
    </w:p>
    <w:p>
      <w:r>
        <w:t>Ph ysio therapeuten</w:t>
      </w:r>
    </w:p>
    <w:p>
      <w:r>
        <w:t>sind</w:t>
      </w:r>
    </w:p>
    <w:p>
      <w:r>
        <w:t>nicht</w:t>
      </w:r>
    </w:p>
    <w:p>
      <w:r>
        <w:t>befugt</w:t>
      </w:r>
    </w:p>
    <w:p>
      <w:r>
        <w:t>Diagnosen</w:t>
      </w:r>
    </w:p>
    <w:p>
      <w:r>
        <w:t>zu</w:t>
      </w:r>
    </w:p>
    <w:p>
      <w:r>
        <w:t>stellen .</w:t>
      </w:r>
    </w:p>
    <w:p>
      <w:r>
        <w:t>Vielmehr</w:t>
      </w:r>
    </w:p>
    <w:p>
      <w:r>
        <w:t>besteht</w:t>
      </w:r>
    </w:p>
    <w:p>
      <w:r>
        <w:t>ihre</w:t>
      </w:r>
    </w:p>
    <w:p>
      <w:r>
        <w:t>Aufgabe</w:t>
      </w:r>
    </w:p>
    <w:p>
      <w:r>
        <w:t>darin,</w:t>
      </w:r>
    </w:p>
    <w:p>
      <w:r>
        <w:t>die</w:t>
      </w:r>
    </w:p>
    <w:p>
      <w:r>
        <w:t>vom</w:t>
      </w:r>
    </w:p>
    <w:p>
      <w:r>
        <w:t>Arzt</w:t>
      </w:r>
    </w:p>
    <w:p>
      <w:r>
        <w:t>verordneten</w:t>
      </w:r>
    </w:p>
    <w:p>
      <w:r>
        <w:t>Therapien</w:t>
      </w:r>
    </w:p>
    <w:p>
      <w:r>
        <w:t>durchzuführen ,</w:t>
      </w:r>
    </w:p>
    <w:p>
      <w:r>
        <w:t>was</w:t>
      </w:r>
    </w:p>
    <w:p>
      <w:r>
        <w:t>im</w:t>
      </w:r>
    </w:p>
    <w:p>
      <w:r>
        <w:t>Einklang</w:t>
      </w:r>
    </w:p>
    <w:p>
      <w:r>
        <w:t>mit</w:t>
      </w:r>
    </w:p>
    <w:p>
      <w:r>
        <w:t>der</w:t>
      </w:r>
    </w:p>
    <w:p>
      <w:r>
        <w:t>ärztlichen</w:t>
      </w:r>
    </w:p>
    <w:p>
      <w:r>
        <w:t>Verantwortung</w:t>
      </w:r>
    </w:p>
    <w:p>
      <w:r>
        <w:t>für</w:t>
      </w:r>
    </w:p>
    <w:p>
      <w:r>
        <w:t>die</w:t>
      </w:r>
    </w:p>
    <w:p>
      <w:r>
        <w:t>Einhaltung</w:t>
      </w:r>
    </w:p>
    <w:p>
      <w:r>
        <w:t>des</w:t>
      </w:r>
    </w:p>
    <w:p>
      <w:r>
        <w:t>Wirtschaftlichkeits gebots</w:t>
      </w:r>
    </w:p>
    <w:p>
      <w:r>
        <w:t>nach</w:t>
      </w:r>
    </w:p>
    <w:p>
      <w:r>
        <w:t>Art.</w:t>
      </w:r>
    </w:p>
    <w:p>
      <w:r>
        <w:t>32</w:t>
      </w:r>
    </w:p>
    <w:p>
      <w:r>
        <w:t>KVG</w:t>
      </w:r>
    </w:p>
    <w:p>
      <w:r>
        <w:t>bei</w:t>
      </w:r>
    </w:p>
    <w:p>
      <w:r>
        <w:t>physiotherapeutische n</w:t>
      </w:r>
    </w:p>
    <w:p>
      <w:r>
        <w:t>Behandlungen</w:t>
      </w:r>
    </w:p>
    <w:p>
      <w:r>
        <w:t>steht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9C_609/2010</w:t>
      </w:r>
    </w:p>
    <w:p>
      <w:r>
        <w:t>vom</w:t>
      </w:r>
    </w:p>
    <w:p>
      <w:r>
        <w:t>2 4.</w:t>
      </w:r>
    </w:p>
    <w:p>
      <w:r>
        <w:t>März</w:t>
      </w:r>
    </w:p>
    <w:p>
      <w:r>
        <w:t>2011</w:t>
      </w:r>
    </w:p>
    <w:p>
      <w:r>
        <w:t>E.</w:t>
      </w:r>
    </w:p>
    <w:p>
      <w:r>
        <w:t>4.1</w:t>
      </w:r>
    </w:p>
    <w:p>
      <w:r>
        <w:t>und</w:t>
      </w:r>
    </w:p>
    <w:p>
      <w:r>
        <w:t>4.2).</w:t>
      </w:r>
    </w:p>
    <w:p>
      <w:r>
        <w:t>3. 4</w:t>
      </w:r>
    </w:p>
    <w:p>
      <w:r>
        <w:t>Zusammenfassend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weder</w:t>
      </w:r>
    </w:p>
    <w:p>
      <w:r>
        <w:t>ein</w:t>
      </w:r>
    </w:p>
    <w:p>
      <w:r>
        <w:t>wie</w:t>
      </w:r>
    </w:p>
    <w:p>
      <w:r>
        <w:t>in</w:t>
      </w:r>
    </w:p>
    <w:p>
      <w:r>
        <w:t>der</w:t>
      </w:r>
    </w:p>
    <w:p>
      <w:r>
        <w:t>Positions beschreibung</w:t>
      </w:r>
    </w:p>
    <w:p>
      <w:r>
        <w:t>zu</w:t>
      </w:r>
    </w:p>
    <w:p>
      <w:r>
        <w:t>Ziffer</w:t>
      </w:r>
    </w:p>
    <w:p>
      <w:r>
        <w:t>7311</w:t>
      </w:r>
    </w:p>
    <w:p>
      <w:r>
        <w:t>genanntes</w:t>
      </w:r>
    </w:p>
    <w:p>
      <w:r>
        <w:t>Krankheitsbild</w:t>
      </w:r>
    </w:p>
    <w:p>
      <w:r>
        <w:t>oder</w:t>
      </w:r>
    </w:p>
    <w:p>
      <w:r>
        <w:t>eine</w:t>
      </w:r>
    </w:p>
    <w:p>
      <w:r>
        <w:t>genannte</w:t>
      </w:r>
    </w:p>
    <w:p>
      <w:r>
        <w:t>Situation</w:t>
      </w:r>
    </w:p>
    <w:p>
      <w:r>
        <w:t>dokumentiert,</w:t>
      </w:r>
    </w:p>
    <w:p>
      <w:r>
        <w:t>noch</w:t>
      </w:r>
    </w:p>
    <w:p>
      <w:r>
        <w:t>eine</w:t>
      </w:r>
    </w:p>
    <w:p>
      <w:r>
        <w:t>tatsächliche</w:t>
      </w:r>
    </w:p>
    <w:p>
      <w:r>
        <w:t>Erschwernis</w:t>
      </w:r>
    </w:p>
    <w:p>
      <w:r>
        <w:t>der</w:t>
      </w:r>
    </w:p>
    <w:p>
      <w:r>
        <w:t>Therapie</w:t>
      </w:r>
    </w:p>
    <w:p>
      <w:r>
        <w:t>ausgewiesen</w:t>
      </w:r>
    </w:p>
    <w:p>
      <w:r>
        <w:t>ist.</w:t>
      </w:r>
    </w:p>
    <w:p>
      <w:r>
        <w:t>Ebenso</w:t>
      </w:r>
    </w:p>
    <w:p>
      <w:r>
        <w:t>liegt</w:t>
      </w:r>
    </w:p>
    <w:p>
      <w:r>
        <w:t>der</w:t>
      </w:r>
    </w:p>
    <w:p>
      <w:r>
        <w:t>Klägerin</w:t>
      </w:r>
    </w:p>
    <w:p>
      <w:r>
        <w:t>keine</w:t>
      </w:r>
    </w:p>
    <w:p>
      <w:r>
        <w:t>Bewilligung</w:t>
      </w:r>
    </w:p>
    <w:p>
      <w:r>
        <w:t>für</w:t>
      </w:r>
    </w:p>
    <w:p>
      <w:r>
        <w:t>die</w:t>
      </w:r>
    </w:p>
    <w:p>
      <w:r>
        <w:t>Behandlung</w:t>
      </w:r>
    </w:p>
    <w:p>
      <w:r>
        <w:t>einer</w:t>
      </w:r>
    </w:p>
    <w:p>
      <w:r>
        <w:t>weiteren</w:t>
      </w:r>
    </w:p>
    <w:p>
      <w:r>
        <w:t>Indikation</w:t>
      </w:r>
    </w:p>
    <w:p>
      <w:r>
        <w:t>gemäss</w:t>
      </w:r>
    </w:p>
    <w:p>
      <w:r>
        <w:t>Ziffer</w:t>
      </w:r>
    </w:p>
    <w:p>
      <w:r>
        <w:t>7311</w:t>
      </w:r>
    </w:p>
    <w:p>
      <w:r>
        <w:t>Abs.</w:t>
      </w:r>
    </w:p>
    <w:p>
      <w:r>
        <w:t>2</w:t>
      </w:r>
    </w:p>
    <w:p>
      <w:r>
        <w:t>des</w:t>
      </w:r>
    </w:p>
    <w:p>
      <w:r>
        <w:t>Anhangs</w:t>
      </w:r>
    </w:p>
    <w:p>
      <w:r>
        <w:t>3</w:t>
      </w:r>
    </w:p>
    <w:p>
      <w:r>
        <w:t>zu</w:t>
      </w:r>
    </w:p>
    <w:p>
      <w:r>
        <w:t>Art.</w:t>
      </w:r>
    </w:p>
    <w:p>
      <w:r>
        <w:t>2a</w:t>
      </w:r>
    </w:p>
    <w:p>
      <w:r>
        <w:t>der</w:t>
      </w:r>
    </w:p>
    <w:p>
      <w:r>
        <w:t>VO</w:t>
      </w:r>
    </w:p>
    <w:p>
      <w:r>
        <w:t>SR</w:t>
      </w:r>
    </w:p>
    <w:p>
      <w:r>
        <w:t>832.102.5</w:t>
      </w:r>
    </w:p>
    <w:p>
      <w:r>
        <w:t>vor .</w:t>
      </w:r>
    </w:p>
    <w:p>
      <w:r>
        <w:t>Demnach</w:t>
      </w:r>
    </w:p>
    <w:p>
      <w:r>
        <w:t>sind</w:t>
      </w:r>
    </w:p>
    <w:p>
      <w:r>
        <w:t>die</w:t>
      </w:r>
    </w:p>
    <w:p>
      <w:r>
        <w:t>von</w:t>
      </w:r>
    </w:p>
    <w:p>
      <w:r>
        <w:t>ihr</w:t>
      </w:r>
    </w:p>
    <w:p>
      <w:r>
        <w:t>im</w:t>
      </w:r>
    </w:p>
    <w:p>
      <w:r>
        <w:t>Zeitraum</w:t>
      </w:r>
    </w:p>
    <w:p>
      <w:r>
        <w:t>vom</w:t>
      </w:r>
    </w:p>
    <w:p>
      <w:r>
        <w:t>2 9.</w:t>
      </w:r>
    </w:p>
    <w:p>
      <w:r>
        <w:t>September</w:t>
      </w:r>
    </w:p>
    <w:p>
      <w:r>
        <w:t>bis</w:t>
      </w:r>
    </w:p>
    <w:p>
      <w:r>
        <w:t>11.</w:t>
      </w:r>
    </w:p>
    <w:p>
      <w:r>
        <w:t>November</w:t>
      </w:r>
    </w:p>
    <w:p>
      <w:r>
        <w:t>2022</w:t>
      </w:r>
    </w:p>
    <w:p>
      <w:r>
        <w:t>erbrachten</w:t>
      </w:r>
    </w:p>
    <w:p>
      <w:r>
        <w:t>physiotherapeutischen</w:t>
      </w:r>
    </w:p>
    <w:p>
      <w:r>
        <w:t>Behandlungen</w:t>
      </w:r>
    </w:p>
    <w:p>
      <w:r>
        <w:t>an</w:t>
      </w:r>
    </w:p>
    <w:p>
      <w:r>
        <w:t>der</w:t>
      </w:r>
    </w:p>
    <w:p>
      <w:r>
        <w:t>Versicherten</w:t>
      </w:r>
    </w:p>
    <w:p>
      <w:r>
        <w:t>über</w:t>
      </w:r>
    </w:p>
    <w:p>
      <w:r>
        <w:t>die</w:t>
      </w:r>
    </w:p>
    <w:p>
      <w:r>
        <w:t>Tarifposition</w:t>
      </w:r>
    </w:p>
    <w:p>
      <w:r>
        <w:t>7301</w:t>
      </w:r>
    </w:p>
    <w:p>
      <w:r>
        <w:t>abzurechnen .</w:t>
      </w:r>
    </w:p>
    <w:p>
      <w:r>
        <w:t>4 . 4 .1</w:t>
      </w:r>
    </w:p>
    <w:p>
      <w:r>
        <w:t>Gemäss</w:t>
      </w:r>
    </w:p>
    <w:p>
      <w:r>
        <w:t>§</w:t>
      </w:r>
    </w:p>
    <w:p>
      <w:r>
        <w:t>52</w:t>
      </w:r>
    </w:p>
    <w:p>
      <w:r>
        <w:t>GSVGer</w:t>
      </w:r>
    </w:p>
    <w:p>
      <w:r>
        <w:t>richtet</w:t>
      </w:r>
    </w:p>
    <w:p>
      <w:r>
        <w:t>sich</w:t>
      </w:r>
    </w:p>
    <w:p>
      <w:r>
        <w:t>die</w:t>
      </w:r>
    </w:p>
    <w:p>
      <w:r>
        <w:t>Bemessung</w:t>
      </w:r>
    </w:p>
    <w:p>
      <w:r>
        <w:t>der</w:t>
      </w:r>
    </w:p>
    <w:p>
      <w:r>
        <w:t>Kosten-</w:t>
      </w:r>
    </w:p>
    <w:p>
      <w:r>
        <w:t>und</w:t>
      </w:r>
    </w:p>
    <w:p>
      <w:r>
        <w:t>Entschädigungs folgen</w:t>
      </w:r>
    </w:p>
    <w:p>
      <w:r>
        <w:t>nach</w:t>
      </w:r>
    </w:p>
    <w:p>
      <w:r>
        <w:t>den</w:t>
      </w:r>
    </w:p>
    <w:p>
      <w:r>
        <w:t>Bestimmungen</w:t>
      </w:r>
    </w:p>
    <w:p>
      <w:r>
        <w:t>der</w:t>
      </w:r>
    </w:p>
    <w:p>
      <w:r>
        <w:t>ZPO.</w:t>
      </w:r>
    </w:p>
    <w:p>
      <w:r>
        <w:t>In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96</w:t>
      </w:r>
    </w:p>
    <w:p>
      <w:r>
        <w:t>Abs.</w:t>
      </w:r>
    </w:p>
    <w:p>
      <w:r>
        <w:t>1</w:t>
      </w:r>
    </w:p>
    <w:p>
      <w:r>
        <w:t>ZPO</w:t>
      </w:r>
    </w:p>
    <w:p>
      <w:r>
        <w:t>sowie</w:t>
      </w:r>
    </w:p>
    <w:p>
      <w:r>
        <w:t>der</w:t>
      </w:r>
    </w:p>
    <w:p>
      <w:r>
        <w:t>§ §</w:t>
      </w:r>
    </w:p>
    <w:p>
      <w:r>
        <w:t>4</w:t>
      </w:r>
    </w:p>
    <w:p>
      <w:r>
        <w:t>ff.</w:t>
      </w:r>
    </w:p>
    <w:p>
      <w:r>
        <w:t>der</w:t>
      </w:r>
    </w:p>
    <w:p>
      <w:r>
        <w:t>Gebührenverordnung</w:t>
      </w:r>
    </w:p>
    <w:p>
      <w:r>
        <w:t>des</w:t>
      </w:r>
    </w:p>
    <w:p>
      <w:r>
        <w:t>Obergerichts</w:t>
      </w:r>
    </w:p>
    <w:p>
      <w:r>
        <w:t>(GebV</w:t>
      </w:r>
    </w:p>
    <w:p>
      <w:r>
        <w:t>OG)</w:t>
      </w:r>
    </w:p>
    <w:p>
      <w:r>
        <w:t>ist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Streitwertes</w:t>
      </w:r>
    </w:p>
    <w:p>
      <w:r>
        <w:t>von</w:t>
      </w:r>
    </w:p>
    <w:p>
      <w:r>
        <w:t>rund</w:t>
      </w:r>
    </w:p>
    <w:p>
      <w:r>
        <w:t>Fr.</w:t>
      </w:r>
    </w:p>
    <w:p>
      <w:r>
        <w:t>800. --,</w:t>
      </w:r>
    </w:p>
    <w:p>
      <w:r>
        <w:t>des</w:t>
      </w:r>
    </w:p>
    <w:p>
      <w:r>
        <w:t>Zeitaufwandes</w:t>
      </w:r>
    </w:p>
    <w:p>
      <w:r>
        <w:t>des</w:t>
      </w:r>
    </w:p>
    <w:p>
      <w:r>
        <w:t>Gerichts</w:t>
      </w:r>
    </w:p>
    <w:p>
      <w:r>
        <w:t>und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Falles</w:t>
      </w:r>
    </w:p>
    <w:p>
      <w:r>
        <w:t>eine</w:t>
      </w:r>
    </w:p>
    <w:p>
      <w:r>
        <w:t>verdoppelte</w:t>
      </w:r>
    </w:p>
    <w:p>
      <w:r>
        <w:t>Gerichtsgebühr</w:t>
      </w:r>
    </w:p>
    <w:p>
      <w:r>
        <w:t>von</w:t>
      </w:r>
    </w:p>
    <w:p>
      <w:r>
        <w:t>Fr.</w:t>
      </w:r>
    </w:p>
    <w:p>
      <w:r>
        <w:t>4 00 .--</w:t>
      </w:r>
    </w:p>
    <w:p>
      <w:r>
        <w:t>zu</w:t>
      </w:r>
    </w:p>
    <w:p>
      <w:r>
        <w:t>erheben</w:t>
      </w:r>
    </w:p>
    <w:p>
      <w:r>
        <w:t>und</w:t>
      </w:r>
    </w:p>
    <w:p>
      <w:r>
        <w:t>ausgangsgemäss</w:t>
      </w:r>
    </w:p>
    <w:p>
      <w:r>
        <w:t>der</w:t>
      </w:r>
    </w:p>
    <w:p>
      <w:r>
        <w:t>Klägerin</w:t>
      </w:r>
    </w:p>
    <w:p>
      <w:r>
        <w:t>aufzuerlegen. 4.2</w:t>
      </w:r>
    </w:p>
    <w:p>
      <w:r>
        <w:t>Grundsätzlich</w:t>
      </w:r>
    </w:p>
    <w:p>
      <w:r>
        <w:t>hat</w:t>
      </w:r>
    </w:p>
    <w:p>
      <w:r>
        <w:t>das</w:t>
      </w:r>
    </w:p>
    <w:p>
      <w:r>
        <w:t>Gericht</w:t>
      </w:r>
    </w:p>
    <w:p>
      <w:r>
        <w:t>gemäss</w:t>
      </w:r>
    </w:p>
    <w:p>
      <w:r>
        <w:t>Art.</w:t>
      </w:r>
    </w:p>
    <w:p>
      <w:r>
        <w:t>95</w:t>
      </w:r>
    </w:p>
    <w:p>
      <w:r>
        <w:t>Abs.</w:t>
      </w:r>
    </w:p>
    <w:p>
      <w:r>
        <w:t>3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106</w:t>
      </w:r>
    </w:p>
    <w:p>
      <w:r>
        <w:t>Abs.</w:t>
      </w:r>
    </w:p>
    <w:p>
      <w:r>
        <w:t>1</w:t>
      </w:r>
    </w:p>
    <w:p>
      <w:r>
        <w:t>ZPO</w:t>
      </w:r>
    </w:p>
    <w:p>
      <w:r>
        <w:t>zu</w:t>
      </w:r>
    </w:p>
    <w:p>
      <w:r>
        <w:t>Lasten</w:t>
      </w:r>
    </w:p>
    <w:p>
      <w:r>
        <w:t>der</w:t>
      </w:r>
    </w:p>
    <w:p>
      <w:r>
        <w:t>unterliegenden</w:t>
      </w:r>
    </w:p>
    <w:p>
      <w:r>
        <w:t>Partei</w:t>
      </w:r>
    </w:p>
    <w:p>
      <w:r>
        <w:t>eine</w:t>
      </w:r>
    </w:p>
    <w:p>
      <w:r>
        <w:t>Parteientschädigung</w:t>
      </w:r>
    </w:p>
    <w:p>
      <w:r>
        <w:t>festzusetzen</w:t>
      </w:r>
    </w:p>
    <w:p>
      <w:r>
        <w:t>als</w:t>
      </w:r>
    </w:p>
    <w:p>
      <w:r>
        <w:t>Ersatz</w:t>
      </w:r>
    </w:p>
    <w:p>
      <w:r>
        <w:t>notwendiger</w:t>
      </w:r>
    </w:p>
    <w:p>
      <w:r>
        <w:t>Auslagen</w:t>
      </w:r>
    </w:p>
    <w:p>
      <w:r>
        <w:t>(lit.</w:t>
      </w:r>
    </w:p>
    <w:p>
      <w:r>
        <w:t>a)</w:t>
      </w:r>
    </w:p>
    <w:p>
      <w:r>
        <w:t>oder</w:t>
      </w:r>
    </w:p>
    <w:p>
      <w:r>
        <w:t>in</w:t>
      </w:r>
    </w:p>
    <w:p>
      <w:r>
        <w:t>begründeten</w:t>
      </w:r>
    </w:p>
    <w:p>
      <w:r>
        <w:t>Fällen:</w:t>
      </w:r>
    </w:p>
    <w:p>
      <w:r>
        <w:t>eine</w:t>
      </w:r>
    </w:p>
    <w:p>
      <w:r>
        <w:t>angemessene</w:t>
      </w:r>
    </w:p>
    <w:p>
      <w:r>
        <w:t>Umtriebsentschädigung,</w:t>
      </w:r>
    </w:p>
    <w:p>
      <w:r>
        <w:t>wenn</w:t>
      </w:r>
    </w:p>
    <w:p>
      <w:r>
        <w:t>eine</w:t>
      </w:r>
    </w:p>
    <w:p>
      <w:r>
        <w:t>Partei</w:t>
      </w:r>
    </w:p>
    <w:p>
      <w:r>
        <w:t>nicht</w:t>
      </w:r>
    </w:p>
    <w:p>
      <w:r>
        <w:t>berufsmässig</w:t>
      </w:r>
    </w:p>
    <w:p>
      <w:r>
        <w:t>vertreten</w:t>
      </w:r>
    </w:p>
    <w:p>
      <w:r>
        <w:t>ist</w:t>
      </w:r>
    </w:p>
    <w:p>
      <w:r>
        <w:t>(lit.</w:t>
      </w:r>
    </w:p>
    <w:p>
      <w:r>
        <w:t>c;</w:t>
      </w:r>
    </w:p>
    <w:p>
      <w:r>
        <w:t>vgl.</w:t>
      </w:r>
    </w:p>
    <w:p>
      <w:r>
        <w:t>dazu</w:t>
      </w:r>
    </w:p>
    <w:p>
      <w:r>
        <w:t>BGE</w:t>
      </w:r>
    </w:p>
    <w:p>
      <w:r>
        <w:t>110</w:t>
      </w:r>
    </w:p>
    <w:p>
      <w:r>
        <w:t>V</w:t>
      </w:r>
    </w:p>
    <w:p>
      <w:r>
        <w:t>132</w:t>
      </w:r>
    </w:p>
    <w:p>
      <w:r>
        <w:t>E.</w:t>
      </w:r>
    </w:p>
    <w:p>
      <w:r>
        <w:t>4d).</w:t>
      </w:r>
    </w:p>
    <w:p>
      <w:r>
        <w:t>Da</w:t>
      </w:r>
    </w:p>
    <w:p>
      <w:r>
        <w:t>die</w:t>
      </w:r>
    </w:p>
    <w:p>
      <w:r>
        <w:t>Beklagte</w:t>
      </w:r>
    </w:p>
    <w:p>
      <w:r>
        <w:t>von</w:t>
      </w:r>
    </w:p>
    <w:p>
      <w:r>
        <w:t>den</w:t>
      </w:r>
    </w:p>
    <w:p>
      <w:r>
        <w:t>Mitarbeitenden</w:t>
      </w:r>
    </w:p>
    <w:p>
      <w:r>
        <w:t>des</w:t>
      </w:r>
    </w:p>
    <w:p>
      <w:r>
        <w:t>eigenen</w:t>
      </w:r>
    </w:p>
    <w:p>
      <w:r>
        <w:t>Rechtsdienst s</w:t>
      </w:r>
    </w:p>
    <w:p>
      <w:r>
        <w:t>vertreten</w:t>
      </w:r>
    </w:p>
    <w:p>
      <w:r>
        <w:t>ist</w:t>
      </w:r>
    </w:p>
    <w:p>
      <w:r>
        <w:t>( Urk.</w:t>
      </w:r>
    </w:p>
    <w:p>
      <w:r>
        <w:t>11,</w:t>
      </w:r>
    </w:p>
    <w:p>
      <w:r>
        <w:t>Urk.</w:t>
      </w:r>
    </w:p>
    <w:p>
      <w:r>
        <w:t>23 ),</w:t>
      </w:r>
    </w:p>
    <w:p>
      <w:r>
        <w:t>ist</w:t>
      </w:r>
    </w:p>
    <w:p>
      <w:r>
        <w:t>ihr</w:t>
      </w:r>
    </w:p>
    <w:p>
      <w:r>
        <w:t>praxisgemäss</w:t>
      </w:r>
    </w:p>
    <w:p>
      <w:r>
        <w:t>mangels</w:t>
      </w:r>
    </w:p>
    <w:p>
      <w:r>
        <w:t>eines</w:t>
      </w:r>
    </w:p>
    <w:p>
      <w:r>
        <w:t>besonderen</w:t>
      </w:r>
    </w:p>
    <w:p>
      <w:r>
        <w:t>Aufwandes</w:t>
      </w:r>
    </w:p>
    <w:p>
      <w:r>
        <w:t>keine</w:t>
      </w:r>
    </w:p>
    <w:p>
      <w:r>
        <w:t>Parteientschädigung</w:t>
      </w:r>
    </w:p>
    <w:p>
      <w:r>
        <w:t>zu</w:t>
      </w:r>
    </w:p>
    <w:p>
      <w:r>
        <w:t>sprechen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4A_355/2013</w:t>
      </w:r>
    </w:p>
    <w:p>
      <w:r>
        <w:t>vom</w:t>
      </w:r>
    </w:p>
    <w:p>
      <w:r>
        <w:t>2 2.</w:t>
      </w:r>
    </w:p>
    <w:p>
      <w:r>
        <w:t>Oktober</w:t>
      </w:r>
    </w:p>
    <w:p>
      <w:r>
        <w:t>2013</w:t>
      </w:r>
    </w:p>
    <w:p>
      <w:r>
        <w:t>E.</w:t>
      </w:r>
    </w:p>
    <w:p>
      <w:r>
        <w:t>4.2</w:t>
      </w:r>
    </w:p>
    <w:p>
      <w:r>
        <w:t>und</w:t>
      </w:r>
    </w:p>
    <w:p>
      <w:r>
        <w:t>4A_109/2013</w:t>
      </w:r>
    </w:p>
    <w:p>
      <w:r>
        <w:t>vom</w:t>
      </w:r>
    </w:p>
    <w:p>
      <w:r>
        <w:t>2 7.</w:t>
      </w:r>
    </w:p>
    <w:p>
      <w:r>
        <w:t>August</w:t>
      </w:r>
    </w:p>
    <w:p>
      <w:r>
        <w:t>2013</w:t>
      </w:r>
    </w:p>
    <w:p>
      <w:r>
        <w:t>E.</w:t>
      </w:r>
    </w:p>
    <w:p>
      <w:r>
        <w:t>5),</w:t>
      </w:r>
    </w:p>
    <w:p>
      <w:r>
        <w:t>zumal</w:t>
      </w:r>
    </w:p>
    <w:p>
      <w:r>
        <w:t>die</w:t>
      </w:r>
    </w:p>
    <w:p>
      <w:r>
        <w:t>Beklagte</w:t>
      </w:r>
    </w:p>
    <w:p>
      <w:r>
        <w:t>nicht</w:t>
      </w:r>
    </w:p>
    <w:p>
      <w:r>
        <w:t>aufgezeigt</w:t>
      </w:r>
    </w:p>
    <w:p>
      <w:r>
        <w:t>hat,</w:t>
      </w:r>
    </w:p>
    <w:p>
      <w:r>
        <w:t>welche</w:t>
      </w:r>
    </w:p>
    <w:p>
      <w:r>
        <w:t>Umtriebe</w:t>
      </w:r>
    </w:p>
    <w:p>
      <w:r>
        <w:t>ihr</w:t>
      </w:r>
    </w:p>
    <w:p>
      <w:r>
        <w:t>durch</w:t>
      </w:r>
    </w:p>
    <w:p>
      <w:r>
        <w:t>den</w:t>
      </w:r>
    </w:p>
    <w:p>
      <w:r>
        <w:t>Einsatz</w:t>
      </w:r>
    </w:p>
    <w:p>
      <w:r>
        <w:t>der</w:t>
      </w:r>
    </w:p>
    <w:p>
      <w:r>
        <w:t>ohnehin</w:t>
      </w:r>
    </w:p>
    <w:p>
      <w:r>
        <w:t>angestellten</w:t>
      </w:r>
    </w:p>
    <w:p>
      <w:r>
        <w:t>Mitarbeitenden</w:t>
      </w:r>
    </w:p>
    <w:p>
      <w:r>
        <w:t>entstanden</w:t>
      </w:r>
    </w:p>
    <w:p>
      <w:r>
        <w:t>sind. 5.</w:t>
      </w:r>
    </w:p>
    <w:p>
      <w:r>
        <w:t>Eine</w:t>
      </w:r>
    </w:p>
    <w:p>
      <w:r>
        <w:t>Minderheit</w:t>
      </w:r>
    </w:p>
    <w:p>
      <w:r>
        <w:t>des</w:t>
      </w:r>
    </w:p>
    <w:p>
      <w:r>
        <w:t>Gerichts</w:t>
      </w:r>
    </w:p>
    <w:p>
      <w:r>
        <w:t>hat</w:t>
      </w:r>
    </w:p>
    <w:p>
      <w:r>
        <w:t>ihre</w:t>
      </w:r>
    </w:p>
    <w:p>
      <w:r>
        <w:t>abweichende</w:t>
      </w:r>
    </w:p>
    <w:p>
      <w:r>
        <w:t>Meinung</w:t>
      </w:r>
    </w:p>
    <w:p>
      <w:r>
        <w:t>zu</w:t>
      </w:r>
    </w:p>
    <w:p>
      <w:r>
        <w:t>Protokoll</w:t>
      </w:r>
    </w:p>
    <w:p>
      <w:r>
        <w:t>gegeben</w:t>
      </w:r>
    </w:p>
    <w:p>
      <w:r>
        <w:t>(Urk.</w:t>
      </w:r>
    </w:p>
    <w:p>
      <w:r>
        <w:t>38). Das</w:t>
      </w:r>
    </w:p>
    <w:p>
      <w:r>
        <w:t>Schiedsgericht</w:t>
      </w:r>
    </w:p>
    <w:p>
      <w:r>
        <w:t>erkennt: 1.</w:t>
      </w:r>
    </w:p>
    <w:p>
      <w:r>
        <w:t>Die</w:t>
      </w:r>
    </w:p>
    <w:p>
      <w:r>
        <w:t>Klage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4 00.--</w:t>
      </w:r>
    </w:p>
    <w:p>
      <w:r>
        <w:t>werden</w:t>
      </w:r>
    </w:p>
    <w:p>
      <w:r>
        <w:t>der</w:t>
      </w:r>
    </w:p>
    <w:p>
      <w:r>
        <w:t>Klägerin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Der</w:t>
      </w:r>
    </w:p>
    <w:p>
      <w:r>
        <w:t>Beklagten</w:t>
      </w:r>
    </w:p>
    <w:p>
      <w:r>
        <w:t>wird</w:t>
      </w:r>
    </w:p>
    <w:p>
      <w:r>
        <w:t>keine</w:t>
      </w:r>
    </w:p>
    <w:p>
      <w:r>
        <w:t>Parteientschädigung</w:t>
      </w:r>
    </w:p>
    <w:p>
      <w:r>
        <w:t>zugesprochen. 4 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</w:t>
      </w:r>
    </w:p>
    <w:p>
      <w:r>
        <w:t>unter</w:t>
      </w:r>
    </w:p>
    <w:p>
      <w:r>
        <w:t>Beilage</w:t>
      </w:r>
    </w:p>
    <w:p>
      <w:r>
        <w:t>von</w:t>
      </w:r>
    </w:p>
    <w:p>
      <w:r>
        <w:t>Urk.</w:t>
      </w:r>
    </w:p>
    <w:p>
      <w:r>
        <w:t>38 - Sanitas</w:t>
      </w:r>
    </w:p>
    <w:p>
      <w:r>
        <w:t>unter</w:t>
      </w:r>
    </w:p>
    <w:p>
      <w:r>
        <w:t>Beilage</w:t>
      </w:r>
    </w:p>
    <w:p>
      <w:r>
        <w:t>von</w:t>
      </w:r>
    </w:p>
    <w:p>
      <w:r>
        <w:t>Urk.</w:t>
      </w:r>
    </w:p>
    <w:p>
      <w:r>
        <w:t>38 - Bundesamt</w:t>
      </w:r>
    </w:p>
    <w:p>
      <w:r>
        <w:t>für</w:t>
      </w:r>
    </w:p>
    <w:p>
      <w:r>
        <w:t>Gesundheit</w:t>
      </w:r>
    </w:p>
    <w:p>
      <w:r>
        <w:t>unter</w:t>
      </w:r>
    </w:p>
    <w:p>
      <w:r>
        <w:t>Beilage</w:t>
      </w:r>
    </w:p>
    <w:p>
      <w:r>
        <w:t>von</w:t>
      </w:r>
    </w:p>
    <w:p>
      <w:r>
        <w:t>Urk.</w:t>
      </w:r>
    </w:p>
    <w:p>
      <w:r>
        <w:t>38 - Gesundheitsdirektion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unter</w:t>
      </w:r>
    </w:p>
    <w:p>
      <w:r>
        <w:t>Beilage</w:t>
      </w:r>
    </w:p>
    <w:p>
      <w:r>
        <w:t>von</w:t>
      </w:r>
    </w:p>
    <w:p>
      <w:r>
        <w:t>Urk.</w:t>
      </w:r>
    </w:p>
    <w:p>
      <w:r>
        <w:t>38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 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8</w:t>
      </w:r>
    </w:p>
    <w:p>
      <w:r>
        <w:t>Dezember</w:t>
      </w:r>
    </w:p>
    <w:p>
      <w:r>
        <w:t>2022</w:t>
      </w:r>
    </w:p>
    <w:p>
      <w:r>
        <w:t>habe</w:t>
      </w:r>
    </w:p>
    <w:p>
      <w:r>
        <w:t>Dr.</w:t>
      </w:r>
    </w:p>
    <w:p>
      <w:r>
        <w:t>B.___</w:t>
      </w:r>
    </w:p>
    <w:p>
      <w:r>
        <w:t>bestätigt,</w:t>
      </w:r>
    </w:p>
    <w:p>
      <w:r>
        <w:t>dass</w:t>
      </w:r>
    </w:p>
    <w:p>
      <w:r>
        <w:t>die</w:t>
      </w:r>
    </w:p>
    <w:p>
      <w:r>
        <w:t>Nebendiagnosen</w:t>
      </w:r>
    </w:p>
    <w:p>
      <w:r>
        <w:t>(Herpes</w:t>
      </w:r>
    </w:p>
    <w:p>
      <w:r>
        <w:t>z oster</w:t>
      </w:r>
    </w:p>
    <w:p>
      <w:r>
        <w:t>Gesicht</w:t>
      </w:r>
    </w:p>
    <w:p>
      <w:r>
        <w:t>links,</w:t>
      </w:r>
    </w:p>
    <w:p>
      <w:r>
        <w:t>ein</w:t>
      </w:r>
    </w:p>
    <w:p>
      <w:r>
        <w:t>S t atus</w:t>
      </w:r>
    </w:p>
    <w:p>
      <w:r>
        <w:t>nach</w:t>
      </w:r>
    </w:p>
    <w:p>
      <w:r>
        <w:t>c erebrov a skuläre m</w:t>
      </w:r>
    </w:p>
    <w:p>
      <w:r>
        <w:t>Insult</w:t>
      </w:r>
    </w:p>
    <w:p>
      <w:r>
        <w:t>mit</w:t>
      </w:r>
    </w:p>
    <w:p>
      <w:r>
        <w:t>diskretem</w:t>
      </w:r>
    </w:p>
    <w:p>
      <w:r>
        <w:t>Hemisyndrom</w:t>
      </w:r>
    </w:p>
    <w:p>
      <w:r>
        <w:t>rechts</w:t>
      </w:r>
    </w:p>
    <w:p>
      <w:r>
        <w:t>[2002],</w:t>
      </w:r>
    </w:p>
    <w:p>
      <w:r>
        <w:t>ein</w:t>
      </w:r>
    </w:p>
    <w:p>
      <w:r>
        <w:t>Status</w:t>
      </w:r>
    </w:p>
    <w:p>
      <w:r>
        <w:t>nach</w:t>
      </w:r>
    </w:p>
    <w:p>
      <w:r>
        <w:t>Mamma</w:t>
      </w:r>
    </w:p>
    <w:p>
      <w:r>
        <w:t>CA</w:t>
      </w:r>
    </w:p>
    <w:p>
      <w:r>
        <w:t>mit</w:t>
      </w:r>
    </w:p>
    <w:p>
      <w:r>
        <w:t>Ablatio</w:t>
      </w:r>
    </w:p>
    <w:p>
      <w:r>
        <w:t>m amma e</w:t>
      </w:r>
    </w:p>
    <w:p>
      <w:r>
        <w:t>rechts</w:t>
      </w:r>
    </w:p>
    <w:p>
      <w:r>
        <w:t>[ 17.10.2017 ],</w:t>
      </w:r>
    </w:p>
    <w:p>
      <w:r>
        <w:t>Atopikerin,</w:t>
      </w:r>
    </w:p>
    <w:p>
      <w:r>
        <w:t>beginnende</w:t>
      </w:r>
    </w:p>
    <w:p>
      <w:r>
        <w:t>Gonarthrose</w:t>
      </w:r>
    </w:p>
    <w:p>
      <w:r>
        <w:t>beidseits</w:t>
      </w:r>
    </w:p>
    <w:p>
      <w:r>
        <w:t>und</w:t>
      </w:r>
    </w:p>
    <w:p>
      <w:r>
        <w:t>ein</w:t>
      </w:r>
    </w:p>
    <w:p>
      <w:r>
        <w:t>m etabolisches</w:t>
      </w:r>
    </w:p>
    <w:p>
      <w:r>
        <w:t>Syndrom:</w:t>
      </w:r>
    </w:p>
    <w:p>
      <w:r>
        <w:t>arterielle</w:t>
      </w:r>
    </w:p>
    <w:p>
      <w:r>
        <w:t>Hypertonie</w:t>
      </w:r>
    </w:p>
    <w:p>
      <w:r>
        <w:t>[ED</w:t>
      </w:r>
    </w:p>
    <w:p>
      <w:r>
        <w:t>2002],</w:t>
      </w:r>
    </w:p>
    <w:p>
      <w:r>
        <w:t>Adipositas</w:t>
      </w:r>
    </w:p>
    <w:p>
      <w:r>
        <w:t>WHO</w:t>
      </w:r>
    </w:p>
    <w:p>
      <w:r>
        <w:t>l ,</w:t>
      </w:r>
    </w:p>
    <w:p>
      <w:r>
        <w:t>Pr ädiabetes</w:t>
      </w:r>
    </w:p>
    <w:p>
      <w:r>
        <w:t>[ED</w:t>
      </w:r>
    </w:p>
    <w:p>
      <w:r>
        <w:t>2015])</w:t>
      </w:r>
    </w:p>
    <w:p>
      <w:r>
        <w:t>eine</w:t>
      </w:r>
    </w:p>
    <w:p>
      <w:r>
        <w:t>aufw ä ndige</w:t>
      </w:r>
    </w:p>
    <w:p>
      <w:r>
        <w:t>Behandlung</w:t>
      </w:r>
    </w:p>
    <w:p>
      <w:r>
        <w:t>erfordern</w:t>
      </w:r>
    </w:p>
    <w:p>
      <w:r>
        <w:t>würden</w:t>
      </w:r>
    </w:p>
    <w:p>
      <w:r>
        <w:t>( Urk.</w:t>
      </w:r>
    </w:p>
    <w:p>
      <w:r>
        <w:t>2/3) .</w:t>
      </w:r>
    </w:p>
    <w:p>
      <w:r>
        <w:t>Demzufolge</w:t>
      </w:r>
    </w:p>
    <w:p>
      <w:r>
        <w:t>seien</w:t>
      </w:r>
    </w:p>
    <w:p>
      <w:r>
        <w:t>die</w:t>
      </w:r>
    </w:p>
    <w:p>
      <w:r>
        <w:t>Kriterien</w:t>
      </w:r>
    </w:p>
    <w:p>
      <w:r>
        <w:t>für</w:t>
      </w:r>
    </w:p>
    <w:p>
      <w:r>
        <w:t>die</w:t>
      </w:r>
    </w:p>
    <w:p>
      <w:r>
        <w:t>Abrechnung</w:t>
      </w:r>
    </w:p>
    <w:p>
      <w:r>
        <w:t>der</w:t>
      </w:r>
    </w:p>
    <w:p>
      <w:r>
        <w:t>Tarifposition</w:t>
      </w:r>
    </w:p>
    <w:p>
      <w:r>
        <w:t>73 1 1</w:t>
      </w:r>
    </w:p>
    <w:p>
      <w:r>
        <w:t>(Sitzungspauschale</w:t>
      </w:r>
    </w:p>
    <w:p>
      <w:r>
        <w:t>für</w:t>
      </w:r>
    </w:p>
    <w:p>
      <w:r>
        <w:t>aufw ä ndig</w:t>
      </w:r>
    </w:p>
    <w:p>
      <w:r>
        <w:t>Physiotherapie )</w:t>
      </w:r>
    </w:p>
    <w:p>
      <w:r>
        <w:t>erfüllt</w:t>
      </w:r>
    </w:p>
    <w:p>
      <w:r>
        <w:t>(Urk.</w:t>
      </w:r>
    </w:p>
    <w:p>
      <w:r>
        <w:t>1).</w:t>
      </w:r>
    </w:p>
    <w:p>
      <w:r>
        <w:t>2 .2</w:t>
      </w:r>
    </w:p>
    <w:p>
      <w:r>
        <w:t>Die</w:t>
      </w:r>
    </w:p>
    <w:p>
      <w:r>
        <w:t>Beklagte</w:t>
      </w:r>
    </w:p>
    <w:p>
      <w:r>
        <w:t>begründete</w:t>
      </w:r>
    </w:p>
    <w:p>
      <w:r>
        <w:t>ihren</w:t>
      </w:r>
    </w:p>
    <w:p>
      <w:r>
        <w:t>Antrag</w:t>
      </w:r>
    </w:p>
    <w:p>
      <w:r>
        <w:t>auf</w:t>
      </w:r>
    </w:p>
    <w:p>
      <w:r>
        <w:t>Klageabweisung</w:t>
      </w:r>
    </w:p>
    <w:p>
      <w:r>
        <w:t>damit ,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Facharzt</w:t>
      </w:r>
    </w:p>
    <w:p>
      <w:r>
        <w:t>für</w:t>
      </w:r>
    </w:p>
    <w:p>
      <w:r>
        <w:t>Allgemein e</w:t>
      </w:r>
    </w:p>
    <w:p>
      <w:r>
        <w:t>Innere</w:t>
      </w:r>
    </w:p>
    <w:p>
      <w:r>
        <w:t>Medizin,</w:t>
      </w:r>
    </w:p>
    <w:p>
      <w:r>
        <w:t>Vertrauensarzt</w:t>
      </w:r>
    </w:p>
    <w:p>
      <w:r>
        <w:t>( D.___) ,</w:t>
      </w:r>
    </w:p>
    <w:p>
      <w:r>
        <w:t>habe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für</w:t>
      </w:r>
    </w:p>
    <w:p>
      <w:r>
        <w:t>den</w:t>
      </w:r>
    </w:p>
    <w:p>
      <w:r>
        <w:t>vertrauensärztlichen</w:t>
      </w:r>
    </w:p>
    <w:p>
      <w:r>
        <w:t>Dienst</w:t>
      </w:r>
    </w:p>
    <w:p>
      <w:r>
        <w:t>vom</w:t>
      </w:r>
    </w:p>
    <w:p>
      <w:r>
        <w:t>2</w:t>
      </w:r>
    </w:p>
    <w:p>
      <w:r>
        <w:rPr>
          <w:b/>
        </w:rPr>
        <w:t>E. 9</w:t>
      </w:r>
    </w:p>
    <w:p>
      <w:r>
        <w:t>Februar</w:t>
      </w:r>
    </w:p>
    <w:p>
      <w:r>
        <w:t>2024</w:t>
      </w:r>
    </w:p>
    <w:p>
      <w:r>
        <w:t>( Urk.</w:t>
      </w:r>
    </w:p>
    <w:p>
      <w:r>
        <w:t>24)</w:t>
      </w:r>
    </w:p>
    <w:p>
      <w:r>
        <w:t>für</w:t>
      </w:r>
    </w:p>
    <w:p>
      <w:r>
        <w:t>den</w:t>
      </w:r>
    </w:p>
    <w:p>
      <w:r>
        <w:t>vertrauens ärztlichen</w:t>
      </w:r>
    </w:p>
    <w:p>
      <w:r>
        <w:t>Dienst</w:t>
      </w:r>
    </w:p>
    <w:p>
      <w:r>
        <w:t>darauf</w:t>
      </w:r>
    </w:p>
    <w:p>
      <w:r>
        <w:t>hingewiesen</w:t>
      </w:r>
    </w:p>
    <w:p>
      <w:r>
        <w:t>habe,</w:t>
      </w:r>
    </w:p>
    <w:p>
      <w:r>
        <w:t>die</w:t>
      </w:r>
    </w:p>
    <w:p>
      <w:r>
        <w:t>ärztliche</w:t>
      </w:r>
    </w:p>
    <w:p>
      <w:r>
        <w:t>Physiotherapie v erordnung</w:t>
      </w:r>
    </w:p>
    <w:p>
      <w:r>
        <w:t>sei</w:t>
      </w:r>
    </w:p>
    <w:p>
      <w:r>
        <w:t>aufgrund</w:t>
      </w:r>
    </w:p>
    <w:p>
      <w:r>
        <w:t>von</w:t>
      </w:r>
    </w:p>
    <w:p>
      <w:r>
        <w:t>Verspannungen</w:t>
      </w:r>
    </w:p>
    <w:p>
      <w:r>
        <w:t>ausgestellt</w:t>
      </w:r>
    </w:p>
    <w:p>
      <w:r>
        <w:t>worden.</w:t>
      </w:r>
    </w:p>
    <w:p>
      <w:r>
        <w:t>Bei</w:t>
      </w:r>
    </w:p>
    <w:p>
      <w:r>
        <w:t>der</w:t>
      </w:r>
    </w:p>
    <w:p>
      <w:r>
        <w:t>Behandlung</w:t>
      </w:r>
    </w:p>
    <w:p>
      <w:r>
        <w:t>von</w:t>
      </w:r>
    </w:p>
    <w:p>
      <w:r>
        <w:t>Verspannungen</w:t>
      </w:r>
    </w:p>
    <w:p>
      <w:r>
        <w:t>würden</w:t>
      </w:r>
    </w:p>
    <w:p>
      <w:r>
        <w:t>Triggerpunkte</w:t>
      </w:r>
    </w:p>
    <w:p>
      <w:r>
        <w:t>manuell</w:t>
      </w:r>
    </w:p>
    <w:p>
      <w:r>
        <w:t>behandelt.</w:t>
      </w:r>
    </w:p>
    <w:p>
      <w:r>
        <w:t>Dabei</w:t>
      </w:r>
    </w:p>
    <w:p>
      <w:r>
        <w:t>sei</w:t>
      </w:r>
    </w:p>
    <w:p>
      <w:r>
        <w:t>nicht</w:t>
      </w:r>
    </w:p>
    <w:p>
      <w:r>
        <w:t>eine</w:t>
      </w:r>
    </w:p>
    <w:p>
      <w:r>
        <w:t>Diagnoseliste</w:t>
      </w:r>
    </w:p>
    <w:p>
      <w:r>
        <w:t>entscheidend ,</w:t>
      </w:r>
    </w:p>
    <w:p>
      <w:r>
        <w:t>sondern</w:t>
      </w:r>
    </w:p>
    <w:p>
      <w:r>
        <w:t>die</w:t>
      </w:r>
    </w:p>
    <w:p>
      <w:r>
        <w:t>konkrete</w:t>
      </w:r>
    </w:p>
    <w:p>
      <w:r>
        <w:t>Durchführung</w:t>
      </w:r>
    </w:p>
    <w:p>
      <w:r>
        <w:t>der</w:t>
      </w:r>
    </w:p>
    <w:p>
      <w:r>
        <w:t>physiotherapeutischen</w:t>
      </w:r>
    </w:p>
    <w:p>
      <w:r>
        <w:t>Behandlung.</w:t>
      </w:r>
    </w:p>
    <w:p>
      <w:r>
        <w:t>Der</w:t>
      </w:r>
    </w:p>
    <w:p>
      <w:r>
        <w:t>geltend</w:t>
      </w:r>
    </w:p>
    <w:p>
      <w:r>
        <w:t>gemacht e</w:t>
      </w:r>
    </w:p>
    <w:p>
      <w:r>
        <w:t>Therapieaufwand</w:t>
      </w:r>
    </w:p>
    <w:p>
      <w:r>
        <w:t>gehe</w:t>
      </w:r>
    </w:p>
    <w:p>
      <w:r>
        <w:t>nicht</w:t>
      </w:r>
    </w:p>
    <w:p>
      <w:r>
        <w:t>schlüssig</w:t>
      </w:r>
    </w:p>
    <w:p>
      <w:r>
        <w:t>aus</w:t>
      </w:r>
    </w:p>
    <w:p>
      <w:r>
        <w:t>den</w:t>
      </w:r>
    </w:p>
    <w:p>
      <w:r>
        <w:t>vorliegenden</w:t>
      </w:r>
    </w:p>
    <w:p>
      <w:r>
        <w:t>Unterlagen</w:t>
      </w:r>
    </w:p>
    <w:p>
      <w:r>
        <w:t>hervor.</w:t>
      </w:r>
    </w:p>
    <w:p>
      <w:r>
        <w:t>Auch</w:t>
      </w:r>
    </w:p>
    <w:p>
      <w:r>
        <w:t>wenn</w:t>
      </w:r>
    </w:p>
    <w:p>
      <w:r>
        <w:t>eine</w:t>
      </w:r>
    </w:p>
    <w:p>
      <w:r>
        <w:t>fallbezogene</w:t>
      </w:r>
    </w:p>
    <w:p>
      <w:r>
        <w:t>Begründung</w:t>
      </w:r>
    </w:p>
    <w:p>
      <w:r>
        <w:t>für</w:t>
      </w:r>
    </w:p>
    <w:p>
      <w:r>
        <w:t>die</w:t>
      </w:r>
    </w:p>
    <w:p>
      <w:r>
        <w:t>Erschwerung</w:t>
      </w:r>
    </w:p>
    <w:p>
      <w:r>
        <w:t>der</w:t>
      </w:r>
    </w:p>
    <w:p>
      <w:r>
        <w:t>Therapie</w:t>
      </w:r>
    </w:p>
    <w:p>
      <w:r>
        <w:t>nicht</w:t>
      </w:r>
    </w:p>
    <w:p>
      <w:r>
        <w:t>erforderlich</w:t>
      </w:r>
    </w:p>
    <w:p>
      <w:r>
        <w:t>sei ,</w:t>
      </w:r>
    </w:p>
    <w:p>
      <w:r>
        <w:t>setze</w:t>
      </w:r>
    </w:p>
    <w:p>
      <w:r>
        <w:t>die</w:t>
      </w:r>
    </w:p>
    <w:p>
      <w:r>
        <w:t>Tarifposition</w:t>
      </w:r>
    </w:p>
    <w:p>
      <w:r>
        <w:t>7311</w:t>
      </w:r>
    </w:p>
    <w:p>
      <w:r>
        <w:t>eine</w:t>
      </w:r>
    </w:p>
    <w:p>
      <w:r>
        <w:t>grundsätzliche</w:t>
      </w:r>
    </w:p>
    <w:p>
      <w:r>
        <w:t>Erschwerung</w:t>
      </w:r>
    </w:p>
    <w:p>
      <w:r>
        <w:t>der</w:t>
      </w:r>
    </w:p>
    <w:p>
      <w:r>
        <w:t>Behandlung</w:t>
      </w:r>
    </w:p>
    <w:p>
      <w:r>
        <w:t>voraus .</w:t>
      </w:r>
    </w:p>
    <w:p>
      <w:r>
        <w:t>Das</w:t>
      </w:r>
    </w:p>
    <w:p>
      <w:r>
        <w:t>Lösen</w:t>
      </w:r>
    </w:p>
    <w:p>
      <w:r>
        <w:t>von</w:t>
      </w:r>
    </w:p>
    <w:p>
      <w:r>
        <w:t>Verspannungen</w:t>
      </w:r>
    </w:p>
    <w:p>
      <w:r>
        <w:t>erfülle</w:t>
      </w:r>
    </w:p>
    <w:p>
      <w:r>
        <w:t>den</w:t>
      </w:r>
    </w:p>
    <w:p>
      <w:r>
        <w:t>Inhalt</w:t>
      </w:r>
    </w:p>
    <w:p>
      <w:r>
        <w:t>der</w:t>
      </w:r>
    </w:p>
    <w:p>
      <w:r>
        <w:t>aufw ä ndigen</w:t>
      </w:r>
    </w:p>
    <w:p>
      <w:r>
        <w:t>Physiotherapie</w:t>
      </w:r>
    </w:p>
    <w:p>
      <w:r>
        <w:t>nach</w:t>
      </w:r>
    </w:p>
    <w:p>
      <w:r>
        <w:t>der</w:t>
      </w:r>
    </w:p>
    <w:p>
      <w:r>
        <w:t>Tarifposition</w:t>
      </w:r>
    </w:p>
    <w:p>
      <w:r>
        <w:t>7311</w:t>
      </w:r>
    </w:p>
    <w:p>
      <w:r>
        <w:t>nicht ,</w:t>
      </w:r>
    </w:p>
    <w:p>
      <w:r>
        <w:t>sondern</w:t>
      </w:r>
    </w:p>
    <w:p>
      <w:r>
        <w:t>werde</w:t>
      </w:r>
    </w:p>
    <w:p>
      <w:r>
        <w:t>regelmässig</w:t>
      </w:r>
    </w:p>
    <w:p>
      <w:r>
        <w:t>m it</w:t>
      </w:r>
    </w:p>
    <w:p>
      <w:r>
        <w:t>der</w:t>
      </w:r>
    </w:p>
    <w:p>
      <w:r>
        <w:t>Tarifziffer</w:t>
      </w:r>
    </w:p>
    <w:p>
      <w:r>
        <w:t>7301</w:t>
      </w:r>
    </w:p>
    <w:p>
      <w:r>
        <w:t>vergütet</w:t>
      </w:r>
    </w:p>
    <w:p>
      <w:r>
        <w:t>( Urk.</w:t>
      </w:r>
    </w:p>
    <w:p>
      <w:r>
        <w:t>23). 3.</w:t>
      </w:r>
    </w:p>
    <w:p>
      <w:r>
        <w:t>3.1</w:t>
      </w:r>
    </w:p>
    <w:p>
      <w:r>
        <w:t>G 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KVG</w:t>
      </w:r>
    </w:p>
    <w:p>
      <w:r>
        <w:t>i.V.m.</w:t>
      </w:r>
    </w:p>
    <w:p>
      <w:r>
        <w:t>Art.</w:t>
      </w:r>
    </w:p>
    <w:p>
      <w:r>
        <w:t>5</w:t>
      </w:r>
    </w:p>
    <w:p>
      <w:r>
        <w:t>KLV</w:t>
      </w:r>
    </w:p>
    <w:p>
      <w:r>
        <w:t>ist</w:t>
      </w:r>
    </w:p>
    <w:p>
      <w:r>
        <w:t>f ür</w:t>
      </w:r>
    </w:p>
    <w:p>
      <w:r>
        <w:t>die</w:t>
      </w:r>
    </w:p>
    <w:p>
      <w:r>
        <w:t>Abrechnung</w:t>
      </w:r>
    </w:p>
    <w:p>
      <w:r>
        <w:t>von</w:t>
      </w:r>
    </w:p>
    <w:p>
      <w:r>
        <w:t>physio therapeutischen</w:t>
      </w:r>
    </w:p>
    <w:p>
      <w:r>
        <w:t>Leistungen</w:t>
      </w:r>
    </w:p>
    <w:p>
      <w:r>
        <w:t>eine</w:t>
      </w:r>
    </w:p>
    <w:p>
      <w:r>
        <w:t>ärztliche</w:t>
      </w:r>
    </w:p>
    <w:p>
      <w:r>
        <w:t>Verordnung</w:t>
      </w:r>
    </w:p>
    <w:p>
      <w:r>
        <w:t>erforderlich .</w:t>
      </w:r>
    </w:p>
    <w:p>
      <w:r>
        <w:t>Die</w:t>
      </w:r>
    </w:p>
    <w:p>
      <w:r>
        <w:t>Abrechnung</w:t>
      </w:r>
    </w:p>
    <w:p>
      <w:r>
        <w:t>von</w:t>
      </w:r>
    </w:p>
    <w:p>
      <w:r>
        <w:t>Einzel-</w:t>
      </w:r>
    </w:p>
    <w:p>
      <w:r>
        <w:t>oder</w:t>
      </w:r>
    </w:p>
    <w:p>
      <w:r>
        <w:t>Kombinationsbehandlungen</w:t>
      </w:r>
    </w:p>
    <w:p>
      <w:r>
        <w:t>erfolgt</w:t>
      </w:r>
    </w:p>
    <w:p>
      <w:r>
        <w:t>grundsätzlich</w:t>
      </w:r>
    </w:p>
    <w:p>
      <w:r>
        <w:t>über</w:t>
      </w:r>
    </w:p>
    <w:p>
      <w:r>
        <w:t>die</w:t>
      </w:r>
    </w:p>
    <w:p>
      <w:r>
        <w:t>T arifgrundposition</w:t>
      </w:r>
    </w:p>
    <w:p>
      <w:r>
        <w:t>7301</w:t>
      </w:r>
    </w:p>
    <w:p>
      <w:r>
        <w:t>„ Einzelpauschale</w:t>
      </w:r>
    </w:p>
    <w:p>
      <w:r>
        <w:t>für</w:t>
      </w:r>
    </w:p>
    <w:p>
      <w:r>
        <w:t>allgemeine</w:t>
      </w:r>
    </w:p>
    <w:p>
      <w:r>
        <w:t>Physiotherapie“</w:t>
      </w:r>
    </w:p>
    <w:p>
      <w:r>
        <w:t>der</w:t>
      </w:r>
    </w:p>
    <w:p>
      <w:r>
        <w:t>Tarifstruktur</w:t>
      </w:r>
    </w:p>
    <w:p>
      <w:r>
        <w:t>für</w:t>
      </w:r>
    </w:p>
    <w:p>
      <w:r>
        <w:t>physiotherapeutische</w:t>
      </w:r>
    </w:p>
    <w:p>
      <w:r>
        <w:t>Leistunge n ,</w:t>
      </w:r>
    </w:p>
    <w:p>
      <w:r>
        <w:t>sofern</w:t>
      </w:r>
    </w:p>
    <w:p>
      <w:r>
        <w:t>für</w:t>
      </w:r>
    </w:p>
    <w:p>
      <w:r>
        <w:t>die</w:t>
      </w:r>
    </w:p>
    <w:p>
      <w:r>
        <w:t>jeweilige</w:t>
      </w:r>
    </w:p>
    <w:p>
      <w:r>
        <w:t>Behandlung</w:t>
      </w:r>
    </w:p>
    <w:p>
      <w:r>
        <w:t>nicht</w:t>
      </w:r>
    </w:p>
    <w:p>
      <w:r>
        <w:t>explizit</w:t>
      </w:r>
    </w:p>
    <w:p>
      <w:r>
        <w:t>eine</w:t>
      </w:r>
    </w:p>
    <w:p>
      <w:r>
        <w:t>spezifische</w:t>
      </w:r>
    </w:p>
    <w:p>
      <w:r>
        <w:t>Zusatzp osition</w:t>
      </w:r>
    </w:p>
    <w:p>
      <w:r>
        <w:t>( 7311</w:t>
      </w:r>
    </w:p>
    <w:p>
      <w:r>
        <w:t>bis</w:t>
      </w:r>
    </w:p>
    <w:p>
      <w:r>
        <w:t>73 4 0 )</w:t>
      </w:r>
    </w:p>
    <w:p>
      <w:r>
        <w:t>vorgesehen</w:t>
      </w:r>
    </w:p>
    <w:p>
      <w:r>
        <w:t>ist</w:t>
      </w:r>
    </w:p>
    <w:p>
      <w:r>
        <w:t>(vgl.</w:t>
      </w:r>
    </w:p>
    <w:p>
      <w:r>
        <w:t>E.</w:t>
      </w:r>
    </w:p>
    <w:p>
      <w:r>
        <w:t>1.5.3) .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ist</w:t>
      </w:r>
    </w:p>
    <w:p>
      <w:r>
        <w:t>unbestritten,</w:t>
      </w:r>
    </w:p>
    <w:p>
      <w:r>
        <w:t>dass</w:t>
      </w:r>
    </w:p>
    <w:p>
      <w:r>
        <w:t>bei</w:t>
      </w:r>
    </w:p>
    <w:p>
      <w:r>
        <w:t>der</w:t>
      </w:r>
    </w:p>
    <w:p>
      <w:r>
        <w:t>Versicherten</w:t>
      </w:r>
    </w:p>
    <w:p>
      <w:r>
        <w:t>eine</w:t>
      </w:r>
    </w:p>
    <w:p>
      <w:r>
        <w:t>physiotherapeutische</w:t>
      </w:r>
    </w:p>
    <w:p>
      <w:r>
        <w:t>Behandlung</w:t>
      </w:r>
    </w:p>
    <w:p>
      <w:r>
        <w:t>aufgrund</w:t>
      </w:r>
    </w:p>
    <w:p>
      <w:r>
        <w:t>ärztlich</w:t>
      </w:r>
    </w:p>
    <w:p>
      <w:r>
        <w:t>diagnos tizierter</w:t>
      </w:r>
    </w:p>
    <w:p>
      <w:r>
        <w:t>„starker</w:t>
      </w:r>
    </w:p>
    <w:p>
      <w:r>
        <w:t>Verspannungen“</w:t>
      </w:r>
    </w:p>
    <w:p>
      <w:r>
        <w:t>medizinisch</w:t>
      </w:r>
    </w:p>
    <w:p>
      <w:r>
        <w:t>indiziert</w:t>
      </w:r>
    </w:p>
    <w:p>
      <w:r>
        <w:t>war</w:t>
      </w:r>
    </w:p>
    <w:p>
      <w:r>
        <w:t>und</w:t>
      </w:r>
    </w:p>
    <w:p>
      <w:r>
        <w:t>diese</w:t>
      </w:r>
    </w:p>
    <w:p>
      <w:r>
        <w:t>bei</w:t>
      </w:r>
    </w:p>
    <w:p>
      <w:r>
        <w:t>einem</w:t>
      </w:r>
    </w:p>
    <w:p>
      <w:r>
        <w:t>zugelassenen</w:t>
      </w:r>
    </w:p>
    <w:p>
      <w:r>
        <w:t>Leistungserbringer</w:t>
      </w:r>
    </w:p>
    <w:p>
      <w:r>
        <w:t>durchgeführt</w:t>
      </w:r>
    </w:p>
    <w:p>
      <w:r>
        <w:t>wurde .</w:t>
      </w:r>
    </w:p>
    <w:p>
      <w:r>
        <w:t>Die</w:t>
      </w:r>
    </w:p>
    <w:p>
      <w:r>
        <w:t>Beklagte</w:t>
      </w:r>
    </w:p>
    <w:p>
      <w:r>
        <w:t>bestreitet</w:t>
      </w:r>
    </w:p>
    <w:p>
      <w:r>
        <w:t>jedoch ,</w:t>
      </w:r>
    </w:p>
    <w:p>
      <w:r>
        <w:t>dass</w:t>
      </w:r>
    </w:p>
    <w:p>
      <w:r>
        <w:t>die</w:t>
      </w:r>
    </w:p>
    <w:p>
      <w:r>
        <w:t>durchgeführten</w:t>
      </w:r>
    </w:p>
    <w:p>
      <w:r>
        <w:t>physiotherapeutischen</w:t>
      </w:r>
    </w:p>
    <w:p>
      <w:r>
        <w:t>Behandlungen</w:t>
      </w:r>
    </w:p>
    <w:p>
      <w:r>
        <w:t>im</w:t>
      </w:r>
    </w:p>
    <w:p>
      <w:r>
        <w:t>Zeitraum</w:t>
      </w:r>
    </w:p>
    <w:p>
      <w:r>
        <w:t>vom</w:t>
      </w:r>
    </w:p>
    <w:p>
      <w:r>
        <w:t>29.</w:t>
      </w:r>
    </w:p>
    <w:p>
      <w:r>
        <w:t>September</w:t>
      </w:r>
    </w:p>
    <w:p>
      <w:r>
        <w:t>bis</w:t>
      </w:r>
    </w:p>
    <w:p>
      <w:r>
        <w:t>1 1.</w:t>
      </w:r>
    </w:p>
    <w:p>
      <w:r>
        <w:t>November</w:t>
      </w:r>
    </w:p>
    <w:p>
      <w:r>
        <w:t>2022</w:t>
      </w:r>
    </w:p>
    <w:p>
      <w:r>
        <w:t>von</w:t>
      </w:r>
    </w:p>
    <w:p>
      <w:r>
        <w:t>der</w:t>
      </w:r>
    </w:p>
    <w:p>
      <w:r>
        <w:t>Klägerin</w:t>
      </w:r>
    </w:p>
    <w:p>
      <w:r>
        <w:t>unter</w:t>
      </w:r>
    </w:p>
    <w:p>
      <w:r>
        <w:t>der</w:t>
      </w:r>
    </w:p>
    <w:p>
      <w:r>
        <w:t>Tarifpos i tion</w:t>
      </w:r>
    </w:p>
    <w:p>
      <w:r>
        <w:t>73 1 1</w:t>
      </w:r>
    </w:p>
    <w:p>
      <w:r>
        <w:t>„Einzelpauschale</w:t>
      </w:r>
    </w:p>
    <w:p>
      <w:r>
        <w:t>für</w:t>
      </w:r>
    </w:p>
    <w:p>
      <w:r>
        <w:t>aufwändige</w:t>
      </w:r>
    </w:p>
    <w:p>
      <w:r>
        <w:t>Physiotherapie“</w:t>
      </w:r>
    </w:p>
    <w:p>
      <w:r>
        <w:t>abzurechnen</w:t>
      </w:r>
    </w:p>
    <w:p>
      <w:r>
        <w:t>sind . 3.2</w:t>
      </w:r>
    </w:p>
    <w:p>
      <w:r>
        <w:t>Wie</w:t>
      </w:r>
    </w:p>
    <w:p>
      <w:r>
        <w:t>bereits</w:t>
      </w:r>
    </w:p>
    <w:p>
      <w:r>
        <w:t>erwähnt,</w:t>
      </w:r>
    </w:p>
    <w:p>
      <w:r>
        <w:t>wurde</w:t>
      </w:r>
    </w:p>
    <w:p>
      <w:r>
        <w:t>d ie</w:t>
      </w:r>
    </w:p>
    <w:p>
      <w:r>
        <w:t>Tarifstruktur</w:t>
      </w:r>
    </w:p>
    <w:p>
      <w:r>
        <w:t>für</w:t>
      </w:r>
    </w:p>
    <w:p>
      <w:r>
        <w:t>physiotherapeutische</w:t>
      </w:r>
    </w:p>
    <w:p>
      <w:r>
        <w:t>Leistungen</w:t>
      </w:r>
    </w:p>
    <w:p>
      <w:r>
        <w:t>ursprünglich</w:t>
      </w:r>
    </w:p>
    <w:p>
      <w:r>
        <w:t>im</w:t>
      </w:r>
    </w:p>
    <w:p>
      <w:r>
        <w:t>Nationale n</w:t>
      </w:r>
    </w:p>
    <w:p>
      <w:r>
        <w:t>Tarifvertrag</w:t>
      </w:r>
    </w:p>
    <w:p>
      <w:r>
        <w:t>1998</w:t>
      </w:r>
    </w:p>
    <w:p>
      <w:r>
        <w:t>festgelegt .</w:t>
      </w:r>
    </w:p>
    <w:p>
      <w:r>
        <w:t>Nach</w:t>
      </w:r>
    </w:p>
    <w:p>
      <w:r>
        <w:t>dessen</w:t>
      </w:r>
    </w:p>
    <w:p>
      <w:r>
        <w:t>kündigungs bedingte m</w:t>
      </w:r>
    </w:p>
    <w:p>
      <w:r>
        <w:t>Ablauf</w:t>
      </w:r>
    </w:p>
    <w:p>
      <w:r>
        <w:t>per</w:t>
      </w:r>
    </w:p>
    <w:p>
      <w:r>
        <w:t>3 0.</w:t>
      </w:r>
    </w:p>
    <w:p>
      <w:r>
        <w:t>Juni</w:t>
      </w:r>
    </w:p>
    <w:p>
      <w:r>
        <w:t>2011</w:t>
      </w:r>
    </w:p>
    <w:p>
      <w:r>
        <w:t>konnten</w:t>
      </w:r>
    </w:p>
    <w:p>
      <w:r>
        <w:t>sich</w:t>
      </w:r>
    </w:p>
    <w:p>
      <w:r>
        <w:t>die</w:t>
      </w:r>
    </w:p>
    <w:p>
      <w:r>
        <w:t>Tarifpartner</w:t>
      </w:r>
    </w:p>
    <w:p>
      <w:r>
        <w:t>auf</w:t>
      </w:r>
    </w:p>
    <w:p>
      <w:r>
        <w:t>keine</w:t>
      </w:r>
    </w:p>
    <w:p>
      <w:r>
        <w:t>einheitliche</w:t>
      </w:r>
    </w:p>
    <w:p>
      <w:r>
        <w:t>Tarifstruktur</w:t>
      </w:r>
    </w:p>
    <w:p>
      <w:r>
        <w:t>einigen ,</w:t>
      </w:r>
    </w:p>
    <w:p>
      <w:r>
        <w:t>weshalb</w:t>
      </w:r>
    </w:p>
    <w:p>
      <w:r>
        <w:t>der</w:t>
      </w:r>
    </w:p>
    <w:p>
      <w:r>
        <w:t>Bundesrat</w:t>
      </w:r>
    </w:p>
    <w:p>
      <w:r>
        <w:t>im</w:t>
      </w:r>
    </w:p>
    <w:p>
      <w:r>
        <w:t>Rahmen</w:t>
      </w:r>
    </w:p>
    <w:p>
      <w:r>
        <w:t>seiner</w:t>
      </w:r>
    </w:p>
    <w:p>
      <w:r>
        <w:t>subsidiäre n</w:t>
      </w:r>
    </w:p>
    <w:p>
      <w:r>
        <w:t>Kompetenz</w:t>
      </w:r>
    </w:p>
    <w:p>
      <w:r>
        <w:t>nach</w:t>
      </w:r>
    </w:p>
    <w:p>
      <w:r>
        <w:t>Art.</w:t>
      </w:r>
    </w:p>
    <w:p>
      <w:r>
        <w:t>43</w:t>
      </w:r>
    </w:p>
    <w:p>
      <w:r>
        <w:t>Abs.</w:t>
      </w:r>
    </w:p>
    <w:p>
      <w:r>
        <w:t>5</w:t>
      </w:r>
    </w:p>
    <w:p>
      <w:r>
        <w:t>KVG</w:t>
      </w:r>
    </w:p>
    <w:p>
      <w:r>
        <w:t>eine</w:t>
      </w:r>
    </w:p>
    <w:p>
      <w:r>
        <w:t>gesamtschweizerische</w:t>
      </w:r>
    </w:p>
    <w:p>
      <w:r>
        <w:t>Übergangslösung</w:t>
      </w:r>
    </w:p>
    <w:p>
      <w:r>
        <w:t>vom</w:t>
      </w:r>
    </w:p>
    <w:p>
      <w:r>
        <w:t>1.</w:t>
      </w:r>
    </w:p>
    <w:p>
      <w:r>
        <w:t>Oktober</w:t>
      </w:r>
    </w:p>
    <w:p>
      <w:r>
        <w:t>2016</w:t>
      </w:r>
    </w:p>
    <w:p>
      <w:r>
        <w:t>bis</w:t>
      </w:r>
    </w:p>
    <w:p>
      <w:r>
        <w:t>zum</w:t>
      </w:r>
    </w:p>
    <w:p>
      <w:r>
        <w:t>3 1.</w:t>
      </w:r>
    </w:p>
    <w:p>
      <w:r>
        <w:t>Dezember</w:t>
      </w:r>
    </w:p>
    <w:p>
      <w:r>
        <w:t>2017</w:t>
      </w:r>
    </w:p>
    <w:p>
      <w:r>
        <w:t>festlegte ,</w:t>
      </w:r>
    </w:p>
    <w:p>
      <w:r>
        <w:t>wobei</w:t>
      </w:r>
    </w:p>
    <w:p>
      <w:r>
        <w:t>die</w:t>
      </w:r>
    </w:p>
    <w:p>
      <w:r>
        <w:t>bisherige</w:t>
      </w:r>
    </w:p>
    <w:p>
      <w:r>
        <w:t>Tarifstruktur</w:t>
      </w:r>
    </w:p>
    <w:p>
      <w:r>
        <w:t>für</w:t>
      </w:r>
    </w:p>
    <w:p>
      <w:r>
        <w:t>physiotherapeutische</w:t>
      </w:r>
    </w:p>
    <w:p>
      <w:r>
        <w:t>Leistungen</w:t>
      </w:r>
    </w:p>
    <w:p>
      <w:r>
        <w:t>i m</w:t>
      </w:r>
    </w:p>
    <w:p>
      <w:r>
        <w:t>Wesentlichen</w:t>
      </w:r>
    </w:p>
    <w:p>
      <w:r>
        <w:t>beibehalten</w:t>
      </w:r>
    </w:p>
    <w:p>
      <w:r>
        <w:t>wurde .</w:t>
      </w:r>
    </w:p>
    <w:p>
      <w:r>
        <w:t>Indes</w:t>
      </w:r>
    </w:p>
    <w:p>
      <w:r>
        <w:t>erzielten</w:t>
      </w:r>
    </w:p>
    <w:p>
      <w:r>
        <w:t>d ie</w:t>
      </w:r>
    </w:p>
    <w:p>
      <w:r>
        <w:t>Tarifpartner</w:t>
      </w:r>
    </w:p>
    <w:p>
      <w:r>
        <w:t>bis</w:t>
      </w:r>
    </w:p>
    <w:p>
      <w:r>
        <w:t>Ende</w:t>
      </w:r>
    </w:p>
    <w:p>
      <w:r>
        <w:t>2017</w:t>
      </w:r>
    </w:p>
    <w:p>
      <w:r>
        <w:t>noch</w:t>
      </w:r>
    </w:p>
    <w:p>
      <w:r>
        <w:t>immer</w:t>
      </w:r>
    </w:p>
    <w:p>
      <w:r>
        <w:t>keine</w:t>
      </w:r>
    </w:p>
    <w:p>
      <w:r>
        <w:t>Einigung ,</w:t>
      </w:r>
    </w:p>
    <w:p>
      <w:r>
        <w:t>weshalb</w:t>
      </w:r>
    </w:p>
    <w:p>
      <w:r>
        <w:t>der</w:t>
      </w:r>
    </w:p>
    <w:p>
      <w:r>
        <w:t>Bundesrat</w:t>
      </w:r>
    </w:p>
    <w:p>
      <w:r>
        <w:t>erneut</w:t>
      </w:r>
    </w:p>
    <w:p>
      <w:r>
        <w:t>intervenierte</w:t>
      </w:r>
    </w:p>
    <w:p>
      <w:r>
        <w:t>und</w:t>
      </w:r>
    </w:p>
    <w:p>
      <w:r>
        <w:t>eine</w:t>
      </w:r>
    </w:p>
    <w:p>
      <w:r>
        <w:t>revidierte</w:t>
      </w:r>
    </w:p>
    <w:p>
      <w:r>
        <w:t>Tarifstruktur</w:t>
      </w:r>
    </w:p>
    <w:p>
      <w:r>
        <w:t>für</w:t>
      </w:r>
    </w:p>
    <w:p>
      <w:r>
        <w:t>physiotherapeutische</w:t>
      </w:r>
    </w:p>
    <w:p>
      <w:r>
        <w:t>Leistungen</w:t>
      </w:r>
    </w:p>
    <w:p>
      <w:r>
        <w:t>per</w:t>
      </w:r>
    </w:p>
    <w:p>
      <w:r>
        <w:t>1.</w:t>
      </w:r>
    </w:p>
    <w:p>
      <w:r>
        <w:t>Januar</w:t>
      </w:r>
    </w:p>
    <w:p>
      <w:r>
        <w:t>2018</w:t>
      </w:r>
    </w:p>
    <w:p>
      <w:r>
        <w:t>in</w:t>
      </w:r>
    </w:p>
    <w:p>
      <w:r>
        <w:t>Anhang</w:t>
      </w:r>
    </w:p>
    <w:p>
      <w:r>
        <w:t>3</w:t>
      </w:r>
    </w:p>
    <w:p>
      <w:r>
        <w:t>zu</w:t>
      </w:r>
    </w:p>
    <w:p>
      <w:r>
        <w:t>Art.</w:t>
      </w:r>
    </w:p>
    <w:p>
      <w:r>
        <w:t>2a</w:t>
      </w:r>
    </w:p>
    <w:p>
      <w:r>
        <w:t>der</w:t>
      </w:r>
    </w:p>
    <w:p>
      <w:r>
        <w:t>VO</w:t>
      </w:r>
    </w:p>
    <w:p>
      <w:r>
        <w:t>SR</w:t>
      </w:r>
    </w:p>
    <w:p>
      <w:r>
        <w:t>832.102.5</w:t>
      </w:r>
    </w:p>
    <w:p>
      <w:r>
        <w:t>festlegte</w:t>
      </w:r>
    </w:p>
    <w:p>
      <w:r>
        <w:t>(E.</w:t>
      </w:r>
    </w:p>
    <w:p>
      <w:r>
        <w:t>1 . 5.2) .</w:t>
      </w:r>
    </w:p>
    <w:p>
      <w:r>
        <w:t>Zu</w:t>
      </w:r>
    </w:p>
    <w:p>
      <w:r>
        <w:t>den</w:t>
      </w:r>
    </w:p>
    <w:p>
      <w:r>
        <w:t>Abrechnungsvoraussetzungen</w:t>
      </w:r>
    </w:p>
    <w:p>
      <w:r>
        <w:t>der</w:t>
      </w:r>
    </w:p>
    <w:p>
      <w:r>
        <w:t>Tarifposition</w:t>
      </w:r>
    </w:p>
    <w:p>
      <w:r>
        <w:t>7311</w:t>
      </w:r>
    </w:p>
    <w:p>
      <w:r>
        <w:t>gehörte</w:t>
      </w:r>
    </w:p>
    <w:p>
      <w:r>
        <w:t>b ereits</w:t>
      </w:r>
    </w:p>
    <w:p>
      <w:r>
        <w:t>unter</w:t>
      </w:r>
    </w:p>
    <w:p>
      <w:r>
        <w:t>der</w:t>
      </w:r>
    </w:p>
    <w:p>
      <w:r>
        <w:t>bis</w:t>
      </w:r>
    </w:p>
    <w:p>
      <w:r>
        <w:t>zum</w:t>
      </w:r>
    </w:p>
    <w:p>
      <w:r>
        <w:t>3 1.</w:t>
      </w:r>
    </w:p>
    <w:p>
      <w:r>
        <w:t>Dezember</w:t>
      </w:r>
    </w:p>
    <w:p>
      <w:r>
        <w:t>2017</w:t>
      </w:r>
    </w:p>
    <w:p>
      <w:r>
        <w:t>geltenden</w:t>
      </w:r>
    </w:p>
    <w:p>
      <w:r>
        <w:t>Rechtslage ,</w:t>
      </w:r>
    </w:p>
    <w:p>
      <w:r>
        <w:t>dass</w:t>
      </w:r>
    </w:p>
    <w:p>
      <w:r>
        <w:t>es</w:t>
      </w:r>
    </w:p>
    <w:p>
      <w:r>
        <w:t>sich</w:t>
      </w:r>
    </w:p>
    <w:p>
      <w:r>
        <w:t>einerseits</w:t>
      </w:r>
    </w:p>
    <w:p>
      <w:r>
        <w:t>um</w:t>
      </w:r>
    </w:p>
    <w:p>
      <w:r>
        <w:t>eine</w:t>
      </w:r>
    </w:p>
    <w:p>
      <w:r>
        <w:t>„ aufw ä ndige</w:t>
      </w:r>
    </w:p>
    <w:p>
      <w:r>
        <w:t>Behandlung “</w:t>
      </w:r>
    </w:p>
    <w:p>
      <w:r>
        <w:t>handeln ,</w:t>
      </w:r>
    </w:p>
    <w:p>
      <w:r>
        <w:t>die</w:t>
      </w:r>
    </w:p>
    <w:p>
      <w:r>
        <w:t>bewegungstherapeutische</w:t>
      </w:r>
    </w:p>
    <w:p>
      <w:r>
        <w:t>Behandlung</w:t>
      </w:r>
    </w:p>
    <w:p>
      <w:r>
        <w:t>„ mehrere</w:t>
      </w:r>
    </w:p>
    <w:p>
      <w:r>
        <w:t>Gliedmassen “</w:t>
      </w:r>
    </w:p>
    <w:p>
      <w:r>
        <w:t>betreffen</w:t>
      </w:r>
    </w:p>
    <w:p>
      <w:r>
        <w:t>und</w:t>
      </w:r>
    </w:p>
    <w:p>
      <w:r>
        <w:t>der</w:t>
      </w:r>
    </w:p>
    <w:p>
      <w:r>
        <w:t>Patient</w:t>
      </w:r>
    </w:p>
    <w:p>
      <w:r>
        <w:t>entweder</w:t>
      </w:r>
    </w:p>
    <w:p>
      <w:r>
        <w:t>„ mehrfach</w:t>
      </w:r>
    </w:p>
    <w:p>
      <w:r>
        <w:t>verletzt,</w:t>
      </w:r>
    </w:p>
    <w:p>
      <w:r>
        <w:t>mehrfach</w:t>
      </w:r>
    </w:p>
    <w:p>
      <w:r>
        <w:t>operiert</w:t>
      </w:r>
    </w:p>
    <w:p>
      <w:r>
        <w:t>oder</w:t>
      </w:r>
    </w:p>
    <w:p>
      <w:r>
        <w:t>multimorbid “</w:t>
      </w:r>
    </w:p>
    <w:p>
      <w:r>
        <w:t>sein</w:t>
      </w:r>
    </w:p>
    <w:p>
      <w:r>
        <w:t>musste</w:t>
      </w:r>
    </w:p>
    <w:p>
      <w:r>
        <w:t>( Urteil</w:t>
      </w:r>
    </w:p>
    <w:p>
      <w:r>
        <w:t>des</w:t>
      </w:r>
    </w:p>
    <w:p>
      <w:r>
        <w:t>Bundesgerichts</w:t>
      </w:r>
    </w:p>
    <w:p>
      <w:r>
        <w:t>9C_331/2011</w:t>
      </w:r>
    </w:p>
    <w:p>
      <w:r>
        <w:t>vom</w:t>
      </w:r>
    </w:p>
    <w:p>
      <w:r>
        <w:t>2 4.</w:t>
      </w:r>
    </w:p>
    <w:p>
      <w:r>
        <w:t>August</w:t>
      </w:r>
    </w:p>
    <w:p>
      <w:r>
        <w:t>2011</w:t>
      </w:r>
    </w:p>
    <w:p>
      <w:r>
        <w:t>E.</w:t>
      </w:r>
    </w:p>
    <w:p>
      <w:r>
        <w:rPr>
          <w:b/>
        </w:rPr>
        <w:t>E. 10</w:t>
      </w:r>
    </w:p>
    <w:p>
      <w:r>
        <w:t>f.</w:t>
      </w:r>
    </w:p>
    <w:p>
      <w:r>
        <w:t>des</w:t>
      </w:r>
    </w:p>
    <w:p>
      <w:r>
        <w:t>Berichts;</w:t>
      </w:r>
    </w:p>
    <w:p>
      <w:r>
        <w:t>vgl.</w:t>
      </w:r>
    </w:p>
    <w:p>
      <w:r>
        <w:t>auch</w:t>
      </w:r>
    </w:p>
    <w:p>
      <w:r>
        <w:t>das</w:t>
      </w:r>
    </w:p>
    <w:p>
      <w:r>
        <w:t>Faktenblatt</w:t>
      </w:r>
    </w:p>
    <w:p>
      <w:r>
        <w:t>des</w:t>
      </w:r>
    </w:p>
    <w:p>
      <w:r>
        <w:t>BAG</w:t>
      </w:r>
    </w:p>
    <w:p>
      <w:r>
        <w:t>vom</w:t>
      </w:r>
    </w:p>
    <w:p>
      <w:r>
        <w:t>1 6.</w:t>
      </w:r>
    </w:p>
    <w:p>
      <w:r>
        <w:t>August</w:t>
      </w:r>
    </w:p>
    <w:p>
      <w:r>
        <w:t>2023</w:t>
      </w:r>
    </w:p>
    <w:p>
      <w:r>
        <w:t>zur</w:t>
      </w:r>
    </w:p>
    <w:p>
      <w:r>
        <w:t>Anpassung</w:t>
      </w:r>
    </w:p>
    <w:p>
      <w:r>
        <w:t>der</w:t>
      </w:r>
    </w:p>
    <w:p>
      <w:r>
        <w:t>Tarifstruktur</w:t>
      </w:r>
    </w:p>
    <w:p>
      <w:r>
        <w:t>für</w:t>
      </w:r>
    </w:p>
    <w:p>
      <w:r>
        <w:t>physiotherapeutische</w:t>
      </w:r>
    </w:p>
    <w:p>
      <w:r>
        <w:t>Leistungen).</w:t>
      </w:r>
    </w:p>
    <w:p>
      <w:r>
        <w:t>Eine</w:t>
      </w:r>
    </w:p>
    <w:p>
      <w:r>
        <w:t>Auslegung</w:t>
      </w:r>
    </w:p>
    <w:p>
      <w:r>
        <w:t>der</w:t>
      </w:r>
    </w:p>
    <w:p>
      <w:r>
        <w:t>fraglichen</w:t>
      </w:r>
    </w:p>
    <w:p>
      <w:r>
        <w:t>Tarifziffer</w:t>
      </w:r>
    </w:p>
    <w:p>
      <w:r>
        <w:t>dahingehend,</w:t>
      </w:r>
    </w:p>
    <w:p>
      <w:r>
        <w:t>dass</w:t>
      </w:r>
    </w:p>
    <w:p>
      <w:r>
        <w:t>eine</w:t>
      </w:r>
    </w:p>
    <w:p>
      <w:r>
        <w:t>grundsätzliche</w:t>
      </w:r>
    </w:p>
    <w:p>
      <w:r>
        <w:t>Erschwernis</w:t>
      </w:r>
    </w:p>
    <w:p>
      <w:r>
        <w:t>durch</w:t>
      </w:r>
    </w:p>
    <w:p>
      <w:r>
        <w:t>die</w:t>
      </w:r>
    </w:p>
    <w:p>
      <w:r>
        <w:t>genannten</w:t>
      </w:r>
    </w:p>
    <w:p>
      <w:r>
        <w:t>Krankheitsbilder</w:t>
      </w:r>
    </w:p>
    <w:p>
      <w:r>
        <w:t>genügte</w:t>
      </w:r>
    </w:p>
    <w:p>
      <w:r>
        <w:t>(vgl.</w:t>
      </w:r>
    </w:p>
    <w:p>
      <w:r>
        <w:t>dazu</w:t>
      </w:r>
    </w:p>
    <w:p>
      <w:r>
        <w:t>etwa</w:t>
      </w:r>
    </w:p>
    <w:p>
      <w:r>
        <w:t>den</w:t>
      </w:r>
    </w:p>
    <w:p>
      <w:r>
        <w:t>Newsletter</w:t>
      </w:r>
    </w:p>
    <w:p>
      <w:r>
        <w:t>Juni</w:t>
      </w:r>
    </w:p>
    <w:p>
      <w:r>
        <w:t>2022</w:t>
      </w:r>
    </w:p>
    <w:p>
      <w:r>
        <w:t>von</w:t>
      </w:r>
    </w:p>
    <w:p>
      <w:r>
        <w:t>F.___ ),</w:t>
      </w:r>
    </w:p>
    <w:p>
      <w:r>
        <w:t>widerspräche</w:t>
      </w:r>
    </w:p>
    <w:p>
      <w:r>
        <w:t>denn</w:t>
      </w:r>
    </w:p>
    <w:p>
      <w:r>
        <w:t>auch</w:t>
      </w:r>
    </w:p>
    <w:p>
      <w:r>
        <w:t>der</w:t>
      </w:r>
    </w:p>
    <w:p>
      <w:r>
        <w:t>gesetzlichen</w:t>
      </w:r>
    </w:p>
    <w:p>
      <w:r>
        <w:t>Regelung</w:t>
      </w:r>
    </w:p>
    <w:p>
      <w:r>
        <w:t>von</w:t>
      </w:r>
    </w:p>
    <w:p>
      <w:r>
        <w:t>Art.</w:t>
      </w:r>
    </w:p>
    <w:p>
      <w:r>
        <w:t>32</w:t>
      </w:r>
    </w:p>
    <w:p>
      <w:r>
        <w:t>KVG,</w:t>
      </w:r>
    </w:p>
    <w:p>
      <w:r>
        <w:t>wonach</w:t>
      </w:r>
    </w:p>
    <w:p>
      <w:r>
        <w:t>die</w:t>
      </w:r>
    </w:p>
    <w:p>
      <w:r>
        <w:t>Leistungen</w:t>
      </w:r>
    </w:p>
    <w:p>
      <w:r>
        <w:t>nicht</w:t>
      </w:r>
    </w:p>
    <w:p>
      <w:r>
        <w:t>bloss</w:t>
      </w:r>
    </w:p>
    <w:p>
      <w:r>
        <w:t>wirksam</w:t>
      </w:r>
    </w:p>
    <w:p>
      <w:r>
        <w:t>und</w:t>
      </w:r>
    </w:p>
    <w:p>
      <w:r>
        <w:t>zweckmässig,</w:t>
      </w:r>
    </w:p>
    <w:p>
      <w:r>
        <w:t>sondern</w:t>
      </w:r>
    </w:p>
    <w:p>
      <w:r>
        <w:t>auch</w:t>
      </w:r>
    </w:p>
    <w:p>
      <w:r>
        <w:t>wirtschaftlich</w:t>
      </w:r>
    </w:p>
    <w:p>
      <w:r>
        <w:t>zu</w:t>
      </w:r>
    </w:p>
    <w:p>
      <w:r>
        <w:t>sein</w:t>
      </w:r>
    </w:p>
    <w:p>
      <w:r>
        <w:t>haben</w:t>
      </w:r>
    </w:p>
    <w:p>
      <w:r>
        <w:t>(E.</w:t>
      </w:r>
    </w:p>
    <w:p>
      <w:r>
        <w:t>1.4.4).</w:t>
      </w:r>
    </w:p>
    <w:p>
      <w:r>
        <w:t>Eine</w:t>
      </w:r>
    </w:p>
    <w:p>
      <w:r>
        <w:t>Vergütung</w:t>
      </w:r>
    </w:p>
    <w:p>
      <w:r>
        <w:t>der</w:t>
      </w:r>
    </w:p>
    <w:p>
      <w:r>
        <w:t>physio therapeutischen</w:t>
      </w:r>
    </w:p>
    <w:p>
      <w:r>
        <w:t>Behandlung</w:t>
      </w:r>
    </w:p>
    <w:p>
      <w:r>
        <w:t>unter</w:t>
      </w:r>
    </w:p>
    <w:p>
      <w:r>
        <w:t>Tarifziffer</w:t>
      </w:r>
    </w:p>
    <w:p>
      <w:r>
        <w:t>7311</w:t>
      </w:r>
    </w:p>
    <w:p>
      <w:r>
        <w:t>unabhängig</w:t>
      </w:r>
    </w:p>
    <w:p>
      <w:r>
        <w:t>davon ,</w:t>
      </w:r>
    </w:p>
    <w:p>
      <w:r>
        <w:t>ob</w:t>
      </w:r>
    </w:p>
    <w:p>
      <w:r>
        <w:t>im</w:t>
      </w:r>
    </w:p>
    <w:p>
      <w:r>
        <w:t>konkreten</w:t>
      </w:r>
    </w:p>
    <w:p>
      <w:r>
        <w:t>Fall</w:t>
      </w:r>
    </w:p>
    <w:p>
      <w:r>
        <w:t>die</w:t>
      </w:r>
    </w:p>
    <w:p>
      <w:r>
        <w:t>Behandlung</w:t>
      </w:r>
    </w:p>
    <w:p>
      <w:r>
        <w:t>tatsächlich</w:t>
      </w:r>
    </w:p>
    <w:p>
      <w:r>
        <w:t>durch</w:t>
      </w:r>
    </w:p>
    <w:p>
      <w:r>
        <w:t>die</w:t>
      </w:r>
    </w:p>
    <w:p>
      <w:r>
        <w:t>genannten</w:t>
      </w:r>
    </w:p>
    <w:p>
      <w:r>
        <w:t>Krankheitsbilder</w:t>
      </w:r>
    </w:p>
    <w:p>
      <w:r>
        <w:t>oder</w:t>
      </w:r>
    </w:p>
    <w:p>
      <w:r>
        <w:t>Situationen</w:t>
      </w:r>
    </w:p>
    <w:p>
      <w:r>
        <w:t>erschwert</w:t>
      </w:r>
    </w:p>
    <w:p>
      <w:r>
        <w:t>worden</w:t>
      </w:r>
    </w:p>
    <w:p>
      <w:r>
        <w:t>ist,</w:t>
      </w:r>
    </w:p>
    <w:p>
      <w:r>
        <w:t>lässt</w:t>
      </w:r>
    </w:p>
    <w:p>
      <w:r>
        <w:t>sich</w:t>
      </w:r>
    </w:p>
    <w:p>
      <w:r>
        <w:t>mithin</w:t>
      </w:r>
    </w:p>
    <w:p>
      <w:r>
        <w:t>weder</w:t>
      </w:r>
    </w:p>
    <w:p>
      <w:r>
        <w:t>aus</w:t>
      </w:r>
    </w:p>
    <w:p>
      <w:r>
        <w:t>deren</w:t>
      </w:r>
    </w:p>
    <w:p>
      <w:r>
        <w:t>Formulierung</w:t>
      </w:r>
    </w:p>
    <w:p>
      <w:r>
        <w:t>schliessen,</w:t>
      </w:r>
    </w:p>
    <w:p>
      <w:r>
        <w:t>noch</w:t>
      </w:r>
    </w:p>
    <w:p>
      <w:r>
        <w:t>stünde</w:t>
      </w:r>
    </w:p>
    <w:p>
      <w:r>
        <w:t>dies</w:t>
      </w:r>
    </w:p>
    <w:p>
      <w:r>
        <w:t>in</w:t>
      </w:r>
    </w:p>
    <w:p>
      <w:r>
        <w:t>Einklang</w:t>
      </w:r>
    </w:p>
    <w:p>
      <w:r>
        <w:t>mit</w:t>
      </w:r>
    </w:p>
    <w:p>
      <w:r>
        <w:t>dem</w:t>
      </w:r>
    </w:p>
    <w:p>
      <w:r>
        <w:t>im</w:t>
      </w:r>
    </w:p>
    <w:p>
      <w:r>
        <w:t>KVG</w:t>
      </w:r>
    </w:p>
    <w:p>
      <w:r>
        <w:t>festgesetzten</w:t>
      </w:r>
    </w:p>
    <w:p>
      <w:r>
        <w:t>Auftrag,</w:t>
      </w:r>
    </w:p>
    <w:p>
      <w:r>
        <w:t>wonach</w:t>
      </w:r>
    </w:p>
    <w:p>
      <w:r>
        <w:t>die</w:t>
      </w:r>
    </w:p>
    <w:p>
      <w:r>
        <w:t>Leistungen</w:t>
      </w:r>
    </w:p>
    <w:p>
      <w:r>
        <w:t>den</w:t>
      </w:r>
    </w:p>
    <w:p>
      <w:r>
        <w:t>WZW-Kriterien</w:t>
      </w:r>
    </w:p>
    <w:p>
      <w:r>
        <w:t>zu</w:t>
      </w:r>
    </w:p>
    <w:p>
      <w:r>
        <w:t>entsprechen</w:t>
      </w:r>
    </w:p>
    <w:p>
      <w:r>
        <w:t>haben.</w:t>
      </w:r>
    </w:p>
    <w:p>
      <w:r>
        <w:t>In</w:t>
      </w:r>
    </w:p>
    <w:p>
      <w:r>
        <w:t>diesem</w:t>
      </w:r>
    </w:p>
    <w:p>
      <w:r>
        <w:t>Sinne</w:t>
      </w:r>
    </w:p>
    <w:p>
      <w:r>
        <w:t>argumentierte</w:t>
      </w:r>
    </w:p>
    <w:p>
      <w:r>
        <w:t>Dr.</w:t>
      </w:r>
    </w:p>
    <w:p>
      <w:r>
        <w:t>G.___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2 9.</w:t>
      </w:r>
    </w:p>
    <w:p>
      <w:r>
        <w:t>Februar</w:t>
      </w:r>
    </w:p>
    <w:p>
      <w:r>
        <w:t>2024</w:t>
      </w:r>
    </w:p>
    <w:p>
      <w:r>
        <w:t>für</w:t>
      </w:r>
    </w:p>
    <w:p>
      <w:r>
        <w:t>den</w:t>
      </w:r>
    </w:p>
    <w:p>
      <w:r>
        <w:t>vertrauensärztliche n</w:t>
      </w:r>
    </w:p>
    <w:p>
      <w:r>
        <w:t>Dienst,</w:t>
      </w:r>
    </w:p>
    <w:p>
      <w:r>
        <w:t>als</w:t>
      </w:r>
    </w:p>
    <w:p>
      <w:r>
        <w:t>er</w:t>
      </w:r>
    </w:p>
    <w:p>
      <w:r>
        <w:t>ausführte,</w:t>
      </w:r>
    </w:p>
    <w:p>
      <w:r>
        <w:t>entscheidend</w:t>
      </w:r>
    </w:p>
    <w:p>
      <w:r>
        <w:t>sei</w:t>
      </w:r>
    </w:p>
    <w:p>
      <w:r>
        <w:t>nicht</w:t>
      </w:r>
    </w:p>
    <w:p>
      <w:r>
        <w:t>die</w:t>
      </w:r>
    </w:p>
    <w:p>
      <w:r>
        <w:t>Sammlung</w:t>
      </w:r>
    </w:p>
    <w:p>
      <w:r>
        <w:t>an</w:t>
      </w:r>
    </w:p>
    <w:p>
      <w:r>
        <w:t>Diagnosen,</w:t>
      </w:r>
    </w:p>
    <w:p>
      <w:r>
        <w:t>sondern</w:t>
      </w:r>
    </w:p>
    <w:p>
      <w:r>
        <w:t>wie</w:t>
      </w:r>
    </w:p>
    <w:p>
      <w:r>
        <w:t>die</w:t>
      </w:r>
    </w:p>
    <w:p>
      <w:r>
        <w:t>Behandlung</w:t>
      </w:r>
    </w:p>
    <w:p>
      <w:r>
        <w:t>konkret</w:t>
      </w:r>
    </w:p>
    <w:p>
      <w:r>
        <w:t>durchgeführt</w:t>
      </w:r>
    </w:p>
    <w:p>
      <w:r>
        <w:t>werde.</w:t>
      </w:r>
    </w:p>
    <w:p>
      <w:r>
        <w:t>Das</w:t>
      </w:r>
    </w:p>
    <w:p>
      <w:r>
        <w:t>Lösen</w:t>
      </w:r>
    </w:p>
    <w:p>
      <w:r>
        <w:t>von</w:t>
      </w:r>
    </w:p>
    <w:p>
      <w:r>
        <w:t>Verspannungen</w:t>
      </w:r>
    </w:p>
    <w:p>
      <w:r>
        <w:t>erfülle</w:t>
      </w:r>
    </w:p>
    <w:p>
      <w:r>
        <w:t>nicht</w:t>
      </w:r>
    </w:p>
    <w:p>
      <w:r>
        <w:t>den</w:t>
      </w:r>
    </w:p>
    <w:p>
      <w:r>
        <w:t>Inhalt</w:t>
      </w:r>
    </w:p>
    <w:p>
      <w:r>
        <w:t>der</w:t>
      </w:r>
    </w:p>
    <w:p>
      <w:r>
        <w:t>aufw ä ndigen</w:t>
      </w:r>
    </w:p>
    <w:p>
      <w:r>
        <w:t>Physiotherapie</w:t>
      </w:r>
    </w:p>
    <w:p>
      <w:r>
        <w:t>nach</w:t>
      </w:r>
    </w:p>
    <w:p>
      <w:r>
        <w:t>Position</w:t>
      </w:r>
    </w:p>
    <w:p>
      <w:r>
        <w:t>7311</w:t>
      </w:r>
    </w:p>
    <w:p>
      <w:r>
        <w:t>(vgl.</w:t>
      </w:r>
    </w:p>
    <w:p>
      <w:r>
        <w:t>Urk.</w:t>
      </w:r>
    </w:p>
    <w:p>
      <w:r>
        <w:t>24) 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somit</w:t>
      </w:r>
    </w:p>
    <w:p>
      <w:r>
        <w:t>f ür</w:t>
      </w:r>
    </w:p>
    <w:p>
      <w:r>
        <w:t>die</w:t>
      </w:r>
    </w:p>
    <w:p>
      <w:r>
        <w:t>Abrechnung</w:t>
      </w:r>
    </w:p>
    <w:p>
      <w:r>
        <w:t>der</w:t>
      </w:r>
    </w:p>
    <w:p>
      <w:r>
        <w:t>Tarifposition</w:t>
      </w:r>
    </w:p>
    <w:p>
      <w:r>
        <w:t>7311</w:t>
      </w:r>
    </w:p>
    <w:p>
      <w:r>
        <w:t>erforderlich,</w:t>
      </w:r>
    </w:p>
    <w:p>
      <w:r>
        <w:t>dass</w:t>
      </w:r>
    </w:p>
    <w:p>
      <w:r>
        <w:t>die</w:t>
      </w:r>
    </w:p>
    <w:p>
      <w:r>
        <w:t>Physiotherapieverordnung</w:t>
      </w:r>
    </w:p>
    <w:p>
      <w:r>
        <w:t>eindeutig</w:t>
      </w:r>
    </w:p>
    <w:p>
      <w:r>
        <w:t>auf</w:t>
      </w:r>
    </w:p>
    <w:p>
      <w:r>
        <w:t>ein</w:t>
      </w:r>
    </w:p>
    <w:p>
      <w:r>
        <w:t>in</w:t>
      </w:r>
    </w:p>
    <w:p>
      <w:r>
        <w:t>der</w:t>
      </w:r>
    </w:p>
    <w:p>
      <w:r>
        <w:t>Tarifziffer</w:t>
      </w:r>
    </w:p>
    <w:p>
      <w:r>
        <w:t>7311</w:t>
      </w:r>
    </w:p>
    <w:p>
      <w:r>
        <w:t>des</w:t>
      </w:r>
    </w:p>
    <w:p>
      <w:r>
        <w:t>Anhangs</w:t>
      </w:r>
    </w:p>
    <w:p>
      <w:r>
        <w:t>3</w:t>
      </w:r>
    </w:p>
    <w:p>
      <w:r>
        <w:t>zu</w:t>
      </w:r>
    </w:p>
    <w:p>
      <w:r>
        <w:t>Art.</w:t>
      </w:r>
    </w:p>
    <w:p>
      <w:r>
        <w:t>2a</w:t>
      </w:r>
    </w:p>
    <w:p>
      <w:r>
        <w:t>der</w:t>
      </w:r>
    </w:p>
    <w:p>
      <w:r>
        <w:t>VO</w:t>
      </w:r>
    </w:p>
    <w:p>
      <w:r>
        <w:t>SR</w:t>
      </w:r>
    </w:p>
    <w:p>
      <w:r>
        <w:t>832.102.5</w:t>
      </w:r>
    </w:p>
    <w:p>
      <w:r>
        <w:t>aufgeführte s</w:t>
      </w:r>
    </w:p>
    <w:p>
      <w:r>
        <w:t>Krankheitsbild</w:t>
      </w:r>
    </w:p>
    <w:p>
      <w:r>
        <w:t>oder</w:t>
      </w:r>
    </w:p>
    <w:p>
      <w:r>
        <w:t>auf</w:t>
      </w:r>
    </w:p>
    <w:p>
      <w:r>
        <w:t>eine</w:t>
      </w:r>
    </w:p>
    <w:p>
      <w:r>
        <w:t>aufgeführte</w:t>
      </w:r>
    </w:p>
    <w:p>
      <w:r>
        <w:t>Situation</w:t>
      </w:r>
    </w:p>
    <w:p>
      <w:r>
        <w:t>hinweist</w:t>
      </w:r>
    </w:p>
    <w:p>
      <w:r>
        <w:t>und</w:t>
      </w:r>
    </w:p>
    <w:p>
      <w:r>
        <w:t>die</w:t>
      </w:r>
    </w:p>
    <w:p>
      <w:r>
        <w:t>Behandlung</w:t>
      </w:r>
    </w:p>
    <w:p>
      <w:r>
        <w:t>dadurch</w:t>
      </w:r>
    </w:p>
    <w:p>
      <w:r>
        <w:t>erschwert</w:t>
      </w:r>
    </w:p>
    <w:p>
      <w:r>
        <w:t>wird .</w:t>
      </w:r>
    </w:p>
    <w:p>
      <w:r>
        <w:t>3. 3</w:t>
      </w:r>
    </w:p>
    <w:p>
      <w:r>
        <w:t>Ausweislich</w:t>
      </w:r>
    </w:p>
    <w:p>
      <w:r>
        <w:t>der</w:t>
      </w:r>
    </w:p>
    <w:p>
      <w:r>
        <w:t>Akten</w:t>
      </w:r>
    </w:p>
    <w:p>
      <w:r>
        <w:t>lag</w:t>
      </w:r>
    </w:p>
    <w:p>
      <w:r>
        <w:t>der</w:t>
      </w:r>
    </w:p>
    <w:p>
      <w:r>
        <w:t>Klägerin</w:t>
      </w:r>
    </w:p>
    <w:p>
      <w:r>
        <w:t>zwar</w:t>
      </w:r>
    </w:p>
    <w:p>
      <w:r>
        <w:t>eine</w:t>
      </w:r>
    </w:p>
    <w:p>
      <w:r>
        <w:t>Physiotherapieverordnung</w:t>
      </w:r>
    </w:p>
    <w:p>
      <w:r>
        <w:t>vor.</w:t>
      </w:r>
    </w:p>
    <w:p>
      <w:r>
        <w:t>Diese</w:t>
      </w:r>
    </w:p>
    <w:p>
      <w:r>
        <w:t>nannte</w:t>
      </w:r>
    </w:p>
    <w:p>
      <w:r>
        <w:t>al s</w:t>
      </w:r>
    </w:p>
    <w:p>
      <w:r>
        <w:t>Behandlungsursache</w:t>
      </w:r>
    </w:p>
    <w:p>
      <w:r>
        <w:t>indessen</w:t>
      </w:r>
    </w:p>
    <w:p>
      <w:r>
        <w:t>einzig</w:t>
      </w:r>
    </w:p>
    <w:p>
      <w:r>
        <w:t>«starke</w:t>
      </w:r>
    </w:p>
    <w:p>
      <w:r>
        <w:t>Verspannungen»,</w:t>
      </w:r>
    </w:p>
    <w:p>
      <w:r>
        <w:t>ohne</w:t>
      </w:r>
    </w:p>
    <w:p>
      <w:r>
        <w:t>ein</w:t>
      </w:r>
    </w:p>
    <w:p>
      <w:r>
        <w:t>in</w:t>
      </w:r>
    </w:p>
    <w:p>
      <w:r>
        <w:t>der</w:t>
      </w:r>
    </w:p>
    <w:p>
      <w:r>
        <w:t>Positionsbeschreibung</w:t>
      </w:r>
    </w:p>
    <w:p>
      <w:r>
        <w:t>zur</w:t>
      </w:r>
    </w:p>
    <w:p>
      <w:r>
        <w:t>Ziffer</w:t>
      </w:r>
    </w:p>
    <w:p>
      <w:r>
        <w:t>7311</w:t>
      </w:r>
    </w:p>
    <w:p>
      <w:r>
        <w:t>des</w:t>
      </w:r>
    </w:p>
    <w:p>
      <w:r>
        <w:t>Anhangs</w:t>
      </w:r>
    </w:p>
    <w:p>
      <w:r>
        <w:t>3</w:t>
      </w:r>
    </w:p>
    <w:p>
      <w:r>
        <w:t>zu</w:t>
      </w:r>
    </w:p>
    <w:p>
      <w:r>
        <w:t>Art.</w:t>
      </w:r>
    </w:p>
    <w:p>
      <w:r>
        <w:t>2a</w:t>
      </w:r>
    </w:p>
    <w:p>
      <w:r>
        <w:t>der</w:t>
      </w:r>
    </w:p>
    <w:p>
      <w:r>
        <w:t>VO</w:t>
      </w:r>
    </w:p>
    <w:p>
      <w:r>
        <w:t>SR</w:t>
      </w:r>
    </w:p>
    <w:p>
      <w:r>
        <w:t>832.102.5</w:t>
      </w:r>
    </w:p>
    <w:p>
      <w:r>
        <w:t>aufgeführtes</w:t>
      </w:r>
    </w:p>
    <w:p>
      <w:r>
        <w:t>Krankheitsbild</w:t>
      </w:r>
    </w:p>
    <w:p>
      <w:r>
        <w:t>oder</w:t>
      </w:r>
    </w:p>
    <w:p>
      <w:r>
        <w:t>eine</w:t>
      </w:r>
    </w:p>
    <w:p>
      <w:r>
        <w:t>aufgeführte</w:t>
      </w:r>
    </w:p>
    <w:p>
      <w:r>
        <w:t>Situation</w:t>
      </w:r>
    </w:p>
    <w:p>
      <w:r>
        <w:t>zu</w:t>
      </w:r>
    </w:p>
    <w:p>
      <w:r>
        <w:t>beschreiben</w:t>
      </w:r>
    </w:p>
    <w:p>
      <w:r>
        <w:t>( Urk.</w:t>
      </w:r>
    </w:p>
    <w:p>
      <w:r>
        <w:t>12/6) .</w:t>
      </w:r>
    </w:p>
    <w:p>
      <w:r>
        <w:t>Die</w:t>
      </w:r>
    </w:p>
    <w:p>
      <w:r>
        <w:t>Klägerin</w:t>
      </w:r>
    </w:p>
    <w:p>
      <w:r>
        <w:t>machte</w:t>
      </w:r>
    </w:p>
    <w:p>
      <w:r>
        <w:t>diesbezüglich</w:t>
      </w:r>
    </w:p>
    <w:p>
      <w:r>
        <w:t>geltend,</w:t>
      </w:r>
    </w:p>
    <w:p>
      <w:r>
        <w:t>das s</w:t>
      </w:r>
    </w:p>
    <w:p>
      <w:r>
        <w:t>das</w:t>
      </w:r>
    </w:p>
    <w:p>
      <w:r>
        <w:t>Anamnesegespräch</w:t>
      </w:r>
    </w:p>
    <w:p>
      <w:r>
        <w:t>mit</w:t>
      </w:r>
    </w:p>
    <w:p>
      <w:r>
        <w:t>der</w:t>
      </w:r>
    </w:p>
    <w:p>
      <w:r>
        <w:t>Versicherten</w:t>
      </w:r>
    </w:p>
    <w:p>
      <w:r>
        <w:t>sowie</w:t>
      </w:r>
    </w:p>
    <w:p>
      <w:r>
        <w:t>das</w:t>
      </w:r>
    </w:p>
    <w:p>
      <w:r>
        <w:t>von</w:t>
      </w:r>
    </w:p>
    <w:p>
      <w:r>
        <w:t>ihr</w:t>
      </w:r>
    </w:p>
    <w:p>
      <w:r>
        <w:t>ausgefüllte</w:t>
      </w:r>
    </w:p>
    <w:p>
      <w:r>
        <w:t>und</w:t>
      </w:r>
    </w:p>
    <w:p>
      <w:r>
        <w:t>unter schriebene</w:t>
      </w:r>
    </w:p>
    <w:p>
      <w:r>
        <w:t>Anmeldeformular</w:t>
      </w:r>
    </w:p>
    <w:p>
      <w:r>
        <w:t>diverse</w:t>
      </w:r>
    </w:p>
    <w:p>
      <w:r>
        <w:t>Nebendiagnosen</w:t>
      </w:r>
    </w:p>
    <w:p>
      <w:r>
        <w:t>gezeigt</w:t>
      </w:r>
    </w:p>
    <w:p>
      <w:r>
        <w:t>hätten ,</w:t>
      </w:r>
    </w:p>
    <w:p>
      <w:r>
        <w:t>die</w:t>
      </w:r>
    </w:p>
    <w:p>
      <w:r>
        <w:t>eine</w:t>
      </w:r>
    </w:p>
    <w:p>
      <w:r>
        <w:t>physiotherapeutische</w:t>
      </w:r>
    </w:p>
    <w:p>
      <w:r>
        <w:t>Behandlung</w:t>
      </w:r>
    </w:p>
    <w:p>
      <w:r>
        <w:t>erschwerten.</w:t>
      </w:r>
    </w:p>
    <w:p>
      <w:r>
        <w:t>Überdies</w:t>
      </w:r>
    </w:p>
    <w:p>
      <w:r>
        <w:t>sei</w:t>
      </w:r>
    </w:p>
    <w:p>
      <w:r>
        <w:t>am</w:t>
      </w:r>
    </w:p>
    <w:p>
      <w:r>
        <w:t>8.</w:t>
      </w:r>
    </w:p>
    <w:p>
      <w:r>
        <w:t>Dezember</w:t>
      </w:r>
    </w:p>
    <w:p>
      <w:r>
        <w:t>2022</w:t>
      </w:r>
    </w:p>
    <w:p>
      <w:r>
        <w:t>eine</w:t>
      </w:r>
    </w:p>
    <w:p>
      <w:r>
        <w:t>schriftliche</w:t>
      </w:r>
    </w:p>
    <w:p>
      <w:r>
        <w:t>Bestätigung</w:t>
      </w:r>
    </w:p>
    <w:p>
      <w:r>
        <w:t>der</w:t>
      </w:r>
    </w:p>
    <w:p>
      <w:r>
        <w:t>–</w:t>
      </w:r>
    </w:p>
    <w:p>
      <w:r>
        <w:t>eine</w:t>
      </w:r>
    </w:p>
    <w:p>
      <w:r>
        <w:t>Physiotherapie</w:t>
      </w:r>
    </w:p>
    <w:p>
      <w:r>
        <w:t>erschwerenden</w:t>
      </w:r>
    </w:p>
    <w:p>
      <w:r>
        <w:t>–</w:t>
      </w:r>
    </w:p>
    <w:p>
      <w:r>
        <w:t>Nebendiagnosen</w:t>
      </w:r>
    </w:p>
    <w:p>
      <w:r>
        <w:t>durch</w:t>
      </w:r>
    </w:p>
    <w:p>
      <w:r>
        <w:t>Dr.</w:t>
      </w:r>
    </w:p>
    <w:p>
      <w:r>
        <w:t>B.___</w:t>
      </w:r>
    </w:p>
    <w:p>
      <w:r>
        <w:t>ausgestellt</w:t>
      </w:r>
    </w:p>
    <w:p>
      <w:r>
        <w:t>worden</w:t>
      </w:r>
    </w:p>
    <w:p>
      <w:r>
        <w:t>( Urk.</w:t>
      </w:r>
    </w:p>
    <w:p>
      <w:r>
        <w:t>1,</w:t>
      </w:r>
    </w:p>
    <w:p>
      <w:r>
        <w:t>Urk.</w:t>
      </w:r>
    </w:p>
    <w:p>
      <w:r>
        <w:t>2/1</w:t>
      </w:r>
    </w:p>
    <w:p>
      <w:r>
        <w:t>und</w:t>
      </w:r>
    </w:p>
    <w:p>
      <w:r>
        <w:t>Urk.</w:t>
      </w:r>
    </w:p>
    <w:p>
      <w:r>
        <w:t>2/3).</w:t>
      </w:r>
    </w:p>
    <w:p>
      <w:r>
        <w:t>Abgesehen</w:t>
      </w:r>
    </w:p>
    <w:p>
      <w:r>
        <w:t>vom</w:t>
      </w:r>
    </w:p>
    <w:p>
      <w:r>
        <w:t>Status</w:t>
      </w:r>
    </w:p>
    <w:p>
      <w:r>
        <w:t>nach</w:t>
      </w:r>
    </w:p>
    <w:p>
      <w:r>
        <w:t>cerebrovasculärem</w:t>
      </w:r>
    </w:p>
    <w:p>
      <w:r>
        <w:t>Insult</w:t>
      </w:r>
    </w:p>
    <w:p>
      <w:r>
        <w:t>deutet</w:t>
      </w:r>
    </w:p>
    <w:p>
      <w:r>
        <w:t>keine</w:t>
      </w:r>
    </w:p>
    <w:p>
      <w:r>
        <w:t>der</w:t>
      </w:r>
    </w:p>
    <w:p>
      <w:r>
        <w:t>von</w:t>
      </w:r>
    </w:p>
    <w:p>
      <w:r>
        <w:t>der</w:t>
      </w:r>
    </w:p>
    <w:p>
      <w:r>
        <w:t>Hausärztin</w:t>
      </w:r>
    </w:p>
    <w:p>
      <w:r>
        <w:t>am</w:t>
      </w:r>
    </w:p>
    <w:p>
      <w:r>
        <w:t>8.</w:t>
      </w:r>
    </w:p>
    <w:p>
      <w:r>
        <w:t>Dezember</w:t>
      </w:r>
    </w:p>
    <w:p>
      <w:r>
        <w:t>2022</w:t>
      </w:r>
    </w:p>
    <w:p>
      <w:r>
        <w:t>attestierten</w:t>
      </w:r>
    </w:p>
    <w:p>
      <w:r>
        <w:t>Nebendiagnosen</w:t>
      </w:r>
    </w:p>
    <w:p>
      <w:r>
        <w:t>(vgl.</w:t>
      </w:r>
    </w:p>
    <w:p>
      <w:r>
        <w:t>Urk.</w:t>
      </w:r>
    </w:p>
    <w:p>
      <w:r>
        <w:t>12/6)</w:t>
      </w:r>
    </w:p>
    <w:p>
      <w:r>
        <w:t>auf</w:t>
      </w:r>
    </w:p>
    <w:p>
      <w:r>
        <w:t>ein</w:t>
      </w:r>
    </w:p>
    <w:p>
      <w:r>
        <w:t>in</w:t>
      </w:r>
    </w:p>
    <w:p>
      <w:r>
        <w:t>Ziffer</w:t>
      </w:r>
    </w:p>
    <w:p>
      <w:r>
        <w:t>7311</w:t>
      </w:r>
    </w:p>
    <w:p>
      <w:r>
        <w:t>beschriebenes</w:t>
      </w:r>
    </w:p>
    <w:p>
      <w:r>
        <w:t>Krankheitsbild</w:t>
      </w:r>
    </w:p>
    <w:p>
      <w:r>
        <w:t>hin.</w:t>
      </w:r>
    </w:p>
    <w:p>
      <w:r>
        <w:t>Insbesondere</w:t>
      </w:r>
    </w:p>
    <w:p>
      <w:r>
        <w:t>bestätigte</w:t>
      </w:r>
    </w:p>
    <w:p>
      <w:r>
        <w:t>die</w:t>
      </w:r>
    </w:p>
    <w:p>
      <w:r>
        <w:t>Ärztin</w:t>
      </w:r>
    </w:p>
    <w:p>
      <w:r>
        <w:t>weder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Lungen ventilationsstörung,</w:t>
      </w:r>
    </w:p>
    <w:p>
      <w:r>
        <w:t>noch</w:t>
      </w:r>
    </w:p>
    <w:p>
      <w:r>
        <w:t>legte</w:t>
      </w:r>
    </w:p>
    <w:p>
      <w:r>
        <w:t>sie</w:t>
      </w:r>
    </w:p>
    <w:p>
      <w:r>
        <w:t>dar,</w:t>
      </w:r>
    </w:p>
    <w:p>
      <w:r>
        <w:t>dass</w:t>
      </w:r>
    </w:p>
    <w:p>
      <w:r>
        <w:t>zwei</w:t>
      </w:r>
    </w:p>
    <w:p>
      <w:r>
        <w:t>oder</w:t>
      </w:r>
    </w:p>
    <w:p>
      <w:r>
        <w:t>mehr</w:t>
      </w:r>
    </w:p>
    <w:p>
      <w:r>
        <w:t>Körperregionen</w:t>
      </w:r>
    </w:p>
    <w:p>
      <w:r>
        <w:t>oder</w:t>
      </w:r>
    </w:p>
    <w:p>
      <w:r>
        <w:t>zwei</w:t>
      </w:r>
    </w:p>
    <w:p>
      <w:r>
        <w:t>nicht</w:t>
      </w:r>
    </w:p>
    <w:p>
      <w:r>
        <w:t>benachbarte</w:t>
      </w:r>
    </w:p>
    <w:p>
      <w:r>
        <w:t>Gelenke</w:t>
      </w:r>
    </w:p>
    <w:p>
      <w:r>
        <w:t>zu</w:t>
      </w:r>
    </w:p>
    <w:p>
      <w:r>
        <w:t>behandeln</w:t>
      </w:r>
    </w:p>
    <w:p>
      <w:r>
        <w:t>gewesen</w:t>
      </w:r>
    </w:p>
    <w:p>
      <w:r>
        <w:t>wären.</w:t>
      </w:r>
    </w:p>
    <w:p>
      <w:r>
        <w:t>Weshalb</w:t>
      </w:r>
    </w:p>
    <w:p>
      <w:r>
        <w:t>der</w:t>
      </w:r>
    </w:p>
    <w:p>
      <w:r>
        <w:t>Status</w:t>
      </w:r>
    </w:p>
    <w:p>
      <w:r>
        <w:t>nach</w:t>
      </w:r>
    </w:p>
    <w:p>
      <w:r>
        <w:t>im</w:t>
      </w:r>
    </w:p>
    <w:p>
      <w:r>
        <w:t>Jahr</w:t>
      </w:r>
    </w:p>
    <w:p>
      <w:r>
        <w:t>2002</w:t>
      </w:r>
    </w:p>
    <w:p>
      <w:r>
        <w:t>stattgefundenem</w:t>
      </w:r>
    </w:p>
    <w:p>
      <w:r>
        <w:t>cerebrovasculärem</w:t>
      </w:r>
    </w:p>
    <w:p>
      <w:r>
        <w:t>Insult</w:t>
      </w:r>
    </w:p>
    <w:p>
      <w:r>
        <w:t>(noch)</w:t>
      </w:r>
    </w:p>
    <w:p>
      <w:r>
        <w:t>zu</w:t>
      </w:r>
    </w:p>
    <w:p>
      <w:r>
        <w:t>einer</w:t>
      </w:r>
    </w:p>
    <w:p>
      <w:r>
        <w:t>aufwändigen</w:t>
      </w:r>
    </w:p>
    <w:p>
      <w:r>
        <w:t>Behandlung</w:t>
      </w:r>
    </w:p>
    <w:p>
      <w:r>
        <w:t>führen</w:t>
      </w:r>
    </w:p>
    <w:p>
      <w:r>
        <w:t>sollte,</w:t>
      </w:r>
    </w:p>
    <w:p>
      <w:r>
        <w:t>ergibt</w:t>
      </w:r>
    </w:p>
    <w:p>
      <w:r>
        <w:t>sich</w:t>
      </w:r>
    </w:p>
    <w:p>
      <w:r>
        <w:t>sodann</w:t>
      </w:r>
    </w:p>
    <w:p>
      <w:r>
        <w:t>nicht</w:t>
      </w:r>
    </w:p>
    <w:p>
      <w:r>
        <w:t>ansatzweise</w:t>
      </w:r>
    </w:p>
    <w:p>
      <w:r>
        <w:t>aus</w:t>
      </w:r>
    </w:p>
    <w:p>
      <w:r>
        <w:t>der</w:t>
      </w:r>
    </w:p>
    <w:p>
      <w:r>
        <w:t>Bestätigung</w:t>
      </w:r>
    </w:p>
    <w:p>
      <w:r>
        <w:t>der</w:t>
      </w:r>
    </w:p>
    <w:p>
      <w:r>
        <w:t>Hausärztin.</w:t>
      </w:r>
    </w:p>
    <w:p>
      <w:r>
        <w:t>Die</w:t>
      </w:r>
    </w:p>
    <w:p>
      <w:r>
        <w:t>Klägerin</w:t>
      </w:r>
    </w:p>
    <w:p>
      <w:r>
        <w:t>hat</w:t>
      </w:r>
    </w:p>
    <w:p>
      <w:r>
        <w:t>denn</w:t>
      </w:r>
    </w:p>
    <w:p>
      <w:r>
        <w:t>auch</w:t>
      </w:r>
    </w:p>
    <w:p>
      <w:r>
        <w:t>bloss</w:t>
      </w:r>
    </w:p>
    <w:p>
      <w:r>
        <w:t>ausgeführt,</w:t>
      </w:r>
    </w:p>
    <w:p>
      <w:r>
        <w:t>es</w:t>
      </w:r>
    </w:p>
    <w:p>
      <w:r>
        <w:t>sei</w:t>
      </w:r>
    </w:p>
    <w:p>
      <w:r>
        <w:t>anzunehmen,</w:t>
      </w:r>
    </w:p>
    <w:p>
      <w:r>
        <w:t>dass</w:t>
      </w:r>
    </w:p>
    <w:p>
      <w:r>
        <w:t>die</w:t>
      </w:r>
    </w:p>
    <w:p>
      <w:r>
        <w:t>Nebendiagnose</w:t>
      </w:r>
    </w:p>
    <w:p>
      <w:r>
        <w:t>des</w:t>
      </w:r>
    </w:p>
    <w:p>
      <w:r>
        <w:t>Schlaganfalls</w:t>
      </w:r>
    </w:p>
    <w:p>
      <w:r>
        <w:t>noch</w:t>
      </w:r>
    </w:p>
    <w:p>
      <w:r>
        <w:t>immer</w:t>
      </w:r>
    </w:p>
    <w:p>
      <w:r>
        <w:t>zu</w:t>
      </w:r>
    </w:p>
    <w:p>
      <w:r>
        <w:t>senso motorischen</w:t>
      </w:r>
    </w:p>
    <w:p>
      <w:r>
        <w:t>Einschränkungen</w:t>
      </w:r>
    </w:p>
    <w:p>
      <w:r>
        <w:t>führe</w:t>
      </w:r>
    </w:p>
    <w:p>
      <w:r>
        <w:t>( Urk.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Schiedsgericht</w:t>
      </w:r>
    </w:p>
    <w:p>
      <w:r>
        <w:t>in</w:t>
      </w:r>
    </w:p>
    <w:p>
      <w:r>
        <w:t>Sozialversicherungsstreitigkeiten</w:t>
      </w:r>
    </w:p>
    <w:p>
      <w:r>
        <w:t>des</w:t>
      </w:r>
    </w:p>
    <w:p>
      <w:r>
        <w:t>Kantons</w:t>
      </w:r>
    </w:p>
    <w:p>
      <w:r>
        <w:t>Zürich Das leitende MitgliedDie Gerichtsschreiberin PhilippWantz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