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SR.2019.00023 vom 18. August 2025</w:t>
      </w:r>
    </w:p>
    <w:p>
      <w:r>
        <w:t>ZH Sozialversicherungsgericht, 2025-08-18, DE</w:t>
      </w:r>
    </w:p>
    <w:p>
      <w:r>
        <w:rPr>
          <w:b/>
        </w:rPr>
        <w:t xml:space="preserve">Quelle: </w:t>
      </w:r>
      <w:r>
        <w:t>https://mcp.opencaselaw.ch/entscheid/zh_sozialversicherungsgericht_SR.2019.00023</w:t>
      </w:r>
    </w:p>
    <w:p>
      <w:r>
        <w:t>FR: ZH_SOZIALVERSICHERUNGSGERICHT SR.2019.00023 du 18 août 2025</w:t>
      </w:r>
    </w:p>
    <w:p>
      <w:r>
        <w:t>IT: ZH_SOZIALVERSICHERUNGSGERICHT SR.2019.00023 del 18 agosto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Krankenversicherung</w:t>
      </w:r>
    </w:p>
    <w:p>
      <w:r>
        <w:t>(KVG)</w:t>
      </w:r>
    </w:p>
    <w:p>
      <w:r>
        <w:t>sind</w:t>
      </w:r>
    </w:p>
    <w:p>
      <w:r>
        <w:t>Streitigkeiten</w:t>
      </w:r>
    </w:p>
    <w:p>
      <w:r>
        <w:t>zwischen</w:t>
      </w:r>
    </w:p>
    <w:p>
      <w:r>
        <w:t>Versicherern</w:t>
      </w:r>
    </w:p>
    <w:p>
      <w:r>
        <w:t>und</w:t>
      </w:r>
    </w:p>
    <w:p>
      <w:r>
        <w:t>Leistungserbringern</w:t>
      </w:r>
    </w:p>
    <w:p>
      <w:r>
        <w:t>durch</w:t>
      </w:r>
    </w:p>
    <w:p>
      <w:r>
        <w:t>ein</w:t>
      </w:r>
    </w:p>
    <w:p>
      <w:r>
        <w:t>Schiedsgericht</w:t>
      </w:r>
    </w:p>
    <w:p>
      <w:r>
        <w:t>zu</w:t>
      </w:r>
    </w:p>
    <w:p>
      <w:r>
        <w:t>entscheiden.</w:t>
      </w:r>
    </w:p>
    <w:p>
      <w:r>
        <w:t>Gemäss</w:t>
      </w:r>
    </w:p>
    <w:p>
      <w:r>
        <w:t>§</w:t>
      </w:r>
    </w:p>
    <w:p>
      <w:r>
        <w:t>35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Sozialversi cherungsgericht</w:t>
      </w:r>
    </w:p>
    <w:p>
      <w:r>
        <w:t>(GSVGer)</w:t>
      </w:r>
    </w:p>
    <w:p>
      <w:r>
        <w:t>beurteilt</w:t>
      </w:r>
    </w:p>
    <w:p>
      <w:r>
        <w:t>das</w:t>
      </w:r>
    </w:p>
    <w:p>
      <w:r>
        <w:t>hiesige</w:t>
      </w:r>
    </w:p>
    <w:p>
      <w:r>
        <w:t>Schieds gericht</w:t>
      </w:r>
    </w:p>
    <w:p>
      <w:r>
        <w:t>als</w:t>
      </w:r>
    </w:p>
    <w:p>
      <w:r>
        <w:t>einzige</w:t>
      </w:r>
    </w:p>
    <w:p>
      <w:r>
        <w:t>kanto nale</w:t>
      </w:r>
    </w:p>
    <w:p>
      <w:r>
        <w:t>Instanz</w:t>
      </w:r>
    </w:p>
    <w:p>
      <w:r>
        <w:t>unter</w:t>
      </w:r>
    </w:p>
    <w:p>
      <w:r>
        <w:t>anderem</w:t>
      </w:r>
    </w:p>
    <w:p>
      <w:r>
        <w:t>Streitigkeiten</w:t>
      </w:r>
    </w:p>
    <w:p>
      <w:r>
        <w:t>nach</w:t>
      </w:r>
    </w:p>
    <w:p>
      <w:r>
        <w:t>Art.</w:t>
      </w:r>
    </w:p>
    <w:p>
      <w:r>
        <w:t>89</w:t>
      </w:r>
    </w:p>
    <w:p>
      <w:r>
        <w:t>KVG.</w:t>
      </w:r>
    </w:p>
    <w:p>
      <w:r>
        <w:rPr>
          <w:b/>
        </w:rPr>
        <w:t>E. 1.1</w:t>
      </w:r>
    </w:p>
    <w:p>
      <w:r>
        <w:t>Gemäss</w:t>
      </w:r>
    </w:p>
    <w:p>
      <w:r>
        <w:t>Art.</w:t>
      </w:r>
    </w:p>
    <w:p>
      <w:r>
        <w:t>89</w:t>
      </w:r>
    </w:p>
    <w:p>
      <w:r>
        <w:t>Abs.</w:t>
      </w:r>
    </w:p>
    <w:p>
      <w:r>
        <w:rPr>
          <w:b/>
        </w:rPr>
        <w:t>E. 1.2</w:t>
      </w:r>
    </w:p>
    <w:p>
      <w:r>
        <w:t>Im</w:t>
      </w:r>
    </w:p>
    <w:p>
      <w:r>
        <w:t>vorliegenden</w:t>
      </w:r>
    </w:p>
    <w:p>
      <w:r>
        <w:t>Verfahren</w:t>
      </w:r>
    </w:p>
    <w:p>
      <w:r>
        <w:t>ist</w:t>
      </w:r>
    </w:p>
    <w:p>
      <w:r>
        <w:t>eine</w:t>
      </w:r>
    </w:p>
    <w:p>
      <w:r>
        <w:t>Streitigkeit</w:t>
      </w:r>
    </w:p>
    <w:p>
      <w:r>
        <w:t>zwischen</w:t>
      </w:r>
    </w:p>
    <w:p>
      <w:r>
        <w:t>einem</w:t>
      </w:r>
    </w:p>
    <w:p>
      <w:r>
        <w:t>Leistungs erbrin ger</w:t>
      </w:r>
    </w:p>
    <w:p>
      <w:r>
        <w:t>und</w:t>
      </w:r>
    </w:p>
    <w:p>
      <w:r>
        <w:t>verschiedenen</w:t>
      </w:r>
    </w:p>
    <w:p>
      <w:r>
        <w:t>Versicherer n</w:t>
      </w:r>
    </w:p>
    <w:p>
      <w:r>
        <w:t>zu</w:t>
      </w:r>
    </w:p>
    <w:p>
      <w:r>
        <w:t>beurteilen,</w:t>
      </w:r>
    </w:p>
    <w:p>
      <w:r>
        <w:t>weshalb</w:t>
      </w:r>
    </w:p>
    <w:p>
      <w:r>
        <w:t>die</w:t>
      </w:r>
    </w:p>
    <w:p>
      <w:r>
        <w:t>sachliche</w:t>
      </w:r>
    </w:p>
    <w:p>
      <w:r>
        <w:t>Zustän dig keit</w:t>
      </w:r>
    </w:p>
    <w:p>
      <w:r>
        <w:t>des</w:t>
      </w:r>
    </w:p>
    <w:p>
      <w:r>
        <w:t>Schiedsgerichts</w:t>
      </w:r>
    </w:p>
    <w:p>
      <w:r>
        <w:t>gegeben</w:t>
      </w:r>
    </w:p>
    <w:p>
      <w:r>
        <w:t>ist.</w:t>
      </w:r>
    </w:p>
    <w:p>
      <w:r>
        <w:t>Da</w:t>
      </w:r>
    </w:p>
    <w:p>
      <w:r>
        <w:t>sich</w:t>
      </w:r>
    </w:p>
    <w:p>
      <w:r>
        <w:t>die</w:t>
      </w:r>
    </w:p>
    <w:p>
      <w:r>
        <w:t>ständige</w:t>
      </w:r>
    </w:p>
    <w:p>
      <w:r>
        <w:t>Einrichtung</w:t>
      </w:r>
    </w:p>
    <w:p>
      <w:r>
        <w:t>de r</w:t>
      </w:r>
    </w:p>
    <w:p>
      <w:r>
        <w:t>Beklagten</w:t>
      </w:r>
    </w:p>
    <w:p>
      <w:r>
        <w:t>im</w:t>
      </w:r>
    </w:p>
    <w:p>
      <w:r>
        <w:t>Kan ton</w:t>
      </w:r>
    </w:p>
    <w:p>
      <w:r>
        <w:t>Zürich</w:t>
      </w:r>
    </w:p>
    <w:p>
      <w:r>
        <w:t>befindet,</w:t>
      </w:r>
    </w:p>
    <w:p>
      <w:r>
        <w:t>ist</w:t>
      </w:r>
    </w:p>
    <w:p>
      <w:r>
        <w:t>das</w:t>
      </w:r>
    </w:p>
    <w:p>
      <w:r>
        <w:t>hiesige</w:t>
      </w:r>
    </w:p>
    <w:p>
      <w:r>
        <w:t>Schiedsgericht</w:t>
      </w:r>
    </w:p>
    <w:p>
      <w:r>
        <w:t>örtlich</w:t>
      </w:r>
    </w:p>
    <w:p>
      <w:r>
        <w:t>zuständig</w:t>
      </w:r>
    </w:p>
    <w:p>
      <w:r>
        <w:t>(Art.</w:t>
      </w:r>
    </w:p>
    <w:p>
      <w:r>
        <w:t>89</w:t>
      </w:r>
    </w:p>
    <w:p>
      <w:r>
        <w:t>Abs.</w:t>
      </w:r>
    </w:p>
    <w:p>
      <w:r>
        <w:rPr>
          <w:b/>
        </w:rPr>
        <w:t>E. 1.3</w:t>
      </w:r>
    </w:p>
    <w:p>
      <w:r>
        <w:t>Die</w:t>
      </w:r>
    </w:p>
    <w:p>
      <w:r>
        <w:t>Bestimmungen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 ver sicherungsrechts</w:t>
      </w:r>
    </w:p>
    <w:p>
      <w:r>
        <w:t>(ATSG)</w:t>
      </w:r>
    </w:p>
    <w:p>
      <w:r>
        <w:t>finden</w:t>
      </w:r>
    </w:p>
    <w:p>
      <w:r>
        <w:t>gemäss</w:t>
      </w:r>
    </w:p>
    <w:p>
      <w:r>
        <w:t>Art.</w:t>
      </w:r>
    </w:p>
    <w:p>
      <w:r>
        <w:t>1</w:t>
      </w:r>
    </w:p>
    <w:p>
      <w:r>
        <w:t>Abs.</w:t>
      </w:r>
    </w:p>
    <w:p>
      <w:r>
        <w:rPr>
          <w:b/>
        </w:rPr>
        <w:t>E. 1.4</w:t>
      </w:r>
    </w:p>
    <w:p>
      <w:r>
        <w:t>Bei</w:t>
      </w:r>
    </w:p>
    <w:p>
      <w:r>
        <w:t>Namensänderungen</w:t>
      </w:r>
    </w:p>
    <w:p>
      <w:r>
        <w:t>und</w:t>
      </w:r>
    </w:p>
    <w:p>
      <w:r>
        <w:t>Fusionen</w:t>
      </w:r>
    </w:p>
    <w:p>
      <w:r>
        <w:t>von</w:t>
      </w:r>
    </w:p>
    <w:p>
      <w:r>
        <w:t>Krankenversicherern</w:t>
      </w:r>
    </w:p>
    <w:p>
      <w:r>
        <w:t>gehen</w:t>
      </w:r>
    </w:p>
    <w:p>
      <w:r>
        <w:t>die</w:t>
      </w:r>
    </w:p>
    <w:p>
      <w:r>
        <w:t>Ansprüche</w:t>
      </w:r>
    </w:p>
    <w:p>
      <w:r>
        <w:t>der</w:t>
      </w:r>
    </w:p>
    <w:p>
      <w:r>
        <w:t>allenfalls</w:t>
      </w:r>
    </w:p>
    <w:p>
      <w:r>
        <w:t>rückforderungsberechtigten</w:t>
      </w:r>
    </w:p>
    <w:p>
      <w:r>
        <w:t>Versicherungsträger</w:t>
      </w:r>
    </w:p>
    <w:p>
      <w:r>
        <w:t>nicht</w:t>
      </w:r>
    </w:p>
    <w:p>
      <w:r>
        <w:t>einfach</w:t>
      </w:r>
    </w:p>
    <w:p>
      <w:r>
        <w:t>unter,</w:t>
      </w:r>
    </w:p>
    <w:p>
      <w:r>
        <w:t>sondern</w:t>
      </w:r>
    </w:p>
    <w:p>
      <w:r>
        <w:t>auf</w:t>
      </w:r>
    </w:p>
    <w:p>
      <w:r>
        <w:t>ihre</w:t>
      </w:r>
    </w:p>
    <w:p>
      <w:r>
        <w:t>Rechtsnachfolger</w:t>
      </w:r>
    </w:p>
    <w:p>
      <w:r>
        <w:t>über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9C_508/2022</w:t>
      </w:r>
    </w:p>
    <w:p>
      <w:r>
        <w:t>vom</w:t>
      </w:r>
    </w:p>
    <w:p>
      <w:r>
        <w:t>15.</w:t>
      </w:r>
    </w:p>
    <w:p>
      <w:r>
        <w:t>Mai</w:t>
      </w:r>
    </w:p>
    <w:p>
      <w:r>
        <w:t>2023</w:t>
      </w:r>
    </w:p>
    <w:p>
      <w:r>
        <w:t>E.</w:t>
      </w:r>
    </w:p>
    <w:p>
      <w:r>
        <w:t>1</w:t>
      </w:r>
    </w:p>
    <w:p>
      <w:r>
        <w:t>m.w.H.).</w:t>
      </w:r>
    </w:p>
    <w:p>
      <w:r>
        <w:t>2.</w:t>
      </w:r>
    </w:p>
    <w:p>
      <w:r>
        <w:rPr>
          <w:b/>
        </w:rPr>
        <w:t>E. 2</w:t>
      </w:r>
    </w:p>
    <w:p>
      <w:r>
        <w:t>lit.</w:t>
      </w:r>
    </w:p>
    <w:p>
      <w:r>
        <w:t>e</w:t>
      </w:r>
    </w:p>
    <w:p>
      <w:r>
        <w:t>KVG</w:t>
      </w:r>
    </w:p>
    <w:p>
      <w:r>
        <w:t>beim</w:t>
      </w:r>
    </w:p>
    <w:p>
      <w:r>
        <w:t>Verfahren</w:t>
      </w:r>
    </w:p>
    <w:p>
      <w:r>
        <w:t>vor</w:t>
      </w:r>
    </w:p>
    <w:p>
      <w:r>
        <w:t>dem</w:t>
      </w:r>
    </w:p>
    <w:p>
      <w:r>
        <w:t>kantonalen</w:t>
      </w:r>
    </w:p>
    <w:p>
      <w:r>
        <w:t>Schiedsgericht</w:t>
      </w:r>
    </w:p>
    <w:p>
      <w:r>
        <w:t>(Art.</w:t>
      </w:r>
    </w:p>
    <w:p>
      <w:r>
        <w:t>89</w:t>
      </w:r>
    </w:p>
    <w:p>
      <w:r>
        <w:t>KVG)</w:t>
      </w:r>
    </w:p>
    <w:p>
      <w:r>
        <w:t>keine</w:t>
      </w:r>
    </w:p>
    <w:p>
      <w:r>
        <w:t>Anwendung.</w:t>
      </w:r>
    </w:p>
    <w:p>
      <w:r>
        <w:t>Das</w:t>
      </w:r>
    </w:p>
    <w:p>
      <w:r>
        <w:t>KVG</w:t>
      </w:r>
    </w:p>
    <w:p>
      <w:r>
        <w:t>schreibt</w:t>
      </w:r>
    </w:p>
    <w:p>
      <w:r>
        <w:t>vor,</w:t>
      </w:r>
    </w:p>
    <w:p>
      <w:r>
        <w:t>dass</w:t>
      </w:r>
    </w:p>
    <w:p>
      <w:r>
        <w:t>das</w:t>
      </w:r>
    </w:p>
    <w:p>
      <w:r>
        <w:t>Verfahren</w:t>
      </w:r>
    </w:p>
    <w:p>
      <w:r>
        <w:t>einfach</w:t>
      </w:r>
    </w:p>
    <w:p>
      <w:r>
        <w:t>und</w:t>
      </w:r>
    </w:p>
    <w:p>
      <w:r>
        <w:t>rasch</w:t>
      </w:r>
    </w:p>
    <w:p>
      <w:r>
        <w:t>zu</w:t>
      </w:r>
    </w:p>
    <w:p>
      <w:r>
        <w:t>sein</w:t>
      </w:r>
    </w:p>
    <w:p>
      <w:r>
        <w:t>und</w:t>
      </w:r>
    </w:p>
    <w:p>
      <w:r>
        <w:t>das</w:t>
      </w:r>
    </w:p>
    <w:p>
      <w:r>
        <w:t>Schiedsgericht</w:t>
      </w:r>
    </w:p>
    <w:p>
      <w:r>
        <w:t>die</w:t>
      </w:r>
    </w:p>
    <w:p>
      <w:r>
        <w:t>für</w:t>
      </w:r>
    </w:p>
    <w:p>
      <w:r>
        <w:t>den</w:t>
      </w:r>
    </w:p>
    <w:p>
      <w:r>
        <w:t>Entscheid</w:t>
      </w:r>
    </w:p>
    <w:p>
      <w:r>
        <w:t>erheblichen</w:t>
      </w:r>
    </w:p>
    <w:p>
      <w:r>
        <w:t>Tatsachen</w:t>
      </w:r>
    </w:p>
    <w:p>
      <w:r>
        <w:t>unter</w:t>
      </w:r>
    </w:p>
    <w:p>
      <w:r>
        <w:t>Mitwirkung</w:t>
      </w:r>
    </w:p>
    <w:p>
      <w:r>
        <w:t>der</w:t>
      </w:r>
    </w:p>
    <w:p>
      <w:r>
        <w:t>Parteien</w:t>
      </w:r>
    </w:p>
    <w:p>
      <w:r>
        <w:t>fest zustellen</w:t>
      </w:r>
    </w:p>
    <w:p>
      <w:r>
        <w:t>hat,</w:t>
      </w:r>
    </w:p>
    <w:p>
      <w:r>
        <w:t>wobei</w:t>
      </w:r>
    </w:p>
    <w:p>
      <w:r>
        <w:t>es</w:t>
      </w:r>
    </w:p>
    <w:p>
      <w:r>
        <w:t>die</w:t>
      </w:r>
    </w:p>
    <w:p>
      <w:r>
        <w:t>notwendigen</w:t>
      </w:r>
    </w:p>
    <w:p>
      <w:r>
        <w:t>Beweise</w:t>
      </w:r>
    </w:p>
    <w:p>
      <w:r>
        <w:t>erhebt</w:t>
      </w:r>
    </w:p>
    <w:p>
      <w:r>
        <w:t>und</w:t>
      </w:r>
    </w:p>
    <w:p>
      <w:r>
        <w:t>in</w:t>
      </w:r>
    </w:p>
    <w:p>
      <w:r>
        <w:t>der</w:t>
      </w:r>
    </w:p>
    <w:p>
      <w:r>
        <w:t>Beweis würdi gung</w:t>
      </w:r>
    </w:p>
    <w:p>
      <w:r>
        <w:t>frei</w:t>
      </w:r>
    </w:p>
    <w:p>
      <w:r>
        <w:t>ist</w:t>
      </w:r>
    </w:p>
    <w:p>
      <w:r>
        <w:t>(Art.</w:t>
      </w:r>
    </w:p>
    <w:p>
      <w:r>
        <w:t>89</w:t>
      </w:r>
    </w:p>
    <w:p>
      <w:r>
        <w:t>Abs.</w:t>
      </w:r>
    </w:p>
    <w:p>
      <w:r>
        <w:rPr>
          <w:b/>
        </w:rPr>
        <w:t>E. 2.1</w:t>
      </w:r>
    </w:p>
    <w:p>
      <w:r>
        <w:t>mit</w:t>
      </w:r>
    </w:p>
    <w:p>
      <w:r>
        <w:t>Hinweisen).</w:t>
      </w:r>
    </w:p>
    <w:p>
      <w:r>
        <w:t>Beruht</w:t>
      </w:r>
    </w:p>
    <w:p>
      <w:r>
        <w:t>die</w:t>
      </w:r>
    </w:p>
    <w:p>
      <w:r>
        <w:t>unrechtmässige</w:t>
      </w:r>
    </w:p>
    <w:p>
      <w:r>
        <w:t>Leistungsausrichtung</w:t>
      </w:r>
    </w:p>
    <w:p>
      <w:r>
        <w:t>auf</w:t>
      </w:r>
    </w:p>
    <w:p>
      <w:r>
        <w:t>einem</w:t>
      </w:r>
    </w:p>
    <w:p>
      <w:r>
        <w:t>Fehler</w:t>
      </w:r>
    </w:p>
    <w:p>
      <w:r>
        <w:t>der</w:t>
      </w:r>
    </w:p>
    <w:p>
      <w:r>
        <w:t>Verwal tung,</w:t>
      </w:r>
    </w:p>
    <w:p>
      <w:r>
        <w:t>wird</w:t>
      </w:r>
    </w:p>
    <w:p>
      <w:r>
        <w:t>die</w:t>
      </w:r>
    </w:p>
    <w:p>
      <w:r>
        <w:t>einjährige</w:t>
      </w:r>
    </w:p>
    <w:p>
      <w:r>
        <w:t>relative</w:t>
      </w:r>
    </w:p>
    <w:p>
      <w:r>
        <w:t>Verwirkungsfrist</w:t>
      </w:r>
    </w:p>
    <w:p>
      <w:r>
        <w:t>gemäss</w:t>
      </w:r>
    </w:p>
    <w:p>
      <w:r>
        <w:t>Art.</w:t>
      </w:r>
    </w:p>
    <w:p>
      <w:r>
        <w:t>25</w:t>
      </w:r>
    </w:p>
    <w:p>
      <w:r>
        <w:t>Abs.</w:t>
      </w:r>
    </w:p>
    <w:p>
      <w:r>
        <w:t>2</w:t>
      </w:r>
    </w:p>
    <w:p>
      <w:r>
        <w:t>erster</w:t>
      </w:r>
    </w:p>
    <w:p>
      <w:r>
        <w:t>Satz</w:t>
      </w:r>
    </w:p>
    <w:p>
      <w:r>
        <w:t>ATSG</w:t>
      </w:r>
    </w:p>
    <w:p>
      <w:r>
        <w:t>nicht</w:t>
      </w:r>
    </w:p>
    <w:p>
      <w:r>
        <w:t>durch</w:t>
      </w:r>
    </w:p>
    <w:p>
      <w:r>
        <w:t>das</w:t>
      </w:r>
    </w:p>
    <w:p>
      <w:r>
        <w:t>erstmalige</w:t>
      </w:r>
    </w:p>
    <w:p>
      <w:r>
        <w:t>unrichtige</w:t>
      </w:r>
    </w:p>
    <w:p>
      <w:r>
        <w:t>Handeln</w:t>
      </w:r>
    </w:p>
    <w:p>
      <w:r>
        <w:t>der</w:t>
      </w:r>
    </w:p>
    <w:p>
      <w:r>
        <w:t>Amtsstelle</w:t>
      </w:r>
    </w:p>
    <w:p>
      <w:r>
        <w:t>ausge löst ,</w:t>
      </w:r>
    </w:p>
    <w:p>
      <w:r>
        <w:t>sondern</w:t>
      </w:r>
    </w:p>
    <w:p>
      <w:r>
        <w:t>erst</w:t>
      </w:r>
    </w:p>
    <w:p>
      <w:r>
        <w:t>beim</w:t>
      </w:r>
    </w:p>
    <w:p>
      <w:r>
        <w:t>sogenannten</w:t>
      </w:r>
    </w:p>
    <w:p>
      <w:r>
        <w:t>«zweiten</w:t>
      </w:r>
    </w:p>
    <w:p>
      <w:r>
        <w:t>Anlass» .</w:t>
      </w:r>
    </w:p>
    <w:p>
      <w:r>
        <w:t>Es</w:t>
      </w:r>
    </w:p>
    <w:p>
      <w:r>
        <w:t>ist</w:t>
      </w:r>
    </w:p>
    <w:p>
      <w:r>
        <w:t>auf</w:t>
      </w:r>
    </w:p>
    <w:p>
      <w:r>
        <w:t>jenen</w:t>
      </w:r>
    </w:p>
    <w:p>
      <w:r>
        <w:t>Tag</w:t>
      </w:r>
    </w:p>
    <w:p>
      <w:r>
        <w:t>abzu stellen,</w:t>
      </w:r>
    </w:p>
    <w:p>
      <w:r>
        <w:t>an</w:t>
      </w:r>
    </w:p>
    <w:p>
      <w:r>
        <w:t>dem</w:t>
      </w:r>
    </w:p>
    <w:p>
      <w:r>
        <w:t>die</w:t>
      </w:r>
    </w:p>
    <w:p>
      <w:r>
        <w:t>Verwaltung</w:t>
      </w:r>
    </w:p>
    <w:p>
      <w:r>
        <w:t>später</w:t>
      </w:r>
    </w:p>
    <w:p>
      <w:r>
        <w:t>-</w:t>
      </w:r>
    </w:p>
    <w:p>
      <w:r>
        <w:t>beispielsweise</w:t>
      </w:r>
    </w:p>
    <w:p>
      <w:r>
        <w:t>anlässlich</w:t>
      </w:r>
    </w:p>
    <w:p>
      <w:r>
        <w:t>einer</w:t>
      </w:r>
    </w:p>
    <w:p>
      <w:r>
        <w:t>Rechnungskontrolle</w:t>
      </w:r>
    </w:p>
    <w:p>
      <w:r>
        <w:t>oder</w:t>
      </w:r>
    </w:p>
    <w:p>
      <w:r>
        <w:t>aufgrund</w:t>
      </w:r>
    </w:p>
    <w:p>
      <w:r>
        <w:t>eines</w:t>
      </w:r>
    </w:p>
    <w:p>
      <w:r>
        <w:t>zusätzlichen</w:t>
      </w:r>
    </w:p>
    <w:p>
      <w:r>
        <w:t>Indizes</w:t>
      </w:r>
    </w:p>
    <w:p>
      <w:r>
        <w:t>-</w:t>
      </w:r>
    </w:p>
    <w:p>
      <w:r>
        <w:t>unter</w:t>
      </w:r>
    </w:p>
    <w:p>
      <w:r>
        <w:t>Anwendung</w:t>
      </w:r>
    </w:p>
    <w:p>
      <w:r>
        <w:t>der</w:t>
      </w:r>
    </w:p>
    <w:p>
      <w:r>
        <w:t>ih r</w:t>
      </w:r>
    </w:p>
    <w:p>
      <w:r>
        <w:t>zumutbaren</w:t>
      </w:r>
    </w:p>
    <w:p>
      <w:r>
        <w:t>Aufmerksamkeit</w:t>
      </w:r>
    </w:p>
    <w:p>
      <w:r>
        <w:t>ihren</w:t>
      </w:r>
    </w:p>
    <w:p>
      <w:r>
        <w:t>Fehler</w:t>
      </w:r>
    </w:p>
    <w:p>
      <w:r>
        <w:t>hätte</w:t>
      </w:r>
    </w:p>
    <w:p>
      <w:r>
        <w:t>erkennen</w:t>
      </w:r>
    </w:p>
    <w:p>
      <w:r>
        <w:t>müssen</w:t>
      </w:r>
    </w:p>
    <w:p>
      <w:r>
        <w:t>(BGE</w:t>
      </w:r>
    </w:p>
    <w:p>
      <w:r>
        <w:t>148</w:t>
      </w:r>
    </w:p>
    <w:p>
      <w:r>
        <w:t>V</w:t>
      </w:r>
    </w:p>
    <w:p>
      <w:r>
        <w:t>217</w:t>
      </w:r>
    </w:p>
    <w:p>
      <w:r>
        <w:t>E.</w:t>
      </w:r>
    </w:p>
    <w:p>
      <w:r>
        <w:t>5.1.2,</w:t>
      </w:r>
    </w:p>
    <w:p>
      <w:r>
        <w:t>146</w:t>
      </w:r>
    </w:p>
    <w:p>
      <w:r>
        <w:t>V</w:t>
      </w:r>
    </w:p>
    <w:p>
      <w:r>
        <w:t>217</w:t>
      </w:r>
    </w:p>
    <w:p>
      <w:r>
        <w:t>E.</w:t>
      </w:r>
    </w:p>
    <w:p>
      <w:r>
        <w:t>2.2,</w:t>
      </w:r>
    </w:p>
    <w:p>
      <w:r>
        <w:t>139</w:t>
      </w:r>
    </w:p>
    <w:p>
      <w:r>
        <w:t>V</w:t>
      </w:r>
    </w:p>
    <w:p>
      <w:r>
        <w:t>570</w:t>
      </w:r>
    </w:p>
    <w:p>
      <w:r>
        <w:t>E.</w:t>
      </w:r>
    </w:p>
    <w:p>
      <w:r>
        <w:t>3.1</w:t>
      </w:r>
    </w:p>
    <w:p>
      <w:r>
        <w:t>und</w:t>
      </w:r>
    </w:p>
    <w:p>
      <w:r>
        <w:t>124</w:t>
      </w:r>
    </w:p>
    <w:p>
      <w:r>
        <w:t>V</w:t>
      </w:r>
    </w:p>
    <w:p>
      <w:r>
        <w:t>380</w:t>
      </w:r>
    </w:p>
    <w:p>
      <w:r>
        <w:t>E.</w:t>
      </w:r>
    </w:p>
    <w:p>
      <w:r>
        <w:t>1 ).</w:t>
      </w:r>
    </w:p>
    <w:p>
      <w:r>
        <w:t>B ereits</w:t>
      </w:r>
    </w:p>
    <w:p>
      <w:r>
        <w:t>die</w:t>
      </w:r>
    </w:p>
    <w:p>
      <w:r>
        <w:t>zumutbare</w:t>
      </w:r>
    </w:p>
    <w:p>
      <w:r>
        <w:t>Kenntnisnahme</w:t>
      </w:r>
    </w:p>
    <w:p>
      <w:r>
        <w:t>ist</w:t>
      </w:r>
    </w:p>
    <w:p>
      <w:r>
        <w:t>fristauslösend,</w:t>
      </w:r>
    </w:p>
    <w:p>
      <w:r>
        <w:t>wenn</w:t>
      </w:r>
    </w:p>
    <w:p>
      <w:r>
        <w:t>sich</w:t>
      </w:r>
    </w:p>
    <w:p>
      <w:r>
        <w:t>die</w:t>
      </w:r>
    </w:p>
    <w:p>
      <w:r>
        <w:t>Unrecht mässigkeit</w:t>
      </w:r>
    </w:p>
    <w:p>
      <w:r>
        <w:t>der</w:t>
      </w:r>
    </w:p>
    <w:p>
      <w:r>
        <w:t>Leistungserbringung</w:t>
      </w:r>
    </w:p>
    <w:p>
      <w:r>
        <w:t>direkt</w:t>
      </w:r>
    </w:p>
    <w:p>
      <w:r>
        <w:t>aus</w:t>
      </w:r>
    </w:p>
    <w:p>
      <w:r>
        <w:t>den</w:t>
      </w:r>
    </w:p>
    <w:p>
      <w:r>
        <w:t>Akten</w:t>
      </w:r>
    </w:p>
    <w:p>
      <w:r>
        <w:t>ergibt,</w:t>
      </w:r>
    </w:p>
    <w:p>
      <w:r>
        <w:t>mithin</w:t>
      </w:r>
    </w:p>
    <w:p>
      <w:r>
        <w:t>hinsicht lich</w:t>
      </w:r>
    </w:p>
    <w:p>
      <w:r>
        <w:t>des</w:t>
      </w:r>
    </w:p>
    <w:p>
      <w:r>
        <w:t>Rückforderungstatbestandes</w:t>
      </w:r>
    </w:p>
    <w:p>
      <w:r>
        <w:t>kein</w:t>
      </w:r>
    </w:p>
    <w:p>
      <w:r>
        <w:t>Abklärungsbedarf</w:t>
      </w:r>
    </w:p>
    <w:p>
      <w:r>
        <w:t>(mehr)</w:t>
      </w:r>
    </w:p>
    <w:p>
      <w:r>
        <w:t>besteht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9C_201/2023</w:t>
      </w:r>
    </w:p>
    <w:p>
      <w:r>
        <w:t>vom</w:t>
      </w:r>
    </w:p>
    <w:p>
      <w:r>
        <w:t>3.</w:t>
      </w:r>
    </w:p>
    <w:p>
      <w:r>
        <w:t>April</w:t>
      </w:r>
    </w:p>
    <w:p>
      <w:r>
        <w:t>2024</w:t>
      </w:r>
    </w:p>
    <w:p>
      <w:r>
        <w:t>E.</w:t>
      </w:r>
    </w:p>
    <w:p>
      <w:r>
        <w:t>2.2.2,</w:t>
      </w:r>
    </w:p>
    <w:p>
      <w:r>
        <w:t>zur</w:t>
      </w:r>
    </w:p>
    <w:p>
      <w:r>
        <w:t>Publikation</w:t>
      </w:r>
    </w:p>
    <w:p>
      <w:r>
        <w:t>vorgesehen ). 6.8</w:t>
      </w:r>
    </w:p>
    <w:p>
      <w:r>
        <w:t>Die</w:t>
      </w:r>
    </w:p>
    <w:p>
      <w:r>
        <w:t>Klägerinnen</w:t>
      </w:r>
    </w:p>
    <w:p>
      <w:r>
        <w:t>bringen</w:t>
      </w:r>
    </w:p>
    <w:p>
      <w:r>
        <w:t>vor,</w:t>
      </w:r>
    </w:p>
    <w:p>
      <w:r>
        <w:t>dass</w:t>
      </w:r>
    </w:p>
    <w:p>
      <w:r>
        <w:t>sie</w:t>
      </w:r>
    </w:p>
    <w:p>
      <w:r>
        <w:t>die</w:t>
      </w:r>
    </w:p>
    <w:p>
      <w:r>
        <w:t>Beklagte</w:t>
      </w:r>
    </w:p>
    <w:p>
      <w:r>
        <w:t>mit</w:t>
      </w:r>
    </w:p>
    <w:p>
      <w:r>
        <w:t>Schreiben</w:t>
      </w:r>
    </w:p>
    <w:p>
      <w:r>
        <w:t>vom</w:t>
      </w:r>
    </w:p>
    <w:p>
      <w:r>
        <w:rPr>
          <w:b/>
        </w:rPr>
        <w:t>E. 2.2</w:t>
      </w:r>
    </w:p>
    <w:p>
      <w:r>
        <w:t>Im</w:t>
      </w:r>
    </w:p>
    <w:p>
      <w:r>
        <w:t>Rahmen</w:t>
      </w:r>
    </w:p>
    <w:p>
      <w:r>
        <w:t>der</w:t>
      </w:r>
    </w:p>
    <w:p>
      <w:r>
        <w:t>obligatorischen</w:t>
      </w:r>
    </w:p>
    <w:p>
      <w:r>
        <w:t>Krankenpflegeversicherung</w:t>
      </w:r>
    </w:p>
    <w:p>
      <w:r>
        <w:t>(Art.</w:t>
      </w:r>
    </w:p>
    <w:p>
      <w:r>
        <w:t>1a</w:t>
      </w:r>
    </w:p>
    <w:p>
      <w:r>
        <w:t>Abs.</w:t>
      </w:r>
    </w:p>
    <w:p>
      <w:r>
        <w:t>1</w:t>
      </w:r>
    </w:p>
    <w:p>
      <w:r>
        <w:t>KVG)</w:t>
      </w:r>
    </w:p>
    <w:p>
      <w:r>
        <w:t>haben</w:t>
      </w:r>
    </w:p>
    <w:p>
      <w:r>
        <w:t>die</w:t>
      </w:r>
    </w:p>
    <w:p>
      <w:r>
        <w:t>anerkannten</w:t>
      </w:r>
    </w:p>
    <w:p>
      <w:r>
        <w:t>Krankenkassen</w:t>
      </w:r>
    </w:p>
    <w:p>
      <w:r>
        <w:t>(Art.</w:t>
      </w:r>
    </w:p>
    <w:p>
      <w:r>
        <w:t>2</w:t>
      </w:r>
    </w:p>
    <w:p>
      <w:r>
        <w:t>des</w:t>
      </w:r>
    </w:p>
    <w:p>
      <w:r>
        <w:t>Bundesgesetzes</w:t>
      </w:r>
    </w:p>
    <w:p>
      <w:r>
        <w:t>betreffend</w:t>
      </w:r>
    </w:p>
    <w:p>
      <w:r>
        <w:t>die</w:t>
      </w:r>
    </w:p>
    <w:p>
      <w:r>
        <w:t>Aufsicht</w:t>
      </w:r>
    </w:p>
    <w:p>
      <w:r>
        <w:t>über</w:t>
      </w:r>
    </w:p>
    <w:p>
      <w:r>
        <w:t>die</w:t>
      </w:r>
    </w:p>
    <w:p>
      <w:r>
        <w:t>soziale</w:t>
      </w:r>
    </w:p>
    <w:p>
      <w:r>
        <w:t>Krankenversicherung,</w:t>
      </w:r>
    </w:p>
    <w:p>
      <w:r>
        <w:t>KVAG)</w:t>
      </w:r>
    </w:p>
    <w:p>
      <w:r>
        <w:t>und</w:t>
      </w:r>
    </w:p>
    <w:p>
      <w:r>
        <w:t>die</w:t>
      </w:r>
    </w:p>
    <w:p>
      <w:r>
        <w:t>zugelassenen</w:t>
      </w:r>
    </w:p>
    <w:p>
      <w:r>
        <w:t>priva ten</w:t>
      </w:r>
    </w:p>
    <w:p>
      <w:r>
        <w:t>Versicherungs einrichtungen</w:t>
      </w:r>
    </w:p>
    <w:p>
      <w:r>
        <w:t>(Art.</w:t>
      </w:r>
    </w:p>
    <w:p>
      <w:r>
        <w:t>3</w:t>
      </w:r>
    </w:p>
    <w:p>
      <w:r>
        <w:t>KVAG)</w:t>
      </w:r>
    </w:p>
    <w:p>
      <w:r>
        <w:t>als</w:t>
      </w:r>
    </w:p>
    <w:p>
      <w:r>
        <w:t>obligatorische</w:t>
      </w:r>
    </w:p>
    <w:p>
      <w:r>
        <w:t>Kranken pfle ge ver sicherer</w:t>
      </w:r>
    </w:p>
    <w:p>
      <w:r>
        <w:t>(Art.</w:t>
      </w:r>
    </w:p>
    <w:p>
      <w:r>
        <w:t>4</w:t>
      </w:r>
    </w:p>
    <w:p>
      <w:r>
        <w:t>KVAG)</w:t>
      </w:r>
    </w:p>
    <w:p>
      <w:r>
        <w:t>unter</w:t>
      </w:r>
    </w:p>
    <w:p>
      <w:r>
        <w:t>anderem</w:t>
      </w:r>
    </w:p>
    <w:p>
      <w:r>
        <w:t>im</w:t>
      </w:r>
    </w:p>
    <w:p>
      <w:r>
        <w:t>Falle</w:t>
      </w:r>
    </w:p>
    <w:p>
      <w:r>
        <w:t>der</w:t>
      </w:r>
    </w:p>
    <w:p>
      <w:r>
        <w:t>Krankheit</w:t>
      </w:r>
    </w:p>
    <w:p>
      <w:r>
        <w:t>(Art.</w:t>
      </w:r>
    </w:p>
    <w:p>
      <w:r>
        <w:t>1a</w:t>
      </w:r>
    </w:p>
    <w:p>
      <w:r>
        <w:t>Abs.</w:t>
      </w:r>
    </w:p>
    <w:p>
      <w:r>
        <w:t>2</w:t>
      </w:r>
    </w:p>
    <w:p>
      <w:r>
        <w:t>lit.</w:t>
      </w:r>
    </w:p>
    <w:p>
      <w:r>
        <w:t>a</w:t>
      </w:r>
    </w:p>
    <w:p>
      <w:r>
        <w:t>KVG)</w:t>
      </w:r>
    </w:p>
    <w:p>
      <w:r>
        <w:t>nach</w:t>
      </w:r>
    </w:p>
    <w:p>
      <w:r>
        <w:t>Art.</w:t>
      </w:r>
    </w:p>
    <w:p>
      <w:r>
        <w:t>24</w:t>
      </w:r>
    </w:p>
    <w:p>
      <w:r>
        <w:t>KVG</w:t>
      </w:r>
    </w:p>
    <w:p>
      <w:r>
        <w:t>die</w:t>
      </w:r>
    </w:p>
    <w:p>
      <w:r>
        <w:t>Kosten</w:t>
      </w:r>
    </w:p>
    <w:p>
      <w:r>
        <w:t>für</w:t>
      </w:r>
    </w:p>
    <w:p>
      <w:r>
        <w:t>die</w:t>
      </w:r>
    </w:p>
    <w:p>
      <w:r>
        <w:t>Leistungen</w:t>
      </w:r>
    </w:p>
    <w:p>
      <w:r>
        <w:t>gemäss</w:t>
      </w:r>
    </w:p>
    <w:p>
      <w:r>
        <w:t>den</w:t>
      </w:r>
    </w:p>
    <w:p>
      <w:r>
        <w:t>Art.</w:t>
      </w:r>
    </w:p>
    <w:p>
      <w:r>
        <w:t>25 31</w:t>
      </w:r>
    </w:p>
    <w:p>
      <w:r>
        <w:t>KVG</w:t>
      </w:r>
    </w:p>
    <w:p>
      <w:r>
        <w:t>nach</w:t>
      </w:r>
    </w:p>
    <w:p>
      <w:r>
        <w:t>Mass gabe</w:t>
      </w:r>
    </w:p>
    <w:p>
      <w:r>
        <w:t>der</w:t>
      </w:r>
    </w:p>
    <w:p>
      <w:r>
        <w:t>in</w:t>
      </w:r>
    </w:p>
    <w:p>
      <w:r>
        <w:t>den</w:t>
      </w:r>
    </w:p>
    <w:p>
      <w:r>
        <w:t>Art.</w:t>
      </w:r>
    </w:p>
    <w:p>
      <w:r>
        <w:t>32-34</w:t>
      </w:r>
    </w:p>
    <w:p>
      <w:r>
        <w:t>KVG</w:t>
      </w:r>
    </w:p>
    <w:p>
      <w:r>
        <w:t>festgelegten</w:t>
      </w:r>
    </w:p>
    <w:p>
      <w:r>
        <w:t>Vor aus setzungen</w:t>
      </w:r>
    </w:p>
    <w:p>
      <w:r>
        <w:t>zu</w:t>
      </w:r>
    </w:p>
    <w:p>
      <w:r>
        <w:t>über nehmen.</w:t>
      </w:r>
    </w:p>
    <w:p>
      <w:r>
        <w:t>Die</w:t>
      </w:r>
    </w:p>
    <w:p>
      <w:r>
        <w:t>Leistungen</w:t>
      </w:r>
    </w:p>
    <w:p>
      <w:r>
        <w:t>nach</w:t>
      </w:r>
    </w:p>
    <w:p>
      <w:r>
        <w:t>Art.</w:t>
      </w:r>
    </w:p>
    <w:p>
      <w:r>
        <w:t>25-31</w:t>
      </w:r>
    </w:p>
    <w:p>
      <w:r>
        <w:t>KVG</w:t>
      </w:r>
    </w:p>
    <w:p>
      <w:r>
        <w:t>müssen</w:t>
      </w:r>
    </w:p>
    <w:p>
      <w:r>
        <w:t>wirksam,</w:t>
      </w:r>
    </w:p>
    <w:p>
      <w:r>
        <w:t>zweckmässig</w:t>
      </w:r>
    </w:p>
    <w:p>
      <w:r>
        <w:t>und</w:t>
      </w:r>
    </w:p>
    <w:p>
      <w:r>
        <w:t>wirtschaftlich</w:t>
      </w:r>
    </w:p>
    <w:p>
      <w:r>
        <w:t>sein.</w:t>
      </w:r>
    </w:p>
    <w:p>
      <w:r>
        <w:t>Die</w:t>
      </w:r>
    </w:p>
    <w:p>
      <w:r>
        <w:t>Wirksamkeit</w:t>
      </w:r>
    </w:p>
    <w:p>
      <w:r>
        <w:t>muss</w:t>
      </w:r>
    </w:p>
    <w:p>
      <w:r>
        <w:t>nach</w:t>
      </w:r>
    </w:p>
    <w:p>
      <w:r>
        <w:t>wissenschaft lichen</w:t>
      </w:r>
    </w:p>
    <w:p>
      <w:r>
        <w:t>Methoden</w:t>
      </w:r>
    </w:p>
    <w:p>
      <w:r>
        <w:t>nachgewiesen</w:t>
      </w:r>
    </w:p>
    <w:p>
      <w:r>
        <w:t>sein</w:t>
      </w:r>
    </w:p>
    <w:p>
      <w:r>
        <w:t>( Art.</w:t>
      </w:r>
    </w:p>
    <w:p>
      <w:r>
        <w:t>32</w:t>
      </w:r>
    </w:p>
    <w:p>
      <w:r>
        <w:t>Abs.</w:t>
      </w:r>
    </w:p>
    <w:p>
      <w:r>
        <w:t>1</w:t>
      </w:r>
    </w:p>
    <w:p>
      <w:r>
        <w:t>KVG).</w:t>
      </w:r>
    </w:p>
    <w:p>
      <w:r>
        <w:t>Die</w:t>
      </w:r>
    </w:p>
    <w:p>
      <w:r>
        <w:t>Wirksamkeit,</w:t>
      </w:r>
    </w:p>
    <w:p>
      <w:r>
        <w:t>Zweckmässigkeit</w:t>
      </w:r>
    </w:p>
    <w:p>
      <w:r>
        <w:t>und</w:t>
      </w:r>
    </w:p>
    <w:p>
      <w:r>
        <w:t>Wirtschaftlichkeit</w:t>
      </w:r>
    </w:p>
    <w:p>
      <w:r>
        <w:t>der</w:t>
      </w:r>
    </w:p>
    <w:p>
      <w:r>
        <w:t>Leistungen</w:t>
      </w:r>
    </w:p>
    <w:p>
      <w:r>
        <w:t>werden</w:t>
      </w:r>
    </w:p>
    <w:p>
      <w:r>
        <w:t>periodisch</w:t>
      </w:r>
    </w:p>
    <w:p>
      <w:r>
        <w:t>über prüft</w:t>
      </w:r>
    </w:p>
    <w:p>
      <w:r>
        <w:t>( Art.</w:t>
      </w:r>
    </w:p>
    <w:p>
      <w:r>
        <w:t>32</w:t>
      </w:r>
    </w:p>
    <w:p>
      <w:r>
        <w:t>Abs.</w:t>
      </w:r>
    </w:p>
    <w:p>
      <w:r>
        <w:t>2</w:t>
      </w:r>
    </w:p>
    <w:p>
      <w:r>
        <w:t>KVG).</w:t>
      </w:r>
    </w:p>
    <w:p>
      <w:r>
        <w:t>Rechtstechnisch</w:t>
      </w:r>
    </w:p>
    <w:p>
      <w:r>
        <w:t>sieht</w:t>
      </w:r>
    </w:p>
    <w:p>
      <w:r>
        <w:t>das</w:t>
      </w:r>
    </w:p>
    <w:p>
      <w:r>
        <w:t>KVG</w:t>
      </w:r>
    </w:p>
    <w:p>
      <w:r>
        <w:t>zur</w:t>
      </w:r>
    </w:p>
    <w:p>
      <w:r>
        <w:t>Verwirklichung</w:t>
      </w:r>
    </w:p>
    <w:p>
      <w:r>
        <w:t>der</w:t>
      </w:r>
    </w:p>
    <w:p>
      <w:r>
        <w:t>für</w:t>
      </w:r>
    </w:p>
    <w:p>
      <w:r>
        <w:t>das</w:t>
      </w:r>
    </w:p>
    <w:p>
      <w:r>
        <w:t>Leistungsrecht</w:t>
      </w:r>
    </w:p>
    <w:p>
      <w:r>
        <w:t>der</w:t>
      </w:r>
    </w:p>
    <w:p>
      <w:r>
        <w:t>obligatorischen</w:t>
      </w:r>
    </w:p>
    <w:p>
      <w:r>
        <w:t>Krankenpflegeversicherung</w:t>
      </w:r>
    </w:p>
    <w:p>
      <w:r>
        <w:t>funda mentalen</w:t>
      </w:r>
    </w:p>
    <w:p>
      <w:r>
        <w:t>Prinzipien</w:t>
      </w:r>
    </w:p>
    <w:p>
      <w:r>
        <w:t>der</w:t>
      </w:r>
    </w:p>
    <w:p>
      <w:r>
        <w:t>wissenschaftlich</w:t>
      </w:r>
    </w:p>
    <w:p>
      <w:r>
        <w:t>nachgewiesenen</w:t>
      </w:r>
    </w:p>
    <w:p>
      <w:r>
        <w:t>Wirksamkeit,</w:t>
      </w:r>
    </w:p>
    <w:p>
      <w:r>
        <w:t>Zweck mässigkeit</w:t>
      </w:r>
    </w:p>
    <w:p>
      <w:r>
        <w:t>und</w:t>
      </w:r>
    </w:p>
    <w:p>
      <w:r>
        <w:t>Wirtschaftlichkeit</w:t>
      </w:r>
    </w:p>
    <w:p>
      <w:r>
        <w:t>ein</w:t>
      </w:r>
    </w:p>
    <w:p>
      <w:r>
        <w:t>Listensystem</w:t>
      </w:r>
    </w:p>
    <w:p>
      <w:r>
        <w:t>mit</w:t>
      </w:r>
    </w:p>
    <w:p>
      <w:r>
        <w:t>Positiv-</w:t>
      </w:r>
    </w:p>
    <w:p>
      <w:r>
        <w:t>und</w:t>
      </w:r>
    </w:p>
    <w:p>
      <w:r>
        <w:t>Negativlisten</w:t>
      </w:r>
    </w:p>
    <w:p>
      <w:r>
        <w:t>vor.</w:t>
      </w:r>
    </w:p>
    <w:p>
      <w:r>
        <w:t>2. 3</w:t>
      </w:r>
    </w:p>
    <w:p>
      <w:r>
        <w:t>Gemäss</w:t>
      </w:r>
    </w:p>
    <w:p>
      <w:r>
        <w:t>Art.</w:t>
      </w:r>
    </w:p>
    <w:p>
      <w:r>
        <w:t>25</w:t>
      </w:r>
    </w:p>
    <w:p>
      <w:r>
        <w:t>Abs.</w:t>
      </w:r>
    </w:p>
    <w:p>
      <w:r>
        <w:t>1</w:t>
      </w:r>
    </w:p>
    <w:p>
      <w:r>
        <w:t>KVG</w:t>
      </w:r>
    </w:p>
    <w:p>
      <w:r>
        <w:t>übernimmt</w:t>
      </w:r>
    </w:p>
    <w:p>
      <w:r>
        <w:t>die</w:t>
      </w:r>
    </w:p>
    <w:p>
      <w:r>
        <w:t>obligatorische</w:t>
      </w:r>
    </w:p>
    <w:p>
      <w:r>
        <w:t>Krankenpflege versicherung</w:t>
      </w:r>
    </w:p>
    <w:p>
      <w:r>
        <w:t>die</w:t>
      </w:r>
    </w:p>
    <w:p>
      <w:r>
        <w:t>Kosten</w:t>
      </w:r>
    </w:p>
    <w:p>
      <w:r>
        <w:t>für</w:t>
      </w:r>
    </w:p>
    <w:p>
      <w:r>
        <w:t>jene</w:t>
      </w:r>
    </w:p>
    <w:p>
      <w:r>
        <w:t>Leistungen,</w:t>
      </w:r>
    </w:p>
    <w:p>
      <w:r>
        <w:t>die</w:t>
      </w:r>
    </w:p>
    <w:p>
      <w:r>
        <w:t>der</w:t>
      </w:r>
    </w:p>
    <w:p>
      <w:r>
        <w:t>Diagnose</w:t>
      </w:r>
    </w:p>
    <w:p>
      <w:r>
        <w:t>oder</w:t>
      </w:r>
    </w:p>
    <w:p>
      <w:r>
        <w:t>Behandlung</w:t>
      </w:r>
    </w:p>
    <w:p>
      <w:r>
        <w:t>einer</w:t>
      </w:r>
    </w:p>
    <w:p>
      <w:r>
        <w:t>Krankheit</w:t>
      </w:r>
    </w:p>
    <w:p>
      <w:r>
        <w:t>und</w:t>
      </w:r>
    </w:p>
    <w:p>
      <w:r>
        <w:t>ihrer</w:t>
      </w:r>
    </w:p>
    <w:p>
      <w:r>
        <w:t>Folgen</w:t>
      </w:r>
    </w:p>
    <w:p>
      <w:r>
        <w:t>dienen.</w:t>
      </w:r>
    </w:p>
    <w:p>
      <w:r>
        <w:t>Darunter</w:t>
      </w:r>
    </w:p>
    <w:p>
      <w:r>
        <w:t>fallen</w:t>
      </w:r>
    </w:p>
    <w:p>
      <w:r>
        <w:t>nach</w:t>
      </w:r>
    </w:p>
    <w:p>
      <w:r>
        <w:t>Art.</w:t>
      </w:r>
    </w:p>
    <w:p>
      <w:r>
        <w:t>25</w:t>
      </w:r>
    </w:p>
    <w:p>
      <w:r>
        <w:t>Abs.</w:t>
      </w:r>
    </w:p>
    <w:p>
      <w:r>
        <w:t>2</w:t>
      </w:r>
    </w:p>
    <w:p>
      <w:r>
        <w:t>lit.</w:t>
      </w:r>
    </w:p>
    <w:p>
      <w:r>
        <w:t>a</w:t>
      </w:r>
    </w:p>
    <w:p>
      <w:r>
        <w:t>KVG</w:t>
      </w:r>
    </w:p>
    <w:p>
      <w:r>
        <w:t>die</w:t>
      </w:r>
    </w:p>
    <w:p>
      <w:r>
        <w:t>von</w:t>
      </w:r>
    </w:p>
    <w:p>
      <w:r>
        <w:t>Ärzten</w:t>
      </w:r>
    </w:p>
    <w:p>
      <w:r>
        <w:t>durchgeführten</w:t>
      </w:r>
    </w:p>
    <w:p>
      <w:r>
        <w:t>Untersuchungen,</w:t>
      </w:r>
    </w:p>
    <w:p>
      <w:r>
        <w:t>Behandlungen</w:t>
      </w:r>
    </w:p>
    <w:p>
      <w:r>
        <w:t>und</w:t>
      </w:r>
    </w:p>
    <w:p>
      <w:r>
        <w:t>Pflegemassnahmen;</w:t>
      </w:r>
    </w:p>
    <w:p>
      <w:r>
        <w:t>sie</w:t>
      </w:r>
    </w:p>
    <w:p>
      <w:r>
        <w:t>gelten</w:t>
      </w:r>
    </w:p>
    <w:p>
      <w:r>
        <w:t>vermutungsweise</w:t>
      </w:r>
    </w:p>
    <w:p>
      <w:r>
        <w:t>als</w:t>
      </w:r>
    </w:p>
    <w:p>
      <w:r>
        <w:t>wirksam,</w:t>
      </w:r>
    </w:p>
    <w:p>
      <w:r>
        <w:t>zweckmässig</w:t>
      </w:r>
    </w:p>
    <w:p>
      <w:r>
        <w:t>und</w:t>
      </w:r>
    </w:p>
    <w:p>
      <w:r>
        <w:t>wirtschaftlich</w:t>
      </w:r>
    </w:p>
    <w:p>
      <w:r>
        <w:t>( Art.</w:t>
      </w:r>
    </w:p>
    <w:p>
      <w:r>
        <w:t>32</w:t>
      </w:r>
    </w:p>
    <w:p>
      <w:r>
        <w:t>Abs.</w:t>
      </w:r>
    </w:p>
    <w:p>
      <w:r>
        <w:t>1</w:t>
      </w:r>
    </w:p>
    <w:p>
      <w:r>
        <w:t>KVG)</w:t>
      </w:r>
    </w:p>
    <w:p>
      <w:r>
        <w:t>und</w:t>
      </w:r>
    </w:p>
    <w:p>
      <w:r>
        <w:t>sind</w:t>
      </w:r>
    </w:p>
    <w:p>
      <w:r>
        <w:t>kostenvergütungspflichtig,</w:t>
      </w:r>
    </w:p>
    <w:p>
      <w:r>
        <w:t>sofern</w:t>
      </w:r>
    </w:p>
    <w:p>
      <w:r>
        <w:t>sie</w:t>
      </w:r>
    </w:p>
    <w:p>
      <w:r>
        <w:t>nicht</w:t>
      </w:r>
    </w:p>
    <w:p>
      <w:r>
        <w:t>in</w:t>
      </w:r>
    </w:p>
    <w:p>
      <w:r>
        <w:t>der</w:t>
      </w:r>
    </w:p>
    <w:p>
      <w:r>
        <w:t>vom</w:t>
      </w:r>
    </w:p>
    <w:p>
      <w:r>
        <w:t>Bundesrat</w:t>
      </w:r>
    </w:p>
    <w:p>
      <w:r>
        <w:t>respektive</w:t>
      </w:r>
    </w:p>
    <w:p>
      <w:r>
        <w:t>vom</w:t>
      </w:r>
    </w:p>
    <w:p>
      <w:r>
        <w:t>Eidgenössischen</w:t>
      </w:r>
    </w:p>
    <w:p>
      <w:r>
        <w:t>Departement</w:t>
      </w:r>
    </w:p>
    <w:p>
      <w:r>
        <w:t>des</w:t>
      </w:r>
    </w:p>
    <w:p>
      <w:r>
        <w:t>Innern</w:t>
      </w:r>
    </w:p>
    <w:p>
      <w:r>
        <w:t>(EDI)</w:t>
      </w:r>
    </w:p>
    <w:p>
      <w:r>
        <w:t>erstellten,</w:t>
      </w:r>
    </w:p>
    <w:p>
      <w:r>
        <w:t>abschliessenden</w:t>
      </w:r>
    </w:p>
    <w:p>
      <w:r>
        <w:t>Negativliste</w:t>
      </w:r>
    </w:p>
    <w:p>
      <w:r>
        <w:t>von</w:t>
      </w:r>
    </w:p>
    <w:p>
      <w:r>
        <w:t>der</w:t>
      </w:r>
    </w:p>
    <w:p>
      <w:r>
        <w:t>Leistungspflicht</w:t>
      </w:r>
    </w:p>
    <w:p>
      <w:r>
        <w:t>ausgenommen</w:t>
      </w:r>
    </w:p>
    <w:p>
      <w:r>
        <w:t>sind</w:t>
      </w:r>
    </w:p>
    <w:p>
      <w:r>
        <w:t>( Art.</w:t>
      </w:r>
    </w:p>
    <w:p>
      <w:r>
        <w:t>33</w:t>
      </w:r>
    </w:p>
    <w:p>
      <w:r>
        <w:t>Abs.</w:t>
      </w:r>
    </w:p>
    <w:p>
      <w:r>
        <w:t>1</w:t>
      </w:r>
    </w:p>
    <w:p>
      <w:r>
        <w:t>und</w:t>
      </w:r>
    </w:p>
    <w:p>
      <w:r>
        <w:rPr>
          <w:b/>
        </w:rPr>
        <w:t>E. 5</w:t>
      </w:r>
    </w:p>
    <w:p>
      <w:r>
        <w:t>KVG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33</w:t>
      </w:r>
    </w:p>
    <w:p>
      <w:r>
        <w:t>lit.</w:t>
      </w:r>
    </w:p>
    <w:p>
      <w:r>
        <w:t>a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Krankenversicherung</w:t>
      </w:r>
    </w:p>
    <w:p>
      <w:r>
        <w:t>[ KVV ]</w:t>
      </w:r>
    </w:p>
    <w:p>
      <w:r>
        <w:t>und</w:t>
      </w:r>
    </w:p>
    <w:p>
      <w:r>
        <w:t>Art.</w:t>
      </w:r>
    </w:p>
    <w:p>
      <w:r>
        <w:t>1</w:t>
      </w:r>
    </w:p>
    <w:p>
      <w:r>
        <w:t>der</w:t>
      </w:r>
    </w:p>
    <w:p>
      <w:r>
        <w:t>Verordnung</w:t>
      </w:r>
    </w:p>
    <w:p>
      <w:r>
        <w:t>des</w:t>
      </w:r>
    </w:p>
    <w:p>
      <w:r>
        <w:t>EDI</w:t>
      </w:r>
    </w:p>
    <w:p>
      <w:r>
        <w:t>über</w:t>
      </w:r>
    </w:p>
    <w:p>
      <w:r>
        <w:t>Leistungen</w:t>
      </w:r>
    </w:p>
    <w:p>
      <w:r>
        <w:t>in</w:t>
      </w:r>
    </w:p>
    <w:p>
      <w:r>
        <w:t>der</w:t>
      </w:r>
    </w:p>
    <w:p>
      <w:r>
        <w:t>obligatorischen</w:t>
      </w:r>
    </w:p>
    <w:p>
      <w:r>
        <w:t>Krankenpflegeversicherung</w:t>
      </w:r>
    </w:p>
    <w:p>
      <w:r>
        <w:t>[ KLV ]</w:t>
      </w:r>
    </w:p>
    <w:p>
      <w:r>
        <w:t>sowie</w:t>
      </w:r>
    </w:p>
    <w:p>
      <w:r>
        <w:t>Anhang</w:t>
      </w:r>
    </w:p>
    <w:p>
      <w:r>
        <w:t>1</w:t>
      </w:r>
    </w:p>
    <w:p>
      <w:r>
        <w:t>zur</w:t>
      </w:r>
    </w:p>
    <w:p>
      <w:r>
        <w:t>KLV ;</w:t>
      </w:r>
    </w:p>
    <w:p>
      <w:r>
        <w:t>BGE</w:t>
      </w:r>
    </w:p>
    <w:p>
      <w:r>
        <w:t>136</w:t>
      </w:r>
    </w:p>
    <w:p>
      <w:r>
        <w:t>V</w:t>
      </w:r>
    </w:p>
    <w:p>
      <w:r>
        <w:t>84</w:t>
      </w:r>
    </w:p>
    <w:p>
      <w:r>
        <w:t>E.</w:t>
      </w:r>
    </w:p>
    <w:p>
      <w:r>
        <w:rPr>
          <w:b/>
        </w:rPr>
        <w:t>E. 5.1</w:t>
      </w:r>
    </w:p>
    <w:p>
      <w:r>
        <w:t>Den</w:t>
      </w:r>
    </w:p>
    <w:p>
      <w:r>
        <w:t>streitigen</w:t>
      </w:r>
    </w:p>
    <w:p>
      <w:r>
        <w:t>mikrobiologischen</w:t>
      </w:r>
    </w:p>
    <w:p>
      <w:r>
        <w:t>Analysen</w:t>
      </w:r>
    </w:p>
    <w:p>
      <w:r>
        <w:t>gemäss</w:t>
      </w:r>
    </w:p>
    <w:p>
      <w:r>
        <w:t>den</w:t>
      </w:r>
    </w:p>
    <w:p>
      <w:r>
        <w:t>von</w:t>
      </w:r>
    </w:p>
    <w:p>
      <w:r>
        <w:t>den</w:t>
      </w:r>
    </w:p>
    <w:p>
      <w:r>
        <w:t>Klägerinnen</w:t>
      </w:r>
    </w:p>
    <w:p>
      <w:r>
        <w:t>ein gereichten</w:t>
      </w:r>
    </w:p>
    <w:p>
      <w:r>
        <w:t>Auszüge n</w:t>
      </w:r>
    </w:p>
    <w:p>
      <w:r>
        <w:t>aus</w:t>
      </w:r>
    </w:p>
    <w:p>
      <w:r>
        <w:t>dem</w:t>
      </w:r>
    </w:p>
    <w:p>
      <w:r>
        <w:t>Tarifpool</w:t>
      </w:r>
    </w:p>
    <w:p>
      <w:r>
        <w:t>der</w:t>
      </w:r>
    </w:p>
    <w:p>
      <w:r>
        <w:t>SASIS</w:t>
      </w:r>
    </w:p>
    <w:p>
      <w:r>
        <w:t>AG</w:t>
      </w:r>
    </w:p>
    <w:p>
      <w:r>
        <w:t>vom</w:t>
      </w:r>
    </w:p>
    <w:p>
      <w:r>
        <w:t>1 3.</w:t>
      </w:r>
    </w:p>
    <w:p>
      <w:r>
        <w:t>November</w:t>
      </w:r>
    </w:p>
    <w:p>
      <w:r>
        <w:t>2019</w:t>
      </w:r>
    </w:p>
    <w:p>
      <w:r>
        <w:t>( Urk.</w:t>
      </w:r>
    </w:p>
    <w:p>
      <w:r>
        <w:t>18/8)</w:t>
      </w:r>
    </w:p>
    <w:p>
      <w:r>
        <w:t>ist ,</w:t>
      </w:r>
    </w:p>
    <w:p>
      <w:r>
        <w:t>wie</w:t>
      </w:r>
    </w:p>
    <w:p>
      <w:r>
        <w:t>bereits</w:t>
      </w:r>
    </w:p>
    <w:p>
      <w:r>
        <w:t>erwähnt</w:t>
      </w:r>
    </w:p>
    <w:p>
      <w:r>
        <w:t>(vorstehend</w:t>
      </w:r>
    </w:p>
    <w:p>
      <w:r>
        <w:t>E.</w:t>
      </w:r>
    </w:p>
    <w:p>
      <w:r>
        <w:t>4.1),</w:t>
      </w:r>
    </w:p>
    <w:p>
      <w:r>
        <w:t>zu</w:t>
      </w:r>
    </w:p>
    <w:p>
      <w:r>
        <w:t>entnehmen,</w:t>
      </w:r>
    </w:p>
    <w:p>
      <w:r>
        <w:t>dass</w:t>
      </w:r>
    </w:p>
    <w:p>
      <w:r>
        <w:t>es</w:t>
      </w:r>
    </w:p>
    <w:p>
      <w:r>
        <w:t>sich</w:t>
      </w:r>
    </w:p>
    <w:p>
      <w:r>
        <w:t>hierbei</w:t>
      </w:r>
    </w:p>
    <w:p>
      <w:r>
        <w:t>ausschliesslich</w:t>
      </w:r>
    </w:p>
    <w:p>
      <w:r>
        <w:t>um</w:t>
      </w:r>
    </w:p>
    <w:p>
      <w:r>
        <w:t>speziell</w:t>
      </w:r>
    </w:p>
    <w:p>
      <w:r>
        <w:t>bewilligungspflichtige</w:t>
      </w:r>
    </w:p>
    <w:p>
      <w:r>
        <w:t>mikrobiologische</w:t>
      </w:r>
    </w:p>
    <w:p>
      <w:r>
        <w:t>Analysen</w:t>
      </w:r>
    </w:p>
    <w:p>
      <w:r>
        <w:t>des</w:t>
      </w:r>
    </w:p>
    <w:p>
      <w:r>
        <w:t>3.</w:t>
      </w:r>
    </w:p>
    <w:p>
      <w:r>
        <w:t>Kapitels</w:t>
      </w:r>
    </w:p>
    <w:p>
      <w:r>
        <w:t>der</w:t>
      </w:r>
    </w:p>
    <w:p>
      <w:r>
        <w:t>AL</w:t>
      </w:r>
    </w:p>
    <w:p>
      <w:r>
        <w:t>der</w:t>
      </w:r>
    </w:p>
    <w:p>
      <w:r>
        <w:t>Pos.-Nr.</w:t>
      </w:r>
    </w:p>
    <w:p>
      <w:r>
        <w:t>3000.00</w:t>
      </w:r>
    </w:p>
    <w:p>
      <w:r>
        <w:t>bis</w:t>
      </w:r>
    </w:p>
    <w:p>
      <w:r>
        <w:t>Pos.-Nr.</w:t>
      </w:r>
    </w:p>
    <w:p>
      <w:r>
        <w:t>3564.00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62</w:t>
      </w:r>
    </w:p>
    <w:p>
      <w:r>
        <w:t>KVV</w:t>
      </w:r>
    </w:p>
    <w:p>
      <w:r>
        <w:t>beziehungsweise</w:t>
      </w:r>
    </w:p>
    <w:p>
      <w:r>
        <w:t>um</w:t>
      </w:r>
    </w:p>
    <w:p>
      <w:r>
        <w:t>solche</w:t>
      </w:r>
    </w:p>
    <w:p>
      <w:r>
        <w:t>gemäss</w:t>
      </w:r>
    </w:p>
    <w:p>
      <w:r>
        <w:t>der</w:t>
      </w:r>
    </w:p>
    <w:p>
      <w:r>
        <w:t>Ziff.</w:t>
      </w:r>
    </w:p>
    <w:p>
      <w:r>
        <w:t>5.1.2.3.1</w:t>
      </w:r>
    </w:p>
    <w:p>
      <w:r>
        <w:t>der</w:t>
      </w:r>
    </w:p>
    <w:p>
      <w:r>
        <w:t>Analysenliste</w:t>
      </w:r>
    </w:p>
    <w:p>
      <w:r>
        <w:t>handelte .</w:t>
      </w:r>
    </w:p>
    <w:p>
      <w:r>
        <w:rPr>
          <w:b/>
        </w:rPr>
        <w:t>E. 5.2</w:t>
      </w:r>
    </w:p>
    <w:p>
      <w:r>
        <w:t>Von</w:t>
      </w:r>
    </w:p>
    <w:p>
      <w:r>
        <w:t>der</w:t>
      </w:r>
    </w:p>
    <w:p>
      <w:r>
        <w:t>Beklagten</w:t>
      </w:r>
    </w:p>
    <w:p>
      <w:r>
        <w:t>wird</w:t>
      </w:r>
    </w:p>
    <w:p>
      <w:r>
        <w:t>nicht</w:t>
      </w:r>
    </w:p>
    <w:p>
      <w:r>
        <w:t>bestritten ,</w:t>
      </w:r>
    </w:p>
    <w:p>
      <w:r>
        <w:t>dass</w:t>
      </w:r>
    </w:p>
    <w:p>
      <w:r>
        <w:t>sie</w:t>
      </w:r>
    </w:p>
    <w:p>
      <w:r>
        <w:t>für</w:t>
      </w:r>
    </w:p>
    <w:p>
      <w:r>
        <w:t>den</w:t>
      </w:r>
    </w:p>
    <w:p>
      <w:r>
        <w:t>fraglichen</w:t>
      </w:r>
    </w:p>
    <w:p>
      <w:r>
        <w:t>Zeitraum</w:t>
      </w:r>
    </w:p>
    <w:p>
      <w:r>
        <w:t>vom</w:t>
      </w:r>
    </w:p>
    <w:p>
      <w:r>
        <w:t>1.</w:t>
      </w:r>
    </w:p>
    <w:p>
      <w:r>
        <w:t>Januar</w:t>
      </w:r>
    </w:p>
    <w:p>
      <w:r>
        <w:t>2015</w:t>
      </w:r>
    </w:p>
    <w:p>
      <w:r>
        <w:t>bis</w:t>
      </w:r>
    </w:p>
    <w:p>
      <w:r>
        <w:t>3 0.</w:t>
      </w:r>
    </w:p>
    <w:p>
      <w:r>
        <w:t>September</w:t>
      </w:r>
    </w:p>
    <w:p>
      <w:r>
        <w:t>2019</w:t>
      </w:r>
    </w:p>
    <w:p>
      <w:r>
        <w:t>weder</w:t>
      </w:r>
    </w:p>
    <w:p>
      <w:r>
        <w:t>über</w:t>
      </w:r>
    </w:p>
    <w:p>
      <w:r>
        <w:t>eine</w:t>
      </w:r>
    </w:p>
    <w:p>
      <w:r>
        <w:t>Bewilligung</w:t>
      </w:r>
    </w:p>
    <w:p>
      <w:r>
        <w:t>der</w:t>
      </w:r>
    </w:p>
    <w:p>
      <w:r>
        <w:t>swiss medic</w:t>
      </w:r>
    </w:p>
    <w:p>
      <w:r>
        <w:t>(für</w:t>
      </w:r>
    </w:p>
    <w:p>
      <w:r>
        <w:t>die</w:t>
      </w:r>
    </w:p>
    <w:p>
      <w:r>
        <w:t>Zeit</w:t>
      </w:r>
    </w:p>
    <w:p>
      <w:r>
        <w:t>ab</w:t>
      </w:r>
    </w:p>
    <w:p>
      <w:r>
        <w:t>1.</w:t>
      </w:r>
    </w:p>
    <w:p>
      <w:r>
        <w:t>Januar</w:t>
      </w:r>
    </w:p>
    <w:p>
      <w:r>
        <w:t>2016)</w:t>
      </w:r>
    </w:p>
    <w:p>
      <w:r>
        <w:t>noch</w:t>
      </w:r>
    </w:p>
    <w:p>
      <w:r>
        <w:t>über</w:t>
      </w:r>
    </w:p>
    <w:p>
      <w:r>
        <w:t>eine</w:t>
      </w:r>
    </w:p>
    <w:p>
      <w:r>
        <w:t>Anerkennung</w:t>
      </w:r>
    </w:p>
    <w:p>
      <w:r>
        <w:t>des</w:t>
      </w:r>
    </w:p>
    <w:p>
      <w:r>
        <w:t>BAG</w:t>
      </w:r>
    </w:p>
    <w:p>
      <w:r>
        <w:t>(für</w:t>
      </w:r>
    </w:p>
    <w:p>
      <w:r>
        <w:t>die</w:t>
      </w:r>
    </w:p>
    <w:p>
      <w:r>
        <w:t>Zeit</w:t>
      </w:r>
    </w:p>
    <w:p>
      <w:r>
        <w:t>bis</w:t>
      </w:r>
    </w:p>
    <w:p>
      <w:r>
        <w:t>3 1.</w:t>
      </w:r>
    </w:p>
    <w:p>
      <w:r>
        <w:t>Dezember</w:t>
      </w:r>
    </w:p>
    <w:p>
      <w:r>
        <w:t>2015)</w:t>
      </w:r>
    </w:p>
    <w:p>
      <w:r>
        <w:t>als</w:t>
      </w:r>
    </w:p>
    <w:p>
      <w:r>
        <w:t>mikrobiologisches</w:t>
      </w:r>
    </w:p>
    <w:p>
      <w:r>
        <w:t>Laboratorium</w:t>
      </w:r>
    </w:p>
    <w:p>
      <w:r>
        <w:t>verfügt e .</w:t>
      </w:r>
    </w:p>
    <w:p>
      <w:r>
        <w:t>Vielmehr</w:t>
      </w:r>
    </w:p>
    <w:p>
      <w:r>
        <w:t>brachte</w:t>
      </w:r>
    </w:p>
    <w:p>
      <w:r>
        <w:t>sie</w:t>
      </w:r>
    </w:p>
    <w:p>
      <w:r>
        <w:t>vor ,</w:t>
      </w:r>
    </w:p>
    <w:p>
      <w:r>
        <w:t>dass</w:t>
      </w:r>
    </w:p>
    <w:p>
      <w:r>
        <w:t>sie</w:t>
      </w:r>
    </w:p>
    <w:p>
      <w:r>
        <w:t>im</w:t>
      </w:r>
    </w:p>
    <w:p>
      <w:r>
        <w:t>streitigen</w:t>
      </w:r>
    </w:p>
    <w:p>
      <w:r>
        <w:t>Zeitraum</w:t>
      </w:r>
    </w:p>
    <w:p>
      <w:r>
        <w:t>weder</w:t>
      </w:r>
    </w:p>
    <w:p>
      <w:r>
        <w:t>über</w:t>
      </w:r>
    </w:p>
    <w:p>
      <w:r>
        <w:t>eine</w:t>
      </w:r>
    </w:p>
    <w:p>
      <w:r>
        <w:t>solche</w:t>
      </w:r>
    </w:p>
    <w:p>
      <w:r>
        <w:t>Zulassung</w:t>
      </w:r>
    </w:p>
    <w:p>
      <w:r>
        <w:t>verfügt ,</w:t>
      </w:r>
    </w:p>
    <w:p>
      <w:r>
        <w:t>noch</w:t>
      </w:r>
    </w:p>
    <w:p>
      <w:r>
        <w:t>eine</w:t>
      </w:r>
    </w:p>
    <w:p>
      <w:r>
        <w:t>solche</w:t>
      </w:r>
    </w:p>
    <w:p>
      <w:r>
        <w:t>beantragt</w:t>
      </w:r>
    </w:p>
    <w:p>
      <w:r>
        <w:t>habe,</w:t>
      </w:r>
    </w:p>
    <w:p>
      <w:r>
        <w:t>weil</w:t>
      </w:r>
    </w:p>
    <w:p>
      <w:r>
        <w:t>sie</w:t>
      </w:r>
    </w:p>
    <w:p>
      <w:r>
        <w:t>nicht</w:t>
      </w:r>
    </w:p>
    <w:p>
      <w:r>
        <w:t>gewusst</w:t>
      </w:r>
    </w:p>
    <w:p>
      <w:r>
        <w:t>habe,</w:t>
      </w:r>
    </w:p>
    <w:p>
      <w:r>
        <w:t>dass</w:t>
      </w:r>
    </w:p>
    <w:p>
      <w:r>
        <w:t>sie</w:t>
      </w:r>
    </w:p>
    <w:p>
      <w:r>
        <w:t>über</w:t>
      </w:r>
    </w:p>
    <w:p>
      <w:r>
        <w:t>eine</w:t>
      </w:r>
    </w:p>
    <w:p>
      <w:r>
        <w:t>solche</w:t>
      </w:r>
    </w:p>
    <w:p>
      <w:r>
        <w:t>Zulassung</w:t>
      </w:r>
    </w:p>
    <w:p>
      <w:r>
        <w:t>für</w:t>
      </w:r>
    </w:p>
    <w:p>
      <w:r>
        <w:t>den</w:t>
      </w:r>
    </w:p>
    <w:p>
      <w:r>
        <w:t>Betrieb</w:t>
      </w:r>
    </w:p>
    <w:p>
      <w:r>
        <w:t>eines</w:t>
      </w:r>
    </w:p>
    <w:p>
      <w:r>
        <w:t>mikrobiologischen</w:t>
      </w:r>
    </w:p>
    <w:p>
      <w:r>
        <w:t>Laboratoriums</w:t>
      </w:r>
    </w:p>
    <w:p>
      <w:r>
        <w:t>und</w:t>
      </w:r>
    </w:p>
    <w:p>
      <w:r>
        <w:t>für</w:t>
      </w:r>
    </w:p>
    <w:p>
      <w:r>
        <w:t>die</w:t>
      </w:r>
    </w:p>
    <w:p>
      <w:r>
        <w:t>Vergütung</w:t>
      </w:r>
    </w:p>
    <w:p>
      <w:r>
        <w:t>von</w:t>
      </w:r>
    </w:p>
    <w:p>
      <w:r>
        <w:t>mikrobiologischen</w:t>
      </w:r>
    </w:p>
    <w:p>
      <w:r>
        <w:t>Analyseleistungen</w:t>
      </w:r>
    </w:p>
    <w:p>
      <w:r>
        <w:t>durch</w:t>
      </w:r>
    </w:p>
    <w:p>
      <w:r>
        <w:t>die</w:t>
      </w:r>
    </w:p>
    <w:p>
      <w:r>
        <w:t>obligatorische</w:t>
      </w:r>
    </w:p>
    <w:p>
      <w:r>
        <w:t>Krankenversicherung</w:t>
      </w:r>
    </w:p>
    <w:p>
      <w:r>
        <w:t>hätte</w:t>
      </w:r>
    </w:p>
    <w:p>
      <w:r>
        <w:t>verfügen</w:t>
      </w:r>
    </w:p>
    <w:p>
      <w:r>
        <w:t>müsse</w:t>
      </w:r>
    </w:p>
    <w:p>
      <w:r>
        <w:t>(vorstehend</w:t>
      </w:r>
    </w:p>
    <w:p>
      <w:r>
        <w:t>E.</w:t>
      </w:r>
    </w:p>
    <w:p>
      <w:r>
        <w:t>3.2 ) .</w:t>
      </w:r>
    </w:p>
    <w:p>
      <w:r>
        <w:t>Davon</w:t>
      </w:r>
    </w:p>
    <w:p>
      <w:r>
        <w:t>ist</w:t>
      </w:r>
    </w:p>
    <w:p>
      <w:r>
        <w:t>vorliegend</w:t>
      </w:r>
    </w:p>
    <w:p>
      <w:r>
        <w:t>auszugehen.</w:t>
      </w:r>
    </w:p>
    <w:p>
      <w:r>
        <w:rPr>
          <w:b/>
        </w:rPr>
        <w:t>E. 5.2.1</w:t>
      </w:r>
    </w:p>
    <w:p>
      <w:r>
        <w:t>und</w:t>
      </w:r>
    </w:p>
    <w:p>
      <w:r>
        <w:t>5.2.2).</w:t>
      </w:r>
    </w:p>
    <w:p>
      <w:r>
        <w:t>In</w:t>
      </w:r>
    </w:p>
    <w:p>
      <w:r>
        <w:t>einem</w:t>
      </w:r>
    </w:p>
    <w:p>
      <w:r>
        <w:t>solchen</w:t>
      </w:r>
    </w:p>
    <w:p>
      <w:r>
        <w:t>Fall</w:t>
      </w:r>
    </w:p>
    <w:p>
      <w:r>
        <w:t>muss</w:t>
      </w:r>
    </w:p>
    <w:p>
      <w:r>
        <w:t>der</w:t>
      </w:r>
    </w:p>
    <w:p>
      <w:r>
        <w:t>gute</w:t>
      </w:r>
    </w:p>
    <w:p>
      <w:r>
        <w:t>Glaube</w:t>
      </w:r>
    </w:p>
    <w:p>
      <w:r>
        <w:t>des</w:t>
      </w:r>
    </w:p>
    <w:p>
      <w:r>
        <w:t>Versicherten</w:t>
      </w:r>
    </w:p>
    <w:p>
      <w:r>
        <w:t>geschützt</w:t>
      </w:r>
    </w:p>
    <w:p>
      <w:r>
        <w:t>werden,</w:t>
      </w:r>
    </w:p>
    <w:p>
      <w:r>
        <w:t>und</w:t>
      </w:r>
    </w:p>
    <w:p>
      <w:r>
        <w:t>es</w:t>
      </w:r>
    </w:p>
    <w:p>
      <w:r>
        <w:t>muss</w:t>
      </w:r>
    </w:p>
    <w:p>
      <w:r>
        <w:t>ihm</w:t>
      </w:r>
    </w:p>
    <w:p>
      <w:r>
        <w:t>die</w:t>
      </w:r>
    </w:p>
    <w:p>
      <w:r>
        <w:t>erforderliche</w:t>
      </w:r>
    </w:p>
    <w:p>
      <w:r>
        <w:t>Zeit</w:t>
      </w:r>
    </w:p>
    <w:p>
      <w:r>
        <w:t>eingeräumt</w:t>
      </w:r>
    </w:p>
    <w:p>
      <w:r>
        <w:t>werden,</w:t>
      </w:r>
    </w:p>
    <w:p>
      <w:r>
        <w:t>um</w:t>
      </w:r>
    </w:p>
    <w:p>
      <w:r>
        <w:t>seine</w:t>
      </w:r>
    </w:p>
    <w:p>
      <w:r>
        <w:t>Dispositionen</w:t>
      </w:r>
    </w:p>
    <w:p>
      <w:r>
        <w:t>anzupassen</w:t>
      </w:r>
    </w:p>
    <w:p>
      <w:r>
        <w:t>und</w:t>
      </w:r>
    </w:p>
    <w:p>
      <w:r>
        <w:t>zu</w:t>
      </w:r>
    </w:p>
    <w:p>
      <w:r>
        <w:t>ändern.</w:t>
      </w:r>
    </w:p>
    <w:p>
      <w:r>
        <w:t>Dies</w:t>
      </w:r>
    </w:p>
    <w:p>
      <w:r>
        <w:t>bedeutet,</w:t>
      </w:r>
    </w:p>
    <w:p>
      <w:r>
        <w:t>dass</w:t>
      </w:r>
    </w:p>
    <w:p>
      <w:r>
        <w:t>der</w:t>
      </w:r>
    </w:p>
    <w:p>
      <w:r>
        <w:t>Krankenversicherer</w:t>
      </w:r>
    </w:p>
    <w:p>
      <w:r>
        <w:t>in</w:t>
      </w:r>
    </w:p>
    <w:p>
      <w:r>
        <w:t>einem</w:t>
      </w:r>
    </w:p>
    <w:p>
      <w:r>
        <w:t>solchen</w:t>
      </w:r>
    </w:p>
    <w:p>
      <w:r>
        <w:t>Fall</w:t>
      </w:r>
    </w:p>
    <w:p>
      <w:r>
        <w:t>seine</w:t>
      </w:r>
    </w:p>
    <w:p>
      <w:r>
        <w:t>Leistungspraxis</w:t>
      </w:r>
    </w:p>
    <w:p>
      <w:r>
        <w:t>so</w:t>
      </w:r>
    </w:p>
    <w:p>
      <w:r>
        <w:t>lange</w:t>
      </w:r>
    </w:p>
    <w:p>
      <w:r>
        <w:t>nicht</w:t>
      </w:r>
    </w:p>
    <w:p>
      <w:r>
        <w:t>ändern</w:t>
      </w:r>
    </w:p>
    <w:p>
      <w:r>
        <w:t>darf ,</w:t>
      </w:r>
    </w:p>
    <w:p>
      <w:r>
        <w:t>als</w:t>
      </w:r>
    </w:p>
    <w:p>
      <w:r>
        <w:t>die</w:t>
      </w:r>
    </w:p>
    <w:p>
      <w:r>
        <w:t>versicherte</w:t>
      </w:r>
    </w:p>
    <w:p>
      <w:r>
        <w:t>Person,</w:t>
      </w:r>
    </w:p>
    <w:p>
      <w:r>
        <w:t>welche</w:t>
      </w:r>
    </w:p>
    <w:p>
      <w:r>
        <w:t>den</w:t>
      </w:r>
    </w:p>
    <w:p>
      <w:r>
        <w:t>Fehler</w:t>
      </w:r>
    </w:p>
    <w:p>
      <w:r>
        <w:t>nicht</w:t>
      </w:r>
    </w:p>
    <w:p>
      <w:r>
        <w:t>kannte</w:t>
      </w:r>
    </w:p>
    <w:p>
      <w:r>
        <w:t>und</w:t>
      </w:r>
    </w:p>
    <w:p>
      <w:r>
        <w:t>ihn</w:t>
      </w:r>
    </w:p>
    <w:p>
      <w:r>
        <w:t>auch</w:t>
      </w:r>
    </w:p>
    <w:p>
      <w:r>
        <w:t>nicht</w:t>
      </w:r>
    </w:p>
    <w:p>
      <w:r>
        <w:t>kennen</w:t>
      </w:r>
    </w:p>
    <w:p>
      <w:r>
        <w:t>musste,</w:t>
      </w:r>
    </w:p>
    <w:p>
      <w:r>
        <w:t>ihre</w:t>
      </w:r>
    </w:p>
    <w:p>
      <w:r>
        <w:t>Dispositionen</w:t>
      </w:r>
    </w:p>
    <w:p>
      <w:r>
        <w:t>nicht</w:t>
      </w:r>
    </w:p>
    <w:p>
      <w:r>
        <w:t>entsprechend</w:t>
      </w:r>
    </w:p>
    <w:p>
      <w:r>
        <w:t>anpassen</w:t>
      </w:r>
    </w:p>
    <w:p>
      <w:r>
        <w:t>konnte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K</w:t>
      </w:r>
    </w:p>
    <w:p>
      <w:r>
        <w:t>141/01</w:t>
      </w:r>
    </w:p>
    <w:p>
      <w:r>
        <w:t>vom</w:t>
      </w:r>
    </w:p>
    <w:p>
      <w:r>
        <w:t>1 8.</w:t>
      </w:r>
    </w:p>
    <w:p>
      <w:r>
        <w:t>Juni</w:t>
      </w:r>
    </w:p>
    <w:p>
      <w:r>
        <w:t>2003</w:t>
      </w:r>
    </w:p>
    <w:p>
      <w:r>
        <w:t>E.</w:t>
      </w:r>
    </w:p>
    <w:p>
      <w:r>
        <w:t>6.1).</w:t>
      </w:r>
    </w:p>
    <w:p>
      <w:r>
        <w:t>Eine</w:t>
      </w:r>
    </w:p>
    <w:p>
      <w:r>
        <w:t>Praxis änderung</w:t>
      </w:r>
    </w:p>
    <w:p>
      <w:r>
        <w:t>durch</w:t>
      </w:r>
    </w:p>
    <w:p>
      <w:r>
        <w:t>den</w:t>
      </w:r>
    </w:p>
    <w:p>
      <w:r>
        <w:t>Krankenversicherer</w:t>
      </w:r>
    </w:p>
    <w:p>
      <w:r>
        <w:t>darf</w:t>
      </w:r>
    </w:p>
    <w:p>
      <w:r>
        <w:t>in</w:t>
      </w:r>
    </w:p>
    <w:p>
      <w:r>
        <w:t>diesem</w:t>
      </w:r>
    </w:p>
    <w:p>
      <w:r>
        <w:t>Fall</w:t>
      </w:r>
    </w:p>
    <w:p>
      <w:r>
        <w:t>daher</w:t>
      </w:r>
    </w:p>
    <w:p>
      <w:r>
        <w:t>nur</w:t>
      </w:r>
    </w:p>
    <w:p>
      <w:r>
        <w:t>pro</w:t>
      </w:r>
    </w:p>
    <w:p>
      <w:r>
        <w:t>futuro</w:t>
      </w:r>
    </w:p>
    <w:p>
      <w:r>
        <w:t>(ex</w:t>
      </w:r>
    </w:p>
    <w:p>
      <w:r>
        <w:t>nunc)</w:t>
      </w:r>
    </w:p>
    <w:p>
      <w:r>
        <w:t>und</w:t>
      </w:r>
    </w:p>
    <w:p>
      <w:r>
        <w:t>nicht</w:t>
      </w:r>
    </w:p>
    <w:p>
      <w:r>
        <w:t>rückwirkend</w:t>
      </w:r>
    </w:p>
    <w:p>
      <w:r>
        <w:t>erfolgen</w:t>
      </w:r>
    </w:p>
    <w:p>
      <w:r>
        <w:t>(Urteil e</w:t>
      </w:r>
    </w:p>
    <w:p>
      <w:r>
        <w:t>des</w:t>
      </w:r>
    </w:p>
    <w:p>
      <w:r>
        <w:t>Bundesver sicherungsgerichts</w:t>
      </w:r>
    </w:p>
    <w:p>
      <w:r>
        <w:t>9C_918/2007</w:t>
      </w:r>
    </w:p>
    <w:p>
      <w:r>
        <w:t>vom</w:t>
      </w:r>
    </w:p>
    <w:p>
      <w:r>
        <w:t>1 4.</w:t>
      </w:r>
    </w:p>
    <w:p>
      <w:r>
        <w:t>Januar</w:t>
      </w:r>
    </w:p>
    <w:p>
      <w:r>
        <w:t>2009</w:t>
      </w:r>
    </w:p>
    <w:p>
      <w:r>
        <w:t>E.</w:t>
      </w:r>
    </w:p>
    <w:p>
      <w:r>
        <w:t>3.3</w:t>
      </w:r>
    </w:p>
    <w:p>
      <w:r>
        <w:t>und</w:t>
      </w:r>
    </w:p>
    <w:p>
      <w:r>
        <w:t>K</w:t>
      </w:r>
    </w:p>
    <w:p>
      <w:r>
        <w:t>107/05</w:t>
      </w:r>
    </w:p>
    <w:p>
      <w:r>
        <w:t>vom</w:t>
      </w:r>
    </w:p>
    <w:p>
      <w:r>
        <w:t>2 5.</w:t>
      </w:r>
    </w:p>
    <w:p>
      <w:r>
        <w:t>Oktober</w:t>
      </w:r>
    </w:p>
    <w:p>
      <w:r>
        <w:t>2005</w:t>
      </w:r>
    </w:p>
    <w:p>
      <w:r>
        <w:t>E.</w:t>
      </w:r>
    </w:p>
    <w:p>
      <w:r>
        <w:t>3.4.1).</w:t>
      </w:r>
    </w:p>
    <w:p>
      <w:r>
        <w:t>Der</w:t>
      </w:r>
    </w:p>
    <w:p>
      <w:r>
        <w:t>Grundsatz</w:t>
      </w:r>
    </w:p>
    <w:p>
      <w:r>
        <w:t>von</w:t>
      </w:r>
    </w:p>
    <w:p>
      <w:r>
        <w:t>Treu</w:t>
      </w:r>
    </w:p>
    <w:p>
      <w:r>
        <w:t>und</w:t>
      </w:r>
    </w:p>
    <w:p>
      <w:r>
        <w:t>Glauben</w:t>
      </w:r>
    </w:p>
    <w:p>
      <w:r>
        <w:t>im</w:t>
      </w:r>
    </w:p>
    <w:p>
      <w:r>
        <w:t>Sinne</w:t>
      </w:r>
    </w:p>
    <w:p>
      <w:r>
        <w:t>des</w:t>
      </w:r>
    </w:p>
    <w:p>
      <w:r>
        <w:t>öffentlichrechtlichen</w:t>
      </w:r>
    </w:p>
    <w:p>
      <w:r>
        <w:t>Vertrauensschutzes</w:t>
      </w:r>
    </w:p>
    <w:p>
      <w:r>
        <w:t>bei</w:t>
      </w:r>
    </w:p>
    <w:p>
      <w:r>
        <w:t>unrichtigen</w:t>
      </w:r>
    </w:p>
    <w:p>
      <w:r>
        <w:t>behördlichen</w:t>
      </w:r>
    </w:p>
    <w:p>
      <w:r>
        <w:t>Auskünften</w:t>
      </w:r>
    </w:p>
    <w:p>
      <w:r>
        <w:t>kann</w:t>
      </w:r>
    </w:p>
    <w:p>
      <w:r>
        <w:t>sodann</w:t>
      </w:r>
    </w:p>
    <w:p>
      <w:r>
        <w:t>gebieten,</w:t>
      </w:r>
    </w:p>
    <w:p>
      <w:r>
        <w:t>dass</w:t>
      </w:r>
    </w:p>
    <w:p>
      <w:r>
        <w:t>ein</w:t>
      </w:r>
    </w:p>
    <w:p>
      <w:r>
        <w:t>Arzt</w:t>
      </w:r>
    </w:p>
    <w:p>
      <w:r>
        <w:t>vor</w:t>
      </w:r>
    </w:p>
    <w:p>
      <w:r>
        <w:t>der</w:t>
      </w:r>
    </w:p>
    <w:p>
      <w:r>
        <w:t>Geltendmachung</w:t>
      </w:r>
    </w:p>
    <w:p>
      <w:r>
        <w:t>einer</w:t>
      </w:r>
    </w:p>
    <w:p>
      <w:r>
        <w:t>Rückforderung</w:t>
      </w:r>
    </w:p>
    <w:p>
      <w:r>
        <w:t>wegen</w:t>
      </w:r>
    </w:p>
    <w:p>
      <w:r>
        <w:t>Überarztung</w:t>
      </w:r>
    </w:p>
    <w:p>
      <w:r>
        <w:t>auf</w:t>
      </w:r>
    </w:p>
    <w:p>
      <w:r>
        <w:t>die</w:t>
      </w:r>
    </w:p>
    <w:p>
      <w:r>
        <w:t>Unwirtschaftlichkeit</w:t>
      </w:r>
    </w:p>
    <w:p>
      <w:r>
        <w:t>seiner</w:t>
      </w:r>
    </w:p>
    <w:p>
      <w:r>
        <w:t>Behand lungsweise</w:t>
      </w:r>
    </w:p>
    <w:p>
      <w:r>
        <w:t>aufmerksam</w:t>
      </w:r>
    </w:p>
    <w:p>
      <w:r>
        <w:t>gemacht</w:t>
      </w:r>
    </w:p>
    <w:p>
      <w:r>
        <w:t>wird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9C_67/2018</w:t>
      </w:r>
    </w:p>
    <w:p>
      <w:r>
        <w:t>vom</w:t>
      </w:r>
    </w:p>
    <w:p>
      <w:r>
        <w:t>2 0.</w:t>
      </w:r>
    </w:p>
    <w:p>
      <w:r>
        <w:t>Dezember</w:t>
      </w:r>
    </w:p>
    <w:p>
      <w:r>
        <w:t>2018</w:t>
      </w:r>
    </w:p>
    <w:p>
      <w:r>
        <w:t>E.</w:t>
      </w:r>
    </w:p>
    <w:p>
      <w:r>
        <w:t>9</w:t>
      </w:r>
    </w:p>
    <w:p>
      <w:r>
        <w:t>mit</w:t>
      </w:r>
    </w:p>
    <w:p>
      <w:r>
        <w:t>Hinweis).</w:t>
      </w:r>
    </w:p>
    <w:p>
      <w:r>
        <w:rPr>
          <w:b/>
        </w:rPr>
        <w:t>E. 5.2.1.1</w:t>
      </w:r>
    </w:p>
    <w:p>
      <w:r>
        <w:t>und</w:t>
      </w:r>
    </w:p>
    <w:p>
      <w:r>
        <w:t>127</w:t>
      </w:r>
    </w:p>
    <w:p>
      <w:r>
        <w:t>III</w:t>
      </w:r>
    </w:p>
    <w:p>
      <w:r>
        <w:t>365</w:t>
      </w:r>
    </w:p>
    <w:p>
      <w:r>
        <w:t>E.</w:t>
      </w:r>
    </w:p>
    <w:p>
      <w:r>
        <w:t>2b</w:t>
      </w:r>
    </w:p>
    <w:p>
      <w:r>
        <w:t>mit</w:t>
      </w:r>
    </w:p>
    <w:p>
      <w:r>
        <w:t>Hinweisen).</w:t>
      </w:r>
    </w:p>
    <w:p>
      <w:r>
        <w:t>Sieht</w:t>
      </w:r>
    </w:p>
    <w:p>
      <w:r>
        <w:t>das</w:t>
      </w:r>
    </w:p>
    <w:p>
      <w:r>
        <w:t>Gericht</w:t>
      </w:r>
    </w:p>
    <w:p>
      <w:r>
        <w:t>den</w:t>
      </w:r>
    </w:p>
    <w:p>
      <w:r>
        <w:t>Sachvortrag</w:t>
      </w:r>
    </w:p>
    <w:p>
      <w:r>
        <w:t>einer</w:t>
      </w:r>
    </w:p>
    <w:p>
      <w:r>
        <w:t>solchen</w:t>
      </w:r>
    </w:p>
    <w:p>
      <w:r>
        <w:t>Partei</w:t>
      </w:r>
    </w:p>
    <w:p>
      <w:r>
        <w:t>als</w:t>
      </w:r>
    </w:p>
    <w:p>
      <w:r>
        <w:t>nicht</w:t>
      </w:r>
    </w:p>
    <w:p>
      <w:r>
        <w:t>hinreichend</w:t>
      </w:r>
    </w:p>
    <w:p>
      <w:r>
        <w:t>substanziiert</w:t>
      </w:r>
    </w:p>
    <w:p>
      <w:r>
        <w:t>an,</w:t>
      </w:r>
    </w:p>
    <w:p>
      <w:r>
        <w:t>so</w:t>
      </w:r>
    </w:p>
    <w:p>
      <w:r>
        <w:t>gilt</w:t>
      </w:r>
    </w:p>
    <w:p>
      <w:r>
        <w:t>der</w:t>
      </w:r>
    </w:p>
    <w:p>
      <w:r>
        <w:t>Tatsachenvortrag</w:t>
      </w:r>
    </w:p>
    <w:p>
      <w:r>
        <w:t>der</w:t>
      </w:r>
    </w:p>
    <w:p>
      <w:r>
        <w:t>Gegenseite</w:t>
      </w:r>
    </w:p>
    <w:p>
      <w:r>
        <w:t>als</w:t>
      </w:r>
    </w:p>
    <w:p>
      <w:r>
        <w:t>anerkannt,</w:t>
      </w:r>
    </w:p>
    <w:p>
      <w:r>
        <w:t>und</w:t>
      </w:r>
    </w:p>
    <w:p>
      <w:r>
        <w:t>zwar</w:t>
      </w:r>
    </w:p>
    <w:p>
      <w:r>
        <w:t>in</w:t>
      </w:r>
    </w:p>
    <w:p>
      <w:r>
        <w:t>der</w:t>
      </w:r>
    </w:p>
    <w:p>
      <w:r>
        <w:t>Regel,</w:t>
      </w:r>
    </w:p>
    <w:p>
      <w:r>
        <w:t>ohne</w:t>
      </w:r>
    </w:p>
    <w:p>
      <w:r>
        <w:t>dass</w:t>
      </w:r>
    </w:p>
    <w:p>
      <w:r>
        <w:t>ein</w:t>
      </w:r>
    </w:p>
    <w:p>
      <w:r>
        <w:t>Beweisverfahren</w:t>
      </w:r>
    </w:p>
    <w:p>
      <w:r>
        <w:t>durchge führt</w:t>
      </w:r>
    </w:p>
    <w:p>
      <w:r>
        <w:t>wird.</w:t>
      </w:r>
    </w:p>
    <w:p>
      <w:r>
        <w:t>Daran</w:t>
      </w:r>
    </w:p>
    <w:p>
      <w:r>
        <w:t>vermögen</w:t>
      </w:r>
    </w:p>
    <w:p>
      <w:r>
        <w:t>auch</w:t>
      </w:r>
    </w:p>
    <w:p>
      <w:r>
        <w:t>prozesskonform</w:t>
      </w:r>
    </w:p>
    <w:p>
      <w:r>
        <w:t>gestellte</w:t>
      </w:r>
    </w:p>
    <w:p>
      <w:r>
        <w:t>Beweisanträge,</w:t>
      </w:r>
    </w:p>
    <w:p>
      <w:r>
        <w:t>etwa</w:t>
      </w:r>
    </w:p>
    <w:p>
      <w:r>
        <w:t>auf</w:t>
      </w:r>
    </w:p>
    <w:p>
      <w:r>
        <w:t>Beizug</w:t>
      </w:r>
    </w:p>
    <w:p>
      <w:r>
        <w:t>eines</w:t>
      </w:r>
    </w:p>
    <w:p>
      <w:r>
        <w:t>Sachverständigen,</w:t>
      </w:r>
    </w:p>
    <w:p>
      <w:r>
        <w:t>nichts</w:t>
      </w:r>
    </w:p>
    <w:p>
      <w:r>
        <w:t>zu</w:t>
      </w:r>
    </w:p>
    <w:p>
      <w:r>
        <w:t>ändern,</w:t>
      </w:r>
    </w:p>
    <w:p>
      <w:r>
        <w:t>denn</w:t>
      </w:r>
    </w:p>
    <w:p>
      <w:r>
        <w:t>fehlende</w:t>
      </w:r>
    </w:p>
    <w:p>
      <w:r>
        <w:t>tatsächliche</w:t>
      </w:r>
    </w:p>
    <w:p>
      <w:r>
        <w:t>Darlegungen</w:t>
      </w:r>
    </w:p>
    <w:p>
      <w:r>
        <w:t>lassen</w:t>
      </w:r>
    </w:p>
    <w:p>
      <w:r>
        <w:t>sich</w:t>
      </w:r>
    </w:p>
    <w:p>
      <w:r>
        <w:t>nicht</w:t>
      </w:r>
    </w:p>
    <w:p>
      <w:r>
        <w:t>im</w:t>
      </w:r>
    </w:p>
    <w:p>
      <w:r>
        <w:t>Rahmen</w:t>
      </w:r>
    </w:p>
    <w:p>
      <w:r>
        <w:t>des</w:t>
      </w:r>
    </w:p>
    <w:p>
      <w:r>
        <w:t>Beweisverfahrens</w:t>
      </w:r>
    </w:p>
    <w:p>
      <w:r>
        <w:t>ersetzen</w:t>
      </w:r>
    </w:p>
    <w:p>
      <w:r>
        <w:t>(Urteile</w:t>
      </w:r>
    </w:p>
    <w:p>
      <w:r>
        <w:t>des</w:t>
      </w:r>
    </w:p>
    <w:p>
      <w:r>
        <w:t>Bundesgerichts</w:t>
      </w:r>
    </w:p>
    <w:p>
      <w:r>
        <w:t>5A_280/2021</w:t>
      </w:r>
    </w:p>
    <w:p>
      <w:r>
        <w:t>vom</w:t>
      </w:r>
    </w:p>
    <w:p>
      <w:r>
        <w:t>17.</w:t>
      </w:r>
    </w:p>
    <w:p>
      <w:r>
        <w:t>Juni</w:t>
      </w:r>
    </w:p>
    <w:p>
      <w:r>
        <w:t>2022</w:t>
      </w:r>
    </w:p>
    <w:p>
      <w:r>
        <w:t>E.</w:t>
      </w:r>
    </w:p>
    <w:p>
      <w:r>
        <w:t>3.1,</w:t>
      </w:r>
    </w:p>
    <w:p>
      <w:r>
        <w:t>5A_837/2019</w:t>
      </w:r>
    </w:p>
    <w:p>
      <w:r>
        <w:t>vom</w:t>
      </w:r>
    </w:p>
    <w:p>
      <w:r>
        <w:t>8.</w:t>
      </w:r>
    </w:p>
    <w:p>
      <w:r>
        <w:t>Mai</w:t>
      </w:r>
    </w:p>
    <w:p>
      <w:r>
        <w:t>2020</w:t>
      </w:r>
    </w:p>
    <w:p>
      <w:r>
        <w:t>E.</w:t>
      </w:r>
    </w:p>
    <w:p>
      <w:r>
        <w:t>4.1</w:t>
      </w:r>
    </w:p>
    <w:p>
      <w:r>
        <w:t>und</w:t>
      </w:r>
    </w:p>
    <w:p>
      <w:r>
        <w:t>4A_50/2018</w:t>
      </w:r>
    </w:p>
    <w:p>
      <w:r>
        <w:t>vom</w:t>
      </w:r>
    </w:p>
    <w:p>
      <w:r>
        <w:t>5.</w:t>
      </w:r>
    </w:p>
    <w:p>
      <w:r>
        <w:t>September</w:t>
      </w:r>
    </w:p>
    <w:p>
      <w:r>
        <w:t>2018</w:t>
      </w:r>
    </w:p>
    <w:p>
      <w:r>
        <w:t>E.</w:t>
      </w:r>
    </w:p>
    <w:p>
      <w:r>
        <w:t>3.2).</w:t>
      </w:r>
    </w:p>
    <w:p>
      <w:r>
        <w:rPr>
          <w:b/>
        </w:rPr>
        <w:t>E. 5.3</w:t>
      </w:r>
    </w:p>
    <w:p>
      <w:r>
        <w:t>Der</w:t>
      </w:r>
    </w:p>
    <w:p>
      <w:r>
        <w:t>Beklagten</w:t>
      </w:r>
    </w:p>
    <w:p>
      <w:r>
        <w:t>ist</w:t>
      </w:r>
    </w:p>
    <w:p>
      <w:r>
        <w:t>indes</w:t>
      </w:r>
    </w:p>
    <w:p>
      <w:r>
        <w:t>nicht</w:t>
      </w:r>
    </w:p>
    <w:p>
      <w:r>
        <w:t>zu</w:t>
      </w:r>
    </w:p>
    <w:p>
      <w:r>
        <w:t>folgen,</w:t>
      </w:r>
    </w:p>
    <w:p>
      <w:r>
        <w:t>wenn</w:t>
      </w:r>
    </w:p>
    <w:p>
      <w:r>
        <w:t>sie</w:t>
      </w:r>
    </w:p>
    <w:p>
      <w:r>
        <w:t>geltend</w:t>
      </w:r>
    </w:p>
    <w:p>
      <w:r>
        <w:t>machen</w:t>
      </w:r>
    </w:p>
    <w:p>
      <w:r>
        <w:t>will,</w:t>
      </w:r>
    </w:p>
    <w:p>
      <w:r>
        <w:t>dass</w:t>
      </w:r>
    </w:p>
    <w:p>
      <w:r>
        <w:t>sie</w:t>
      </w:r>
    </w:p>
    <w:p>
      <w:r>
        <w:t>über</w:t>
      </w:r>
    </w:p>
    <w:p>
      <w:r>
        <w:t>eine</w:t>
      </w:r>
    </w:p>
    <w:p>
      <w:r>
        <w:t>Bewilligung</w:t>
      </w:r>
    </w:p>
    <w:p>
      <w:r>
        <w:t>der</w:t>
      </w:r>
    </w:p>
    <w:p>
      <w:r>
        <w:t>swissmedic</w:t>
      </w:r>
    </w:p>
    <w:p>
      <w:r>
        <w:t>erst</w:t>
      </w:r>
    </w:p>
    <w:p>
      <w:r>
        <w:t>Ende</w:t>
      </w:r>
    </w:p>
    <w:p>
      <w:r>
        <w:t>des</w:t>
      </w:r>
    </w:p>
    <w:p>
      <w:r>
        <w:t>Jahres</w:t>
      </w:r>
    </w:p>
    <w:p>
      <w:r>
        <w:t>2018</w:t>
      </w:r>
    </w:p>
    <w:p>
      <w:r>
        <w:t>habe</w:t>
      </w:r>
    </w:p>
    <w:p>
      <w:r>
        <w:t>verfügen</w:t>
      </w:r>
    </w:p>
    <w:p>
      <w:r>
        <w:t>müssen</w:t>
      </w:r>
    </w:p>
    <w:p>
      <w:r>
        <w:t>( Urk.</w:t>
      </w:r>
    </w:p>
    <w:p>
      <w:r>
        <w:t>7</w:t>
      </w:r>
    </w:p>
    <w:p>
      <w:r>
        <w:t>S.</w:t>
      </w:r>
    </w:p>
    <w:p>
      <w:r>
        <w:t>9).</w:t>
      </w:r>
    </w:p>
    <w:p>
      <w:r>
        <w:t>Denn</w:t>
      </w:r>
    </w:p>
    <w:p>
      <w:r>
        <w:t>gemäss</w:t>
      </w:r>
    </w:p>
    <w:p>
      <w:r>
        <w:t>den</w:t>
      </w:r>
    </w:p>
    <w:p>
      <w:r>
        <w:t>erwähnten</w:t>
      </w:r>
    </w:p>
    <w:p>
      <w:r>
        <w:t>Übergangsbestimmungen</w:t>
      </w:r>
    </w:p>
    <w:p>
      <w:r>
        <w:t>von</w:t>
      </w:r>
    </w:p>
    <w:p>
      <w:r>
        <w:t>Art.</w:t>
      </w:r>
    </w:p>
    <w:p>
      <w:r>
        <w:t>28</w:t>
      </w:r>
    </w:p>
    <w:p>
      <w:r>
        <w:t>Abs.</w:t>
      </w:r>
    </w:p>
    <w:p>
      <w:r>
        <w:t>4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mikrobiologische</w:t>
      </w:r>
    </w:p>
    <w:p>
      <w:r>
        <w:t>Laboratorien</w:t>
      </w:r>
    </w:p>
    <w:p>
      <w:r>
        <w:t>vom</w:t>
      </w:r>
    </w:p>
    <w:p>
      <w:r>
        <w:t>2</w:t>
      </w:r>
    </w:p>
    <w:p>
      <w:r>
        <w:rPr>
          <w:b/>
        </w:rPr>
        <w:t>E. 5.4</w:t>
      </w:r>
    </w:p>
    <w:p>
      <w:r>
        <w:t>).</w:t>
      </w:r>
    </w:p>
    <w:p>
      <w:r>
        <w:t>7 . 3</w:t>
      </w:r>
    </w:p>
    <w:p>
      <w:r>
        <w:t>Gemäss</w:t>
      </w:r>
    </w:p>
    <w:p>
      <w:r>
        <w:t>der</w:t>
      </w:r>
    </w:p>
    <w:p>
      <w:r>
        <w:t>Rechtsprechung</w:t>
      </w:r>
    </w:p>
    <w:p>
      <w:r>
        <w:t>kann</w:t>
      </w:r>
    </w:p>
    <w:p>
      <w:r>
        <w:t>der</w:t>
      </w:r>
    </w:p>
    <w:p>
      <w:r>
        <w:t>Leistungserbringer</w:t>
      </w:r>
    </w:p>
    <w:p>
      <w:r>
        <w:t>zwar</w:t>
      </w:r>
    </w:p>
    <w:p>
      <w:r>
        <w:t>einredeweise</w:t>
      </w:r>
    </w:p>
    <w:p>
      <w:r>
        <w:t>die</w:t>
      </w:r>
    </w:p>
    <w:p>
      <w:r>
        <w:t>Tatsache</w:t>
      </w:r>
    </w:p>
    <w:p>
      <w:r>
        <w:t>einwenden,</w:t>
      </w:r>
    </w:p>
    <w:p>
      <w:r>
        <w:t>dass</w:t>
      </w:r>
    </w:p>
    <w:p>
      <w:r>
        <w:t>die</w:t>
      </w:r>
    </w:p>
    <w:p>
      <w:r>
        <w:t>Rechnung,</w:t>
      </w:r>
    </w:p>
    <w:p>
      <w:r>
        <w:t>die</w:t>
      </w:r>
    </w:p>
    <w:p>
      <w:r>
        <w:t>Gegenstand</w:t>
      </w:r>
    </w:p>
    <w:p>
      <w:r>
        <w:t>des</w:t>
      </w:r>
    </w:p>
    <w:p>
      <w:r>
        <w:t>Rückforderungs anspruchs</w:t>
      </w:r>
    </w:p>
    <w:p>
      <w:r>
        <w:t>ist,</w:t>
      </w:r>
    </w:p>
    <w:p>
      <w:r>
        <w:t>nicht</w:t>
      </w:r>
    </w:p>
    <w:p>
      <w:r>
        <w:t>beglichen</w:t>
      </w:r>
    </w:p>
    <w:p>
      <w:r>
        <w:t>wurde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9C_258/2010</w:t>
      </w:r>
    </w:p>
    <w:p>
      <w:r>
        <w:t>vom</w:t>
      </w:r>
    </w:p>
    <w:p>
      <w:r>
        <w:t>3.</w:t>
      </w:r>
    </w:p>
    <w:p>
      <w:r>
        <w:t>November</w:t>
      </w:r>
    </w:p>
    <w:p>
      <w:r>
        <w:t>2011</w:t>
      </w:r>
    </w:p>
    <w:p>
      <w:r>
        <w:t>E.</w:t>
      </w:r>
    </w:p>
    <w:p>
      <w:r>
        <w:t>10.3).</w:t>
      </w:r>
    </w:p>
    <w:p>
      <w:r>
        <w:t>Der</w:t>
      </w:r>
    </w:p>
    <w:p>
      <w:r>
        <w:t>Leistungserbringer</w:t>
      </w:r>
    </w:p>
    <w:p>
      <w:r>
        <w:t>darf</w:t>
      </w:r>
    </w:p>
    <w:p>
      <w:r>
        <w:t>sich</w:t>
      </w:r>
    </w:p>
    <w:p>
      <w:r>
        <w:t>jedoch</w:t>
      </w:r>
    </w:p>
    <w:p>
      <w:r>
        <w:t>nicht</w:t>
      </w:r>
    </w:p>
    <w:p>
      <w:r>
        <w:t>damit</w:t>
      </w:r>
    </w:p>
    <w:p>
      <w:r>
        <w:t>begnügen,</w:t>
      </w:r>
    </w:p>
    <w:p>
      <w:r>
        <w:t>zu</w:t>
      </w:r>
    </w:p>
    <w:p>
      <w:r>
        <w:t>behaupten,</w:t>
      </w:r>
    </w:p>
    <w:p>
      <w:r>
        <w:t>dass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ihre</w:t>
      </w:r>
    </w:p>
    <w:p>
      <w:r>
        <w:t>Schuld</w:t>
      </w:r>
    </w:p>
    <w:p>
      <w:r>
        <w:t>nicht</w:t>
      </w:r>
    </w:p>
    <w:p>
      <w:r>
        <w:t>beglichen</w:t>
      </w:r>
    </w:p>
    <w:p>
      <w:r>
        <w:t>habe,</w:t>
      </w:r>
    </w:p>
    <w:p>
      <w:r>
        <w:t>sondern</w:t>
      </w:r>
    </w:p>
    <w:p>
      <w:r>
        <w:t>muss</w:t>
      </w:r>
    </w:p>
    <w:p>
      <w:r>
        <w:t>nachweisen,</w:t>
      </w:r>
    </w:p>
    <w:p>
      <w:r>
        <w:t>dass</w:t>
      </w:r>
    </w:p>
    <w:p>
      <w:r>
        <w:t>er</w:t>
      </w:r>
    </w:p>
    <w:p>
      <w:r>
        <w:t>alle</w:t>
      </w:r>
    </w:p>
    <w:p>
      <w:r>
        <w:t>notwendigen</w:t>
      </w:r>
    </w:p>
    <w:p>
      <w:r>
        <w:t>Schritte</w:t>
      </w:r>
    </w:p>
    <w:p>
      <w:r>
        <w:t>unternommen</w:t>
      </w:r>
    </w:p>
    <w:p>
      <w:r>
        <w:t>hat,</w:t>
      </w:r>
    </w:p>
    <w:p>
      <w:r>
        <w:t>um</w:t>
      </w:r>
    </w:p>
    <w:p>
      <w:r>
        <w:t>die</w:t>
      </w:r>
    </w:p>
    <w:p>
      <w:r>
        <w:t>Forderung</w:t>
      </w:r>
    </w:p>
    <w:p>
      <w:r>
        <w:t>des</w:t>
      </w:r>
    </w:p>
    <w:p>
      <w:r>
        <w:t>Versicherten</w:t>
      </w:r>
    </w:p>
    <w:p>
      <w:r>
        <w:t>auf</w:t>
      </w:r>
    </w:p>
    <w:p>
      <w:r>
        <w:t>legalem</w:t>
      </w:r>
    </w:p>
    <w:p>
      <w:r>
        <w:t>Weg</w:t>
      </w:r>
    </w:p>
    <w:p>
      <w:r>
        <w:t>einzu treiben</w:t>
      </w:r>
    </w:p>
    <w:p>
      <w:r>
        <w:t>(laufende</w:t>
      </w:r>
    </w:p>
    <w:p>
      <w:r>
        <w:t>Betreibungen</w:t>
      </w:r>
    </w:p>
    <w:p>
      <w:r>
        <w:t>oder</w:t>
      </w:r>
    </w:p>
    <w:p>
      <w:r>
        <w:t>Verlustscheine;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9C_258/2010</w:t>
      </w:r>
    </w:p>
    <w:p>
      <w:r>
        <w:t>vom</w:t>
      </w:r>
    </w:p>
    <w:p>
      <w:r>
        <w:t>3.</w:t>
      </w:r>
    </w:p>
    <w:p>
      <w:r>
        <w:t>November</w:t>
      </w:r>
    </w:p>
    <w:p>
      <w:r>
        <w:t>2011</w:t>
      </w:r>
    </w:p>
    <w:p>
      <w:r>
        <w:t>E.</w:t>
      </w:r>
    </w:p>
    <w:p>
      <w:r>
        <w:t>10.4). 7 .4</w:t>
      </w:r>
    </w:p>
    <w:p>
      <w:r>
        <w:t>Vorliegend</w:t>
      </w:r>
    </w:p>
    <w:p>
      <w:r>
        <w:t>hat</w:t>
      </w:r>
    </w:p>
    <w:p>
      <w:r>
        <w:t>die</w:t>
      </w:r>
    </w:p>
    <w:p>
      <w:r>
        <w:t>Beklagte</w:t>
      </w:r>
    </w:p>
    <w:p>
      <w:r>
        <w:t>nicht</w:t>
      </w:r>
    </w:p>
    <w:p>
      <w:r>
        <w:t>geltend</w:t>
      </w:r>
    </w:p>
    <w:p>
      <w:r>
        <w:t>gemacht,</w:t>
      </w:r>
    </w:p>
    <w:p>
      <w:r>
        <w:t>dass</w:t>
      </w:r>
    </w:p>
    <w:p>
      <w:r>
        <w:t>die</w:t>
      </w:r>
    </w:p>
    <w:p>
      <w:r>
        <w:t>versicherten</w:t>
      </w:r>
    </w:p>
    <w:p>
      <w:r>
        <w:t>Personen</w:t>
      </w:r>
    </w:p>
    <w:p>
      <w:r>
        <w:t>ihre</w:t>
      </w:r>
    </w:p>
    <w:p>
      <w:r>
        <w:t>Schuld</w:t>
      </w:r>
    </w:p>
    <w:p>
      <w:r>
        <w:t>ihr</w:t>
      </w:r>
    </w:p>
    <w:p>
      <w:r>
        <w:t>gegenüber</w:t>
      </w:r>
    </w:p>
    <w:p>
      <w:r>
        <w:t>nicht</w:t>
      </w:r>
    </w:p>
    <w:p>
      <w:r>
        <w:t>beglichen</w:t>
      </w:r>
    </w:p>
    <w:p>
      <w:r>
        <w:t>hätten.</w:t>
      </w:r>
    </w:p>
    <w:p>
      <w:r>
        <w:t>Sie</w:t>
      </w:r>
    </w:p>
    <w:p>
      <w:r>
        <w:t>machte</w:t>
      </w:r>
    </w:p>
    <w:p>
      <w:r>
        <w:t>jedoch</w:t>
      </w:r>
    </w:p>
    <w:p>
      <w:r>
        <w:t>geltend,</w:t>
      </w:r>
    </w:p>
    <w:p>
      <w:r>
        <w:t>dass</w:t>
      </w:r>
    </w:p>
    <w:p>
      <w:r>
        <w:t>die</w:t>
      </w:r>
    </w:p>
    <w:p>
      <w:r>
        <w:t>den</w:t>
      </w:r>
    </w:p>
    <w:p>
      <w:r>
        <w:t>versicherten</w:t>
      </w:r>
    </w:p>
    <w:p>
      <w:r>
        <w:t>Personen</w:t>
      </w:r>
    </w:p>
    <w:p>
      <w:r>
        <w:t>in</w:t>
      </w:r>
    </w:p>
    <w:p>
      <w:r>
        <w:t>Rechnung</w:t>
      </w:r>
    </w:p>
    <w:p>
      <w:r>
        <w:t>gestellten</w:t>
      </w:r>
    </w:p>
    <w:p>
      <w:r>
        <w:t>Franchisen</w:t>
      </w:r>
    </w:p>
    <w:p>
      <w:r>
        <w:t>und</w:t>
      </w:r>
    </w:p>
    <w:p>
      <w:r>
        <w:t>Selbstbehalte</w:t>
      </w:r>
    </w:p>
    <w:p>
      <w:r>
        <w:t>von</w:t>
      </w:r>
    </w:p>
    <w:p>
      <w:r>
        <w:t>der</w:t>
      </w:r>
    </w:p>
    <w:p>
      <w:r>
        <w:t>Rückerstattung</w:t>
      </w:r>
    </w:p>
    <w:p>
      <w:r>
        <w:t>auszunehmen</w:t>
      </w:r>
    </w:p>
    <w:p>
      <w:r>
        <w:t>seien.</w:t>
      </w:r>
    </w:p>
    <w:p>
      <w:r>
        <w:t>Damit</w:t>
      </w:r>
    </w:p>
    <w:p>
      <w:r>
        <w:t>ist</w:t>
      </w:r>
    </w:p>
    <w:p>
      <w:r>
        <w:t>die</w:t>
      </w:r>
    </w:p>
    <w:p>
      <w:r>
        <w:t>Beklagte</w:t>
      </w:r>
    </w:p>
    <w:p>
      <w:r>
        <w:t>indes</w:t>
      </w:r>
    </w:p>
    <w:p>
      <w:r>
        <w:t>nicht</w:t>
      </w:r>
    </w:p>
    <w:p>
      <w:r>
        <w:t>zu</w:t>
      </w:r>
    </w:p>
    <w:p>
      <w:r>
        <w:t>hören.</w:t>
      </w:r>
    </w:p>
    <w:p>
      <w:r>
        <w:t>Denn</w:t>
      </w:r>
    </w:p>
    <w:p>
      <w:r>
        <w:t>nach</w:t>
      </w:r>
    </w:p>
    <w:p>
      <w:r>
        <w:t>der</w:t>
      </w:r>
    </w:p>
    <w:p>
      <w:r>
        <w:t>erwähnten</w:t>
      </w:r>
    </w:p>
    <w:p>
      <w:r>
        <w:t>Rechtsprechung</w:t>
      </w:r>
    </w:p>
    <w:p>
      <w:r>
        <w:t>(vorstehend</w:t>
      </w:r>
    </w:p>
    <w:p>
      <w:r>
        <w:t>E.</w:t>
      </w:r>
    </w:p>
    <w:p>
      <w:r>
        <w:t>7.2)</w:t>
      </w:r>
    </w:p>
    <w:p>
      <w:r>
        <w:t>steht</w:t>
      </w:r>
    </w:p>
    <w:p>
      <w:r>
        <w:t>dem</w:t>
      </w:r>
    </w:p>
    <w:p>
      <w:r>
        <w:t>Krankenversicherung</w:t>
      </w:r>
    </w:p>
    <w:p>
      <w:r>
        <w:t>auch</w:t>
      </w:r>
    </w:p>
    <w:p>
      <w:r>
        <w:t>im</w:t>
      </w:r>
    </w:p>
    <w:p>
      <w:r>
        <w:t>System</w:t>
      </w:r>
    </w:p>
    <w:p>
      <w:r>
        <w:t>des</w:t>
      </w:r>
    </w:p>
    <w:p>
      <w:r>
        <w:t>Tiers</w:t>
      </w:r>
    </w:p>
    <w:p>
      <w:r>
        <w:t>g arant</w:t>
      </w:r>
    </w:p>
    <w:p>
      <w:r>
        <w:t>ein</w:t>
      </w:r>
    </w:p>
    <w:p>
      <w:r>
        <w:t>eigenes</w:t>
      </w:r>
    </w:p>
    <w:p>
      <w:r>
        <w:t>Recht</w:t>
      </w:r>
    </w:p>
    <w:p>
      <w:r>
        <w:t>zu,</w:t>
      </w:r>
    </w:p>
    <w:p>
      <w:r>
        <w:t>von</w:t>
      </w:r>
    </w:p>
    <w:p>
      <w:r>
        <w:t>einem</w:t>
      </w:r>
    </w:p>
    <w:p>
      <w:r>
        <w:t>Leistungserbringer</w:t>
      </w:r>
    </w:p>
    <w:p>
      <w:r>
        <w:t>eine</w:t>
      </w:r>
    </w:p>
    <w:p>
      <w:r>
        <w:t>Rückerstattung</w:t>
      </w:r>
    </w:p>
    <w:p>
      <w:r>
        <w:t>für</w:t>
      </w:r>
    </w:p>
    <w:p>
      <w:r>
        <w:t>den</w:t>
      </w:r>
    </w:p>
    <w:p>
      <w:r>
        <w:t>gesamten</w:t>
      </w:r>
    </w:p>
    <w:p>
      <w:r>
        <w:t>Umfang</w:t>
      </w:r>
    </w:p>
    <w:p>
      <w:r>
        <w:t>der</w:t>
      </w:r>
    </w:p>
    <w:p>
      <w:r>
        <w:t>diesem</w:t>
      </w:r>
    </w:p>
    <w:p>
      <w:r>
        <w:t>zu</w:t>
      </w:r>
    </w:p>
    <w:p>
      <w:r>
        <w:t>Unrecht</w:t>
      </w:r>
    </w:p>
    <w:p>
      <w:r>
        <w:t>entrichteten</w:t>
      </w:r>
    </w:p>
    <w:p>
      <w:r>
        <w:t>Vergütungen</w:t>
      </w:r>
    </w:p>
    <w:p>
      <w:r>
        <w:t>zu</w:t>
      </w:r>
    </w:p>
    <w:p>
      <w:r>
        <w:t>verlangen,</w:t>
      </w:r>
    </w:p>
    <w:p>
      <w:r>
        <w:t>ohne</w:t>
      </w:r>
    </w:p>
    <w:p>
      <w:r>
        <w:t>dass</w:t>
      </w:r>
    </w:p>
    <w:p>
      <w:r>
        <w:t>er</w:t>
      </w:r>
    </w:p>
    <w:p>
      <w:r>
        <w:t>von</w:t>
      </w:r>
    </w:p>
    <w:p>
      <w:r>
        <w:t>diesem</w:t>
      </w:r>
    </w:p>
    <w:p>
      <w:r>
        <w:t>Betrag</w:t>
      </w:r>
    </w:p>
    <w:p>
      <w:r>
        <w:t>die</w:t>
      </w:r>
    </w:p>
    <w:p>
      <w:r>
        <w:t>Franchisen</w:t>
      </w:r>
    </w:p>
    <w:p>
      <w:r>
        <w:t>und</w:t>
      </w:r>
    </w:p>
    <w:p>
      <w:r>
        <w:t>Selbstbehalte</w:t>
      </w:r>
    </w:p>
    <w:p>
      <w:r>
        <w:t>in</w:t>
      </w:r>
    </w:p>
    <w:p>
      <w:r>
        <w:t>Abzug</w:t>
      </w:r>
    </w:p>
    <w:p>
      <w:r>
        <w:t>zu</w:t>
      </w:r>
    </w:p>
    <w:p>
      <w:r>
        <w:t>bringen</w:t>
      </w:r>
    </w:p>
    <w:p>
      <w:r>
        <w:t>hätte.</w:t>
      </w:r>
    </w:p>
    <w:p>
      <w:r>
        <w:t>8 . 8 .1</w:t>
      </w:r>
    </w:p>
    <w:p>
      <w:r>
        <w:t>Hinsichtlich</w:t>
      </w:r>
    </w:p>
    <w:p>
      <w:r>
        <w:t>des</w:t>
      </w:r>
    </w:p>
    <w:p>
      <w:r>
        <w:t>Umfang s</w:t>
      </w:r>
    </w:p>
    <w:p>
      <w:r>
        <w:t>der</w:t>
      </w:r>
    </w:p>
    <w:p>
      <w:r>
        <w:t>streitigen</w:t>
      </w:r>
    </w:p>
    <w:p>
      <w:r>
        <w:t>Rückerstattungspflicht</w:t>
      </w:r>
    </w:p>
    <w:p>
      <w:r>
        <w:t>beziehungsweise</w:t>
      </w:r>
    </w:p>
    <w:p>
      <w:r>
        <w:t>der</w:t>
      </w:r>
    </w:p>
    <w:p>
      <w:r>
        <w:t>Höhe</w:t>
      </w:r>
    </w:p>
    <w:p>
      <w:r>
        <w:t>der</w:t>
      </w:r>
    </w:p>
    <w:p>
      <w:r>
        <w:t>Rückerstattung</w:t>
      </w:r>
    </w:p>
    <w:p>
      <w:r>
        <w:t>haben</w:t>
      </w:r>
    </w:p>
    <w:p>
      <w:r>
        <w:t>d ie</w:t>
      </w:r>
    </w:p>
    <w:p>
      <w:r>
        <w:t>Klägerinnen</w:t>
      </w:r>
    </w:p>
    <w:p>
      <w:r>
        <w:t>mit</w:t>
      </w:r>
    </w:p>
    <w:p>
      <w:r>
        <w:t>der</w:t>
      </w:r>
    </w:p>
    <w:p>
      <w:r>
        <w:t>Einreichung</w:t>
      </w:r>
    </w:p>
    <w:p>
      <w:r>
        <w:t>der</w:t>
      </w:r>
    </w:p>
    <w:p>
      <w:r>
        <w:t>erwähnten</w:t>
      </w:r>
    </w:p>
    <w:p>
      <w:r>
        <w:t>Auszüge</w:t>
      </w:r>
    </w:p>
    <w:p>
      <w:r>
        <w:t>aus</w:t>
      </w:r>
    </w:p>
    <w:p>
      <w:r>
        <w:t>dem</w:t>
      </w:r>
    </w:p>
    <w:p>
      <w:r>
        <w:t>Tarifpool</w:t>
      </w:r>
    </w:p>
    <w:p>
      <w:r>
        <w:t>der</w:t>
      </w:r>
    </w:p>
    <w:p>
      <w:r>
        <w:t>SASIS</w:t>
      </w:r>
    </w:p>
    <w:p>
      <w:r>
        <w:t>AG</w:t>
      </w:r>
    </w:p>
    <w:p>
      <w:r>
        <w:t>vom</w:t>
      </w:r>
    </w:p>
    <w:p>
      <w:r>
        <w:t>1 3.</w:t>
      </w:r>
    </w:p>
    <w:p>
      <w:r>
        <w:t>November</w:t>
      </w:r>
    </w:p>
    <w:p>
      <w:r>
        <w:t>2019</w:t>
      </w:r>
    </w:p>
    <w:p>
      <w:r>
        <w:t>( Urk.</w:t>
      </w:r>
    </w:p>
    <w:p>
      <w:r>
        <w:t>18/8)</w:t>
      </w:r>
    </w:p>
    <w:p>
      <w:r>
        <w:t>in</w:t>
      </w:r>
    </w:p>
    <w:p>
      <w:r>
        <w:t>tatsächlicher</w:t>
      </w:r>
    </w:p>
    <w:p>
      <w:r>
        <w:t>Hinsicht</w:t>
      </w:r>
    </w:p>
    <w:p>
      <w:r>
        <w:t>den</w:t>
      </w:r>
    </w:p>
    <w:p>
      <w:r>
        <w:t>Umfang</w:t>
      </w:r>
    </w:p>
    <w:p>
      <w:r>
        <w:t>der</w:t>
      </w:r>
    </w:p>
    <w:p>
      <w:r>
        <w:t>dem</w:t>
      </w:r>
    </w:p>
    <w:p>
      <w:r>
        <w:t>Beklagten</w:t>
      </w:r>
    </w:p>
    <w:p>
      <w:r>
        <w:t>im</w:t>
      </w:r>
    </w:p>
    <w:p>
      <w:r>
        <w:t>Zeitraum</w:t>
      </w:r>
    </w:p>
    <w:p>
      <w:r>
        <w:t>vom</w:t>
      </w:r>
    </w:p>
    <w:p>
      <w:r>
        <w:t>1.</w:t>
      </w:r>
    </w:p>
    <w:p>
      <w:r>
        <w:t>Januar</w:t>
      </w:r>
    </w:p>
    <w:p>
      <w:r>
        <w:t>2015</w:t>
      </w:r>
    </w:p>
    <w:p>
      <w:r>
        <w:t>bis</w:t>
      </w:r>
    </w:p>
    <w:p>
      <w:r>
        <w:t>3 0.</w:t>
      </w:r>
    </w:p>
    <w:p>
      <w:r>
        <w:t>September</w:t>
      </w:r>
    </w:p>
    <w:p>
      <w:r>
        <w:t>2019</w:t>
      </w:r>
    </w:p>
    <w:p>
      <w:r>
        <w:t>vergüteten</w:t>
      </w:r>
    </w:p>
    <w:p>
      <w:r>
        <w:t>mikrobiologische n</w:t>
      </w:r>
    </w:p>
    <w:p>
      <w:r>
        <w:t>Ana lysen</w:t>
      </w:r>
    </w:p>
    <w:p>
      <w:r>
        <w:t>im</w:t>
      </w:r>
    </w:p>
    <w:p>
      <w:r>
        <w:t>Sinne</w:t>
      </w:r>
    </w:p>
    <w:p>
      <w:r>
        <w:t>eines</w:t>
      </w:r>
    </w:p>
    <w:p>
      <w:r>
        <w:t>vollständigen</w:t>
      </w:r>
    </w:p>
    <w:p>
      <w:r>
        <w:t>und</w:t>
      </w:r>
    </w:p>
    <w:p>
      <w:r>
        <w:t>schlüssigen</w:t>
      </w:r>
    </w:p>
    <w:p>
      <w:r>
        <w:t>Tatsachenvortrags</w:t>
      </w:r>
    </w:p>
    <w:p>
      <w:r>
        <w:t>plausibel</w:t>
      </w:r>
    </w:p>
    <w:p>
      <w:r>
        <w:t>dargelegt.</w:t>
      </w:r>
    </w:p>
    <w:p>
      <w:r>
        <w:t>Der</w:t>
      </w:r>
    </w:p>
    <w:p>
      <w:r>
        <w:t>Beklagten,</w:t>
      </w:r>
    </w:p>
    <w:p>
      <w:r>
        <w:t>welche</w:t>
      </w:r>
    </w:p>
    <w:p>
      <w:r>
        <w:t>den</w:t>
      </w:r>
    </w:p>
    <w:p>
      <w:r>
        <w:t>schlüssigen</w:t>
      </w:r>
    </w:p>
    <w:p>
      <w:r>
        <w:t>Tatsachenvortrag</w:t>
      </w:r>
    </w:p>
    <w:p>
      <w:r>
        <w:t>der</w:t>
      </w:r>
    </w:p>
    <w:p>
      <w:r>
        <w:t>Klägerin nen</w:t>
      </w:r>
    </w:p>
    <w:p>
      <w:r>
        <w:t>bestritt,</w:t>
      </w:r>
    </w:p>
    <w:p>
      <w:r>
        <w:t>traf</w:t>
      </w:r>
    </w:p>
    <w:p>
      <w:r>
        <w:t>für</w:t>
      </w:r>
    </w:p>
    <w:p>
      <w:r>
        <w:t>ihre</w:t>
      </w:r>
    </w:p>
    <w:p>
      <w:r>
        <w:t>Behauptungen</w:t>
      </w:r>
    </w:p>
    <w:p>
      <w:r>
        <w:t>daher</w:t>
      </w:r>
    </w:p>
    <w:p>
      <w:r>
        <w:t>eine</w:t>
      </w:r>
    </w:p>
    <w:p>
      <w:r>
        <w:t>Substanziierungslast.</w:t>
      </w:r>
    </w:p>
    <w:p>
      <w:r>
        <w:t>Der</w:t>
      </w:r>
    </w:p>
    <w:p>
      <w:r>
        <w:t>Beklagten</w:t>
      </w:r>
    </w:p>
    <w:p>
      <w:r>
        <w:t>oblag</w:t>
      </w:r>
    </w:p>
    <w:p>
      <w:r>
        <w:t>es</w:t>
      </w:r>
    </w:p>
    <w:p>
      <w:r>
        <w:t>daher,</w:t>
      </w:r>
    </w:p>
    <w:p>
      <w:r>
        <w:t>die</w:t>
      </w:r>
    </w:p>
    <w:p>
      <w:r>
        <w:t>gegen</w:t>
      </w:r>
    </w:p>
    <w:p>
      <w:r>
        <w:t>die</w:t>
      </w:r>
    </w:p>
    <w:p>
      <w:r>
        <w:t>Rückerstattungspflicht</w:t>
      </w:r>
    </w:p>
    <w:p>
      <w:r>
        <w:t>sprechenden</w:t>
      </w:r>
    </w:p>
    <w:p>
      <w:r>
        <w:t>Beweismittel</w:t>
      </w:r>
    </w:p>
    <w:p>
      <w:r>
        <w:t>vorzulegen</w:t>
      </w:r>
    </w:p>
    <w:p>
      <w:r>
        <w:t>beziehungsweise</w:t>
      </w:r>
    </w:p>
    <w:p>
      <w:r>
        <w:t>entsprechende</w:t>
      </w:r>
    </w:p>
    <w:p>
      <w:r>
        <w:t>Umstände</w:t>
      </w:r>
    </w:p>
    <w:p>
      <w:r>
        <w:t>vorzu bringen.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für</w:t>
      </w:r>
    </w:p>
    <w:p>
      <w:r>
        <w:t>Versicherte</w:t>
      </w:r>
    </w:p>
    <w:p>
      <w:r>
        <w:t>der</w:t>
      </w:r>
    </w:p>
    <w:p>
      <w:r>
        <w:t>Klägerinnen</w:t>
      </w:r>
    </w:p>
    <w:p>
      <w:r>
        <w:t>ausgestellte n</w:t>
      </w:r>
    </w:p>
    <w:p>
      <w:r>
        <w:t>Rechnun gen</w:t>
      </w:r>
    </w:p>
    <w:p>
      <w:r>
        <w:t>für</w:t>
      </w:r>
    </w:p>
    <w:p>
      <w:r>
        <w:t>mikrobiologische</w:t>
      </w:r>
    </w:p>
    <w:p>
      <w:r>
        <w:t>Analysen</w:t>
      </w:r>
    </w:p>
    <w:p>
      <w:r>
        <w:t>im</w:t>
      </w:r>
    </w:p>
    <w:p>
      <w:r>
        <w:t>streitigen</w:t>
      </w:r>
    </w:p>
    <w:p>
      <w:r>
        <w:t>Zeitraum</w:t>
      </w:r>
    </w:p>
    <w:p>
      <w:r>
        <w:t>kommt</w:t>
      </w:r>
    </w:p>
    <w:p>
      <w:r>
        <w:t>der</w:t>
      </w:r>
    </w:p>
    <w:p>
      <w:r>
        <w:t>Beklagten</w:t>
      </w:r>
    </w:p>
    <w:p>
      <w:r>
        <w:t>zudem</w:t>
      </w:r>
    </w:p>
    <w:p>
      <w:r>
        <w:t>eine</w:t>
      </w:r>
    </w:p>
    <w:p>
      <w:r>
        <w:t>Mitwirkungspflicht</w:t>
      </w:r>
    </w:p>
    <w:p>
      <w:r>
        <w:t>zu,</w:t>
      </w:r>
    </w:p>
    <w:p>
      <w:r>
        <w:t>weil</w:t>
      </w:r>
    </w:p>
    <w:p>
      <w:r>
        <w:t>sie</w:t>
      </w:r>
    </w:p>
    <w:p>
      <w:r>
        <w:t>diese</w:t>
      </w:r>
    </w:p>
    <w:p>
      <w:r>
        <w:t>Rechnungen</w:t>
      </w:r>
    </w:p>
    <w:p>
      <w:r>
        <w:t>selbst</w:t>
      </w:r>
    </w:p>
    <w:p>
      <w:r>
        <w:t>verfasst</w:t>
      </w:r>
    </w:p>
    <w:p>
      <w:r>
        <w:t>hat</w:t>
      </w:r>
    </w:p>
    <w:p>
      <w:r>
        <w:t>und</w:t>
      </w:r>
    </w:p>
    <w:p>
      <w:r>
        <w:t>deswegen</w:t>
      </w:r>
    </w:p>
    <w:p>
      <w:r>
        <w:t>in</w:t>
      </w:r>
    </w:p>
    <w:p>
      <w:r>
        <w:t>besonderer</w:t>
      </w:r>
    </w:p>
    <w:p>
      <w:r>
        <w:t>Weise</w:t>
      </w:r>
    </w:p>
    <w:p>
      <w:r>
        <w:t>in</w:t>
      </w:r>
    </w:p>
    <w:p>
      <w:r>
        <w:t>der</w:t>
      </w:r>
    </w:p>
    <w:p>
      <w:r>
        <w:t>Lage</w:t>
      </w:r>
    </w:p>
    <w:p>
      <w:r>
        <w:t>war ,</w:t>
      </w:r>
    </w:p>
    <w:p>
      <w:r>
        <w:t>diesbezüglich</w:t>
      </w:r>
    </w:p>
    <w:p>
      <w:r>
        <w:t>zur</w:t>
      </w:r>
    </w:p>
    <w:p>
      <w:r>
        <w:t>Fest stellung</w:t>
      </w:r>
    </w:p>
    <w:p>
      <w:r>
        <w:t>des</w:t>
      </w:r>
    </w:p>
    <w:p>
      <w:r>
        <w:t>Sachverhalts</w:t>
      </w:r>
    </w:p>
    <w:p>
      <w:r>
        <w:t>beizutragen.</w:t>
      </w:r>
    </w:p>
    <w:p>
      <w:r>
        <w:t>8 . 2</w:t>
      </w:r>
    </w:p>
    <w:p>
      <w:r>
        <w:t>In</w:t>
      </w:r>
    </w:p>
    <w:p>
      <w:r>
        <w:t>ihrer</w:t>
      </w:r>
    </w:p>
    <w:p>
      <w:r>
        <w:t>Eingaben</w:t>
      </w:r>
    </w:p>
    <w:p>
      <w:r>
        <w:t>vom</w:t>
      </w:r>
    </w:p>
    <w:p>
      <w:r>
        <w:t>2 1.</w:t>
      </w:r>
    </w:p>
    <w:p>
      <w:r>
        <w:t>Juni</w:t>
      </w:r>
    </w:p>
    <w:p>
      <w:r>
        <w:t>2021</w:t>
      </w:r>
    </w:p>
    <w:p>
      <w:r>
        <w:t>( Urk.</w:t>
      </w:r>
    </w:p>
    <w:p>
      <w:r>
        <w:t>22)</w:t>
      </w:r>
    </w:p>
    <w:p>
      <w:r>
        <w:t>und</w:t>
      </w:r>
    </w:p>
    <w:p>
      <w:r>
        <w:t>in</w:t>
      </w:r>
    </w:p>
    <w:p>
      <w:r>
        <w:t>der</w:t>
      </w:r>
    </w:p>
    <w:p>
      <w:r>
        <w:t>Duplik</w:t>
      </w:r>
    </w:p>
    <w:p>
      <w:r>
        <w:t>vom</w:t>
      </w:r>
    </w:p>
    <w:p>
      <w:r>
        <w:t>5.</w:t>
      </w:r>
    </w:p>
    <w:p>
      <w:r>
        <w:t>Mai</w:t>
      </w:r>
    </w:p>
    <w:p>
      <w:r>
        <w:t>2022</w:t>
      </w:r>
    </w:p>
    <w:p>
      <w:r>
        <w:t>( Urk.</w:t>
      </w:r>
    </w:p>
    <w:p>
      <w:r>
        <w:t>32)</w:t>
      </w:r>
    </w:p>
    <w:p>
      <w:r>
        <w:t>machte</w:t>
      </w:r>
    </w:p>
    <w:p>
      <w:r>
        <w:t>die</w:t>
      </w:r>
    </w:p>
    <w:p>
      <w:r>
        <w:t>Beklagte</w:t>
      </w:r>
    </w:p>
    <w:p>
      <w:r>
        <w:t>geltend,</w:t>
      </w:r>
    </w:p>
    <w:p>
      <w:r>
        <w:t>dass</w:t>
      </w:r>
    </w:p>
    <w:p>
      <w:r>
        <w:t>die</w:t>
      </w:r>
    </w:p>
    <w:p>
      <w:r>
        <w:t>von</w:t>
      </w:r>
    </w:p>
    <w:p>
      <w:r>
        <w:t>den</w:t>
      </w:r>
    </w:p>
    <w:p>
      <w:r>
        <w:t>Klägerinnen</w:t>
      </w:r>
    </w:p>
    <w:p>
      <w:r>
        <w:t>einge reichten</w:t>
      </w:r>
    </w:p>
    <w:p>
      <w:r>
        <w:t>Auszüge</w:t>
      </w:r>
    </w:p>
    <w:p>
      <w:r>
        <w:t>aus</w:t>
      </w:r>
    </w:p>
    <w:p>
      <w:r>
        <w:t>dem</w:t>
      </w:r>
    </w:p>
    <w:p>
      <w:r>
        <w:t>Tarifpool</w:t>
      </w:r>
    </w:p>
    <w:p>
      <w:r>
        <w:t>der</w:t>
      </w:r>
    </w:p>
    <w:p>
      <w:r>
        <w:t>SASIS</w:t>
      </w:r>
    </w:p>
    <w:p>
      <w:r>
        <w:t>AG</w:t>
      </w:r>
    </w:p>
    <w:p>
      <w:r>
        <w:t>eine</w:t>
      </w:r>
    </w:p>
    <w:p>
      <w:r>
        <w:t>Rückerstattungspflicht</w:t>
      </w:r>
    </w:p>
    <w:p>
      <w:r>
        <w:t>nicht</w:t>
      </w:r>
    </w:p>
    <w:p>
      <w:r>
        <w:t>hinreichend</w:t>
      </w:r>
    </w:p>
    <w:p>
      <w:r>
        <w:t>zu</w:t>
      </w:r>
    </w:p>
    <w:p>
      <w:r>
        <w:t>begründen</w:t>
      </w:r>
    </w:p>
    <w:p>
      <w:r>
        <w:t>vermöchten</w:t>
      </w:r>
    </w:p>
    <w:p>
      <w:r>
        <w:t>( Urk.</w:t>
      </w:r>
    </w:p>
    <w:p>
      <w:r>
        <w:t>22</w:t>
      </w:r>
    </w:p>
    <w:p>
      <w:r>
        <w:t>S.</w:t>
      </w:r>
    </w:p>
    <w:p>
      <w:r>
        <w:t>10)</w:t>
      </w:r>
    </w:p>
    <w:p>
      <w:r>
        <w:t>und</w:t>
      </w:r>
    </w:p>
    <w:p>
      <w:r>
        <w:t>dass</w:t>
      </w:r>
    </w:p>
    <w:p>
      <w:r>
        <w:t>die</w:t>
      </w:r>
    </w:p>
    <w:p>
      <w:r>
        <w:t>Klägerinnen</w:t>
      </w:r>
    </w:p>
    <w:p>
      <w:r>
        <w:t>die</w:t>
      </w:r>
    </w:p>
    <w:p>
      <w:r>
        <w:t>behauptete</w:t>
      </w:r>
    </w:p>
    <w:p>
      <w:r>
        <w:t>Rückerstattungspflicht</w:t>
      </w:r>
    </w:p>
    <w:p>
      <w:r>
        <w:t>mit</w:t>
      </w:r>
    </w:p>
    <w:p>
      <w:r>
        <w:t>entsprechenden</w:t>
      </w:r>
    </w:p>
    <w:p>
      <w:r>
        <w:t>Rechnungen</w:t>
      </w:r>
    </w:p>
    <w:p>
      <w:r>
        <w:t>der</w:t>
      </w:r>
    </w:p>
    <w:p>
      <w:r>
        <w:t>Beklagten</w:t>
      </w:r>
    </w:p>
    <w:p>
      <w:r>
        <w:t>hätten</w:t>
      </w:r>
    </w:p>
    <w:p>
      <w:r>
        <w:t>belegen</w:t>
      </w:r>
    </w:p>
    <w:p>
      <w:r>
        <w:t>müssen</w:t>
      </w:r>
    </w:p>
    <w:p>
      <w:r>
        <w:t>( Urk.</w:t>
      </w:r>
    </w:p>
    <w:p>
      <w:r>
        <w:t>32</w:t>
      </w:r>
    </w:p>
    <w:p>
      <w:r>
        <w:t>S.</w:t>
      </w:r>
    </w:p>
    <w:p>
      <w:r>
        <w:t>2).</w:t>
      </w:r>
    </w:p>
    <w:p>
      <w:r>
        <w:rPr>
          <w:b/>
        </w:rPr>
        <w:t>E. 8</w:t>
      </w:r>
    </w:p>
    <w:p>
      <w:r>
        <w:t>.4</w:t>
      </w:r>
    </w:p>
    <w:p>
      <w:r>
        <w:t>Gemäss</w:t>
      </w:r>
    </w:p>
    <w:p>
      <w:r>
        <w:t>Art.</w:t>
      </w:r>
    </w:p>
    <w:p>
      <w:r>
        <w:t>1</w:t>
      </w:r>
    </w:p>
    <w:p>
      <w:r>
        <w:t>Abs.</w:t>
      </w:r>
    </w:p>
    <w:p>
      <w:r>
        <w:t>1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mikrobiologische</w:t>
      </w:r>
    </w:p>
    <w:p>
      <w:r>
        <w:t>Laboratorien</w:t>
      </w:r>
    </w:p>
    <w:p>
      <w:r>
        <w:t>vom</w:t>
      </w:r>
    </w:p>
    <w:p>
      <w:r>
        <w:t>2</w:t>
      </w:r>
    </w:p>
    <w:p>
      <w:r>
        <w:rPr>
          <w:b/>
        </w:rPr>
        <w:t>E. 8.3</w:t>
      </w:r>
    </w:p>
    <w:p>
      <w:r>
        <w:t>Art.</w:t>
      </w:r>
    </w:p>
    <w:p>
      <w:r>
        <w:t>89</w:t>
      </w:r>
    </w:p>
    <w:p>
      <w:r>
        <w:t>Abs.</w:t>
      </w:r>
    </w:p>
    <w:p>
      <w:r>
        <w:t>5</w:t>
      </w:r>
    </w:p>
    <w:p>
      <w:r>
        <w:t>KVG</w:t>
      </w:r>
    </w:p>
    <w:p>
      <w:r>
        <w:t>bestimmt,</w:t>
      </w:r>
    </w:p>
    <w:p>
      <w:r>
        <w:t>dass</w:t>
      </w:r>
    </w:p>
    <w:p>
      <w:r>
        <w:t>der</w:t>
      </w:r>
    </w:p>
    <w:p>
      <w:r>
        <w:t>Kanton</w:t>
      </w:r>
    </w:p>
    <w:p>
      <w:r>
        <w:t>das</w:t>
      </w:r>
    </w:p>
    <w:p>
      <w:r>
        <w:t>Verfahren</w:t>
      </w:r>
    </w:p>
    <w:p>
      <w:r>
        <w:t>vor</w:t>
      </w:r>
    </w:p>
    <w:p>
      <w:r>
        <w:t>dem</w:t>
      </w:r>
    </w:p>
    <w:p>
      <w:r>
        <w:t>Schieds gericht</w:t>
      </w:r>
    </w:p>
    <w:p>
      <w:r>
        <w:t>regelt</w:t>
      </w:r>
    </w:p>
    <w:p>
      <w:r>
        <w:t>und</w:t>
      </w:r>
    </w:p>
    <w:p>
      <w:r>
        <w:t>dass</w:t>
      </w:r>
    </w:p>
    <w:p>
      <w:r>
        <w:t>dieses</w:t>
      </w:r>
    </w:p>
    <w:p>
      <w:r>
        <w:t>einfach</w:t>
      </w:r>
    </w:p>
    <w:p>
      <w:r>
        <w:t>und</w:t>
      </w:r>
    </w:p>
    <w:p>
      <w:r>
        <w:t>rasch</w:t>
      </w:r>
    </w:p>
    <w:p>
      <w:r>
        <w:t>zu</w:t>
      </w:r>
    </w:p>
    <w:p>
      <w:r>
        <w:t>sein</w:t>
      </w:r>
    </w:p>
    <w:p>
      <w:r>
        <w:t>hat.</w:t>
      </w:r>
    </w:p>
    <w:p>
      <w:r>
        <w:t>Gemäss</w:t>
      </w:r>
    </w:p>
    <w:p>
      <w:r>
        <w:t>dieser</w:t>
      </w:r>
    </w:p>
    <w:p>
      <w:r>
        <w:t>Bestimmung</w:t>
      </w:r>
    </w:p>
    <w:p>
      <w:r>
        <w:t>stellt</w:t>
      </w:r>
    </w:p>
    <w:p>
      <w:r>
        <w:t>das</w:t>
      </w:r>
    </w:p>
    <w:p>
      <w:r>
        <w:t>Schiedsgericht</w:t>
      </w:r>
    </w:p>
    <w:p>
      <w:r>
        <w:t>unter</w:t>
      </w:r>
    </w:p>
    <w:p>
      <w:r>
        <w:t>Mitwirkung</w:t>
      </w:r>
    </w:p>
    <w:p>
      <w:r>
        <w:t>der</w:t>
      </w:r>
    </w:p>
    <w:p>
      <w:r>
        <w:t>Parteien</w:t>
      </w:r>
    </w:p>
    <w:p>
      <w:r>
        <w:t>die</w:t>
      </w:r>
    </w:p>
    <w:p>
      <w:r>
        <w:t>für</w:t>
      </w:r>
    </w:p>
    <w:p>
      <w:r>
        <w:t>den</w:t>
      </w:r>
    </w:p>
    <w:p>
      <w:r>
        <w:t>Entscheid</w:t>
      </w:r>
    </w:p>
    <w:p>
      <w:r>
        <w:t>erheblichen</w:t>
      </w:r>
    </w:p>
    <w:p>
      <w:r>
        <w:t>Tatsachen</w:t>
      </w:r>
    </w:p>
    <w:p>
      <w:r>
        <w:t>fest;</w:t>
      </w:r>
    </w:p>
    <w:p>
      <w:r>
        <w:t>es</w:t>
      </w:r>
    </w:p>
    <w:p>
      <w:r>
        <w:t>erhebt</w:t>
      </w:r>
    </w:p>
    <w:p>
      <w:r>
        <w:t>die</w:t>
      </w:r>
    </w:p>
    <w:p>
      <w:r>
        <w:t>notwendigen</w:t>
      </w:r>
    </w:p>
    <w:p>
      <w:r>
        <w:t>Beweise</w:t>
      </w:r>
    </w:p>
    <w:p>
      <w:r>
        <w:t>und</w:t>
      </w:r>
    </w:p>
    <w:p>
      <w:r>
        <w:t>ist</w:t>
      </w:r>
    </w:p>
    <w:p>
      <w:r>
        <w:t>in</w:t>
      </w:r>
    </w:p>
    <w:p>
      <w:r>
        <w:t>der</w:t>
      </w:r>
    </w:p>
    <w:p>
      <w:r>
        <w:t>Beweiswürdigung</w:t>
      </w:r>
    </w:p>
    <w:p>
      <w:r>
        <w:t>frei.</w:t>
      </w:r>
    </w:p>
    <w:p>
      <w:r>
        <w:t>Gemäss</w:t>
      </w:r>
    </w:p>
    <w:p>
      <w:r>
        <w:t>Art.</w:t>
      </w:r>
    </w:p>
    <w:p>
      <w:r>
        <w:t>89</w:t>
      </w:r>
    </w:p>
    <w:p>
      <w:r>
        <w:t>Abs.</w:t>
      </w:r>
    </w:p>
    <w:p>
      <w:r>
        <w:t>5</w:t>
      </w:r>
    </w:p>
    <w:p>
      <w:r>
        <w:t>Satz</w:t>
      </w:r>
    </w:p>
    <w:p>
      <w:r>
        <w:t>2</w:t>
      </w:r>
    </w:p>
    <w:p>
      <w:r>
        <w:t>KVG</w:t>
      </w:r>
    </w:p>
    <w:p>
      <w:r>
        <w:t>ist</w:t>
      </w:r>
    </w:p>
    <w:p>
      <w:r>
        <w:t>das</w:t>
      </w:r>
    </w:p>
    <w:p>
      <w:r>
        <w:t>Verfahren</w:t>
      </w:r>
    </w:p>
    <w:p>
      <w:r>
        <w:t>vor</w:t>
      </w:r>
    </w:p>
    <w:p>
      <w:r>
        <w:t>dem</w:t>
      </w:r>
    </w:p>
    <w:p>
      <w:r>
        <w:t>kantonalen</w:t>
      </w:r>
    </w:p>
    <w:p>
      <w:r>
        <w:t>Schiedsgericht</w:t>
      </w:r>
    </w:p>
    <w:p>
      <w:r>
        <w:t>daher</w:t>
      </w:r>
    </w:p>
    <w:p>
      <w:r>
        <w:t>im</w:t>
      </w:r>
    </w:p>
    <w:p>
      <w:r>
        <w:t>Rahmen</w:t>
      </w:r>
    </w:p>
    <w:p>
      <w:r>
        <w:t>des</w:t>
      </w:r>
    </w:p>
    <w:p>
      <w:r>
        <w:t>Streitgegenstandes</w:t>
      </w:r>
    </w:p>
    <w:p>
      <w:r>
        <w:t>beziehungsweise</w:t>
      </w:r>
    </w:p>
    <w:p>
      <w:r>
        <w:t>des</w:t>
      </w:r>
    </w:p>
    <w:p>
      <w:r>
        <w:t>zu</w:t>
      </w:r>
    </w:p>
    <w:p>
      <w:r>
        <w:t>überprüfenden</w:t>
      </w:r>
    </w:p>
    <w:p>
      <w:r>
        <w:t>Rechtsverhältnisses</w:t>
      </w:r>
    </w:p>
    <w:p>
      <w:r>
        <w:t>(vgl.</w:t>
      </w:r>
    </w:p>
    <w:p>
      <w:r>
        <w:t>BGE</w:t>
      </w:r>
    </w:p>
    <w:p>
      <w:r>
        <w:t>144</w:t>
      </w:r>
    </w:p>
    <w:p>
      <w:r>
        <w:t>I</w:t>
      </w:r>
    </w:p>
    <w:p>
      <w:r>
        <w:rPr>
          <w:b/>
        </w:rPr>
        <w:t>E. 8.4</w:t>
      </w:r>
    </w:p>
    <w:p>
      <w:r>
        <w:t>Der</w:t>
      </w:r>
    </w:p>
    <w:p>
      <w:r>
        <w:t>Mitwirkungspflicht</w:t>
      </w:r>
    </w:p>
    <w:p>
      <w:r>
        <w:t>kommt</w:t>
      </w:r>
    </w:p>
    <w:p>
      <w:r>
        <w:t>namentlich</w:t>
      </w:r>
    </w:p>
    <w:p>
      <w:r>
        <w:t>dann</w:t>
      </w:r>
    </w:p>
    <w:p>
      <w:r>
        <w:t>eine</w:t>
      </w:r>
    </w:p>
    <w:p>
      <w:r>
        <w:t>grössere</w:t>
      </w:r>
    </w:p>
    <w:p>
      <w:r>
        <w:t>Bedeutung</w:t>
      </w:r>
    </w:p>
    <w:p>
      <w:r>
        <w:t>zu,</w:t>
      </w:r>
    </w:p>
    <w:p>
      <w:r>
        <w:t>w enn</w:t>
      </w:r>
    </w:p>
    <w:p>
      <w:r>
        <w:t>die</w:t>
      </w:r>
    </w:p>
    <w:p>
      <w:r>
        <w:t>Parteien</w:t>
      </w:r>
    </w:p>
    <w:p>
      <w:r>
        <w:t>anwaltlich</w:t>
      </w:r>
    </w:p>
    <w:p>
      <w:r>
        <w:t>vertreten</w:t>
      </w:r>
    </w:p>
    <w:p>
      <w:r>
        <w:t>sind.</w:t>
      </w:r>
    </w:p>
    <w:p>
      <w:r>
        <w:t>Dazu</w:t>
      </w:r>
    </w:p>
    <w:p>
      <w:r>
        <w:t>gehört</w:t>
      </w:r>
    </w:p>
    <w:p>
      <w:r>
        <w:t>auch</w:t>
      </w:r>
    </w:p>
    <w:p>
      <w:r>
        <w:t>die</w:t>
      </w:r>
    </w:p>
    <w:p>
      <w:r>
        <w:t>Substanziie rungspflicht,</w:t>
      </w:r>
    </w:p>
    <w:p>
      <w:r>
        <w:t>die</w:t>
      </w:r>
    </w:p>
    <w:p>
      <w:r>
        <w:t>besagt,</w:t>
      </w:r>
    </w:p>
    <w:p>
      <w:r>
        <w:t>dass</w:t>
      </w:r>
    </w:p>
    <w:p>
      <w:r>
        <w:t>die</w:t>
      </w:r>
    </w:p>
    <w:p>
      <w:r>
        <w:t>wesentlichen</w:t>
      </w:r>
    </w:p>
    <w:p>
      <w:r>
        <w:t>Tatsachenbehaup tungen</w:t>
      </w:r>
    </w:p>
    <w:p>
      <w:r>
        <w:t>und</w:t>
      </w:r>
    </w:p>
    <w:p>
      <w:r>
        <w:t>-bestreitungen</w:t>
      </w:r>
    </w:p>
    <w:p>
      <w:r>
        <w:t>in</w:t>
      </w:r>
    </w:p>
    <w:p>
      <w:r>
        <w:t>den</w:t>
      </w:r>
    </w:p>
    <w:p>
      <w:r>
        <w:t>Rechtsschriften</w:t>
      </w:r>
    </w:p>
    <w:p>
      <w:r>
        <w:t>enthalten</w:t>
      </w:r>
    </w:p>
    <w:p>
      <w:r>
        <w:t>sein</w:t>
      </w:r>
    </w:p>
    <w:p>
      <w:r>
        <w:t>müssen</w:t>
      </w:r>
    </w:p>
    <w:p>
      <w:r>
        <w:t>(Urteile</w:t>
      </w:r>
    </w:p>
    <w:p>
      <w:r>
        <w:t>des</w:t>
      </w:r>
    </w:p>
    <w:p>
      <w:r>
        <w:t>Bundes gerichts</w:t>
      </w:r>
    </w:p>
    <w:p>
      <w:r>
        <w:t>9C_440/2017</w:t>
      </w:r>
    </w:p>
    <w:p>
      <w:r>
        <w:t>vom</w:t>
      </w:r>
    </w:p>
    <w:p>
      <w:r>
        <w:t>1 9.</w:t>
      </w:r>
    </w:p>
    <w:p>
      <w:r>
        <w:t>Juli</w:t>
      </w:r>
    </w:p>
    <w:p>
      <w:r>
        <w:t>2017</w:t>
      </w:r>
    </w:p>
    <w:p>
      <w:r>
        <w:t>E.</w:t>
      </w:r>
    </w:p>
    <w:p>
      <w:r>
        <w:t>7.3.1</w:t>
      </w:r>
    </w:p>
    <w:p>
      <w:r>
        <w:t>und</w:t>
      </w:r>
    </w:p>
    <w:p>
      <w:r>
        <w:t>9C_473/2014</w:t>
      </w:r>
    </w:p>
    <w:p>
      <w:r>
        <w:t>vom</w:t>
      </w:r>
    </w:p>
    <w:p>
      <w:r>
        <w:t>2 2.</w:t>
      </w:r>
    </w:p>
    <w:p>
      <w:r>
        <w:t>Dezember</w:t>
      </w:r>
    </w:p>
    <w:p>
      <w:r>
        <w:t>2014</w:t>
      </w:r>
    </w:p>
    <w:p>
      <w:r>
        <w:t>E.</w:t>
      </w:r>
    </w:p>
    <w:p>
      <w:r>
        <w:t>3.1).</w:t>
      </w:r>
    </w:p>
    <w:p>
      <w:r>
        <w:t>Die</w:t>
      </w:r>
    </w:p>
    <w:p>
      <w:r>
        <w:t>Bestreitungslast</w:t>
      </w:r>
    </w:p>
    <w:p>
      <w:r>
        <w:t>darf</w:t>
      </w:r>
    </w:p>
    <w:p>
      <w:r>
        <w:t>nicht</w:t>
      </w:r>
    </w:p>
    <w:p>
      <w:r>
        <w:t>zu</w:t>
      </w:r>
    </w:p>
    <w:p>
      <w:r>
        <w:t>einer</w:t>
      </w:r>
    </w:p>
    <w:p>
      <w:r>
        <w:t>Umkehr</w:t>
      </w:r>
    </w:p>
    <w:p>
      <w:r>
        <w:t>der</w:t>
      </w:r>
    </w:p>
    <w:p>
      <w:r>
        <w:t>Behauptungs-</w:t>
      </w:r>
    </w:p>
    <w:p>
      <w:r>
        <w:t>und</w:t>
      </w:r>
    </w:p>
    <w:p>
      <w:r>
        <w:t>Beweislast</w:t>
      </w:r>
    </w:p>
    <w:p>
      <w:r>
        <w:t>führen</w:t>
      </w:r>
    </w:p>
    <w:p>
      <w:r>
        <w:t>(BGE</w:t>
      </w:r>
    </w:p>
    <w:p>
      <w:r>
        <w:t>138</w:t>
      </w:r>
    </w:p>
    <w:p>
      <w:r>
        <w:t>V</w:t>
      </w:r>
    </w:p>
    <w:p>
      <w:r>
        <w:t>86</w:t>
      </w:r>
    </w:p>
    <w:p>
      <w:r>
        <w:t>E.</w:t>
      </w:r>
    </w:p>
    <w:p>
      <w:r>
        <w:t>5.2.3).</w:t>
      </w:r>
    </w:p>
    <w:p>
      <w:r>
        <w:t>Im</w:t>
      </w:r>
    </w:p>
    <w:p>
      <w:r>
        <w:t>dargelegten</w:t>
      </w:r>
    </w:p>
    <w:p>
      <w:r>
        <w:t>Sinne</w:t>
      </w:r>
    </w:p>
    <w:p>
      <w:r>
        <w:t>tragen</w:t>
      </w:r>
    </w:p>
    <w:p>
      <w:r>
        <w:t>die</w:t>
      </w:r>
    </w:p>
    <w:p>
      <w:r>
        <w:t>Parteien</w:t>
      </w:r>
    </w:p>
    <w:p>
      <w:r>
        <w:t>lediglich</w:t>
      </w:r>
    </w:p>
    <w:p>
      <w:r>
        <w:t>insofern</w:t>
      </w:r>
    </w:p>
    <w:p>
      <w:r>
        <w:t>eine</w:t>
      </w:r>
    </w:p>
    <w:p>
      <w:r>
        <w:t>Beweislast,</w:t>
      </w:r>
    </w:p>
    <w:p>
      <w:r>
        <w:t>als</w:t>
      </w:r>
    </w:p>
    <w:p>
      <w:r>
        <w:t>sich</w:t>
      </w:r>
    </w:p>
    <w:p>
      <w:r>
        <w:t>Beweislosig keit</w:t>
      </w:r>
    </w:p>
    <w:p>
      <w:r>
        <w:t>in</w:t>
      </w:r>
    </w:p>
    <w:p>
      <w:r>
        <w:t>der</w:t>
      </w:r>
    </w:p>
    <w:p>
      <w:r>
        <w:t>Regel</w:t>
      </w:r>
    </w:p>
    <w:p>
      <w:r>
        <w:t>zu</w:t>
      </w:r>
    </w:p>
    <w:p>
      <w:r>
        <w:t>Ungunsten</w:t>
      </w:r>
    </w:p>
    <w:p>
      <w:r>
        <w:t>jener</w:t>
      </w:r>
    </w:p>
    <w:p>
      <w:r>
        <w:t>Partei</w:t>
      </w:r>
    </w:p>
    <w:p>
      <w:r>
        <w:t>auswirkt,</w:t>
      </w:r>
    </w:p>
    <w:p>
      <w:r>
        <w:t>die</w:t>
      </w:r>
    </w:p>
    <w:p>
      <w:r>
        <w:t>aus</w:t>
      </w:r>
    </w:p>
    <w:p>
      <w:r>
        <w:t>dem</w:t>
      </w:r>
    </w:p>
    <w:p>
      <w:r>
        <w:t>unbewiesen</w:t>
      </w:r>
    </w:p>
    <w:p>
      <w:r>
        <w:t>gebliebenen</w:t>
      </w:r>
    </w:p>
    <w:p>
      <w:r>
        <w:t>Sachverhalt</w:t>
      </w:r>
    </w:p>
    <w:p>
      <w:r>
        <w:t>Rechte</w:t>
      </w:r>
    </w:p>
    <w:p>
      <w:r>
        <w:t>ableiten</w:t>
      </w:r>
    </w:p>
    <w:p>
      <w:r>
        <w:t>wollte</w:t>
      </w:r>
    </w:p>
    <w:p>
      <w:r>
        <w:t>( Art.</w:t>
      </w:r>
    </w:p>
    <w:p>
      <w:r>
        <w:t>8</w:t>
      </w:r>
    </w:p>
    <w:p>
      <w:r>
        <w:t>des</w:t>
      </w:r>
    </w:p>
    <w:p>
      <w:r>
        <w:t>Schweizerischen</w:t>
      </w:r>
    </w:p>
    <w:p>
      <w:r>
        <w:t>Zivilgesetzbuchs ,</w:t>
      </w:r>
    </w:p>
    <w:p>
      <w:r>
        <w:t>ZGB ;</w:t>
      </w:r>
    </w:p>
    <w:p>
      <w:r>
        <w:t>BGE</w:t>
      </w:r>
    </w:p>
    <w:p>
      <w:r>
        <w:t>139</w:t>
      </w:r>
    </w:p>
    <w:p>
      <w:r>
        <w:t>V</w:t>
      </w:r>
    </w:p>
    <w:p>
      <w:r>
        <w:t>176</w:t>
      </w:r>
    </w:p>
    <w:p>
      <w:r>
        <w:t>E.</w:t>
      </w:r>
    </w:p>
    <w:p>
      <w:r>
        <w:t>5.2).</w:t>
      </w:r>
    </w:p>
    <w:p>
      <w:r>
        <w:rPr>
          <w:b/>
        </w:rPr>
        <w:t>E. 8.5</w:t>
      </w:r>
    </w:p>
    <w:p>
      <w:r>
        <w:t>Gemäss</w:t>
      </w:r>
    </w:p>
    <w:p>
      <w:r>
        <w:t>Art.</w:t>
      </w:r>
    </w:p>
    <w:p>
      <w:r>
        <w:t>89</w:t>
      </w:r>
    </w:p>
    <w:p>
      <w:r>
        <w:t>Abs.</w:t>
      </w:r>
    </w:p>
    <w:p>
      <w:r>
        <w:t>5</w:t>
      </w:r>
    </w:p>
    <w:p>
      <w:r>
        <w:t>Satz</w:t>
      </w:r>
    </w:p>
    <w:p>
      <w:r>
        <w:t>1</w:t>
      </w:r>
    </w:p>
    <w:p>
      <w:r>
        <w:t>KVG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§</w:t>
      </w:r>
    </w:p>
    <w:p>
      <w:r>
        <w:t>37</w:t>
      </w:r>
    </w:p>
    <w:p>
      <w:r>
        <w:t>und</w:t>
      </w:r>
    </w:p>
    <w:p>
      <w:r>
        <w:t>§</w:t>
      </w:r>
    </w:p>
    <w:p>
      <w:r>
        <w:t>28</w:t>
      </w:r>
    </w:p>
    <w:p>
      <w:r>
        <w:t>GSVGer</w:t>
      </w:r>
    </w:p>
    <w:p>
      <w:r>
        <w:t>sowie</w:t>
      </w:r>
    </w:p>
    <w:p>
      <w:r>
        <w:t>Art.</w:t>
      </w:r>
    </w:p>
    <w:p>
      <w:r>
        <w:t>221</w:t>
      </w:r>
    </w:p>
    <w:p>
      <w:r>
        <w:t>Abs.</w:t>
      </w:r>
    </w:p>
    <w:p>
      <w:r>
        <w:t>1</w:t>
      </w:r>
    </w:p>
    <w:p>
      <w:r>
        <w:t>lit.</w:t>
      </w:r>
    </w:p>
    <w:p>
      <w:r>
        <w:t>d</w:t>
      </w:r>
    </w:p>
    <w:p>
      <w:r>
        <w:t>und</w:t>
      </w:r>
    </w:p>
    <w:p>
      <w:r>
        <w:t>e</w:t>
      </w:r>
    </w:p>
    <w:p>
      <w:r>
        <w:t>ZPO</w:t>
      </w:r>
    </w:p>
    <w:p>
      <w:r>
        <w:t>muss</w:t>
      </w:r>
    </w:p>
    <w:p>
      <w:r>
        <w:t>die</w:t>
      </w:r>
    </w:p>
    <w:p>
      <w:r>
        <w:t>Klage</w:t>
      </w:r>
    </w:p>
    <w:p>
      <w:r>
        <w:t>die</w:t>
      </w:r>
    </w:p>
    <w:p>
      <w:r>
        <w:t>Tatsachenbehauptun gen</w:t>
      </w:r>
    </w:p>
    <w:p>
      <w:r>
        <w:t>und</w:t>
      </w:r>
    </w:p>
    <w:p>
      <w:r>
        <w:t>die</w:t>
      </w:r>
    </w:p>
    <w:p>
      <w:r>
        <w:t>Bezeichnung</w:t>
      </w:r>
    </w:p>
    <w:p>
      <w:r>
        <w:t>der</w:t>
      </w:r>
    </w:p>
    <w:p>
      <w:r>
        <w:t>einzelnen</w:t>
      </w:r>
    </w:p>
    <w:p>
      <w:r>
        <w:t>Beweismittel</w:t>
      </w:r>
    </w:p>
    <w:p>
      <w:r>
        <w:t>zu</w:t>
      </w:r>
    </w:p>
    <w:p>
      <w:r>
        <w:t>den</w:t>
      </w:r>
    </w:p>
    <w:p>
      <w:r>
        <w:t>behaupteten</w:t>
      </w:r>
    </w:p>
    <w:p>
      <w:r>
        <w:t>Tatsa chen</w:t>
      </w:r>
    </w:p>
    <w:p>
      <w:r>
        <w:t>enthalten.</w:t>
      </w:r>
    </w:p>
    <w:p>
      <w:r>
        <w:t>Zweck</w:t>
      </w:r>
    </w:p>
    <w:p>
      <w:r>
        <w:t>dieses</w:t>
      </w:r>
    </w:p>
    <w:p>
      <w:r>
        <w:t>Erfordernisses</w:t>
      </w:r>
    </w:p>
    <w:p>
      <w:r>
        <w:t>ist,</w:t>
      </w:r>
    </w:p>
    <w:p>
      <w:r>
        <w:t>dass</w:t>
      </w:r>
    </w:p>
    <w:p>
      <w:r>
        <w:t>das</w:t>
      </w:r>
    </w:p>
    <w:p>
      <w:r>
        <w:t>Gericht</w:t>
      </w:r>
    </w:p>
    <w:p>
      <w:r>
        <w:t>erkennen</w:t>
      </w:r>
    </w:p>
    <w:p>
      <w:r>
        <w:t>kann,</w:t>
      </w:r>
    </w:p>
    <w:p>
      <w:r>
        <w:t>auf</w:t>
      </w:r>
    </w:p>
    <w:p>
      <w:r>
        <w:t>welche</w:t>
      </w:r>
    </w:p>
    <w:p>
      <w:r>
        <w:t>Tatsachen</w:t>
      </w:r>
    </w:p>
    <w:p>
      <w:r>
        <w:t>sich</w:t>
      </w:r>
    </w:p>
    <w:p>
      <w:r>
        <w:t>der</w:t>
      </w:r>
    </w:p>
    <w:p>
      <w:r>
        <w:t>Kläger</w:t>
      </w:r>
    </w:p>
    <w:p>
      <w:r>
        <w:t>stützt</w:t>
      </w:r>
    </w:p>
    <w:p>
      <w:r>
        <w:t>und</w:t>
      </w:r>
    </w:p>
    <w:p>
      <w:r>
        <w:t>womit</w:t>
      </w:r>
    </w:p>
    <w:p>
      <w:r>
        <w:t>er</w:t>
      </w:r>
    </w:p>
    <w:p>
      <w:r>
        <w:t>diese</w:t>
      </w:r>
    </w:p>
    <w:p>
      <w:r>
        <w:t>beweisen</w:t>
      </w:r>
    </w:p>
    <w:p>
      <w:r>
        <w:t>will,</w:t>
      </w:r>
    </w:p>
    <w:p>
      <w:r>
        <w:t>sowie</w:t>
      </w:r>
    </w:p>
    <w:p>
      <w:r>
        <w:t>die</w:t>
      </w:r>
    </w:p>
    <w:p>
      <w:r>
        <w:t>Gegenpartei</w:t>
      </w:r>
    </w:p>
    <w:p>
      <w:r>
        <w:t>weiss,</w:t>
      </w:r>
    </w:p>
    <w:p>
      <w:r>
        <w:t>gegen</w:t>
      </w:r>
    </w:p>
    <w:p>
      <w:r>
        <w:t>welche</w:t>
      </w:r>
    </w:p>
    <w:p>
      <w:r>
        <w:t>konkreten</w:t>
      </w:r>
    </w:p>
    <w:p>
      <w:r>
        <w:t>Behauptungen</w:t>
      </w:r>
    </w:p>
    <w:p>
      <w:r>
        <w:t>sie</w:t>
      </w:r>
    </w:p>
    <w:p>
      <w:r>
        <w:t>sich</w:t>
      </w:r>
    </w:p>
    <w:p>
      <w:r>
        <w:t>ver teidigen</w:t>
      </w:r>
    </w:p>
    <w:p>
      <w:r>
        <w:t>muss</w:t>
      </w:r>
    </w:p>
    <w:p>
      <w:r>
        <w:t>(vgl.</w:t>
      </w:r>
    </w:p>
    <w:p>
      <w:r>
        <w:t>Art.</w:t>
      </w:r>
    </w:p>
    <w:p>
      <w:r>
        <w:t>222</w:t>
      </w:r>
    </w:p>
    <w:p>
      <w:r>
        <w:t>ZPO).</w:t>
      </w:r>
    </w:p>
    <w:p>
      <w:r>
        <w:t>Entsprechend</w:t>
      </w:r>
    </w:p>
    <w:p>
      <w:r>
        <w:t>ist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der</w:t>
      </w:r>
    </w:p>
    <w:p>
      <w:r>
        <w:t>Behaup tungs-</w:t>
      </w:r>
    </w:p>
    <w:p>
      <w:r>
        <w:t>und</w:t>
      </w:r>
    </w:p>
    <w:p>
      <w:r>
        <w:t>Substanziierungslast</w:t>
      </w:r>
    </w:p>
    <w:p>
      <w:r>
        <w:t>im</w:t>
      </w:r>
    </w:p>
    <w:p>
      <w:r>
        <w:t>Prinzip</w:t>
      </w:r>
    </w:p>
    <w:p>
      <w:r>
        <w:t>in</w:t>
      </w:r>
    </w:p>
    <w:p>
      <w:r>
        <w:t>den</w:t>
      </w:r>
    </w:p>
    <w:p>
      <w:r>
        <w:t>Rechtsschriften</w:t>
      </w:r>
    </w:p>
    <w:p>
      <w:r>
        <w:t>nach zu kommen.</w:t>
      </w:r>
    </w:p>
    <w:p>
      <w:r>
        <w:t>Der</w:t>
      </w:r>
    </w:p>
    <w:p>
      <w:r>
        <w:t>blosse</w:t>
      </w:r>
    </w:p>
    <w:p>
      <w:r>
        <w:t>pauschale</w:t>
      </w:r>
    </w:p>
    <w:p>
      <w:r>
        <w:t>Verweis</w:t>
      </w:r>
    </w:p>
    <w:p>
      <w:r>
        <w:t>auf</w:t>
      </w:r>
    </w:p>
    <w:p>
      <w:r>
        <w:t>Beilagen</w:t>
      </w:r>
    </w:p>
    <w:p>
      <w:r>
        <w:t>genügt</w:t>
      </w:r>
    </w:p>
    <w:p>
      <w:r>
        <w:t>in</w:t>
      </w:r>
    </w:p>
    <w:p>
      <w:r>
        <w:t>aller</w:t>
      </w:r>
    </w:p>
    <w:p>
      <w:r>
        <w:t>Regel</w:t>
      </w:r>
    </w:p>
    <w:p>
      <w:r>
        <w:t>nicht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4A_443/2017</w:t>
      </w:r>
    </w:p>
    <w:p>
      <w:r>
        <w:t>vom</w:t>
      </w:r>
    </w:p>
    <w:p>
      <w:r>
        <w:t>30.</w:t>
      </w:r>
    </w:p>
    <w:p>
      <w:r>
        <w:t>April</w:t>
      </w:r>
    </w:p>
    <w:p>
      <w:r>
        <w:t>2018</w:t>
      </w:r>
    </w:p>
    <w:p>
      <w:r>
        <w:t>E.</w:t>
      </w:r>
    </w:p>
    <w:p>
      <w:r>
        <w:t>2.2.1).</w:t>
      </w:r>
    </w:p>
    <w:p>
      <w:r>
        <w:t>Es</w:t>
      </w:r>
    </w:p>
    <w:p>
      <w:r>
        <w:t>geht</w:t>
      </w:r>
    </w:p>
    <w:p>
      <w:r>
        <w:t>darum,</w:t>
      </w:r>
    </w:p>
    <w:p>
      <w:r>
        <w:t>dass</w:t>
      </w:r>
    </w:p>
    <w:p>
      <w:r>
        <w:t>nicht</w:t>
      </w:r>
    </w:p>
    <w:p>
      <w:r>
        <w:t>das</w:t>
      </w:r>
    </w:p>
    <w:p>
      <w:r>
        <w:t>Gericht</w:t>
      </w:r>
    </w:p>
    <w:p>
      <w:r>
        <w:t>und</w:t>
      </w:r>
    </w:p>
    <w:p>
      <w:r>
        <w:t>die</w:t>
      </w:r>
    </w:p>
    <w:p>
      <w:r>
        <w:t>Gegenpartei</w:t>
      </w:r>
    </w:p>
    <w:p>
      <w:r>
        <w:t>aus</w:t>
      </w:r>
    </w:p>
    <w:p>
      <w:r>
        <w:t>den</w:t>
      </w:r>
    </w:p>
    <w:p>
      <w:r>
        <w:t>Beilagen</w:t>
      </w:r>
    </w:p>
    <w:p>
      <w:r>
        <w:t>die</w:t>
      </w:r>
    </w:p>
    <w:p>
      <w:r>
        <w:t>Sach darstellung</w:t>
      </w:r>
    </w:p>
    <w:p>
      <w:r>
        <w:t>zusammensuchen</w:t>
      </w:r>
    </w:p>
    <w:p>
      <w:r>
        <w:t>müssen.</w:t>
      </w:r>
    </w:p>
    <w:p>
      <w:r>
        <w:t>Es</w:t>
      </w:r>
    </w:p>
    <w:p>
      <w:r>
        <w:t>ist</w:t>
      </w:r>
    </w:p>
    <w:p>
      <w:r>
        <w:t>nicht</w:t>
      </w:r>
    </w:p>
    <w:p>
      <w:r>
        <w:t>an</w:t>
      </w:r>
    </w:p>
    <w:p>
      <w:r>
        <w:t>ihnen,</w:t>
      </w:r>
    </w:p>
    <w:p>
      <w:r>
        <w:t>Beilagen</w:t>
      </w:r>
    </w:p>
    <w:p>
      <w:r>
        <w:t>danach</w:t>
      </w:r>
    </w:p>
    <w:p>
      <w:r>
        <w:t>zu</w:t>
      </w:r>
    </w:p>
    <w:p>
      <w:r>
        <w:t>durchforsten,</w:t>
      </w:r>
    </w:p>
    <w:p>
      <w:r>
        <w:t>ob</w:t>
      </w:r>
    </w:p>
    <w:p>
      <w:r>
        <w:t>sich</w:t>
      </w:r>
    </w:p>
    <w:p>
      <w:r>
        <w:t>daraus</w:t>
      </w:r>
    </w:p>
    <w:p>
      <w:r>
        <w:t>etwas</w:t>
      </w:r>
    </w:p>
    <w:p>
      <w:r>
        <w:t>zu</w:t>
      </w:r>
    </w:p>
    <w:p>
      <w:r>
        <w:t>Gunsten</w:t>
      </w:r>
    </w:p>
    <w:p>
      <w:r>
        <w:t>der</w:t>
      </w:r>
    </w:p>
    <w:p>
      <w:r>
        <w:t>behauptungsbelasteten</w:t>
      </w:r>
    </w:p>
    <w:p>
      <w:r>
        <w:t>Partei</w:t>
      </w:r>
    </w:p>
    <w:p>
      <w:r>
        <w:t>ableiten</w:t>
      </w:r>
    </w:p>
    <w:p>
      <w:r>
        <w:t>lässt</w:t>
      </w:r>
    </w:p>
    <w:p>
      <w:r>
        <w:t>(Urteile</w:t>
      </w:r>
    </w:p>
    <w:p>
      <w:r>
        <w:t>des</w:t>
      </w:r>
    </w:p>
    <w:p>
      <w:r>
        <w:t>Bundesgerichts</w:t>
      </w:r>
    </w:p>
    <w:p>
      <w:r>
        <w:t>4A_19/2021</w:t>
      </w:r>
    </w:p>
    <w:p>
      <w:r>
        <w:t>vom</w:t>
      </w:r>
    </w:p>
    <w:p>
      <w:r>
        <w:t>6.</w:t>
      </w:r>
    </w:p>
    <w:p>
      <w:r>
        <w:t>April</w:t>
      </w:r>
    </w:p>
    <w:p>
      <w:r>
        <w:t>2021</w:t>
      </w:r>
    </w:p>
    <w:p>
      <w:r>
        <w:t>E.</w:t>
      </w:r>
    </w:p>
    <w:p>
      <w:r>
        <w:t>5.1;</w:t>
      </w:r>
    </w:p>
    <w:p>
      <w:r>
        <w:t>4A_281/2017</w:t>
      </w:r>
    </w:p>
    <w:p>
      <w:r>
        <w:t>vom</w:t>
      </w:r>
    </w:p>
    <w:p>
      <w:r>
        <w:t>22.</w:t>
      </w:r>
    </w:p>
    <w:p>
      <w:r>
        <w:t>Januar</w:t>
      </w:r>
    </w:p>
    <w:p>
      <w:r>
        <w:t>2018</w:t>
      </w:r>
    </w:p>
    <w:p>
      <w:r>
        <w:t>E.</w:t>
      </w:r>
    </w:p>
    <w:p>
      <w:r>
        <w:t>5;</w:t>
      </w:r>
    </w:p>
    <w:p>
      <w:r>
        <w:t>4A_195 /2014,</w:t>
      </w:r>
    </w:p>
    <w:p>
      <w:r>
        <w:t>4A_ 197/2014</w:t>
      </w:r>
    </w:p>
    <w:p>
      <w:r>
        <w:t>vom</w:t>
      </w:r>
    </w:p>
    <w:p>
      <w:r>
        <w:t>27.</w:t>
      </w:r>
    </w:p>
    <w:p>
      <w:r>
        <w:t>Novem ber</w:t>
      </w:r>
    </w:p>
    <w:p>
      <w:r>
        <w:t>2014</w:t>
      </w:r>
    </w:p>
    <w:p>
      <w:r>
        <w:t>E.</w:t>
      </w:r>
    </w:p>
    <w:p>
      <w:r>
        <w:t>7.3.3,</w:t>
      </w:r>
    </w:p>
    <w:p>
      <w:r>
        <w:t>nicht</w:t>
      </w:r>
    </w:p>
    <w:p>
      <w:r>
        <w:t>publ.</w:t>
      </w:r>
    </w:p>
    <w:p>
      <w:r>
        <w:t>in:</w:t>
      </w:r>
    </w:p>
    <w:p>
      <w:r>
        <w:t>BGE</w:t>
      </w:r>
    </w:p>
    <w:p>
      <w:r>
        <w:t>140</w:t>
      </w:r>
    </w:p>
    <w:p>
      <w:r>
        <w:t>III</w:t>
      </w:r>
    </w:p>
    <w:p>
      <w:r>
        <w:t>602).</w:t>
      </w:r>
    </w:p>
    <w:p>
      <w:r>
        <w:rPr>
          <w:b/>
        </w:rPr>
        <w:t>E. 8.6</w:t>
      </w:r>
    </w:p>
    <w:p>
      <w:r>
        <w:t>)</w:t>
      </w:r>
    </w:p>
    <w:p>
      <w:r>
        <w:t>gilt</w:t>
      </w:r>
    </w:p>
    <w:p>
      <w:r>
        <w:t>bei</w:t>
      </w:r>
    </w:p>
    <w:p>
      <w:r>
        <w:t>einem</w:t>
      </w:r>
    </w:p>
    <w:p>
      <w:r>
        <w:t>nicht</w:t>
      </w:r>
    </w:p>
    <w:p>
      <w:r>
        <w:t>hinreichend</w:t>
      </w:r>
    </w:p>
    <w:p>
      <w:r>
        <w:t>substanziierte n</w:t>
      </w:r>
    </w:p>
    <w:p>
      <w:r>
        <w:t>Sachvortrag</w:t>
      </w:r>
    </w:p>
    <w:p>
      <w:r>
        <w:t>einer</w:t>
      </w:r>
    </w:p>
    <w:p>
      <w:r>
        <w:t>Partei</w:t>
      </w:r>
    </w:p>
    <w:p>
      <w:r>
        <w:t>der</w:t>
      </w:r>
    </w:p>
    <w:p>
      <w:r>
        <w:t>Tatsachenvortrag</w:t>
      </w:r>
    </w:p>
    <w:p>
      <w:r>
        <w:t>der</w:t>
      </w:r>
    </w:p>
    <w:p>
      <w:r>
        <w:t>Gegenseite</w:t>
      </w:r>
    </w:p>
    <w:p>
      <w:r>
        <w:t>als</w:t>
      </w:r>
    </w:p>
    <w:p>
      <w:r>
        <w:t>anerkannt,</w:t>
      </w:r>
    </w:p>
    <w:p>
      <w:r>
        <w:t>ohne</w:t>
      </w:r>
    </w:p>
    <w:p>
      <w:r>
        <w:t>dass</w:t>
      </w:r>
    </w:p>
    <w:p>
      <w:r>
        <w:t>ein</w:t>
      </w:r>
    </w:p>
    <w:p>
      <w:r>
        <w:t>Beweisverfahren</w:t>
      </w:r>
    </w:p>
    <w:p>
      <w:r>
        <w:t>durchzuführen</w:t>
      </w:r>
    </w:p>
    <w:p>
      <w:r>
        <w:t>wäre.</w:t>
      </w:r>
    </w:p>
    <w:p>
      <w:r>
        <w:t>Daran</w:t>
      </w:r>
    </w:p>
    <w:p>
      <w:r>
        <w:t>vermö chten</w:t>
      </w:r>
    </w:p>
    <w:p>
      <w:r>
        <w:t>selbst</w:t>
      </w:r>
    </w:p>
    <w:p>
      <w:r>
        <w:t>prozess konform</w:t>
      </w:r>
    </w:p>
    <w:p>
      <w:r>
        <w:t>gestellte</w:t>
      </w:r>
    </w:p>
    <w:p>
      <w:r>
        <w:t>Beweisanträge</w:t>
      </w:r>
    </w:p>
    <w:p>
      <w:r>
        <w:t>nichts</w:t>
      </w:r>
    </w:p>
    <w:p>
      <w:r>
        <w:t>zu</w:t>
      </w:r>
    </w:p>
    <w:p>
      <w:r>
        <w:t>ändern .</w:t>
      </w:r>
    </w:p>
    <w:p>
      <w:r>
        <w:t>An</w:t>
      </w:r>
    </w:p>
    <w:p>
      <w:r>
        <w:t>der</w:t>
      </w:r>
    </w:p>
    <w:p>
      <w:r>
        <w:t>unzureichenden</w:t>
      </w:r>
    </w:p>
    <w:p>
      <w:r>
        <w:t>Substanziierung</w:t>
      </w:r>
    </w:p>
    <w:p>
      <w:r>
        <w:t>des</w:t>
      </w:r>
    </w:p>
    <w:p>
      <w:r>
        <w:t>Sachvortrags</w:t>
      </w:r>
    </w:p>
    <w:p>
      <w:r>
        <w:t>der</w:t>
      </w:r>
    </w:p>
    <w:p>
      <w:r>
        <w:t>Beklagten</w:t>
      </w:r>
    </w:p>
    <w:p>
      <w:r>
        <w:t>ändert</w:t>
      </w:r>
    </w:p>
    <w:p>
      <w:r>
        <w:t>daher</w:t>
      </w:r>
    </w:p>
    <w:p>
      <w:r>
        <w:t>nichts,</w:t>
      </w:r>
    </w:p>
    <w:p>
      <w:r>
        <w:t>dass</w:t>
      </w:r>
    </w:p>
    <w:p>
      <w:r>
        <w:t>das</w:t>
      </w:r>
    </w:p>
    <w:p>
      <w:r>
        <w:t>hiesige</w:t>
      </w:r>
    </w:p>
    <w:p>
      <w:r>
        <w:t>Schiedsgericht</w:t>
      </w:r>
    </w:p>
    <w:p>
      <w:r>
        <w:t>nach</w:t>
      </w:r>
    </w:p>
    <w:p>
      <w:r>
        <w:t>Eingang</w:t>
      </w:r>
    </w:p>
    <w:p>
      <w:r>
        <w:t>der</w:t>
      </w:r>
    </w:p>
    <w:p>
      <w:r>
        <w:t>Duplik</w:t>
      </w:r>
    </w:p>
    <w:p>
      <w:r>
        <w:t>vom</w:t>
      </w:r>
    </w:p>
    <w:p>
      <w:r>
        <w:t>5.</w:t>
      </w:r>
    </w:p>
    <w:p>
      <w:r>
        <w:t>Mai</w:t>
      </w:r>
    </w:p>
    <w:p>
      <w:r>
        <w:t>2022</w:t>
      </w:r>
    </w:p>
    <w:p>
      <w:r>
        <w:t>( Urk.</w:t>
      </w:r>
    </w:p>
    <w:p>
      <w:r>
        <w:t>32)</w:t>
      </w:r>
    </w:p>
    <w:p>
      <w:r>
        <w:t>und</w:t>
      </w:r>
    </w:p>
    <w:p>
      <w:r>
        <w:t>mithin</w:t>
      </w:r>
    </w:p>
    <w:p>
      <w:r>
        <w:t>erst</w:t>
      </w:r>
    </w:p>
    <w:p>
      <w:r>
        <w:t>nach</w:t>
      </w:r>
    </w:p>
    <w:p>
      <w:r>
        <w:t>durchgeführtem</w:t>
      </w:r>
    </w:p>
    <w:p>
      <w:r>
        <w:t>Schriftenwechsel</w:t>
      </w:r>
    </w:p>
    <w:p>
      <w:r>
        <w:t>mit</w:t>
      </w:r>
    </w:p>
    <w:p>
      <w:r>
        <w:t>Zwischenentscheid</w:t>
      </w:r>
    </w:p>
    <w:p>
      <w:r>
        <w:t>vom</w:t>
      </w:r>
    </w:p>
    <w:p>
      <w:r>
        <w:t>1 0.</w:t>
      </w:r>
    </w:p>
    <w:p>
      <w:r>
        <w:t>Mai</w:t>
      </w:r>
    </w:p>
    <w:p>
      <w:r>
        <w:t>2022</w:t>
      </w:r>
    </w:p>
    <w:p>
      <w:r>
        <w:t>(Urk.</w:t>
      </w:r>
    </w:p>
    <w:p>
      <w:r>
        <w:t>33)</w:t>
      </w:r>
    </w:p>
    <w:p>
      <w:r>
        <w:t>die</w:t>
      </w:r>
    </w:p>
    <w:p>
      <w:r>
        <w:t>von</w:t>
      </w:r>
    </w:p>
    <w:p>
      <w:r>
        <w:t>den</w:t>
      </w:r>
    </w:p>
    <w:p>
      <w:r>
        <w:t>Klägerinnen</w:t>
      </w:r>
    </w:p>
    <w:p>
      <w:r>
        <w:t>gestellten</w:t>
      </w:r>
    </w:p>
    <w:p>
      <w:r>
        <w:t>Beweisanträge</w:t>
      </w:r>
    </w:p>
    <w:p>
      <w:r>
        <w:t>abwies.</w:t>
      </w:r>
    </w:p>
    <w:p>
      <w:r>
        <w:t>Denn</w:t>
      </w:r>
    </w:p>
    <w:p>
      <w:r>
        <w:t>fehlende</w:t>
      </w:r>
    </w:p>
    <w:p>
      <w:r>
        <w:t>tatsächliche</w:t>
      </w:r>
    </w:p>
    <w:p>
      <w:r>
        <w:t>Darlegungen</w:t>
      </w:r>
    </w:p>
    <w:p>
      <w:r>
        <w:t>lassen</w:t>
      </w:r>
    </w:p>
    <w:p>
      <w:r>
        <w:t>sich</w:t>
      </w:r>
    </w:p>
    <w:p>
      <w:r>
        <w:t>nicht</w:t>
      </w:r>
    </w:p>
    <w:p>
      <w:r>
        <w:t>im</w:t>
      </w:r>
    </w:p>
    <w:p>
      <w:r>
        <w:t>Rahmen</w:t>
      </w:r>
    </w:p>
    <w:p>
      <w:r>
        <w:t>des</w:t>
      </w:r>
    </w:p>
    <w:p>
      <w:r>
        <w:t>Beweisverfahrens</w:t>
      </w:r>
    </w:p>
    <w:p>
      <w:r>
        <w:t>ersetzen .</w:t>
      </w:r>
    </w:p>
    <w:p>
      <w:r>
        <w:t>Es</w:t>
      </w:r>
    </w:p>
    <w:p>
      <w:r>
        <w:t>wäre</w:t>
      </w:r>
    </w:p>
    <w:p>
      <w:r>
        <w:t>vielmehr</w:t>
      </w:r>
    </w:p>
    <w:p>
      <w:r>
        <w:t>der</w:t>
      </w:r>
    </w:p>
    <w:p>
      <w:r>
        <w:t>Beklagten</w:t>
      </w:r>
    </w:p>
    <w:p>
      <w:r>
        <w:t>oblegen ,</w:t>
      </w:r>
    </w:p>
    <w:p>
      <w:r>
        <w:t>gegen</w:t>
      </w:r>
    </w:p>
    <w:p>
      <w:r>
        <w:t>die</w:t>
      </w:r>
    </w:p>
    <w:p>
      <w:r>
        <w:t>Rückerstattungspflicht</w:t>
      </w:r>
    </w:p>
    <w:p>
      <w:r>
        <w:t>sprechende</w:t>
      </w:r>
    </w:p>
    <w:p>
      <w:r>
        <w:t>Beweismittel</w:t>
      </w:r>
    </w:p>
    <w:p>
      <w:r>
        <w:t>vorzulegen</w:t>
      </w:r>
    </w:p>
    <w:p>
      <w:r>
        <w:t>beziehungsweise</w:t>
      </w:r>
    </w:p>
    <w:p>
      <w:r>
        <w:t>entsprechende</w:t>
      </w:r>
    </w:p>
    <w:p>
      <w:r>
        <w:t>Umstände</w:t>
      </w:r>
    </w:p>
    <w:p>
      <w:r>
        <w:t>vorzubringen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9C_16/2022</w:t>
      </w:r>
    </w:p>
    <w:p>
      <w:r>
        <w:t>vom</w:t>
      </w:r>
    </w:p>
    <w:p>
      <w:r>
        <w:t>2 1.</w:t>
      </w:r>
    </w:p>
    <w:p>
      <w:r>
        <w:t>März</w:t>
      </w:r>
    </w:p>
    <w:p>
      <w:r>
        <w:t>2022</w:t>
      </w:r>
    </w:p>
    <w:p>
      <w:r>
        <w:t>E.</w:t>
      </w:r>
    </w:p>
    <w:p>
      <w:r>
        <w:t>4.1.3).</w:t>
      </w:r>
    </w:p>
    <w:p>
      <w:r>
        <w:rPr>
          <w:b/>
        </w:rPr>
        <w:t>E. 8.7</w:t>
      </w:r>
    </w:p>
    <w:p>
      <w:r>
        <w:t>Der</w:t>
      </w:r>
    </w:p>
    <w:p>
      <w:r>
        <w:t>Krankenversicherer</w:t>
      </w:r>
    </w:p>
    <w:p>
      <w:r>
        <w:t>ist</w:t>
      </w:r>
    </w:p>
    <w:p>
      <w:r>
        <w:t>für</w:t>
      </w:r>
    </w:p>
    <w:p>
      <w:r>
        <w:t>die</w:t>
      </w:r>
    </w:p>
    <w:p>
      <w:r>
        <w:t>von</w:t>
      </w:r>
    </w:p>
    <w:p>
      <w:r>
        <w:t>ih m</w:t>
      </w:r>
    </w:p>
    <w:p>
      <w:r>
        <w:t>aufgrund</w:t>
      </w:r>
    </w:p>
    <w:p>
      <w:r>
        <w:t>einer</w:t>
      </w:r>
    </w:p>
    <w:p>
      <w:r>
        <w:t>Rechnungskontrolle</w:t>
      </w:r>
    </w:p>
    <w:p>
      <w:r>
        <w:t>geltend</w:t>
      </w:r>
    </w:p>
    <w:p>
      <w:r>
        <w:t>gemachte</w:t>
      </w:r>
    </w:p>
    <w:p>
      <w:r>
        <w:t>Rückforderung</w:t>
      </w:r>
    </w:p>
    <w:p>
      <w:r>
        <w:t>(nicht</w:t>
      </w:r>
    </w:p>
    <w:p>
      <w:r>
        <w:t>anders</w:t>
      </w:r>
    </w:p>
    <w:p>
      <w:r>
        <w:t>als</w:t>
      </w:r>
    </w:p>
    <w:p>
      <w:r>
        <w:t>im</w:t>
      </w:r>
    </w:p>
    <w:p>
      <w:r>
        <w:t>Rahmen</w:t>
      </w:r>
    </w:p>
    <w:p>
      <w:r>
        <w:t>einer</w:t>
      </w:r>
    </w:p>
    <w:p>
      <w:r>
        <w:t>Wirtschaft lichkeitsprüfung,</w:t>
      </w:r>
    </w:p>
    <w:p>
      <w:r>
        <w:t>vgl.</w:t>
      </w:r>
    </w:p>
    <w:p>
      <w:r>
        <w:t>dazu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9C_135/2022</w:t>
      </w:r>
    </w:p>
    <w:p>
      <w:r>
        <w:t>vom</w:t>
      </w:r>
    </w:p>
    <w:p>
      <w:r>
        <w:t>1 2.</w:t>
      </w:r>
    </w:p>
    <w:p>
      <w:r>
        <w:t>Dezember</w:t>
      </w:r>
    </w:p>
    <w:p>
      <w:r>
        <w:t>2023</w:t>
      </w:r>
    </w:p>
    <w:p>
      <w:r>
        <w:t>E.</w:t>
      </w:r>
    </w:p>
    <w:p>
      <w:r>
        <w:t>5.3.2,</w:t>
      </w:r>
    </w:p>
    <w:p>
      <w:r>
        <w:t>zur</w:t>
      </w:r>
    </w:p>
    <w:p>
      <w:r>
        <w:t>Publikation</w:t>
      </w:r>
    </w:p>
    <w:p>
      <w:r>
        <w:t>vorgesehen)</w:t>
      </w:r>
    </w:p>
    <w:p>
      <w:r>
        <w:t>beweisbelastet,</w:t>
      </w:r>
    </w:p>
    <w:p>
      <w:r>
        <w:t>zumal</w:t>
      </w:r>
    </w:p>
    <w:p>
      <w:r>
        <w:t>was</w:t>
      </w:r>
    </w:p>
    <w:p>
      <w:r>
        <w:t>die</w:t>
      </w:r>
    </w:p>
    <w:p>
      <w:r>
        <w:t>Folgen</w:t>
      </w:r>
    </w:p>
    <w:p>
      <w:r>
        <w:t>einer</w:t>
      </w:r>
    </w:p>
    <w:p>
      <w:r>
        <w:t>allfälligen</w:t>
      </w:r>
    </w:p>
    <w:p>
      <w:r>
        <w:t>Beweislosigkeit</w:t>
      </w:r>
    </w:p>
    <w:p>
      <w:r>
        <w:t>betrifft</w:t>
      </w:r>
    </w:p>
    <w:p>
      <w:r>
        <w:t>(sog.</w:t>
      </w:r>
    </w:p>
    <w:p>
      <w:r>
        <w:t>materielle</w:t>
      </w:r>
    </w:p>
    <w:p>
      <w:r>
        <w:t>Beweis last).</w:t>
      </w:r>
    </w:p>
    <w:p>
      <w:r>
        <w:t>Allerdings</w:t>
      </w:r>
    </w:p>
    <w:p>
      <w:r>
        <w:t>gilt</w:t>
      </w:r>
    </w:p>
    <w:p>
      <w:r>
        <w:t>dies</w:t>
      </w:r>
    </w:p>
    <w:p>
      <w:r>
        <w:t>mit</w:t>
      </w:r>
    </w:p>
    <w:p>
      <w:r>
        <w:t>der</w:t>
      </w:r>
    </w:p>
    <w:p>
      <w:r>
        <w:t>Einschränkung,</w:t>
      </w:r>
    </w:p>
    <w:p>
      <w:r>
        <w:t>dass</w:t>
      </w:r>
    </w:p>
    <w:p>
      <w:r>
        <w:t>der</w:t>
      </w:r>
    </w:p>
    <w:p>
      <w:r>
        <w:t>Leistungserbringer</w:t>
      </w:r>
    </w:p>
    <w:p>
      <w:r>
        <w:t>zur</w:t>
      </w:r>
    </w:p>
    <w:p>
      <w:r>
        <w:t>Mitwirkung</w:t>
      </w:r>
    </w:p>
    <w:p>
      <w:r>
        <w:t>verpflichtet</w:t>
      </w:r>
    </w:p>
    <w:p>
      <w:r>
        <w:t>ist,</w:t>
      </w:r>
    </w:p>
    <w:p>
      <w:r>
        <w:t>soweit</w:t>
      </w:r>
    </w:p>
    <w:p>
      <w:r>
        <w:t>er</w:t>
      </w:r>
    </w:p>
    <w:p>
      <w:r>
        <w:t>über</w:t>
      </w:r>
    </w:p>
    <w:p>
      <w:r>
        <w:t>die</w:t>
      </w:r>
    </w:p>
    <w:p>
      <w:r>
        <w:t>für</w:t>
      </w:r>
    </w:p>
    <w:p>
      <w:r>
        <w:t>die</w:t>
      </w:r>
    </w:p>
    <w:p>
      <w:r>
        <w:t>Überprüfung</w:t>
      </w:r>
    </w:p>
    <w:p>
      <w:r>
        <w:t>der</w:t>
      </w:r>
    </w:p>
    <w:p>
      <w:r>
        <w:t>Rechnungsstellung</w:t>
      </w:r>
    </w:p>
    <w:p>
      <w:r>
        <w:t>erforderlichen</w:t>
      </w:r>
    </w:p>
    <w:p>
      <w:r>
        <w:t>Daten</w:t>
      </w:r>
    </w:p>
    <w:p>
      <w:r>
        <w:t>verfüg 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9C_201/2023</w:t>
      </w:r>
    </w:p>
    <w:p>
      <w:r>
        <w:t>vom</w:t>
      </w:r>
    </w:p>
    <w:p>
      <w:r>
        <w:t>3.</w:t>
      </w:r>
    </w:p>
    <w:p>
      <w:r>
        <w:t>April</w:t>
      </w:r>
    </w:p>
    <w:p>
      <w:r>
        <w:t>2024</w:t>
      </w:r>
    </w:p>
    <w:p>
      <w:r>
        <w:t>E.</w:t>
      </w:r>
    </w:p>
    <w:p>
      <w:r>
        <w:t>6.2,</w:t>
      </w:r>
    </w:p>
    <w:p>
      <w:r>
        <w:t>zur</w:t>
      </w:r>
    </w:p>
    <w:p>
      <w:r>
        <w:t>Publikation</w:t>
      </w:r>
    </w:p>
    <w:p>
      <w:r>
        <w:t>vorgesehen).</w:t>
      </w:r>
    </w:p>
    <w:p>
      <w:r>
        <w:rPr>
          <w:b/>
        </w:rPr>
        <w:t>E. 8.8</w:t>
      </w:r>
    </w:p>
    <w:p>
      <w:r>
        <w:t>Vorliegend</w:t>
      </w:r>
    </w:p>
    <w:p>
      <w:r>
        <w:t>gilt</w:t>
      </w:r>
    </w:p>
    <w:p>
      <w:r>
        <w:t>es</w:t>
      </w:r>
    </w:p>
    <w:p>
      <w:r>
        <w:t>zu</w:t>
      </w:r>
    </w:p>
    <w:p>
      <w:r>
        <w:t>beachten,</w:t>
      </w:r>
    </w:p>
    <w:p>
      <w:r>
        <w:t>dass</w:t>
      </w:r>
    </w:p>
    <w:p>
      <w:r>
        <w:t>die</w:t>
      </w:r>
    </w:p>
    <w:p>
      <w:r>
        <w:t>Klägerinnen</w:t>
      </w:r>
    </w:p>
    <w:p>
      <w:r>
        <w:t>klageweise</w:t>
      </w:r>
    </w:p>
    <w:p>
      <w:r>
        <w:t>ausführlich</w:t>
      </w:r>
    </w:p>
    <w:p>
      <w:r>
        <w:t>dargelegt</w:t>
      </w:r>
    </w:p>
    <w:p>
      <w:r>
        <w:t>haben,</w:t>
      </w:r>
    </w:p>
    <w:p>
      <w:r>
        <w:t>wie</w:t>
      </w:r>
    </w:p>
    <w:p>
      <w:r>
        <w:t>sich</w:t>
      </w:r>
    </w:p>
    <w:p>
      <w:r>
        <w:t>ihre</w:t>
      </w:r>
    </w:p>
    <w:p>
      <w:r>
        <w:t>Forderungen</w:t>
      </w:r>
    </w:p>
    <w:p>
      <w:r>
        <w:t>hinsichtlich</w:t>
      </w:r>
    </w:p>
    <w:p>
      <w:r>
        <w:t>der</w:t>
      </w:r>
    </w:p>
    <w:p>
      <w:r>
        <w:t>einzelnen</w:t>
      </w:r>
    </w:p>
    <w:p>
      <w:r>
        <w:t>Kläge rinnen</w:t>
      </w:r>
    </w:p>
    <w:p>
      <w:r>
        <w:t>und</w:t>
      </w:r>
    </w:p>
    <w:p>
      <w:r>
        <w:t>die</w:t>
      </w:r>
    </w:p>
    <w:p>
      <w:r>
        <w:t>Jahre</w:t>
      </w:r>
    </w:p>
    <w:p>
      <w:r>
        <w:t>zusammensetzen</w:t>
      </w:r>
    </w:p>
    <w:p>
      <w:r>
        <w:t>( Urk.</w:t>
      </w:r>
    </w:p>
    <w:p>
      <w:r>
        <w:t>1</w:t>
      </w:r>
    </w:p>
    <w:p>
      <w:r>
        <w:t>S.</w:t>
      </w:r>
    </w:p>
    <w:p>
      <w:r>
        <w:t>10</w:t>
      </w:r>
    </w:p>
    <w:p>
      <w:r>
        <w:t>f.).</w:t>
      </w:r>
    </w:p>
    <w:p>
      <w:r>
        <w:t>M it</w:t>
      </w:r>
    </w:p>
    <w:p>
      <w:r>
        <w:t>der</w:t>
      </w:r>
    </w:p>
    <w:p>
      <w:r>
        <w:t>ergänzenden</w:t>
      </w:r>
    </w:p>
    <w:p>
      <w:r>
        <w:t>Klagebegründung</w:t>
      </w:r>
    </w:p>
    <w:p>
      <w:r>
        <w:t>vom</w:t>
      </w:r>
    </w:p>
    <w:p>
      <w:r>
        <w:t>1 4.</w:t>
      </w:r>
    </w:p>
    <w:p>
      <w:r>
        <w:t>April</w:t>
      </w:r>
    </w:p>
    <w:p>
      <w:r>
        <w:t>2021</w:t>
      </w:r>
    </w:p>
    <w:p>
      <w:r>
        <w:t>( Urk.</w:t>
      </w:r>
    </w:p>
    <w:p>
      <w:r>
        <w:t>17)</w:t>
      </w:r>
    </w:p>
    <w:p>
      <w:r>
        <w:t>reichten</w:t>
      </w:r>
    </w:p>
    <w:p>
      <w:r>
        <w:t>sie</w:t>
      </w:r>
    </w:p>
    <w:p>
      <w:r>
        <w:t>zudem</w:t>
      </w:r>
    </w:p>
    <w:p>
      <w:r>
        <w:t>Auszüge</w:t>
      </w:r>
    </w:p>
    <w:p>
      <w:r>
        <w:t>aus</w:t>
      </w:r>
    </w:p>
    <w:p>
      <w:r>
        <w:t>dem</w:t>
      </w:r>
    </w:p>
    <w:p>
      <w:r>
        <w:t>Tarifpool</w:t>
      </w:r>
    </w:p>
    <w:p>
      <w:r>
        <w:t>der</w:t>
      </w:r>
    </w:p>
    <w:p>
      <w:r>
        <w:t>SASIS</w:t>
      </w:r>
    </w:p>
    <w:p>
      <w:r>
        <w:t>AG</w:t>
      </w:r>
    </w:p>
    <w:p>
      <w:r>
        <w:t>vom</w:t>
      </w:r>
    </w:p>
    <w:p>
      <w:r>
        <w:t>1 3.</w:t>
      </w:r>
    </w:p>
    <w:p>
      <w:r>
        <w:t>November</w:t>
      </w:r>
    </w:p>
    <w:p>
      <w:r>
        <w:t>2019</w:t>
      </w:r>
    </w:p>
    <w:p>
      <w:r>
        <w:t>betreffend</w:t>
      </w:r>
    </w:p>
    <w:p>
      <w:r>
        <w:t>die</w:t>
      </w:r>
    </w:p>
    <w:p>
      <w:r>
        <w:t>der</w:t>
      </w:r>
    </w:p>
    <w:p>
      <w:r>
        <w:t>Beklagten</w:t>
      </w:r>
    </w:p>
    <w:p>
      <w:r>
        <w:t>im</w:t>
      </w:r>
    </w:p>
    <w:p>
      <w:r>
        <w:t>Zeitraum</w:t>
      </w:r>
    </w:p>
    <w:p>
      <w:r>
        <w:t>vom</w:t>
      </w:r>
    </w:p>
    <w:p>
      <w:r>
        <w:t>1.</w:t>
      </w:r>
    </w:p>
    <w:p>
      <w:r>
        <w:t>Januar</w:t>
      </w:r>
    </w:p>
    <w:p>
      <w:r>
        <w:t>2015</w:t>
      </w:r>
    </w:p>
    <w:p>
      <w:r>
        <w:t>bis</w:t>
      </w:r>
    </w:p>
    <w:p>
      <w:r>
        <w:t>3 0.</w:t>
      </w:r>
    </w:p>
    <w:p>
      <w:r>
        <w:t>September</w:t>
      </w:r>
    </w:p>
    <w:p>
      <w:r>
        <w:t>2019</w:t>
      </w:r>
    </w:p>
    <w:p>
      <w:r>
        <w:t>vergütete n</w:t>
      </w:r>
    </w:p>
    <w:p>
      <w:r>
        <w:t>mikrobiologische n</w:t>
      </w:r>
    </w:p>
    <w:p>
      <w:r>
        <w:t>Analysen</w:t>
      </w:r>
    </w:p>
    <w:p>
      <w:r>
        <w:t>( Urk.</w:t>
      </w:r>
    </w:p>
    <w:p>
      <w:r>
        <w:t>18/8)</w:t>
      </w:r>
    </w:p>
    <w:p>
      <w:r>
        <w:t>ei nreichte.</w:t>
      </w:r>
    </w:p>
    <w:p>
      <w:r>
        <w:t>Bei</w:t>
      </w:r>
    </w:p>
    <w:p>
      <w:r>
        <w:t>der</w:t>
      </w:r>
    </w:p>
    <w:p>
      <w:r>
        <w:t>SASIS</w:t>
      </w:r>
    </w:p>
    <w:p>
      <w:r>
        <w:t>AG</w:t>
      </w:r>
    </w:p>
    <w:p>
      <w:r>
        <w:t>handelt</w:t>
      </w:r>
    </w:p>
    <w:p>
      <w:r>
        <w:t>es</w:t>
      </w:r>
    </w:p>
    <w:p>
      <w:r>
        <w:t>sich</w:t>
      </w:r>
    </w:p>
    <w:p>
      <w:r>
        <w:t>um</w:t>
      </w:r>
    </w:p>
    <w:p>
      <w:r>
        <w:t>ein</w:t>
      </w:r>
    </w:p>
    <w:p>
      <w:r>
        <w:t>Unternehmen</w:t>
      </w:r>
    </w:p>
    <w:p>
      <w:r>
        <w:t>der</w:t>
      </w:r>
    </w:p>
    <w:p>
      <w:r>
        <w:t>Santésuisse-Gruppe ,</w:t>
      </w:r>
    </w:p>
    <w:p>
      <w:r>
        <w:t>welches</w:t>
      </w:r>
    </w:p>
    <w:p>
      <w:r>
        <w:t>für</w:t>
      </w:r>
    </w:p>
    <w:p>
      <w:r>
        <w:t>die</w:t>
      </w:r>
    </w:p>
    <w:p>
      <w:r>
        <w:t>Krankenversicherer</w:t>
      </w:r>
    </w:p>
    <w:p>
      <w:r>
        <w:t>statistische</w:t>
      </w:r>
    </w:p>
    <w:p>
      <w:r>
        <w:t>Daten</w:t>
      </w:r>
    </w:p>
    <w:p>
      <w:r>
        <w:t>erhebt .</w:t>
      </w:r>
    </w:p>
    <w:p>
      <w:r>
        <w:t>Insbesondere</w:t>
      </w:r>
    </w:p>
    <w:p>
      <w:r>
        <w:t>erfolgt</w:t>
      </w:r>
    </w:p>
    <w:p>
      <w:r>
        <w:t>bei</w:t>
      </w:r>
    </w:p>
    <w:p>
      <w:r>
        <w:t>der</w:t>
      </w:r>
    </w:p>
    <w:p>
      <w:r>
        <w:t>Wirtschaftlichkeits kontrolle</w:t>
      </w:r>
    </w:p>
    <w:p>
      <w:r>
        <w:t>ambulanter</w:t>
      </w:r>
    </w:p>
    <w:p>
      <w:r>
        <w:t>ärztlicher</w:t>
      </w:r>
    </w:p>
    <w:p>
      <w:r>
        <w:t>Leistungen</w:t>
      </w:r>
    </w:p>
    <w:p>
      <w:r>
        <w:t>mit</w:t>
      </w:r>
    </w:p>
    <w:p>
      <w:r>
        <w:t>statis tischen</w:t>
      </w:r>
    </w:p>
    <w:p>
      <w:r>
        <w:t>Methoden</w:t>
      </w:r>
    </w:p>
    <w:p>
      <w:r>
        <w:t>die</w:t>
      </w:r>
    </w:p>
    <w:p>
      <w:r>
        <w:t>Berechnung</w:t>
      </w:r>
    </w:p>
    <w:p>
      <w:r>
        <w:t>der</w:t>
      </w:r>
    </w:p>
    <w:p>
      <w:r>
        <w:t>Indizes</w:t>
      </w:r>
    </w:p>
    <w:p>
      <w:r>
        <w:t>auf</w:t>
      </w:r>
    </w:p>
    <w:p>
      <w:r>
        <w:t>G rund</w:t>
      </w:r>
    </w:p>
    <w:p>
      <w:r>
        <w:t>der</w:t>
      </w:r>
    </w:p>
    <w:p>
      <w:r>
        <w:t>von</w:t>
      </w:r>
    </w:p>
    <w:p>
      <w:r>
        <w:t>der</w:t>
      </w:r>
    </w:p>
    <w:p>
      <w:r>
        <w:t>SASIS</w:t>
      </w:r>
    </w:p>
    <w:p>
      <w:r>
        <w:t>AG</w:t>
      </w:r>
    </w:p>
    <w:p>
      <w:r>
        <w:t>erhobenen</w:t>
      </w:r>
    </w:p>
    <w:p>
      <w:r>
        <w:t>Daten</w:t>
      </w:r>
    </w:p>
    <w:p>
      <w:r>
        <w:t>der</w:t>
      </w:r>
    </w:p>
    <w:p>
      <w:r>
        <w:t>Versicherer</w:t>
      </w:r>
    </w:p>
    <w:p>
      <w:r>
        <w:t>(Daten-</w:t>
      </w:r>
    </w:p>
    <w:p>
      <w:r>
        <w:t>und</w:t>
      </w:r>
    </w:p>
    <w:p>
      <w:r>
        <w:t>Tarifpool</w:t>
      </w:r>
    </w:p>
    <w:p>
      <w:r>
        <w:t>der</w:t>
      </w:r>
    </w:p>
    <w:p>
      <w:r>
        <w:t>SASIS</w:t>
      </w:r>
    </w:p>
    <w:p>
      <w:r>
        <w:t>AG 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9C_135/2022</w:t>
      </w:r>
    </w:p>
    <w:p>
      <w:r>
        <w:t>vom</w:t>
      </w:r>
    </w:p>
    <w:p>
      <w:r>
        <w:t>1 2.</w:t>
      </w:r>
    </w:p>
    <w:p>
      <w:r>
        <w:t>Dezember</w:t>
      </w:r>
    </w:p>
    <w:p>
      <w:r>
        <w:t>2023</w:t>
      </w:r>
    </w:p>
    <w:p>
      <w:r>
        <w:t>E.</w:t>
      </w:r>
    </w:p>
    <w:p>
      <w:r>
        <w:t>4.4.1,</w:t>
      </w:r>
    </w:p>
    <w:p>
      <w:r>
        <w:t>zur</w:t>
      </w:r>
    </w:p>
    <w:p>
      <w:r>
        <w:t>Publikation</w:t>
      </w:r>
    </w:p>
    <w:p>
      <w:r>
        <w:t>vorgesehen).</w:t>
      </w:r>
    </w:p>
    <w:p>
      <w:r>
        <w:t>Vorliegend</w:t>
      </w:r>
    </w:p>
    <w:p>
      <w:r>
        <w:t>hat</w:t>
      </w:r>
    </w:p>
    <w:p>
      <w:r>
        <w:t>die</w:t>
      </w:r>
    </w:p>
    <w:p>
      <w:r>
        <w:t>SASIS</w:t>
      </w:r>
    </w:p>
    <w:p>
      <w:r>
        <w:t>AG</w:t>
      </w:r>
    </w:p>
    <w:p>
      <w:r>
        <w:t>im</w:t>
      </w:r>
    </w:p>
    <w:p>
      <w:r>
        <w:t>Auftrag</w:t>
      </w:r>
    </w:p>
    <w:p>
      <w:r>
        <w:t>der</w:t>
      </w:r>
    </w:p>
    <w:p>
      <w:r>
        <w:t>tarifsuisse</w:t>
      </w:r>
    </w:p>
    <w:p>
      <w:r>
        <w:t>AG</w:t>
      </w:r>
    </w:p>
    <w:p>
      <w:r>
        <w:t>am</w:t>
      </w:r>
    </w:p>
    <w:p>
      <w:r>
        <w:t>1 3.</w:t>
      </w:r>
    </w:p>
    <w:p>
      <w:r>
        <w:t>November</w:t>
      </w:r>
    </w:p>
    <w:p>
      <w:r>
        <w:t>2019</w:t>
      </w:r>
    </w:p>
    <w:p>
      <w:r>
        <w:t>eine</w:t>
      </w:r>
    </w:p>
    <w:p>
      <w:r>
        <w:t>Auswertung</w:t>
      </w:r>
    </w:p>
    <w:p>
      <w:r>
        <w:t>der</w:t>
      </w:r>
    </w:p>
    <w:p>
      <w:r>
        <w:t>von</w:t>
      </w:r>
    </w:p>
    <w:p>
      <w:r>
        <w:t>den</w:t>
      </w:r>
    </w:p>
    <w:p>
      <w:r>
        <w:t>Klägerinnen</w:t>
      </w:r>
    </w:p>
    <w:p>
      <w:r>
        <w:t>ab</w:t>
      </w:r>
    </w:p>
    <w:p>
      <w:r>
        <w:t>dem</w:t>
      </w:r>
    </w:p>
    <w:p>
      <w:r>
        <w:t>1.</w:t>
      </w:r>
    </w:p>
    <w:p>
      <w:r>
        <w:t>Januar</w:t>
      </w:r>
    </w:p>
    <w:p>
      <w:r>
        <w:t>2015</w:t>
      </w:r>
    </w:p>
    <w:p>
      <w:r>
        <w:t>vergü teten</w:t>
      </w:r>
    </w:p>
    <w:p>
      <w:r>
        <w:t>mikrobiologischen</w:t>
      </w:r>
    </w:p>
    <w:p>
      <w:r>
        <w:t>Analysen</w:t>
      </w:r>
    </w:p>
    <w:p>
      <w:r>
        <w:t>der</w:t>
      </w:r>
    </w:p>
    <w:p>
      <w:r>
        <w:t>Beklagten</w:t>
      </w:r>
    </w:p>
    <w:p>
      <w:r>
        <w:t>erstellt</w:t>
      </w:r>
    </w:p>
    <w:p>
      <w:r>
        <w:t>( Urk.</w:t>
      </w:r>
    </w:p>
    <w:p>
      <w:r>
        <w:t>18/8).</w:t>
      </w:r>
    </w:p>
    <w:p>
      <w:r>
        <w:t>Gemäss</w:t>
      </w:r>
    </w:p>
    <w:p>
      <w:r>
        <w:t>den</w:t>
      </w:r>
    </w:p>
    <w:p>
      <w:r>
        <w:t>Erläuterungen</w:t>
      </w:r>
    </w:p>
    <w:p>
      <w:r>
        <w:t>zur</w:t>
      </w:r>
    </w:p>
    <w:p>
      <w:r>
        <w:t>Aufbereitung</w:t>
      </w:r>
    </w:p>
    <w:p>
      <w:r>
        <w:t>der</w:t>
      </w:r>
    </w:p>
    <w:p>
      <w:r>
        <w:t>aggregierten</w:t>
      </w:r>
    </w:p>
    <w:p>
      <w:r>
        <w:t>Datensätze</w:t>
      </w:r>
    </w:p>
    <w:p>
      <w:r>
        <w:t>aus</w:t>
      </w:r>
    </w:p>
    <w:p>
      <w:r>
        <w:t>dem</w:t>
      </w:r>
    </w:p>
    <w:p>
      <w:r>
        <w:t>Datenpool</w:t>
      </w:r>
    </w:p>
    <w:p>
      <w:r>
        <w:t>und</w:t>
      </w:r>
    </w:p>
    <w:p>
      <w:r>
        <w:t>Tarifpool</w:t>
      </w:r>
    </w:p>
    <w:p>
      <w:r>
        <w:t>der</w:t>
      </w:r>
    </w:p>
    <w:p>
      <w:r>
        <w:t>SASIS</w:t>
      </w:r>
    </w:p>
    <w:p>
      <w:r>
        <w:t>AG</w:t>
      </w:r>
    </w:p>
    <w:p>
      <w:r>
        <w:t>verfüg t</w:t>
      </w:r>
    </w:p>
    <w:p>
      <w:r>
        <w:t>die</w:t>
      </w:r>
    </w:p>
    <w:p>
      <w:r>
        <w:t>SASIS</w:t>
      </w:r>
    </w:p>
    <w:p>
      <w:r>
        <w:t>AG</w:t>
      </w:r>
    </w:p>
    <w:p>
      <w:r>
        <w:t>über</w:t>
      </w:r>
    </w:p>
    <w:p>
      <w:r>
        <w:t>statistisch</w:t>
      </w:r>
    </w:p>
    <w:p>
      <w:r>
        <w:t>relevante</w:t>
      </w:r>
    </w:p>
    <w:p>
      <w:r>
        <w:t>Daten</w:t>
      </w:r>
    </w:p>
    <w:p>
      <w:r>
        <w:t>der</w:t>
      </w:r>
    </w:p>
    <w:p>
      <w:r>
        <w:t>Krankenversicherer</w:t>
      </w:r>
    </w:p>
    <w:p>
      <w:r>
        <w:t>gemäss</w:t>
      </w:r>
    </w:p>
    <w:p>
      <w:r>
        <w:t>dem</w:t>
      </w:r>
    </w:p>
    <w:p>
      <w:r>
        <w:t>KVG,</w:t>
      </w:r>
    </w:p>
    <w:p>
      <w:r>
        <w:t>indem</w:t>
      </w:r>
    </w:p>
    <w:p>
      <w:r>
        <w:t>sie</w:t>
      </w:r>
    </w:p>
    <w:p>
      <w:r>
        <w:t>die</w:t>
      </w:r>
    </w:p>
    <w:p>
      <w:r>
        <w:t>Rechnungsdaten</w:t>
      </w:r>
    </w:p>
    <w:p>
      <w:r>
        <w:t>der</w:t>
      </w:r>
    </w:p>
    <w:p>
      <w:r>
        <w:t>Krankenversicherer</w:t>
      </w:r>
    </w:p>
    <w:p>
      <w:r>
        <w:t>konsolidier t ,</w:t>
      </w:r>
    </w:p>
    <w:p>
      <w:r>
        <w:t>wobei</w:t>
      </w:r>
    </w:p>
    <w:p>
      <w:r>
        <w:t>sie</w:t>
      </w:r>
    </w:p>
    <w:p>
      <w:r>
        <w:t>die</w:t>
      </w:r>
    </w:p>
    <w:p>
      <w:r>
        <w:t>angelieferten</w:t>
      </w:r>
    </w:p>
    <w:p>
      <w:r>
        <w:t>Daten</w:t>
      </w:r>
    </w:p>
    <w:p>
      <w:r>
        <w:t>auf</w:t>
      </w:r>
    </w:p>
    <w:p>
      <w:r>
        <w:t>ihre</w:t>
      </w:r>
    </w:p>
    <w:p>
      <w:r>
        <w:t>Schemenkonformität</w:t>
      </w:r>
    </w:p>
    <w:p>
      <w:r>
        <w:t>und</w:t>
      </w:r>
    </w:p>
    <w:p>
      <w:r>
        <w:t>Plausibilität</w:t>
      </w:r>
    </w:p>
    <w:p>
      <w:r>
        <w:t>hin</w:t>
      </w:r>
    </w:p>
    <w:p>
      <w:r>
        <w:t>überprüf t</w:t>
      </w:r>
    </w:p>
    <w:p>
      <w:r>
        <w:t>Urk.</w:t>
      </w:r>
    </w:p>
    <w:p>
      <w:r>
        <w:t>18/9</w:t>
      </w:r>
    </w:p>
    <w:p>
      <w:r>
        <w:t>S.</w:t>
      </w:r>
    </w:p>
    <w:p>
      <w:r>
        <w:t>1).</w:t>
      </w:r>
    </w:p>
    <w:p>
      <w:r>
        <w:rPr>
          <w:b/>
        </w:rPr>
        <w:t>E. 8.9</w:t>
      </w:r>
    </w:p>
    <w:p>
      <w:r>
        <w:t>Die</w:t>
      </w:r>
    </w:p>
    <w:p>
      <w:r>
        <w:t>Klägerinnen</w:t>
      </w:r>
    </w:p>
    <w:p>
      <w:r>
        <w:t>haben</w:t>
      </w:r>
    </w:p>
    <w:p>
      <w:r>
        <w:t>mit</w:t>
      </w:r>
    </w:p>
    <w:p>
      <w:r>
        <w:t>der</w:t>
      </w:r>
    </w:p>
    <w:p>
      <w:r>
        <w:t>Einreichung</w:t>
      </w:r>
    </w:p>
    <w:p>
      <w:r>
        <w:t>der</w:t>
      </w:r>
    </w:p>
    <w:p>
      <w:r>
        <w:t>erwähnten</w:t>
      </w:r>
    </w:p>
    <w:p>
      <w:r>
        <w:t>Auszüge</w:t>
      </w:r>
    </w:p>
    <w:p>
      <w:r>
        <w:t>aus</w:t>
      </w:r>
    </w:p>
    <w:p>
      <w:r>
        <w:t>dem</w:t>
      </w:r>
    </w:p>
    <w:p>
      <w:r>
        <w:t>Tarifpool</w:t>
      </w:r>
    </w:p>
    <w:p>
      <w:r>
        <w:t>der</w:t>
      </w:r>
    </w:p>
    <w:p>
      <w:r>
        <w:t>SASIS</w:t>
      </w:r>
    </w:p>
    <w:p>
      <w:r>
        <w:t>AG</w:t>
      </w:r>
    </w:p>
    <w:p>
      <w:r>
        <w:t>vom</w:t>
      </w:r>
    </w:p>
    <w:p>
      <w:r>
        <w:t>1 3.</w:t>
      </w:r>
    </w:p>
    <w:p>
      <w:r>
        <w:t>November</w:t>
      </w:r>
    </w:p>
    <w:p>
      <w:r>
        <w:t>2019</w:t>
      </w:r>
    </w:p>
    <w:p>
      <w:r>
        <w:t>( Urk.</w:t>
      </w:r>
    </w:p>
    <w:p>
      <w:r>
        <w:t>18/8)</w:t>
      </w:r>
    </w:p>
    <w:p>
      <w:r>
        <w:t>in</w:t>
      </w:r>
    </w:p>
    <w:p>
      <w:r>
        <w:t>tatsächlicher</w:t>
      </w:r>
    </w:p>
    <w:p>
      <w:r>
        <w:t>Hinsicht</w:t>
      </w:r>
    </w:p>
    <w:p>
      <w:r>
        <w:t>den</w:t>
      </w:r>
    </w:p>
    <w:p>
      <w:r>
        <w:t>Umfang</w:t>
      </w:r>
    </w:p>
    <w:p>
      <w:r>
        <w:t>der</w:t>
      </w:r>
    </w:p>
    <w:p>
      <w:r>
        <w:t>de r</w:t>
      </w:r>
    </w:p>
    <w:p>
      <w:r>
        <w:t>Beklagten</w:t>
      </w:r>
    </w:p>
    <w:p>
      <w:r>
        <w:t>im</w:t>
      </w:r>
    </w:p>
    <w:p>
      <w:r>
        <w:t>Zeitraum</w:t>
      </w:r>
    </w:p>
    <w:p>
      <w:r>
        <w:t>vom</w:t>
      </w:r>
    </w:p>
    <w:p>
      <w:r>
        <w:t>1.</w:t>
      </w:r>
    </w:p>
    <w:p>
      <w:r>
        <w:t>Januar</w:t>
      </w:r>
    </w:p>
    <w:p>
      <w:r>
        <w:t>2015</w:t>
      </w:r>
    </w:p>
    <w:p>
      <w:r>
        <w:t>bis</w:t>
      </w:r>
    </w:p>
    <w:p>
      <w:r>
        <w:t>3 0.</w:t>
      </w:r>
    </w:p>
    <w:p>
      <w:r>
        <w:t>September</w:t>
      </w:r>
    </w:p>
    <w:p>
      <w:r>
        <w:t>2019</w:t>
      </w:r>
    </w:p>
    <w:p>
      <w:r>
        <w:t>vergüteten</w:t>
      </w:r>
    </w:p>
    <w:p>
      <w:r>
        <w:t>mikrobiologische</w:t>
      </w:r>
    </w:p>
    <w:p>
      <w:r>
        <w:t>Analysen</w:t>
      </w:r>
    </w:p>
    <w:p>
      <w:r>
        <w:t>im</w:t>
      </w:r>
    </w:p>
    <w:p>
      <w:r>
        <w:t>Detail</w:t>
      </w:r>
    </w:p>
    <w:p>
      <w:r>
        <w:t>spezifiziert</w:t>
      </w:r>
    </w:p>
    <w:p>
      <w:r>
        <w:t>und</w:t>
      </w:r>
    </w:p>
    <w:p>
      <w:r>
        <w:t>damit</w:t>
      </w:r>
    </w:p>
    <w:p>
      <w:r>
        <w:t>ihren</w:t>
      </w:r>
    </w:p>
    <w:p>
      <w:r>
        <w:t>substantiierten</w:t>
      </w:r>
    </w:p>
    <w:p>
      <w:r>
        <w:t>Tatsachenvortrag</w:t>
      </w:r>
    </w:p>
    <w:p>
      <w:r>
        <w:t>schlüssig</w:t>
      </w:r>
    </w:p>
    <w:p>
      <w:r>
        <w:t>untermauert .</w:t>
      </w:r>
    </w:p>
    <w:p>
      <w:r>
        <w:t>D ie</w:t>
      </w:r>
    </w:p>
    <w:p>
      <w:r>
        <w:t>Beklagte</w:t>
      </w:r>
    </w:p>
    <w:p>
      <w:r>
        <w:t>traf</w:t>
      </w:r>
    </w:p>
    <w:p>
      <w:r>
        <w:t>daher</w:t>
      </w:r>
    </w:p>
    <w:p>
      <w:r>
        <w:t>für</w:t>
      </w:r>
    </w:p>
    <w:p>
      <w:r>
        <w:t>ihre</w:t>
      </w:r>
    </w:p>
    <w:p>
      <w:r>
        <w:t>Behauptungen</w:t>
      </w:r>
    </w:p>
    <w:p>
      <w:r>
        <w:t>zur</w:t>
      </w:r>
    </w:p>
    <w:p>
      <w:r>
        <w:t>Bestreitung</w:t>
      </w:r>
    </w:p>
    <w:p>
      <w:r>
        <w:t>der</w:t>
      </w:r>
    </w:p>
    <w:p>
      <w:r>
        <w:t>Forderung</w:t>
      </w:r>
    </w:p>
    <w:p>
      <w:r>
        <w:t>eine</w:t>
      </w:r>
    </w:p>
    <w:p>
      <w:r>
        <w:t>Substanziierungslast.</w:t>
      </w:r>
    </w:p>
    <w:p>
      <w:r>
        <w:t>Der</w:t>
      </w:r>
    </w:p>
    <w:p>
      <w:r>
        <w:t>Beklagten</w:t>
      </w:r>
    </w:p>
    <w:p>
      <w:r>
        <w:t>oblag</w:t>
      </w:r>
    </w:p>
    <w:p>
      <w:r>
        <w:t>es ,</w:t>
      </w:r>
    </w:p>
    <w:p>
      <w:r>
        <w:t>die</w:t>
      </w:r>
    </w:p>
    <w:p>
      <w:r>
        <w:t>gegen</w:t>
      </w:r>
    </w:p>
    <w:p>
      <w:r>
        <w:t>die</w:t>
      </w:r>
    </w:p>
    <w:p>
      <w:r>
        <w:t>Rückerstattungs pflicht</w:t>
      </w:r>
    </w:p>
    <w:p>
      <w:r>
        <w:t>sprechende n</w:t>
      </w:r>
    </w:p>
    <w:p>
      <w:r>
        <w:t>Beweismittel</w:t>
      </w:r>
    </w:p>
    <w:p>
      <w:r>
        <w:t>vorzulegen</w:t>
      </w:r>
    </w:p>
    <w:p>
      <w:r>
        <w:t>beziehungsweise</w:t>
      </w:r>
    </w:p>
    <w:p>
      <w:r>
        <w:t>entsprechende</w:t>
      </w:r>
    </w:p>
    <w:p>
      <w:r>
        <w:t>Umstände</w:t>
      </w:r>
    </w:p>
    <w:p>
      <w:r>
        <w:t>vorzu bringen.</w:t>
      </w:r>
    </w:p>
    <w:p>
      <w:r>
        <w:t>In</w:t>
      </w:r>
    </w:p>
    <w:p>
      <w:r>
        <w:t>diesem</w:t>
      </w:r>
    </w:p>
    <w:p>
      <w:r>
        <w:t>Zusammenhang</w:t>
      </w:r>
    </w:p>
    <w:p>
      <w:r>
        <w:t>trifft</w:t>
      </w:r>
    </w:p>
    <w:p>
      <w:r>
        <w:t>sie</w:t>
      </w:r>
    </w:p>
    <w:p>
      <w:r>
        <w:t>schon</w:t>
      </w:r>
    </w:p>
    <w:p>
      <w:r>
        <w:t>deshalb</w:t>
      </w:r>
    </w:p>
    <w:p>
      <w:r>
        <w:t>eine</w:t>
      </w:r>
    </w:p>
    <w:p>
      <w:r>
        <w:t>Mitwirkungspflicht</w:t>
      </w:r>
    </w:p>
    <w:p>
      <w:r>
        <w:t>in</w:t>
      </w:r>
    </w:p>
    <w:p>
      <w:r>
        <w:t>besonderem</w:t>
      </w:r>
    </w:p>
    <w:p>
      <w:r>
        <w:t>Masse ,</w:t>
      </w:r>
    </w:p>
    <w:p>
      <w:r>
        <w:t>weil</w:t>
      </w:r>
    </w:p>
    <w:p>
      <w:r>
        <w:t>sie</w:t>
      </w:r>
    </w:p>
    <w:p>
      <w:r>
        <w:t>die</w:t>
      </w:r>
    </w:p>
    <w:p>
      <w:r>
        <w:t>aufgelisteten</w:t>
      </w:r>
    </w:p>
    <w:p>
      <w:r>
        <w:t>Rechnungen</w:t>
      </w:r>
    </w:p>
    <w:p>
      <w:r>
        <w:t>selbst</w:t>
      </w:r>
    </w:p>
    <w:p>
      <w:r>
        <w:t>erstellt</w:t>
      </w:r>
    </w:p>
    <w:p>
      <w:r>
        <w:t>hat</w:t>
      </w:r>
    </w:p>
    <w:p>
      <w:r>
        <w:t>und</w:t>
      </w:r>
    </w:p>
    <w:p>
      <w:r>
        <w:t>daher</w:t>
      </w:r>
    </w:p>
    <w:p>
      <w:r>
        <w:t>durchaus</w:t>
      </w:r>
    </w:p>
    <w:p>
      <w:r>
        <w:t>in</w:t>
      </w:r>
    </w:p>
    <w:p>
      <w:r>
        <w:t>der</w:t>
      </w:r>
    </w:p>
    <w:p>
      <w:r>
        <w:t>Lage</w:t>
      </w:r>
    </w:p>
    <w:p>
      <w:r>
        <w:t>war ,</w:t>
      </w:r>
    </w:p>
    <w:p>
      <w:r>
        <w:t>diesbezüglich</w:t>
      </w:r>
    </w:p>
    <w:p>
      <w:r>
        <w:t>zur</w:t>
      </w:r>
    </w:p>
    <w:p>
      <w:r>
        <w:t>Fest stellung</w:t>
      </w:r>
    </w:p>
    <w:p>
      <w:r>
        <w:t>des</w:t>
      </w:r>
    </w:p>
    <w:p>
      <w:r>
        <w:t>Sachverhalts</w:t>
      </w:r>
    </w:p>
    <w:p>
      <w:r>
        <w:t>beizutragen ,</w:t>
      </w:r>
    </w:p>
    <w:p>
      <w:r>
        <w:t>soweit</w:t>
      </w:r>
    </w:p>
    <w:p>
      <w:r>
        <w:t>sie</w:t>
      </w:r>
    </w:p>
    <w:p>
      <w:r>
        <w:t>beabsichtigte,</w:t>
      </w:r>
    </w:p>
    <w:p>
      <w:r>
        <w:t>Zweifel</w:t>
      </w:r>
    </w:p>
    <w:p>
      <w:r>
        <w:t>an</w:t>
      </w:r>
    </w:p>
    <w:p>
      <w:r>
        <w:t>der</w:t>
      </w:r>
    </w:p>
    <w:p>
      <w:r>
        <w:t>Korrektheit</w:t>
      </w:r>
    </w:p>
    <w:p>
      <w:r>
        <w:t>der</w:t>
      </w:r>
    </w:p>
    <w:p>
      <w:r>
        <w:t>Auswertung</w:t>
      </w:r>
    </w:p>
    <w:p>
      <w:r>
        <w:t>der</w:t>
      </w:r>
    </w:p>
    <w:p>
      <w:r>
        <w:t>SASIS</w:t>
      </w:r>
    </w:p>
    <w:p>
      <w:r>
        <w:t>AG</w:t>
      </w:r>
    </w:p>
    <w:p>
      <w:r>
        <w:t>zu</w:t>
      </w:r>
    </w:p>
    <w:p>
      <w:r>
        <w:t>erwecken .</w:t>
      </w:r>
    </w:p>
    <w:p>
      <w:r>
        <w:rPr>
          <w:b/>
        </w:rPr>
        <w:t>E. 8.10</w:t>
      </w:r>
    </w:p>
    <w:p>
      <w:r>
        <w:t>In</w:t>
      </w:r>
    </w:p>
    <w:p>
      <w:r>
        <w:t>ihrer</w:t>
      </w:r>
    </w:p>
    <w:p>
      <w:r>
        <w:t>Eingaben</w:t>
      </w:r>
    </w:p>
    <w:p>
      <w:r>
        <w:t>vom</w:t>
      </w:r>
    </w:p>
    <w:p>
      <w:r>
        <w:t>2 1.</w:t>
      </w:r>
    </w:p>
    <w:p>
      <w:r>
        <w:t>Juni</w:t>
      </w:r>
    </w:p>
    <w:p>
      <w:r>
        <w:t>2021</w:t>
      </w:r>
    </w:p>
    <w:p>
      <w:r>
        <w:t>( Urk.</w:t>
      </w:r>
    </w:p>
    <w:p>
      <w:r>
        <w:t>22)</w:t>
      </w:r>
    </w:p>
    <w:p>
      <w:r>
        <w:t>und</w:t>
      </w:r>
    </w:p>
    <w:p>
      <w:r>
        <w:t>in</w:t>
      </w:r>
    </w:p>
    <w:p>
      <w:r>
        <w:t>der</w:t>
      </w:r>
    </w:p>
    <w:p>
      <w:r>
        <w:t>Duplik</w:t>
      </w:r>
    </w:p>
    <w:p>
      <w:r>
        <w:t>vom</w:t>
      </w:r>
    </w:p>
    <w:p>
      <w:r>
        <w:t>5.</w:t>
      </w:r>
    </w:p>
    <w:p>
      <w:r>
        <w:t>Mai</w:t>
      </w:r>
    </w:p>
    <w:p>
      <w:r>
        <w:t>2022</w:t>
      </w:r>
    </w:p>
    <w:p>
      <w:r>
        <w:t>( Urk.</w:t>
      </w:r>
    </w:p>
    <w:p>
      <w:r>
        <w:t>32)</w:t>
      </w:r>
    </w:p>
    <w:p>
      <w:r>
        <w:t>machte</w:t>
      </w:r>
    </w:p>
    <w:p>
      <w:r>
        <w:t>die</w:t>
      </w:r>
    </w:p>
    <w:p>
      <w:r>
        <w:t>Beklagte</w:t>
      </w:r>
    </w:p>
    <w:p>
      <w:r>
        <w:t>geltend,</w:t>
      </w:r>
    </w:p>
    <w:p>
      <w:r>
        <w:t>dass</w:t>
      </w:r>
    </w:p>
    <w:p>
      <w:r>
        <w:t>die</w:t>
      </w:r>
    </w:p>
    <w:p>
      <w:r>
        <w:t>von</w:t>
      </w:r>
    </w:p>
    <w:p>
      <w:r>
        <w:t>den</w:t>
      </w:r>
    </w:p>
    <w:p>
      <w:r>
        <w:t>Klägerinnen</w:t>
      </w:r>
    </w:p>
    <w:p>
      <w:r>
        <w:t>einge reichten</w:t>
      </w:r>
    </w:p>
    <w:p>
      <w:r>
        <w:t>Auszüge</w:t>
      </w:r>
    </w:p>
    <w:p>
      <w:r>
        <w:t>aus</w:t>
      </w:r>
    </w:p>
    <w:p>
      <w:r>
        <w:t>dem</w:t>
      </w:r>
    </w:p>
    <w:p>
      <w:r>
        <w:t>Tarifpool</w:t>
      </w:r>
    </w:p>
    <w:p>
      <w:r>
        <w:t>der</w:t>
      </w:r>
    </w:p>
    <w:p>
      <w:r>
        <w:t>SASIS</w:t>
      </w:r>
    </w:p>
    <w:p>
      <w:r>
        <w:t>AG</w:t>
      </w:r>
    </w:p>
    <w:p>
      <w:r>
        <w:t>eine</w:t>
      </w:r>
    </w:p>
    <w:p>
      <w:r>
        <w:t>Rückerstattungspflicht</w:t>
      </w:r>
    </w:p>
    <w:p>
      <w:r>
        <w:t>nicht</w:t>
      </w:r>
    </w:p>
    <w:p>
      <w:r>
        <w:t>hinreichend</w:t>
      </w:r>
    </w:p>
    <w:p>
      <w:r>
        <w:t>zu</w:t>
      </w:r>
    </w:p>
    <w:p>
      <w:r>
        <w:t>begründen</w:t>
      </w:r>
    </w:p>
    <w:p>
      <w:r>
        <w:t>vermöchten</w:t>
      </w:r>
    </w:p>
    <w:p>
      <w:r>
        <w:t>( Urk.</w:t>
      </w:r>
    </w:p>
    <w:p>
      <w:r>
        <w:t>22</w:t>
      </w:r>
    </w:p>
    <w:p>
      <w:r>
        <w:t>S.</w:t>
      </w:r>
    </w:p>
    <w:p>
      <w:r>
        <w:t>10)</w:t>
      </w:r>
    </w:p>
    <w:p>
      <w:r>
        <w:t>und</w:t>
      </w:r>
    </w:p>
    <w:p>
      <w:r>
        <w:t>dass</w:t>
      </w:r>
    </w:p>
    <w:p>
      <w:r>
        <w:t>die</w:t>
      </w:r>
    </w:p>
    <w:p>
      <w:r>
        <w:t>Kläge rinnen</w:t>
      </w:r>
    </w:p>
    <w:p>
      <w:r>
        <w:t>die</w:t>
      </w:r>
    </w:p>
    <w:p>
      <w:r>
        <w:t>behauptete</w:t>
      </w:r>
    </w:p>
    <w:p>
      <w:r>
        <w:t>Rückerstattungspflicht</w:t>
      </w:r>
    </w:p>
    <w:p>
      <w:r>
        <w:t>mit</w:t>
      </w:r>
    </w:p>
    <w:p>
      <w:r>
        <w:t>entsprechenden ,</w:t>
      </w:r>
    </w:p>
    <w:p>
      <w:r>
        <w:t>von</w:t>
      </w:r>
    </w:p>
    <w:p>
      <w:r>
        <w:t>der</w:t>
      </w:r>
    </w:p>
    <w:p>
      <w:r>
        <w:t>Beklagten</w:t>
      </w:r>
    </w:p>
    <w:p>
      <w:r>
        <w:t>ausgestellten</w:t>
      </w:r>
    </w:p>
    <w:p>
      <w:r>
        <w:t>Rechnungen</w:t>
      </w:r>
    </w:p>
    <w:p>
      <w:r>
        <w:t>hätten</w:t>
      </w:r>
    </w:p>
    <w:p>
      <w:r>
        <w:t>belegen</w:t>
      </w:r>
    </w:p>
    <w:p>
      <w:r>
        <w:t>müssen</w:t>
      </w:r>
    </w:p>
    <w:p>
      <w:r>
        <w:t>( Urk.</w:t>
      </w:r>
    </w:p>
    <w:p>
      <w:r>
        <w:t>32</w:t>
      </w:r>
    </w:p>
    <w:p>
      <w:r>
        <w:t>S.</w:t>
      </w:r>
    </w:p>
    <w:p>
      <w:r>
        <w:t>2).</w:t>
      </w:r>
    </w:p>
    <w:p>
      <w:r>
        <w:t>Die</w:t>
      </w:r>
    </w:p>
    <w:p>
      <w:r>
        <w:t>eingereichten</w:t>
      </w:r>
    </w:p>
    <w:p>
      <w:r>
        <w:t>Auszüge</w:t>
      </w:r>
    </w:p>
    <w:p>
      <w:r>
        <w:t>aus</w:t>
      </w:r>
    </w:p>
    <w:p>
      <w:r>
        <w:t>dem</w:t>
      </w:r>
    </w:p>
    <w:p>
      <w:r>
        <w:t>Tarifpool</w:t>
      </w:r>
    </w:p>
    <w:p>
      <w:r>
        <w:t>der</w:t>
      </w:r>
    </w:p>
    <w:p>
      <w:r>
        <w:t>SASIS</w:t>
      </w:r>
    </w:p>
    <w:p>
      <w:r>
        <w:t>AG</w:t>
      </w:r>
    </w:p>
    <w:p>
      <w:r>
        <w:t>vom</w:t>
      </w:r>
    </w:p>
    <w:p>
      <w:r>
        <w:t>1 3.</w:t>
      </w:r>
    </w:p>
    <w:p>
      <w:r>
        <w:t>November</w:t>
      </w:r>
    </w:p>
    <w:p>
      <w:r>
        <w:t>2019</w:t>
      </w:r>
    </w:p>
    <w:p>
      <w:r>
        <w:t>( Urk.</w:t>
      </w:r>
    </w:p>
    <w:p>
      <w:r>
        <w:t>18/8)</w:t>
      </w:r>
    </w:p>
    <w:p>
      <w:r>
        <w:t>enthalten</w:t>
      </w:r>
    </w:p>
    <w:p>
      <w:r>
        <w:t>indes</w:t>
      </w:r>
    </w:p>
    <w:p>
      <w:r>
        <w:t>eine</w:t>
      </w:r>
    </w:p>
    <w:p>
      <w:r>
        <w:t>hinreichende</w:t>
      </w:r>
    </w:p>
    <w:p>
      <w:r>
        <w:t>und</w:t>
      </w:r>
    </w:p>
    <w:p>
      <w:r>
        <w:t>nachvollziehbare</w:t>
      </w:r>
    </w:p>
    <w:p>
      <w:r>
        <w:t>Aufstellung</w:t>
      </w:r>
    </w:p>
    <w:p>
      <w:r>
        <w:t>sämtlicher</w:t>
      </w:r>
    </w:p>
    <w:p>
      <w:r>
        <w:t>einzelnen</w:t>
      </w:r>
    </w:p>
    <w:p>
      <w:r>
        <w:t>vergüteten</w:t>
      </w:r>
    </w:p>
    <w:p>
      <w:r>
        <w:t>mikrobiologischen</w:t>
      </w:r>
    </w:p>
    <w:p>
      <w:r>
        <w:t>Analysen</w:t>
      </w:r>
    </w:p>
    <w:p>
      <w:r>
        <w:t>im</w:t>
      </w:r>
    </w:p>
    <w:p>
      <w:r>
        <w:t>fraglichen</w:t>
      </w:r>
    </w:p>
    <w:p>
      <w:r>
        <w:t>Zeitraum</w:t>
      </w:r>
    </w:p>
    <w:p>
      <w:r>
        <w:t>vom</w:t>
      </w:r>
    </w:p>
    <w:p>
      <w:r>
        <w:t>1.</w:t>
      </w:r>
    </w:p>
    <w:p>
      <w:r>
        <w:t>Januar</w:t>
      </w:r>
    </w:p>
    <w:p>
      <w:r>
        <w:t>2015</w:t>
      </w:r>
    </w:p>
    <w:p>
      <w:r>
        <w:t>bis</w:t>
      </w:r>
    </w:p>
    <w:p>
      <w:r>
        <w:t>3 0.</w:t>
      </w:r>
    </w:p>
    <w:p>
      <w:r>
        <w:t>September</w:t>
      </w:r>
    </w:p>
    <w:p>
      <w:r>
        <w:t>2019,</w:t>
      </w:r>
    </w:p>
    <w:p>
      <w:r>
        <w:t>wobei</w:t>
      </w:r>
    </w:p>
    <w:p>
      <w:r>
        <w:t>darin</w:t>
      </w:r>
    </w:p>
    <w:p>
      <w:r>
        <w:t>erwähnt</w:t>
      </w:r>
    </w:p>
    <w:p>
      <w:r>
        <w:t>wurde,</w:t>
      </w:r>
    </w:p>
    <w:p>
      <w:r>
        <w:t>für</w:t>
      </w:r>
    </w:p>
    <w:p>
      <w:r>
        <w:t>welches</w:t>
      </w:r>
    </w:p>
    <w:p>
      <w:r>
        <w:t>Jahr</w:t>
      </w:r>
    </w:p>
    <w:p>
      <w:r>
        <w:t>und</w:t>
      </w:r>
    </w:p>
    <w:p>
      <w:r>
        <w:t>von</w:t>
      </w:r>
    </w:p>
    <w:p>
      <w:r>
        <w:t>welcher</w:t>
      </w:r>
    </w:p>
    <w:p>
      <w:r>
        <w:t>Klägerin</w:t>
      </w:r>
    </w:p>
    <w:p>
      <w:r>
        <w:t>die</w:t>
      </w:r>
    </w:p>
    <w:p>
      <w:r>
        <w:t>einzelnen</w:t>
      </w:r>
    </w:p>
    <w:p>
      <w:r>
        <w:t>mikrobio logischen</w:t>
      </w:r>
    </w:p>
    <w:p>
      <w:r>
        <w:t>Analysen</w:t>
      </w:r>
    </w:p>
    <w:p>
      <w:r>
        <w:t>der</w:t>
      </w:r>
    </w:p>
    <w:p>
      <w:r>
        <w:t>Beklagten</w:t>
      </w:r>
    </w:p>
    <w:p>
      <w:r>
        <w:t>vergütet</w:t>
      </w:r>
    </w:p>
    <w:p>
      <w:r>
        <w:t>wurden.</w:t>
      </w:r>
    </w:p>
    <w:p>
      <w:r>
        <w:t>Der</w:t>
      </w:r>
    </w:p>
    <w:p>
      <w:r>
        <w:t>Beklagten</w:t>
      </w:r>
    </w:p>
    <w:p>
      <w:r>
        <w:t>ist</w:t>
      </w:r>
    </w:p>
    <w:p>
      <w:r>
        <w:t>daher</w:t>
      </w:r>
    </w:p>
    <w:p>
      <w:r>
        <w:t>nicht</w:t>
      </w:r>
    </w:p>
    <w:p>
      <w:r>
        <w:t>zu</w:t>
      </w:r>
    </w:p>
    <w:p>
      <w:r>
        <w:t>folgen,</w:t>
      </w:r>
    </w:p>
    <w:p>
      <w:r>
        <w:t>wenn</w:t>
      </w:r>
    </w:p>
    <w:p>
      <w:r>
        <w:t>sie</w:t>
      </w:r>
    </w:p>
    <w:p>
      <w:r>
        <w:t>geltend</w:t>
      </w:r>
    </w:p>
    <w:p>
      <w:r>
        <w:t>machen</w:t>
      </w:r>
    </w:p>
    <w:p>
      <w:r>
        <w:t>will,</w:t>
      </w:r>
    </w:p>
    <w:p>
      <w:r>
        <w:t>dass</w:t>
      </w:r>
    </w:p>
    <w:p>
      <w:r>
        <w:t>damit</w:t>
      </w:r>
    </w:p>
    <w:p>
      <w:r>
        <w:t>lediglich</w:t>
      </w:r>
    </w:p>
    <w:p>
      <w:r>
        <w:t>Pauschalen</w:t>
      </w:r>
    </w:p>
    <w:p>
      <w:r>
        <w:t>beziehungsweise</w:t>
      </w:r>
    </w:p>
    <w:p>
      <w:r>
        <w:t>globale</w:t>
      </w:r>
    </w:p>
    <w:p>
      <w:r>
        <w:t>Forderungen</w:t>
      </w:r>
    </w:p>
    <w:p>
      <w:r>
        <w:t>geltend</w:t>
      </w:r>
    </w:p>
    <w:p>
      <w:r>
        <w:t>gemacht</w:t>
      </w:r>
    </w:p>
    <w:p>
      <w:r>
        <w:t>worden</w:t>
      </w:r>
    </w:p>
    <w:p>
      <w:r>
        <w:t>seien</w:t>
      </w:r>
    </w:p>
    <w:p>
      <w:r>
        <w:t>(Urk</w:t>
      </w:r>
    </w:p>
    <w:p>
      <w:r>
        <w:t>22</w:t>
      </w:r>
    </w:p>
    <w:p>
      <w:r>
        <w:t>S.</w:t>
      </w:r>
    </w:p>
    <w:p>
      <w:r>
        <w:t>9).</w:t>
      </w:r>
    </w:p>
    <w:p>
      <w:r>
        <w:t>Vielmehr</w:t>
      </w:r>
    </w:p>
    <w:p>
      <w:r>
        <w:t>handelte</w:t>
      </w:r>
    </w:p>
    <w:p>
      <w:r>
        <w:t>es</w:t>
      </w:r>
    </w:p>
    <w:p>
      <w:r>
        <w:t>sich</w:t>
      </w:r>
    </w:p>
    <w:p>
      <w:r>
        <w:t>gerade</w:t>
      </w:r>
    </w:p>
    <w:p>
      <w:r>
        <w:t>nicht</w:t>
      </w:r>
    </w:p>
    <w:p>
      <w:r>
        <w:t>um</w:t>
      </w:r>
    </w:p>
    <w:p>
      <w:r>
        <w:t>blosse</w:t>
      </w:r>
    </w:p>
    <w:p>
      <w:r>
        <w:t>Pauschalen ,</w:t>
      </w:r>
    </w:p>
    <w:p>
      <w:r>
        <w:t>sondern</w:t>
      </w:r>
    </w:p>
    <w:p>
      <w:r>
        <w:t>um</w:t>
      </w:r>
    </w:p>
    <w:p>
      <w:r>
        <w:t>eine</w:t>
      </w:r>
    </w:p>
    <w:p>
      <w:r>
        <w:t>spezifizierte</w:t>
      </w:r>
    </w:p>
    <w:p>
      <w:r>
        <w:t>Aufstellung</w:t>
      </w:r>
    </w:p>
    <w:p>
      <w:r>
        <w:t>der</w:t>
      </w:r>
    </w:p>
    <w:p>
      <w:r>
        <w:t>einzelnen</w:t>
      </w:r>
    </w:p>
    <w:p>
      <w:r>
        <w:t>vergüteten</w:t>
      </w:r>
    </w:p>
    <w:p>
      <w:r>
        <w:t>mikrobiologischen</w:t>
      </w:r>
    </w:p>
    <w:p>
      <w:r>
        <w:t>Analysen.</w:t>
      </w:r>
    </w:p>
    <w:p>
      <w:r>
        <w:t>Es</w:t>
      </w:r>
    </w:p>
    <w:p>
      <w:r>
        <w:t>ist</w:t>
      </w:r>
    </w:p>
    <w:p>
      <w:r>
        <w:t>daraus</w:t>
      </w:r>
    </w:p>
    <w:p>
      <w:r>
        <w:t>insbesondere</w:t>
      </w:r>
    </w:p>
    <w:p>
      <w:r>
        <w:t>in</w:t>
      </w:r>
    </w:p>
    <w:p>
      <w:r>
        <w:t>genügender</w:t>
      </w:r>
    </w:p>
    <w:p>
      <w:r>
        <w:t>Klarheit</w:t>
      </w:r>
    </w:p>
    <w:p>
      <w:r>
        <w:t>zu</w:t>
      </w:r>
    </w:p>
    <w:p>
      <w:r>
        <w:t>entnehmen,</w:t>
      </w:r>
    </w:p>
    <w:p>
      <w:r>
        <w:t>welche</w:t>
      </w:r>
    </w:p>
    <w:p>
      <w:r>
        <w:t>einzelnen</w:t>
      </w:r>
    </w:p>
    <w:p>
      <w:r>
        <w:t>Analysen</w:t>
      </w:r>
    </w:p>
    <w:p>
      <w:r>
        <w:t>für</w:t>
      </w:r>
    </w:p>
    <w:p>
      <w:r>
        <w:t>welchen</w:t>
      </w:r>
    </w:p>
    <w:p>
      <w:r>
        <w:t>Zeitraum</w:t>
      </w:r>
    </w:p>
    <w:p>
      <w:r>
        <w:t>von</w:t>
      </w:r>
    </w:p>
    <w:p>
      <w:r>
        <w:t>den</w:t>
      </w:r>
    </w:p>
    <w:p>
      <w:r>
        <w:t>einzelnen</w:t>
      </w:r>
    </w:p>
    <w:p>
      <w:r>
        <w:t>Klägerinnen</w:t>
      </w:r>
    </w:p>
    <w:p>
      <w:r>
        <w:t>der</w:t>
      </w:r>
    </w:p>
    <w:p>
      <w:r>
        <w:t>Beklagten</w:t>
      </w:r>
    </w:p>
    <w:p>
      <w:r>
        <w:t>vergütet</w:t>
      </w:r>
    </w:p>
    <w:p>
      <w:r>
        <w:t>wurden.</w:t>
      </w:r>
    </w:p>
    <w:p>
      <w:r>
        <w:t>Damit</w:t>
      </w:r>
    </w:p>
    <w:p>
      <w:r>
        <w:t>sind</w:t>
      </w:r>
    </w:p>
    <w:p>
      <w:r>
        <w:t>die</w:t>
      </w:r>
    </w:p>
    <w:p>
      <w:r>
        <w:t>Kläge rinnen</w:t>
      </w:r>
    </w:p>
    <w:p>
      <w:r>
        <w:t>der</w:t>
      </w:r>
    </w:p>
    <w:p>
      <w:r>
        <w:t>ihnen</w:t>
      </w:r>
    </w:p>
    <w:p>
      <w:r>
        <w:t>obliegenden</w:t>
      </w:r>
    </w:p>
    <w:p>
      <w:r>
        <w:t>Behauptungslast</w:t>
      </w:r>
    </w:p>
    <w:p>
      <w:r>
        <w:t>in</w:t>
      </w:r>
    </w:p>
    <w:p>
      <w:r>
        <w:t>h inreichendem</w:t>
      </w:r>
    </w:p>
    <w:p>
      <w:r>
        <w:t>Umfang</w:t>
      </w:r>
    </w:p>
    <w:p>
      <w:r>
        <w:t>nach gekommen.</w:t>
      </w:r>
    </w:p>
    <w:p>
      <w:r>
        <w:t>Infolgedessen</w:t>
      </w:r>
    </w:p>
    <w:p>
      <w:r>
        <w:t>griff</w:t>
      </w:r>
    </w:p>
    <w:p>
      <w:r>
        <w:t>für</w:t>
      </w:r>
    </w:p>
    <w:p>
      <w:r>
        <w:t>die</w:t>
      </w:r>
    </w:p>
    <w:p>
      <w:r>
        <w:t>Beklagte</w:t>
      </w:r>
    </w:p>
    <w:p>
      <w:r>
        <w:t>eine</w:t>
      </w:r>
    </w:p>
    <w:p>
      <w:r>
        <w:t>über</w:t>
      </w:r>
    </w:p>
    <w:p>
      <w:r>
        <w:t>die</w:t>
      </w:r>
    </w:p>
    <w:p>
      <w:r>
        <w:t>Behauptungslast</w:t>
      </w:r>
    </w:p>
    <w:p>
      <w:r>
        <w:t>hinausgehende</w:t>
      </w:r>
    </w:p>
    <w:p>
      <w:r>
        <w:t>Substanziierungslast .</w:t>
      </w:r>
    </w:p>
    <w:p>
      <w:r>
        <w:t>Sie</w:t>
      </w:r>
    </w:p>
    <w:p>
      <w:r>
        <w:t>hatte</w:t>
      </w:r>
    </w:p>
    <w:p>
      <w:r>
        <w:t>die</w:t>
      </w:r>
    </w:p>
    <w:p>
      <w:r>
        <w:t>erhöhten</w:t>
      </w:r>
    </w:p>
    <w:p>
      <w:r>
        <w:t>Anforderungen</w:t>
      </w:r>
    </w:p>
    <w:p>
      <w:r>
        <w:t>an</w:t>
      </w:r>
    </w:p>
    <w:p>
      <w:r>
        <w:t>die</w:t>
      </w:r>
    </w:p>
    <w:p>
      <w:r>
        <w:t>Substanziie rungslast</w:t>
      </w:r>
    </w:p>
    <w:p>
      <w:r>
        <w:t>zu</w:t>
      </w:r>
    </w:p>
    <w:p>
      <w:r>
        <w:t>erfüllen.</w:t>
      </w:r>
    </w:p>
    <w:p>
      <w:r>
        <w:t>Dabei</w:t>
      </w:r>
    </w:p>
    <w:p>
      <w:r>
        <w:t>hätte</w:t>
      </w:r>
    </w:p>
    <w:p>
      <w:r>
        <w:t>sie</w:t>
      </w:r>
    </w:p>
    <w:p>
      <w:r>
        <w:t>die</w:t>
      </w:r>
    </w:p>
    <w:p>
      <w:r>
        <w:t>behaupteten</w:t>
      </w:r>
    </w:p>
    <w:p>
      <w:r>
        <w:t>Tatsachen</w:t>
      </w:r>
    </w:p>
    <w:p>
      <w:r>
        <w:t>nicht</w:t>
      </w:r>
    </w:p>
    <w:p>
      <w:r>
        <w:t>nur</w:t>
      </w:r>
    </w:p>
    <w:p>
      <w:r>
        <w:t>im</w:t>
      </w:r>
    </w:p>
    <w:p>
      <w:r>
        <w:t>Allgemeinen ,</w:t>
      </w:r>
    </w:p>
    <w:p>
      <w:r>
        <w:t>sondern</w:t>
      </w:r>
    </w:p>
    <w:p>
      <w:r>
        <w:t>in</w:t>
      </w:r>
    </w:p>
    <w:p>
      <w:r>
        <w:t>Einzeltatsachen</w:t>
      </w:r>
    </w:p>
    <w:p>
      <w:r>
        <w:t>ge gliedert</w:t>
      </w:r>
    </w:p>
    <w:p>
      <w:r>
        <w:t>so</w:t>
      </w:r>
    </w:p>
    <w:p>
      <w:r>
        <w:t>umfassend</w:t>
      </w:r>
    </w:p>
    <w:p>
      <w:r>
        <w:t>und</w:t>
      </w:r>
    </w:p>
    <w:p>
      <w:r>
        <w:t>klar</w:t>
      </w:r>
    </w:p>
    <w:p>
      <w:r>
        <w:t>und</w:t>
      </w:r>
    </w:p>
    <w:p>
      <w:r>
        <w:t>mittels</w:t>
      </w:r>
    </w:p>
    <w:p>
      <w:r>
        <w:t>Beweisanträgen</w:t>
      </w:r>
    </w:p>
    <w:p>
      <w:r>
        <w:t>versehen</w:t>
      </w:r>
    </w:p>
    <w:p>
      <w:r>
        <w:t>darzulegen</w:t>
      </w:r>
    </w:p>
    <w:p>
      <w:r>
        <w:t>gehabt ,</w:t>
      </w:r>
    </w:p>
    <w:p>
      <w:r>
        <w:t>dass</w:t>
      </w:r>
    </w:p>
    <w:p>
      <w:r>
        <w:t>darüber</w:t>
      </w:r>
    </w:p>
    <w:p>
      <w:r>
        <w:t>Beweis</w:t>
      </w:r>
    </w:p>
    <w:p>
      <w:r>
        <w:t>abge nommen</w:t>
      </w:r>
    </w:p>
    <w:p>
      <w:r>
        <w:t>oder</w:t>
      </w:r>
    </w:p>
    <w:p>
      <w:r>
        <w:t>dagegen</w:t>
      </w:r>
    </w:p>
    <w:p>
      <w:r>
        <w:t>der</w:t>
      </w:r>
    </w:p>
    <w:p>
      <w:r>
        <w:t>Gegenbeweis</w:t>
      </w:r>
    </w:p>
    <w:p>
      <w:r>
        <w:t>angetreten</w:t>
      </w:r>
    </w:p>
    <w:p>
      <w:r>
        <w:t>werden</w:t>
      </w:r>
    </w:p>
    <w:p>
      <w:r>
        <w:t>konnte.</w:t>
      </w:r>
    </w:p>
    <w:p>
      <w:r>
        <w:t>Diese r</w:t>
      </w:r>
    </w:p>
    <w:p>
      <w:r>
        <w:t>Obliegenheit</w:t>
      </w:r>
    </w:p>
    <w:p>
      <w:r>
        <w:t>ist</w:t>
      </w:r>
    </w:p>
    <w:p>
      <w:r>
        <w:t>die</w:t>
      </w:r>
    </w:p>
    <w:p>
      <w:r>
        <w:t>Beklagte</w:t>
      </w:r>
    </w:p>
    <w:p>
      <w:r>
        <w:t>indes</w:t>
      </w:r>
    </w:p>
    <w:p>
      <w:r>
        <w:t>nicht</w:t>
      </w:r>
    </w:p>
    <w:p>
      <w:r>
        <w:t>hinreichend</w:t>
      </w:r>
    </w:p>
    <w:p>
      <w:r>
        <w:t>substantiiert</w:t>
      </w:r>
    </w:p>
    <w:p>
      <w:r>
        <w:t>nachge kommen .</w:t>
      </w:r>
    </w:p>
    <w:p>
      <w:r>
        <w:t>Das</w:t>
      </w:r>
    </w:p>
    <w:p>
      <w:r>
        <w:t>Vorbringen,</w:t>
      </w:r>
    </w:p>
    <w:p>
      <w:r>
        <w:t>bei</w:t>
      </w:r>
    </w:p>
    <w:p>
      <w:r>
        <w:t>den</w:t>
      </w:r>
    </w:p>
    <w:p>
      <w:r>
        <w:t>von</w:t>
      </w:r>
    </w:p>
    <w:p>
      <w:r>
        <w:t>den</w:t>
      </w:r>
    </w:p>
    <w:p>
      <w:r>
        <w:t>Klägerinnen</w:t>
      </w:r>
    </w:p>
    <w:p>
      <w:r>
        <w:t>eingereichten</w:t>
      </w:r>
    </w:p>
    <w:p>
      <w:r>
        <w:t>Auszüge n</w:t>
      </w:r>
    </w:p>
    <w:p>
      <w:r>
        <w:t>aus</w:t>
      </w:r>
    </w:p>
    <w:p>
      <w:r>
        <w:t>dem</w:t>
      </w:r>
    </w:p>
    <w:p>
      <w:r>
        <w:t>Tarifpool</w:t>
      </w:r>
    </w:p>
    <w:p>
      <w:r>
        <w:t>der</w:t>
      </w:r>
    </w:p>
    <w:p>
      <w:r>
        <w:t>SASIS</w:t>
      </w:r>
    </w:p>
    <w:p>
      <w:r>
        <w:t>AG</w:t>
      </w:r>
    </w:p>
    <w:p>
      <w:r>
        <w:t>handle</w:t>
      </w:r>
    </w:p>
    <w:p>
      <w:r>
        <w:t>es</w:t>
      </w:r>
    </w:p>
    <w:p>
      <w:r>
        <w:t>sich</w:t>
      </w:r>
    </w:p>
    <w:p>
      <w:r>
        <w:t>um</w:t>
      </w:r>
    </w:p>
    <w:p>
      <w:r>
        <w:t>eine</w:t>
      </w:r>
    </w:p>
    <w:p>
      <w:r>
        <w:t>unzulässige</w:t>
      </w:r>
    </w:p>
    <w:p>
      <w:r>
        <w:t>globale</w:t>
      </w:r>
    </w:p>
    <w:p>
      <w:r>
        <w:t>Forderung</w:t>
      </w:r>
    </w:p>
    <w:p>
      <w:r>
        <w:t>( Urk.</w:t>
      </w:r>
    </w:p>
    <w:p>
      <w:r>
        <w:t>22</w:t>
      </w:r>
    </w:p>
    <w:p>
      <w:r>
        <w:t>S.</w:t>
      </w:r>
    </w:p>
    <w:p>
      <w:r>
        <w:t>9),</w:t>
      </w:r>
    </w:p>
    <w:p>
      <w:r>
        <w:t>bleibt</w:t>
      </w:r>
    </w:p>
    <w:p>
      <w:r>
        <w:t>dafür</w:t>
      </w:r>
    </w:p>
    <w:p>
      <w:r>
        <w:t>zu</w:t>
      </w:r>
    </w:p>
    <w:p>
      <w:r>
        <w:t>allgemein</w:t>
      </w:r>
    </w:p>
    <w:p>
      <w:r>
        <w:t>und</w:t>
      </w:r>
    </w:p>
    <w:p>
      <w:r>
        <w:t>zu</w:t>
      </w:r>
    </w:p>
    <w:p>
      <w:r>
        <w:t>pauschal .</w:t>
      </w:r>
    </w:p>
    <w:p>
      <w:r>
        <w:t>Es</w:t>
      </w:r>
    </w:p>
    <w:p>
      <w:r>
        <w:t>fehlen</w:t>
      </w:r>
    </w:p>
    <w:p>
      <w:r>
        <w:t>sodann</w:t>
      </w:r>
    </w:p>
    <w:p>
      <w:r>
        <w:t>konkrete</w:t>
      </w:r>
    </w:p>
    <w:p>
      <w:r>
        <w:t>Bestreitungen</w:t>
      </w:r>
    </w:p>
    <w:p>
      <w:r>
        <w:t>der</w:t>
      </w:r>
    </w:p>
    <w:p>
      <w:r>
        <w:t>von</w:t>
      </w:r>
    </w:p>
    <w:p>
      <w:r>
        <w:t>den</w:t>
      </w:r>
    </w:p>
    <w:p>
      <w:r>
        <w:t>Klägerinnen</w:t>
      </w:r>
    </w:p>
    <w:p>
      <w:r>
        <w:t>eingereichten</w:t>
      </w:r>
    </w:p>
    <w:p>
      <w:r>
        <w:t>Auszüge</w:t>
      </w:r>
    </w:p>
    <w:p>
      <w:r>
        <w:t>beziehungsweise</w:t>
      </w:r>
    </w:p>
    <w:p>
      <w:r>
        <w:t>Auswertungen</w:t>
      </w:r>
    </w:p>
    <w:p>
      <w:r>
        <w:t>aus</w:t>
      </w:r>
    </w:p>
    <w:p>
      <w:r>
        <w:t>dem</w:t>
      </w:r>
    </w:p>
    <w:p>
      <w:r>
        <w:t>Tarifpool</w:t>
      </w:r>
    </w:p>
    <w:p>
      <w:r>
        <w:t>der</w:t>
      </w:r>
    </w:p>
    <w:p>
      <w:r>
        <w:t>SASIS</w:t>
      </w:r>
    </w:p>
    <w:p>
      <w:r>
        <w:t>AG .</w:t>
      </w:r>
    </w:p>
    <w:p>
      <w:r>
        <w:t>Die</w:t>
      </w:r>
    </w:p>
    <w:p>
      <w:r>
        <w:t>Beklagte</w:t>
      </w:r>
    </w:p>
    <w:p>
      <w:r>
        <w:t>unterliess</w:t>
      </w:r>
    </w:p>
    <w:p>
      <w:r>
        <w:t>es</w:t>
      </w:r>
    </w:p>
    <w:p>
      <w:r>
        <w:t>zudem</w:t>
      </w:r>
    </w:p>
    <w:p>
      <w:r>
        <w:t>insbesondere,</w:t>
      </w:r>
    </w:p>
    <w:p>
      <w:r>
        <w:t>die</w:t>
      </w:r>
    </w:p>
    <w:p>
      <w:r>
        <w:t>von</w:t>
      </w:r>
    </w:p>
    <w:p>
      <w:r>
        <w:t>ihr</w:t>
      </w:r>
    </w:p>
    <w:p>
      <w:r>
        <w:t>für</w:t>
      </w:r>
    </w:p>
    <w:p>
      <w:r>
        <w:t>die</w:t>
      </w:r>
    </w:p>
    <w:p>
      <w:r>
        <w:t>Versicherten</w:t>
      </w:r>
    </w:p>
    <w:p>
      <w:r>
        <w:t>der</w:t>
      </w:r>
    </w:p>
    <w:p>
      <w:r>
        <w:t>Klägerinnen</w:t>
      </w:r>
    </w:p>
    <w:p>
      <w:r>
        <w:t>ausgestellten</w:t>
      </w:r>
    </w:p>
    <w:p>
      <w:r>
        <w:t>Rechnungen</w:t>
      </w:r>
    </w:p>
    <w:p>
      <w:r>
        <w:t>für</w:t>
      </w:r>
    </w:p>
    <w:p>
      <w:r>
        <w:t>die</w:t>
      </w:r>
    </w:p>
    <w:p>
      <w:r>
        <w:t>streitigen</w:t>
      </w:r>
    </w:p>
    <w:p>
      <w:r>
        <w:t>mikrobiologischen</w:t>
      </w:r>
    </w:p>
    <w:p>
      <w:r>
        <w:t>Analysen</w:t>
      </w:r>
    </w:p>
    <w:p>
      <w:r>
        <w:t>zur</w:t>
      </w:r>
    </w:p>
    <w:p>
      <w:r>
        <w:t>Untermauerung</w:t>
      </w:r>
    </w:p>
    <w:p>
      <w:r>
        <w:t>ihrer</w:t>
      </w:r>
    </w:p>
    <w:p>
      <w:r>
        <w:t>Auffassung</w:t>
      </w:r>
    </w:p>
    <w:p>
      <w:r>
        <w:t>einzureichen</w:t>
      </w:r>
    </w:p>
    <w:p>
      <w:r>
        <w:t>und</w:t>
      </w:r>
    </w:p>
    <w:p>
      <w:r>
        <w:t>darzulegen,</w:t>
      </w:r>
    </w:p>
    <w:p>
      <w:r>
        <w:t>inwiefern</w:t>
      </w:r>
    </w:p>
    <w:p>
      <w:r>
        <w:t>gestützt</w:t>
      </w:r>
    </w:p>
    <w:p>
      <w:r>
        <w:t>darauf</w:t>
      </w:r>
    </w:p>
    <w:p>
      <w:r>
        <w:t>eine</w:t>
      </w:r>
    </w:p>
    <w:p>
      <w:r>
        <w:t>Rückerstattungspflicht</w:t>
      </w:r>
    </w:p>
    <w:p>
      <w:r>
        <w:t>im</w:t>
      </w:r>
    </w:p>
    <w:p>
      <w:r>
        <w:t>klageweise</w:t>
      </w:r>
    </w:p>
    <w:p>
      <w:r>
        <w:t>geltend</w:t>
      </w:r>
    </w:p>
    <w:p>
      <w:r>
        <w:t>gemachten</w:t>
      </w:r>
    </w:p>
    <w:p>
      <w:r>
        <w:t>Umfang</w:t>
      </w:r>
    </w:p>
    <w:p>
      <w:r>
        <w:t>nicht</w:t>
      </w:r>
    </w:p>
    <w:p>
      <w:r>
        <w:t>bestehe.</w:t>
      </w:r>
    </w:p>
    <w:p>
      <w:r>
        <w:t>Im</w:t>
      </w:r>
    </w:p>
    <w:p>
      <w:r>
        <w:t>Rahmen</w:t>
      </w:r>
    </w:p>
    <w:p>
      <w:r>
        <w:t>der</w:t>
      </w:r>
    </w:p>
    <w:p>
      <w:r>
        <w:t>ihr</w:t>
      </w:r>
    </w:p>
    <w:p>
      <w:r>
        <w:t>obliegenden</w:t>
      </w:r>
    </w:p>
    <w:p>
      <w:r>
        <w:t>Mitwirkungspflicht</w:t>
      </w:r>
    </w:p>
    <w:p>
      <w:r>
        <w:t>sowie</w:t>
      </w:r>
    </w:p>
    <w:p>
      <w:r>
        <w:t>in</w:t>
      </w:r>
    </w:p>
    <w:p>
      <w:r>
        <w:t>Nachachtung</w:t>
      </w:r>
    </w:p>
    <w:p>
      <w:r>
        <w:t>der</w:t>
      </w:r>
    </w:p>
    <w:p>
      <w:r>
        <w:t>ihr</w:t>
      </w:r>
    </w:p>
    <w:p>
      <w:r>
        <w:t>obliegenden</w:t>
      </w:r>
    </w:p>
    <w:p>
      <w:r>
        <w:t>Substanziierungspflicht</w:t>
      </w:r>
    </w:p>
    <w:p>
      <w:r>
        <w:t>wäre</w:t>
      </w:r>
    </w:p>
    <w:p>
      <w:r>
        <w:t>die</w:t>
      </w:r>
    </w:p>
    <w:p>
      <w:r>
        <w:t>Beklagte</w:t>
      </w:r>
    </w:p>
    <w:p>
      <w:r>
        <w:t>jedenfalls</w:t>
      </w:r>
    </w:p>
    <w:p>
      <w:r>
        <w:t>gehalten</w:t>
      </w:r>
    </w:p>
    <w:p>
      <w:r>
        <w:t>gewesen,</w:t>
      </w:r>
    </w:p>
    <w:p>
      <w:r>
        <w:t>die</w:t>
      </w:r>
    </w:p>
    <w:p>
      <w:r>
        <w:t>von</w:t>
      </w:r>
    </w:p>
    <w:p>
      <w:r>
        <w:t>ihr</w:t>
      </w:r>
    </w:p>
    <w:p>
      <w:r>
        <w:t>ausgestellten</w:t>
      </w:r>
    </w:p>
    <w:p>
      <w:r>
        <w:t>Rechnungen</w:t>
      </w:r>
    </w:p>
    <w:p>
      <w:r>
        <w:t>betreffend</w:t>
      </w:r>
    </w:p>
    <w:p>
      <w:r>
        <w:t>die</w:t>
      </w:r>
    </w:p>
    <w:p>
      <w:r>
        <w:t>streitigen</w:t>
      </w:r>
    </w:p>
    <w:p>
      <w:r>
        <w:t>mikrobiologischen</w:t>
      </w:r>
    </w:p>
    <w:p>
      <w:r>
        <w:t>Analysen ,</w:t>
      </w:r>
    </w:p>
    <w:p>
      <w:r>
        <w:t>über</w:t>
      </w:r>
    </w:p>
    <w:p>
      <w:r>
        <w:t>welche</w:t>
      </w:r>
    </w:p>
    <w:p>
      <w:r>
        <w:t>sie</w:t>
      </w:r>
    </w:p>
    <w:p>
      <w:r>
        <w:t>verfügte,</w:t>
      </w:r>
    </w:p>
    <w:p>
      <w:r>
        <w:t>zur</w:t>
      </w:r>
    </w:p>
    <w:p>
      <w:r>
        <w:t>Unter mauerung</w:t>
      </w:r>
    </w:p>
    <w:p>
      <w:r>
        <w:t>ihrer</w:t>
      </w:r>
    </w:p>
    <w:p>
      <w:r>
        <w:t>Auffassung</w:t>
      </w:r>
    </w:p>
    <w:p>
      <w:r>
        <w:t>einzureichen</w:t>
      </w:r>
    </w:p>
    <w:p>
      <w:r>
        <w:t>oder</w:t>
      </w:r>
    </w:p>
    <w:p>
      <w:r>
        <w:t>allenfalls</w:t>
      </w:r>
    </w:p>
    <w:p>
      <w:r>
        <w:t>andere</w:t>
      </w:r>
    </w:p>
    <w:p>
      <w:r>
        <w:t>geeignete</w:t>
      </w:r>
    </w:p>
    <w:p>
      <w:r>
        <w:t>Beweis mittel</w:t>
      </w:r>
    </w:p>
    <w:p>
      <w:r>
        <w:t>anzurufen .</w:t>
      </w:r>
    </w:p>
    <w:p>
      <w:r>
        <w:rPr>
          <w:b/>
        </w:rPr>
        <w:t>E. 8.11</w:t>
      </w:r>
    </w:p>
    <w:p>
      <w:r>
        <w:t>Die</w:t>
      </w:r>
    </w:p>
    <w:p>
      <w:r>
        <w:t>Ausführungen</w:t>
      </w:r>
    </w:p>
    <w:p>
      <w:r>
        <w:t>der</w:t>
      </w:r>
    </w:p>
    <w:p>
      <w:r>
        <w:t>Beklagten</w:t>
      </w:r>
    </w:p>
    <w:p>
      <w:r>
        <w:t>( Urk.</w:t>
      </w:r>
    </w:p>
    <w:p>
      <w:r>
        <w:t>22</w:t>
      </w:r>
    </w:p>
    <w:p>
      <w:r>
        <w:t>und</w:t>
      </w:r>
    </w:p>
    <w:p>
      <w:r>
        <w:t>Urk.</w:t>
      </w:r>
    </w:p>
    <w:p>
      <w:r>
        <w:t>32)</w:t>
      </w:r>
    </w:p>
    <w:p>
      <w:r>
        <w:t>genügen</w:t>
      </w:r>
    </w:p>
    <w:p>
      <w:r>
        <w:t>den</w:t>
      </w:r>
    </w:p>
    <w:p>
      <w:r>
        <w:t>erhöhten</w:t>
      </w:r>
    </w:p>
    <w:p>
      <w:r>
        <w:t>Anforderungen</w:t>
      </w:r>
    </w:p>
    <w:p>
      <w:r>
        <w:t>an</w:t>
      </w:r>
    </w:p>
    <w:p>
      <w:r>
        <w:t>ihre</w:t>
      </w:r>
    </w:p>
    <w:p>
      <w:r>
        <w:t>Substanziierungs pflicht</w:t>
      </w:r>
    </w:p>
    <w:p>
      <w:r>
        <w:t>daher</w:t>
      </w:r>
    </w:p>
    <w:p>
      <w:r>
        <w:t>nicht.</w:t>
      </w:r>
    </w:p>
    <w:p>
      <w:r>
        <w:t>Es</w:t>
      </w:r>
    </w:p>
    <w:p>
      <w:r>
        <w:t>sind</w:t>
      </w:r>
    </w:p>
    <w:p>
      <w:r>
        <w:t>demnach</w:t>
      </w:r>
    </w:p>
    <w:p>
      <w:r>
        <w:t>auch</w:t>
      </w:r>
    </w:p>
    <w:p>
      <w:r>
        <w:t>keine</w:t>
      </w:r>
    </w:p>
    <w:p>
      <w:r>
        <w:t>weiteren</w:t>
      </w:r>
    </w:p>
    <w:p>
      <w:r>
        <w:t>Beweise</w:t>
      </w:r>
    </w:p>
    <w:p>
      <w:r>
        <w:t>abzunehmen ,</w:t>
      </w:r>
    </w:p>
    <w:p>
      <w:r>
        <w:t>d enn</w:t>
      </w:r>
    </w:p>
    <w:p>
      <w:r>
        <w:t>gemäss</w:t>
      </w:r>
    </w:p>
    <w:p>
      <w:r>
        <w:t>der</w:t>
      </w:r>
    </w:p>
    <w:p>
      <w:r>
        <w:t>dargelegten</w:t>
      </w:r>
    </w:p>
    <w:p>
      <w:r>
        <w:t>Recht sprechung</w:t>
      </w:r>
    </w:p>
    <w:p>
      <w:r>
        <w:t>(vorstehend</w:t>
      </w:r>
    </w:p>
    <w:p>
      <w:r>
        <w:t>E.</w:t>
      </w:r>
    </w:p>
    <w:p>
      <w:r>
        <w:rPr>
          <w:b/>
        </w:rPr>
        <w:t>E. 8.12</w:t>
      </w:r>
    </w:p>
    <w:p>
      <w:r>
        <w:t>Nach</w:t>
      </w:r>
    </w:p>
    <w:p>
      <w:r>
        <w:t>Gesagtem</w:t>
      </w:r>
    </w:p>
    <w:p>
      <w:r>
        <w:t>ist</w:t>
      </w:r>
    </w:p>
    <w:p>
      <w:r>
        <w:t>mangels</w:t>
      </w:r>
    </w:p>
    <w:p>
      <w:r>
        <w:t>einer</w:t>
      </w:r>
    </w:p>
    <w:p>
      <w:r>
        <w:t>hinreichend</w:t>
      </w:r>
    </w:p>
    <w:p>
      <w:r>
        <w:t>substanziierten</w:t>
      </w:r>
    </w:p>
    <w:p>
      <w:r>
        <w:t>Bestreitung</w:t>
      </w:r>
    </w:p>
    <w:p>
      <w:r>
        <w:t>des</w:t>
      </w:r>
    </w:p>
    <w:p>
      <w:r>
        <w:t>Umfang s</w:t>
      </w:r>
    </w:p>
    <w:p>
      <w:r>
        <w:t>der</w:t>
      </w:r>
    </w:p>
    <w:p>
      <w:r>
        <w:t>streitigen</w:t>
      </w:r>
    </w:p>
    <w:p>
      <w:r>
        <w:t>Rückerstattungspflicht</w:t>
      </w:r>
    </w:p>
    <w:p>
      <w:r>
        <w:t>beziehungsweise</w:t>
      </w:r>
    </w:p>
    <w:p>
      <w:r>
        <w:t>der</w:t>
      </w:r>
    </w:p>
    <w:p>
      <w:r>
        <w:t>Höhe</w:t>
      </w:r>
    </w:p>
    <w:p>
      <w:r>
        <w:t>der</w:t>
      </w:r>
    </w:p>
    <w:p>
      <w:r>
        <w:t>streitigen</w:t>
      </w:r>
    </w:p>
    <w:p>
      <w:r>
        <w:t>Forderung</w:t>
      </w:r>
    </w:p>
    <w:p>
      <w:r>
        <w:t>durch</w:t>
      </w:r>
    </w:p>
    <w:p>
      <w:r>
        <w:t>die</w:t>
      </w:r>
    </w:p>
    <w:p>
      <w:r>
        <w:t>Beklagte</w:t>
      </w:r>
    </w:p>
    <w:p>
      <w:r>
        <w:t>der</w:t>
      </w:r>
    </w:p>
    <w:p>
      <w:r>
        <w:t>Umfang</w:t>
      </w:r>
    </w:p>
    <w:p>
      <w:r>
        <w:t>der</w:t>
      </w:r>
    </w:p>
    <w:p>
      <w:r>
        <w:t>im</w:t>
      </w:r>
    </w:p>
    <w:p>
      <w:r>
        <w:t>streitigen</w:t>
      </w:r>
    </w:p>
    <w:p>
      <w:r>
        <w:t>Zeitraum</w:t>
      </w:r>
    </w:p>
    <w:p>
      <w:r>
        <w:t>vergüteten</w:t>
      </w:r>
    </w:p>
    <w:p>
      <w:r>
        <w:t>unrechtmässigen</w:t>
      </w:r>
    </w:p>
    <w:p>
      <w:r>
        <w:t>Leistungen</w:t>
      </w:r>
    </w:p>
    <w:p>
      <w:r>
        <w:t>anhand</w:t>
      </w:r>
    </w:p>
    <w:p>
      <w:r>
        <w:t>der</w:t>
      </w:r>
    </w:p>
    <w:p>
      <w:r>
        <w:t>aktenkundigen</w:t>
      </w:r>
    </w:p>
    <w:p>
      <w:r>
        <w:t>Unterlagen</w:t>
      </w:r>
    </w:p>
    <w:p>
      <w:r>
        <w:t>zu</w:t>
      </w:r>
    </w:p>
    <w:p>
      <w:r>
        <w:t>überprüfen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9C_16/2022</w:t>
      </w:r>
    </w:p>
    <w:p>
      <w:r>
        <w:t>vom</w:t>
      </w:r>
    </w:p>
    <w:p>
      <w:r>
        <w:t>2 1.</w:t>
      </w:r>
    </w:p>
    <w:p>
      <w:r>
        <w:t>März</w:t>
      </w:r>
    </w:p>
    <w:p>
      <w:r>
        <w:t>2022</w:t>
      </w:r>
    </w:p>
    <w:p>
      <w:r>
        <w:t>E.</w:t>
      </w:r>
    </w:p>
    <w:p>
      <w:r>
        <w:t>4.1.3 ).</w:t>
      </w:r>
    </w:p>
    <w:p>
      <w:r>
        <w:rPr>
          <w:b/>
        </w:rPr>
        <w:t>E. 8.13</w:t>
      </w:r>
    </w:p>
    <w:p>
      <w:r>
        <w:t>Der</w:t>
      </w:r>
    </w:p>
    <w:p>
      <w:r>
        <w:t>Umfang</w:t>
      </w:r>
    </w:p>
    <w:p>
      <w:r>
        <w:t>der</w:t>
      </w:r>
    </w:p>
    <w:p>
      <w:r>
        <w:t>vergüteten</w:t>
      </w:r>
    </w:p>
    <w:p>
      <w:r>
        <w:t>Leistungen</w:t>
      </w:r>
    </w:p>
    <w:p>
      <w:r>
        <w:t>im</w:t>
      </w:r>
    </w:p>
    <w:p>
      <w:r>
        <w:t>Betrag</w:t>
      </w:r>
    </w:p>
    <w:p>
      <w:r>
        <w:t>von</w:t>
      </w:r>
    </w:p>
    <w:p>
      <w:r>
        <w:t>Fr.</w:t>
      </w:r>
    </w:p>
    <w:p>
      <w:r>
        <w:t>432‘162.95</w:t>
      </w:r>
    </w:p>
    <w:p>
      <w:r>
        <w:t>( Urk.</w:t>
      </w:r>
    </w:p>
    <w:p>
      <w:r>
        <w:t>1</w:t>
      </w:r>
    </w:p>
    <w:p>
      <w:r>
        <w:t>S.</w:t>
      </w:r>
    </w:p>
    <w:p>
      <w:r>
        <w:t>3)</w:t>
      </w:r>
    </w:p>
    <w:p>
      <w:r>
        <w:t>wurde</w:t>
      </w:r>
    </w:p>
    <w:p>
      <w:r>
        <w:t>auf</w:t>
      </w:r>
    </w:p>
    <w:p>
      <w:r>
        <w:t>Grundlage</w:t>
      </w:r>
    </w:p>
    <w:p>
      <w:r>
        <w:t>der</w:t>
      </w:r>
    </w:p>
    <w:p>
      <w:r>
        <w:t>von</w:t>
      </w:r>
    </w:p>
    <w:p>
      <w:r>
        <w:t>den</w:t>
      </w:r>
    </w:p>
    <w:p>
      <w:r>
        <w:t>Klägerinnen</w:t>
      </w:r>
    </w:p>
    <w:p>
      <w:r>
        <w:t>eingereichten</w:t>
      </w:r>
    </w:p>
    <w:p>
      <w:r>
        <w:t>Auszüge n</w:t>
      </w:r>
    </w:p>
    <w:p>
      <w:r>
        <w:t>beziehungsweise</w:t>
      </w:r>
    </w:p>
    <w:p>
      <w:r>
        <w:t>Auswertungen</w:t>
      </w:r>
    </w:p>
    <w:p>
      <w:r>
        <w:t>aus</w:t>
      </w:r>
    </w:p>
    <w:p>
      <w:r>
        <w:t>dem</w:t>
      </w:r>
    </w:p>
    <w:p>
      <w:r>
        <w:t>Tarifpool</w:t>
      </w:r>
    </w:p>
    <w:p>
      <w:r>
        <w:t>der</w:t>
      </w:r>
    </w:p>
    <w:p>
      <w:r>
        <w:t>SASIS</w:t>
      </w:r>
    </w:p>
    <w:p>
      <w:r>
        <w:t>AG</w:t>
      </w:r>
    </w:p>
    <w:p>
      <w:r>
        <w:t>vom</w:t>
      </w:r>
    </w:p>
    <w:p>
      <w:r>
        <w:rPr>
          <w:b/>
        </w:rPr>
        <w:t>E. 9</w:t>
      </w:r>
    </w:p>
    <w:p>
      <w:r>
        <w:t>September</w:t>
      </w:r>
    </w:p>
    <w:p>
      <w:r>
        <w:t>2015</w:t>
      </w:r>
    </w:p>
    <w:p>
      <w:r>
        <w:t>E.</w:t>
      </w:r>
    </w:p>
    <w:p>
      <w:r>
        <w:t>4.2).</w:t>
      </w:r>
    </w:p>
    <w:p>
      <w:r>
        <w:t>7 . 2</w:t>
      </w:r>
    </w:p>
    <w:p>
      <w:r>
        <w:t>Im</w:t>
      </w:r>
    </w:p>
    <w:p>
      <w:r>
        <w:t>System</w:t>
      </w:r>
    </w:p>
    <w:p>
      <w:r>
        <w:t>des</w:t>
      </w:r>
    </w:p>
    <w:p>
      <w:r>
        <w:t>Tiers</w:t>
      </w:r>
    </w:p>
    <w:p>
      <w:r>
        <w:t>g arant</w:t>
      </w:r>
    </w:p>
    <w:p>
      <w:r>
        <w:t>ist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gegenüber</w:t>
      </w:r>
    </w:p>
    <w:p>
      <w:r>
        <w:t>dem</w:t>
      </w:r>
    </w:p>
    <w:p>
      <w:r>
        <w:t>Leistungs erbringer</w:t>
      </w:r>
    </w:p>
    <w:p>
      <w:r>
        <w:t>der</w:t>
      </w:r>
    </w:p>
    <w:p>
      <w:r>
        <w:t>Schuldner</w:t>
      </w:r>
    </w:p>
    <w:p>
      <w:r>
        <w:t>der</w:t>
      </w:r>
    </w:p>
    <w:p>
      <w:r>
        <w:t>Vergütung</w:t>
      </w:r>
    </w:p>
    <w:p>
      <w:r>
        <w:t>( Art.</w:t>
      </w:r>
    </w:p>
    <w:p>
      <w:r>
        <w:t>42</w:t>
      </w:r>
    </w:p>
    <w:p>
      <w:r>
        <w:t>Abs.</w:t>
      </w:r>
    </w:p>
    <w:p>
      <w:r>
        <w:t>1</w:t>
      </w:r>
    </w:p>
    <w:p>
      <w:r>
        <w:t>KVG).</w:t>
      </w:r>
    </w:p>
    <w:p>
      <w:r>
        <w:t>Hat</w:t>
      </w:r>
    </w:p>
    <w:p>
      <w:r>
        <w:t>der</w:t>
      </w:r>
    </w:p>
    <w:p>
      <w:r>
        <w:t>Leistungs erbringer</w:t>
      </w:r>
    </w:p>
    <w:p>
      <w:r>
        <w:t>zu</w:t>
      </w:r>
    </w:p>
    <w:p>
      <w:r>
        <w:t>viel</w:t>
      </w:r>
    </w:p>
    <w:p>
      <w:r>
        <w:t>verrechnet,</w:t>
      </w:r>
    </w:p>
    <w:p>
      <w:r>
        <w:t>kann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die</w:t>
      </w:r>
    </w:p>
    <w:p>
      <w:r>
        <w:t>zu</w:t>
      </w:r>
    </w:p>
    <w:p>
      <w:r>
        <w:t>Unrecht</w:t>
      </w:r>
    </w:p>
    <w:p>
      <w:r>
        <w:t>erhal tenen</w:t>
      </w:r>
    </w:p>
    <w:p>
      <w:r>
        <w:t>Beträge</w:t>
      </w:r>
    </w:p>
    <w:p>
      <w:r>
        <w:t>von</w:t>
      </w:r>
    </w:p>
    <w:p>
      <w:r>
        <w:t>ihm</w:t>
      </w:r>
    </w:p>
    <w:p>
      <w:r>
        <w:t>zurückfordern</w:t>
      </w:r>
    </w:p>
    <w:p>
      <w:r>
        <w:t>( Art.</w:t>
      </w:r>
    </w:p>
    <w:p>
      <w:r>
        <w:t>56</w:t>
      </w:r>
    </w:p>
    <w:p>
      <w:r>
        <w:t>Abs.</w:t>
      </w:r>
    </w:p>
    <w:p>
      <w:r>
        <w:t>2</w:t>
      </w:r>
    </w:p>
    <w:p>
      <w:r>
        <w:t>lit .</w:t>
      </w:r>
    </w:p>
    <w:p>
      <w:r>
        <w:t>a</w:t>
      </w:r>
    </w:p>
    <w:p>
      <w:r>
        <w:t>KVG).</w:t>
      </w:r>
    </w:p>
    <w:p>
      <w:r>
        <w:t>Gemäss</w:t>
      </w:r>
    </w:p>
    <w:p>
      <w:r>
        <w:t>der</w:t>
      </w:r>
    </w:p>
    <w:p>
      <w:r>
        <w:t>Rechtsprechung</w:t>
      </w:r>
    </w:p>
    <w:p>
      <w:r>
        <w:t>(BGE</w:t>
      </w:r>
    </w:p>
    <w:p>
      <w:r>
        <w:t>127</w:t>
      </w:r>
    </w:p>
    <w:p>
      <w:r>
        <w:t>V</w:t>
      </w:r>
    </w:p>
    <w:p>
      <w:r>
        <w:t>281)</w:t>
      </w:r>
    </w:p>
    <w:p>
      <w:r>
        <w:t>verleiht</w:t>
      </w:r>
    </w:p>
    <w:p>
      <w:r>
        <w:t>Art.</w:t>
      </w:r>
    </w:p>
    <w:p>
      <w:r>
        <w:t>56</w:t>
      </w:r>
    </w:p>
    <w:p>
      <w:r>
        <w:t>KVG</w:t>
      </w:r>
    </w:p>
    <w:p>
      <w:r>
        <w:t>den</w:t>
      </w:r>
    </w:p>
    <w:p>
      <w:r>
        <w:t>Versicherern</w:t>
      </w:r>
    </w:p>
    <w:p>
      <w:r>
        <w:t>ein</w:t>
      </w:r>
    </w:p>
    <w:p>
      <w:r>
        <w:t>eigenes</w:t>
      </w:r>
    </w:p>
    <w:p>
      <w:r>
        <w:t>Recht,</w:t>
      </w:r>
    </w:p>
    <w:p>
      <w:r>
        <w:t>von</w:t>
      </w:r>
    </w:p>
    <w:p>
      <w:r>
        <w:t>einem</w:t>
      </w:r>
    </w:p>
    <w:p>
      <w:r>
        <w:t>Leistungserbringer</w:t>
      </w:r>
    </w:p>
    <w:p>
      <w:r>
        <w:t>die</w:t>
      </w:r>
    </w:p>
    <w:p>
      <w:r>
        <w:t>Rückerstattung</w:t>
      </w:r>
    </w:p>
    <w:p>
      <w:r>
        <w:t>aller</w:t>
      </w:r>
    </w:p>
    <w:p>
      <w:r>
        <w:t>Beträge</w:t>
      </w:r>
    </w:p>
    <w:p>
      <w:r>
        <w:t>zu</w:t>
      </w:r>
    </w:p>
    <w:p>
      <w:r>
        <w:t>verlangen,</w:t>
      </w:r>
    </w:p>
    <w:p>
      <w:r>
        <w:t>die</w:t>
      </w:r>
    </w:p>
    <w:p>
      <w:r>
        <w:t>er</w:t>
      </w:r>
    </w:p>
    <w:p>
      <w:r>
        <w:t>zu</w:t>
      </w:r>
    </w:p>
    <w:p>
      <w:r>
        <w:t>Unrecht</w:t>
      </w:r>
    </w:p>
    <w:p>
      <w:r>
        <w:t>erhalten</w:t>
      </w:r>
    </w:p>
    <w:p>
      <w:r>
        <w:t>hat,</w:t>
      </w:r>
    </w:p>
    <w:p>
      <w:r>
        <w:t>selbst</w:t>
      </w:r>
    </w:p>
    <w:p>
      <w:r>
        <w:t>wenn</w:t>
      </w:r>
    </w:p>
    <w:p>
      <w:r>
        <w:t>der</w:t>
      </w:r>
    </w:p>
    <w:p>
      <w:r>
        <w:t>Versicherte</w:t>
      </w:r>
    </w:p>
    <w:p>
      <w:r>
        <w:t>der</w:t>
      </w:r>
    </w:p>
    <w:p>
      <w:r>
        <w:t>Schuldner</w:t>
      </w:r>
    </w:p>
    <w:p>
      <w:r>
        <w:t>der</w:t>
      </w:r>
    </w:p>
    <w:p>
      <w:r>
        <w:t>Vergütung</w:t>
      </w:r>
    </w:p>
    <w:p>
      <w:r>
        <w:t>ist</w:t>
      </w:r>
    </w:p>
    <w:p>
      <w:r>
        <w:t>(System</w:t>
      </w:r>
    </w:p>
    <w:p>
      <w:r>
        <w:t>des</w:t>
      </w:r>
    </w:p>
    <w:p>
      <w:r>
        <w:t>T iers</w:t>
      </w:r>
    </w:p>
    <w:p>
      <w:r>
        <w:t>g arant ).</w:t>
      </w:r>
    </w:p>
    <w:p>
      <w:r>
        <w:t>Im</w:t>
      </w:r>
    </w:p>
    <w:p>
      <w:r>
        <w:t>System</w:t>
      </w:r>
    </w:p>
    <w:p>
      <w:r>
        <w:t>des</w:t>
      </w:r>
    </w:p>
    <w:p>
      <w:r>
        <w:t>T iers</w:t>
      </w:r>
    </w:p>
    <w:p>
      <w:r>
        <w:t>g arant</w:t>
      </w:r>
    </w:p>
    <w:p>
      <w:r>
        <w:t>sind</w:t>
      </w:r>
    </w:p>
    <w:p>
      <w:r>
        <w:t>folglich</w:t>
      </w:r>
    </w:p>
    <w:p>
      <w:r>
        <w:t>sowohl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als</w:t>
      </w:r>
    </w:p>
    <w:p>
      <w:r>
        <w:t>auch</w:t>
      </w:r>
    </w:p>
    <w:p>
      <w:r>
        <w:t>der</w:t>
      </w:r>
    </w:p>
    <w:p>
      <w:r>
        <w:t>Versicherer</w:t>
      </w:r>
    </w:p>
    <w:p>
      <w:r>
        <w:t>Gläubiger</w:t>
      </w:r>
    </w:p>
    <w:p>
      <w:r>
        <w:t>der</w:t>
      </w:r>
    </w:p>
    <w:p>
      <w:r>
        <w:t>vom</w:t>
      </w:r>
    </w:p>
    <w:p>
      <w:r>
        <w:t>Leistungserbringer</w:t>
      </w:r>
    </w:p>
    <w:p>
      <w:r>
        <w:t>zu</w:t>
      </w:r>
    </w:p>
    <w:p>
      <w:r>
        <w:t>viel</w:t>
      </w:r>
    </w:p>
    <w:p>
      <w:r>
        <w:t>erhobenen</w:t>
      </w:r>
    </w:p>
    <w:p>
      <w:r>
        <w:t>Beträge</w:t>
      </w:r>
    </w:p>
    <w:p>
      <w:r>
        <w:t>(Urteil e</w:t>
      </w:r>
    </w:p>
    <w:p>
      <w:r>
        <w:t>des</w:t>
      </w:r>
    </w:p>
    <w:p>
      <w:r>
        <w:t>Bundesgerichts</w:t>
      </w:r>
    </w:p>
    <w:p>
      <w:r>
        <w:t>9C_256/2010</w:t>
      </w:r>
    </w:p>
    <w:p>
      <w:r>
        <w:t>vom</w:t>
      </w:r>
    </w:p>
    <w:p>
      <w:r>
        <w:t>3 0.</w:t>
      </w:r>
    </w:p>
    <w:p>
      <w:r>
        <w:t>November</w:t>
      </w:r>
    </w:p>
    <w:p>
      <w:r>
        <w:t>2011</w:t>
      </w:r>
    </w:p>
    <w:p>
      <w:r>
        <w:t>E.</w:t>
      </w:r>
    </w:p>
    <w:p>
      <w:r>
        <w:t>12.2</w:t>
      </w:r>
    </w:p>
    <w:p>
      <w:r>
        <w:t>und</w:t>
      </w:r>
    </w:p>
    <w:p>
      <w:r>
        <w:t>9C_258/2010</w:t>
      </w:r>
    </w:p>
    <w:p>
      <w:r>
        <w:t>vom</w:t>
      </w:r>
    </w:p>
    <w:p>
      <w:r>
        <w:t>3 0.</w:t>
      </w:r>
    </w:p>
    <w:p>
      <w:r>
        <w:t>November</w:t>
      </w:r>
    </w:p>
    <w:p>
      <w:r>
        <w:t>2011</w:t>
      </w:r>
    </w:p>
    <w:p>
      <w:r>
        <w:t>E.</w:t>
      </w:r>
    </w:p>
    <w:p>
      <w:r>
        <w:rPr>
          <w:b/>
        </w:rPr>
        <w:t>E. 9.1</w:t>
      </w:r>
    </w:p>
    <w:p>
      <w:r>
        <w:t>Zu</w:t>
      </w:r>
    </w:p>
    <w:p>
      <w:r>
        <w:t>prüfen</w:t>
      </w:r>
    </w:p>
    <w:p>
      <w:r>
        <w:t>bleibt</w:t>
      </w:r>
    </w:p>
    <w:p>
      <w:r>
        <w:t>im</w:t>
      </w:r>
    </w:p>
    <w:p>
      <w:r>
        <w:t>Folgenden ,</w:t>
      </w:r>
    </w:p>
    <w:p>
      <w:r>
        <w:t>ob</w:t>
      </w:r>
    </w:p>
    <w:p>
      <w:r>
        <w:t>sich</w:t>
      </w:r>
    </w:p>
    <w:p>
      <w:r>
        <w:t>die</w:t>
      </w:r>
    </w:p>
    <w:p>
      <w:r>
        <w:t>Beklagte</w:t>
      </w:r>
    </w:p>
    <w:p>
      <w:r>
        <w:t>auf</w:t>
      </w:r>
    </w:p>
    <w:p>
      <w:r>
        <w:t>dem</w:t>
      </w:r>
    </w:p>
    <w:p>
      <w:r>
        <w:t>Vertrauensgrundsatz</w:t>
      </w:r>
    </w:p>
    <w:p>
      <w:r>
        <w:t>berufen</w:t>
      </w:r>
    </w:p>
    <w:p>
      <w:r>
        <w:t>und</w:t>
      </w:r>
    </w:p>
    <w:p>
      <w:r>
        <w:t>daraus</w:t>
      </w:r>
    </w:p>
    <w:p>
      <w:r>
        <w:t>etwas</w:t>
      </w:r>
    </w:p>
    <w:p>
      <w:r>
        <w:t>zu</w:t>
      </w:r>
    </w:p>
    <w:p>
      <w:r>
        <w:t>ihren</w:t>
      </w:r>
    </w:p>
    <w:p>
      <w:r>
        <w:t>Gunsten</w:t>
      </w:r>
    </w:p>
    <w:p>
      <w:r>
        <w:t>ableiten</w:t>
      </w:r>
    </w:p>
    <w:p>
      <w:r>
        <w:t>kann.</w:t>
      </w:r>
    </w:p>
    <w:p>
      <w:r>
        <w:rPr>
          <w:b/>
        </w:rPr>
        <w:t>E. 9.2</w:t>
      </w:r>
    </w:p>
    <w:p>
      <w:r>
        <w:t>lit.</w:t>
      </w:r>
    </w:p>
    <w:p>
      <w:r>
        <w:t>e) ,</w:t>
      </w:r>
    </w:p>
    <w:p>
      <w:r>
        <w:t>nicht</w:t>
      </w:r>
    </w:p>
    <w:p>
      <w:r>
        <w:t>erfüllt .</w:t>
      </w:r>
    </w:p>
    <w:p>
      <w:r>
        <w:t>D ie</w:t>
      </w:r>
    </w:p>
    <w:p>
      <w:r>
        <w:t>Beklagte</w:t>
      </w:r>
    </w:p>
    <w:p>
      <w:r>
        <w:t>brachte</w:t>
      </w:r>
    </w:p>
    <w:p>
      <w:r>
        <w:t>diesbezüglich</w:t>
      </w:r>
    </w:p>
    <w:p>
      <w:r>
        <w:t>lediglich</w:t>
      </w:r>
    </w:p>
    <w:p>
      <w:r>
        <w:t>vor,</w:t>
      </w:r>
    </w:p>
    <w:p>
      <w:r>
        <w:t>dass</w:t>
      </w:r>
    </w:p>
    <w:p>
      <w:r>
        <w:t>eine</w:t>
      </w:r>
    </w:p>
    <w:p>
      <w:r>
        <w:t>Rückerstattung</w:t>
      </w:r>
    </w:p>
    <w:p>
      <w:r>
        <w:t>für</w:t>
      </w:r>
    </w:p>
    <w:p>
      <w:r>
        <w:t>sie</w:t>
      </w:r>
    </w:p>
    <w:p>
      <w:r>
        <w:t>eine</w:t>
      </w:r>
    </w:p>
    <w:p>
      <w:r>
        <w:t>grosse</w:t>
      </w:r>
    </w:p>
    <w:p>
      <w:r>
        <w:t>Härte</w:t>
      </w:r>
    </w:p>
    <w:p>
      <w:r>
        <w:t>darstellen</w:t>
      </w:r>
    </w:p>
    <w:p>
      <w:r>
        <w:t>würde</w:t>
      </w:r>
    </w:p>
    <w:p>
      <w:r>
        <w:t>( Urk.</w:t>
      </w:r>
    </w:p>
    <w:p>
      <w:r>
        <w:t>7</w:t>
      </w:r>
    </w:p>
    <w:p>
      <w:r>
        <w:t>S.</w:t>
      </w:r>
    </w:p>
    <w:p>
      <w:r>
        <w:t>14) .</w:t>
      </w:r>
    </w:p>
    <w:p>
      <w:r>
        <w:t>Sie</w:t>
      </w:r>
    </w:p>
    <w:p>
      <w:r>
        <w:t>machte</w:t>
      </w:r>
    </w:p>
    <w:p>
      <w:r>
        <w:t>indes</w:t>
      </w:r>
    </w:p>
    <w:p>
      <w:r>
        <w:t>nicht</w:t>
      </w:r>
    </w:p>
    <w:p>
      <w:r>
        <w:t>geltend,</w:t>
      </w:r>
    </w:p>
    <w:p>
      <w:r>
        <w:t>dass</w:t>
      </w:r>
    </w:p>
    <w:p>
      <w:r>
        <w:t>sie</w:t>
      </w:r>
    </w:p>
    <w:p>
      <w:r>
        <w:t>nicht</w:t>
      </w:r>
    </w:p>
    <w:p>
      <w:r>
        <w:t>ohne</w:t>
      </w:r>
    </w:p>
    <w:p>
      <w:r>
        <w:t>Nachteil</w:t>
      </w:r>
    </w:p>
    <w:p>
      <w:r>
        <w:t>rückgängig</w:t>
      </w:r>
    </w:p>
    <w:p>
      <w:r>
        <w:t>zu</w:t>
      </w:r>
    </w:p>
    <w:p>
      <w:r>
        <w:t>machende</w:t>
      </w:r>
    </w:p>
    <w:p>
      <w:r>
        <w:t>Dispositionen</w:t>
      </w:r>
    </w:p>
    <w:p>
      <w:r>
        <w:t>getätigt</w:t>
      </w:r>
    </w:p>
    <w:p>
      <w:r>
        <w:t>hätte .</w:t>
      </w:r>
    </w:p>
    <w:p>
      <w:r>
        <w:t>G emäss</w:t>
      </w:r>
    </w:p>
    <w:p>
      <w:r>
        <w:t>der</w:t>
      </w:r>
    </w:p>
    <w:p>
      <w:r>
        <w:t>Rechtsprechung</w:t>
      </w:r>
    </w:p>
    <w:p>
      <w:r>
        <w:t>kann</w:t>
      </w:r>
    </w:p>
    <w:p>
      <w:r>
        <w:t>insbesondere</w:t>
      </w:r>
    </w:p>
    <w:p>
      <w:r>
        <w:t>der</w:t>
      </w:r>
    </w:p>
    <w:p>
      <w:r>
        <w:t>blosse</w:t>
      </w:r>
    </w:p>
    <w:p>
      <w:r>
        <w:t>Verbrauch</w:t>
      </w:r>
    </w:p>
    <w:p>
      <w:r>
        <w:t>von</w:t>
      </w:r>
    </w:p>
    <w:p>
      <w:r>
        <w:t>unrechtmässig</w:t>
      </w:r>
    </w:p>
    <w:p>
      <w:r>
        <w:t>bezogenen</w:t>
      </w:r>
    </w:p>
    <w:p>
      <w:r>
        <w:t>Geldmitteln</w:t>
      </w:r>
    </w:p>
    <w:p>
      <w:r>
        <w:t>im</w:t>
      </w:r>
    </w:p>
    <w:p>
      <w:r>
        <w:t>Anschluss</w:t>
      </w:r>
    </w:p>
    <w:p>
      <w:r>
        <w:t>an</w:t>
      </w:r>
    </w:p>
    <w:p>
      <w:r>
        <w:t>eine</w:t>
      </w:r>
    </w:p>
    <w:p>
      <w:r>
        <w:t>fehlerhafte</w:t>
      </w:r>
    </w:p>
    <w:p>
      <w:r>
        <w:t>Zusicherung</w:t>
      </w:r>
    </w:p>
    <w:p>
      <w:r>
        <w:t>nicht</w:t>
      </w:r>
    </w:p>
    <w:p>
      <w:r>
        <w:t>als</w:t>
      </w:r>
    </w:p>
    <w:p>
      <w:r>
        <w:t>Disposition</w:t>
      </w:r>
    </w:p>
    <w:p>
      <w:r>
        <w:t>im</w:t>
      </w:r>
    </w:p>
    <w:p>
      <w:r>
        <w:t>Sinne</w:t>
      </w:r>
    </w:p>
    <w:p>
      <w:r>
        <w:t>der</w:t>
      </w:r>
    </w:p>
    <w:p>
      <w:r>
        <w:t>Voraussetzung en</w:t>
      </w:r>
    </w:p>
    <w:p>
      <w:r>
        <w:t>des</w:t>
      </w:r>
    </w:p>
    <w:p>
      <w:r>
        <w:t>Vertrauens schutzes</w:t>
      </w:r>
    </w:p>
    <w:p>
      <w:r>
        <w:t>gelten</w:t>
      </w:r>
    </w:p>
    <w:p>
      <w:r>
        <w:t>( Urteile</w:t>
      </w:r>
    </w:p>
    <w:p>
      <w:r>
        <w:t>des</w:t>
      </w:r>
    </w:p>
    <w:p>
      <w:r>
        <w:t>Bundesgerichts</w:t>
      </w:r>
    </w:p>
    <w:p>
      <w:r>
        <w:t>U</w:t>
      </w:r>
    </w:p>
    <w:p>
      <w:r>
        <w:t>88/03</w:t>
      </w:r>
    </w:p>
    <w:p>
      <w:r>
        <w:t>vom</w:t>
      </w:r>
    </w:p>
    <w:p>
      <w:r>
        <w:t>1 2.</w:t>
      </w:r>
    </w:p>
    <w:p>
      <w:r>
        <w:t>Mai</w:t>
      </w:r>
    </w:p>
    <w:p>
      <w:r>
        <w:t>2004</w:t>
      </w:r>
    </w:p>
    <w:p>
      <w:r>
        <w:t>E.</w:t>
      </w:r>
    </w:p>
    <w:p>
      <w:r>
        <w:t>6.2.2</w:t>
      </w:r>
    </w:p>
    <w:p>
      <w:r>
        <w:t>und</w:t>
      </w:r>
    </w:p>
    <w:p>
      <w:r>
        <w:t>I</w:t>
      </w:r>
    </w:p>
    <w:p>
      <w:r>
        <w:t>133/01</w:t>
      </w:r>
    </w:p>
    <w:p>
      <w:r>
        <w:t>vom</w:t>
      </w:r>
    </w:p>
    <w:p>
      <w:r>
        <w:t>9.</w:t>
      </w:r>
    </w:p>
    <w:p>
      <w:r>
        <w:t>September</w:t>
      </w:r>
    </w:p>
    <w:p>
      <w:r>
        <w:t>2002</w:t>
      </w:r>
    </w:p>
    <w:p>
      <w:r>
        <w:t>E.</w:t>
      </w:r>
    </w:p>
    <w:p>
      <w:r>
        <w:t>2.3.2).</w:t>
      </w:r>
    </w:p>
    <w:p>
      <w:r>
        <w:t>Beim</w:t>
      </w:r>
    </w:p>
    <w:p>
      <w:r>
        <w:t>blossen</w:t>
      </w:r>
    </w:p>
    <w:p>
      <w:r>
        <w:t>Verbrauch</w:t>
      </w:r>
    </w:p>
    <w:p>
      <w:r>
        <w:t>von</w:t>
      </w:r>
    </w:p>
    <w:p>
      <w:r>
        <w:t>Geld mitteln</w:t>
      </w:r>
    </w:p>
    <w:p>
      <w:r>
        <w:t>handelt</w:t>
      </w:r>
    </w:p>
    <w:p>
      <w:r>
        <w:t>es</w:t>
      </w:r>
    </w:p>
    <w:p>
      <w:r>
        <w:t>sich</w:t>
      </w:r>
    </w:p>
    <w:p>
      <w:r>
        <w:t>nicht</w:t>
      </w:r>
    </w:p>
    <w:p>
      <w:r>
        <w:t>um</w:t>
      </w:r>
    </w:p>
    <w:p>
      <w:r>
        <w:t>schützenswerte</w:t>
      </w:r>
    </w:p>
    <w:p>
      <w:r>
        <w:t>Dispositionen,</w:t>
      </w:r>
    </w:p>
    <w:p>
      <w:r>
        <w:t>welche</w:t>
      </w:r>
    </w:p>
    <w:p>
      <w:r>
        <w:t>die</w:t>
      </w:r>
    </w:p>
    <w:p>
      <w:r>
        <w:t>gesetzliche</w:t>
      </w:r>
    </w:p>
    <w:p>
      <w:r>
        <w:t>Rückerstattungs verpflichtung</w:t>
      </w:r>
    </w:p>
    <w:p>
      <w:r>
        <w:t>unter</w:t>
      </w:r>
    </w:p>
    <w:p>
      <w:r>
        <w:t>dem</w:t>
      </w:r>
    </w:p>
    <w:p>
      <w:r>
        <w:t>Titel</w:t>
      </w:r>
    </w:p>
    <w:p>
      <w:r>
        <w:t>des</w:t>
      </w:r>
    </w:p>
    <w:p>
      <w:r>
        <w:t>Vertrauensschutzes</w:t>
      </w:r>
    </w:p>
    <w:p>
      <w:r>
        <w:t>aufzuheben</w:t>
      </w:r>
    </w:p>
    <w:p>
      <w:r>
        <w:t>vermöchten.</w:t>
      </w:r>
    </w:p>
    <w:p>
      <w:r>
        <w:t>Vorliegen</w:t>
      </w:r>
    </w:p>
    <w:p>
      <w:r>
        <w:t>d euten</w:t>
      </w:r>
    </w:p>
    <w:p>
      <w:r>
        <w:t>die</w:t>
      </w:r>
    </w:p>
    <w:p>
      <w:r>
        <w:t>Angaben</w:t>
      </w:r>
    </w:p>
    <w:p>
      <w:r>
        <w:t>der</w:t>
      </w:r>
    </w:p>
    <w:p>
      <w:r>
        <w:t>Beklagten</w:t>
      </w:r>
    </w:p>
    <w:p>
      <w:r>
        <w:t>auf</w:t>
      </w:r>
    </w:p>
    <w:p>
      <w:r>
        <w:t>keine</w:t>
      </w:r>
    </w:p>
    <w:p>
      <w:r>
        <w:t>rechtserheblichen</w:t>
      </w:r>
    </w:p>
    <w:p>
      <w:r>
        <w:t>Dispositionen</w:t>
      </w:r>
    </w:p>
    <w:p>
      <w:r>
        <w:t>hin .</w:t>
      </w:r>
    </w:p>
    <w:p>
      <w:r>
        <w:t>Solche</w:t>
      </w:r>
    </w:p>
    <w:p>
      <w:r>
        <w:t>sind</w:t>
      </w:r>
    </w:p>
    <w:p>
      <w:r>
        <w:t>sodann</w:t>
      </w:r>
    </w:p>
    <w:p>
      <w:r>
        <w:t>auch</w:t>
      </w:r>
    </w:p>
    <w:p>
      <w:r>
        <w:t>den</w:t>
      </w:r>
    </w:p>
    <w:p>
      <w:r>
        <w:t>Akten</w:t>
      </w:r>
    </w:p>
    <w:p>
      <w:r>
        <w:t>nicht</w:t>
      </w:r>
    </w:p>
    <w:p>
      <w:r>
        <w:t>zu</w:t>
      </w:r>
    </w:p>
    <w:p>
      <w:r>
        <w:t>entnehmen .</w:t>
      </w:r>
    </w:p>
    <w:p>
      <w:r>
        <w:t>Demzufolge</w:t>
      </w:r>
    </w:p>
    <w:p>
      <w:r>
        <w:t>hat</w:t>
      </w:r>
    </w:p>
    <w:p>
      <w:r>
        <w:t>die</w:t>
      </w:r>
    </w:p>
    <w:p>
      <w:r>
        <w:t>Beklagte</w:t>
      </w:r>
    </w:p>
    <w:p>
      <w:r>
        <w:t>so</w:t>
      </w:r>
    </w:p>
    <w:p>
      <w:r>
        <w:t>oder</w:t>
      </w:r>
    </w:p>
    <w:p>
      <w:r>
        <w:t>andere</w:t>
      </w:r>
    </w:p>
    <w:p>
      <w:r>
        <w:t>die</w:t>
      </w:r>
    </w:p>
    <w:p>
      <w:r>
        <w:t>Voraussetzung en</w:t>
      </w:r>
    </w:p>
    <w:p>
      <w:r>
        <w:t>des</w:t>
      </w:r>
    </w:p>
    <w:p>
      <w:r>
        <w:t>Vertrauensschutzes</w:t>
      </w:r>
    </w:p>
    <w:p>
      <w:r>
        <w:t>nicht</w:t>
      </w:r>
    </w:p>
    <w:p>
      <w:r>
        <w:t>erfüllt .</w:t>
      </w:r>
    </w:p>
    <w:p>
      <w:r>
        <w:t>Demzu folge</w:t>
      </w:r>
    </w:p>
    <w:p>
      <w:r>
        <w:t>hat</w:t>
      </w:r>
    </w:p>
    <w:p>
      <w:r>
        <w:t>es</w:t>
      </w:r>
    </w:p>
    <w:p>
      <w:r>
        <w:t>vorliegend</w:t>
      </w:r>
    </w:p>
    <w:p>
      <w:r>
        <w:t>bei</w:t>
      </w:r>
    </w:p>
    <w:p>
      <w:r>
        <w:t>der</w:t>
      </w:r>
    </w:p>
    <w:p>
      <w:r>
        <w:t>Pflicht</w:t>
      </w:r>
    </w:p>
    <w:p>
      <w:r>
        <w:t>der</w:t>
      </w:r>
    </w:p>
    <w:p>
      <w:r>
        <w:t>Beklagten</w:t>
      </w:r>
    </w:p>
    <w:p>
      <w:r>
        <w:t>zur</w:t>
      </w:r>
    </w:p>
    <w:p>
      <w:r>
        <w:t>Rückerstattung</w:t>
      </w:r>
    </w:p>
    <w:p>
      <w:r>
        <w:t>sein</w:t>
      </w:r>
    </w:p>
    <w:p>
      <w:r>
        <w:t>Bewenden.</w:t>
      </w:r>
    </w:p>
    <w:p>
      <w:r>
        <w:t>1 0.</w:t>
      </w:r>
    </w:p>
    <w:p>
      <w:r>
        <w:t>Nach</w:t>
      </w:r>
    </w:p>
    <w:p>
      <w:r>
        <w:t>Gesagtem</w:t>
      </w:r>
    </w:p>
    <w:p>
      <w:r>
        <w:t>ist</w:t>
      </w:r>
    </w:p>
    <w:p>
      <w:r>
        <w:t>die</w:t>
      </w:r>
    </w:p>
    <w:p>
      <w:r>
        <w:t>Beklagte</w:t>
      </w:r>
    </w:p>
    <w:p>
      <w:r>
        <w:t>verpflichtet,</w:t>
      </w:r>
    </w:p>
    <w:p>
      <w:r>
        <w:t>den</w:t>
      </w:r>
    </w:p>
    <w:p>
      <w:r>
        <w:t>Klägerinnen</w:t>
      </w:r>
    </w:p>
    <w:p>
      <w:r>
        <w:t>den</w:t>
      </w:r>
    </w:p>
    <w:p>
      <w:r>
        <w:t>Betrag</w:t>
      </w:r>
    </w:p>
    <w:p>
      <w:r>
        <w:t>von</w:t>
      </w:r>
    </w:p>
    <w:p>
      <w:r>
        <w:t>insgesamt</w:t>
      </w:r>
    </w:p>
    <w:p>
      <w:r>
        <w:t>Fr.</w:t>
      </w:r>
    </w:p>
    <w:p>
      <w:r>
        <w:t>432‘162.95 ,</w:t>
      </w:r>
    </w:p>
    <w:p>
      <w:r>
        <w:t>welcher</w:t>
      </w:r>
    </w:p>
    <w:p>
      <w:r>
        <w:t>dem</w:t>
      </w:r>
    </w:p>
    <w:p>
      <w:r>
        <w:t>Umfang</w:t>
      </w:r>
    </w:p>
    <w:p>
      <w:r>
        <w:t>der</w:t>
      </w:r>
    </w:p>
    <w:p>
      <w:r>
        <w:t>von</w:t>
      </w:r>
    </w:p>
    <w:p>
      <w:r>
        <w:t>den</w:t>
      </w:r>
    </w:p>
    <w:p>
      <w:r>
        <w:t>Klägerinnen</w:t>
      </w:r>
    </w:p>
    <w:p>
      <w:r>
        <w:t>im</w:t>
      </w:r>
    </w:p>
    <w:p>
      <w:r>
        <w:t>Zeit raum</w:t>
      </w:r>
    </w:p>
    <w:p>
      <w:r>
        <w:t>vom</w:t>
      </w:r>
    </w:p>
    <w:p>
      <w:r>
        <w:t>1.</w:t>
      </w:r>
    </w:p>
    <w:p>
      <w:r>
        <w:t>Januar</w:t>
      </w:r>
    </w:p>
    <w:p>
      <w:r>
        <w:t>2015</w:t>
      </w:r>
    </w:p>
    <w:p>
      <w:r>
        <w:t>bis</w:t>
      </w:r>
    </w:p>
    <w:p>
      <w:r>
        <w:t>3 0.</w:t>
      </w:r>
    </w:p>
    <w:p>
      <w:r>
        <w:t>September</w:t>
      </w:r>
    </w:p>
    <w:p>
      <w:r>
        <w:t>2019</w:t>
      </w:r>
    </w:p>
    <w:p>
      <w:r>
        <w:t>zu</w:t>
      </w:r>
    </w:p>
    <w:p>
      <w:r>
        <w:t>Unrecht</w:t>
      </w:r>
    </w:p>
    <w:p>
      <w:r>
        <w:t>vergüteten</w:t>
      </w:r>
    </w:p>
    <w:p>
      <w:r>
        <w:t>mikro biologische</w:t>
      </w:r>
    </w:p>
    <w:p>
      <w:r>
        <w:t>Analysen</w:t>
      </w:r>
    </w:p>
    <w:p>
      <w:r>
        <w:t>entspricht,</w:t>
      </w:r>
    </w:p>
    <w:p>
      <w:r>
        <w:t>zurückzuerstatten.</w:t>
      </w:r>
    </w:p>
    <w:p>
      <w:r>
        <w:t>Demzufolge</w:t>
      </w:r>
    </w:p>
    <w:p>
      <w:r>
        <w:t>ist</w:t>
      </w:r>
    </w:p>
    <w:p>
      <w:r>
        <w:t>die</w:t>
      </w:r>
    </w:p>
    <w:p>
      <w:r>
        <w:t>Klage</w:t>
      </w:r>
    </w:p>
    <w:p>
      <w:r>
        <w:t>gutzuheissen. 11.</w:t>
      </w:r>
    </w:p>
    <w:p>
      <w:r>
        <w:rPr>
          <w:b/>
        </w:rPr>
        <w:t>E. 9.3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kann</w:t>
      </w:r>
    </w:p>
    <w:p>
      <w:r>
        <w:t>ein</w:t>
      </w:r>
    </w:p>
    <w:p>
      <w:r>
        <w:t>Krankenversicherer ,</w:t>
      </w:r>
    </w:p>
    <w:p>
      <w:r>
        <w:t>welche r</w:t>
      </w:r>
    </w:p>
    <w:p>
      <w:r>
        <w:t>irrtümlich</w:t>
      </w:r>
    </w:p>
    <w:p>
      <w:r>
        <w:t>für</w:t>
      </w:r>
    </w:p>
    <w:p>
      <w:r>
        <w:t>einen</w:t>
      </w:r>
    </w:p>
    <w:p>
      <w:r>
        <w:t>bestimmten</w:t>
      </w:r>
    </w:p>
    <w:p>
      <w:r>
        <w:t>Zeitraum ,</w:t>
      </w:r>
    </w:p>
    <w:p>
      <w:r>
        <w:t>wobei</w:t>
      </w:r>
    </w:p>
    <w:p>
      <w:r>
        <w:t>drei</w:t>
      </w:r>
    </w:p>
    <w:p>
      <w:r>
        <w:t>Monate</w:t>
      </w:r>
    </w:p>
    <w:p>
      <w:r>
        <w:t>bereits</w:t>
      </w:r>
    </w:p>
    <w:p>
      <w:r>
        <w:t>als</w:t>
      </w:r>
    </w:p>
    <w:p>
      <w:r>
        <w:t>ausreichend</w:t>
      </w:r>
    </w:p>
    <w:p>
      <w:r>
        <w:t>erachtet</w:t>
      </w:r>
    </w:p>
    <w:p>
      <w:r>
        <w:t>wurden,</w:t>
      </w:r>
    </w:p>
    <w:p>
      <w:r>
        <w:t>Leistungen</w:t>
      </w:r>
    </w:p>
    <w:p>
      <w:r>
        <w:t>vergütet ,</w:t>
      </w:r>
    </w:p>
    <w:p>
      <w:r>
        <w:t>ohne</w:t>
      </w:r>
    </w:p>
    <w:p>
      <w:r>
        <w:t>dazu</w:t>
      </w:r>
    </w:p>
    <w:p>
      <w:r>
        <w:t>verpflichtet</w:t>
      </w:r>
    </w:p>
    <w:p>
      <w:r>
        <w:t>zu</w:t>
      </w:r>
    </w:p>
    <w:p>
      <w:r>
        <w:t>sein,</w:t>
      </w:r>
    </w:p>
    <w:p>
      <w:r>
        <w:t>bei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die</w:t>
      </w:r>
    </w:p>
    <w:p>
      <w:r>
        <w:t>Erwartung</w:t>
      </w:r>
    </w:p>
    <w:p>
      <w:r>
        <w:t>auslösen ,</w:t>
      </w:r>
    </w:p>
    <w:p>
      <w:r>
        <w:t>dass</w:t>
      </w:r>
    </w:p>
    <w:p>
      <w:r>
        <w:t>ihr</w:t>
      </w:r>
    </w:p>
    <w:p>
      <w:r>
        <w:t>diese</w:t>
      </w:r>
    </w:p>
    <w:p>
      <w:r>
        <w:t>Leistungen</w:t>
      </w:r>
    </w:p>
    <w:p>
      <w:r>
        <w:t>auch</w:t>
      </w:r>
    </w:p>
    <w:p>
      <w:r>
        <w:t>in</w:t>
      </w:r>
    </w:p>
    <w:p>
      <w:r>
        <w:t>Zukunft</w:t>
      </w:r>
    </w:p>
    <w:p>
      <w:r>
        <w:t>gewährt</w:t>
      </w:r>
    </w:p>
    <w:p>
      <w:r>
        <w:t>werden.</w:t>
      </w:r>
    </w:p>
    <w:p>
      <w:r>
        <w:t>In</w:t>
      </w:r>
    </w:p>
    <w:p>
      <w:r>
        <w:t>diesem</w:t>
      </w:r>
    </w:p>
    <w:p>
      <w:r>
        <w:t>Fall</w:t>
      </w:r>
    </w:p>
    <w:p>
      <w:r>
        <w:t>darf</w:t>
      </w:r>
    </w:p>
    <w:p>
      <w:r>
        <w:t>der</w:t>
      </w:r>
    </w:p>
    <w:p>
      <w:r>
        <w:t>Krankenversicherer</w:t>
      </w:r>
    </w:p>
    <w:p>
      <w:r>
        <w:t>die</w:t>
      </w:r>
    </w:p>
    <w:p>
      <w:r>
        <w:t>Übernahme</w:t>
      </w:r>
    </w:p>
    <w:p>
      <w:r>
        <w:t>der</w:t>
      </w:r>
    </w:p>
    <w:p>
      <w:r>
        <w:t>irrtümlich</w:t>
      </w:r>
    </w:p>
    <w:p>
      <w:r>
        <w:t>bereits</w:t>
      </w:r>
    </w:p>
    <w:p>
      <w:r>
        <w:t>gewährten</w:t>
      </w:r>
    </w:p>
    <w:p>
      <w:r>
        <w:t>Leistungen</w:t>
      </w:r>
    </w:p>
    <w:p>
      <w:r>
        <w:t>nicht</w:t>
      </w:r>
    </w:p>
    <w:p>
      <w:r>
        <w:t>rückwirkend</w:t>
      </w:r>
    </w:p>
    <w:p>
      <w:r>
        <w:t>einstellen,</w:t>
      </w:r>
    </w:p>
    <w:p>
      <w:r>
        <w:t>wenn</w:t>
      </w:r>
    </w:p>
    <w:p>
      <w:r>
        <w:t>der</w:t>
      </w:r>
    </w:p>
    <w:p>
      <w:r>
        <w:t>Versicherungsnehmer,</w:t>
      </w:r>
    </w:p>
    <w:p>
      <w:r>
        <w:t>der</w:t>
      </w:r>
    </w:p>
    <w:p>
      <w:r>
        <w:t>den</w:t>
      </w:r>
    </w:p>
    <w:p>
      <w:r>
        <w:t>Irrtum</w:t>
      </w:r>
    </w:p>
    <w:p>
      <w:r>
        <w:t>weder</w:t>
      </w:r>
    </w:p>
    <w:p>
      <w:r>
        <w:t>kannte</w:t>
      </w:r>
    </w:p>
    <w:p>
      <w:r>
        <w:t>noch</w:t>
      </w:r>
    </w:p>
    <w:p>
      <w:r>
        <w:t>kennen</w:t>
      </w:r>
    </w:p>
    <w:p>
      <w:r>
        <w:t>musste,</w:t>
      </w:r>
    </w:p>
    <w:p>
      <w:r>
        <w:t>auf</w:t>
      </w:r>
    </w:p>
    <w:p>
      <w:r>
        <w:t>G rund</w:t>
      </w:r>
    </w:p>
    <w:p>
      <w:r>
        <w:t>des</w:t>
      </w:r>
    </w:p>
    <w:p>
      <w:r>
        <w:t>Verhaltens</w:t>
      </w:r>
    </w:p>
    <w:p>
      <w:r>
        <w:t>des</w:t>
      </w:r>
    </w:p>
    <w:p>
      <w:r>
        <w:t>Krankenversicherers</w:t>
      </w:r>
    </w:p>
    <w:p>
      <w:r>
        <w:t>Dispositionen</w:t>
      </w:r>
    </w:p>
    <w:p>
      <w:r>
        <w:t>getroffen</w:t>
      </w:r>
    </w:p>
    <w:p>
      <w:r>
        <w:t>hat,</w:t>
      </w:r>
    </w:p>
    <w:p>
      <w:r>
        <w:t>die</w:t>
      </w:r>
    </w:p>
    <w:p>
      <w:r>
        <w:t>nicht</w:t>
      </w:r>
    </w:p>
    <w:p>
      <w:r>
        <w:t>ohne</w:t>
      </w:r>
    </w:p>
    <w:p>
      <w:r>
        <w:t>weiteres</w:t>
      </w:r>
    </w:p>
    <w:p>
      <w:r>
        <w:t>rückgängig</w:t>
      </w:r>
    </w:p>
    <w:p>
      <w:r>
        <w:t>gemacht</w:t>
      </w:r>
    </w:p>
    <w:p>
      <w:r>
        <w:t>werden</w:t>
      </w:r>
    </w:p>
    <w:p>
      <w:r>
        <w:t>können</w:t>
      </w:r>
    </w:p>
    <w:p>
      <w:r>
        <w:t>(Urteil e</w:t>
      </w:r>
    </w:p>
    <w:p>
      <w:r>
        <w:t>des</w:t>
      </w:r>
    </w:p>
    <w:p>
      <w:r>
        <w:t>Bundes gerichts</w:t>
      </w:r>
    </w:p>
    <w:p>
      <w:r>
        <w:t>K</w:t>
      </w:r>
    </w:p>
    <w:p>
      <w:r>
        <w:t>107/05</w:t>
      </w:r>
    </w:p>
    <w:p>
      <w:r>
        <w:t>vom</w:t>
      </w:r>
    </w:p>
    <w:p>
      <w:r>
        <w:t>2 5.</w:t>
      </w:r>
    </w:p>
    <w:p>
      <w:r>
        <w:t>Oktober</w:t>
      </w:r>
    </w:p>
    <w:p>
      <w:r>
        <w:t>2005</w:t>
      </w:r>
    </w:p>
    <w:p>
      <w:r>
        <w:t>E.</w:t>
      </w:r>
    </w:p>
    <w:p>
      <w:r>
        <w:t>3.4.1</w:t>
      </w:r>
    </w:p>
    <w:p>
      <w:r>
        <w:t>und</w:t>
      </w:r>
    </w:p>
    <w:p>
      <w:r>
        <w:t>K</w:t>
      </w:r>
    </w:p>
    <w:p>
      <w:r>
        <w:t>25/02</w:t>
      </w:r>
    </w:p>
    <w:p>
      <w:r>
        <w:t>vom</w:t>
      </w:r>
    </w:p>
    <w:p>
      <w:r>
        <w:t>23.</w:t>
      </w:r>
    </w:p>
    <w:p>
      <w:r>
        <w:t>September</w:t>
      </w:r>
    </w:p>
    <w:p>
      <w:r>
        <w:t>2002</w:t>
      </w:r>
    </w:p>
    <w:p>
      <w:r>
        <w:t>E.</w:t>
      </w:r>
    </w:p>
    <w:p>
      <w:r>
        <w:rPr>
          <w:b/>
        </w:rPr>
        <w:t>E. 9.4</w:t>
      </w:r>
    </w:p>
    <w:p>
      <w:r>
        <w:t>Keinen</w:t>
      </w:r>
    </w:p>
    <w:p>
      <w:r>
        <w:t>Vertrauensschutz</w:t>
      </w:r>
    </w:p>
    <w:p>
      <w:r>
        <w:t>kann</w:t>
      </w:r>
    </w:p>
    <w:p>
      <w:r>
        <w:t>beanspruchen,</w:t>
      </w:r>
    </w:p>
    <w:p>
      <w:r>
        <w:t>wer</w:t>
      </w:r>
    </w:p>
    <w:p>
      <w:r>
        <w:t>nicht</w:t>
      </w:r>
    </w:p>
    <w:p>
      <w:r>
        <w:t>selber</w:t>
      </w:r>
    </w:p>
    <w:p>
      <w:r>
        <w:t>die</w:t>
      </w:r>
    </w:p>
    <w:p>
      <w:r>
        <w:t>zur</w:t>
      </w:r>
    </w:p>
    <w:p>
      <w:r>
        <w:t>Wahrung</w:t>
      </w:r>
    </w:p>
    <w:p>
      <w:r>
        <w:t>seiner</w:t>
      </w:r>
    </w:p>
    <w:p>
      <w:r>
        <w:t>Rechte</w:t>
      </w:r>
    </w:p>
    <w:p>
      <w:r>
        <w:t>notwendigen</w:t>
      </w:r>
    </w:p>
    <w:p>
      <w:r>
        <w:t>Schritte</w:t>
      </w:r>
    </w:p>
    <w:p>
      <w:r>
        <w:t>unverzüglich</w:t>
      </w:r>
    </w:p>
    <w:p>
      <w:r>
        <w:t>unternommen</w:t>
      </w:r>
    </w:p>
    <w:p>
      <w:r>
        <w:t>hat,</w:t>
      </w:r>
    </w:p>
    <w:p>
      <w:r>
        <w:t>die</w:t>
      </w:r>
    </w:p>
    <w:p>
      <w:r>
        <w:t>ihm</w:t>
      </w:r>
    </w:p>
    <w:p>
      <w:r>
        <w:t>Treu</w:t>
      </w:r>
    </w:p>
    <w:p>
      <w:r>
        <w:t>und</w:t>
      </w:r>
    </w:p>
    <w:p>
      <w:r>
        <w:t>Glauben</w:t>
      </w:r>
    </w:p>
    <w:p>
      <w:r>
        <w:t>geboten</w:t>
      </w:r>
    </w:p>
    <w:p>
      <w:r>
        <w:t>hätten.</w:t>
      </w:r>
    </w:p>
    <w:p>
      <w:r>
        <w:t>Das</w:t>
      </w:r>
    </w:p>
    <w:p>
      <w:r>
        <w:t>Mass</w:t>
      </w:r>
    </w:p>
    <w:p>
      <w:r>
        <w:t>der</w:t>
      </w:r>
    </w:p>
    <w:p>
      <w:r>
        <w:t>pflichtgemässen</w:t>
      </w:r>
    </w:p>
    <w:p>
      <w:r>
        <w:t>Sorgfalt</w:t>
      </w:r>
    </w:p>
    <w:p>
      <w:r>
        <w:t>bestimmt</w:t>
      </w:r>
    </w:p>
    <w:p>
      <w:r>
        <w:t>sich</w:t>
      </w:r>
    </w:p>
    <w:p>
      <w:r>
        <w:t>nach</w:t>
      </w:r>
    </w:p>
    <w:p>
      <w:r>
        <w:t>den</w:t>
      </w:r>
    </w:p>
    <w:p>
      <w:r>
        <w:t>Umständen</w:t>
      </w:r>
    </w:p>
    <w:p>
      <w:r>
        <w:t>des</w:t>
      </w:r>
    </w:p>
    <w:p>
      <w:r>
        <w:t>Einzelfalles,</w:t>
      </w:r>
    </w:p>
    <w:p>
      <w:r>
        <w:t>wobei</w:t>
      </w:r>
    </w:p>
    <w:p>
      <w:r>
        <w:t>dem</w:t>
      </w:r>
    </w:p>
    <w:p>
      <w:r>
        <w:t>Bürger</w:t>
      </w:r>
    </w:p>
    <w:p>
      <w:r>
        <w:t>umso</w:t>
      </w:r>
    </w:p>
    <w:p>
      <w:r>
        <w:t>eher</w:t>
      </w:r>
    </w:p>
    <w:p>
      <w:r>
        <w:t>eine</w:t>
      </w:r>
    </w:p>
    <w:p>
      <w:r>
        <w:t>Rückfrage</w:t>
      </w:r>
    </w:p>
    <w:p>
      <w:r>
        <w:t>zuzumuten</w:t>
      </w:r>
    </w:p>
    <w:p>
      <w:r>
        <w:t>ist,</w:t>
      </w:r>
    </w:p>
    <w:p>
      <w:r>
        <w:t>je</w:t>
      </w:r>
    </w:p>
    <w:p>
      <w:r>
        <w:t>unklarer</w:t>
      </w:r>
    </w:p>
    <w:p>
      <w:r>
        <w:t>Sinn</w:t>
      </w:r>
    </w:p>
    <w:p>
      <w:r>
        <w:t>und</w:t>
      </w:r>
    </w:p>
    <w:p>
      <w:r>
        <w:t>Bedeutung</w:t>
      </w:r>
    </w:p>
    <w:p>
      <w:r>
        <w:t>einer</w:t>
      </w:r>
    </w:p>
    <w:p>
      <w:r>
        <w:t>behördlichen</w:t>
      </w:r>
    </w:p>
    <w:p>
      <w:r>
        <w:t>Auskunft</w:t>
      </w:r>
    </w:p>
    <w:p>
      <w:r>
        <w:t>sind.</w:t>
      </w:r>
    </w:p>
    <w:p>
      <w:r>
        <w:t>Wer</w:t>
      </w:r>
    </w:p>
    <w:p>
      <w:r>
        <w:t>trotz</w:t>
      </w:r>
    </w:p>
    <w:p>
      <w:r>
        <w:t>sich</w:t>
      </w:r>
    </w:p>
    <w:p>
      <w:r>
        <w:t>aufdrängender</w:t>
      </w:r>
    </w:p>
    <w:p>
      <w:r>
        <w:t>Zweifel</w:t>
      </w:r>
    </w:p>
    <w:p>
      <w:r>
        <w:t>ohne</w:t>
      </w:r>
    </w:p>
    <w:p>
      <w:r>
        <w:t>Rückfrage</w:t>
      </w:r>
    </w:p>
    <w:p>
      <w:r>
        <w:t>eine</w:t>
      </w:r>
    </w:p>
    <w:p>
      <w:r>
        <w:t>ihm</w:t>
      </w:r>
    </w:p>
    <w:p>
      <w:r>
        <w:t>erteilte</w:t>
      </w:r>
    </w:p>
    <w:p>
      <w:r>
        <w:t>Auskunft</w:t>
      </w:r>
    </w:p>
    <w:p>
      <w:r>
        <w:t>in</w:t>
      </w:r>
    </w:p>
    <w:p>
      <w:r>
        <w:t>dem</w:t>
      </w:r>
    </w:p>
    <w:p>
      <w:r>
        <w:t>für</w:t>
      </w:r>
    </w:p>
    <w:p>
      <w:r>
        <w:t>ihn</w:t>
      </w:r>
    </w:p>
    <w:p>
      <w:r>
        <w:t>günstigen</w:t>
      </w:r>
    </w:p>
    <w:p>
      <w:r>
        <w:t>Sinne</w:t>
      </w:r>
    </w:p>
    <w:p>
      <w:r>
        <w:t>auslegt,</w:t>
      </w:r>
    </w:p>
    <w:p>
      <w:r>
        <w:t>ist</w:t>
      </w:r>
    </w:p>
    <w:p>
      <w:r>
        <w:t>nicht</w:t>
      </w:r>
    </w:p>
    <w:p>
      <w:r>
        <w:t>gutgläubig</w:t>
      </w:r>
    </w:p>
    <w:p>
      <w:r>
        <w:t>und</w:t>
      </w:r>
    </w:p>
    <w:p>
      <w:r>
        <w:t>kann</w:t>
      </w:r>
    </w:p>
    <w:p>
      <w:r>
        <w:t>sich</w:t>
      </w:r>
    </w:p>
    <w:p>
      <w:r>
        <w:t>deshalb</w:t>
      </w:r>
    </w:p>
    <w:p>
      <w:r>
        <w:t>nicht</w:t>
      </w:r>
    </w:p>
    <w:p>
      <w:r>
        <w:t>auf</w:t>
      </w:r>
    </w:p>
    <w:p>
      <w:r>
        <w:t>den</w:t>
      </w:r>
    </w:p>
    <w:p>
      <w:r>
        <w:t>aus</w:t>
      </w:r>
    </w:p>
    <w:p>
      <w:r>
        <w:t>dem</w:t>
      </w:r>
    </w:p>
    <w:p>
      <w:r>
        <w:t>Grundsatz</w:t>
      </w:r>
    </w:p>
    <w:p>
      <w:r>
        <w:t>von</w:t>
      </w:r>
    </w:p>
    <w:p>
      <w:r>
        <w:t>Treu</w:t>
      </w:r>
    </w:p>
    <w:p>
      <w:r>
        <w:t>und</w:t>
      </w:r>
    </w:p>
    <w:p>
      <w:r>
        <w:t>Glauben</w:t>
      </w:r>
    </w:p>
    <w:p>
      <w:r>
        <w:t>flies senden</w:t>
      </w:r>
    </w:p>
    <w:p>
      <w:r>
        <w:t>Vertrauensschutz</w:t>
      </w:r>
    </w:p>
    <w:p>
      <w:r>
        <w:t>berufen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8C_804/2010</w:t>
      </w:r>
    </w:p>
    <w:p>
      <w:r>
        <w:t>vom</w:t>
      </w:r>
    </w:p>
    <w:p>
      <w:r>
        <w:t>7.</w:t>
      </w:r>
    </w:p>
    <w:p>
      <w:r>
        <w:t>Februar</w:t>
      </w:r>
    </w:p>
    <w:p>
      <w:r>
        <w:t>2011</w:t>
      </w:r>
    </w:p>
    <w:p>
      <w:r>
        <w:t>E.</w:t>
      </w:r>
    </w:p>
    <w:p>
      <w:r>
        <w:t>6.1).</w:t>
      </w:r>
    </w:p>
    <w:p>
      <w:r>
        <w:rPr>
          <w:b/>
        </w:rPr>
        <w:t>E. 9.5</w:t>
      </w:r>
    </w:p>
    <w:p>
      <w:r>
        <w:t>Die</w:t>
      </w:r>
    </w:p>
    <w:p>
      <w:r>
        <w:t>Beklagte</w:t>
      </w:r>
    </w:p>
    <w:p>
      <w:r>
        <w:t>machte</w:t>
      </w:r>
    </w:p>
    <w:p>
      <w:r>
        <w:t>im</w:t>
      </w:r>
    </w:p>
    <w:p>
      <w:r>
        <w:t>Wesentlichen</w:t>
      </w:r>
    </w:p>
    <w:p>
      <w:r>
        <w:t>geltend,</w:t>
      </w:r>
    </w:p>
    <w:p>
      <w:r>
        <w:t>sie</w:t>
      </w:r>
    </w:p>
    <w:p>
      <w:r>
        <w:t>habe</w:t>
      </w:r>
    </w:p>
    <w:p>
      <w:r>
        <w:t>nicht</w:t>
      </w:r>
    </w:p>
    <w:p>
      <w:r>
        <w:t>gewusst,</w:t>
      </w:r>
    </w:p>
    <w:p>
      <w:r>
        <w:t>dass</w:t>
      </w:r>
    </w:p>
    <w:p>
      <w:r>
        <w:t>sie</w:t>
      </w:r>
    </w:p>
    <w:p>
      <w:r>
        <w:t>für</w:t>
      </w:r>
    </w:p>
    <w:p>
      <w:r>
        <w:t>mikrobiologische</w:t>
      </w:r>
    </w:p>
    <w:p>
      <w:r>
        <w:t>Analysen</w:t>
      </w:r>
    </w:p>
    <w:p>
      <w:r>
        <w:t>eine</w:t>
      </w:r>
    </w:p>
    <w:p>
      <w:r>
        <w:t>Zulassung</w:t>
      </w:r>
    </w:p>
    <w:p>
      <w:r>
        <w:t>beziehungsweise</w:t>
      </w:r>
    </w:p>
    <w:p>
      <w:r>
        <w:t>eine</w:t>
      </w:r>
    </w:p>
    <w:p>
      <w:r>
        <w:t>Bewilligung</w:t>
      </w:r>
    </w:p>
    <w:p>
      <w:r>
        <w:t>benötige</w:t>
      </w:r>
    </w:p>
    <w:p>
      <w:r>
        <w:t>und</w:t>
      </w:r>
    </w:p>
    <w:p>
      <w:r>
        <w:t>dass</w:t>
      </w:r>
    </w:p>
    <w:p>
      <w:r>
        <w:t>sie</w:t>
      </w:r>
    </w:p>
    <w:p>
      <w:r>
        <w:t>darauf</w:t>
      </w:r>
    </w:p>
    <w:p>
      <w:r>
        <w:t>vertraut</w:t>
      </w:r>
    </w:p>
    <w:p>
      <w:r>
        <w:t>habe,</w:t>
      </w:r>
    </w:p>
    <w:p>
      <w:r>
        <w:t>dass</w:t>
      </w:r>
    </w:p>
    <w:p>
      <w:r>
        <w:t>die</w:t>
      </w:r>
    </w:p>
    <w:p>
      <w:r>
        <w:t>Klägerinnen</w:t>
      </w:r>
    </w:p>
    <w:p>
      <w:r>
        <w:t>im</w:t>
      </w:r>
    </w:p>
    <w:p>
      <w:r>
        <w:t>Rahmen</w:t>
      </w:r>
    </w:p>
    <w:p>
      <w:r>
        <w:t>der</w:t>
      </w:r>
    </w:p>
    <w:p>
      <w:r>
        <w:t>Rechnungskontrolle</w:t>
      </w:r>
    </w:p>
    <w:p>
      <w:r>
        <w:t>allenfalls</w:t>
      </w:r>
    </w:p>
    <w:p>
      <w:r>
        <w:t>weitere</w:t>
      </w:r>
    </w:p>
    <w:p>
      <w:r>
        <w:t>erforderliche</w:t>
      </w:r>
    </w:p>
    <w:p>
      <w:r>
        <w:t>Unterlagen</w:t>
      </w:r>
    </w:p>
    <w:p>
      <w:r>
        <w:t>einholen</w:t>
      </w:r>
    </w:p>
    <w:p>
      <w:r>
        <w:t>würden</w:t>
      </w:r>
    </w:p>
    <w:p>
      <w:r>
        <w:t>( Urk.</w:t>
      </w:r>
    </w:p>
    <w:p>
      <w:r>
        <w:t>7</w:t>
      </w:r>
    </w:p>
    <w:p>
      <w:r>
        <w:t>S.</w:t>
      </w:r>
    </w:p>
    <w:p>
      <w:r>
        <w:t>14).</w:t>
      </w:r>
    </w:p>
    <w:p>
      <w:r>
        <w:t>Die</w:t>
      </w:r>
    </w:p>
    <w:p>
      <w:r>
        <w:t>Klägerinnen</w:t>
      </w:r>
    </w:p>
    <w:p>
      <w:r>
        <w:t>vertraten</w:t>
      </w:r>
    </w:p>
    <w:p>
      <w:r>
        <w:t>demgegenüber</w:t>
      </w:r>
    </w:p>
    <w:p>
      <w:r>
        <w:t>die</w:t>
      </w:r>
    </w:p>
    <w:p>
      <w:r>
        <w:t>Ansicht,</w:t>
      </w:r>
    </w:p>
    <w:p>
      <w:r>
        <w:t>dass</w:t>
      </w:r>
    </w:p>
    <w:p>
      <w:r>
        <w:t>sich</w:t>
      </w:r>
    </w:p>
    <w:p>
      <w:r>
        <w:t>gemäss</w:t>
      </w:r>
    </w:p>
    <w:p>
      <w:r>
        <w:t>Art.</w:t>
      </w:r>
    </w:p>
    <w:p>
      <w:r>
        <w:t>83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und</w:t>
      </w:r>
    </w:p>
    <w:p>
      <w:r>
        <w:t>Abs.</w:t>
      </w:r>
    </w:p>
    <w:p>
      <w:r>
        <w:t>2</w:t>
      </w:r>
    </w:p>
    <w:p>
      <w:r>
        <w:t>EpG</w:t>
      </w:r>
    </w:p>
    <w:p>
      <w:r>
        <w:t>selbst</w:t>
      </w:r>
    </w:p>
    <w:p>
      <w:r>
        <w:t>im</w:t>
      </w:r>
    </w:p>
    <w:p>
      <w:r>
        <w:t>Falle</w:t>
      </w:r>
    </w:p>
    <w:p>
      <w:r>
        <w:t>einer</w:t>
      </w:r>
    </w:p>
    <w:p>
      <w:r>
        <w:t>Fahrlässigkeit</w:t>
      </w:r>
    </w:p>
    <w:p>
      <w:r>
        <w:t>strafbar</w:t>
      </w:r>
    </w:p>
    <w:p>
      <w:r>
        <w:t>mache,</w:t>
      </w:r>
    </w:p>
    <w:p>
      <w:r>
        <w:t>wer</w:t>
      </w:r>
    </w:p>
    <w:p>
      <w:r>
        <w:t>ohne</w:t>
      </w:r>
    </w:p>
    <w:p>
      <w:r>
        <w:t>Bewilligung</w:t>
      </w:r>
    </w:p>
    <w:p>
      <w:r>
        <w:t>mikrobiologische</w:t>
      </w:r>
    </w:p>
    <w:p>
      <w:r>
        <w:t>Untersuchungen</w:t>
      </w:r>
    </w:p>
    <w:p>
      <w:r>
        <w:t>durch führe,</w:t>
      </w:r>
    </w:p>
    <w:p>
      <w:r>
        <w:t>und</w:t>
      </w:r>
    </w:p>
    <w:p>
      <w:r>
        <w:t>dass</w:t>
      </w:r>
    </w:p>
    <w:p>
      <w:r>
        <w:t>eine</w:t>
      </w:r>
    </w:p>
    <w:p>
      <w:r>
        <w:t>Berufung</w:t>
      </w:r>
    </w:p>
    <w:p>
      <w:r>
        <w:t>auf</w:t>
      </w:r>
    </w:p>
    <w:p>
      <w:r>
        <w:t>Vertrauensschutz</w:t>
      </w:r>
    </w:p>
    <w:p>
      <w:r>
        <w:t>bereits</w:t>
      </w:r>
    </w:p>
    <w:p>
      <w:r>
        <w:t>aus</w:t>
      </w:r>
    </w:p>
    <w:p>
      <w:r>
        <w:t>diesem</w:t>
      </w:r>
    </w:p>
    <w:p>
      <w:r>
        <w:t>Grunde</w:t>
      </w:r>
    </w:p>
    <w:p>
      <w:r>
        <w:t>nicht</w:t>
      </w:r>
    </w:p>
    <w:p>
      <w:r>
        <w:t>erfolgreich</w:t>
      </w:r>
    </w:p>
    <w:p>
      <w:r>
        <w:t>sein</w:t>
      </w:r>
    </w:p>
    <w:p>
      <w:r>
        <w:t>könne</w:t>
      </w:r>
    </w:p>
    <w:p>
      <w:r>
        <w:t>( Urk.</w:t>
      </w:r>
    </w:p>
    <w:p>
      <w:r>
        <w:rPr>
          <w:b/>
        </w:rPr>
        <w:t>E. 9.7</w:t>
      </w:r>
    </w:p>
    <w:p>
      <w:r>
        <w:t>9. 7 .1</w:t>
      </w:r>
    </w:p>
    <w:p>
      <w:r>
        <w:t>Bei</w:t>
      </w:r>
    </w:p>
    <w:p>
      <w:r>
        <w:t>der</w:t>
      </w:r>
    </w:p>
    <w:p>
      <w:r>
        <w:t>Prüfung</w:t>
      </w:r>
    </w:p>
    <w:p>
      <w:r>
        <w:t>der</w:t>
      </w:r>
    </w:p>
    <w:p>
      <w:r>
        <w:t>Voraussetzung</w:t>
      </w:r>
    </w:p>
    <w:p>
      <w:r>
        <w:t>des</w:t>
      </w:r>
    </w:p>
    <w:p>
      <w:r>
        <w:t>Vertrauensschutzes</w:t>
      </w:r>
    </w:p>
    <w:p>
      <w:r>
        <w:t>(vorstehend</w:t>
      </w:r>
    </w:p>
    <w:p>
      <w:r>
        <w:t>E.</w:t>
      </w:r>
    </w:p>
    <w:p>
      <w:r>
        <w:rPr>
          <w:b/>
        </w:rPr>
        <w:t>E. 11</w:t>
      </w:r>
    </w:p>
    <w:p>
      <w:r>
        <w:t>E.</w:t>
      </w:r>
    </w:p>
    <w:p>
      <w:r>
        <w:t>4.3</w:t>
      </w:r>
    </w:p>
    <w:p>
      <w:r>
        <w:t>und</w:t>
      </w:r>
    </w:p>
    <w:p>
      <w:r>
        <w:t>125</w:t>
      </w:r>
    </w:p>
    <w:p>
      <w:r>
        <w:t>V</w:t>
      </w:r>
    </w:p>
    <w:p>
      <w:r>
        <w:t>413</w:t>
      </w:r>
    </w:p>
    <w:p>
      <w:r>
        <w:t>E.</w:t>
      </w:r>
    </w:p>
    <w:p>
      <w:r>
        <w:t>1a</w:t>
      </w:r>
    </w:p>
    <w:p>
      <w:r>
        <w:t>und</w:t>
      </w:r>
    </w:p>
    <w:p>
      <w:r>
        <w:t>1b)</w:t>
      </w:r>
    </w:p>
    <w:p>
      <w:r>
        <w:t>vom</w:t>
      </w:r>
    </w:p>
    <w:p>
      <w:r>
        <w:t>Untersuchungsgrundsatz</w:t>
      </w:r>
    </w:p>
    <w:p>
      <w:r>
        <w:t>beherrscht</w:t>
      </w:r>
    </w:p>
    <w:p>
      <w:r>
        <w:t>(Urteil e</w:t>
      </w:r>
    </w:p>
    <w:p>
      <w:r>
        <w:t>des</w:t>
      </w:r>
    </w:p>
    <w:p>
      <w:r>
        <w:t>Bundesgerichts</w:t>
      </w:r>
    </w:p>
    <w:p>
      <w:r>
        <w:t>9C_16/2022</w:t>
      </w:r>
    </w:p>
    <w:p>
      <w:r>
        <w:t>vom</w:t>
      </w:r>
    </w:p>
    <w:p>
      <w:r>
        <w:t>2 1.</w:t>
      </w:r>
    </w:p>
    <w:p>
      <w:r>
        <w:t>März</w:t>
      </w:r>
    </w:p>
    <w:p>
      <w:r>
        <w:t>2022</w:t>
      </w:r>
    </w:p>
    <w:p>
      <w:r>
        <w:t>E.</w:t>
      </w:r>
    </w:p>
    <w:p>
      <w:r>
        <w:t>4.1.2</w:t>
      </w:r>
    </w:p>
    <w:p>
      <w:r>
        <w:t>und</w:t>
      </w:r>
    </w:p>
    <w:p>
      <w:r>
        <w:t>K</w:t>
      </w:r>
    </w:p>
    <w:p>
      <w:r>
        <w:t>124/03</w:t>
      </w:r>
    </w:p>
    <w:p>
      <w:r>
        <w:t>vom</w:t>
      </w:r>
    </w:p>
    <w:p>
      <w:r>
        <w:t>1 6.</w:t>
      </w:r>
    </w:p>
    <w:p>
      <w:r>
        <w:t>Juni</w:t>
      </w:r>
    </w:p>
    <w:p>
      <w:r>
        <w:t>2004</w:t>
      </w:r>
    </w:p>
    <w:p>
      <w:r>
        <w:t>E.</w:t>
      </w:r>
    </w:p>
    <w:p>
      <w:r>
        <w:t>6.2.2).</w:t>
      </w:r>
    </w:p>
    <w:p>
      <w:r>
        <w:t>Dabei</w:t>
      </w:r>
    </w:p>
    <w:p>
      <w:r>
        <w:t>gilt</w:t>
      </w:r>
    </w:p>
    <w:p>
      <w:r>
        <w:t>der</w:t>
      </w:r>
    </w:p>
    <w:p>
      <w:r>
        <w:t>Grundsatz</w:t>
      </w:r>
    </w:p>
    <w:p>
      <w:r>
        <w:t>der</w:t>
      </w:r>
    </w:p>
    <w:p>
      <w:r>
        <w:t>Rechtsanwendung</w:t>
      </w:r>
    </w:p>
    <w:p>
      <w:r>
        <w:t>von</w:t>
      </w:r>
    </w:p>
    <w:p>
      <w:r>
        <w:t>Amtes</w:t>
      </w:r>
    </w:p>
    <w:p>
      <w:r>
        <w:t>wegen</w:t>
      </w:r>
    </w:p>
    <w:p>
      <w:r>
        <w:t>(«iura</w:t>
      </w:r>
    </w:p>
    <w:p>
      <w:r>
        <w:t>novit</w:t>
      </w:r>
    </w:p>
    <w:p>
      <w:r>
        <w:t>curia»;</w:t>
      </w:r>
    </w:p>
    <w:p>
      <w:r>
        <w:t>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8C_285/2017</w:t>
      </w:r>
    </w:p>
    <w:p>
      <w:r>
        <w:t>vom</w:t>
      </w:r>
    </w:p>
    <w:p>
      <w:r>
        <w:t>2 1.</w:t>
      </w:r>
    </w:p>
    <w:p>
      <w:r>
        <w:t>November</w:t>
      </w:r>
    </w:p>
    <w:p>
      <w:r>
        <w:t>2017</w:t>
      </w:r>
    </w:p>
    <w:p>
      <w:r>
        <w:t>E.</w:t>
      </w:r>
    </w:p>
    <w:p>
      <w:r>
        <w:t>4.3,</w:t>
      </w:r>
    </w:p>
    <w:p>
      <w:r>
        <w:t>nicht</w:t>
      </w:r>
    </w:p>
    <w:p>
      <w:r>
        <w:t>publ iziert</w:t>
      </w:r>
    </w:p>
    <w:p>
      <w:r>
        <w:t>in</w:t>
      </w:r>
    </w:p>
    <w:p>
      <w:r>
        <w:t>BGE</w:t>
      </w:r>
    </w:p>
    <w:p>
      <w:r>
        <w:t>143</w:t>
      </w:r>
    </w:p>
    <w:p>
      <w:r>
        <w:t>V</w:t>
      </w:r>
    </w:p>
    <w:p>
      <w:r>
        <w:t>451).</w:t>
      </w:r>
    </w:p>
    <w:p>
      <w:r>
        <w:t>Sodann</w:t>
      </w:r>
    </w:p>
    <w:p>
      <w:r>
        <w:t>kommt</w:t>
      </w:r>
    </w:p>
    <w:p>
      <w:r>
        <w:t>auch</w:t>
      </w:r>
    </w:p>
    <w:p>
      <w:r>
        <w:t>im</w:t>
      </w:r>
    </w:p>
    <w:p>
      <w:r>
        <w:t>Verfahren</w:t>
      </w:r>
    </w:p>
    <w:p>
      <w:r>
        <w:t>nach</w:t>
      </w:r>
    </w:p>
    <w:p>
      <w:r>
        <w:t>Art.</w:t>
      </w:r>
    </w:p>
    <w:p>
      <w:r>
        <w:t>89</w:t>
      </w:r>
    </w:p>
    <w:p>
      <w:r>
        <w:t>KVG</w:t>
      </w:r>
    </w:p>
    <w:p>
      <w:r>
        <w:t>anlässlich</w:t>
      </w:r>
    </w:p>
    <w:p>
      <w:r>
        <w:t>der</w:t>
      </w:r>
    </w:p>
    <w:p>
      <w:r>
        <w:t>freien</w:t>
      </w:r>
    </w:p>
    <w:p>
      <w:r>
        <w:t>Beweiswürdigung</w:t>
      </w:r>
    </w:p>
    <w:p>
      <w:r>
        <w:t>grundsätzlich</w:t>
      </w:r>
    </w:p>
    <w:p>
      <w:r>
        <w:t>der</w:t>
      </w:r>
    </w:p>
    <w:p>
      <w:r>
        <w:t>im</w:t>
      </w:r>
    </w:p>
    <w:p>
      <w:r>
        <w:t>gesamten</w:t>
      </w:r>
    </w:p>
    <w:p>
      <w:r>
        <w:t>Sozialversicherungsrecht</w:t>
      </w:r>
    </w:p>
    <w:p>
      <w:r>
        <w:t>übliche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 scheinlichkeit</w:t>
      </w:r>
    </w:p>
    <w:p>
      <w:r>
        <w:t>zum</w:t>
      </w:r>
    </w:p>
    <w:p>
      <w:r>
        <w:t>Tragen</w:t>
      </w:r>
    </w:p>
    <w:p>
      <w:r>
        <w:t>(vgl.</w:t>
      </w:r>
    </w:p>
    <w:p>
      <w:r>
        <w:t>BGE</w:t>
      </w:r>
    </w:p>
    <w:p>
      <w:r>
        <w:t>144</w:t>
      </w:r>
    </w:p>
    <w:p>
      <w:r>
        <w:t>V</w:t>
      </w:r>
    </w:p>
    <w:p>
      <w:r>
        <w:t>427</w:t>
      </w:r>
    </w:p>
    <w:p>
      <w:r>
        <w:t>E.</w:t>
      </w:r>
    </w:p>
    <w:p>
      <w:r>
        <w:t>3.2;</w:t>
      </w:r>
    </w:p>
    <w:p>
      <w:r>
        <w:t>Urteile</w:t>
      </w:r>
    </w:p>
    <w:p>
      <w:r>
        <w:t>des</w:t>
      </w:r>
    </w:p>
    <w:p>
      <w:r>
        <w:t>Bundesgerichts</w:t>
      </w:r>
    </w:p>
    <w:p>
      <w:r>
        <w:t>9C_16/2022</w:t>
      </w:r>
    </w:p>
    <w:p>
      <w:r>
        <w:t>vom</w:t>
      </w:r>
    </w:p>
    <w:p>
      <w:r>
        <w:t>2 1.</w:t>
      </w:r>
    </w:p>
    <w:p>
      <w:r>
        <w:t>März</w:t>
      </w:r>
    </w:p>
    <w:p>
      <w:r>
        <w:t>2022</w:t>
      </w:r>
    </w:p>
    <w:p>
      <w:r>
        <w:t>E.</w:t>
      </w:r>
    </w:p>
    <w:p>
      <w:r>
        <w:t>4.1.2</w:t>
      </w:r>
    </w:p>
    <w:p>
      <w:r>
        <w:t>und</w:t>
      </w:r>
    </w:p>
    <w:p>
      <w:r>
        <w:t>9C_656/2020</w:t>
      </w:r>
    </w:p>
    <w:p>
      <w:r>
        <w:t>vom</w:t>
      </w:r>
    </w:p>
    <w:p>
      <w:r>
        <w:t>2 2.</w:t>
      </w:r>
    </w:p>
    <w:p>
      <w:r>
        <w:t>September</w:t>
      </w:r>
    </w:p>
    <w:p>
      <w:r>
        <w:t>2021</w:t>
      </w:r>
    </w:p>
    <w:p>
      <w:r>
        <w:t>E.</w:t>
      </w:r>
    </w:p>
    <w:p>
      <w:r>
        <w:t>4.5.1).</w:t>
      </w:r>
    </w:p>
    <w:p>
      <w:r>
        <w:t>Die</w:t>
      </w:r>
    </w:p>
    <w:p>
      <w:r>
        <w:t>den</w:t>
      </w:r>
    </w:p>
    <w:p>
      <w:r>
        <w:t>Untersuchungs grundsatz</w:t>
      </w:r>
    </w:p>
    <w:p>
      <w:r>
        <w:t>einschränkende</w:t>
      </w:r>
    </w:p>
    <w:p>
      <w:r>
        <w:t>Mitwirkungs pflicht</w:t>
      </w:r>
    </w:p>
    <w:p>
      <w:r>
        <w:t>der</w:t>
      </w:r>
    </w:p>
    <w:p>
      <w:r>
        <w:t>Parteien</w:t>
      </w:r>
    </w:p>
    <w:p>
      <w:r>
        <w:t>erstreckt</w:t>
      </w:r>
    </w:p>
    <w:p>
      <w:r>
        <w:t>sich</w:t>
      </w:r>
    </w:p>
    <w:p>
      <w:r>
        <w:t>auf</w:t>
      </w:r>
    </w:p>
    <w:p>
      <w:r>
        <w:t>sämtliche</w:t>
      </w:r>
    </w:p>
    <w:p>
      <w:r>
        <w:t>für</w:t>
      </w:r>
    </w:p>
    <w:p>
      <w:r>
        <w:t>den</w:t>
      </w:r>
    </w:p>
    <w:p>
      <w:r>
        <w:t>Entscheid</w:t>
      </w:r>
    </w:p>
    <w:p>
      <w:r>
        <w:t>wesentlichen</w:t>
      </w:r>
    </w:p>
    <w:p>
      <w:r>
        <w:t>Tatsachen</w:t>
      </w:r>
    </w:p>
    <w:p>
      <w:r>
        <w:t>und</w:t>
      </w:r>
    </w:p>
    <w:p>
      <w:r>
        <w:t>umfasst</w:t>
      </w:r>
    </w:p>
    <w:p>
      <w:r>
        <w:t>auch</w:t>
      </w:r>
    </w:p>
    <w:p>
      <w:r>
        <w:t>die</w:t>
      </w:r>
    </w:p>
    <w:p>
      <w:r>
        <w:t>Pflicht</w:t>
      </w:r>
    </w:p>
    <w:p>
      <w:r>
        <w:t>der</w:t>
      </w:r>
    </w:p>
    <w:p>
      <w:r>
        <w:t>Partei en</w:t>
      </w:r>
    </w:p>
    <w:p>
      <w:r>
        <w:t>zur</w:t>
      </w:r>
    </w:p>
    <w:p>
      <w:r>
        <w:t>Edition</w:t>
      </w:r>
    </w:p>
    <w:p>
      <w:r>
        <w:t>von</w:t>
      </w:r>
    </w:p>
    <w:p>
      <w:r>
        <w:t>Urkunden,</w:t>
      </w:r>
    </w:p>
    <w:p>
      <w:r>
        <w:t>welche</w:t>
      </w:r>
    </w:p>
    <w:p>
      <w:r>
        <w:t>sich</w:t>
      </w:r>
    </w:p>
    <w:p>
      <w:r>
        <w:t>in</w:t>
      </w:r>
    </w:p>
    <w:p>
      <w:r>
        <w:t>ihren</w:t>
      </w:r>
    </w:p>
    <w:p>
      <w:r>
        <w:t>Händen</w:t>
      </w:r>
    </w:p>
    <w:p>
      <w:r>
        <w:t>befinden.</w:t>
      </w:r>
    </w:p>
    <w:p>
      <w:r>
        <w:t>Sie</w:t>
      </w:r>
    </w:p>
    <w:p>
      <w:r>
        <w:t>gilt</w:t>
      </w:r>
    </w:p>
    <w:p>
      <w:r>
        <w:t>insbe sondere</w:t>
      </w:r>
    </w:p>
    <w:p>
      <w:r>
        <w:t>für</w:t>
      </w:r>
    </w:p>
    <w:p>
      <w:r>
        <w:t>Tatsachen,</w:t>
      </w:r>
    </w:p>
    <w:p>
      <w:r>
        <w:t>welche</w:t>
      </w:r>
    </w:p>
    <w:p>
      <w:r>
        <w:t>die</w:t>
      </w:r>
    </w:p>
    <w:p>
      <w:r>
        <w:t>Behörde</w:t>
      </w:r>
    </w:p>
    <w:p>
      <w:r>
        <w:t>ohne</w:t>
      </w:r>
    </w:p>
    <w:p>
      <w:r>
        <w:t>die</w:t>
      </w:r>
    </w:p>
    <w:p>
      <w:r>
        <w:t>Mitwirkung</w:t>
      </w:r>
    </w:p>
    <w:p>
      <w:r>
        <w:t>der</w:t>
      </w:r>
    </w:p>
    <w:p>
      <w:r>
        <w:t>Partei</w:t>
      </w:r>
    </w:p>
    <w:p>
      <w:r>
        <w:t>gar</w:t>
      </w:r>
    </w:p>
    <w:p>
      <w:r>
        <w:t>nicht</w:t>
      </w:r>
    </w:p>
    <w:p>
      <w:r>
        <w:t>oder</w:t>
      </w:r>
    </w:p>
    <w:p>
      <w:r>
        <w:t>nicht</w:t>
      </w:r>
    </w:p>
    <w:p>
      <w:r>
        <w:t>mit</w:t>
      </w:r>
    </w:p>
    <w:p>
      <w:r>
        <w:t>vernünftigem</w:t>
      </w:r>
    </w:p>
    <w:p>
      <w:r>
        <w:t>Aufwand</w:t>
      </w:r>
    </w:p>
    <w:p>
      <w:r>
        <w:t>erheben</w:t>
      </w:r>
    </w:p>
    <w:p>
      <w:r>
        <w:t>könnte.</w:t>
      </w:r>
    </w:p>
    <w:p>
      <w:r>
        <w:t>In</w:t>
      </w:r>
    </w:p>
    <w:p>
      <w:r>
        <w:t>dem</w:t>
      </w:r>
    </w:p>
    <w:p>
      <w:r>
        <w:t>als</w:t>
      </w:r>
    </w:p>
    <w:p>
      <w:r>
        <w:t>Klage verfahren</w:t>
      </w:r>
    </w:p>
    <w:p>
      <w:r>
        <w:t>ausgestalteten</w:t>
      </w:r>
    </w:p>
    <w:p>
      <w:r>
        <w:t>Verfahren</w:t>
      </w:r>
    </w:p>
    <w:p>
      <w:r>
        <w:t>vor</w:t>
      </w:r>
    </w:p>
    <w:p>
      <w:r>
        <w:t>dem</w:t>
      </w:r>
    </w:p>
    <w:p>
      <w:r>
        <w:t>kantonalen</w:t>
      </w:r>
    </w:p>
    <w:p>
      <w:r>
        <w:t>Schiedsgericht</w:t>
      </w:r>
    </w:p>
    <w:p>
      <w:r>
        <w:t>gemäss</w:t>
      </w:r>
    </w:p>
    <w:p>
      <w:r>
        <w:t>Art.</w:t>
      </w:r>
    </w:p>
    <w:p>
      <w:r>
        <w:t>89</w:t>
      </w:r>
    </w:p>
    <w:p>
      <w:r>
        <w:t>KVG</w:t>
      </w:r>
    </w:p>
    <w:p>
      <w:r>
        <w:t>kommt</w:t>
      </w:r>
    </w:p>
    <w:p>
      <w:r>
        <w:t>der</w:t>
      </w:r>
    </w:p>
    <w:p>
      <w:r>
        <w:t>Mitwirkungspflicht</w:t>
      </w:r>
    </w:p>
    <w:p>
      <w:r>
        <w:t>-</w:t>
      </w:r>
    </w:p>
    <w:p>
      <w:r>
        <w:t>nicht</w:t>
      </w:r>
    </w:p>
    <w:p>
      <w:r>
        <w:t>nur</w:t>
      </w:r>
    </w:p>
    <w:p>
      <w:r>
        <w:t>der</w:t>
      </w:r>
    </w:p>
    <w:p>
      <w:r>
        <w:t>Versicherer,</w:t>
      </w:r>
    </w:p>
    <w:p>
      <w:r>
        <w:t>sondern</w:t>
      </w:r>
    </w:p>
    <w:p>
      <w:r>
        <w:t>auch</w:t>
      </w:r>
    </w:p>
    <w:p>
      <w:r>
        <w:t>des</w:t>
      </w:r>
    </w:p>
    <w:p>
      <w:r>
        <w:t>Leistungserbringers</w:t>
      </w:r>
    </w:p>
    <w:p>
      <w:r>
        <w:t>-</w:t>
      </w:r>
    </w:p>
    <w:p>
      <w:r>
        <w:t>eine</w:t>
      </w:r>
    </w:p>
    <w:p>
      <w:r>
        <w:t>weitgehende</w:t>
      </w:r>
    </w:p>
    <w:p>
      <w:r>
        <w:t>Bedeutung</w:t>
      </w:r>
    </w:p>
    <w:p>
      <w:r>
        <w:t>zu,</w:t>
      </w:r>
    </w:p>
    <w:p>
      <w:r>
        <w:t>weil</w:t>
      </w:r>
    </w:p>
    <w:p>
      <w:r>
        <w:t>die</w:t>
      </w:r>
    </w:p>
    <w:p>
      <w:r>
        <w:t>Parteien</w:t>
      </w:r>
    </w:p>
    <w:p>
      <w:r>
        <w:t>am</w:t>
      </w:r>
    </w:p>
    <w:p>
      <w:r>
        <w:t>ehesten</w:t>
      </w:r>
    </w:p>
    <w:p>
      <w:r>
        <w:t>in</w:t>
      </w:r>
    </w:p>
    <w:p>
      <w:r>
        <w:t>der</w:t>
      </w:r>
    </w:p>
    <w:p>
      <w:r>
        <w:t>Lage</w:t>
      </w:r>
    </w:p>
    <w:p>
      <w:r>
        <w:t>sind,</w:t>
      </w:r>
    </w:p>
    <w:p>
      <w:r>
        <w:t>zur</w:t>
      </w:r>
    </w:p>
    <w:p>
      <w:r>
        <w:t>Feststellung</w:t>
      </w:r>
    </w:p>
    <w:p>
      <w:r>
        <w:t>des</w:t>
      </w:r>
    </w:p>
    <w:p>
      <w:r>
        <w:t>massgebenden</w:t>
      </w:r>
    </w:p>
    <w:p>
      <w:r>
        <w:t>Sachverhalts</w:t>
      </w:r>
    </w:p>
    <w:p>
      <w:r>
        <w:t>beizutragen</w:t>
      </w:r>
    </w:p>
    <w:p>
      <w:r>
        <w:t>( Urteile</w:t>
      </w:r>
    </w:p>
    <w:p>
      <w:r>
        <w:t>des</w:t>
      </w:r>
    </w:p>
    <w:p>
      <w:r>
        <w:t>Bundesgerichts</w:t>
      </w:r>
    </w:p>
    <w:p>
      <w:r>
        <w:t>9C_16/2022</w:t>
      </w:r>
    </w:p>
    <w:p>
      <w:r>
        <w:t>vom</w:t>
      </w:r>
    </w:p>
    <w:p>
      <w:r>
        <w:t>2 1.</w:t>
      </w:r>
    </w:p>
    <w:p>
      <w:r>
        <w:t>März</w:t>
      </w:r>
    </w:p>
    <w:p>
      <w:r>
        <w:t>2022</w:t>
      </w:r>
    </w:p>
    <w:p>
      <w:r>
        <w:t>E.</w:t>
      </w:r>
    </w:p>
    <w:p>
      <w:r>
        <w:t>4.1.2 ;</w:t>
      </w:r>
    </w:p>
    <w:p>
      <w:r>
        <w:t>K</w:t>
      </w:r>
    </w:p>
    <w:p>
      <w:r>
        <w:t>150/03</w:t>
      </w:r>
    </w:p>
    <w:p>
      <w:r>
        <w:t>vom</w:t>
      </w:r>
    </w:p>
    <w:p>
      <w:r>
        <w:t>1 8.</w:t>
      </w:r>
    </w:p>
    <w:p>
      <w:r>
        <w:t>Mai</w:t>
      </w:r>
    </w:p>
    <w:p>
      <w:r>
        <w:t>2004</w:t>
      </w:r>
    </w:p>
    <w:p>
      <w:r>
        <w:t>E.</w:t>
      </w:r>
    </w:p>
    <w:p>
      <w:r>
        <w:t>5.1,</w:t>
      </w:r>
    </w:p>
    <w:p>
      <w:r>
        <w:t>nicht</w:t>
      </w:r>
    </w:p>
    <w:p>
      <w:r>
        <w:t>publ iziert</w:t>
      </w:r>
    </w:p>
    <w:p>
      <w:r>
        <w:t>in</w:t>
      </w:r>
    </w:p>
    <w:p>
      <w:r>
        <w:t>BGE</w:t>
      </w:r>
    </w:p>
    <w:p>
      <w:r>
        <w:t>130</w:t>
      </w:r>
    </w:p>
    <w:p>
      <w:r>
        <w:t>V</w:t>
      </w:r>
    </w:p>
    <w:p>
      <w:r>
        <w:t>377 ;</w:t>
      </w:r>
    </w:p>
    <w:p>
      <w:r>
        <w:t>und</w:t>
      </w:r>
    </w:p>
    <w:p>
      <w:r>
        <w:t>9C_567/2007</w:t>
      </w:r>
    </w:p>
    <w:p>
      <w:r>
        <w:t>vom</w:t>
      </w:r>
    </w:p>
    <w:p>
      <w:r>
        <w:t>2 5.</w:t>
      </w:r>
    </w:p>
    <w:p>
      <w:r>
        <w:t>September</w:t>
      </w:r>
    </w:p>
    <w:p>
      <w:r>
        <w:t>2008</w:t>
      </w:r>
    </w:p>
    <w:p>
      <w:r>
        <w:t>E.</w:t>
      </w:r>
    </w:p>
    <w:p>
      <w:r>
        <w:t>1.3).</w:t>
      </w:r>
    </w:p>
    <w:p>
      <w:r>
        <w:t>Obwohl</w:t>
      </w:r>
    </w:p>
    <w:p>
      <w:r>
        <w:t>die</w:t>
      </w:r>
    </w:p>
    <w:p>
      <w:r>
        <w:t>Mitwirkungspflicht</w:t>
      </w:r>
    </w:p>
    <w:p>
      <w:r>
        <w:t>der</w:t>
      </w:r>
    </w:p>
    <w:p>
      <w:r>
        <w:t>Parteien</w:t>
      </w:r>
    </w:p>
    <w:p>
      <w:r>
        <w:t>im</w:t>
      </w:r>
    </w:p>
    <w:p>
      <w:r>
        <w:t>Verfahren</w:t>
      </w:r>
    </w:p>
    <w:p>
      <w:r>
        <w:t>nach</w:t>
      </w:r>
    </w:p>
    <w:p>
      <w:r>
        <w:t>Art.</w:t>
      </w:r>
    </w:p>
    <w:p>
      <w:r>
        <w:t>89</w:t>
      </w:r>
    </w:p>
    <w:p>
      <w:r>
        <w:t>KVG</w:t>
      </w:r>
    </w:p>
    <w:p>
      <w:r>
        <w:t>weniger</w:t>
      </w:r>
    </w:p>
    <w:p>
      <w:r>
        <w:t>weit</w:t>
      </w:r>
    </w:p>
    <w:p>
      <w:r>
        <w:t>geht</w:t>
      </w:r>
    </w:p>
    <w:p>
      <w:r>
        <w:t>als</w:t>
      </w:r>
    </w:p>
    <w:p>
      <w:r>
        <w:t>der</w:t>
      </w:r>
    </w:p>
    <w:p>
      <w:r>
        <w:t>in</w:t>
      </w:r>
    </w:p>
    <w:p>
      <w:r>
        <w:t>Art.</w:t>
      </w:r>
    </w:p>
    <w:p>
      <w:r>
        <w:t>55</w:t>
      </w:r>
    </w:p>
    <w:p>
      <w:r>
        <w:t>Abs.</w:t>
      </w:r>
    </w:p>
    <w:p>
      <w:r>
        <w:t>1</w:t>
      </w:r>
    </w:p>
    <w:p>
      <w:r>
        <w:t>ZPO</w:t>
      </w:r>
    </w:p>
    <w:p>
      <w:r>
        <w:t>statuierte</w:t>
      </w:r>
    </w:p>
    <w:p>
      <w:r>
        <w:t>Verhandlungsgrundsatz ,</w:t>
      </w:r>
    </w:p>
    <w:p>
      <w:r>
        <w:t>obliegt</w:t>
      </w:r>
    </w:p>
    <w:p>
      <w:r>
        <w:t>es</w:t>
      </w:r>
    </w:p>
    <w:p>
      <w:r>
        <w:t>dem</w:t>
      </w:r>
    </w:p>
    <w:p>
      <w:r>
        <w:t>Leistungserbringer,</w:t>
      </w:r>
    </w:p>
    <w:p>
      <w:r>
        <w:t>wen n</w:t>
      </w:r>
    </w:p>
    <w:p>
      <w:r>
        <w:t>der</w:t>
      </w:r>
    </w:p>
    <w:p>
      <w:r>
        <w:t>eine</w:t>
      </w:r>
    </w:p>
    <w:p>
      <w:r>
        <w:t>Rückerstattungspflicht</w:t>
      </w:r>
    </w:p>
    <w:p>
      <w:r>
        <w:t>behauptende</w:t>
      </w:r>
    </w:p>
    <w:p>
      <w:r>
        <w:t>Krankenversicherer</w:t>
      </w:r>
    </w:p>
    <w:p>
      <w:r>
        <w:t>Unter lagen</w:t>
      </w:r>
    </w:p>
    <w:p>
      <w:r>
        <w:t>zur</w:t>
      </w:r>
    </w:p>
    <w:p>
      <w:r>
        <w:t>Untermauerung</w:t>
      </w:r>
    </w:p>
    <w:p>
      <w:r>
        <w:t>seiner</w:t>
      </w:r>
    </w:p>
    <w:p>
      <w:r>
        <w:t>Auffassung</w:t>
      </w:r>
    </w:p>
    <w:p>
      <w:r>
        <w:t>eingereicht</w:t>
      </w:r>
    </w:p>
    <w:p>
      <w:r>
        <w:t>hat ,</w:t>
      </w:r>
    </w:p>
    <w:p>
      <w:r>
        <w:t>gegen</w:t>
      </w:r>
    </w:p>
    <w:p>
      <w:r>
        <w:t>die</w:t>
      </w:r>
    </w:p>
    <w:p>
      <w:r>
        <w:t>Rück erstattungspflicht</w:t>
      </w:r>
    </w:p>
    <w:p>
      <w:r>
        <w:t>sprechende</w:t>
      </w:r>
    </w:p>
    <w:p>
      <w:r>
        <w:t>Beweismittel</w:t>
      </w:r>
    </w:p>
    <w:p>
      <w:r>
        <w:t>vorzulegen</w:t>
      </w:r>
    </w:p>
    <w:p>
      <w:r>
        <w:t>beziehungsweise</w:t>
      </w:r>
    </w:p>
    <w:p>
      <w:r>
        <w:t>die</w:t>
      </w:r>
    </w:p>
    <w:p>
      <w:r>
        <w:t>entsprechende n</w:t>
      </w:r>
    </w:p>
    <w:p>
      <w:r>
        <w:t>Umstände</w:t>
      </w:r>
    </w:p>
    <w:p>
      <w:r>
        <w:t>vorzubringen</w:t>
      </w:r>
    </w:p>
    <w:p>
      <w:r>
        <w:t>(Urteil e</w:t>
      </w:r>
    </w:p>
    <w:p>
      <w:r>
        <w:t>des</w:t>
      </w:r>
    </w:p>
    <w:p>
      <w:r>
        <w:t>Bundesgerichts</w:t>
      </w:r>
    </w:p>
    <w:p>
      <w:r>
        <w:t>9C_201/2023</w:t>
      </w:r>
    </w:p>
    <w:p>
      <w:r>
        <w:t>vom</w:t>
      </w:r>
    </w:p>
    <w:p>
      <w:r>
        <w:t>3.</w:t>
      </w:r>
    </w:p>
    <w:p>
      <w:r>
        <w:t>April</w:t>
      </w:r>
    </w:p>
    <w:p>
      <w:r>
        <w:t>2024</w:t>
      </w:r>
    </w:p>
    <w:p>
      <w:r>
        <w:t>E.</w:t>
      </w:r>
    </w:p>
    <w:p>
      <w:r>
        <w:t>6.2,</w:t>
      </w:r>
    </w:p>
    <w:p>
      <w:r>
        <w:t>zur</w:t>
      </w:r>
    </w:p>
    <w:p>
      <w:r>
        <w:t>Publikation</w:t>
      </w:r>
    </w:p>
    <w:p>
      <w:r>
        <w:t>vorgesehen ,</w:t>
      </w:r>
    </w:p>
    <w:p>
      <w:r>
        <w:t>9C_16/2022</w:t>
      </w:r>
    </w:p>
    <w:p>
      <w:r>
        <w:t>vom</w:t>
      </w:r>
    </w:p>
    <w:p>
      <w:r>
        <w:t>2 1.</w:t>
      </w:r>
    </w:p>
    <w:p>
      <w:r>
        <w:t>März</w:t>
      </w:r>
    </w:p>
    <w:p>
      <w:r>
        <w:t>2022</w:t>
      </w:r>
    </w:p>
    <w:p>
      <w:r>
        <w:t>E.</w:t>
      </w:r>
    </w:p>
    <w:p>
      <w:r>
        <w:t>4.1.2 4.1.3) .</w:t>
      </w:r>
    </w:p>
    <w:p>
      <w:r>
        <w:rPr>
          <w:b/>
        </w:rPr>
        <w:t>E. 11.1</w:t>
      </w:r>
    </w:p>
    <w:p>
      <w:r>
        <w:t>§</w:t>
      </w:r>
    </w:p>
    <w:p>
      <w:r>
        <w:t>52</w:t>
      </w:r>
    </w:p>
    <w:p>
      <w:r>
        <w:t>GSVGer</w:t>
      </w:r>
    </w:p>
    <w:p>
      <w:r>
        <w:t>bestimmt,</w:t>
      </w:r>
    </w:p>
    <w:p>
      <w:r>
        <w:t>dass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Kosten</w:t>
      </w:r>
    </w:p>
    <w:p>
      <w:r>
        <w:t>und</w:t>
      </w:r>
    </w:p>
    <w:p>
      <w:r>
        <w:t>Entschädigungen</w:t>
      </w:r>
    </w:p>
    <w:p>
      <w:r>
        <w:t>die</w:t>
      </w:r>
    </w:p>
    <w:p>
      <w:r>
        <w:t>Bestimmungen</w:t>
      </w:r>
    </w:p>
    <w:p>
      <w:r>
        <w:t>der</w:t>
      </w:r>
    </w:p>
    <w:p>
      <w:r>
        <w:t>ZPO</w:t>
      </w:r>
    </w:p>
    <w:p>
      <w:r>
        <w:t>über</w:t>
      </w:r>
    </w:p>
    <w:p>
      <w:r>
        <w:t>die</w:t>
      </w:r>
    </w:p>
    <w:p>
      <w:r>
        <w:t>Prozesskosten</w:t>
      </w:r>
    </w:p>
    <w:p>
      <w:r>
        <w:t>sinngemäss</w:t>
      </w:r>
    </w:p>
    <w:p>
      <w:r>
        <w:t>anwendbar</w:t>
      </w:r>
    </w:p>
    <w:p>
      <w:r>
        <w:t>sind.</w:t>
      </w:r>
    </w:p>
    <w:p>
      <w:r>
        <w:t>Ge mäss</w:t>
      </w:r>
    </w:p>
    <w:p>
      <w:r>
        <w:t>Art.</w:t>
      </w:r>
    </w:p>
    <w:p>
      <w:r>
        <w:t>96</w:t>
      </w:r>
    </w:p>
    <w:p>
      <w:r>
        <w:t>ZPO</w:t>
      </w:r>
    </w:p>
    <w:p>
      <w:r>
        <w:t>in</w:t>
      </w:r>
    </w:p>
    <w:p>
      <w:r>
        <w:t>Verbindung</w:t>
      </w:r>
    </w:p>
    <w:p>
      <w:r>
        <w:t>mit</w:t>
      </w:r>
    </w:p>
    <w:p>
      <w:r>
        <w:t>§</w:t>
      </w:r>
    </w:p>
    <w:p>
      <w:r>
        <w:t>199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die</w:t>
      </w:r>
    </w:p>
    <w:p>
      <w:r>
        <w:t>Gerichts-</w:t>
      </w:r>
    </w:p>
    <w:p>
      <w:r>
        <w:t>und</w:t>
      </w:r>
    </w:p>
    <w:p>
      <w:r>
        <w:t>Behördenorganisation</w:t>
      </w:r>
    </w:p>
    <w:p>
      <w:r>
        <w:t>im</w:t>
      </w:r>
    </w:p>
    <w:p>
      <w:r>
        <w:t>Zivil-</w:t>
      </w:r>
    </w:p>
    <w:p>
      <w:r>
        <w:t>und</w:t>
      </w:r>
    </w:p>
    <w:p>
      <w:r>
        <w:t>Strafprozess</w:t>
      </w:r>
    </w:p>
    <w:p>
      <w:r>
        <w:t>(GOG)</w:t>
      </w:r>
    </w:p>
    <w:p>
      <w:r>
        <w:t>ist</w:t>
      </w:r>
    </w:p>
    <w:p>
      <w:r>
        <w:t>der</w:t>
      </w:r>
    </w:p>
    <w:p>
      <w:r>
        <w:t>Tarif</w:t>
      </w:r>
    </w:p>
    <w:p>
      <w:r>
        <w:t>für</w:t>
      </w:r>
    </w:p>
    <w:p>
      <w:r>
        <w:t>Prozess kosten</w:t>
      </w:r>
    </w:p>
    <w:p>
      <w:r>
        <w:t>gemäss</w:t>
      </w:r>
    </w:p>
    <w:p>
      <w:r>
        <w:t>der</w:t>
      </w:r>
    </w:p>
    <w:p>
      <w:r>
        <w:t>Gebührenverordnung</w:t>
      </w:r>
    </w:p>
    <w:p>
      <w:r>
        <w:t>des</w:t>
      </w:r>
    </w:p>
    <w:p>
      <w:r>
        <w:t>Obergerichts</w:t>
      </w:r>
    </w:p>
    <w:p>
      <w:r>
        <w:t>(GebV</w:t>
      </w:r>
    </w:p>
    <w:p>
      <w:r>
        <w:t>OG)</w:t>
      </w:r>
    </w:p>
    <w:p>
      <w:r>
        <w:t>anzuwen den.</w:t>
      </w:r>
    </w:p>
    <w:p>
      <w:r>
        <w:t>Die</w:t>
      </w:r>
    </w:p>
    <w:p>
      <w:r>
        <w:t>Gerichts-</w:t>
      </w:r>
    </w:p>
    <w:p>
      <w:r>
        <w:t>und</w:t>
      </w:r>
    </w:p>
    <w:p>
      <w:r>
        <w:t>Anwaltsgebühren</w:t>
      </w:r>
    </w:p>
    <w:p>
      <w:r>
        <w:t>sind</w:t>
      </w:r>
    </w:p>
    <w:p>
      <w:r>
        <w:t>grundsätzlich</w:t>
      </w:r>
    </w:p>
    <w:p>
      <w:r>
        <w:t>streitwertabhängig</w:t>
      </w:r>
    </w:p>
    <w:p>
      <w:r>
        <w:t>( §</w:t>
      </w:r>
    </w:p>
    <w:p>
      <w:r>
        <w:t>199</w:t>
      </w:r>
    </w:p>
    <w:p>
      <w:r>
        <w:t>Abs.</w:t>
      </w:r>
    </w:p>
    <w:p>
      <w:r>
        <w:t>3</w:t>
      </w:r>
    </w:p>
    <w:p>
      <w:r>
        <w:t>GOG,</w:t>
      </w:r>
    </w:p>
    <w:p>
      <w:r>
        <w:t>§</w:t>
      </w:r>
    </w:p>
    <w:p>
      <w:r>
        <w:t>4</w:t>
      </w:r>
    </w:p>
    <w:p>
      <w:r>
        <w:t>Abs.</w:t>
      </w:r>
    </w:p>
    <w:p>
      <w:r>
        <w:t>1</w:t>
      </w:r>
    </w:p>
    <w:p>
      <w:r>
        <w:t>GebV</w:t>
      </w:r>
    </w:p>
    <w:p>
      <w:r>
        <w:t>OG,</w:t>
      </w:r>
    </w:p>
    <w:p>
      <w:r>
        <w:t>§</w:t>
      </w:r>
    </w:p>
    <w:p>
      <w:r>
        <w:t>4</w:t>
      </w:r>
    </w:p>
    <w:p>
      <w:r>
        <w:t>Abs.</w:t>
      </w:r>
    </w:p>
    <w:p>
      <w:r>
        <w:t>1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Anwaltsgebühren</w:t>
      </w:r>
    </w:p>
    <w:p>
      <w:r>
        <w:t>[ AnwGebV ] ;</w:t>
      </w:r>
    </w:p>
    <w:p>
      <w:r>
        <w:t>unter</w:t>
      </w:r>
    </w:p>
    <w:p>
      <w:r>
        <w:t>Berücksichtigung</w:t>
      </w:r>
    </w:p>
    <w:p>
      <w:r>
        <w:t>des</w:t>
      </w:r>
    </w:p>
    <w:p>
      <w:r>
        <w:t>Zeitaufwandes</w:t>
      </w:r>
    </w:p>
    <w:p>
      <w:r>
        <w:t>des</w:t>
      </w:r>
    </w:p>
    <w:p>
      <w:r>
        <w:t>Gerichts</w:t>
      </w:r>
    </w:p>
    <w:p>
      <w:r>
        <w:t>und</w:t>
      </w:r>
    </w:p>
    <w:p>
      <w:r>
        <w:t>der</w:t>
      </w:r>
    </w:p>
    <w:p>
      <w:r>
        <w:t>Schwierigkeit</w:t>
      </w:r>
    </w:p>
    <w:p>
      <w:r>
        <w:t>des</w:t>
      </w:r>
    </w:p>
    <w:p>
      <w:r>
        <w:t>Falls</w:t>
      </w:r>
    </w:p>
    <w:p>
      <w:r>
        <w:t>kann</w:t>
      </w:r>
    </w:p>
    <w:p>
      <w:r>
        <w:t>die</w:t>
      </w:r>
    </w:p>
    <w:p>
      <w:r>
        <w:t>Grundgebühr</w:t>
      </w:r>
    </w:p>
    <w:p>
      <w:r>
        <w:t>ermässigt</w:t>
      </w:r>
    </w:p>
    <w:p>
      <w:r>
        <w:t>oder</w:t>
      </w:r>
    </w:p>
    <w:p>
      <w:r>
        <w:t>um</w:t>
      </w:r>
    </w:p>
    <w:p>
      <w:r>
        <w:t>bis</w:t>
      </w:r>
    </w:p>
    <w:p>
      <w:r>
        <w:t>zu</w:t>
      </w:r>
    </w:p>
    <w:p>
      <w:r>
        <w:t>einem</w:t>
      </w:r>
    </w:p>
    <w:p>
      <w:r>
        <w:t>Drittel</w:t>
      </w:r>
    </w:p>
    <w:p>
      <w:r>
        <w:t>beziehungsweise</w:t>
      </w:r>
    </w:p>
    <w:p>
      <w:r>
        <w:t>bis</w:t>
      </w:r>
    </w:p>
    <w:p>
      <w:r>
        <w:t>auf</w:t>
      </w:r>
    </w:p>
    <w:p>
      <w:r>
        <w:t>das</w:t>
      </w:r>
    </w:p>
    <w:p>
      <w:r>
        <w:t>Doppelte</w:t>
      </w:r>
    </w:p>
    <w:p>
      <w:r>
        <w:t>( §</w:t>
      </w:r>
    </w:p>
    <w:p>
      <w:r>
        <w:t>4</w:t>
      </w:r>
    </w:p>
    <w:p>
      <w:r>
        <w:t>Abs.</w:t>
      </w:r>
    </w:p>
    <w:p>
      <w:r>
        <w:t>2</w:t>
      </w:r>
    </w:p>
    <w:p>
      <w:r>
        <w:t>GebV</w:t>
      </w:r>
    </w:p>
    <w:p>
      <w:r>
        <w:t>OG,</w:t>
      </w:r>
    </w:p>
    <w:p>
      <w:r>
        <w:t>§</w:t>
      </w:r>
    </w:p>
    <w:p>
      <w:r>
        <w:t>4</w:t>
      </w:r>
    </w:p>
    <w:p>
      <w:r>
        <w:t>Abs.</w:t>
      </w:r>
    </w:p>
    <w:p>
      <w:r>
        <w:t>2</w:t>
      </w:r>
    </w:p>
    <w:p>
      <w:r>
        <w:t>AnwGebV)</w:t>
      </w:r>
    </w:p>
    <w:p>
      <w:r>
        <w:t>erhöht</w:t>
      </w:r>
    </w:p>
    <w:p>
      <w:r>
        <w:t>werden.</w:t>
      </w:r>
    </w:p>
    <w:p>
      <w:r>
        <w:t>Wird</w:t>
      </w:r>
    </w:p>
    <w:p>
      <w:r>
        <w:t>das</w:t>
      </w:r>
    </w:p>
    <w:p>
      <w:r>
        <w:t>Verfahren</w:t>
      </w:r>
    </w:p>
    <w:p>
      <w:r>
        <w:t>ohne</w:t>
      </w:r>
    </w:p>
    <w:p>
      <w:r>
        <w:t>Anspruchs prüfung</w:t>
      </w:r>
    </w:p>
    <w:p>
      <w:r>
        <w:t>erledigt,</w:t>
      </w:r>
    </w:p>
    <w:p>
      <w:r>
        <w:t>kann</w:t>
      </w:r>
    </w:p>
    <w:p>
      <w:r>
        <w:t>die</w:t>
      </w:r>
    </w:p>
    <w:p>
      <w:r>
        <w:t>Gebühr</w:t>
      </w:r>
    </w:p>
    <w:p>
      <w:r>
        <w:t>bis</w:t>
      </w:r>
    </w:p>
    <w:p>
      <w:r>
        <w:t>auf</w:t>
      </w:r>
    </w:p>
    <w:p>
      <w:r>
        <w:t>die</w:t>
      </w:r>
    </w:p>
    <w:p>
      <w:r>
        <w:t>Hälfte</w:t>
      </w:r>
    </w:p>
    <w:p>
      <w:r>
        <w:t>reduziert</w:t>
      </w:r>
    </w:p>
    <w:p>
      <w:r>
        <w:t>werden</w:t>
      </w:r>
    </w:p>
    <w:p>
      <w:r>
        <w:t>( §</w:t>
      </w:r>
    </w:p>
    <w:p>
      <w:r>
        <w:t>4</w:t>
      </w:r>
    </w:p>
    <w:p>
      <w:r>
        <w:t>Abs.</w:t>
      </w:r>
    </w:p>
    <w:p>
      <w:r>
        <w:t>2</w:t>
      </w:r>
    </w:p>
    <w:p>
      <w:r>
        <w:t>und</w:t>
      </w:r>
    </w:p>
    <w:p>
      <w:r>
        <w:t>§</w:t>
      </w:r>
    </w:p>
    <w:p>
      <w:r>
        <w:t>10</w:t>
      </w:r>
    </w:p>
    <w:p>
      <w:r>
        <w:t>GebV</w:t>
      </w:r>
    </w:p>
    <w:p>
      <w:r>
        <w:t>OG).</w:t>
      </w:r>
    </w:p>
    <w:p>
      <w:r>
        <w:rPr>
          <w:b/>
        </w:rPr>
        <w:t>E. 11.2</w:t>
      </w:r>
    </w:p>
    <w:p>
      <w:r>
        <w:t>In</w:t>
      </w:r>
    </w:p>
    <w:p>
      <w:r>
        <w:t>Anwendung</w:t>
      </w:r>
    </w:p>
    <w:p>
      <w:r>
        <w:t>von</w:t>
      </w:r>
    </w:p>
    <w:p>
      <w:r>
        <w:t>§</w:t>
      </w:r>
    </w:p>
    <w:p>
      <w:r>
        <w:t>37</w:t>
      </w:r>
    </w:p>
    <w:p>
      <w:r>
        <w:t>in</w:t>
      </w:r>
    </w:p>
    <w:p>
      <w:r>
        <w:t>Verbindung</w:t>
      </w:r>
    </w:p>
    <w:p>
      <w:r>
        <w:t>mit</w:t>
      </w:r>
    </w:p>
    <w:p>
      <w:r>
        <w:t>§</w:t>
      </w:r>
    </w:p>
    <w:p>
      <w:r>
        <w:t>28</w:t>
      </w:r>
    </w:p>
    <w:p>
      <w:r>
        <w:t>lit.</w:t>
      </w:r>
    </w:p>
    <w:p>
      <w:r>
        <w:t>b</w:t>
      </w:r>
    </w:p>
    <w:p>
      <w:r>
        <w:t>GSVGer,</w:t>
      </w:r>
    </w:p>
    <w:p>
      <w:r>
        <w:t>Art.</w:t>
      </w:r>
    </w:p>
    <w:p>
      <w:r>
        <w:t>96</w:t>
      </w:r>
    </w:p>
    <w:p>
      <w:r>
        <w:t>ZPO</w:t>
      </w:r>
    </w:p>
    <w:p>
      <w:r>
        <w:t>und</w:t>
      </w:r>
    </w:p>
    <w:p>
      <w:r>
        <w:t>§</w:t>
      </w:r>
    </w:p>
    <w:p>
      <w:r>
        <w:t>199</w:t>
      </w:r>
    </w:p>
    <w:p>
      <w:r>
        <w:t>GOG</w:t>
      </w:r>
    </w:p>
    <w:p>
      <w:r>
        <w:t>sowie</w:t>
      </w:r>
    </w:p>
    <w:p>
      <w:r>
        <w:t>§</w:t>
      </w:r>
    </w:p>
    <w:p>
      <w:r>
        <w:t>4</w:t>
      </w:r>
    </w:p>
    <w:p>
      <w:r>
        <w:t>GebV</w:t>
      </w:r>
    </w:p>
    <w:p>
      <w:r>
        <w:t>OG</w:t>
      </w:r>
    </w:p>
    <w:p>
      <w:r>
        <w:t>rechtfertigt</w:t>
      </w:r>
    </w:p>
    <w:p>
      <w:r>
        <w:t>sich,</w:t>
      </w:r>
    </w:p>
    <w:p>
      <w:r>
        <w:t>die</w:t>
      </w:r>
    </w:p>
    <w:p>
      <w:r>
        <w:t>Gerichtsgebühr</w:t>
      </w:r>
    </w:p>
    <w:p>
      <w:r>
        <w:t>beim</w:t>
      </w:r>
    </w:p>
    <w:p>
      <w:r>
        <w:t>Streit wert</w:t>
      </w:r>
    </w:p>
    <w:p>
      <w:r>
        <w:t>von</w:t>
      </w:r>
    </w:p>
    <w:p>
      <w:r>
        <w:t>Fr.</w:t>
      </w:r>
    </w:p>
    <w:p>
      <w:r>
        <w:t>432‘162.95</w:t>
      </w:r>
    </w:p>
    <w:p>
      <w:r>
        <w:t>auf</w:t>
      </w:r>
    </w:p>
    <w:p>
      <w:r>
        <w:t>Fr.</w:t>
      </w:r>
    </w:p>
    <w:p>
      <w:r>
        <w:t>19’400 .--</w:t>
      </w:r>
    </w:p>
    <w:p>
      <w:r>
        <w:t>festzusetzen</w:t>
      </w:r>
    </w:p>
    <w:p>
      <w:r>
        <w:t>und</w:t>
      </w:r>
    </w:p>
    <w:p>
      <w:r>
        <w:t>ausgangsgemäss</w:t>
      </w:r>
    </w:p>
    <w:p>
      <w:r>
        <w:t>de r</w:t>
      </w:r>
    </w:p>
    <w:p>
      <w:r>
        <w:t>unterliegenden</w:t>
      </w:r>
    </w:p>
    <w:p>
      <w:r>
        <w:t>Beklagten</w:t>
      </w:r>
    </w:p>
    <w:p>
      <w:r>
        <w:t>aufzuerlegen.</w:t>
      </w:r>
    </w:p>
    <w:p>
      <w:r>
        <w:rPr>
          <w:b/>
        </w:rPr>
        <w:t>E. 11.3</w:t>
      </w:r>
    </w:p>
    <w:p>
      <w:r>
        <w:t>Gemäss</w:t>
      </w:r>
    </w:p>
    <w:p>
      <w:r>
        <w:t>Art.</w:t>
      </w:r>
    </w:p>
    <w:p>
      <w:r>
        <w:t>95</w:t>
      </w:r>
    </w:p>
    <w:p>
      <w:r>
        <w:t>Abs.</w:t>
      </w:r>
    </w:p>
    <w:p>
      <w:r>
        <w:t>3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106</w:t>
      </w:r>
    </w:p>
    <w:p>
      <w:r>
        <w:t>Abs.</w:t>
      </w:r>
    </w:p>
    <w:p>
      <w:r>
        <w:t>1</w:t>
      </w:r>
    </w:p>
    <w:p>
      <w:r>
        <w:t>ZPO</w:t>
      </w:r>
    </w:p>
    <w:p>
      <w:r>
        <w:t>hat</w:t>
      </w:r>
    </w:p>
    <w:p>
      <w:r>
        <w:t>das</w:t>
      </w:r>
    </w:p>
    <w:p>
      <w:r>
        <w:t>Gericht</w:t>
      </w:r>
    </w:p>
    <w:p>
      <w:r>
        <w:t>zu</w:t>
      </w:r>
    </w:p>
    <w:p>
      <w:r>
        <w:t>Lasten</w:t>
      </w:r>
    </w:p>
    <w:p>
      <w:r>
        <w:t>der</w:t>
      </w:r>
    </w:p>
    <w:p>
      <w:r>
        <w:t>unterliegenden</w:t>
      </w:r>
    </w:p>
    <w:p>
      <w:r>
        <w:t>Parteien</w:t>
      </w:r>
    </w:p>
    <w:p>
      <w:r>
        <w:t>eine</w:t>
      </w:r>
    </w:p>
    <w:p>
      <w:r>
        <w:t>Parteientschädigung</w:t>
      </w:r>
    </w:p>
    <w:p>
      <w:r>
        <w:t>festzusetzen.</w:t>
      </w:r>
    </w:p>
    <w:p>
      <w:r>
        <w:t>Eine</w:t>
      </w:r>
    </w:p>
    <w:p>
      <w:r>
        <w:t>Partei</w:t>
      </w:r>
    </w:p>
    <w:p>
      <w:r>
        <w:t>hat</w:t>
      </w:r>
    </w:p>
    <w:p>
      <w:r>
        <w:t>in</w:t>
      </w:r>
    </w:p>
    <w:p>
      <w:r>
        <w:t>der</w:t>
      </w:r>
    </w:p>
    <w:p>
      <w:r>
        <w:t>Regel</w:t>
      </w:r>
    </w:p>
    <w:p>
      <w:r>
        <w:t>nur</w:t>
      </w:r>
    </w:p>
    <w:p>
      <w:r>
        <w:t>Anspruch</w:t>
      </w:r>
    </w:p>
    <w:p>
      <w:r>
        <w:t>auf</w:t>
      </w:r>
    </w:p>
    <w:p>
      <w:r>
        <w:t>eine</w:t>
      </w:r>
    </w:p>
    <w:p>
      <w:r>
        <w:t>Prozessentschädigung,</w:t>
      </w:r>
    </w:p>
    <w:p>
      <w:r>
        <w:t>wenn</w:t>
      </w:r>
    </w:p>
    <w:p>
      <w:r>
        <w:t>sie</w:t>
      </w:r>
    </w:p>
    <w:p>
      <w:r>
        <w:t>berufsmässig</w:t>
      </w:r>
    </w:p>
    <w:p>
      <w:r>
        <w:t>(anwaltlich)</w:t>
      </w:r>
    </w:p>
    <w:p>
      <w:r>
        <w:t>vertreten</w:t>
      </w:r>
    </w:p>
    <w:p>
      <w:r>
        <w:t>ist.</w:t>
      </w:r>
    </w:p>
    <w:p>
      <w:r>
        <w:t>In</w:t>
      </w:r>
    </w:p>
    <w:p>
      <w:r>
        <w:t>begründeten</w:t>
      </w:r>
    </w:p>
    <w:p>
      <w:r>
        <w:t>Fällen</w:t>
      </w:r>
    </w:p>
    <w:p>
      <w:r>
        <w:t>wird</w:t>
      </w:r>
    </w:p>
    <w:p>
      <w:r>
        <w:t>eine</w:t>
      </w:r>
    </w:p>
    <w:p>
      <w:r>
        <w:t>ange messene</w:t>
      </w:r>
    </w:p>
    <w:p>
      <w:r>
        <w:t>Umtriebsentschädigung</w:t>
      </w:r>
    </w:p>
    <w:p>
      <w:r>
        <w:t>zugesprochen,</w:t>
      </w:r>
    </w:p>
    <w:p>
      <w:r>
        <w:t>wenn</w:t>
      </w:r>
    </w:p>
    <w:p>
      <w:r>
        <w:t>eine</w:t>
      </w:r>
    </w:p>
    <w:p>
      <w:r>
        <w:t>Partei</w:t>
      </w:r>
    </w:p>
    <w:p>
      <w:r>
        <w:t>nicht</w:t>
      </w:r>
    </w:p>
    <w:p>
      <w:r>
        <w:t>berufs mässig</w:t>
      </w:r>
    </w:p>
    <w:p>
      <w:r>
        <w:t>vertreten</w:t>
      </w:r>
    </w:p>
    <w:p>
      <w:r>
        <w:t>ist</w:t>
      </w:r>
    </w:p>
    <w:p>
      <w:r>
        <w:t>( Art.</w:t>
      </w:r>
    </w:p>
    <w:p>
      <w:r>
        <w:t>95</w:t>
      </w:r>
    </w:p>
    <w:p>
      <w:r>
        <w:t>Abs.</w:t>
      </w:r>
    </w:p>
    <w:p>
      <w:r>
        <w:t>3</w:t>
      </w:r>
    </w:p>
    <w:p>
      <w:r>
        <w:t>lit.</w:t>
      </w:r>
    </w:p>
    <w:p>
      <w:r>
        <w:t>b</w:t>
      </w:r>
    </w:p>
    <w:p>
      <w:r>
        <w:t>und</w:t>
      </w:r>
    </w:p>
    <w:p>
      <w:r>
        <w:t>c</w:t>
      </w:r>
    </w:p>
    <w:p>
      <w:r>
        <w:t>ZPO).</w:t>
      </w:r>
    </w:p>
    <w:p>
      <w:r>
        <w:t>D a</w:t>
      </w:r>
    </w:p>
    <w:p>
      <w:r>
        <w:t>d ie</w:t>
      </w:r>
    </w:p>
    <w:p>
      <w:r>
        <w:t>Klägerinnen</w:t>
      </w:r>
    </w:p>
    <w:p>
      <w:r>
        <w:t>in</w:t>
      </w:r>
    </w:p>
    <w:p>
      <w:r>
        <w:t>einem</w:t>
      </w:r>
    </w:p>
    <w:p>
      <w:r>
        <w:t>verhältnismassig</w:t>
      </w:r>
    </w:p>
    <w:p>
      <w:r>
        <w:t>späten</w:t>
      </w:r>
    </w:p>
    <w:p>
      <w:r>
        <w:t>Verfahrensstadium,</w:t>
      </w:r>
    </w:p>
    <w:p>
      <w:r>
        <w:t>nämlich</w:t>
      </w:r>
    </w:p>
    <w:p>
      <w:r>
        <w:t>nach</w:t>
      </w:r>
    </w:p>
    <w:p>
      <w:r>
        <w:t>Abschluss</w:t>
      </w:r>
    </w:p>
    <w:p>
      <w:r>
        <w:t>des</w:t>
      </w:r>
    </w:p>
    <w:p>
      <w:r>
        <w:t>Schriftenwechsel s</w:t>
      </w:r>
    </w:p>
    <w:p>
      <w:r>
        <w:t>und</w:t>
      </w:r>
    </w:p>
    <w:p>
      <w:r>
        <w:t>lediglich</w:t>
      </w:r>
    </w:p>
    <w:p>
      <w:r>
        <w:t>vom</w:t>
      </w:r>
    </w:p>
    <w:p>
      <w:r>
        <w:t>9.</w:t>
      </w:r>
    </w:p>
    <w:p>
      <w:r>
        <w:t>Januar</w:t>
      </w:r>
    </w:p>
    <w:p>
      <w:r>
        <w:t>2023</w:t>
      </w:r>
    </w:p>
    <w:p>
      <w:r>
        <w:t>( Urk.</w:t>
      </w:r>
    </w:p>
    <w:p>
      <w:r>
        <w:t>38)</w:t>
      </w:r>
    </w:p>
    <w:p>
      <w:r>
        <w:t>bis</w:t>
      </w:r>
    </w:p>
    <w:p>
      <w:r>
        <w:t>zur</w:t>
      </w:r>
    </w:p>
    <w:p>
      <w:r>
        <w:t>Mandatsniederlegung</w:t>
      </w:r>
    </w:p>
    <w:p>
      <w:r>
        <w:t>am</w:t>
      </w:r>
    </w:p>
    <w:p>
      <w:r>
        <w:t>2.</w:t>
      </w:r>
    </w:p>
    <w:p>
      <w:r>
        <w:t>April</w:t>
      </w:r>
    </w:p>
    <w:p>
      <w:r>
        <w:t>2024</w:t>
      </w:r>
    </w:p>
    <w:p>
      <w:r>
        <w:t>( Urk.</w:t>
      </w:r>
    </w:p>
    <w:p>
      <w:r>
        <w:t>50)</w:t>
      </w:r>
    </w:p>
    <w:p>
      <w:r>
        <w:t>anwaltlich</w:t>
      </w:r>
    </w:p>
    <w:p>
      <w:r>
        <w:t>vertreten</w:t>
      </w:r>
    </w:p>
    <w:p>
      <w:r>
        <w:t>wurden ,</w:t>
      </w:r>
    </w:p>
    <w:p>
      <w:r>
        <w:t>derweil</w:t>
      </w:r>
    </w:p>
    <w:p>
      <w:r>
        <w:t>keine</w:t>
      </w:r>
    </w:p>
    <w:p>
      <w:r>
        <w:t>au f wändigen</w:t>
      </w:r>
    </w:p>
    <w:p>
      <w:r>
        <w:t>Rechtsschriften</w:t>
      </w:r>
    </w:p>
    <w:p>
      <w:r>
        <w:t>mehr</w:t>
      </w:r>
    </w:p>
    <w:p>
      <w:r>
        <w:t>angefallen</w:t>
      </w:r>
    </w:p>
    <w:p>
      <w:r>
        <w:t>bzw.</w:t>
      </w:r>
    </w:p>
    <w:p>
      <w:r>
        <w:t>erforderlich</w:t>
      </w:r>
    </w:p>
    <w:p>
      <w:r>
        <w:t>waren ,</w:t>
      </w:r>
    </w:p>
    <w:p>
      <w:r>
        <w:t>erscheint</w:t>
      </w:r>
    </w:p>
    <w:p>
      <w:r>
        <w:t>die</w:t>
      </w:r>
    </w:p>
    <w:p>
      <w:r>
        <w:t>Zu s prache</w:t>
      </w:r>
    </w:p>
    <w:p>
      <w:r>
        <w:t>einer</w:t>
      </w:r>
    </w:p>
    <w:p>
      <w:r>
        <w:t>gekürzten</w:t>
      </w:r>
    </w:p>
    <w:p>
      <w:r>
        <w:t>Parteient schädigung</w:t>
      </w:r>
    </w:p>
    <w:p>
      <w:r>
        <w:t>als</w:t>
      </w:r>
    </w:p>
    <w:p>
      <w:r>
        <w:t>gerechtfertigt.</w:t>
      </w:r>
    </w:p>
    <w:p>
      <w:r>
        <w:t>Unter</w:t>
      </w:r>
    </w:p>
    <w:p>
      <w:r>
        <w:t>weiterer</w:t>
      </w:r>
    </w:p>
    <w:p>
      <w:r>
        <w:t>Berücksicht ig ung,</w:t>
      </w:r>
    </w:p>
    <w:p>
      <w:r>
        <w:t>dass</w:t>
      </w:r>
    </w:p>
    <w:p>
      <w:r>
        <w:t>es</w:t>
      </w:r>
    </w:p>
    <w:p>
      <w:r>
        <w:t>sich</w:t>
      </w:r>
    </w:p>
    <w:p>
      <w:r>
        <w:t>bei</w:t>
      </w:r>
    </w:p>
    <w:p>
      <w:r>
        <w:t>der</w:t>
      </w:r>
    </w:p>
    <w:p>
      <w:r>
        <w:t>tarifsuisse</w:t>
      </w:r>
    </w:p>
    <w:p>
      <w:r>
        <w:t>AG</w:t>
      </w:r>
    </w:p>
    <w:p>
      <w:r>
        <w:t>zudem</w:t>
      </w:r>
    </w:p>
    <w:p>
      <w:r>
        <w:t>um</w:t>
      </w:r>
    </w:p>
    <w:p>
      <w:r>
        <w:t>eine</w:t>
      </w:r>
    </w:p>
    <w:p>
      <w:r>
        <w:t>mit</w:t>
      </w:r>
    </w:p>
    <w:p>
      <w:r>
        <w:t>öffentlich-rechtlichen</w:t>
      </w:r>
    </w:p>
    <w:p>
      <w:r>
        <w:t>Aufgaben</w:t>
      </w:r>
    </w:p>
    <w:p>
      <w:r>
        <w:t>betraute</w:t>
      </w:r>
    </w:p>
    <w:p>
      <w:r>
        <w:t>Organisation</w:t>
      </w:r>
    </w:p>
    <w:p>
      <w:r>
        <w:t>handelt,</w:t>
      </w:r>
    </w:p>
    <w:p>
      <w:r>
        <w:t>welche</w:t>
      </w:r>
    </w:p>
    <w:p>
      <w:r>
        <w:t>in</w:t>
      </w:r>
    </w:p>
    <w:p>
      <w:r>
        <w:t>ihrem</w:t>
      </w:r>
    </w:p>
    <w:p>
      <w:r>
        <w:t>amtlichen</w:t>
      </w:r>
    </w:p>
    <w:p>
      <w:r>
        <w:t>Wirkungskreis</w:t>
      </w:r>
    </w:p>
    <w:p>
      <w:r>
        <w:t>als</w:t>
      </w:r>
    </w:p>
    <w:p>
      <w:r>
        <w:t>Vertreterin</w:t>
      </w:r>
    </w:p>
    <w:p>
      <w:r>
        <w:t>tätig</w:t>
      </w:r>
    </w:p>
    <w:p>
      <w:r>
        <w:t>war</w:t>
      </w:r>
    </w:p>
    <w:p>
      <w:r>
        <w:t>(BGE</w:t>
      </w:r>
    </w:p>
    <w:p>
      <w:r>
        <w:t>129</w:t>
      </w:r>
    </w:p>
    <w:p>
      <w:r>
        <w:t>V</w:t>
      </w:r>
    </w:p>
    <w:p>
      <w:r>
        <w:t>113</w:t>
      </w:r>
    </w:p>
    <w:p>
      <w:r>
        <w:t>E.</w:t>
      </w:r>
    </w:p>
    <w:p>
      <w:r>
        <w:t>4</w:t>
      </w:r>
    </w:p>
    <w:p>
      <w:r>
        <w:t>mit</w:t>
      </w:r>
    </w:p>
    <w:p>
      <w:r>
        <w:t>Hinweisen;</w:t>
      </w:r>
    </w:p>
    <w:p>
      <w:r>
        <w:t>vgl.</w:t>
      </w:r>
    </w:p>
    <w:p>
      <w:r>
        <w:t>auch</w:t>
      </w:r>
    </w:p>
    <w:p>
      <w:r>
        <w:t>BGE</w:t>
      </w:r>
    </w:p>
    <w:p>
      <w:r>
        <w:t>144</w:t>
      </w:r>
    </w:p>
    <w:p>
      <w:r>
        <w:t>V</w:t>
      </w:r>
    </w:p>
    <w:p>
      <w:r>
        <w:t>280</w:t>
      </w:r>
    </w:p>
    <w:p>
      <w:r>
        <w:t>E.</w:t>
      </w:r>
    </w:p>
    <w:p>
      <w:r>
        <w:t>8.2.2;</w:t>
      </w:r>
    </w:p>
    <w:p>
      <w:r>
        <w:t>Urteile</w:t>
      </w:r>
    </w:p>
    <w:p>
      <w:r>
        <w:t>des</w:t>
      </w:r>
    </w:p>
    <w:p>
      <w:r>
        <w:t>Bundesgerichts</w:t>
      </w:r>
    </w:p>
    <w:p>
      <w:r>
        <w:t>9C_340/2012</w:t>
      </w:r>
    </w:p>
    <w:p>
      <w:r>
        <w:t>vom</w:t>
      </w:r>
    </w:p>
    <w:p>
      <w:r>
        <w:t>8.</w:t>
      </w:r>
    </w:p>
    <w:p>
      <w:r>
        <w:t>Juni</w:t>
      </w:r>
    </w:p>
    <w:p>
      <w:r>
        <w:t>2012</w:t>
      </w:r>
    </w:p>
    <w:p>
      <w:r>
        <w:t>E.</w:t>
      </w:r>
    </w:p>
    <w:p>
      <w:r>
        <w:t>3.1</w:t>
      </w:r>
    </w:p>
    <w:p>
      <w:r>
        <w:t>und</w:t>
      </w:r>
    </w:p>
    <w:p>
      <w:r>
        <w:t>9C_159/2019</w:t>
      </w:r>
    </w:p>
    <w:p>
      <w:r>
        <w:t>vom</w:t>
      </w:r>
    </w:p>
    <w:p>
      <w:r>
        <w:t>3 1.</w:t>
      </w:r>
    </w:p>
    <w:p>
      <w:r>
        <w:t>Oktober</w:t>
      </w:r>
    </w:p>
    <w:p>
      <w:r>
        <w:t>2019</w:t>
      </w:r>
    </w:p>
    <w:p>
      <w:r>
        <w:t>E.</w:t>
      </w:r>
    </w:p>
    <w:p>
      <w:r>
        <w:t>8) ,</w:t>
      </w:r>
    </w:p>
    <w:p>
      <w:r>
        <w:t>ist</w:t>
      </w:r>
    </w:p>
    <w:p>
      <w:r>
        <w:t>den</w:t>
      </w:r>
    </w:p>
    <w:p>
      <w:r>
        <w:t>Klägerinnen</w:t>
      </w:r>
    </w:p>
    <w:p>
      <w:r>
        <w:t>ausgehend</w:t>
      </w:r>
    </w:p>
    <w:p>
      <w:r>
        <w:t>vom</w:t>
      </w:r>
    </w:p>
    <w:p>
      <w:r>
        <w:t>besagten</w:t>
      </w:r>
    </w:p>
    <w:p>
      <w:r>
        <w:t>Streitwert</w:t>
      </w:r>
    </w:p>
    <w:p>
      <w:r>
        <w:t>eine</w:t>
      </w:r>
    </w:p>
    <w:p>
      <w:r>
        <w:t>auf</w:t>
      </w:r>
    </w:p>
    <w:p>
      <w:r>
        <w:t>einen</w:t>
      </w:r>
    </w:p>
    <w:p>
      <w:r>
        <w:t>Zehntel</w:t>
      </w:r>
    </w:p>
    <w:p>
      <w:r>
        <w:t>der</w:t>
      </w:r>
    </w:p>
    <w:p>
      <w:r>
        <w:t>Grundgebühr</w:t>
      </w:r>
    </w:p>
    <w:p>
      <w:r>
        <w:t>gekürzte</w:t>
      </w:r>
    </w:p>
    <w:p>
      <w:r>
        <w:t>Parteient schädigung</w:t>
      </w:r>
    </w:p>
    <w:p>
      <w:r>
        <w:t>von</w:t>
      </w:r>
    </w:p>
    <w:p>
      <w:r>
        <w:t>Fr.</w:t>
      </w:r>
    </w:p>
    <w:p>
      <w:r>
        <w:t>2'200.--</w:t>
      </w:r>
    </w:p>
    <w:p>
      <w:r>
        <w:t>(inklusive</w:t>
      </w:r>
    </w:p>
    <w:p>
      <w:r>
        <w:t>Barauslagen</w:t>
      </w:r>
    </w:p>
    <w:p>
      <w:r>
        <w:t>und</w:t>
      </w:r>
    </w:p>
    <w:p>
      <w:r>
        <w:t>Mehrwertsteuer)</w:t>
      </w:r>
    </w:p>
    <w:p>
      <w:r>
        <w:t>zuzu sprechen. Das</w:t>
      </w:r>
    </w:p>
    <w:p>
      <w:r>
        <w:t>Schiedsgericht</w:t>
      </w:r>
    </w:p>
    <w:p>
      <w:r>
        <w:t>erkennt: 1.</w:t>
      </w:r>
    </w:p>
    <w:p>
      <w:r>
        <w:t>In</w:t>
      </w:r>
    </w:p>
    <w:p>
      <w:r>
        <w:t>Gutheissung</w:t>
      </w:r>
    </w:p>
    <w:p>
      <w:r>
        <w:t>der</w:t>
      </w:r>
    </w:p>
    <w:p>
      <w:r>
        <w:t>Klage</w:t>
      </w:r>
    </w:p>
    <w:p>
      <w:r>
        <w:t>vom</w:t>
      </w:r>
    </w:p>
    <w:p>
      <w:r>
        <w:t>4.</w:t>
      </w:r>
    </w:p>
    <w:p>
      <w:r>
        <w:t>Dezember</w:t>
      </w:r>
    </w:p>
    <w:p>
      <w:r>
        <w:t>2018</w:t>
      </w:r>
    </w:p>
    <w:p>
      <w:r>
        <w:t>wird</w:t>
      </w:r>
    </w:p>
    <w:p>
      <w:r>
        <w:t>die</w:t>
      </w:r>
    </w:p>
    <w:p>
      <w:r>
        <w:t>Beklagte</w:t>
      </w:r>
    </w:p>
    <w:p>
      <w:r>
        <w:t>verpflichtet,</w:t>
      </w:r>
    </w:p>
    <w:p>
      <w:r>
        <w:t>den</w:t>
      </w:r>
    </w:p>
    <w:p>
      <w:r>
        <w:t>Klägerinnen</w:t>
      </w:r>
    </w:p>
    <w:p>
      <w:r>
        <w:t>für</w:t>
      </w:r>
    </w:p>
    <w:p>
      <w:r>
        <w:t>vom</w:t>
      </w:r>
    </w:p>
    <w:p>
      <w:r>
        <w:t>1.</w:t>
      </w:r>
    </w:p>
    <w:p>
      <w:r>
        <w:t>Januar</w:t>
      </w:r>
    </w:p>
    <w:p>
      <w:r>
        <w:t>2015</w:t>
      </w:r>
    </w:p>
    <w:p>
      <w:r>
        <w:t>bis</w:t>
      </w:r>
    </w:p>
    <w:p>
      <w:r>
        <w:t>3 0.</w:t>
      </w:r>
    </w:p>
    <w:p>
      <w:r>
        <w:t>September</w:t>
      </w:r>
    </w:p>
    <w:p>
      <w:r>
        <w:t>2019</w:t>
      </w:r>
    </w:p>
    <w:p>
      <w:r>
        <w:t>zu</w:t>
      </w:r>
    </w:p>
    <w:p>
      <w:r>
        <w:t>Unrecht</w:t>
      </w:r>
    </w:p>
    <w:p>
      <w:r>
        <w:t>ausgerichtete</w:t>
      </w:r>
    </w:p>
    <w:p>
      <w:r>
        <w:t>Vergütungen</w:t>
      </w:r>
    </w:p>
    <w:p>
      <w:r>
        <w:t>für</w:t>
      </w:r>
    </w:p>
    <w:p>
      <w:r>
        <w:t>mikrobiologische</w:t>
      </w:r>
    </w:p>
    <w:p>
      <w:r>
        <w:t>Analysen</w:t>
      </w:r>
    </w:p>
    <w:p>
      <w:r>
        <w:t>Fr.</w:t>
      </w:r>
    </w:p>
    <w:p>
      <w:r>
        <w:t>432‘162.95</w:t>
      </w:r>
    </w:p>
    <w:p>
      <w:r>
        <w:t>zurückzuerstatten.</w:t>
      </w:r>
    </w:p>
    <w:p>
      <w:r>
        <w:t>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19'400 .--</w:t>
      </w:r>
    </w:p>
    <w:p>
      <w:r>
        <w:t>werden</w:t>
      </w:r>
    </w:p>
    <w:p>
      <w:r>
        <w:t>der</w:t>
      </w:r>
    </w:p>
    <w:p>
      <w:r>
        <w:t>Beklagten</w:t>
      </w:r>
    </w:p>
    <w:p>
      <w:r>
        <w:t>auferlegt.</w:t>
      </w:r>
    </w:p>
    <w:p>
      <w:r>
        <w:t>Rechnung</w:t>
      </w:r>
    </w:p>
    <w:p>
      <w:r>
        <w:t>und</w:t>
      </w:r>
    </w:p>
    <w:p>
      <w:r>
        <w:t>Einzahlungsschein</w:t>
      </w:r>
    </w:p>
    <w:p>
      <w:r>
        <w:t>werden</w:t>
      </w:r>
    </w:p>
    <w:p>
      <w:r>
        <w:t>der</w:t>
      </w:r>
    </w:p>
    <w:p>
      <w:r>
        <w:t>Kostenpflichtigen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zuge stellt. 3.</w:t>
      </w:r>
    </w:p>
    <w:p>
      <w:r>
        <w:t>Die</w:t>
      </w:r>
    </w:p>
    <w:p>
      <w:r>
        <w:t>Beklagte</w:t>
      </w:r>
    </w:p>
    <w:p>
      <w:r>
        <w:t>wird</w:t>
      </w:r>
    </w:p>
    <w:p>
      <w:r>
        <w:t>verpflichte t,</w:t>
      </w:r>
    </w:p>
    <w:p>
      <w:r>
        <w:t>den</w:t>
      </w:r>
    </w:p>
    <w:p>
      <w:r>
        <w:t>Klägerinnen</w:t>
      </w:r>
    </w:p>
    <w:p>
      <w:r>
        <w:t>eine</w:t>
      </w:r>
    </w:p>
    <w:p>
      <w:r>
        <w:t>reduzierte</w:t>
      </w:r>
    </w:p>
    <w:p>
      <w:r>
        <w:t>P artei entschädigung</w:t>
      </w:r>
    </w:p>
    <w:p>
      <w:r>
        <w:t>von</w:t>
      </w:r>
    </w:p>
    <w:p>
      <w:r>
        <w:t>Fr.</w:t>
      </w:r>
    </w:p>
    <w:p>
      <w:r>
        <w:t>2'200.--</w:t>
      </w:r>
    </w:p>
    <w:p>
      <w:r>
        <w:t>zu</w:t>
      </w:r>
    </w:p>
    <w:p>
      <w:r>
        <w:t>bezahlen . 4.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tarifsuisse</w:t>
      </w:r>
    </w:p>
    <w:p>
      <w:r>
        <w:t>ag - Rechtsanwalt</w:t>
      </w:r>
    </w:p>
    <w:p>
      <w:r>
        <w:t>Yannik</w:t>
      </w:r>
    </w:p>
    <w:p>
      <w:r>
        <w:t>Hässig - Bundesamt</w:t>
      </w:r>
    </w:p>
    <w:p>
      <w:r>
        <w:t>für</w:t>
      </w:r>
    </w:p>
    <w:p>
      <w:r>
        <w:t>Gesundheit - Gesundheitsdirektion</w:t>
      </w:r>
    </w:p>
    <w:p>
      <w:r>
        <w:t>des</w:t>
      </w:r>
    </w:p>
    <w:p>
      <w:r>
        <w:t>Kantons</w:t>
      </w:r>
    </w:p>
    <w:p>
      <w:r>
        <w:t>Zürich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5.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Schiedsgericht</w:t>
      </w:r>
    </w:p>
    <w:p>
      <w:r>
        <w:t>in</w:t>
      </w:r>
    </w:p>
    <w:p>
      <w:r>
        <w:t>Sozialversicherungsstreitigkeiten</w:t>
      </w:r>
    </w:p>
    <w:p>
      <w:r>
        <w:t>des</w:t>
      </w:r>
    </w:p>
    <w:p>
      <w:r>
        <w:t>Kantons</w:t>
      </w:r>
    </w:p>
    <w:p>
      <w:r>
        <w:t>Zürich Das leitende MitgliedDer Gerichtsschreiber FehrVolz</w:t>
      </w:r>
    </w:p>
    <w:p>
      <w:r>
        <w:rPr>
          <w:b/>
        </w:rPr>
        <w:t>E. 13</w:t>
      </w:r>
    </w:p>
    <w:p>
      <w:r>
        <w:t>November</w:t>
      </w:r>
    </w:p>
    <w:p>
      <w:r>
        <w:t>2019</w:t>
      </w:r>
    </w:p>
    <w:p>
      <w:r>
        <w:t>( Urk.</w:t>
      </w:r>
    </w:p>
    <w:p>
      <w:r>
        <w:t>18/8)</w:t>
      </w:r>
    </w:p>
    <w:p>
      <w:r>
        <w:t>bemessen,</w:t>
      </w:r>
    </w:p>
    <w:p>
      <w:r>
        <w:t>welche</w:t>
      </w:r>
    </w:p>
    <w:p>
      <w:r>
        <w:t>der</w:t>
      </w:r>
    </w:p>
    <w:p>
      <w:r>
        <w:t>ZSR-Nummer</w:t>
      </w:r>
    </w:p>
    <w:p>
      <w:r>
        <w:t>der</w:t>
      </w:r>
    </w:p>
    <w:p>
      <w:r>
        <w:t>Beklagten</w:t>
      </w:r>
    </w:p>
    <w:p>
      <w:r>
        <w:t>entsprechen</w:t>
      </w:r>
    </w:p>
    <w:p>
      <w:r>
        <w:t>und</w:t>
      </w:r>
    </w:p>
    <w:p>
      <w:r>
        <w:t>ausschliesslich</w:t>
      </w:r>
    </w:p>
    <w:p>
      <w:r>
        <w:t>mikrobiologische</w:t>
      </w:r>
    </w:p>
    <w:p>
      <w:r>
        <w:t>Analysen</w:t>
      </w:r>
    </w:p>
    <w:p>
      <w:r>
        <w:t>des</w:t>
      </w:r>
    </w:p>
    <w:p>
      <w:r>
        <w:t>3.</w:t>
      </w:r>
    </w:p>
    <w:p>
      <w:r>
        <w:t>Kapitels</w:t>
      </w:r>
    </w:p>
    <w:p>
      <w:r>
        <w:t>der</w:t>
      </w:r>
    </w:p>
    <w:p>
      <w:r>
        <w:t>AL</w:t>
      </w:r>
    </w:p>
    <w:p>
      <w:r>
        <w:t>beziehungsweise</w:t>
      </w:r>
    </w:p>
    <w:p>
      <w:r>
        <w:t>der</w:t>
      </w:r>
    </w:p>
    <w:p>
      <w:r>
        <w:t>Pos.-Nr.</w:t>
      </w:r>
    </w:p>
    <w:p>
      <w:r>
        <w:t>3000.00</w:t>
      </w:r>
    </w:p>
    <w:p>
      <w:r>
        <w:t>bis</w:t>
      </w:r>
    </w:p>
    <w:p>
      <w:r>
        <w:t>Pos.-Nr.</w:t>
      </w:r>
    </w:p>
    <w:p>
      <w:r>
        <w:t>3564.00</w:t>
      </w:r>
    </w:p>
    <w:p>
      <w:r>
        <w:t>-</w:t>
      </w:r>
    </w:p>
    <w:p>
      <w:r>
        <w:t>mithin</w:t>
      </w:r>
    </w:p>
    <w:p>
      <w:r>
        <w:t>keine</w:t>
      </w:r>
    </w:p>
    <w:p>
      <w:r>
        <w:t>Analysen</w:t>
      </w:r>
    </w:p>
    <w:p>
      <w:r>
        <w:t>der</w:t>
      </w:r>
    </w:p>
    <w:p>
      <w:r>
        <w:t>Grundversorgung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62</w:t>
      </w:r>
    </w:p>
    <w:p>
      <w:r>
        <w:t>KVV</w:t>
      </w:r>
    </w:p>
    <w:p>
      <w:r>
        <w:t>-</w:t>
      </w:r>
    </w:p>
    <w:p>
      <w:r>
        <w:t>umfasste.</w:t>
      </w:r>
    </w:p>
    <w:p>
      <w:r>
        <w:t>Anhalts punkte</w:t>
      </w:r>
    </w:p>
    <w:p>
      <w:r>
        <w:t>dafür,</w:t>
      </w:r>
    </w:p>
    <w:p>
      <w:r>
        <w:t>dass</w:t>
      </w:r>
    </w:p>
    <w:p>
      <w:r>
        <w:t>in</w:t>
      </w:r>
    </w:p>
    <w:p>
      <w:r>
        <w:t>den</w:t>
      </w:r>
    </w:p>
    <w:p>
      <w:r>
        <w:t>erwähnten</w:t>
      </w:r>
    </w:p>
    <w:p>
      <w:r>
        <w:t>Auszügen</w:t>
      </w:r>
    </w:p>
    <w:p>
      <w:r>
        <w:t>aus</w:t>
      </w:r>
    </w:p>
    <w:p>
      <w:r>
        <w:t>dem</w:t>
      </w:r>
    </w:p>
    <w:p>
      <w:r>
        <w:t>Tarifpool</w:t>
      </w:r>
    </w:p>
    <w:p>
      <w:r>
        <w:t>der</w:t>
      </w:r>
    </w:p>
    <w:p>
      <w:r>
        <w:t>SASIS</w:t>
      </w:r>
    </w:p>
    <w:p>
      <w:r>
        <w:t>AG</w:t>
      </w:r>
    </w:p>
    <w:p>
      <w:r>
        <w:t>andere</w:t>
      </w:r>
    </w:p>
    <w:p>
      <w:r>
        <w:t>Leistungen</w:t>
      </w:r>
    </w:p>
    <w:p>
      <w:r>
        <w:t>beziehungsweise</w:t>
      </w:r>
    </w:p>
    <w:p>
      <w:r>
        <w:t>die</w:t>
      </w:r>
    </w:p>
    <w:p>
      <w:r>
        <w:t>Leistungen</w:t>
      </w:r>
    </w:p>
    <w:p>
      <w:r>
        <w:t>anderer</w:t>
      </w:r>
    </w:p>
    <w:p>
      <w:r>
        <w:t>Leistungserbringer</w:t>
      </w:r>
    </w:p>
    <w:p>
      <w:r>
        <w:t>berücksichtigt</w:t>
      </w:r>
    </w:p>
    <w:p>
      <w:r>
        <w:t>sein</w:t>
      </w:r>
    </w:p>
    <w:p>
      <w:r>
        <w:t>sollten,</w:t>
      </w:r>
    </w:p>
    <w:p>
      <w:r>
        <w:t>sind</w:t>
      </w:r>
    </w:p>
    <w:p>
      <w:r>
        <w:t>nicht</w:t>
      </w:r>
    </w:p>
    <w:p>
      <w:r>
        <w:t>ersichtlich</w:t>
      </w:r>
    </w:p>
    <w:p>
      <w:r>
        <w:t>und</w:t>
      </w:r>
    </w:p>
    <w:p>
      <w:r>
        <w:t>werden</w:t>
      </w:r>
    </w:p>
    <w:p>
      <w:r>
        <w:t>auch</w:t>
      </w:r>
    </w:p>
    <w:p>
      <w:r>
        <w:t>nicht</w:t>
      </w:r>
    </w:p>
    <w:p>
      <w:r>
        <w:t>vorge bracht .</w:t>
      </w:r>
    </w:p>
    <w:p>
      <w:r>
        <w:t>Demzufolge</w:t>
      </w:r>
    </w:p>
    <w:p>
      <w:r>
        <w:t>sind</w:t>
      </w:r>
    </w:p>
    <w:p>
      <w:r>
        <w:t>die</w:t>
      </w:r>
    </w:p>
    <w:p>
      <w:r>
        <w:t>von</w:t>
      </w:r>
    </w:p>
    <w:p>
      <w:r>
        <w:t>den</w:t>
      </w:r>
    </w:p>
    <w:p>
      <w:r>
        <w:t>Klägerinnen</w:t>
      </w:r>
    </w:p>
    <w:p>
      <w:r>
        <w:t>der</w:t>
      </w:r>
    </w:p>
    <w:p>
      <w:r>
        <w:t>Beklagten</w:t>
      </w:r>
    </w:p>
    <w:p>
      <w:r>
        <w:t>im</w:t>
      </w:r>
    </w:p>
    <w:p>
      <w:r>
        <w:t>streitigen</w:t>
      </w:r>
    </w:p>
    <w:p>
      <w:r>
        <w:t>Zeitraum</w:t>
      </w:r>
    </w:p>
    <w:p>
      <w:r>
        <w:t>vergüteten</w:t>
      </w:r>
    </w:p>
    <w:p>
      <w:r>
        <w:t>Kosten</w:t>
      </w:r>
    </w:p>
    <w:p>
      <w:r>
        <w:t>für</w:t>
      </w:r>
    </w:p>
    <w:p>
      <w:r>
        <w:t>mikrobiologischer</w:t>
      </w:r>
    </w:p>
    <w:p>
      <w:r>
        <w:t>Analysen</w:t>
      </w:r>
    </w:p>
    <w:p>
      <w:r>
        <w:t>im</w:t>
      </w:r>
    </w:p>
    <w:p>
      <w:r>
        <w:t>Betrag</w:t>
      </w:r>
    </w:p>
    <w:p>
      <w:r>
        <w:t>von</w:t>
      </w:r>
    </w:p>
    <w:p>
      <w:r>
        <w:t>ins gesamt</w:t>
      </w:r>
    </w:p>
    <w:p>
      <w:r>
        <w:t>Fr.</w:t>
      </w:r>
    </w:p>
    <w:p>
      <w:r>
        <w:t>432‘192.95</w:t>
      </w:r>
    </w:p>
    <w:p>
      <w:r>
        <w:t>mit</w:t>
      </w:r>
    </w:p>
    <w:p>
      <w:r>
        <w:t>dem</w:t>
      </w:r>
    </w:p>
    <w:p>
      <w:r>
        <w:t>erforderlichen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Wahrscheinlichkeit</w:t>
      </w:r>
    </w:p>
    <w:p>
      <w:r>
        <w:t>erstellt.</w:t>
      </w:r>
    </w:p>
    <w:p>
      <w:r>
        <w:t>M angels</w:t>
      </w:r>
    </w:p>
    <w:p>
      <w:r>
        <w:t>einer</w:t>
      </w:r>
    </w:p>
    <w:p>
      <w:r>
        <w:t>Zulassung</w:t>
      </w:r>
    </w:p>
    <w:p>
      <w:r>
        <w:t>der</w:t>
      </w:r>
    </w:p>
    <w:p>
      <w:r>
        <w:t>Beklagten</w:t>
      </w:r>
    </w:p>
    <w:p>
      <w:r>
        <w:t>als</w:t>
      </w:r>
    </w:p>
    <w:p>
      <w:r>
        <w:t>mikro biologisches</w:t>
      </w:r>
    </w:p>
    <w:p>
      <w:r>
        <w:t>Laboratorium</w:t>
      </w:r>
    </w:p>
    <w:p>
      <w:r>
        <w:t>erweisen</w:t>
      </w:r>
    </w:p>
    <w:p>
      <w:r>
        <w:t>sich</w:t>
      </w:r>
    </w:p>
    <w:p>
      <w:r>
        <w:t>die</w:t>
      </w:r>
    </w:p>
    <w:p>
      <w:r>
        <w:t>Vergütungen</w:t>
      </w:r>
    </w:p>
    <w:p>
      <w:r>
        <w:t>als</w:t>
      </w:r>
    </w:p>
    <w:p>
      <w:r>
        <w:t>unrechtmässig ,</w:t>
      </w:r>
    </w:p>
    <w:p>
      <w:r>
        <w:t>sodass</w:t>
      </w:r>
    </w:p>
    <w:p>
      <w:r>
        <w:t>da für</w:t>
      </w:r>
    </w:p>
    <w:p>
      <w:r>
        <w:t>eine</w:t>
      </w:r>
    </w:p>
    <w:p>
      <w:r>
        <w:t>Rückerstattungspflicht</w:t>
      </w:r>
    </w:p>
    <w:p>
      <w:r>
        <w:t>der</w:t>
      </w:r>
    </w:p>
    <w:p>
      <w:r>
        <w:t>Beklagten</w:t>
      </w:r>
    </w:p>
    <w:p>
      <w:r>
        <w:t>besteht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9C_16/2022</w:t>
      </w:r>
    </w:p>
    <w:p>
      <w:r>
        <w:t>vom</w:t>
      </w:r>
    </w:p>
    <w:p>
      <w:r>
        <w:t>2 1.</w:t>
      </w:r>
    </w:p>
    <w:p>
      <w:r>
        <w:t>März</w:t>
      </w:r>
    </w:p>
    <w:p>
      <w:r>
        <w:t>2022</w:t>
      </w:r>
    </w:p>
    <w:p>
      <w:r>
        <w:t>E.</w:t>
      </w:r>
    </w:p>
    <w:p>
      <w:r>
        <w:t>4. 5).</w:t>
      </w:r>
    </w:p>
    <w:p>
      <w:r>
        <w:t>9.</w:t>
      </w:r>
    </w:p>
    <w:p>
      <w:r>
        <w:rPr>
          <w:b/>
        </w:rPr>
        <w:t>E. 17</w:t>
      </w:r>
    </w:p>
    <w:p>
      <w:r>
        <w:t>S.</w:t>
      </w:r>
    </w:p>
    <w:p>
      <w:r>
        <w:t>6).</w:t>
      </w:r>
    </w:p>
    <w:p>
      <w:r>
        <w:t>Dieses</w:t>
      </w:r>
    </w:p>
    <w:p>
      <w:r>
        <w:t>Vorbringen</w:t>
      </w:r>
    </w:p>
    <w:p>
      <w:r>
        <w:t>wird</w:t>
      </w:r>
    </w:p>
    <w:p>
      <w:r>
        <w:t>insofern</w:t>
      </w:r>
    </w:p>
    <w:p>
      <w:r>
        <w:t>gestützt</w:t>
      </w:r>
    </w:p>
    <w:p>
      <w:r>
        <w:t>durch</w:t>
      </w:r>
    </w:p>
    <w:p>
      <w:r>
        <w:t>die</w:t>
      </w:r>
    </w:p>
    <w:p>
      <w:r>
        <w:t>bundesgerichtliche</w:t>
      </w:r>
    </w:p>
    <w:p>
      <w:r>
        <w:t>Rechtsprechung ,</w:t>
      </w:r>
    </w:p>
    <w:p>
      <w:r>
        <w:t>wonach</w:t>
      </w:r>
    </w:p>
    <w:p>
      <w:r>
        <w:t>e ine</w:t>
      </w:r>
    </w:p>
    <w:p>
      <w:r>
        <w:t>umfassende</w:t>
      </w:r>
    </w:p>
    <w:p>
      <w:r>
        <w:t>Prüfung</w:t>
      </w:r>
    </w:p>
    <w:p>
      <w:r>
        <w:t>aller</w:t>
      </w:r>
    </w:p>
    <w:p>
      <w:r>
        <w:t>Tarifposten</w:t>
      </w:r>
    </w:p>
    <w:p>
      <w:r>
        <w:t>in</w:t>
      </w:r>
    </w:p>
    <w:p>
      <w:r>
        <w:t>sämtlichen</w:t>
      </w:r>
    </w:p>
    <w:p>
      <w:r>
        <w:t>Abrechnungen</w:t>
      </w:r>
    </w:p>
    <w:p>
      <w:r>
        <w:t>von</w:t>
      </w:r>
    </w:p>
    <w:p>
      <w:r>
        <w:t>den</w:t>
      </w:r>
    </w:p>
    <w:p>
      <w:r>
        <w:t>Krankenversicherern</w:t>
      </w:r>
    </w:p>
    <w:p>
      <w:r>
        <w:t>nicht</w:t>
      </w:r>
    </w:p>
    <w:p>
      <w:r>
        <w:t>unbesehen</w:t>
      </w:r>
    </w:p>
    <w:p>
      <w:r>
        <w:t>gefordert</w:t>
      </w:r>
    </w:p>
    <w:p>
      <w:r>
        <w:t>werden</w:t>
      </w:r>
    </w:p>
    <w:p>
      <w:r>
        <w:t>kann</w:t>
      </w:r>
    </w:p>
    <w:p>
      <w:r>
        <w:t>(vgl.</w:t>
      </w:r>
    </w:p>
    <w:p>
      <w:r>
        <w:t>auch</w:t>
      </w:r>
    </w:p>
    <w:p>
      <w:r>
        <w:t>vorstehend</w:t>
      </w:r>
    </w:p>
    <w:p>
      <w:r>
        <w:t>E.</w:t>
      </w:r>
    </w:p>
    <w:p>
      <w:r>
        <w:t>6.8;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9C_663/2023</w:t>
      </w:r>
    </w:p>
    <w:p>
      <w:r>
        <w:t>vom</w:t>
      </w:r>
    </w:p>
    <w:p>
      <w:r>
        <w:t>2 4.</w:t>
      </w:r>
    </w:p>
    <w:p>
      <w:r>
        <w:t>Juni</w:t>
      </w:r>
    </w:p>
    <w:p>
      <w:r>
        <w:t>2024</w:t>
      </w:r>
    </w:p>
    <w:p>
      <w:r>
        <w:t>E.</w:t>
      </w:r>
    </w:p>
    <w:p>
      <w:r>
        <w:t>5.2.4).</w:t>
      </w:r>
    </w:p>
    <w:p>
      <w:r>
        <w:rPr>
          <w:b/>
        </w:rPr>
        <w:t>E. 19</w:t>
      </w:r>
    </w:p>
    <w:p>
      <w:r>
        <w:t>Januar</w:t>
      </w:r>
    </w:p>
    <w:p>
      <w:r>
        <w:t>2011</w:t>
      </w:r>
    </w:p>
    <w:p>
      <w:r>
        <w:t>E.</w:t>
      </w:r>
    </w:p>
    <w:p>
      <w:r>
        <w:t>2;</w:t>
      </w:r>
    </w:p>
    <w:p>
      <w:r>
        <w:t>BGE</w:t>
      </w:r>
    </w:p>
    <w:p>
      <w:r>
        <w:t>138</w:t>
      </w:r>
    </w:p>
    <w:p>
      <w:r>
        <w:t>V</w:t>
      </w:r>
    </w:p>
    <w:p>
      <w:r>
        <w:t>218</w:t>
      </w:r>
    </w:p>
    <w:p>
      <w:r>
        <w:t>E.</w:t>
      </w:r>
    </w:p>
    <w:p>
      <w:r>
        <w:t>4</w:t>
      </w:r>
    </w:p>
    <w:p>
      <w:r>
        <w:t>mit</w:t>
      </w:r>
    </w:p>
    <w:p>
      <w:r>
        <w:t>Hinweisen).</w:t>
      </w:r>
    </w:p>
    <w:p>
      <w:r>
        <w:t>An</w:t>
      </w:r>
    </w:p>
    <w:p>
      <w:r>
        <w:t>die</w:t>
      </w:r>
    </w:p>
    <w:p>
      <w:r>
        <w:t>Sorgfaltspflicht</w:t>
      </w:r>
    </w:p>
    <w:p>
      <w:r>
        <w:t>Rechts kundiger</w:t>
      </w:r>
    </w:p>
    <w:p>
      <w:r>
        <w:t>sind</w:t>
      </w:r>
    </w:p>
    <w:p>
      <w:r>
        <w:t>erhöhte</w:t>
      </w:r>
    </w:p>
    <w:p>
      <w:r>
        <w:t>Anforderungen</w:t>
      </w:r>
    </w:p>
    <w:p>
      <w:r>
        <w:t>zu</w:t>
      </w:r>
    </w:p>
    <w:p>
      <w:r>
        <w:t>stellen. 9. 7 .3</w:t>
      </w:r>
    </w:p>
    <w:p>
      <w:r>
        <w:t>Bei</w:t>
      </w:r>
    </w:p>
    <w:p>
      <w:r>
        <w:t>der</w:t>
      </w:r>
    </w:p>
    <w:p>
      <w:r>
        <w:t>Beklagten</w:t>
      </w:r>
    </w:p>
    <w:p>
      <w:r>
        <w:t>handelt</w:t>
      </w:r>
    </w:p>
    <w:p>
      <w:r>
        <w:t>es</w:t>
      </w:r>
    </w:p>
    <w:p>
      <w:r>
        <w:t>sich</w:t>
      </w:r>
    </w:p>
    <w:p>
      <w:r>
        <w:t>um</w:t>
      </w:r>
    </w:p>
    <w:p>
      <w:r>
        <w:t>eine</w:t>
      </w:r>
    </w:p>
    <w:p>
      <w:r>
        <w:t>Leistungserbringerin</w:t>
      </w:r>
    </w:p>
    <w:p>
      <w:r>
        <w:t>der</w:t>
      </w:r>
    </w:p>
    <w:p>
      <w:r>
        <w:t>Kranken versicherung ,</w:t>
      </w:r>
    </w:p>
    <w:p>
      <w:r>
        <w:t>welche</w:t>
      </w:r>
    </w:p>
    <w:p>
      <w:r>
        <w:t>ein</w:t>
      </w:r>
    </w:p>
    <w:p>
      <w:r>
        <w:t>Spital</w:t>
      </w:r>
    </w:p>
    <w:p>
      <w:r>
        <w:t>betreibt,</w:t>
      </w:r>
    </w:p>
    <w:p>
      <w:r>
        <w:t>und</w:t>
      </w:r>
    </w:p>
    <w:p>
      <w:r>
        <w:t>mithin</w:t>
      </w:r>
    </w:p>
    <w:p>
      <w:r>
        <w:t>nicht</w:t>
      </w:r>
    </w:p>
    <w:p>
      <w:r>
        <w:t>um</w:t>
      </w:r>
    </w:p>
    <w:p>
      <w:r>
        <w:t>eine</w:t>
      </w:r>
    </w:p>
    <w:p>
      <w:r>
        <w:t>unerfahrene</w:t>
      </w:r>
    </w:p>
    <w:p>
      <w:r>
        <w:t>Person.</w:t>
      </w:r>
    </w:p>
    <w:p>
      <w:r>
        <w:t>Die</w:t>
      </w:r>
    </w:p>
    <w:p>
      <w:r>
        <w:t>zu</w:t>
      </w:r>
    </w:p>
    <w:p>
      <w:r>
        <w:t>beachtende</w:t>
      </w:r>
    </w:p>
    <w:p>
      <w:r>
        <w:t>Sorgfaltspflicht</w:t>
      </w:r>
    </w:p>
    <w:p>
      <w:r>
        <w:t>richtet</w:t>
      </w:r>
    </w:p>
    <w:p>
      <w:r>
        <w:t>sich</w:t>
      </w:r>
    </w:p>
    <w:p>
      <w:r>
        <w:t>jedoch</w:t>
      </w:r>
    </w:p>
    <w:p>
      <w:r>
        <w:t>nach</w:t>
      </w:r>
    </w:p>
    <w:p>
      <w:r>
        <w:t>den</w:t>
      </w:r>
    </w:p>
    <w:p>
      <w:r>
        <w:t>Kennt nissen</w:t>
      </w:r>
    </w:p>
    <w:p>
      <w:r>
        <w:t>und</w:t>
      </w:r>
    </w:p>
    <w:p>
      <w:r>
        <w:t>Fähigkeiten</w:t>
      </w:r>
    </w:p>
    <w:p>
      <w:r>
        <w:t>eines</w:t>
      </w:r>
    </w:p>
    <w:p>
      <w:r>
        <w:t>Spitals</w:t>
      </w:r>
    </w:p>
    <w:p>
      <w:r>
        <w:t>und</w:t>
      </w:r>
    </w:p>
    <w:p>
      <w:r>
        <w:t>nicht</w:t>
      </w:r>
    </w:p>
    <w:p>
      <w:r>
        <w:t>nach</w:t>
      </w:r>
    </w:p>
    <w:p>
      <w:r>
        <w:t>denjenigen</w:t>
      </w:r>
    </w:p>
    <w:p>
      <w:r>
        <w:t>eines</w:t>
      </w:r>
    </w:p>
    <w:p>
      <w:r>
        <w:t>Juristen</w:t>
      </w:r>
    </w:p>
    <w:p>
      <w:r>
        <w:t>( BGE</w:t>
      </w:r>
    </w:p>
    <w:p>
      <w:r>
        <w:t>137</w:t>
      </w:r>
    </w:p>
    <w:p>
      <w:r>
        <w:t>I</w:t>
      </w:r>
    </w:p>
    <w:p>
      <w:r>
        <w:t>69</w:t>
      </w:r>
    </w:p>
    <w:p>
      <w:r>
        <w:t>E.</w:t>
      </w:r>
    </w:p>
    <w:p>
      <w:r>
        <w:t>2.5.2).</w:t>
      </w:r>
    </w:p>
    <w:p>
      <w:r>
        <w:t>Dabei</w:t>
      </w:r>
    </w:p>
    <w:p>
      <w:r>
        <w:t>kann</w:t>
      </w:r>
    </w:p>
    <w:p>
      <w:r>
        <w:t>bereits</w:t>
      </w:r>
    </w:p>
    <w:p>
      <w:r>
        <w:t>Fahrlässigkeit</w:t>
      </w:r>
    </w:p>
    <w:p>
      <w:r>
        <w:t>den</w:t>
      </w:r>
    </w:p>
    <w:p>
      <w:r>
        <w:t>guten</w:t>
      </w:r>
    </w:p>
    <w:p>
      <w:r>
        <w:t>Glauben</w:t>
      </w:r>
    </w:p>
    <w:p>
      <w:r>
        <w:t>ausschliessen,</w:t>
      </w:r>
    </w:p>
    <w:p>
      <w:r>
        <w:t>namentlich</w:t>
      </w:r>
    </w:p>
    <w:p>
      <w:r>
        <w:t>wenn</w:t>
      </w:r>
    </w:p>
    <w:p>
      <w:r>
        <w:t>sich</w:t>
      </w:r>
    </w:p>
    <w:p>
      <w:r>
        <w:t>Zweifel</w:t>
      </w:r>
    </w:p>
    <w:p>
      <w:r>
        <w:t>aufdrängen,</w:t>
      </w:r>
    </w:p>
    <w:p>
      <w:r>
        <w:t>die</w:t>
      </w:r>
    </w:p>
    <w:p>
      <w:r>
        <w:t>eine</w:t>
      </w:r>
    </w:p>
    <w:p>
      <w:r>
        <w:t>Auskunft</w:t>
      </w:r>
    </w:p>
    <w:p>
      <w:r>
        <w:t>bei</w:t>
      </w:r>
    </w:p>
    <w:p>
      <w:r>
        <w:t>der</w:t>
      </w:r>
    </w:p>
    <w:p>
      <w:r>
        <w:t>zuständigen</w:t>
      </w:r>
    </w:p>
    <w:p>
      <w:r>
        <w:t>Behörde</w:t>
      </w:r>
    </w:p>
    <w:p>
      <w:r>
        <w:t>nahelegten</w:t>
      </w:r>
    </w:p>
    <w:p>
      <w:r>
        <w:t>(vgl.</w:t>
      </w:r>
    </w:p>
    <w:p>
      <w:r>
        <w:t>BGE</w:t>
      </w:r>
    </w:p>
    <w:p>
      <w:r>
        <w:t>132</w:t>
      </w:r>
    </w:p>
    <w:p>
      <w:r>
        <w:t>II</w:t>
      </w:r>
    </w:p>
    <w:p>
      <w:r>
        <w:rPr>
          <w:b/>
        </w:rPr>
        <w:t>E. 21</w:t>
      </w:r>
    </w:p>
    <w:p>
      <w:r>
        <w:t>E.</w:t>
      </w:r>
    </w:p>
    <w:p>
      <w:r>
        <w:t>6.1</w:t>
      </w:r>
    </w:p>
    <w:p>
      <w:r>
        <w:t>und</w:t>
      </w:r>
    </w:p>
    <w:p>
      <w:r>
        <w:t>8.1;</w:t>
      </w:r>
    </w:p>
    <w:p>
      <w:r>
        <w:t>Urteil e</w:t>
      </w:r>
    </w:p>
    <w:p>
      <w:r>
        <w:t>des</w:t>
      </w:r>
    </w:p>
    <w:p>
      <w:r>
        <w:t>Bundesgerichts</w:t>
      </w:r>
    </w:p>
    <w:p>
      <w:r>
        <w:t>1C_508/2023</w:t>
      </w:r>
    </w:p>
    <w:p>
      <w:r>
        <w:t>vom</w:t>
      </w:r>
    </w:p>
    <w:p>
      <w:r>
        <w:t>2.</w:t>
      </w:r>
    </w:p>
    <w:p>
      <w:r>
        <w:t>Februar</w:t>
      </w:r>
    </w:p>
    <w:p>
      <w:r>
        <w:t>2024</w:t>
      </w:r>
    </w:p>
    <w:p>
      <w:r>
        <w:t>E.</w:t>
      </w:r>
    </w:p>
    <w:p>
      <w:r>
        <w:t>3.4</w:t>
      </w:r>
    </w:p>
    <w:p>
      <w:r>
        <w:t>und</w:t>
      </w:r>
    </w:p>
    <w:p>
      <w:r>
        <w:t>1C_489/2015</w:t>
      </w:r>
    </w:p>
    <w:p>
      <w:r>
        <w:t>vom</w:t>
      </w:r>
    </w:p>
    <w:p>
      <w:r>
        <w:t>2 5.</w:t>
      </w:r>
    </w:p>
    <w:p>
      <w:r>
        <w:t>Februar</w:t>
      </w:r>
    </w:p>
    <w:p>
      <w:r>
        <w:t>2016</w:t>
      </w:r>
    </w:p>
    <w:p>
      <w:r>
        <w:t>E.</w:t>
      </w:r>
    </w:p>
    <w:p>
      <w:r>
        <w:t>4.1).</w:t>
      </w:r>
    </w:p>
    <w:p>
      <w:r>
        <w:t>Vorliegend</w:t>
      </w:r>
    </w:p>
    <w:p>
      <w:r>
        <w:t>hätte</w:t>
      </w:r>
    </w:p>
    <w:p>
      <w:r>
        <w:t>die</w:t>
      </w:r>
    </w:p>
    <w:p>
      <w:r>
        <w:t>Beklagte</w:t>
      </w:r>
    </w:p>
    <w:p>
      <w:r>
        <w:t>in</w:t>
      </w:r>
    </w:p>
    <w:p>
      <w:r>
        <w:t>Beachtung</w:t>
      </w:r>
    </w:p>
    <w:p>
      <w:r>
        <w:t>der</w:t>
      </w:r>
    </w:p>
    <w:p>
      <w:r>
        <w:t>einem</w:t>
      </w:r>
    </w:p>
    <w:p>
      <w:r>
        <w:t>Spital</w:t>
      </w:r>
    </w:p>
    <w:p>
      <w:r>
        <w:t>obliegenden</w:t>
      </w:r>
    </w:p>
    <w:p>
      <w:r>
        <w:t>zumut baren</w:t>
      </w:r>
    </w:p>
    <w:p>
      <w:r>
        <w:t>Sorgfaltspflicht</w:t>
      </w:r>
    </w:p>
    <w:p>
      <w:r>
        <w:t>erkennen</w:t>
      </w:r>
    </w:p>
    <w:p>
      <w:r>
        <w:t>müssen,</w:t>
      </w:r>
    </w:p>
    <w:p>
      <w:r>
        <w:t>dass</w:t>
      </w:r>
    </w:p>
    <w:p>
      <w:r>
        <w:t>für</w:t>
      </w:r>
    </w:p>
    <w:p>
      <w:r>
        <w:t>den</w:t>
      </w:r>
    </w:p>
    <w:p>
      <w:r>
        <w:t>Betrieb</w:t>
      </w:r>
    </w:p>
    <w:p>
      <w:r>
        <w:t>eines</w:t>
      </w:r>
    </w:p>
    <w:p>
      <w:r>
        <w:t>mikrobiolo gischen</w:t>
      </w:r>
    </w:p>
    <w:p>
      <w:r>
        <w:t>Laboratoriums</w:t>
      </w:r>
    </w:p>
    <w:p>
      <w:r>
        <w:t>und</w:t>
      </w:r>
    </w:p>
    <w:p>
      <w:r>
        <w:t>für</w:t>
      </w:r>
    </w:p>
    <w:p>
      <w:r>
        <w:t>eine</w:t>
      </w:r>
    </w:p>
    <w:p>
      <w:r>
        <w:t>entsprechende</w:t>
      </w:r>
    </w:p>
    <w:p>
      <w:r>
        <w:t>Zulassung</w:t>
      </w:r>
    </w:p>
    <w:p>
      <w:r>
        <w:t>als</w:t>
      </w:r>
    </w:p>
    <w:p>
      <w:r>
        <w:t>Leistungs erbringer</w:t>
      </w:r>
    </w:p>
    <w:p>
      <w:r>
        <w:t>der</w:t>
      </w:r>
    </w:p>
    <w:p>
      <w:r>
        <w:t>Krankenversicherung</w:t>
      </w:r>
    </w:p>
    <w:p>
      <w:r>
        <w:t>eine</w:t>
      </w:r>
    </w:p>
    <w:p>
      <w:r>
        <w:t>Bewilligung</w:t>
      </w:r>
    </w:p>
    <w:p>
      <w:r>
        <w:t>erforderlich</w:t>
      </w:r>
    </w:p>
    <w:p>
      <w:r>
        <w:t>sein</w:t>
      </w:r>
    </w:p>
    <w:p>
      <w:r>
        <w:t>könnte.</w:t>
      </w:r>
    </w:p>
    <w:p>
      <w:r>
        <w:t>Insofern</w:t>
      </w:r>
    </w:p>
    <w:p>
      <w:r>
        <w:t>wäre</w:t>
      </w:r>
    </w:p>
    <w:p>
      <w:r>
        <w:t>sie</w:t>
      </w:r>
    </w:p>
    <w:p>
      <w:r>
        <w:t>daher</w:t>
      </w:r>
    </w:p>
    <w:p>
      <w:r>
        <w:t>gehalten</w:t>
      </w:r>
    </w:p>
    <w:p>
      <w:r>
        <w:t>gewesen,</w:t>
      </w:r>
    </w:p>
    <w:p>
      <w:r>
        <w:t>die</w:t>
      </w:r>
    </w:p>
    <w:p>
      <w:r>
        <w:t>Bewilligungspflicht</w:t>
      </w:r>
    </w:p>
    <w:p>
      <w:r>
        <w:t>bei</w:t>
      </w:r>
    </w:p>
    <w:p>
      <w:r>
        <w:t>den</w:t>
      </w:r>
    </w:p>
    <w:p>
      <w:r>
        <w:t>zuständigen</w:t>
      </w:r>
    </w:p>
    <w:p>
      <w:r>
        <w:t>Behörden</w:t>
      </w:r>
    </w:p>
    <w:p>
      <w:r>
        <w:t>vorgängig</w:t>
      </w:r>
    </w:p>
    <w:p>
      <w:r>
        <w:t>zu</w:t>
      </w:r>
    </w:p>
    <w:p>
      <w:r>
        <w:t>klären.</w:t>
      </w:r>
    </w:p>
    <w:p>
      <w:r>
        <w:t>Denn</w:t>
      </w:r>
    </w:p>
    <w:p>
      <w:r>
        <w:t>sie</w:t>
      </w:r>
    </w:p>
    <w:p>
      <w:r>
        <w:t>hätte</w:t>
      </w:r>
    </w:p>
    <w:p>
      <w:r>
        <w:t>erkennen</w:t>
      </w:r>
    </w:p>
    <w:p>
      <w:r>
        <w:t>müssen,</w:t>
      </w:r>
    </w:p>
    <w:p>
      <w:r>
        <w:t>dass</w:t>
      </w:r>
    </w:p>
    <w:p>
      <w:r>
        <w:t>der</w:t>
      </w:r>
    </w:p>
    <w:p>
      <w:r>
        <w:t>Betrieb</w:t>
      </w:r>
    </w:p>
    <w:p>
      <w:r>
        <w:t>eines</w:t>
      </w:r>
    </w:p>
    <w:p>
      <w:r>
        <w:t>mikrobiologischen</w:t>
      </w:r>
    </w:p>
    <w:p>
      <w:r>
        <w:t>Laboratoriums</w:t>
      </w:r>
    </w:p>
    <w:p>
      <w:r>
        <w:t>und</w:t>
      </w:r>
    </w:p>
    <w:p>
      <w:r>
        <w:t>der</w:t>
      </w:r>
    </w:p>
    <w:p>
      <w:r>
        <w:t>dabei</w:t>
      </w:r>
    </w:p>
    <w:p>
      <w:r>
        <w:t>erforderliche</w:t>
      </w:r>
    </w:p>
    <w:p>
      <w:r>
        <w:t>Umgang</w:t>
      </w:r>
    </w:p>
    <w:p>
      <w:r>
        <w:t>mit</w:t>
      </w:r>
    </w:p>
    <w:p>
      <w:r>
        <w:t>pathogenen</w:t>
      </w:r>
    </w:p>
    <w:p>
      <w:r>
        <w:t>Erregern</w:t>
      </w:r>
    </w:p>
    <w:p>
      <w:r>
        <w:t>und</w:t>
      </w:r>
    </w:p>
    <w:p>
      <w:r>
        <w:t>insbesondere</w:t>
      </w:r>
    </w:p>
    <w:p>
      <w:r>
        <w:t>solchen</w:t>
      </w:r>
    </w:p>
    <w:p>
      <w:r>
        <w:t>a nsteckende r</w:t>
      </w:r>
    </w:p>
    <w:p>
      <w:r>
        <w:t>Krank heiten</w:t>
      </w:r>
    </w:p>
    <w:p>
      <w:r>
        <w:t>mit</w:t>
      </w:r>
    </w:p>
    <w:p>
      <w:r>
        <w:t>grossen</w:t>
      </w:r>
    </w:p>
    <w:p>
      <w:r>
        <w:t>Gefahren</w:t>
      </w:r>
    </w:p>
    <w:p>
      <w:r>
        <w:t>verbunden</w:t>
      </w:r>
    </w:p>
    <w:p>
      <w:r>
        <w:t>war</w:t>
      </w:r>
    </w:p>
    <w:p>
      <w:r>
        <w:t>und</w:t>
      </w:r>
    </w:p>
    <w:p>
      <w:r>
        <w:t>besondere</w:t>
      </w:r>
    </w:p>
    <w:p>
      <w:r>
        <w:t>Sicherheitsmass nahmen</w:t>
      </w:r>
    </w:p>
    <w:p>
      <w:r>
        <w:t>erfordert e</w:t>
      </w:r>
    </w:p>
    <w:p>
      <w:r>
        <w:t>(vgl.</w:t>
      </w:r>
    </w:p>
    <w:p>
      <w:r>
        <w:t>Botschaft</w:t>
      </w:r>
    </w:p>
    <w:p>
      <w:r>
        <w:t>zur</w:t>
      </w:r>
    </w:p>
    <w:p>
      <w:r>
        <w:t>Revision</w:t>
      </w:r>
    </w:p>
    <w:p>
      <w:r>
        <w:t>des</w:t>
      </w:r>
    </w:p>
    <w:p>
      <w:r>
        <w:t>EpG ;</w:t>
      </w:r>
    </w:p>
    <w:p>
      <w:r>
        <w:t>BBl</w:t>
      </w:r>
    </w:p>
    <w:p>
      <w:r>
        <w:t>2011</w:t>
      </w:r>
    </w:p>
    <w:p>
      <w:r>
        <w:t>3 20 ) .</w:t>
      </w:r>
    </w:p>
    <w:p>
      <w:r>
        <w:t>Aus</w:t>
      </w:r>
    </w:p>
    <w:p>
      <w:r>
        <w:t>diesem</w:t>
      </w:r>
    </w:p>
    <w:p>
      <w:r>
        <w:t>Grund</w:t>
      </w:r>
    </w:p>
    <w:p>
      <w:r>
        <w:t>wurden</w:t>
      </w:r>
    </w:p>
    <w:p>
      <w:r>
        <w:t>vom</w:t>
      </w:r>
    </w:p>
    <w:p>
      <w:r>
        <w:t>Gesetzgeber</w:t>
      </w:r>
    </w:p>
    <w:p>
      <w:r>
        <w:t>die</w:t>
      </w:r>
    </w:p>
    <w:p>
      <w:r>
        <w:t>Laboratorien,</w:t>
      </w:r>
    </w:p>
    <w:p>
      <w:r>
        <w:t>die</w:t>
      </w:r>
    </w:p>
    <w:p>
      <w:r>
        <w:t>mikrobiologische</w:t>
      </w:r>
    </w:p>
    <w:p>
      <w:r>
        <w:t>Untersuchungen</w:t>
      </w:r>
    </w:p>
    <w:p>
      <w:r>
        <w:t>zur</w:t>
      </w:r>
    </w:p>
    <w:p>
      <w:r>
        <w:t>Erkennung</w:t>
      </w:r>
    </w:p>
    <w:p>
      <w:r>
        <w:t>übertragbarer</w:t>
      </w:r>
    </w:p>
    <w:p>
      <w:r>
        <w:t>Krankheiten</w:t>
      </w:r>
    </w:p>
    <w:p>
      <w:r>
        <w:t>durchführen,</w:t>
      </w:r>
    </w:p>
    <w:p>
      <w:r>
        <w:t>einer</w:t>
      </w:r>
    </w:p>
    <w:p>
      <w:r>
        <w:t>Bewilligungspflicht</w:t>
      </w:r>
    </w:p>
    <w:p>
      <w:r>
        <w:t>unterstellt</w:t>
      </w:r>
    </w:p>
    <w:p>
      <w:r>
        <w:t>( BBl</w:t>
      </w:r>
    </w:p>
    <w:p>
      <w:r>
        <w:t>2011</w:t>
      </w:r>
    </w:p>
    <w:p>
      <w:r>
        <w:t>3 39).</w:t>
      </w:r>
    </w:p>
    <w:p>
      <w:r>
        <w:t>Diese</w:t>
      </w:r>
    </w:p>
    <w:p>
      <w:r>
        <w:t>Bewilligungspflicht</w:t>
      </w:r>
    </w:p>
    <w:p>
      <w:r>
        <w:t>dient</w:t>
      </w:r>
    </w:p>
    <w:p>
      <w:r>
        <w:t>dem</w:t>
      </w:r>
    </w:p>
    <w:p>
      <w:r>
        <w:t>Schutz</w:t>
      </w:r>
    </w:p>
    <w:p>
      <w:r>
        <w:t>der</w:t>
      </w:r>
    </w:p>
    <w:p>
      <w:r>
        <w:t>öffentlichen</w:t>
      </w:r>
    </w:p>
    <w:p>
      <w:r>
        <w:t>Gesundheit</w:t>
      </w:r>
    </w:p>
    <w:p>
      <w:r>
        <w:t>vor</w:t>
      </w:r>
    </w:p>
    <w:p>
      <w:r>
        <w:t>Gesundheitsgefährdungen</w:t>
      </w:r>
    </w:p>
    <w:p>
      <w:r>
        <w:t>und</w:t>
      </w:r>
    </w:p>
    <w:p>
      <w:r>
        <w:t>stellt</w:t>
      </w:r>
    </w:p>
    <w:p>
      <w:r>
        <w:t>eine</w:t>
      </w:r>
    </w:p>
    <w:p>
      <w:r>
        <w:t>gesundheitspolizeiliche</w:t>
      </w:r>
    </w:p>
    <w:p>
      <w:r>
        <w:t>Massnahme</w:t>
      </w:r>
    </w:p>
    <w:p>
      <w:r>
        <w:t>dar,</w:t>
      </w:r>
    </w:p>
    <w:p>
      <w:r>
        <w:t>welche</w:t>
      </w:r>
    </w:p>
    <w:p>
      <w:r>
        <w:t>dem</w:t>
      </w:r>
    </w:p>
    <w:p>
      <w:r>
        <w:t>Schutz</w:t>
      </w:r>
    </w:p>
    <w:p>
      <w:r>
        <w:t>des</w:t>
      </w:r>
    </w:p>
    <w:p>
      <w:r>
        <w:t>Polizeiguts</w:t>
      </w:r>
    </w:p>
    <w:p>
      <w:r>
        <w:t>der</w:t>
      </w:r>
    </w:p>
    <w:p>
      <w:r>
        <w:t>öffentlichen</w:t>
      </w:r>
    </w:p>
    <w:p>
      <w:r>
        <w:t>Gesundheit</w:t>
      </w:r>
    </w:p>
    <w:p>
      <w:r>
        <w:t>dient</w:t>
      </w:r>
    </w:p>
    <w:p>
      <w:r>
        <w:t>( BBl</w:t>
      </w:r>
    </w:p>
    <w:p>
      <w:r>
        <w:t>2011</w:t>
      </w:r>
    </w:p>
    <w:p>
      <w:r>
        <w:t>3 57</w:t>
      </w:r>
    </w:p>
    <w:p>
      <w:r>
        <w:t>und</w:t>
      </w:r>
    </w:p>
    <w:p>
      <w:r>
        <w:t>445).</w:t>
      </w:r>
    </w:p>
    <w:p>
      <w:r>
        <w:t>Die</w:t>
      </w:r>
    </w:p>
    <w:p>
      <w:r>
        <w:t>Beklagte</w:t>
      </w:r>
    </w:p>
    <w:p>
      <w:r>
        <w:t>hätte</w:t>
      </w:r>
    </w:p>
    <w:p>
      <w:r>
        <w:t>als</w:t>
      </w:r>
    </w:p>
    <w:p>
      <w:r>
        <w:t>Spital</w:t>
      </w:r>
    </w:p>
    <w:p>
      <w:r>
        <w:t>daher</w:t>
      </w:r>
    </w:p>
    <w:p>
      <w:r>
        <w:t>von</w:t>
      </w:r>
    </w:p>
    <w:p>
      <w:r>
        <w:t>den</w:t>
      </w:r>
    </w:p>
    <w:p>
      <w:r>
        <w:t>potentiellen</w:t>
      </w:r>
    </w:p>
    <w:p>
      <w:r>
        <w:t>Gesundheitsgefährdungen,</w:t>
      </w:r>
    </w:p>
    <w:p>
      <w:r>
        <w:t>welche</w:t>
      </w:r>
    </w:p>
    <w:p>
      <w:r>
        <w:t>mit</w:t>
      </w:r>
    </w:p>
    <w:p>
      <w:r>
        <w:t>dem</w:t>
      </w:r>
    </w:p>
    <w:p>
      <w:r>
        <w:t>Betrieb</w:t>
      </w:r>
    </w:p>
    <w:p>
      <w:r>
        <w:t>eines</w:t>
      </w:r>
    </w:p>
    <w:p>
      <w:r>
        <w:t>mikrobiologischen</w:t>
      </w:r>
    </w:p>
    <w:p>
      <w:r>
        <w:t>Laboratoriums</w:t>
      </w:r>
    </w:p>
    <w:p>
      <w:r>
        <w:t>einhergehen,</w:t>
      </w:r>
    </w:p>
    <w:p>
      <w:r>
        <w:t>wissen</w:t>
      </w:r>
    </w:p>
    <w:p>
      <w:r>
        <w:t>und</w:t>
      </w:r>
    </w:p>
    <w:p>
      <w:r>
        <w:t>erkennen</w:t>
      </w:r>
    </w:p>
    <w:p>
      <w:r>
        <w:t>müssen,</w:t>
      </w:r>
    </w:p>
    <w:p>
      <w:r>
        <w:t>dass</w:t>
      </w:r>
    </w:p>
    <w:p>
      <w:r>
        <w:t>eine</w:t>
      </w:r>
    </w:p>
    <w:p>
      <w:r>
        <w:t>solche</w:t>
      </w:r>
    </w:p>
    <w:p>
      <w:r>
        <w:t>Tätigkeit</w:t>
      </w:r>
    </w:p>
    <w:p>
      <w:r>
        <w:t>aus</w:t>
      </w:r>
    </w:p>
    <w:p>
      <w:r>
        <w:t>gesundheitspolizeilichen</w:t>
      </w:r>
    </w:p>
    <w:p>
      <w:r>
        <w:t>Gründen</w:t>
      </w:r>
    </w:p>
    <w:p>
      <w:r>
        <w:t>einer</w:t>
      </w:r>
    </w:p>
    <w:p>
      <w:r>
        <w:t>Bewilligungspflicht</w:t>
      </w:r>
    </w:p>
    <w:p>
      <w:r>
        <w:t>unterstellt</w:t>
      </w:r>
    </w:p>
    <w:p>
      <w:r>
        <w:t>ist .</w:t>
      </w:r>
    </w:p>
    <w:p>
      <w:r>
        <w:t>In</w:t>
      </w:r>
    </w:p>
    <w:p>
      <w:r>
        <w:t>Anwendung</w:t>
      </w:r>
    </w:p>
    <w:p>
      <w:r>
        <w:t>der</w:t>
      </w:r>
    </w:p>
    <w:p>
      <w:r>
        <w:t>zumutbaren</w:t>
      </w:r>
    </w:p>
    <w:p>
      <w:r>
        <w:t>Sorgfalt</w:t>
      </w:r>
    </w:p>
    <w:p>
      <w:r>
        <w:t>wäre</w:t>
      </w:r>
    </w:p>
    <w:p>
      <w:r>
        <w:t>sie</w:t>
      </w:r>
    </w:p>
    <w:p>
      <w:r>
        <w:t>daher</w:t>
      </w:r>
    </w:p>
    <w:p>
      <w:r>
        <w:t>verpflichtet</w:t>
      </w:r>
    </w:p>
    <w:p>
      <w:r>
        <w:t>gewesen,</w:t>
      </w:r>
    </w:p>
    <w:p>
      <w:r>
        <w:t>sich</w:t>
      </w:r>
    </w:p>
    <w:p>
      <w:r>
        <w:t>bei</w:t>
      </w:r>
    </w:p>
    <w:p>
      <w:r>
        <w:t>den</w:t>
      </w:r>
    </w:p>
    <w:p>
      <w:r>
        <w:t>zuständigen</w:t>
      </w:r>
    </w:p>
    <w:p>
      <w:r>
        <w:t>Behörden</w:t>
      </w:r>
    </w:p>
    <w:p>
      <w:r>
        <w:t>des</w:t>
      </w:r>
    </w:p>
    <w:p>
      <w:r>
        <w:t>Bundes</w:t>
      </w:r>
    </w:p>
    <w:p>
      <w:r>
        <w:t>(BAG ,</w:t>
      </w:r>
    </w:p>
    <w:p>
      <w:r>
        <w:t>swissmedic)</w:t>
      </w:r>
    </w:p>
    <w:p>
      <w:r>
        <w:t>beziehungsweise</w:t>
      </w:r>
    </w:p>
    <w:p>
      <w:r>
        <w:t>des</w:t>
      </w:r>
    </w:p>
    <w:p>
      <w:r>
        <w:t>Kantons</w:t>
      </w:r>
    </w:p>
    <w:p>
      <w:r>
        <w:t>(kantonale</w:t>
      </w:r>
    </w:p>
    <w:p>
      <w:r>
        <w:t>Gesund heits direktion)</w:t>
      </w:r>
    </w:p>
    <w:p>
      <w:r>
        <w:t>vorgängig</w:t>
      </w:r>
    </w:p>
    <w:p>
      <w:r>
        <w:t>über</w:t>
      </w:r>
    </w:p>
    <w:p>
      <w:r>
        <w:t>eine</w:t>
      </w:r>
    </w:p>
    <w:p>
      <w:r>
        <w:t>Bewilligungspflicht</w:t>
      </w:r>
    </w:p>
    <w:p>
      <w:r>
        <w:t>zu</w:t>
      </w:r>
    </w:p>
    <w:p>
      <w:r>
        <w:t>erkundigen.</w:t>
      </w:r>
    </w:p>
    <w:p>
      <w:r>
        <w:t>Beim</w:t>
      </w:r>
    </w:p>
    <w:p>
      <w:r>
        <w:t>Verhalten</w:t>
      </w:r>
    </w:p>
    <w:p>
      <w:r>
        <w:t>der</w:t>
      </w:r>
    </w:p>
    <w:p>
      <w:r>
        <w:t>Beklagten,</w:t>
      </w:r>
    </w:p>
    <w:p>
      <w:r>
        <w:t>welche</w:t>
      </w:r>
    </w:p>
    <w:p>
      <w:r>
        <w:t>gänzlich</w:t>
      </w:r>
    </w:p>
    <w:p>
      <w:r>
        <w:t>davon</w:t>
      </w:r>
    </w:p>
    <w:p>
      <w:r>
        <w:t>absah,</w:t>
      </w:r>
    </w:p>
    <w:p>
      <w:r>
        <w:t>die</w:t>
      </w:r>
    </w:p>
    <w:p>
      <w:r>
        <w:t>Frage</w:t>
      </w:r>
    </w:p>
    <w:p>
      <w:r>
        <w:t>der</w:t>
      </w:r>
    </w:p>
    <w:p>
      <w:r>
        <w:t>Bewilli gungspflicht</w:t>
      </w:r>
    </w:p>
    <w:p>
      <w:r>
        <w:t>bei</w:t>
      </w:r>
    </w:p>
    <w:p>
      <w:r>
        <w:t>den</w:t>
      </w:r>
    </w:p>
    <w:p>
      <w:r>
        <w:t>zuständigen</w:t>
      </w:r>
    </w:p>
    <w:p>
      <w:r>
        <w:t>Behörden</w:t>
      </w:r>
    </w:p>
    <w:p>
      <w:r>
        <w:t>rechtzeitig</w:t>
      </w:r>
    </w:p>
    <w:p>
      <w:r>
        <w:t>zu</w:t>
      </w:r>
    </w:p>
    <w:p>
      <w:r>
        <w:t>klären,</w:t>
      </w:r>
    </w:p>
    <w:p>
      <w:r>
        <w:t>handelt</w:t>
      </w:r>
    </w:p>
    <w:p>
      <w:r>
        <w:t>es</w:t>
      </w:r>
    </w:p>
    <w:p>
      <w:r>
        <w:t>sich</w:t>
      </w:r>
    </w:p>
    <w:p>
      <w:r>
        <w:t>um</w:t>
      </w:r>
    </w:p>
    <w:p>
      <w:r>
        <w:t>Fahrlässigkeit,</w:t>
      </w:r>
    </w:p>
    <w:p>
      <w:r>
        <w:t>welche</w:t>
      </w:r>
    </w:p>
    <w:p>
      <w:r>
        <w:t>den</w:t>
      </w:r>
    </w:p>
    <w:p>
      <w:r>
        <w:t>guten</w:t>
      </w:r>
    </w:p>
    <w:p>
      <w:r>
        <w:t>Glauben</w:t>
      </w:r>
    </w:p>
    <w:p>
      <w:r>
        <w:t>ausschliesst.</w:t>
      </w:r>
    </w:p>
    <w:p>
      <w:r>
        <w:t>9. 7 .4</w:t>
      </w:r>
    </w:p>
    <w:p>
      <w:r>
        <w:t>Die</w:t>
      </w:r>
    </w:p>
    <w:p>
      <w:r>
        <w:t>Beklagte</w:t>
      </w:r>
    </w:p>
    <w:p>
      <w:r>
        <w:t>hat</w:t>
      </w:r>
    </w:p>
    <w:p>
      <w:r>
        <w:t>demnach</w:t>
      </w:r>
    </w:p>
    <w:p>
      <w:r>
        <w:t>mangels</w:t>
      </w:r>
    </w:p>
    <w:p>
      <w:r>
        <w:t>Gutgläubigkeit</w:t>
      </w:r>
    </w:p>
    <w:p>
      <w:r>
        <w:t>die</w:t>
      </w:r>
    </w:p>
    <w:p>
      <w:r>
        <w:t>Voraussetzung</w:t>
      </w:r>
    </w:p>
    <w:p>
      <w:r>
        <w:t>des</w:t>
      </w:r>
    </w:p>
    <w:p>
      <w:r>
        <w:t>Vertrauensschutzes,</w:t>
      </w:r>
    </w:p>
    <w:p>
      <w:r>
        <w:t>wonach</w:t>
      </w:r>
    </w:p>
    <w:p>
      <w:r>
        <w:t>die</w:t>
      </w:r>
    </w:p>
    <w:p>
      <w:r>
        <w:t>Unrichtigkeit</w:t>
      </w:r>
    </w:p>
    <w:p>
      <w:r>
        <w:t>der</w:t>
      </w:r>
    </w:p>
    <w:p>
      <w:r>
        <w:t>Auskunft</w:t>
      </w:r>
    </w:p>
    <w:p>
      <w:r>
        <w:t>nicht</w:t>
      </w:r>
    </w:p>
    <w:p>
      <w:r>
        <w:t>ohne</w:t>
      </w:r>
    </w:p>
    <w:p>
      <w:r>
        <w:t>Weiteres</w:t>
      </w:r>
    </w:p>
    <w:p>
      <w:r>
        <w:t>zu</w:t>
      </w:r>
    </w:p>
    <w:p>
      <w:r>
        <w:t>erkennen</w:t>
      </w:r>
    </w:p>
    <w:p>
      <w:r>
        <w:t>gewesen</w:t>
      </w:r>
    </w:p>
    <w:p>
      <w:r>
        <w:t>sein</w:t>
      </w:r>
    </w:p>
    <w:p>
      <w:r>
        <w:t>müsste</w:t>
      </w:r>
    </w:p>
    <w:p>
      <w:r>
        <w:t>(lit.</w:t>
      </w:r>
    </w:p>
    <w:p>
      <w:r>
        <w:t>d) ,</w:t>
      </w:r>
    </w:p>
    <w:p>
      <w:r>
        <w:t>jedenfalls</w:t>
      </w:r>
    </w:p>
    <w:p>
      <w:r>
        <w:t>nicht</w:t>
      </w:r>
    </w:p>
    <w:p>
      <w:r>
        <w:t>erfüllt.</w:t>
      </w:r>
    </w:p>
    <w:p>
      <w:r>
        <w:t>Mangels</w:t>
      </w:r>
    </w:p>
    <w:p>
      <w:r>
        <w:t>Gut gläubigkeit</w:t>
      </w:r>
    </w:p>
    <w:p>
      <w:r>
        <w:t>kann</w:t>
      </w:r>
    </w:p>
    <w:p>
      <w:r>
        <w:t>sich</w:t>
      </w:r>
    </w:p>
    <w:p>
      <w:r>
        <w:t>die</w:t>
      </w:r>
    </w:p>
    <w:p>
      <w:r>
        <w:t>Beklagte</w:t>
      </w:r>
    </w:p>
    <w:p>
      <w:r>
        <w:t>von</w:t>
      </w:r>
    </w:p>
    <w:p>
      <w:r>
        <w:t>v ornherein</w:t>
      </w:r>
    </w:p>
    <w:p>
      <w:r>
        <w:t>nicht</w:t>
      </w:r>
    </w:p>
    <w:p>
      <w:r>
        <w:t>auf</w:t>
      </w:r>
    </w:p>
    <w:p>
      <w:r>
        <w:t>den</w:t>
      </w:r>
    </w:p>
    <w:p>
      <w:r>
        <w:t>Grundsatz</w:t>
      </w:r>
    </w:p>
    <w:p>
      <w:r>
        <w:t>von</w:t>
      </w:r>
    </w:p>
    <w:p>
      <w:r>
        <w:t>Treu</w:t>
      </w:r>
    </w:p>
    <w:p>
      <w:r>
        <w:t>und</w:t>
      </w:r>
    </w:p>
    <w:p>
      <w:r>
        <w:t>Glauben</w:t>
      </w:r>
    </w:p>
    <w:p>
      <w:r>
        <w:t>beziehungsweise</w:t>
      </w:r>
    </w:p>
    <w:p>
      <w:r>
        <w:t>auf</w:t>
      </w:r>
    </w:p>
    <w:p>
      <w:r>
        <w:t>den</w:t>
      </w:r>
    </w:p>
    <w:p>
      <w:r>
        <w:t>daraus</w:t>
      </w:r>
    </w:p>
    <w:p>
      <w:r>
        <w:t>fliessenden</w:t>
      </w:r>
    </w:p>
    <w:p>
      <w:r>
        <w:t>Vertrauensschutz</w:t>
      </w:r>
    </w:p>
    <w:p>
      <w:r>
        <w:t>berufen.</w:t>
      </w:r>
    </w:p>
    <w:p>
      <w:r>
        <w:t>9. 8 9. 8 .1</w:t>
      </w:r>
    </w:p>
    <w:p>
      <w:r>
        <w:t>Zu</w:t>
      </w:r>
    </w:p>
    <w:p>
      <w:r>
        <w:t>bemerken</w:t>
      </w:r>
    </w:p>
    <w:p>
      <w:r>
        <w:t>bleibt</w:t>
      </w:r>
    </w:p>
    <w:p>
      <w:r>
        <w:t>d es</w:t>
      </w:r>
    </w:p>
    <w:p>
      <w:r>
        <w:t>Weiteren ,</w:t>
      </w:r>
    </w:p>
    <w:p>
      <w:r>
        <w:t>dass</w:t>
      </w:r>
    </w:p>
    <w:p>
      <w:r>
        <w:t>die</w:t>
      </w:r>
    </w:p>
    <w:p>
      <w:r>
        <w:t>Beklagte</w:t>
      </w:r>
    </w:p>
    <w:p>
      <w:r>
        <w:t>auch</w:t>
      </w:r>
    </w:p>
    <w:p>
      <w:r>
        <w:t>die</w:t>
      </w:r>
    </w:p>
    <w:p>
      <w:r>
        <w:t>Voraussetzung ,</w:t>
      </w:r>
    </w:p>
    <w:p>
      <w:r>
        <w:t>wonach</w:t>
      </w:r>
    </w:p>
    <w:p>
      <w:r>
        <w:t>sie</w:t>
      </w:r>
    </w:p>
    <w:p>
      <w:r>
        <w:t>Dispositionen</w:t>
      </w:r>
    </w:p>
    <w:p>
      <w:r>
        <w:t>getroffen</w:t>
      </w:r>
    </w:p>
    <w:p>
      <w:r>
        <w:t>haben</w:t>
      </w:r>
    </w:p>
    <w:p>
      <w:r>
        <w:t>müsste,</w:t>
      </w:r>
    </w:p>
    <w:p>
      <w:r>
        <w:t>die</w:t>
      </w:r>
    </w:p>
    <w:p>
      <w:r>
        <w:t>nicht</w:t>
      </w:r>
    </w:p>
    <w:p>
      <w:r>
        <w:t>ohne</w:t>
      </w:r>
    </w:p>
    <w:p>
      <w:r>
        <w:t>Nachteil</w:t>
      </w:r>
    </w:p>
    <w:p>
      <w:r>
        <w:t>rück gängig</w:t>
      </w:r>
    </w:p>
    <w:p>
      <w:r>
        <w:t>gemacht</w:t>
      </w:r>
    </w:p>
    <w:p>
      <w:r>
        <w:t>werden</w:t>
      </w:r>
    </w:p>
    <w:p>
      <w:r>
        <w:t>könnte n</w:t>
      </w:r>
    </w:p>
    <w:p>
      <w:r>
        <w:t>(vorstehend</w:t>
      </w:r>
    </w:p>
    <w:p>
      <w:r>
        <w:t>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