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OH.2024.00006 vom 23. Dezember 2025</w:t>
      </w:r>
    </w:p>
    <w:p>
      <w:r>
        <w:t>ZH Sozialversicherungsgericht, 2025-12-23, DE</w:t>
      </w:r>
    </w:p>
    <w:p>
      <w:r>
        <w:rPr>
          <w:b/>
        </w:rPr>
        <w:t xml:space="preserve">Quelle: </w:t>
      </w:r>
      <w:r>
        <w:t>https://mcp.opencaselaw.ch/entscheid/zh_sozialversicherungsgericht_OH.2024.00006</w:t>
      </w:r>
    </w:p>
    <w:p>
      <w:r>
        <w:t>FR: ZH_SOZIALVERSICHERUNGSGERICHT OH.2024.00006 du 23 décembre 2025</w:t>
      </w:r>
    </w:p>
    <w:p>
      <w:r>
        <w:t>IT: ZH_SOZIALVERSICHERUNGSGERICHT OH.2024.00006 del 23 dicembre 2025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Abs.</w:t>
      </w:r>
    </w:p>
    <w:p>
      <w:r>
        <w:t>3</w:t>
      </w:r>
    </w:p>
    <w:p>
      <w:r>
        <w:t>Satz</w:t>
      </w:r>
    </w:p>
    <w:p>
      <w:r>
        <w:t>2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Sozialversicherungsrechts;</w:t>
      </w:r>
    </w:p>
    <w:p>
      <w:r>
        <w:t>ATSG).</w:t>
      </w:r>
    </w:p>
    <w:p>
      <w:r>
        <w:t>Die</w:t>
      </w:r>
    </w:p>
    <w:p>
      <w:r>
        <w:t>Begründung</w:t>
      </w:r>
    </w:p>
    <w:p>
      <w:r>
        <w:t>eines</w:t>
      </w:r>
    </w:p>
    <w:p>
      <w:r>
        <w:t>Entscheides</w:t>
      </w:r>
    </w:p>
    <w:p>
      <w:r>
        <w:t>muss</w:t>
      </w:r>
    </w:p>
    <w:p>
      <w:r>
        <w:t>so</w:t>
      </w:r>
    </w:p>
    <w:p>
      <w:r>
        <w:t>abgefasst</w:t>
      </w:r>
    </w:p>
    <w:p>
      <w:r>
        <w:t>sein,</w:t>
      </w:r>
    </w:p>
    <w:p>
      <w:r>
        <w:t>dass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ihn</w:t>
      </w:r>
    </w:p>
    <w:p>
      <w:r>
        <w:t>gegebenenfalls</w:t>
      </w:r>
    </w:p>
    <w:p>
      <w:r>
        <w:t>anfechten</w:t>
      </w:r>
    </w:p>
    <w:p>
      <w:r>
        <w:t>kann.</w:t>
      </w:r>
    </w:p>
    <w:p>
      <w:r>
        <w:t>Dies</w:t>
      </w:r>
    </w:p>
    <w:p>
      <w:r>
        <w:t>ist</w:t>
      </w:r>
    </w:p>
    <w:p>
      <w:r>
        <w:t>nur</w:t>
      </w:r>
    </w:p>
    <w:p>
      <w:r>
        <w:t>dann</w:t>
      </w:r>
    </w:p>
    <w:p>
      <w:r>
        <w:t>möglich,</w:t>
      </w:r>
    </w:p>
    <w:p>
      <w:r>
        <w:t>wenn</w:t>
      </w:r>
    </w:p>
    <w:p>
      <w:r>
        <w:t>sowohl</w:t>
      </w:r>
    </w:p>
    <w:p>
      <w:r>
        <w:t>sie</w:t>
      </w:r>
    </w:p>
    <w:p>
      <w:r>
        <w:t>als</w:t>
      </w:r>
    </w:p>
    <w:p>
      <w:r>
        <w:t>auch</w:t>
      </w:r>
    </w:p>
    <w:p>
      <w:r>
        <w:t>die</w:t>
      </w:r>
    </w:p>
    <w:p>
      <w:r>
        <w:t>Rechts mittel instanz</w:t>
      </w:r>
    </w:p>
    <w:p>
      <w:r>
        <w:t>sich</w:t>
      </w:r>
    </w:p>
    <w:p>
      <w:r>
        <w:t>über</w:t>
      </w:r>
    </w:p>
    <w:p>
      <w:r>
        <w:t>die</w:t>
      </w:r>
    </w:p>
    <w:p>
      <w:r>
        <w:t>Tragweite</w:t>
      </w:r>
    </w:p>
    <w:p>
      <w:r>
        <w:t>des</w:t>
      </w:r>
    </w:p>
    <w:p>
      <w:r>
        <w:t>Entscheids</w:t>
      </w:r>
    </w:p>
    <w:p>
      <w:r>
        <w:t>ein</w:t>
      </w:r>
    </w:p>
    <w:p>
      <w:r>
        <w:t>Bild</w:t>
      </w:r>
    </w:p>
    <w:p>
      <w:r>
        <w:t>machen</w:t>
      </w:r>
    </w:p>
    <w:p>
      <w:r>
        <w:t>können.</w:t>
      </w:r>
    </w:p>
    <w:p>
      <w:r>
        <w:t>In</w:t>
      </w:r>
    </w:p>
    <w:p>
      <w:r>
        <w:t>diesem</w:t>
      </w:r>
    </w:p>
    <w:p>
      <w:r>
        <w:t>Sinne</w:t>
      </w:r>
    </w:p>
    <w:p>
      <w:r>
        <w:t>müssen</w:t>
      </w:r>
    </w:p>
    <w:p>
      <w:r>
        <w:t>wenigstens</w:t>
      </w:r>
    </w:p>
    <w:p>
      <w:r>
        <w:t>kurz</w:t>
      </w:r>
    </w:p>
    <w:p>
      <w:r>
        <w:t>die</w:t>
      </w:r>
    </w:p>
    <w:p>
      <w:r>
        <w:t>Überlegungen</w:t>
      </w:r>
    </w:p>
    <w:p>
      <w:r>
        <w:t>genannt</w:t>
      </w:r>
    </w:p>
    <w:p>
      <w:r>
        <w:t>werden,</w:t>
      </w:r>
    </w:p>
    <w:p>
      <w:r>
        <w:t>von</w:t>
      </w:r>
    </w:p>
    <w:p>
      <w:r>
        <w:t>denen</w:t>
      </w:r>
    </w:p>
    <w:p>
      <w:r>
        <w:t>sich</w:t>
      </w:r>
    </w:p>
    <w:p>
      <w:r>
        <w:t>der</w:t>
      </w:r>
    </w:p>
    <w:p>
      <w:r>
        <w:t>Versicherungsträger</w:t>
      </w:r>
    </w:p>
    <w:p>
      <w:r>
        <w:t>leiten</w:t>
      </w:r>
    </w:p>
    <w:p>
      <w:r>
        <w:t>liess</w:t>
      </w:r>
    </w:p>
    <w:p>
      <w:r>
        <w:t>und</w:t>
      </w:r>
    </w:p>
    <w:p>
      <w:r>
        <w:t>auf</w:t>
      </w:r>
    </w:p>
    <w:p>
      <w:r>
        <w:t>welche</w:t>
      </w:r>
    </w:p>
    <w:p>
      <w:r>
        <w:t>sich</w:t>
      </w:r>
    </w:p>
    <w:p>
      <w:r>
        <w:t>der</w:t>
      </w:r>
    </w:p>
    <w:p>
      <w:r>
        <w:t>Entscheid</w:t>
      </w:r>
    </w:p>
    <w:p>
      <w:r>
        <w:t>stützt.</w:t>
      </w:r>
    </w:p>
    <w:p>
      <w:r>
        <w:t>Dies</w:t>
      </w:r>
    </w:p>
    <w:p>
      <w:r>
        <w:t>bedeutet</w:t>
      </w:r>
    </w:p>
    <w:p>
      <w:r>
        <w:t>indessen</w:t>
      </w:r>
    </w:p>
    <w:p>
      <w:r>
        <w:t>nicht,</w:t>
      </w:r>
    </w:p>
    <w:p>
      <w:r>
        <w:t>dass</w:t>
      </w:r>
    </w:p>
    <w:p>
      <w:r>
        <w:t>sich</w:t>
      </w:r>
    </w:p>
    <w:p>
      <w:r>
        <w:t>die</w:t>
      </w:r>
    </w:p>
    <w:p>
      <w:r>
        <w:t>Verwaltung</w:t>
      </w:r>
    </w:p>
    <w:p>
      <w:r>
        <w:t>ausdrücklich</w:t>
      </w:r>
    </w:p>
    <w:p>
      <w:r>
        <w:t>mit</w:t>
      </w:r>
    </w:p>
    <w:p>
      <w:r>
        <w:t>jeder</w:t>
      </w:r>
    </w:p>
    <w:p>
      <w:r>
        <w:t>tatbeständlichen</w:t>
      </w:r>
    </w:p>
    <w:p>
      <w:r>
        <w:t>Behauptung</w:t>
      </w:r>
    </w:p>
    <w:p>
      <w:r>
        <w:t>und</w:t>
      </w:r>
    </w:p>
    <w:p>
      <w:r>
        <w:t>jedem</w:t>
      </w:r>
    </w:p>
    <w:p>
      <w:r>
        <w:t>rechtlichen</w:t>
      </w:r>
    </w:p>
    <w:p>
      <w:r>
        <w:t>Ein wand</w:t>
      </w:r>
    </w:p>
    <w:p>
      <w:r>
        <w:t>auseinandersetzen</w:t>
      </w:r>
    </w:p>
    <w:p>
      <w:r>
        <w:t>muss;</w:t>
      </w:r>
    </w:p>
    <w:p>
      <w:r>
        <w:t>vielmehr</w:t>
      </w:r>
    </w:p>
    <w:p>
      <w:r>
        <w:t>kann</w:t>
      </w:r>
    </w:p>
    <w:p>
      <w:r>
        <w:t>sie</w:t>
      </w:r>
    </w:p>
    <w:p>
      <w:r>
        <w:t>sich</w:t>
      </w:r>
    </w:p>
    <w:p>
      <w:r>
        <w:t>auf</w:t>
      </w:r>
    </w:p>
    <w:p>
      <w:r>
        <w:t>die</w:t>
      </w:r>
    </w:p>
    <w:p>
      <w:r>
        <w:t>für</w:t>
      </w:r>
    </w:p>
    <w:p>
      <w:r>
        <w:t>den</w:t>
      </w:r>
    </w:p>
    <w:p>
      <w:r>
        <w:t>Entscheid</w:t>
      </w:r>
    </w:p>
    <w:p>
      <w:r>
        <w:t>wesentlichen</w:t>
      </w:r>
    </w:p>
    <w:p>
      <w:r>
        <w:t>Gesichts punkte</w:t>
      </w:r>
    </w:p>
    <w:p>
      <w:r>
        <w:t>beschränken</w:t>
      </w:r>
    </w:p>
    <w:p>
      <w:r>
        <w:t>(BGE</w:t>
      </w:r>
    </w:p>
    <w:p>
      <w:r>
        <w:t>126</w:t>
      </w:r>
    </w:p>
    <w:p>
      <w:r>
        <w:t>V</w:t>
      </w:r>
    </w:p>
    <w:p>
      <w:r>
        <w:t>75</w:t>
      </w:r>
    </w:p>
    <w:p>
      <w:r>
        <w:t>E.</w:t>
      </w:r>
    </w:p>
    <w:p>
      <w:r>
        <w:t>5b/dd</w:t>
      </w:r>
    </w:p>
    <w:p>
      <w:r>
        <w:t>mit</w:t>
      </w:r>
    </w:p>
    <w:p>
      <w:r>
        <w:t>Hinweis,</w:t>
      </w:r>
    </w:p>
    <w:p>
      <w:r>
        <w:t>118</w:t>
      </w:r>
    </w:p>
    <w:p>
      <w:r>
        <w:t>V</w:t>
      </w:r>
    </w:p>
    <w:p>
      <w:r>
        <w:t>56</w:t>
      </w:r>
    </w:p>
    <w:p>
      <w:r>
        <w:t>E.</w:t>
      </w:r>
    </w:p>
    <w:p>
      <w:r>
        <w:t>5b). Der</w:t>
      </w:r>
    </w:p>
    <w:p>
      <w:r>
        <w:t>Mangel</w:t>
      </w:r>
    </w:p>
    <w:p>
      <w:r>
        <w:t>eines</w:t>
      </w:r>
    </w:p>
    <w:p>
      <w:r>
        <w:t>nicht</w:t>
      </w:r>
    </w:p>
    <w:p>
      <w:r>
        <w:t>oder</w:t>
      </w:r>
    </w:p>
    <w:p>
      <w:r>
        <w:t>nur</w:t>
      </w:r>
    </w:p>
    <w:p>
      <w:r>
        <w:t>ungenügend</w:t>
      </w:r>
    </w:p>
    <w:p>
      <w:r>
        <w:t>begründeten</w:t>
      </w:r>
    </w:p>
    <w:p>
      <w:r>
        <w:t>Entscheides</w:t>
      </w:r>
    </w:p>
    <w:p>
      <w:r>
        <w:t>kann</w:t>
      </w:r>
    </w:p>
    <w:p>
      <w:r>
        <w:t>gemäss</w:t>
      </w:r>
    </w:p>
    <w:p>
      <w:r>
        <w:t>bundesgerichtlicher</w:t>
      </w:r>
    </w:p>
    <w:p>
      <w:r>
        <w:t>Rechtsprechung</w:t>
      </w:r>
    </w:p>
    <w:p>
      <w:r>
        <w:t>im</w:t>
      </w:r>
    </w:p>
    <w:p>
      <w:r>
        <w:t>Rechtsmittelverfahren</w:t>
      </w:r>
    </w:p>
    <w:p>
      <w:r>
        <w:t>geheilt</w:t>
      </w:r>
    </w:p>
    <w:p>
      <w:r>
        <w:t>werden,</w:t>
      </w:r>
    </w:p>
    <w:p>
      <w:r>
        <w:t>sofern</w:t>
      </w:r>
    </w:p>
    <w:p>
      <w:r>
        <w:t>die</w:t>
      </w:r>
    </w:p>
    <w:p>
      <w:r>
        <w:t>fehlende</w:t>
      </w:r>
    </w:p>
    <w:p>
      <w:r>
        <w:t>Begründung</w:t>
      </w:r>
    </w:p>
    <w:p>
      <w:r>
        <w:t>in</w:t>
      </w:r>
    </w:p>
    <w:p>
      <w:r>
        <w:t>der</w:t>
      </w:r>
    </w:p>
    <w:p>
      <w:r>
        <w:t>Vernehmlassung</w:t>
      </w:r>
    </w:p>
    <w:p>
      <w:r>
        <w:t>der</w:t>
      </w:r>
    </w:p>
    <w:p>
      <w:r>
        <w:t>ent scheidenden</w:t>
      </w:r>
    </w:p>
    <w:p>
      <w:r>
        <w:t>Behörde</w:t>
      </w:r>
    </w:p>
    <w:p>
      <w:r>
        <w:t>zum</w:t>
      </w:r>
    </w:p>
    <w:p>
      <w:r>
        <w:t>Rechtsmittel</w:t>
      </w:r>
    </w:p>
    <w:p>
      <w:r>
        <w:t>enthalten</w:t>
      </w:r>
    </w:p>
    <w:p>
      <w:r>
        <w:t>ist</w:t>
      </w:r>
    </w:p>
    <w:p>
      <w:r>
        <w:t>oder</w:t>
      </w:r>
    </w:p>
    <w:p>
      <w:r>
        <w:t>den</w:t>
      </w:r>
    </w:p>
    <w:p>
      <w:r>
        <w:t>beschwerdefüh renden</w:t>
      </w:r>
    </w:p>
    <w:p>
      <w:r>
        <w:t>Parteien</w:t>
      </w:r>
    </w:p>
    <w:p>
      <w:r>
        <w:t>auf</w:t>
      </w:r>
    </w:p>
    <w:p>
      <w:r>
        <w:t>andere</w:t>
      </w:r>
    </w:p>
    <w:p>
      <w:r>
        <w:t>Weise</w:t>
      </w:r>
    </w:p>
    <w:p>
      <w:r>
        <w:t>zur</w:t>
      </w:r>
    </w:p>
    <w:p>
      <w:r>
        <w:t>Kenntnis</w:t>
      </w:r>
    </w:p>
    <w:p>
      <w:r>
        <w:t>gebracht</w:t>
      </w:r>
    </w:p>
    <w:p>
      <w:r>
        <w:t>wird,</w:t>
      </w:r>
    </w:p>
    <w:p>
      <w:r>
        <w:t>diese</w:t>
      </w:r>
    </w:p>
    <w:p>
      <w:r>
        <w:t>dazu</w:t>
      </w:r>
    </w:p>
    <w:p>
      <w:r>
        <w:t>Stellung</w:t>
      </w:r>
    </w:p>
    <w:p>
      <w:r>
        <w:t>nehmen</w:t>
      </w:r>
    </w:p>
    <w:p>
      <w:r>
        <w:t>können</w:t>
      </w:r>
    </w:p>
    <w:p>
      <w:r>
        <w:t>und</w:t>
      </w:r>
    </w:p>
    <w:p>
      <w:r>
        <w:t>der</w:t>
      </w:r>
    </w:p>
    <w:p>
      <w:r>
        <w:t>Rechtsmittelinstanz</w:t>
      </w:r>
    </w:p>
    <w:p>
      <w:r>
        <w:t>volle</w:t>
      </w:r>
    </w:p>
    <w:p>
      <w:r>
        <w:t>Kognition</w:t>
      </w:r>
    </w:p>
    <w:p>
      <w:r>
        <w:t>zukommt</w:t>
      </w:r>
    </w:p>
    <w:p>
      <w:r>
        <w:t>(BGE</w:t>
      </w:r>
    </w:p>
    <w:p>
      <w:r>
        <w:t>107</w:t>
      </w:r>
    </w:p>
    <w:p>
      <w:r>
        <w:t>Ia</w:t>
      </w:r>
    </w:p>
    <w:p>
      <w:r>
        <w:t>1).</w:t>
      </w:r>
    </w:p>
    <w:p>
      <w:r>
        <w:t>Gemäss</w:t>
      </w:r>
    </w:p>
    <w:p>
      <w:r>
        <w:t>der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kann</w:t>
      </w:r>
    </w:p>
    <w:p>
      <w:r>
        <w:t>es</w:t>
      </w:r>
    </w:p>
    <w:p>
      <w:r>
        <w:t>jedoch</w:t>
      </w:r>
    </w:p>
    <w:p>
      <w:r>
        <w:t>nicht</w:t>
      </w:r>
    </w:p>
    <w:p>
      <w:r>
        <w:t>der</w:t>
      </w:r>
    </w:p>
    <w:p>
      <w:r>
        <w:t>Sinn</w:t>
      </w:r>
    </w:p>
    <w:p>
      <w:r>
        <w:t>des</w:t>
      </w:r>
    </w:p>
    <w:p>
      <w:r>
        <w:t>durch</w:t>
      </w:r>
    </w:p>
    <w:p>
      <w:r>
        <w:t>die</w:t>
      </w:r>
    </w:p>
    <w:p>
      <w:r>
        <w:t>Rechtsprechung</w:t>
      </w:r>
    </w:p>
    <w:p>
      <w:r>
        <w:t>geschaffenen</w:t>
      </w:r>
    </w:p>
    <w:p>
      <w:r>
        <w:t>Instituts</w:t>
      </w:r>
    </w:p>
    <w:p>
      <w:r>
        <w:t>der</w:t>
      </w:r>
    </w:p>
    <w:p>
      <w:r>
        <w:t>Heilung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sein,</w:t>
      </w:r>
    </w:p>
    <w:p>
      <w:r>
        <w:t>dass</w:t>
      </w:r>
    </w:p>
    <w:p>
      <w:r>
        <w:t>Versicherungsträger</w:t>
      </w:r>
    </w:p>
    <w:p>
      <w:r>
        <w:t>sich</w:t>
      </w:r>
    </w:p>
    <w:p>
      <w:r>
        <w:t>über</w:t>
      </w:r>
    </w:p>
    <w:p>
      <w:r>
        <w:t>den</w:t>
      </w:r>
    </w:p>
    <w:p>
      <w:r>
        <w:t>elementaren</w:t>
      </w:r>
    </w:p>
    <w:p>
      <w:r>
        <w:t>Grundsatz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hinwegsetzen</w:t>
      </w:r>
    </w:p>
    <w:p>
      <w:r>
        <w:t>und</w:t>
      </w:r>
    </w:p>
    <w:p>
      <w:r>
        <w:t>darauf</w:t>
      </w:r>
    </w:p>
    <w:p>
      <w:r>
        <w:t>vertrauen,</w:t>
      </w:r>
    </w:p>
    <w:p>
      <w:r>
        <w:t>dass</w:t>
      </w:r>
    </w:p>
    <w:p>
      <w:r>
        <w:t>solche</w:t>
      </w:r>
    </w:p>
    <w:p>
      <w:r>
        <w:t>Verfahrensmängel</w:t>
      </w:r>
    </w:p>
    <w:p>
      <w:r>
        <w:t>in</w:t>
      </w:r>
    </w:p>
    <w:p>
      <w:r>
        <w:t>einem</w:t>
      </w:r>
    </w:p>
    <w:p>
      <w:r>
        <w:t>vom</w:t>
      </w:r>
    </w:p>
    <w:p>
      <w:r>
        <w:t>durch</w:t>
      </w:r>
    </w:p>
    <w:p>
      <w:r>
        <w:t>den</w:t>
      </w:r>
    </w:p>
    <w:p>
      <w:r>
        <w:t>Verwaltungsakt</w:t>
      </w:r>
    </w:p>
    <w:p>
      <w:r>
        <w:t>Betroffenen</w:t>
      </w:r>
    </w:p>
    <w:p>
      <w:r>
        <w:t>allfällig</w:t>
      </w:r>
    </w:p>
    <w:p>
      <w:r>
        <w:t>angehobenen</w:t>
      </w:r>
    </w:p>
    <w:p>
      <w:r>
        <w:t>Gerichts verfahren</w:t>
      </w:r>
    </w:p>
    <w:p>
      <w:r>
        <w:t>behoben</w:t>
      </w:r>
    </w:p>
    <w:p>
      <w:r>
        <w:t>würden.</w:t>
      </w:r>
    </w:p>
    <w:p>
      <w:r>
        <w:t>Der</w:t>
      </w:r>
    </w:p>
    <w:p>
      <w:r>
        <w:t>Umstand,</w:t>
      </w:r>
    </w:p>
    <w:p>
      <w:r>
        <w:t>dass</w:t>
      </w:r>
    </w:p>
    <w:p>
      <w:r>
        <w:t>eine</w:t>
      </w:r>
    </w:p>
    <w:p>
      <w:r>
        <w:t>solche</w:t>
      </w:r>
    </w:p>
    <w:p>
      <w:r>
        <w:t>Heilungsmöglichkeit</w:t>
      </w:r>
    </w:p>
    <w:p>
      <w:r>
        <w:t>besteht,</w:t>
      </w:r>
    </w:p>
    <w:p>
      <w:r>
        <w:t>rechtfertigt</w:t>
      </w:r>
    </w:p>
    <w:p>
      <w:r>
        <w:t>es</w:t>
      </w:r>
    </w:p>
    <w:p>
      <w:r>
        <w:t>demnach</w:t>
      </w:r>
    </w:p>
    <w:p>
      <w:r>
        <w:t>nicht,</w:t>
      </w:r>
    </w:p>
    <w:p>
      <w:r>
        <w:t>auf</w:t>
      </w:r>
    </w:p>
    <w:p>
      <w:r>
        <w:t>die</w:t>
      </w:r>
    </w:p>
    <w:p>
      <w:r>
        <w:t>Anhörung</w:t>
      </w:r>
    </w:p>
    <w:p>
      <w:r>
        <w:t>des</w:t>
      </w:r>
    </w:p>
    <w:p>
      <w:r>
        <w:t>Betroffenen</w:t>
      </w:r>
    </w:p>
    <w:p>
      <w:r>
        <w:t>vor</w:t>
      </w:r>
    </w:p>
    <w:p>
      <w:r>
        <w:t>Erlass</w:t>
      </w:r>
    </w:p>
    <w:p>
      <w:r>
        <w:t>eines</w:t>
      </w:r>
    </w:p>
    <w:p>
      <w:r>
        <w:t>Entscheides</w:t>
      </w:r>
    </w:p>
    <w:p>
      <w:r>
        <w:t>zu</w:t>
      </w:r>
    </w:p>
    <w:p>
      <w:r>
        <w:t>verzichten.</w:t>
      </w:r>
    </w:p>
    <w:p>
      <w:r>
        <w:t>Denn</w:t>
      </w:r>
    </w:p>
    <w:p>
      <w:r>
        <w:t>die</w:t>
      </w:r>
    </w:p>
    <w:p>
      <w:r>
        <w:t>nachträgliche</w:t>
      </w:r>
    </w:p>
    <w:p>
      <w:r>
        <w:t>Gewährung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bildet</w:t>
      </w:r>
    </w:p>
    <w:p>
      <w:r>
        <w:t>häufig</w:t>
      </w:r>
    </w:p>
    <w:p>
      <w:r>
        <w:t>nur</w:t>
      </w:r>
    </w:p>
    <w:p>
      <w:r>
        <w:t>einen</w:t>
      </w:r>
    </w:p>
    <w:p>
      <w:r>
        <w:t>unvollkommenen</w:t>
      </w:r>
    </w:p>
    <w:p>
      <w:r>
        <w:t>Ersatz</w:t>
      </w:r>
    </w:p>
    <w:p>
      <w:r>
        <w:t>für</w:t>
      </w:r>
    </w:p>
    <w:p>
      <w:r>
        <w:t>eine</w:t>
      </w:r>
    </w:p>
    <w:p>
      <w:r>
        <w:t>unterlassene</w:t>
      </w:r>
    </w:p>
    <w:p>
      <w:r>
        <w:t>vorgängige</w:t>
      </w:r>
    </w:p>
    <w:p>
      <w:r>
        <w:t>Anhörung.</w:t>
      </w:r>
    </w:p>
    <w:p>
      <w:r>
        <w:t>Abgesehen</w:t>
      </w:r>
    </w:p>
    <w:p>
      <w:r>
        <w:t>davon,</w:t>
      </w:r>
    </w:p>
    <w:p>
      <w:r>
        <w:t>dass</w:t>
      </w:r>
    </w:p>
    <w:p>
      <w:r>
        <w:t>ihr</w:t>
      </w:r>
    </w:p>
    <w:p>
      <w:r>
        <w:t>dadurch</w:t>
      </w:r>
    </w:p>
    <w:p>
      <w:r>
        <w:t>eine</w:t>
      </w:r>
    </w:p>
    <w:p>
      <w:r>
        <w:t>Instanz</w:t>
      </w:r>
    </w:p>
    <w:p>
      <w:r>
        <w:t>verloren</w:t>
      </w:r>
    </w:p>
    <w:p>
      <w:r>
        <w:t>gehen</w:t>
      </w:r>
    </w:p>
    <w:p>
      <w:r>
        <w:t>kann,</w:t>
      </w:r>
    </w:p>
    <w:p>
      <w:r>
        <w:t>wird</w:t>
      </w:r>
    </w:p>
    <w:p>
      <w:r>
        <w:t>der</w:t>
      </w:r>
    </w:p>
    <w:p>
      <w:r>
        <w:t>betroffenen</w:t>
      </w:r>
    </w:p>
    <w:p>
      <w:r>
        <w:t>Person</w:t>
      </w:r>
    </w:p>
    <w:p>
      <w:r>
        <w:t>zuge mutet,</w:t>
      </w:r>
    </w:p>
    <w:p>
      <w:r>
        <w:t>zur</w:t>
      </w:r>
    </w:p>
    <w:p>
      <w:r>
        <w:t>Verwirklichung</w:t>
      </w:r>
    </w:p>
    <w:p>
      <w:r>
        <w:t>ihrer</w:t>
      </w:r>
    </w:p>
    <w:p>
      <w:r>
        <w:t>Mitwirkungsrechte</w:t>
      </w:r>
    </w:p>
    <w:p>
      <w:r>
        <w:t>ein</w:t>
      </w:r>
    </w:p>
    <w:p>
      <w:r>
        <w:t>Rechtsmittel</w:t>
      </w:r>
    </w:p>
    <w:p>
      <w:r>
        <w:t>zu</w:t>
      </w:r>
    </w:p>
    <w:p>
      <w:r>
        <w:t>ergreifen. Von</w:t>
      </w:r>
    </w:p>
    <w:p>
      <w:r>
        <w:t>der</w:t>
      </w:r>
    </w:p>
    <w:p>
      <w:r>
        <w:t>Rückweisung</w:t>
      </w:r>
    </w:p>
    <w:p>
      <w:r>
        <w:t>der</w:t>
      </w:r>
    </w:p>
    <w:p>
      <w:r>
        <w:t>Sache</w:t>
      </w:r>
    </w:p>
    <w:p>
      <w:r>
        <w:t>zur</w:t>
      </w:r>
    </w:p>
    <w:p>
      <w:r>
        <w:t>Gewährung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an</w:t>
      </w:r>
    </w:p>
    <w:p>
      <w:r>
        <w:t>die</w:t>
      </w:r>
    </w:p>
    <w:p>
      <w:r>
        <w:t>Verwaltung</w:t>
      </w:r>
    </w:p>
    <w:p>
      <w:r>
        <w:t>ist</w:t>
      </w:r>
    </w:p>
    <w:p>
      <w:r>
        <w:t>nach</w:t>
      </w:r>
    </w:p>
    <w:p>
      <w:r>
        <w:t>dem</w:t>
      </w:r>
    </w:p>
    <w:p>
      <w:r>
        <w:t>Grundsatz</w:t>
      </w:r>
    </w:p>
    <w:p>
      <w:r>
        <w:t>der</w:t>
      </w:r>
    </w:p>
    <w:p>
      <w:r>
        <w:t>Verfahrensökonomie</w:t>
      </w:r>
    </w:p>
    <w:p>
      <w:r>
        <w:t>dann</w:t>
      </w:r>
    </w:p>
    <w:p>
      <w:r>
        <w:t>abzusehen,</w:t>
      </w:r>
    </w:p>
    <w:p>
      <w:r>
        <w:t>wenn</w:t>
      </w:r>
    </w:p>
    <w:p>
      <w:r>
        <w:t>dieses</w:t>
      </w:r>
    </w:p>
    <w:p>
      <w:r>
        <w:t>Vorgehen</w:t>
      </w:r>
    </w:p>
    <w:p>
      <w:r>
        <w:t>zu</w:t>
      </w:r>
    </w:p>
    <w:p>
      <w:r>
        <w:t>einem</w:t>
      </w:r>
    </w:p>
    <w:p>
      <w:r>
        <w:t>formalistischen</w:t>
      </w:r>
    </w:p>
    <w:p>
      <w:r>
        <w:t>Leerlauf</w:t>
      </w:r>
    </w:p>
    <w:p>
      <w:r>
        <w:t>und</w:t>
      </w:r>
    </w:p>
    <w:p>
      <w:r>
        <w:t>damit</w:t>
      </w:r>
    </w:p>
    <w:p>
      <w:r>
        <w:t>zu</w:t>
      </w:r>
    </w:p>
    <w:p>
      <w:r>
        <w:t>unnötigen</w:t>
      </w:r>
    </w:p>
    <w:p>
      <w:r>
        <w:t>Verzögerungen</w:t>
      </w:r>
    </w:p>
    <w:p>
      <w:r>
        <w:t>führen</w:t>
      </w:r>
    </w:p>
    <w:p>
      <w:r>
        <w:t>würde,</w:t>
      </w:r>
    </w:p>
    <w:p>
      <w:r>
        <w:t>die</w:t>
      </w:r>
    </w:p>
    <w:p>
      <w:r>
        <w:t>mit</w:t>
      </w:r>
    </w:p>
    <w:p>
      <w:r>
        <w:t>dem</w:t>
      </w:r>
    </w:p>
    <w:p>
      <w:r>
        <w:t>gleichlaufenden</w:t>
      </w:r>
    </w:p>
    <w:p>
      <w:r>
        <w:t>und</w:t>
      </w:r>
    </w:p>
    <w:p>
      <w:r>
        <w:t>der</w:t>
      </w:r>
    </w:p>
    <w:p>
      <w:r>
        <w:t>Anhörung</w:t>
      </w:r>
    </w:p>
    <w:p>
      <w:r>
        <w:t>gleichgestellten</w:t>
      </w:r>
    </w:p>
    <w:p>
      <w:r>
        <w:t>Interesse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an</w:t>
      </w:r>
    </w:p>
    <w:p>
      <w:r>
        <w:t>einer</w:t>
      </w:r>
    </w:p>
    <w:p>
      <w:r>
        <w:t>möglichst</w:t>
      </w:r>
    </w:p>
    <w:p>
      <w:r>
        <w:t>beförder lichen</w:t>
      </w:r>
    </w:p>
    <w:p>
      <w:r>
        <w:t>Beurteilung</w:t>
      </w:r>
    </w:p>
    <w:p>
      <w:r>
        <w:t>ihres</w:t>
      </w:r>
    </w:p>
    <w:p>
      <w:r>
        <w:t>Anspruchs</w:t>
      </w:r>
    </w:p>
    <w:p>
      <w:r>
        <w:t>nicht</w:t>
      </w:r>
    </w:p>
    <w:p>
      <w:r>
        <w:t>zu</w:t>
      </w:r>
    </w:p>
    <w:p>
      <w:r>
        <w:t>vereinbaren</w:t>
      </w:r>
    </w:p>
    <w:p>
      <w:r>
        <w:t>sind</w:t>
      </w:r>
    </w:p>
    <w:p>
      <w:r>
        <w:t>(BGE</w:t>
      </w:r>
    </w:p>
    <w:p>
      <w:r>
        <w:t>120</w:t>
      </w:r>
    </w:p>
    <w:p>
      <w:r>
        <w:t>V</w:t>
      </w:r>
    </w:p>
    <w:p>
      <w:r>
        <w:t>357</w:t>
      </w:r>
    </w:p>
    <w:p>
      <w:r>
        <w:t>E.</w:t>
      </w:r>
    </w:p>
    <w:p>
      <w:r>
        <w:t>2b,</w:t>
      </w:r>
    </w:p>
    <w:p>
      <w:r>
        <w:t>116</w:t>
      </w:r>
    </w:p>
    <w:p>
      <w:r>
        <w:t>V</w:t>
      </w:r>
    </w:p>
    <w:p>
      <w:r>
        <w:t>182</w:t>
      </w:r>
    </w:p>
    <w:p>
      <w:r>
        <w:t>E.</w:t>
      </w:r>
    </w:p>
    <w:p>
      <w:r>
        <w:t>3c</w:t>
      </w:r>
    </w:p>
    <w:p>
      <w:r>
        <w:t>und</w:t>
      </w:r>
    </w:p>
    <w:p>
      <w:r>
        <w:t>d). 5.4</w:t>
      </w:r>
    </w:p>
    <w:p>
      <w:r>
        <w:t>Mit</w:t>
      </w:r>
    </w:p>
    <w:p>
      <w:r>
        <w:t>seinem</w:t>
      </w:r>
    </w:p>
    <w:p>
      <w:r>
        <w:t>Gesuch</w:t>
      </w:r>
    </w:p>
    <w:p>
      <w:r>
        <w:t>vom</w:t>
      </w:r>
    </w:p>
    <w:p>
      <w:r>
        <w:t>6.</w:t>
      </w:r>
    </w:p>
    <w:p>
      <w:r>
        <w:t>Mai</w:t>
      </w:r>
    </w:p>
    <w:p>
      <w:r>
        <w:t>2024</w:t>
      </w:r>
    </w:p>
    <w:p>
      <w:r>
        <w:t>um</w:t>
      </w:r>
    </w:p>
    <w:p>
      <w:r>
        <w:t>subsidiäre</w:t>
      </w:r>
    </w:p>
    <w:p>
      <w:r>
        <w:t>Kostengutsprache</w:t>
      </w:r>
    </w:p>
    <w:p>
      <w:r>
        <w:t>auch</w:t>
      </w:r>
    </w:p>
    <w:p>
      <w:r>
        <w:t>für</w:t>
      </w:r>
    </w:p>
    <w:p>
      <w:r>
        <w:t>die</w:t>
      </w:r>
    </w:p>
    <w:p>
      <w:r>
        <w:t>Kosten</w:t>
      </w:r>
    </w:p>
    <w:p>
      <w:r>
        <w:t>der</w:t>
      </w:r>
    </w:p>
    <w:p>
      <w:r>
        <w:t>Anfechtung</w:t>
      </w:r>
    </w:p>
    <w:p>
      <w:r>
        <w:t>des</w:t>
      </w:r>
    </w:p>
    <w:p>
      <w:r>
        <w:t>Entscheides</w:t>
      </w:r>
    </w:p>
    <w:p>
      <w:r>
        <w:t>der</w:t>
      </w:r>
    </w:p>
    <w:p>
      <w:r>
        <w:t>Anklagekammer</w:t>
      </w:r>
    </w:p>
    <w:p>
      <w:r>
        <w:t>des</w:t>
      </w:r>
    </w:p>
    <w:p>
      <w:r>
        <w:t>Kantons</w:t>
      </w:r>
    </w:p>
    <w:p>
      <w:r>
        <w:t>St.</w:t>
      </w:r>
    </w:p>
    <w:p>
      <w:r>
        <w:t>Gallen</w:t>
      </w:r>
    </w:p>
    <w:p>
      <w:r>
        <w:t>vom</w:t>
      </w:r>
    </w:p>
    <w:p>
      <w:r>
        <w:t>7.</w:t>
      </w:r>
    </w:p>
    <w:p>
      <w:r>
        <w:t>März</w:t>
      </w:r>
    </w:p>
    <w:p>
      <w:r>
        <w:t>2024</w:t>
      </w:r>
    </w:p>
    <w:p>
      <w:r>
        <w:t>(Urk.</w:t>
      </w:r>
    </w:p>
    <w:p>
      <w:r>
        <w:t>8/24)</w:t>
      </w:r>
    </w:p>
    <w:p>
      <w:r>
        <w:t>reichte</w:t>
      </w:r>
    </w:p>
    <w:p>
      <w:r>
        <w:t>der</w:t>
      </w:r>
    </w:p>
    <w:p>
      <w:r>
        <w:t>Beschwerdeführer</w:t>
      </w:r>
    </w:p>
    <w:p>
      <w:r>
        <w:t>den</w:t>
      </w:r>
    </w:p>
    <w:p>
      <w:r>
        <w:t>genannten</w:t>
      </w:r>
    </w:p>
    <w:p>
      <w:r>
        <w:t>Entscheid</w:t>
      </w:r>
    </w:p>
    <w:p>
      <w:r>
        <w:t>(Urk.</w:t>
      </w:r>
    </w:p>
    <w:p>
      <w:r>
        <w:t>8/24/2)</w:t>
      </w:r>
    </w:p>
    <w:p>
      <w:r>
        <w:t>und</w:t>
      </w:r>
    </w:p>
    <w:p>
      <w:r>
        <w:t>zusätzlich</w:t>
      </w:r>
    </w:p>
    <w:p>
      <w:r>
        <w:t>die</w:t>
      </w:r>
    </w:p>
    <w:p>
      <w:r>
        <w:t>diesem</w:t>
      </w:r>
    </w:p>
    <w:p>
      <w:r>
        <w:t>vorausgegangene</w:t>
      </w:r>
    </w:p>
    <w:p>
      <w:r>
        <w:t>Verfügung</w:t>
      </w:r>
    </w:p>
    <w:p>
      <w:r>
        <w:t>der</w:t>
      </w:r>
    </w:p>
    <w:p>
      <w:r>
        <w:t>Untersuchungsamtes</w:t>
      </w:r>
    </w:p>
    <w:p>
      <w:r>
        <w:t>Gossau</w:t>
      </w:r>
    </w:p>
    <w:p>
      <w:r>
        <w:t>vom</w:t>
      </w:r>
    </w:p>
    <w:p>
      <w:r>
        <w:t>20.</w:t>
      </w:r>
    </w:p>
    <w:p>
      <w:r>
        <w:t>Oktober</w:t>
      </w:r>
    </w:p>
    <w:p>
      <w:r>
        <w:t>2023</w:t>
      </w:r>
    </w:p>
    <w:p>
      <w:r>
        <w:t>(Urk.</w:t>
      </w:r>
    </w:p>
    <w:p>
      <w:r>
        <w:t>8/24/3)</w:t>
      </w:r>
    </w:p>
    <w:p>
      <w:r>
        <w:t>sowie</w:t>
      </w:r>
    </w:p>
    <w:p>
      <w:r>
        <w:t>seine</w:t>
      </w:r>
    </w:p>
    <w:p>
      <w:r>
        <w:t>Beschwerdeschrift</w:t>
      </w:r>
    </w:p>
    <w:p>
      <w:r>
        <w:t>an</w:t>
      </w:r>
    </w:p>
    <w:p>
      <w:r>
        <w:t>das</w:t>
      </w:r>
    </w:p>
    <w:p>
      <w:r>
        <w:t>Bundesgericht</w:t>
      </w:r>
    </w:p>
    <w:p>
      <w:r>
        <w:t>vom</w:t>
      </w:r>
    </w:p>
    <w:p>
      <w:r>
        <w:t>25.</w:t>
      </w:r>
    </w:p>
    <w:p>
      <w:r>
        <w:t>April</w:t>
      </w:r>
    </w:p>
    <w:p>
      <w:r>
        <w:t>2024</w:t>
      </w:r>
    </w:p>
    <w:p>
      <w:r>
        <w:t>(Urk.</w:t>
      </w:r>
    </w:p>
    <w:p>
      <w:r>
        <w:t>8/24/1)</w:t>
      </w:r>
    </w:p>
    <w:p>
      <w:r>
        <w:t>ein .</w:t>
      </w:r>
    </w:p>
    <w:p>
      <w:r>
        <w:t>Zur</w:t>
      </w:r>
    </w:p>
    <w:p>
      <w:r>
        <w:t>Begründung</w:t>
      </w:r>
    </w:p>
    <w:p>
      <w:r>
        <w:t>seines</w:t>
      </w:r>
    </w:p>
    <w:p>
      <w:r>
        <w:t>Gesuchs</w:t>
      </w:r>
    </w:p>
    <w:p>
      <w:r>
        <w:t>führte</w:t>
      </w:r>
    </w:p>
    <w:p>
      <w:r>
        <w:t>der</w:t>
      </w:r>
    </w:p>
    <w:p>
      <w:r>
        <w:t>Beschwerdeführer</w:t>
      </w:r>
    </w:p>
    <w:p>
      <w:r>
        <w:t>aus,</w:t>
      </w:r>
    </w:p>
    <w:p>
      <w:r>
        <w:t>aus</w:t>
      </w:r>
    </w:p>
    <w:p>
      <w:r>
        <w:t>den</w:t>
      </w:r>
    </w:p>
    <w:p>
      <w:r>
        <w:t>beigelegten</w:t>
      </w:r>
    </w:p>
    <w:p>
      <w:r>
        <w:t>Unterlagen</w:t>
      </w:r>
    </w:p>
    <w:p>
      <w:r>
        <w:t>lasse</w:t>
      </w:r>
    </w:p>
    <w:p>
      <w:r>
        <w:t>sich</w:t>
      </w:r>
    </w:p>
    <w:p>
      <w:r>
        <w:t>ersehen,</w:t>
      </w:r>
    </w:p>
    <w:p>
      <w:r>
        <w:t>dass</w:t>
      </w:r>
    </w:p>
    <w:p>
      <w:r>
        <w:t>die</w:t>
      </w:r>
    </w:p>
    <w:p>
      <w:r>
        <w:t>Arzthaftungs fragen</w:t>
      </w:r>
    </w:p>
    <w:p>
      <w:r>
        <w:t>in</w:t>
      </w:r>
    </w:p>
    <w:p>
      <w:r>
        <w:t>der</w:t>
      </w:r>
    </w:p>
    <w:p>
      <w:r>
        <w:t>vom</w:t>
      </w:r>
    </w:p>
    <w:p>
      <w:r>
        <w:t>Kanton</w:t>
      </w:r>
    </w:p>
    <w:p>
      <w:r>
        <w:t>St.</w:t>
      </w:r>
    </w:p>
    <w:p>
      <w:r>
        <w:t>Gallen</w:t>
      </w:r>
    </w:p>
    <w:p>
      <w:r>
        <w:t>geführten</w:t>
      </w:r>
    </w:p>
    <w:p>
      <w:r>
        <w:t>Strafuntersuchung</w:t>
      </w:r>
    </w:p>
    <w:p>
      <w:r>
        <w:t>ohne</w:t>
      </w:r>
    </w:p>
    <w:p>
      <w:r>
        <w:t>jegliche</w:t>
      </w:r>
    </w:p>
    <w:p>
      <w:r>
        <w:t>Begutachtung</w:t>
      </w:r>
    </w:p>
    <w:p>
      <w:r>
        <w:t>beurteilt</w:t>
      </w:r>
    </w:p>
    <w:p>
      <w:r>
        <w:t>worden</w:t>
      </w:r>
    </w:p>
    <w:p>
      <w:r>
        <w:t>seien .</w:t>
      </w:r>
    </w:p>
    <w:p>
      <w:r>
        <w:t>Im</w:t>
      </w:r>
    </w:p>
    <w:p>
      <w:r>
        <w:t>Gegensatz</w:t>
      </w:r>
    </w:p>
    <w:p>
      <w:r>
        <w:t>dazu</w:t>
      </w:r>
    </w:p>
    <w:p>
      <w:r>
        <w:t>sei</w:t>
      </w:r>
    </w:p>
    <w:p>
      <w:r>
        <w:t>in</w:t>
      </w:r>
    </w:p>
    <w:p>
      <w:r>
        <w:t>dem</w:t>
      </w:r>
    </w:p>
    <w:p>
      <w:r>
        <w:t>vom</w:t>
      </w:r>
    </w:p>
    <w:p>
      <w:r>
        <w:t>Kanton</w:t>
      </w:r>
    </w:p>
    <w:p>
      <w:r>
        <w:t>Zürich</w:t>
      </w:r>
    </w:p>
    <w:p>
      <w:r>
        <w:t>geführten</w:t>
      </w:r>
    </w:p>
    <w:p>
      <w:r>
        <w:t>(weiteren)</w:t>
      </w:r>
    </w:p>
    <w:p>
      <w:r>
        <w:t>Strafverfahren</w:t>
      </w:r>
    </w:p>
    <w:p>
      <w:r>
        <w:t>sehr</w:t>
      </w:r>
    </w:p>
    <w:p>
      <w:r>
        <w:t>wohl</w:t>
      </w:r>
    </w:p>
    <w:p>
      <w:r>
        <w:t>eine</w:t>
      </w:r>
    </w:p>
    <w:p>
      <w:r>
        <w:t>Begutachtung</w:t>
      </w:r>
    </w:p>
    <w:p>
      <w:r>
        <w:t>dieser</w:t>
      </w:r>
    </w:p>
    <w:p>
      <w:r>
        <w:t>Fragen</w:t>
      </w:r>
    </w:p>
    <w:p>
      <w:r>
        <w:t>als</w:t>
      </w:r>
    </w:p>
    <w:p>
      <w:r>
        <w:t>erforderlich</w:t>
      </w:r>
    </w:p>
    <w:p>
      <w:r>
        <w:t>erachtet</w:t>
      </w:r>
    </w:p>
    <w:p>
      <w:r>
        <w:t>und</w:t>
      </w:r>
    </w:p>
    <w:p>
      <w:r>
        <w:t>eine</w:t>
      </w:r>
    </w:p>
    <w:p>
      <w:r>
        <w:t>solche</w:t>
      </w:r>
    </w:p>
    <w:p>
      <w:r>
        <w:t>veranlasst</w:t>
      </w:r>
    </w:p>
    <w:p>
      <w:r>
        <w:t>worden</w:t>
      </w:r>
    </w:p>
    <w:p>
      <w:r>
        <w:t>(Urk.</w:t>
      </w:r>
    </w:p>
    <w:p>
      <w:r>
        <w:t>8/24</w:t>
      </w:r>
    </w:p>
    <w:p>
      <w:r>
        <w:t>S.</w:t>
      </w:r>
    </w:p>
    <w:p>
      <w:r>
        <w:t>1;</w:t>
      </w:r>
    </w:p>
    <w:p>
      <w:r>
        <w:t>vgl.</w:t>
      </w:r>
    </w:p>
    <w:p>
      <w:r>
        <w:t>auch</w:t>
      </w:r>
    </w:p>
    <w:p>
      <w:r>
        <w:t>Urk.</w:t>
      </w:r>
    </w:p>
    <w:p>
      <w:r>
        <w:t>8/23).</w:t>
      </w:r>
    </w:p>
    <w:p>
      <w:r>
        <w:t>5.5</w:t>
      </w:r>
    </w:p>
    <w:p>
      <w:r>
        <w:t>Aussicht</w:t>
      </w:r>
    </w:p>
    <w:p>
      <w:r>
        <w:t>auf</w:t>
      </w:r>
    </w:p>
    <w:p>
      <w:r>
        <w:t>Erfolg</w:t>
      </w:r>
    </w:p>
    <w:p>
      <w:r>
        <w:t>hat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gegen</w:t>
      </w:r>
    </w:p>
    <w:p>
      <w:r>
        <w:t>den</w:t>
      </w:r>
    </w:p>
    <w:p>
      <w:r>
        <w:t>Entscheid</w:t>
      </w:r>
    </w:p>
    <w:p>
      <w:r>
        <w:t>der</w:t>
      </w:r>
    </w:p>
    <w:p>
      <w:r>
        <w:t>Anklagekammer</w:t>
      </w:r>
    </w:p>
    <w:p>
      <w:r>
        <w:t>des</w:t>
      </w:r>
    </w:p>
    <w:p>
      <w:r>
        <w:t>Kantons</w:t>
      </w:r>
    </w:p>
    <w:p>
      <w:r>
        <w:t>St.</w:t>
      </w:r>
    </w:p>
    <w:p>
      <w:r>
        <w:t>Gallen</w:t>
      </w:r>
    </w:p>
    <w:p>
      <w:r>
        <w:t>vom</w:t>
      </w:r>
    </w:p>
    <w:p>
      <w:r>
        <w:t>7.</w:t>
      </w:r>
    </w:p>
    <w:p>
      <w:r>
        <w:t>März</w:t>
      </w:r>
    </w:p>
    <w:p>
      <w:r>
        <w:t>2024</w:t>
      </w:r>
    </w:p>
    <w:p>
      <w:r>
        <w:t>(Urk.</w:t>
      </w:r>
    </w:p>
    <w:p>
      <w:r>
        <w:t>8/24/2)</w:t>
      </w:r>
    </w:p>
    <w:p>
      <w:r>
        <w:t>erhobene</w:t>
      </w:r>
    </w:p>
    <w:p>
      <w:r>
        <w:t>Beschwerde</w:t>
      </w:r>
    </w:p>
    <w:p>
      <w:r>
        <w:t>vom</w:t>
      </w:r>
    </w:p>
    <w:p>
      <w:r>
        <w:t>25.</w:t>
      </w:r>
    </w:p>
    <w:p>
      <w:r>
        <w:t>April</w:t>
      </w:r>
    </w:p>
    <w:p>
      <w:r>
        <w:t>2024</w:t>
      </w:r>
    </w:p>
    <w:p>
      <w:r>
        <w:t>(Urk.</w:t>
      </w:r>
    </w:p>
    <w:p>
      <w:r>
        <w:t>8/24/1)</w:t>
      </w:r>
    </w:p>
    <w:p>
      <w:r>
        <w:t>dann ,</w:t>
      </w:r>
    </w:p>
    <w:p>
      <w:r>
        <w:t>wenn</w:t>
      </w:r>
    </w:p>
    <w:p>
      <w:r>
        <w:t>der</w:t>
      </w:r>
    </w:p>
    <w:p>
      <w:r>
        <w:t>Entscheid</w:t>
      </w:r>
    </w:p>
    <w:p>
      <w:r>
        <w:t>der</w:t>
      </w:r>
    </w:p>
    <w:p>
      <w:r>
        <w:t>Anklagekammer</w:t>
      </w:r>
    </w:p>
    <w:p>
      <w:r>
        <w:t>auf</w:t>
      </w:r>
    </w:p>
    <w:p>
      <w:r>
        <w:t>einer</w:t>
      </w:r>
    </w:p>
    <w:p>
      <w:r>
        <w:t>Verletzung</w:t>
      </w:r>
    </w:p>
    <w:p>
      <w:r>
        <w:t>von</w:t>
      </w:r>
    </w:p>
    <w:p>
      <w:r>
        <w:t>Bundesrecht</w:t>
      </w:r>
    </w:p>
    <w:p>
      <w:r>
        <w:t>(Art.</w:t>
      </w:r>
    </w:p>
    <w:p>
      <w:r>
        <w:t>95</w:t>
      </w:r>
    </w:p>
    <w:p>
      <w:r>
        <w:t>lit</w:t>
      </w:r>
    </w:p>
    <w:p>
      <w:r>
        <w:t>a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Bundesgericht;</w:t>
      </w:r>
    </w:p>
    <w:p>
      <w:r>
        <w:t>BGG)</w:t>
      </w:r>
    </w:p>
    <w:p>
      <w:r>
        <w:t>beruht</w:t>
      </w:r>
    </w:p>
    <w:p>
      <w:r>
        <w:t>und /oder</w:t>
      </w:r>
    </w:p>
    <w:p>
      <w:r>
        <w:t>die</w:t>
      </w:r>
    </w:p>
    <w:p>
      <w:r>
        <w:t>Sachverhaltsfest stellung</w:t>
      </w:r>
    </w:p>
    <w:p>
      <w:r>
        <w:t>der</w:t>
      </w:r>
    </w:p>
    <w:p>
      <w:r>
        <w:t>Vorinstanz</w:t>
      </w:r>
    </w:p>
    <w:p>
      <w:r>
        <w:t>offensichtlich</w:t>
      </w:r>
    </w:p>
    <w:p>
      <w:r>
        <w:t>unrichtig</w:t>
      </w:r>
    </w:p>
    <w:p>
      <w:r>
        <w:t>ist</w:t>
      </w:r>
    </w:p>
    <w:p>
      <w:r>
        <w:t>(Willkür)</w:t>
      </w:r>
    </w:p>
    <w:p>
      <w:r>
        <w:t>oder</w:t>
      </w:r>
    </w:p>
    <w:p>
      <w:r>
        <w:t>auf</w:t>
      </w:r>
    </w:p>
    <w:p>
      <w:r>
        <w:t>einer</w:t>
      </w:r>
    </w:p>
    <w:p>
      <w:r>
        <w:t>Rechtsverletzung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95</w:t>
      </w:r>
    </w:p>
    <w:p>
      <w:r>
        <w:t>BGG</w:t>
      </w:r>
    </w:p>
    <w:p>
      <w:r>
        <w:t>beruht</w:t>
      </w:r>
    </w:p>
    <w:p>
      <w:r>
        <w:t>(Art.</w:t>
      </w:r>
    </w:p>
    <w:p>
      <w:r>
        <w:t>97</w:t>
      </w:r>
    </w:p>
    <w:p>
      <w:r>
        <w:t>Abs.</w:t>
      </w:r>
    </w:p>
    <w:p>
      <w:r>
        <w:t>1</w:t>
      </w:r>
    </w:p>
    <w:p>
      <w:r>
        <w:t>BGG).</w:t>
      </w:r>
    </w:p>
    <w:p>
      <w:r>
        <w:t>Der</w:t>
      </w:r>
    </w:p>
    <w:p>
      <w:r>
        <w:t>überwiegende</w:t>
      </w:r>
    </w:p>
    <w:p>
      <w:r>
        <w:t>Teil</w:t>
      </w:r>
    </w:p>
    <w:p>
      <w:r>
        <w:t>der</w:t>
      </w:r>
    </w:p>
    <w:p>
      <w:r>
        <w:t>Erwägungen</w:t>
      </w:r>
    </w:p>
    <w:p>
      <w:r>
        <w:t>in</w:t>
      </w:r>
    </w:p>
    <w:p>
      <w:r>
        <w:t>der</w:t>
      </w:r>
    </w:p>
    <w:p>
      <w:r>
        <w:t>Verfügung</w:t>
      </w:r>
    </w:p>
    <w:p>
      <w:r>
        <w:t>des</w:t>
      </w:r>
    </w:p>
    <w:p>
      <w:r>
        <w:t>Beschwerdegegners</w:t>
      </w:r>
    </w:p>
    <w:p>
      <w:r>
        <w:t>vom</w:t>
      </w:r>
    </w:p>
    <w:p>
      <w:r>
        <w:t>22.</w:t>
      </w:r>
    </w:p>
    <w:p>
      <w:r>
        <w:t>Mai</w:t>
      </w:r>
    </w:p>
    <w:p>
      <w:r>
        <w:t>2024</w:t>
      </w:r>
    </w:p>
    <w:p>
      <w:r>
        <w:t>betr ifft</w:t>
      </w:r>
    </w:p>
    <w:p>
      <w:r>
        <w:t>Darlegungen</w:t>
      </w:r>
    </w:p>
    <w:p>
      <w:r>
        <w:t>zum</w:t>
      </w:r>
    </w:p>
    <w:p>
      <w:r>
        <w:t>Sachverhalt</w:t>
      </w:r>
    </w:p>
    <w:p>
      <w:r>
        <w:t>einerseits</w:t>
      </w:r>
    </w:p>
    <w:p>
      <w:r>
        <w:t>und</w:t>
      </w:r>
    </w:p>
    <w:p>
      <w:r>
        <w:t>rechtliche</w:t>
      </w:r>
    </w:p>
    <w:p>
      <w:r>
        <w:t>Erläuterungen</w:t>
      </w:r>
    </w:p>
    <w:p>
      <w:r>
        <w:t>andererseits</w:t>
      </w:r>
    </w:p>
    <w:p>
      <w:r>
        <w:t>( Urk.</w:t>
      </w:r>
    </w:p>
    <w:p>
      <w:r>
        <w:t>2</w:t>
      </w:r>
    </w:p>
    <w:p>
      <w:r>
        <w:t>S .</w:t>
      </w:r>
    </w:p>
    <w:p>
      <w:r>
        <w:t>2</w:t>
      </w:r>
    </w:p>
    <w:p>
      <w:r>
        <w:t>f.</w:t>
      </w:r>
    </w:p>
    <w:p>
      <w:r>
        <w:t>Ziff.</w:t>
      </w:r>
    </w:p>
    <w:p>
      <w:r>
        <w:t>1 - 2</w:t>
      </w:r>
    </w:p>
    <w:p>
      <w:r>
        <w:t>u nd</w:t>
      </w:r>
    </w:p>
    <w:p>
      <w:r>
        <w:t>S.</w:t>
      </w:r>
    </w:p>
    <w:p>
      <w:r>
        <w:t>4</w:t>
      </w:r>
    </w:p>
    <w:p>
      <w:r>
        <w:t>Ziff .</w:t>
      </w:r>
    </w:p>
    <w:p>
      <w:r>
        <w:t>3.a).</w:t>
      </w:r>
    </w:p>
    <w:p>
      <w:r>
        <w:t>D ie</w:t>
      </w:r>
    </w:p>
    <w:p>
      <w:r>
        <w:t>eigentliche</w:t>
      </w:r>
    </w:p>
    <w:p>
      <w:r>
        <w:t>Begründung</w:t>
      </w:r>
    </w:p>
    <w:p>
      <w:r>
        <w:t>respektive</w:t>
      </w:r>
    </w:p>
    <w:p>
      <w:r>
        <w:t>Würdigung</w:t>
      </w:r>
    </w:p>
    <w:p>
      <w:r>
        <w:t>im</w:t>
      </w:r>
    </w:p>
    <w:p>
      <w:r>
        <w:t>engeren</w:t>
      </w:r>
    </w:p>
    <w:p>
      <w:r>
        <w:t>Sinne</w:t>
      </w:r>
    </w:p>
    <w:p>
      <w:r>
        <w:t>beschränkt</w:t>
      </w:r>
    </w:p>
    <w:p>
      <w:r>
        <w:t>sich</w:t>
      </w:r>
    </w:p>
    <w:p>
      <w:r>
        <w:t>auf</w:t>
      </w:r>
    </w:p>
    <w:p>
      <w:r>
        <w:t>die</w:t>
      </w:r>
    </w:p>
    <w:p>
      <w:r>
        <w:t>Darlegungen</w:t>
      </w:r>
    </w:p>
    <w:p>
      <w:r>
        <w:t>auf</w:t>
      </w:r>
    </w:p>
    <w:p>
      <w:r>
        <w:t>S.</w:t>
      </w:r>
    </w:p>
    <w:p>
      <w:r>
        <w:t>4</w:t>
      </w:r>
    </w:p>
    <w:p>
      <w:r>
        <w:t>Ziff.</w:t>
      </w:r>
    </w:p>
    <w:p>
      <w:r>
        <w:t>3.b.</w:t>
      </w:r>
    </w:p>
    <w:p>
      <w:r>
        <w:t>Darin</w:t>
      </w:r>
    </w:p>
    <w:p>
      <w:r>
        <w:t>verneinte</w:t>
      </w:r>
    </w:p>
    <w:p>
      <w:r>
        <w:t>der</w:t>
      </w:r>
    </w:p>
    <w:p>
      <w:r>
        <w:t>Beschwerdegegner</w:t>
      </w:r>
    </w:p>
    <w:p>
      <w:r>
        <w:t>eine</w:t>
      </w:r>
    </w:p>
    <w:p>
      <w:r>
        <w:t>willkürliche</w:t>
      </w:r>
    </w:p>
    <w:p>
      <w:r>
        <w:t>resp.</w:t>
      </w:r>
    </w:p>
    <w:p>
      <w:r>
        <w:t>eine</w:t>
      </w:r>
    </w:p>
    <w:p>
      <w:r>
        <w:t>auf</w:t>
      </w:r>
    </w:p>
    <w:p>
      <w:r>
        <w:t>einer</w:t>
      </w:r>
    </w:p>
    <w:p>
      <w:r>
        <w:t>Rechtsverletzung</w:t>
      </w:r>
    </w:p>
    <w:p>
      <w:r>
        <w:t>beruhende</w:t>
      </w:r>
    </w:p>
    <w:p>
      <w:r>
        <w:t>Sachverhaltsfest stellung</w:t>
      </w:r>
    </w:p>
    <w:p>
      <w:r>
        <w:t>und</w:t>
      </w:r>
    </w:p>
    <w:p>
      <w:r>
        <w:t>fasst e</w:t>
      </w:r>
    </w:p>
    <w:p>
      <w:r>
        <w:t>zusammen,</w:t>
      </w:r>
    </w:p>
    <w:p>
      <w:r>
        <w:t>die</w:t>
      </w:r>
    </w:p>
    <w:p>
      <w:r>
        <w:t>Anklagekammer</w:t>
      </w:r>
    </w:p>
    <w:p>
      <w:r>
        <w:t>habe</w:t>
      </w:r>
    </w:p>
    <w:p>
      <w:r>
        <w:t>in</w:t>
      </w:r>
    </w:p>
    <w:p>
      <w:r>
        <w:t>ihrem</w:t>
      </w:r>
    </w:p>
    <w:p>
      <w:r>
        <w:t>Entscheid</w:t>
      </w:r>
    </w:p>
    <w:p>
      <w:r>
        <w:t>den</w:t>
      </w:r>
    </w:p>
    <w:p>
      <w:r>
        <w:t>Sachverhalt</w:t>
      </w:r>
    </w:p>
    <w:p>
      <w:r>
        <w:t>ausführlich</w:t>
      </w:r>
    </w:p>
    <w:p>
      <w:r>
        <w:t>festgehalten</w:t>
      </w:r>
    </w:p>
    <w:p>
      <w:r>
        <w:t>und</w:t>
      </w:r>
    </w:p>
    <w:p>
      <w:r>
        <w:t>gewürdigt</w:t>
      </w:r>
    </w:p>
    <w:p>
      <w:r>
        <w:t>und</w:t>
      </w:r>
    </w:p>
    <w:p>
      <w:r>
        <w:t>darüber</w:t>
      </w:r>
    </w:p>
    <w:p>
      <w:r>
        <w:t>hinaus</w:t>
      </w:r>
    </w:p>
    <w:p>
      <w:r>
        <w:t>auch</w:t>
      </w:r>
    </w:p>
    <w:p>
      <w:r>
        <w:t>festgehalten,</w:t>
      </w:r>
    </w:p>
    <w:p>
      <w:r>
        <w:t>weswegen</w:t>
      </w:r>
    </w:p>
    <w:p>
      <w:r>
        <w:t>eine</w:t>
      </w:r>
    </w:p>
    <w:p>
      <w:r>
        <w:t>Befragung</w:t>
      </w:r>
    </w:p>
    <w:p>
      <w:r>
        <w:t>der</w:t>
      </w:r>
    </w:p>
    <w:p>
      <w:r>
        <w:t>behandelnden</w:t>
      </w:r>
    </w:p>
    <w:p>
      <w:r>
        <w:t>Ärzte</w:t>
      </w:r>
    </w:p>
    <w:p>
      <w:r>
        <w:t>und</w:t>
      </w:r>
    </w:p>
    <w:p>
      <w:r>
        <w:t>die</w:t>
      </w:r>
    </w:p>
    <w:p>
      <w:r>
        <w:t>Einholung</w:t>
      </w:r>
    </w:p>
    <w:p>
      <w:r>
        <w:t>eines</w:t>
      </w:r>
    </w:p>
    <w:p>
      <w:r>
        <w:t>Gutachtens</w:t>
      </w:r>
    </w:p>
    <w:p>
      <w:r>
        <w:t>nicht</w:t>
      </w:r>
    </w:p>
    <w:p>
      <w:r>
        <w:t>relevant</w:t>
      </w:r>
    </w:p>
    <w:p>
      <w:r>
        <w:t>sei en .</w:t>
      </w:r>
    </w:p>
    <w:p>
      <w:r>
        <w:t>Aus</w:t>
      </w:r>
    </w:p>
    <w:p>
      <w:r>
        <w:t>diesen</w:t>
      </w:r>
    </w:p>
    <w:p>
      <w:r>
        <w:t>Gründen</w:t>
      </w:r>
    </w:p>
    <w:p>
      <w:r>
        <w:t>sei</w:t>
      </w:r>
    </w:p>
    <w:p>
      <w:r>
        <w:t>die</w:t>
      </w:r>
    </w:p>
    <w:p>
      <w:r>
        <w:t>Beschwerde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als</w:t>
      </w:r>
    </w:p>
    <w:p>
      <w:r>
        <w:t>nicht</w:t>
      </w:r>
    </w:p>
    <w:p>
      <w:r>
        <w:t>aussichtsreich</w:t>
      </w:r>
    </w:p>
    <w:p>
      <w:r>
        <w:t>zu</w:t>
      </w:r>
    </w:p>
    <w:p>
      <w:r>
        <w:t>beurteilen.</w:t>
      </w:r>
    </w:p>
    <w:p>
      <w:r>
        <w:t>Das</w:t>
      </w:r>
    </w:p>
    <w:p>
      <w:r>
        <w:t>Argument</w:t>
      </w:r>
    </w:p>
    <w:p>
      <w:r>
        <w:t>des</w:t>
      </w:r>
    </w:p>
    <w:p>
      <w:r>
        <w:t>Beschwerdeführers</w:t>
      </w:r>
    </w:p>
    <w:p>
      <w:r>
        <w:t>i n</w:t>
      </w:r>
    </w:p>
    <w:p>
      <w:r>
        <w:t>seinem</w:t>
      </w:r>
    </w:p>
    <w:p>
      <w:r>
        <w:t>Gesuch</w:t>
      </w:r>
    </w:p>
    <w:p>
      <w:r>
        <w:t>vom</w:t>
      </w:r>
    </w:p>
    <w:p>
      <w:r>
        <w:t>6.</w:t>
      </w:r>
    </w:p>
    <w:p>
      <w:r>
        <w:t>Mai</w:t>
      </w:r>
    </w:p>
    <w:p>
      <w:r>
        <w:t>2024,</w:t>
      </w:r>
    </w:p>
    <w:p>
      <w:r>
        <w:t>der</w:t>
      </w:r>
    </w:p>
    <w:p>
      <w:r>
        <w:t>Entscheid</w:t>
      </w:r>
    </w:p>
    <w:p>
      <w:r>
        <w:t>der</w:t>
      </w:r>
    </w:p>
    <w:p>
      <w:r>
        <w:t>Anklagekammer</w:t>
      </w:r>
    </w:p>
    <w:p>
      <w:r>
        <w:t>sei</w:t>
      </w:r>
    </w:p>
    <w:p>
      <w:r>
        <w:t>vor</w:t>
      </w:r>
    </w:p>
    <w:p>
      <w:r>
        <w:t>allem</w:t>
      </w:r>
    </w:p>
    <w:p>
      <w:r>
        <w:t>deswegen</w:t>
      </w:r>
    </w:p>
    <w:p>
      <w:r>
        <w:t>unhaltbar,</w:t>
      </w:r>
    </w:p>
    <w:p>
      <w:r>
        <w:t>weil</w:t>
      </w:r>
    </w:p>
    <w:p>
      <w:r>
        <w:t>im</w:t>
      </w:r>
    </w:p>
    <w:p>
      <w:r>
        <w:t>vom</w:t>
      </w:r>
    </w:p>
    <w:p>
      <w:r>
        <w:t>K anton</w:t>
      </w:r>
    </w:p>
    <w:p>
      <w:r>
        <w:t>Zürich</w:t>
      </w:r>
    </w:p>
    <w:p>
      <w:r>
        <w:t>geführten</w:t>
      </w:r>
    </w:p>
    <w:p>
      <w:r>
        <w:t>Strafverfahren</w:t>
      </w:r>
    </w:p>
    <w:p>
      <w:r>
        <w:t>eine</w:t>
      </w:r>
    </w:p>
    <w:p>
      <w:r>
        <w:t>Begutachtung</w:t>
      </w:r>
    </w:p>
    <w:p>
      <w:r>
        <w:t>zu</w:t>
      </w:r>
    </w:p>
    <w:p>
      <w:r>
        <w:t>Arzthaftungs fragen</w:t>
      </w:r>
    </w:p>
    <w:p>
      <w:r>
        <w:t>durchgeführt</w:t>
      </w:r>
    </w:p>
    <w:p>
      <w:r>
        <w:t>w erde</w:t>
      </w:r>
    </w:p>
    <w:p>
      <w:r>
        <w:t>(Urk.</w:t>
      </w:r>
    </w:p>
    <w:p>
      <w:r>
        <w:t>8/24</w:t>
      </w:r>
    </w:p>
    <w:p>
      <w:r>
        <w:t>S.</w:t>
      </w:r>
    </w:p>
    <w:p>
      <w:r>
        <w:t>1) ,</w:t>
      </w:r>
    </w:p>
    <w:p>
      <w:r>
        <w:t>erwähnt e</w:t>
      </w:r>
    </w:p>
    <w:p>
      <w:r>
        <w:t>der</w:t>
      </w:r>
    </w:p>
    <w:p>
      <w:r>
        <w:t>Beschwerdegegner</w:t>
      </w:r>
    </w:p>
    <w:p>
      <w:r>
        <w:t>zwar</w:t>
      </w:r>
    </w:p>
    <w:p>
      <w:r>
        <w:t>(Urk.</w:t>
      </w:r>
    </w:p>
    <w:p>
      <w:r>
        <w:t>2</w:t>
      </w:r>
    </w:p>
    <w:p>
      <w:r>
        <w:t>S.</w:t>
      </w:r>
    </w:p>
    <w:p>
      <w:r>
        <w:t>3</w:t>
      </w:r>
    </w:p>
    <w:p>
      <w:r>
        <w:t>Ziff.</w:t>
      </w:r>
    </w:p>
    <w:p>
      <w:r>
        <w:t>2.a),</w:t>
      </w:r>
    </w:p>
    <w:p>
      <w:r>
        <w:t>nahm</w:t>
      </w:r>
    </w:p>
    <w:p>
      <w:r>
        <w:t>dazu</w:t>
      </w:r>
    </w:p>
    <w:p>
      <w:r>
        <w:t>in</w:t>
      </w:r>
    </w:p>
    <w:p>
      <w:r>
        <w:t>der</w:t>
      </w:r>
    </w:p>
    <w:p>
      <w:r>
        <w:t>Folge</w:t>
      </w:r>
    </w:p>
    <w:p>
      <w:r>
        <w:t>aber</w:t>
      </w:r>
    </w:p>
    <w:p>
      <w:r>
        <w:t>inhaltlich</w:t>
      </w:r>
    </w:p>
    <w:p>
      <w:r>
        <w:t>keine</w:t>
      </w:r>
    </w:p>
    <w:p>
      <w:r>
        <w:t>Stellung.</w:t>
      </w:r>
    </w:p>
    <w:p>
      <w:r>
        <w:t>Dies</w:t>
      </w:r>
    </w:p>
    <w:p>
      <w:r>
        <w:t>stellt</w:t>
      </w:r>
    </w:p>
    <w:p>
      <w:r>
        <w:t>eine</w:t>
      </w:r>
    </w:p>
    <w:p>
      <w:r>
        <w:t>Verletzung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dar,</w:t>
      </w:r>
    </w:p>
    <w:p>
      <w:r>
        <w:t>die</w:t>
      </w:r>
    </w:p>
    <w:p>
      <w:r>
        <w:t>umso</w:t>
      </w:r>
    </w:p>
    <w:p>
      <w:r>
        <w:t>erheblich er</w:t>
      </w:r>
    </w:p>
    <w:p>
      <w:r>
        <w:t>ausfällt ,</w:t>
      </w:r>
    </w:p>
    <w:p>
      <w:r>
        <w:t>als</w:t>
      </w:r>
    </w:p>
    <w:p>
      <w:r>
        <w:t>es</w:t>
      </w:r>
    </w:p>
    <w:p>
      <w:r>
        <w:t>sich</w:t>
      </w:r>
    </w:p>
    <w:p>
      <w:r>
        <w:t>um</w:t>
      </w:r>
    </w:p>
    <w:p>
      <w:r>
        <w:t>das</w:t>
      </w:r>
    </w:p>
    <w:p>
      <w:r>
        <w:t>für</w:t>
      </w:r>
    </w:p>
    <w:p>
      <w:r>
        <w:t>das</w:t>
      </w:r>
    </w:p>
    <w:p>
      <w:r>
        <w:t>Gesuch</w:t>
      </w:r>
    </w:p>
    <w:p>
      <w:r>
        <w:t>zentrale</w:t>
      </w:r>
    </w:p>
    <w:p>
      <w:r>
        <w:t>Argument</w:t>
      </w:r>
    </w:p>
    <w:p>
      <w:r>
        <w:t>handelt,</w:t>
      </w:r>
    </w:p>
    <w:p>
      <w:r>
        <w:t>mit</w:t>
      </w:r>
    </w:p>
    <w:p>
      <w:r>
        <w:t>dem</w:t>
      </w:r>
    </w:p>
    <w:p>
      <w:r>
        <w:t>der</w:t>
      </w:r>
    </w:p>
    <w:p>
      <w:r>
        <w:t>Beschwerdeführer</w:t>
      </w:r>
    </w:p>
    <w:p>
      <w:r>
        <w:t>den</w:t>
      </w:r>
    </w:p>
    <w:p>
      <w:r>
        <w:t>Entscheid</w:t>
      </w:r>
    </w:p>
    <w:p>
      <w:r>
        <w:t>der</w:t>
      </w:r>
    </w:p>
    <w:p>
      <w:r>
        <w:t>Anklagekammer</w:t>
      </w:r>
    </w:p>
    <w:p>
      <w:r>
        <w:t>in</w:t>
      </w:r>
    </w:p>
    <w:p>
      <w:r>
        <w:t>Frage</w:t>
      </w:r>
    </w:p>
    <w:p>
      <w:r>
        <w:t>stellt.</w:t>
      </w:r>
    </w:p>
    <w:p>
      <w:r>
        <w:t>Auch</w:t>
      </w:r>
    </w:p>
    <w:p>
      <w:r>
        <w:t>darüber</w:t>
      </w:r>
    </w:p>
    <w:p>
      <w:r>
        <w:t>hinaus</w:t>
      </w:r>
    </w:p>
    <w:p>
      <w:r>
        <w:t>nahm</w:t>
      </w:r>
    </w:p>
    <w:p>
      <w:r>
        <w:t>der</w:t>
      </w:r>
    </w:p>
    <w:p>
      <w:r>
        <w:t>Beschwerdegegner</w:t>
      </w:r>
    </w:p>
    <w:p>
      <w:r>
        <w:t>keinerlei</w:t>
      </w:r>
    </w:p>
    <w:p>
      <w:r>
        <w:t>Bezug</w:t>
      </w:r>
    </w:p>
    <w:p>
      <w:r>
        <w:t>auf</w:t>
      </w:r>
    </w:p>
    <w:p>
      <w:r>
        <w:t>die</w:t>
      </w:r>
    </w:p>
    <w:p>
      <w:r>
        <w:t>in</w:t>
      </w:r>
    </w:p>
    <w:p>
      <w:r>
        <w:t>der</w:t>
      </w:r>
    </w:p>
    <w:p>
      <w:r>
        <w:t>Beschwerde</w:t>
      </w:r>
    </w:p>
    <w:p>
      <w:r>
        <w:t>an</w:t>
      </w:r>
    </w:p>
    <w:p>
      <w:r>
        <w:t>das</w:t>
      </w:r>
    </w:p>
    <w:p>
      <w:r>
        <w:t>Bundesgericht</w:t>
      </w:r>
    </w:p>
    <w:p>
      <w:r>
        <w:t>vom</w:t>
      </w:r>
    </w:p>
    <w:p>
      <w:r>
        <w:t>25.</w:t>
      </w:r>
    </w:p>
    <w:p>
      <w:r>
        <w:t>April</w:t>
      </w:r>
    </w:p>
    <w:p>
      <w:r>
        <w:t>202 4</w:t>
      </w:r>
    </w:p>
    <w:p>
      <w:r>
        <w:t>aufgeführten</w:t>
      </w:r>
    </w:p>
    <w:p>
      <w:r>
        <w:t>Rügen,</w:t>
      </w:r>
    </w:p>
    <w:p>
      <w:r>
        <w:t>was</w:t>
      </w:r>
    </w:p>
    <w:p>
      <w:r>
        <w:t>sich</w:t>
      </w:r>
    </w:p>
    <w:p>
      <w:r>
        <w:t>aber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Aussichten</w:t>
      </w:r>
    </w:p>
    <w:p>
      <w:r>
        <w:t>des</w:t>
      </w:r>
    </w:p>
    <w:p>
      <w:r>
        <w:t>Rechtsmittels</w:t>
      </w:r>
    </w:p>
    <w:p>
      <w:r>
        <w:t>aufgedrängt</w:t>
      </w:r>
    </w:p>
    <w:p>
      <w:r>
        <w:t>hätte.</w:t>
      </w:r>
    </w:p>
    <w:p>
      <w:r>
        <w:t>5.6</w:t>
      </w:r>
    </w:p>
    <w:p>
      <w:r>
        <w:t>Der</w:t>
      </w:r>
    </w:p>
    <w:p>
      <w:r>
        <w:t>Beschwerdeführer</w:t>
      </w:r>
    </w:p>
    <w:p>
      <w:r>
        <w:t>rügte</w:t>
      </w:r>
    </w:p>
    <w:p>
      <w:r>
        <w:t>ausdrücklich</w:t>
      </w:r>
    </w:p>
    <w:p>
      <w:r>
        <w:t>die</w:t>
      </w:r>
    </w:p>
    <w:p>
      <w:r>
        <w:t>Verletzung</w:t>
      </w:r>
    </w:p>
    <w:p>
      <w:r>
        <w:t>der</w:t>
      </w:r>
    </w:p>
    <w:p>
      <w:r>
        <w:t>Begründungspflicht</w:t>
      </w:r>
    </w:p>
    <w:p>
      <w:r>
        <w:t>durch</w:t>
      </w:r>
    </w:p>
    <w:p>
      <w:r>
        <w:t>den</w:t>
      </w:r>
    </w:p>
    <w:p>
      <w:r>
        <w:t>Beschwerdegegner</w:t>
      </w:r>
    </w:p>
    <w:p>
      <w:r>
        <w:t>und</w:t>
      </w:r>
    </w:p>
    <w:p>
      <w:r>
        <w:t>stellte</w:t>
      </w:r>
    </w:p>
    <w:p>
      <w:r>
        <w:t>sich</w:t>
      </w:r>
    </w:p>
    <w:p>
      <w:r>
        <w:t>auf</w:t>
      </w:r>
    </w:p>
    <w:p>
      <w:r>
        <w:t>den</w:t>
      </w:r>
    </w:p>
    <w:p>
      <w:r>
        <w:t>Standpunkt,</w:t>
      </w:r>
    </w:p>
    <w:p>
      <w:r>
        <w:t>dieser</w:t>
      </w:r>
    </w:p>
    <w:p>
      <w:r>
        <w:t>Mangel</w:t>
      </w:r>
    </w:p>
    <w:p>
      <w:r>
        <w:t>könne</w:t>
      </w:r>
    </w:p>
    <w:p>
      <w:r>
        <w:t>im</w:t>
      </w:r>
    </w:p>
    <w:p>
      <w:r>
        <w:t>Beschwerdeverfahren</w:t>
      </w:r>
    </w:p>
    <w:p>
      <w:r>
        <w:t>nicht</w:t>
      </w:r>
    </w:p>
    <w:p>
      <w:r>
        <w:t>einfach</w:t>
      </w:r>
    </w:p>
    <w:p>
      <w:r>
        <w:t>geheilt</w:t>
      </w:r>
    </w:p>
    <w:p>
      <w:r>
        <w:t>werden</w:t>
      </w:r>
    </w:p>
    <w:p>
      <w:r>
        <w:t>(Urk.</w:t>
      </w:r>
    </w:p>
    <w:p>
      <w:r>
        <w:t>1</w:t>
      </w:r>
    </w:p>
    <w:p>
      <w:r>
        <w:t>S.</w:t>
      </w:r>
    </w:p>
    <w:p>
      <w:r>
        <w:t>5) .</w:t>
      </w:r>
    </w:p>
    <w:p>
      <w:r>
        <w:t>Tatsächlich</w:t>
      </w:r>
    </w:p>
    <w:p>
      <w:r>
        <w:t>ist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auch</w:t>
      </w:r>
    </w:p>
    <w:p>
      <w:r>
        <w:t>abgesehen</w:t>
      </w:r>
    </w:p>
    <w:p>
      <w:r>
        <w:t>von</w:t>
      </w:r>
    </w:p>
    <w:p>
      <w:r>
        <w:t>den</w:t>
      </w:r>
    </w:p>
    <w:p>
      <w:r>
        <w:t>bereits</w:t>
      </w:r>
    </w:p>
    <w:p>
      <w:r>
        <w:t>erwähnten</w:t>
      </w:r>
    </w:p>
    <w:p>
      <w:r>
        <w:t>Mängeln</w:t>
      </w:r>
    </w:p>
    <w:p>
      <w:r>
        <w:t>insgesamt</w:t>
      </w:r>
    </w:p>
    <w:p>
      <w:r>
        <w:t>nur</w:t>
      </w:r>
    </w:p>
    <w:p>
      <w:r>
        <w:t>sehr</w:t>
      </w:r>
    </w:p>
    <w:p>
      <w:r>
        <w:t>rudimentär</w:t>
      </w:r>
    </w:p>
    <w:p>
      <w:r>
        <w:t>begründet ,</w:t>
      </w:r>
    </w:p>
    <w:p>
      <w:r>
        <w:t>und</w:t>
      </w:r>
    </w:p>
    <w:p>
      <w:r>
        <w:t>es</w:t>
      </w:r>
    </w:p>
    <w:p>
      <w:r>
        <w:t>bleibt</w:t>
      </w:r>
    </w:p>
    <w:p>
      <w:r>
        <w:t>letztlich</w:t>
      </w:r>
    </w:p>
    <w:p>
      <w:r>
        <w:t>offen,</w:t>
      </w:r>
    </w:p>
    <w:p>
      <w:r>
        <w:t>gestützt</w:t>
      </w:r>
    </w:p>
    <w:p>
      <w:r>
        <w:t>auf</w:t>
      </w:r>
    </w:p>
    <w:p>
      <w:r>
        <w:t>welche</w:t>
      </w:r>
    </w:p>
    <w:p>
      <w:r>
        <w:t>Überlegungen</w:t>
      </w:r>
    </w:p>
    <w:p>
      <w:r>
        <w:t>im</w:t>
      </w:r>
    </w:p>
    <w:p>
      <w:r>
        <w:t>Einzelnen</w:t>
      </w:r>
    </w:p>
    <w:p>
      <w:r>
        <w:t>die</w:t>
      </w:r>
    </w:p>
    <w:p>
      <w:r>
        <w:t>Beschwerde</w:t>
      </w:r>
    </w:p>
    <w:p>
      <w:r>
        <w:t>gegen</w:t>
      </w:r>
    </w:p>
    <w:p>
      <w:r>
        <w:t>den</w:t>
      </w:r>
    </w:p>
    <w:p>
      <w:r>
        <w:t>Entscheid</w:t>
      </w:r>
    </w:p>
    <w:p>
      <w:r>
        <w:t>der</w:t>
      </w:r>
    </w:p>
    <w:p>
      <w:r>
        <w:t>Anklagekammer</w:t>
      </w:r>
    </w:p>
    <w:p>
      <w:r>
        <w:t>als</w:t>
      </w:r>
    </w:p>
    <w:p>
      <w:r>
        <w:t>aussichtslos</w:t>
      </w:r>
    </w:p>
    <w:p>
      <w:r>
        <w:t>beurteilt</w:t>
      </w:r>
    </w:p>
    <w:p>
      <w:r>
        <w:t>w urde ,</w:t>
      </w:r>
    </w:p>
    <w:p>
      <w:r>
        <w:t>zumal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der</w:t>
      </w:r>
    </w:p>
    <w:p>
      <w:r>
        <w:t>Beschwerde</w:t>
      </w:r>
    </w:p>
    <w:p>
      <w:r>
        <w:t>vom</w:t>
      </w:r>
    </w:p>
    <w:p>
      <w:r>
        <w:t>25.</w:t>
      </w:r>
    </w:p>
    <w:p>
      <w:r>
        <w:t>April</w:t>
      </w:r>
    </w:p>
    <w:p>
      <w:r>
        <w:t>2024</w:t>
      </w:r>
    </w:p>
    <w:p>
      <w:r>
        <w:t>gegen</w:t>
      </w:r>
    </w:p>
    <w:p>
      <w:r>
        <w:t>den</w:t>
      </w:r>
    </w:p>
    <w:p>
      <w:r>
        <w:t>Entscheid</w:t>
      </w:r>
    </w:p>
    <w:p>
      <w:r>
        <w:t>der</w:t>
      </w:r>
    </w:p>
    <w:p>
      <w:r>
        <w:t>Anklagekammer</w:t>
      </w:r>
    </w:p>
    <w:p>
      <w:r>
        <w:t>des</w:t>
      </w:r>
    </w:p>
    <w:p>
      <w:r>
        <w:t>Kantons</w:t>
      </w:r>
    </w:p>
    <w:p>
      <w:r>
        <w:t>St.</w:t>
      </w:r>
    </w:p>
    <w:p>
      <w:r>
        <w:t>Gallen</w:t>
      </w:r>
    </w:p>
    <w:p>
      <w:r>
        <w:t>(Urk.</w:t>
      </w:r>
    </w:p>
    <w:p>
      <w:r>
        <w:t>8/24/1)</w:t>
      </w:r>
    </w:p>
    <w:p>
      <w:r>
        <w:t>durchaus</w:t>
      </w:r>
    </w:p>
    <w:p>
      <w:r>
        <w:t>Beschwerde gründe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95</w:t>
      </w:r>
    </w:p>
    <w:p>
      <w:r>
        <w:t>und</w:t>
      </w:r>
    </w:p>
    <w:p>
      <w:r>
        <w:t>97</w:t>
      </w:r>
    </w:p>
    <w:p>
      <w:r>
        <w:t>BGG ,</w:t>
      </w:r>
    </w:p>
    <w:p>
      <w:r>
        <w:t>das</w:t>
      </w:r>
    </w:p>
    <w:p>
      <w:r>
        <w:t>heisst</w:t>
      </w:r>
    </w:p>
    <w:p>
      <w:r>
        <w:t>Rechtsverletzungen</w:t>
      </w:r>
    </w:p>
    <w:p>
      <w:r>
        <w:t>und</w:t>
      </w:r>
    </w:p>
    <w:p>
      <w:r>
        <w:t>eine</w:t>
      </w:r>
    </w:p>
    <w:p>
      <w:r>
        <w:t>qualifiziert</w:t>
      </w:r>
    </w:p>
    <w:p>
      <w:r>
        <w:t>unrichtige</w:t>
      </w:r>
    </w:p>
    <w:p>
      <w:r>
        <w:t>Sachverhaltsfeststellun g ,</w:t>
      </w:r>
    </w:p>
    <w:p>
      <w:r>
        <w:t>gerügt</w:t>
      </w:r>
    </w:p>
    <w:p>
      <w:r>
        <w:t>hat,</w:t>
      </w:r>
    </w:p>
    <w:p>
      <w:r>
        <w:t>worauf</w:t>
      </w:r>
    </w:p>
    <w:p>
      <w:r>
        <w:t>der</w:t>
      </w:r>
    </w:p>
    <w:p>
      <w:r>
        <w:t>Beschwerdegegner,</w:t>
      </w:r>
    </w:p>
    <w:p>
      <w:r>
        <w:t>wie</w:t>
      </w:r>
    </w:p>
    <w:p>
      <w:r>
        <w:t>erwähnt,</w:t>
      </w:r>
    </w:p>
    <w:p>
      <w:r>
        <w:t>in</w:t>
      </w:r>
    </w:p>
    <w:p>
      <w:r>
        <w:t>der</w:t>
      </w:r>
    </w:p>
    <w:p>
      <w:r>
        <w:t>Verfügungsbegründung</w:t>
      </w:r>
    </w:p>
    <w:p>
      <w:r>
        <w:t>keinerlei</w:t>
      </w:r>
    </w:p>
    <w:p>
      <w:r>
        <w:t>Bezug</w:t>
      </w:r>
    </w:p>
    <w:p>
      <w:r>
        <w:t>genommen</w:t>
      </w:r>
    </w:p>
    <w:p>
      <w:r>
        <w:t>hat .</w:t>
      </w:r>
    </w:p>
    <w:p>
      <w:r>
        <w:t>Der</w:t>
      </w:r>
    </w:p>
    <w:p>
      <w:r>
        <w:t>blosse</w:t>
      </w:r>
    </w:p>
    <w:p>
      <w:r>
        <w:t>Verweis</w:t>
      </w:r>
    </w:p>
    <w:p>
      <w:r>
        <w:t>auf</w:t>
      </w:r>
    </w:p>
    <w:p>
      <w:r>
        <w:t>die</w:t>
      </w:r>
    </w:p>
    <w:p>
      <w:r>
        <w:t>Begründung</w:t>
      </w:r>
    </w:p>
    <w:p>
      <w:r>
        <w:t>im</w:t>
      </w:r>
    </w:p>
    <w:p>
      <w:r>
        <w:t>Entscheid</w:t>
      </w:r>
    </w:p>
    <w:p>
      <w:r>
        <w:t>der</w:t>
      </w:r>
    </w:p>
    <w:p>
      <w:r>
        <w:t>Anklagekammer</w:t>
      </w:r>
    </w:p>
    <w:p>
      <w:r>
        <w:t>des</w:t>
      </w:r>
    </w:p>
    <w:p>
      <w:r>
        <w:t>Kantons</w:t>
      </w:r>
    </w:p>
    <w:p>
      <w:r>
        <w:t>St.</w:t>
      </w:r>
    </w:p>
    <w:p>
      <w:r>
        <w:t>Gallen</w:t>
      </w:r>
    </w:p>
    <w:p>
      <w:r>
        <w:t>genügt</w:t>
      </w:r>
    </w:p>
    <w:p>
      <w:r>
        <w:t>nicht.</w:t>
      </w:r>
    </w:p>
    <w:p>
      <w:r>
        <w:t>I n</w:t>
      </w:r>
    </w:p>
    <w:p>
      <w:r>
        <w:t>der</w:t>
      </w:r>
    </w:p>
    <w:p>
      <w:r>
        <w:t>Vernehmlassung</w:t>
      </w:r>
    </w:p>
    <w:p>
      <w:r>
        <w:t>vom</w:t>
      </w:r>
    </w:p>
    <w:p>
      <w:r>
        <w:t>17.</w:t>
      </w:r>
    </w:p>
    <w:p>
      <w:r>
        <w:t>September</w:t>
      </w:r>
    </w:p>
    <w:p>
      <w:r>
        <w:t>2024</w:t>
      </w:r>
    </w:p>
    <w:p>
      <w:r>
        <w:t>(Urk.</w:t>
      </w:r>
    </w:p>
    <w:p>
      <w:r>
        <w:t>6</w:t>
      </w:r>
    </w:p>
    <w:p>
      <w:r>
        <w:t>=</w:t>
      </w:r>
    </w:p>
    <w:p>
      <w:r>
        <w:t>Urk.</w:t>
      </w:r>
    </w:p>
    <w:p>
      <w:r>
        <w:t>7)</w:t>
      </w:r>
    </w:p>
    <w:p>
      <w:r>
        <w:t>hat</w:t>
      </w:r>
    </w:p>
    <w:p>
      <w:r>
        <w:t>der</w:t>
      </w:r>
    </w:p>
    <w:p>
      <w:r>
        <w:t>Beschwerdegegner</w:t>
      </w:r>
    </w:p>
    <w:p>
      <w:r>
        <w:t>sodann</w:t>
      </w:r>
    </w:p>
    <w:p>
      <w:r>
        <w:t>zur</w:t>
      </w:r>
    </w:p>
    <w:p>
      <w:r>
        <w:t>Sache</w:t>
      </w:r>
    </w:p>
    <w:p>
      <w:r>
        <w:t>nichts</w:t>
      </w:r>
    </w:p>
    <w:p>
      <w:r>
        <w:t>mehr</w:t>
      </w:r>
    </w:p>
    <w:p>
      <w:r>
        <w:t>ausgeführt .</w:t>
      </w:r>
    </w:p>
    <w:p>
      <w:r>
        <w:t>Eine</w:t>
      </w:r>
    </w:p>
    <w:p>
      <w:r>
        <w:t>Heilung</w:t>
      </w:r>
    </w:p>
    <w:p>
      <w:r>
        <w:t>des</w:t>
      </w:r>
    </w:p>
    <w:p>
      <w:r>
        <w:t>Mangels</w:t>
      </w:r>
    </w:p>
    <w:p>
      <w:r>
        <w:t>de s</w:t>
      </w:r>
    </w:p>
    <w:p>
      <w:r>
        <w:t>nicht</w:t>
      </w:r>
    </w:p>
    <w:p>
      <w:r>
        <w:t>ausreichend</w:t>
      </w:r>
    </w:p>
    <w:p>
      <w:r>
        <w:t>begründeten</w:t>
      </w:r>
    </w:p>
    <w:p>
      <w:r>
        <w:t>Entscheides</w:t>
      </w:r>
    </w:p>
    <w:p>
      <w:r>
        <w:t>lässt</w:t>
      </w:r>
    </w:p>
    <w:p>
      <w:r>
        <w:t>sich</w:t>
      </w:r>
    </w:p>
    <w:p>
      <w:r>
        <w:t>aufgrund</w:t>
      </w:r>
    </w:p>
    <w:p>
      <w:r>
        <w:t>dessen</w:t>
      </w:r>
    </w:p>
    <w:p>
      <w:r>
        <w:t>im</w:t>
      </w:r>
    </w:p>
    <w:p>
      <w:r>
        <w:t>vorliegenden</w:t>
      </w:r>
    </w:p>
    <w:p>
      <w:r>
        <w:t>Beschwerde verfahren</w:t>
      </w:r>
    </w:p>
    <w:p>
      <w:r>
        <w:t>nicht</w:t>
      </w:r>
    </w:p>
    <w:p>
      <w:r>
        <w:t>annehmen .</w:t>
      </w:r>
    </w:p>
    <w:p>
      <w:r>
        <w:t>Demzufolge</w:t>
      </w:r>
    </w:p>
    <w:p>
      <w:r>
        <w:t>rechtfertigt</w:t>
      </w:r>
    </w:p>
    <w:p>
      <w:r>
        <w:t>es</w:t>
      </w:r>
    </w:p>
    <w:p>
      <w:r>
        <w:t>sich,</w:t>
      </w:r>
    </w:p>
    <w:p>
      <w:r>
        <w:t>den</w:t>
      </w:r>
    </w:p>
    <w:p>
      <w:r>
        <w:t>angefochtenen</w:t>
      </w:r>
    </w:p>
    <w:p>
      <w:r>
        <w:t>Entscheid</w:t>
      </w:r>
    </w:p>
    <w:p>
      <w:r>
        <w:t>aufzuheben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den</w:t>
      </w:r>
    </w:p>
    <w:p>
      <w:r>
        <w:t>Beschwerdegegner</w:t>
      </w:r>
    </w:p>
    <w:p>
      <w:r>
        <w:t>zurückzuweisen,</w:t>
      </w:r>
    </w:p>
    <w:p>
      <w:r>
        <w:t>damit</w:t>
      </w:r>
    </w:p>
    <w:p>
      <w:r>
        <w:t>er</w:t>
      </w:r>
    </w:p>
    <w:p>
      <w:r>
        <w:t>über</w:t>
      </w:r>
    </w:p>
    <w:p>
      <w:r>
        <w:t>den</w:t>
      </w:r>
    </w:p>
    <w:p>
      <w:r>
        <w:t>geltend</w:t>
      </w:r>
    </w:p>
    <w:p>
      <w:r>
        <w:t>gemachten</w:t>
      </w:r>
    </w:p>
    <w:p>
      <w:r>
        <w:t>Anspruch</w:t>
      </w:r>
    </w:p>
    <w:p>
      <w:r>
        <w:t>des</w:t>
      </w:r>
    </w:p>
    <w:p>
      <w:r>
        <w:t>Beschwerdeführers</w:t>
      </w:r>
    </w:p>
    <w:p>
      <w:r>
        <w:t>unter</w:t>
      </w:r>
    </w:p>
    <w:p>
      <w:r>
        <w:t>Wahrung</w:t>
      </w:r>
    </w:p>
    <w:p>
      <w:r>
        <w:t>des</w:t>
      </w:r>
    </w:p>
    <w:p>
      <w:r>
        <w:t>rechtlichen</w:t>
      </w:r>
    </w:p>
    <w:p>
      <w:r>
        <w:t>Gehör s</w:t>
      </w:r>
    </w:p>
    <w:p>
      <w:r>
        <w:t>erneut</w:t>
      </w:r>
    </w:p>
    <w:p>
      <w:r>
        <w:t>entscheide.</w:t>
      </w:r>
    </w:p>
    <w:p>
      <w:r>
        <w:t>6. 6.1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</w:t>
      </w:r>
    </w:p>
    <w:p>
      <w:r>
        <w:t>(Art.</w:t>
      </w:r>
    </w:p>
    <w:p>
      <w:r>
        <w:t>30</w:t>
      </w:r>
    </w:p>
    <w:p>
      <w:r>
        <w:t>Abs.</w:t>
      </w:r>
    </w:p>
    <w:p>
      <w:r>
        <w:t>1</w:t>
      </w:r>
    </w:p>
    <w:p>
      <w:r>
        <w:t>OHG). 6.2</w:t>
      </w:r>
    </w:p>
    <w:p>
      <w:r>
        <w:t>Der</w:t>
      </w:r>
    </w:p>
    <w:p>
      <w:r>
        <w:t>vertretene</w:t>
      </w:r>
    </w:p>
    <w:p>
      <w:r>
        <w:t>obsiegende</w:t>
      </w:r>
    </w:p>
    <w:p>
      <w:r>
        <w:t>Beschwerdeführer</w:t>
      </w:r>
    </w:p>
    <w:p>
      <w:r>
        <w:t>hat</w:t>
      </w:r>
    </w:p>
    <w:p>
      <w:r>
        <w:t>nach</w:t>
      </w:r>
    </w:p>
    <w:p>
      <w:r>
        <w:t>§</w:t>
      </w:r>
    </w:p>
    <w:p>
      <w:r>
        <w:t>34</w:t>
      </w:r>
    </w:p>
    <w:p>
      <w:r>
        <w:t>Abs.</w:t>
      </w:r>
    </w:p>
    <w:p>
      <w:r>
        <w:t>1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(GSVGer)</w:t>
      </w:r>
    </w:p>
    <w:p>
      <w:r>
        <w:t>Anspruch</w:t>
      </w:r>
    </w:p>
    <w:p>
      <w:r>
        <w:t>auf</w:t>
      </w:r>
    </w:p>
    <w:p>
      <w:r>
        <w:t>Ersatz</w:t>
      </w:r>
    </w:p>
    <w:p>
      <w:r>
        <w:t>der</w:t>
      </w:r>
    </w:p>
    <w:p>
      <w:r>
        <w:t>Partei kosten.</w:t>
      </w:r>
    </w:p>
    <w:p>
      <w:r>
        <w:t>Diese</w:t>
      </w:r>
    </w:p>
    <w:p>
      <w:r>
        <w:t>werden</w:t>
      </w:r>
    </w:p>
    <w:p>
      <w:r>
        <w:t>ohne</w:t>
      </w:r>
    </w:p>
    <w:p>
      <w:r>
        <w:t>Rücksicht</w:t>
      </w:r>
    </w:p>
    <w:p>
      <w:r>
        <w:t>auf</w:t>
      </w:r>
    </w:p>
    <w:p>
      <w:r>
        <w:t>den</w:t>
      </w:r>
    </w:p>
    <w:p>
      <w:r>
        <w:t>Streitwert</w:t>
      </w:r>
    </w:p>
    <w:p>
      <w:r>
        <w:t>nach</w:t>
      </w:r>
    </w:p>
    <w:p>
      <w:r>
        <w:t>der</w:t>
      </w:r>
    </w:p>
    <w:p>
      <w:r>
        <w:t>Bedeutung</w:t>
      </w:r>
    </w:p>
    <w:p>
      <w:r>
        <w:t>der</w:t>
      </w:r>
    </w:p>
    <w:p>
      <w:r>
        <w:t>Streitsache,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</w:t>
      </w:r>
    </w:p>
    <w:p>
      <w:r>
        <w:t>und</w:t>
      </w:r>
    </w:p>
    <w:p>
      <w:r>
        <w:t>dem</w:t>
      </w:r>
    </w:p>
    <w:p>
      <w:r>
        <w:t>Mass</w:t>
      </w:r>
    </w:p>
    <w:p>
      <w:r>
        <w:t>des</w:t>
      </w:r>
    </w:p>
    <w:p>
      <w:r>
        <w:t>Obsiegens</w:t>
      </w:r>
    </w:p>
    <w:p>
      <w:r>
        <w:t>bemessen</w:t>
      </w:r>
    </w:p>
    <w:p>
      <w:r>
        <w:t>(§</w:t>
      </w:r>
    </w:p>
    <w:p>
      <w:r>
        <w:t>34</w:t>
      </w:r>
    </w:p>
    <w:p>
      <w:r>
        <w:t>Abs.</w:t>
      </w:r>
    </w:p>
    <w:p>
      <w:r>
        <w:t>3</w:t>
      </w:r>
    </w:p>
    <w:p>
      <w:r>
        <w:t>GSVGer).</w:t>
      </w:r>
    </w:p>
    <w:p>
      <w:r>
        <w:t>In</w:t>
      </w:r>
    </w:p>
    <w:p>
      <w:r>
        <w:t>Nachachtung</w:t>
      </w:r>
    </w:p>
    <w:p>
      <w:r>
        <w:t>dieser</w:t>
      </w:r>
    </w:p>
    <w:p>
      <w:r>
        <w:t>Grundsätze</w:t>
      </w:r>
    </w:p>
    <w:p>
      <w:r>
        <w:t>ist</w:t>
      </w:r>
    </w:p>
    <w:p>
      <w:r>
        <w:t>die</w:t>
      </w:r>
    </w:p>
    <w:p>
      <w:r>
        <w:t>Prozessentschädigung</w:t>
      </w:r>
    </w:p>
    <w:p>
      <w:r>
        <w:t>unter</w:t>
      </w:r>
    </w:p>
    <w:p>
      <w:r>
        <w:t>Berücksichtigung</w:t>
      </w:r>
    </w:p>
    <w:p>
      <w:r>
        <w:t>des</w:t>
      </w:r>
    </w:p>
    <w:p>
      <w:r>
        <w:t>praxisgemässen</w:t>
      </w:r>
    </w:p>
    <w:p>
      <w:r>
        <w:t>Stundenan satzes</w:t>
      </w:r>
    </w:p>
    <w:p>
      <w:r>
        <w:t>von</w:t>
      </w:r>
    </w:p>
    <w:p>
      <w:r>
        <w:t>Fr.</w:t>
      </w:r>
    </w:p>
    <w:p>
      <w:r>
        <w:t>2 8 0.--</w:t>
      </w:r>
    </w:p>
    <w:p>
      <w:r>
        <w:t>auf</w:t>
      </w:r>
    </w:p>
    <w:p>
      <w:r>
        <w:t>Fr.</w:t>
      </w:r>
    </w:p>
    <w:p>
      <w:r>
        <w:t>1’ 8 00.--</w:t>
      </w:r>
    </w:p>
    <w:p>
      <w:r>
        <w:t>festzusetzen</w:t>
      </w:r>
    </w:p>
    <w:p>
      <w:r>
        <w:t>(Auslagenersatz</w:t>
      </w:r>
    </w:p>
    <w:p>
      <w:r>
        <w:t>und</w:t>
      </w:r>
    </w:p>
    <w:p>
      <w:r>
        <w:t>Mehrwert steuer</w:t>
      </w:r>
    </w:p>
    <w:p>
      <w:r>
        <w:t>inbegriffen). Bei</w:t>
      </w:r>
    </w:p>
    <w:p>
      <w:r>
        <w:t>diesem</w:t>
      </w:r>
    </w:p>
    <w:p>
      <w:r>
        <w:t>Verfahrensausgang</w:t>
      </w:r>
    </w:p>
    <w:p>
      <w:r>
        <w:t>erweist</w:t>
      </w:r>
    </w:p>
    <w:p>
      <w:r>
        <w:t>sich</w:t>
      </w:r>
    </w:p>
    <w:p>
      <w:r>
        <w:t>das</w:t>
      </w:r>
    </w:p>
    <w:p>
      <w:r>
        <w:t>Gesuch</w:t>
      </w:r>
    </w:p>
    <w:p>
      <w:r>
        <w:t>des</w:t>
      </w:r>
    </w:p>
    <w:p>
      <w:r>
        <w:t>Beschwerdeführers</w:t>
      </w:r>
    </w:p>
    <w:p>
      <w:r>
        <w:t>um</w:t>
      </w:r>
    </w:p>
    <w:p>
      <w:r>
        <w:t>Gewährung</w:t>
      </w:r>
    </w:p>
    <w:p>
      <w:r>
        <w:t>der</w:t>
      </w:r>
    </w:p>
    <w:p>
      <w:r>
        <w:t>unentgeltlichen</w:t>
      </w:r>
    </w:p>
    <w:p>
      <w:r>
        <w:t>Rechtsverbeiständung</w:t>
      </w:r>
    </w:p>
    <w:p>
      <w:r>
        <w:t>(Urk.</w:t>
      </w:r>
    </w:p>
    <w:p>
      <w:r>
        <w:t>1</w:t>
      </w:r>
    </w:p>
    <w:p>
      <w:r>
        <w:t>S.</w:t>
      </w:r>
    </w:p>
    <w:p>
      <w:r>
        <w:t>2 )</w:t>
      </w:r>
    </w:p>
    <w:p>
      <w:r>
        <w:t>als</w:t>
      </w:r>
    </w:p>
    <w:p>
      <w:r>
        <w:t>gegenstandslos.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 ,</w:t>
      </w:r>
    </w:p>
    <w:p>
      <w:r>
        <w:t>soweit</w:t>
      </w:r>
    </w:p>
    <w:p>
      <w:r>
        <w:t>auf</w:t>
      </w:r>
    </w:p>
    <w:p>
      <w:r>
        <w:t>diese</w:t>
      </w:r>
    </w:p>
    <w:p>
      <w:r>
        <w:t>eingetreten</w:t>
      </w:r>
    </w:p>
    <w:p>
      <w:r>
        <w:t>wird ,</w:t>
      </w:r>
    </w:p>
    <w:p>
      <w:r>
        <w:t>in</w:t>
      </w:r>
    </w:p>
    <w:p>
      <w:r>
        <w:t>dem</w:t>
      </w:r>
    </w:p>
    <w:p>
      <w:r>
        <w:t>Sinne</w:t>
      </w:r>
    </w:p>
    <w:p>
      <w:r>
        <w:t>gutgeheissen,</w:t>
      </w:r>
    </w:p>
    <w:p>
      <w:r>
        <w:t>dass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de s</w:t>
      </w:r>
    </w:p>
    <w:p>
      <w:r>
        <w:t>Kantons</w:t>
      </w:r>
    </w:p>
    <w:p>
      <w:r>
        <w:t>Zürich,</w:t>
      </w:r>
    </w:p>
    <w:p>
      <w:r>
        <w:t>Kantonale</w:t>
      </w:r>
    </w:p>
    <w:p>
      <w:r>
        <w:t>Opferhilfestelle,</w:t>
      </w:r>
    </w:p>
    <w:p>
      <w:r>
        <w:t>vom</w:t>
      </w:r>
    </w:p>
    <w:p>
      <w:r>
        <w:t>22.</w:t>
      </w:r>
    </w:p>
    <w:p>
      <w:r>
        <w:t>Mai</w:t>
      </w:r>
    </w:p>
    <w:p>
      <w:r>
        <w:t>2024</w:t>
      </w:r>
    </w:p>
    <w:p>
      <w:r>
        <w:t>aufgehoben</w:t>
      </w:r>
    </w:p>
    <w:p>
      <w:r>
        <w:t>und</w:t>
      </w:r>
    </w:p>
    <w:p>
      <w:r>
        <w:t>Sache</w:t>
      </w:r>
    </w:p>
    <w:p>
      <w:r>
        <w:t>an</w:t>
      </w:r>
    </w:p>
    <w:p>
      <w:r>
        <w:t>diese n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er</w:t>
      </w:r>
    </w:p>
    <w:p>
      <w:r>
        <w:t>im</w:t>
      </w:r>
    </w:p>
    <w:p>
      <w:r>
        <w:t>Sinne</w:t>
      </w:r>
    </w:p>
    <w:p>
      <w:r>
        <w:t>der</w:t>
      </w:r>
    </w:p>
    <w:p>
      <w:r>
        <w:t>Erwägungen</w:t>
      </w:r>
    </w:p>
    <w:p>
      <w:r>
        <w:t>unter</w:t>
      </w:r>
    </w:p>
    <w:p>
      <w:r>
        <w:t>Gewährung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erneut</w:t>
      </w:r>
    </w:p>
    <w:p>
      <w:r>
        <w:t>über</w:t>
      </w:r>
    </w:p>
    <w:p>
      <w:r>
        <w:t>den</w:t>
      </w:r>
    </w:p>
    <w:p>
      <w:r>
        <w:t>vom</w:t>
      </w:r>
    </w:p>
    <w:p>
      <w:r>
        <w:t>Beschwerdeführer</w:t>
      </w:r>
    </w:p>
    <w:p>
      <w:r>
        <w:t>geltend</w:t>
      </w:r>
    </w:p>
    <w:p>
      <w:r>
        <w:t>gemachten</w:t>
      </w:r>
    </w:p>
    <w:p>
      <w:r>
        <w:t>Leistungsanspruch</w:t>
      </w:r>
    </w:p>
    <w:p>
      <w:r>
        <w:t>entscheide .</w:t>
      </w:r>
    </w:p>
    <w:p>
      <w:r>
        <w:t>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Der</w:t>
      </w:r>
    </w:p>
    <w:p>
      <w:r>
        <w:t>Beschwerdegegner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Rechtsvertreter</w:t>
      </w:r>
    </w:p>
    <w:p>
      <w:r>
        <w:t>des</w:t>
      </w:r>
    </w:p>
    <w:p>
      <w:r>
        <w:t>Beschwerdeführers,</w:t>
      </w:r>
    </w:p>
    <w:p>
      <w:r>
        <w:t>Rechtsanwalt</w:t>
      </w:r>
    </w:p>
    <w:p>
      <w:r>
        <w:t>Dr.</w:t>
      </w:r>
    </w:p>
    <w:p>
      <w:r>
        <w:t>Rolf</w:t>
      </w:r>
    </w:p>
    <w:p>
      <w:r>
        <w:t>Thür,</w:t>
      </w:r>
    </w:p>
    <w:p>
      <w:r>
        <w:t>Zürich,</w:t>
      </w:r>
    </w:p>
    <w:p>
      <w:r>
        <w:t>eine</w:t>
      </w:r>
    </w:p>
    <w:p>
      <w:r>
        <w:t>Parteientschädigung</w:t>
      </w:r>
    </w:p>
    <w:p>
      <w:r>
        <w:t>von</w:t>
      </w:r>
    </w:p>
    <w:p>
      <w:r>
        <w:t>Fr. 1’800 .--</w:t>
      </w:r>
    </w:p>
    <w:p>
      <w:r>
        <w:t>(inkl.</w:t>
      </w:r>
    </w:p>
    <w:p>
      <w:r>
        <w:t>Bar 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4.</w:t>
      </w:r>
    </w:p>
    <w:p>
      <w:r>
        <w:t>Z 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Dr.</w:t>
      </w:r>
    </w:p>
    <w:p>
      <w:r>
        <w:t>Rolf</w:t>
      </w:r>
    </w:p>
    <w:p>
      <w:r>
        <w:t>Thür - Direktion</w:t>
      </w:r>
    </w:p>
    <w:p>
      <w:r>
        <w:t>der</w:t>
      </w:r>
    </w:p>
    <w:p>
      <w:r>
        <w:t>Justiz</w:t>
      </w:r>
    </w:p>
    <w:p>
      <w:r>
        <w:t>und</w:t>
      </w:r>
    </w:p>
    <w:p>
      <w:r>
        <w:t>des</w:t>
      </w:r>
    </w:p>
    <w:p>
      <w:r>
        <w:t>Innern</w:t>
      </w:r>
    </w:p>
    <w:p>
      <w:r>
        <w:t>des</w:t>
      </w:r>
    </w:p>
    <w:p>
      <w:r>
        <w:t>Kantons</w:t>
      </w:r>
    </w:p>
    <w:p>
      <w:r>
        <w:t>Zürich - Eidgenössisches</w:t>
      </w:r>
    </w:p>
    <w:p>
      <w:r>
        <w:t>Justiz-</w:t>
      </w:r>
    </w:p>
    <w:p>
      <w:r>
        <w:t>und</w:t>
      </w:r>
    </w:p>
    <w:p>
      <w:r>
        <w:t>Polizeidepartement,</w:t>
      </w:r>
    </w:p>
    <w:p>
      <w:r>
        <w:t>Bundesamt</w:t>
      </w:r>
    </w:p>
    <w:p>
      <w:r>
        <w:t>für</w:t>
      </w:r>
    </w:p>
    <w:p>
      <w:r>
        <w:t>Justiz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Grieder-MartensWilhelm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