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OH.2024.00003 vom 21. März 2025</w:t>
      </w:r>
    </w:p>
    <w:p>
      <w:r>
        <w:t>ZH Sozialversicherungsgericht, 2025-03-21, DE</w:t>
      </w:r>
    </w:p>
    <w:p>
      <w:r>
        <w:rPr>
          <w:b/>
        </w:rPr>
        <w:t xml:space="preserve">Quelle: </w:t>
      </w:r>
      <w:r>
        <w:t>https://mcp.opencaselaw.ch/entscheid/zh_sozialversicherungsgericht_OH.2024.00003</w:t>
      </w:r>
    </w:p>
    <w:p>
      <w:r>
        <w:t>FR: ZH_SOZIALVERSICHERUNGSGERICHT OH.2024.00003 du 21 mars 2025</w:t>
      </w:r>
    </w:p>
    <w:p>
      <w:r>
        <w:t>IT: ZH_SOZIALVERSICHERUNGSGERICHT OH.2024.00003 del 21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Sozialversicherungsgericht;</w:t>
      </w:r>
    </w:p>
    <w:p>
      <w:r>
        <w:t>GSVGer).</w:t>
      </w:r>
    </w:p>
    <w:p>
      <w:r>
        <w:rPr>
          <w:b/>
        </w:rPr>
        <w:t>E. 2</w:t>
      </w:r>
    </w:p>
    <w:p>
      <w:r>
        <w:t>OHG</w:t>
      </w:r>
    </w:p>
    <w:p>
      <w:r>
        <w:t>umfasst</w:t>
      </w:r>
    </w:p>
    <w:p>
      <w:r>
        <w:t>die</w:t>
      </w:r>
    </w:p>
    <w:p>
      <w:r>
        <w:t>Opferhilfe</w:t>
      </w:r>
    </w:p>
    <w:p>
      <w:r>
        <w:t>die</w:t>
      </w:r>
    </w:p>
    <w:p>
      <w:r>
        <w:t>Beratung</w:t>
      </w:r>
    </w:p>
    <w:p>
      <w:r>
        <w:t>und</w:t>
      </w:r>
    </w:p>
    <w:p>
      <w:r>
        <w:t>Soforthilfe</w:t>
      </w:r>
    </w:p>
    <w:p>
      <w:r>
        <w:t>(lit.</w:t>
      </w:r>
    </w:p>
    <w:p>
      <w:r>
        <w:t>a),</w:t>
      </w:r>
    </w:p>
    <w:p>
      <w:r>
        <w:t>die</w:t>
      </w:r>
    </w:p>
    <w:p>
      <w:r>
        <w:t>längerfristige</w:t>
      </w:r>
    </w:p>
    <w:p>
      <w:r>
        <w:t>Hilfe</w:t>
      </w:r>
    </w:p>
    <w:p>
      <w:r>
        <w:t>der</w:t>
      </w:r>
    </w:p>
    <w:p>
      <w:r>
        <w:t>Beratungsstellen</w:t>
      </w:r>
    </w:p>
    <w:p>
      <w:r>
        <w:t>(lit.</w:t>
      </w:r>
    </w:p>
    <w:p>
      <w:r>
        <w:t>b),</w:t>
      </w:r>
    </w:p>
    <w:p>
      <w:r>
        <w:t>Kostenbeiträge</w:t>
      </w:r>
    </w:p>
    <w:p>
      <w:r>
        <w:t>für</w:t>
      </w:r>
    </w:p>
    <w:p>
      <w:r>
        <w:t>längerfristige</w:t>
      </w:r>
    </w:p>
    <w:p>
      <w:r>
        <w:t>Hilfe</w:t>
      </w:r>
    </w:p>
    <w:p>
      <w:r>
        <w:t>Dritter</w:t>
      </w:r>
    </w:p>
    <w:p>
      <w:r>
        <w:t>(lit.</w:t>
      </w:r>
    </w:p>
    <w:p>
      <w:r>
        <w:t>c),</w:t>
      </w:r>
    </w:p>
    <w:p>
      <w:r>
        <w:t>eine</w:t>
      </w:r>
    </w:p>
    <w:p>
      <w:r>
        <w:t>Entschädigung</w:t>
      </w:r>
    </w:p>
    <w:p>
      <w:r>
        <w:t>(lit.</w:t>
      </w:r>
    </w:p>
    <w:p>
      <w:r>
        <w:t>d),</w:t>
      </w:r>
    </w:p>
    <w:p>
      <w:r>
        <w:t>eine</w:t>
      </w:r>
    </w:p>
    <w:p>
      <w:r>
        <w:t>Genugtuung</w:t>
      </w:r>
    </w:p>
    <w:p>
      <w:r>
        <w:t>(lit.</w:t>
      </w:r>
    </w:p>
    <w:p>
      <w:r>
        <w:t>e)</w:t>
      </w:r>
    </w:p>
    <w:p>
      <w:r>
        <w:t>oder</w:t>
      </w:r>
    </w:p>
    <w:p>
      <w:r>
        <w:t>die</w:t>
      </w:r>
    </w:p>
    <w:p>
      <w:r>
        <w:t>Befreiung</w:t>
      </w:r>
    </w:p>
    <w:p>
      <w:r>
        <w:t>von</w:t>
      </w:r>
    </w:p>
    <w:p>
      <w:r>
        <w:t>Verfahrenskosten</w:t>
      </w:r>
    </w:p>
    <w:p>
      <w:r>
        <w:t>(lit.</w:t>
      </w:r>
    </w:p>
    <w:p>
      <w:r>
        <w:t>f).</w:t>
      </w:r>
    </w:p>
    <w:p>
      <w:r>
        <w:rPr>
          <w:b/>
        </w:rPr>
        <w:t>E. 2.1</w:t>
      </w:r>
    </w:p>
    <w:p>
      <w:r>
        <w:t>Gemäss</w:t>
      </w:r>
    </w:p>
    <w:p>
      <w:r>
        <w:t>Art.</w:t>
      </w:r>
    </w:p>
    <w:p>
      <w:r>
        <w:t>1</w:t>
      </w:r>
    </w:p>
    <w:p>
      <w:r>
        <w:t>OHG</w:t>
      </w:r>
    </w:p>
    <w:p>
      <w:r>
        <w:t>hat</w:t>
      </w:r>
    </w:p>
    <w:p>
      <w:r>
        <w:t>jede</w:t>
      </w:r>
    </w:p>
    <w:p>
      <w:r>
        <w:t>Person,</w:t>
      </w:r>
    </w:p>
    <w:p>
      <w:r>
        <w:t>die</w:t>
      </w:r>
    </w:p>
    <w:p>
      <w:r>
        <w:t>durch</w:t>
      </w:r>
    </w:p>
    <w:p>
      <w:r>
        <w:t>eine</w:t>
      </w:r>
    </w:p>
    <w:p>
      <w:r>
        <w:t>Straftat</w:t>
      </w:r>
    </w:p>
    <w:p>
      <w:r>
        <w:t>in</w:t>
      </w:r>
    </w:p>
    <w:p>
      <w:r>
        <w:t>ihrer</w:t>
      </w:r>
    </w:p>
    <w:p>
      <w:r>
        <w:t>körperlichen,</w:t>
      </w:r>
    </w:p>
    <w:p>
      <w:r>
        <w:t>psychischen</w:t>
      </w:r>
    </w:p>
    <w:p>
      <w:r>
        <w:t>oder</w:t>
      </w:r>
    </w:p>
    <w:p>
      <w:r>
        <w:t>sexuellen</w:t>
      </w:r>
    </w:p>
    <w:p>
      <w:r>
        <w:t>Integrität</w:t>
      </w:r>
    </w:p>
    <w:p>
      <w:r>
        <w:t>unmittelbar</w:t>
      </w:r>
    </w:p>
    <w:p>
      <w:r>
        <w:t>beeinträchtigt</w:t>
      </w:r>
    </w:p>
    <w:p>
      <w:r>
        <w:t>worden</w:t>
      </w:r>
    </w:p>
    <w:p>
      <w:r>
        <w:t>ist</w:t>
      </w:r>
    </w:p>
    <w:p>
      <w:r>
        <w:t>(Opfer),</w:t>
      </w:r>
    </w:p>
    <w:p>
      <w:r>
        <w:t>Anspruch</w:t>
      </w:r>
    </w:p>
    <w:p>
      <w:r>
        <w:t>auf</w:t>
      </w:r>
    </w:p>
    <w:p>
      <w:r>
        <w:t>Unterstützung</w:t>
      </w:r>
    </w:p>
    <w:p>
      <w:r>
        <w:t>nach</w:t>
      </w:r>
    </w:p>
    <w:p>
      <w:r>
        <w:t>diesem</w:t>
      </w:r>
    </w:p>
    <w:p>
      <w:r>
        <w:t>Gesetz</w:t>
      </w:r>
    </w:p>
    <w:p>
      <w:r>
        <w:t>(Opferhilfe;</w:t>
      </w:r>
    </w:p>
    <w:p>
      <w:r>
        <w:t>Abs.</w:t>
      </w:r>
    </w:p>
    <w:p>
      <w:r>
        <w:t>1).</w:t>
      </w:r>
    </w:p>
    <w:p>
      <w:r>
        <w:t>Der</w:t>
      </w:r>
    </w:p>
    <w:p>
      <w:r>
        <w:t>Anspruch</w:t>
      </w:r>
    </w:p>
    <w:p>
      <w:r>
        <w:t>besteht</w:t>
      </w:r>
    </w:p>
    <w:p>
      <w:r>
        <w:t>unabhängig</w:t>
      </w:r>
    </w:p>
    <w:p>
      <w:r>
        <w:t>davon</w:t>
      </w:r>
    </w:p>
    <w:p>
      <w:r>
        <w:t>(Abs.</w:t>
      </w:r>
    </w:p>
    <w:p>
      <w:r>
        <w:t>3),</w:t>
      </w:r>
    </w:p>
    <w:p>
      <w:r>
        <w:t>ob</w:t>
      </w:r>
    </w:p>
    <w:p>
      <w:r>
        <w:t>der</w:t>
      </w:r>
    </w:p>
    <w:p>
      <w:r>
        <w:t>Täter</w:t>
      </w:r>
    </w:p>
    <w:p>
      <w:r>
        <w:t>oder</w:t>
      </w:r>
    </w:p>
    <w:p>
      <w:r>
        <w:t>die</w:t>
      </w:r>
    </w:p>
    <w:p>
      <w:r>
        <w:t>Täterin</w:t>
      </w:r>
    </w:p>
    <w:p>
      <w:r>
        <w:t>ermittelt</w:t>
      </w:r>
    </w:p>
    <w:p>
      <w:r>
        <w:t>worden</w:t>
      </w:r>
    </w:p>
    <w:p>
      <w:r>
        <w:t>ist</w:t>
      </w:r>
    </w:p>
    <w:p>
      <w:r>
        <w:t>(lit.</w:t>
      </w:r>
    </w:p>
    <w:p>
      <w:r>
        <w:t>a),</w:t>
      </w:r>
    </w:p>
    <w:p>
      <w:r>
        <w:t>sich</w:t>
      </w:r>
    </w:p>
    <w:p>
      <w:r>
        <w:t>schuldhaft</w:t>
      </w:r>
    </w:p>
    <w:p>
      <w:r>
        <w:t>verhalten</w:t>
      </w:r>
    </w:p>
    <w:p>
      <w:r>
        <w:t>hat</w:t>
      </w:r>
    </w:p>
    <w:p>
      <w:r>
        <w:t>(lit.</w:t>
      </w:r>
    </w:p>
    <w:p>
      <w:r>
        <w:t>b)</w:t>
      </w:r>
    </w:p>
    <w:p>
      <w:r>
        <w:t>oder</w:t>
      </w:r>
    </w:p>
    <w:p>
      <w:r>
        <w:t>vorsätzlich</w:t>
      </w:r>
    </w:p>
    <w:p>
      <w:r>
        <w:t>oder</w:t>
      </w:r>
    </w:p>
    <w:p>
      <w:r>
        <w:t>fahrlässig</w:t>
      </w:r>
    </w:p>
    <w:p>
      <w:r>
        <w:t>gehandelt</w:t>
      </w:r>
    </w:p>
    <w:p>
      <w:r>
        <w:t>hat</w:t>
      </w:r>
    </w:p>
    <w:p>
      <w:r>
        <w:t>(lit.</w:t>
      </w:r>
    </w:p>
    <w:p>
      <w:r>
        <w:t>c).</w:t>
      </w:r>
    </w:p>
    <w:p>
      <w:r>
        <w:rPr>
          <w:b/>
        </w:rPr>
        <w:t>E. 2.2</w:t>
      </w:r>
    </w:p>
    <w:p>
      <w:r>
        <w:t>Nach</w:t>
      </w:r>
    </w:p>
    <w:p>
      <w:r>
        <w:t>Art.</w:t>
      </w:r>
    </w:p>
    <w:p>
      <w:r>
        <w:rPr>
          <w:b/>
        </w:rPr>
        <w:t>E. 2.3</w:t>
      </w:r>
    </w:p>
    <w:p>
      <w:r>
        <w:t>Gemäss</w:t>
      </w:r>
    </w:p>
    <w:p>
      <w:r>
        <w:t>Art.</w:t>
      </w:r>
    </w:p>
    <w:p>
      <w:r>
        <w:rPr>
          <w:b/>
        </w:rPr>
        <w:t>E. 2.4</w:t>
      </w:r>
    </w:p>
    <w:p>
      <w:r>
        <w:t>Gemäss</w:t>
      </w:r>
    </w:p>
    <w:p>
      <w:r>
        <w:t>Art.</w:t>
      </w:r>
    </w:p>
    <w:p>
      <w:r>
        <w:t>22</w:t>
      </w:r>
    </w:p>
    <w:p>
      <w:r>
        <w:t>Abs.</w:t>
      </w:r>
    </w:p>
    <w:p>
      <w:r>
        <w:t>1</w:t>
      </w:r>
    </w:p>
    <w:p>
      <w:r>
        <w:t>OHG</w:t>
      </w:r>
    </w:p>
    <w:p>
      <w:r>
        <w:t>haben</w:t>
      </w:r>
    </w:p>
    <w:p>
      <w:r>
        <w:t>d as</w:t>
      </w:r>
    </w:p>
    <w:p>
      <w:r>
        <w:t>Opfer</w:t>
      </w:r>
    </w:p>
    <w:p>
      <w:r>
        <w:t>und</w:t>
      </w:r>
    </w:p>
    <w:p>
      <w:r>
        <w:t>seine</w:t>
      </w:r>
    </w:p>
    <w:p>
      <w:r>
        <w:t>Angehörigen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Genugtuung,</w:t>
      </w:r>
    </w:p>
    <w:p>
      <w:r>
        <w:t>wenn</w:t>
      </w:r>
    </w:p>
    <w:p>
      <w:r>
        <w:t>die</w:t>
      </w:r>
    </w:p>
    <w:p>
      <w:r>
        <w:t>Schwere</w:t>
      </w:r>
    </w:p>
    <w:p>
      <w:r>
        <w:t>der</w:t>
      </w:r>
    </w:p>
    <w:p>
      <w:r>
        <w:t>Beeinträchtigung</w:t>
      </w:r>
    </w:p>
    <w:p>
      <w:r>
        <w:t>es</w:t>
      </w:r>
    </w:p>
    <w:p>
      <w:r>
        <w:t>rechtfertigt;</w:t>
      </w:r>
    </w:p>
    <w:p>
      <w:r>
        <w:t>Art .</w:t>
      </w:r>
    </w:p>
    <w:p>
      <w:r>
        <w:t>47</w:t>
      </w:r>
    </w:p>
    <w:p>
      <w:r>
        <w:t>und</w:t>
      </w:r>
    </w:p>
    <w:p>
      <w:r>
        <w:t>49</w:t>
      </w:r>
    </w:p>
    <w:p>
      <w:r>
        <w:t>des</w:t>
      </w:r>
    </w:p>
    <w:p>
      <w:r>
        <w:t>Bundesgesetzes</w:t>
      </w:r>
    </w:p>
    <w:p>
      <w:r>
        <w:t>betreffend</w:t>
      </w:r>
    </w:p>
    <w:p>
      <w:r>
        <w:t>die</w:t>
      </w:r>
    </w:p>
    <w:p>
      <w:r>
        <w:t>Ergänzung</w:t>
      </w:r>
    </w:p>
    <w:p>
      <w:r>
        <w:t>des</w:t>
      </w:r>
    </w:p>
    <w:p>
      <w:r>
        <w:t>Schweizerischen</w:t>
      </w:r>
    </w:p>
    <w:p>
      <w:r>
        <w:t>Zivilgesetzbuches</w:t>
      </w:r>
    </w:p>
    <w:p>
      <w:r>
        <w:t>(Fünfter</w:t>
      </w:r>
    </w:p>
    <w:p>
      <w:r>
        <w:t>Teil:</w:t>
      </w:r>
    </w:p>
    <w:p>
      <w:r>
        <w:t>Obligationenrecht)</w:t>
      </w:r>
    </w:p>
    <w:p>
      <w:r>
        <w:t>sind</w:t>
      </w:r>
    </w:p>
    <w:p>
      <w:r>
        <w:t>sinngemäss</w:t>
      </w:r>
    </w:p>
    <w:p>
      <w:r>
        <w:t>anwendbar.</w:t>
      </w:r>
    </w:p>
    <w:p>
      <w:r>
        <w:t>Die</w:t>
      </w:r>
    </w:p>
    <w:p>
      <w:r>
        <w:t>Genugtuung</w:t>
      </w:r>
    </w:p>
    <w:p>
      <w:r>
        <w:t>wird</w:t>
      </w:r>
    </w:p>
    <w:p>
      <w:r>
        <w:t>gemäss</w:t>
      </w:r>
    </w:p>
    <w:p>
      <w:r>
        <w:t>Art.</w:t>
      </w:r>
    </w:p>
    <w:p>
      <w:r>
        <w:t>23</w:t>
      </w:r>
    </w:p>
    <w:p>
      <w:r>
        <w:t>OHG</w:t>
      </w:r>
    </w:p>
    <w:p>
      <w:r>
        <w:t>nach</w:t>
      </w:r>
    </w:p>
    <w:p>
      <w:r>
        <w:t>der</w:t>
      </w:r>
    </w:p>
    <w:p>
      <w:r>
        <w:t>Schwere</w:t>
      </w:r>
    </w:p>
    <w:p>
      <w:r>
        <w:t>der</w:t>
      </w:r>
    </w:p>
    <w:p>
      <w:r>
        <w:t>Beein trächtigung</w:t>
      </w:r>
    </w:p>
    <w:p>
      <w:r>
        <w:t>bemessen</w:t>
      </w:r>
    </w:p>
    <w:p>
      <w:r>
        <w:t>(Abs.</w:t>
      </w:r>
    </w:p>
    <w:p>
      <w:r>
        <w:t>1),</w:t>
      </w:r>
    </w:p>
    <w:p>
      <w:r>
        <w:t>sie</w:t>
      </w:r>
    </w:p>
    <w:p>
      <w:r>
        <w:t>betrug</w:t>
      </w:r>
    </w:p>
    <w:p>
      <w:r>
        <w:t>höchstens</w:t>
      </w:r>
    </w:p>
    <w:p>
      <w:r>
        <w:t>Fr.</w:t>
      </w:r>
    </w:p>
    <w:p>
      <w:r>
        <w:t>70'000.--</w:t>
      </w:r>
    </w:p>
    <w:p>
      <w:r>
        <w:t>für</w:t>
      </w:r>
    </w:p>
    <w:p>
      <w:r>
        <w:t>das</w:t>
      </w:r>
    </w:p>
    <w:p>
      <w:r>
        <w:t>Opfer</w:t>
      </w:r>
    </w:p>
    <w:p>
      <w:r>
        <w:t>und</w:t>
      </w:r>
    </w:p>
    <w:p>
      <w:r>
        <w:t>Fr.</w:t>
      </w:r>
    </w:p>
    <w:p>
      <w:r>
        <w:t>35'000.--</w:t>
      </w:r>
    </w:p>
    <w:p>
      <w:r>
        <w:t>für</w:t>
      </w:r>
    </w:p>
    <w:p>
      <w:r>
        <w:t>Angehörige</w:t>
      </w:r>
    </w:p>
    <w:p>
      <w:r>
        <w:t>gemäss</w:t>
      </w:r>
    </w:p>
    <w:p>
      <w:r>
        <w:t>der</w:t>
      </w:r>
    </w:p>
    <w:p>
      <w:r>
        <w:t>bis</w:t>
      </w:r>
    </w:p>
    <w:p>
      <w:r>
        <w:t>am</w:t>
      </w:r>
    </w:p>
    <w:p>
      <w:r>
        <w:t>31.</w:t>
      </w:r>
    </w:p>
    <w:p>
      <w:r>
        <w:t>Dezember</w:t>
      </w:r>
    </w:p>
    <w:p>
      <w:r>
        <w:t>2024</w:t>
      </w:r>
    </w:p>
    <w:p>
      <w:r>
        <w:t>geltenden</w:t>
      </w:r>
    </w:p>
    <w:p>
      <w:r>
        <w:t>Gesetzesbestimmung</w:t>
      </w:r>
    </w:p>
    <w:p>
      <w:r>
        <w:t>und</w:t>
      </w:r>
    </w:p>
    <w:p>
      <w:r>
        <w:t>beträgt</w:t>
      </w:r>
    </w:p>
    <w:p>
      <w:r>
        <w:t>seit</w:t>
      </w:r>
    </w:p>
    <w:p>
      <w:r>
        <w:t>dem</w:t>
      </w:r>
    </w:p>
    <w:p>
      <w:r>
        <w:t>1.</w:t>
      </w:r>
    </w:p>
    <w:p>
      <w:r>
        <w:t>Januar</w:t>
      </w:r>
    </w:p>
    <w:p>
      <w:r>
        <w:t>2025</w:t>
      </w:r>
    </w:p>
    <w:p>
      <w:r>
        <w:t>höchstens</w:t>
      </w:r>
    </w:p>
    <w:p>
      <w:r>
        <w:t>Fr.</w:t>
      </w:r>
    </w:p>
    <w:p>
      <w:r>
        <w:t>76’000.-</w:t>
      </w:r>
    </w:p>
    <w:p>
      <w:r>
        <w:t>für</w:t>
      </w:r>
    </w:p>
    <w:p>
      <w:r>
        <w:t>das</w:t>
      </w:r>
    </w:p>
    <w:p>
      <w:r>
        <w:t>Opfer</w:t>
      </w:r>
    </w:p>
    <w:p>
      <w:r>
        <w:t>und</w:t>
      </w:r>
    </w:p>
    <w:p>
      <w:r>
        <w:t>Fr.</w:t>
      </w:r>
    </w:p>
    <w:p>
      <w:r>
        <w:t>38'000.--</w:t>
      </w:r>
    </w:p>
    <w:p>
      <w:r>
        <w:t>für</w:t>
      </w:r>
    </w:p>
    <w:p>
      <w:r>
        <w:t>Angehörige</w:t>
      </w:r>
    </w:p>
    <w:p>
      <w:r>
        <w:t>(Abs.</w:t>
      </w:r>
    </w:p>
    <w:p>
      <w:r>
        <w:t>2)</w:t>
      </w:r>
    </w:p>
    <w:p>
      <w:r>
        <w:t>und</w:t>
      </w:r>
    </w:p>
    <w:p>
      <w:r>
        <w:t>die</w:t>
      </w:r>
    </w:p>
    <w:p>
      <w:r>
        <w:t>Genugtuungsleistungen</w:t>
      </w:r>
    </w:p>
    <w:p>
      <w:r>
        <w:t>Dritter</w:t>
      </w:r>
    </w:p>
    <w:p>
      <w:r>
        <w:t>werden</w:t>
      </w:r>
    </w:p>
    <w:p>
      <w:r>
        <w:t>abgezogen</w:t>
      </w:r>
    </w:p>
    <w:p>
      <w:r>
        <w:t>(Abs.</w:t>
      </w:r>
    </w:p>
    <w:p>
      <w:r>
        <w:t>3).</w:t>
      </w:r>
    </w:p>
    <w:p>
      <w:r>
        <w:t>Unter</w:t>
      </w:r>
    </w:p>
    <w:p>
      <w:r>
        <w:t>Beeinträchtigung</w:t>
      </w:r>
    </w:p>
    <w:p>
      <w:r>
        <w:t>ist,</w:t>
      </w:r>
    </w:p>
    <w:p>
      <w:r>
        <w:t>wie</w:t>
      </w:r>
    </w:p>
    <w:p>
      <w:r>
        <w:t>im</w:t>
      </w:r>
    </w:p>
    <w:p>
      <w:r>
        <w:t>Zivilrecht,</w:t>
      </w:r>
    </w:p>
    <w:p>
      <w:r>
        <w:t>die</w:t>
      </w:r>
    </w:p>
    <w:p>
      <w:r>
        <w:t>Verletzung</w:t>
      </w:r>
    </w:p>
    <w:p>
      <w:r>
        <w:t>der</w:t>
      </w:r>
    </w:p>
    <w:p>
      <w:r>
        <w:t>persönlichen</w:t>
      </w:r>
    </w:p>
    <w:p>
      <w:r>
        <w:t>Verhältnisse,</w:t>
      </w:r>
    </w:p>
    <w:p>
      <w:r>
        <w:t>beziehungsweise</w:t>
      </w:r>
    </w:p>
    <w:p>
      <w:r>
        <w:t>das</w:t>
      </w:r>
    </w:p>
    <w:p>
      <w:r>
        <w:t>konkrete</w:t>
      </w:r>
    </w:p>
    <w:p>
      <w:r>
        <w:t>Ausmass</w:t>
      </w:r>
    </w:p>
    <w:p>
      <w:r>
        <w:t>des</w:t>
      </w:r>
    </w:p>
    <w:p>
      <w:r>
        <w:t>Eingriffes</w:t>
      </w:r>
    </w:p>
    <w:p>
      <w:r>
        <w:t>in</w:t>
      </w:r>
    </w:p>
    <w:p>
      <w:r>
        <w:t>die</w:t>
      </w:r>
    </w:p>
    <w:p>
      <w:r>
        <w:t>Persön lichkeitsrechte</w:t>
      </w:r>
    </w:p>
    <w:p>
      <w:r>
        <w:t>zu</w:t>
      </w:r>
    </w:p>
    <w:p>
      <w:r>
        <w:t>verstehen .</w:t>
      </w:r>
    </w:p>
    <w:p>
      <w:r>
        <w:t>Der</w:t>
      </w:r>
    </w:p>
    <w:p>
      <w:r>
        <w:t>Richter</w:t>
      </w:r>
    </w:p>
    <w:p>
      <w:r>
        <w:t>stellt</w:t>
      </w:r>
    </w:p>
    <w:p>
      <w:r>
        <w:t>auf</w:t>
      </w:r>
    </w:p>
    <w:p>
      <w:r>
        <w:t>die</w:t>
      </w:r>
    </w:p>
    <w:p>
      <w:r>
        <w:t>objektive</w:t>
      </w:r>
    </w:p>
    <w:p>
      <w:r>
        <w:t>Schwere</w:t>
      </w:r>
    </w:p>
    <w:p>
      <w:r>
        <w:t>und</w:t>
      </w:r>
    </w:p>
    <w:p>
      <w:r>
        <w:t>die</w:t>
      </w:r>
    </w:p>
    <w:p>
      <w:r>
        <w:t>subjektiven</w:t>
      </w:r>
    </w:p>
    <w:p>
      <w:r>
        <w:t>Auswirkungen</w:t>
      </w:r>
    </w:p>
    <w:p>
      <w:r>
        <w:t>des</w:t>
      </w:r>
    </w:p>
    <w:p>
      <w:r>
        <w:t>Eingriffs</w:t>
      </w:r>
    </w:p>
    <w:p>
      <w:r>
        <w:t>in</w:t>
      </w:r>
    </w:p>
    <w:p>
      <w:r>
        <w:t>das</w:t>
      </w:r>
    </w:p>
    <w:p>
      <w:r>
        <w:t>verletzte</w:t>
      </w:r>
    </w:p>
    <w:p>
      <w:r>
        <w:t>Rechtsgut</w:t>
      </w:r>
    </w:p>
    <w:p>
      <w:r>
        <w:t>ab.</w:t>
      </w:r>
    </w:p>
    <w:p>
      <w:r>
        <w:t>Er</w:t>
      </w:r>
    </w:p>
    <w:p>
      <w:r>
        <w:t>berücksichtigt</w:t>
      </w:r>
    </w:p>
    <w:p>
      <w:r>
        <w:t>dabei</w:t>
      </w:r>
    </w:p>
    <w:p>
      <w:r>
        <w:t>die</w:t>
      </w:r>
    </w:p>
    <w:p>
      <w:r>
        <w:t>Umstände</w:t>
      </w:r>
    </w:p>
    <w:p>
      <w:r>
        <w:t>des</w:t>
      </w:r>
    </w:p>
    <w:p>
      <w:r>
        <w:t>Einzelfalles</w:t>
      </w:r>
    </w:p>
    <w:p>
      <w:r>
        <w:t>( Gomm /Zehntner</w:t>
      </w:r>
    </w:p>
    <w:p>
      <w:r>
        <w:t>[Hrsg.] ,</w:t>
      </w:r>
    </w:p>
    <w:p>
      <w:r>
        <w:t>Opferhilf erecht ,</w:t>
      </w:r>
    </w:p>
    <w:p>
      <w:r>
        <w:rPr>
          <w:b/>
        </w:rPr>
        <w:t>E. 2.5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sind</w:t>
      </w:r>
    </w:p>
    <w:p>
      <w:r>
        <w:t>die</w:t>
      </w:r>
    </w:p>
    <w:p>
      <w:r>
        <w:t>Anforderungen</w:t>
      </w:r>
    </w:p>
    <w:p>
      <w:r>
        <w:t>an</w:t>
      </w:r>
    </w:p>
    <w:p>
      <w:r>
        <w:t>den</w:t>
      </w:r>
    </w:p>
    <w:p>
      <w:r>
        <w:t>Nachweis</w:t>
      </w:r>
    </w:p>
    <w:p>
      <w:r>
        <w:t>einer</w:t>
      </w:r>
    </w:p>
    <w:p>
      <w:r>
        <w:t>die</w:t>
      </w:r>
    </w:p>
    <w:p>
      <w:r>
        <w:t>Opferstellung</w:t>
      </w:r>
    </w:p>
    <w:p>
      <w:r>
        <w:t>begründenden</w:t>
      </w:r>
    </w:p>
    <w:p>
      <w:r>
        <w:t>Straftat</w:t>
      </w:r>
    </w:p>
    <w:p>
      <w:r>
        <w:t>je</w:t>
      </w:r>
    </w:p>
    <w:p>
      <w:r>
        <w:t>nach</w:t>
      </w:r>
    </w:p>
    <w:p>
      <w:r>
        <w:t>dem</w:t>
      </w:r>
    </w:p>
    <w:p>
      <w:r>
        <w:t>Zeitpunkt</w:t>
      </w:r>
    </w:p>
    <w:p>
      <w:r>
        <w:t>sowie</w:t>
      </w:r>
    </w:p>
    <w:p>
      <w:r>
        <w:t>nach</w:t>
      </w:r>
    </w:p>
    <w:p>
      <w:r>
        <w:t>Art</w:t>
      </w:r>
    </w:p>
    <w:p>
      <w:r>
        <w:t>und</w:t>
      </w:r>
    </w:p>
    <w:p>
      <w:r>
        <w:t>Umfang</w:t>
      </w:r>
    </w:p>
    <w:p>
      <w:r>
        <w:t>der</w:t>
      </w:r>
    </w:p>
    <w:p>
      <w:r>
        <w:t>beanspruchten</w:t>
      </w:r>
    </w:p>
    <w:p>
      <w:r>
        <w:t>Hilfe</w:t>
      </w:r>
    </w:p>
    <w:p>
      <w:r>
        <w:t>unterschiedlich</w:t>
      </w:r>
    </w:p>
    <w:p>
      <w:r>
        <w:t>hoch.</w:t>
      </w:r>
    </w:p>
    <w:p>
      <w:r>
        <w:t>Während</w:t>
      </w:r>
    </w:p>
    <w:p>
      <w:r>
        <w:t>die</w:t>
      </w:r>
    </w:p>
    <w:p>
      <w:r>
        <w:t>Zusprechung</w:t>
      </w:r>
    </w:p>
    <w:p>
      <w:r>
        <w:t>einer</w:t>
      </w:r>
    </w:p>
    <w:p>
      <w:r>
        <w:t>Genugtuung</w:t>
      </w:r>
    </w:p>
    <w:p>
      <w:r>
        <w:t>oder</w:t>
      </w:r>
    </w:p>
    <w:p>
      <w:r>
        <w:t>einer</w:t>
      </w:r>
    </w:p>
    <w:p>
      <w:r>
        <w:t>Entschädigung</w:t>
      </w:r>
    </w:p>
    <w:p>
      <w:r>
        <w:t>den</w:t>
      </w:r>
    </w:p>
    <w:p>
      <w:r>
        <w:t>Nachweis</w:t>
      </w:r>
    </w:p>
    <w:p>
      <w:r>
        <w:t>der</w:t>
      </w:r>
    </w:p>
    <w:p>
      <w:r>
        <w:t>Opferstellung</w:t>
      </w:r>
    </w:p>
    <w:p>
      <w:r>
        <w:t>und</w:t>
      </w:r>
    </w:p>
    <w:p>
      <w:r>
        <w:t>damit</w:t>
      </w:r>
    </w:p>
    <w:p>
      <w:r>
        <w:t>auch</w:t>
      </w:r>
    </w:p>
    <w:p>
      <w:r>
        <w:t>einer</w:t>
      </w:r>
    </w:p>
    <w:p>
      <w:r>
        <w:t>tatbestandsmässigen</w:t>
      </w:r>
    </w:p>
    <w:p>
      <w:r>
        <w:t>und</w:t>
      </w:r>
    </w:p>
    <w:p>
      <w:r>
        <w:t>rechtswidrigen</w:t>
      </w:r>
    </w:p>
    <w:p>
      <w:r>
        <w:t>Straftat</w:t>
      </w:r>
    </w:p>
    <w:p>
      <w:r>
        <w:t>voraussetzt,</w:t>
      </w:r>
    </w:p>
    <w:p>
      <w:r>
        <w:t>genügt</w:t>
      </w:r>
    </w:p>
    <w:p>
      <w:r>
        <w:t>es</w:t>
      </w:r>
    </w:p>
    <w:p>
      <w:r>
        <w:t>für</w:t>
      </w:r>
    </w:p>
    <w:p>
      <w:r>
        <w:t>die</w:t>
      </w:r>
    </w:p>
    <w:p>
      <w:r>
        <w:t>Wahrnehmung</w:t>
      </w:r>
    </w:p>
    <w:p>
      <w:r>
        <w:t>der</w:t>
      </w:r>
    </w:p>
    <w:p>
      <w:r>
        <w:t>Rechte</w:t>
      </w:r>
    </w:p>
    <w:p>
      <w:r>
        <w:t>des</w:t>
      </w:r>
    </w:p>
    <w:p>
      <w:r>
        <w:t>Opfers</w:t>
      </w:r>
    </w:p>
    <w:p>
      <w:r>
        <w:t>im</w:t>
      </w:r>
    </w:p>
    <w:p>
      <w:r>
        <w:t>Strafverfahren,</w:t>
      </w:r>
    </w:p>
    <w:p>
      <w:r>
        <w:t>dass</w:t>
      </w:r>
    </w:p>
    <w:p>
      <w:r>
        <w:t>eine</w:t>
      </w:r>
    </w:p>
    <w:p>
      <w:r>
        <w:t>die</w:t>
      </w:r>
    </w:p>
    <w:p>
      <w:r>
        <w:t>Opferstellung</w:t>
      </w:r>
    </w:p>
    <w:p>
      <w:r>
        <w:t>begründende</w:t>
      </w:r>
    </w:p>
    <w:p>
      <w:r>
        <w:t>Straftat</w:t>
      </w:r>
    </w:p>
    <w:p>
      <w:r>
        <w:t>ernsthaft</w:t>
      </w:r>
    </w:p>
    <w:p>
      <w:r>
        <w:t>in</w:t>
      </w:r>
    </w:p>
    <w:p>
      <w:r>
        <w:t>Betracht</w:t>
      </w:r>
    </w:p>
    <w:p>
      <w:r>
        <w:t>fällt.</w:t>
      </w:r>
    </w:p>
    <w:p>
      <w:r>
        <w:t>Gleiches</w:t>
      </w:r>
    </w:p>
    <w:p>
      <w:r>
        <w:t>gilt</w:t>
      </w:r>
    </w:p>
    <w:p>
      <w:r>
        <w:t>für</w:t>
      </w:r>
    </w:p>
    <w:p>
      <w:r>
        <w:t>die</w:t>
      </w:r>
    </w:p>
    <w:p>
      <w:r>
        <w:t>Soforthilfen.</w:t>
      </w:r>
    </w:p>
    <w:p>
      <w:r>
        <w:t>Damit</w:t>
      </w:r>
    </w:p>
    <w:p>
      <w:r>
        <w:t>diese</w:t>
      </w:r>
    </w:p>
    <w:p>
      <w:r>
        <w:t>ihren</w:t>
      </w:r>
    </w:p>
    <w:p>
      <w:r>
        <w:t>Zweck</w:t>
      </w:r>
    </w:p>
    <w:p>
      <w:r>
        <w:t>erfüllen</w:t>
      </w:r>
    </w:p>
    <w:p>
      <w:r>
        <w:t>können,</w:t>
      </w:r>
    </w:p>
    <w:p>
      <w:r>
        <w:t>müssen</w:t>
      </w:r>
    </w:p>
    <w:p>
      <w:r>
        <w:t>sie</w:t>
      </w:r>
    </w:p>
    <w:p>
      <w:r>
        <w:t>rasch</w:t>
      </w:r>
    </w:p>
    <w:p>
      <w:r>
        <w:t>gewährt</w:t>
      </w:r>
    </w:p>
    <w:p>
      <w:r>
        <w:t>werden,</w:t>
      </w:r>
    </w:p>
    <w:p>
      <w:r>
        <w:t>bevor</w:t>
      </w:r>
    </w:p>
    <w:p>
      <w:r>
        <w:t>endgültig</w:t>
      </w:r>
    </w:p>
    <w:p>
      <w:r>
        <w:t>feststeht,</w:t>
      </w:r>
    </w:p>
    <w:p>
      <w:r>
        <w:t>ob</w:t>
      </w:r>
    </w:p>
    <w:p>
      <w:r>
        <w:t>ein</w:t>
      </w:r>
    </w:p>
    <w:p>
      <w:r>
        <w:t>tatbestandsmässiges</w:t>
      </w:r>
    </w:p>
    <w:p>
      <w:r>
        <w:t>und</w:t>
      </w:r>
    </w:p>
    <w:p>
      <w:r>
        <w:t>rechtswidriges</w:t>
      </w:r>
    </w:p>
    <w:p>
      <w:r>
        <w:t>Verhalten</w:t>
      </w:r>
    </w:p>
    <w:p>
      <w:r>
        <w:t>des</w:t>
      </w:r>
    </w:p>
    <w:p>
      <w:r>
        <w:t>Täters</w:t>
      </w:r>
    </w:p>
    <w:p>
      <w:r>
        <w:t>zu</w:t>
      </w:r>
    </w:p>
    <w:p>
      <w:r>
        <w:t>bejahen</w:t>
      </w:r>
    </w:p>
    <w:p>
      <w:r>
        <w:t>ist</w:t>
      </w:r>
    </w:p>
    <w:p>
      <w:r>
        <w:t>oder</w:t>
      </w:r>
    </w:p>
    <w:p>
      <w:r>
        <w:t>nicht.</w:t>
      </w:r>
    </w:p>
    <w:p>
      <w:r>
        <w:t>Dagegen</w:t>
      </w:r>
    </w:p>
    <w:p>
      <w:r>
        <w:t>kann</w:t>
      </w:r>
    </w:p>
    <w:p>
      <w:r>
        <w:t>die</w:t>
      </w:r>
    </w:p>
    <w:p>
      <w:r>
        <w:t>Gewährung</w:t>
      </w:r>
    </w:p>
    <w:p>
      <w:r>
        <w:t>von</w:t>
      </w:r>
    </w:p>
    <w:p>
      <w:r>
        <w:t>Langzeithilfe</w:t>
      </w:r>
    </w:p>
    <w:p>
      <w:r>
        <w:t>unter</w:t>
      </w:r>
    </w:p>
    <w:p>
      <w:r>
        <w:t>Umständen</w:t>
      </w:r>
    </w:p>
    <w:p>
      <w:r>
        <w:t>von</w:t>
      </w:r>
    </w:p>
    <w:p>
      <w:r>
        <w:t>den</w:t>
      </w:r>
    </w:p>
    <w:p>
      <w:r>
        <w:t>ersten</w:t>
      </w:r>
    </w:p>
    <w:p>
      <w:r>
        <w:t>Ergebnissen</w:t>
      </w:r>
    </w:p>
    <w:p>
      <w:r>
        <w:t>des</w:t>
      </w:r>
    </w:p>
    <w:p>
      <w:r>
        <w:t>Ermittlungsverfahrens</w:t>
      </w:r>
    </w:p>
    <w:p>
      <w:r>
        <w:t>abhängig</w:t>
      </w:r>
    </w:p>
    <w:p>
      <w:r>
        <w:t>gemacht</w:t>
      </w:r>
    </w:p>
    <w:p>
      <w:r>
        <w:t>werden.</w:t>
      </w:r>
    </w:p>
    <w:p>
      <w:r>
        <w:t>Kommt</w:t>
      </w:r>
    </w:p>
    <w:p>
      <w:r>
        <w:t>die</w:t>
      </w:r>
    </w:p>
    <w:p>
      <w:r>
        <w:t>Beratungsstelle</w:t>
      </w:r>
    </w:p>
    <w:p>
      <w:r>
        <w:t>im</w:t>
      </w:r>
    </w:p>
    <w:p>
      <w:r>
        <w:t>Verlauf</w:t>
      </w:r>
    </w:p>
    <w:p>
      <w:r>
        <w:t>der</w:t>
      </w:r>
    </w:p>
    <w:p>
      <w:r>
        <w:t>Betreuung</w:t>
      </w:r>
    </w:p>
    <w:p>
      <w:r>
        <w:t>einer</w:t>
      </w:r>
    </w:p>
    <w:p>
      <w:r>
        <w:t>Person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das</w:t>
      </w:r>
    </w:p>
    <w:p>
      <w:r>
        <w:t>Opferhilfegesetz</w:t>
      </w:r>
    </w:p>
    <w:p>
      <w:r>
        <w:t>im</w:t>
      </w:r>
    </w:p>
    <w:p>
      <w:r>
        <w:t>konkreten</w:t>
      </w:r>
    </w:p>
    <w:p>
      <w:r>
        <w:t>Fall</w:t>
      </w:r>
    </w:p>
    <w:p>
      <w:r>
        <w:t>-</w:t>
      </w:r>
    </w:p>
    <w:p>
      <w:r>
        <w:t>entgegen</w:t>
      </w:r>
    </w:p>
    <w:p>
      <w:r>
        <w:t>ihrer</w:t>
      </w:r>
    </w:p>
    <w:p>
      <w:r>
        <w:t>ersten</w:t>
      </w:r>
    </w:p>
    <w:p>
      <w:r>
        <w:t>Einschätzung</w:t>
      </w:r>
    </w:p>
    <w:p>
      <w:r>
        <w:t>-</w:t>
      </w:r>
    </w:p>
    <w:p>
      <w:r>
        <w:t>nicht</w:t>
      </w:r>
    </w:p>
    <w:p>
      <w:r>
        <w:t>anwendbar</w:t>
      </w:r>
    </w:p>
    <w:p>
      <w:r>
        <w:t>ist,</w:t>
      </w:r>
    </w:p>
    <w:p>
      <w:r>
        <w:t>sieht</w:t>
      </w:r>
    </w:p>
    <w:p>
      <w:r>
        <w:t>sie</w:t>
      </w:r>
    </w:p>
    <w:p>
      <w:r>
        <w:t>von</w:t>
      </w:r>
    </w:p>
    <w:p>
      <w:r>
        <w:t>weiteren</w:t>
      </w:r>
    </w:p>
    <w:p>
      <w:r>
        <w:t>Hilfeleistungen</w:t>
      </w:r>
    </w:p>
    <w:p>
      <w:r>
        <w:t>ab.</w:t>
      </w:r>
    </w:p>
    <w:p>
      <w:r>
        <w:t>Dagegen</w:t>
      </w:r>
    </w:p>
    <w:p>
      <w:r>
        <w:t>kann</w:t>
      </w:r>
    </w:p>
    <w:p>
      <w:r>
        <w:t>die</w:t>
      </w:r>
    </w:p>
    <w:p>
      <w:r>
        <w:t>bereits</w:t>
      </w:r>
    </w:p>
    <w:p>
      <w:r>
        <w:t>geleistete</w:t>
      </w:r>
    </w:p>
    <w:p>
      <w:r>
        <w:t>Hilfe</w:t>
      </w:r>
    </w:p>
    <w:p>
      <w:r>
        <w:t>grundsätzlich</w:t>
      </w:r>
    </w:p>
    <w:p>
      <w:r>
        <w:t>nicht</w:t>
      </w:r>
    </w:p>
    <w:p>
      <w:r>
        <w:t>zurückgefordert</w:t>
      </w:r>
    </w:p>
    <w:p>
      <w:r>
        <w:t>werden,</w:t>
      </w:r>
    </w:p>
    <w:p>
      <w:r>
        <w:t>es</w:t>
      </w:r>
    </w:p>
    <w:p>
      <w:r>
        <w:t>sei</w:t>
      </w:r>
    </w:p>
    <w:p>
      <w:r>
        <w:t>denn,</w:t>
      </w:r>
    </w:p>
    <w:p>
      <w:r>
        <w:t>der</w:t>
      </w:r>
    </w:p>
    <w:p>
      <w:r>
        <w:t>Gesuchsteller</w:t>
      </w:r>
    </w:p>
    <w:p>
      <w:r>
        <w:t>habe</w:t>
      </w:r>
    </w:p>
    <w:p>
      <w:r>
        <w:t>sich</w:t>
      </w:r>
    </w:p>
    <w:p>
      <w:r>
        <w:t>rechtsmissbräuchlich,</w:t>
      </w:r>
    </w:p>
    <w:p>
      <w:r>
        <w:t>unter</w:t>
      </w:r>
    </w:p>
    <w:p>
      <w:r>
        <w:t>Vorspiegelung</w:t>
      </w:r>
    </w:p>
    <w:p>
      <w:r>
        <w:t>falscher</w:t>
      </w:r>
    </w:p>
    <w:p>
      <w:r>
        <w:t>Tatsachen,</w:t>
      </w:r>
    </w:p>
    <w:p>
      <w:r>
        <w:t>als</w:t>
      </w:r>
    </w:p>
    <w:p>
      <w:r>
        <w:t>Opfer</w:t>
      </w:r>
    </w:p>
    <w:p>
      <w:r>
        <w:t>ausgegeben</w:t>
      </w:r>
    </w:p>
    <w:p>
      <w:r>
        <w:t>(BGE</w:t>
      </w:r>
    </w:p>
    <w:p>
      <w:r>
        <w:t>125</w:t>
      </w:r>
    </w:p>
    <w:p>
      <w:r>
        <w:t>II</w:t>
      </w:r>
    </w:p>
    <w:p>
      <w:r>
        <w:t>265</w:t>
      </w:r>
    </w:p>
    <w:p>
      <w:r>
        <w:t>E.</w:t>
      </w:r>
    </w:p>
    <w:p>
      <w:r>
        <w:t>2c/aa</w:t>
      </w:r>
    </w:p>
    <w:p>
      <w:r>
        <w:t>mit</w:t>
      </w:r>
    </w:p>
    <w:p>
      <w:r>
        <w:t>Hinweisen).</w:t>
      </w:r>
    </w:p>
    <w:p>
      <w:r>
        <w:rPr>
          <w:b/>
        </w:rPr>
        <w:t>E. 2.6</w:t>
      </w:r>
    </w:p>
    <w:p>
      <w:r>
        <w:t>Die</w:t>
      </w:r>
    </w:p>
    <w:p>
      <w:r>
        <w:t>Kantone</w:t>
      </w:r>
    </w:p>
    <w:p>
      <w:r>
        <w:t>sehen</w:t>
      </w:r>
    </w:p>
    <w:p>
      <w:r>
        <w:t>ein</w:t>
      </w:r>
    </w:p>
    <w:p>
      <w:r>
        <w:t>einfaches</w:t>
      </w:r>
    </w:p>
    <w:p>
      <w:r>
        <w:t>und</w:t>
      </w:r>
    </w:p>
    <w:p>
      <w:r>
        <w:t>rasches</w:t>
      </w:r>
    </w:p>
    <w:p>
      <w:r>
        <w:t>Verfahren</w:t>
      </w:r>
    </w:p>
    <w:p>
      <w:r>
        <w:t>vor</w:t>
      </w:r>
    </w:p>
    <w:p>
      <w:r>
        <w:t>(Art.</w:t>
      </w:r>
    </w:p>
    <w:p>
      <w:r>
        <w:t>29</w:t>
      </w:r>
    </w:p>
    <w:p>
      <w:r>
        <w:t>Abs.</w:t>
      </w:r>
    </w:p>
    <w:p>
      <w:r>
        <w:t>1</w:t>
      </w:r>
    </w:p>
    <w:p>
      <w:r>
        <w:t>erster</w:t>
      </w:r>
    </w:p>
    <w:p>
      <w:r>
        <w:t>Satz</w:t>
      </w:r>
    </w:p>
    <w:p>
      <w:r>
        <w:t>OHG).</w:t>
      </w:r>
    </w:p>
    <w:p>
      <w:r>
        <w:t>Die</w:t>
      </w:r>
    </w:p>
    <w:p>
      <w:r>
        <w:t>zuständige</w:t>
      </w:r>
    </w:p>
    <w:p>
      <w:r>
        <w:t>kantonale</w:t>
      </w:r>
    </w:p>
    <w:p>
      <w:r>
        <w:t>Behörde</w:t>
      </w:r>
    </w:p>
    <w:p>
      <w:r>
        <w:t>stellt</w:t>
      </w:r>
    </w:p>
    <w:p>
      <w:r>
        <w:t>den</w:t>
      </w:r>
    </w:p>
    <w:p>
      <w:r>
        <w:t>Sachverhalt</w:t>
      </w:r>
    </w:p>
    <w:p>
      <w:r>
        <w:t>von</w:t>
      </w:r>
    </w:p>
    <w:p>
      <w:r>
        <w:t>Amtes</w:t>
      </w:r>
    </w:p>
    <w:p>
      <w:r>
        <w:t>wegen</w:t>
      </w:r>
    </w:p>
    <w:p>
      <w:r>
        <w:t>fest</w:t>
      </w:r>
    </w:p>
    <w:p>
      <w:r>
        <w:t>(Art.</w:t>
      </w:r>
    </w:p>
    <w:p>
      <w:r>
        <w:t>29</w:t>
      </w:r>
    </w:p>
    <w:p>
      <w:r>
        <w:t>Abs.</w:t>
      </w:r>
    </w:p>
    <w:p>
      <w:r>
        <w:t>2</w:t>
      </w:r>
    </w:p>
    <w:p>
      <w:r>
        <w:t>OHG).</w:t>
      </w:r>
    </w:p>
    <w:p>
      <w:r>
        <w:t>Dies</w:t>
      </w:r>
    </w:p>
    <w:p>
      <w:r>
        <w:t>enthebt</w:t>
      </w:r>
    </w:p>
    <w:p>
      <w:r>
        <w:t>das</w:t>
      </w:r>
    </w:p>
    <w:p>
      <w:r>
        <w:t>Opfer</w:t>
      </w:r>
    </w:p>
    <w:p>
      <w:r>
        <w:t>nicht</w:t>
      </w:r>
    </w:p>
    <w:p>
      <w:r>
        <w:t>von</w:t>
      </w:r>
    </w:p>
    <w:p>
      <w:r>
        <w:t>der</w:t>
      </w:r>
    </w:p>
    <w:p>
      <w:r>
        <w:t>Pflicht,</w:t>
      </w:r>
    </w:p>
    <w:p>
      <w:r>
        <w:t>seine</w:t>
      </w:r>
    </w:p>
    <w:p>
      <w:r>
        <w:t>Verhältnisse</w:t>
      </w:r>
    </w:p>
    <w:p>
      <w:r>
        <w:t>zu</w:t>
      </w:r>
    </w:p>
    <w:p>
      <w:r>
        <w:t>offenbaren,</w:t>
      </w:r>
    </w:p>
    <w:p>
      <w:r>
        <w:t>soweit</w:t>
      </w:r>
    </w:p>
    <w:p>
      <w:r>
        <w:t>es</w:t>
      </w:r>
    </w:p>
    <w:p>
      <w:r>
        <w:t>in</w:t>
      </w:r>
    </w:p>
    <w:p>
      <w:r>
        <w:t>seinen</w:t>
      </w:r>
    </w:p>
    <w:p>
      <w:r>
        <w:t>Möglichkeiten</w:t>
      </w:r>
    </w:p>
    <w:p>
      <w:r>
        <w:t>liegt</w:t>
      </w:r>
    </w:p>
    <w:p>
      <w:r>
        <w:t>und</w:t>
      </w:r>
    </w:p>
    <w:p>
      <w:r>
        <w:t>zumutbar</w:t>
      </w:r>
    </w:p>
    <w:p>
      <w:r>
        <w:t>ist.</w:t>
      </w:r>
    </w:p>
    <w:p>
      <w:r>
        <w:t>Das</w:t>
      </w:r>
    </w:p>
    <w:p>
      <w:r>
        <w:t>Opfer</w:t>
      </w:r>
    </w:p>
    <w:p>
      <w:r>
        <w:t>trifft</w:t>
      </w:r>
    </w:p>
    <w:p>
      <w:r>
        <w:t>eine</w:t>
      </w:r>
    </w:p>
    <w:p>
      <w:r>
        <w:t>Mitwirkungspflicht.</w:t>
      </w:r>
    </w:p>
    <w:p>
      <w:r>
        <w:t>Wer</w:t>
      </w:r>
    </w:p>
    <w:p>
      <w:r>
        <w:t>ein</w:t>
      </w:r>
    </w:p>
    <w:p>
      <w:r>
        <w:t>Gesuch</w:t>
      </w:r>
    </w:p>
    <w:p>
      <w:r>
        <w:t>stellt,</w:t>
      </w:r>
    </w:p>
    <w:p>
      <w:r>
        <w:t>muss</w:t>
      </w:r>
    </w:p>
    <w:p>
      <w:r>
        <w:t>diejenigen</w:t>
      </w:r>
    </w:p>
    <w:p>
      <w:r>
        <w:t>Tatsachen</w:t>
      </w:r>
    </w:p>
    <w:p>
      <w:r>
        <w:t>darlegen,</w:t>
      </w:r>
    </w:p>
    <w:p>
      <w:r>
        <w:t>die</w:t>
      </w:r>
    </w:p>
    <w:p>
      <w:r>
        <w:t>nur</w:t>
      </w:r>
    </w:p>
    <w:p>
      <w:r>
        <w:t>ihm</w:t>
      </w:r>
    </w:p>
    <w:p>
      <w:r>
        <w:t>bekannt</w:t>
      </w:r>
    </w:p>
    <w:p>
      <w:r>
        <w:t>sind</w:t>
      </w:r>
    </w:p>
    <w:p>
      <w:r>
        <w:t>oder</w:t>
      </w:r>
    </w:p>
    <w:p>
      <w:r>
        <w:t>von</w:t>
      </w:r>
    </w:p>
    <w:p>
      <w:r>
        <w:t>ihm</w:t>
      </w:r>
    </w:p>
    <w:p>
      <w:r>
        <w:t>mit</w:t>
      </w:r>
    </w:p>
    <w:p>
      <w:r>
        <w:t>wesentlich</w:t>
      </w:r>
    </w:p>
    <w:p>
      <w:r>
        <w:t>weniger</w:t>
      </w:r>
    </w:p>
    <w:p>
      <w:r>
        <w:t>Aufwand</w:t>
      </w:r>
    </w:p>
    <w:p>
      <w:r>
        <w:t>erhoben</w:t>
      </w:r>
    </w:p>
    <w:p>
      <w:r>
        <w:t>werden</w:t>
      </w:r>
    </w:p>
    <w:p>
      <w:r>
        <w:t>können</w:t>
      </w:r>
    </w:p>
    <w:p>
      <w:r>
        <w:t>als</w:t>
      </w:r>
    </w:p>
    <w:p>
      <w:r>
        <w:t>von</w:t>
      </w:r>
    </w:p>
    <w:p>
      <w:r>
        <w:t>der</w:t>
      </w:r>
    </w:p>
    <w:p>
      <w:r>
        <w:t>Behörde.</w:t>
      </w:r>
    </w:p>
    <w:p>
      <w:r>
        <w:t>Insbesondere</w:t>
      </w:r>
    </w:p>
    <w:p>
      <w:r>
        <w:t>muss</w:t>
      </w:r>
    </w:p>
    <w:p>
      <w:r>
        <w:t>das</w:t>
      </w:r>
    </w:p>
    <w:p>
      <w:r>
        <w:t>Opfer</w:t>
      </w:r>
    </w:p>
    <w:p>
      <w:r>
        <w:t>den</w:t>
      </w:r>
    </w:p>
    <w:p>
      <w:r>
        <w:t>anspruchsbegründenden</w:t>
      </w:r>
    </w:p>
    <w:p>
      <w:r>
        <w:t>Sachverhalt</w:t>
      </w:r>
    </w:p>
    <w:p>
      <w:r>
        <w:t>mit</w:t>
      </w:r>
    </w:p>
    <w:p>
      <w:r>
        <w:t>hinreichender</w:t>
      </w:r>
    </w:p>
    <w:p>
      <w:r>
        <w:t>Bestimmtheit</w:t>
      </w:r>
    </w:p>
    <w:p>
      <w:r>
        <w:t>darlegen</w:t>
      </w:r>
    </w:p>
    <w:p>
      <w:r>
        <w:t>und</w:t>
      </w:r>
    </w:p>
    <w:p>
      <w:r>
        <w:t>der</w:t>
      </w:r>
    </w:p>
    <w:p>
      <w:r>
        <w:t>Behörde</w:t>
      </w:r>
    </w:p>
    <w:p>
      <w:r>
        <w:t>diejenigen</w:t>
      </w:r>
    </w:p>
    <w:p>
      <w:r>
        <w:t>Angaben</w:t>
      </w:r>
    </w:p>
    <w:p>
      <w:r>
        <w:t>liefern,</w:t>
      </w:r>
    </w:p>
    <w:p>
      <w:r>
        <w:t>die</w:t>
      </w:r>
    </w:p>
    <w:p>
      <w:r>
        <w:t>ihr</w:t>
      </w:r>
    </w:p>
    <w:p>
      <w:r>
        <w:t>erlauben,</w:t>
      </w:r>
    </w:p>
    <w:p>
      <w:r>
        <w:t>weitere</w:t>
      </w:r>
    </w:p>
    <w:p>
      <w:r>
        <w:t>Erkundigungen</w:t>
      </w:r>
    </w:p>
    <w:p>
      <w:r>
        <w:t>einzuziehen.</w:t>
      </w:r>
    </w:p>
    <w:p>
      <w:r>
        <w:t>Dabei</w:t>
      </w:r>
    </w:p>
    <w:p>
      <w:r>
        <w:t>ist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der</w:t>
      </w:r>
    </w:p>
    <w:p>
      <w:r>
        <w:t>Verwaltungsstelle</w:t>
      </w:r>
    </w:p>
    <w:p>
      <w:r>
        <w:t>rechtlich</w:t>
      </w:r>
    </w:p>
    <w:p>
      <w:r>
        <w:t>und</w:t>
      </w:r>
    </w:p>
    <w:p>
      <w:r>
        <w:t>faktisch</w:t>
      </w:r>
    </w:p>
    <w:p>
      <w:r>
        <w:t>nicht</w:t>
      </w:r>
    </w:p>
    <w:p>
      <w:r>
        <w:t>dieselben</w:t>
      </w:r>
    </w:p>
    <w:p>
      <w:r>
        <w:t>prozessualen</w:t>
      </w:r>
    </w:p>
    <w:p>
      <w:r>
        <w:t>Untersuchungsmittel</w:t>
      </w:r>
    </w:p>
    <w:p>
      <w:r>
        <w:t>zur</w:t>
      </w:r>
    </w:p>
    <w:p>
      <w:r>
        <w:t>Verfügung</w:t>
      </w:r>
    </w:p>
    <w:p>
      <w:r>
        <w:t>stehen</w:t>
      </w:r>
    </w:p>
    <w:p>
      <w:r>
        <w:t>wie</w:t>
      </w:r>
    </w:p>
    <w:p>
      <w:r>
        <w:t>den</w:t>
      </w:r>
    </w:p>
    <w:p>
      <w:r>
        <w:t>Strafverfol gungsbehörden</w:t>
      </w:r>
    </w:p>
    <w:p>
      <w:r>
        <w:t>(BGE</w:t>
      </w:r>
    </w:p>
    <w:p>
      <w:r>
        <w:t>126</w:t>
      </w:r>
    </w:p>
    <w:p>
      <w:r>
        <w:t>II</w:t>
      </w:r>
    </w:p>
    <w:p>
      <w:r>
        <w:t>97</w:t>
      </w:r>
    </w:p>
    <w:p>
      <w:r>
        <w:t>E.</w:t>
      </w:r>
    </w:p>
    <w:p>
      <w:r>
        <w:t>2e).</w:t>
      </w:r>
    </w:p>
    <w:p>
      <w:r>
        <w:t>Die</w:t>
      </w:r>
    </w:p>
    <w:p>
      <w:r>
        <w:t>in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OHG</w:t>
      </w:r>
    </w:p>
    <w:p>
      <w:r>
        <w:t>verlangte</w:t>
      </w:r>
    </w:p>
    <w:p>
      <w:r>
        <w:t>Einfachheit</w:t>
      </w:r>
    </w:p>
    <w:p>
      <w:r>
        <w:t>und</w:t>
      </w:r>
    </w:p>
    <w:p>
      <w:r>
        <w:t>Raschheit</w:t>
      </w:r>
    </w:p>
    <w:p>
      <w:r>
        <w:t>des</w:t>
      </w:r>
    </w:p>
    <w:p>
      <w:r>
        <w:t>Verfahrens</w:t>
      </w:r>
    </w:p>
    <w:p>
      <w:r>
        <w:t>bedingt,</w:t>
      </w:r>
    </w:p>
    <w:p>
      <w:r>
        <w:t>dass</w:t>
      </w:r>
    </w:p>
    <w:p>
      <w:r>
        <w:t>Opfer</w:t>
      </w:r>
    </w:p>
    <w:p>
      <w:r>
        <w:t>die</w:t>
      </w:r>
    </w:p>
    <w:p>
      <w:r>
        <w:t>in</w:t>
      </w:r>
    </w:p>
    <w:p>
      <w:r>
        <w:t>ihrem</w:t>
      </w:r>
    </w:p>
    <w:p>
      <w:r>
        <w:t>Besitz</w:t>
      </w:r>
    </w:p>
    <w:p>
      <w:r>
        <w:t>befindlichen</w:t>
      </w:r>
    </w:p>
    <w:p>
      <w:r>
        <w:t>Unterlagen</w:t>
      </w:r>
    </w:p>
    <w:p>
      <w:r>
        <w:t>offenlegen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1C_612/2015</w:t>
      </w:r>
    </w:p>
    <w:p>
      <w:r>
        <w:t>vom</w:t>
      </w:r>
    </w:p>
    <w:p>
      <w:r>
        <w:t>17.</w:t>
      </w:r>
    </w:p>
    <w:p>
      <w:r>
        <w:t>Mai</w:t>
      </w:r>
    </w:p>
    <w:p>
      <w:r>
        <w:t>2016</w:t>
      </w:r>
    </w:p>
    <w:p>
      <w:r>
        <w:t>E.</w:t>
      </w:r>
    </w:p>
    <w:p>
      <w:r>
        <w:t>3.2). 3. 3.1</w:t>
      </w:r>
    </w:p>
    <w:p>
      <w:r>
        <w:t>D er</w:t>
      </w:r>
    </w:p>
    <w:p>
      <w:r>
        <w:t>Beschwerdegegner</w:t>
      </w:r>
    </w:p>
    <w:p>
      <w:r>
        <w:t>führte</w:t>
      </w:r>
    </w:p>
    <w:p>
      <w:r>
        <w:t>zur</w:t>
      </w:r>
    </w:p>
    <w:p>
      <w:r>
        <w:t>Begründung</w:t>
      </w:r>
    </w:p>
    <w:p>
      <w:r>
        <w:t>seiner</w:t>
      </w:r>
    </w:p>
    <w:p>
      <w:r>
        <w:t>Verfügung</w:t>
      </w:r>
    </w:p>
    <w:p>
      <w:r>
        <w:t>aus,</w:t>
      </w:r>
    </w:p>
    <w:p>
      <w:r>
        <w:t>am</w:t>
      </w:r>
    </w:p>
    <w:p>
      <w:r>
        <w:t>...</w:t>
      </w:r>
    </w:p>
    <w:p>
      <w:r>
        <w:t>Oktober</w:t>
      </w:r>
    </w:p>
    <w:p>
      <w:r>
        <w:t>20 18</w:t>
      </w:r>
    </w:p>
    <w:p>
      <w:r>
        <w:t>hätten</w:t>
      </w:r>
    </w:p>
    <w:p>
      <w:r>
        <w:t>sich Y.___ und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Zug</w:t>
      </w:r>
    </w:p>
    <w:p>
      <w:r>
        <w:t>befunden ,</w:t>
      </w:r>
    </w:p>
    <w:p>
      <w:r>
        <w:t>als</w:t>
      </w:r>
    </w:p>
    <w:p>
      <w:r>
        <w:t>ersterer ,</w:t>
      </w:r>
    </w:p>
    <w:p>
      <w:r>
        <w:t>der</w:t>
      </w:r>
    </w:p>
    <w:p>
      <w:r>
        <w:t>sich</w:t>
      </w:r>
    </w:p>
    <w:p>
      <w:r>
        <w:t>durch</w:t>
      </w:r>
    </w:p>
    <w:p>
      <w:r>
        <w:t>den</w:t>
      </w:r>
    </w:p>
    <w:p>
      <w:r>
        <w:t>Gesuchsteller</w:t>
      </w:r>
    </w:p>
    <w:p>
      <w:r>
        <w:t>provoziert</w:t>
      </w:r>
    </w:p>
    <w:p>
      <w:r>
        <w:t>ge fühlt</w:t>
      </w:r>
    </w:p>
    <w:p>
      <w:r>
        <w:t>habe ,</w:t>
      </w:r>
    </w:p>
    <w:p>
      <w:r>
        <w:t>diesen</w:t>
      </w:r>
    </w:p>
    <w:p>
      <w:r>
        <w:t>die</w:t>
      </w:r>
    </w:p>
    <w:p>
      <w:r>
        <w:t>Treppe</w:t>
      </w:r>
    </w:p>
    <w:p>
      <w:r>
        <w:t>h inun ter ge stoss en</w:t>
      </w:r>
    </w:p>
    <w:p>
      <w:r>
        <w:t>und</w:t>
      </w:r>
    </w:p>
    <w:p>
      <w:r>
        <w:t>ihm</w:t>
      </w:r>
    </w:p>
    <w:p>
      <w:r>
        <w:t>mit</w:t>
      </w:r>
    </w:p>
    <w:p>
      <w:r>
        <w:t>der</w:t>
      </w:r>
    </w:p>
    <w:p>
      <w:r>
        <w:t>Faust</w:t>
      </w:r>
    </w:p>
    <w:p>
      <w:r>
        <w:t>ins</w:t>
      </w:r>
    </w:p>
    <w:p>
      <w:r>
        <w:t>Gesicht</w:t>
      </w:r>
    </w:p>
    <w:p>
      <w:r>
        <w:t>ge schl a g en</w:t>
      </w:r>
    </w:p>
    <w:p>
      <w:r>
        <w:t>habe ,</w:t>
      </w:r>
    </w:p>
    <w:p>
      <w:r>
        <w:t>wodurch</w:t>
      </w:r>
    </w:p>
    <w:p>
      <w:r>
        <w:t>dem</w:t>
      </w:r>
    </w:p>
    <w:p>
      <w:r>
        <w:t>Beschwerdeführer</w:t>
      </w:r>
    </w:p>
    <w:p>
      <w:r>
        <w:t>der</w:t>
      </w:r>
    </w:p>
    <w:p>
      <w:r>
        <w:t>linke</w:t>
      </w:r>
    </w:p>
    <w:p>
      <w:r>
        <w:t>Schneidezahn</w:t>
      </w:r>
    </w:p>
    <w:p>
      <w:r>
        <w:t>heraus ge schl agen</w:t>
      </w:r>
    </w:p>
    <w:p>
      <w:r>
        <w:t>worden</w:t>
      </w:r>
    </w:p>
    <w:p>
      <w:r>
        <w:t>sei .</w:t>
      </w:r>
    </w:p>
    <w:p>
      <w:r>
        <w:t>Als</w:t>
      </w:r>
    </w:p>
    <w:p>
      <w:r>
        <w:t>Folge</w:t>
      </w:r>
    </w:p>
    <w:p>
      <w:r>
        <w:t>des</w:t>
      </w:r>
    </w:p>
    <w:p>
      <w:r>
        <w:t>Schlages</w:t>
      </w:r>
    </w:p>
    <w:p>
      <w:r>
        <w:t>habe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einer</w:t>
      </w:r>
    </w:p>
    <w:p>
      <w:r>
        <w:t>mehrfachen</w:t>
      </w:r>
    </w:p>
    <w:p>
      <w:r>
        <w:t>Zahn-</w:t>
      </w:r>
    </w:p>
    <w:p>
      <w:r>
        <w:t>und</w:t>
      </w:r>
    </w:p>
    <w:p>
      <w:r>
        <w:t>Wurzelbehandlung</w:t>
      </w:r>
    </w:p>
    <w:p>
      <w:r>
        <w:t>unterziehen</w:t>
      </w:r>
    </w:p>
    <w:p>
      <w:r>
        <w:t>und</w:t>
      </w:r>
    </w:p>
    <w:p>
      <w:r>
        <w:t>sich</w:t>
      </w:r>
    </w:p>
    <w:p>
      <w:r>
        <w:t>ein</w:t>
      </w:r>
    </w:p>
    <w:p>
      <w:r>
        <w:t>Zahnimplantat</w:t>
      </w:r>
    </w:p>
    <w:p>
      <w:r>
        <w:t>einsetzen</w:t>
      </w:r>
    </w:p>
    <w:p>
      <w:r>
        <w:t>lassen</w:t>
      </w:r>
    </w:p>
    <w:p>
      <w:r>
        <w:t>müssen .</w:t>
      </w:r>
    </w:p>
    <w:p>
      <w:r>
        <w:t>Durch</w:t>
      </w:r>
    </w:p>
    <w:p>
      <w:r>
        <w:t>die</w:t>
      </w:r>
    </w:p>
    <w:p>
      <w:r>
        <w:t>Straftat</w:t>
      </w:r>
    </w:p>
    <w:p>
      <w:r>
        <w:t>sei</w:t>
      </w:r>
    </w:p>
    <w:p>
      <w:r>
        <w:t>er</w:t>
      </w:r>
    </w:p>
    <w:p>
      <w:r>
        <w:t>in</w:t>
      </w:r>
    </w:p>
    <w:p>
      <w:r>
        <w:t>den</w:t>
      </w:r>
    </w:p>
    <w:p>
      <w:r>
        <w:t>Zeitspannen</w:t>
      </w:r>
    </w:p>
    <w:p>
      <w:r>
        <w:t>vom</w:t>
      </w:r>
    </w:p>
    <w:p>
      <w:r>
        <w:t>... Oktober</w:t>
      </w:r>
    </w:p>
    <w:p>
      <w:r>
        <w:t>2018</w:t>
      </w:r>
    </w:p>
    <w:p>
      <w:r>
        <w:t>bis</w:t>
      </w:r>
    </w:p>
    <w:p>
      <w:r>
        <w:t>2.</w:t>
      </w:r>
    </w:p>
    <w:p>
      <w:r>
        <w:t>November</w:t>
      </w:r>
    </w:p>
    <w:p>
      <w:r>
        <w:t>2018,</w:t>
      </w:r>
    </w:p>
    <w:p>
      <w:r>
        <w:t>vom</w:t>
      </w:r>
    </w:p>
    <w:p>
      <w:r>
        <w:t>5 .</w:t>
      </w:r>
    </w:p>
    <w:p>
      <w:r>
        <w:t>bis</w:t>
      </w:r>
    </w:p>
    <w:p>
      <w:r>
        <w:rPr>
          <w:b/>
        </w:rPr>
        <w:t>E. 4</w:t>
      </w:r>
    </w:p>
    <w:p>
      <w:r>
        <w:t>.</w:t>
      </w:r>
    </w:p>
    <w:p>
      <w:r>
        <w:t>Aufl. ,</w:t>
      </w:r>
    </w:p>
    <w:p>
      <w:r>
        <w:t>Bern</w:t>
      </w:r>
    </w:p>
    <w:p>
      <w:r>
        <w:t>20 20 ,</w:t>
      </w:r>
    </w:p>
    <w:p>
      <w:r>
        <w:t>N</w:t>
      </w:r>
    </w:p>
    <w:p>
      <w:r>
        <w:rPr>
          <w:b/>
        </w:rPr>
        <w:t>E. 4.1</w:t>
      </w:r>
    </w:p>
    <w:p>
      <w:r>
        <w:t>Die</w:t>
      </w:r>
    </w:p>
    <w:p>
      <w:r>
        <w:t>Bemessung</w:t>
      </w:r>
    </w:p>
    <w:p>
      <w:r>
        <w:t>der</w:t>
      </w:r>
    </w:p>
    <w:p>
      <w:r>
        <w:t>Genugtuung</w:t>
      </w:r>
    </w:p>
    <w:p>
      <w:r>
        <w:t>durch</w:t>
      </w:r>
    </w:p>
    <w:p>
      <w:r>
        <w:t>den</w:t>
      </w:r>
    </w:p>
    <w:p>
      <w:r>
        <w:t>Beschwerdegegner</w:t>
      </w:r>
    </w:p>
    <w:p>
      <w:r>
        <w:t>ist</w:t>
      </w:r>
    </w:p>
    <w:p>
      <w:r>
        <w:t>ausschliesslich</w:t>
      </w:r>
    </w:p>
    <w:p>
      <w:r>
        <w:t>hinsichtlich</w:t>
      </w:r>
    </w:p>
    <w:p>
      <w:r>
        <w:t>der</w:t>
      </w:r>
    </w:p>
    <w:p>
      <w:r>
        <w:t>zu</w:t>
      </w:r>
    </w:p>
    <w:p>
      <w:r>
        <w:t>ihrer</w:t>
      </w:r>
    </w:p>
    <w:p>
      <w:r>
        <w:t>Kürzung</w:t>
      </w:r>
    </w:p>
    <w:p>
      <w:r>
        <w:t>Anlass</w:t>
      </w:r>
    </w:p>
    <w:p>
      <w:r>
        <w:t>gebenden</w:t>
      </w:r>
    </w:p>
    <w:p>
      <w:r>
        <w:t>Umstände</w:t>
      </w:r>
    </w:p>
    <w:p>
      <w:r>
        <w:t>strittig.</w:t>
      </w:r>
    </w:p>
    <w:p>
      <w:r>
        <w:t>Soweit</w:t>
      </w:r>
    </w:p>
    <w:p>
      <w:r>
        <w:t>die</w:t>
      </w:r>
    </w:p>
    <w:p>
      <w:r>
        <w:t>Bemessung</w:t>
      </w:r>
    </w:p>
    <w:p>
      <w:r>
        <w:t>der</w:t>
      </w:r>
    </w:p>
    <w:p>
      <w:r>
        <w:t>Genugtuung</w:t>
      </w:r>
    </w:p>
    <w:p>
      <w:r>
        <w:t>vom</w:t>
      </w:r>
    </w:p>
    <w:p>
      <w:r>
        <w:t>Beschwerdeführer</w:t>
      </w:r>
    </w:p>
    <w:p>
      <w:r>
        <w:t>nicht</w:t>
      </w:r>
    </w:p>
    <w:p>
      <w:r>
        <w:t>in</w:t>
      </w:r>
    </w:p>
    <w:p>
      <w:r>
        <w:t>Zweifel</w:t>
      </w:r>
    </w:p>
    <w:p>
      <w:r>
        <w:t>gezogen</w:t>
      </w:r>
    </w:p>
    <w:p>
      <w:r>
        <w:t>wurde ,</w:t>
      </w:r>
    </w:p>
    <w:p>
      <w:r>
        <w:t>erfolgte</w:t>
      </w:r>
    </w:p>
    <w:p>
      <w:r>
        <w:t>sie</w:t>
      </w:r>
    </w:p>
    <w:p>
      <w:r>
        <w:t>gesetzeskonform,</w:t>
      </w:r>
    </w:p>
    <w:p>
      <w:r>
        <w:t>insbesondere</w:t>
      </w:r>
    </w:p>
    <w:p>
      <w:r>
        <w:t>in</w:t>
      </w:r>
    </w:p>
    <w:p>
      <w:r>
        <w:t>Nachachtung</w:t>
      </w:r>
    </w:p>
    <w:p>
      <w:r>
        <w:t>der</w:t>
      </w:r>
    </w:p>
    <w:p>
      <w:r>
        <w:t>in</w:t>
      </w:r>
    </w:p>
    <w:p>
      <w:r>
        <w:t>vor stehender</w:t>
      </w:r>
    </w:p>
    <w:p>
      <w:r>
        <w:t>E.</w:t>
      </w:r>
    </w:p>
    <w:p>
      <w:r>
        <w:t>2 .4</w:t>
      </w:r>
    </w:p>
    <w:p>
      <w:r>
        <w:t>genannten</w:t>
      </w:r>
    </w:p>
    <w:p>
      <w:r>
        <w:t>Grundsätze</w:t>
      </w:r>
    </w:p>
    <w:p>
      <w:r>
        <w:t>und</w:t>
      </w:r>
    </w:p>
    <w:p>
      <w:r>
        <w:t>ist</w:t>
      </w:r>
    </w:p>
    <w:p>
      <w:r>
        <w:t>daher</w:t>
      </w:r>
    </w:p>
    <w:p>
      <w:r>
        <w:t>auch</w:t>
      </w:r>
    </w:p>
    <w:p>
      <w:r>
        <w:t>nicht</w:t>
      </w:r>
    </w:p>
    <w:p>
      <w:r>
        <w:t>zu</w:t>
      </w:r>
    </w:p>
    <w:p>
      <w:r>
        <w:t>bemängeln.</w:t>
      </w:r>
    </w:p>
    <w:p>
      <w:r>
        <w:rPr>
          <w:b/>
        </w:rPr>
        <w:t>E. 4.2</w:t>
      </w:r>
    </w:p>
    <w:p>
      <w:r>
        <w:t>Richtigerweise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festgehalten,</w:t>
      </w:r>
    </w:p>
    <w:p>
      <w:r>
        <w:t>dass</w:t>
      </w:r>
    </w:p>
    <w:p>
      <w:r>
        <w:t>gemäss</w:t>
      </w:r>
    </w:p>
    <w:p>
      <w:r>
        <w:t>Art.</w:t>
      </w:r>
    </w:p>
    <w:p>
      <w:r>
        <w:t>27</w:t>
      </w:r>
    </w:p>
    <w:p>
      <w:r>
        <w:t>Abs.</w:t>
      </w:r>
    </w:p>
    <w:p>
      <w:r>
        <w:t>1</w:t>
      </w:r>
    </w:p>
    <w:p>
      <w:r>
        <w:t>OHG</w:t>
      </w:r>
    </w:p>
    <w:p>
      <w:r>
        <w:t>die</w:t>
      </w:r>
    </w:p>
    <w:p>
      <w:r>
        <w:t>Genugtuung</w:t>
      </w:r>
    </w:p>
    <w:p>
      <w:r>
        <w:t>herabgesetzt</w:t>
      </w:r>
    </w:p>
    <w:p>
      <w:r>
        <w:t>werden</w:t>
      </w:r>
    </w:p>
    <w:p>
      <w:r>
        <w:t>kann,</w:t>
      </w:r>
    </w:p>
    <w:p>
      <w:r>
        <w:t>wenn</w:t>
      </w:r>
    </w:p>
    <w:p>
      <w:r>
        <w:t>das</w:t>
      </w:r>
    </w:p>
    <w:p>
      <w:r>
        <w:t>Opfer</w:t>
      </w:r>
    </w:p>
    <w:p>
      <w:r>
        <w:t>zur</w:t>
      </w:r>
    </w:p>
    <w:p>
      <w:r>
        <w:t>Entstehung</w:t>
      </w:r>
    </w:p>
    <w:p>
      <w:r>
        <w:t>oder</w:t>
      </w:r>
    </w:p>
    <w:p>
      <w:r>
        <w:t>zur</w:t>
      </w:r>
    </w:p>
    <w:p>
      <w:r>
        <w:t>Verschlimmerung</w:t>
      </w:r>
    </w:p>
    <w:p>
      <w:r>
        <w:t>der</w:t>
      </w:r>
    </w:p>
    <w:p>
      <w:r>
        <w:t>Beeinträchtigung</w:t>
      </w:r>
    </w:p>
    <w:p>
      <w:r>
        <w:t>beigetragen</w:t>
      </w:r>
    </w:p>
    <w:p>
      <w:r>
        <w:t>hat</w:t>
      </w:r>
    </w:p>
    <w:p>
      <w:r>
        <w:t>(Urk.</w:t>
      </w:r>
    </w:p>
    <w:p>
      <w:r>
        <w:t>2 /2</w:t>
      </w:r>
    </w:p>
    <w:p>
      <w:r>
        <w:t>S.</w:t>
      </w:r>
    </w:p>
    <w:p>
      <w:r>
        <w:t>5</w:t>
      </w:r>
    </w:p>
    <w:p>
      <w:r>
        <w:t>Ziff.</w:t>
      </w:r>
    </w:p>
    <w:p>
      <w:r>
        <w:t>6a).</w:t>
      </w:r>
    </w:p>
    <w:p>
      <w:r>
        <w:t>Das</w:t>
      </w:r>
    </w:p>
    <w:p>
      <w:r>
        <w:t>Selbstverschulden</w:t>
      </w:r>
    </w:p>
    <w:p>
      <w:r>
        <w:t>des</w:t>
      </w:r>
    </w:p>
    <w:p>
      <w:r>
        <w:t>Opfers</w:t>
      </w:r>
    </w:p>
    <w:p>
      <w:r>
        <w:t>wird</w:t>
      </w:r>
    </w:p>
    <w:p>
      <w:r>
        <w:t>dabei</w:t>
      </w:r>
    </w:p>
    <w:p>
      <w:r>
        <w:t>prinzipiell</w:t>
      </w:r>
    </w:p>
    <w:p>
      <w:r>
        <w:t>nach</w:t>
      </w:r>
    </w:p>
    <w:p>
      <w:r>
        <w:t>den</w:t>
      </w:r>
    </w:p>
    <w:p>
      <w:r>
        <w:t>gleichen</w:t>
      </w:r>
    </w:p>
    <w:p>
      <w:r>
        <w:t>Regeln</w:t>
      </w:r>
    </w:p>
    <w:p>
      <w:r>
        <w:t>beurteilt</w:t>
      </w:r>
    </w:p>
    <w:p>
      <w:r>
        <w:t>wie</w:t>
      </w:r>
    </w:p>
    <w:p>
      <w:r>
        <w:t>das</w:t>
      </w:r>
    </w:p>
    <w:p>
      <w:r>
        <w:t>Verschulden</w:t>
      </w:r>
    </w:p>
    <w:p>
      <w:r>
        <w:t>des</w:t>
      </w:r>
    </w:p>
    <w:p>
      <w:r>
        <w:t>Täters.</w:t>
      </w:r>
    </w:p>
    <w:p>
      <w:r>
        <w:t>Dem</w:t>
      </w:r>
    </w:p>
    <w:p>
      <w:r>
        <w:t>Opfer</w:t>
      </w:r>
    </w:p>
    <w:p>
      <w:r>
        <w:t>kann</w:t>
      </w:r>
    </w:p>
    <w:p>
      <w:r>
        <w:t>insbesondere</w:t>
      </w:r>
    </w:p>
    <w:p>
      <w:r>
        <w:t>entgegengehalten</w:t>
      </w:r>
    </w:p>
    <w:p>
      <w:r>
        <w:t>werden,</w:t>
      </w:r>
    </w:p>
    <w:p>
      <w:r>
        <w:t>dass</w:t>
      </w:r>
    </w:p>
    <w:p>
      <w:r>
        <w:t>es</w:t>
      </w:r>
    </w:p>
    <w:p>
      <w:r>
        <w:t>die</w:t>
      </w:r>
    </w:p>
    <w:p>
      <w:r>
        <w:t>in</w:t>
      </w:r>
    </w:p>
    <w:p>
      <w:r>
        <w:t>seinem</w:t>
      </w:r>
    </w:p>
    <w:p>
      <w:r>
        <w:t>Interesse</w:t>
      </w:r>
    </w:p>
    <w:p>
      <w:r>
        <w:t>liegende</w:t>
      </w:r>
    </w:p>
    <w:p>
      <w:r>
        <w:t>Sorgfalt</w:t>
      </w:r>
    </w:p>
    <w:p>
      <w:r>
        <w:t>und</w:t>
      </w:r>
    </w:p>
    <w:p>
      <w:r>
        <w:t>Umsicht</w:t>
      </w:r>
    </w:p>
    <w:p>
      <w:r>
        <w:t>zu</w:t>
      </w:r>
    </w:p>
    <w:p>
      <w:r>
        <w:t>seinem</w:t>
      </w:r>
    </w:p>
    <w:p>
      <w:r>
        <w:t>eigenen</w:t>
      </w:r>
    </w:p>
    <w:p>
      <w:r>
        <w:t>Schutz</w:t>
      </w:r>
    </w:p>
    <w:p>
      <w:r>
        <w:t>nicht</w:t>
      </w:r>
    </w:p>
    <w:p>
      <w:r>
        <w:t>aufgewendet</w:t>
      </w:r>
    </w:p>
    <w:p>
      <w:r>
        <w:t>hat.</w:t>
      </w:r>
    </w:p>
    <w:p>
      <w:r>
        <w:t>Vorwerfbar</w:t>
      </w:r>
    </w:p>
    <w:p>
      <w:r>
        <w:t>ist</w:t>
      </w:r>
    </w:p>
    <w:p>
      <w:r>
        <w:t>dieses</w:t>
      </w:r>
    </w:p>
    <w:p>
      <w:r>
        <w:t>Verhalte n</w:t>
      </w:r>
    </w:p>
    <w:p>
      <w:r>
        <w:t>allerdings</w:t>
      </w:r>
    </w:p>
    <w:p>
      <w:r>
        <w:t>nur</w:t>
      </w:r>
    </w:p>
    <w:p>
      <w:r>
        <w:t>dann,</w:t>
      </w:r>
    </w:p>
    <w:p>
      <w:r>
        <w:t>wenn</w:t>
      </w:r>
    </w:p>
    <w:p>
      <w:r>
        <w:t>das</w:t>
      </w:r>
    </w:p>
    <w:p>
      <w:r>
        <w:t>Opfer</w:t>
      </w:r>
    </w:p>
    <w:p>
      <w:r>
        <w:t>di e</w:t>
      </w:r>
    </w:p>
    <w:p>
      <w:r>
        <w:t>Möglichkeit</w:t>
      </w:r>
    </w:p>
    <w:p>
      <w:r>
        <w:t>einer</w:t>
      </w:r>
    </w:p>
    <w:p>
      <w:r>
        <w:t>Schädigung</w:t>
      </w:r>
    </w:p>
    <w:p>
      <w:r>
        <w:t>voraussehen</w:t>
      </w:r>
    </w:p>
    <w:p>
      <w:r>
        <w:t>kann</w:t>
      </w:r>
    </w:p>
    <w:p>
      <w:r>
        <w:t>oder</w:t>
      </w:r>
    </w:p>
    <w:p>
      <w:r>
        <w:t>könnte</w:t>
      </w:r>
    </w:p>
    <w:p>
      <w:r>
        <w:t>und</w:t>
      </w:r>
    </w:p>
    <w:p>
      <w:r>
        <w:t>sein</w:t>
      </w:r>
    </w:p>
    <w:p>
      <w:r>
        <w:t>Verhalten</w:t>
      </w:r>
    </w:p>
    <w:p>
      <w:r>
        <w:t>dieser</w:t>
      </w:r>
    </w:p>
    <w:p>
      <w:r>
        <w:t>Voraussicht</w:t>
      </w:r>
    </w:p>
    <w:p>
      <w:r>
        <w:t>entsprechend</w:t>
      </w:r>
    </w:p>
    <w:p>
      <w:r>
        <w:t>nicht</w:t>
      </w:r>
    </w:p>
    <w:p>
      <w:r>
        <w:t>anpasst.</w:t>
      </w:r>
    </w:p>
    <w:p>
      <w:r>
        <w:t>Gleich</w:t>
      </w:r>
    </w:p>
    <w:p>
      <w:r>
        <w:t>wie</w:t>
      </w:r>
    </w:p>
    <w:p>
      <w:r>
        <w:t>das</w:t>
      </w:r>
    </w:p>
    <w:p>
      <w:r>
        <w:t>Verschulden</w:t>
      </w:r>
    </w:p>
    <w:p>
      <w:r>
        <w:t>wird</w:t>
      </w:r>
    </w:p>
    <w:p>
      <w:r>
        <w:t>auch</w:t>
      </w:r>
    </w:p>
    <w:p>
      <w:r>
        <w:t>das</w:t>
      </w:r>
    </w:p>
    <w:p>
      <w:r>
        <w:t>Selbstverschulden</w:t>
      </w:r>
    </w:p>
    <w:p>
      <w:r>
        <w:t>nach</w:t>
      </w:r>
    </w:p>
    <w:p>
      <w:r>
        <w:t>einem</w:t>
      </w:r>
    </w:p>
    <w:p>
      <w:r>
        <w:t>objektiven</w:t>
      </w:r>
    </w:p>
    <w:p>
      <w:r>
        <w:t>Massstab</w:t>
      </w:r>
    </w:p>
    <w:p>
      <w:r>
        <w:t>bewertet.</w:t>
      </w:r>
    </w:p>
    <w:p>
      <w:r>
        <w:t>Das</w:t>
      </w:r>
    </w:p>
    <w:p>
      <w:r>
        <w:t>tatsächliche</w:t>
      </w:r>
    </w:p>
    <w:p>
      <w:r>
        <w:t>Verhalten</w:t>
      </w:r>
    </w:p>
    <w:p>
      <w:r>
        <w:t>des</w:t>
      </w:r>
    </w:p>
    <w:p>
      <w:r>
        <w:t>Opfers</w:t>
      </w:r>
    </w:p>
    <w:p>
      <w:r>
        <w:t>wird</w:t>
      </w:r>
    </w:p>
    <w:p>
      <w:r>
        <w:t>verglichen</w:t>
      </w:r>
    </w:p>
    <w:p>
      <w:r>
        <w:t>mit</w:t>
      </w:r>
    </w:p>
    <w:p>
      <w:r>
        <w:t>dem</w:t>
      </w:r>
    </w:p>
    <w:p>
      <w:r>
        <w:t>hypothetischen</w:t>
      </w:r>
    </w:p>
    <w:p>
      <w:r>
        <w:t>Verhalten</w:t>
      </w:r>
    </w:p>
    <w:p>
      <w:r>
        <w:t>eines</w:t>
      </w:r>
    </w:p>
    <w:p>
      <w:r>
        <w:t>durchschnittlich</w:t>
      </w:r>
    </w:p>
    <w:p>
      <w:r>
        <w:t>sorgfältigen</w:t>
      </w:r>
    </w:p>
    <w:p>
      <w:r>
        <w:t>Menschen</w:t>
      </w:r>
    </w:p>
    <w:p>
      <w:r>
        <w:t>in</w:t>
      </w:r>
    </w:p>
    <w:p>
      <w:r>
        <w:t>der</w:t>
      </w:r>
    </w:p>
    <w:p>
      <w:r>
        <w:t>Lage</w:t>
      </w:r>
    </w:p>
    <w:p>
      <w:r>
        <w:t>des</w:t>
      </w:r>
    </w:p>
    <w:p>
      <w:r>
        <w:t>Opfers</w:t>
      </w:r>
    </w:p>
    <w:p>
      <w:r>
        <w:t>(Gomm/Zehntner,</w:t>
      </w:r>
    </w:p>
    <w:p>
      <w:r>
        <w:t>a.a.O.,</w:t>
      </w:r>
    </w:p>
    <w:p>
      <w:r>
        <w:t>N.</w:t>
      </w:r>
    </w:p>
    <w:p>
      <w:r>
        <w:t>8</w:t>
      </w:r>
    </w:p>
    <w:p>
      <w:r>
        <w:t>zu</w:t>
      </w:r>
    </w:p>
    <w:p>
      <w:r>
        <w:t>Art.</w:t>
      </w:r>
    </w:p>
    <w:p>
      <w:r>
        <w:t>27</w:t>
      </w:r>
    </w:p>
    <w:p>
      <w:r>
        <w:t>OHG).</w:t>
      </w:r>
    </w:p>
    <w:p>
      <w:r>
        <w:t>Auch</w:t>
      </w:r>
    </w:p>
    <w:p>
      <w:r>
        <w:t>dies</w:t>
      </w:r>
    </w:p>
    <w:p>
      <w:r>
        <w:t>ist</w:t>
      </w:r>
    </w:p>
    <w:p>
      <w:r>
        <w:t>im</w:t>
      </w:r>
    </w:p>
    <w:p>
      <w:r>
        <w:t>Grundsatz</w:t>
      </w:r>
    </w:p>
    <w:p>
      <w:r>
        <w:t>unbestritten</w:t>
      </w:r>
    </w:p>
    <w:p>
      <w:r>
        <w:t>geblieben.</w:t>
      </w:r>
    </w:p>
    <w:p>
      <w:r>
        <w:t>Indessen</w:t>
      </w:r>
    </w:p>
    <w:p>
      <w:r>
        <w:t>macht</w:t>
      </w:r>
    </w:p>
    <w:p>
      <w:r>
        <w:t>der</w:t>
      </w:r>
    </w:p>
    <w:p>
      <w:r>
        <w:t>Beschwerdeführer</w:t>
      </w:r>
    </w:p>
    <w:p>
      <w:r>
        <w:t>geltend,</w:t>
      </w:r>
    </w:p>
    <w:p>
      <w:r>
        <w:t>bei</w:t>
      </w:r>
    </w:p>
    <w:p>
      <w:r>
        <w:t>der</w:t>
      </w:r>
    </w:p>
    <w:p>
      <w:r>
        <w:t>Würdigung</w:t>
      </w:r>
    </w:p>
    <w:p>
      <w:r>
        <w:t>seines</w:t>
      </w:r>
    </w:p>
    <w:p>
      <w:r>
        <w:t>dem</w:t>
      </w:r>
    </w:p>
    <w:p>
      <w:r>
        <w:t>Angriff</w:t>
      </w:r>
    </w:p>
    <w:p>
      <w:r>
        <w:t>des</w:t>
      </w:r>
    </w:p>
    <w:p>
      <w:r>
        <w:t>Täters</w:t>
      </w:r>
    </w:p>
    <w:p>
      <w:r>
        <w:t>vorausgehenden</w:t>
      </w:r>
    </w:p>
    <w:p>
      <w:r>
        <w:t>Verhalten s</w:t>
      </w:r>
    </w:p>
    <w:p>
      <w:r>
        <w:t>sei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er</w:t>
      </w:r>
    </w:p>
    <w:p>
      <w:r>
        <w:t>unter</w:t>
      </w:r>
    </w:p>
    <w:p>
      <w:r>
        <w:t>dem</w:t>
      </w:r>
    </w:p>
    <w:p>
      <w:r>
        <w:t>Einfluss</w:t>
      </w:r>
    </w:p>
    <w:p>
      <w:r>
        <w:t>eines</w:t>
      </w:r>
    </w:p>
    <w:p>
      <w:r>
        <w:t>psychotischen</w:t>
      </w:r>
    </w:p>
    <w:p>
      <w:r>
        <w:t>Schubes</w:t>
      </w:r>
    </w:p>
    <w:p>
      <w:r>
        <w:t>gestanden</w:t>
      </w:r>
    </w:p>
    <w:p>
      <w:r>
        <w:t>und</w:t>
      </w:r>
    </w:p>
    <w:p>
      <w:r>
        <w:t>somit</w:t>
      </w:r>
    </w:p>
    <w:p>
      <w:r>
        <w:t>nicht</w:t>
      </w:r>
    </w:p>
    <w:p>
      <w:r>
        <w:t>zurechnungsfähig</w:t>
      </w:r>
    </w:p>
    <w:p>
      <w:r>
        <w:t>gewesen</w:t>
      </w:r>
    </w:p>
    <w:p>
      <w:r>
        <w:t>sei.</w:t>
      </w:r>
    </w:p>
    <w:p>
      <w:r>
        <w:rPr>
          <w:b/>
        </w:rPr>
        <w:t>E. 4.3</w:t>
      </w:r>
    </w:p>
    <w:p>
      <w:r>
        <w:t>) ,</w:t>
      </w:r>
    </w:p>
    <w:p>
      <w:r>
        <w:t>dahingehend</w:t>
      </w:r>
    </w:p>
    <w:p>
      <w:r>
        <w:t>eine</w:t>
      </w:r>
    </w:p>
    <w:p>
      <w:r>
        <w:t>Mitverantwortung,</w:t>
      </w:r>
    </w:p>
    <w:p>
      <w:r>
        <w:t>als</w:t>
      </w:r>
    </w:p>
    <w:p>
      <w:r>
        <w:t>er</w:t>
      </w:r>
    </w:p>
    <w:p>
      <w:r>
        <w:t>aufgrund</w:t>
      </w:r>
    </w:p>
    <w:p>
      <w:r>
        <w:t>seines</w:t>
      </w:r>
    </w:p>
    <w:p>
      <w:r>
        <w:t>provozierenden</w:t>
      </w:r>
    </w:p>
    <w:p>
      <w:r>
        <w:t>Verhaltens</w:t>
      </w:r>
    </w:p>
    <w:p>
      <w:r>
        <w:t>die</w:t>
      </w:r>
    </w:p>
    <w:p>
      <w:r>
        <w:t>Möglichkeit</w:t>
      </w:r>
    </w:p>
    <w:p>
      <w:r>
        <w:t>einer</w:t>
      </w:r>
    </w:p>
    <w:p>
      <w:r>
        <w:t>möglichen</w:t>
      </w:r>
    </w:p>
    <w:p>
      <w:r>
        <w:t>Schädigung</w:t>
      </w:r>
    </w:p>
    <w:p>
      <w:r>
        <w:t>hätte</w:t>
      </w:r>
    </w:p>
    <w:p>
      <w:r>
        <w:t>voraussehen</w:t>
      </w:r>
    </w:p>
    <w:p>
      <w:r>
        <w:t>können,</w:t>
      </w:r>
    </w:p>
    <w:p>
      <w:r>
        <w:t>aber</w:t>
      </w:r>
    </w:p>
    <w:p>
      <w:r>
        <w:t>gleichwohl</w:t>
      </w:r>
    </w:p>
    <w:p>
      <w:r>
        <w:t>sein</w:t>
      </w:r>
    </w:p>
    <w:p>
      <w:r>
        <w:t>Verhalten</w:t>
      </w:r>
    </w:p>
    <w:p>
      <w:r>
        <w:t>dieser</w:t>
      </w:r>
    </w:p>
    <w:p>
      <w:r>
        <w:t>Voraussicht</w:t>
      </w:r>
    </w:p>
    <w:p>
      <w:r>
        <w:t>entsprechend</w:t>
      </w:r>
    </w:p>
    <w:p>
      <w:r>
        <w:t>nicht</w:t>
      </w:r>
    </w:p>
    <w:p>
      <w:r>
        <w:t>anpasste</w:t>
      </w:r>
    </w:p>
    <w:p>
      <w:r>
        <w:t>(vgl.</w:t>
      </w:r>
    </w:p>
    <w:p>
      <w:r>
        <w:t>hierzu</w:t>
      </w:r>
    </w:p>
    <w:p>
      <w:r>
        <w:t>vorstehende</w:t>
      </w:r>
    </w:p>
    <w:p>
      <w:r>
        <w:t>E.</w:t>
      </w:r>
    </w:p>
    <w:p>
      <w:r>
        <w:t>4.2) .</w:t>
      </w:r>
    </w:p>
    <w:p>
      <w:r>
        <w:t>Es</w:t>
      </w:r>
    </w:p>
    <w:p>
      <w:r>
        <w:t>ist</w:t>
      </w:r>
    </w:p>
    <w:p>
      <w:r>
        <w:t>demnach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der</w:t>
      </w:r>
    </w:p>
    <w:p>
      <w:r>
        <w:t>Beschwerdegegner</w:t>
      </w:r>
    </w:p>
    <w:p>
      <w:r>
        <w:t>die</w:t>
      </w:r>
    </w:p>
    <w:p>
      <w:r>
        <w:t>anerkannter massen</w:t>
      </w:r>
    </w:p>
    <w:p>
      <w:r>
        <w:t>mit</w:t>
      </w:r>
    </w:p>
    <w:p>
      <w:r>
        <w:t>Fr.</w:t>
      </w:r>
    </w:p>
    <w:p>
      <w:r>
        <w:t>7'000.--</w:t>
      </w:r>
    </w:p>
    <w:p>
      <w:r>
        <w:t>zu</w:t>
      </w:r>
    </w:p>
    <w:p>
      <w:r>
        <w:t>bemessende</w:t>
      </w:r>
    </w:p>
    <w:p>
      <w:r>
        <w:t>Genugtuung</w:t>
      </w:r>
    </w:p>
    <w:p>
      <w:r>
        <w:t>herabgesetzt</w:t>
      </w:r>
    </w:p>
    <w:p>
      <w:r>
        <w:t>hat.</w:t>
      </w:r>
    </w:p>
    <w:p>
      <w:r>
        <w:t>Da</w:t>
      </w:r>
    </w:p>
    <w:p>
      <w:r>
        <w:t>sich</w:t>
      </w:r>
    </w:p>
    <w:p>
      <w:r>
        <w:t>der</w:t>
      </w:r>
    </w:p>
    <w:p>
      <w:r>
        <w:t>Umfang</w:t>
      </w:r>
    </w:p>
    <w:p>
      <w:r>
        <w:t>der</w:t>
      </w:r>
    </w:p>
    <w:p>
      <w:r>
        <w:t>Herabsetzung</w:t>
      </w:r>
    </w:p>
    <w:p>
      <w:r>
        <w:t>in</w:t>
      </w:r>
    </w:p>
    <w:p>
      <w:r>
        <w:t>dem</w:t>
      </w:r>
    </w:p>
    <w:p>
      <w:r>
        <w:t>dem</w:t>
      </w:r>
    </w:p>
    <w:p>
      <w:r>
        <w:t>Beschwerdegegner</w:t>
      </w:r>
    </w:p>
    <w:p>
      <w:r>
        <w:t>zustehenden</w:t>
      </w:r>
    </w:p>
    <w:p>
      <w:r>
        <w:t>Ermes sens spielraum</w:t>
      </w:r>
    </w:p>
    <w:p>
      <w:r>
        <w:t>bewegt</w:t>
      </w:r>
    </w:p>
    <w:p>
      <w:r>
        <w:t>(Gomm/Zehntner,</w:t>
      </w:r>
    </w:p>
    <w:p>
      <w:r>
        <w:t>a.a.O.,</w:t>
      </w:r>
    </w:p>
    <w:p>
      <w:r>
        <w:t>N.</w:t>
      </w:r>
    </w:p>
    <w:p>
      <w:r>
        <w:t>5</w:t>
      </w:r>
    </w:p>
    <w:p>
      <w:r>
        <w:t>zu</w:t>
      </w:r>
    </w:p>
    <w:p>
      <w:r>
        <w:t>Art.</w:t>
      </w:r>
    </w:p>
    <w:p>
      <w:r>
        <w:t>27</w:t>
      </w:r>
    </w:p>
    <w:p>
      <w:r>
        <w:t>OHG)</w:t>
      </w:r>
    </w:p>
    <w:p>
      <w:r>
        <w:t>und</w:t>
      </w:r>
    </w:p>
    <w:p>
      <w:r>
        <w:t>die</w:t>
      </w:r>
    </w:p>
    <w:p>
      <w:r>
        <w:t>Herabsetzung</w:t>
      </w:r>
    </w:p>
    <w:p>
      <w:r>
        <w:t>ausführlich</w:t>
      </w:r>
    </w:p>
    <w:p>
      <w:r>
        <w:t>und</w:t>
      </w:r>
    </w:p>
    <w:p>
      <w:r>
        <w:t>nachvollziehbar</w:t>
      </w:r>
    </w:p>
    <w:p>
      <w:r>
        <w:t>begründet</w:t>
      </w:r>
    </w:p>
    <w:p>
      <w:r>
        <w:t>wurde</w:t>
      </w:r>
    </w:p>
    <w:p>
      <w:r>
        <w:t>(Urk.</w:t>
      </w:r>
    </w:p>
    <w:p>
      <w:r>
        <w:t>2/2</w:t>
      </w:r>
    </w:p>
    <w:p>
      <w:r>
        <w:t>5</w:t>
      </w:r>
    </w:p>
    <w:p>
      <w:r>
        <w:t>f.</w:t>
      </w:r>
    </w:p>
    <w:p>
      <w:r>
        <w:t>Ziff.</w:t>
      </w:r>
    </w:p>
    <w:p>
      <w:r>
        <w:t>6</w:t>
      </w:r>
    </w:p>
    <w:p>
      <w:r>
        <w:t>f.,</w:t>
      </w:r>
    </w:p>
    <w:p>
      <w:r>
        <w:t>Urk.</w:t>
      </w:r>
    </w:p>
    <w:p>
      <w:r>
        <w:t>10/8</w:t>
      </w:r>
    </w:p>
    <w:p>
      <w:r>
        <w:t>S.</w:t>
      </w:r>
    </w:p>
    <w:p>
      <w:r>
        <w:t>2) ,</w:t>
      </w:r>
    </w:p>
    <w:p>
      <w:r>
        <w:t>bedarf</w:t>
      </w:r>
    </w:p>
    <w:p>
      <w:r>
        <w:t>es</w:t>
      </w:r>
    </w:p>
    <w:p>
      <w:r>
        <w:t>hierzu</w:t>
      </w:r>
    </w:p>
    <w:p>
      <w:r>
        <w:t>keiner</w:t>
      </w:r>
    </w:p>
    <w:p>
      <w:r>
        <w:t>Ergänzungen.</w:t>
      </w:r>
    </w:p>
    <w:p>
      <w:r>
        <w:t>Aus</w:t>
      </w:r>
    </w:p>
    <w:p>
      <w:r>
        <w:t>den</w:t>
      </w:r>
    </w:p>
    <w:p>
      <w:r>
        <w:t>genannten</w:t>
      </w:r>
    </w:p>
    <w:p>
      <w:r>
        <w:t>Gründen</w:t>
      </w:r>
    </w:p>
    <w:p>
      <w:r>
        <w:t>erweist</w:t>
      </w:r>
    </w:p>
    <w:p>
      <w:r>
        <w:t>der</w:t>
      </w:r>
    </w:p>
    <w:p>
      <w:r>
        <w:t>Entscheid</w:t>
      </w:r>
    </w:p>
    <w:p>
      <w:r>
        <w:t>des</w:t>
      </w:r>
    </w:p>
    <w:p>
      <w:r>
        <w:t>Beschwerdegegners</w:t>
      </w:r>
    </w:p>
    <w:p>
      <w:r>
        <w:t>als</w:t>
      </w:r>
    </w:p>
    <w:p>
      <w:r>
        <w:t>rechtens,</w:t>
      </w:r>
    </w:p>
    <w:p>
      <w:r>
        <w:t>was</w:t>
      </w:r>
    </w:p>
    <w:p>
      <w:r>
        <w:t>die</w:t>
      </w:r>
    </w:p>
    <w:p>
      <w:r>
        <w:t>Abweisung</w:t>
      </w:r>
    </w:p>
    <w:p>
      <w:r>
        <w:t>der</w:t>
      </w:r>
    </w:p>
    <w:p>
      <w:r>
        <w:t>dagegen</w:t>
      </w:r>
    </w:p>
    <w:p>
      <w:r>
        <w:t>erhobenen</w:t>
      </w:r>
    </w:p>
    <w:p>
      <w:r>
        <w:t>Beschwerde</w:t>
      </w:r>
    </w:p>
    <w:p>
      <w:r>
        <w:t>zur</w:t>
      </w:r>
    </w:p>
    <w:p>
      <w:r>
        <w:t>Folge</w:t>
      </w:r>
    </w:p>
    <w:p>
      <w:r>
        <w:t>hat.</w:t>
      </w:r>
    </w:p>
    <w:p>
      <w:r>
        <w:t>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Direktion</w:t>
      </w:r>
    </w:p>
    <w:p>
      <w:r>
        <w:t>der</w:t>
      </w:r>
    </w:p>
    <w:p>
      <w:r>
        <w:t>Justiz</w:t>
      </w:r>
    </w:p>
    <w:p>
      <w:r>
        <w:t>und</w:t>
      </w:r>
    </w:p>
    <w:p>
      <w:r>
        <w:t>des</w:t>
      </w:r>
    </w:p>
    <w:p>
      <w:r>
        <w:t>Innern</w:t>
      </w:r>
    </w:p>
    <w:p>
      <w:r>
        <w:t>des</w:t>
      </w:r>
    </w:p>
    <w:p>
      <w:r>
        <w:t>Kantons</w:t>
      </w:r>
    </w:p>
    <w:p>
      <w:r>
        <w:t>Zürich - Eidgenössisches</w:t>
      </w:r>
    </w:p>
    <w:p>
      <w:r>
        <w:t>Justiz-</w:t>
      </w:r>
    </w:p>
    <w:p>
      <w:r>
        <w:t>und</w:t>
      </w:r>
    </w:p>
    <w:p>
      <w:r>
        <w:t>Polizeidepartement,</w:t>
      </w:r>
    </w:p>
    <w:p>
      <w:r>
        <w:t>Bundesamt</w:t>
      </w:r>
    </w:p>
    <w:p>
      <w:r>
        <w:t>für</w:t>
      </w:r>
    </w:p>
    <w:p>
      <w:r>
        <w:t>Justiz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Grieder-MartensWilhelm</w:t>
      </w:r>
    </w:p>
    <w:p>
      <w:r>
        <w:rPr>
          <w:b/>
        </w:rPr>
        <w:t>E. 4.4</w:t>
      </w:r>
    </w:p>
    <w:p>
      <w:r>
        <w:t>Sodann</w:t>
      </w:r>
    </w:p>
    <w:p>
      <w:r>
        <w:t>verweist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den</w:t>
      </w:r>
    </w:p>
    <w:p>
      <w:r>
        <w:t>Bericht</w:t>
      </w:r>
    </w:p>
    <w:p>
      <w:r>
        <w:t>seiner</w:t>
      </w:r>
    </w:p>
    <w:p>
      <w:r>
        <w:t>Psychotherapeutin</w:t>
      </w:r>
    </w:p>
    <w:p>
      <w:r>
        <w:t>lic.</w:t>
      </w:r>
    </w:p>
    <w:p>
      <w:r>
        <w:t>phil.</w:t>
      </w:r>
    </w:p>
    <w:p>
      <w:r>
        <w:t>A.___ ,</w:t>
      </w:r>
    </w:p>
    <w:p>
      <w:r>
        <w:t>den</w:t>
      </w:r>
    </w:p>
    <w:p>
      <w:r>
        <w:t>diese</w:t>
      </w:r>
    </w:p>
    <w:p>
      <w:r>
        <w:t>auf</w:t>
      </w:r>
    </w:p>
    <w:p>
      <w:r>
        <w:t>Anfrage</w:t>
      </w:r>
    </w:p>
    <w:p>
      <w:r>
        <w:t>von</w:t>
      </w:r>
    </w:p>
    <w:p>
      <w:r>
        <w:t>C.___ von</w:t>
      </w:r>
    </w:p>
    <w:p>
      <w:r>
        <w:t>der</w:t>
      </w:r>
    </w:p>
    <w:p>
      <w:r>
        <w:t>Opfer beratung</w:t>
      </w:r>
    </w:p>
    <w:p>
      <w:r>
        <w:t>Zürich,</w:t>
      </w:r>
    </w:p>
    <w:p>
      <w:r>
        <w:t>der</w:t>
      </w:r>
    </w:p>
    <w:p>
      <w:r>
        <w:t>den</w:t>
      </w:r>
    </w:p>
    <w:p>
      <w:r>
        <w:t>Beschwerdeführer</w:t>
      </w:r>
    </w:p>
    <w:p>
      <w:r>
        <w:t>bei</w:t>
      </w:r>
    </w:p>
    <w:p>
      <w:r>
        <w:t>seinem</w:t>
      </w:r>
    </w:p>
    <w:p>
      <w:r>
        <w:t>Opferhilfegesuch</w:t>
      </w:r>
    </w:p>
    <w:p>
      <w:r>
        <w:t>unter stützte</w:t>
      </w:r>
    </w:p>
    <w:p>
      <w:r>
        <w:t>(Urk.</w:t>
      </w:r>
    </w:p>
    <w:p>
      <w:r>
        <w:t>10/1) ,</w:t>
      </w:r>
    </w:p>
    <w:p>
      <w:r>
        <w:t>am</w:t>
      </w:r>
    </w:p>
    <w:p>
      <w:r>
        <w:t>12.</w:t>
      </w:r>
    </w:p>
    <w:p>
      <w:r>
        <w:t>Oktober</w:t>
      </w:r>
    </w:p>
    <w:p>
      <w:r>
        <w:t>2023</w:t>
      </w:r>
    </w:p>
    <w:p>
      <w:r>
        <w:t>verfasst</w:t>
      </w:r>
    </w:p>
    <w:p>
      <w:r>
        <w:t>hat</w:t>
      </w:r>
    </w:p>
    <w:p>
      <w:r>
        <w:t>(Urk.</w:t>
      </w:r>
    </w:p>
    <w:p>
      <w:r>
        <w:t>10/1/ 3 ).</w:t>
      </w:r>
    </w:p>
    <w:p>
      <w:r>
        <w:t>Lic.</w:t>
      </w:r>
    </w:p>
    <w:p>
      <w:r>
        <w:t>phil.</w:t>
      </w:r>
    </w:p>
    <w:p>
      <w:r>
        <w:t>A.___</w:t>
      </w:r>
    </w:p>
    <w:p>
      <w:r>
        <w:t>führte</w:t>
      </w:r>
    </w:p>
    <w:p>
      <w:r>
        <w:t>aus ,</w:t>
      </w:r>
    </w:p>
    <w:p>
      <w:r>
        <w:t>sie</w:t>
      </w:r>
    </w:p>
    <w:p>
      <w:r>
        <w:t>habe</w:t>
      </w:r>
    </w:p>
    <w:p>
      <w:r>
        <w:t>den</w:t>
      </w:r>
    </w:p>
    <w:p>
      <w:r>
        <w:t>Beschwerdeführer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einem</w:t>
      </w:r>
    </w:p>
    <w:p>
      <w:r>
        <w:t>frühkindlichen</w:t>
      </w:r>
    </w:p>
    <w:p>
      <w:r>
        <w:t>psychoorganischen</w:t>
      </w:r>
    </w:p>
    <w:p>
      <w:r>
        <w:t>Syndrom</w:t>
      </w:r>
    </w:p>
    <w:p>
      <w:r>
        <w:t>(POS),</w:t>
      </w:r>
    </w:p>
    <w:p>
      <w:r>
        <w:t>einer</w:t>
      </w:r>
    </w:p>
    <w:p>
      <w:r>
        <w:t>Anpassungs störung</w:t>
      </w:r>
    </w:p>
    <w:p>
      <w:r>
        <w:t>und</w:t>
      </w:r>
    </w:p>
    <w:p>
      <w:r>
        <w:t>einer</w:t>
      </w:r>
    </w:p>
    <w:p>
      <w:r>
        <w:t>rezidivierenden</w:t>
      </w:r>
    </w:p>
    <w:p>
      <w:r>
        <w:t>depressiven</w:t>
      </w:r>
    </w:p>
    <w:p>
      <w:r>
        <w:t>Störung</w:t>
      </w:r>
    </w:p>
    <w:p>
      <w:r>
        <w:t>bis</w:t>
      </w:r>
    </w:p>
    <w:p>
      <w:r>
        <w:t>2020</w:t>
      </w:r>
    </w:p>
    <w:p>
      <w:r>
        <w:t>behandelt.</w:t>
      </w:r>
    </w:p>
    <w:p>
      <w:r>
        <w:t>Bei</w:t>
      </w:r>
    </w:p>
    <w:p>
      <w:r>
        <w:t>Beginn</w:t>
      </w:r>
    </w:p>
    <w:p>
      <w:r>
        <w:t>der</w:t>
      </w:r>
    </w:p>
    <w:p>
      <w:r>
        <w:t>Behandlung</w:t>
      </w:r>
    </w:p>
    <w:p>
      <w:r>
        <w:t>hätten</w:t>
      </w:r>
    </w:p>
    <w:p>
      <w:r>
        <w:t>sich</w:t>
      </w:r>
    </w:p>
    <w:p>
      <w:r>
        <w:t>die</w:t>
      </w:r>
    </w:p>
    <w:p>
      <w:r>
        <w:t>mit</w:t>
      </w:r>
    </w:p>
    <w:p>
      <w:r>
        <w:t>dem</w:t>
      </w:r>
    </w:p>
    <w:p>
      <w:r>
        <w:t>POS</w:t>
      </w:r>
    </w:p>
    <w:p>
      <w:r>
        <w:t>verbundenen</w:t>
      </w:r>
    </w:p>
    <w:p>
      <w:r>
        <w:t>Schwächen</w:t>
      </w:r>
    </w:p>
    <w:p>
      <w:r>
        <w:t>und</w:t>
      </w:r>
    </w:p>
    <w:p>
      <w:r>
        <w:t>traumatische</w:t>
      </w:r>
    </w:p>
    <w:p>
      <w:r>
        <w:t>Erfahrungen</w:t>
      </w:r>
    </w:p>
    <w:p>
      <w:r>
        <w:t>im</w:t>
      </w:r>
    </w:p>
    <w:p>
      <w:r>
        <w:t>familiären</w:t>
      </w:r>
    </w:p>
    <w:p>
      <w:r>
        <w:t>Umfeld</w:t>
      </w:r>
    </w:p>
    <w:p>
      <w:r>
        <w:t>behindernd</w:t>
      </w:r>
    </w:p>
    <w:p>
      <w:r>
        <w:t>auf</w:t>
      </w:r>
    </w:p>
    <w:p>
      <w:r>
        <w:t>den</w:t>
      </w:r>
    </w:p>
    <w:p>
      <w:r>
        <w:t>Schulbesuch</w:t>
      </w:r>
    </w:p>
    <w:p>
      <w:r>
        <w:t>ausgewirkt.</w:t>
      </w:r>
    </w:p>
    <w:p>
      <w:r>
        <w:t>Im</w:t>
      </w:r>
    </w:p>
    <w:p>
      <w:r>
        <w:t>Frühjahr</w:t>
      </w:r>
    </w:p>
    <w:p>
      <w:r>
        <w:t>2018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Erfolg</w:t>
      </w:r>
    </w:p>
    <w:p>
      <w:r>
        <w:t>eine</w:t>
      </w:r>
    </w:p>
    <w:p>
      <w:r>
        <w:t>EBA-Lehre</w:t>
      </w:r>
    </w:p>
    <w:p>
      <w:r>
        <w:t>als</w:t>
      </w:r>
    </w:p>
    <w:p>
      <w:r>
        <w:t>Fachmann</w:t>
      </w:r>
    </w:p>
    <w:p>
      <w:r>
        <w:t>Betriebsunterhalt</w:t>
      </w:r>
    </w:p>
    <w:p>
      <w:r>
        <w:t>absolviert.</w:t>
      </w:r>
    </w:p>
    <w:p>
      <w:r>
        <w:t>In</w:t>
      </w:r>
    </w:p>
    <w:p>
      <w:r>
        <w:t>einem</w:t>
      </w:r>
    </w:p>
    <w:p>
      <w:r>
        <w:t>gut</w:t>
      </w:r>
    </w:p>
    <w:p>
      <w:r>
        <w:t>struk turierten</w:t>
      </w:r>
    </w:p>
    <w:p>
      <w:r>
        <w:t>Umfeld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leistungsfähig</w:t>
      </w:r>
    </w:p>
    <w:p>
      <w:r>
        <w:t>gewesen.</w:t>
      </w:r>
    </w:p>
    <w:p>
      <w:r>
        <w:t>Nach</w:t>
      </w:r>
    </w:p>
    <w:p>
      <w:r>
        <w:t>dem</w:t>
      </w:r>
    </w:p>
    <w:p>
      <w:r>
        <w:t>abrupten</w:t>
      </w:r>
    </w:p>
    <w:p>
      <w:r>
        <w:t>Abbruch</w:t>
      </w:r>
    </w:p>
    <w:p>
      <w:r>
        <w:t>de r</w:t>
      </w:r>
    </w:p>
    <w:p>
      <w:r>
        <w:t>anschliessenden</w:t>
      </w:r>
    </w:p>
    <w:p>
      <w:r>
        <w:t>EFZ-Lehre</w:t>
      </w:r>
    </w:p>
    <w:p>
      <w:r>
        <w:t>und</w:t>
      </w:r>
    </w:p>
    <w:p>
      <w:r>
        <w:t>nach</w:t>
      </w:r>
    </w:p>
    <w:p>
      <w:r>
        <w:t>längerer</w:t>
      </w:r>
    </w:p>
    <w:p>
      <w:r>
        <w:t>Beschäfti gungs losigkeit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verunsichert,</w:t>
      </w:r>
    </w:p>
    <w:p>
      <w:r>
        <w:t>was</w:t>
      </w:r>
    </w:p>
    <w:p>
      <w:r>
        <w:t>er</w:t>
      </w:r>
    </w:p>
    <w:p>
      <w:r>
        <w:t>sich</w:t>
      </w:r>
    </w:p>
    <w:p>
      <w:r>
        <w:t>zutrauen</w:t>
      </w:r>
    </w:p>
    <w:p>
      <w:r>
        <w:t>könne.</w:t>
      </w:r>
    </w:p>
    <w:p>
      <w:r>
        <w:t>Mit</w:t>
      </w:r>
    </w:p>
    <w:p>
      <w:r>
        <w:t>dem</w:t>
      </w:r>
    </w:p>
    <w:p>
      <w:r>
        <w:t>Wegfall</w:t>
      </w:r>
    </w:p>
    <w:p>
      <w:r>
        <w:t>der</w:t>
      </w:r>
    </w:p>
    <w:p>
      <w:r>
        <w:t>Ausbildungsstelle</w:t>
      </w:r>
    </w:p>
    <w:p>
      <w:r>
        <w:t>und</w:t>
      </w:r>
    </w:p>
    <w:p>
      <w:r>
        <w:t>der</w:t>
      </w:r>
    </w:p>
    <w:p>
      <w:r>
        <w:t>Arbeitslosigkeit</w:t>
      </w:r>
    </w:p>
    <w:p>
      <w:r>
        <w:t>drohe</w:t>
      </w:r>
    </w:p>
    <w:p>
      <w:r>
        <w:t>der</w:t>
      </w:r>
    </w:p>
    <w:p>
      <w:r>
        <w:t>Rückfall</w:t>
      </w:r>
    </w:p>
    <w:p>
      <w:r>
        <w:t>in</w:t>
      </w:r>
    </w:p>
    <w:p>
      <w:r>
        <w:t>depressive</w:t>
      </w:r>
    </w:p>
    <w:p>
      <w:r>
        <w:t>Episoden.</w:t>
      </w:r>
    </w:p>
    <w:p>
      <w:r>
        <w:t>Die</w:t>
      </w:r>
    </w:p>
    <w:p>
      <w:r>
        <w:t>Gewalterfahrung</w:t>
      </w:r>
    </w:p>
    <w:p>
      <w:r>
        <w:t>des</w:t>
      </w:r>
    </w:p>
    <w:p>
      <w:r>
        <w:t>Beschwerdeführers</w:t>
      </w:r>
    </w:p>
    <w:p>
      <w:r>
        <w:t>am</w:t>
      </w:r>
    </w:p>
    <w:p>
      <w:r>
        <w:t>...</w:t>
      </w:r>
    </w:p>
    <w:p>
      <w:r>
        <w:t>Oktober</w:t>
      </w:r>
    </w:p>
    <w:p>
      <w:r>
        <w:t>2018</w:t>
      </w:r>
    </w:p>
    <w:p>
      <w:r>
        <w:t>und</w:t>
      </w:r>
    </w:p>
    <w:p>
      <w:r>
        <w:t>die</w:t>
      </w:r>
    </w:p>
    <w:p>
      <w:r>
        <w:t>im</w:t>
      </w:r>
    </w:p>
    <w:p>
      <w:r>
        <w:t>Anschluss</w:t>
      </w:r>
    </w:p>
    <w:p>
      <w:r>
        <w:t>erfolgte</w:t>
      </w:r>
    </w:p>
    <w:p>
      <w:r>
        <w:t>Kündigung</w:t>
      </w:r>
    </w:p>
    <w:p>
      <w:r>
        <w:t>seiner</w:t>
      </w:r>
    </w:p>
    <w:p>
      <w:r>
        <w:t>Lehrstelle</w:t>
      </w:r>
    </w:p>
    <w:p>
      <w:r>
        <w:t>durch</w:t>
      </w:r>
    </w:p>
    <w:p>
      <w:r>
        <w:t>den</w:t>
      </w:r>
    </w:p>
    <w:p>
      <w:r>
        <w:t>Lehrmeister</w:t>
      </w:r>
    </w:p>
    <w:p>
      <w:r>
        <w:t>habe</w:t>
      </w:r>
    </w:p>
    <w:p>
      <w:r>
        <w:t>zu</w:t>
      </w:r>
    </w:p>
    <w:p>
      <w:r>
        <w:t>eine m</w:t>
      </w:r>
    </w:p>
    <w:p>
      <w:r>
        <w:t>massiven</w:t>
      </w:r>
    </w:p>
    <w:p>
      <w:r>
        <w:t>Einbruch</w:t>
      </w:r>
    </w:p>
    <w:p>
      <w:r>
        <w:t>der</w:t>
      </w:r>
    </w:p>
    <w:p>
      <w:r>
        <w:t>sonst</w:t>
      </w:r>
    </w:p>
    <w:p>
      <w:r>
        <w:t>positiven</w:t>
      </w:r>
    </w:p>
    <w:p>
      <w:r>
        <w:t>Entwicklung</w:t>
      </w:r>
    </w:p>
    <w:p>
      <w:r>
        <w:t>geführt.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durch</w:t>
      </w:r>
    </w:p>
    <w:p>
      <w:r>
        <w:t>den</w:t>
      </w:r>
    </w:p>
    <w:p>
      <w:r>
        <w:t>Vorfall</w:t>
      </w:r>
    </w:p>
    <w:p>
      <w:r>
        <w:t>und</w:t>
      </w:r>
    </w:p>
    <w:p>
      <w:r>
        <w:t>die</w:t>
      </w:r>
    </w:p>
    <w:p>
      <w:r>
        <w:t>erlittene</w:t>
      </w:r>
    </w:p>
    <w:p>
      <w:r>
        <w:t>körperliche</w:t>
      </w:r>
    </w:p>
    <w:p>
      <w:r>
        <w:t>Beeinträchtigung</w:t>
      </w:r>
    </w:p>
    <w:p>
      <w:r>
        <w:t>stark</w:t>
      </w:r>
    </w:p>
    <w:p>
      <w:r>
        <w:t>verunsichert</w:t>
      </w:r>
    </w:p>
    <w:p>
      <w:r>
        <w:t>und</w:t>
      </w:r>
    </w:p>
    <w:p>
      <w:r>
        <w:t>psychisch</w:t>
      </w:r>
    </w:p>
    <w:p>
      <w:r>
        <w:t>über fordert</w:t>
      </w:r>
    </w:p>
    <w:p>
      <w:r>
        <w:t>gewesen.</w:t>
      </w:r>
    </w:p>
    <w:p>
      <w:r>
        <w:t>Insbesondere</w:t>
      </w:r>
    </w:p>
    <w:p>
      <w:r>
        <w:t>habe</w:t>
      </w:r>
    </w:p>
    <w:p>
      <w:r>
        <w:t>er</w:t>
      </w:r>
    </w:p>
    <w:p>
      <w:r>
        <w:t>Arbeits-</w:t>
      </w:r>
    </w:p>
    <w:p>
      <w:r>
        <w:t>und</w:t>
      </w:r>
    </w:p>
    <w:p>
      <w:r>
        <w:t>Schultage</w:t>
      </w:r>
    </w:p>
    <w:p>
      <w:r>
        <w:t>versäumt.</w:t>
      </w:r>
    </w:p>
    <w:p>
      <w:r>
        <w:t>Es</w:t>
      </w:r>
    </w:p>
    <w:p>
      <w:r>
        <w:t>sei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enttäuschend</w:t>
      </w:r>
    </w:p>
    <w:p>
      <w:r>
        <w:t>gewesen,</w:t>
      </w:r>
    </w:p>
    <w:p>
      <w:r>
        <w:t>dass</w:t>
      </w:r>
    </w:p>
    <w:p>
      <w:r>
        <w:t>er</w:t>
      </w:r>
    </w:p>
    <w:p>
      <w:r>
        <w:t>beim</w:t>
      </w:r>
    </w:p>
    <w:p>
      <w:r>
        <w:t>Lehrmeister</w:t>
      </w:r>
    </w:p>
    <w:p>
      <w:r>
        <w:t>auf</w:t>
      </w:r>
    </w:p>
    <w:p>
      <w:r>
        <w:t>kein</w:t>
      </w:r>
    </w:p>
    <w:p>
      <w:r>
        <w:t>Verständnis</w:t>
      </w:r>
    </w:p>
    <w:p>
      <w:r>
        <w:t>für</w:t>
      </w:r>
    </w:p>
    <w:p>
      <w:r>
        <w:t>sein e</w:t>
      </w:r>
    </w:p>
    <w:p>
      <w:r>
        <w:t>Situation</w:t>
      </w:r>
    </w:p>
    <w:p>
      <w:r>
        <w:t>gestossen</w:t>
      </w:r>
    </w:p>
    <w:p>
      <w:r>
        <w:t>und</w:t>
      </w:r>
    </w:p>
    <w:p>
      <w:r>
        <w:t>schliesslich</w:t>
      </w:r>
    </w:p>
    <w:p>
      <w:r>
        <w:t>entlassen</w:t>
      </w:r>
    </w:p>
    <w:p>
      <w:r>
        <w:t>worden</w:t>
      </w:r>
    </w:p>
    <w:p>
      <w:r>
        <w:t>sei.</w:t>
      </w:r>
    </w:p>
    <w:p>
      <w:r>
        <w:t>Durch</w:t>
      </w:r>
    </w:p>
    <w:p>
      <w:r>
        <w:t>den</w:t>
      </w:r>
    </w:p>
    <w:p>
      <w:r>
        <w:t>ausgeschlagenen</w:t>
      </w:r>
    </w:p>
    <w:p>
      <w:r>
        <w:t>Zahn</w:t>
      </w:r>
    </w:p>
    <w:p>
      <w:r>
        <w:t>sei</w:t>
      </w:r>
    </w:p>
    <w:p>
      <w:r>
        <w:t>er</w:t>
      </w:r>
    </w:p>
    <w:p>
      <w:r>
        <w:t>überdies</w:t>
      </w:r>
    </w:p>
    <w:p>
      <w:r>
        <w:t>äusserlich</w:t>
      </w:r>
    </w:p>
    <w:p>
      <w:r>
        <w:t>markiert</w:t>
      </w:r>
    </w:p>
    <w:p>
      <w:r>
        <w:t>gewesen,</w:t>
      </w:r>
    </w:p>
    <w:p>
      <w:r>
        <w:t>was</w:t>
      </w:r>
    </w:p>
    <w:p>
      <w:r>
        <w:t>nicht</w:t>
      </w:r>
    </w:p>
    <w:p>
      <w:r>
        <w:t>nur</w:t>
      </w:r>
    </w:p>
    <w:p>
      <w:r>
        <w:t>schamvoll</w:t>
      </w:r>
    </w:p>
    <w:p>
      <w:r>
        <w:t>gewesen</w:t>
      </w:r>
    </w:p>
    <w:p>
      <w:r>
        <w:t>sei,</w:t>
      </w:r>
    </w:p>
    <w:p>
      <w:r>
        <w:t>sondern</w:t>
      </w:r>
    </w:p>
    <w:p>
      <w:r>
        <w:t>auch</w:t>
      </w:r>
    </w:p>
    <w:p>
      <w:r>
        <w:t>eine</w:t>
      </w:r>
    </w:p>
    <w:p>
      <w:r>
        <w:t>psychische</w:t>
      </w:r>
    </w:p>
    <w:p>
      <w:r>
        <w:t>und</w:t>
      </w:r>
    </w:p>
    <w:p>
      <w:r>
        <w:t>reale</w:t>
      </w:r>
    </w:p>
    <w:p>
      <w:r>
        <w:t>Hürde</w:t>
      </w:r>
    </w:p>
    <w:p>
      <w:r>
        <w:t>bei</w:t>
      </w:r>
    </w:p>
    <w:p>
      <w:r>
        <w:t>der</w:t>
      </w:r>
    </w:p>
    <w:p>
      <w:r>
        <w:t>Suche</w:t>
      </w:r>
    </w:p>
    <w:p>
      <w:r>
        <w:t>einer</w:t>
      </w:r>
    </w:p>
    <w:p>
      <w:r>
        <w:t>neuen</w:t>
      </w:r>
    </w:p>
    <w:p>
      <w:r>
        <w:t>Lehrstelle</w:t>
      </w:r>
    </w:p>
    <w:p>
      <w:r>
        <w:t>dargestellt</w:t>
      </w:r>
    </w:p>
    <w:p>
      <w:r>
        <w:t>habe.</w:t>
      </w:r>
    </w:p>
    <w:p>
      <w:r>
        <w:t>Der</w:t>
      </w:r>
    </w:p>
    <w:p>
      <w:r>
        <w:t>Beschwerde führer</w:t>
      </w:r>
    </w:p>
    <w:p>
      <w:r>
        <w:t>habe</w:t>
      </w:r>
    </w:p>
    <w:p>
      <w:r>
        <w:t>sich</w:t>
      </w:r>
    </w:p>
    <w:p>
      <w:r>
        <w:t>seit</w:t>
      </w:r>
    </w:p>
    <w:p>
      <w:r>
        <w:t>seiner</w:t>
      </w:r>
    </w:p>
    <w:p>
      <w:r>
        <w:t>Kindheit</w:t>
      </w:r>
    </w:p>
    <w:p>
      <w:r>
        <w:t>mit</w:t>
      </w:r>
    </w:p>
    <w:p>
      <w:r>
        <w:t>schwierigsten</w:t>
      </w:r>
    </w:p>
    <w:p>
      <w:r>
        <w:t>familiären</w:t>
      </w:r>
    </w:p>
    <w:p>
      <w:r>
        <w:t>Umständen</w:t>
      </w:r>
    </w:p>
    <w:p>
      <w:r>
        <w:t>auseinandersetzen</w:t>
      </w:r>
    </w:p>
    <w:p>
      <w:r>
        <w:t>müssen</w:t>
      </w:r>
    </w:p>
    <w:p>
      <w:r>
        <w:t>und</w:t>
      </w:r>
    </w:p>
    <w:p>
      <w:r>
        <w:t>habe</w:t>
      </w:r>
    </w:p>
    <w:p>
      <w:r>
        <w:t>dies</w:t>
      </w:r>
    </w:p>
    <w:p>
      <w:r>
        <w:t>mit</w:t>
      </w:r>
    </w:p>
    <w:p>
      <w:r>
        <w:t>zunehmender</w:t>
      </w:r>
    </w:p>
    <w:p>
      <w:r>
        <w:t>Reife</w:t>
      </w:r>
    </w:p>
    <w:p>
      <w:r>
        <w:t>und</w:t>
      </w:r>
    </w:p>
    <w:p>
      <w:r>
        <w:t>Struk turiertheit</w:t>
      </w:r>
    </w:p>
    <w:p>
      <w:r>
        <w:t>bewältigt.</w:t>
      </w:r>
    </w:p>
    <w:p>
      <w:r>
        <w:t>Zusammenfassend</w:t>
      </w:r>
    </w:p>
    <w:p>
      <w:r>
        <w:t>habe</w:t>
      </w:r>
    </w:p>
    <w:p>
      <w:r>
        <w:t>die</w:t>
      </w:r>
    </w:p>
    <w:p>
      <w:r>
        <w:t>Gewalterfahrung</w:t>
      </w:r>
    </w:p>
    <w:p>
      <w:r>
        <w:t>am</w:t>
      </w:r>
    </w:p>
    <w:p>
      <w:r>
        <w:t>...</w:t>
      </w:r>
    </w:p>
    <w:p>
      <w:r>
        <w:t>Okto ber</w:t>
      </w:r>
    </w:p>
    <w:p>
      <w:r>
        <w:t>2018</w:t>
      </w:r>
    </w:p>
    <w:p>
      <w:r>
        <w:t>die</w:t>
      </w:r>
    </w:p>
    <w:p>
      <w:r>
        <w:t>positive</w:t>
      </w:r>
    </w:p>
    <w:p>
      <w:r>
        <w:t>berufliche</w:t>
      </w:r>
    </w:p>
    <w:p>
      <w:r>
        <w:t>und</w:t>
      </w:r>
    </w:p>
    <w:p>
      <w:r>
        <w:t>damit</w:t>
      </w:r>
    </w:p>
    <w:p>
      <w:r>
        <w:t>auch</w:t>
      </w:r>
    </w:p>
    <w:p>
      <w:r>
        <w:t>stabilisierende</w:t>
      </w:r>
    </w:p>
    <w:p>
      <w:r>
        <w:t>psychische</w:t>
      </w:r>
    </w:p>
    <w:p>
      <w:r>
        <w:t>Entwicklung</w:t>
      </w:r>
    </w:p>
    <w:p>
      <w:r>
        <w:t>des</w:t>
      </w:r>
    </w:p>
    <w:p>
      <w:r>
        <w:t>Beschwerdeführers</w:t>
      </w:r>
    </w:p>
    <w:p>
      <w:r>
        <w:t>gestoppt</w:t>
      </w:r>
    </w:p>
    <w:p>
      <w:r>
        <w:t>und</w:t>
      </w:r>
    </w:p>
    <w:p>
      <w:r>
        <w:t>nachhaltig</w:t>
      </w:r>
    </w:p>
    <w:p>
      <w:r>
        <w:t>beeinträchtigt</w:t>
      </w:r>
    </w:p>
    <w:p>
      <w:r>
        <w:t>(Urk.</w:t>
      </w:r>
    </w:p>
    <w:p>
      <w:r>
        <w:t>10/1/3</w:t>
      </w:r>
    </w:p>
    <w:p>
      <w:r>
        <w:t>S.</w:t>
      </w:r>
    </w:p>
    <w:p>
      <w:r>
        <w:t>1</w:t>
      </w:r>
    </w:p>
    <w:p>
      <w:r>
        <w:t>f.).</w:t>
      </w:r>
    </w:p>
    <w:p>
      <w:r>
        <w:t>Der</w:t>
      </w:r>
    </w:p>
    <w:p>
      <w:r>
        <w:t>Bericht</w:t>
      </w:r>
    </w:p>
    <w:p>
      <w:r>
        <w:t>von</w:t>
      </w:r>
    </w:p>
    <w:p>
      <w:r>
        <w:t>lic.</w:t>
      </w:r>
    </w:p>
    <w:p>
      <w:r>
        <w:t>phil.</w:t>
      </w:r>
    </w:p>
    <w:p>
      <w:r>
        <w:t>A.___</w:t>
      </w:r>
    </w:p>
    <w:p>
      <w:r>
        <w:t>veranschaulich t</w:t>
      </w:r>
    </w:p>
    <w:p>
      <w:r>
        <w:t>eindrücklich</w:t>
      </w:r>
    </w:p>
    <w:p>
      <w:r>
        <w:t>schwierige</w:t>
      </w:r>
    </w:p>
    <w:p>
      <w:r>
        <w:t>gesund heitliche</w:t>
      </w:r>
    </w:p>
    <w:p>
      <w:r>
        <w:t>und</w:t>
      </w:r>
    </w:p>
    <w:p>
      <w:r>
        <w:t>familiäre</w:t>
      </w:r>
    </w:p>
    <w:p>
      <w:r>
        <w:t>Belastungen</w:t>
      </w:r>
    </w:p>
    <w:p>
      <w:r>
        <w:t>des</w:t>
      </w:r>
    </w:p>
    <w:p>
      <w:r>
        <w:t>Beschwerdeführers</w:t>
      </w:r>
    </w:p>
    <w:p>
      <w:r>
        <w:t>sowie</w:t>
      </w:r>
    </w:p>
    <w:p>
      <w:r>
        <w:t>gleich wohl</w:t>
      </w:r>
    </w:p>
    <w:p>
      <w:r>
        <w:t>ein e</w:t>
      </w:r>
    </w:p>
    <w:p>
      <w:r>
        <w:t>positive</w:t>
      </w:r>
    </w:p>
    <w:p>
      <w:r>
        <w:t>persönliche</w:t>
      </w:r>
    </w:p>
    <w:p>
      <w:r>
        <w:t>und</w:t>
      </w:r>
    </w:p>
    <w:p>
      <w:r>
        <w:t>berufliche</w:t>
      </w:r>
    </w:p>
    <w:p>
      <w:r>
        <w:t>Entwicklung</w:t>
      </w:r>
    </w:p>
    <w:p>
      <w:r>
        <w:t>vor</w:t>
      </w:r>
    </w:p>
    <w:p>
      <w:r>
        <w:t>dem</w:t>
      </w:r>
    </w:p>
    <w:p>
      <w:r>
        <w:t>Vorfall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2018 ,</w:t>
      </w:r>
    </w:p>
    <w:p>
      <w:r>
        <w:t>darüber</w:t>
      </w:r>
    </w:p>
    <w:p>
      <w:r>
        <w:t>hinaus</w:t>
      </w:r>
    </w:p>
    <w:p>
      <w:r>
        <w:t>aber</w:t>
      </w:r>
    </w:p>
    <w:p>
      <w:r>
        <w:t>auch</w:t>
      </w:r>
    </w:p>
    <w:p>
      <w:r>
        <w:t>die</w:t>
      </w:r>
    </w:p>
    <w:p>
      <w:r>
        <w:t>durch</w:t>
      </w:r>
    </w:p>
    <w:p>
      <w:r>
        <w:t>die</w:t>
      </w:r>
    </w:p>
    <w:p>
      <w:r>
        <w:t>Folgen</w:t>
      </w:r>
    </w:p>
    <w:p>
      <w:r>
        <w:t>des</w:t>
      </w:r>
    </w:p>
    <w:p>
      <w:r>
        <w:t>tätlichen</w:t>
      </w:r>
    </w:p>
    <w:p>
      <w:r>
        <w:t>Angriffs</w:t>
      </w:r>
    </w:p>
    <w:p>
      <w:r>
        <w:t>entstandenen</w:t>
      </w:r>
    </w:p>
    <w:p>
      <w:r>
        <w:t>neuen</w:t>
      </w:r>
    </w:p>
    <w:p>
      <w:r>
        <w:t>Belastungen.</w:t>
      </w:r>
    </w:p>
    <w:p>
      <w:r>
        <w:t>Zum</w:t>
      </w:r>
    </w:p>
    <w:p>
      <w:r>
        <w:t>psychischen</w:t>
      </w:r>
    </w:p>
    <w:p>
      <w:r>
        <w:t>Zustand</w:t>
      </w:r>
    </w:p>
    <w:p>
      <w:r>
        <w:t>des</w:t>
      </w:r>
    </w:p>
    <w:p>
      <w:r>
        <w:t>Beschwerde führers</w:t>
      </w:r>
    </w:p>
    <w:p>
      <w:r>
        <w:t>unmittelbar</w:t>
      </w:r>
    </w:p>
    <w:p>
      <w:r>
        <w:t>davor</w:t>
      </w:r>
    </w:p>
    <w:p>
      <w:r>
        <w:t>respektive</w:t>
      </w:r>
    </w:p>
    <w:p>
      <w:r>
        <w:t>generell</w:t>
      </w:r>
    </w:p>
    <w:p>
      <w:r>
        <w:t>am</w:t>
      </w:r>
    </w:p>
    <w:p>
      <w:r>
        <w:t>..</w:t>
      </w:r>
    </w:p>
    <w:p>
      <w:r>
        <w:t>Oktober</w:t>
      </w:r>
    </w:p>
    <w:p>
      <w:r>
        <w:t>2018</w:t>
      </w:r>
    </w:p>
    <w:p>
      <w:r>
        <w:t>ergeben</w:t>
      </w:r>
    </w:p>
    <w:p>
      <w:r>
        <w:t>sich</w:t>
      </w:r>
    </w:p>
    <w:p>
      <w:r>
        <w:t>aus</w:t>
      </w:r>
    </w:p>
    <w:p>
      <w:r>
        <w:t>dem</w:t>
      </w:r>
    </w:p>
    <w:p>
      <w:r>
        <w:t>Bericht</w:t>
      </w:r>
    </w:p>
    <w:p>
      <w:r>
        <w:t>indessen</w:t>
      </w:r>
    </w:p>
    <w:p>
      <w:r>
        <w:t>keine</w:t>
      </w:r>
    </w:p>
    <w:p>
      <w:r>
        <w:t>weiterführenden</w:t>
      </w:r>
    </w:p>
    <w:p>
      <w:r>
        <w:t>Erkenntnisse,</w:t>
      </w:r>
    </w:p>
    <w:p>
      <w:r>
        <w:t>insbesondere</w:t>
      </w:r>
    </w:p>
    <w:p>
      <w:r>
        <w:t>keine</w:t>
      </w:r>
    </w:p>
    <w:p>
      <w:r>
        <w:t>Hinweise</w:t>
      </w:r>
    </w:p>
    <w:p>
      <w:r>
        <w:t>auf</w:t>
      </w:r>
    </w:p>
    <w:p>
      <w:r>
        <w:t>eine</w:t>
      </w:r>
    </w:p>
    <w:p>
      <w:r>
        <w:t>allfällige</w:t>
      </w:r>
    </w:p>
    <w:p>
      <w:r>
        <w:t>Beeinträchtigung</w:t>
      </w:r>
    </w:p>
    <w:p>
      <w:r>
        <w:t>der</w:t>
      </w:r>
    </w:p>
    <w:p>
      <w:r>
        <w:t>Zurechnungsfähigkeit</w:t>
      </w:r>
    </w:p>
    <w:p>
      <w:r>
        <w:t>oder</w:t>
      </w:r>
    </w:p>
    <w:p>
      <w:r>
        <w:t>auf</w:t>
      </w:r>
    </w:p>
    <w:p>
      <w:r>
        <w:t>einen</w:t>
      </w:r>
    </w:p>
    <w:p>
      <w:r>
        <w:t>psychischen</w:t>
      </w:r>
    </w:p>
    <w:p>
      <w:r>
        <w:t>Ausnahmezustand .</w:t>
      </w:r>
    </w:p>
    <w:p>
      <w:r>
        <w:t>4. 5</w:t>
      </w:r>
    </w:p>
    <w:p>
      <w:r>
        <w:t>Der</w:t>
      </w:r>
    </w:p>
    <w:p>
      <w:r>
        <w:t>Beschwerdeführer</w:t>
      </w:r>
    </w:p>
    <w:p>
      <w:r>
        <w:t>verweist</w:t>
      </w:r>
    </w:p>
    <w:p>
      <w:r>
        <w:t>sodann</w:t>
      </w:r>
    </w:p>
    <w:p>
      <w:r>
        <w:t>darauf ,</w:t>
      </w:r>
    </w:p>
    <w:p>
      <w:r>
        <w:t>dass</w:t>
      </w:r>
    </w:p>
    <w:p>
      <w:r>
        <w:t>er</w:t>
      </w:r>
    </w:p>
    <w:p>
      <w:r>
        <w:t>in</w:t>
      </w:r>
    </w:p>
    <w:p>
      <w:r>
        <w:t>den</w:t>
      </w:r>
    </w:p>
    <w:p>
      <w:r>
        <w:t>Jahren</w:t>
      </w:r>
    </w:p>
    <w:p>
      <w:r>
        <w:t>2017</w:t>
      </w:r>
    </w:p>
    <w:p>
      <w:r>
        <w:t>und</w:t>
      </w:r>
    </w:p>
    <w:p>
      <w:r>
        <w:t>2018</w:t>
      </w:r>
    </w:p>
    <w:p>
      <w:r>
        <w:t>psychiatrisch</w:t>
      </w:r>
    </w:p>
    <w:p>
      <w:r>
        <w:t>stationär</w:t>
      </w:r>
    </w:p>
    <w:p>
      <w:r>
        <w:t>habe</w:t>
      </w:r>
    </w:p>
    <w:p>
      <w:r>
        <w:t>behandelt</w:t>
      </w:r>
    </w:p>
    <w:p>
      <w:r>
        <w:t>werden</w:t>
      </w:r>
    </w:p>
    <w:p>
      <w:r>
        <w:t>müssen.</w:t>
      </w:r>
    </w:p>
    <w:p>
      <w:r>
        <w:t>Die</w:t>
      </w:r>
    </w:p>
    <w:p>
      <w:r>
        <w:t>diesbezüglichen</w:t>
      </w:r>
    </w:p>
    <w:p>
      <w:r>
        <w:t>Austrittsberichte</w:t>
      </w:r>
    </w:p>
    <w:p>
      <w:r>
        <w:t>habe</w:t>
      </w:r>
    </w:p>
    <w:p>
      <w:r>
        <w:t>er</w:t>
      </w:r>
    </w:p>
    <w:p>
      <w:r>
        <w:t>neu</w:t>
      </w:r>
    </w:p>
    <w:p>
      <w:r>
        <w:t>angefordert</w:t>
      </w:r>
    </w:p>
    <w:p>
      <w:r>
        <w:t>und</w:t>
      </w:r>
    </w:p>
    <w:p>
      <w:r>
        <w:t>auch</w:t>
      </w:r>
    </w:p>
    <w:p>
      <w:r>
        <w:t>der</w:t>
      </w:r>
    </w:p>
    <w:p>
      <w:r>
        <w:t>damalige</w:t>
      </w:r>
    </w:p>
    <w:p>
      <w:r>
        <w:t>Assistenzarzt</w:t>
      </w:r>
    </w:p>
    <w:p>
      <w:r>
        <w:t>Dr.</w:t>
      </w:r>
    </w:p>
    <w:p>
      <w:r>
        <w:t>B.___</w:t>
      </w:r>
    </w:p>
    <w:p>
      <w:r>
        <w:t>könne</w:t>
      </w:r>
    </w:p>
    <w:p>
      <w:r>
        <w:t>Angaben</w:t>
      </w:r>
    </w:p>
    <w:p>
      <w:r>
        <w:t>zum</w:t>
      </w:r>
    </w:p>
    <w:p>
      <w:r>
        <w:t>psychotischen</w:t>
      </w:r>
    </w:p>
    <w:p>
      <w:r>
        <w:t>Zustand</w:t>
      </w:r>
    </w:p>
    <w:p>
      <w:r>
        <w:t>machen</w:t>
      </w:r>
    </w:p>
    <w:p>
      <w:r>
        <w:t>(Urk.</w:t>
      </w:r>
    </w:p>
    <w:p>
      <w:r>
        <w:t>1</w:t>
      </w:r>
    </w:p>
    <w:p>
      <w:r>
        <w:t>S.</w:t>
      </w:r>
    </w:p>
    <w:p>
      <w:r>
        <w:t>1) .</w:t>
      </w:r>
    </w:p>
    <w:p>
      <w:r>
        <w:t>Am</w:t>
      </w:r>
    </w:p>
    <w:p>
      <w:r>
        <w:t>9.</w:t>
      </w:r>
    </w:p>
    <w:p>
      <w:r>
        <w:t>Juli</w:t>
      </w:r>
    </w:p>
    <w:p>
      <w:r>
        <w:t>2024</w:t>
      </w:r>
    </w:p>
    <w:p>
      <w:r>
        <w:t>reichte</w:t>
      </w:r>
    </w:p>
    <w:p>
      <w:r>
        <w:t>der</w:t>
      </w:r>
    </w:p>
    <w:p>
      <w:r>
        <w:t>Beschwerdeführer</w:t>
      </w:r>
    </w:p>
    <w:p>
      <w:r>
        <w:t>eine</w:t>
      </w:r>
    </w:p>
    <w:p>
      <w:r>
        <w:t>nicht</w:t>
      </w:r>
    </w:p>
    <w:p>
      <w:r>
        <w:t>datierte</w:t>
      </w:r>
    </w:p>
    <w:p>
      <w:r>
        <w:t>schriftliche</w:t>
      </w:r>
    </w:p>
    <w:p>
      <w:r>
        <w:t>Auskunft</w:t>
      </w:r>
    </w:p>
    <w:p>
      <w:r>
        <w:t>des</w:t>
      </w:r>
    </w:p>
    <w:p>
      <w:r>
        <w:t>Spital</w:t>
      </w:r>
    </w:p>
    <w:p>
      <w:r>
        <w:t>E.___ s</w:t>
      </w:r>
    </w:p>
    <w:p>
      <w:r>
        <w:t>ein</w:t>
      </w:r>
    </w:p>
    <w:p>
      <w:r>
        <w:t>(Urk.</w:t>
      </w:r>
    </w:p>
    <w:p>
      <w:r>
        <w:t>12).</w:t>
      </w:r>
    </w:p>
    <w:p>
      <w:r>
        <w:t>F.___ ,</w:t>
      </w:r>
    </w:p>
    <w:p>
      <w:r>
        <w:t>Teamleitung</w:t>
      </w:r>
    </w:p>
    <w:p>
      <w:r>
        <w:t>Sekretariat</w:t>
      </w:r>
    </w:p>
    <w:p>
      <w:r>
        <w:t>Viszeralchirurgie</w:t>
      </w:r>
    </w:p>
    <w:p>
      <w:r>
        <w:t>und</w:t>
      </w:r>
    </w:p>
    <w:p>
      <w:r>
        <w:t>Bariatrie</w:t>
      </w:r>
    </w:p>
    <w:p>
      <w:r>
        <w:t>sowie</w:t>
      </w:r>
    </w:p>
    <w:p>
      <w:r>
        <w:t>Sekretariat</w:t>
      </w:r>
    </w:p>
    <w:p>
      <w:r>
        <w:t>Plastische</w:t>
      </w:r>
    </w:p>
    <w:p>
      <w:r>
        <w:t>Chirurgie ,</w:t>
      </w:r>
    </w:p>
    <w:p>
      <w:r>
        <w:t>führte</w:t>
      </w:r>
    </w:p>
    <w:p>
      <w:r>
        <w:t>zum</w:t>
      </w:r>
    </w:p>
    <w:p>
      <w:r>
        <w:t>Ersuchen</w:t>
      </w:r>
    </w:p>
    <w:p>
      <w:r>
        <w:t>des</w:t>
      </w:r>
    </w:p>
    <w:p>
      <w:r>
        <w:t>Beschwerdeführers</w:t>
      </w:r>
    </w:p>
    <w:p>
      <w:r>
        <w:t>betreffend</w:t>
      </w:r>
    </w:p>
    <w:p>
      <w:r>
        <w:t>Angaben</w:t>
      </w:r>
    </w:p>
    <w:p>
      <w:r>
        <w:t>von</w:t>
      </w:r>
    </w:p>
    <w:p>
      <w:r>
        <w:t>Dr.</w:t>
      </w:r>
    </w:p>
    <w:p>
      <w:r>
        <w:t>B.___</w:t>
      </w:r>
    </w:p>
    <w:p>
      <w:r>
        <w:t>zur</w:t>
      </w:r>
    </w:p>
    <w:p>
      <w:r>
        <w:t>Zurechnungsfähigkeit</w:t>
      </w:r>
    </w:p>
    <w:p>
      <w:r>
        <w:t>aus ,</w:t>
      </w:r>
    </w:p>
    <w:p>
      <w:r>
        <w:t>sie</w:t>
      </w:r>
    </w:p>
    <w:p>
      <w:r>
        <w:t>melde</w:t>
      </w:r>
    </w:p>
    <w:p>
      <w:r>
        <w:t>sich</w:t>
      </w:r>
    </w:p>
    <w:p>
      <w:r>
        <w:t>im</w:t>
      </w:r>
    </w:p>
    <w:p>
      <w:r>
        <w:t>Auftrag</w:t>
      </w:r>
    </w:p>
    <w:p>
      <w:r>
        <w:t>von</w:t>
      </w:r>
    </w:p>
    <w:p>
      <w:r>
        <w:t>Dr.</w:t>
      </w:r>
    </w:p>
    <w:p>
      <w:r>
        <w:t>B.___ .</w:t>
      </w:r>
    </w:p>
    <w:p>
      <w:r>
        <w:t>D a</w:t>
      </w:r>
    </w:p>
    <w:p>
      <w:r>
        <w:t>der</w:t>
      </w:r>
    </w:p>
    <w:p>
      <w:r>
        <w:t>Unfall</w:t>
      </w:r>
    </w:p>
    <w:p>
      <w:r>
        <w:t>beinahe</w:t>
      </w:r>
    </w:p>
    <w:p>
      <w:r>
        <w:t>sechs</w:t>
      </w:r>
    </w:p>
    <w:p>
      <w:r>
        <w:t>Jahre</w:t>
      </w:r>
    </w:p>
    <w:p>
      <w:r>
        <w:t>zurückliege,</w:t>
      </w:r>
    </w:p>
    <w:p>
      <w:r>
        <w:t>könne</w:t>
      </w:r>
    </w:p>
    <w:p>
      <w:r>
        <w:t>Dr.</w:t>
      </w:r>
    </w:p>
    <w:p>
      <w:r>
        <w:t>B.___</w:t>
      </w:r>
    </w:p>
    <w:p>
      <w:r>
        <w:t>hierzu</w:t>
      </w:r>
    </w:p>
    <w:p>
      <w:r>
        <w:t>leider</w:t>
      </w:r>
    </w:p>
    <w:p>
      <w:r>
        <w:t>keine</w:t>
      </w:r>
    </w:p>
    <w:p>
      <w:r>
        <w:t>Stellung</w:t>
      </w:r>
    </w:p>
    <w:p>
      <w:r>
        <w:t>mehr</w:t>
      </w:r>
    </w:p>
    <w:p>
      <w:r>
        <w:t>nehmen.</w:t>
      </w:r>
    </w:p>
    <w:p>
      <w:r>
        <w:t>Hinzu</w:t>
      </w:r>
    </w:p>
    <w:p>
      <w:r>
        <w:t>komme,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nach</w:t>
      </w:r>
    </w:p>
    <w:p>
      <w:r>
        <w:t>dem</w:t>
      </w:r>
    </w:p>
    <w:p>
      <w:r>
        <w:t>Vorfall</w:t>
      </w:r>
    </w:p>
    <w:p>
      <w:r>
        <w:t>im</w:t>
      </w:r>
    </w:p>
    <w:p>
      <w:r>
        <w:t>Spital</w:t>
      </w:r>
    </w:p>
    <w:p>
      <w:r>
        <w:t>Z.___</w:t>
      </w:r>
    </w:p>
    <w:p>
      <w:r>
        <w:t>vorstellig</w:t>
      </w:r>
    </w:p>
    <w:p>
      <w:r>
        <w:t>geworden</w:t>
      </w:r>
    </w:p>
    <w:p>
      <w:r>
        <w:t>sei</w:t>
      </w:r>
    </w:p>
    <w:p>
      <w:r>
        <w:t>( vgl.</w:t>
      </w:r>
    </w:p>
    <w:p>
      <w:r>
        <w:t>Urk.</w:t>
      </w:r>
    </w:p>
    <w:p>
      <w:r>
        <w:t>3/3 ).</w:t>
      </w:r>
    </w:p>
    <w:p>
      <w:r>
        <w:t>Zur</w:t>
      </w:r>
    </w:p>
    <w:p>
      <w:r>
        <w:t>Frage</w:t>
      </w:r>
    </w:p>
    <w:p>
      <w:r>
        <w:t>des</w:t>
      </w:r>
    </w:p>
    <w:p>
      <w:r>
        <w:t>psychischen</w:t>
      </w:r>
    </w:p>
    <w:p>
      <w:r>
        <w:t>Zustandes</w:t>
      </w:r>
    </w:p>
    <w:p>
      <w:r>
        <w:t>des</w:t>
      </w:r>
    </w:p>
    <w:p>
      <w:r>
        <w:t>Beschwerdeführers</w:t>
      </w:r>
    </w:p>
    <w:p>
      <w:r>
        <w:t>anlässlich</w:t>
      </w:r>
    </w:p>
    <w:p>
      <w:r>
        <w:t>des</w:t>
      </w:r>
    </w:p>
    <w:p>
      <w:r>
        <w:t>Vorfalls</w:t>
      </w:r>
    </w:p>
    <w:p>
      <w:r>
        <w:t>vom</w:t>
      </w:r>
    </w:p>
    <w:p>
      <w:r>
        <w:t>... Oktober</w:t>
      </w:r>
    </w:p>
    <w:p>
      <w:r>
        <w:t>2018</w:t>
      </w:r>
    </w:p>
    <w:p>
      <w:r>
        <w:t>lassen</w:t>
      </w:r>
    </w:p>
    <w:p>
      <w:r>
        <w:t>sich</w:t>
      </w:r>
    </w:p>
    <w:p>
      <w:r>
        <w:t>der</w:t>
      </w:r>
    </w:p>
    <w:p>
      <w:r>
        <w:t>Auskunft</w:t>
      </w:r>
    </w:p>
    <w:p>
      <w:r>
        <w:t>des</w:t>
      </w:r>
    </w:p>
    <w:p>
      <w:r>
        <w:t>Spitals</w:t>
      </w:r>
    </w:p>
    <w:p>
      <w:r>
        <w:t>E.___</w:t>
      </w:r>
    </w:p>
    <w:p>
      <w:r>
        <w:t>mithin</w:t>
      </w:r>
    </w:p>
    <w:p>
      <w:r>
        <w:t>keine</w:t>
      </w:r>
    </w:p>
    <w:p>
      <w:r>
        <w:t>Erkenntnisse</w:t>
      </w:r>
    </w:p>
    <w:p>
      <w:r>
        <w:t>im</w:t>
      </w:r>
    </w:p>
    <w:p>
      <w:r>
        <w:t>Sinne</w:t>
      </w:r>
    </w:p>
    <w:p>
      <w:r>
        <w:t>der</w:t>
      </w:r>
    </w:p>
    <w:p>
      <w:r>
        <w:t>Darstellung</w:t>
      </w:r>
    </w:p>
    <w:p>
      <w:r>
        <w:t>des</w:t>
      </w:r>
    </w:p>
    <w:p>
      <w:r>
        <w:t>Beschwerdeführers</w:t>
      </w:r>
    </w:p>
    <w:p>
      <w:r>
        <w:t>entnehmen</w:t>
      </w:r>
    </w:p>
    <w:p>
      <w:r>
        <w:t>und</w:t>
      </w:r>
    </w:p>
    <w:p>
      <w:r>
        <w:t>es</w:t>
      </w:r>
    </w:p>
    <w:p>
      <w:r>
        <w:t>kann</w:t>
      </w:r>
    </w:p>
    <w:p>
      <w:r>
        <w:t>auch</w:t>
      </w:r>
    </w:p>
    <w:p>
      <w:r>
        <w:t>nicht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von</w:t>
      </w:r>
    </w:p>
    <w:p>
      <w:r>
        <w:t>Dr.</w:t>
      </w:r>
    </w:p>
    <w:p>
      <w:r>
        <w:t>B.___</w:t>
      </w:r>
    </w:p>
    <w:p>
      <w:r>
        <w:t>unmittelbar</w:t>
      </w:r>
    </w:p>
    <w:p>
      <w:r>
        <w:t>verwertbare</w:t>
      </w:r>
    </w:p>
    <w:p>
      <w:r>
        <w:t>Informationen</w:t>
      </w:r>
    </w:p>
    <w:p>
      <w:r>
        <w:t>erhältlich</w:t>
      </w:r>
    </w:p>
    <w:p>
      <w:r>
        <w:t>gemacht</w:t>
      </w:r>
    </w:p>
    <w:p>
      <w:r>
        <w:t>werden</w:t>
      </w:r>
    </w:p>
    <w:p>
      <w:r>
        <w:t>könnten.</w:t>
      </w:r>
    </w:p>
    <w:p>
      <w:r>
        <w:t>Gleiches</w:t>
      </w:r>
    </w:p>
    <w:p>
      <w:r>
        <w:t>gilt</w:t>
      </w:r>
    </w:p>
    <w:p>
      <w:r>
        <w:t>betreffend</w:t>
      </w:r>
    </w:p>
    <w:p>
      <w:r>
        <w:t>die</w:t>
      </w:r>
    </w:p>
    <w:p>
      <w:r>
        <w:t>Mutter</w:t>
      </w:r>
    </w:p>
    <w:p>
      <w:r>
        <w:t>des</w:t>
      </w:r>
    </w:p>
    <w:p>
      <w:r>
        <w:t>Beschwerdeführers,</w:t>
      </w:r>
    </w:p>
    <w:p>
      <w:r>
        <w:t>welche</w:t>
      </w:r>
    </w:p>
    <w:p>
      <w:r>
        <w:t>der</w:t>
      </w:r>
    </w:p>
    <w:p>
      <w:r>
        <w:t>Beschwerdeführer</w:t>
      </w:r>
    </w:p>
    <w:p>
      <w:r>
        <w:t>als</w:t>
      </w:r>
    </w:p>
    <w:p>
      <w:r>
        <w:t>Zeugin</w:t>
      </w:r>
    </w:p>
    <w:p>
      <w:r>
        <w:t>offeriert</w:t>
      </w:r>
    </w:p>
    <w:p>
      <w:r>
        <w:t>hat</w:t>
      </w:r>
    </w:p>
    <w:p>
      <w:r>
        <w:t>(Urk.</w:t>
      </w:r>
    </w:p>
    <w:p>
      <w:r>
        <w:t>1</w:t>
      </w:r>
    </w:p>
    <w:p>
      <w:r>
        <w:t>S.</w:t>
      </w:r>
    </w:p>
    <w:p>
      <w:r>
        <w:t>1).</w:t>
      </w:r>
    </w:p>
    <w:p>
      <w:r>
        <w:t>Als</w:t>
      </w:r>
    </w:p>
    <w:p>
      <w:r>
        <w:t>medizinische</w:t>
      </w:r>
    </w:p>
    <w:p>
      <w:r>
        <w:t>Laiin</w:t>
      </w:r>
    </w:p>
    <w:p>
      <w:r>
        <w:t>könnte</w:t>
      </w:r>
    </w:p>
    <w:p>
      <w:r>
        <w:t>sie</w:t>
      </w:r>
    </w:p>
    <w:p>
      <w:r>
        <w:t>keine</w:t>
      </w:r>
    </w:p>
    <w:p>
      <w:r>
        <w:t>verwertbaren</w:t>
      </w:r>
    </w:p>
    <w:p>
      <w:r>
        <w:t>Angaben</w:t>
      </w:r>
    </w:p>
    <w:p>
      <w:r>
        <w:t>zum</w:t>
      </w:r>
    </w:p>
    <w:p>
      <w:r>
        <w:t>psychischen</w:t>
      </w:r>
    </w:p>
    <w:p>
      <w:r>
        <w:t>Zustand</w:t>
      </w:r>
    </w:p>
    <w:p>
      <w:r>
        <w:t>des</w:t>
      </w:r>
    </w:p>
    <w:p>
      <w:r>
        <w:t>Beschwerdeführers</w:t>
      </w:r>
    </w:p>
    <w:p>
      <w:r>
        <w:t>am</w:t>
      </w:r>
    </w:p>
    <w:p>
      <w:r>
        <w:t>...</w:t>
      </w:r>
    </w:p>
    <w:p>
      <w:r>
        <w:t>Oktober</w:t>
      </w:r>
    </w:p>
    <w:p>
      <w:r>
        <w:t>2018</w:t>
      </w:r>
    </w:p>
    <w:p>
      <w:r>
        <w:t>machen.</w:t>
      </w:r>
    </w:p>
    <w:p>
      <w:r>
        <w:t>Überdies</w:t>
      </w:r>
    </w:p>
    <w:p>
      <w:r>
        <w:t>war</w:t>
      </w:r>
    </w:p>
    <w:p>
      <w:r>
        <w:t>sie</w:t>
      </w:r>
    </w:p>
    <w:p>
      <w:r>
        <w:t>beim</w:t>
      </w:r>
    </w:p>
    <w:p>
      <w:r>
        <w:t>Vorfall</w:t>
      </w:r>
    </w:p>
    <w:p>
      <w:r>
        <w:t>selber</w:t>
      </w:r>
    </w:p>
    <w:p>
      <w:r>
        <w:t>nicht</w:t>
      </w:r>
    </w:p>
    <w:p>
      <w:r>
        <w:t>zugegen.</w:t>
      </w:r>
    </w:p>
    <w:p>
      <w:r>
        <w:rPr>
          <w:b/>
        </w:rPr>
        <w:t>E. 4.6</w:t>
      </w:r>
    </w:p>
    <w:p>
      <w:r>
        <w:t>Auch</w:t>
      </w:r>
    </w:p>
    <w:p>
      <w:r>
        <w:t>die</w:t>
      </w:r>
    </w:p>
    <w:p>
      <w:r>
        <w:t>weiteren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der</w:t>
      </w:r>
    </w:p>
    <w:p>
      <w:r>
        <w:t>Beschwerdeschrift</w:t>
      </w:r>
    </w:p>
    <w:p>
      <w:r>
        <w:t>(Urk.</w:t>
      </w:r>
    </w:p>
    <w:p>
      <w:r>
        <w:t>1</w:t>
      </w:r>
    </w:p>
    <w:p>
      <w:r>
        <w:t>S.</w:t>
      </w:r>
    </w:p>
    <w:p>
      <w:r>
        <w:t>1 ),</w:t>
      </w:r>
    </w:p>
    <w:p>
      <w:r>
        <w:t>d ie</w:t>
      </w:r>
    </w:p>
    <w:p>
      <w:r>
        <w:t>psychotischen</w:t>
      </w:r>
    </w:p>
    <w:p>
      <w:r>
        <w:t>Episoden</w:t>
      </w:r>
    </w:p>
    <w:p>
      <w:r>
        <w:t>seien</w:t>
      </w:r>
    </w:p>
    <w:p>
      <w:r>
        <w:t>durch</w:t>
      </w:r>
    </w:p>
    <w:p>
      <w:r>
        <w:t>Stress,</w:t>
      </w:r>
    </w:p>
    <w:p>
      <w:r>
        <w:t>durch</w:t>
      </w:r>
    </w:p>
    <w:p>
      <w:r>
        <w:t>eine</w:t>
      </w:r>
    </w:p>
    <w:p>
      <w:r>
        <w:t>schwere</w:t>
      </w:r>
    </w:p>
    <w:p>
      <w:r>
        <w:t>familiäre</w:t>
      </w:r>
    </w:p>
    <w:p>
      <w:r>
        <w:t>Situation</w:t>
      </w:r>
    </w:p>
    <w:p>
      <w:r>
        <w:t>und</w:t>
      </w:r>
    </w:p>
    <w:p>
      <w:r>
        <w:t>tendenziell</w:t>
      </w:r>
    </w:p>
    <w:p>
      <w:r>
        <w:t>vielleicht</w:t>
      </w:r>
    </w:p>
    <w:p>
      <w:r>
        <w:t>auch</w:t>
      </w:r>
    </w:p>
    <w:p>
      <w:r>
        <w:t>durch</w:t>
      </w:r>
    </w:p>
    <w:p>
      <w:r>
        <w:t>Cannabis</w:t>
      </w:r>
    </w:p>
    <w:p>
      <w:r>
        <w:t>ausgelöst</w:t>
      </w:r>
    </w:p>
    <w:p>
      <w:r>
        <w:t>w o rden ,</w:t>
      </w:r>
    </w:p>
    <w:p>
      <w:r>
        <w:t>sein</w:t>
      </w:r>
    </w:p>
    <w:p>
      <w:r>
        <w:t>Thrombozyten - Spiegel</w:t>
      </w:r>
    </w:p>
    <w:p>
      <w:r>
        <w:t>sei</w:t>
      </w:r>
    </w:p>
    <w:p>
      <w:r>
        <w:t>sehr</w:t>
      </w:r>
    </w:p>
    <w:p>
      <w:r>
        <w:t>erhöht</w:t>
      </w:r>
    </w:p>
    <w:p>
      <w:r>
        <w:t>gewesen</w:t>
      </w:r>
    </w:p>
    <w:p>
      <w:r>
        <w:t>(vgl.</w:t>
      </w:r>
    </w:p>
    <w:p>
      <w:r>
        <w:t>auch</w:t>
      </w:r>
    </w:p>
    <w:p>
      <w:r>
        <w:t>Urk.</w:t>
      </w:r>
    </w:p>
    <w:p>
      <w:r>
        <w:t>3/1) ,</w:t>
      </w:r>
    </w:p>
    <w:p>
      <w:r>
        <w:t>als</w:t>
      </w:r>
    </w:p>
    <w:p>
      <w:r>
        <w:t>Kindergartenkind</w:t>
      </w:r>
    </w:p>
    <w:p>
      <w:r>
        <w:t>habe</w:t>
      </w:r>
    </w:p>
    <w:p>
      <w:r>
        <w:t>er</w:t>
      </w:r>
    </w:p>
    <w:p>
      <w:r>
        <w:t>einen</w:t>
      </w:r>
    </w:p>
    <w:p>
      <w:r>
        <w:t>Schädelbruch</w:t>
      </w:r>
    </w:p>
    <w:p>
      <w:r>
        <w:t>erlitten ,</w:t>
      </w:r>
    </w:p>
    <w:p>
      <w:r>
        <w:t>v or</w:t>
      </w:r>
    </w:p>
    <w:p>
      <w:r>
        <w:t>all en</w:t>
      </w:r>
    </w:p>
    <w:p>
      <w:r>
        <w:t>diesen</w:t>
      </w:r>
    </w:p>
    <w:p>
      <w:r>
        <w:t>Geschehnissen</w:t>
      </w:r>
    </w:p>
    <w:p>
      <w:r>
        <w:t>sei</w:t>
      </w:r>
    </w:p>
    <w:p>
      <w:r>
        <w:t>bei</w:t>
      </w:r>
    </w:p>
    <w:p>
      <w:r>
        <w:t>ihm</w:t>
      </w:r>
    </w:p>
    <w:p>
      <w:r>
        <w:t>auch</w:t>
      </w:r>
    </w:p>
    <w:p>
      <w:r>
        <w:t>öfters</w:t>
      </w:r>
    </w:p>
    <w:p>
      <w:r>
        <w:t>Nasenbluten</w:t>
      </w:r>
    </w:p>
    <w:p>
      <w:r>
        <w:t>aufgetreten</w:t>
      </w:r>
    </w:p>
    <w:p>
      <w:r>
        <w:t>und</w:t>
      </w:r>
    </w:p>
    <w:p>
      <w:r>
        <w:t>v ielleicht</w:t>
      </w:r>
    </w:p>
    <w:p>
      <w:r>
        <w:t>ha be</w:t>
      </w:r>
    </w:p>
    <w:p>
      <w:r>
        <w:t>auch</w:t>
      </w:r>
    </w:p>
    <w:p>
      <w:r>
        <w:t>eine</w:t>
      </w:r>
    </w:p>
    <w:p>
      <w:r>
        <w:t>Wachstumsphase</w:t>
      </w:r>
    </w:p>
    <w:p>
      <w:r>
        <w:t>des</w:t>
      </w:r>
    </w:p>
    <w:p>
      <w:r>
        <w:t>Schädels</w:t>
      </w:r>
    </w:p>
    <w:p>
      <w:r>
        <w:t>dies</w:t>
      </w:r>
    </w:p>
    <w:p>
      <w:r>
        <w:t>ausgelöst ,</w:t>
      </w:r>
    </w:p>
    <w:p>
      <w:r>
        <w:t>lassen</w:t>
      </w:r>
    </w:p>
    <w:p>
      <w:r>
        <w:t>den</w:t>
      </w:r>
    </w:p>
    <w:p>
      <w:r>
        <w:t>Schluss</w:t>
      </w:r>
    </w:p>
    <w:p>
      <w:r>
        <w:t>nicht</w:t>
      </w:r>
    </w:p>
    <w:p>
      <w:r>
        <w:t>zu,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am</w:t>
      </w:r>
    </w:p>
    <w:p>
      <w:r>
        <w:t>...</w:t>
      </w:r>
    </w:p>
    <w:p>
      <w:r>
        <w:t>Oktober</w:t>
      </w:r>
    </w:p>
    <w:p>
      <w:r>
        <w:t>2018</w:t>
      </w:r>
    </w:p>
    <w:p>
      <w:r>
        <w:t>in</w:t>
      </w:r>
    </w:p>
    <w:p>
      <w:r>
        <w:t>einem</w:t>
      </w:r>
    </w:p>
    <w:p>
      <w:r>
        <w:t>psychischen</w:t>
      </w:r>
    </w:p>
    <w:p>
      <w:r>
        <w:t>Ausnahmezustand</w:t>
      </w:r>
    </w:p>
    <w:p>
      <w:r>
        <w:t>befunden.</w:t>
      </w:r>
    </w:p>
    <w:p>
      <w:r>
        <w:t>Das selbe</w:t>
      </w:r>
    </w:p>
    <w:p>
      <w:r>
        <w:t>gilt</w:t>
      </w:r>
    </w:p>
    <w:p>
      <w:r>
        <w:t>für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eingereichten</w:t>
      </w:r>
    </w:p>
    <w:p>
      <w:r>
        <w:t>ärzt lichen</w:t>
      </w:r>
    </w:p>
    <w:p>
      <w:r>
        <w:t>Unterlagen .</w:t>
      </w:r>
    </w:p>
    <w:p>
      <w:r>
        <w:t>Der</w:t>
      </w:r>
    </w:p>
    <w:p>
      <w:r>
        <w:t>Austrittsbericht</w:t>
      </w:r>
    </w:p>
    <w:p>
      <w:r>
        <w:t>der</w:t>
      </w:r>
    </w:p>
    <w:p>
      <w:r>
        <w:t>D.___</w:t>
      </w:r>
    </w:p>
    <w:p>
      <w:r>
        <w:t>( D.___ )</w:t>
      </w:r>
    </w:p>
    <w:p>
      <w:r>
        <w:t>vom</w:t>
      </w:r>
    </w:p>
    <w:p>
      <w:r>
        <w:t>10.</w:t>
      </w:r>
    </w:p>
    <w:p>
      <w:r>
        <w:t>November</w:t>
      </w:r>
    </w:p>
    <w:p>
      <w:r>
        <w:t>2017</w:t>
      </w:r>
    </w:p>
    <w:p>
      <w:r>
        <w:t>(Urk.</w:t>
      </w:r>
    </w:p>
    <w:p>
      <w:r>
        <w:t>3/2)</w:t>
      </w:r>
    </w:p>
    <w:p>
      <w:r>
        <w:t>betrifft</w:t>
      </w:r>
    </w:p>
    <w:p>
      <w:r>
        <w:t>eine</w:t>
      </w:r>
    </w:p>
    <w:p>
      <w:r>
        <w:t>stationäre</w:t>
      </w:r>
    </w:p>
    <w:p>
      <w:r>
        <w:t>Behandlung</w:t>
      </w:r>
    </w:p>
    <w:p>
      <w:r>
        <w:t>vom</w:t>
      </w:r>
    </w:p>
    <w:p>
      <w:r>
        <w:rPr>
          <w:b/>
        </w:rPr>
        <w:t>E. 6</w:t>
      </w:r>
    </w:p>
    <w:p>
      <w:r>
        <w:t>zu</w:t>
      </w:r>
    </w:p>
    <w:p>
      <w:r>
        <w:t>Art.</w:t>
      </w:r>
    </w:p>
    <w:p>
      <w:r>
        <w:t>23</w:t>
      </w:r>
    </w:p>
    <w:p>
      <w:r>
        <w:t>OHG ).</w:t>
      </w:r>
    </w:p>
    <w:p>
      <w:r>
        <w:t>Bei</w:t>
      </w:r>
    </w:p>
    <w:p>
      <w:r>
        <w:t>der</w:t>
      </w:r>
    </w:p>
    <w:p>
      <w:r>
        <w:t>Bestimmung</w:t>
      </w:r>
    </w:p>
    <w:p>
      <w:r>
        <w:t>des</w:t>
      </w:r>
    </w:p>
    <w:p>
      <w:r>
        <w:t>Genugtuungsbetrages</w:t>
      </w:r>
    </w:p>
    <w:p>
      <w:r>
        <w:t>sind</w:t>
      </w:r>
    </w:p>
    <w:p>
      <w:r>
        <w:t>die</w:t>
      </w:r>
    </w:p>
    <w:p>
      <w:r>
        <w:t>subjektive</w:t>
      </w:r>
    </w:p>
    <w:p>
      <w:r>
        <w:t>Empfindlichkeit</w:t>
      </w:r>
    </w:p>
    <w:p>
      <w:r>
        <w:t>der</w:t>
      </w:r>
    </w:p>
    <w:p>
      <w:r>
        <w:t>geschädigten</w:t>
      </w:r>
    </w:p>
    <w:p>
      <w:r>
        <w:t>Person</w:t>
      </w:r>
    </w:p>
    <w:p>
      <w:r>
        <w:t>sowie</w:t>
      </w:r>
    </w:p>
    <w:p>
      <w:r>
        <w:t>der</w:t>
      </w:r>
    </w:p>
    <w:p>
      <w:r>
        <w:t>Umstand</w:t>
      </w:r>
    </w:p>
    <w:p>
      <w:r>
        <w:t>zu</w:t>
      </w:r>
    </w:p>
    <w:p>
      <w:r>
        <w:t>berücksichtigen,</w:t>
      </w:r>
    </w:p>
    <w:p>
      <w:r>
        <w:t>auf</w:t>
      </w:r>
    </w:p>
    <w:p>
      <w:r>
        <w:t>welche</w:t>
      </w:r>
    </w:p>
    <w:p>
      <w:r>
        <w:t>Weise</w:t>
      </w:r>
    </w:p>
    <w:p>
      <w:r>
        <w:t>und</w:t>
      </w:r>
    </w:p>
    <w:p>
      <w:r>
        <w:t>wie</w:t>
      </w:r>
    </w:p>
    <w:p>
      <w:r>
        <w:t>schwerwiegend</w:t>
      </w:r>
    </w:p>
    <w:p>
      <w:r>
        <w:t>sie</w:t>
      </w:r>
    </w:p>
    <w:p>
      <w:r>
        <w:t>in</w:t>
      </w:r>
    </w:p>
    <w:p>
      <w:r>
        <w:t>ihrer</w:t>
      </w:r>
    </w:p>
    <w:p>
      <w:r>
        <w:t>besonderen</w:t>
      </w:r>
    </w:p>
    <w:p>
      <w:r>
        <w:t>Situation</w:t>
      </w:r>
    </w:p>
    <w:p>
      <w:r>
        <w:t>von</w:t>
      </w:r>
    </w:p>
    <w:p>
      <w:r>
        <w:t>der</w:t>
      </w:r>
    </w:p>
    <w:p>
      <w:r>
        <w:t>objektiven</w:t>
      </w:r>
    </w:p>
    <w:p>
      <w:r>
        <w:t>Schädigung</w:t>
      </w:r>
    </w:p>
    <w:p>
      <w:r>
        <w:t>getroffen</w:t>
      </w:r>
    </w:p>
    <w:p>
      <w:r>
        <w:t>und</w:t>
      </w:r>
    </w:p>
    <w:p>
      <w:r>
        <w:t>in</w:t>
      </w:r>
    </w:p>
    <w:p>
      <w:r>
        <w:t>ihrer</w:t>
      </w:r>
    </w:p>
    <w:p>
      <w:r>
        <w:t>konkreten</w:t>
      </w:r>
    </w:p>
    <w:p>
      <w:r>
        <w:t>Lebensführung</w:t>
      </w:r>
    </w:p>
    <w:p>
      <w:r>
        <w:t>beeinträchtigt</w:t>
      </w:r>
    </w:p>
    <w:p>
      <w:r>
        <w:t>wird.</w:t>
      </w:r>
    </w:p>
    <w:p>
      <w:r>
        <w:t>Die</w:t>
      </w:r>
    </w:p>
    <w:p>
      <w:r>
        <w:t>Höhe</w:t>
      </w:r>
    </w:p>
    <w:p>
      <w:r>
        <w:t>der</w:t>
      </w:r>
    </w:p>
    <w:p>
      <w:r>
        <w:t>Genugtuung</w:t>
      </w:r>
    </w:p>
    <w:p>
      <w:r>
        <w:t>hängt</w:t>
      </w:r>
    </w:p>
    <w:p>
      <w:r>
        <w:t>entscheidend</w:t>
      </w:r>
    </w:p>
    <w:p>
      <w:r>
        <w:t>von</w:t>
      </w:r>
    </w:p>
    <w:p>
      <w:r>
        <w:t>der</w:t>
      </w:r>
    </w:p>
    <w:p>
      <w:r>
        <w:t>Art</w:t>
      </w:r>
    </w:p>
    <w:p>
      <w:r>
        <w:t>und</w:t>
      </w:r>
    </w:p>
    <w:p>
      <w:r>
        <w:t>Schwere</w:t>
      </w:r>
    </w:p>
    <w:p>
      <w:r>
        <w:t>der</w:t>
      </w:r>
    </w:p>
    <w:p>
      <w:r>
        <w:t>Schädigung</w:t>
      </w:r>
    </w:p>
    <w:p>
      <w:r>
        <w:t>beziehungsweise</w:t>
      </w:r>
    </w:p>
    <w:p>
      <w:r>
        <w:t>von</w:t>
      </w:r>
    </w:p>
    <w:p>
      <w:r>
        <w:t>der</w:t>
      </w:r>
    </w:p>
    <w:p>
      <w:r>
        <w:t>Schwere</w:t>
      </w:r>
    </w:p>
    <w:p>
      <w:r>
        <w:t>der</w:t>
      </w:r>
    </w:p>
    <w:p>
      <w:r>
        <w:t>Beeinträchtigung</w:t>
      </w:r>
    </w:p>
    <w:p>
      <w:r>
        <w:t>als</w:t>
      </w:r>
    </w:p>
    <w:p>
      <w:r>
        <w:t>Folge</w:t>
      </w:r>
    </w:p>
    <w:p>
      <w:r>
        <w:t>dieser</w:t>
      </w:r>
    </w:p>
    <w:p>
      <w:r>
        <w:t>Schädi gung</w:t>
      </w:r>
    </w:p>
    <w:p>
      <w:r>
        <w:t>sowie</w:t>
      </w:r>
    </w:p>
    <w:p>
      <w:r>
        <w:t>von</w:t>
      </w:r>
    </w:p>
    <w:p>
      <w:r>
        <w:t>der</w:t>
      </w:r>
    </w:p>
    <w:p>
      <w:r>
        <w:t>Aussicht</w:t>
      </w:r>
    </w:p>
    <w:p>
      <w:r>
        <w:t>ab,</w:t>
      </w:r>
    </w:p>
    <w:p>
      <w:r>
        <w:t>durch</w:t>
      </w:r>
    </w:p>
    <w:p>
      <w:r>
        <w:t>die</w:t>
      </w:r>
    </w:p>
    <w:p>
      <w:r>
        <w:t>Zahlung</w:t>
      </w:r>
    </w:p>
    <w:p>
      <w:r>
        <w:t>eines</w:t>
      </w:r>
    </w:p>
    <w:p>
      <w:r>
        <w:t>Geldbetrages</w:t>
      </w:r>
    </w:p>
    <w:p>
      <w:r>
        <w:t>den</w:t>
      </w:r>
    </w:p>
    <w:p>
      <w:r>
        <w:t>körperlichen</w:t>
      </w:r>
    </w:p>
    <w:p>
      <w:r>
        <w:t>und</w:t>
      </w:r>
    </w:p>
    <w:p>
      <w:r>
        <w:t>seelischen</w:t>
      </w:r>
    </w:p>
    <w:p>
      <w:r>
        <w:t>Schmerz</w:t>
      </w:r>
    </w:p>
    <w:p>
      <w:r>
        <w:t>spürbar</w:t>
      </w:r>
    </w:p>
    <w:p>
      <w:r>
        <w:t>zu</w:t>
      </w:r>
    </w:p>
    <w:p>
      <w:r>
        <w:t>lindern</w:t>
      </w:r>
    </w:p>
    <w:p>
      <w:r>
        <w:t>(BGE</w:t>
      </w:r>
    </w:p>
    <w:p>
      <w:r>
        <w:t>118</w:t>
      </w:r>
    </w:p>
    <w:p>
      <w:r>
        <w:t>II</w:t>
      </w:r>
    </w:p>
    <w:p>
      <w:r>
        <w:t>410</w:t>
      </w:r>
    </w:p>
    <w:p>
      <w:r>
        <w:t>E.</w:t>
      </w:r>
    </w:p>
    <w:p>
      <w:r>
        <w:t>2a).</w:t>
      </w:r>
    </w:p>
    <w:p>
      <w:r>
        <w:rPr>
          <w:b/>
        </w:rPr>
        <w:t>E. 9</w:t>
      </w:r>
    </w:p>
    <w:p>
      <w:r>
        <w:t>November</w:t>
      </w:r>
    </w:p>
    <w:p>
      <w:r>
        <w:t>2018</w:t>
      </w:r>
    </w:p>
    <w:p>
      <w:r>
        <w:t>und</w:t>
      </w:r>
    </w:p>
    <w:p>
      <w:r>
        <w:t>vom</w:t>
      </w:r>
    </w:p>
    <w:p>
      <w:r>
        <w:t>26.</w:t>
      </w:r>
    </w:p>
    <w:p>
      <w:r>
        <w:t>November</w:t>
      </w:r>
    </w:p>
    <w:p>
      <w:r>
        <w:t>bis</w:t>
      </w:r>
    </w:p>
    <w:p>
      <w:r>
        <w:rPr>
          <w:b/>
        </w:rPr>
        <w:t>E. 11</w:t>
      </w:r>
    </w:p>
    <w:p>
      <w:r>
        <w:t>Dezember</w:t>
      </w:r>
    </w:p>
    <w:p>
      <w:r>
        <w:t>2018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gewesen 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eigenen</w:t>
      </w:r>
    </w:p>
    <w:p>
      <w:r>
        <w:t>Angaben</w:t>
      </w:r>
    </w:p>
    <w:p>
      <w:r>
        <w:t>zufolge</w:t>
      </w:r>
    </w:p>
    <w:p>
      <w:r>
        <w:t>während</w:t>
      </w:r>
    </w:p>
    <w:p>
      <w:r>
        <w:t>rund</w:t>
      </w:r>
    </w:p>
    <w:p>
      <w:r>
        <w:t>dreier</w:t>
      </w:r>
    </w:p>
    <w:p>
      <w:r>
        <w:t>Monate</w:t>
      </w:r>
    </w:p>
    <w:p>
      <w:r>
        <w:t>eine</w:t>
      </w:r>
    </w:p>
    <w:p>
      <w:r>
        <w:t>gut</w:t>
      </w:r>
    </w:p>
    <w:p>
      <w:r>
        <w:t>sichtbare</w:t>
      </w:r>
    </w:p>
    <w:p>
      <w:r>
        <w:t>Zahnlücke</w:t>
      </w:r>
    </w:p>
    <w:p>
      <w:r>
        <w:t>aufgewiesen,</w:t>
      </w:r>
    </w:p>
    <w:p>
      <w:r>
        <w:t>derentwegen</w:t>
      </w:r>
    </w:p>
    <w:p>
      <w:r>
        <w:t>er</w:t>
      </w:r>
    </w:p>
    <w:p>
      <w:r>
        <w:t>sich</w:t>
      </w:r>
    </w:p>
    <w:p>
      <w:r>
        <w:t>geschämt</w:t>
      </w:r>
    </w:p>
    <w:p>
      <w:r>
        <w:t>und</w:t>
      </w:r>
    </w:p>
    <w:p>
      <w:r>
        <w:t>sich</w:t>
      </w:r>
    </w:p>
    <w:p>
      <w:r>
        <w:t>deswegen</w:t>
      </w:r>
    </w:p>
    <w:p>
      <w:r>
        <w:t>von</w:t>
      </w:r>
    </w:p>
    <w:p>
      <w:r>
        <w:t>seinen</w:t>
      </w:r>
    </w:p>
    <w:p>
      <w:r>
        <w:t>Mitmenschen</w:t>
      </w:r>
    </w:p>
    <w:p>
      <w:r>
        <w:t>zurückgezogen</w:t>
      </w:r>
    </w:p>
    <w:p>
      <w:r>
        <w:t>habe.</w:t>
      </w:r>
    </w:p>
    <w:p>
      <w:r>
        <w:t>Das</w:t>
      </w:r>
    </w:p>
    <w:p>
      <w:r>
        <w:t>erste</w:t>
      </w:r>
    </w:p>
    <w:p>
      <w:r>
        <w:t>provisorische</w:t>
      </w:r>
    </w:p>
    <w:p>
      <w:r>
        <w:t>Implantat</w:t>
      </w:r>
    </w:p>
    <w:p>
      <w:r>
        <w:t>habe</w:t>
      </w:r>
    </w:p>
    <w:p>
      <w:r>
        <w:t>sich</w:t>
      </w:r>
    </w:p>
    <w:p>
      <w:r>
        <w:t>immer</w:t>
      </w:r>
    </w:p>
    <w:p>
      <w:r>
        <w:t>wieder</w:t>
      </w:r>
    </w:p>
    <w:p>
      <w:r>
        <w:t>gelöst,</w:t>
      </w:r>
    </w:p>
    <w:p>
      <w:r>
        <w:t>insbesondere</w:t>
      </w:r>
    </w:p>
    <w:p>
      <w:r>
        <w:t>beim</w:t>
      </w:r>
    </w:p>
    <w:p>
      <w:r>
        <w:t>Essen.</w:t>
      </w:r>
    </w:p>
    <w:p>
      <w:r>
        <w:t>Nach</w:t>
      </w:r>
    </w:p>
    <w:p>
      <w:r>
        <w:t>mehreren</w:t>
      </w:r>
    </w:p>
    <w:p>
      <w:r>
        <w:t>Monaten</w:t>
      </w:r>
    </w:p>
    <w:p>
      <w:r>
        <w:t>sei</w:t>
      </w:r>
    </w:p>
    <w:p>
      <w:r>
        <w:t>ein</w:t>
      </w:r>
    </w:p>
    <w:p>
      <w:r>
        <w:t>zweites,</w:t>
      </w:r>
    </w:p>
    <w:p>
      <w:r>
        <w:t>stabileres</w:t>
      </w:r>
    </w:p>
    <w:p>
      <w:r>
        <w:t>provisorisches</w:t>
      </w:r>
    </w:p>
    <w:p>
      <w:r>
        <w:t>Implantat</w:t>
      </w:r>
    </w:p>
    <w:p>
      <w:r>
        <w:t>eingesetzt</w:t>
      </w:r>
    </w:p>
    <w:p>
      <w:r>
        <w:t>worden.</w:t>
      </w:r>
    </w:p>
    <w:p>
      <w:r>
        <w:t>Erst</w:t>
      </w:r>
    </w:p>
    <w:p>
      <w:r>
        <w:t>im</w:t>
      </w:r>
    </w:p>
    <w:p>
      <w:r>
        <w:t>Juli</w:t>
      </w:r>
    </w:p>
    <w:p>
      <w:r>
        <w:t>2021</w:t>
      </w:r>
    </w:p>
    <w:p>
      <w:r>
        <w:t>sei</w:t>
      </w:r>
    </w:p>
    <w:p>
      <w:r>
        <w:t>die</w:t>
      </w:r>
    </w:p>
    <w:p>
      <w:r>
        <w:t>definitive</w:t>
      </w:r>
    </w:p>
    <w:p>
      <w:r>
        <w:t>Implantatversorgung</w:t>
      </w:r>
    </w:p>
    <w:p>
      <w:r>
        <w:t>erfolgt.</w:t>
      </w:r>
    </w:p>
    <w:p>
      <w:r>
        <w:t>Die</w:t>
      </w:r>
    </w:p>
    <w:p>
      <w:r>
        <w:t>langwierige</w:t>
      </w:r>
    </w:p>
    <w:p>
      <w:r>
        <w:t>Behandlung</w:t>
      </w:r>
    </w:p>
    <w:p>
      <w:r>
        <w:t>sei</w:t>
      </w:r>
    </w:p>
    <w:p>
      <w:r>
        <w:t>insgesamt</w:t>
      </w:r>
    </w:p>
    <w:p>
      <w:r>
        <w:t>belastend</w:t>
      </w:r>
    </w:p>
    <w:p>
      <w:r>
        <w:t>gewesen .</w:t>
      </w:r>
    </w:p>
    <w:p>
      <w:r>
        <w:t>Bis</w:t>
      </w:r>
    </w:p>
    <w:p>
      <w:r>
        <w:t>heute</w:t>
      </w:r>
    </w:p>
    <w:p>
      <w:r>
        <w:t>leide</w:t>
      </w:r>
    </w:p>
    <w:p>
      <w:r>
        <w:t>er</w:t>
      </w:r>
    </w:p>
    <w:p>
      <w:r>
        <w:t>zudem</w:t>
      </w:r>
    </w:p>
    <w:p>
      <w:r>
        <w:t>beim</w:t>
      </w:r>
    </w:p>
    <w:p>
      <w:r>
        <w:t>Verzehr</w:t>
      </w:r>
    </w:p>
    <w:p>
      <w:r>
        <w:t>kalter</w:t>
      </w:r>
    </w:p>
    <w:p>
      <w:r>
        <w:t>Speisen</w:t>
      </w:r>
    </w:p>
    <w:p>
      <w:r>
        <w:t>im</w:t>
      </w:r>
    </w:p>
    <w:p>
      <w:r>
        <w:t>Bereich</w:t>
      </w:r>
    </w:p>
    <w:p>
      <w:r>
        <w:t>des</w:t>
      </w:r>
    </w:p>
    <w:p>
      <w:r>
        <w:t>Implantates</w:t>
      </w:r>
    </w:p>
    <w:p>
      <w:r>
        <w:t>unter</w:t>
      </w:r>
    </w:p>
    <w:p>
      <w:r>
        <w:t>schmerzhaften</w:t>
      </w:r>
    </w:p>
    <w:p>
      <w:r>
        <w:t>Ausstrahlungen</w:t>
      </w:r>
    </w:p>
    <w:p>
      <w:r>
        <w:t>i n</w:t>
      </w:r>
    </w:p>
    <w:p>
      <w:r>
        <w:t>den</w:t>
      </w:r>
    </w:p>
    <w:p>
      <w:r>
        <w:t>Zah n fleischbereich.</w:t>
      </w:r>
    </w:p>
    <w:p>
      <w:r>
        <w:t>Darüber</w:t>
      </w:r>
    </w:p>
    <w:p>
      <w:r>
        <w:t>hinaus</w:t>
      </w:r>
    </w:p>
    <w:p>
      <w:r>
        <w:t>habe</w:t>
      </w:r>
    </w:p>
    <w:p>
      <w:r>
        <w:t>sich</w:t>
      </w:r>
    </w:p>
    <w:p>
      <w:r>
        <w:t>der</w:t>
      </w:r>
    </w:p>
    <w:p>
      <w:r>
        <w:t>Vorfall</w:t>
      </w:r>
    </w:p>
    <w:p>
      <w:r>
        <w:t>auch</w:t>
      </w:r>
    </w:p>
    <w:p>
      <w:r>
        <w:t>auf</w:t>
      </w:r>
    </w:p>
    <w:p>
      <w:r>
        <w:t>seine</w:t>
      </w:r>
    </w:p>
    <w:p>
      <w:r>
        <w:t>Ausbil dungssituation</w:t>
      </w:r>
    </w:p>
    <w:p>
      <w:r>
        <w:t>ausgewirkt.</w:t>
      </w:r>
    </w:p>
    <w:p>
      <w:r>
        <w:t>Aufgrund</w:t>
      </w:r>
    </w:p>
    <w:p>
      <w:r>
        <w:t>wiederholter</w:t>
      </w:r>
    </w:p>
    <w:p>
      <w:r>
        <w:t>Absenzen</w:t>
      </w:r>
    </w:p>
    <w:p>
      <w:r>
        <w:t>sei</w:t>
      </w:r>
    </w:p>
    <w:p>
      <w:r>
        <w:t>es</w:t>
      </w:r>
    </w:p>
    <w:p>
      <w:r>
        <w:t>zur</w:t>
      </w:r>
    </w:p>
    <w:p>
      <w:r>
        <w:t>Auflösung</w:t>
      </w:r>
    </w:p>
    <w:p>
      <w:r>
        <w:t>seines</w:t>
      </w:r>
    </w:p>
    <w:p>
      <w:r>
        <w:t>Lehrvertrages</w:t>
      </w:r>
    </w:p>
    <w:p>
      <w:r>
        <w:t>gekommen</w:t>
      </w:r>
    </w:p>
    <w:p>
      <w:r>
        <w:t>(Urk.</w:t>
      </w:r>
    </w:p>
    <w:p>
      <w:r>
        <w:t>2/2</w:t>
      </w:r>
    </w:p>
    <w:p>
      <w:r>
        <w:t>S.</w:t>
      </w:r>
    </w:p>
    <w:p>
      <w:r>
        <w:t>3</w:t>
      </w:r>
    </w:p>
    <w:p>
      <w:r>
        <w:t>f.</w:t>
      </w:r>
    </w:p>
    <w:p>
      <w:r>
        <w:t>Ziff.</w:t>
      </w:r>
    </w:p>
    <w:p>
      <w:r>
        <w:t>3 ) .</w:t>
      </w:r>
    </w:p>
    <w:p>
      <w:r>
        <w:t>Als</w:t>
      </w:r>
    </w:p>
    <w:p>
      <w:r>
        <w:t>Folge</w:t>
      </w:r>
    </w:p>
    <w:p>
      <w:r>
        <w:t>der</w:t>
      </w:r>
    </w:p>
    <w:p>
      <w:r>
        <w:t>erlittenen</w:t>
      </w:r>
    </w:p>
    <w:p>
      <w:r>
        <w:t>Beeinträchtigungen</w:t>
      </w:r>
    </w:p>
    <w:p>
      <w:r>
        <w:t>rechtfertig e</w:t>
      </w:r>
    </w:p>
    <w:p>
      <w:r>
        <w:t>es</w:t>
      </w:r>
    </w:p>
    <w:p>
      <w:r>
        <w:t>sich,</w:t>
      </w:r>
    </w:p>
    <w:p>
      <w:r>
        <w:t>von</w:t>
      </w:r>
    </w:p>
    <w:p>
      <w:r>
        <w:t>der</w:t>
      </w:r>
    </w:p>
    <w:p>
      <w:r>
        <w:t>Bandbreite</w:t>
      </w:r>
    </w:p>
    <w:p>
      <w:r>
        <w:t>1</w:t>
      </w:r>
    </w:p>
    <w:p>
      <w:r>
        <w:t>der</w:t>
      </w:r>
    </w:p>
    <w:p>
      <w:r>
        <w:t>Kategorie</w:t>
      </w:r>
    </w:p>
    <w:p>
      <w:r>
        <w:t>A</w:t>
      </w:r>
    </w:p>
    <w:p>
      <w:r>
        <w:t>gemäss</w:t>
      </w:r>
    </w:p>
    <w:p>
      <w:r>
        <w:t>dem</w:t>
      </w:r>
    </w:p>
    <w:p>
      <w:r>
        <w:t>Leitfaden</w:t>
      </w:r>
    </w:p>
    <w:p>
      <w:r>
        <w:t>zur</w:t>
      </w:r>
    </w:p>
    <w:p>
      <w:r>
        <w:t>Bemessung</w:t>
      </w:r>
    </w:p>
    <w:p>
      <w:r>
        <w:t>der</w:t>
      </w:r>
    </w:p>
    <w:p>
      <w:r>
        <w:t>Genug tuung</w:t>
      </w:r>
    </w:p>
    <w:p>
      <w:r>
        <w:t>vom</w:t>
      </w:r>
    </w:p>
    <w:p>
      <w:r>
        <w:t>3.</w:t>
      </w:r>
    </w:p>
    <w:p>
      <w:r>
        <w:t>Oktober</w:t>
      </w:r>
    </w:p>
    <w:p>
      <w:r>
        <w:t>2019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Justiz</w:t>
      </w:r>
    </w:p>
    <w:p>
      <w:r>
        <w:t>( Beeinträchtigung</w:t>
      </w:r>
    </w:p>
    <w:p>
      <w:r>
        <w:t>der</w:t>
      </w:r>
    </w:p>
    <w:p>
      <w:r>
        <w:t>physischen</w:t>
      </w:r>
    </w:p>
    <w:p>
      <w:r>
        <w:t>Integrität)</w:t>
      </w:r>
    </w:p>
    <w:p>
      <w:r>
        <w:t>von</w:t>
      </w:r>
    </w:p>
    <w:p>
      <w:r>
        <w:t>einem</w:t>
      </w:r>
    </w:p>
    <w:p>
      <w:r>
        <w:t>Genugtuungsansatz</w:t>
      </w:r>
    </w:p>
    <w:p>
      <w:r>
        <w:t>von</w:t>
      </w:r>
    </w:p>
    <w:p>
      <w:r>
        <w:t>bis</w:t>
      </w:r>
    </w:p>
    <w:p>
      <w:r>
        <w:t>zur</w:t>
      </w:r>
    </w:p>
    <w:p>
      <w:r>
        <w:t>Fr.</w:t>
      </w:r>
    </w:p>
    <w:p>
      <w:r>
        <w:t>5'OOO.-</w:t>
      </w:r>
    </w:p>
    <w:p>
      <w:r>
        <w:t>auszugehen</w:t>
      </w:r>
    </w:p>
    <w:p>
      <w:r>
        <w:t>(vgl.</w:t>
      </w:r>
    </w:p>
    <w:p>
      <w:r>
        <w:t>Urk.</w:t>
      </w:r>
    </w:p>
    <w:p>
      <w:r>
        <w:t>10/7/2-3).</w:t>
      </w:r>
    </w:p>
    <w:p>
      <w:r>
        <w:t>Genugtuungserhöhend</w:t>
      </w:r>
    </w:p>
    <w:p>
      <w:r>
        <w:t>wirkten</w:t>
      </w:r>
    </w:p>
    <w:p>
      <w:r>
        <w:t>sich</w:t>
      </w:r>
    </w:p>
    <w:p>
      <w:r>
        <w:t>die</w:t>
      </w:r>
    </w:p>
    <w:p>
      <w:r>
        <w:t>lange</w:t>
      </w:r>
    </w:p>
    <w:p>
      <w:r>
        <w:t>sowie</w:t>
      </w:r>
    </w:p>
    <w:p>
      <w:r>
        <w:t>komplizierte</w:t>
      </w:r>
    </w:p>
    <w:p>
      <w:r>
        <w:t>Zahnbehandlung</w:t>
      </w:r>
    </w:p>
    <w:p>
      <w:r>
        <w:t>und</w:t>
      </w:r>
    </w:p>
    <w:p>
      <w:r>
        <w:t>die</w:t>
      </w:r>
    </w:p>
    <w:p>
      <w:r>
        <w:t>dadurch</w:t>
      </w:r>
    </w:p>
    <w:p>
      <w:r>
        <w:t>verursachten</w:t>
      </w:r>
    </w:p>
    <w:p>
      <w:r>
        <w:t>Schmerzen</w:t>
      </w:r>
    </w:p>
    <w:p>
      <w:r>
        <w:t>aus ,</w:t>
      </w:r>
    </w:p>
    <w:p>
      <w:r>
        <w:t>darüber</w:t>
      </w:r>
    </w:p>
    <w:p>
      <w:r>
        <w:t>hinaus</w:t>
      </w:r>
    </w:p>
    <w:p>
      <w:r>
        <w:t>auch</w:t>
      </w:r>
    </w:p>
    <w:p>
      <w:r>
        <w:t>die</w:t>
      </w:r>
    </w:p>
    <w:p>
      <w:r>
        <w:t>psychischen</w:t>
      </w:r>
    </w:p>
    <w:p>
      <w:r>
        <w:t>Beeinträchtigungen,</w:t>
      </w:r>
    </w:p>
    <w:p>
      <w:r>
        <w:t>welche</w:t>
      </w:r>
    </w:p>
    <w:p>
      <w:r>
        <w:t>insbesondere</w:t>
      </w:r>
    </w:p>
    <w:p>
      <w:r>
        <w:t>durch</w:t>
      </w:r>
    </w:p>
    <w:p>
      <w:r>
        <w:t>die</w:t>
      </w:r>
    </w:p>
    <w:p>
      <w:r>
        <w:t>Auswirkungen</w:t>
      </w:r>
    </w:p>
    <w:p>
      <w:r>
        <w:t>der</w:t>
      </w:r>
    </w:p>
    <w:p>
      <w:r>
        <w:t>Straftat</w:t>
      </w:r>
    </w:p>
    <w:p>
      <w:r>
        <w:t>auf</w:t>
      </w:r>
    </w:p>
    <w:p>
      <w:r>
        <w:t>das</w:t>
      </w:r>
    </w:p>
    <w:p>
      <w:r>
        <w:t>Berufsleben</w:t>
      </w:r>
    </w:p>
    <w:p>
      <w:r>
        <w:t>ent standen</w:t>
      </w:r>
    </w:p>
    <w:p>
      <w:r>
        <w:t>seien</w:t>
      </w:r>
    </w:p>
    <w:p>
      <w:r>
        <w:t>und</w:t>
      </w:r>
    </w:p>
    <w:p>
      <w:r>
        <w:t>zu</w:t>
      </w:r>
    </w:p>
    <w:p>
      <w:r>
        <w:t>einer</w:t>
      </w:r>
    </w:p>
    <w:p>
      <w:r>
        <w:t>psychischen</w:t>
      </w:r>
    </w:p>
    <w:p>
      <w:r>
        <w:t>Dekompensation</w:t>
      </w:r>
    </w:p>
    <w:p>
      <w:r>
        <w:t>geführt</w:t>
      </w:r>
    </w:p>
    <w:p>
      <w:r>
        <w:t>hätten.</w:t>
      </w:r>
    </w:p>
    <w:p>
      <w:r>
        <w:t>Auch</w:t>
      </w:r>
    </w:p>
    <w:p>
      <w:r>
        <w:t>unter</w:t>
      </w:r>
    </w:p>
    <w:p>
      <w:r>
        <w:t>Berücksichtigung</w:t>
      </w:r>
    </w:p>
    <w:p>
      <w:r>
        <w:t>vergleichbarer</w:t>
      </w:r>
    </w:p>
    <w:p>
      <w:r>
        <w:t>Fälle</w:t>
      </w:r>
    </w:p>
    <w:p>
      <w:r>
        <w:t>erweise</w:t>
      </w:r>
    </w:p>
    <w:p>
      <w:r>
        <w:t>sich</w:t>
      </w:r>
    </w:p>
    <w:p>
      <w:r>
        <w:t>angesichts</w:t>
      </w:r>
    </w:p>
    <w:p>
      <w:r>
        <w:t>der</w:t>
      </w:r>
    </w:p>
    <w:p>
      <w:r>
        <w:t>gesamten</w:t>
      </w:r>
    </w:p>
    <w:p>
      <w:r>
        <w:t>strafkausalen</w:t>
      </w:r>
    </w:p>
    <w:p>
      <w:r>
        <w:t>Faktoren</w:t>
      </w:r>
    </w:p>
    <w:p>
      <w:r>
        <w:t>eine</w:t>
      </w:r>
    </w:p>
    <w:p>
      <w:r>
        <w:t>Genugtuung</w:t>
      </w:r>
    </w:p>
    <w:p>
      <w:r>
        <w:t>von</w:t>
      </w:r>
    </w:p>
    <w:p>
      <w:r>
        <w:t>Fr.</w:t>
      </w:r>
    </w:p>
    <w:p>
      <w:r>
        <w:t>7'000.--</w:t>
      </w:r>
    </w:p>
    <w:p>
      <w:r>
        <w:t>als</w:t>
      </w:r>
    </w:p>
    <w:p>
      <w:r>
        <w:t>angemessen</w:t>
      </w:r>
    </w:p>
    <w:p>
      <w:r>
        <w:t>(Urk.</w:t>
      </w:r>
    </w:p>
    <w:p>
      <w:r>
        <w:t>2/2</w:t>
      </w:r>
    </w:p>
    <w:p>
      <w:r>
        <w:t>S.</w:t>
      </w:r>
    </w:p>
    <w:p>
      <w:r>
        <w:t>4</w:t>
      </w:r>
    </w:p>
    <w:p>
      <w:r>
        <w:t>f.</w:t>
      </w:r>
    </w:p>
    <w:p>
      <w:r>
        <w:t>Ziff.</w:t>
      </w:r>
    </w:p>
    <w:p>
      <w:r>
        <w:t>4-5 ).</w:t>
      </w:r>
    </w:p>
    <w:p>
      <w:r>
        <w:t>Genugtuungsmindernd</w:t>
      </w:r>
    </w:p>
    <w:p>
      <w:r>
        <w:t>sei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laut</w:t>
      </w:r>
    </w:p>
    <w:p>
      <w:r>
        <w:t>dem</w:t>
      </w:r>
    </w:p>
    <w:p>
      <w:r>
        <w:t>Strafbefehl</w:t>
      </w:r>
    </w:p>
    <w:p>
      <w:r>
        <w:t>vom</w:t>
      </w:r>
    </w:p>
    <w:p>
      <w:r>
        <w:t>18.</w:t>
      </w:r>
    </w:p>
    <w:p>
      <w:r>
        <w:t>Dezember</w:t>
      </w:r>
    </w:p>
    <w:p>
      <w:r>
        <w:t>2019</w:t>
      </w:r>
    </w:p>
    <w:p>
      <w:r>
        <w:t>wiederholt</w:t>
      </w:r>
    </w:p>
    <w:p>
      <w:r>
        <w:t>auf</w:t>
      </w:r>
    </w:p>
    <w:p>
      <w:r>
        <w:t>den</w:t>
      </w:r>
    </w:p>
    <w:p>
      <w:r>
        <w:t>Täter</w:t>
      </w:r>
    </w:p>
    <w:p>
      <w:r>
        <w:t>zugegangen</w:t>
      </w:r>
    </w:p>
    <w:p>
      <w:r>
        <w:t>sei</w:t>
      </w:r>
    </w:p>
    <w:p>
      <w:r>
        <w:t>und</w:t>
      </w:r>
    </w:p>
    <w:p>
      <w:r>
        <w:t>diesen</w:t>
      </w:r>
    </w:p>
    <w:p>
      <w:r>
        <w:t>mit</w:t>
      </w:r>
    </w:p>
    <w:p>
      <w:r>
        <w:t>Musik,</w:t>
      </w:r>
    </w:p>
    <w:p>
      <w:r>
        <w:t>welche</w:t>
      </w:r>
    </w:p>
    <w:p>
      <w:r>
        <w:t>er</w:t>
      </w:r>
    </w:p>
    <w:p>
      <w:r>
        <w:t>auf</w:t>
      </w:r>
    </w:p>
    <w:p>
      <w:r>
        <w:t>seinem</w:t>
      </w:r>
    </w:p>
    <w:p>
      <w:r>
        <w:t>Handy</w:t>
      </w:r>
    </w:p>
    <w:p>
      <w:r>
        <w:t>habe</w:t>
      </w:r>
    </w:p>
    <w:p>
      <w:r>
        <w:t>laufen</w:t>
      </w:r>
    </w:p>
    <w:p>
      <w:r>
        <w:t>lassen,</w:t>
      </w:r>
    </w:p>
    <w:p>
      <w:r>
        <w:t>sowie</w:t>
      </w:r>
    </w:p>
    <w:p>
      <w:r>
        <w:t>mit</w:t>
      </w:r>
    </w:p>
    <w:p>
      <w:r>
        <w:t>seiner</w:t>
      </w:r>
    </w:p>
    <w:p>
      <w:r>
        <w:t>Körpersprache</w:t>
      </w:r>
    </w:p>
    <w:p>
      <w:r>
        <w:t>provoziert</w:t>
      </w:r>
    </w:p>
    <w:p>
      <w:r>
        <w:t>habe,</w:t>
      </w:r>
    </w:p>
    <w:p>
      <w:r>
        <w:t>bevor</w:t>
      </w:r>
    </w:p>
    <w:p>
      <w:r>
        <w:t>jener ,</w:t>
      </w:r>
    </w:p>
    <w:p>
      <w:r>
        <w:t>der</w:t>
      </w:r>
    </w:p>
    <w:p>
      <w:r>
        <w:t>sich</w:t>
      </w:r>
    </w:p>
    <w:p>
      <w:r>
        <w:t>belästigt</w:t>
      </w:r>
    </w:p>
    <w:p>
      <w:r>
        <w:t>und</w:t>
      </w:r>
    </w:p>
    <w:p>
      <w:r>
        <w:t>bedroht</w:t>
      </w:r>
    </w:p>
    <w:p>
      <w:r>
        <w:t>gefühlt</w:t>
      </w:r>
    </w:p>
    <w:p>
      <w:r>
        <w:t>habe ,</w:t>
      </w:r>
    </w:p>
    <w:p>
      <w:r>
        <w:t>den</w:t>
      </w:r>
    </w:p>
    <w:p>
      <w:r>
        <w:t>Beschwerdeführer</w:t>
      </w:r>
    </w:p>
    <w:p>
      <w:r>
        <w:t>über</w:t>
      </w:r>
    </w:p>
    <w:p>
      <w:r>
        <w:t>die</w:t>
      </w:r>
    </w:p>
    <w:p>
      <w:r>
        <w:t>Treppe</w:t>
      </w:r>
    </w:p>
    <w:p>
      <w:r>
        <w:t>vom</w:t>
      </w:r>
    </w:p>
    <w:p>
      <w:r>
        <w:t>Oberdeck</w:t>
      </w:r>
    </w:p>
    <w:p>
      <w:r>
        <w:t>des</w:t>
      </w:r>
    </w:p>
    <w:p>
      <w:r>
        <w:t>Zuges</w:t>
      </w:r>
    </w:p>
    <w:p>
      <w:r>
        <w:t>auf</w:t>
      </w:r>
    </w:p>
    <w:p>
      <w:r>
        <w:t>das</w:t>
      </w:r>
    </w:p>
    <w:p>
      <w:r>
        <w:t>Mitteldeck</w:t>
      </w:r>
    </w:p>
    <w:p>
      <w:r>
        <w:t>hinunter</w:t>
      </w:r>
    </w:p>
    <w:p>
      <w:r>
        <w:t>geschubst</w:t>
      </w:r>
    </w:p>
    <w:p>
      <w:r>
        <w:t>habe,</w:t>
      </w:r>
    </w:p>
    <w:p>
      <w:r>
        <w:t>sich</w:t>
      </w:r>
    </w:p>
    <w:p>
      <w:r>
        <w:t>dann</w:t>
      </w:r>
    </w:p>
    <w:p>
      <w:r>
        <w:t>ebenfalls</w:t>
      </w:r>
    </w:p>
    <w:p>
      <w:r>
        <w:t>auf</w:t>
      </w:r>
    </w:p>
    <w:p>
      <w:r>
        <w:t>das</w:t>
      </w:r>
    </w:p>
    <w:p>
      <w:r>
        <w:t>Mitteldeck</w:t>
      </w:r>
    </w:p>
    <w:p>
      <w:r>
        <w:t>begeben</w:t>
      </w:r>
    </w:p>
    <w:p>
      <w:r>
        <w:t>und</w:t>
      </w:r>
    </w:p>
    <w:p>
      <w:r>
        <w:t>dem</w:t>
      </w:r>
    </w:p>
    <w:p>
      <w:r>
        <w:t>Beschwerdeführer</w:t>
      </w:r>
    </w:p>
    <w:p>
      <w:r>
        <w:t>einen</w:t>
      </w:r>
    </w:p>
    <w:p>
      <w:r>
        <w:t>Faustschlag</w:t>
      </w:r>
    </w:p>
    <w:p>
      <w:r>
        <w:t>ins</w:t>
      </w:r>
    </w:p>
    <w:p>
      <w:r>
        <w:t>Gesicht</w:t>
      </w:r>
    </w:p>
    <w:p>
      <w:r>
        <w:t>versetzt</w:t>
      </w:r>
    </w:p>
    <w:p>
      <w:r>
        <w:t>habe .</w:t>
      </w:r>
    </w:p>
    <w:p>
      <w:r>
        <w:t>Die</w:t>
      </w:r>
    </w:p>
    <w:p>
      <w:r>
        <w:t>Videoaufzeichnung</w:t>
      </w:r>
    </w:p>
    <w:p>
      <w:r>
        <w:t>aus</w:t>
      </w:r>
    </w:p>
    <w:p>
      <w:r>
        <w:t>dem</w:t>
      </w:r>
    </w:p>
    <w:p>
      <w:r>
        <w:t>Zug</w:t>
      </w:r>
    </w:p>
    <w:p>
      <w:r>
        <w:t>zeige,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den</w:t>
      </w:r>
    </w:p>
    <w:p>
      <w:r>
        <w:t>Täter</w:t>
      </w:r>
    </w:p>
    <w:p>
      <w:r>
        <w:t>vor</w:t>
      </w:r>
    </w:p>
    <w:p>
      <w:r>
        <w:t>der</w:t>
      </w:r>
    </w:p>
    <w:p>
      <w:r>
        <w:t>Tat</w:t>
      </w:r>
    </w:p>
    <w:p>
      <w:r>
        <w:t>während</w:t>
      </w:r>
    </w:p>
    <w:p>
      <w:r>
        <w:t>rund</w:t>
      </w:r>
    </w:p>
    <w:p>
      <w:r>
        <w:t>zehn</w:t>
      </w:r>
    </w:p>
    <w:p>
      <w:r>
        <w:t>Minuten</w:t>
      </w:r>
    </w:p>
    <w:p>
      <w:r>
        <w:t>immer</w:t>
      </w:r>
    </w:p>
    <w:p>
      <w:r>
        <w:t>wieder</w:t>
      </w:r>
    </w:p>
    <w:p>
      <w:r>
        <w:t>ange sprochen,</w:t>
      </w:r>
    </w:p>
    <w:p>
      <w:r>
        <w:t>auf</w:t>
      </w:r>
    </w:p>
    <w:p>
      <w:r>
        <w:t>ihn</w:t>
      </w:r>
    </w:p>
    <w:p>
      <w:r>
        <w:t>gezeigt</w:t>
      </w:r>
    </w:p>
    <w:p>
      <w:r>
        <w:t>und</w:t>
      </w:r>
    </w:p>
    <w:p>
      <w:r>
        <w:t>immer</w:t>
      </w:r>
    </w:p>
    <w:p>
      <w:r>
        <w:t>wieder</w:t>
      </w:r>
    </w:p>
    <w:p>
      <w:r>
        <w:t>zu</w:t>
      </w:r>
    </w:p>
    <w:p>
      <w:r>
        <w:t>ihm</w:t>
      </w:r>
    </w:p>
    <w:p>
      <w:r>
        <w:t>hingegangen</w:t>
      </w:r>
    </w:p>
    <w:p>
      <w:r>
        <w:t>sei.</w:t>
      </w:r>
    </w:p>
    <w:p>
      <w:r>
        <w:t>Insgesamt</w:t>
      </w:r>
    </w:p>
    <w:p>
      <w:r>
        <w:t>ergebe</w:t>
      </w:r>
    </w:p>
    <w:p>
      <w:r>
        <w:t>sich,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durch</w:t>
      </w:r>
    </w:p>
    <w:p>
      <w:r>
        <w:t>sein</w:t>
      </w:r>
    </w:p>
    <w:p>
      <w:r>
        <w:t>Verhalten</w:t>
      </w:r>
    </w:p>
    <w:p>
      <w:r>
        <w:t>zur</w:t>
      </w:r>
    </w:p>
    <w:p>
      <w:r>
        <w:t>Entstehung</w:t>
      </w:r>
    </w:p>
    <w:p>
      <w:r>
        <w:t>der</w:t>
      </w:r>
    </w:p>
    <w:p>
      <w:r>
        <w:t>erlittenen</w:t>
      </w:r>
    </w:p>
    <w:p>
      <w:r>
        <w:t>Beeinträchtigung</w:t>
      </w:r>
    </w:p>
    <w:p>
      <w:r>
        <w:t>beigetragen</w:t>
      </w:r>
    </w:p>
    <w:p>
      <w:r>
        <w:t>habe.</w:t>
      </w:r>
    </w:p>
    <w:p>
      <w:r>
        <w:t>Es</w:t>
      </w:r>
    </w:p>
    <w:p>
      <w:r>
        <w:t>müsse</w:t>
      </w:r>
    </w:p>
    <w:p>
      <w:r>
        <w:t>dabei</w:t>
      </w:r>
    </w:p>
    <w:p>
      <w:r>
        <w:t>von</w:t>
      </w:r>
    </w:p>
    <w:p>
      <w:r>
        <w:t>einem</w:t>
      </w:r>
    </w:p>
    <w:p>
      <w:r>
        <w:t>mittelschweren</w:t>
      </w:r>
    </w:p>
    <w:p>
      <w:r>
        <w:t>Selbstverschulden</w:t>
      </w:r>
    </w:p>
    <w:p>
      <w:r>
        <w:t>ausgegangen</w:t>
      </w:r>
    </w:p>
    <w:p>
      <w:r>
        <w:t>werden,</w:t>
      </w:r>
    </w:p>
    <w:p>
      <w:r>
        <w:t>was</w:t>
      </w:r>
    </w:p>
    <w:p>
      <w:r>
        <w:t>zu</w:t>
      </w:r>
    </w:p>
    <w:p>
      <w:r>
        <w:t>einer</w:t>
      </w:r>
    </w:p>
    <w:p>
      <w:r>
        <w:t>Herab setzung</w:t>
      </w:r>
    </w:p>
    <w:p>
      <w:r>
        <w:t>der</w:t>
      </w:r>
    </w:p>
    <w:p>
      <w:r>
        <w:t>Genugtuung</w:t>
      </w:r>
    </w:p>
    <w:p>
      <w:r>
        <w:t>um</w:t>
      </w:r>
    </w:p>
    <w:p>
      <w:r>
        <w:t>50</w:t>
      </w:r>
    </w:p>
    <w:p>
      <w:r>
        <w:t>%</w:t>
      </w:r>
    </w:p>
    <w:p>
      <w:r>
        <w:t>führe</w:t>
      </w:r>
    </w:p>
    <w:p>
      <w:r>
        <w:t>(Urk.</w:t>
      </w:r>
    </w:p>
    <w:p>
      <w:r>
        <w:t>2/2</w:t>
      </w:r>
    </w:p>
    <w:p>
      <w:r>
        <w:t>S.</w:t>
      </w:r>
    </w:p>
    <w:p>
      <w:r>
        <w:t>5</w:t>
      </w:r>
    </w:p>
    <w:p>
      <w:r>
        <w:t>f.</w:t>
      </w:r>
    </w:p>
    <w:p>
      <w:r>
        <w:t>Ziff.</w:t>
      </w:r>
    </w:p>
    <w:p>
      <w:r>
        <w:t>7a).</w:t>
      </w:r>
    </w:p>
    <w:p>
      <w:r>
        <w:t>Der</w:t>
      </w:r>
    </w:p>
    <w:p>
      <w:r>
        <w:t>Beschwerdeführer</w:t>
      </w:r>
    </w:p>
    <w:p>
      <w:r>
        <w:t>wende</w:t>
      </w:r>
    </w:p>
    <w:p>
      <w:r>
        <w:t>ein ,</w:t>
      </w:r>
    </w:p>
    <w:p>
      <w:r>
        <w:t>er</w:t>
      </w:r>
    </w:p>
    <w:p>
      <w:r>
        <w:t>könne</w:t>
      </w:r>
    </w:p>
    <w:p>
      <w:r>
        <w:t>wegen</w:t>
      </w:r>
    </w:p>
    <w:p>
      <w:r>
        <w:t>seiner</w:t>
      </w:r>
    </w:p>
    <w:p>
      <w:r>
        <w:t>psychischen</w:t>
      </w:r>
    </w:p>
    <w:p>
      <w:r>
        <w:t>Probleme ,</w:t>
      </w:r>
    </w:p>
    <w:p>
      <w:r>
        <w:t>möglicherweise</w:t>
      </w:r>
    </w:p>
    <w:p>
      <w:r>
        <w:t>aufgrund</w:t>
      </w:r>
    </w:p>
    <w:p>
      <w:r>
        <w:t>eines</w:t>
      </w:r>
    </w:p>
    <w:p>
      <w:r>
        <w:t>psychotischen</w:t>
      </w:r>
    </w:p>
    <w:p>
      <w:r>
        <w:t>Schubes,</w:t>
      </w:r>
    </w:p>
    <w:p>
      <w:r>
        <w:t>für</w:t>
      </w:r>
    </w:p>
    <w:p>
      <w:r>
        <w:t>sein</w:t>
      </w:r>
    </w:p>
    <w:p>
      <w:r>
        <w:t>der</w:t>
      </w:r>
    </w:p>
    <w:p>
      <w:r>
        <w:t>Straftat</w:t>
      </w:r>
    </w:p>
    <w:p>
      <w:r>
        <w:t>vorausgegangenes</w:t>
      </w:r>
    </w:p>
    <w:p>
      <w:r>
        <w:t>Verhalten</w:t>
      </w:r>
    </w:p>
    <w:p>
      <w:r>
        <w:t>nicht</w:t>
      </w:r>
    </w:p>
    <w:p>
      <w:r>
        <w:t>verantwortlich</w:t>
      </w:r>
    </w:p>
    <w:p>
      <w:r>
        <w:t>gemacht</w:t>
      </w:r>
    </w:p>
    <w:p>
      <w:r>
        <w:t>werden .</w:t>
      </w:r>
    </w:p>
    <w:p>
      <w:r>
        <w:t>Diesbezüg lich</w:t>
      </w:r>
    </w:p>
    <w:p>
      <w:r>
        <w:t>sei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den</w:t>
      </w:r>
    </w:p>
    <w:p>
      <w:r>
        <w:t>Strafakten</w:t>
      </w:r>
    </w:p>
    <w:p>
      <w:r>
        <w:t>nicht</w:t>
      </w:r>
    </w:p>
    <w:p>
      <w:r>
        <w:t>entnommen</w:t>
      </w:r>
    </w:p>
    <w:p>
      <w:r>
        <w:t>werden</w:t>
      </w:r>
    </w:p>
    <w:p>
      <w:r>
        <w:t>könne,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Zeitpunkt</w:t>
      </w:r>
    </w:p>
    <w:p>
      <w:r>
        <w:t>der</w:t>
      </w:r>
    </w:p>
    <w:p>
      <w:r>
        <w:t>Straftat</w:t>
      </w:r>
    </w:p>
    <w:p>
      <w:r>
        <w:t>unter</w:t>
      </w:r>
    </w:p>
    <w:p>
      <w:r>
        <w:t>dem</w:t>
      </w:r>
    </w:p>
    <w:p>
      <w:r>
        <w:t>Einfluss</w:t>
      </w:r>
    </w:p>
    <w:p>
      <w:r>
        <w:t>von</w:t>
      </w:r>
    </w:p>
    <w:p>
      <w:r>
        <w:t>Drogen</w:t>
      </w:r>
    </w:p>
    <w:p>
      <w:r>
        <w:t>oder</w:t>
      </w:r>
    </w:p>
    <w:p>
      <w:r>
        <w:t>eines</w:t>
      </w:r>
    </w:p>
    <w:p>
      <w:r>
        <w:t>psychotischen</w:t>
      </w:r>
    </w:p>
    <w:p>
      <w:r>
        <w:t>Schubes</w:t>
      </w:r>
    </w:p>
    <w:p>
      <w:r>
        <w:t>gestanden</w:t>
      </w:r>
    </w:p>
    <w:p>
      <w:r>
        <w:t>habe .</w:t>
      </w:r>
    </w:p>
    <w:p>
      <w:r>
        <w:t>Er</w:t>
      </w:r>
    </w:p>
    <w:p>
      <w:r>
        <w:t>habe</w:t>
      </w:r>
    </w:p>
    <w:p>
      <w:r>
        <w:t>anlässlich</w:t>
      </w:r>
    </w:p>
    <w:p>
      <w:r>
        <w:t>der</w:t>
      </w:r>
    </w:p>
    <w:p>
      <w:r>
        <w:t>polizeilichen</w:t>
      </w:r>
    </w:p>
    <w:p>
      <w:r>
        <w:t>Befragung</w:t>
      </w:r>
    </w:p>
    <w:p>
      <w:r>
        <w:t>lediglich</w:t>
      </w:r>
    </w:p>
    <w:p>
      <w:r>
        <w:t>angegeben,</w:t>
      </w:r>
    </w:p>
    <w:p>
      <w:r>
        <w:t>an</w:t>
      </w:r>
    </w:p>
    <w:p>
      <w:r>
        <w:t>diesem</w:t>
      </w:r>
    </w:p>
    <w:p>
      <w:r>
        <w:t>Tag</w:t>
      </w:r>
    </w:p>
    <w:p>
      <w:r>
        <w:t>etwas</w:t>
      </w:r>
    </w:p>
    <w:p>
      <w:r>
        <w:t>verwirrt</w:t>
      </w:r>
    </w:p>
    <w:p>
      <w:r>
        <w:t>gewesen</w:t>
      </w:r>
    </w:p>
    <w:p>
      <w:r>
        <w:t>zu</w:t>
      </w:r>
    </w:p>
    <w:p>
      <w:r>
        <w:t>sein.</w:t>
      </w:r>
    </w:p>
    <w:p>
      <w:r>
        <w:t>Aus</w:t>
      </w:r>
    </w:p>
    <w:p>
      <w:r>
        <w:t>dem</w:t>
      </w:r>
    </w:p>
    <w:p>
      <w:r>
        <w:t>Bericht</w:t>
      </w:r>
    </w:p>
    <w:p>
      <w:r>
        <w:t>der</w:t>
      </w:r>
    </w:p>
    <w:p>
      <w:r>
        <w:t>Psychotherapeutin</w:t>
      </w:r>
    </w:p>
    <w:p>
      <w:r>
        <w:t>des</w:t>
      </w:r>
    </w:p>
    <w:p>
      <w:r>
        <w:t>Beschwerdeführers ,</w:t>
      </w:r>
    </w:p>
    <w:p>
      <w:r>
        <w:t>lic.</w:t>
      </w:r>
    </w:p>
    <w:p>
      <w:r>
        <w:t>phil.</w:t>
      </w:r>
    </w:p>
    <w:p>
      <w:r>
        <w:t>A.___ ,</w:t>
      </w:r>
    </w:p>
    <w:p>
      <w:r>
        <w:t>vom</w:t>
      </w:r>
    </w:p>
    <w:p>
      <w:r>
        <w:rPr>
          <w:b/>
        </w:rPr>
        <w:t>E. 12</w:t>
      </w:r>
    </w:p>
    <w:p>
      <w:r>
        <w:t>Oktober</w:t>
      </w:r>
    </w:p>
    <w:p>
      <w:r>
        <w:t>2023</w:t>
      </w:r>
    </w:p>
    <w:p>
      <w:r>
        <w:t>(vgl.</w:t>
      </w:r>
    </w:p>
    <w:p>
      <w:r>
        <w:t>Urk.</w:t>
      </w:r>
    </w:p>
    <w:p>
      <w:r>
        <w:t>10/1/3)</w:t>
      </w:r>
    </w:p>
    <w:p>
      <w:r>
        <w:t>gehe</w:t>
      </w:r>
    </w:p>
    <w:p>
      <w:r>
        <w:t>hervor,</w:t>
      </w:r>
    </w:p>
    <w:p>
      <w:r>
        <w:t>akute</w:t>
      </w:r>
    </w:p>
    <w:p>
      <w:r>
        <w:t>familiäre</w:t>
      </w:r>
    </w:p>
    <w:p>
      <w:r>
        <w:t>Belastungen,</w:t>
      </w:r>
    </w:p>
    <w:p>
      <w:r>
        <w:t>ein</w:t>
      </w:r>
    </w:p>
    <w:p>
      <w:r>
        <w:t>traumatisches</w:t>
      </w:r>
    </w:p>
    <w:p>
      <w:r>
        <w:t>Erlebnis</w:t>
      </w:r>
    </w:p>
    <w:p>
      <w:r>
        <w:t>im</w:t>
      </w:r>
    </w:p>
    <w:p>
      <w:r>
        <w:t>engen</w:t>
      </w:r>
    </w:p>
    <w:p>
      <w:r>
        <w:t>Umfeld</w:t>
      </w:r>
    </w:p>
    <w:p>
      <w:r>
        <w:t>in</w:t>
      </w:r>
    </w:p>
    <w:p>
      <w:r>
        <w:t>Verbin dung</w:t>
      </w:r>
    </w:p>
    <w:p>
      <w:r>
        <w:t>mit</w:t>
      </w:r>
    </w:p>
    <w:p>
      <w:r>
        <w:t>dem</w:t>
      </w:r>
    </w:p>
    <w:p>
      <w:r>
        <w:t>Konsum</w:t>
      </w:r>
    </w:p>
    <w:p>
      <w:r>
        <w:t>von</w:t>
      </w:r>
    </w:p>
    <w:p>
      <w:r>
        <w:t>Cannabis</w:t>
      </w:r>
    </w:p>
    <w:p>
      <w:r>
        <w:t>und</w:t>
      </w:r>
    </w:p>
    <w:p>
      <w:r>
        <w:t>die</w:t>
      </w:r>
    </w:p>
    <w:p>
      <w:r>
        <w:t>Gewalterfahrung</w:t>
      </w:r>
    </w:p>
    <w:p>
      <w:r>
        <w:t>im</w:t>
      </w:r>
    </w:p>
    <w:p>
      <w:r>
        <w:t>Jahr</w:t>
      </w:r>
    </w:p>
    <w:p>
      <w:r>
        <w:t>2018</w:t>
      </w:r>
    </w:p>
    <w:p>
      <w:r>
        <w:t>hätten</w:t>
      </w:r>
    </w:p>
    <w:p>
      <w:r>
        <w:t>zu</w:t>
      </w:r>
    </w:p>
    <w:p>
      <w:r>
        <w:t>psychotischen</w:t>
      </w:r>
    </w:p>
    <w:p>
      <w:r>
        <w:t>Krisen</w:t>
      </w:r>
    </w:p>
    <w:p>
      <w:r>
        <w:t>geführt</w:t>
      </w:r>
    </w:p>
    <w:p>
      <w:r>
        <w:t>und</w:t>
      </w:r>
    </w:p>
    <w:p>
      <w:r>
        <w:t>kurzzeitige</w:t>
      </w:r>
    </w:p>
    <w:p>
      <w:r>
        <w:t>Klinikaufenthalte</w:t>
      </w:r>
    </w:p>
    <w:p>
      <w:r>
        <w:t>erfor derlich</w:t>
      </w:r>
    </w:p>
    <w:p>
      <w:r>
        <w:t>gemacht.</w:t>
      </w:r>
    </w:p>
    <w:p>
      <w:r>
        <w:t>Damit</w:t>
      </w:r>
    </w:p>
    <w:p>
      <w:r>
        <w:t>sei</w:t>
      </w:r>
    </w:p>
    <w:p>
      <w:r>
        <w:t>der</w:t>
      </w:r>
    </w:p>
    <w:p>
      <w:r>
        <w:t>Nachweis</w:t>
      </w:r>
    </w:p>
    <w:p>
      <w:r>
        <w:t>nicht</w:t>
      </w:r>
    </w:p>
    <w:p>
      <w:r>
        <w:t>erbracht,</w:t>
      </w:r>
    </w:p>
    <w:p>
      <w:r>
        <w:t>dass</w:t>
      </w:r>
    </w:p>
    <w:p>
      <w:r>
        <w:t>dem</w:t>
      </w:r>
    </w:p>
    <w:p>
      <w:r>
        <w:t>Beschwer deführer</w:t>
      </w:r>
    </w:p>
    <w:p>
      <w:r>
        <w:t>aufgrund</w:t>
      </w:r>
    </w:p>
    <w:p>
      <w:r>
        <w:t>seines</w:t>
      </w:r>
    </w:p>
    <w:p>
      <w:r>
        <w:t>psychischen</w:t>
      </w:r>
    </w:p>
    <w:p>
      <w:r>
        <w:t>Leidens</w:t>
      </w:r>
    </w:p>
    <w:p>
      <w:r>
        <w:t>sein</w:t>
      </w:r>
    </w:p>
    <w:p>
      <w:r>
        <w:t>Verhalten</w:t>
      </w:r>
    </w:p>
    <w:p>
      <w:r>
        <w:t>am</w:t>
      </w:r>
    </w:p>
    <w:p>
      <w:r>
        <w:t>...</w:t>
      </w:r>
    </w:p>
    <w:p>
      <w:r>
        <w:t>Oktober</w:t>
      </w:r>
    </w:p>
    <w:p>
      <w:r>
        <w:t>2018</w:t>
      </w:r>
    </w:p>
    <w:p>
      <w:r>
        <w:t>nicht</w:t>
      </w:r>
    </w:p>
    <w:p>
      <w:r>
        <w:t>zum</w:t>
      </w:r>
    </w:p>
    <w:p>
      <w:r>
        <w:t>Vorwurf</w:t>
      </w:r>
    </w:p>
    <w:p>
      <w:r>
        <w:t>gemacht</w:t>
      </w:r>
    </w:p>
    <w:p>
      <w:r>
        <w:t>werden</w:t>
      </w:r>
    </w:p>
    <w:p>
      <w:r>
        <w:t>könne.</w:t>
      </w:r>
    </w:p>
    <w:p>
      <w:r>
        <w:t>Vielmehr</w:t>
      </w:r>
    </w:p>
    <w:p>
      <w:r>
        <w:t>sei</w:t>
      </w:r>
    </w:p>
    <w:p>
      <w:r>
        <w:t>aufgrund</w:t>
      </w:r>
    </w:p>
    <w:p>
      <w:r>
        <w:t>der</w:t>
      </w:r>
    </w:p>
    <w:p>
      <w:r>
        <w:t>gesamten</w:t>
      </w:r>
    </w:p>
    <w:p>
      <w:r>
        <w:t>Umstände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psychotische</w:t>
      </w:r>
    </w:p>
    <w:p>
      <w:r>
        <w:t>Krisen</w:t>
      </w:r>
    </w:p>
    <w:p>
      <w:r>
        <w:t>erst</w:t>
      </w:r>
    </w:p>
    <w:p>
      <w:r>
        <w:t>nach</w:t>
      </w:r>
    </w:p>
    <w:p>
      <w:r>
        <w:t>der</w:t>
      </w:r>
    </w:p>
    <w:p>
      <w:r>
        <w:t>Straftat</w:t>
      </w:r>
    </w:p>
    <w:p>
      <w:r>
        <w:t>aufgetreten</w:t>
      </w:r>
    </w:p>
    <w:p>
      <w:r>
        <w:t>seien</w:t>
      </w:r>
    </w:p>
    <w:p>
      <w:r>
        <w:t>(Urk.</w:t>
      </w:r>
    </w:p>
    <w:p>
      <w:r>
        <w:t>2/2</w:t>
      </w:r>
    </w:p>
    <w:p>
      <w:r>
        <w:t>S.</w:t>
      </w:r>
    </w:p>
    <w:p>
      <w:r>
        <w:t>6</w:t>
      </w:r>
    </w:p>
    <w:p>
      <w:r>
        <w:t>f.</w:t>
      </w:r>
    </w:p>
    <w:p>
      <w:r>
        <w:t>Ziff.</w:t>
      </w:r>
    </w:p>
    <w:p>
      <w:r>
        <w:t>7b).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vom</w:t>
      </w:r>
    </w:p>
    <w:p>
      <w:r>
        <w:rPr>
          <w:b/>
        </w:rPr>
        <w:t>E. 14</w:t>
      </w:r>
    </w:p>
    <w:p>
      <w:r>
        <w:t>Mai</w:t>
      </w:r>
    </w:p>
    <w:p>
      <w:r>
        <w:t>2024</w:t>
      </w:r>
    </w:p>
    <w:p>
      <w:r>
        <w:t>verzichtete</w:t>
      </w:r>
    </w:p>
    <w:p>
      <w:r>
        <w:t>d er</w:t>
      </w:r>
    </w:p>
    <w:p>
      <w:r>
        <w:t>Beschwerdegegner</w:t>
      </w:r>
    </w:p>
    <w:p>
      <w:r>
        <w:t>auf</w:t>
      </w:r>
    </w:p>
    <w:p>
      <w:r>
        <w:t>weitere</w:t>
      </w:r>
    </w:p>
    <w:p>
      <w:r>
        <w:t>Ausführungen</w:t>
      </w:r>
    </w:p>
    <w:p>
      <w:r>
        <w:t>zur</w:t>
      </w:r>
    </w:p>
    <w:p>
      <w:r>
        <w:t>Sache</w:t>
      </w:r>
    </w:p>
    <w:p>
      <w:r>
        <w:t>(Urk.</w:t>
      </w:r>
    </w:p>
    <w:p>
      <w:r>
        <w:t>9).</w:t>
      </w:r>
    </w:p>
    <w:p>
      <w:r>
        <w:t>3.2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in</w:t>
      </w:r>
    </w:p>
    <w:p>
      <w:r>
        <w:t>seiner</w:t>
      </w:r>
    </w:p>
    <w:p>
      <w:r>
        <w:t>Beschwerdeschrift</w:t>
      </w:r>
    </w:p>
    <w:p>
      <w:r>
        <w:t>vom</w:t>
      </w:r>
    </w:p>
    <w:p>
      <w:r>
        <w:rPr>
          <w:b/>
        </w:rPr>
        <w:t>E. 16</w:t>
      </w:r>
    </w:p>
    <w:p>
      <w:r>
        <w:t>April</w:t>
      </w:r>
    </w:p>
    <w:p>
      <w:r>
        <w:t>2024</w:t>
      </w:r>
    </w:p>
    <w:p>
      <w:r>
        <w:t>(Urk.</w:t>
      </w:r>
    </w:p>
    <w:p>
      <w:r>
        <w:t>1)</w:t>
      </w:r>
    </w:p>
    <w:p>
      <w:r>
        <w:t>geltend,</w:t>
      </w:r>
    </w:p>
    <w:p>
      <w:r>
        <w:t>ihm</w:t>
      </w:r>
    </w:p>
    <w:p>
      <w:r>
        <w:t>stehe</w:t>
      </w:r>
    </w:p>
    <w:p>
      <w:r>
        <w:t>die</w:t>
      </w:r>
    </w:p>
    <w:p>
      <w:r>
        <w:t>komplette</w:t>
      </w:r>
    </w:p>
    <w:p>
      <w:r>
        <w:t>Genugtuung</w:t>
      </w:r>
    </w:p>
    <w:p>
      <w:r>
        <w:t>von</w:t>
      </w:r>
    </w:p>
    <w:p>
      <w:r>
        <w:t>Fr.</w:t>
      </w:r>
    </w:p>
    <w:p>
      <w:r>
        <w:t>7 ' 000 .--</w:t>
      </w:r>
    </w:p>
    <w:p>
      <w:r>
        <w:t>zu .</w:t>
      </w:r>
    </w:p>
    <w:p>
      <w:r>
        <w:t>Die</w:t>
      </w:r>
    </w:p>
    <w:p>
      <w:r>
        <w:t>Kürzung</w:t>
      </w:r>
    </w:p>
    <w:p>
      <w:r>
        <w:t>um</w:t>
      </w:r>
    </w:p>
    <w:p>
      <w:r>
        <w:t>50</w:t>
      </w:r>
    </w:p>
    <w:p>
      <w:r>
        <w:t>%</w:t>
      </w:r>
    </w:p>
    <w:p>
      <w:r>
        <w:t>sei</w:t>
      </w:r>
    </w:p>
    <w:p>
      <w:r>
        <w:t>nicht</w:t>
      </w:r>
    </w:p>
    <w:p>
      <w:r>
        <w:t>gerechtfertigt.</w:t>
      </w:r>
    </w:p>
    <w:p>
      <w:r>
        <w:t>Er</w:t>
      </w:r>
    </w:p>
    <w:p>
      <w:r>
        <w:t>habe</w:t>
      </w:r>
    </w:p>
    <w:p>
      <w:r>
        <w:t>sich</w:t>
      </w:r>
    </w:p>
    <w:p>
      <w:r>
        <w:t>damals</w:t>
      </w:r>
    </w:p>
    <w:p>
      <w:r>
        <w:t>in</w:t>
      </w:r>
    </w:p>
    <w:p>
      <w:r>
        <w:t>einem</w:t>
      </w:r>
    </w:p>
    <w:p>
      <w:r>
        <w:t>psycho tischen</w:t>
      </w:r>
    </w:p>
    <w:p>
      <w:r>
        <w:t>Zustand</w:t>
      </w:r>
    </w:p>
    <w:p>
      <w:r>
        <w:t>befunden.</w:t>
      </w:r>
    </w:p>
    <w:p>
      <w:r>
        <w:t>Überdies</w:t>
      </w:r>
    </w:p>
    <w:p>
      <w:r>
        <w:t>habe</w:t>
      </w:r>
    </w:p>
    <w:p>
      <w:r>
        <w:t>er</w:t>
      </w:r>
    </w:p>
    <w:p>
      <w:r>
        <w:t>zu</w:t>
      </w:r>
    </w:p>
    <w:p>
      <w:r>
        <w:t>keinem</w:t>
      </w:r>
    </w:p>
    <w:p>
      <w:r>
        <w:t>Zeit punkt</w:t>
      </w:r>
    </w:p>
    <w:p>
      <w:r>
        <w:t>beleidigend</w:t>
      </w:r>
    </w:p>
    <w:p>
      <w:r>
        <w:t>oder</w:t>
      </w:r>
    </w:p>
    <w:p>
      <w:r>
        <w:t>gefährdend</w:t>
      </w:r>
    </w:p>
    <w:p>
      <w:r>
        <w:t>agiert ,</w:t>
      </w:r>
    </w:p>
    <w:p>
      <w:r>
        <w:t>sondern</w:t>
      </w:r>
    </w:p>
    <w:p>
      <w:r>
        <w:t>sein</w:t>
      </w:r>
    </w:p>
    <w:p>
      <w:r>
        <w:t>Verhalten</w:t>
      </w:r>
    </w:p>
    <w:p>
      <w:r>
        <w:t>sei</w:t>
      </w:r>
    </w:p>
    <w:p>
      <w:r>
        <w:t>vielmehr</w:t>
      </w:r>
    </w:p>
    <w:p>
      <w:r>
        <w:t>komisch</w:t>
      </w:r>
    </w:p>
    <w:p>
      <w:r>
        <w:t>und</w:t>
      </w:r>
    </w:p>
    <w:p>
      <w:r>
        <w:t>sehr</w:t>
      </w:r>
    </w:p>
    <w:p>
      <w:r>
        <w:t>ungewöhnlich</w:t>
      </w:r>
    </w:p>
    <w:p>
      <w:r>
        <w:t>gewesen .</w:t>
      </w:r>
    </w:p>
    <w:p>
      <w:r>
        <w:t>Es</w:t>
      </w:r>
    </w:p>
    <w:p>
      <w:r>
        <w:t>ergebe</w:t>
      </w:r>
    </w:p>
    <w:p>
      <w:r>
        <w:t>sich</w:t>
      </w:r>
    </w:p>
    <w:p>
      <w:r>
        <w:t>klar</w:t>
      </w:r>
    </w:p>
    <w:p>
      <w:r>
        <w:t>und</w:t>
      </w:r>
    </w:p>
    <w:p>
      <w:r>
        <w:t>deutlich</w:t>
      </w:r>
    </w:p>
    <w:p>
      <w:r>
        <w:t>aus</w:t>
      </w:r>
    </w:p>
    <w:p>
      <w:r>
        <w:t>dem</w:t>
      </w:r>
    </w:p>
    <w:p>
      <w:r>
        <w:t>Strafbefehl,</w:t>
      </w:r>
    </w:p>
    <w:p>
      <w:r>
        <w:t>dass</w:t>
      </w:r>
    </w:p>
    <w:p>
      <w:r>
        <w:t>er</w:t>
      </w:r>
    </w:p>
    <w:p>
      <w:r>
        <w:t>im</w:t>
      </w:r>
    </w:p>
    <w:p>
      <w:r>
        <w:t>vollen</w:t>
      </w:r>
    </w:p>
    <w:p>
      <w:r>
        <w:t>Zug</w:t>
      </w:r>
    </w:p>
    <w:p>
      <w:r>
        <w:t>laut</w:t>
      </w:r>
    </w:p>
    <w:p>
      <w:r>
        <w:t>Musik</w:t>
      </w:r>
    </w:p>
    <w:p>
      <w:r>
        <w:t>habe</w:t>
      </w:r>
    </w:p>
    <w:p>
      <w:r>
        <w:t>laufen</w:t>
      </w:r>
    </w:p>
    <w:p>
      <w:r>
        <w:t>lasse</w:t>
      </w:r>
    </w:p>
    <w:p>
      <w:r>
        <w:t>und</w:t>
      </w:r>
    </w:p>
    <w:p>
      <w:r>
        <w:t>mit</w:t>
      </w:r>
    </w:p>
    <w:p>
      <w:r>
        <w:t>s einer</w:t>
      </w:r>
    </w:p>
    <w:p>
      <w:r>
        <w:t>Körpersprache</w:t>
      </w:r>
    </w:p>
    <w:p>
      <w:r>
        <w:t>in</w:t>
      </w:r>
    </w:p>
    <w:p>
      <w:r>
        <w:t>Form</w:t>
      </w:r>
    </w:p>
    <w:p>
      <w:r>
        <w:t>von</w:t>
      </w:r>
    </w:p>
    <w:p>
      <w:r>
        <w:t>verwirrenden</w:t>
      </w:r>
    </w:p>
    <w:p>
      <w:r>
        <w:t>Bewegungen</w:t>
      </w:r>
    </w:p>
    <w:p>
      <w:r>
        <w:t>provozi ert</w:t>
      </w:r>
    </w:p>
    <w:p>
      <w:r>
        <w:t>habe .</w:t>
      </w:r>
    </w:p>
    <w:p>
      <w:r>
        <w:t>I m</w:t>
      </w:r>
    </w:p>
    <w:p>
      <w:r>
        <w:t>Prinzip</w:t>
      </w:r>
    </w:p>
    <w:p>
      <w:r>
        <w:t>sei</w:t>
      </w:r>
    </w:p>
    <w:p>
      <w:r>
        <w:t>er</w:t>
      </w:r>
    </w:p>
    <w:p>
      <w:r>
        <w:t>einfach</w:t>
      </w:r>
    </w:p>
    <w:p>
      <w:r>
        <w:t>verwirrt</w:t>
      </w:r>
    </w:p>
    <w:p>
      <w:r>
        <w:t>durch</w:t>
      </w:r>
    </w:p>
    <w:p>
      <w:r>
        <w:t>den</w:t>
      </w:r>
    </w:p>
    <w:p>
      <w:r>
        <w:t>Zug</w:t>
      </w:r>
    </w:p>
    <w:p>
      <w:r>
        <w:t>gewandelt</w:t>
      </w:r>
    </w:p>
    <w:p>
      <w:r>
        <w:t>und</w:t>
      </w:r>
    </w:p>
    <w:p>
      <w:r>
        <w:t>habe</w:t>
      </w:r>
    </w:p>
    <w:p>
      <w:r>
        <w:t>mit</w:t>
      </w:r>
    </w:p>
    <w:p>
      <w:r>
        <w:t>Menschen</w:t>
      </w:r>
    </w:p>
    <w:p>
      <w:r>
        <w:t>auf</w:t>
      </w:r>
    </w:p>
    <w:p>
      <w:r>
        <w:t>eine</w:t>
      </w:r>
    </w:p>
    <w:p>
      <w:r>
        <w:t>sehr</w:t>
      </w:r>
    </w:p>
    <w:p>
      <w:r>
        <w:t>komische</w:t>
      </w:r>
    </w:p>
    <w:p>
      <w:r>
        <w:t>Art</w:t>
      </w:r>
    </w:p>
    <w:p>
      <w:r>
        <w:t>und</w:t>
      </w:r>
    </w:p>
    <w:p>
      <w:r>
        <w:t>Weise</w:t>
      </w:r>
    </w:p>
    <w:p>
      <w:r>
        <w:t>interagiert.</w:t>
      </w:r>
    </w:p>
    <w:p>
      <w:r>
        <w:t>Sein e</w:t>
      </w:r>
    </w:p>
    <w:p>
      <w:r>
        <w:t>Mutter,</w:t>
      </w:r>
    </w:p>
    <w:p>
      <w:r>
        <w:t>die</w:t>
      </w:r>
    </w:p>
    <w:p>
      <w:r>
        <w:t>ihn</w:t>
      </w:r>
    </w:p>
    <w:p>
      <w:r>
        <w:t>damals</w:t>
      </w:r>
    </w:p>
    <w:p>
      <w:r>
        <w:t>zuvor</w:t>
      </w:r>
    </w:p>
    <w:p>
      <w:r>
        <w:t>zur</w:t>
      </w:r>
    </w:p>
    <w:p>
      <w:r>
        <w:t>Zugstation</w:t>
      </w:r>
    </w:p>
    <w:p>
      <w:r>
        <w:t>gebracht</w:t>
      </w:r>
    </w:p>
    <w:p>
      <w:r>
        <w:t>habe,</w:t>
      </w:r>
    </w:p>
    <w:p>
      <w:r>
        <w:t>könne</w:t>
      </w:r>
    </w:p>
    <w:p>
      <w:r>
        <w:t>dies</w:t>
      </w:r>
    </w:p>
    <w:p>
      <w:r>
        <w:t>bezeugen.</w:t>
      </w:r>
    </w:p>
    <w:p>
      <w:r>
        <w:t>Diese</w:t>
      </w:r>
    </w:p>
    <w:p>
      <w:r>
        <w:t>habe</w:t>
      </w:r>
    </w:p>
    <w:p>
      <w:r>
        <w:t>schon</w:t>
      </w:r>
    </w:p>
    <w:p>
      <w:r>
        <w:t>im</w:t>
      </w:r>
    </w:p>
    <w:p>
      <w:r>
        <w:t>Auto</w:t>
      </w:r>
    </w:p>
    <w:p>
      <w:r>
        <w:t>bemerkt ,</w:t>
      </w:r>
    </w:p>
    <w:p>
      <w:r>
        <w:t>das s</w:t>
      </w:r>
    </w:p>
    <w:p>
      <w:r>
        <w:t>irgendwas</w:t>
      </w:r>
    </w:p>
    <w:p>
      <w:r>
        <w:t>mit</w:t>
      </w:r>
    </w:p>
    <w:p>
      <w:r>
        <w:t>ihm</w:t>
      </w:r>
    </w:p>
    <w:p>
      <w:r>
        <w:t>nicht</w:t>
      </w:r>
    </w:p>
    <w:p>
      <w:r>
        <w:t>gestimmt</w:t>
      </w:r>
    </w:p>
    <w:p>
      <w:r>
        <w:t>habe .</w:t>
      </w:r>
    </w:p>
    <w:p>
      <w:r>
        <w:t>Ein</w:t>
      </w:r>
    </w:p>
    <w:p>
      <w:r>
        <w:t>weitere r</w:t>
      </w:r>
    </w:p>
    <w:p>
      <w:r>
        <w:t>Beleg</w:t>
      </w:r>
    </w:p>
    <w:p>
      <w:r>
        <w:t>sei,</w:t>
      </w:r>
    </w:p>
    <w:p>
      <w:r>
        <w:t>dass</w:t>
      </w:r>
    </w:p>
    <w:p>
      <w:r>
        <w:t>er</w:t>
      </w:r>
    </w:p>
    <w:p>
      <w:r>
        <w:t>in</w:t>
      </w:r>
    </w:p>
    <w:p>
      <w:r>
        <w:t>den</w:t>
      </w:r>
    </w:p>
    <w:p>
      <w:r>
        <w:t>Jahre n</w:t>
      </w:r>
    </w:p>
    <w:p>
      <w:r>
        <w:t>2017</w:t>
      </w:r>
    </w:p>
    <w:p>
      <w:r>
        <w:t>und</w:t>
      </w:r>
    </w:p>
    <w:p>
      <w:r>
        <w:t>2018</w:t>
      </w:r>
    </w:p>
    <w:p>
      <w:r>
        <w:t>psychiatrisch</w:t>
      </w:r>
    </w:p>
    <w:p>
      <w:r>
        <w:t>stationär</w:t>
      </w:r>
    </w:p>
    <w:p>
      <w:r>
        <w:t>habe</w:t>
      </w:r>
    </w:p>
    <w:p>
      <w:r>
        <w:t>behandelt</w:t>
      </w:r>
    </w:p>
    <w:p>
      <w:r>
        <w:t>werden</w:t>
      </w:r>
    </w:p>
    <w:p>
      <w:r>
        <w:t>müssen .</w:t>
      </w:r>
    </w:p>
    <w:p>
      <w:r>
        <w:t>Die</w:t>
      </w:r>
    </w:p>
    <w:p>
      <w:r>
        <w:t>diesbezüglichen</w:t>
      </w:r>
    </w:p>
    <w:p>
      <w:r>
        <w:t>Austrittsberichte</w:t>
      </w:r>
    </w:p>
    <w:p>
      <w:r>
        <w:t>habe</w:t>
      </w:r>
    </w:p>
    <w:p>
      <w:r>
        <w:t>er</w:t>
      </w:r>
    </w:p>
    <w:p>
      <w:r>
        <w:t>neu</w:t>
      </w:r>
    </w:p>
    <w:p>
      <w:r>
        <w:t>angefordert</w:t>
      </w:r>
    </w:p>
    <w:p>
      <w:r>
        <w:t>und</w:t>
      </w:r>
    </w:p>
    <w:p>
      <w:r>
        <w:t>auch</w:t>
      </w:r>
    </w:p>
    <w:p>
      <w:r>
        <w:t>der</w:t>
      </w:r>
    </w:p>
    <w:p>
      <w:r>
        <w:t>damalige</w:t>
      </w:r>
    </w:p>
    <w:p>
      <w:r>
        <w:t>Assistenzarzt</w:t>
      </w:r>
    </w:p>
    <w:p>
      <w:r>
        <w:t>Dr.</w:t>
      </w:r>
    </w:p>
    <w:p>
      <w:r>
        <w:t>B.___</w:t>
      </w:r>
    </w:p>
    <w:p>
      <w:r>
        <w:t>könne</w:t>
      </w:r>
    </w:p>
    <w:p>
      <w:r>
        <w:t>Angaben</w:t>
      </w:r>
    </w:p>
    <w:p>
      <w:r>
        <w:t>zu</w:t>
      </w:r>
    </w:p>
    <w:p>
      <w:r>
        <w:t>seinem</w:t>
      </w:r>
    </w:p>
    <w:p>
      <w:r>
        <w:t>(de m</w:t>
      </w:r>
    </w:p>
    <w:p>
      <w:r>
        <w:t>Beschwerde führer)</w:t>
      </w:r>
    </w:p>
    <w:p>
      <w:r>
        <w:t>psychotischen</w:t>
      </w:r>
    </w:p>
    <w:p>
      <w:r>
        <w:t>Zustand</w:t>
      </w:r>
    </w:p>
    <w:p>
      <w:r>
        <w:t>machen.</w:t>
      </w:r>
    </w:p>
    <w:p>
      <w:r>
        <w:t>Auch</w:t>
      </w:r>
    </w:p>
    <w:p>
      <w:r>
        <w:t>die</w:t>
      </w:r>
    </w:p>
    <w:p>
      <w:r>
        <w:t>ehemalige</w:t>
      </w:r>
    </w:p>
    <w:p>
      <w:r>
        <w:t>Psychotherapeutin</w:t>
      </w:r>
    </w:p>
    <w:p>
      <w:r>
        <w:t>lic.</w:t>
      </w:r>
    </w:p>
    <w:p>
      <w:r>
        <w:t>phil.</w:t>
      </w:r>
    </w:p>
    <w:p>
      <w:r>
        <w:t>A.___</w:t>
      </w:r>
    </w:p>
    <w:p>
      <w:r>
        <w:t>könne</w:t>
      </w:r>
    </w:p>
    <w:p>
      <w:r>
        <w:t>Angaben</w:t>
      </w:r>
    </w:p>
    <w:p>
      <w:r>
        <w:t>dazu</w:t>
      </w:r>
    </w:p>
    <w:p>
      <w:r>
        <w:t>machen.</w:t>
      </w:r>
    </w:p>
    <w:p>
      <w:r>
        <w:t>Drogen,</w:t>
      </w:r>
    </w:p>
    <w:p>
      <w:r>
        <w:t>insbesondere</w:t>
      </w:r>
    </w:p>
    <w:p>
      <w:r>
        <w:t>Cannabis,</w:t>
      </w:r>
    </w:p>
    <w:p>
      <w:r>
        <w:t>habe</w:t>
      </w:r>
    </w:p>
    <w:p>
      <w:r>
        <w:t>er</w:t>
      </w:r>
    </w:p>
    <w:p>
      <w:r>
        <w:t>am</w:t>
      </w:r>
    </w:p>
    <w:p>
      <w:r>
        <w:t>...</w:t>
      </w:r>
    </w:p>
    <w:p>
      <w:r>
        <w:t>Oktober</w:t>
      </w:r>
    </w:p>
    <w:p>
      <w:r>
        <w:t>2018</w:t>
      </w:r>
    </w:p>
    <w:p>
      <w:r>
        <w:t>keine</w:t>
      </w:r>
    </w:p>
    <w:p>
      <w:r>
        <w:t>konsumiert.</w:t>
      </w:r>
    </w:p>
    <w:p>
      <w:r>
        <w:t>Er</w:t>
      </w:r>
    </w:p>
    <w:p>
      <w:r>
        <w:t>sei</w:t>
      </w:r>
    </w:p>
    <w:p>
      <w:r>
        <w:t>vormittags</w:t>
      </w:r>
    </w:p>
    <w:p>
      <w:r>
        <w:t>bei</w:t>
      </w:r>
    </w:p>
    <w:p>
      <w:r>
        <w:t>der</w:t>
      </w:r>
    </w:p>
    <w:p>
      <w:r>
        <w:t>Arbeit</w:t>
      </w:r>
    </w:p>
    <w:p>
      <w:r>
        <w:t>gewesen</w:t>
      </w:r>
    </w:p>
    <w:p>
      <w:r>
        <w:t>und</w:t>
      </w:r>
    </w:p>
    <w:p>
      <w:r>
        <w:t>anschliessend</w:t>
      </w:r>
    </w:p>
    <w:p>
      <w:r>
        <w:t>habe</w:t>
      </w:r>
    </w:p>
    <w:p>
      <w:r>
        <w:t>er</w:t>
      </w:r>
    </w:p>
    <w:p>
      <w:r>
        <w:t>dann</w:t>
      </w:r>
    </w:p>
    <w:p>
      <w:r>
        <w:t>direkt</w:t>
      </w:r>
    </w:p>
    <w:p>
      <w:r>
        <w:t>nach</w:t>
      </w:r>
    </w:p>
    <w:p>
      <w:r>
        <w:t>Z.___</w:t>
      </w:r>
    </w:p>
    <w:p>
      <w:r>
        <w:t>in</w:t>
      </w:r>
    </w:p>
    <w:p>
      <w:r>
        <w:t>den</w:t>
      </w:r>
    </w:p>
    <w:p>
      <w:r>
        <w:t>Stützunter richt</w:t>
      </w:r>
    </w:p>
    <w:p>
      <w:r>
        <w:t>für</w:t>
      </w:r>
    </w:p>
    <w:p>
      <w:r>
        <w:t>Mathe</w:t>
      </w:r>
    </w:p>
    <w:p>
      <w:r>
        <w:t>gehen</w:t>
      </w:r>
    </w:p>
    <w:p>
      <w:r>
        <w:t>müssen .</w:t>
      </w:r>
    </w:p>
    <w:p>
      <w:r>
        <w:t>Im</w:t>
      </w:r>
    </w:p>
    <w:p>
      <w:r>
        <w:t>Laufe</w:t>
      </w:r>
    </w:p>
    <w:p>
      <w:r>
        <w:t>des</w:t>
      </w:r>
    </w:p>
    <w:p>
      <w:r>
        <w:t>Tages</w:t>
      </w:r>
    </w:p>
    <w:p>
      <w:r>
        <w:t>habe</w:t>
      </w:r>
    </w:p>
    <w:p>
      <w:r>
        <w:t>sich</w:t>
      </w:r>
    </w:p>
    <w:p>
      <w:r>
        <w:t>die</w:t>
      </w:r>
    </w:p>
    <w:p>
      <w:r>
        <w:t>Psychose</w:t>
      </w:r>
    </w:p>
    <w:p>
      <w:r>
        <w:t>verschlimmert .</w:t>
      </w:r>
    </w:p>
    <w:p>
      <w:r>
        <w:t>D iese</w:t>
      </w:r>
    </w:p>
    <w:p>
      <w:r>
        <w:t>psychotischen</w:t>
      </w:r>
    </w:p>
    <w:p>
      <w:r>
        <w:t>Episoden</w:t>
      </w:r>
    </w:p>
    <w:p>
      <w:r>
        <w:t>seien</w:t>
      </w:r>
    </w:p>
    <w:p>
      <w:r>
        <w:t>durch</w:t>
      </w:r>
    </w:p>
    <w:p>
      <w:r>
        <w:t>Stress ,</w:t>
      </w:r>
    </w:p>
    <w:p>
      <w:r>
        <w:t>durch</w:t>
      </w:r>
    </w:p>
    <w:p>
      <w:r>
        <w:t>eine</w:t>
      </w:r>
    </w:p>
    <w:p>
      <w:r>
        <w:t>schwere</w:t>
      </w:r>
    </w:p>
    <w:p>
      <w:r>
        <w:t>f amiliäre</w:t>
      </w:r>
    </w:p>
    <w:p>
      <w:r>
        <w:t>Situation</w:t>
      </w:r>
    </w:p>
    <w:p>
      <w:r>
        <w:t>und</w:t>
      </w:r>
    </w:p>
    <w:p>
      <w:r>
        <w:t>tendenziell</w:t>
      </w:r>
    </w:p>
    <w:p>
      <w:r>
        <w:t>vielleicht</w:t>
      </w:r>
    </w:p>
    <w:p>
      <w:r>
        <w:t>auch</w:t>
      </w:r>
    </w:p>
    <w:p>
      <w:r>
        <w:t>durch</w:t>
      </w:r>
    </w:p>
    <w:p>
      <w:r>
        <w:t>Cannabis</w:t>
      </w:r>
    </w:p>
    <w:p>
      <w:r>
        <w:t>ausgelöst</w:t>
      </w:r>
    </w:p>
    <w:p>
      <w:r>
        <w:t>w o rden.</w:t>
      </w:r>
    </w:p>
    <w:p>
      <w:r>
        <w:t>Erwähnenswert</w:t>
      </w:r>
    </w:p>
    <w:p>
      <w:r>
        <w:t>sei</w:t>
      </w:r>
    </w:p>
    <w:p>
      <w:r>
        <w:t>sicher</w:t>
      </w:r>
    </w:p>
    <w:p>
      <w:r>
        <w:t>auch,</w:t>
      </w:r>
    </w:p>
    <w:p>
      <w:r>
        <w:t>dass</w:t>
      </w:r>
    </w:p>
    <w:p>
      <w:r>
        <w:t>s ein</w:t>
      </w:r>
    </w:p>
    <w:p>
      <w:r>
        <w:t>Thrombozyten - Spiegel</w:t>
      </w:r>
    </w:p>
    <w:p>
      <w:r>
        <w:t>sehr</w:t>
      </w:r>
    </w:p>
    <w:p>
      <w:r>
        <w:t>erhöht</w:t>
      </w:r>
    </w:p>
    <w:p>
      <w:r>
        <w:t>gewesen</w:t>
      </w:r>
    </w:p>
    <w:p>
      <w:r>
        <w:t>sei ,</w:t>
      </w:r>
    </w:p>
    <w:p>
      <w:r>
        <w:t>dies</w:t>
      </w:r>
    </w:p>
    <w:p>
      <w:r>
        <w:t>bei</w:t>
      </w:r>
    </w:p>
    <w:p>
      <w:r>
        <w:t>unklarer</w:t>
      </w:r>
    </w:p>
    <w:p>
      <w:r>
        <w:t>Genese.</w:t>
      </w:r>
    </w:p>
    <w:p>
      <w:r>
        <w:t>Dies</w:t>
      </w:r>
    </w:p>
    <w:p>
      <w:r>
        <w:t>sei</w:t>
      </w:r>
    </w:p>
    <w:p>
      <w:r>
        <w:t>aber</w:t>
      </w:r>
    </w:p>
    <w:p>
      <w:r>
        <w:t>nie</w:t>
      </w:r>
    </w:p>
    <w:p>
      <w:r>
        <w:t>sauber</w:t>
      </w:r>
    </w:p>
    <w:p>
      <w:r>
        <w:t>abgeklärt</w:t>
      </w:r>
    </w:p>
    <w:p>
      <w:r>
        <w:t>worden,</w:t>
      </w:r>
    </w:p>
    <w:p>
      <w:r>
        <w:t>o bwohl</w:t>
      </w:r>
    </w:p>
    <w:p>
      <w:r>
        <w:t>s eine</w:t>
      </w:r>
    </w:p>
    <w:p>
      <w:r>
        <w:t>Mutter</w:t>
      </w:r>
    </w:p>
    <w:p>
      <w:r>
        <w:t>darauf</w:t>
      </w:r>
    </w:p>
    <w:p>
      <w:r>
        <w:t>hingewiesen</w:t>
      </w:r>
    </w:p>
    <w:p>
      <w:r>
        <w:t>ha be ,</w:t>
      </w:r>
    </w:p>
    <w:p>
      <w:r>
        <w:t>dass</w:t>
      </w:r>
    </w:p>
    <w:p>
      <w:r>
        <w:t>er</w:t>
      </w:r>
    </w:p>
    <w:p>
      <w:r>
        <w:t>als</w:t>
      </w:r>
    </w:p>
    <w:p>
      <w:r>
        <w:t>Kindergartenkind</w:t>
      </w:r>
    </w:p>
    <w:p>
      <w:r>
        <w:t>einen</w:t>
      </w:r>
    </w:p>
    <w:p>
      <w:r>
        <w:t>Schädelbruch</w:t>
      </w:r>
    </w:p>
    <w:p>
      <w:r>
        <w:t>erlitten</w:t>
      </w:r>
    </w:p>
    <w:p>
      <w:r>
        <w:t>habe.</w:t>
      </w:r>
    </w:p>
    <w:p>
      <w:r>
        <w:t>In</w:t>
      </w:r>
    </w:p>
    <w:p>
      <w:r>
        <w:t>der</w:t>
      </w:r>
    </w:p>
    <w:p>
      <w:r>
        <w:t>Zeit</w:t>
      </w:r>
    </w:p>
    <w:p>
      <w:r>
        <w:t>v or</w:t>
      </w:r>
    </w:p>
    <w:p>
      <w:r>
        <w:t>all en</w:t>
      </w:r>
    </w:p>
    <w:p>
      <w:r>
        <w:t>diesen</w:t>
      </w:r>
    </w:p>
    <w:p>
      <w:r>
        <w:t>Geschehnissen</w:t>
      </w:r>
    </w:p>
    <w:p>
      <w:r>
        <w:t>sei</w:t>
      </w:r>
    </w:p>
    <w:p>
      <w:r>
        <w:t>bei</w:t>
      </w:r>
    </w:p>
    <w:p>
      <w:r>
        <w:t>ihm</w:t>
      </w:r>
    </w:p>
    <w:p>
      <w:r>
        <w:t>auch</w:t>
      </w:r>
    </w:p>
    <w:p>
      <w:r>
        <w:t>öfters</w:t>
      </w:r>
    </w:p>
    <w:p>
      <w:r>
        <w:t>Nasenbluten</w:t>
      </w:r>
    </w:p>
    <w:p>
      <w:r>
        <w:t>aufgetreten .</w:t>
      </w:r>
    </w:p>
    <w:p>
      <w:r>
        <w:t>Vielleicht</w:t>
      </w:r>
    </w:p>
    <w:p>
      <w:r>
        <w:t>ha be</w:t>
      </w:r>
    </w:p>
    <w:p>
      <w:r>
        <w:t>auch</w:t>
      </w:r>
    </w:p>
    <w:p>
      <w:r>
        <w:t>eine</w:t>
      </w:r>
    </w:p>
    <w:p>
      <w:r>
        <w:t>Wachstumsphase</w:t>
      </w:r>
    </w:p>
    <w:p>
      <w:r>
        <w:t>des</w:t>
      </w:r>
    </w:p>
    <w:p>
      <w:r>
        <w:t>Schädels</w:t>
      </w:r>
    </w:p>
    <w:p>
      <w:r>
        <w:t>dies</w:t>
      </w:r>
    </w:p>
    <w:p>
      <w:r>
        <w:t>ausgelöst.</w:t>
      </w:r>
    </w:p>
    <w:p>
      <w:r>
        <w:t>Im</w:t>
      </w:r>
    </w:p>
    <w:p>
      <w:r>
        <w:t>Großen</w:t>
      </w:r>
    </w:p>
    <w:p>
      <w:r>
        <w:t>und</w:t>
      </w:r>
    </w:p>
    <w:p>
      <w:r>
        <w:t>Ganzen</w:t>
      </w:r>
    </w:p>
    <w:p>
      <w:r>
        <w:t>liege</w:t>
      </w:r>
    </w:p>
    <w:p>
      <w:r>
        <w:t>ein</w:t>
      </w:r>
    </w:p>
    <w:p>
      <w:r>
        <w:t>Mischmasch</w:t>
      </w:r>
    </w:p>
    <w:p>
      <w:r>
        <w:t>aus</w:t>
      </w:r>
    </w:p>
    <w:p>
      <w:r>
        <w:t>vielen</w:t>
      </w:r>
    </w:p>
    <w:p>
      <w:r>
        <w:t>Dingen</w:t>
      </w:r>
    </w:p>
    <w:p>
      <w:r>
        <w:t>vor,</w:t>
      </w:r>
    </w:p>
    <w:p>
      <w:r>
        <w:t>wobei</w:t>
      </w:r>
    </w:p>
    <w:p>
      <w:r>
        <w:t>er</w:t>
      </w:r>
    </w:p>
    <w:p>
      <w:r>
        <w:t>als</w:t>
      </w:r>
    </w:p>
    <w:p>
      <w:r>
        <w:t>betroffene</w:t>
      </w:r>
    </w:p>
    <w:p>
      <w:r>
        <w:t>Person</w:t>
      </w:r>
    </w:p>
    <w:p>
      <w:r>
        <w:t>schwer</w:t>
      </w:r>
    </w:p>
    <w:p>
      <w:r>
        <w:t>darunter</w:t>
      </w:r>
    </w:p>
    <w:p>
      <w:r>
        <w:t>gelitten</w:t>
      </w:r>
    </w:p>
    <w:p>
      <w:r>
        <w:t>habe</w:t>
      </w:r>
    </w:p>
    <w:p>
      <w:r>
        <w:t>und</w:t>
      </w:r>
    </w:p>
    <w:p>
      <w:r>
        <w:t>nicht</w:t>
      </w:r>
    </w:p>
    <w:p>
      <w:r>
        <w:t>zurechnungsfähi g</w:t>
      </w:r>
    </w:p>
    <w:p>
      <w:r>
        <w:t>gewesen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1). 4.</w:t>
      </w:r>
    </w:p>
    <w:p>
      <w:r>
        <w:rPr>
          <w:b/>
        </w:rPr>
        <w:t>E. 18</w:t>
      </w:r>
    </w:p>
    <w:p>
      <w:r>
        <w:t>bis</w:t>
      </w:r>
    </w:p>
    <w:p>
      <w:r>
        <w:t>26.</w:t>
      </w:r>
    </w:p>
    <w:p>
      <w:r>
        <w:t>Oktober</w:t>
      </w:r>
    </w:p>
    <w:p>
      <w:r>
        <w:t>2017,</w:t>
      </w:r>
    </w:p>
    <w:p>
      <w:r>
        <w:t>mithin</w:t>
      </w:r>
    </w:p>
    <w:p>
      <w:r>
        <w:t>ein</w:t>
      </w:r>
    </w:p>
    <w:p>
      <w:r>
        <w:t>Jahr</w:t>
      </w:r>
    </w:p>
    <w:p>
      <w:r>
        <w:t>vor</w:t>
      </w:r>
    </w:p>
    <w:p>
      <w:r>
        <w:t>dem</w:t>
      </w:r>
    </w:p>
    <w:p>
      <w:r>
        <w:t>hier</w:t>
      </w:r>
    </w:p>
    <w:p>
      <w:r>
        <w:t>relevanten</w:t>
      </w:r>
    </w:p>
    <w:p>
      <w:r>
        <w:t>Vorfall.</w:t>
      </w:r>
    </w:p>
    <w:p>
      <w:r>
        <w:t>Dass</w:t>
      </w:r>
    </w:p>
    <w:p>
      <w:r>
        <w:t>im</w:t>
      </w:r>
    </w:p>
    <w:p>
      <w:r>
        <w:t>Bericht</w:t>
      </w:r>
    </w:p>
    <w:p>
      <w:r>
        <w:t>unter</w:t>
      </w:r>
    </w:p>
    <w:p>
      <w:r>
        <w:t>anderem</w:t>
      </w:r>
    </w:p>
    <w:p>
      <w:r>
        <w:t>eine</w:t>
      </w:r>
    </w:p>
    <w:p>
      <w:r>
        <w:t>psychotische</w:t>
      </w:r>
    </w:p>
    <w:p>
      <w:r>
        <w:t>Störung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des</w:t>
      </w:r>
    </w:p>
    <w:p>
      <w:r>
        <w:t>Konsums</w:t>
      </w:r>
    </w:p>
    <w:p>
      <w:r>
        <w:t>von</w:t>
      </w:r>
    </w:p>
    <w:p>
      <w:r>
        <w:t>Cannabinoiden</w:t>
      </w:r>
    </w:p>
    <w:p>
      <w:r>
        <w:t>Erwähnung</w:t>
      </w:r>
    </w:p>
    <w:p>
      <w:r>
        <w:t>fand</w:t>
      </w:r>
    </w:p>
    <w:p>
      <w:r>
        <w:t>und</w:t>
      </w:r>
    </w:p>
    <w:p>
      <w:r>
        <w:t>betreffend</w:t>
      </w:r>
    </w:p>
    <w:p>
      <w:r>
        <w:t>den</w:t>
      </w:r>
    </w:p>
    <w:p>
      <w:r>
        <w:t>Zeitpunkt</w:t>
      </w:r>
    </w:p>
    <w:p>
      <w:r>
        <w:t>des</w:t>
      </w:r>
    </w:p>
    <w:p>
      <w:r>
        <w:t>Klinikeintritts</w:t>
      </w:r>
    </w:p>
    <w:p>
      <w:r>
        <w:t>namentlich</w:t>
      </w:r>
    </w:p>
    <w:p>
      <w:r>
        <w:t>eine</w:t>
      </w:r>
    </w:p>
    <w:p>
      <w:r>
        <w:t>mittelgradige</w:t>
      </w:r>
    </w:p>
    <w:p>
      <w:r>
        <w:t>Bewusstseinsstörung,</w:t>
      </w:r>
    </w:p>
    <w:p>
      <w:r>
        <w:t>mittel-</w:t>
      </w:r>
    </w:p>
    <w:p>
      <w:r>
        <w:t>bis</w:t>
      </w:r>
    </w:p>
    <w:p>
      <w:r>
        <w:t>schwergradige</w:t>
      </w:r>
    </w:p>
    <w:p>
      <w:r>
        <w:t>Orientierungsstörungen</w:t>
      </w:r>
    </w:p>
    <w:p>
      <w:r>
        <w:t>zu</w:t>
      </w:r>
    </w:p>
    <w:p>
      <w:r>
        <w:t>Ort,</w:t>
      </w:r>
    </w:p>
    <w:p>
      <w:r>
        <w:t>Zeit</w:t>
      </w:r>
    </w:p>
    <w:p>
      <w:r>
        <w:t>und</w:t>
      </w:r>
    </w:p>
    <w:p>
      <w:r>
        <w:t>Person</w:t>
      </w:r>
    </w:p>
    <w:p>
      <w:r>
        <w:t>und</w:t>
      </w:r>
    </w:p>
    <w:p>
      <w:r>
        <w:t>eine</w:t>
      </w:r>
    </w:p>
    <w:p>
      <w:r>
        <w:t>schwer gradige</w:t>
      </w:r>
    </w:p>
    <w:p>
      <w:r>
        <w:t>Herabsetzung</w:t>
      </w:r>
    </w:p>
    <w:p>
      <w:r>
        <w:t>von</w:t>
      </w:r>
    </w:p>
    <w:p>
      <w:r>
        <w:t>Auffassung</w:t>
      </w:r>
    </w:p>
    <w:p>
      <w:r>
        <w:t>und</w:t>
      </w:r>
    </w:p>
    <w:p>
      <w:r>
        <w:t>Konzentration</w:t>
      </w:r>
    </w:p>
    <w:p>
      <w:r>
        <w:t>festgestellt</w:t>
      </w:r>
    </w:p>
    <w:p>
      <w:r>
        <w:t>werden</w:t>
      </w:r>
    </w:p>
    <w:p>
      <w:r>
        <w:t>konnten</w:t>
      </w:r>
    </w:p>
    <w:p>
      <w:r>
        <w:t>(Urk.</w:t>
      </w:r>
    </w:p>
    <w:p>
      <w:r>
        <w:t>3/2</w:t>
      </w:r>
    </w:p>
    <w:p>
      <w:r>
        <w:t>S.</w:t>
      </w:r>
    </w:p>
    <w:p>
      <w:r>
        <w:t>1</w:t>
      </w:r>
    </w:p>
    <w:p>
      <w:r>
        <w:t>und</w:t>
      </w:r>
    </w:p>
    <w:p>
      <w:r>
        <w:t>S.</w:t>
      </w:r>
    </w:p>
    <w:p>
      <w:r>
        <w:t>2 ) ,</w:t>
      </w:r>
    </w:p>
    <w:p>
      <w:r>
        <w:t>ändert</w:t>
      </w:r>
    </w:p>
    <w:p>
      <w:r>
        <w:t>daran</w:t>
      </w:r>
    </w:p>
    <w:p>
      <w:r>
        <w:t>nichts,</w:t>
      </w:r>
    </w:p>
    <w:p>
      <w:r>
        <w:t>zumal</w:t>
      </w:r>
    </w:p>
    <w:p>
      <w:r>
        <w:t>die</w:t>
      </w:r>
    </w:p>
    <w:p>
      <w:r>
        <w:t>seinerzeitige</w:t>
      </w:r>
    </w:p>
    <w:p>
      <w:r>
        <w:t>Behandlung</w:t>
      </w:r>
    </w:p>
    <w:p>
      <w:r>
        <w:t>zu</w:t>
      </w:r>
    </w:p>
    <w:p>
      <w:r>
        <w:t>einer</w:t>
      </w:r>
    </w:p>
    <w:p>
      <w:r>
        <w:t>raschen</w:t>
      </w:r>
    </w:p>
    <w:p>
      <w:r>
        <w:t>Besserung</w:t>
      </w:r>
    </w:p>
    <w:p>
      <w:r>
        <w:t>der</w:t>
      </w:r>
    </w:p>
    <w:p>
      <w:r>
        <w:t>beschriebenen</w:t>
      </w:r>
    </w:p>
    <w:p>
      <w:r>
        <w:t>Symptome</w:t>
      </w:r>
    </w:p>
    <w:p>
      <w:r>
        <w:t>geführt</w:t>
      </w:r>
    </w:p>
    <w:p>
      <w:r>
        <w:t>hatte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anschliessend</w:t>
      </w:r>
    </w:p>
    <w:p>
      <w:r>
        <w:t>in</w:t>
      </w:r>
    </w:p>
    <w:p>
      <w:r>
        <w:t>gebesserte m</w:t>
      </w:r>
    </w:p>
    <w:p>
      <w:r>
        <w:t>und</w:t>
      </w:r>
    </w:p>
    <w:p>
      <w:r>
        <w:t>bezüglich</w:t>
      </w:r>
    </w:p>
    <w:p>
      <w:r>
        <w:t>der</w:t>
      </w:r>
    </w:p>
    <w:p>
      <w:r>
        <w:t>psychotischen</w:t>
      </w:r>
    </w:p>
    <w:p>
      <w:r>
        <w:t>Störung</w:t>
      </w:r>
    </w:p>
    <w:p>
      <w:r>
        <w:t>in</w:t>
      </w:r>
    </w:p>
    <w:p>
      <w:r>
        <w:t>remittiert em</w:t>
      </w:r>
    </w:p>
    <w:p>
      <w:r>
        <w:t>Zustand</w:t>
      </w:r>
    </w:p>
    <w:p>
      <w:r>
        <w:t>entlassen</w:t>
      </w:r>
    </w:p>
    <w:p>
      <w:r>
        <w:t>werden</w:t>
      </w:r>
    </w:p>
    <w:p>
      <w:r>
        <w:t>konnte</w:t>
      </w:r>
    </w:p>
    <w:p>
      <w:r>
        <w:t>(Urk.</w:t>
      </w:r>
    </w:p>
    <w:p>
      <w:r>
        <w:t>3/2</w:t>
      </w:r>
    </w:p>
    <w:p>
      <w:r>
        <w:t>S.</w:t>
      </w:r>
    </w:p>
    <w:p>
      <w:r>
        <w:t>2).</w:t>
      </w:r>
    </w:p>
    <w:p>
      <w:r>
        <w:t>Der</w:t>
      </w:r>
    </w:p>
    <w:p>
      <w:r>
        <w:t>D.___ -Kurzaustrittsbericht</w:t>
      </w:r>
    </w:p>
    <w:p>
      <w:r>
        <w:t>vom</w:t>
      </w:r>
    </w:p>
    <w:p>
      <w:r>
        <w:t>28.</w:t>
      </w:r>
    </w:p>
    <w:p>
      <w:r>
        <w:t>Dezember</w:t>
      </w:r>
    </w:p>
    <w:p>
      <w:r>
        <w:t>2018</w:t>
      </w:r>
    </w:p>
    <w:p>
      <w:r>
        <w:t>betreffend</w:t>
      </w:r>
    </w:p>
    <w:p>
      <w:r>
        <w:t>die</w:t>
      </w:r>
    </w:p>
    <w:p>
      <w:r>
        <w:t>Behandlung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12.</w:t>
      </w:r>
    </w:p>
    <w:p>
      <w:r>
        <w:t>bis</w:t>
      </w:r>
    </w:p>
    <w:p>
      <w:r>
        <w:rPr>
          <w:b/>
        </w:rPr>
        <w:t>E. 19</w:t>
      </w:r>
    </w:p>
    <w:p>
      <w:r>
        <w:t>Dezember</w:t>
      </w:r>
    </w:p>
    <w:p>
      <w:r>
        <w:t>2018</w:t>
      </w:r>
    </w:p>
    <w:p>
      <w:r>
        <w:t>(Urk.</w:t>
      </w:r>
    </w:p>
    <w:p>
      <w:r>
        <w:t>3/4)</w:t>
      </w:r>
    </w:p>
    <w:p>
      <w:r>
        <w:t>betrifft</w:t>
      </w:r>
    </w:p>
    <w:p>
      <w:r>
        <w:t>die</w:t>
      </w:r>
    </w:p>
    <w:p>
      <w:r>
        <w:t>Zeit</w:t>
      </w:r>
    </w:p>
    <w:p>
      <w:r>
        <w:t>nach</w:t>
      </w:r>
    </w:p>
    <w:p>
      <w:r>
        <w:t>dem</w:t>
      </w:r>
    </w:p>
    <w:p>
      <w:r>
        <w:t>Vorfall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</w:t>
      </w:r>
    </w:p>
    <w:p>
      <w:r>
        <w:t>und</w:t>
      </w:r>
    </w:p>
    <w:p>
      <w:r>
        <w:t>ist</w:t>
      </w:r>
    </w:p>
    <w:p>
      <w:r>
        <w:t>damit</w:t>
      </w:r>
    </w:p>
    <w:p>
      <w:r>
        <w:t>im</w:t>
      </w:r>
    </w:p>
    <w:p>
      <w:r>
        <w:t>Vornherein</w:t>
      </w:r>
    </w:p>
    <w:p>
      <w:r>
        <w:t>nicht</w:t>
      </w:r>
    </w:p>
    <w:p>
      <w:r>
        <w:t>geeignet,</w:t>
      </w:r>
    </w:p>
    <w:p>
      <w:r>
        <w:t>über</w:t>
      </w:r>
    </w:p>
    <w:p>
      <w:r>
        <w:t>die</w:t>
      </w:r>
    </w:p>
    <w:p>
      <w:r>
        <w:t>psychische</w:t>
      </w:r>
    </w:p>
    <w:p>
      <w:r>
        <w:t>Verfassung</w:t>
      </w:r>
    </w:p>
    <w:p>
      <w:r>
        <w:t>des</w:t>
      </w:r>
    </w:p>
    <w:p>
      <w:r>
        <w:t>Beschwerdeführers</w:t>
      </w:r>
    </w:p>
    <w:p>
      <w:r>
        <w:t>am</w:t>
      </w:r>
    </w:p>
    <w:p>
      <w:r>
        <w:t>betreffenden</w:t>
      </w:r>
    </w:p>
    <w:p>
      <w:r>
        <w:t>Tag</w:t>
      </w:r>
    </w:p>
    <w:p>
      <w:r>
        <w:t>Auskunft</w:t>
      </w:r>
    </w:p>
    <w:p>
      <w:r>
        <w:t>zu</w:t>
      </w:r>
    </w:p>
    <w:p>
      <w:r>
        <w:t>geben.</w:t>
      </w:r>
    </w:p>
    <w:p>
      <w:r>
        <w:t>Dem</w:t>
      </w:r>
    </w:p>
    <w:p>
      <w:r>
        <w:t>Notfallbericht</w:t>
      </w:r>
    </w:p>
    <w:p>
      <w:r>
        <w:t>des</w:t>
      </w:r>
    </w:p>
    <w:p>
      <w:r>
        <w:t>Spitals</w:t>
      </w:r>
    </w:p>
    <w:p>
      <w:r>
        <w:t>Z.___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mit</w:t>
      </w:r>
    </w:p>
    <w:p>
      <w:r>
        <w:t>einer</w:t>
      </w:r>
    </w:p>
    <w:p>
      <w:r>
        <w:t>Commotio</w:t>
      </w:r>
    </w:p>
    <w:p>
      <w:r>
        <w:t>cerebri</w:t>
      </w:r>
    </w:p>
    <w:p>
      <w:r>
        <w:t>und</w:t>
      </w:r>
    </w:p>
    <w:p>
      <w:r>
        <w:t>einem</w:t>
      </w:r>
    </w:p>
    <w:p>
      <w:r>
        <w:t>ausgeschlagenen</w:t>
      </w:r>
    </w:p>
    <w:p>
      <w:r>
        <w:t>Zahn</w:t>
      </w:r>
    </w:p>
    <w:p>
      <w:r>
        <w:rPr>
          <w:b/>
        </w:rPr>
        <w:t>E. 21</w:t>
      </w:r>
    </w:p>
    <w:p>
      <w:r>
        <w:t>notfallmässig</w:t>
      </w:r>
    </w:p>
    <w:p>
      <w:r>
        <w:t>eingetreten.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nicht</w:t>
      </w:r>
    </w:p>
    <w:p>
      <w:r>
        <w:t>genau</w:t>
      </w:r>
    </w:p>
    <w:p>
      <w:r>
        <w:t>an</w:t>
      </w:r>
    </w:p>
    <w:p>
      <w:r>
        <w:t>den</w:t>
      </w:r>
    </w:p>
    <w:p>
      <w:r>
        <w:t>Vorgang</w:t>
      </w:r>
    </w:p>
    <w:p>
      <w:r>
        <w:t>erinnern</w:t>
      </w:r>
    </w:p>
    <w:p>
      <w:r>
        <w:t>können.</w:t>
      </w:r>
    </w:p>
    <w:p>
      <w:r>
        <w:t>Man</w:t>
      </w:r>
    </w:p>
    <w:p>
      <w:r>
        <w:t>habe</w:t>
      </w:r>
    </w:p>
    <w:p>
      <w:r>
        <w:t>ihm</w:t>
      </w:r>
    </w:p>
    <w:p>
      <w:r>
        <w:t>aufgrund</w:t>
      </w:r>
    </w:p>
    <w:p>
      <w:r>
        <w:t>einer</w:t>
      </w:r>
    </w:p>
    <w:p>
      <w:r>
        <w:t>Auseinan dersetzung</w:t>
      </w:r>
    </w:p>
    <w:p>
      <w:r>
        <w:t>direkt</w:t>
      </w:r>
    </w:p>
    <w:p>
      <w:r>
        <w:t>ins</w:t>
      </w:r>
    </w:p>
    <w:p>
      <w:r>
        <w:t>Gesicht</w:t>
      </w:r>
    </w:p>
    <w:p>
      <w:r>
        <w:t>geschlagen.</w:t>
      </w:r>
    </w:p>
    <w:p>
      <w:r>
        <w:t>Nach</w:t>
      </w:r>
    </w:p>
    <w:p>
      <w:r>
        <w:t>den</w:t>
      </w:r>
    </w:p>
    <w:p>
      <w:r>
        <w:t>Angaben</w:t>
      </w:r>
    </w:p>
    <w:p>
      <w:r>
        <w:t>des</w:t>
      </w:r>
    </w:p>
    <w:p>
      <w:r>
        <w:t>Beschwerde führers</w:t>
      </w:r>
    </w:p>
    <w:p>
      <w:r>
        <w:t>habe</w:t>
      </w:r>
    </w:p>
    <w:p>
      <w:r>
        <w:t>er</w:t>
      </w:r>
    </w:p>
    <w:p>
      <w:r>
        <w:t>zuvor</w:t>
      </w:r>
    </w:p>
    <w:p>
      <w:r>
        <w:t>weder</w:t>
      </w:r>
    </w:p>
    <w:p>
      <w:r>
        <w:t>Alkohol</w:t>
      </w:r>
    </w:p>
    <w:p>
      <w:r>
        <w:t>noch</w:t>
      </w:r>
    </w:p>
    <w:p>
      <w:r>
        <w:t>Drogen</w:t>
      </w:r>
    </w:p>
    <w:p>
      <w:r>
        <w:t>konsumiert.</w:t>
      </w:r>
    </w:p>
    <w:p>
      <w:r>
        <w:t>Aufgrund</w:t>
      </w:r>
    </w:p>
    <w:p>
      <w:r>
        <w:t>des</w:t>
      </w:r>
    </w:p>
    <w:p>
      <w:r>
        <w:t>sehr</w:t>
      </w:r>
    </w:p>
    <w:p>
      <w:r>
        <w:t>agitierten</w:t>
      </w:r>
    </w:p>
    <w:p>
      <w:r>
        <w:t>und</w:t>
      </w:r>
    </w:p>
    <w:p>
      <w:r>
        <w:t>dem</w:t>
      </w:r>
    </w:p>
    <w:p>
      <w:r>
        <w:t>Spitalpersonal</w:t>
      </w:r>
    </w:p>
    <w:p>
      <w:r>
        <w:t>gegenüber</w:t>
      </w:r>
    </w:p>
    <w:p>
      <w:r>
        <w:t>ablehnenden</w:t>
      </w:r>
    </w:p>
    <w:p>
      <w:r>
        <w:t>Verhaltens</w:t>
      </w:r>
    </w:p>
    <w:p>
      <w:r>
        <w:t>sei</w:t>
      </w:r>
    </w:p>
    <w:p>
      <w:r>
        <w:t>auf</w:t>
      </w:r>
    </w:p>
    <w:p>
      <w:r>
        <w:t>ein</w:t>
      </w:r>
    </w:p>
    <w:p>
      <w:r>
        <w:t>Drogenscreening</w:t>
      </w:r>
    </w:p>
    <w:p>
      <w:r>
        <w:t>verzichtet</w:t>
      </w:r>
    </w:p>
    <w:p>
      <w:r>
        <w:t>worden.</w:t>
      </w:r>
    </w:p>
    <w:p>
      <w:r>
        <w:t>Eine</w:t>
      </w:r>
    </w:p>
    <w:p>
      <w:r>
        <w:t>Eigen-</w:t>
      </w:r>
    </w:p>
    <w:p>
      <w:r>
        <w:t>oder</w:t>
      </w:r>
    </w:p>
    <w:p>
      <w:r>
        <w:t>Fremdgefährdung</w:t>
      </w:r>
    </w:p>
    <w:p>
      <w:r>
        <w:t>habe</w:t>
      </w:r>
    </w:p>
    <w:p>
      <w:r>
        <w:t>jedoch</w:t>
      </w:r>
    </w:p>
    <w:p>
      <w:r>
        <w:t>ausgeschlossen</w:t>
      </w:r>
    </w:p>
    <w:p>
      <w:r>
        <w:t>werden</w:t>
      </w:r>
    </w:p>
    <w:p>
      <w:r>
        <w:t>können</w:t>
      </w:r>
    </w:p>
    <w:p>
      <w:r>
        <w:t>(Urk.</w:t>
      </w:r>
    </w:p>
    <w:p>
      <w:r>
        <w:t>3/3).</w:t>
      </w:r>
    </w:p>
    <w:p>
      <w:r>
        <w:t>Auch</w:t>
      </w:r>
    </w:p>
    <w:p>
      <w:r>
        <w:t>hier</w:t>
      </w:r>
    </w:p>
    <w:p>
      <w:r>
        <w:t>ergeben</w:t>
      </w:r>
    </w:p>
    <w:p>
      <w:r>
        <w:t>sich</w:t>
      </w:r>
    </w:p>
    <w:p>
      <w:r>
        <w:t>keine</w:t>
      </w:r>
    </w:p>
    <w:p>
      <w:r>
        <w:t>konkreten</w:t>
      </w:r>
    </w:p>
    <w:p>
      <w:r>
        <w:t>Hinweise</w:t>
      </w:r>
    </w:p>
    <w:p>
      <w:r>
        <w:t>auf</w:t>
      </w:r>
    </w:p>
    <w:p>
      <w:r>
        <w:t>einen</w:t>
      </w:r>
    </w:p>
    <w:p>
      <w:r>
        <w:t>psychischen</w:t>
      </w:r>
    </w:p>
    <w:p>
      <w:r>
        <w:t>Ausnahmezustand</w:t>
      </w:r>
    </w:p>
    <w:p>
      <w:r>
        <w:t>oder</w:t>
      </w:r>
    </w:p>
    <w:p>
      <w:r>
        <w:t>eine</w:t>
      </w:r>
    </w:p>
    <w:p>
      <w:r>
        <w:t>Beein trächtigung</w:t>
      </w:r>
    </w:p>
    <w:p>
      <w:r>
        <w:t>der</w:t>
      </w:r>
    </w:p>
    <w:p>
      <w:r>
        <w:t>Zurechnungsfähigkeit</w:t>
      </w:r>
    </w:p>
    <w:p>
      <w:r>
        <w:t>am</w:t>
      </w:r>
    </w:p>
    <w:p>
      <w:r>
        <w:t>...</w:t>
      </w:r>
    </w:p>
    <w:p>
      <w:r>
        <w:t>Oktober</w:t>
      </w:r>
    </w:p>
    <w:p>
      <w:r>
        <w:t>2018.</w:t>
      </w:r>
    </w:p>
    <w:p>
      <w:r>
        <w:t>5 .</w:t>
      </w:r>
    </w:p>
    <w:p>
      <w:r>
        <w:t>Zusammenfassend</w:t>
      </w:r>
    </w:p>
    <w:p>
      <w:r>
        <w:t>bleibt</w:t>
      </w:r>
    </w:p>
    <w:p>
      <w:r>
        <w:t>hervorzuheben,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gemäss</w:t>
      </w:r>
    </w:p>
    <w:p>
      <w:r>
        <w:t>Bericht</w:t>
      </w:r>
    </w:p>
    <w:p>
      <w:r>
        <w:t>des</w:t>
      </w:r>
    </w:p>
    <w:p>
      <w:r>
        <w:t>Spitals</w:t>
      </w:r>
    </w:p>
    <w:p>
      <w:r>
        <w:t>Z.___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</w:t>
      </w:r>
    </w:p>
    <w:p>
      <w:r>
        <w:t>einen</w:t>
      </w:r>
    </w:p>
    <w:p>
      <w:r>
        <w:t>Konsum</w:t>
      </w:r>
    </w:p>
    <w:p>
      <w:r>
        <w:t>von</w:t>
      </w:r>
    </w:p>
    <w:p>
      <w:r>
        <w:t>Alkohol</w:t>
      </w:r>
    </w:p>
    <w:p>
      <w:r>
        <w:t>oder</w:t>
      </w:r>
    </w:p>
    <w:p>
      <w:r>
        <w:t>Drogen</w:t>
      </w:r>
    </w:p>
    <w:p>
      <w:r>
        <w:t>ausdrücklich</w:t>
      </w:r>
    </w:p>
    <w:p>
      <w:r>
        <w:t>verneint</w:t>
      </w:r>
    </w:p>
    <w:p>
      <w:r>
        <w:t>hatte</w:t>
      </w:r>
    </w:p>
    <w:p>
      <w:r>
        <w:t>(Urk.</w:t>
      </w:r>
    </w:p>
    <w:p>
      <w:r>
        <w:t>3/3</w:t>
      </w:r>
    </w:p>
    <w:p>
      <w:r>
        <w:t>S.</w:t>
      </w:r>
    </w:p>
    <w:p>
      <w:r>
        <w:t>1).</w:t>
      </w:r>
    </w:p>
    <w:p>
      <w:r>
        <w:t>Auf</w:t>
      </w:r>
    </w:p>
    <w:p>
      <w:r>
        <w:t>eine</w:t>
      </w:r>
    </w:p>
    <w:p>
      <w:r>
        <w:t>gesicherte</w:t>
      </w:r>
    </w:p>
    <w:p>
      <w:r>
        <w:t>Überprüfung</w:t>
      </w:r>
    </w:p>
    <w:p>
      <w:r>
        <w:t>verzichteten</w:t>
      </w:r>
    </w:p>
    <w:p>
      <w:r>
        <w:t>die</w:t>
      </w:r>
    </w:p>
    <w:p>
      <w:r>
        <w:t>Ärzte</w:t>
      </w:r>
    </w:p>
    <w:p>
      <w:r>
        <w:t>des</w:t>
      </w:r>
    </w:p>
    <w:p>
      <w:r>
        <w:t>Spitals</w:t>
      </w:r>
    </w:p>
    <w:p>
      <w:r>
        <w:t>Z.___</w:t>
      </w:r>
    </w:p>
    <w:p>
      <w:r>
        <w:t>allerdings</w:t>
      </w:r>
    </w:p>
    <w:p>
      <w:r>
        <w:t>aufgrund</w:t>
      </w:r>
    </w:p>
    <w:p>
      <w:r>
        <w:t>des</w:t>
      </w:r>
    </w:p>
    <w:p>
      <w:r>
        <w:t>ablehnenden</w:t>
      </w:r>
    </w:p>
    <w:p>
      <w:r>
        <w:t>Verhaltes</w:t>
      </w:r>
    </w:p>
    <w:p>
      <w:r>
        <w:t>des</w:t>
      </w:r>
    </w:p>
    <w:p>
      <w:r>
        <w:t>Beschwerdeführers</w:t>
      </w:r>
    </w:p>
    <w:p>
      <w:r>
        <w:t>gegenüber</w:t>
      </w:r>
    </w:p>
    <w:p>
      <w:r>
        <w:t>dem</w:t>
      </w:r>
    </w:p>
    <w:p>
      <w:r>
        <w:t>Personal</w:t>
      </w:r>
    </w:p>
    <w:p>
      <w:r>
        <w:t>(Urk.</w:t>
      </w:r>
    </w:p>
    <w:p>
      <w:r>
        <w:t>3/3</w:t>
      </w:r>
    </w:p>
    <w:p>
      <w:r>
        <w:t>S.</w:t>
      </w:r>
    </w:p>
    <w:p>
      <w:r>
        <w:t>2).</w:t>
      </w:r>
    </w:p>
    <w:p>
      <w:r>
        <w:t>Erkennbare</w:t>
      </w:r>
    </w:p>
    <w:p>
      <w:r>
        <w:t>Anhaltspunkt e</w:t>
      </w:r>
    </w:p>
    <w:p>
      <w:r>
        <w:t>für</w:t>
      </w:r>
    </w:p>
    <w:p>
      <w:r>
        <w:t>einen</w:t>
      </w:r>
    </w:p>
    <w:p>
      <w:r>
        <w:t>Drogenkonsum</w:t>
      </w:r>
    </w:p>
    <w:p>
      <w:r>
        <w:t>fanden</w:t>
      </w:r>
    </w:p>
    <w:p>
      <w:r>
        <w:t>im</w:t>
      </w:r>
    </w:p>
    <w:p>
      <w:r>
        <w:t>Bericht</w:t>
      </w:r>
    </w:p>
    <w:p>
      <w:r>
        <w:t>indessen</w:t>
      </w:r>
    </w:p>
    <w:p>
      <w:r>
        <w:t>keine</w:t>
      </w:r>
    </w:p>
    <w:p>
      <w:r>
        <w:t>Erwähnung.</w:t>
      </w:r>
    </w:p>
    <w:p>
      <w:r>
        <w:t>K onkret e</w:t>
      </w:r>
    </w:p>
    <w:p>
      <w:r>
        <w:t>Erkenntnisse</w:t>
      </w:r>
    </w:p>
    <w:p>
      <w:r>
        <w:t>bezüglich</w:t>
      </w:r>
    </w:p>
    <w:p>
      <w:r>
        <w:t>eine s</w:t>
      </w:r>
    </w:p>
    <w:p>
      <w:r>
        <w:t>Drogenkon sum s ,</w:t>
      </w:r>
    </w:p>
    <w:p>
      <w:r>
        <w:t>der</w:t>
      </w:r>
    </w:p>
    <w:p>
      <w:r>
        <w:t>gemäss</w:t>
      </w:r>
    </w:p>
    <w:p>
      <w:r>
        <w:t>den</w:t>
      </w:r>
    </w:p>
    <w:p>
      <w:r>
        <w:t>Erkenntnissen</w:t>
      </w:r>
    </w:p>
    <w:p>
      <w:r>
        <w:t>der</w:t>
      </w:r>
    </w:p>
    <w:p>
      <w:r>
        <w:t>behandelnden</w:t>
      </w:r>
    </w:p>
    <w:p>
      <w:r>
        <w:t>Ärzte</w:t>
      </w:r>
    </w:p>
    <w:p>
      <w:r>
        <w:t>der</w:t>
      </w:r>
    </w:p>
    <w:p>
      <w:r>
        <w:t>D.___</w:t>
      </w:r>
    </w:p>
    <w:p>
      <w:r>
        <w:t>ein</w:t>
      </w:r>
    </w:p>
    <w:p>
      <w:r>
        <w:t>psychotisches</w:t>
      </w:r>
    </w:p>
    <w:p>
      <w:r>
        <w:t>Verhalten</w:t>
      </w:r>
    </w:p>
    <w:p>
      <w:r>
        <w:t>beim</w:t>
      </w:r>
    </w:p>
    <w:p>
      <w:r>
        <w:t>Beschwerdeführer</w:t>
      </w:r>
    </w:p>
    <w:p>
      <w:r>
        <w:t>begünstigt</w:t>
      </w:r>
    </w:p>
    <w:p>
      <w:r>
        <w:t>(vgl.</w:t>
      </w:r>
    </w:p>
    <w:p>
      <w:r>
        <w:t>Urk.</w:t>
      </w:r>
    </w:p>
    <w:p>
      <w:r>
        <w:t>3/2</w:t>
      </w:r>
    </w:p>
    <w:p>
      <w:r>
        <w:t>S.</w:t>
      </w:r>
    </w:p>
    <w:p>
      <w:r>
        <w:t>2),</w:t>
      </w:r>
    </w:p>
    <w:p>
      <w:r>
        <w:t>fehlen</w:t>
      </w:r>
    </w:p>
    <w:p>
      <w:r>
        <w:t>mithin</w:t>
      </w:r>
    </w:p>
    <w:p>
      <w:r>
        <w:t>und</w:t>
      </w:r>
    </w:p>
    <w:p>
      <w:r>
        <w:t>könn t en</w:t>
      </w:r>
    </w:p>
    <w:p>
      <w:r>
        <w:t>im</w:t>
      </w:r>
    </w:p>
    <w:p>
      <w:r>
        <w:t>Nachhinein</w:t>
      </w:r>
    </w:p>
    <w:p>
      <w:r>
        <w:t>auch</w:t>
      </w:r>
    </w:p>
    <w:p>
      <w:r>
        <w:t>nicht</w:t>
      </w:r>
    </w:p>
    <w:p>
      <w:r>
        <w:t>mehr</w:t>
      </w:r>
    </w:p>
    <w:p>
      <w:r>
        <w:t>beschafft</w:t>
      </w:r>
    </w:p>
    <w:p>
      <w:r>
        <w:t>werden.</w:t>
      </w:r>
    </w:p>
    <w:p>
      <w:r>
        <w:t>Hinzu</w:t>
      </w:r>
    </w:p>
    <w:p>
      <w:r>
        <w:t>kommt,</w:t>
      </w:r>
    </w:p>
    <w:p>
      <w:r>
        <w:t>dass</w:t>
      </w:r>
    </w:p>
    <w:p>
      <w:r>
        <w:t>der</w:t>
      </w:r>
    </w:p>
    <w:p>
      <w:r>
        <w:t>psychische</w:t>
      </w:r>
    </w:p>
    <w:p>
      <w:r>
        <w:t>Zustand</w:t>
      </w:r>
    </w:p>
    <w:p>
      <w:r>
        <w:t>des</w:t>
      </w:r>
    </w:p>
    <w:p>
      <w:r>
        <w:t>Beschwerdeführer s</w:t>
      </w:r>
    </w:p>
    <w:p>
      <w:r>
        <w:t>gemäss</w:t>
      </w:r>
    </w:p>
    <w:p>
      <w:r>
        <w:t>der</w:t>
      </w:r>
    </w:p>
    <w:p>
      <w:r>
        <w:t>seinerzeitigen</w:t>
      </w:r>
    </w:p>
    <w:p>
      <w:r>
        <w:t>Therapeutin</w:t>
      </w:r>
    </w:p>
    <w:p>
      <w:r>
        <w:t>lic.</w:t>
      </w:r>
    </w:p>
    <w:p>
      <w:r>
        <w:t>phil.</w:t>
      </w:r>
    </w:p>
    <w:p>
      <w:r>
        <w:t>A.___</w:t>
      </w:r>
    </w:p>
    <w:p>
      <w:r>
        <w:t>bis</w:t>
      </w:r>
    </w:p>
    <w:p>
      <w:r>
        <w:t>zum</w:t>
      </w:r>
    </w:p>
    <w:p>
      <w:r>
        <w:t>Vorfall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</w:t>
      </w:r>
    </w:p>
    <w:p>
      <w:r>
        <w:t>erfreulich</w:t>
      </w:r>
    </w:p>
    <w:p>
      <w:r>
        <w:t>stabil</w:t>
      </w:r>
    </w:p>
    <w:p>
      <w:r>
        <w:t>und</w:t>
      </w:r>
    </w:p>
    <w:p>
      <w:r>
        <w:t>damit</w:t>
      </w:r>
    </w:p>
    <w:p>
      <w:r>
        <w:t>unauffällig</w:t>
      </w:r>
    </w:p>
    <w:p>
      <w:r>
        <w:t>war</w:t>
      </w:r>
    </w:p>
    <w:p>
      <w:r>
        <w:t>und</w:t>
      </w:r>
    </w:p>
    <w:p>
      <w:r>
        <w:t>erst</w:t>
      </w:r>
    </w:p>
    <w:p>
      <w:r>
        <w:t>der</w:t>
      </w:r>
    </w:p>
    <w:p>
      <w:r>
        <w:t>Vorfall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</w:t>
      </w:r>
    </w:p>
    <w:p>
      <w:r>
        <w:t>eine</w:t>
      </w:r>
    </w:p>
    <w:p>
      <w:r>
        <w:t>Dekompensation</w:t>
      </w:r>
    </w:p>
    <w:p>
      <w:r>
        <w:t>nach</w:t>
      </w:r>
    </w:p>
    <w:p>
      <w:r>
        <w:t>sich</w:t>
      </w:r>
    </w:p>
    <w:p>
      <w:r>
        <w:t>zog</w:t>
      </w:r>
    </w:p>
    <w:p>
      <w:r>
        <w:t>(Urk.</w:t>
      </w:r>
    </w:p>
    <w:p>
      <w:r>
        <w:t>10/1/3).</w:t>
      </w:r>
    </w:p>
    <w:p>
      <w:r>
        <w:t>Die</w:t>
      </w:r>
    </w:p>
    <w:p>
      <w:r>
        <w:t>gesamten</w:t>
      </w:r>
    </w:p>
    <w:p>
      <w:r>
        <w:t>Umstände</w:t>
      </w:r>
    </w:p>
    <w:p>
      <w:r>
        <w:t>sprechen</w:t>
      </w:r>
    </w:p>
    <w:p>
      <w:r>
        <w:t>somit</w:t>
      </w:r>
    </w:p>
    <w:p>
      <w:r>
        <w:t>dagegen,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während</w:t>
      </w:r>
    </w:p>
    <w:p>
      <w:r>
        <w:t>des</w:t>
      </w:r>
    </w:p>
    <w:p>
      <w:r>
        <w:t>Vorfalles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</w:t>
      </w:r>
    </w:p>
    <w:p>
      <w:r>
        <w:t>in</w:t>
      </w:r>
    </w:p>
    <w:p>
      <w:r>
        <w:t>einem</w:t>
      </w:r>
    </w:p>
    <w:p>
      <w:r>
        <w:t>psychischen</w:t>
      </w:r>
    </w:p>
    <w:p>
      <w:r>
        <w:t>Ausnahmezustand</w:t>
      </w:r>
    </w:p>
    <w:p>
      <w:r>
        <w:t>oder</w:t>
      </w:r>
    </w:p>
    <w:p>
      <w:r>
        <w:t>gar</w:t>
      </w:r>
    </w:p>
    <w:p>
      <w:r>
        <w:t>in</w:t>
      </w:r>
    </w:p>
    <w:p>
      <w:r>
        <w:t>einem</w:t>
      </w:r>
    </w:p>
    <w:p>
      <w:r>
        <w:t>Zustand</w:t>
      </w:r>
    </w:p>
    <w:p>
      <w:r>
        <w:t>der</w:t>
      </w:r>
    </w:p>
    <w:p>
      <w:r>
        <w:t>Zurechnungsunfähigkeit</w:t>
      </w:r>
    </w:p>
    <w:p>
      <w:r>
        <w:t>befunden</w:t>
      </w:r>
    </w:p>
    <w:p>
      <w:r>
        <w:t>hat.</w:t>
      </w:r>
    </w:p>
    <w:p>
      <w:r>
        <w:t>Ist</w:t>
      </w:r>
    </w:p>
    <w:p>
      <w:r>
        <w:t>somit</w:t>
      </w:r>
    </w:p>
    <w:p>
      <w:r>
        <w:t>für</w:t>
      </w:r>
    </w:p>
    <w:p>
      <w:r>
        <w:t>den</w:t>
      </w:r>
    </w:p>
    <w:p>
      <w:r>
        <w:t>Zeitpunkt</w:t>
      </w:r>
    </w:p>
    <w:p>
      <w:r>
        <w:t>des</w:t>
      </w:r>
    </w:p>
    <w:p>
      <w:r>
        <w:t>Vorfalls</w:t>
      </w:r>
    </w:p>
    <w:p>
      <w:r>
        <w:t>vom</w:t>
      </w:r>
    </w:p>
    <w:p>
      <w:r>
        <w:t>...</w:t>
      </w:r>
    </w:p>
    <w:p>
      <w:r>
        <w:t>Oktober</w:t>
      </w:r>
    </w:p>
    <w:p>
      <w:r>
        <w:t>2018</w:t>
      </w:r>
    </w:p>
    <w:p>
      <w:r>
        <w:t>von</w:t>
      </w:r>
    </w:p>
    <w:p>
      <w:r>
        <w:t>einem</w:t>
      </w:r>
    </w:p>
    <w:p>
      <w:r>
        <w:t>unbeeinträchtigten</w:t>
      </w:r>
    </w:p>
    <w:p>
      <w:r>
        <w:t>psychischen</w:t>
      </w:r>
    </w:p>
    <w:p>
      <w:r>
        <w:t>Zustand</w:t>
      </w:r>
    </w:p>
    <w:p>
      <w:r>
        <w:t>des</w:t>
      </w:r>
    </w:p>
    <w:p>
      <w:r>
        <w:t>Beschwerdeführers</w:t>
      </w:r>
    </w:p>
    <w:p>
      <w:r>
        <w:t>auszugehen,</w:t>
      </w:r>
    </w:p>
    <w:p>
      <w:r>
        <w:t>so</w:t>
      </w:r>
    </w:p>
    <w:p>
      <w:r>
        <w:t>trifft</w:t>
      </w:r>
    </w:p>
    <w:p>
      <w:r>
        <w:t>den</w:t>
      </w:r>
    </w:p>
    <w:p>
      <w:r>
        <w:t>Beschwerdeführer</w:t>
      </w:r>
    </w:p>
    <w:p>
      <w:r>
        <w:t>in</w:t>
      </w:r>
    </w:p>
    <w:p>
      <w:r>
        <w:t>Bezug</w:t>
      </w:r>
    </w:p>
    <w:p>
      <w:r>
        <w:t>auf</w:t>
      </w:r>
    </w:p>
    <w:p>
      <w:r>
        <w:t>sein</w:t>
      </w:r>
    </w:p>
    <w:p>
      <w:r>
        <w:t>im</w:t>
      </w:r>
    </w:p>
    <w:p>
      <w:r>
        <w:t>Strafbefehl</w:t>
      </w:r>
    </w:p>
    <w:p>
      <w:r>
        <w:t>gegen Y.___ vom</w:t>
      </w:r>
    </w:p>
    <w:p>
      <w:r>
        <w:t>18.</w:t>
      </w:r>
    </w:p>
    <w:p>
      <w:r>
        <w:t>Dezember</w:t>
      </w:r>
    </w:p>
    <w:p>
      <w:r>
        <w:t>2019</w:t>
      </w:r>
    </w:p>
    <w:p>
      <w:r>
        <w:t>beschriebene s</w:t>
      </w:r>
    </w:p>
    <w:p>
      <w:r>
        <w:t>Verhalten,</w:t>
      </w:r>
    </w:p>
    <w:p>
      <w:r>
        <w:t>worauf</w:t>
      </w:r>
    </w:p>
    <w:p>
      <w:r>
        <w:t>der</w:t>
      </w:r>
    </w:p>
    <w:p>
      <w:r>
        <w:t>Beschwerdeführer</w:t>
      </w:r>
    </w:p>
    <w:p>
      <w:r>
        <w:t>selber</w:t>
      </w:r>
    </w:p>
    <w:p>
      <w:r>
        <w:t>verwies</w:t>
      </w:r>
    </w:p>
    <w:p>
      <w:r>
        <w:t>(vgl.</w:t>
      </w:r>
    </w:p>
    <w:p>
      <w:r>
        <w:t>vorstehende</w:t>
      </w:r>
    </w:p>
    <w:p>
      <w:r>
        <w:t>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