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OH.2013.00008 vom 5. September 2013</w:t>
      </w:r>
    </w:p>
    <w:p>
      <w:r>
        <w:t>ZH Sozialversicherungsgericht, 2013-09-05, DE</w:t>
      </w:r>
    </w:p>
    <w:p>
      <w:r>
        <w:rPr>
          <w:b/>
        </w:rPr>
        <w:t xml:space="preserve">Quelle: </w:t>
      </w:r>
      <w:r>
        <w:t>https://mcp.opencaselaw.ch/entscheid/zh_sozialversicherungsgericht_OH.2013.00008</w:t>
      </w:r>
    </w:p>
    <w:p>
      <w:r>
        <w:t>FR: ZH_SOZIALVERSICHERUNGSGERICHT OH.2013.00008 du 5 septembre 2013</w:t>
      </w:r>
    </w:p>
    <w:p>
      <w:r>
        <w:t>IT: ZH_SOZIALVERSICHERUNGSGERICHT OH.2013.00008 del 5 settembre 2013</w:t>
      </w:r>
    </w:p>
    <w:p>
      <w:pPr>
        <w:pStyle w:val="Heading2"/>
      </w:pPr>
      <w:r>
        <w:t>Erwägungen</w:t>
      </w:r>
    </w:p>
    <w:p>
      <w:r>
        <w:rPr>
          <w:b/>
        </w:rPr>
        <w:t>E. 1.1</w:t>
      </w:r>
    </w:p>
    <w:p>
      <w:r>
        <w:t>Da sich die im Streite stehenden Straftaten im Jahre 2013 ereigneten, gelangen vorliegend die mate riellen Vorschriften des am 1. Januar 2009 in Kraft getrete nen, totalre vi dierten Bundesgesetzes über die Hilfe an Opfer von Straftaten (OHG) zur Anwendung (Art. 48 lit . b OHG).</w:t>
      </w:r>
    </w:p>
    <w:p>
      <w:r>
        <w:rPr>
          <w:b/>
        </w:rPr>
        <w:t>E. 1.2</w:t>
      </w:r>
    </w:p>
    <w:p>
      <w:r>
        <w:t>), muss die für einen Anspruch auf Leistungen der Opferhilfe vorausgesetzte unmittelbare Beeinträchtigung in der körperlichen, psychischen oder sexuellen Integrität des Opfers von einem gewissen Gewicht sein. Bagatelldelikte wie zum Beispiel Tätlichkeiten, die nur unerhebliche Be einträchtigungen bewirken, sind daher vom Anwendungsbereich des OHG grundsätzlich ausgenommen . Sodann muss die Beeinträchtigung im Sinne eines natürlichen und adäquaten Kausalzusammenhangs durch die Straftat verursacht worden sein, wobei die im Bereich des Haftpflichtrechts ergangene Rechtspre chung</w:t>
      </w:r>
    </w:p>
    <w:p>
      <w:r>
        <w:t>zum Beweismass beim natürlichen Kausal zusammenhang auch im Opfer hilferecht gilt. Danach gilt diesbezüglich das Beweismass der überwiegende n Wahr scheinlichkeit (BGE 128 III 271 E. 2b). 5.2</w:t>
      </w:r>
    </w:p>
    <w:p>
      <w:r>
        <w:t>Opferberatungsstellen müssen so organisiert sein, dass sie jederzeit Soforthilfe leisten können. Nach der Rechtsprechung ist Soforthilfe immer dann zu leisten, wenn die durch die Straftat unmittelbar hervorgerufene Situation des Opfers eine Massnahme erfordert, die in sachlicher und zeitlicher Hinsicht keinen Aufschub duldet. Dies ist meistens unmittelbar im Anschluss an die Straftat der Fall, je nach den Umständen aber auch später (Urteil des Bundesgerichts 1C_169/2007 vom 6. März 2008 E. 2.2).</w:t>
      </w:r>
    </w:p>
    <w:p>
      <w:r>
        <w:t>5.3</w:t>
      </w:r>
    </w:p>
    <w:p>
      <w:r>
        <w:t>Nach der Rechtsprechung sind die Anforderungen an den Nachweis einer die Opferstellung begründenden Straftat je nach dem Zeitpunkt sowie nach Art und Umfang der beanspruchten Hilfe unterschiedlich hoch. Während die Zuspre chung einer Genugtuung oder einer Entschädigung den Nachweis der Opfer stellung und damit auch einer tatbestandsmässigen und rechtswidrigen Straftat voraussetzt, genügt es für die Wahrnehmung der Rechte des Opfers im Straf verfahren, dass eine die Opferstellung begründende Straftat ernsthaft in Be tracht fällt. Gleiches gilt für die Soforthilfen. Damit diese ihren Zweck erfüllen können, müssen sie rasch gewährt werden, bevor endgültig feststeht, ob ein tat bestandsmässiges und rechtswidriges Verhalten des Täters zu bejahen ist oder nicht. Dagegen kann die Gewährung von Langzeithilfe unter Umständen von den ersten Ergebnissen des Ermittlungsverfahrens abhängig gemacht werden. Kommt die Beratungsstelle im Verlaufe der Betreuung einer Person zum Schluss, dass das Opferhilfegesetz im konkreten Fall - entgegen ihrer ersten Einschätzung - nicht anwendbar ist, sieht sie von weiteren Hilfeleistungen ab. Dagegen kann die bereits geleistete Hilfe grundsätzlich nicht zurückgefordert werden, es sei denn, der Gesuchsteller habe sich rechtsmissbräuchlich, unter Vorspiegelung falscher Tatsachen, als Opfer ausgegeben (BGE 125 II 265 E.</w:t>
      </w:r>
    </w:p>
    <w:p>
      <w:r>
        <w:t>2c/ aa ; Urteil des Bundesgerichts</w:t>
      </w:r>
    </w:p>
    <w:p>
      <w:r>
        <w:t>1C_348/2012 vom 8. Mai 2013 E. 2.4 ). 6.</w:t>
      </w:r>
    </w:p>
    <w:p>
      <w:r>
        <w:rPr>
          <w:b/>
        </w:rPr>
        <w:t>E. 1.3</w:t>
      </w:r>
    </w:p>
    <w:p>
      <w:r>
        <w:t>Die Beeinträchtigung muss unmittelbare Folge einer Straftat sein. Dies setzt voraus, dass der objektive Tatbestand einer Strafnorm erfüllt ist und kein Rechtfertigungsgrund vorliegt (BGE 125 II 265 E. 4a/ aa mit Hinweisen). Die Be einträchtigung muss zudem unmittelbare Folge einer Straftat sein. Mit der ge setzlichen Beschrän kung auf „unmittelbare" Ein griffe sollen namentlich reine Vermögensdelikte wie Diebstahl oder Betrug von der Opferhilfe ausgenommen werden (vgl. BGE 120 Ia 157 E. 2d/ aa ). Dem Opfer werden gemäss Art. 1 Abs. 2 OHG dessen Ehegatte oder Ehegattin, dessen Kinder und Eltern sowie andere Personen, die ihm in ähnlicher Weise nahe stehen (Angehörige), gleichgestellt.</w:t>
      </w:r>
    </w:p>
    <w:p>
      <w:r>
        <w:rPr>
          <w:b/>
        </w:rPr>
        <w:t>E. 1.4</w:t>
      </w:r>
    </w:p>
    <w:p>
      <w:r>
        <w:t>Nach Art. 13 OHG leisten die Beratungsstellen dem Opfer und seinen Angehöri gen sofort Hilfe für die dringendsten Bedürfnisse, die als Folge der Straftat ent stehen (Soforthilfe; Abs. 1). Die Soforthilfe dient dazu, die aus einer Straftat resultierenden dringendsten Bedürfnisse abzudecken. Sie kann dann in An spruch genommen werden, wenn als Folge der Straftat dringender Hand lungs bedarf besteht.</w:t>
      </w:r>
    </w:p>
    <w:p>
      <w:r>
        <w:t>Die Beratungsstellen leisten soweit nötig zusätzliche Hilfe, bis sich der ge - sundheit liche Zustand der betroffenen Person stabilisiert hat, beziehungsweise bis die übrigen Folgen der Straftat möglichst beseitigt oder ausgeglichen sind (längerfristige Hilfe; Abs. 2). Die Beratungsstellen können die Soforthilfe und die längerfristige Hilfe durch Dritte erbringen lassen (Abs. 3). Als längerfristige Hilfe gilt jede über die Soforthilfe hinausgehende zusätzliche Hilfe, die geleistet wird, bis sich der gesundheitliche Zustand stabilisiert hat beziehungsweise die übrigen Folgen der Straftat möglichst beseitigt oder ausgeglichen sind (vgl. Empfehlungen der Schweizerischen Verbindungsstellen-Konferenz Opferhilfe gesetz zur Anwendung des OHG vom 21. Januar 2010; www.sodk.ch).</w:t>
      </w:r>
    </w:p>
    <w:p>
      <w:r>
        <w:rPr>
          <w:b/>
        </w:rPr>
        <w:t>E. 1.5</w:t>
      </w:r>
    </w:p>
    <w:p>
      <w:r>
        <w:t>Gemäss Art. 14 Abs. 1 OHG umfassen die Leistungen der Soforthilfe und der längerfristigen Hilfe im Sinne von Art. 13 OHG angemessene medizinische, psy chologische, soziale, materielle und juristische Hilfe in der Schweiz, die als Folge der Straftat notwendig geworden ist. Sodann besorgen die Beratungsstel len dem Opfer oder seinen Angehörigen bei Bedarf eine Notunterkunft.</w:t>
      </w:r>
    </w:p>
    <w:p>
      <w:r>
        <w:t>Bei der Besorgung einer Notunterkunft handelt es sich um eine im Ges e tz beson ders erwähnte, an sich in die Kategorie der sozialen und materiellen Leis tungen gehörende Leistungsart. Mit der ausdrücklichen Erwähnung der Besor gung einer Notunterkunft im Leistungskatalog wollte d er Gesetzgeber in Beant wortung einer parlamentarischen Motion die Frauenhäuser finanziell unterstüt zen (Botschaft des Bundesrates zur Totalrevision des OHG vom 9. November 2005, BBl 2005 S. 7202; Peter Gomm /Dominik Zehntner , Kommentar zum OHG, 3. Aufl., Bern 2009, Art. 14 OHG N 2).</w:t>
      </w:r>
    </w:p>
    <w:p>
      <w:r>
        <w:rPr>
          <w:b/>
        </w:rPr>
        <w:t>E. 1.6</w:t>
      </w:r>
    </w:p>
    <w:p>
      <w:r>
        <w:t>Im Gegensatz zu dem bis 31. Dezember 2008 in Kraft gewesenen Recht ist ge mäss Art. 19 Abs. 3 OHG Sachschaden sowie Schaden, welcher Leistungen der Soforthilfe oder der längerfristigen Hilfe nach Art. 13 OHG auslösen kann, bei der Bemessung der Entschädigung nicht zu berücksichtigen. In der Lehre wird die Meinung vertreten, dass Sach- und Vermögensschäden auf Grund von Art. 19 Abs. 3 OHG nicht (mehr) zu entschädigen seien ( Gomm / Zehntner a.a.O. Art. 19 OHG N 15).</w:t>
      </w:r>
    </w:p>
    <w:p>
      <w:r>
        <w:rPr>
          <w:b/>
        </w:rPr>
        <w:t>E. 1.7</w:t>
      </w:r>
    </w:p>
    <w:p>
      <w:r>
        <w:t>Bei der Übernahme der Kosten einer Notunterkunft handelt es sich daher um Leistungen , welche ausschliesslich als Soforthilfe oder allenfalls als längerfris tige Hilfe im Sinne von Art. 13 f. OHG , nicht hingegen unter dem Titel der Entschädigung (Art. 19 ff. OHG) geltend gemacht werden können. 2.</w:t>
      </w:r>
    </w:p>
    <w:p>
      <w:r>
        <w:rPr>
          <w:b/>
        </w:rPr>
        <w:t>E. 2</w:t>
      </w:r>
    </w:p>
    <w:p>
      <w:r>
        <w:t>2. April 2013 stellte die Geschädigte bei d er Direktion der Justiz des Kan tons Zürich , kantonale Op ferhilfestelle ,</w:t>
      </w:r>
    </w:p>
    <w:p>
      <w:r>
        <w:t>ein Gesuch um Zusprechung einer Genugtuung, um Übernahme von Anwaltskosten und um Ausrichtung einer juristischen Soforthilfe (Urk.</w:t>
      </w:r>
    </w:p>
    <w:p>
      <w:r>
        <w:rPr>
          <w:b/>
        </w:rPr>
        <w:t>E. 2.1</w:t>
      </w:r>
    </w:p>
    <w:p>
      <w:r>
        <w:t>Der Beschwerdegegner ging in der angefochtenen Verfügung vom 14. Mai 2013 ( Urk. 2) davon aus, dass die Finanzierung von Kindesschutzmassnahmen über die Sozialhilfe gesichert sei, und dass im Bereich der Fremdplatzierung grund sätzlich kein Raum für opferhilferechtliche Leistungen bestehe. Sodann entstün den den minderjährigen Opfern selbst keine Kosten, da unmündige Betroffene beziehungsweise solche in Ausbildung bis zum Abschluss der Ausbildung nicht rückerstattungspflichtig seien. Ein Rückerstattungsanspruch der Sozialhilfebe hörden bestehe allenfalls gegenüber den Eltern der Beschwerdeführerin, da diese durch ihr Verhalten die Fremdplatzierung verursacht hätten (S. 3). Sinn und Zweck der Opferhilfe bestehe indes nicht darin, die Eltern der Beschwerdeführe rin und mutmasslichen Täter vor Rückgriffen durch die Sozialbehörden zu schützen (S. 4).</w:t>
      </w:r>
    </w:p>
    <w:p>
      <w:r>
        <w:rPr>
          <w:b/>
        </w:rPr>
        <w:t>E. 2.2</w:t>
      </w:r>
    </w:p>
    <w:p>
      <w:r>
        <w:t>D ie Beschwerdeführerin bringt hin gegen vor, dass ihr die Sozialbehörde B.___ für die Übernahme der Kosten des A.___ nur subsidiär zur Opferhilfe Kostengutsprache erteilt habe. Sodann sei ihre Unterbringung im A.___ ausschliesslich auf Grund einer Straftat und nicht aus kindesschutzrechtlichen Gründen erfolgt</w:t>
      </w:r>
    </w:p>
    <w:p>
      <w:r>
        <w:t>( Urk. 1 S. 3). Der Eintritt in da s A.___ sei eine direkte Folge der Tätlichkeiten durch ihre Mutter und ihren Bruder gewesen ( Urk. 1 S. 4). 3. 3.1</w:t>
      </w:r>
    </w:p>
    <w:p>
      <w:r>
        <w:t>Zu prüfen ist im Folgenden, ob die Beschwerdeführerin Anspruch auf Über nahme der Kosten des Aufenthalts im A.___ vom 26. März bis 29. Juni 2013 unter dem Titel der Soforthilfe oder der längerfristigen Hilfe im Sinne von Art. 13 f. OHG hat. 3.2</w:t>
      </w:r>
    </w:p>
    <w:p>
      <w:r>
        <w:t>Im Kanton Zürich ist der Grundsatz der Subsidiarität der Sozialhilfe gegenüber anderen gesetzlichen Leistungen in § 2 Abs. 2 des Sozialhilfegesetzes geregelt. Nach dieser Bestimmung berücksichtigt die Sozialhilfe andere gesetzliche Leis tungen sowie die Leistungen Dritter und sozialer Institutionen. 3.3</w:t>
      </w:r>
    </w:p>
    <w:p>
      <w:r>
        <w:t>In Art. 4 OHG ist der Grundsatz der Subsidiarität der Opferhilfe geregelt. Da nach werden Leistungen der Opferhilfe nur endgültig gewährt, wenn der Täter oder die Täterin oder eine andere verpflichtete Person oder Institution keine oder keine genügende Leistung erbringt ( Abs. 1). Wer Kostenbeiträge für die längerfristige Hilfe Dritter, eine Entschädigung oder eine Genugtuung bean sprucht, muss glaubhaft machen, dass die Voraussetzungen nach Absatz 1 er füllt sind, es sei denn, es sei ihm oder ihr angesichts der besonderen Umstände nicht zumutbar, sich um Leistungen Dritter zu bemühen ( Abs. 2). 3.4</w:t>
      </w:r>
    </w:p>
    <w:p>
      <w:r>
        <w:t>Demgegenüber war der Subsidiaritätsgrundsatz gemäss dem bis 31. Dezember 2008 in Kraft gewesenen Recht in dem die Entschädigung und die Genugtuung betreffenden Abschnitt geregelt und betraf lediglich die Entschädigung und die Genugtuung ( Art. 14 aOHG ) . Gemäss Art. 14 Abs. 1 aOHG waren Leistungen , die das Opfer als Schadenersatz erhalten hat, von der Entschädigung abzuziehen und Genugtuungsleistungen von der Genugt u ung abzuziehen. Im Rahmen der Totalrevision OHG wurde der Subsidiaritäts grundsatz verdeutlicht und als grundlegend in das erste Kapitel des Gesetzes verschoben (Botschaft des Bun desrates zur Totalrevision des OHG vom 9. November 2005, BBl 2005 S. 7186). Gemäss der Botschaft des Bundesrates mildert die Opferhilfe allenfalls ungenü gende Leistungen der primär Leistungspflichtigen, worunter die Täterschaft und die Sozial- und Privatversicherungen zählten , und soll verhindern, dass die be troffenen Personen Sozialhilfe in Anspruch nehmen müssen (Botschaft des Bundesrates zur Totalrevision des OHG vom 9. November 2005, BBl 2005 S. 7205). 3.5</w:t>
      </w:r>
    </w:p>
    <w:p>
      <w:r>
        <w:t>3.5.1</w:t>
      </w:r>
    </w:p>
    <w:p>
      <w:r>
        <w:t>Das Bundesgericht hat sich in verschiedenen Urteilen mit dem altrechtlic h e n Subsidiaritätsgrundsatz von Art. 14 aOHG befasst. 3.5 . 2</w:t>
      </w:r>
    </w:p>
    <w:p>
      <w:r>
        <w:t>In dem die Entschädigung betreffenden Urteil 1C_256/2009 vom 8. Februar 2010 erwog das Bundesgericht, dass gemäss dem Grundsatz der Subsidia rität der Opferhilfe finanzielle Opferhilfeleistungen nur zu gewähren seien , wenn der Straftäter oder eine andere verpflichtete Person oder Institution keine genü gende Leistung erbringt, und dass zum Kreis der primär Leistungspflichtigen neben dem Straftäter auch die Sozial- und die Privatversicherungen gehörten (E. 5). 3.5 . 3</w:t>
      </w:r>
    </w:p>
    <w:p>
      <w:r>
        <w:t>In einem weiteren die opferhilferechtliche Entsch ädigung betreffenden Urteil 1A. 203/2004 vom 16. März 2005</w:t>
      </w:r>
    </w:p>
    <w:p>
      <w:r>
        <w:t>stellte das Bundesgericht fest, dass die staatli che Zahlung einer Entschädigung subsidiär sein soll. Dies bedeute, dass sie in der Rangordnung an unterster Stelle stehe, und dass die Leistungspflicht des Staates hinter alle anderen Ansprüche zurücktrete. Nur dann, wenn kein anderer zur Deckung des Schadens herangezoge n werden könne, müsse letztlich der Staat dem Opfer eine Entschädigung ausrichten. Im Verhältnis zu den verschie denen Schadenausgleichs- und Hilfssystemen stelle die Opferhilfe das unterste Netz dar. Ausserhalb dieses Systems und am Schluss der Leistungskaskade stehe die Sozialhilfe (E. 2.5). 3.5 . 4</w:t>
      </w:r>
    </w:p>
    <w:p>
      <w:r>
        <w:t>Anders hat das Bundesgericht entschieden, wenn nicht die Subsidiarität der alt rechtlichen Entschädigung , sondern diejenige der altrechtlichen weiteren Hilfe ( Art. 3 Abs. 4 aOHG ) zu prüfen war. In BGE 125 II 230 hat das Bundesgericht in Bezug auf die im konkreten Fall streitigen Kinderschutzmassnahmen erwogen, dass durch die Folgen der Straftat der kindesschutzrechtliche Charakter der Massnahmen nicht eindeutig in den Hintergrund gedrängt werden, weshalb ein allfälliger Vorrang der Opferhilfe mit dem Zweck der Massnahme nicht zu be gründen sei. Soweit wirksame Hilfe durch andere Institutionen geleistet werde, könne es nicht dem Zweck des OHG entsprechen, diese Leistungen zurückzu dämmen. Da die angeordneten Massnahmen des familienrechtlichen Kindes schutzes einen hinreichenden Schutz im Sinne des Opferhilfegesetzes bewirk t en, bestehe grundsätzlich keine Notwendigkeit für eine nachträgliche Betreuungs hilfe seitens der Opferhilfe. Insofern fehle eine Grundlage für eine Kostentra gung durch die Opferhilfe (E. 3d). 3.5 . 5</w:t>
      </w:r>
    </w:p>
    <w:p>
      <w:r>
        <w:t>In einem weiteren die altrechtliche weitere Hilfe betreffenden Fall (Urteil des Bundesgerichts 1A.249/2000 vom 26. Januar 2001) war die Übernahme der Kosten einer von der Gemeinde als vormundschaftliche Massnahme angeord neten und von der Sozialhilfe finanzierte Fremdplatzierung streitig (E. 4a) . Das Bundesgericht stellte vorerst fest , dass der Subsdiaritätsgrundsatz von Art. 14 aOHG nicht anzuwenden sei, weil nach dieser Bestimmung lediglich Leistungen, die das Opfer als Schadenersatz erhalten ha be , vo n der Entschädigung abzuzie hen seien (E. 4b). Anschliessend erwog das Bundesgericht, dass sich die subsidi äre Sozial hilfe und die subsidiäre Opferhilfe gegenüberstünden , und dass es nicht leicht falle, abstrakt zu bestimmen, welche Hilfe der anderen vorgehe, weshalb in erster Linie auf die konkreten Umstände abzustellen sei (E. 4c). Da die angeordneten vormundschaftlichen , von der Sozialhilfe finanzierten Mass nahmen einen hinreichenden Schutz bewirkt hätten, bestehe kein Bedürfnis für eine nachträgliche Unterstützung durch die Opferhilfe. Es könne auch nicht Zweck der Opferhilfe sein, nachträglich die Leistungen der Sozialhilfe zurück zudrängen. Dieser Schluss dränge sich auch deshalb auf, weil die Opferhilfe an den entsprechenden Massnahmen mangels Kenntnis eines strafrechtlichen Hin tergrunds in keiner Weise beteiligt gewesen sei (E. 4d).</w:t>
      </w:r>
    </w:p>
    <w:p>
      <w:r>
        <w:t>3.6</w:t>
      </w:r>
    </w:p>
    <w:p>
      <w:r>
        <w:t>In Anbetracht des Umstandes, dass die altrechtliche Regelung des Sub - sidiaritäts prinzips von Art. 14 Abs. 1 aOHG lediglich auf die Entschädigung und Genugtuung anzuwenden war, kommt der erwähnten Rechtsprechung (E.</w:t>
      </w:r>
    </w:p>
    <w:p>
      <w:r>
        <w:t>3.5 .3 f. ) zur altrechtlichen weiteren Hilfe gemäss Art. 3 Abs. 4 aOHG</w:t>
      </w:r>
    </w:p>
    <w:p>
      <w:r>
        <w:t>in Be zug auf die neurechtliche Regelung des Subsidiaritätsprinzips in Art. 4 OHG nur eine eingeschränkte Bedeutung zu. Demgegenüber kommt der im Bereich der</w:t>
      </w:r>
    </w:p>
    <w:p>
      <w:r>
        <w:t>altrechtlichen Entschädigung zum Subsidiaritätsprinzip von Art. 14 Abs. 1 aOHG ergangenen Rechtsprechung (E. 3.5 .1 f.) auch nach Inkrafttreten des totalrevidierten OHG am 1. Januar 2009 weiterhin Geltung zu. Es ist daher davon auszugehen, dass gemäss dem Grundsatz d er Subsidiarität der Opferhilfe ( Art. 4 OHG ) die finanziellen Opferhilfeleistungen (unter Einschluss der länger fristigen Hilfe ) in dem Sinne subsidiär sind , dass die Leistungspflicht der Organe der Opferhilfe gegenüber der Straftäterschaft sowie den Sozial- und Privatversi cherungen zurücktritt und im Vergleich zu den primär leistungspflichtigen So zial- und Privatversicherungen sowie dem Straftäter in der Rangordnung a n unterster Stelle steht. Die Opferhilfe stellt im V erhältnis zu den verschiedenen Schadenausgleichs- und Hilfssystemen das unterste Netz dar . Ausserhalb dieses Systems und am Schluss der Leistungskaskade steht indes die Sozialhilfe .</w:t>
      </w:r>
    </w:p>
    <w:p>
      <w:r>
        <w:t>Damit übereinstimmend geht auch die Lehre von einem Vorrang der Leistungen der Opferhilfe vor den Leistungen der Sozialhilfe aus, weil erster e Leistungen gerade dazu dienen sollen, dem Opfer den Bezug von Sozialhilfeleistungen und den Gang auf das Sozialamt zu ersparen (vgl. Peter Gomm /D ominik Zehntner a.a.O. Art. 4 N 5). 3.7</w:t>
      </w:r>
    </w:p>
    <w:p>
      <w:r>
        <w:t>Nach Gesagtem stehen die Leistungen der Opferhilfe auf Grund des in Art. 4 OHG statuierten Subsidiaritätsprinzips im Vergleich zu den Leistungen der Straftäter und der Sozial- und Privatversicherer an unterster Stelle und sind ge genüber letzteren Leistungen subsidiär. Die Leistungen der Sozialhilfe werden vom Subsidiaritätsgrundsatz von Art. 4 OHG jedoch nicht umfasst. Im Verglei ch zur Sozialhilfe gehen die Leistungen der Opferhilfe vielmehr vor . 4. 4.1</w:t>
      </w:r>
    </w:p>
    <w:p>
      <w:r>
        <w:t>A uf Grund der Akten steht fest, dass die Sozialbehörde der Stadt B.___</w:t>
      </w:r>
    </w:p>
    <w:p>
      <w:r>
        <w:t>der Be schwerdeführerin mit Verfügungen vom 2 6. April ( Urk. 6/5/3 ) und 4. Juli 2013 ( Urk. 3/7) subsidiär zu den Leistungen der Opferhilfe Kostengutsprache für den Aufenthalt im A.___</w:t>
      </w:r>
    </w:p>
    <w:p>
      <w:r>
        <w:t>bis längstens 2 9. Juni 2013 erteilte. Den Akten lässt sich indes nicht entnehmen, ob die Sozialbehörde bis anhin Beiträge an die Kosten des Aufenthalts im A.___ ausrichtete oder nicht . Diese Frage kann vorliegend indes offen gelassen werden. Denn auch wenn fest stünde, dass die Sozialbehörde der Stadt B.___ die Kosten des Aufenthalts im A.___ im Sinne einer Vorleistung übernommen hätte, ist davon auszu gehen , dass die Sozialhilfeleistungen ausserhalb der vom Subsidiaritäts grund satz von Art. 4 OHG umfassten Schadenausgleichssysteme stehen, und den Leistungen der Opferhilfe nicht vorgehen. 4.2</w:t>
      </w:r>
    </w:p>
    <w:p>
      <w:r>
        <w:t>Im Sinne eines Zwischenergebnisses steht daher fest, dass Sozialhilfeleistungen für den Aufenthalt der Beschwerdeführerin im A.___ zu Leistun gen der Opferhilfe im Sinne von Soforthilfe beziehungsweise längerfristigen Hilfe im Sinne von Art. 13 f. OHG s ubsidiär sind, und dass</w:t>
      </w:r>
    </w:p>
    <w:p>
      <w:r>
        <w:t>diesbezüglich der Beschwerdegegner im Vergleich zur Sozialbehörde der Stadt B.___</w:t>
      </w:r>
    </w:p>
    <w:p>
      <w:r>
        <w:t>grundsätzlich primär leistungspflichtig ist . 5. 5.1</w:t>
      </w:r>
    </w:p>
    <w:p>
      <w:r>
        <w:t>Wie vorstehend erwähnt (E.</w:t>
      </w:r>
    </w:p>
    <w:p>
      <w:r>
        <w:rPr>
          <w:b/>
        </w:rPr>
        <w:t>E. 6</w:t>
      </w:r>
    </w:p>
    <w:p>
      <w:r>
        <w:t>/1/1). Mit Verfügung vom 30. April 2013 ( Urk. 6/3) sprach die kantonale Opferhilfestelle der Geschädigten Soforthilfe für die juristische Erstberatung im Um fang von höchstens fünf Stunden zu und bewilligte die unentgeltliche Rechtsvertretung im Opferhilfeverfahren . Das Verfahren betreffend die Genug tuung wurde bis zum Abschluss des Strafverfahrens sistiert . Diese Verfügung ist unangefochten in Rechtskraft erwachsen.</w:t>
      </w:r>
    </w:p>
    <w:p>
      <w:r>
        <w:rPr>
          <w:b/>
        </w:rPr>
        <w:t>E. 6.1</w:t>
      </w:r>
    </w:p>
    <w:p>
      <w:r>
        <w:t>Vorliegend hielt sich die Beschwerdeführerin vom 2 6. März bis 2 9. Juni 2013 und somit während mehr als drei Monaten im A.___ auf ( Urk.</w:t>
      </w:r>
    </w:p>
    <w:p>
      <w:r>
        <w:t>6/5/3 ). Trotzdem hat der Beschwerdegegner davon abgesehen , bei der Po lizei beziehungsweise den Strafbehörden die Strafakten zu den von der Be schwerde führerin geltend gemachten Straftaten beizuziehen. Auf Grund der vorliegenden Akten kann nicht beurteilt werden, ob eine für den Ans pruch auf Soforthilfe vorausgesetzte Dringlichkeit während des gesamten oder wenigstens eines Teil s des Aufenthalts der Beschwerdeführerin im A.___ vorlag, ob zum Zeitpunkt bei Erlass der angefochtenen Verfügung vom 1 4. Mai 2013 von ei ner für den Anspruch auf Soforthilfe beziehungsweise den Anspruch auf längerfristige Hilfe</w:t>
      </w:r>
    </w:p>
    <w:p>
      <w:r>
        <w:t>vorausgesetzten Straftat auszugehen war, und ob - bei Bejahung letzterer Frage - zu diesem Zeitpunkt eine für einen Leistungsan spruch genügende</w:t>
      </w:r>
    </w:p>
    <w:p>
      <w:r>
        <w:t>Beeinträchtigung der körperlichen, psychischen oder sexuel len Integrität der Beschwerdeführerin gegeben war . Insofern erscheint der Sach verhalt daher nicht als rechtsgenügend abgeklärt.</w:t>
      </w:r>
    </w:p>
    <w:p>
      <w:r>
        <w:rPr>
          <w:b/>
        </w:rPr>
        <w:t>E. 6.2</w:t>
      </w:r>
    </w:p>
    <w:p>
      <w:r>
        <w:t>Der Beschwerdegegner, an welchen die Sache zur ergänzenden Sachverhaltsab klärung zurückzuweisen ist, wird dabei sinnvollerweise bei der Polizei bezie hungsweise den Strafbehörden die Strafakten betreffend die geltend gemachten Straftaten beiziehen und anschliessend über den Anspruch der Beschwerdefüh rerin auf Übernahme der Kosten ihres Aufenthalts im A.___ so wie über den Anspruch auf ein Notset</w:t>
      </w:r>
    </w:p>
    <w:p>
      <w:r>
        <w:t>- sowohl unter dem Titel der Soforthilfe als auch unter demjenigen der längerfristigen Hilfe im Sinne von Art. 13 f. OHG - erneut verfügen. In diesem Sinne ist die Beschwerde gutzuheissen. Das Gericht erkennt:</w:t>
      </w:r>
    </w:p>
    <w:p>
      <w:r>
        <w:rPr>
          <w:b/>
        </w:rPr>
        <w:t>E. 7</w:t>
      </w:r>
    </w:p>
    <w:p>
      <w:r>
        <w:t>) zugestellt.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