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OH.2010.00009 vom 16. April 2012</w:t>
      </w:r>
    </w:p>
    <w:p>
      <w:r>
        <w:t>ZH Sozialversicherungsgericht, 2012-04-16, DE</w:t>
      </w:r>
    </w:p>
    <w:p>
      <w:r>
        <w:rPr>
          <w:b/>
        </w:rPr>
        <w:t xml:space="preserve">Quelle: </w:t>
      </w:r>
      <w:r>
        <w:t>https://mcp.opencaselaw.ch/entscheid/zh_sozialversicherungsgericht_OH.2010.00009</w:t>
      </w:r>
    </w:p>
    <w:p>
      <w:r>
        <w:t>FR: ZH_SOZIALVERSICHERUNGSGERICHT OH.2010.00009 du 16 avril 2012</w:t>
      </w:r>
    </w:p>
    <w:p>
      <w:r>
        <w:t>IT: ZH_SOZIALVERSICHERUNGSGERICHT OH.2010.00009 del 16 aprile 2012</w:t>
      </w:r>
    </w:p>
    <w:p>
      <w:pPr>
        <w:pStyle w:val="Heading2"/>
      </w:pPr>
      <w:r>
        <w:t>Erwägungen</w:t>
      </w:r>
    </w:p>
    <w:p>
      <w:r>
        <w:rPr>
          <w:b/>
        </w:rPr>
        <w:t>E. 3</w:t>
      </w:r>
    </w:p>
    <w:p>
      <w:r>
        <w:t>3.1Â Â Â Â  GemÃ¤ss der Rechtsprechung ist auf die Frage nach der Bindung einer Opferhilfeinstanz an einen Strafentscheid zu ZivilansprÃ¼chen die Rechtspraxis zum VerhÃ¤ltnis der Administrativ- zu den StrafbehÃ¶rden im Bereiche des administrativen FÃ¼hrerausweisentzuges sinngemÃ¤ss anzuwenden. Danach sind AdministrativbehÃ¶rden und Strafgericht aufgrund des Gewaltenteilungsprinzips gegenseitig grundsÃ¤tzlich nicht an ihre Erkenntnisse gebunden, wobei - um sich widersprechende Entscheide zu vermeiden - die VerwaltungsbehÃ¶rde immerhin gehalten ist, nicht ohne Not von den tatsÃ¤chlichen Feststellungen der StrafbehÃ¶rde abzuweichen, insbesondere, wenn aufgrund eingehender SachverhaltsabklÃ¤rungen und Beweisabnahmen - insbesondere wenn die Parteien und Zeugen direkt angehÃ¶rt werden - ein Strafverfahren sachnÃ¤her ist (BGE 129 II 312 E. 2.4; 124 II 8 E. 3 d/aa; 115 Ib 163 E. 2 a je mit Hinweisen; Urteile des Bundesgerichts 1A.208/2002 vom 12. Juni 2003, E. 2.1, und 1A.66/2000 vom 30. Oktober 2000, E. 2 e). Anderseits darf die AdministrativbehÃ¶rde namentlich dann von den tatsÃ¤chlichen Feststellungen der StrafbehÃ¶rden und Strafgerichte abweichen, wenn sie aufgrund eigener Beweiserhebungen Tatsachen feststellt, die den StrafbehÃ¶rden unbekannt waren oder die sie nicht beachtet haben, ferner wenn neue Tatsachen vorliegen, deren WÃ¼rdigung zu einem abweichenden Entscheid fÃ¼hren, weiter wenn die BeweiswÃ¼rdigung der StrafbehÃ¶rden feststehenden Tatsachen klar widerspricht oder wenn die StrafbehÃ¶rden bei der Anwendung geltenden Rechts auf den Sachverhalt nicht alle Rechtsfragen abgeklÃ¤rt haben (BGE 109 Ib 203 E. 1).</w:t>
      </w:r>
    </w:p>
    <w:p>
      <w:r>
        <w:t>Â Â Â Â Â Â Â Â  In reinen Rechtsfragen ist die VerwaltungsbehÃ¶rde hingegen nicht an die Beurteilung durch das Strafgericht gebunden, da sie sonst in ihrer freien Rechtsanwendung beschrÃ¤nkt wÃ¼rde (BGE 124 II 8 E. 3 d/aa; 115 Ib 163 E. 2 a mit Hinweis; Urteil des Bundesgerichts 1A.208/2002 vom 12. Juni 2003, E. 2.2). Bei der PrÃ¼fung der Frage, ob die im Strafurteil zugesprochene Genugtuung angemessen sei, geht es nicht um die Bindung an die Sachverhaltsfeststellungen des Strafgerichts. Bei der PrÃ¼fung der Angemessenheit handelt es sich vielmehr um eine Rechtsfrage (Urteil des Bundesgerichts 1A.208/2002 vom 12. Juni 2003 E. 2.2).</w:t>
      </w:r>
    </w:p>
    <w:p>
      <w:r>
        <w:t>3.2Â Â Â Â  Nach dem Gesagten war der Beschwerdegegner in Bezug auf die Frage nach dem Anspruch der BeschwerdefÃ¼hrerin auf eine Genugtuung sowie in Bezug auf die Bemessung der Genugtuung nicht an die Beurteilung des Obergerichtes des Kantons ZÃ¼rich gebunden. Der Beschwerdegegner konnte den Genugtuungsanspruch der BeschwerdefÃ¼hrerin demnach selbstÃ¤ndig prÃ¼fen.</w:t>
      </w:r>
    </w:p>
    <w:p>
      <w:r>
        <w:rPr>
          <w:b/>
        </w:rPr>
        <w:t>E. 4</w:t>
      </w:r>
    </w:p>
    <w:p>
      <w:r>
        <w:t>4.1Â Â Â Â  Der Gesetzgeber hat sich in Art. 22 Abs. 1 OHG dafÃ¼r entschieden, die Genugtuung weiterhin an die zivilrechtlichen Regeln von Art. 47 und 49 des Obligationenrechts (OR) zu binden, aber deren HÃ¶he durch einen HÃ¶chstbetrag zu beschrÃ¤nken. Damit hat die analoge zivilrechtliche Konzeption der opferhilferechtlichen Genugtuung, die bis heute auch die bundesgerichtliche Rechtsprechung geprÃ¤gt hat, weiterhin GÃ¼ltigkeit (Peter Gomm/Dominik Zehntner, Hrsg., Kommentar zum Opferhilfegesetz, Bern 2009, 3. Auflage, Gomm, Art. 22 Rz. 5).</w:t>
      </w:r>
    </w:p>
    <w:p>
      <w:r>
        <w:t>Â Â Â Â Â Â Â Â  Nach Art. 49 Abs. 1 OR hat, wer in seiner PersÃ¶nlichkeit widerrechtlich verletzt wird, Anspruch auf Leistung einer Geldsumme als Genugtuung, sofern die Schwere der Verletzung es rechtfertigt und diese nicht anders wieder gutgemacht worden ist. Art. 47 OR, der einen Anwendungsfall von Art. 49 Abs. 1 OR darstellt (BGE 89 II 396 E. 3), sieht vor, dass bei TÃ¶tung eines Menschen oder bei KÃ¶rperverletzung das Gericht unter WÃ¼rdigung der besonderen UmstÃ¤nde dem Verletzten oder den AngehÃ¶rigen des GetÃ¶teten eine angemessene Geldsumme als Genugtuung zusprechen kann.</w:t>
      </w:r>
    </w:p>
    <w:p>
      <w:r>
        <w:t>4.2Â Â Â Â  Die opferhilferechtliche Genugtuung unterscheidet sich als Ã¶ffentlich-rechtlicher Anspruch des Bundesrechts ihrer Rechtsnatur nach zwar von den zivilrechtlichen AnsprÃ¼chen gemÃ¤ss Art. 47 und 49 OR. Ihre Ausrichtung unterliegt jedoch den gleichen Zweckbestimmungen wie Genugtuungen nach Art. 47 beziehungsweise 49 OR. Sie soll primÃ¤r die immaterielle Unbill abgelten, die dem Opfer aus der Straftat und deren Folgen erwÃ¤chst. Im Bereich der Opferhilfe sind deshalb die von den Zivilgerichten entwickelten GrundsÃ¤tze zur Bemessung der Genugtuung sinngemÃ¤ss heranzuziehen (Gomm, OHG-Kommentar, Art. 22 Rz. 7, BGE 132 II 117 E. 2.2.1; 125 II 554 E. 2 a; 121 II 369 E. 3 c/aa).</w:t>
      </w:r>
    </w:p>
    <w:p>
      <w:r>
        <w:t>Â Â Â Â Â Â Â Â  Schon unter bisherigem Recht gewÃ¤hrte die opferrechtliche Genugtuung nicht weitergehende AnsprÃ¼che, als das Opfer zivilrechtlich gegen den TÃ¤ter geltend machen kÃ¶nnte (BGE 121 II 369 E. 5 a). Zu beachten ist sodann, dass es sich bei der opferrechtlichen Genugtuung um eine staatliche Hilfeleistung handelt (BGE 125 II 169 E. 2 b). Sie erreicht deshalb nicht automatisch die gleiche HÃ¶he wie die zivilrechtliche, sondern kann unter UmstÃ¤nden davon abweichen (BGE 128 II 49 E. 4.3; 125 II 169 E. 2 b/bb und 2 c; Urteil des Bundesgerichts 1A.235/2000 vom 21. Februar 2001, E. 3 a). Insbesondere kann berÃ¼cksichtigt werden, dass die Genugtuung nicht vom TÃ¤ter, sondern von der Allgemeinheit bezahlt wird. Dies kann namentlich dann eine Reduktion gegenÃ¼ber der zivilrechtlichen Genugtuung rechtfertigen, wenn diese aufgrund von subjektiven, tÃ¤terbezogenen Merkmalen erhÃ¶ht worden ist (Gomm, OHG-Kommentar, Art. 22 Rz. 8; Urteil des Bundesgerichts 1A.235/2000 vom 21. Februar 2001, E. 3 a).</w:t>
      </w:r>
    </w:p>
    <w:p>
      <w:r>
        <w:t>4.3Â Â Â Â  Nicht jede physische oder psychische Verletzung oder BeeintrÃ¤chtigung fÃ¼hrt zu einer Genugtuung (Gomm, OHG-Kommentar, Art. 22 Rz. 9, BGE 110 II 163 E. 2 c). Verlangt wird eine gewisse Schwere der BeeintrÃ¤chtigung, wie beispielsweise InvaliditÃ¤t oder eine dauernde BeeintrÃ¤chtigung eines wichtigen Organs (Gomm, OHG-Kommentar, a.a.O.; Roland Brehm, Berner Kommentar zum OR, Bern 1998, Art. 47 OR Rz. 28 und 161; BGE 121 II 369 E. 3 c/bb).</w:t>
      </w:r>
    </w:p>
    <w:p>
      <w:r>
        <w:t>Â Â Â Â Â Â Â Â  Die HÃ¶he der Genugtuung hÃ¤ngt entscheidend von der Art und Schwere der SchÃ¤digung beziehungsweise von der Schwere der BeeintrÃ¤chtigung als Folge dieser SchÃ¤digung sowie von der Aussicht ab, durch die Zahlung eines Geldbetrages den kÃ¶rperlichen oder seelischen Schmerz spÃ¼rbar zu lindern (BGE 118 II 410 E. 2 a). Weitere Bemessungskriterien fÃ¼r die HÃ¶he der Genugtuung sind die IntensitÃ¤t und die Dauer der Auswirkungen auf die PersÃ¶nlichkeit der betroffenen Person sowie der Grad des Verschuldens des SchÃ¤digers (BGE 125 III 412 E. 2 a; Urteil des Bundesgerichts 1A.208/2002 vom 12. Juni 2003, E. 3.2). Das Verschulden des TÃ¤ters ist hauptsÃ¤chlich dann als genugtuungserhÃ¶hend zu berÃ¼cksichtigen, wenn der GeschÃ¤digte dadurch eine zusÃ¤tzliche BeeintrÃ¤chtigung erlitten hat oder wenn das Verschulden besonders schwer ist, wie beispielsweise bei RÃ¼cksichtslosigkeit oder Verwerflichkeit, wobei es bei der Genugtuung nach OHG zu beachten gilt, dass sich der Umfang der Genugtuung nicht nach dem Unrecht der Tat, sondern nach dem Leid des Betroffenen richtet, weshalb das Verschulden des TÃ¤ters in der Regel nicht besonders zu wÃ¼rdigen ist (Urteil des Bundesgerichts 1A.235/2000 vom 21. Februar 2001, E. 5 d).</w:t>
      </w:r>
    </w:p>
    <w:p>
      <w:r>
        <w:t>Â Â Â Â Â Â Â Â  FÃ¼r die Bestimmung des Genugtuungsbetrages sind sodann die subjektive Empfindlichkeit der geschÃ¤digten Person sowie der Umstand zu berÃ¼cksichtigen, auf welche Weise und wie schwerwiegend sie in ihrer besonderen Situation von der objektiven SchÃ¤digung getroffen und in ihrer konkreten LebensfÃ¼hrung beeintrÃ¤chtigt wird (BGE 118 II 410 E. 2 a, Urteil des Bundesgerichts 6S.232/2003 vom 17. Mai 2004, E. 2.1).</w:t>
      </w:r>
    </w:p>
    <w:p>
      <w:r>
        <w:t>Â Â Â Â Â Â Â Â  Die Festsetzung der HÃ¶he der Genugtuung ist eine EntschÃ¤digung nach Billigkeit. Das Bundesgericht hat es daher abgelehnt, dass sich die Bemessung der Genugtuung nach schematischen MassstÃ¤ben richten soll. Die Genugtuungssumme darf nicht nach festen Tarifen festgesetzt, sondern muss dem Einzelfall angepasst werden (BGE 132 II 117 E. 2.2.3).</w:t>
      </w:r>
    </w:p>
    <w:p>
      <w:r>
        <w:rPr>
          <w:b/>
        </w:rPr>
        <w:t>E. 5</w:t>
      </w:r>
    </w:p>
    <w:p>
      <w:r>
        <w:t>5.1Â Â Â Â  Nach dem Urteil des Obergerichtes des Kantons ZÃ¼rich vom 30. November 2009 ist es am 2. Januar 2009 um zirka 15.30 Uhr in der Wohnung der BeschwerdefÃ¼hrerin zu einer tÃ¤tlichen Auseinandersetzung gekommen, in deren Verlauf der TÃ¤ter der BeschwerdefÃ¼hrerin mehrere Verletzungen zufÃ¼gte (Urk. 6/4/1 S. 4 Ziff. 1 oben).</w:t>
      </w:r>
    </w:p>
    <w:p>
      <w:r>
        <w:t>5.2Â Â Â Â  Im Urteil des Obergerichtes wird unter anderem auf ein Gutachten des E.___ vom 12. Januar 2009 verwiesen (Urk. 6/4/1 S. 36 Ziff. 2.3.1). Nach dem Gutachten seien bei der BeschwerdefÃ¼hrerin folgende Verletzungen festgestellt worden: Sie habe am Hals links und an der Schulter links sowie an der linken Wange insgesamt fÃ¼nf offene Wunden mit glatten WundrÃ¤ndern aufgewiesen. Die drei leicht klaffenden, leicht bogenfÃ¶rmigen Wunden an der linken Wange vor dem Ohr seien bis zirka 2.5 cm lang, die zwei leicht klaffenden Wunden im Hals-/ Schulterbereich seien zirka 1.5 cm lang gewesen. Zudem sei am Kopf rechts gegen die Stirne eine zirka 3 cm durchmessende, mÃ¶glicherweise oberflÃ¤chlich geschÃ¼rfte Schwellung festgestellt worden (S. 36 Ziff. 2.3.1).</w:t>
      </w:r>
    </w:p>
    <w:p>
      <w:r>
        <w:t>Â Â Â Â Â Â Â Â  Laut dem Gutachter bestand bei den Verletzungen keine konkrete Lebensgefahr. Aufgrund der Lokalisation der Verletzungen hielt der Gutachter aber dafÃ¼r, dass bei einem leicht anderen Verlauf und/oder einer anderen Tiefe der Verletzungen eine konkrete Lebensgefahr hÃ¤tte bestehen kÃ¶nnen. Sowohl im Bereich der Wange wie auch im Bereich des vorderen Halsdreieckes befÃ¤nden sich teils oberflÃ¤chliche, teils durch Knochen geschÃ¼tzte GefÃ¤sse, vor allem in der Region hinter dem SchlÃ¼sselbein. Aus Verletzungen dieser GefÃ¤sse sei innert kurzer Zeit ein erheblicher Blutverlust mÃ¶glich (S. 37 Mitte).</w:t>
      </w:r>
    </w:p>
    <w:p>
      <w:r>
        <w:t>5.3Â Â Â Â  Dr. med. Y.___, FachÃ¤rztin fÃ¼r Chirurgie, OberÃ¤rztin Stadtspital Z.___, Chirurgische Klinik, und Prof. Dr. A.___, Facharzt fÃ¼r Chirurgie, Chefarzt Unfallchirurgie, antworteten am 20. Januar 2009 (Urk. 6/1/4) auf die Fragen der Staatsanwaltschaft.</w:t>
      </w:r>
    </w:p>
    <w:p>
      <w:r>
        <w:t>Â Â Â Â Â Â Â Â  Dr. Y.___ und Prof. Dr. A.___ gaben an, die ambulante Behandlung sei am 2. Januar 2009 erfolgt (Ziff. 1). Es hÃ¤tten eine GehirnerschÃ¼tterung sowie Schnittwunden im Bereich der Wange und am Hals links im Ãbergang zur Schulter bestanden (Ziff. 2). Die gehirnversorgenden BlutgefÃ¤sse hÃ¤tten wenige Zentimeter vom Bereich der Wunde am Hals entfernt gelegen (Ziff. 2 a). Die BeschwerdefÃ¼hrerin habe berichtet, dass sie von einem fremden Mann mit einem Messer verletzt worden sei. Intraoperativ seien im Bereich der Wange drei Glassplitter entfernt worden. Eine Selbstbeibringung sei eher unwahrscheinlich (Ziff. 3).</w:t>
      </w:r>
    </w:p>
    <w:p>
      <w:r>
        <w:t>Â Â Â Â Â Â Â Â  Mittels einer Computertomographie des SchÃ¤dels sowie des Halses seien innere Verletzungen ausgeschlossen worden (Ziff. 4). Die BeschwerdefÃ¼hrerin habe sich zu keinem Zeitpunkt in unmittelbarer Lebensgefahr befunden. Auch ohne Ã¤rztliche Versorgung hÃ¤tte keine Lebensgefahr bestanden (Ziff. 5-6).</w:t>
      </w:r>
    </w:p>
    <w:p>
      <w:r>
        <w:t>Â Â Â Â Â Â Â Â  Die ArbeitsunfÃ¤higkeit habe zirka sieben Tage betragen (Ziff. 8).</w:t>
      </w:r>
    </w:p>
    <w:p>
      <w:r>
        <w:t>5.4Â Â Â Â  Dr. med. B.___, Facharzt FMH fÃ¼r Innere Medizin, fÃ¼hrte in einem Bericht vom 24. November 2009 (Urk. 6/1/5) aus, die BeschwerdefÃ¼hrerin sei seit dem 25. Juli 2008 bei ihm in Behandlung (Ziff. 1). Die Erstversorgung der Verletzungen sei im Stadtspital Z.___ erfolgt. Er habe die BeschwerdefÃ¼hrerin erstmals am 5. Januar 2009 gesehen.</w:t>
      </w:r>
    </w:p>
    <w:p>
      <w:r>
        <w:t>Â Â Â Â Â Â Â Â  Diese habe am 9. Januar 2009 erstmals Ã¼ber Kopfweh, TrÃ¼mmel und Konzen-trationsstÃ¶rungen berichtet. Zudem seien SchlafstÃ¶rungen und AlbtrÃ¤ume aufgetreten. Dr. B.___ habe die Symptomatik als beginnende posttrau-matische BelastungsstÃ¶rung interpretiert. Im MÃ¤rz 2009 habe sich der psychische Zustand der BeschwerdefÃ¼hrerin im Zuge eines sozialen Niederganges verschlechtert. Es sei klar geworden, dass sie eine geplante Umschulung, die ihr die Invalidenversicherung schon vorgÃ¤ngig bewilligt habe, aus gesundheitlichen GrÃ¼nden nicht werde antreten kÃ¶nnen. Ohne Einkommen habe sie ihre Wohnung nicht mehr finanzieren kÃ¶nnen. Sie habe sich beim Sozialamt anmelden mÃ¼ssen. Die Nackenschmerzen hÃ¤tten im Juli 2009 zugenommen. Die depressiven Symptome seien weiterhin spÃ¼rbar gewesen (Ziff. 2).</w:t>
      </w:r>
    </w:p>
    <w:p>
      <w:r>
        <w:t>Â Â Â Â Â Â Â Â  Dr. B.___ nannte als Diagnosen (Ziff. 3):</w:t>
      </w:r>
    </w:p>
    <w:p>
      <w:r>
        <w:t>1. multiple Schnittverletzungen Gesicht, Hals, Clavikula links</w:t>
      </w:r>
    </w:p>
    <w:p>
      <w:r>
        <w:t>- LÃ¤sion sensibler Gesichtsnerven mit neuralgiformen Â  Â Â Â Â Â  Gesichtsschmerzen links</w:t>
      </w:r>
    </w:p>
    <w:p>
      <w:r>
        <w:t>2. posttraumatische migrÃ¤niforme Kopfschmerzen</w:t>
      </w:r>
    </w:p>
    <w:p>
      <w:r>
        <w:t>3. posttraumatische BelastungsstÃ¶rung mit mittelschwerer depressiver Â Â Â Â  Symptomatik</w:t>
      </w:r>
    </w:p>
    <w:p>
      <w:r>
        <w:t>Â Â Â Â Â Â Â Â  Die BeschwerdefÃ¼hrerin sei seit dem Unfall zu 100 % arbeitsunfÃ¤hig. Die ArbeitsunfÃ¤higkeit sei auf das Ereignis vom 2. Januar 2009 zurÃ¼ckzufÃ¼hren. Die ArbeitsunfÃ¤higkeit sei bis zum heutigen Zeitpunkt hauptsÃ¤chlich durch den psychischen Zustand begrÃ¼ndet (Ziff. 4).</w:t>
      </w:r>
    </w:p>
    <w:p>
      <w:r>
        <w:t>5.5Â Â Â Â  Dr. B.___ berichtete am 2. Februar 2010 (Urk. 6/8/2), somatisch sei im Dezember 2009 eine weitere Verschlechterung des Zustandes der BeschwerdefÃ¼hrerin eingetreten. Neben quÃ¤lenden neuralgiformen Gesichtsschmerzen und posttraumatischen MigrÃ¤neanfÃ¤llen seien Muskelzuckungen im Bereich des linken Auges mit einer BeeintrÃ¤chtigung des Gesichtsfeldes dazugekommen und Doppelbilder aufgetreten. Die BeschwerdefÃ¼hrerin leide seither auch unter Schmerzen im Bereich des Kiefergelenkes. Es sei zweifellos so, dass sich die SchÃ¤den durch die Schnittverletzungen im Verlauf des Heilungsprozesses eher verschlimmert hÃ¤tten, auch wenn die Ã¤usserlichen Narben langsam verheilt seien.</w:t>
      </w:r>
    </w:p>
    <w:p>
      <w:r>
        <w:t>Â Â Â Â Â Â Â Â  Psychisch halte sich die BeschwerdefÃ¼hrerin mit Hilfe von Medikamenten einigermassen ÂÃ¼ber WasserÂ. Es gebe jedoch immer wieder psychische Krisen und Schlafprobleme.</w:t>
      </w:r>
    </w:p>
    <w:p>
      <w:r>
        <w:rPr>
          <w:b/>
        </w:rPr>
        <w:t>E. 6</w:t>
      </w:r>
    </w:p>
    <w:p>
      <w:r>
        <w:t>6.1Â Â Â Â Â Â Â Â  Nachfolgend ist anhand der unter Art. 12 Abs. 2 aOHG zugesprochenen BetrÃ¤ge ein Anhaltspunkt fÃ¼r die Bemessung der HÃ¶he der Genugtuung nach neuem Opferhilferecht zu ermitteln (Gomm, OHG-Kommentar, Art. 23 Rz. 19 S. 204).</w:t>
      </w:r>
    </w:p>
    <w:p>
      <w:r>
        <w:t>6.1.1Â Â  Mit Urteil vom 17. Mai 2004 bestÃ¤tigte das Bundesgericht eine von der Vorinstanz dem Opfer zugesprochene Genugtuung von Fr. 10'000.--. In jenem Fall hatte der TÃ¤ter nach einer verbalen Auseinandersetzung, die in TÃ¤tlichkeiten ausartete, ein Schweizer Armee-Taschenmesser ergriffen und wahllos und unkontrolliert auf das Gesicht, den Hals und den Bauch des Opfers eingestochen. Nebst anderen Verletzungen, die nicht lebensgefÃ¤hrlich waren, trug das Opfer insbesondere eine zehn Zentimeter lange Schnittwunde davon, die sich vom linken Mundwinkel leicht schrÃ¤g gegen aussen und Ã¼ber den Kieferknochen hin erstreckte, sowie eine ebenso lange Schnittwunde an der linken Seite des Halses und parallel zum Kieferknochen. Beide Narben verheilten nicht und konnten auch nicht mittels plastischer Chirurgie beseitigt werden. Selbst mit einem Bart blieben sie sichtbar (Urteil des Bundesgerichts 6S.232/2003 vom 17. Mai 2004, Sachverhalt lit. A).</w:t>
      </w:r>
    </w:p>
    <w:p>
      <w:r>
        <w:t>6.1.2Â Â  In einem Ã¤lteren und deshalb heute nur noch bedingt aussagekrÃ¤ftigen Fall ging es um eine sechzehnjÃ¤hrige Frau, Ã¼ber die eine Pfanne siedendes Ãl verschÃ¼ttet worden war. Sie erlitt schwere Verbrennungen an beiden Beinen, an einem Arm, am Thorax und am Busen. Sie war einen Monat lang hospitalisiert und musste sich in den folgenden Jahren zwei Ã¤sthetischen Operationen unterziehen. Trotzdem blieben hÃ¤ssliche, ausgedehnte und endgÃ¼ltige Narben zurÃ¼ck. Angesichts der psychischen Folgen, der verminderten Heiratschancen und der Auswirkungen auf ihr Sexualleben, der erlittenen Schmerzen und ihrer Schuldlosigkeit sprach ihr das Bundesgericht seinerzeit eine Genugtuung von Fr. 40'000.-- zu (zitiert im Urteil des Bundesgerichts 6S.232/2003 vom 17. Mai 2004, E. 2.2).</w:t>
      </w:r>
    </w:p>
    <w:p>
      <w:r>
        <w:t>6.1.3Â Â  In einem Fall aus dem Jahr 1996 stach ein 34-jÃ¤hriger TÃ¤ter sein Opfer anlÃ¤sslich einer Auseinandersetzung mit einem Messer nieder. Das Opfer erlitt durch einen Messerstich in den Oberbauch eine lebensgefÃ¤hrliche Verletzung, war 14 Tage in Spitalbehandlung und leidet an erheblichen Schmerzen. Dem Opfer wurde eine Genugtuung von Fr. 12'000.-- zugesprochen (Klaus HÃ¼tte/Petra Ducksch/Kayum Guerrero, Die Genugtuung, 3. Auflage, Stand: August 2005, VIII/21, Zeitraum 1995-1997, Ziff. 17 c).</w:t>
      </w:r>
    </w:p>
    <w:p>
      <w:r>
        <w:t>6.2Â Â Â Â  Der Beschwerdegegner verwies in der angefochtenen VerfÃ¼gung auf frÃ¼here eigene Entscheide, die jedoch nicht weiter dokumentiert sind. So sei einem Gesuchsteller, dem nach einer Auseinandersetzung eine 32 cm lange, tiefe Schnittwunde von der Wange Ã¼ber den Hals bis zur Schulter zugefÃ¼gt worden sei, eine Genugtuung in der HÃ¶he von Fr. 10'000.-- zugesprochen worden. Der Betrag sei wegen Selbstverschulden des Opfers auf Fr. 7'000.-- gekÃ¼rzt worden. Der Gesuchsteller sei zwei Tage hospitalisiert gewesen. Es seien eine 32 cm lange gut sichtbare Narbe und wegen Durchtrennung des Gesichtsnervs ein elektrisierendes Zucken verblieben (Urk. 2 S. 3 E. 3 b).</w:t>
      </w:r>
    </w:p>
    <w:p>
      <w:r>
        <w:t>Â Â Â Â Â Â Â Â  In einem anderen Entscheid hat der Beschwerdegegner angeblich einem jugendlichen Gesuchsteller, der nach verbaler Auseinandersetzung eine potentiell lebensgefÃ¤hrliche Schnittverletzung (mit bleibender Narbenbildung, einer posttraumatischen BelastungsstÃ¶rung sowie einer HyposensibilitÃ¤t in der unteren GesichtshÃ¤lfte) im Hals erlitten habe, eine Genugtuung in der HÃ¶he von Fr. 7'000.-- zugesprochen (Urk. 2 S. 4 E. 3 b).</w:t>
      </w:r>
    </w:p>
    <w:p>
      <w:r>
        <w:t>6.3Â Â Â Â Â Â Â Â  GestÃ¼tzt auf die medizinischen Akten ist vorliegend festzuhalten, dass die BeschwerdefÃ¼hrerin beim Ereignis vom 2. Januar 2009 mehrere Schnittverletzungen von einigen Zentimetern LÃ¤nge im Bereich des Gesichtes, der Wange und der linken Schulter sowie eine GehirnerschÃ¼tterung erlitten hat. Die Schnitte im Gesicht, welche ihr der TÃ¤ter mit einem KÃ¼chenmesser und einem Trinkglas zufÃ¼gte, sind noch heute sichtbar, wie aktuelle Fotos der BeschwerdefÃ¼hrerin belegen (Urk. 6/9/2-3). Eine Lebensgefahr bestand fÃ¼r die BeschwerdefÃ¼hrerin nicht. Sie begab sich nach dem Ereignis in ambulante Ã¤rztliche Behandlung. Ein Spitalaufenthalt war nicht erforderlich.</w:t>
      </w:r>
    </w:p>
    <w:p>
      <w:r>
        <w:t>Â Â Â Â Â Â Â Â  Nach dem Bericht von Dr. B.___ vom 2. Februar 2010 leidet die BeschwerdefÃ¼hrerin infolge der Tat an Gesichtsschmerzen, MigrÃ¤neanfÃ¤llen, Muskelzuckungen im Bereich des linken Auges mit einer BeeintrÃ¤chtigung des Gesichtsfeldes und dem Auftreten von Doppelbildern sowie Schmerzen im Bereich des Kiefergelenkes. Sie ist durch die Folgen der Tat daher nicht unerheblich beeintrÃ¤chtigt. Nach dem Bericht von Dr. B.___ vom 24. November 2009 litt die BeschwerdefÃ¼hrerin zudem an einer posttraumatischen BelastungsstÃ¶rung mit mittelschwerer depressiver Symptomatik. Dr. B.___ attestierte der BeschwerdefÃ¼hrerin zu diesem Zeitpunkt eine andauernde volle ArbeitsunfÃ¤higkeit aufgrund der psychischen Beschwerden. Zu berÃ¼cksichtigen ist zudem, dass die BeschwerdefÃ¼hrerin im Nachgang zu dem Ereignis in finanzielle Schwierigkeiten geriet und sie sich beim Sozialamt anmelden musste (Urk. 6/1/5 Ziff. 2).</w:t>
      </w:r>
    </w:p>
    <w:p>
      <w:r>
        <w:t>6.4Â Â Â Â  Wie erwÃ¤hnt (E. 3.2 hiervor), war der Beschwerdegegner bei der Bemessung der HÃ¶he der Genugtuung nicht an den im Urteil des Obergerichtes des Kantons ZÃ¼rich zugesprochenen Betrag von Fr. 30'000.-- gebunden. Das Obergericht ging von einem schweren Verschulden des TÃ¤ters aus (Urk. 6/4/1 S. 70 E. 4.2). Eine besondere RÃ¼cksichtslosigkeit des TÃ¤ters ist aus den Akten nicht ersichtlich, so dass das Verschulden des TÃ¤ters fÃ¼r die Bemessung der Genugtuung nach OHG nicht besonders zu wÃ¼rdigen ist.</w:t>
      </w:r>
    </w:p>
    <w:p>
      <w:r>
        <w:t>Â Â Â Â Â Â Â Â  Die BeschwerdefÃ¼hrerin verwies in der Beschwerde auf den unter E. 6.1.2 wiedergegebenen Entscheid, in welchem einer 16 Jahre alten Frau eine Genugtuung von Fr. 40'000.-- zugesprochen worden war, was teuerungsangepasst heute einer Genugtuung von rund Fr. 72'000.-- entspreche (Urk. 1 S. 5 Ziff. 3.1). In jenem Entscheid hatte das Opfer durch die Tat schwerste Verbrennungen erlitten, die bleibende Narben hinterliessen. Wie die BeschwerdefÃ¼hrerin selber bemerkte (Urk. 1 S. 5 Ziff. 3.1) sind die Verletzungen, die sie erlitten hat, nicht in gleichem Masse gravierend. Jener Entscheid lÃ¤sst sich daher nur bedingt mit der Situation der BeschwerdefÃ¼hrerin vergleichen.</w:t>
      </w:r>
    </w:p>
    <w:p>
      <w:r>
        <w:t>Â Â Â Â Â Â Â Â  Das Bundesgericht hatte im Urteil 6S.232/2003 vom 17. Mai 2004 erwogen, dass Narben im Gesicht und am KÃ¶rper bei Frauen und MÃ¤dchen in der Regel mehr ins Gewicht fallen wÃ¼rden als bei MÃ¤nnern. Im Ergebnis erachtete das Bundesgericht die Auswirkungen der Narben auf die Lebensgestaltung eines dreissigjÃ¤hrigen, verheirateten Mannes als begrenzt (E. 2.4). Vorliegend ist die BeschwerdefÃ¼hrerin durch die nach wie vor sichtbaren Narben nach der Rechtsprechung des Bundesgerichts tendenziell stÃ¤rker beeintrÃ¤chtigt als ein Mann. Nachdem das Bundesgericht bei dem besagten dreissigjÃ¤hrigen, verheirateten Chauffeur eine Genugtuung von Fr. 10'000.-- als angemessen erachtetet hatte, ist vorliegend von einer nach aOHG zuzusprechenden Genugtuung von Fr. 12'000.-- auszugehen.</w:t>
      </w:r>
    </w:p>
    <w:p>
      <w:r>
        <w:t>7.Â Â Â Â Â Â</w:t>
      </w:r>
    </w:p>
    <w:p>
      <w:r>
        <w:t>7.1Â Â Â Â  Zu prÃ¼fen bleibt, ob aufgrund der mit Art. 23 Abs. 2 OHG eingefÃ¼hrten HÃ¶chstbetrÃ¤ge die unter E. 6.4 ermittelte Genugtuung zusÃ¤tzlich zu kÃ¼rzen ist.</w:t>
      </w:r>
    </w:p>
    <w:p>
      <w:r>
        <w:t>Â Â Â Â Â Â Â Â  Unter der Geltung des frÃ¼heren Rechts wurde in der Lehre als HÃ¶he der Basisgenugtuung fÃ¼r eine KÃ¶rperverletzung mit 100%iger InvaliditÃ¤t (funktionell beziehungsweise medizinisch-theoretisch) 100'000 Franken im Jahr 1998 und fÃ¼r das Jahr 2005 100Â000-110'000 Franken als angemessen erachtet (Gomm, OHG-Kommentar, Art. 23 Rz. 1 S. 180; HÃ¼tte/Ducksch/Guerrero, VIII/1, Zeitraum 2003-2005). Mit der EinfÃ¼hrung eines HÃ¶chstbetrages hat sich der Bundesrat offenbar an der fÃ¼r KÃ¶rperverletzungen von HÃ¼tte/Ducksch/Guerrero postulierten Basisgenugtuung von 100'000 (-110'000) Franken orientiert. Im Bereich der Genugtuungen fÃ¼r KÃ¶rperverletzungen bedeutet dies, dass zivilrechtliche Genugtuungen Ã¼ber 100'000 Franken, die vor allem an Schwerstinvalide mit schweren Folgen fÃ¼r die persÃ¶nlichen VerhÃ¤ltnisse ausgerichtet werden, durch die HÃ¶chstgrenze plafoniert werden (Gomm, OHG-Kommentar, Art. 23 Rz. 21).</w:t>
      </w:r>
    </w:p>
    <w:p>
      <w:r>
        <w:t>Â Â Â Â Â Â Â Â  Die Empfehlungen der Schweizerischen Verbindungsstellen-Konferenz Opfer-hilfegesetz (SVK-OHG) zur Anwendung des Bundesgesetzes Ã¼ber die Hilfe an Opfer von Straftaten (OHG) sehen zur Bemessung der Genugtuung unter Ziff. 4.7.2 vor, dass die EinfÃ¼hrung eines HÃ¶chstbetrages von 70'000 Franken fÃ¼r schwerste BeeintrÃ¤chtigungen grundsÃ¤tzlich zu einer Senkung der opferrechtlichen Genugtuungssummen fÃ¼hrt. Im VerhÃ¤ltnis zu den gestÃ¼tzt auf das OHG vom 4. Oktober 1991 bemessenen opferrechtlichen Genugtuungssummen werden die nach dem OHG vom 23. MÃ¤rz 2007 bemessenen Genugtuungen in der Regel ungefÃ¤hr um 30 bis 40 % tiefer ausfallen.</w:t>
      </w:r>
    </w:p>
    <w:p>
      <w:r>
        <w:t>Â Â Â Â Â Â Â Â  GemÃ¤ss den Empfehlungen des SVK-OHG handelt es sich bei den genannten Prozentzahlen lediglich um einen Richtwert. Diesem Richtwert liegt folgende Ãberlegung zugrunde: Die maximale IntegritÃ¤tsentschÃ¤digung gemÃ¤ss dem Bundesgesetz Ã¼ber die Unfallversicherung (UVG) betrÃ¤gt 126'000 Franken, fÃ¼r schwerste BeeintrÃ¤chtigungen werden im Zivilrecht Genugtuungen von zirka 150'000 Franken gesprochen. Soweit ersichtlich wurden in der Opferhilfe nach altem Recht faktisch keine Genugtuungen Ã¼ber 100'000 Franken ausgerichtet. Bei der zivilrechtlichen Genugtuung ist sodann zu berÃ¼cksichtigen, dass auch tÃ¤terspezifische Komponenten (zum Beispiel Verschulden des TÃ¤ters) in die Bemessung einfliessen, die bei der Bemessung der opferrechtlichen Genugtuungen keine Rolle spielen. Im VerhÃ¤ltnis dazu betrÃ¤gt der mit dem revidierten OHG vom 23. MÃ¤rz 2007 eingefÃ¼hrte HÃ¶chstbetrag fÃ¼r schwerste BeeintrÃ¤chtigungen 70'000 Franken, das heisst ungefÃ¤hr 30 bis 40 % weniger als die HÃ¶chstbetrÃ¤ge nach UVG, Zivilrecht und nach der Praxis in der Opferhilfe gemÃ¤ss dem aOHG vom 4. Oktober 1991.</w:t>
      </w:r>
    </w:p>
    <w:p>
      <w:r>
        <w:t>7.2Â Â Â Â  Der Beschwerdegegner hat die altrechtlich gestÃ¼tzt auf Art. 12 Abs. 2 aOHG ermittelte Genugtuung um 30 % von Fr. 10'000.-- auf Fr. 7'000.-- gekÃ¼rzt (Urk. 2 S. 4 E. 3 d). Eine KÃ¼rzung um 30 % erweist sich nach den obigen ErwÃ¤gungen als gerechtfertigt und ist nicht zu beanstanden. Dies fÃ¼hrt neurechtlich zu einer Genugtuung von Fr. 8'400.-- (Fr. 12'000.-- - [Fr. 12'000.-- x 0.3 = Fr. 3'600.--]).</w:t>
      </w:r>
    </w:p>
    <w:p>
      <w:r>
        <w:t>7.3Â Â Â Â Â Â Â Â  Zusammenfassend ist der BeschwerdefÃ¼hrerin fÃ¼r die Folgen der Straftat vom 2. Januar 2009 nach Art. 22 Abs. 1 OHG eine Genugtuung von Fr. 8'400.-- zuzusprechen. In diesem Sinne ist die Beschwerde teilweise gutzuheissen.</w:t>
      </w:r>
    </w:p>
    <w:p>
      <w:r>
        <w:rPr>
          <w:b/>
        </w:rPr>
        <w:t>E. 8</w:t>
      </w:r>
    </w:p>
    <w:p>
      <w:r>
        <w:t>8.1Â Â Â Â  Nach Â§ 34 Abs. 1 des Gesetzes Ã¼ber das Sozialversicherungsgericht (GSVGer) hat die obsiegende Beschwerde fÃ¼hrende Person Anspruch auf Ersatz der Parteikosten. Diese werden ohne RÃ¼cksicht auf den Streitwert nach der Bedeutung der Streitsache, der Schwierigkeit des Prozesses und dem Mass des Obsiegens bemessen (Â§ 34 Abs. 3 GSVGer).</w:t>
      </w:r>
    </w:p>
    <w:p>
      <w:r>
        <w:t>8.2Â Â Â Â  Die unentgeltliche Rechtsvertreterin der BeschwerdefÃ¼hrerin reichte dem Gericht am 21. Dezember 2011 die Honorarnote Ã¼ber Fr. 4'638.10 (Urk. 19) ein. Der von der Rechtsvertreterin geltend gemachte Aufwand von gesamthaft 21.25 Stunden zuzÃ¼glich Spesen ist der Bedeutung der Streitsache und der Schwierigkeit des Prozesses nicht angemessen. Angesichts der zu studierenden AktenstÃ¼cke mit dem Urteil des Obergerichtes des Kantons ZÃ¼rich vom 30. November 2009 ist unter BerÃ¼cksichtigung der in vergleichbaren FÃ¤llen zugesprochenen BetrÃ¤ge bei Anwendung eines gerichtsÃ¼blichen Stundenansatzes von Fr. 200.-- (zuzÃ¼glich Mehrwertsteuer) RechtsanwÃ¤ltin Carola Gruenberg, ZÃ¼rich, gesamthaft mit Fr. 2'450.-- zu entschÃ¤digen.</w:t>
      </w:r>
    </w:p>
    <w:p>
      <w:r>
        <w:t>Â Â Â Â Â Â Â Â  Aufgrund des teilweisen Obsiegens hat der Beschwerdegegner die unentgelt-liche Rechtsvertreterin der BeschwerdefÃ¼hrerin im reduzierten Umfang von Fr. 1'700.-- zu entschÃ¤digen. Im Differenzbetrag ist sie mit Fr. 750.-- aus der Gerichtskasse zu entschÃ¤digen.</w:t>
      </w:r>
    </w:p>
    <w:p>
      <w:r>
        <w:t>Das Gericht erkennt:</w:t>
      </w:r>
    </w:p>
    <w:p>
      <w:r>
        <w:t>1.Â Â Â Â Â Â Â Â  In teilweiser Gutheissung der Beschwerde wird Dispositiv Ziff. I der VerfÃ¼gung der Direktion der Justiz und des Innern des Kantons ZÃ¼rich, Kantonale Opferhilfestelle, vom 4. MÃ¤rz 2010 insofern abgeÃ¤ndert, als festgestellt wird, dass die BeschwerdefÃ¼hrerin Anspruch auf eine Genugtuung von Fr. 8'400.-- hat. Im weitergehenden Umfang wird die Beschwerde abgewiesen.</w:t>
      </w:r>
    </w:p>
    <w:p>
      <w:r>
        <w:t>2.Â Â Â Â Â Â Â Â  Das Verfahren ist kostenlos.</w:t>
      </w:r>
    </w:p>
    <w:p>
      <w:r>
        <w:t>3.Â Â Â Â Â Â Â Â  Der Beschwerdegegner wird verpflichtet, die unentgeltliche Rechtsvertreterin der BeschwerdefÃ¼hrerin, RechtsanwÃ¤ltin Carola Gruenberg, ZÃ¼rich, im Umfang von Fr. 1'700.-- (inkl. Barauslagen und MWSt) zu entschÃ¤digen.</w:t>
      </w:r>
    </w:p>
    <w:p>
      <w:r>
        <w:t>4.Â Â Â Â Â Â Â Â  Im weitergehenden Umfang wird die unentgeltliche Rechtsvertreterin der Beschwer-defÃ¼hrerin, RechtsanwÃ¤ltin Carola Gruenberg, ZÃ¼rich, mit Fr. 750.--Â  (inkl. Barauslagen und MWSt) aus der Gerichtskasse entschÃ¤digt. Die BeschwerdefÃ¼hrerin wird auf Â§ 16 Abs. 4 GSVGer hingewiesen.</w:t>
      </w:r>
    </w:p>
    <w:p>
      <w:r>
        <w:t>5.Â Â Â Â Â Â Â Â Â Â  Zustellung gegen Empfangsschein an:</w:t>
      </w:r>
    </w:p>
    <w:p>
      <w:r>
        <w:t>- RechtsanwÃ¤ltin Cornelia Kranich Schneiter</w:t>
      </w:r>
    </w:p>
    <w:p>
      <w:r>
        <w:t>- Direktion der Justiz des Kantons ZÃ¼rich</w:t>
      </w:r>
    </w:p>
    <w:p>
      <w:r>
        <w:t>- EidgenÃ¶ssisches Justiz- und Polizeidepartement, Bundesamt fÃ¼r Justiz</w:t>
      </w:r>
    </w:p>
    <w:p>
      <w:r>
        <w:t>sowie an:</w:t>
      </w:r>
    </w:p>
    <w:p>
      <w:r>
        <w:t>- Gerichtskasse</w:t>
      </w:r>
    </w:p>
    <w:p>
      <w:r>
        <w:t>6.Â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1000 Lausanne 14,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