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OH.2009.00004 vom 22. September 2010</w:t>
      </w:r>
    </w:p>
    <w:p>
      <w:r>
        <w:t>ZH Sozialversicherungsgericht, 2010-09-22, DE</w:t>
      </w:r>
    </w:p>
    <w:p>
      <w:r>
        <w:rPr>
          <w:b/>
        </w:rPr>
        <w:t xml:space="preserve">Quelle: </w:t>
      </w:r>
      <w:r>
        <w:t>https://mcp.opencaselaw.ch/entscheid/zh_sozialversicherungsgericht_OH.2009.00004</w:t>
      </w:r>
    </w:p>
    <w:p>
      <w:r>
        <w:t>FR: ZH_SOZIALVERSICHERUNGSGERICHT OH.2009.00004 du 22 septembre 2010</w:t>
      </w:r>
    </w:p>
    <w:p>
      <w:r>
        <w:t>IT: ZH_SOZIALVERSICHERUNGSGERICHT OH.2009.00004 del 22 settembre 2010</w:t>
      </w:r>
    </w:p>
    <w:p>
      <w:pPr>
        <w:pStyle w:val="Heading2"/>
      </w:pPr>
      <w:r>
        <w:t>Erwägungen</w:t>
      </w:r>
    </w:p>
    <w:p>
      <w:r>
        <w:rPr>
          <w:b/>
        </w:rPr>
        <w:t>E. 2</w:t>
      </w:r>
    </w:p>
    <w:p>
      <w:r>
        <w:t>2.1Â Â Â Â  Am 1. Januar 2009 ist das totalrevidierte Bundesgesetz Ã¼ber die Hilfe an Opfer von Straftaten (OHG) in Kraft getreten. Nach den Ãbergangsbestimmungen von Art. 48 lit. a des ab 1. Januar 2009 in Kraft stehenden OHG gilt das bisherige Recht fÃ¼r AnsprÃ¼che auf EntschÃ¤digung oder Genugtuung fÃ¼r Straftaten, die vor Inkrafttreten dieses Gesetzes verÃ¼bt worden sind. Weil vorliegend AnsprÃ¼che fÃ¼r eine am 14. Januar 2006 verÃ¼bte Straftat im Streite stehen, gelangen die materiellen Vorschriften des am 1. Januar 2009 in Kraft getretenen totalrevidierten OHG nicht zur Anwendung. Bei den im Folgenden zitierten Gesetzes- und Verordnungsbestimmungen handelt es sich deshalb - soweit nichts anderes vermerkt wird - um die Fassungen, wie sie bis Ende 2008 in Kraft gewesen sind.</w:t>
      </w:r>
    </w:p>
    <w:p>
      <w:r>
        <w:t>2.2Â Â Â Â  Hilfe nach dem OHG erhÃ¤lt jede Person, die durch eine Straftat in ihrer kÃ¶rperlichen, sexuellen oder psychischen IntegritÃ¤t unmittelbar beeintrÃ¤chtigt worden ist (Opfer), und zwar unabhÃ¤ngig davon, ob der TÃ¤ter ermittelt worden ist und ob er sich schuldhaft verhalten hat (Art. 2 Abs. 1 OHG). Die BeeintrÃ¤chtigung muss von einem gewissen Gewicht sein. Bagatelldelikte wie zum Beispiel TÃ¤tlichkeiten, die nur unerhebliche BeeintrÃ¤chtigungen bewirken, sind daher vom Anwendungsbereich des OHG grundsÃ¤tzlich ausgenommen (BGE 125 II 268 Erw. 4a/aa, 120 Ia 162 f. Erw. 2d/aa und bb; Eva Weishaupt, Die verfahrensrechtlichen Bestimmungen des Opferhilfegesetzes, unter besonderer BerÃ¼cksichtigung ihrer Auswirkungen auf das ZÃ¼rcher Verfahrensrecht, Diss. ZÃ¼rich 1998, S. 30 f.). Entscheidend ist jedoch nicht die Schwere der Straftat sondern der Grad der Betroffenheit der geschÃ¤digten Person. So kann etwa eine TÃ¤tlichkeit die Opferstellung begrÃ¼nden, wenn sie zu einer nicht unerheblichen psychischen BeeintrÃ¤chtigung fÃ¼hrt. Umgekehrt ist es denkbar, dass eine im Sinne des Opferhilfegesetzes unerhebliche BeeintrÃ¤chtigung der kÃ¶rperlichen und psychischen IntegritÃ¤t angenommen wird, obwohl der Eingriff strafrechtlich als leichte KÃ¶rperverletzung zu qualifizieren ist. Die BeeintrÃ¤chtigung muss unmittelbare Folge einer Straftat sein. Dies setzt voraus, dass der objektive Tatbestand einer Strafnorm erfÃ¼llt ist und kein Rechtfertigungsgrund vorliegt (BGE 125 II 268 Erw. 4a/aa mit Hinweisen). Eine unmittelbare BeeintrÃ¤chtigung der psychischen IntegritÃ¤t kann nach der Praxis des Bundesgerichtes je nach den konkreten UmstÃ¤nden des Einzelfalles etwa bei Drohung, NÃ¶tigung oder Erpressung vorliegen. Mit der gesetzlichen BeschrÃ¤nkung auf Âunmittelbare" Eingriffe sollen namentlich reine VermÃ¶gensdelikte wie Diebstahl oder Betrug von der Opferhilfe ausgenommen werden (vgl. BGE 120 Ia 162 Erw. 2d/aa).</w:t>
      </w:r>
    </w:p>
    <w:p>
      <w:r>
        <w:t>2.3Â Â Â Â  Nach der Rechtsprechung ist der Begriff der Straftat im Opferhilferecht grundsÃ¤tzlich gleich wie im Strafgesetzbuch definiert. Man versteht darunter ein tatbestandsmÃ¤ssiges und rechtswidriges Verhalten; eine schuldhafte Tatbegehung wird indessen nur vom Strafrecht verlangt und spielt im Opferhilferecht als tÃ¤terbezogenes Kriterium bei der Bestimmung der OpferqualitÃ¤t keine Rolle (BGE 125 II 268 Erw. 4a/aa, 122 II 215 Erw. 3b). Eine KÃ¶rperverletzung oder TÃ¶tung genÃ¼gt indes fÃ¼r die BegrÃ¼ndung der Opferstellung nicht. Diese Taten mÃ¼ssen entweder vorsÃ¤tzlich oder zumindest fahrlÃ¤ssig begangen worden sein. Nach hÃ¶chstrichterlicher Rechtsprechung sind Vorsatz und FahrlÃ¤ssigkeit nicht mehr als Schuldformen, sondern zum subjektiven Tatbestand zu zÃ¤hlen, weshalb die ErfÃ¼llung des objektiven und subjektiven Tatbestands einer Straftat verlangt wird; nur vom Erfordernis der Schuld ist abzusehen (BGE 134 II 33 Erw. 5.4 f., 122 II 320 Erw. 3c, 122 II 215 Erw. 3b; Urteile des Bundesgerichts in Sachen H. vom 24. November 2000, 1A.52/2000, Erw. 2 f., in Sachen X. vom 30. November 2007, 1C_45/2007, Erw. 4 f.).</w:t>
      </w:r>
    </w:p>
    <w:p>
      <w:r>
        <w:t>2.4Â Â Â Â Â Â Â Â  Vorliegend wurde die BeschwerdefÃ¼hrerin am 14. Januar 2006 Opfer eines bewaffneten RaubÃ¼berfalls und zog sich dabei nicht unerhebliche Schussverletzungen im Bereich ihres linken Oberschenkels und rechten Unterschenkels (Urk. 8/5/15/2) zu. Der TÃ¤ter wurde mit Urteilen des Obergerichts des Kantons ZÃ¼rich vom 9. Januar 2008 (Urk. 8/1/30) und vom 17. September 2009 (vgl. Urk. 17) des qualifizierten Raubes im Sinne von Art. 140 Ziff. 1 StGB in Verbindung mit Art. 140 Ziff. 4 StGB zum Nachteil der BeschwerdefÃ¼hrerin schuldig gesprochen. An der Opferstellung der BeschwerdefÃ¼hrerin ist daher nicht zu zweifeln.</w:t>
      </w:r>
    </w:p>
    <w:p>
      <w:r>
        <w:t>2.5Â Â Â Â  Die BeschwerdefÃ¼hrerin reichte ihre Gesuche um EntschÃ¤digung oder Genugtuung am 11. Januar 2008 ein (Urk. 8/1) und somit rechtzeitig innerhalb der zweijÃ¤hrigen Verwirkungsfrist seit dem Zeitpunkt der Straftat (Art. 16 Abs. 3 OHG, in der bis 31. Dezember 2008 geltenden Fassung).</w:t>
      </w:r>
    </w:p>
    <w:p>
      <w:r>
        <w:t>Â</w:t>
      </w:r>
    </w:p>
    <w:p>
      <w:r>
        <w:rPr>
          <w:b/>
        </w:rPr>
        <w:t>E. 3</w:t>
      </w:r>
    </w:p>
    <w:p>
      <w:r>
        <w:t>3.1Â Â Â Â  Das Obergericht stellte in den Urteilen vom 9. Januar 2008 und vom 17. Sep-tember 2009 dem Grundsatz nach eine Schadenersatz- und Genugtuungspflicht des B.___, des HaupttÃ¤ters der Straftat vom 14. Januar 2006, gegenÃ¼ber der BeschwerdefÃ¼hrerin fest und verwies diese zur Bestimmung des Quantitativs auf den Weg des ordentlichen Zivilprozesses (Urk. 8/1/30, vgl. Urk. 17). Der Beschwerdegegner konnte den Genugtuungsanspruch der BeschwerdefÃ¼hrerin daher selbstÃ¤ndig prÃ¼fen.</w:t>
      </w:r>
    </w:p>
    <w:p>
      <w:r>
        <w:t>3.2Â Â Â Â  GemÃ¤ss Art. 12 Abs. 2 OHG kann dem Opfer unabhÃ¤ngig von seinem Einkommen eine Genugtuung ausgerichtet werden, wenn es schwer betroffen ist und besondere UmstÃ¤nde es rechtfertigen. Diese Umschreibung entspricht weitgehend den in den Art. 47 und 49 Abs. 1 des Obligationenrechtes (OR) genannten Voraussetzungen fÃ¼r die Leistung von Genugtuung. Wer in seiner PersÃ¶nlichkeit widerrechtlich verletzt wird, hat nach Art. 49 Abs. 1 OR Anspruch auf Leistung einer Geldsumme als Genugtuung, sofern die Schwere der Verletzung es rechtfertigt und diese nicht anders wieder gutgemacht worden ist. Art. 47 OR, der einen Anwendungsfall von Art. 49 Abs. 1 OR darstellt (BGE 89 II 396 Erw. 3), sieht vor, dass bei TÃ¶tung eines Menschen oder bei KÃ¶rperverletzung das Gericht unter WÃ¼rdigung der besonderen UmstÃ¤nde dem Verletzten oder den AngehÃ¶rigen des GetÃ¶teten eine angemessene Geldsumme als Genugtuung zusprechen kann.</w:t>
      </w:r>
    </w:p>
    <w:p>
      <w:r>
        <w:t>3.3Â Â Â Â  Die Leistungen gemÃ¤ss Art. 12 Abs. 2 OHG unterscheiden sich zwar in ihrer Rechtsnatur von den zivilrechtlichen AnsprÃ¼chen. Nach der Rechtsprechung des Bundesgerichts sind jedoch im Bereich der Opferhilfe die von den Zivilgerichten entwickelten GrundsÃ¤tze bei der Beurteilung der Voraussetzungen fÃ¼r den Anspruch auf Genugtuung sinngemÃ¤ss heranzuziehen (BGE 125 II 169 Erw. 2b; 123 II 216 Erw. 3b/dd; 121 II 369 Erw. 3c/aa). Namentlich gewÃ¤hrt die opferrechtliche Genugtuung nicht weitergehende AnsprÃ¼che, als das Opfer zivilrechtlich gegen den TÃ¤ter geltend machen kÃ¶nnte (BGE 121 II 376 Erw. 5a). Dabei ist allerdings zu beachten, dass es sich bei der opferrechtlichen Genugtuung um eine staatliche Hilfeleistung handelt (BGE 125 II 173 Erw. 2b, 556 Erw. 2a). Sie erreicht deshalb nicht automatisch die gleiche HÃ¶he wie die zivilrechtliche, sondern kann unter UmstÃ¤nden davon abweichen (BGE 128 II 55 Erw. 4.3; 125 II 174 f. Erw. 2b/bb und 2c; 124 II 15 Erw. 3d/cc; Entscheid des Bundesgerichts in Sachen M. vom 21. Februar 2001 1A.235/2000 Erw. 3a; Klaus HÃ¼tte, Genugtuung - eine Einrichtung zwischen Zivilrecht, Strafrecht, Sozialversicherungsrecht und Opferhilfegesetz, in: Collezione Assista, Genf 1998, S. 278 f.). Insbesondere kann berÃ¼cksichtigt werden, dass die Genugtuung nicht vom TÃ¤ter, sondern von der Allgemeinheit bezahlt wird. Dies kann namentlich dann eine Reduktion gegenÃ¼ber der zivilrechtlichen Genugtuung rechtfertigen, wenn diese auf Grund von subjektiven, tÃ¤terbezogenen Merkmalen erhÃ¶ht worden ist (Urteil des Bundesgerichts in Sachen M. vom 21. Februar 2001, 1A.235/2000, Erw. 3a mit Hinweisen; vgl. Peter Gomm/Dominik Zehntner, Hrsg., Kommentar zum Opferhilfegesetz, Bern 2005, N. 19 zu Art. 12).</w:t>
      </w:r>
    </w:p>
    <w:p>
      <w:r>
        <w:t>3.4Â Â Â Â  Eine Genugtuung setzt kumulativ eine schwere Betroffenheit und besondere UmstÃ¤nde voraus. Nicht jede physische oder psychische Verletzung oder BeeintrÃ¤chtigung fÃ¼hrt zu einer Genugtuung (BGE 125 III 77 Erw. 3c; 110 II 166 Erw. 2c; Roland Brehm, Berner Kommentar zum OR, Bern 1998, N. 28 und N 161 zu Art. 47 OR). Verlangt wird eine gewisse Schwere der BeeintrÃ¤chtigung, wie beispielsweise InvaliditÃ¤t oder dauernde BeeintrÃ¤chtigung eines wichtigen Organs (BGE 121 II 374 Erw. 3c/bb; Brehm, a.a.O., N. 165 zu Art. 47). Ist die SchÃ¤digung nicht dauernd, wird ein Genugtuungsanspruch nur angenommen, wenn besondere UmstÃ¤nde vorliegen, wie etwa ein mehrmonatiger Spitalaufenthalt mit zahlreichen Operationen oder eine lange Leidenszeit und ArbeitsunfÃ¤higkeit (Brehm, a.a.O., N. 163, N 166 f. zu Art. 47; Gomm/Zehntner, a.a.O., N. 16 zu Art. 12). Kann eine Verletzung ohne grosse Komplikationen und ohne dauernde BeeintrÃ¤chtigung geheilt werden, ist in der Regel keine Genugtuung geschuldet. Bei einer ArbeitsunfÃ¤higkeit von bloss einigen Wochen wird im Allgemeinen ein Genugtuungsanspruch verneint (Brehm, a.a.O., N. 29 zu Art. 47). BetrÃ¤chtliche psychische BeeintrÃ¤chtigungen mÃ¼ssen bei der Bemessung der Genugtuung berÃ¼cksichtigt werden, so posttraumatische StresszustÃ¤nde, die zu dauerhaften VerÃ¤nderungen der PersÃ¶nlichkeit fÃ¼hren. Es muss jedoch eine erhebliche StÃ¶rung des psychischen Gleichgewichts vorliegen (Brehm, a.a.O., N. 171 ff. zu Art. 47; Urteil des Bundesgerichts in Sachen M. vom 21. Februar 2001, 1A.235/2000, Erw. 5b/aa).</w:t>
      </w:r>
    </w:p>
    <w:p>
      <w:r>
        <w:t>3.5Â Â Â Â  Die HÃ¶he der Genugtuung hÃ¤ngt entscheidend von der Art und Schwere der SchÃ¤digung beziehungsweise von der Schwere der BeeintrÃ¤chtigung als Folge dieser SchÃ¤digung sowie von der Aussicht ab, durch die Zahlung eines Geldbetrages den kÃ¶rperlichen oder seelischen Schmerz spÃ¼rbar zu lindern (BGE 118 II 410 Erw. 2a). Weitere Bemessungskriterien fÃ¼r die HÃ¶he der Genugtuung sind die IntensitÃ¤t und Dauer der Auswirkungen auf die PersÃ¶nlichkeit der betroffenen Person sowie der Grad des Verschuldens des SchÃ¤digers (BGE 125 III 417 Erw. 2a; Urteil des Bundesgerichts in Sachen A. vom 12. Juni 2003, 1A.208/2002, Erw. 3.2). Diese UmstÃ¤nde lassen sich grundsÃ¤tzlich nicht derart verallgemeinern, dass daraus eine Tarifierung zu gewinnen wÃ¤re (Brehm, a.a.O.,Â  N 62 zu Art. 47 OR), und die HÃ¶he der Summe, die als Abgeltung erlittener Unbill in Frage kommt, lÃ¤sst sich naturgemÃ¤ss nicht errechnen, sondern nur im Einzelfall schÃ¤tzen (BGE 127 IV 219 Erw. 2e, 117 II 60 Erw. 4a/aa, 112 II 131 Erw. 2).</w:t>
      </w:r>
    </w:p>
    <w:p>
      <w:r>
        <w:t>3.6Â Â Â Â  Dies schliesst nicht aus, die Bewertung der immateriellen BeeintrÃ¤chtigung in zwei Phasen vorzunehmen: in einer objektiven Berechnungsphase mit einem Basisbetrag als Orientierungspunkt und einer nachfolgenden Phase, in der die Besonderheiten des Einzelfalles (Haftungsgrundlage, Selbstverschulden, Verschulden, individuelle Lebenssituation des GeschÃ¤digten) berÃ¼cksichtigt werden (BGE 132 II 120 Erw. 2.2.3; Urteile des Bundesgerichts in Sachen C. vom 13. Oktober 2000, Erw. 2b, 1A.203/2000; in Sachen M. vom 21. Februar 2001, Erw. 5b/aa, 1A.235/2000). Ebenso ist nach der Rechtsprechung mit Art. 47 OR vereinbar, zur Bewertung der objektiven Schwere der BeeintrÃ¤chtigung auf die IntegritÃ¤tsentschÃ¤digung, welche nach der Skala Ã¼ber die IntegritÃ¤tseinbusse im Anhang 3 der Verordnung Ã¼ber die Unfallversicherung (UVV) bemessen wird und im Regelfall dem angegebenen Prozentsatz des HÃ¶chstbetrags des versicherten Verdienstes von Fr. 106'800.-- im Jahr (vgl. Art. 22 Abs. 1 UVV) entspricht, im Sinne eines Richtwerts (Basiswert) zurÃ¼ckzugreifen. Die IntegritÃ¤tsentschÃ¤digung der Unfallversicherung bietet einen sachlichen Anhaltspunkt zur Beurteilung der objektiven Schwere der BeeintrÃ¤chtigung. Dabei ist jedoch zu beachten, dass die IntegritÃ¤tsentschÃ¤digung nur ein Richtwert ist, der im VerhÃ¤ltnis zu anderen massgeblichen Bemessungskriterien (Haftungsgrundlage, Verschulden, LebensumstÃ¤nde) unterschiedlich gewichtet werden kann. Ausserdem sind nicht sÃ¤mtliche mÃ¶glichen IntegritÃ¤tsschÃ¤digungen von der IntegritÃ¤tsentschÃ¤digung abgedeckt. Die Schweizerische Unfallversicherungsanstalt (SUVA) hat deshalb in Weiterentwicklung der bundesrÃ¤tlichen Skala weitere Bemessungsgrundlagen in tabellarischer Form erarbeitet. Diese Tabellen stellen zwar keine RechtssÃ¤tze dar und sind fÃ¼r die Gerichte nicht verbindlich (vgl. BGE 116 V 156 E. 3a S. 157). Sie kÃ¶nnen aber bei der Bewertung der objektiven Schwere der immateriellen Unbill ebenfalls berÃ¼cksichtigt werden (BGE 132 II 120 f. Erw. 2.2.3).</w:t>
      </w:r>
    </w:p>
    <w:p>
      <w:r>
        <w:t>3.7Â Â Â Â  Bei der Bestimmung des Genugtuungsbetrages sind die subjektive Empfindlichkeit der geschÃ¤digten Person sowie der Umstand zu berÃ¼cksichtigen, auf welche Weise und wie schwerwiegend sie in ihrer besonderen Situation von der objektiven SchÃ¤digung getroffen und in ihrer konkreten LebensfÃ¼hrung beeintrÃ¤chtigt wird. Aus PrÃ¤judizien lassen sich durch Vergleich Anhaltspunkte fÃ¼r die Beurteilung der angemessenen Genugtuungssumme gewinnen (BGE 112 II 131 Erw. 2; Brehm, a.a.O., N 63 zu Art. 47 OR; Urteil des Bundesgerichts in Sachen A. vom 17. Mai 2004, Erw. 2.1 f., 6S.232/2003).</w:t>
      </w:r>
    </w:p>
    <w:p>
      <w:r>
        <w:rPr>
          <w:b/>
        </w:rPr>
        <w:t>E. 4</w:t>
      </w:r>
    </w:p>
    <w:p>
      <w:r>
        <w:t>4.1Â Â Â Â  Dr. med. C.___, Spezialarzt FMH fÃ¼r Chirurgie, WirbelsÃ¤ulenleiden, Schleudertrauma und orthopÃ¤dische Traumatologie, diagnostizierte in seinem Bericht vom 15. Juni 2006 einen Status nach komplexer Unterschenkelfraktur links mit konsekutiver posttraumatischer Arthrose im Bereich des oberen linken Sprunggelenkes, eine posttraumatische Arthrose im Bereich des rechten oberen Sprunggelenkes, ein lumbovertebrales Syndrom, eine depressive Entwicklung und eine posttraumatische BelastungsstÃ¶rung (Urk. 8/5/15 S. 1). Im Vordergrund stehe gegenwÃ¤rtig eine Ã¤ngstliche Symptomatik, welche im Zusammenhang mit dem Ãberfall vom 14. Februar (recte Januar) 2006 stehe. GemÃ¤ss ihren Angaben leide die BeschwerdefÃ¼hrerin unter Panikattacken, unter NervositÃ¤t und gelegentlichen Essattacken ohne Erbrechen (Urk. 8/5/15 S. 3). Vom 24. Oktober 2005 bis 13. Januar 2006 habe eine ArbeitsunfÃ¤higkeit von 50 % bestanden und ab dem 14. Januar 2006 bestehe bis auf Weiteres aus physischen und psychischen GrÃ¼nden eine ArbeitsunfÃ¤higkeit von 100 % (Urk. 8/5/15 S. 1).</w:t>
      </w:r>
    </w:p>
    <w:p>
      <w:r>
        <w:t>4.2Â Â Â Â  Dr. med. D.___, FMH Psychiatrie und Psychotherapie, Kreisarzt der SUVA, erwÃ¤hnte in seinem Bericht vom 10. Mai 2007, es habe sich nach dem Unfallereignis vom 14. Januar 2006 eine komplexe psychopathologische Symptomatik bei der BeschwerdefÃ¼hrerin entwickelt, welche diagnostisch als mittelschwere bis schwere Form einer posttraumatischen BelastungsstÃ¶rung bezeichnet worden sei. Bei der posttraumatischen BelastungsstÃ¶rung handle es sich um eine spezifische psychische Reaktion auf Situationen von aussergewÃ¶hnlicher Bedrohung oder katastrophalem Ausmass, die derart schwerwiegend seien, dass sie bei fast jedem Betroffenen eine tiefgreifende VerstÃ¶rung hervorrufen wÃ¼rden. Beim Ereignis vom 14. Januar 2006 habe es sich um eine solche Situation von aussergewÃ¶hnlicher Bedrohung gehandelt. GemÃ¤ss den Diagnosekriterien mÃ¼sse zudem zusÃ¤tzlich zum Trauma eine wiederholte, unausweichliche Erinnerung des Ereignisses auftreten. Unter solchen unausweichlichen Erinnerungen leide die BeschwerdefÃ¼hrerin gegenwÃ¤rtig nicht mehr. Die BeschwerdefÃ¼hrerin leide jedoch unter einem sozialen RÃ¼ckzug, der Vermeidung von Reizen, welche eine Wiedererinnerung an das Trauma hervorrufen kÃ¶nnten, unter einer BeeintrÃ¤chtigung der Stimmung sowie unterÂ  einem von Ãngstlichkeit und Verunsicherung geprÃ¤gten psychopathologisch relevanten Zustandsbild. In diagnostischer Hinsicht bestehe weiterhin eine manifeste Restsymptomatik einer posttraumatischen BelastungsstÃ¶rung (Urk. 8/6/5 S. 5 f.).</w:t>
      </w:r>
    </w:p>
    <w:p>
      <w:r>
        <w:t>Â Â Â Â Â Â Â Â  GegenwÃ¤rtig bestehe aus psychischen GrÃ¼nden keine verwertbare ArbeitsfÃ¤higkeit. Die Frage, ob nach DurchfÃ¼hrung einer adÃ¤quaten Behandlung eine gewisse ArbeitsfÃ¤higkeit zu realisieren sein werde, kÃ¶nne gegenwÃ¤rtig nicht beantwortet werden (Urk. 8/6/5 S. 6). Die Frage, ob fÃ¼r die diagnostizierten psychischen Leiden eine IntegritÃ¤tsentschÃ¤digung geschuldet sei, kÃ¶nne zum gegenwÃ¤rtigen Zeitpunkt nicht beantwortet werden. Eine medizinische Beurteilung des psychischen IntegritÃ¤tsschadens kÃ¶nne vielmehr erst im Jahre 2011 vorgenommen werden (Urk. 8/6/5 S. 7).</w:t>
      </w:r>
    </w:p>
    <w:p>
      <w:r>
        <w:t>4.3Â Â Â Â  Dr. med. E.___, Facharzt fÃ¼r Chirurgie FMH, Kreisarzt der SUVA, erwÃ¤hnte in seinem Untersuchungsbericht vom 7. Juni 2007, dass die BeschwerdefÃ¼hrerin am 30. Dezember 2001 auf vereister Strasse gestÃ¼rzt sei und sich dabei eine Trimalleolarfraktur links zugezogen habe. Nach der Osteosynthesematerialentfernung habe die BeschwerdefÃ¼hrerin weiterhin unter bewegungs- und belastungsabhÃ¤ngigen Beschwerden gelitten und bereits wenige Monate nach dem Unfall unter den Folgen einer posttraumatischen Arthrose gelitten. GegenwÃ¤rtig bestehe eine fast vollstÃ¤ndige BewegungseinschrÃ¤nkung im Bereich des linken oberen Sprunggelenks.</w:t>
      </w:r>
    </w:p>
    <w:p>
      <w:r>
        <w:t>Â Â Â Â Â Â Â Â  AnlÃ¤sslich des Ãberfalls vom 14. Januar 2006 habe sich die BeschwerdefÃ¼hrerin Weichteilschussverletzungen im Bereich des linken Oberschenkels und des rechten Unterschenkels zugezogen. Nach der Abheilung unter Narbenbildung bestehe gegenwÃ¤rtig auf der Oberschenkeloberseite noch eine leichte SensibilitÃ¤tsverÃ¤nderung ohne praktische Bedeutung (Urk. 8/6/4 S. 4). Seit dem Ãberfall vom 14. Januar 2006 bestehe eine volle ArbeitsunfÃ¤higkeit aus psychischen GrÃ¼nden. Aus rein somatischen GrÃ¼nden wÃ¤re der BeschwerdefÃ¼hrerin die AusÃ¼bung einer behinderungsangepassten, wechselbelastenden, kÃ¶rperlich leichten TÃ¤tigkeit im Verkauf, im Lager, in der Beratung oder in der Ãberwachung zuzumuten (Urk. 8/6/4 S. 5).</w:t>
      </w:r>
    </w:p>
    <w:p>
      <w:r>
        <w:rPr>
          <w:b/>
        </w:rPr>
        <w:t>E. 5</w:t>
      </w:r>
    </w:p>
    <w:p>
      <w:r>
        <w:t>5.1Â Â Â Â  Aus den obenerwÃ¤hnten medizinischen Akten ist ersichtlich, dass die BeschwerdefÃ¼hrerin in somatischer Hinsicht auf Grund der Straftat vom 14. Januar 2006 nach Abheilung der Schussverletzung lediglich noch unter einer bleibenden leichten SensibilitÃ¤tsverÃ¤nderung im Bereich der Oberseite des Oberschenkels ohne praktische Bedeutung (Urk. 8/6/4 S. 4) leidet. FÃ¼r diese verhÃ¤ltnismÃ¤ssig geringe restliche somatische BeeintrÃ¤chtigung infolge des Ereignisses vom 14. Januar 2006 hat die SUVA der BeschwerdefÃ¼hrerin denn auch keine IntegritÃ¤tsentschÃ¤digung ausgerichtet (vgl. Urk. 8/6/1).</w:t>
      </w:r>
    </w:p>
    <w:p>
      <w:r>
        <w:t>5.2Â Â Â Â  In psychischer Hinsicht steht auf Grund der Beurteilung durch Dr. D.___ fest, dass die BeschwerdefÃ¼hrerin infolge der Straftat vom 14. Januar 2006 unter einer posttraumatischen BelastungsstÃ¶rung mit den Symptomen des sozialen RÃ¼ckzugs, der Vermeidung von Reizen, der Ãngstlichkeit und der Verunsicherung leidet (Urk. 8/6/5 S. 5 f.). Aus diesem Grund bestand zum Zeitpunkt der Beurteilung durch Dr. D.___ eine vollstÃ¤ndige ArbeitsunfÃ¤higkeit (Urk. 8/6/5 S. 6). GemÃ¤ss der Beurteilung durch Dr. D.___ kann die Frage, ob die BeschwerdefÃ¼hrerin infolge der Straftat aus psychischen GrÃ¼nden eine IntegritÃ¤tseinbusse erlitten hatte, zum gegenwÃ¤rtigen Zeitpunkt nicht beantwortet werden (Urk. 8/6/5 S. 7). Diese Frage kÃ¶nne vielmehr erst im Jahre 2011 beurteilt werden.</w:t>
      </w:r>
    </w:p>
    <w:p>
      <w:r>
        <w:t>5.3Â Â Â Â Â Â Â Â  Vorliegend gilt es die unfallversicherungsrechtliche Rechtsprechung zu beachten, wonach bei psychogenen StÃ¶rungen nach UnfÃ¤llen ein Anspruch auf IntegritÃ¤tsentschÃ¤digung besteht, wenn eine eindeutige individuelle Langzeitprognose gestellt werden kann, welche fÃ¼r das ganze Leben eine Ãnderung durch Heilung oder Besserung des Schadens praktisch ausschliesst, wobei fÃ¼r den Entscheid Ã¼ber die Dauerhaftigkeit des IntegritÃ¤tsschadens die Praxis wegleitend ist, wie sie fÃ¼r die Beurteilung der AdÃ¤quanz psychischer Unfallfolgen Geltung hat (BGE 124 V 29 und 209, 115 V 133). Bei der Beurteilung der Dauerhaftigkeit psychogener Unfallfolgen ist an das Unfallereignis anzuknÃ¼pfen und von der Praxis auszugehen, wie sie fÃ¼r die Beurteilung der AdÃ¤quanz psychischer Unfallfolgen Geltung hat (BGE 124 V 44 f. Erw. 5c/bb). Danach wird die AdÃ¤quanz bei banalen beziehungsweise leichten UnfÃ¤llen in der Regel ohne weiteres verneint und bei schweren UnfÃ¤llen in der Regel bejaht; bei mittleren UnfÃ¤llen bedarf es besonderer, objektiv erfassbarer UmstÃ¤nde, damit die AdÃ¤quanz bejaht werden kann (BGE 115 V 138 ff. Erw. 6). In Anlehnung an diese Praxis ist der Anspruch auf IntegritÃ¤tsentschÃ¤digung bei banalen beziehungsweise leichten UnfÃ¤llen regelmÃ¤ssig zu verneinen, selbst wenn die AdÃ¤quanz der Unfallfolgen ausnahmsweise bejaht wird. Auch bei UnfÃ¤llen im mittleren Bereich lÃ¤sst sich die Dauerhaftigkeit des IntegritÃ¤tsschadens in der Regel verneinen, ohne dass in jedem Einzelfall eine nÃ¤here AbklÃ¤rung von Art und Dauerhaftigkeit des psychischen Schadens vorzunehmen wÃ¤re. Etwas anderes gilt nur ausnahmsweise, namentlich im Grenzbereich zu den schweren UnfÃ¤llen, wenn aufgrund der Akten erhebliche Anhaltspunkte fÃ¼r eine besonders schwerwiegende BeeintrÃ¤chtigung der psychischen IntegritÃ¤t bestehen, die einer Besserung nicht mehr zugÃ¤nglich zu sein scheint. Solche Indizien kÃ¶nnen in den weiteren unfallbezogenen Kriterien erblickt werden, wie sie bei der AdÃ¤quanzbeurteilung zu berÃ¼cksichtigen sind, sofern sie besonders ausgeprÃ¤gt und gehÃ¤uft gegeben sind und die Annahme nahe legen, sie kÃ¶nnten als Stressoren eine lebenslang chronifizierende Auswirkung begÃ¼nstigt haben. Bei schweren UnfÃ¤llen schliesslich ist die Dauerhaftigkeit des IntegritÃ¤tsschadens stets zu prÃ¼fen und nÃ¶tigenfalls durch ein psychiatrisches Gutachten abzuklÃ¤ren, sofern sie nicht bereits aufgrund der Akten als eindeutig erscheint (BGE 124 V 45 oben Erw. 5c/bb).</w:t>
      </w:r>
    </w:p>
    <w:p>
      <w:r>
        <w:t>5.4Â Â Â Â  Des Gleichen gilt es bei der vorliegend im Streite stehenden Frage nach dem Anspruch auf eine Genugtuung fÃ¼r die psychischen Folgen der Straftat vom 14. Januar 2006 die erhÃ¶hten Voraussetzungen fÃ¼r die Bejahung der Dauerhaftigkeit des psychischen Gesundheitsschadens zu prÃ¼fen. Unter diesen UmstÃ¤nden vermÃ¶gen die nachvollziehbar begrÃ¼ndeten Schlussfolgerungen durch Dr. D.___ inhaltlich zu Ã¼berzeugen und es ist vorliegend darauf abzustellen.</w:t>
      </w:r>
    </w:p>
    <w:p>
      <w:r>
        <w:t>5.5Â Â Â Â  Nach Gesagtem ist gestÃ¼tzt auf die Beurteilung durch Dr. D.___ vom 10. Mai 2007 (Urk. 8/6/5) daher davon auszugehen, dass zum gegenwÃ¤rtigen Zeitpunkt die Frage, ob die BeschwerdefÃ¼hrerin infolge der Straftat vom 14. Januar 2006 an einer dauerhaften und erheblichen StÃ¶rung des psychischen Gleichgewichts leidet, welche einen Anspruch auf eine IntegritÃ¤tsentschÃ¤digung und auf eine Genugtuung begrÃ¼nden wÃ¼rde, nicht beantwortet werden kann. Diese Frage wird vielmehr erst nach einer im Jahre 2011 durchzufÃ¼hrenden erneuten psychiatrischen UntersuchungÂ  beantwortet werden kÃ¶nnen.</w:t>
      </w:r>
    </w:p>
    <w:p>
      <w:r>
        <w:t>6.Â Â Â Â Â Â  Der Sachverhalt erscheint vorliegend daher nicht als rechtsgenÃ¼gend abgeklÃ¤rt. Der Beschwerdegegner an welchen die Sache zu ergÃ¤nzender SachverhaltsabklÃ¤rung und neuer VerfÃ¼gung zurÃ¼ckzuweisen ist, wird daher den Sachverhalt im Hinblick auf die Frage nach dem Anspruch der BeschwerdefÃ¼hrerin auf eine Genugtuung fÃ¼r die psychischen Folgen der Straftat vom 14. Januar 2006 ergÃ¤nzend abklÃ¤ren und dazu sinnvollerweise entweder die von der SUVA im Jahre 2011 durchzufÃ¼hrende medizinische Beurteilung des IntegritÃ¤tsschadens beiziehen oder allenfalls die BeschwerdefÃ¼hrerin im Hinblick auf die im Streite stehende Frage medizinisch begutachten lassen. In diesem Sinne ist die gegen die angefochtene VerfÃ¼gung vom 2. Februar 2009 erhobene Beschwerde daher gutzuheissen.</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Nach stÃ¤ndiger Rechtsprechung gilt die RÃ¼ckweisung der Sache an die Verwaltung zur weiteren AbklÃ¤rung und neuen VerfÃ¼gung als vollstÃ¤ndiges Obsiegen (vgl. Urteil des damaligen EidgenÃ¶ssischen Versicherungsgerichts vom 10. Februar 2004 i.S. K., U 199/02, Erw. 6 mit Hinweis auf BGE 110 V 57 Erw. 3a; SVR 1999 IV Nr. 10 S. 28 Erw. 3), weshalb die vertretene BeschwerdefÃ¼hrerin Anspruch auf eine ProzessentschÃ¤digung hat.</w:t>
      </w:r>
    </w:p>
    <w:p>
      <w:r>
        <w:t>Â Â Â Â Â Â Â Â  Diese ist unter BerÃ¼cksichtigung der Bedeutung der Streitsache und der Schwierigkeit des Prozesses auf Fr. 1'500.-- (inklusive Mehrwertsteuer und Barauslagen) festzusetzen.</w:t>
      </w:r>
    </w:p>
    <w:p>
      <w:r>
        <w:t>Â</w:t>
      </w:r>
    </w:p>
    <w:p>
      <w:r>
        <w:t>Das Gericht erkennt:</w:t>
      </w:r>
    </w:p>
    <w:p>
      <w:r>
        <w:t>1.Â Â Â Â Â Â Â Â  Die Beschwerde wird in dem Sinne gutgeheissen, dass die angefochtene VerfÃ¼gung vom 2. Februar 2009 betreffend Genugtuung aufgehoben und die Sache an den Kanton ZÃ¼rich, kantonale Opferhilfestelle, zurÃ¼ckgewiesen wird, damit dieser, nach erfolgter AbklÃ¤rung im Sinne der ErwÃ¤gungen, neu verfÃ¼ge.</w:t>
      </w:r>
    </w:p>
    <w:p>
      <w:r>
        <w:t>2.Â Â Â Â Â Â Â Â  Das Verfahren ist kostenlos.</w:t>
      </w:r>
    </w:p>
    <w:p>
      <w:r>
        <w:t>3.Â Â Â Â Â Â Â Â  Der Beschwerdegegner wird verpflichtet, der BeschwerdefÃ¼hrerin eine ProzessentschÃ¤digung von Fr. 1'500.-- (inklusive Barauslagen und Mehrwertsteuer) zu bezahlen.</w:t>
      </w:r>
    </w:p>
    <w:p>
      <w:r>
        <w:t>4.Â Â Â Â Â Â Â Â Â Â  Zustellung gegen Empfangsschein an:</w:t>
      </w:r>
    </w:p>
    <w:p>
      <w:r>
        <w:t>- Rechtsanwalt JÃ¼rg BÃ¼gler</w:t>
      </w:r>
    </w:p>
    <w:p>
      <w:r>
        <w:t>- Direktion der Justiz des Kantons ZÃ¼rich</w:t>
      </w:r>
    </w:p>
    <w:p>
      <w:r>
        <w:t>- EidgenÃ¶ssisches Justiz- und Polizeidepartement, Bundesamt fÃ¼r Justiz</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