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KV.2025.00032 vom 5. August 2025</w:t>
      </w:r>
    </w:p>
    <w:p>
      <w:r>
        <w:t>ZH Sozialversicherungsgericht, 2025-08-05, DE</w:t>
      </w:r>
    </w:p>
    <w:p>
      <w:r>
        <w:rPr>
          <w:b/>
        </w:rPr>
        <w:t xml:space="preserve">Quelle: </w:t>
      </w:r>
      <w:r>
        <w:t>https://mcp.opencaselaw.ch/entscheid/zh_sozialversicherungsgericht_KV.2025.00032</w:t>
      </w:r>
    </w:p>
    <w:p>
      <w:r>
        <w:t>FR: ZH_SOZIALVERSICHERUNGSGERICHT KV.2025.00032 du 5 août 2025</w:t>
      </w:r>
    </w:p>
    <w:p>
      <w:r>
        <w:t>IT: ZH_SOZIALVERSICHERUNGSGERICHT KV.2025.00032 del 5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 KVG )</w:t>
      </w:r>
    </w:p>
    <w:p>
      <w:r>
        <w:t>gewähren</w:t>
      </w:r>
    </w:p>
    <w:p>
      <w:r>
        <w:t>die</w:t>
      </w:r>
    </w:p>
    <w:p>
      <w:r>
        <w:t>Kantone</w:t>
      </w:r>
    </w:p>
    <w:p>
      <w:r>
        <w:t>Versicherten</w:t>
      </w:r>
    </w:p>
    <w:p>
      <w:r>
        <w:t>in</w:t>
      </w:r>
    </w:p>
    <w:p>
      <w:r>
        <w:t>bescheidenen</w:t>
      </w:r>
    </w:p>
    <w:p>
      <w:r>
        <w:t>wirtschaftlichen</w:t>
      </w:r>
    </w:p>
    <w:p>
      <w:r>
        <w:t>Verhältnissen</w:t>
      </w:r>
    </w:p>
    <w:p>
      <w:r>
        <w:t>Prämienverbilligungen.</w:t>
      </w:r>
    </w:p>
    <w:p>
      <w:r>
        <w:t>Sie</w:t>
      </w:r>
    </w:p>
    <w:p>
      <w:r>
        <w:t>bezahlen</w:t>
      </w:r>
    </w:p>
    <w:p>
      <w:r>
        <w:t>den</w:t>
      </w:r>
    </w:p>
    <w:p>
      <w:r>
        <w:t>Beitrag</w:t>
      </w:r>
    </w:p>
    <w:p>
      <w:r>
        <w:t>für</w:t>
      </w:r>
    </w:p>
    <w:p>
      <w:r>
        <w:t>die</w:t>
      </w:r>
    </w:p>
    <w:p>
      <w:r>
        <w:t>Prämienverbilligung</w:t>
      </w:r>
    </w:p>
    <w:p>
      <w:r>
        <w:t>direkt</w:t>
      </w:r>
    </w:p>
    <w:p>
      <w:r>
        <w:t>an</w:t>
      </w:r>
    </w:p>
    <w:p>
      <w:r>
        <w:t>die</w:t>
      </w:r>
    </w:p>
    <w:p>
      <w:r>
        <w:t>Versicherer,</w:t>
      </w:r>
    </w:p>
    <w:p>
      <w:r>
        <w:t>bei</w:t>
      </w:r>
    </w:p>
    <w:p>
      <w:r>
        <w:t>denen</w:t>
      </w:r>
    </w:p>
    <w:p>
      <w:r>
        <w:t>diese</w:t>
      </w:r>
    </w:p>
    <w:p>
      <w:r>
        <w:t>Personen</w:t>
      </w:r>
    </w:p>
    <w:p>
      <w:r>
        <w:t>versichert</w:t>
      </w:r>
    </w:p>
    <w:p>
      <w:r>
        <w:t>sind.</w:t>
      </w:r>
    </w:p>
    <w:p>
      <w:r>
        <w:t>Die</w:t>
      </w:r>
    </w:p>
    <w:p>
      <w:r>
        <w:t>Kantone</w:t>
      </w:r>
    </w:p>
    <w:p>
      <w:r>
        <w:t>sorgen</w:t>
      </w:r>
    </w:p>
    <w:p>
      <w:r>
        <w:t>dafür,</w:t>
      </w:r>
    </w:p>
    <w:p>
      <w:r>
        <w:t>dass</w:t>
      </w:r>
    </w:p>
    <w:p>
      <w:r>
        <w:t>bei</w:t>
      </w:r>
    </w:p>
    <w:p>
      <w:r>
        <w:t>der</w:t>
      </w:r>
    </w:p>
    <w:p>
      <w:r>
        <w:t>Überprüfung</w:t>
      </w:r>
    </w:p>
    <w:p>
      <w:r>
        <w:t>der</w:t>
      </w:r>
    </w:p>
    <w:p>
      <w:r>
        <w:t>Anspruchsvoraussetzungen,</w:t>
      </w:r>
    </w:p>
    <w:p>
      <w:r>
        <w:t>insbesondere</w:t>
      </w:r>
    </w:p>
    <w:p>
      <w:r>
        <w:t>auf</w:t>
      </w:r>
    </w:p>
    <w:p>
      <w:r>
        <w:t>Antrag</w:t>
      </w:r>
    </w:p>
    <w:p>
      <w:r>
        <w:t>der</w:t>
      </w:r>
    </w:p>
    <w:p>
      <w:r>
        <w:t>versicherten</w:t>
      </w:r>
    </w:p>
    <w:p>
      <w:r>
        <w:t>Person,</w:t>
      </w:r>
    </w:p>
    <w:p>
      <w:r>
        <w:t>die</w:t>
      </w:r>
    </w:p>
    <w:p>
      <w:r>
        <w:t>aktuellsten</w:t>
      </w:r>
    </w:p>
    <w:p>
      <w:r>
        <w:t>Einkommens-</w:t>
      </w:r>
    </w:p>
    <w:p>
      <w:r>
        <w:t>und</w:t>
      </w:r>
    </w:p>
    <w:p>
      <w:r>
        <w:t>Familienverhältnisse</w:t>
      </w:r>
    </w:p>
    <w:p>
      <w:r>
        <w:t>berücksichtigt</w:t>
      </w:r>
    </w:p>
    <w:p>
      <w:r>
        <w:t>werden</w:t>
      </w:r>
    </w:p>
    <w:p>
      <w:r>
        <w:t>(Art.</w:t>
      </w:r>
    </w:p>
    <w:p>
      <w:r>
        <w:t>65</w:t>
      </w:r>
    </w:p>
    <w:p>
      <w:r>
        <w:t>Abs.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t>65</w:t>
      </w:r>
    </w:p>
    <w:p>
      <w:r>
        <w:t>Abs.</w:t>
      </w:r>
    </w:p>
    <w:p>
      <w:r>
        <w:rPr>
          <w:b/>
        </w:rPr>
        <w:t>E. 1.3</w:t>
      </w:r>
    </w:p>
    <w:p>
      <w:r>
        <w:t>Das</w:t>
      </w:r>
    </w:p>
    <w:p>
      <w:r>
        <w:t>EG</w:t>
      </w:r>
    </w:p>
    <w:p>
      <w:r>
        <w:t>KVG</w:t>
      </w:r>
    </w:p>
    <w:p>
      <w:r>
        <w:t>und</w:t>
      </w:r>
    </w:p>
    <w:p>
      <w:r>
        <w:t>die</w:t>
      </w:r>
    </w:p>
    <w:p>
      <w:r>
        <w:t>VEG</w:t>
      </w:r>
    </w:p>
    <w:p>
      <w:r>
        <w:t>KVG</w:t>
      </w:r>
    </w:p>
    <w:p>
      <w:r>
        <w:t>sehen</w:t>
      </w:r>
    </w:p>
    <w:p>
      <w:r>
        <w:t>ein</w:t>
      </w:r>
    </w:p>
    <w:p>
      <w:r>
        <w:t>System</w:t>
      </w:r>
    </w:p>
    <w:p>
      <w:r>
        <w:t>von</w:t>
      </w:r>
    </w:p>
    <w:p>
      <w:r>
        <w:t>provisorischer</w:t>
      </w:r>
    </w:p>
    <w:p>
      <w:r>
        <w:t>und</w:t>
      </w:r>
    </w:p>
    <w:p>
      <w:r>
        <w:t>definitiver</w:t>
      </w:r>
    </w:p>
    <w:p>
      <w:r>
        <w:t>Prämienverbilligung</w:t>
      </w:r>
    </w:p>
    <w:p>
      <w:r>
        <w:t>vor.</w:t>
      </w:r>
    </w:p>
    <w:p>
      <w:r>
        <w:t>Bei</w:t>
      </w:r>
    </w:p>
    <w:p>
      <w:r>
        <w:t>der</w:t>
      </w:r>
    </w:p>
    <w:p>
      <w:r>
        <w:t>provisorischen</w:t>
      </w:r>
    </w:p>
    <w:p>
      <w:r>
        <w:t>Festlegung</w:t>
      </w:r>
    </w:p>
    <w:p>
      <w:r>
        <w:t>der</w:t>
      </w:r>
    </w:p>
    <w:p>
      <w:r>
        <w:t>Prämienverbilligung,</w:t>
      </w:r>
    </w:p>
    <w:p>
      <w:r>
        <w:t>welche</w:t>
      </w:r>
    </w:p>
    <w:p>
      <w:r>
        <w:t>in</w:t>
      </w:r>
    </w:p>
    <w:p>
      <w:r>
        <w:t>der</w:t>
      </w:r>
    </w:p>
    <w:p>
      <w:r>
        <w:t>Regel</w:t>
      </w:r>
    </w:p>
    <w:p>
      <w:r>
        <w:t>noch</w:t>
      </w:r>
    </w:p>
    <w:p>
      <w:r>
        <w:t>vor</w:t>
      </w:r>
    </w:p>
    <w:p>
      <w:r>
        <w:t>Beginn</w:t>
      </w:r>
    </w:p>
    <w:p>
      <w:r>
        <w:t>des</w:t>
      </w:r>
    </w:p>
    <w:p>
      <w:r>
        <w:t>jeweiligen</w:t>
      </w:r>
    </w:p>
    <w:p>
      <w:r>
        <w:t>Anspruchsjahres</w:t>
      </w:r>
    </w:p>
    <w:p>
      <w:r>
        <w:t>erfolgt</w:t>
      </w:r>
    </w:p>
    <w:p>
      <w:r>
        <w:t>(vgl.</w:t>
      </w:r>
    </w:p>
    <w:p>
      <w:r>
        <w:t>§</w:t>
      </w:r>
    </w:p>
    <w:p>
      <w:r>
        <w:t>18</w:t>
      </w:r>
    </w:p>
    <w:p>
      <w:r>
        <w:t>Abs.</w:t>
      </w:r>
    </w:p>
    <w:p>
      <w:r>
        <w:rPr>
          <w:b/>
        </w:rPr>
        <w:t>E. 1.4</w:t>
      </w:r>
    </w:p>
    <w:p>
      <w:r>
        <w:t>Gemäss</w:t>
      </w:r>
    </w:p>
    <w:p>
      <w:r>
        <w:t>§</w:t>
      </w:r>
    </w:p>
    <w:p>
      <w:r>
        <w:t>32</w:t>
      </w:r>
    </w:p>
    <w:p>
      <w:r>
        <w:t>EG</w:t>
      </w:r>
    </w:p>
    <w:p>
      <w:r>
        <w:t>KVG</w:t>
      </w:r>
    </w:p>
    <w:p>
      <w:r>
        <w:t>gilt</w:t>
      </w:r>
    </w:p>
    <w:p>
      <w:r>
        <w:t>für</w:t>
      </w:r>
    </w:p>
    <w:p>
      <w:r>
        <w:t>die</w:t>
      </w:r>
    </w:p>
    <w:p>
      <w:r>
        <w:t>Ausrichtung</w:t>
      </w:r>
    </w:p>
    <w:p>
      <w:r>
        <w:t>von</w:t>
      </w:r>
    </w:p>
    <w:p>
      <w:r>
        <w:t>Prämienverbilligungen</w:t>
      </w:r>
    </w:p>
    <w:p>
      <w:r>
        <w:t>das</w:t>
      </w:r>
    </w:p>
    <w:p>
      <w:r>
        <w:t>Bundesgesetz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(ATSG). 2. 2.1</w:t>
      </w:r>
    </w:p>
    <w:p>
      <w:r>
        <w:t>Gemäss</w:t>
      </w:r>
    </w:p>
    <w:p>
      <w:r>
        <w:t>Art.</w:t>
      </w:r>
    </w:p>
    <w:p>
      <w:r>
        <w:t>49</w:t>
      </w:r>
    </w:p>
    <w:p>
      <w:r>
        <w:t>ATSG</w:t>
      </w:r>
    </w:p>
    <w:p>
      <w:r>
        <w:t>hat</w:t>
      </w:r>
    </w:p>
    <w:p>
      <w:r>
        <w:t>der</w:t>
      </w:r>
    </w:p>
    <w:p>
      <w:r>
        <w:t>Versicherungsträger</w:t>
      </w:r>
    </w:p>
    <w:p>
      <w:r>
        <w:t>über</w:t>
      </w:r>
    </w:p>
    <w:p>
      <w:r>
        <w:t>Leistungen,</w:t>
      </w:r>
    </w:p>
    <w:p>
      <w:r>
        <w:t>Forderungen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erheblich</w:t>
      </w:r>
    </w:p>
    <w:p>
      <w:r>
        <w:t>sind</w:t>
      </w:r>
    </w:p>
    <w:p>
      <w:r>
        <w:t>oder</w:t>
      </w:r>
    </w:p>
    <w:p>
      <w:r>
        <w:t>mit</w:t>
      </w:r>
    </w:p>
    <w:p>
      <w:r>
        <w:t>denen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nicht</w:t>
      </w:r>
    </w:p>
    <w:p>
      <w:r>
        <w:t>einverstanden</w:t>
      </w:r>
    </w:p>
    <w:p>
      <w:r>
        <w:t>ist,</w:t>
      </w:r>
    </w:p>
    <w:p>
      <w:r>
        <w:t>schriftlich</w:t>
      </w:r>
    </w:p>
    <w:p>
      <w:r>
        <w:t>Verfügungen</w:t>
      </w:r>
    </w:p>
    <w:p>
      <w:r>
        <w:t>zu</w:t>
      </w:r>
    </w:p>
    <w:p>
      <w:r>
        <w:t>erlassen</w:t>
      </w:r>
    </w:p>
    <w:p>
      <w:r>
        <w:t>(Abs.</w:t>
      </w:r>
    </w:p>
    <w:p>
      <w:r>
        <w:t>1).</w:t>
      </w:r>
    </w:p>
    <w:p>
      <w:r>
        <w:t>Die</w:t>
      </w:r>
    </w:p>
    <w:p>
      <w:r>
        <w:t>Verfügungen</w:t>
      </w:r>
    </w:p>
    <w:p>
      <w:r>
        <w:t>werden</w:t>
      </w:r>
    </w:p>
    <w:p>
      <w:r>
        <w:t>mit</w:t>
      </w:r>
    </w:p>
    <w:p>
      <w:r>
        <w:t>einer</w:t>
      </w:r>
    </w:p>
    <w:p>
      <w:r>
        <w:t>Rechtsmittelbelehrung</w:t>
      </w:r>
    </w:p>
    <w:p>
      <w:r>
        <w:t>versehen.</w:t>
      </w:r>
    </w:p>
    <w:p>
      <w:r>
        <w:t>Sie</w:t>
      </w:r>
    </w:p>
    <w:p>
      <w:r>
        <w:t>sind</w:t>
      </w:r>
    </w:p>
    <w:p>
      <w:r>
        <w:t>zu</w:t>
      </w:r>
    </w:p>
    <w:p>
      <w:r>
        <w:t>begründen,</w:t>
      </w:r>
    </w:p>
    <w:p>
      <w:r>
        <w:t>wenn</w:t>
      </w:r>
    </w:p>
    <w:p>
      <w:r>
        <w:t>sie</w:t>
      </w:r>
    </w:p>
    <w:p>
      <w:r>
        <w:t>den</w:t>
      </w:r>
    </w:p>
    <w:p>
      <w:r>
        <w:t>Begehren</w:t>
      </w:r>
    </w:p>
    <w:p>
      <w:r>
        <w:t>der</w:t>
      </w:r>
    </w:p>
    <w:p>
      <w:r>
        <w:t>Parteien</w:t>
      </w:r>
    </w:p>
    <w:p>
      <w:r>
        <w:t>nicht</w:t>
      </w:r>
    </w:p>
    <w:p>
      <w:r>
        <w:t>voll</w:t>
      </w:r>
    </w:p>
    <w:p>
      <w:r>
        <w:t>entsprechen.</w:t>
      </w:r>
    </w:p>
    <w:p>
      <w:r>
        <w:t>Aus</w:t>
      </w:r>
    </w:p>
    <w:p>
      <w:r>
        <w:t>einer</w:t>
      </w:r>
    </w:p>
    <w:p>
      <w:r>
        <w:t>mangelhaften</w:t>
      </w:r>
    </w:p>
    <w:p>
      <w:r>
        <w:t>Eröffnung</w:t>
      </w:r>
    </w:p>
    <w:p>
      <w:r>
        <w:t>einer</w:t>
      </w:r>
    </w:p>
    <w:p>
      <w:r>
        <w:t>Verfügung</w:t>
      </w:r>
    </w:p>
    <w:p>
      <w:r>
        <w:t>darf</w:t>
      </w:r>
    </w:p>
    <w:p>
      <w:r>
        <w:t>der</w:t>
      </w:r>
    </w:p>
    <w:p>
      <w:r>
        <w:t>betroffenen</w:t>
      </w:r>
    </w:p>
    <w:p>
      <w:r>
        <w:t>Person</w:t>
      </w:r>
    </w:p>
    <w:p>
      <w:r>
        <w:t>kein</w:t>
      </w:r>
    </w:p>
    <w:p>
      <w:r>
        <w:t>Nachteil</w:t>
      </w:r>
    </w:p>
    <w:p>
      <w:r>
        <w:t>erwachsen</w:t>
      </w:r>
    </w:p>
    <w:p>
      <w:r>
        <w:t>(Abs.</w:t>
      </w:r>
    </w:p>
    <w:p>
      <w:r>
        <w:t>3).</w:t>
      </w:r>
    </w:p>
    <w:p>
      <w:r>
        <w:t>Eine</w:t>
      </w:r>
    </w:p>
    <w:p>
      <w:r>
        <w:t>Unterschrift</w:t>
      </w:r>
    </w:p>
    <w:p>
      <w:r>
        <w:t>ist</w:t>
      </w:r>
    </w:p>
    <w:p>
      <w:r>
        <w:t>bei</w:t>
      </w:r>
    </w:p>
    <w:p>
      <w:r>
        <w:t>sozialversicherungsrechtlichen</w:t>
      </w:r>
    </w:p>
    <w:p>
      <w:r>
        <w:t>Verfügungen</w:t>
      </w:r>
    </w:p>
    <w:p>
      <w:r>
        <w:t>nicht</w:t>
      </w:r>
    </w:p>
    <w:p>
      <w:r>
        <w:t>generell</w:t>
      </w:r>
    </w:p>
    <w:p>
      <w:r>
        <w:t>verlangt;</w:t>
      </w:r>
    </w:p>
    <w:p>
      <w:r>
        <w:t>insbesondere</w:t>
      </w:r>
    </w:p>
    <w:p>
      <w:r>
        <w:t>ergibt</w:t>
      </w:r>
    </w:p>
    <w:p>
      <w:r>
        <w:t>si ch</w:t>
      </w:r>
    </w:p>
    <w:p>
      <w:r>
        <w:t>die</w:t>
      </w:r>
    </w:p>
    <w:p>
      <w:r>
        <w:t>Unterschriftspflicht</w:t>
      </w:r>
    </w:p>
    <w:p>
      <w:r>
        <w:t>nicht</w:t>
      </w:r>
    </w:p>
    <w:p>
      <w:r>
        <w:t>aus</w:t>
      </w:r>
    </w:p>
    <w:p>
      <w:r>
        <w:t>dem</w:t>
      </w:r>
    </w:p>
    <w:p>
      <w:r>
        <w:t>Grundsatz</w:t>
      </w:r>
    </w:p>
    <w:p>
      <w:r>
        <w:t>der</w:t>
      </w:r>
    </w:p>
    <w:p>
      <w:r>
        <w:t>Schriftlichkeit</w:t>
      </w:r>
    </w:p>
    <w:p>
      <w:r>
        <w:t>und</w:t>
      </w:r>
    </w:p>
    <w:p>
      <w:r>
        <w:t>besteht</w:t>
      </w:r>
    </w:p>
    <w:p>
      <w:r>
        <w:t>namentlich</w:t>
      </w:r>
    </w:p>
    <w:p>
      <w:r>
        <w:t>bei</w:t>
      </w:r>
    </w:p>
    <w:p>
      <w:r>
        <w:t>Verfügungen,</w:t>
      </w:r>
    </w:p>
    <w:p>
      <w:r>
        <w:t>welche</w:t>
      </w:r>
    </w:p>
    <w:p>
      <w:r>
        <w:t>wie</w:t>
      </w:r>
    </w:p>
    <w:p>
      <w:r>
        <w:t>vorliegend</w:t>
      </w:r>
    </w:p>
    <w:p>
      <w:r>
        <w:t>IT-gestützt</w:t>
      </w:r>
    </w:p>
    <w:p>
      <w:r>
        <w:t>ausgefertigt</w:t>
      </w:r>
    </w:p>
    <w:p>
      <w:r>
        <w:t>werden</w:t>
      </w:r>
    </w:p>
    <w:p>
      <w:r>
        <w:t>nicht</w:t>
      </w:r>
    </w:p>
    <w:p>
      <w:r>
        <w:t>(zur</w:t>
      </w:r>
    </w:p>
    <w:p>
      <w:r>
        <w:t>Rechtsprechung,</w:t>
      </w:r>
    </w:p>
    <w:p>
      <w:r>
        <w:t>wonach</w:t>
      </w:r>
    </w:p>
    <w:p>
      <w:r>
        <w:t>in</w:t>
      </w:r>
    </w:p>
    <w:p>
      <w:r>
        <w:t>Bezug</w:t>
      </w:r>
    </w:p>
    <w:p>
      <w:r>
        <w:t>auf</w:t>
      </w:r>
    </w:p>
    <w:p>
      <w:r>
        <w:t>sozialversicherungsrechtliche</w:t>
      </w:r>
    </w:p>
    <w:p>
      <w:r>
        <w:t>Verfügungen</w:t>
      </w:r>
    </w:p>
    <w:p>
      <w:r>
        <w:t>keine</w:t>
      </w:r>
    </w:p>
    <w:p>
      <w:r>
        <w:t>generelle</w:t>
      </w:r>
    </w:p>
    <w:p>
      <w:r>
        <w:t>Unterschriftspflicht</w:t>
      </w:r>
    </w:p>
    <w:p>
      <w:r>
        <w:t>verlangt</w:t>
      </w:r>
    </w:p>
    <w:p>
      <w:r>
        <w:t>wird</w:t>
      </w:r>
    </w:p>
    <w:p>
      <w:r>
        <w:t>und</w:t>
      </w:r>
    </w:p>
    <w:p>
      <w:r>
        <w:t>sich</w:t>
      </w:r>
    </w:p>
    <w:p>
      <w:r>
        <w:t>ein</w:t>
      </w:r>
    </w:p>
    <w:p>
      <w:r>
        <w:t>entsprechendes</w:t>
      </w:r>
    </w:p>
    <w:p>
      <w:r>
        <w:t>Erfordernis</w:t>
      </w:r>
    </w:p>
    <w:p>
      <w:r>
        <w:t>nicht</w:t>
      </w:r>
    </w:p>
    <w:p>
      <w:r>
        <w:t>aus</w:t>
      </w:r>
    </w:p>
    <w:p>
      <w:r>
        <w:t>dem</w:t>
      </w:r>
    </w:p>
    <w:p>
      <w:r>
        <w:t>Grundsatz</w:t>
      </w:r>
    </w:p>
    <w:p>
      <w:r>
        <w:t>der</w:t>
      </w:r>
    </w:p>
    <w:p>
      <w:r>
        <w:t>Schriftlichkeit</w:t>
      </w:r>
    </w:p>
    <w:p>
      <w:r>
        <w:t>ergibt;</w:t>
      </w:r>
    </w:p>
    <w:p>
      <w:r>
        <w:t>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8C_434/2019</w:t>
      </w:r>
    </w:p>
    <w:p>
      <w:r>
        <w:t>vom</w:t>
      </w:r>
    </w:p>
    <w:p>
      <w:r>
        <w:rPr>
          <w:b/>
        </w:rPr>
        <w:t>E. 3</w:t>
      </w:r>
    </w:p>
    <w:p>
      <w:r>
        <w:t>EG</w:t>
      </w:r>
    </w:p>
    <w:p>
      <w:r>
        <w:t>KVG),</w:t>
      </w:r>
    </w:p>
    <w:p>
      <w:r>
        <w:t>bestimmt</w:t>
      </w:r>
    </w:p>
    <w:p>
      <w:r>
        <w:t>sich</w:t>
      </w:r>
    </w:p>
    <w:p>
      <w:r>
        <w:t>das</w:t>
      </w:r>
    </w:p>
    <w:p>
      <w:r>
        <w:t>massgebende</w:t>
      </w:r>
    </w:p>
    <w:p>
      <w:r>
        <w:t>Einkommen</w:t>
      </w:r>
    </w:p>
    <w:p>
      <w:r>
        <w:t>nach</w:t>
      </w:r>
    </w:p>
    <w:p>
      <w:r>
        <w:t>der</w:t>
      </w:r>
    </w:p>
    <w:p>
      <w:r>
        <w:t>aktuellsten</w:t>
      </w:r>
    </w:p>
    <w:p>
      <w:r>
        <w:t>Steuereinschätzung</w:t>
      </w:r>
    </w:p>
    <w:p>
      <w:r>
        <w:t>(§</w:t>
      </w:r>
    </w:p>
    <w:p>
      <w:r>
        <w:t>9</w:t>
      </w:r>
    </w:p>
    <w:p>
      <w:r>
        <w:t>Abs.</w:t>
      </w:r>
    </w:p>
    <w:p>
      <w:r>
        <w:t>1</w:t>
      </w:r>
    </w:p>
    <w:p>
      <w:r>
        <w:t>EG</w:t>
      </w:r>
    </w:p>
    <w:p>
      <w:r>
        <w:t>KVG;</w:t>
      </w:r>
    </w:p>
    <w:p>
      <w:r>
        <w:t>§</w:t>
      </w:r>
    </w:p>
    <w:p>
      <w:r>
        <w:rPr>
          <w:b/>
        </w:rPr>
        <w:t>E. 3.1.1</w:t>
      </w:r>
    </w:p>
    <w:p>
      <w:r>
        <w:t>Verfügungen</w:t>
      </w:r>
    </w:p>
    <w:p>
      <w:r>
        <w:t>der</w:t>
      </w:r>
    </w:p>
    <w:p>
      <w:r>
        <w:t>Versicherungsträger</w:t>
      </w:r>
    </w:p>
    <w:p>
      <w:r>
        <w:t>müssen,</w:t>
      </w:r>
    </w:p>
    <w:p>
      <w:r>
        <w:t>wenn</w:t>
      </w:r>
    </w:p>
    <w:p>
      <w:r>
        <w:t>sie</w:t>
      </w:r>
    </w:p>
    <w:p>
      <w:r>
        <w:t>den</w:t>
      </w:r>
    </w:p>
    <w:p>
      <w:r>
        <w:t>Begehren</w:t>
      </w:r>
    </w:p>
    <w:p>
      <w:r>
        <w:t>der</w:t>
      </w:r>
    </w:p>
    <w:p>
      <w:r>
        <w:t>Parteien</w:t>
      </w:r>
    </w:p>
    <w:p>
      <w:r>
        <w:t>nicht</w:t>
      </w:r>
    </w:p>
    <w:p>
      <w:r>
        <w:t>voll</w:t>
      </w:r>
    </w:p>
    <w:p>
      <w:r>
        <w:t>entsprechen,</w:t>
      </w:r>
    </w:p>
    <w:p>
      <w:r>
        <w:t>eine</w:t>
      </w:r>
    </w:p>
    <w:p>
      <w:r>
        <w:t>Begründung</w:t>
      </w:r>
    </w:p>
    <w:p>
      <w:r>
        <w:t>enthalten</w:t>
      </w:r>
    </w:p>
    <w:p>
      <w:r>
        <w:t>(Art.</w:t>
      </w:r>
    </w:p>
    <w:p>
      <w:r>
        <w:t>49</w:t>
      </w:r>
    </w:p>
    <w:p>
      <w:r>
        <w:t>Abs.</w:t>
      </w:r>
    </w:p>
    <w:p>
      <w:r>
        <w:t>3</w:t>
      </w:r>
    </w:p>
    <w:p>
      <w:r>
        <w:t>Satz</w:t>
      </w:r>
    </w:p>
    <w:p>
      <w:r>
        <w:t>2</w:t>
      </w:r>
    </w:p>
    <w:p>
      <w:r>
        <w:t>ATSG),</w:t>
      </w:r>
    </w:p>
    <w:p>
      <w:r>
        <w:t>das</w:t>
      </w:r>
    </w:p>
    <w:p>
      <w:r>
        <w:t>heisst</w:t>
      </w:r>
    </w:p>
    <w:p>
      <w:r>
        <w:t>eine</w:t>
      </w:r>
    </w:p>
    <w:p>
      <w:r>
        <w:t>Darstellung</w:t>
      </w:r>
    </w:p>
    <w:p>
      <w:r>
        <w:t>des</w:t>
      </w:r>
    </w:p>
    <w:p>
      <w:r>
        <w:t>vom</w:t>
      </w:r>
    </w:p>
    <w:p>
      <w:r>
        <w:t>Versicherungsträger</w:t>
      </w:r>
    </w:p>
    <w:p>
      <w:r>
        <w:t>als</w:t>
      </w:r>
    </w:p>
    <w:p>
      <w:r>
        <w:t>relevant</w:t>
      </w:r>
    </w:p>
    <w:p>
      <w:r>
        <w:t>erachteten</w:t>
      </w:r>
    </w:p>
    <w:p>
      <w:r>
        <w:t>Sachverhaltes</w:t>
      </w:r>
    </w:p>
    <w:p>
      <w:r>
        <w:t>und</w:t>
      </w:r>
    </w:p>
    <w:p>
      <w:r>
        <w:t>der</w:t>
      </w:r>
    </w:p>
    <w:p>
      <w:r>
        <w:t>rechtlichen</w:t>
      </w:r>
    </w:p>
    <w:p>
      <w:r>
        <w:t>Erwägungen.</w:t>
      </w:r>
    </w:p>
    <w:p>
      <w:r>
        <w:t>Gemäss</w:t>
      </w:r>
    </w:p>
    <w:p>
      <w:r>
        <w:t>Art.</w:t>
      </w:r>
    </w:p>
    <w:p>
      <w:r>
        <w:t>52</w:t>
      </w:r>
    </w:p>
    <w:p>
      <w:r>
        <w:t>Abs.</w:t>
      </w:r>
    </w:p>
    <w:p>
      <w:r>
        <w:t>2</w:t>
      </w:r>
    </w:p>
    <w:p>
      <w:r>
        <w:t>Satz</w:t>
      </w:r>
    </w:p>
    <w:p>
      <w:r>
        <w:t>2</w:t>
      </w:r>
    </w:p>
    <w:p>
      <w:r>
        <w:t>ATSG</w:t>
      </w:r>
    </w:p>
    <w:p>
      <w:r>
        <w:t>werden</w:t>
      </w:r>
    </w:p>
    <w:p>
      <w:r>
        <w:t>Einspracheentscheide</w:t>
      </w:r>
    </w:p>
    <w:p>
      <w:r>
        <w:t>begründet.</w:t>
      </w:r>
    </w:p>
    <w:p>
      <w:r>
        <w:t>Die</w:t>
      </w:r>
    </w:p>
    <w:p>
      <w:r>
        <w:t>aus</w:t>
      </w:r>
    </w:p>
    <w:p>
      <w:r>
        <w:t>dem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nach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</w:t>
      </w:r>
    </w:p>
    <w:p>
      <w:r>
        <w:t>( BV )</w:t>
      </w:r>
    </w:p>
    <w:p>
      <w:r>
        <w:t>fliessende</w:t>
      </w:r>
    </w:p>
    <w:p>
      <w:r>
        <w:t>Begründungspflicht</w:t>
      </w:r>
    </w:p>
    <w:p>
      <w:r>
        <w:t>gebietet</w:t>
      </w:r>
    </w:p>
    <w:p>
      <w:r>
        <w:t>nicht,</w:t>
      </w:r>
    </w:p>
    <w:p>
      <w:r>
        <w:t>dass</w:t>
      </w:r>
    </w:p>
    <w:p>
      <w:r>
        <w:t>sich</w:t>
      </w:r>
    </w:p>
    <w:p>
      <w:r>
        <w:t>das</w:t>
      </w:r>
    </w:p>
    <w:p>
      <w:r>
        <w:t>kantonale</w:t>
      </w:r>
    </w:p>
    <w:p>
      <w:r>
        <w:t>Gericht</w:t>
      </w:r>
    </w:p>
    <w:p>
      <w:r>
        <w:t>beziehungsweise</w:t>
      </w:r>
    </w:p>
    <w:p>
      <w:r>
        <w:t>der</w:t>
      </w:r>
    </w:p>
    <w:p>
      <w:r>
        <w:t>Versicherungsträger</w:t>
      </w:r>
    </w:p>
    <w:p>
      <w:r>
        <w:t>mit</w:t>
      </w:r>
    </w:p>
    <w:p>
      <w:r>
        <w:t>allen</w:t>
      </w:r>
    </w:p>
    <w:p>
      <w:r>
        <w:t>Parteistandpunkten</w:t>
      </w:r>
    </w:p>
    <w:p>
      <w:r>
        <w:t>einlässlich</w:t>
      </w:r>
    </w:p>
    <w:p>
      <w:r>
        <w:t>auseinandersetzt</w:t>
      </w:r>
    </w:p>
    <w:p>
      <w:r>
        <w:t>und</w:t>
      </w:r>
    </w:p>
    <w:p>
      <w:r>
        <w:t>jedes</w:t>
      </w:r>
    </w:p>
    <w:p>
      <w:r>
        <w:t>einzelne</w:t>
      </w:r>
    </w:p>
    <w:p>
      <w:r>
        <w:t>Vorbringen</w:t>
      </w:r>
    </w:p>
    <w:p>
      <w:r>
        <w:t>ausdrücklich</w:t>
      </w:r>
    </w:p>
    <w:p>
      <w:r>
        <w:t>widerlegt.</w:t>
      </w:r>
    </w:p>
    <w:p>
      <w:r>
        <w:t>Vielmehr</w:t>
      </w:r>
    </w:p>
    <w:p>
      <w:r>
        <w:t>kann</w:t>
      </w:r>
    </w:p>
    <w:p>
      <w:r>
        <w:t>sich</w:t>
      </w:r>
    </w:p>
    <w:p>
      <w:r>
        <w:t>die</w:t>
      </w:r>
    </w:p>
    <w:p>
      <w:r>
        <w:t>Behörde</w:t>
      </w:r>
    </w:p>
    <w:p>
      <w:r>
        <w:t>auf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wesentlichen</w:t>
      </w:r>
    </w:p>
    <w:p>
      <w:r>
        <w:t>Punkte</w:t>
      </w:r>
    </w:p>
    <w:p>
      <w:r>
        <w:t>beschränken.</w:t>
      </w:r>
    </w:p>
    <w:p>
      <w:r>
        <w:t>Die</w:t>
      </w:r>
    </w:p>
    <w:p>
      <w:r>
        <w:t>Begründung</w:t>
      </w:r>
    </w:p>
    <w:p>
      <w:r>
        <w:t>muss</w:t>
      </w:r>
    </w:p>
    <w:p>
      <w:r>
        <w:t>so</w:t>
      </w:r>
    </w:p>
    <w:p>
      <w:r>
        <w:t>abgefasst</w:t>
      </w:r>
    </w:p>
    <w:p>
      <w:r>
        <w:t>sein,</w:t>
      </w:r>
    </w:p>
    <w:p>
      <w:r>
        <w:t>dass</w:t>
      </w:r>
    </w:p>
    <w:p>
      <w:r>
        <w:t>sich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über</w:t>
      </w:r>
    </w:p>
    <w:p>
      <w:r>
        <w:t>die</w:t>
      </w:r>
    </w:p>
    <w:p>
      <w:r>
        <w:t>Tragweite</w:t>
      </w:r>
    </w:p>
    <w:p>
      <w:r>
        <w:t>des</w:t>
      </w:r>
    </w:p>
    <w:p>
      <w:r>
        <w:t>Entscheids</w:t>
      </w:r>
    </w:p>
    <w:p>
      <w:r>
        <w:t>Rechenschaft</w:t>
      </w:r>
    </w:p>
    <w:p>
      <w:r>
        <w:t>geben</w:t>
      </w:r>
    </w:p>
    <w:p>
      <w:r>
        <w:t>und</w:t>
      </w:r>
    </w:p>
    <w:p>
      <w:r>
        <w:t>ihn</w:t>
      </w:r>
    </w:p>
    <w:p>
      <w:r>
        <w:t>in</w:t>
      </w:r>
    </w:p>
    <w:p>
      <w:r>
        <w:t>voller</w:t>
      </w:r>
    </w:p>
    <w:p>
      <w:r>
        <w:t>Kenntnis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höhere</w:t>
      </w:r>
    </w:p>
    <w:p>
      <w:r>
        <w:t>Instanz</w:t>
      </w:r>
    </w:p>
    <w:p>
      <w:r>
        <w:t>weiterziehen</w:t>
      </w:r>
    </w:p>
    <w:p>
      <w:r>
        <w:t>kann.</w:t>
      </w:r>
    </w:p>
    <w:p>
      <w:r>
        <w:t>In</w:t>
      </w:r>
    </w:p>
    <w:p>
      <w:r>
        <w:t>diesem</w:t>
      </w:r>
    </w:p>
    <w:p>
      <w:r>
        <w:t>Sinne</w:t>
      </w:r>
    </w:p>
    <w:p>
      <w:r>
        <w:t>müssen</w:t>
      </w:r>
    </w:p>
    <w:p>
      <w:r>
        <w:t>wenigstens</w:t>
      </w:r>
    </w:p>
    <w:p>
      <w:r>
        <w:t>kurz</w:t>
      </w:r>
    </w:p>
    <w:p>
      <w:r>
        <w:t>die</w:t>
      </w:r>
    </w:p>
    <w:p>
      <w:r>
        <w:t>Überlegungen</w:t>
      </w:r>
    </w:p>
    <w:p>
      <w:r>
        <w:t>genannt</w:t>
      </w:r>
    </w:p>
    <w:p>
      <w:r>
        <w:t>werden,</w:t>
      </w:r>
    </w:p>
    <w:p>
      <w:r>
        <w:t>von</w:t>
      </w:r>
    </w:p>
    <w:p>
      <w:r>
        <w:t>denen</w:t>
      </w:r>
    </w:p>
    <w:p>
      <w:r>
        <w:t>sich</w:t>
      </w:r>
    </w:p>
    <w:p>
      <w:r>
        <w:t>das</w:t>
      </w:r>
    </w:p>
    <w:p>
      <w:r>
        <w:t>Gericht</w:t>
      </w:r>
    </w:p>
    <w:p>
      <w:r>
        <w:t>respektive</w:t>
      </w:r>
    </w:p>
    <w:p>
      <w:r>
        <w:t>der</w:t>
      </w:r>
    </w:p>
    <w:p>
      <w:r>
        <w:t>Versicherungsträger</w:t>
      </w:r>
    </w:p>
    <w:p>
      <w:r>
        <w:t>hat</w:t>
      </w:r>
    </w:p>
    <w:p>
      <w:r>
        <w:t>leiten</w:t>
      </w:r>
    </w:p>
    <w:p>
      <w:r>
        <w:t>lassen</w:t>
      </w:r>
    </w:p>
    <w:p>
      <w:r>
        <w:t>und</w:t>
      </w:r>
    </w:p>
    <w:p>
      <w:r>
        <w:t>auf</w:t>
      </w:r>
    </w:p>
    <w:p>
      <w:r>
        <w:t>die</w:t>
      </w:r>
    </w:p>
    <w:p>
      <w:r>
        <w:t>sich</w:t>
      </w:r>
    </w:p>
    <w:p>
      <w:r>
        <w:t>sein</w:t>
      </w:r>
    </w:p>
    <w:p>
      <w:r>
        <w:t>Entscheid</w:t>
      </w:r>
    </w:p>
    <w:p>
      <w:r>
        <w:t>stützt</w:t>
      </w:r>
    </w:p>
    <w:p>
      <w:r>
        <w:t>(BGE</w:t>
      </w:r>
    </w:p>
    <w:p>
      <w:r>
        <w:t>142</w:t>
      </w:r>
    </w:p>
    <w:p>
      <w:r>
        <w:t>II</w:t>
      </w:r>
    </w:p>
    <w:p>
      <w:r>
        <w:t>49</w:t>
      </w:r>
    </w:p>
    <w:p>
      <w:r>
        <w:t>E.</w:t>
      </w:r>
    </w:p>
    <w:p>
      <w:r>
        <w:t>9.2,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5.2,</w:t>
      </w:r>
    </w:p>
    <w:p>
      <w:r>
        <w:t>je</w:t>
      </w:r>
    </w:p>
    <w:p>
      <w:r>
        <w:t>m.w.H.).</w:t>
      </w:r>
    </w:p>
    <w:p>
      <w:r>
        <w:rPr>
          <w:b/>
        </w:rPr>
        <w:t>E. 3.1.2</w:t>
      </w:r>
    </w:p>
    <w:p>
      <w:r>
        <w:t>Das</w:t>
      </w:r>
    </w:p>
    <w:p>
      <w:r>
        <w:t>Recht,</w:t>
      </w:r>
    </w:p>
    <w:p>
      <w:r>
        <w:t>angehört</w:t>
      </w:r>
    </w:p>
    <w:p>
      <w:r>
        <w:t>zu</w:t>
      </w:r>
    </w:p>
    <w:p>
      <w:r>
        <w:t>werden,</w:t>
      </w:r>
    </w:p>
    <w:p>
      <w:r>
        <w:t>ist</w:t>
      </w:r>
    </w:p>
    <w:p>
      <w:r>
        <w:t>formeller</w:t>
      </w:r>
    </w:p>
    <w:p>
      <w:r>
        <w:t>Natur.</w:t>
      </w:r>
    </w:p>
    <w:p>
      <w:r>
        <w:t>Die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führt</w:t>
      </w:r>
    </w:p>
    <w:p>
      <w:r>
        <w:t>ungeachtet</w:t>
      </w:r>
    </w:p>
    <w:p>
      <w:r>
        <w:t>der</w:t>
      </w:r>
    </w:p>
    <w:p>
      <w:r>
        <w:t>materiellen</w:t>
      </w:r>
    </w:p>
    <w:p>
      <w:r>
        <w:t>Begründetheit</w:t>
      </w:r>
    </w:p>
    <w:p>
      <w:r>
        <w:t>des</w:t>
      </w:r>
    </w:p>
    <w:p>
      <w:r>
        <w:t>Rechtsmittels</w:t>
      </w:r>
    </w:p>
    <w:p>
      <w:r>
        <w:t>in</w:t>
      </w:r>
    </w:p>
    <w:p>
      <w:r>
        <w:t>der</w:t>
      </w:r>
    </w:p>
    <w:p>
      <w:r>
        <w:t>Sache</w:t>
      </w:r>
    </w:p>
    <w:p>
      <w:r>
        <w:t>selbst</w:t>
      </w:r>
    </w:p>
    <w:p>
      <w:r>
        <w:t>zur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und</w:t>
      </w:r>
    </w:p>
    <w:p>
      <w:r>
        <w:t>zur</w:t>
      </w:r>
    </w:p>
    <w:p>
      <w:r>
        <w:t>Aufhebung</w:t>
      </w:r>
    </w:p>
    <w:p>
      <w:r>
        <w:t>des</w:t>
      </w:r>
    </w:p>
    <w:p>
      <w:r>
        <w:t>angefochtenen</w:t>
      </w:r>
    </w:p>
    <w:p>
      <w:r>
        <w:t>Entscheids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5.3,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2.2).</w:t>
      </w:r>
    </w:p>
    <w:p>
      <w:r>
        <w:t>Es</w:t>
      </w:r>
    </w:p>
    <w:p>
      <w:r>
        <w:t>kommt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nicht</w:t>
      </w:r>
    </w:p>
    <w:p>
      <w:r>
        <w:t>darauf</w:t>
      </w:r>
    </w:p>
    <w:p>
      <w:r>
        <w:t>an,</w:t>
      </w:r>
    </w:p>
    <w:p>
      <w:r>
        <w:t>ob</w:t>
      </w:r>
    </w:p>
    <w:p>
      <w:r>
        <w:t>die</w:t>
      </w:r>
    </w:p>
    <w:p>
      <w:r>
        <w:t>Anhörung</w:t>
      </w:r>
    </w:p>
    <w:p>
      <w:r>
        <w:t>im</w:t>
      </w:r>
    </w:p>
    <w:p>
      <w:r>
        <w:t>konkreten</w:t>
      </w:r>
    </w:p>
    <w:p>
      <w:r>
        <w:t>Fall</w:t>
      </w:r>
    </w:p>
    <w:p>
      <w:r>
        <w:t>für</w:t>
      </w:r>
    </w:p>
    <w:p>
      <w:r>
        <w:t>den</w:t>
      </w:r>
    </w:p>
    <w:p>
      <w:r>
        <w:t>Ausgang</w:t>
      </w:r>
    </w:p>
    <w:p>
      <w:r>
        <w:t>der</w:t>
      </w:r>
    </w:p>
    <w:p>
      <w:r>
        <w:t>materiellen</w:t>
      </w:r>
    </w:p>
    <w:p>
      <w:r>
        <w:t>Streitentscheidung</w:t>
      </w:r>
    </w:p>
    <w:p>
      <w:r>
        <w:t>von</w:t>
      </w:r>
    </w:p>
    <w:p>
      <w:r>
        <w:t>Bedeutung</w:t>
      </w:r>
    </w:p>
    <w:p>
      <w:r>
        <w:t>ist,</w:t>
      </w:r>
    </w:p>
    <w:p>
      <w:r>
        <w:t>das</w:t>
      </w:r>
    </w:p>
    <w:p>
      <w:r>
        <w:t>heisst</w:t>
      </w:r>
    </w:p>
    <w:p>
      <w:r>
        <w:t>die</w:t>
      </w:r>
    </w:p>
    <w:p>
      <w:r>
        <w:t>Behörde</w:t>
      </w:r>
    </w:p>
    <w:p>
      <w:r>
        <w:t>zu</w:t>
      </w:r>
    </w:p>
    <w:p>
      <w:r>
        <w:t>einer</w:t>
      </w:r>
    </w:p>
    <w:p>
      <w:r>
        <w:t>Änderung</w:t>
      </w:r>
    </w:p>
    <w:p>
      <w:r>
        <w:t>ihres</w:t>
      </w:r>
    </w:p>
    <w:p>
      <w:r>
        <w:t>Entscheides</w:t>
      </w:r>
    </w:p>
    <w:p>
      <w:r>
        <w:t>veranlasst</w:t>
      </w:r>
    </w:p>
    <w:p>
      <w:r>
        <w:t>wird</w:t>
      </w:r>
    </w:p>
    <w:p>
      <w:r>
        <w:t>oder</w:t>
      </w:r>
    </w:p>
    <w:p>
      <w:r>
        <w:t>nicht</w:t>
      </w:r>
    </w:p>
    <w:p>
      <w:r>
        <w:t>(BGE</w:t>
      </w:r>
    </w:p>
    <w:p>
      <w:r>
        <w:t>127</w:t>
      </w:r>
    </w:p>
    <w:p>
      <w:r>
        <w:t>V</w:t>
      </w:r>
    </w:p>
    <w:p>
      <w:r>
        <w:t>431</w:t>
      </w:r>
    </w:p>
    <w:p>
      <w:r>
        <w:t>E.</w:t>
      </w:r>
    </w:p>
    <w:p>
      <w:r>
        <w:t>3d/aa,</w:t>
      </w:r>
    </w:p>
    <w:p>
      <w:r>
        <w:t>126</w:t>
      </w:r>
    </w:p>
    <w:p>
      <w:r>
        <w:t>V</w:t>
      </w:r>
    </w:p>
    <w:p>
      <w:r>
        <w:t>130</w:t>
      </w:r>
    </w:p>
    <w:p>
      <w:r>
        <w:t>E.</w:t>
      </w:r>
    </w:p>
    <w:p>
      <w:r>
        <w:t>2b</w:t>
      </w:r>
    </w:p>
    <w:p>
      <w:r>
        <w:t>m.w.H.).</w:t>
      </w:r>
    </w:p>
    <w:p>
      <w:r>
        <w:rPr>
          <w:b/>
        </w:rPr>
        <w:t>E. 3.1.3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kann</w:t>
      </w:r>
    </w:p>
    <w:p>
      <w:r>
        <w:t>eine</w:t>
      </w:r>
    </w:p>
    <w:p>
      <w:r>
        <w:t>nicht</w:t>
      </w:r>
    </w:p>
    <w:p>
      <w:r>
        <w:t>besonders</w:t>
      </w:r>
    </w:p>
    <w:p>
      <w:r>
        <w:t>schwerwiegende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ausnahmsweise</w:t>
      </w:r>
    </w:p>
    <w:p>
      <w:r>
        <w:t>als</w:t>
      </w:r>
    </w:p>
    <w:p>
      <w:r>
        <w:t>geheilt</w:t>
      </w:r>
    </w:p>
    <w:p>
      <w:r>
        <w:t>gelten,</w:t>
      </w:r>
    </w:p>
    <w:p>
      <w:r>
        <w:t>wenn</w:t>
      </w:r>
    </w:p>
    <w:p>
      <w:r>
        <w:t>die</w:t>
      </w:r>
    </w:p>
    <w:p>
      <w:r>
        <w:t>betroffene</w:t>
      </w:r>
    </w:p>
    <w:p>
      <w:r>
        <w:t>Per son</w:t>
      </w:r>
    </w:p>
    <w:p>
      <w:r>
        <w:t>die</w:t>
      </w:r>
    </w:p>
    <w:p>
      <w:r>
        <w:t>Möglichkeit</w:t>
      </w:r>
    </w:p>
    <w:p>
      <w:r>
        <w:t>erhält,</w:t>
      </w:r>
    </w:p>
    <w:p>
      <w:r>
        <w:t>sich</w:t>
      </w:r>
    </w:p>
    <w:p>
      <w:r>
        <w:t>vor</w:t>
      </w:r>
    </w:p>
    <w:p>
      <w:r>
        <w:t>einer</w:t>
      </w:r>
    </w:p>
    <w:p>
      <w:r>
        <w:t>Beschwerdeinstanz</w:t>
      </w:r>
    </w:p>
    <w:p>
      <w:r>
        <w:t>zu</w:t>
      </w:r>
    </w:p>
    <w:p>
      <w:r>
        <w:t>äussern,</w:t>
      </w:r>
    </w:p>
    <w:p>
      <w:r>
        <w:t>die</w:t>
      </w:r>
    </w:p>
    <w:p>
      <w:r>
        <w:t>sowohl</w:t>
      </w:r>
    </w:p>
    <w:p>
      <w:r>
        <w:t>den</w:t>
      </w:r>
    </w:p>
    <w:p>
      <w:r>
        <w:t>Sachverhalt</w:t>
      </w:r>
    </w:p>
    <w:p>
      <w:r>
        <w:t>wie</w:t>
      </w:r>
    </w:p>
    <w:p>
      <w:r>
        <w:t>die</w:t>
      </w:r>
    </w:p>
    <w:p>
      <w:r>
        <w:t>Rechtslage</w:t>
      </w:r>
    </w:p>
    <w:p>
      <w:r>
        <w:t>frei</w:t>
      </w:r>
    </w:p>
    <w:p>
      <w:r>
        <w:t>überprüfen</w:t>
      </w:r>
    </w:p>
    <w:p>
      <w:r>
        <w:t>kann.</w:t>
      </w:r>
    </w:p>
    <w:p>
      <w:r>
        <w:t>Unter</w:t>
      </w:r>
    </w:p>
    <w:p>
      <w:r>
        <w:t>dieser</w:t>
      </w:r>
    </w:p>
    <w:p>
      <w:r>
        <w:t>Voraus setzung</w:t>
      </w:r>
    </w:p>
    <w:p>
      <w:r>
        <w:t>ist</w:t>
      </w:r>
    </w:p>
    <w:p>
      <w:r>
        <w:t>darüber</w:t>
      </w:r>
    </w:p>
    <w:p>
      <w:r>
        <w:t>hinaus</w:t>
      </w:r>
    </w:p>
    <w:p>
      <w:r>
        <w:t>–</w:t>
      </w:r>
    </w:p>
    <w:p>
      <w:r>
        <w:t>im</w:t>
      </w:r>
    </w:p>
    <w:p>
      <w:r>
        <w:t>Sinne</w:t>
      </w:r>
    </w:p>
    <w:p>
      <w:r>
        <w:t>einer</w:t>
      </w:r>
    </w:p>
    <w:p>
      <w:r>
        <w:t>Heilung</w:t>
      </w:r>
    </w:p>
    <w:p>
      <w:r>
        <w:t>des</w:t>
      </w:r>
    </w:p>
    <w:p>
      <w:r>
        <w:t>Mangels</w:t>
      </w:r>
    </w:p>
    <w:p>
      <w:r>
        <w:t>–</w:t>
      </w:r>
    </w:p>
    <w:p>
      <w:r>
        <w:t>selbst</w:t>
      </w:r>
    </w:p>
    <w:p>
      <w:r>
        <w:t>bei</w:t>
      </w:r>
    </w:p>
    <w:p>
      <w:r>
        <w:t>einer</w:t>
      </w:r>
    </w:p>
    <w:p>
      <w:r>
        <w:t>schwerwiegenden</w:t>
      </w:r>
    </w:p>
    <w:p>
      <w:r>
        <w:t>Verletzung</w:t>
      </w:r>
    </w:p>
    <w:p>
      <w:r>
        <w:t>des</w:t>
      </w:r>
    </w:p>
    <w:p>
      <w:r>
        <w:t>Gehörs</w:t>
      </w:r>
    </w:p>
    <w:p>
      <w:r>
        <w:t>von</w:t>
      </w:r>
    </w:p>
    <w:p>
      <w:r>
        <w:t>einer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abzusehen,</w:t>
      </w:r>
    </w:p>
    <w:p>
      <w:r>
        <w:t>wenn</w:t>
      </w:r>
    </w:p>
    <w:p>
      <w:r>
        <w:t>und</w:t>
      </w:r>
    </w:p>
    <w:p>
      <w:r>
        <w:t>soweit</w:t>
      </w:r>
    </w:p>
    <w:p>
      <w:r>
        <w:t>die</w:t>
      </w:r>
    </w:p>
    <w:p>
      <w:r>
        <w:t>Rückweisung</w:t>
      </w:r>
    </w:p>
    <w:p>
      <w:r>
        <w:t>zu</w:t>
      </w:r>
    </w:p>
    <w:p>
      <w:r>
        <w:t>einem</w:t>
      </w:r>
    </w:p>
    <w:p>
      <w:r>
        <w:t>formalistischen</w:t>
      </w:r>
    </w:p>
    <w:p>
      <w:r>
        <w:t>Leerlauf</w:t>
      </w:r>
    </w:p>
    <w:p>
      <w:r>
        <w:t>und</w:t>
      </w:r>
    </w:p>
    <w:p>
      <w:r>
        <w:t>damit</w:t>
      </w:r>
    </w:p>
    <w:p>
      <w:r>
        <w:t>zu</w:t>
      </w:r>
    </w:p>
    <w:p>
      <w:r>
        <w:t>unnötigen</w:t>
      </w:r>
    </w:p>
    <w:p>
      <w:r>
        <w:t>Verzögerungen</w:t>
      </w:r>
    </w:p>
    <w:p>
      <w:r>
        <w:t>führen</w:t>
      </w:r>
    </w:p>
    <w:p>
      <w:r>
        <w:t>würde,</w:t>
      </w:r>
    </w:p>
    <w:p>
      <w:r>
        <w:t>die</w:t>
      </w:r>
    </w:p>
    <w:p>
      <w:r>
        <w:t>mit</w:t>
      </w:r>
    </w:p>
    <w:p>
      <w:r>
        <w:t>dem</w:t>
      </w:r>
    </w:p>
    <w:p>
      <w:r>
        <w:t>(der</w:t>
      </w:r>
    </w:p>
    <w:p>
      <w:r>
        <w:t>Anhörung</w:t>
      </w:r>
    </w:p>
    <w:p>
      <w:r>
        <w:t>gleichgestellten)</w:t>
      </w:r>
    </w:p>
    <w:p>
      <w:r>
        <w:t>Interesse</w:t>
      </w:r>
    </w:p>
    <w:p>
      <w:r>
        <w:t>der</w:t>
      </w:r>
    </w:p>
    <w:p>
      <w:r>
        <w:t>betroffenen</w:t>
      </w:r>
    </w:p>
    <w:p>
      <w:r>
        <w:t>Partei</w:t>
      </w:r>
    </w:p>
    <w:p>
      <w:r>
        <w:t>an</w:t>
      </w:r>
    </w:p>
    <w:p>
      <w:r>
        <w:t>einer</w:t>
      </w:r>
    </w:p>
    <w:p>
      <w:r>
        <w:t>beförderlichen</w:t>
      </w:r>
    </w:p>
    <w:p>
      <w:r>
        <w:t>Beurteilung</w:t>
      </w:r>
    </w:p>
    <w:p>
      <w:r>
        <w:t>der</w:t>
      </w:r>
    </w:p>
    <w:p>
      <w:r>
        <w:t>Sache</w:t>
      </w:r>
    </w:p>
    <w:p>
      <w:r>
        <w:t>nicht</w:t>
      </w:r>
    </w:p>
    <w:p>
      <w:r>
        <w:t>zu</w:t>
      </w:r>
    </w:p>
    <w:p>
      <w:r>
        <w:t>vereinbaren</w:t>
      </w:r>
    </w:p>
    <w:p>
      <w:r>
        <w:t>wären</w:t>
      </w:r>
    </w:p>
    <w:p>
      <w:r>
        <w:t>(BGE</w:t>
      </w:r>
    </w:p>
    <w:p>
      <w:r>
        <w:t>142</w:t>
      </w:r>
    </w:p>
    <w:p>
      <w:r>
        <w:t>II</w:t>
      </w:r>
    </w:p>
    <w:p>
      <w:r>
        <w:t>218</w:t>
      </w:r>
    </w:p>
    <w:p>
      <w:r>
        <w:t>E.</w:t>
      </w:r>
    </w:p>
    <w:p>
      <w:r>
        <w:t>2.8.1,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2.3.2,</w:t>
      </w:r>
    </w:p>
    <w:p>
      <w:r>
        <w:t>je</w:t>
      </w:r>
    </w:p>
    <w:p>
      <w:r>
        <w:t>m.w.H.).</w:t>
      </w:r>
    </w:p>
    <w:p>
      <w:r>
        <w:rPr>
          <w:b/>
        </w:rPr>
        <w:t>E. 3.2</w:t>
      </w:r>
    </w:p>
    <w:p>
      <w:r>
        <w:t>. 4</w:t>
      </w:r>
    </w:p>
    <w:p>
      <w:r>
        <w:t>Mit</w:t>
      </w:r>
    </w:p>
    <w:p>
      <w:r>
        <w:t>Einspracheentscheid</w:t>
      </w:r>
    </w:p>
    <w:p>
      <w:r>
        <w:t>vom</w:t>
      </w:r>
    </w:p>
    <w:p>
      <w:r>
        <w:t>3.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2)</w:t>
      </w:r>
    </w:p>
    <w:p>
      <w:r>
        <w:t>begründete</w:t>
      </w:r>
    </w:p>
    <w:p>
      <w:r>
        <w:t>die</w:t>
      </w:r>
    </w:p>
    <w:p>
      <w:r>
        <w:t>Beschwerdegegnerin</w:t>
      </w:r>
    </w:p>
    <w:p>
      <w:r>
        <w:t>ihre</w:t>
      </w:r>
    </w:p>
    <w:p>
      <w:r>
        <w:t>Rückforderung</w:t>
      </w:r>
    </w:p>
    <w:p>
      <w:r>
        <w:t>sodann</w:t>
      </w:r>
    </w:p>
    <w:p>
      <w:r>
        <w:t>damit,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Anspruch</w:t>
      </w:r>
    </w:p>
    <w:p>
      <w:r>
        <w:t>auf</w:t>
      </w:r>
    </w:p>
    <w:p>
      <w:r>
        <w:t>IPV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404.40,</w:t>
      </w:r>
    </w:p>
    <w:p>
      <w:r>
        <w:t>sie</w:t>
      </w:r>
    </w:p>
    <w:p>
      <w:r>
        <w:t>habe</w:t>
      </w:r>
    </w:p>
    <w:p>
      <w:r>
        <w:t>aber</w:t>
      </w:r>
    </w:p>
    <w:p>
      <w:r>
        <w:t>eine</w:t>
      </w:r>
    </w:p>
    <w:p>
      <w:r>
        <w:t>provisorische</w:t>
      </w:r>
    </w:p>
    <w:p>
      <w:r>
        <w:t>IPV</w:t>
      </w:r>
    </w:p>
    <w:p>
      <w:r>
        <w:t>von</w:t>
      </w:r>
    </w:p>
    <w:p>
      <w:r>
        <w:t>Fr.</w:t>
      </w:r>
    </w:p>
    <w:p>
      <w:r>
        <w:t>3'001.20</w:t>
      </w:r>
    </w:p>
    <w:p>
      <w:r>
        <w:t>erhalten,</w:t>
      </w:r>
    </w:p>
    <w:p>
      <w:r>
        <w:t>weshalb</w:t>
      </w:r>
    </w:p>
    <w:p>
      <w:r>
        <w:t>sich</w:t>
      </w:r>
    </w:p>
    <w:p>
      <w:r>
        <w:t>eine</w:t>
      </w:r>
    </w:p>
    <w:p>
      <w:r>
        <w:t>Rückforderung</w:t>
      </w:r>
    </w:p>
    <w:p>
      <w:r>
        <w:t>von</w:t>
      </w:r>
    </w:p>
    <w:p>
      <w:r>
        <w:t>Fr.</w:t>
      </w:r>
    </w:p>
    <w:p>
      <w:r>
        <w:t>2'596.80</w:t>
      </w:r>
    </w:p>
    <w:p>
      <w:r>
        <w:t>ergebe</w:t>
      </w:r>
    </w:p>
    <w:p>
      <w:r>
        <w:t>(S.</w:t>
      </w:r>
    </w:p>
    <w:p>
      <w:r>
        <w:t>1</w:t>
      </w:r>
    </w:p>
    <w:p>
      <w:r>
        <w:t>Ziff.</w:t>
      </w:r>
    </w:p>
    <w:p>
      <w:r>
        <w:t>1).</w:t>
      </w:r>
    </w:p>
    <w:p>
      <w:r>
        <w:t>Sie</w:t>
      </w:r>
    </w:p>
    <w:p>
      <w:r>
        <w:t>habe</w:t>
      </w:r>
    </w:p>
    <w:p>
      <w:r>
        <w:t>Anspruch</w:t>
      </w:r>
    </w:p>
    <w:p>
      <w:r>
        <w:t>auf</w:t>
      </w:r>
    </w:p>
    <w:p>
      <w:r>
        <w:t>IPV,</w:t>
      </w:r>
    </w:p>
    <w:p>
      <w:r>
        <w:t>soweit</w:t>
      </w:r>
    </w:p>
    <w:p>
      <w:r>
        <w:t>ihre</w:t>
      </w:r>
    </w:p>
    <w:p>
      <w:r>
        <w:t>Referenzprämie</w:t>
      </w:r>
    </w:p>
    <w:p>
      <w:r>
        <w:t>einen</w:t>
      </w:r>
    </w:p>
    <w:p>
      <w:r>
        <w:t>bestimmten</w:t>
      </w:r>
    </w:p>
    <w:p>
      <w:r>
        <w:t>Prozentsatz</w:t>
      </w:r>
    </w:p>
    <w:p>
      <w:r>
        <w:t>ihres</w:t>
      </w:r>
    </w:p>
    <w:p>
      <w:r>
        <w:t>massgebenden</w:t>
      </w:r>
    </w:p>
    <w:p>
      <w:r>
        <w:t>Einkommens</w:t>
      </w:r>
    </w:p>
    <w:p>
      <w:r>
        <w:t>(Eigenanteil )</w:t>
      </w:r>
    </w:p>
    <w:p>
      <w:r>
        <w:t>übersteige.</w:t>
      </w:r>
    </w:p>
    <w:p>
      <w:r>
        <w:t>Die</w:t>
      </w:r>
    </w:p>
    <w:p>
      <w:r>
        <w:t>Referenzprämie</w:t>
      </w:r>
    </w:p>
    <w:p>
      <w:r>
        <w:t>entspreche</w:t>
      </w:r>
    </w:p>
    <w:p>
      <w:r>
        <w:t>60</w:t>
      </w:r>
    </w:p>
    <w:p>
      <w:r>
        <w:t>%</w:t>
      </w:r>
    </w:p>
    <w:p>
      <w:r>
        <w:t>der</w:t>
      </w:r>
    </w:p>
    <w:p>
      <w:r>
        <w:t>regionalen</w:t>
      </w:r>
    </w:p>
    <w:p>
      <w:r>
        <w:t>Durchschnittsprämie</w:t>
      </w:r>
    </w:p>
    <w:p>
      <w:r>
        <w:t>und</w:t>
      </w:r>
    </w:p>
    <w:p>
      <w:r>
        <w:t>der</w:t>
      </w:r>
    </w:p>
    <w:p>
      <w:r>
        <w:t>Eigenansatz</w:t>
      </w:r>
    </w:p>
    <w:p>
      <w:r>
        <w:t>werde</w:t>
      </w:r>
    </w:p>
    <w:p>
      <w:r>
        <w:t>vom</w:t>
      </w:r>
    </w:p>
    <w:p>
      <w:r>
        <w:t>Regierungsrat</w:t>
      </w:r>
    </w:p>
    <w:p>
      <w:r>
        <w:t>im</w:t>
      </w:r>
    </w:p>
    <w:p>
      <w:r>
        <w:t>Vorjahr</w:t>
      </w:r>
    </w:p>
    <w:p>
      <w:r>
        <w:t>zum</w:t>
      </w:r>
    </w:p>
    <w:p>
      <w:r>
        <w:t>Anspruchsjahr</w:t>
      </w:r>
    </w:p>
    <w:p>
      <w:r>
        <w:t>festgesetzt.</w:t>
      </w:r>
    </w:p>
    <w:p>
      <w:r>
        <w:t>Das</w:t>
      </w:r>
    </w:p>
    <w:p>
      <w:r>
        <w:t>massgebende</w:t>
      </w:r>
    </w:p>
    <w:p>
      <w:r>
        <w:t>Einkommen</w:t>
      </w:r>
    </w:p>
    <w:p>
      <w:r>
        <w:t>entsp r eche</w:t>
      </w:r>
    </w:p>
    <w:p>
      <w:r>
        <w:t>dem</w:t>
      </w:r>
    </w:p>
    <w:p>
      <w:r>
        <w:t>steuerba ren</w:t>
      </w:r>
    </w:p>
    <w:p>
      <w:r>
        <w:t>Einkommen,</w:t>
      </w:r>
    </w:p>
    <w:p>
      <w:r>
        <w:t>zuzüglich</w:t>
      </w:r>
    </w:p>
    <w:p>
      <w:r>
        <w:t>bestimmter</w:t>
      </w:r>
    </w:p>
    <w:p>
      <w:r>
        <w:t>Aufrechnungen</w:t>
      </w:r>
    </w:p>
    <w:p>
      <w:r>
        <w:t>im</w:t>
      </w:r>
    </w:p>
    <w:p>
      <w:r>
        <w:t>Einzelfall.</w:t>
      </w:r>
    </w:p>
    <w:p>
      <w:r>
        <w:t>Für</w:t>
      </w:r>
    </w:p>
    <w:p>
      <w:r>
        <w:t>detaillier te</w:t>
      </w:r>
    </w:p>
    <w:p>
      <w:r>
        <w:t>Angaben</w:t>
      </w:r>
    </w:p>
    <w:p>
      <w:r>
        <w:t>zur</w:t>
      </w:r>
    </w:p>
    <w:p>
      <w:r>
        <w:t>Berechnung</w:t>
      </w:r>
    </w:p>
    <w:p>
      <w:r>
        <w:t>des</w:t>
      </w:r>
    </w:p>
    <w:p>
      <w:r>
        <w:t>massgebenden</w:t>
      </w:r>
    </w:p>
    <w:p>
      <w:r>
        <w:t>Einkommens</w:t>
      </w:r>
    </w:p>
    <w:p>
      <w:r>
        <w:t>und</w:t>
      </w:r>
    </w:p>
    <w:p>
      <w:r>
        <w:t>der</w:t>
      </w:r>
    </w:p>
    <w:p>
      <w:r>
        <w:t>IPV</w:t>
      </w:r>
    </w:p>
    <w:p>
      <w:r>
        <w:t>verwies</w:t>
      </w:r>
    </w:p>
    <w:p>
      <w:r>
        <w:t>sie</w:t>
      </w:r>
    </w:p>
    <w:p>
      <w:r>
        <w:t>auf</w:t>
      </w:r>
    </w:p>
    <w:p>
      <w:r>
        <w:t>ein</w:t>
      </w:r>
    </w:p>
    <w:p>
      <w:r>
        <w:t>beiliegendes</w:t>
      </w:r>
    </w:p>
    <w:p>
      <w:r>
        <w:t>Berechnungsblatt</w:t>
      </w:r>
    </w:p>
    <w:p>
      <w:r>
        <w:t>(Urk.</w:t>
      </w:r>
    </w:p>
    <w:p>
      <w:r>
        <w:t>6/29),</w:t>
      </w:r>
    </w:p>
    <w:p>
      <w:r>
        <w:t>welches</w:t>
      </w:r>
    </w:p>
    <w:p>
      <w:r>
        <w:t>demjenigen</w:t>
      </w:r>
    </w:p>
    <w:p>
      <w:r>
        <w:t>vom</w:t>
      </w:r>
    </w:p>
    <w:p>
      <w:r>
        <w:rPr>
          <w:b/>
        </w:rPr>
        <w:t>E. 3.3.1</w:t>
      </w:r>
    </w:p>
    <w:p>
      <w:r>
        <w:t>Der</w:t>
      </w:r>
    </w:p>
    <w:p>
      <w:r>
        <w:t>Zweck</w:t>
      </w:r>
    </w:p>
    <w:p>
      <w:r>
        <w:t>der</w:t>
      </w:r>
    </w:p>
    <w:p>
      <w:r>
        <w:t>Begründungspflicht</w:t>
      </w:r>
    </w:p>
    <w:p>
      <w:r>
        <w:t>liegt</w:t>
      </w:r>
    </w:p>
    <w:p>
      <w:r>
        <w:t>insbesondere</w:t>
      </w:r>
    </w:p>
    <w:p>
      <w:r>
        <w:t>darin,</w:t>
      </w:r>
    </w:p>
    <w:p>
      <w:r>
        <w:t>dass</w:t>
      </w:r>
    </w:p>
    <w:p>
      <w:r>
        <w:t>die</w:t>
      </w:r>
    </w:p>
    <w:p>
      <w:r>
        <w:t>Parteien</w:t>
      </w:r>
    </w:p>
    <w:p>
      <w:r>
        <w:t>die</w:t>
      </w:r>
    </w:p>
    <w:p>
      <w:r>
        <w:t>Verfügung</w:t>
      </w:r>
    </w:p>
    <w:p>
      <w:r>
        <w:t>sachgerecht</w:t>
      </w:r>
    </w:p>
    <w:p>
      <w:r>
        <w:t>anfechten</w:t>
      </w:r>
    </w:p>
    <w:p>
      <w:r>
        <w:t>können .</w:t>
      </w:r>
    </w:p>
    <w:p>
      <w:r>
        <w:t>Zwar</w:t>
      </w:r>
    </w:p>
    <w:p>
      <w:r>
        <w:t>konnte</w:t>
      </w:r>
    </w:p>
    <w:p>
      <w:r>
        <w:t>die</w:t>
      </w:r>
    </w:p>
    <w:p>
      <w:r>
        <w:t>Beschwerdeführerin</w:t>
      </w:r>
    </w:p>
    <w:p>
      <w:r>
        <w:t>der</w:t>
      </w:r>
    </w:p>
    <w:p>
      <w:r>
        <w:t>Verfügung</w:t>
      </w:r>
    </w:p>
    <w:p>
      <w:r>
        <w:t>entnehmen ,</w:t>
      </w:r>
    </w:p>
    <w:p>
      <w:r>
        <w:t>dass</w:t>
      </w:r>
    </w:p>
    <w:p>
      <w:r>
        <w:t>die</w:t>
      </w:r>
    </w:p>
    <w:p>
      <w:r>
        <w:t>provisorisch</w:t>
      </w:r>
    </w:p>
    <w:p>
      <w:r>
        <w:t>festgesetzte</w:t>
      </w:r>
    </w:p>
    <w:p>
      <w:r>
        <w:t>IPV</w:t>
      </w:r>
    </w:p>
    <w:p>
      <w:r>
        <w:t>nach</w:t>
      </w:r>
    </w:p>
    <w:p>
      <w:r>
        <w:t>Vorliegen</w:t>
      </w:r>
    </w:p>
    <w:p>
      <w:r>
        <w:t>der</w:t>
      </w:r>
    </w:p>
    <w:p>
      <w:r>
        <w:t>Steuereinschätzung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herabgesetzt</w:t>
      </w:r>
    </w:p>
    <w:p>
      <w:r>
        <w:t>werden</w:t>
      </w:r>
    </w:p>
    <w:p>
      <w:r>
        <w:t>müsse,</w:t>
      </w:r>
    </w:p>
    <w:p>
      <w:r>
        <w:t>was</w:t>
      </w:r>
    </w:p>
    <w:p>
      <w:r>
        <w:t>zu</w:t>
      </w:r>
    </w:p>
    <w:p>
      <w:r>
        <w:t>einer</w:t>
      </w:r>
    </w:p>
    <w:p>
      <w:r>
        <w:t>teilweisen</w:t>
      </w:r>
    </w:p>
    <w:p>
      <w:r>
        <w:t>Rückforderung</w:t>
      </w:r>
    </w:p>
    <w:p>
      <w:r>
        <w:t>der</w:t>
      </w:r>
    </w:p>
    <w:p>
      <w:r>
        <w:t>bereits</w:t>
      </w:r>
    </w:p>
    <w:p>
      <w:r>
        <w:t>dem</w:t>
      </w:r>
    </w:p>
    <w:p>
      <w:r>
        <w:t>Krankenversicherer</w:t>
      </w:r>
    </w:p>
    <w:p>
      <w:r>
        <w:t>überwiesenen</w:t>
      </w:r>
    </w:p>
    <w:p>
      <w:r>
        <w:t>IPV</w:t>
      </w:r>
    </w:p>
    <w:p>
      <w:r>
        <w:t>führt.</w:t>
      </w:r>
    </w:p>
    <w:p>
      <w:r>
        <w:t>Weder</w:t>
      </w:r>
    </w:p>
    <w:p>
      <w:r>
        <w:t>wurde n</w:t>
      </w:r>
    </w:p>
    <w:p>
      <w:r>
        <w:t>in</w:t>
      </w:r>
    </w:p>
    <w:p>
      <w:r>
        <w:t>der</w:t>
      </w:r>
    </w:p>
    <w:p>
      <w:r>
        <w:t>Verfügung</w:t>
      </w:r>
    </w:p>
    <w:p>
      <w:r>
        <w:t>die</w:t>
      </w:r>
    </w:p>
    <w:p>
      <w:r>
        <w:t>gesetzlichen</w:t>
      </w:r>
    </w:p>
    <w:p>
      <w:r>
        <w:t>Grundlagen</w:t>
      </w:r>
    </w:p>
    <w:p>
      <w:r>
        <w:t>zitiert</w:t>
      </w:r>
    </w:p>
    <w:p>
      <w:r>
        <w:t>noch</w:t>
      </w:r>
    </w:p>
    <w:p>
      <w:r>
        <w:t>erklärt,</w:t>
      </w:r>
    </w:p>
    <w:p>
      <w:r>
        <w:t>wie</w:t>
      </w:r>
    </w:p>
    <w:p>
      <w:r>
        <w:t>sich</w:t>
      </w:r>
    </w:p>
    <w:p>
      <w:r>
        <w:t>die</w:t>
      </w:r>
    </w:p>
    <w:p>
      <w:r>
        <w:t>Höhe</w:t>
      </w:r>
    </w:p>
    <w:p>
      <w:r>
        <w:t>der</w:t>
      </w:r>
    </w:p>
    <w:p>
      <w:r>
        <w:t>IPV</w:t>
      </w:r>
    </w:p>
    <w:p>
      <w:r>
        <w:t>berechnet ,</w:t>
      </w:r>
    </w:p>
    <w:p>
      <w:r>
        <w:t>noch</w:t>
      </w:r>
    </w:p>
    <w:p>
      <w:r>
        <w:t>auf</w:t>
      </w:r>
    </w:p>
    <w:p>
      <w:r>
        <w:t>welche n</w:t>
      </w:r>
    </w:p>
    <w:p>
      <w:r>
        <w:t>gemeldeten</w:t>
      </w:r>
    </w:p>
    <w:p>
      <w:r>
        <w:t>Steuerfaktoren</w:t>
      </w:r>
    </w:p>
    <w:p>
      <w:r>
        <w:t>die</w:t>
      </w:r>
    </w:p>
    <w:p>
      <w:r>
        <w:t>Berechnung</w:t>
      </w:r>
    </w:p>
    <w:p>
      <w:r>
        <w:t>gründet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3.2.1) .</w:t>
      </w:r>
    </w:p>
    <w:p>
      <w:r>
        <w:t>Eine</w:t>
      </w:r>
    </w:p>
    <w:p>
      <w:r>
        <w:t>Überprüfung</w:t>
      </w:r>
    </w:p>
    <w:p>
      <w:r>
        <w:t>ihres</w:t>
      </w:r>
    </w:p>
    <w:p>
      <w:r>
        <w:t>Anspruchs</w:t>
      </w:r>
    </w:p>
    <w:p>
      <w:r>
        <w:t>auf</w:t>
      </w:r>
    </w:p>
    <w:p>
      <w:r>
        <w:t>IPV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und</w:t>
      </w:r>
    </w:p>
    <w:p>
      <w:r>
        <w:t>damit ,</w:t>
      </w:r>
    </w:p>
    <w:p>
      <w:r>
        <w:t>ob</w:t>
      </w:r>
    </w:p>
    <w:p>
      <w:r>
        <w:t>die</w:t>
      </w:r>
    </w:p>
    <w:p>
      <w:r>
        <w:t>Rückforderung</w:t>
      </w:r>
    </w:p>
    <w:p>
      <w:r>
        <w:t>korrekt</w:t>
      </w:r>
    </w:p>
    <w:p>
      <w:r>
        <w:t>ist,</w:t>
      </w:r>
    </w:p>
    <w:p>
      <w:r>
        <w:t>war</w:t>
      </w:r>
    </w:p>
    <w:p>
      <w:r>
        <w:t>der</w:t>
      </w:r>
    </w:p>
    <w:p>
      <w:r>
        <w:t>Beschwerdeführerin</w:t>
      </w:r>
    </w:p>
    <w:p>
      <w:r>
        <w:t>mit</w:t>
      </w:r>
    </w:p>
    <w:p>
      <w:r>
        <w:t>den</w:t>
      </w:r>
    </w:p>
    <w:p>
      <w:r>
        <w:t>vorhandenen</w:t>
      </w:r>
    </w:p>
    <w:p>
      <w:r>
        <w:t>Angaben</w:t>
      </w:r>
    </w:p>
    <w:p>
      <w:r>
        <w:t>nicht</w:t>
      </w:r>
    </w:p>
    <w:p>
      <w:r>
        <w:t>möglich ,</w:t>
      </w:r>
    </w:p>
    <w:p>
      <w:r>
        <w:t>weshalb</w:t>
      </w:r>
    </w:p>
    <w:p>
      <w:r>
        <w:t>sie</w:t>
      </w:r>
    </w:p>
    <w:p>
      <w:r>
        <w:t>auch</w:t>
      </w:r>
    </w:p>
    <w:p>
      <w:r>
        <w:t>eine</w:t>
      </w:r>
    </w:p>
    <w:p>
      <w:r>
        <w:t>allfällig</w:t>
      </w:r>
    </w:p>
    <w:p>
      <w:r>
        <w:t>fehlerhafte</w:t>
      </w:r>
    </w:p>
    <w:p>
      <w:r>
        <w:t>Festsetzung</w:t>
      </w:r>
    </w:p>
    <w:p>
      <w:r>
        <w:t>und</w:t>
      </w:r>
    </w:p>
    <w:p>
      <w:r>
        <w:t>Rückforderung</w:t>
      </w:r>
    </w:p>
    <w:p>
      <w:r>
        <w:t>der</w:t>
      </w:r>
    </w:p>
    <w:p>
      <w:r>
        <w:t>IPV</w:t>
      </w:r>
    </w:p>
    <w:p>
      <w:r>
        <w:t>mittels</w:t>
      </w:r>
    </w:p>
    <w:p>
      <w:r>
        <w:t>Einsprache</w:t>
      </w:r>
    </w:p>
    <w:p>
      <w:r>
        <w:t>nicht</w:t>
      </w:r>
    </w:p>
    <w:p>
      <w:r>
        <w:t>rügen</w:t>
      </w:r>
    </w:p>
    <w:p>
      <w:r>
        <w:t>konnte .</w:t>
      </w:r>
    </w:p>
    <w:p>
      <w:r>
        <w:t>N ach</w:t>
      </w:r>
    </w:p>
    <w:p>
      <w:r>
        <w:t>entsprechender</w:t>
      </w:r>
    </w:p>
    <w:p>
      <w:r>
        <w:t>Rüge</w:t>
      </w:r>
    </w:p>
    <w:p>
      <w:r>
        <w:t>durch</w:t>
      </w:r>
    </w:p>
    <w:p>
      <w:r>
        <w:t>die</w:t>
      </w:r>
    </w:p>
    <w:p>
      <w:r>
        <w:t>Beschwerde führer in</w:t>
      </w:r>
    </w:p>
    <w:p>
      <w:r>
        <w:t>reichte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Begründung</w:t>
      </w:r>
    </w:p>
    <w:p>
      <w:r>
        <w:t>der</w:t>
      </w:r>
    </w:p>
    <w:p>
      <w:r>
        <w:t>Verfügung</w:t>
      </w:r>
    </w:p>
    <w:p>
      <w:r>
        <w:t>nach,</w:t>
      </w:r>
    </w:p>
    <w:p>
      <w:r>
        <w:t>allerdings</w:t>
      </w:r>
    </w:p>
    <w:p>
      <w:r>
        <w:t>wiederum</w:t>
      </w:r>
    </w:p>
    <w:p>
      <w:r>
        <w:t>ohne</w:t>
      </w:r>
    </w:p>
    <w:p>
      <w:r>
        <w:t>die</w:t>
      </w:r>
    </w:p>
    <w:p>
      <w:r>
        <w:t>gesetzlichen</w:t>
      </w:r>
    </w:p>
    <w:p>
      <w:r>
        <w:t>Grundlagen</w:t>
      </w:r>
    </w:p>
    <w:p>
      <w:r>
        <w:t>zu</w:t>
      </w:r>
    </w:p>
    <w:p>
      <w:r>
        <w:t>nennen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3.2.3) .</w:t>
      </w:r>
    </w:p>
    <w:p>
      <w:r>
        <w:t>Erst</w:t>
      </w:r>
    </w:p>
    <w:p>
      <w:r>
        <w:t>mit</w:t>
      </w:r>
    </w:p>
    <w:p>
      <w:r>
        <w:t>dem</w:t>
      </w:r>
    </w:p>
    <w:p>
      <w:r>
        <w:t>Einspracheentscheid</w:t>
      </w:r>
    </w:p>
    <w:p>
      <w:r>
        <w:t>wurden</w:t>
      </w:r>
    </w:p>
    <w:p>
      <w:r>
        <w:t>die</w:t>
      </w:r>
    </w:p>
    <w:p>
      <w:r>
        <w:t>gesetzlichen</w:t>
      </w:r>
    </w:p>
    <w:p>
      <w:r>
        <w:t>Grundlagen</w:t>
      </w:r>
    </w:p>
    <w:p>
      <w:r>
        <w:t>angegeben</w:t>
      </w:r>
    </w:p>
    <w:p>
      <w:r>
        <w:t>und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IPV</w:t>
      </w:r>
    </w:p>
    <w:p>
      <w:r>
        <w:t>aufgezeigt,</w:t>
      </w:r>
    </w:p>
    <w:p>
      <w:r>
        <w:t>wobei</w:t>
      </w:r>
    </w:p>
    <w:p>
      <w:r>
        <w:t>letztere</w:t>
      </w:r>
    </w:p>
    <w:p>
      <w:r>
        <w:t>als</w:t>
      </w:r>
    </w:p>
    <w:p>
      <w:r>
        <w:t>Beilage</w:t>
      </w:r>
    </w:p>
    <w:p>
      <w:r>
        <w:t>zum</w:t>
      </w:r>
    </w:p>
    <w:p>
      <w:r>
        <w:t>Einspracheentscheid</w:t>
      </w:r>
    </w:p>
    <w:p>
      <w:r>
        <w:t>mitgeliefert</w:t>
      </w:r>
    </w:p>
    <w:p>
      <w:r>
        <w:t>wurde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3.2.4) .</w:t>
      </w:r>
    </w:p>
    <w:p>
      <w:r>
        <w:t>Die</w:t>
      </w:r>
    </w:p>
    <w:p>
      <w:r>
        <w:t>Beschwerdegegnerin</w:t>
      </w:r>
    </w:p>
    <w:p>
      <w:r>
        <w:t>ist</w:t>
      </w:r>
    </w:p>
    <w:p>
      <w:r>
        <w:t>damit</w:t>
      </w:r>
    </w:p>
    <w:p>
      <w:r>
        <w:t>ihrer</w:t>
      </w:r>
    </w:p>
    <w:p>
      <w:r>
        <w:t>Begründungspflicht</w:t>
      </w:r>
    </w:p>
    <w:p>
      <w:r>
        <w:t>erst</w:t>
      </w:r>
    </w:p>
    <w:p>
      <w:r>
        <w:t>mit</w:t>
      </w:r>
    </w:p>
    <w:p>
      <w:r>
        <w:t>dem</w:t>
      </w:r>
    </w:p>
    <w:p>
      <w:r>
        <w:t>Einspracheentscheid</w:t>
      </w:r>
    </w:p>
    <w:p>
      <w:r>
        <w:t>nachgekommen . 3. 3. 2</w:t>
      </w:r>
    </w:p>
    <w:p>
      <w:r>
        <w:t>Sinn</w:t>
      </w:r>
    </w:p>
    <w:p>
      <w:r>
        <w:t>und</w:t>
      </w:r>
    </w:p>
    <w:p>
      <w:r>
        <w:t>Zweck</w:t>
      </w:r>
    </w:p>
    <w:p>
      <w:r>
        <w:t>des</w:t>
      </w:r>
    </w:p>
    <w:p>
      <w:r>
        <w:t>Einspracheverfahrens</w:t>
      </w:r>
    </w:p>
    <w:p>
      <w:r>
        <w:t>ist</w:t>
      </w:r>
    </w:p>
    <w:p>
      <w:r>
        <w:t>es,</w:t>
      </w:r>
    </w:p>
    <w:p>
      <w:r>
        <w:t>der</w:t>
      </w:r>
    </w:p>
    <w:p>
      <w:r>
        <w:t>verfügenden</w:t>
      </w:r>
    </w:p>
    <w:p>
      <w:r>
        <w:t>Stelle</w:t>
      </w:r>
    </w:p>
    <w:p>
      <w:r>
        <w:t>die</w:t>
      </w:r>
    </w:p>
    <w:p>
      <w:r>
        <w:t>Möglichkeit</w:t>
      </w:r>
    </w:p>
    <w:p>
      <w:r>
        <w:t>zu</w:t>
      </w:r>
    </w:p>
    <w:p>
      <w:r>
        <w:t>geben,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nochmals</w:t>
      </w:r>
    </w:p>
    <w:p>
      <w:r>
        <w:t>zu</w:t>
      </w:r>
    </w:p>
    <w:p>
      <w:r>
        <w:t>überprüfen</w:t>
      </w:r>
    </w:p>
    <w:p>
      <w:r>
        <w:t>und</w:t>
      </w:r>
    </w:p>
    <w:p>
      <w:r>
        <w:t>über</w:t>
      </w:r>
    </w:p>
    <w:p>
      <w:r>
        <w:t>die</w:t>
      </w:r>
    </w:p>
    <w:p>
      <w:r>
        <w:t>bestrittenen</w:t>
      </w:r>
    </w:p>
    <w:p>
      <w:r>
        <w:t>Punkte</w:t>
      </w:r>
    </w:p>
    <w:p>
      <w:r>
        <w:t>zu</w:t>
      </w:r>
    </w:p>
    <w:p>
      <w:r>
        <w:t>entscheiden,</w:t>
      </w:r>
    </w:p>
    <w:p>
      <w:r>
        <w:t>bevor</w:t>
      </w:r>
    </w:p>
    <w:p>
      <w:r>
        <w:t>allenfalls</w:t>
      </w:r>
    </w:p>
    <w:p>
      <w:r>
        <w:t>die</w:t>
      </w:r>
    </w:p>
    <w:p>
      <w:r>
        <w:t>Beschwerdeinstanz</w:t>
      </w:r>
    </w:p>
    <w:p>
      <w:r>
        <w:t>an gerufen</w:t>
      </w:r>
    </w:p>
    <w:p>
      <w:r>
        <w:t>wird.</w:t>
      </w:r>
    </w:p>
    <w:p>
      <w:r>
        <w:t>Der</w:t>
      </w:r>
    </w:p>
    <w:p>
      <w:r>
        <w:t>Versicherungsträger</w:t>
      </w:r>
    </w:p>
    <w:p>
      <w:r>
        <w:t>nimmt</w:t>
      </w:r>
    </w:p>
    <w:p>
      <w:r>
        <w:t>in</w:t>
      </w:r>
    </w:p>
    <w:p>
      <w:r>
        <w:t>diesem</w:t>
      </w:r>
    </w:p>
    <w:p>
      <w:r>
        <w:t>Rahmen</w:t>
      </w:r>
    </w:p>
    <w:p>
      <w:r>
        <w:t>-</w:t>
      </w:r>
    </w:p>
    <w:p>
      <w:r>
        <w:t>soweit</w:t>
      </w:r>
    </w:p>
    <w:p>
      <w:r>
        <w:t>nötig</w:t>
      </w:r>
    </w:p>
    <w:p>
      <w:r>
        <w:t>-</w:t>
      </w:r>
    </w:p>
    <w:p>
      <w:r>
        <w:t>weitere</w:t>
      </w:r>
    </w:p>
    <w:p>
      <w:r>
        <w:t>Abklärungen</w:t>
      </w:r>
    </w:p>
    <w:p>
      <w:r>
        <w:t>vor</w:t>
      </w:r>
    </w:p>
    <w:p>
      <w:r>
        <w:t>und</w:t>
      </w:r>
    </w:p>
    <w:p>
      <w:r>
        <w:t>überprüft</w:t>
      </w:r>
    </w:p>
    <w:p>
      <w:r>
        <w:t>die</w:t>
      </w:r>
    </w:p>
    <w:p>
      <w:r>
        <w:t>eigenen</w:t>
      </w:r>
    </w:p>
    <w:p>
      <w:r>
        <w:t>Anordnungen</w:t>
      </w:r>
    </w:p>
    <w:p>
      <w:r>
        <w:t>aufgrund</w:t>
      </w:r>
    </w:p>
    <w:p>
      <w:r>
        <w:t>des</w:t>
      </w:r>
    </w:p>
    <w:p>
      <w:r>
        <w:t>vervollständigten</w:t>
      </w:r>
    </w:p>
    <w:p>
      <w:r>
        <w:t>Sachverhalts.</w:t>
      </w:r>
    </w:p>
    <w:p>
      <w:r>
        <w:t>Daher</w:t>
      </w:r>
    </w:p>
    <w:p>
      <w:r>
        <w:t>ist</w:t>
      </w:r>
    </w:p>
    <w:p>
      <w:r>
        <w:t>es</w:t>
      </w:r>
    </w:p>
    <w:p>
      <w:r>
        <w:t>nach</w:t>
      </w:r>
    </w:p>
    <w:p>
      <w:r>
        <w:t>Massgabe</w:t>
      </w:r>
    </w:p>
    <w:p>
      <w:r>
        <w:t>der</w:t>
      </w:r>
    </w:p>
    <w:p>
      <w:r>
        <w:t>Organisation</w:t>
      </w:r>
    </w:p>
    <w:p>
      <w:r>
        <w:t>der</w:t>
      </w:r>
    </w:p>
    <w:p>
      <w:r>
        <w:t>Verwaltung</w:t>
      </w:r>
    </w:p>
    <w:p>
      <w:r>
        <w:t>allenfalls</w:t>
      </w:r>
    </w:p>
    <w:p>
      <w:r>
        <w:t>erforderlich</w:t>
      </w:r>
    </w:p>
    <w:p>
      <w:r>
        <w:t>und</w:t>
      </w:r>
    </w:p>
    <w:p>
      <w:r>
        <w:t>im</w:t>
      </w:r>
    </w:p>
    <w:p>
      <w:r>
        <w:t>Übrigen</w:t>
      </w:r>
    </w:p>
    <w:p>
      <w:r>
        <w:t>auch</w:t>
      </w:r>
    </w:p>
    <w:p>
      <w:r>
        <w:t>sinnvoll,</w:t>
      </w:r>
    </w:p>
    <w:p>
      <w:r>
        <w:t>die</w:t>
      </w:r>
    </w:p>
    <w:p>
      <w:r>
        <w:t>Einsprache</w:t>
      </w:r>
    </w:p>
    <w:p>
      <w:r>
        <w:t>durch</w:t>
      </w:r>
    </w:p>
    <w:p>
      <w:r>
        <w:t>eine</w:t>
      </w:r>
    </w:p>
    <w:p>
      <w:r>
        <w:t>andere</w:t>
      </w:r>
    </w:p>
    <w:p>
      <w:r>
        <w:t>als</w:t>
      </w:r>
    </w:p>
    <w:p>
      <w:r>
        <w:t>die</w:t>
      </w:r>
    </w:p>
    <w:p>
      <w:r>
        <w:t>im</w:t>
      </w:r>
    </w:p>
    <w:p>
      <w:r>
        <w:t>Verfügungsverfahren</w:t>
      </w:r>
    </w:p>
    <w:p>
      <w:r>
        <w:t>zuständig</w:t>
      </w:r>
    </w:p>
    <w:p>
      <w:r>
        <w:t>gewesene</w:t>
      </w:r>
    </w:p>
    <w:p>
      <w:r>
        <w:t>Person</w:t>
      </w:r>
    </w:p>
    <w:p>
      <w:r>
        <w:t>oder</w:t>
      </w:r>
    </w:p>
    <w:p>
      <w:r>
        <w:t>Einheit</w:t>
      </w:r>
    </w:p>
    <w:p>
      <w:r>
        <w:t>behandeln</w:t>
      </w:r>
    </w:p>
    <w:p>
      <w:r>
        <w:t>zu</w:t>
      </w:r>
    </w:p>
    <w:p>
      <w:r>
        <w:t>lassen.</w:t>
      </w:r>
    </w:p>
    <w:p>
      <w:r>
        <w:t>Bei</w:t>
      </w:r>
    </w:p>
    <w:p>
      <w:r>
        <w:t>Erhebung</w:t>
      </w:r>
    </w:p>
    <w:p>
      <w:r>
        <w:t>einer</w:t>
      </w:r>
    </w:p>
    <w:p>
      <w:r>
        <w:t>Einsprache</w:t>
      </w:r>
    </w:p>
    <w:p>
      <w:r>
        <w:t>wird</w:t>
      </w:r>
    </w:p>
    <w:p>
      <w:r>
        <w:t>das</w:t>
      </w:r>
    </w:p>
    <w:p>
      <w:r>
        <w:t>Verwaltungs verfahren</w:t>
      </w:r>
    </w:p>
    <w:p>
      <w:r>
        <w:t>erst</w:t>
      </w:r>
    </w:p>
    <w:p>
      <w:r>
        <w:t>durch</w:t>
      </w:r>
    </w:p>
    <w:p>
      <w:r>
        <w:t>den</w:t>
      </w:r>
    </w:p>
    <w:p>
      <w:r>
        <w:t>Einspracheentscheid</w:t>
      </w:r>
    </w:p>
    <w:p>
      <w:r>
        <w:t>abgeschlossen,</w:t>
      </w:r>
    </w:p>
    <w:p>
      <w:r>
        <w:t>welcher</w:t>
      </w:r>
    </w:p>
    <w:p>
      <w:r>
        <w:t>die</w:t>
      </w:r>
    </w:p>
    <w:p>
      <w:r>
        <w:t>ursprüng liche</w:t>
      </w:r>
    </w:p>
    <w:p>
      <w:r>
        <w:t>Verfügung</w:t>
      </w:r>
    </w:p>
    <w:p>
      <w:r>
        <w:t>ersetzt.</w:t>
      </w:r>
    </w:p>
    <w:p>
      <w:r>
        <w:t>Da</w:t>
      </w:r>
    </w:p>
    <w:p>
      <w:r>
        <w:t>im</w:t>
      </w:r>
    </w:p>
    <w:p>
      <w:r>
        <w:t>Einspracheverfahren</w:t>
      </w:r>
    </w:p>
    <w:p>
      <w:r>
        <w:t>eine</w:t>
      </w:r>
    </w:p>
    <w:p>
      <w:r>
        <w:t>Auseinander setzung</w:t>
      </w:r>
    </w:p>
    <w:p>
      <w:r>
        <w:t>mit</w:t>
      </w:r>
    </w:p>
    <w:p>
      <w:r>
        <w:t>den</w:t>
      </w:r>
    </w:p>
    <w:p>
      <w:r>
        <w:t>Vorbringen</w:t>
      </w:r>
    </w:p>
    <w:p>
      <w:r>
        <w:t>des</w:t>
      </w:r>
    </w:p>
    <w:p>
      <w:r>
        <w:t>Einsprechers</w:t>
      </w:r>
    </w:p>
    <w:p>
      <w:r>
        <w:t>oder</w:t>
      </w:r>
    </w:p>
    <w:p>
      <w:r>
        <w:t>der</w:t>
      </w:r>
    </w:p>
    <w:p>
      <w:r>
        <w:t>Einsprecherin</w:t>
      </w:r>
    </w:p>
    <w:p>
      <w:r>
        <w:t>zu</w:t>
      </w:r>
    </w:p>
    <w:p>
      <w:r>
        <w:t>erfolgen</w:t>
      </w:r>
    </w:p>
    <w:p>
      <w:r>
        <w:t>hat,</w:t>
      </w:r>
    </w:p>
    <w:p>
      <w:r>
        <w:t>soll</w:t>
      </w:r>
    </w:p>
    <w:p>
      <w:r>
        <w:t>das</w:t>
      </w:r>
    </w:p>
    <w:p>
      <w:r>
        <w:t>zum</w:t>
      </w:r>
    </w:p>
    <w:p>
      <w:r>
        <w:t>Verwaltungsverfahren</w:t>
      </w:r>
    </w:p>
    <w:p>
      <w:r>
        <w:t>zählende</w:t>
      </w:r>
    </w:p>
    <w:p>
      <w:r>
        <w:t>Rechtsmittel</w:t>
      </w:r>
    </w:p>
    <w:p>
      <w:r>
        <w:t>der</w:t>
      </w:r>
    </w:p>
    <w:p>
      <w:r>
        <w:t>Einsprache</w:t>
      </w:r>
    </w:p>
    <w:p>
      <w:r>
        <w:t>letzt lich</w:t>
      </w:r>
    </w:p>
    <w:p>
      <w:r>
        <w:t>der</w:t>
      </w:r>
    </w:p>
    <w:p>
      <w:r>
        <w:t>Entlastung</w:t>
      </w:r>
    </w:p>
    <w:p>
      <w:r>
        <w:t>der</w:t>
      </w:r>
    </w:p>
    <w:p>
      <w:r>
        <w:t>Gerichte</w:t>
      </w:r>
    </w:p>
    <w:p>
      <w:r>
        <w:t>dienen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8C _ 121/2009</w:t>
      </w:r>
    </w:p>
    <w:p>
      <w:r>
        <w:t>vom</w:t>
      </w:r>
    </w:p>
    <w:p>
      <w:r>
        <w:t>2 6 .</w:t>
      </w:r>
    </w:p>
    <w:p>
      <w:r>
        <w:t>Juni</w:t>
      </w:r>
    </w:p>
    <w:p>
      <w:r>
        <w:t>2009</w:t>
      </w:r>
    </w:p>
    <w:p>
      <w:r>
        <w:t>E.</w:t>
      </w:r>
    </w:p>
    <w:p>
      <w:r>
        <w:rPr>
          <w:b/>
        </w:rPr>
        <w:t>E. 3.3.3</w:t>
      </w:r>
    </w:p>
    <w:p>
      <w:r>
        <w:t>Nachdem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geltend</w:t>
      </w:r>
    </w:p>
    <w:p>
      <w:r>
        <w:t>gemachte</w:t>
      </w:r>
    </w:p>
    <w:p>
      <w:r>
        <w:t>Rückforderung</w:t>
      </w:r>
    </w:p>
    <w:p>
      <w:r>
        <w:t>der</w:t>
      </w:r>
    </w:p>
    <w:p>
      <w:r>
        <w:t>IPV</w:t>
      </w:r>
    </w:p>
    <w:p>
      <w:r>
        <w:t>erst</w:t>
      </w:r>
    </w:p>
    <w:p>
      <w:r>
        <w:t>mit</w:t>
      </w:r>
    </w:p>
    <w:p>
      <w:r>
        <w:t>dem</w:t>
      </w:r>
    </w:p>
    <w:p>
      <w:r>
        <w:t>Einspracheentscheid</w:t>
      </w:r>
    </w:p>
    <w:p>
      <w:r>
        <w:t>gehörig</w:t>
      </w:r>
    </w:p>
    <w:p>
      <w:r>
        <w:t>begründet</w:t>
      </w:r>
    </w:p>
    <w:p>
      <w:r>
        <w:t>hat,</w:t>
      </w:r>
    </w:p>
    <w:p>
      <w:r>
        <w:t>hat</w:t>
      </w:r>
    </w:p>
    <w:p>
      <w:r>
        <w:t>sie</w:t>
      </w:r>
    </w:p>
    <w:p>
      <w:r>
        <w:t>den</w:t>
      </w:r>
    </w:p>
    <w:p>
      <w:r>
        <w:t>Zweck</w:t>
      </w:r>
    </w:p>
    <w:p>
      <w:r>
        <w:t>des</w:t>
      </w:r>
    </w:p>
    <w:p>
      <w:r>
        <w:t>Einspracheverfahrens</w:t>
      </w:r>
    </w:p>
    <w:p>
      <w:r>
        <w:t>verfehlt,</w:t>
      </w:r>
    </w:p>
    <w:p>
      <w:r>
        <w:t>da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vollständige</w:t>
      </w:r>
    </w:p>
    <w:p>
      <w:r>
        <w:t>Überprüfung</w:t>
      </w:r>
    </w:p>
    <w:p>
      <w:r>
        <w:t>der</w:t>
      </w:r>
    </w:p>
    <w:p>
      <w:r>
        <w:t>Rückforderung</w:t>
      </w:r>
    </w:p>
    <w:p>
      <w:r>
        <w:t>erst</w:t>
      </w:r>
    </w:p>
    <w:p>
      <w:r>
        <w:t>nach</w:t>
      </w:r>
    </w:p>
    <w:p>
      <w:r>
        <w:t>Vorliegen</w:t>
      </w:r>
    </w:p>
    <w:p>
      <w:r>
        <w:t>des</w:t>
      </w:r>
    </w:p>
    <w:p>
      <w:r>
        <w:t>Einspracheentscheids</w:t>
      </w:r>
    </w:p>
    <w:p>
      <w:r>
        <w:t>und</w:t>
      </w:r>
    </w:p>
    <w:p>
      <w:r>
        <w:t>eine</w:t>
      </w:r>
    </w:p>
    <w:p>
      <w:r>
        <w:t>substanziierte</w:t>
      </w:r>
    </w:p>
    <w:p>
      <w:r>
        <w:t>Anfechtung</w:t>
      </w:r>
    </w:p>
    <w:p>
      <w:r>
        <w:t>der</w:t>
      </w:r>
    </w:p>
    <w:p>
      <w:r>
        <w:t>Rückforderung</w:t>
      </w:r>
    </w:p>
    <w:p>
      <w:r>
        <w:t>erst</w:t>
      </w:r>
    </w:p>
    <w:p>
      <w:r>
        <w:t>im</w:t>
      </w:r>
    </w:p>
    <w:p>
      <w:r>
        <w:t>Beschwerdeverfahren</w:t>
      </w:r>
    </w:p>
    <w:p>
      <w:r>
        <w:t>möglich</w:t>
      </w:r>
    </w:p>
    <w:p>
      <w:r>
        <w:t>war.</w:t>
      </w:r>
    </w:p>
    <w:p>
      <w:r>
        <w:t>Damit</w:t>
      </w:r>
    </w:p>
    <w:p>
      <w:r>
        <w:t>wurde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der</w:t>
      </w:r>
    </w:p>
    <w:p>
      <w:r>
        <w:t>Beschwerdeführerin</w:t>
      </w:r>
    </w:p>
    <w:p>
      <w:r>
        <w:t>verletzt.</w:t>
      </w:r>
    </w:p>
    <w:p>
      <w:r>
        <w:t>Allerdings</w:t>
      </w:r>
    </w:p>
    <w:p>
      <w:r>
        <w:t>ist</w:t>
      </w:r>
    </w:p>
    <w:p>
      <w:r>
        <w:t>der</w:t>
      </w:r>
    </w:p>
    <w:p>
      <w:r>
        <w:t>Beschwerdegegnerin</w:t>
      </w:r>
    </w:p>
    <w:p>
      <w:r>
        <w:t>zugute</w:t>
      </w:r>
    </w:p>
    <w:p>
      <w:r>
        <w:t>zu</w:t>
      </w:r>
    </w:p>
    <w:p>
      <w:r>
        <w:t>halten,</w:t>
      </w:r>
    </w:p>
    <w:p>
      <w:r>
        <w:t>dass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Berechnungsgrundlagen</w:t>
      </w:r>
    </w:p>
    <w:p>
      <w:r>
        <w:t>nach</w:t>
      </w:r>
    </w:p>
    <w:p>
      <w:r>
        <w:t>Einspracheerhebung</w:t>
      </w:r>
    </w:p>
    <w:p>
      <w:r>
        <w:t>nachlieferte</w:t>
      </w:r>
    </w:p>
    <w:p>
      <w:r>
        <w:t>und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damit</w:t>
      </w:r>
    </w:p>
    <w:p>
      <w:r>
        <w:t>ermöglichte,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noch</w:t>
      </w:r>
    </w:p>
    <w:p>
      <w:r>
        <w:t>innerhalb</w:t>
      </w:r>
    </w:p>
    <w:p>
      <w:r>
        <w:t>des</w:t>
      </w:r>
    </w:p>
    <w:p>
      <w:r>
        <w:t>Einspracheverfahrens</w:t>
      </w:r>
    </w:p>
    <w:p>
      <w:r>
        <w:t>auch</w:t>
      </w:r>
    </w:p>
    <w:p>
      <w:r>
        <w:t>materielle</w:t>
      </w:r>
    </w:p>
    <w:p>
      <w:r>
        <w:t>Rügen</w:t>
      </w:r>
    </w:p>
    <w:p>
      <w:r>
        <w:t>anzubringen,</w:t>
      </w:r>
    </w:p>
    <w:p>
      <w:r>
        <w:t>weshalb</w:t>
      </w:r>
    </w:p>
    <w:p>
      <w:r>
        <w:t>die</w:t>
      </w:r>
    </w:p>
    <w:p>
      <w:r>
        <w:t>Gehörsverletzung</w:t>
      </w:r>
    </w:p>
    <w:p>
      <w:r>
        <w:t>als</w:t>
      </w:r>
    </w:p>
    <w:p>
      <w:r>
        <w:t>geringfügig</w:t>
      </w:r>
    </w:p>
    <w:p>
      <w:r>
        <w:t>zu</w:t>
      </w:r>
    </w:p>
    <w:p>
      <w:r>
        <w:t>qualifizieren</w:t>
      </w:r>
    </w:p>
    <w:p>
      <w:r>
        <w:t>ist .</w:t>
      </w:r>
    </w:p>
    <w:p>
      <w:r>
        <w:t>Da</w:t>
      </w:r>
    </w:p>
    <w:p>
      <w:r>
        <w:t>das</w:t>
      </w:r>
    </w:p>
    <w:p>
      <w:r>
        <w:t>Sozialversicherungsgericht</w:t>
      </w:r>
    </w:p>
    <w:p>
      <w:r>
        <w:t>den</w:t>
      </w:r>
    </w:p>
    <w:p>
      <w:r>
        <w:t>Sachverhalt</w:t>
      </w:r>
    </w:p>
    <w:p>
      <w:r>
        <w:t>wie</w:t>
      </w:r>
    </w:p>
    <w:p>
      <w:r>
        <w:t>auch</w:t>
      </w:r>
    </w:p>
    <w:p>
      <w:r>
        <w:t>die</w:t>
      </w:r>
    </w:p>
    <w:p>
      <w:r>
        <w:t>Rechtslage</w:t>
      </w:r>
    </w:p>
    <w:p>
      <w:r>
        <w:t>frei</w:t>
      </w:r>
    </w:p>
    <w:p>
      <w:r>
        <w:t>prüfen</w:t>
      </w:r>
    </w:p>
    <w:p>
      <w:r>
        <w:t>kann</w:t>
      </w:r>
    </w:p>
    <w:p>
      <w:r>
        <w:t>(Art.</w:t>
      </w:r>
    </w:p>
    <w:p>
      <w:r>
        <w:t>61</w:t>
      </w:r>
    </w:p>
    <w:p>
      <w:r>
        <w:t>lit.</w:t>
      </w:r>
    </w:p>
    <w:p>
      <w:r>
        <w:t>c</w:t>
      </w:r>
    </w:p>
    <w:p>
      <w:r>
        <w:t>und</w:t>
      </w:r>
    </w:p>
    <w:p>
      <w:r>
        <w:t>d</w:t>
      </w:r>
    </w:p>
    <w:p>
      <w:r>
        <w:t>ATSG;</w:t>
      </w:r>
    </w:p>
    <w:p>
      <w:r>
        <w:t>BGE</w:t>
      </w:r>
    </w:p>
    <w:p>
      <w:r>
        <w:t>132</w:t>
      </w:r>
    </w:p>
    <w:p>
      <w:r>
        <w:t>V</w:t>
      </w:r>
    </w:p>
    <w:p>
      <w:r>
        <w:t>387</w:t>
      </w:r>
    </w:p>
    <w:p>
      <w:r>
        <w:t>E.</w:t>
      </w:r>
    </w:p>
    <w:p>
      <w:r>
        <w:t>5.1),</w:t>
      </w:r>
    </w:p>
    <w:p>
      <w:r>
        <w:t>war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Beschwerdeverfahren</w:t>
      </w:r>
    </w:p>
    <w:p>
      <w:r>
        <w:t>unbenommen,</w:t>
      </w:r>
    </w:p>
    <w:p>
      <w:r>
        <w:t>dazu</w:t>
      </w:r>
    </w:p>
    <w:p>
      <w:r>
        <w:t>umfassend</w:t>
      </w:r>
    </w:p>
    <w:p>
      <w:r>
        <w:t>Stellung</w:t>
      </w:r>
    </w:p>
    <w:p>
      <w:r>
        <w:t>zu</w:t>
      </w:r>
    </w:p>
    <w:p>
      <w:r>
        <w:t>nehmen,</w:t>
      </w:r>
    </w:p>
    <w:p>
      <w:r>
        <w:t>neue</w:t>
      </w:r>
    </w:p>
    <w:p>
      <w:r>
        <w:t>Beweismittel</w:t>
      </w:r>
    </w:p>
    <w:p>
      <w:r>
        <w:t>einzubringen</w:t>
      </w:r>
    </w:p>
    <w:p>
      <w:r>
        <w:t>und</w:t>
      </w:r>
    </w:p>
    <w:p>
      <w:r>
        <w:t>sich</w:t>
      </w:r>
    </w:p>
    <w:p>
      <w:r>
        <w:t>zu</w:t>
      </w:r>
    </w:p>
    <w:p>
      <w:r>
        <w:t>allen</w:t>
      </w:r>
    </w:p>
    <w:p>
      <w:r>
        <w:t>Aspekten</w:t>
      </w:r>
    </w:p>
    <w:p>
      <w:r>
        <w:t>des</w:t>
      </w:r>
    </w:p>
    <w:p>
      <w:r>
        <w:t>Verfahrens</w:t>
      </w:r>
    </w:p>
    <w:p>
      <w:r>
        <w:t>zu</w:t>
      </w:r>
    </w:p>
    <w:p>
      <w:r>
        <w:t>äussern.</w:t>
      </w:r>
    </w:p>
    <w:p>
      <w:r>
        <w:t>Damit</w:t>
      </w:r>
    </w:p>
    <w:p>
      <w:r>
        <w:t>ist</w:t>
      </w:r>
    </w:p>
    <w:p>
      <w:r>
        <w:t>der</w:t>
      </w:r>
    </w:p>
    <w:p>
      <w:r>
        <w:t>festgestellte</w:t>
      </w:r>
    </w:p>
    <w:p>
      <w:r>
        <w:t>Gehörsmangel</w:t>
      </w:r>
    </w:p>
    <w:p>
      <w:r>
        <w:t>als</w:t>
      </w:r>
    </w:p>
    <w:p>
      <w:r>
        <w:t>im</w:t>
      </w:r>
    </w:p>
    <w:p>
      <w:r>
        <w:t>Rechtsmittelverfahren</w:t>
      </w:r>
    </w:p>
    <w:p>
      <w:r>
        <w:t>geheilt</w:t>
      </w:r>
    </w:p>
    <w:p>
      <w:r>
        <w:t>zu</w:t>
      </w:r>
    </w:p>
    <w:p>
      <w:r>
        <w:t>betrachten.</w:t>
      </w:r>
    </w:p>
    <w:p>
      <w:r>
        <w:t>Angesichts</w:t>
      </w:r>
    </w:p>
    <w:p>
      <w:r>
        <w:t>dessen,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Beschwerde</w:t>
      </w:r>
    </w:p>
    <w:p>
      <w:r>
        <w:t>keine</w:t>
      </w:r>
    </w:p>
    <w:p>
      <w:r>
        <w:t>materiellen</w:t>
      </w:r>
    </w:p>
    <w:p>
      <w:r>
        <w:t>Rügen</w:t>
      </w:r>
    </w:p>
    <w:p>
      <w:r>
        <w:t>vorbrachte</w:t>
      </w:r>
    </w:p>
    <w:p>
      <w:r>
        <w:t>(vgl.</w:t>
      </w:r>
    </w:p>
    <w:p>
      <w:r>
        <w:t>nachstehende</w:t>
      </w:r>
    </w:p>
    <w:p>
      <w:r>
        <w:t>E.</w:t>
      </w:r>
    </w:p>
    <w:p>
      <w:r>
        <w:t>4) ,</w:t>
      </w:r>
    </w:p>
    <w:p>
      <w:r>
        <w:t>führte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zudem</w:t>
      </w:r>
    </w:p>
    <w:p>
      <w:r>
        <w:t>zu</w:t>
      </w:r>
    </w:p>
    <w:p>
      <w:r>
        <w:t>einem</w:t>
      </w:r>
    </w:p>
    <w:p>
      <w:r>
        <w:t>formalistischen</w:t>
      </w:r>
    </w:p>
    <w:p>
      <w:r>
        <w:t>Leerlauf,</w:t>
      </w:r>
    </w:p>
    <w:p>
      <w:r>
        <w:t>selbst</w:t>
      </w:r>
    </w:p>
    <w:p>
      <w:r>
        <w:t>wenn</w:t>
      </w:r>
    </w:p>
    <w:p>
      <w:r>
        <w:t>von</w:t>
      </w:r>
    </w:p>
    <w:p>
      <w:r>
        <w:t>einer</w:t>
      </w:r>
    </w:p>
    <w:p>
      <w:r>
        <w:t>schweren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ausgegangen</w:t>
      </w:r>
    </w:p>
    <w:p>
      <w:r>
        <w:t>würde. 4.</w:t>
      </w:r>
    </w:p>
    <w:p>
      <w:r>
        <w:t>Die</w:t>
      </w:r>
    </w:p>
    <w:p>
      <w:r>
        <w:t>Beschwerdeführerin</w:t>
      </w:r>
    </w:p>
    <w:p>
      <w:r>
        <w:t>machte</w:t>
      </w:r>
    </w:p>
    <w:p>
      <w:r>
        <w:t>weder</w:t>
      </w:r>
    </w:p>
    <w:p>
      <w:r>
        <w:t>geltend,</w:t>
      </w:r>
    </w:p>
    <w:p>
      <w:r>
        <w:t>die</w:t>
      </w:r>
    </w:p>
    <w:p>
      <w:r>
        <w:t>Festsetzung</w:t>
      </w:r>
    </w:p>
    <w:p>
      <w:r>
        <w:t>der</w:t>
      </w:r>
    </w:p>
    <w:p>
      <w:r>
        <w:t>IPV</w:t>
      </w:r>
    </w:p>
    <w:p>
      <w:r>
        <w:t>gründe</w:t>
      </w:r>
    </w:p>
    <w:p>
      <w:r>
        <w:t>auf</w:t>
      </w:r>
    </w:p>
    <w:p>
      <w:r>
        <w:t>einem</w:t>
      </w:r>
    </w:p>
    <w:p>
      <w:r>
        <w:t>unkorrekte n</w:t>
      </w:r>
    </w:p>
    <w:p>
      <w:r>
        <w:t>Einkommen</w:t>
      </w:r>
    </w:p>
    <w:p>
      <w:r>
        <w:t>und</w:t>
      </w:r>
    </w:p>
    <w:p>
      <w:r>
        <w:t>Vermögen</w:t>
      </w:r>
    </w:p>
    <w:p>
      <w:r>
        <w:t>oder</w:t>
      </w:r>
    </w:p>
    <w:p>
      <w:r>
        <w:t>die</w:t>
      </w:r>
    </w:p>
    <w:p>
      <w:r>
        <w:t>Höhe</w:t>
      </w:r>
    </w:p>
    <w:p>
      <w:r>
        <w:t>der</w:t>
      </w:r>
    </w:p>
    <w:p>
      <w:r>
        <w:t>Rückforderung</w:t>
      </w:r>
    </w:p>
    <w:p>
      <w:r>
        <w:t>sei</w:t>
      </w:r>
    </w:p>
    <w:p>
      <w:r>
        <w:t>falsch</w:t>
      </w:r>
    </w:p>
    <w:p>
      <w:r>
        <w:t>ermittelt</w:t>
      </w:r>
    </w:p>
    <w:p>
      <w:r>
        <w:t>worden.</w:t>
      </w:r>
    </w:p>
    <w:p>
      <w:r>
        <w:t>Aus</w:t>
      </w:r>
    </w:p>
    <w:p>
      <w:r>
        <w:t>den</w:t>
      </w:r>
    </w:p>
    <w:p>
      <w:r>
        <w:t>Akten</w:t>
      </w:r>
    </w:p>
    <w:p>
      <w:r>
        <w:t>ergeben</w:t>
      </w:r>
    </w:p>
    <w:p>
      <w:r>
        <w:t>sich</w:t>
      </w:r>
    </w:p>
    <w:p>
      <w:r>
        <w:t>auch</w:t>
      </w:r>
    </w:p>
    <w:p>
      <w:r>
        <w:t>kein 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fehlerhafte</w:t>
      </w:r>
    </w:p>
    <w:p>
      <w:r>
        <w:t>Festsetzung</w:t>
      </w:r>
    </w:p>
    <w:p>
      <w:r>
        <w:t>der</w:t>
      </w:r>
    </w:p>
    <w:p>
      <w:r>
        <w:t>IPV</w:t>
      </w:r>
    </w:p>
    <w:p>
      <w:r>
        <w:t>oder</w:t>
      </w:r>
    </w:p>
    <w:p>
      <w:r>
        <w:t>eine</w:t>
      </w:r>
    </w:p>
    <w:p>
      <w:r>
        <w:t>fehlerhaft</w:t>
      </w:r>
    </w:p>
    <w:p>
      <w:r>
        <w:t>berechnete</w:t>
      </w:r>
    </w:p>
    <w:p>
      <w:r>
        <w:t>Rückforderung. 5.</w:t>
      </w:r>
    </w:p>
    <w:p>
      <w:r>
        <w:t>Nach</w:t>
      </w:r>
    </w:p>
    <w:p>
      <w:r>
        <w:t>dem</w:t>
      </w:r>
    </w:p>
    <w:p>
      <w:r>
        <w:t>Dargelegten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abzuweisen.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Prämienverbilligung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3.5</w:t>
      </w:r>
    </w:p>
    <w:p>
      <w:r>
        <w:t>mit</w:t>
      </w:r>
    </w:p>
    <w:p>
      <w:r>
        <w:t>Hinweisen ).</w:t>
      </w:r>
    </w:p>
    <w:p>
      <w:r>
        <w:rPr>
          <w:b/>
        </w:rPr>
        <w:t>E. 6</w:t>
      </w:r>
    </w:p>
    <w:p>
      <w:r>
        <w:t>Abs.</w:t>
      </w:r>
    </w:p>
    <w:p>
      <w:r>
        <w:t>3</w:t>
      </w:r>
    </w:p>
    <w:p>
      <w:r>
        <w:t>VEG</w:t>
      </w:r>
    </w:p>
    <w:p>
      <w:r>
        <w:t>KVG).</w:t>
      </w:r>
    </w:p>
    <w:p>
      <w:r>
        <w:t>Ist</w:t>
      </w:r>
    </w:p>
    <w:p>
      <w:r>
        <w:t>die</w:t>
      </w:r>
    </w:p>
    <w:p>
      <w:r>
        <w:t>definitive</w:t>
      </w:r>
    </w:p>
    <w:p>
      <w:r>
        <w:t>Prämienverbilligung</w:t>
      </w:r>
    </w:p>
    <w:p>
      <w:r>
        <w:t>höher</w:t>
      </w:r>
    </w:p>
    <w:p>
      <w:r>
        <w:t>als</w:t>
      </w:r>
    </w:p>
    <w:p>
      <w:r>
        <w:t>die</w:t>
      </w:r>
    </w:p>
    <w:p>
      <w:r>
        <w:t>vergütete</w:t>
      </w:r>
    </w:p>
    <w:p>
      <w:r>
        <w:t>provisorische</w:t>
      </w:r>
    </w:p>
    <w:p>
      <w:r>
        <w:t>Prämienverbilligung,</w:t>
      </w:r>
    </w:p>
    <w:p>
      <w:r>
        <w:t>wird</w:t>
      </w:r>
    </w:p>
    <w:p>
      <w:r>
        <w:t>dem</w:t>
      </w:r>
    </w:p>
    <w:p>
      <w:r>
        <w:t>Krankenversicherer</w:t>
      </w:r>
    </w:p>
    <w:p>
      <w:r>
        <w:t>die</w:t>
      </w:r>
    </w:p>
    <w:p>
      <w:r>
        <w:t>Differenz</w:t>
      </w:r>
    </w:p>
    <w:p>
      <w:r>
        <w:t>zuhanden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vergütet.</w:t>
      </w:r>
    </w:p>
    <w:p>
      <w:r>
        <w:t>Ist</w:t>
      </w:r>
    </w:p>
    <w:p>
      <w:r>
        <w:t>sie</w:t>
      </w:r>
    </w:p>
    <w:p>
      <w:r>
        <w:t>tiefer,</w:t>
      </w:r>
    </w:p>
    <w:p>
      <w:r>
        <w:t>wird</w:t>
      </w:r>
    </w:p>
    <w:p>
      <w:r>
        <w:t>dem</w:t>
      </w:r>
    </w:p>
    <w:p>
      <w:r>
        <w:t>Krankenversicherer</w:t>
      </w:r>
    </w:p>
    <w:p>
      <w:r>
        <w:t>die</w:t>
      </w:r>
    </w:p>
    <w:p>
      <w:r>
        <w:t>Differenz</w:t>
      </w:r>
    </w:p>
    <w:p>
      <w:r>
        <w:t>zulasten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in</w:t>
      </w:r>
    </w:p>
    <w:p>
      <w:r>
        <w:t>Rechnung</w:t>
      </w:r>
    </w:p>
    <w:p>
      <w:r>
        <w:t>gestellt</w:t>
      </w:r>
    </w:p>
    <w:p>
      <w:r>
        <w:t>(§</w:t>
      </w:r>
    </w:p>
    <w:p>
      <w:r>
        <w:t>27</w:t>
      </w:r>
    </w:p>
    <w:p>
      <w:r>
        <w:t>Abs.</w:t>
      </w:r>
    </w:p>
    <w:p>
      <w:r>
        <w:t>5</w:t>
      </w:r>
    </w:p>
    <w:p>
      <w:r>
        <w:t>VEG</w:t>
      </w:r>
    </w:p>
    <w:p>
      <w:r>
        <w:t>KVG).</w:t>
      </w:r>
    </w:p>
    <w:p>
      <w:r>
        <w:rPr>
          <w:b/>
        </w:rPr>
        <w:t>E. 8</w:t>
      </w:r>
    </w:p>
    <w:p>
      <w:r>
        <w:t>Oktober</w:t>
      </w:r>
    </w:p>
    <w:p>
      <w:r>
        <w:t>2019</w:t>
      </w:r>
    </w:p>
    <w:p>
      <w:r>
        <w:t>E.</w:t>
      </w:r>
    </w:p>
    <w:p>
      <w:r>
        <w:t>2.2;</w:t>
      </w:r>
    </w:p>
    <w:p>
      <w:r>
        <w:t>8C_434/2017</w:t>
      </w:r>
    </w:p>
    <w:p>
      <w:r>
        <w:t>vom</w:t>
      </w:r>
    </w:p>
    <w:p>
      <w:r>
        <w:t>3.</w:t>
      </w:r>
    </w:p>
    <w:p>
      <w:r>
        <w:t>Januar</w:t>
      </w:r>
    </w:p>
    <w:p>
      <w:r>
        <w:t>2018</w:t>
      </w:r>
    </w:p>
    <w:p>
      <w:r>
        <w:t>E.</w:t>
      </w:r>
    </w:p>
    <w:p>
      <w:r>
        <w:t>5.2;</w:t>
      </w:r>
    </w:p>
    <w:p>
      <w:r>
        <w:t>9C_597/2014</w:t>
      </w:r>
    </w:p>
    <w:p>
      <w:r>
        <w:t>vom</w:t>
      </w:r>
    </w:p>
    <w:p>
      <w:r>
        <w:rPr>
          <w:b/>
        </w:rPr>
        <w:t>E. 10</w:t>
      </w:r>
    </w:p>
    <w:p>
      <w:r>
        <w:t>Dezember</w:t>
      </w:r>
    </w:p>
    <w:p>
      <w:r>
        <w:t>2014</w:t>
      </w:r>
    </w:p>
    <w:p>
      <w:r>
        <w:t>E.</w:t>
      </w:r>
    </w:p>
    <w:p>
      <w:r>
        <w:t>4.3;</w:t>
      </w:r>
    </w:p>
    <w:p>
      <w:r>
        <w:t>je</w:t>
      </w:r>
    </w:p>
    <w:p>
      <w:r>
        <w:t>mit</w:t>
      </w:r>
    </w:p>
    <w:p>
      <w:r>
        <w:t>Hinweisen</w:t>
      </w:r>
    </w:p>
    <w:p>
      <w:r>
        <w:t>u.a.</w:t>
      </w:r>
    </w:p>
    <w:p>
      <w:r>
        <w:t>auf</w:t>
      </w:r>
    </w:p>
    <w:p>
      <w:r>
        <w:t>BGE</w:t>
      </w:r>
    </w:p>
    <w:p>
      <w:r>
        <w:t>112</w:t>
      </w:r>
    </w:p>
    <w:p>
      <w:r>
        <w:t>V</w:t>
      </w:r>
    </w:p>
    <w:p>
      <w:r>
        <w:t>87</w:t>
      </w:r>
    </w:p>
    <w:p>
      <w:r>
        <w:t>und</w:t>
      </w:r>
    </w:p>
    <w:p>
      <w:r>
        <w:t>105</w:t>
      </w:r>
    </w:p>
    <w:p>
      <w:r>
        <w:t>V</w:t>
      </w:r>
    </w:p>
    <w:p>
      <w:r>
        <w:t>248;</w:t>
      </w:r>
    </w:p>
    <w:p>
      <w:r>
        <w:t>vgl.</w:t>
      </w:r>
    </w:p>
    <w:p>
      <w:r>
        <w:t>auch</w:t>
      </w:r>
    </w:p>
    <w:p>
      <w:r>
        <w:t>René</w:t>
      </w:r>
    </w:p>
    <w:p>
      <w:r>
        <w:t>Wiederkehr</w:t>
      </w:r>
    </w:p>
    <w:p>
      <w:r>
        <w:t>in:</w:t>
      </w:r>
    </w:p>
    <w:p>
      <w:r>
        <w:t>Kieser</w:t>
      </w:r>
    </w:p>
    <w:p>
      <w:r>
        <w:t>ATSG-Kommentar,</w:t>
      </w:r>
    </w:p>
    <w:p>
      <w:r>
        <w:t>5 .</w:t>
      </w:r>
    </w:p>
    <w:p>
      <w:r>
        <w:t>Aufl.,</w:t>
      </w:r>
    </w:p>
    <w:p>
      <w:r>
        <w:t>N</w:t>
      </w:r>
    </w:p>
    <w:p>
      <w:r>
        <w:t>56</w:t>
      </w:r>
    </w:p>
    <w:p>
      <w:r>
        <w:t>zu</w:t>
      </w:r>
    </w:p>
    <w:p>
      <w:r>
        <w:t>Art.</w:t>
      </w:r>
    </w:p>
    <w:p>
      <w:r>
        <w:t>49 ) . 2.2</w:t>
      </w:r>
    </w:p>
    <w:p>
      <w:r>
        <w:t>Die</w:t>
      </w:r>
    </w:p>
    <w:p>
      <w:r>
        <w:t>Frage,</w:t>
      </w:r>
    </w:p>
    <w:p>
      <w:r>
        <w:t>ob</w:t>
      </w:r>
    </w:p>
    <w:p>
      <w:r>
        <w:t>die</w:t>
      </w:r>
    </w:p>
    <w:p>
      <w:r>
        <w:t>eigenhändige</w:t>
      </w:r>
    </w:p>
    <w:p>
      <w:r>
        <w:t>Unterschrift</w:t>
      </w:r>
    </w:p>
    <w:p>
      <w:r>
        <w:t>wie</w:t>
      </w:r>
    </w:p>
    <w:p>
      <w:r>
        <w:t>bei</w:t>
      </w:r>
    </w:p>
    <w:p>
      <w:r>
        <w:t>einer</w:t>
      </w:r>
    </w:p>
    <w:p>
      <w:r>
        <w:t>Verfügung</w:t>
      </w:r>
    </w:p>
    <w:p>
      <w:r>
        <w:t>nach</w:t>
      </w:r>
    </w:p>
    <w:p>
      <w:r>
        <w:t>Art.</w:t>
      </w:r>
    </w:p>
    <w:p>
      <w:r>
        <w:t>49</w:t>
      </w:r>
    </w:p>
    <w:p>
      <w:r>
        <w:t>ATSG</w:t>
      </w:r>
    </w:p>
    <w:p>
      <w:r>
        <w:t>auch</w:t>
      </w:r>
    </w:p>
    <w:p>
      <w:r>
        <w:t>bei</w:t>
      </w:r>
    </w:p>
    <w:p>
      <w:r>
        <w:t>einem</w:t>
      </w:r>
    </w:p>
    <w:p>
      <w:r>
        <w:t>Einspracheentscheid</w:t>
      </w:r>
    </w:p>
    <w:p>
      <w:r>
        <w:t>mangels</w:t>
      </w:r>
    </w:p>
    <w:p>
      <w:r>
        <w:t>Erwähnung</w:t>
      </w:r>
    </w:p>
    <w:p>
      <w:r>
        <w:t>in</w:t>
      </w:r>
    </w:p>
    <w:p>
      <w:r>
        <w:t>Art.</w:t>
      </w:r>
    </w:p>
    <w:p>
      <w:r>
        <w:t>52</w:t>
      </w:r>
    </w:p>
    <w:p>
      <w:r>
        <w:t>ATSG</w:t>
      </w:r>
    </w:p>
    <w:p>
      <w:r>
        <w:t>kein</w:t>
      </w:r>
    </w:p>
    <w:p>
      <w:r>
        <w:t>Gültigkeitserfordernis</w:t>
      </w:r>
    </w:p>
    <w:p>
      <w:r>
        <w:t>ist,</w:t>
      </w:r>
    </w:p>
    <w:p>
      <w:r>
        <w:t>kann</w:t>
      </w:r>
    </w:p>
    <w:p>
      <w:r>
        <w:t>offengelassen</w:t>
      </w:r>
    </w:p>
    <w:p>
      <w:r>
        <w:t>werden ,</w:t>
      </w:r>
    </w:p>
    <w:p>
      <w:r>
        <w:t>denn</w:t>
      </w:r>
    </w:p>
    <w:p>
      <w:r>
        <w:t>s elbst</w:t>
      </w:r>
    </w:p>
    <w:p>
      <w:r>
        <w:t>wenn</w:t>
      </w:r>
    </w:p>
    <w:p>
      <w:r>
        <w:t>ein</w:t>
      </w:r>
    </w:p>
    <w:p>
      <w:r>
        <w:t>Einspracheentscheid</w:t>
      </w:r>
    </w:p>
    <w:p>
      <w:r>
        <w:t>trotz</w:t>
      </w:r>
    </w:p>
    <w:p>
      <w:r>
        <w:t>der</w:t>
      </w:r>
    </w:p>
    <w:p>
      <w:r>
        <w:t>mangelnden</w:t>
      </w:r>
    </w:p>
    <w:p>
      <w:r>
        <w:t>Erwähnung</w:t>
      </w:r>
    </w:p>
    <w:p>
      <w:r>
        <w:t>einer</w:t>
      </w:r>
    </w:p>
    <w:p>
      <w:r>
        <w:t>eigenhändigen</w:t>
      </w:r>
    </w:p>
    <w:p>
      <w:r>
        <w:t>Unterschrift</w:t>
      </w:r>
    </w:p>
    <w:p>
      <w:r>
        <w:t>in</w:t>
      </w:r>
    </w:p>
    <w:p>
      <w:r>
        <w:t>der</w:t>
      </w:r>
    </w:p>
    <w:p>
      <w:r>
        <w:t>Bestimmung</w:t>
      </w:r>
    </w:p>
    <w:p>
      <w:r>
        <w:t>von</w:t>
      </w:r>
    </w:p>
    <w:p>
      <w:r>
        <w:t>Art.</w:t>
      </w:r>
    </w:p>
    <w:p>
      <w:r>
        <w:t>52</w:t>
      </w:r>
    </w:p>
    <w:p>
      <w:r>
        <w:t>ATSG</w:t>
      </w:r>
    </w:p>
    <w:p>
      <w:r>
        <w:t>zu</w:t>
      </w:r>
    </w:p>
    <w:p>
      <w:r>
        <w:t>unterzeichnen</w:t>
      </w:r>
    </w:p>
    <w:p>
      <w:r>
        <w:t>wäre,</w:t>
      </w:r>
    </w:p>
    <w:p>
      <w:r>
        <w:t>würde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Einspracheentscheid</w:t>
      </w:r>
    </w:p>
    <w:p>
      <w:r>
        <w:t>vom</w:t>
      </w:r>
    </w:p>
    <w:p>
      <w:r>
        <w:t>3.</w:t>
      </w:r>
    </w:p>
    <w:p>
      <w:r>
        <w:t>Febru ar</w:t>
      </w:r>
    </w:p>
    <w:p>
      <w:r>
        <w:t>2025</w:t>
      </w:r>
    </w:p>
    <w:p>
      <w:r>
        <w:t>nicht</w:t>
      </w:r>
    </w:p>
    <w:p>
      <w:r>
        <w:t>unterzeichnet</w:t>
      </w:r>
    </w:p>
    <w:p>
      <w:r>
        <w:t>hat,</w:t>
      </w:r>
    </w:p>
    <w:p>
      <w:r>
        <w:t>für</w:t>
      </w:r>
    </w:p>
    <w:p>
      <w:r>
        <w:t>sich</w:t>
      </w:r>
    </w:p>
    <w:p>
      <w:r>
        <w:t>alleine</w:t>
      </w:r>
    </w:p>
    <w:p>
      <w:r>
        <w:t>keinen</w:t>
      </w:r>
    </w:p>
    <w:p>
      <w:r>
        <w:t>besonders</w:t>
      </w:r>
    </w:p>
    <w:p>
      <w:r>
        <w:t>schwerwiegenden</w:t>
      </w:r>
    </w:p>
    <w:p>
      <w:r>
        <w:t>Mangel</w:t>
      </w:r>
    </w:p>
    <w:p>
      <w:r>
        <w:t>darstellen,</w:t>
      </w:r>
    </w:p>
    <w:p>
      <w:r>
        <w:t>welcher</w:t>
      </w:r>
    </w:p>
    <w:p>
      <w:r>
        <w:t>die</w:t>
      </w:r>
    </w:p>
    <w:p>
      <w:r>
        <w:t>Annahme</w:t>
      </w:r>
    </w:p>
    <w:p>
      <w:r>
        <w:t>der</w:t>
      </w:r>
    </w:p>
    <w:p>
      <w:r>
        <w:t>Nichtigkeit</w:t>
      </w:r>
    </w:p>
    <w:p>
      <w:r>
        <w:t>rechtfertigte</w:t>
      </w:r>
    </w:p>
    <w:p>
      <w:r>
        <w:t>( vgl.</w:t>
      </w:r>
    </w:p>
    <w:p>
      <w:r>
        <w:t>Arthur</w:t>
      </w:r>
    </w:p>
    <w:p>
      <w:r>
        <w:t>Brunner</w:t>
      </w:r>
    </w:p>
    <w:p>
      <w:r>
        <w:t>in:</w:t>
      </w:r>
    </w:p>
    <w:p>
      <w:r>
        <w:t>Kieser</w:t>
      </w:r>
    </w:p>
    <w:p>
      <w:r>
        <w:t>ATSG-Kommentar,</w:t>
      </w:r>
    </w:p>
    <w:p>
      <w:r>
        <w:t>5.</w:t>
      </w:r>
    </w:p>
    <w:p>
      <w:r>
        <w:t>Aufl.,</w:t>
      </w:r>
    </w:p>
    <w:p>
      <w:r>
        <w:t>N</w:t>
      </w:r>
    </w:p>
    <w:p>
      <w:r>
        <w:t>61</w:t>
      </w:r>
    </w:p>
    <w:p>
      <w:r>
        <w:t>zu</w:t>
      </w:r>
    </w:p>
    <w:p>
      <w:r>
        <w:t>Art.</w:t>
      </w:r>
    </w:p>
    <w:p>
      <w:r>
        <w:t>52) .</w:t>
      </w:r>
    </w:p>
    <w:p>
      <w:r>
        <w:t>Die</w:t>
      </w:r>
    </w:p>
    <w:p>
      <w:r>
        <w:t>Verfasserin</w:t>
      </w:r>
    </w:p>
    <w:p>
      <w:r>
        <w:t>des</w:t>
      </w:r>
    </w:p>
    <w:p>
      <w:r>
        <w:t>strittigen</w:t>
      </w:r>
    </w:p>
    <w:p>
      <w:r>
        <w:t>Einspracheentscheids</w:t>
      </w:r>
    </w:p>
    <w:p>
      <w:r>
        <w:t>ist</w:t>
      </w:r>
    </w:p>
    <w:p>
      <w:r>
        <w:t>aus</w:t>
      </w:r>
    </w:p>
    <w:p>
      <w:r>
        <w:t>demselben</w:t>
      </w:r>
    </w:p>
    <w:p>
      <w:r>
        <w:t>namentlich</w:t>
      </w:r>
    </w:p>
    <w:p>
      <w:r>
        <w:t>ersichtlich.</w:t>
      </w:r>
    </w:p>
    <w:p>
      <w:r>
        <w:t>Zudem</w:t>
      </w:r>
    </w:p>
    <w:p>
      <w:r>
        <w:t>wurde</w:t>
      </w:r>
    </w:p>
    <w:p>
      <w:r>
        <w:t>durch</w:t>
      </w:r>
    </w:p>
    <w:p>
      <w:r>
        <w:t>die</w:t>
      </w:r>
    </w:p>
    <w:p>
      <w:r>
        <w:t>handschriftliche</w:t>
      </w:r>
    </w:p>
    <w:p>
      <w:r>
        <w:t>Unterzeichnung</w:t>
      </w:r>
    </w:p>
    <w:p>
      <w:r>
        <w:t>der</w:t>
      </w:r>
    </w:p>
    <w:p>
      <w:r>
        <w:t>Beschwerdeantwort</w:t>
      </w:r>
    </w:p>
    <w:p>
      <w:r>
        <w:t>(Urk.</w:t>
      </w:r>
    </w:p>
    <w:p>
      <w:r>
        <w:t>5)</w:t>
      </w:r>
    </w:p>
    <w:p>
      <w:r>
        <w:t>bezeugt,</w:t>
      </w:r>
    </w:p>
    <w:p>
      <w:r>
        <w:t>dass</w:t>
      </w:r>
    </w:p>
    <w:p>
      <w:r>
        <w:t>der</w:t>
      </w:r>
    </w:p>
    <w:p>
      <w:r>
        <w:t>Einspracheentscheid</w:t>
      </w:r>
    </w:p>
    <w:p>
      <w:r>
        <w:t>dem</w:t>
      </w:r>
    </w:p>
    <w:p>
      <w:r>
        <w:t>tatsächlichen</w:t>
      </w:r>
    </w:p>
    <w:p>
      <w:r>
        <w:t>Willen</w:t>
      </w:r>
    </w:p>
    <w:p>
      <w:r>
        <w:t>der</w:t>
      </w:r>
    </w:p>
    <w:p>
      <w:r>
        <w:t>Verfasserin</w:t>
      </w:r>
    </w:p>
    <w:p>
      <w:r>
        <w:t>entspricht.</w:t>
      </w:r>
    </w:p>
    <w:p>
      <w:r>
        <w:t>Unter</w:t>
      </w:r>
    </w:p>
    <w:p>
      <w:r>
        <w:t>diesen</w:t>
      </w:r>
    </w:p>
    <w:p>
      <w:r>
        <w:t>Umständen</w:t>
      </w:r>
    </w:p>
    <w:p>
      <w:r>
        <w:t>ist</w:t>
      </w:r>
    </w:p>
    <w:p>
      <w:r>
        <w:t>nicht</w:t>
      </w:r>
    </w:p>
    <w:p>
      <w:r>
        <w:t>ersichtlich,</w:t>
      </w:r>
    </w:p>
    <w:p>
      <w:r>
        <w:t>inwiefern</w:t>
      </w:r>
    </w:p>
    <w:p>
      <w:r>
        <w:t>die</w:t>
      </w:r>
    </w:p>
    <w:p>
      <w:r>
        <w:t>Beschwerdeführer in</w:t>
      </w:r>
    </w:p>
    <w:p>
      <w:r>
        <w:t>ein</w:t>
      </w:r>
    </w:p>
    <w:p>
      <w:r>
        <w:t>schutzwürdiges</w:t>
      </w:r>
    </w:p>
    <w:p>
      <w:r>
        <w:t>Interesse</w:t>
      </w:r>
    </w:p>
    <w:p>
      <w:r>
        <w:t>an</w:t>
      </w:r>
    </w:p>
    <w:p>
      <w:r>
        <w:t>einer</w:t>
      </w:r>
    </w:p>
    <w:p>
      <w:r>
        <w:t>Rückweisung</w:t>
      </w:r>
    </w:p>
    <w:p>
      <w:r>
        <w:t>des</w:t>
      </w:r>
    </w:p>
    <w:p>
      <w:r>
        <w:t>Einspracheentscheids</w:t>
      </w:r>
    </w:p>
    <w:p>
      <w:r>
        <w:t>zwecks</w:t>
      </w:r>
    </w:p>
    <w:p>
      <w:r>
        <w:t>Einholung</w:t>
      </w:r>
    </w:p>
    <w:p>
      <w:r>
        <w:t>einer</w:t>
      </w:r>
    </w:p>
    <w:p>
      <w:r>
        <w:t>eigenhändigen</w:t>
      </w:r>
    </w:p>
    <w:p>
      <w:r>
        <w:t>Unterzeichnung</w:t>
      </w:r>
    </w:p>
    <w:p>
      <w:r>
        <w:t>der</w:t>
      </w:r>
    </w:p>
    <w:p>
      <w:r>
        <w:t>namentlich</w:t>
      </w:r>
    </w:p>
    <w:p>
      <w:r>
        <w:t>erwähnten</w:t>
      </w:r>
    </w:p>
    <w:p>
      <w:r>
        <w:t>Verfasserin</w:t>
      </w:r>
    </w:p>
    <w:p>
      <w:r>
        <w:t>haben</w:t>
      </w:r>
    </w:p>
    <w:p>
      <w:r>
        <w:t>könnte.</w:t>
      </w:r>
    </w:p>
    <w:p>
      <w:r>
        <w:t>Davon</w:t>
      </w:r>
    </w:p>
    <w:p>
      <w:r>
        <w:t>abgesehen</w:t>
      </w:r>
    </w:p>
    <w:p>
      <w:r>
        <w:t>würde</w:t>
      </w:r>
    </w:p>
    <w:p>
      <w:r>
        <w:t>eine</w:t>
      </w:r>
    </w:p>
    <w:p>
      <w:r>
        <w:t>Rückweisung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einem</w:t>
      </w:r>
    </w:p>
    <w:p>
      <w:r>
        <w:t>formalistischen</w:t>
      </w:r>
    </w:p>
    <w:p>
      <w:r>
        <w:t>Leerlauf</w:t>
      </w:r>
    </w:p>
    <w:p>
      <w:r>
        <w:t>und</w:t>
      </w:r>
    </w:p>
    <w:p>
      <w:r>
        <w:t>damit</w:t>
      </w:r>
    </w:p>
    <w:p>
      <w:r>
        <w:t>zu</w:t>
      </w:r>
    </w:p>
    <w:p>
      <w:r>
        <w:t>unnötigen</w:t>
      </w:r>
    </w:p>
    <w:p>
      <w:r>
        <w:t>Verzögerungen</w:t>
      </w:r>
    </w:p>
    <w:p>
      <w:r>
        <w:t>führen,</w:t>
      </w:r>
    </w:p>
    <w:p>
      <w:r>
        <w:t>die</w:t>
      </w:r>
    </w:p>
    <w:p>
      <w:r>
        <w:t>mit</w:t>
      </w:r>
    </w:p>
    <w:p>
      <w:r>
        <w:t>dem</w:t>
      </w:r>
    </w:p>
    <w:p>
      <w:r>
        <w:t>Interesse</w:t>
      </w:r>
    </w:p>
    <w:p>
      <w:r>
        <w:t>der</w:t>
      </w:r>
    </w:p>
    <w:p>
      <w:r>
        <w:t>betroffenen</w:t>
      </w:r>
    </w:p>
    <w:p>
      <w:r>
        <w:t>Partei</w:t>
      </w:r>
    </w:p>
    <w:p>
      <w:r>
        <w:t>an</w:t>
      </w:r>
    </w:p>
    <w:p>
      <w:r>
        <w:t>einer</w:t>
      </w:r>
    </w:p>
    <w:p>
      <w:r>
        <w:t>beförderlichen</w:t>
      </w:r>
    </w:p>
    <w:p>
      <w:r>
        <w:t>Beurteilung</w:t>
      </w:r>
    </w:p>
    <w:p>
      <w:r>
        <w:t>der</w:t>
      </w:r>
    </w:p>
    <w:p>
      <w:r>
        <w:t>Sache</w:t>
      </w:r>
    </w:p>
    <w:p>
      <w:r>
        <w:t>nicht</w:t>
      </w:r>
    </w:p>
    <w:p>
      <w:r>
        <w:t>zu</w:t>
      </w:r>
    </w:p>
    <w:p>
      <w:r>
        <w:t>vereinbaren</w:t>
      </w:r>
    </w:p>
    <w:p>
      <w:r>
        <w:t>wären</w:t>
      </w:r>
    </w:p>
    <w:p>
      <w:r>
        <w:t>(BGE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2.3.2;</w:t>
      </w:r>
    </w:p>
    <w:p>
      <w:r>
        <w:t>136</w:t>
      </w:r>
    </w:p>
    <w:p>
      <w:r>
        <w:t>V</w:t>
      </w:r>
    </w:p>
    <w:p>
      <w:r>
        <w:t>117</w:t>
      </w:r>
    </w:p>
    <w:p>
      <w:r>
        <w:t>E.</w:t>
      </w:r>
    </w:p>
    <w:p>
      <w:r>
        <w:t>4.2.2.2;</w:t>
      </w:r>
    </w:p>
    <w:p>
      <w:r>
        <w:t>132</w:t>
      </w:r>
    </w:p>
    <w:p>
      <w:r>
        <w:t>V</w:t>
      </w:r>
    </w:p>
    <w:p>
      <w:r>
        <w:t>387</w:t>
      </w:r>
    </w:p>
    <w:p>
      <w:r>
        <w:t>E.</w:t>
      </w:r>
    </w:p>
    <w:p>
      <w:r>
        <w:t>5.1;</w:t>
      </w:r>
    </w:p>
    <w:p>
      <w:r>
        <w:t>vgl.</w:t>
      </w:r>
    </w:p>
    <w:p>
      <w:r>
        <w:t>auch</w:t>
      </w:r>
    </w:p>
    <w:p>
      <w:r>
        <w:t>Urteil</w:t>
      </w:r>
    </w:p>
    <w:p>
      <w:r>
        <w:t>U</w:t>
      </w:r>
    </w:p>
    <w:p>
      <w:r>
        <w:t>68/02</w:t>
      </w:r>
    </w:p>
    <w:p>
      <w:r>
        <w:t>vom</w:t>
      </w:r>
    </w:p>
    <w:p>
      <w:r>
        <w:rPr>
          <w:b/>
        </w:rPr>
        <w:t>E. 14</w:t>
      </w:r>
    </w:p>
    <w:p>
      <w:r>
        <w:t>April</w:t>
      </w:r>
    </w:p>
    <w:p>
      <w:r>
        <w:t>2003</w:t>
      </w:r>
    </w:p>
    <w:p>
      <w:r>
        <w:t>E.</w:t>
      </w:r>
    </w:p>
    <w:p>
      <w:r>
        <w:t>1.3).</w:t>
      </w:r>
    </w:p>
    <w:p>
      <w:r>
        <w:t>Es</w:t>
      </w:r>
    </w:p>
    <w:p>
      <w:r>
        <w:t>besteht</w:t>
      </w:r>
    </w:p>
    <w:p>
      <w:r>
        <w:t>daher</w:t>
      </w:r>
    </w:p>
    <w:p>
      <w:r>
        <w:t>kein</w:t>
      </w:r>
    </w:p>
    <w:p>
      <w:r>
        <w:t>Anlass,</w:t>
      </w:r>
    </w:p>
    <w:p>
      <w:r>
        <w:t>den</w:t>
      </w:r>
    </w:p>
    <w:p>
      <w:r>
        <w:t>Einspracheentscheid</w:t>
      </w:r>
    </w:p>
    <w:p>
      <w:r>
        <w:t>vom</w:t>
      </w:r>
    </w:p>
    <w:p>
      <w:r>
        <w:t>3.</w:t>
      </w:r>
    </w:p>
    <w:p>
      <w:r>
        <w:t>Februar</w:t>
      </w:r>
    </w:p>
    <w:p>
      <w:r>
        <w:t>2025</w:t>
      </w:r>
    </w:p>
    <w:p>
      <w:r>
        <w:t>wegen</w:t>
      </w:r>
    </w:p>
    <w:p>
      <w:r>
        <w:t>fehlender</w:t>
      </w:r>
    </w:p>
    <w:p>
      <w:r>
        <w:t>Unterschrift</w:t>
      </w:r>
    </w:p>
    <w:p>
      <w:r>
        <w:t>aufzuheben. 3.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SagerTiefenbacher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