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KV.2025.00008 vom 4. April 2025</w:t>
      </w:r>
    </w:p>
    <w:p>
      <w:r>
        <w:t>ZH Sozialversicherungsgericht, 2025-04-04, DE</w:t>
      </w:r>
    </w:p>
    <w:p>
      <w:r>
        <w:rPr>
          <w:b/>
        </w:rPr>
        <w:t xml:space="preserve">Quelle: </w:t>
      </w:r>
      <w:r>
        <w:t>https://mcp.opencaselaw.ch/entscheid/zh_sozialversicherungsgericht_KV.2025.00008</w:t>
      </w:r>
    </w:p>
    <w:p>
      <w:r>
        <w:t>FR: ZH_SOZIALVERSICHERUNGSGERICHT KV.2025.00008 du 4 avril 2025</w:t>
      </w:r>
    </w:p>
    <w:p>
      <w:r>
        <w:t>IT: ZH_SOZIALVERSICHERUNGSGERICHT KV.2025.00008 del 4 aprile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des</w:t>
      </w:r>
    </w:p>
    <w:p>
      <w:r>
        <w:t>Anhangs</w:t>
      </w:r>
    </w:p>
    <w:p>
      <w:r>
        <w:t>II</w:t>
      </w:r>
    </w:p>
    <w:p>
      <w:r>
        <w:t>des</w:t>
      </w:r>
    </w:p>
    <w:p>
      <w:r>
        <w:t>FZA;</w:t>
      </w:r>
    </w:p>
    <w:p>
      <w:r>
        <w:t>BGE</w:t>
      </w:r>
    </w:p>
    <w:p>
      <w:r>
        <w:t>147</w:t>
      </w:r>
    </w:p>
    <w:p>
      <w:r>
        <w:t>V</w:t>
      </w:r>
    </w:p>
    <w:p>
      <w:r>
        <w:t>387</w:t>
      </w:r>
    </w:p>
    <w:p>
      <w:r>
        <w:t>E.</w:t>
      </w:r>
    </w:p>
    <w:p>
      <w:r>
        <w:t>3.1-2).</w:t>
      </w:r>
    </w:p>
    <w:p>
      <w:r>
        <w:t>Der</w:t>
      </w:r>
    </w:p>
    <w:p>
      <w:r>
        <w:t>sachliche</w:t>
      </w:r>
    </w:p>
    <w:p>
      <w:r>
        <w:t>Gel tungsbereich</w:t>
      </w:r>
    </w:p>
    <w:p>
      <w:r>
        <w:t>der</w:t>
      </w:r>
    </w:p>
    <w:p>
      <w:r>
        <w:t>Verordnung</w:t>
      </w:r>
    </w:p>
    <w:p>
      <w:r>
        <w:t>(EG)</w:t>
      </w:r>
    </w:p>
    <w:p>
      <w:r>
        <w:t>Nr.</w:t>
      </w:r>
    </w:p>
    <w:p>
      <w:r>
        <w:t>883/2004</w:t>
      </w:r>
    </w:p>
    <w:p>
      <w:r>
        <w:t>erstreckt</w:t>
      </w:r>
    </w:p>
    <w:p>
      <w:r>
        <w:t>sich</w:t>
      </w:r>
    </w:p>
    <w:p>
      <w:r>
        <w:t>laut</w:t>
      </w:r>
    </w:p>
    <w:p>
      <w:r>
        <w:t>Art.</w:t>
      </w:r>
    </w:p>
    <w:p>
      <w:r>
        <w:rPr>
          <w:b/>
        </w:rPr>
        <w:t>E. 1.1</w:t>
      </w:r>
    </w:p>
    <w:p>
      <w:r>
        <w:t>Der</w:t>
      </w:r>
    </w:p>
    <w:p>
      <w:r>
        <w:t>in</w:t>
      </w:r>
    </w:p>
    <w:p>
      <w:r>
        <w:t>Österreich</w:t>
      </w:r>
    </w:p>
    <w:p>
      <w:r>
        <w:t>wohnhafte</w:t>
      </w:r>
    </w:p>
    <w:p>
      <w:r>
        <w:t>Beschwerdeführer</w:t>
      </w:r>
    </w:p>
    <w:p>
      <w:r>
        <w:t>ist</w:t>
      </w:r>
    </w:p>
    <w:p>
      <w:r>
        <w:t>österreichischer</w:t>
      </w:r>
    </w:p>
    <w:p>
      <w:r>
        <w:t>Staatsangehö riger</w:t>
      </w:r>
    </w:p>
    <w:p>
      <w:r>
        <w:t>und</w:t>
      </w:r>
    </w:p>
    <w:p>
      <w:r>
        <w:t>ist</w:t>
      </w:r>
    </w:p>
    <w:p>
      <w:r>
        <w:t>als</w:t>
      </w:r>
    </w:p>
    <w:p>
      <w:r>
        <w:t>Grenzgänger</w:t>
      </w:r>
    </w:p>
    <w:p>
      <w:r>
        <w:t>in</w:t>
      </w:r>
    </w:p>
    <w:p>
      <w:r>
        <w:t>der</w:t>
      </w:r>
    </w:p>
    <w:p>
      <w:r>
        <w:t>Schweiz</w:t>
      </w:r>
    </w:p>
    <w:p>
      <w:r>
        <w:t>erwerbstätig.</w:t>
      </w:r>
    </w:p>
    <w:p>
      <w:r>
        <w:t>Daher</w:t>
      </w:r>
    </w:p>
    <w:p>
      <w:r>
        <w:t>kommt</w:t>
      </w:r>
    </w:p>
    <w:p>
      <w:r>
        <w:t>das</w:t>
      </w:r>
    </w:p>
    <w:p>
      <w:r>
        <w:t>Abkommen</w:t>
      </w:r>
    </w:p>
    <w:p>
      <w:r>
        <w:t>vom</w:t>
      </w:r>
    </w:p>
    <w:p>
      <w:r>
        <w:t>21.</w:t>
      </w:r>
    </w:p>
    <w:p>
      <w:r>
        <w:t>Juni</w:t>
      </w:r>
    </w:p>
    <w:p>
      <w:r>
        <w:t>1999</w:t>
      </w:r>
    </w:p>
    <w:p>
      <w:r>
        <w:t>zwischen</w:t>
      </w:r>
    </w:p>
    <w:p>
      <w:r>
        <w:t>der</w:t>
      </w:r>
    </w:p>
    <w:p>
      <w:r>
        <w:t>Schweizerischen</w:t>
      </w:r>
    </w:p>
    <w:p>
      <w:r>
        <w:t>Eidgenossenschaft</w:t>
      </w:r>
    </w:p>
    <w:p>
      <w:r>
        <w:t>einerseits</w:t>
      </w:r>
    </w:p>
    <w:p>
      <w:r>
        <w:t>und</w:t>
      </w:r>
    </w:p>
    <w:p>
      <w:r>
        <w:t>der</w:t>
      </w:r>
    </w:p>
    <w:p>
      <w:r>
        <w:t>Europäischen</w:t>
      </w:r>
    </w:p>
    <w:p>
      <w:r>
        <w:t>Gemeinschaft</w:t>
      </w:r>
    </w:p>
    <w:p>
      <w:r>
        <w:t>und</w:t>
      </w:r>
    </w:p>
    <w:p>
      <w:r>
        <w:t>ihren</w:t>
      </w:r>
    </w:p>
    <w:p>
      <w:r>
        <w:t>Mitgliedstaaten</w:t>
      </w:r>
    </w:p>
    <w:p>
      <w:r>
        <w:t>ande rerseits</w:t>
      </w:r>
    </w:p>
    <w:p>
      <w:r>
        <w:t>über</w:t>
      </w:r>
    </w:p>
    <w:p>
      <w:r>
        <w:t>die</w:t>
      </w:r>
    </w:p>
    <w:p>
      <w:r>
        <w:t>Freizügigkeit</w:t>
      </w:r>
    </w:p>
    <w:p>
      <w:r>
        <w:t>(Freizügigkeitsabkommen,</w:t>
      </w:r>
    </w:p>
    <w:p>
      <w:r>
        <w:t>FZA;</w:t>
      </w:r>
    </w:p>
    <w:p>
      <w:r>
        <w:t>SR</w:t>
      </w:r>
    </w:p>
    <w:p>
      <w:r>
        <w:t>0.142.112.681)</w:t>
      </w:r>
    </w:p>
    <w:p>
      <w:r>
        <w:t>sowie</w:t>
      </w:r>
    </w:p>
    <w:p>
      <w:r>
        <w:t>basierend</w:t>
      </w:r>
    </w:p>
    <w:p>
      <w:r>
        <w:t>darauf</w:t>
      </w:r>
    </w:p>
    <w:p>
      <w:r>
        <w:t>die</w:t>
      </w:r>
    </w:p>
    <w:p>
      <w:r>
        <w:t>Verordnungen</w:t>
      </w:r>
    </w:p>
    <w:p>
      <w:r>
        <w:t>(EG)</w:t>
      </w:r>
    </w:p>
    <w:p>
      <w:r>
        <w:t>Nr.</w:t>
      </w:r>
    </w:p>
    <w:p>
      <w:r>
        <w:t>883/2004</w:t>
      </w:r>
    </w:p>
    <w:p>
      <w:r>
        <w:t>des</w:t>
      </w:r>
    </w:p>
    <w:p>
      <w:r>
        <w:t>Europäischen</w:t>
      </w:r>
    </w:p>
    <w:p>
      <w:r>
        <w:t>Parlaments</w:t>
      </w:r>
    </w:p>
    <w:p>
      <w:r>
        <w:t>und</w:t>
      </w:r>
    </w:p>
    <w:p>
      <w:r>
        <w:t>des</w:t>
      </w:r>
    </w:p>
    <w:p>
      <w:r>
        <w:t>Rates</w:t>
      </w:r>
    </w:p>
    <w:p>
      <w:r>
        <w:t>vom</w:t>
      </w:r>
    </w:p>
    <w:p>
      <w:r>
        <w:t>29.</w:t>
      </w:r>
    </w:p>
    <w:p>
      <w:r>
        <w:t>April</w:t>
      </w:r>
    </w:p>
    <w:p>
      <w:r>
        <w:t>2004</w:t>
      </w:r>
    </w:p>
    <w:p>
      <w:r>
        <w:t>zur</w:t>
      </w:r>
    </w:p>
    <w:p>
      <w:r>
        <w:t>Koordinierung</w:t>
      </w:r>
    </w:p>
    <w:p>
      <w:r>
        <w:t>der</w:t>
      </w:r>
    </w:p>
    <w:p>
      <w:r>
        <w:t>Systeme</w:t>
      </w:r>
    </w:p>
    <w:p>
      <w:r>
        <w:t>der</w:t>
      </w:r>
    </w:p>
    <w:p>
      <w:r>
        <w:t>sozialen</w:t>
      </w:r>
    </w:p>
    <w:p>
      <w:r>
        <w:t>Sicherheit</w:t>
      </w:r>
    </w:p>
    <w:p>
      <w:r>
        <w:t>(VO</w:t>
      </w:r>
    </w:p>
    <w:p>
      <w:r>
        <w:t>[EG]</w:t>
      </w:r>
    </w:p>
    <w:p>
      <w:r>
        <w:t>883/2004;</w:t>
      </w:r>
    </w:p>
    <w:p>
      <w:r>
        <w:t>SR</w:t>
      </w:r>
    </w:p>
    <w:p>
      <w:r>
        <w:t>0.831.109.268.1)</w:t>
      </w:r>
    </w:p>
    <w:p>
      <w:r>
        <w:t>und</w:t>
      </w:r>
    </w:p>
    <w:p>
      <w:r>
        <w:t>Nr.</w:t>
      </w:r>
    </w:p>
    <w:p>
      <w:r>
        <w:t>987/2009</w:t>
      </w:r>
    </w:p>
    <w:p>
      <w:r>
        <w:t>vom</w:t>
      </w:r>
    </w:p>
    <w:p>
      <w:r>
        <w:t>16.</w:t>
      </w:r>
    </w:p>
    <w:p>
      <w:r>
        <w:t>September</w:t>
      </w:r>
    </w:p>
    <w:p>
      <w:r>
        <w:t>2009</w:t>
      </w:r>
    </w:p>
    <w:p>
      <w:r>
        <w:t>zur</w:t>
      </w:r>
    </w:p>
    <w:p>
      <w:r>
        <w:t>Festlegung</w:t>
      </w:r>
    </w:p>
    <w:p>
      <w:r>
        <w:t>der</w:t>
      </w:r>
    </w:p>
    <w:p>
      <w:r>
        <w:t>Modalitäten</w:t>
      </w:r>
    </w:p>
    <w:p>
      <w:r>
        <w:t>für</w:t>
      </w:r>
    </w:p>
    <w:p>
      <w:r>
        <w:t>die</w:t>
      </w:r>
    </w:p>
    <w:p>
      <w:r>
        <w:t>Durchführung</w:t>
      </w:r>
    </w:p>
    <w:p>
      <w:r>
        <w:t>der</w:t>
      </w:r>
    </w:p>
    <w:p>
      <w:r>
        <w:t>Verordnung</w:t>
      </w:r>
    </w:p>
    <w:p>
      <w:r>
        <w:t>(EG)</w:t>
      </w:r>
    </w:p>
    <w:p>
      <w:r>
        <w:t>Nr.</w:t>
      </w:r>
    </w:p>
    <w:p>
      <w:r>
        <w:t>883/2004</w:t>
      </w:r>
    </w:p>
    <w:p>
      <w:r>
        <w:t>über</w:t>
      </w:r>
    </w:p>
    <w:p>
      <w:r>
        <w:t>die</w:t>
      </w:r>
    </w:p>
    <w:p>
      <w:r>
        <w:t>Koordinierung</w:t>
      </w:r>
    </w:p>
    <w:p>
      <w:r>
        <w:t>der</w:t>
      </w:r>
    </w:p>
    <w:p>
      <w:r>
        <w:t>Systeme</w:t>
      </w:r>
    </w:p>
    <w:p>
      <w:r>
        <w:t>der</w:t>
      </w:r>
    </w:p>
    <w:p>
      <w:r>
        <w:t>sozialen</w:t>
      </w:r>
    </w:p>
    <w:p>
      <w:r>
        <w:t>Sicherheit</w:t>
      </w:r>
    </w:p>
    <w:p>
      <w:r>
        <w:t>(VO</w:t>
      </w:r>
    </w:p>
    <w:p>
      <w:r>
        <w:t>[EG]</w:t>
      </w:r>
    </w:p>
    <w:p>
      <w:r>
        <w:t>987/2009;</w:t>
      </w:r>
    </w:p>
    <w:p>
      <w:r>
        <w:t>SR</w:t>
      </w:r>
    </w:p>
    <w:p>
      <w:r>
        <w:t>0.831.109.268.11)</w:t>
      </w:r>
    </w:p>
    <w:p>
      <w:r>
        <w:t>zur</w:t>
      </w:r>
    </w:p>
    <w:p>
      <w:r>
        <w:t>Anwendung</w:t>
      </w:r>
    </w:p>
    <w:p>
      <w:r>
        <w:t>(vgl.</w:t>
      </w:r>
    </w:p>
    <w:p>
      <w:r>
        <w:t>Art.</w:t>
      </w:r>
    </w:p>
    <w:p>
      <w:r>
        <w:t>8</w:t>
      </w:r>
    </w:p>
    <w:p>
      <w:r>
        <w:t>und</w:t>
      </w:r>
    </w:p>
    <w:p>
      <w:r>
        <w:t>15</w:t>
      </w:r>
    </w:p>
    <w:p>
      <w:r>
        <w:t>des</w:t>
      </w:r>
    </w:p>
    <w:p>
      <w:r>
        <w:t>FZA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rPr>
          <w:b/>
        </w:rPr>
        <w:t>E. 1.2</w:t>
      </w:r>
    </w:p>
    <w:p>
      <w:r>
        <w:t>Nach</w:t>
      </w:r>
    </w:p>
    <w:p>
      <w:r>
        <w:t>der</w:t>
      </w:r>
    </w:p>
    <w:p>
      <w:r>
        <w:t>allgemeinen</w:t>
      </w:r>
    </w:p>
    <w:p>
      <w:r>
        <w:t>Regelung</w:t>
      </w:r>
    </w:p>
    <w:p>
      <w:r>
        <w:t>in</w:t>
      </w:r>
    </w:p>
    <w:p>
      <w:r>
        <w:t>Art.</w:t>
      </w:r>
    </w:p>
    <w:p>
      <w:r>
        <w:t>11</w:t>
      </w:r>
    </w:p>
    <w:p>
      <w:r>
        <w:t>Abs.</w:t>
      </w:r>
    </w:p>
    <w:p>
      <w:r>
        <w:rPr>
          <w:b/>
        </w:rPr>
        <w:t>E. 1.3</w:t>
      </w:r>
    </w:p>
    <w:p>
      <w:r>
        <w:t>Als</w:t>
      </w:r>
    </w:p>
    <w:p>
      <w:r>
        <w:t>Grenzgänger</w:t>
      </w:r>
    </w:p>
    <w:p>
      <w:r>
        <w:t>gilt</w:t>
      </w:r>
    </w:p>
    <w:p>
      <w:r>
        <w:t>gemäss</w:t>
      </w:r>
    </w:p>
    <w:p>
      <w:r>
        <w:t>Art.</w:t>
      </w:r>
    </w:p>
    <w:p>
      <w:r>
        <w:t>1</w:t>
      </w:r>
    </w:p>
    <w:p>
      <w:r>
        <w:t>lit.</w:t>
      </w:r>
    </w:p>
    <w:p>
      <w:r>
        <w:t>f</w:t>
      </w:r>
    </w:p>
    <w:p>
      <w:r>
        <w:t>VO</w:t>
      </w:r>
    </w:p>
    <w:p>
      <w:r>
        <w:t>(EG)</w:t>
      </w:r>
    </w:p>
    <w:p>
      <w:r>
        <w:t>883/2004</w:t>
      </w:r>
    </w:p>
    <w:p>
      <w:r>
        <w:t>eine</w:t>
      </w:r>
    </w:p>
    <w:p>
      <w:r>
        <w:t>Person,</w:t>
      </w:r>
    </w:p>
    <w:p>
      <w:r>
        <w:t>die</w:t>
      </w:r>
    </w:p>
    <w:p>
      <w:r>
        <w:t>in</w:t>
      </w:r>
    </w:p>
    <w:p>
      <w:r>
        <w:t>einem</w:t>
      </w:r>
    </w:p>
    <w:p>
      <w:r>
        <w:t>Mitgliedstaat</w:t>
      </w:r>
    </w:p>
    <w:p>
      <w:r>
        <w:t>eine</w:t>
      </w:r>
    </w:p>
    <w:p>
      <w:r>
        <w:t>Beschäftigung</w:t>
      </w:r>
    </w:p>
    <w:p>
      <w:r>
        <w:t>oder</w:t>
      </w:r>
    </w:p>
    <w:p>
      <w:r>
        <w:t>eine</w:t>
      </w:r>
    </w:p>
    <w:p>
      <w:r>
        <w:t>selbständige</w:t>
      </w:r>
    </w:p>
    <w:p>
      <w:r>
        <w:t>Erwerbstätigkeit</w:t>
      </w:r>
    </w:p>
    <w:p>
      <w:r>
        <w:t>ausübt</w:t>
      </w:r>
    </w:p>
    <w:p>
      <w:r>
        <w:t>und</w:t>
      </w:r>
    </w:p>
    <w:p>
      <w:r>
        <w:t>in</w:t>
      </w:r>
    </w:p>
    <w:p>
      <w:r>
        <w:t>einem</w:t>
      </w:r>
    </w:p>
    <w:p>
      <w:r>
        <w:t>anderen</w:t>
      </w:r>
    </w:p>
    <w:p>
      <w:r>
        <w:t>Mitgliedstaat</w:t>
      </w:r>
    </w:p>
    <w:p>
      <w:r>
        <w:t>wohnt,</w:t>
      </w:r>
    </w:p>
    <w:p>
      <w:r>
        <w:t>in</w:t>
      </w:r>
    </w:p>
    <w:p>
      <w:r>
        <w:t>den</w:t>
      </w:r>
    </w:p>
    <w:p>
      <w:r>
        <w:t>sie</w:t>
      </w:r>
    </w:p>
    <w:p>
      <w:r>
        <w:t>täglich,</w:t>
      </w:r>
    </w:p>
    <w:p>
      <w:r>
        <w:t>mindestens</w:t>
      </w:r>
    </w:p>
    <w:p>
      <w:r>
        <w:t>jedoch</w:t>
      </w:r>
    </w:p>
    <w:p>
      <w:r>
        <w:t>einmal</w:t>
      </w:r>
    </w:p>
    <w:p>
      <w:r>
        <w:t>wöchentlich</w:t>
      </w:r>
    </w:p>
    <w:p>
      <w:r>
        <w:t>zurückkehrt.</w:t>
      </w:r>
    </w:p>
    <w:p>
      <w:r>
        <w:t>Dieser</w:t>
      </w:r>
    </w:p>
    <w:p>
      <w:r>
        <w:t>abkommensrechtliche</w:t>
      </w:r>
    </w:p>
    <w:p>
      <w:r>
        <w:t>Grenzgän gerbegriff</w:t>
      </w:r>
    </w:p>
    <w:p>
      <w:r>
        <w:t>ist</w:t>
      </w:r>
    </w:p>
    <w:p>
      <w:r>
        <w:t>unabhängig</w:t>
      </w:r>
    </w:p>
    <w:p>
      <w:r>
        <w:t>von</w:t>
      </w:r>
    </w:p>
    <w:p>
      <w:r>
        <w:t>der</w:t>
      </w:r>
    </w:p>
    <w:p>
      <w:r>
        <w:t>fremdenpolizeilichen</w:t>
      </w:r>
    </w:p>
    <w:p>
      <w:r>
        <w:t>Qualifikation</w:t>
      </w:r>
    </w:p>
    <w:p>
      <w:r>
        <w:t>und</w:t>
      </w:r>
    </w:p>
    <w:p>
      <w:r>
        <w:t>der</w:t>
      </w:r>
    </w:p>
    <w:p>
      <w:r>
        <w:t>Art</w:t>
      </w:r>
    </w:p>
    <w:p>
      <w:r>
        <w:t>der</w:t>
      </w:r>
    </w:p>
    <w:p>
      <w:r>
        <w:t>Aufenthaltserlaubnis</w:t>
      </w:r>
    </w:p>
    <w:p>
      <w:r>
        <w:t>(Eugster,</w:t>
      </w:r>
    </w:p>
    <w:p>
      <w:r>
        <w:t>Krankenversicherung,</w:t>
      </w:r>
    </w:p>
    <w:p>
      <w:r>
        <w:t>in:</w:t>
      </w:r>
    </w:p>
    <w:p>
      <w:r>
        <w:t>Schweizerisches</w:t>
      </w:r>
    </w:p>
    <w:p>
      <w:r>
        <w:t>Bundesverwaltungsrecht</w:t>
      </w:r>
    </w:p>
    <w:p>
      <w:r>
        <w:t>[SBVR],</w:t>
      </w:r>
    </w:p>
    <w:p>
      <w:r>
        <w:t>Soziale</w:t>
      </w:r>
    </w:p>
    <w:p>
      <w:r>
        <w:t>Sicherheit,</w:t>
      </w:r>
    </w:p>
    <w:p>
      <w:r>
        <w:rPr>
          <w:b/>
        </w:rPr>
        <w:t>E. 1.4</w:t>
      </w:r>
    </w:p>
    <w:p>
      <w:r>
        <w:t>Aus</w:t>
      </w:r>
    </w:p>
    <w:p>
      <w:r>
        <w:t>dem</w:t>
      </w:r>
    </w:p>
    <w:p>
      <w:r>
        <w:t>Grundsatz</w:t>
      </w:r>
    </w:p>
    <w:p>
      <w:r>
        <w:t>der</w:t>
      </w:r>
    </w:p>
    <w:p>
      <w:r>
        <w:t>Versicherungspflicht</w:t>
      </w:r>
    </w:p>
    <w:p>
      <w:r>
        <w:t>im</w:t>
      </w:r>
    </w:p>
    <w:p>
      <w:r>
        <w:t>Bereich</w:t>
      </w:r>
    </w:p>
    <w:p>
      <w:r>
        <w:t>der</w:t>
      </w:r>
    </w:p>
    <w:p>
      <w:r>
        <w:t>Krankenversicherung</w:t>
      </w:r>
    </w:p>
    <w:p>
      <w:r>
        <w:t>am</w:t>
      </w:r>
    </w:p>
    <w:p>
      <w:r>
        <w:t>Erwerbsort</w:t>
      </w:r>
    </w:p>
    <w:p>
      <w:r>
        <w:t>folgt,</w:t>
      </w:r>
    </w:p>
    <w:p>
      <w:r>
        <w:t>dass</w:t>
      </w:r>
    </w:p>
    <w:p>
      <w:r>
        <w:t>das</w:t>
      </w:r>
    </w:p>
    <w:p>
      <w:r>
        <w:t>Recht,</w:t>
      </w:r>
    </w:p>
    <w:p>
      <w:r>
        <w:t>davon</w:t>
      </w:r>
    </w:p>
    <w:p>
      <w:r>
        <w:t>ausgenommen</w:t>
      </w:r>
    </w:p>
    <w:p>
      <w:r>
        <w:t>zu</w:t>
      </w:r>
    </w:p>
    <w:p>
      <w:r>
        <w:t>sein,</w:t>
      </w:r>
    </w:p>
    <w:p>
      <w:r>
        <w:t>nicht</w:t>
      </w:r>
    </w:p>
    <w:p>
      <w:r>
        <w:t>still schweigend</w:t>
      </w:r>
    </w:p>
    <w:p>
      <w:r>
        <w:t>(konkludent)</w:t>
      </w:r>
    </w:p>
    <w:p>
      <w:r>
        <w:t>ausgeübt</w:t>
      </w:r>
    </w:p>
    <w:p>
      <w:r>
        <w:t>werden</w:t>
      </w:r>
    </w:p>
    <w:p>
      <w:r>
        <w:t>kann.</w:t>
      </w:r>
    </w:p>
    <w:p>
      <w:r>
        <w:t>Nach</w:t>
      </w:r>
    </w:p>
    <w:p>
      <w:r>
        <w:t>Art.</w:t>
      </w:r>
    </w:p>
    <w:p>
      <w:r>
        <w:t>2</w:t>
      </w:r>
    </w:p>
    <w:p>
      <w:r>
        <w:t>Abs.</w:t>
      </w:r>
    </w:p>
    <w:p>
      <w:r>
        <w:rPr>
          <w:b/>
        </w:rPr>
        <w:t>E. 1.5</w:t>
      </w:r>
    </w:p>
    <w:p>
      <w:r>
        <w:t>Art.</w:t>
      </w:r>
    </w:p>
    <w:p>
      <w:r>
        <w:t>5</w:t>
      </w:r>
    </w:p>
    <w:p>
      <w:r>
        <w:t>Abs.</w:t>
      </w:r>
    </w:p>
    <w:p>
      <w:r>
        <w:t>3</w:t>
      </w:r>
    </w:p>
    <w:p>
      <w:r>
        <w:t>der</w:t>
      </w:r>
    </w:p>
    <w:p>
      <w:r>
        <w:t>Bundesverfassung</w:t>
      </w:r>
    </w:p>
    <w:p>
      <w:r>
        <w:t>der</w:t>
      </w:r>
    </w:p>
    <w:p>
      <w:r>
        <w:t>Schweizerischen</w:t>
      </w:r>
    </w:p>
    <w:p>
      <w:r>
        <w:t>Eidgenossenschaft</w:t>
      </w:r>
    </w:p>
    <w:p>
      <w:r>
        <w:t>(BV)</w:t>
      </w:r>
    </w:p>
    <w:p>
      <w:r>
        <w:t>enthält</w:t>
      </w:r>
    </w:p>
    <w:p>
      <w:r>
        <w:t>den</w:t>
      </w:r>
    </w:p>
    <w:p>
      <w:r>
        <w:t>allgemeinen</w:t>
      </w:r>
    </w:p>
    <w:p>
      <w:r>
        <w:t>rechtsstaatlichen</w:t>
      </w:r>
    </w:p>
    <w:p>
      <w:r>
        <w:t>Grundsatz,</w:t>
      </w:r>
    </w:p>
    <w:p>
      <w:r>
        <w:t>dass</w:t>
      </w:r>
    </w:p>
    <w:p>
      <w:r>
        <w:t>staatliche</w:t>
      </w:r>
    </w:p>
    <w:p>
      <w:r>
        <w:t>Organe</w:t>
      </w:r>
    </w:p>
    <w:p>
      <w:r>
        <w:t>und</w:t>
      </w:r>
    </w:p>
    <w:p>
      <w:r>
        <w:t>Private</w:t>
      </w:r>
    </w:p>
    <w:p>
      <w:r>
        <w:t>nach</w:t>
      </w:r>
    </w:p>
    <w:p>
      <w:r>
        <w:t>Treu</w:t>
      </w:r>
    </w:p>
    <w:p>
      <w:r>
        <w:t>und</w:t>
      </w:r>
    </w:p>
    <w:p>
      <w:r>
        <w:t>Glauben</w:t>
      </w:r>
    </w:p>
    <w:p>
      <w:r>
        <w:t>handeln.</w:t>
      </w:r>
    </w:p>
    <w:p>
      <w:r>
        <w:t>Dieses</w:t>
      </w:r>
    </w:p>
    <w:p>
      <w:r>
        <w:t>Prinzip</w:t>
      </w:r>
    </w:p>
    <w:p>
      <w:r>
        <w:t>wird</w:t>
      </w:r>
    </w:p>
    <w:p>
      <w:r>
        <w:t>in</w:t>
      </w:r>
    </w:p>
    <w:p>
      <w:r>
        <w:t>Art.</w:t>
      </w:r>
    </w:p>
    <w:p>
      <w:r>
        <w:t>9</w:t>
      </w:r>
    </w:p>
    <w:p>
      <w:r>
        <w:t>BV</w:t>
      </w:r>
    </w:p>
    <w:p>
      <w:r>
        <w:t>grund rechtlich</w:t>
      </w:r>
    </w:p>
    <w:p>
      <w:r>
        <w:t>ergänzt :</w:t>
      </w:r>
    </w:p>
    <w:p>
      <w:r>
        <w:t>"Jede</w:t>
      </w:r>
    </w:p>
    <w:p>
      <w:r>
        <w:t>Person</w:t>
      </w:r>
    </w:p>
    <w:p>
      <w:r>
        <w:t>hat</w:t>
      </w:r>
    </w:p>
    <w:p>
      <w:r>
        <w:t>Anspruch</w:t>
      </w:r>
    </w:p>
    <w:p>
      <w:r>
        <w:t>darauf,</w:t>
      </w:r>
    </w:p>
    <w:p>
      <w:r>
        <w:t>von</w:t>
      </w:r>
    </w:p>
    <w:p>
      <w:r>
        <w:t>den</w:t>
      </w:r>
    </w:p>
    <w:p>
      <w:r>
        <w:t>staatlichen</w:t>
      </w:r>
    </w:p>
    <w:p>
      <w:r>
        <w:t>Organen</w:t>
      </w:r>
    </w:p>
    <w:p>
      <w:r>
        <w:t>ohne</w:t>
      </w:r>
    </w:p>
    <w:p>
      <w:r>
        <w:t>Willkür</w:t>
      </w:r>
    </w:p>
    <w:p>
      <w:r>
        <w:t>und</w:t>
      </w:r>
    </w:p>
    <w:p>
      <w:r>
        <w:t>nach</w:t>
      </w:r>
    </w:p>
    <w:p>
      <w:r>
        <w:t>Treu</w:t>
      </w:r>
    </w:p>
    <w:p>
      <w:r>
        <w:t>und</w:t>
      </w:r>
    </w:p>
    <w:p>
      <w:r>
        <w:t>Glauben</w:t>
      </w:r>
    </w:p>
    <w:p>
      <w:r>
        <w:t>behandelt</w:t>
      </w:r>
    </w:p>
    <w:p>
      <w:r>
        <w:t>zu</w:t>
      </w:r>
    </w:p>
    <w:p>
      <w:r>
        <w:t>werden . "</w:t>
      </w:r>
    </w:p>
    <w:p>
      <w:r>
        <w:t>Der</w:t>
      </w:r>
    </w:p>
    <w:p>
      <w:r>
        <w:t>grundrechtlich</w:t>
      </w:r>
    </w:p>
    <w:p>
      <w:r>
        <w:t>verstärkte</w:t>
      </w:r>
    </w:p>
    <w:p>
      <w:r>
        <w:t>Grundsatz</w:t>
      </w:r>
    </w:p>
    <w:p>
      <w:r>
        <w:t>von</w:t>
      </w:r>
    </w:p>
    <w:p>
      <w:r>
        <w:t>Treu</w:t>
      </w:r>
    </w:p>
    <w:p>
      <w:r>
        <w:t>und</w:t>
      </w:r>
    </w:p>
    <w:p>
      <w:r>
        <w:t>Glauben</w:t>
      </w:r>
    </w:p>
    <w:p>
      <w:r>
        <w:t>verleiht</w:t>
      </w:r>
    </w:p>
    <w:p>
      <w:r>
        <w:t>einer</w:t>
      </w:r>
    </w:p>
    <w:p>
      <w:r>
        <w:t>Person</w:t>
      </w:r>
    </w:p>
    <w:p>
      <w:r>
        <w:t>Anspruch</w:t>
      </w:r>
    </w:p>
    <w:p>
      <w:r>
        <w:t>auf</w:t>
      </w:r>
    </w:p>
    <w:p>
      <w:r>
        <w:t>Schutz</w:t>
      </w:r>
    </w:p>
    <w:p>
      <w:r>
        <w:t>des</w:t>
      </w:r>
    </w:p>
    <w:p>
      <w:r>
        <w:t>berechtigten</w:t>
      </w:r>
    </w:p>
    <w:p>
      <w:r>
        <w:t>Vertrauens</w:t>
      </w:r>
    </w:p>
    <w:p>
      <w:r>
        <w:t>in</w:t>
      </w:r>
    </w:p>
    <w:p>
      <w:r>
        <w:t>behördliche</w:t>
      </w:r>
    </w:p>
    <w:p>
      <w:r>
        <w:t>Zusicherungen</w:t>
      </w:r>
    </w:p>
    <w:p>
      <w:r>
        <w:t>oder</w:t>
      </w:r>
    </w:p>
    <w:p>
      <w:r>
        <w:t>sonstiges,</w:t>
      </w:r>
    </w:p>
    <w:p>
      <w:r>
        <w:t>bestimmte</w:t>
      </w:r>
    </w:p>
    <w:p>
      <w:r>
        <w:t>Erwartungen</w:t>
      </w:r>
    </w:p>
    <w:p>
      <w:r>
        <w:t>begründendes</w:t>
      </w:r>
    </w:p>
    <w:p>
      <w:r>
        <w:t>Verhalten</w:t>
      </w:r>
    </w:p>
    <w:p>
      <w:r>
        <w:t>der</w:t>
      </w:r>
    </w:p>
    <w:p>
      <w:r>
        <w:t>Behörden.</w:t>
      </w:r>
    </w:p>
    <w:p>
      <w:r>
        <w:t>Voraussetzung</w:t>
      </w:r>
    </w:p>
    <w:p>
      <w:r>
        <w:t>für</w:t>
      </w:r>
    </w:p>
    <w:p>
      <w:r>
        <w:t>eine</w:t>
      </w:r>
    </w:p>
    <w:p>
      <w:r>
        <w:t>Berufung</w:t>
      </w:r>
    </w:p>
    <w:p>
      <w:r>
        <w:t>auf</w:t>
      </w:r>
    </w:p>
    <w:p>
      <w:r>
        <w:t>Vertrauensschutz</w:t>
      </w:r>
    </w:p>
    <w:p>
      <w:r>
        <w:t>ist,</w:t>
      </w:r>
    </w:p>
    <w:p>
      <w:r>
        <w:t>dass</w:t>
      </w:r>
    </w:p>
    <w:p>
      <w:r>
        <w:t>die</w:t>
      </w:r>
    </w:p>
    <w:p>
      <w:r>
        <w:t>betroffene</w:t>
      </w:r>
    </w:p>
    <w:p>
      <w:r>
        <w:t>Person</w:t>
      </w:r>
    </w:p>
    <w:p>
      <w:r>
        <w:t>sich</w:t>
      </w:r>
    </w:p>
    <w:p>
      <w:r>
        <w:t>berechtigterweise</w:t>
      </w:r>
    </w:p>
    <w:p>
      <w:r>
        <w:t>auf</w:t>
      </w:r>
    </w:p>
    <w:p>
      <w:r>
        <w:t>die</w:t>
      </w:r>
    </w:p>
    <w:p>
      <w:r>
        <w:t>Vertrauensgrundlage</w:t>
      </w:r>
    </w:p>
    <w:p>
      <w:r>
        <w:t>verlassen</w:t>
      </w:r>
    </w:p>
    <w:p>
      <w:r>
        <w:t>durfte</w:t>
      </w:r>
    </w:p>
    <w:p>
      <w:r>
        <w:t>und</w:t>
      </w:r>
    </w:p>
    <w:p>
      <w:r>
        <w:t>gestützt</w:t>
      </w:r>
    </w:p>
    <w:p>
      <w:r>
        <w:t>darauf</w:t>
      </w:r>
    </w:p>
    <w:p>
      <w:r>
        <w:t>nachteilige</w:t>
      </w:r>
    </w:p>
    <w:p>
      <w:r>
        <w:t>Dispositionen</w:t>
      </w:r>
    </w:p>
    <w:p>
      <w:r>
        <w:t>getroffen</w:t>
      </w:r>
    </w:p>
    <w:p>
      <w:r>
        <w:t>hat,</w:t>
      </w:r>
    </w:p>
    <w:p>
      <w:r>
        <w:t>die</w:t>
      </w:r>
    </w:p>
    <w:p>
      <w:r>
        <w:t>sie</w:t>
      </w:r>
    </w:p>
    <w:p>
      <w:r>
        <w:t>nicht</w:t>
      </w:r>
    </w:p>
    <w:p>
      <w:r>
        <w:t>mehr</w:t>
      </w:r>
    </w:p>
    <w:p>
      <w:r>
        <w:t>rück gängig</w:t>
      </w:r>
    </w:p>
    <w:p>
      <w:r>
        <w:t>machen</w:t>
      </w:r>
    </w:p>
    <w:p>
      <w:r>
        <w:t>kann.</w:t>
      </w:r>
    </w:p>
    <w:p>
      <w:r>
        <w:t>Die</w:t>
      </w:r>
    </w:p>
    <w:p>
      <w:r>
        <w:t>Berufung</w:t>
      </w:r>
    </w:p>
    <w:p>
      <w:r>
        <w:t>auf</w:t>
      </w:r>
    </w:p>
    <w:p>
      <w:r>
        <w:t>Treu</w:t>
      </w:r>
    </w:p>
    <w:p>
      <w:r>
        <w:t>und</w:t>
      </w:r>
    </w:p>
    <w:p>
      <w:r>
        <w:t>Glauben</w:t>
      </w:r>
    </w:p>
    <w:p>
      <w:r>
        <w:t>scheitert,</w:t>
      </w:r>
    </w:p>
    <w:p>
      <w:r>
        <w:t>wenn</w:t>
      </w:r>
    </w:p>
    <w:p>
      <w:r>
        <w:t>ihr</w:t>
      </w:r>
    </w:p>
    <w:p>
      <w:r>
        <w:t>überwiegende</w:t>
      </w:r>
    </w:p>
    <w:p>
      <w:r>
        <w:t>öffentliche</w:t>
      </w:r>
    </w:p>
    <w:p>
      <w:r>
        <w:t>Interessen</w:t>
      </w:r>
    </w:p>
    <w:p>
      <w:r>
        <w:t>entgegenstehen</w:t>
      </w:r>
    </w:p>
    <w:p>
      <w:r>
        <w:t>(vgl.</w:t>
      </w:r>
    </w:p>
    <w:p>
      <w:r>
        <w:t>die</w:t>
      </w:r>
    </w:p>
    <w:p>
      <w:r>
        <w:t>in</w:t>
      </w:r>
    </w:p>
    <w:p>
      <w:r>
        <w:t>BGE</w:t>
      </w:r>
    </w:p>
    <w:p>
      <w:r>
        <w:t>148</w:t>
      </w:r>
    </w:p>
    <w:p>
      <w:r>
        <w:t>V</w:t>
      </w:r>
    </w:p>
    <w:p>
      <w:r>
        <w:t>128</w:t>
      </w:r>
    </w:p>
    <w:p>
      <w:r>
        <w:t>nicht</w:t>
      </w:r>
    </w:p>
    <w:p>
      <w:r>
        <w:t>publizierte</w:t>
      </w:r>
    </w:p>
    <w:p>
      <w:r>
        <w:t>E.</w:t>
      </w:r>
    </w:p>
    <w:p>
      <w:r>
        <w:t>5.2</w:t>
      </w:r>
    </w:p>
    <w:p>
      <w:r>
        <w:t>[Urteil</w:t>
      </w:r>
    </w:p>
    <w:p>
      <w:r>
        <w:t>des</w:t>
      </w:r>
    </w:p>
    <w:p>
      <w:r>
        <w:t>Bundesgerichts</w:t>
      </w:r>
    </w:p>
    <w:p>
      <w:r>
        <w:t>9C_736/2020</w:t>
      </w:r>
    </w:p>
    <w:p>
      <w:r>
        <w:t>vom</w:t>
      </w:r>
    </w:p>
    <w:p>
      <w:r>
        <w:rPr>
          <w:b/>
        </w:rPr>
        <w:t>E. 3</w:t>
      </w:r>
    </w:p>
    <w:p>
      <w:r>
        <w:t>Auflage</w:t>
      </w:r>
    </w:p>
    <w:p>
      <w:r>
        <w:t>2016,</w:t>
      </w:r>
    </w:p>
    <w:p>
      <w:r>
        <w:t>S.</w:t>
      </w:r>
    </w:p>
    <w:p>
      <w:r>
        <w:t>435</w:t>
      </w:r>
    </w:p>
    <w:p>
      <w:r>
        <w:t>Fn .</w:t>
      </w:r>
    </w:p>
    <w:p>
      <w:r>
        <w:t>41).</w:t>
      </w:r>
    </w:p>
    <w:p>
      <w:r>
        <w:rPr>
          <w:b/>
        </w:rPr>
        <w:t>E. 3.1</w:t>
      </w:r>
    </w:p>
    <w:p>
      <w:r>
        <w:t>Zu</w:t>
      </w:r>
    </w:p>
    <w:p>
      <w:r>
        <w:t>prüfen</w:t>
      </w:r>
    </w:p>
    <w:p>
      <w:r>
        <w:t>ist,</w:t>
      </w:r>
    </w:p>
    <w:p>
      <w:r>
        <w:t>ob</w:t>
      </w:r>
    </w:p>
    <w:p>
      <w:r>
        <w:t>das</w:t>
      </w:r>
    </w:p>
    <w:p>
      <w:r>
        <w:t>Optionsrecht</w:t>
      </w:r>
    </w:p>
    <w:p>
      <w:r>
        <w:t>rechtzeitig</w:t>
      </w:r>
    </w:p>
    <w:p>
      <w:r>
        <w:t>ausgeübt</w:t>
      </w:r>
    </w:p>
    <w:p>
      <w:r>
        <w:t>wurde.</w:t>
      </w:r>
    </w:p>
    <w:p>
      <w:r>
        <w:rPr>
          <w:b/>
        </w:rPr>
        <w:t>E. 3.2</w:t>
      </w:r>
    </w:p>
    <w:p>
      <w:r>
        <w:t>Der</w:t>
      </w:r>
    </w:p>
    <w:p>
      <w:r>
        <w:t>Nachweis</w:t>
      </w:r>
    </w:p>
    <w:p>
      <w:r>
        <w:t>der</w:t>
      </w:r>
    </w:p>
    <w:p>
      <w:r>
        <w:t>Rechtzeitigkeit</w:t>
      </w:r>
    </w:p>
    <w:p>
      <w:r>
        <w:t>einer</w:t>
      </w:r>
    </w:p>
    <w:p>
      <w:r>
        <w:t>Parteihandlung</w:t>
      </w:r>
    </w:p>
    <w:p>
      <w:r>
        <w:t>obliegt</w:t>
      </w:r>
    </w:p>
    <w:p>
      <w:r>
        <w:t>grundsätzlich</w:t>
      </w:r>
    </w:p>
    <w:p>
      <w:r>
        <w:t>der</w:t>
      </w:r>
    </w:p>
    <w:p>
      <w:r>
        <w:t>Partei,</w:t>
      </w:r>
    </w:p>
    <w:p>
      <w:r>
        <w:t>welche</w:t>
      </w:r>
    </w:p>
    <w:p>
      <w:r>
        <w:t>diese</w:t>
      </w:r>
    </w:p>
    <w:p>
      <w:r>
        <w:t>Handlung</w:t>
      </w:r>
    </w:p>
    <w:p>
      <w:r>
        <w:t>vorzunehmen</w:t>
      </w:r>
    </w:p>
    <w:p>
      <w:r>
        <w:t>hat.</w:t>
      </w:r>
    </w:p>
    <w:p>
      <w:r>
        <w:t>Der</w:t>
      </w:r>
    </w:p>
    <w:p>
      <w:r>
        <w:t>Nachweis</w:t>
      </w:r>
    </w:p>
    <w:p>
      <w:r>
        <w:t>ist</w:t>
      </w:r>
    </w:p>
    <w:p>
      <w:r>
        <w:t>erbracht,</w:t>
      </w:r>
    </w:p>
    <w:p>
      <w:r>
        <w:t>wenn</w:t>
      </w:r>
    </w:p>
    <w:p>
      <w:r>
        <w:t>eine</w:t>
      </w:r>
    </w:p>
    <w:p>
      <w:r>
        <w:t>Postquittung</w:t>
      </w:r>
    </w:p>
    <w:p>
      <w:r>
        <w:t>oder</w:t>
      </w:r>
    </w:p>
    <w:p>
      <w:r>
        <w:t>ein</w:t>
      </w:r>
    </w:p>
    <w:p>
      <w:r>
        <w:t>anderer</w:t>
      </w:r>
    </w:p>
    <w:p>
      <w:r>
        <w:t>Empfangsschein</w:t>
      </w:r>
    </w:p>
    <w:p>
      <w:r>
        <w:t>für</w:t>
      </w:r>
    </w:p>
    <w:p>
      <w:r>
        <w:t>eine</w:t>
      </w:r>
    </w:p>
    <w:p>
      <w:r>
        <w:t>aufgegebene</w:t>
      </w:r>
    </w:p>
    <w:p>
      <w:r>
        <w:t>Sen dung</w:t>
      </w:r>
    </w:p>
    <w:p>
      <w:r>
        <w:t>vorgelegt</w:t>
      </w:r>
    </w:p>
    <w:p>
      <w:r>
        <w:t>wird.</w:t>
      </w:r>
    </w:p>
    <w:p>
      <w:r>
        <w:t>Im</w:t>
      </w:r>
    </w:p>
    <w:p>
      <w:r>
        <w:t>Falle</w:t>
      </w:r>
    </w:p>
    <w:p>
      <w:r>
        <w:t>der</w:t>
      </w:r>
    </w:p>
    <w:p>
      <w:r>
        <w:t>Beweislosigkeit</w:t>
      </w:r>
    </w:p>
    <w:p>
      <w:r>
        <w:t>fällt</w:t>
      </w:r>
    </w:p>
    <w:p>
      <w:r>
        <w:t>der</w:t>
      </w:r>
    </w:p>
    <w:p>
      <w:r>
        <w:t>Entscheid</w:t>
      </w:r>
    </w:p>
    <w:p>
      <w:r>
        <w:t>zu</w:t>
      </w:r>
    </w:p>
    <w:p>
      <w:r>
        <w:t>Unguns ten</w:t>
      </w:r>
    </w:p>
    <w:p>
      <w:r>
        <w:t>jener</w:t>
      </w:r>
    </w:p>
    <w:p>
      <w:r>
        <w:t>Partei</w:t>
      </w:r>
    </w:p>
    <w:p>
      <w:r>
        <w:t>aus,</w:t>
      </w:r>
    </w:p>
    <w:p>
      <w:r>
        <w:t>die</w:t>
      </w:r>
    </w:p>
    <w:p>
      <w:r>
        <w:t>aus</w:t>
      </w:r>
    </w:p>
    <w:p>
      <w:r>
        <w:t>dem</w:t>
      </w:r>
    </w:p>
    <w:p>
      <w:r>
        <w:t>unbewiesen</w:t>
      </w:r>
    </w:p>
    <w:p>
      <w:r>
        <w:t>gebliebenen</w:t>
      </w:r>
    </w:p>
    <w:p>
      <w:r>
        <w:t>Sachverhalt</w:t>
      </w:r>
    </w:p>
    <w:p>
      <w:r>
        <w:t>Rechte</w:t>
      </w:r>
    </w:p>
    <w:p>
      <w:r>
        <w:t>ableiten</w:t>
      </w:r>
    </w:p>
    <w:p>
      <w:r>
        <w:t>wollte</w:t>
      </w:r>
    </w:p>
    <w:p>
      <w:r>
        <w:t>(Urteile</w:t>
      </w:r>
    </w:p>
    <w:p>
      <w:r>
        <w:t>des</w:t>
      </w:r>
    </w:p>
    <w:p>
      <w:r>
        <w:t>Bundesgerichts</w:t>
      </w:r>
    </w:p>
    <w:p>
      <w:r>
        <w:t>9C_575/2013</w:t>
      </w:r>
    </w:p>
    <w:p>
      <w:r>
        <w:t>vom</w:t>
      </w:r>
    </w:p>
    <w:p>
      <w:r>
        <w:rPr>
          <w:b/>
        </w:rPr>
        <w:t>E. 3.3</w:t>
      </w:r>
    </w:p>
    <w:p>
      <w:r>
        <w:t>;</w:t>
      </w:r>
    </w:p>
    <w:p>
      <w:r>
        <w:t>vgl.</w:t>
      </w:r>
    </w:p>
    <w:p>
      <w:r>
        <w:t>auch</w:t>
      </w:r>
    </w:p>
    <w:p>
      <w:r>
        <w:t>Donaur/Pellizzari,</w:t>
      </w:r>
    </w:p>
    <w:p>
      <w:r>
        <w:t>Das</w:t>
      </w:r>
    </w:p>
    <w:p>
      <w:r>
        <w:t>Optionsrecht</w:t>
      </w:r>
    </w:p>
    <w:p>
      <w:r>
        <w:t>im</w:t>
      </w:r>
    </w:p>
    <w:p>
      <w:r>
        <w:t>Bereich</w:t>
      </w:r>
    </w:p>
    <w:p>
      <w:r>
        <w:t>der</w:t>
      </w:r>
    </w:p>
    <w:p>
      <w:r>
        <w:t>Krankenver sicherung,</w:t>
      </w:r>
    </w:p>
    <w:p>
      <w:r>
        <w:t>Jusletter</w:t>
      </w:r>
    </w:p>
    <w:p>
      <w:r>
        <w:t>1.</w:t>
      </w:r>
    </w:p>
    <w:p>
      <w:r>
        <w:t>Juli</w:t>
      </w:r>
    </w:p>
    <w:p>
      <w:r>
        <w:t>2019</w:t>
      </w:r>
    </w:p>
    <w:p>
      <w:r>
        <w:t>S.</w:t>
      </w:r>
    </w:p>
    <w:p>
      <w:r>
        <w:t>10</w:t>
      </w:r>
    </w:p>
    <w:p>
      <w:r>
        <w:t>Rz .</w:t>
      </w:r>
    </w:p>
    <w:p>
      <w:r>
        <w:t>2 5 ).</w:t>
      </w:r>
    </w:p>
    <w:p>
      <w:r>
        <w:t>Art.</w:t>
      </w:r>
    </w:p>
    <w:p>
      <w:r>
        <w:t>2</w:t>
      </w:r>
    </w:p>
    <w:p>
      <w:r>
        <w:t>Abs.</w:t>
      </w:r>
    </w:p>
    <w:p>
      <w:r>
        <w:t>6</w:t>
      </w:r>
    </w:p>
    <w:p>
      <w:r>
        <w:t>KVV</w:t>
      </w:r>
    </w:p>
    <w:p>
      <w:r>
        <w:t>verlangt</w:t>
      </w:r>
    </w:p>
    <w:p>
      <w:r>
        <w:t>indes</w:t>
      </w:r>
    </w:p>
    <w:p>
      <w:r>
        <w:t>nur</w:t>
      </w:r>
    </w:p>
    <w:p>
      <w:r>
        <w:t>ein</w:t>
      </w:r>
    </w:p>
    <w:p>
      <w:r>
        <w:t>Gesuch</w:t>
      </w:r>
    </w:p>
    <w:p>
      <w:r>
        <w:t>und</w:t>
      </w:r>
    </w:p>
    <w:p>
      <w:r>
        <w:t>den</w:t>
      </w:r>
    </w:p>
    <w:p>
      <w:r>
        <w:t>Nachweis ,</w:t>
      </w:r>
    </w:p>
    <w:p>
      <w:r>
        <w:t>dass</w:t>
      </w:r>
    </w:p>
    <w:p>
      <w:r>
        <w:t>im</w:t>
      </w:r>
    </w:p>
    <w:p>
      <w:r>
        <w:t>Wohnstaat</w:t>
      </w:r>
    </w:p>
    <w:p>
      <w:r>
        <w:t>und</w:t>
      </w:r>
    </w:p>
    <w:p>
      <w:r>
        <w:t>während</w:t>
      </w:r>
    </w:p>
    <w:p>
      <w:r>
        <w:t>eines</w:t>
      </w:r>
    </w:p>
    <w:p>
      <w:r>
        <w:t>Aufenthalts</w:t>
      </w:r>
    </w:p>
    <w:p>
      <w:r>
        <w:t>in</w:t>
      </w:r>
    </w:p>
    <w:p>
      <w:r>
        <w:t>einem</w:t>
      </w:r>
    </w:p>
    <w:p>
      <w:r>
        <w:t>anderen</w:t>
      </w:r>
    </w:p>
    <w:p>
      <w:r>
        <w:t>Mitgliedstaat</w:t>
      </w:r>
    </w:p>
    <w:p>
      <w:r>
        <w:t>der</w:t>
      </w:r>
    </w:p>
    <w:p>
      <w:r>
        <w:t>EU</w:t>
      </w:r>
    </w:p>
    <w:p>
      <w:r>
        <w:t>und</w:t>
      </w:r>
    </w:p>
    <w:p>
      <w:r>
        <w:t>in</w:t>
      </w:r>
    </w:p>
    <w:p>
      <w:r>
        <w:t>der</w:t>
      </w:r>
    </w:p>
    <w:p>
      <w:r>
        <w:t>Schweiz</w:t>
      </w:r>
    </w:p>
    <w:p>
      <w:r>
        <w:t>Deckung</w:t>
      </w:r>
    </w:p>
    <w:p>
      <w:r>
        <w:t>für</w:t>
      </w:r>
    </w:p>
    <w:p>
      <w:r>
        <w:t>den</w:t>
      </w:r>
    </w:p>
    <w:p>
      <w:r>
        <w:t>Krankheitsfall</w:t>
      </w:r>
    </w:p>
    <w:p>
      <w:r>
        <w:t>besteht</w:t>
      </w:r>
    </w:p>
    <w:p>
      <w:r>
        <w:t>(vgl.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9C_801/2014</w:t>
      </w:r>
    </w:p>
    <w:p>
      <w:r>
        <w:t>vom</w:t>
      </w:r>
    </w:p>
    <w:p>
      <w:r>
        <w:t>10.</w:t>
      </w:r>
    </w:p>
    <w:p>
      <w:r>
        <w:t>März</w:t>
      </w:r>
    </w:p>
    <w:p>
      <w:r>
        <w:t>2015</w:t>
      </w:r>
    </w:p>
    <w:p>
      <w:r>
        <w:t>E.</w:t>
      </w:r>
    </w:p>
    <w:p>
      <w:r>
        <w:t>3.3).</w:t>
      </w:r>
    </w:p>
    <w:p>
      <w:r>
        <w:t>Auch</w:t>
      </w:r>
    </w:p>
    <w:p>
      <w:r>
        <w:t>lässt</w:t>
      </w:r>
    </w:p>
    <w:p>
      <w:r>
        <w:t>das</w:t>
      </w:r>
    </w:p>
    <w:p>
      <w:r>
        <w:t>Informationsschreiben</w:t>
      </w:r>
    </w:p>
    <w:p>
      <w:r>
        <w:t>der</w:t>
      </w:r>
    </w:p>
    <w:p>
      <w:r>
        <w:t>Gesundheitsdi rektion</w:t>
      </w:r>
    </w:p>
    <w:p>
      <w:r>
        <w:t>vom</w:t>
      </w:r>
    </w:p>
    <w:p>
      <w:r>
        <w:rPr>
          <w:b/>
        </w:rPr>
        <w:t>E. 3.4</w:t>
      </w:r>
    </w:p>
    <w:p>
      <w:r>
        <w:t>Die</w:t>
      </w:r>
    </w:p>
    <w:p>
      <w:r>
        <w:t>Verfügung</w:t>
      </w:r>
    </w:p>
    <w:p>
      <w:r>
        <w:t>vom</w:t>
      </w:r>
    </w:p>
    <w:p>
      <w:r>
        <w:t>17.</w:t>
      </w:r>
    </w:p>
    <w:p>
      <w:r>
        <w:t>Juni</w:t>
      </w:r>
    </w:p>
    <w:p>
      <w:r>
        <w:t>2022,</w:t>
      </w:r>
    </w:p>
    <w:p>
      <w:r>
        <w:t>mit</w:t>
      </w:r>
    </w:p>
    <w:p>
      <w:r>
        <w:t>welcher</w:t>
      </w:r>
    </w:p>
    <w:p>
      <w:r>
        <w:t>der</w:t>
      </w:r>
    </w:p>
    <w:p>
      <w:r>
        <w:t>Beschwerdeführer</w:t>
      </w:r>
    </w:p>
    <w:p>
      <w:r>
        <w:t>per</w:t>
      </w:r>
    </w:p>
    <w:p>
      <w:r>
        <w:t>Datum</w:t>
      </w:r>
    </w:p>
    <w:p>
      <w:r>
        <w:t>des</w:t>
      </w:r>
    </w:p>
    <w:p>
      <w:r>
        <w:t>Eingangs</w:t>
      </w:r>
    </w:p>
    <w:p>
      <w:r>
        <w:t>dem</w:t>
      </w:r>
    </w:p>
    <w:p>
      <w:r>
        <w:t>Krankenversicherer</w:t>
      </w:r>
    </w:p>
    <w:p>
      <w:r>
        <w:t>Helsana</w:t>
      </w:r>
    </w:p>
    <w:p>
      <w:r>
        <w:t>zugewiesen</w:t>
      </w:r>
    </w:p>
    <w:p>
      <w:r>
        <w:t>wurde</w:t>
      </w:r>
    </w:p>
    <w:p>
      <w:r>
        <w:t>(Urk.</w:t>
      </w:r>
    </w:p>
    <w:p>
      <w:r>
        <w:t>6/5) ,</w:t>
      </w:r>
    </w:p>
    <w:p>
      <w:r>
        <w:t>konnte</w:t>
      </w:r>
    </w:p>
    <w:p>
      <w:r>
        <w:t>dem</w:t>
      </w:r>
    </w:p>
    <w:p>
      <w:r>
        <w:t>Beschwerdeführer</w:t>
      </w:r>
    </w:p>
    <w:p>
      <w:r>
        <w:t>nicht</w:t>
      </w:r>
    </w:p>
    <w:p>
      <w:r>
        <w:t>zugestellt</w:t>
      </w:r>
    </w:p>
    <w:p>
      <w:r>
        <w:t>werden</w:t>
      </w:r>
    </w:p>
    <w:p>
      <w:r>
        <w:t>und</w:t>
      </w:r>
    </w:p>
    <w:p>
      <w:r>
        <w:t>gelangte</w:t>
      </w:r>
    </w:p>
    <w:p>
      <w:r>
        <w:t>mit</w:t>
      </w:r>
    </w:p>
    <w:p>
      <w:r>
        <w:t>dem</w:t>
      </w:r>
    </w:p>
    <w:p>
      <w:r>
        <w:t>Vermerk</w:t>
      </w:r>
    </w:p>
    <w:p>
      <w:r>
        <w:t>«Nicht</w:t>
      </w:r>
    </w:p>
    <w:p>
      <w:r>
        <w:t>behoben»</w:t>
      </w:r>
    </w:p>
    <w:p>
      <w:r>
        <w:t>am</w:t>
      </w:r>
    </w:p>
    <w:p>
      <w:r>
        <w:t>12.</w:t>
      </w:r>
    </w:p>
    <w:p>
      <w:r>
        <w:t>Juli</w:t>
      </w:r>
    </w:p>
    <w:p>
      <w:r>
        <w:t>2022</w:t>
      </w:r>
    </w:p>
    <w:p>
      <w:r>
        <w:t>an</w:t>
      </w:r>
    </w:p>
    <w:p>
      <w:r>
        <w:t>die</w:t>
      </w:r>
    </w:p>
    <w:p>
      <w:r>
        <w:t>Gesundheitsdirektion</w:t>
      </w:r>
    </w:p>
    <w:p>
      <w:r>
        <w:t>zurück</w:t>
      </w:r>
    </w:p>
    <w:p>
      <w:r>
        <w:t>(Urk.</w:t>
      </w:r>
    </w:p>
    <w:p>
      <w:r>
        <w:t>6/7) ,</w:t>
      </w:r>
    </w:p>
    <w:p>
      <w:r>
        <w:t>da</w:t>
      </w:r>
    </w:p>
    <w:p>
      <w:r>
        <w:t>der</w:t>
      </w:r>
    </w:p>
    <w:p>
      <w:r>
        <w:t>Beschwerdeführer</w:t>
      </w:r>
    </w:p>
    <w:p>
      <w:r>
        <w:t>im</w:t>
      </w:r>
    </w:p>
    <w:p>
      <w:r>
        <w:t>Februar</w:t>
      </w:r>
    </w:p>
    <w:p>
      <w:r>
        <w:t>2019</w:t>
      </w:r>
    </w:p>
    <w:p>
      <w:r>
        <w:t>von</w:t>
      </w:r>
    </w:p>
    <w:p>
      <w:r>
        <w:t>A.___</w:t>
      </w:r>
    </w:p>
    <w:p>
      <w:r>
        <w:t>nach</w:t>
      </w:r>
    </w:p>
    <w:p>
      <w:r>
        <w:t>B.___</w:t>
      </w:r>
    </w:p>
    <w:p>
      <w:r>
        <w:t>umgezogen</w:t>
      </w:r>
    </w:p>
    <w:p>
      <w:r>
        <w:t>war.</w:t>
      </w:r>
    </w:p>
    <w:p>
      <w:r>
        <w:t>Daraufhin</w:t>
      </w:r>
    </w:p>
    <w:p>
      <w:r>
        <w:t>unternahm</w:t>
      </w:r>
    </w:p>
    <w:p>
      <w:r>
        <w:t>die</w:t>
      </w:r>
    </w:p>
    <w:p>
      <w:r>
        <w:t>Gesundheitsdirektion</w:t>
      </w:r>
    </w:p>
    <w:p>
      <w:r>
        <w:t>am</w:t>
      </w:r>
    </w:p>
    <w:p>
      <w:r>
        <w:t>8.</w:t>
      </w:r>
    </w:p>
    <w:p>
      <w:r>
        <w:t>August</w:t>
      </w:r>
    </w:p>
    <w:p>
      <w:r>
        <w:t>2022</w:t>
      </w:r>
    </w:p>
    <w:p>
      <w:r>
        <w:t>einen</w:t>
      </w:r>
    </w:p>
    <w:p>
      <w:r>
        <w:t>zweiten</w:t>
      </w:r>
    </w:p>
    <w:p>
      <w:r>
        <w:t>Zustellversuch</w:t>
      </w:r>
    </w:p>
    <w:p>
      <w:r>
        <w:t>( wiederum</w:t>
      </w:r>
    </w:p>
    <w:p>
      <w:r>
        <w:t>an</w:t>
      </w:r>
    </w:p>
    <w:p>
      <w:r>
        <w:t>die</w:t>
      </w:r>
    </w:p>
    <w:p>
      <w:r>
        <w:t>nicht</w:t>
      </w:r>
    </w:p>
    <w:p>
      <w:r>
        <w:t>mehr</w:t>
      </w:r>
    </w:p>
    <w:p>
      <w:r>
        <w:t>gültige</w:t>
      </w:r>
    </w:p>
    <w:p>
      <w:r>
        <w:t>Adresse)</w:t>
      </w:r>
    </w:p>
    <w:p>
      <w:r>
        <w:t>mit</w:t>
      </w:r>
    </w:p>
    <w:p>
      <w:r>
        <w:t>dem</w:t>
      </w:r>
    </w:p>
    <w:p>
      <w:r>
        <w:t>Hinweis,</w:t>
      </w:r>
    </w:p>
    <w:p>
      <w:r>
        <w:t>dass</w:t>
      </w:r>
    </w:p>
    <w:p>
      <w:r>
        <w:t>für</w:t>
      </w:r>
    </w:p>
    <w:p>
      <w:r>
        <w:t>die</w:t>
      </w:r>
    </w:p>
    <w:p>
      <w:r>
        <w:t>Einsprachefrist</w:t>
      </w:r>
    </w:p>
    <w:p>
      <w:r>
        <w:t>das</w:t>
      </w:r>
    </w:p>
    <w:p>
      <w:r>
        <w:t>Datum</w:t>
      </w:r>
    </w:p>
    <w:p>
      <w:r>
        <w:t>des</w:t>
      </w:r>
    </w:p>
    <w:p>
      <w:r>
        <w:t>1.</w:t>
      </w:r>
    </w:p>
    <w:p>
      <w:r>
        <w:t>Zustellversuchs</w:t>
      </w:r>
    </w:p>
    <w:p>
      <w:r>
        <w:t>massgebend</w:t>
      </w:r>
    </w:p>
    <w:p>
      <w:r>
        <w:t>sei</w:t>
      </w:r>
    </w:p>
    <w:p>
      <w:r>
        <w:t>und</w:t>
      </w:r>
    </w:p>
    <w:p>
      <w:r>
        <w:t>die</w:t>
      </w:r>
    </w:p>
    <w:p>
      <w:r>
        <w:t>gesetzliche</w:t>
      </w:r>
    </w:p>
    <w:p>
      <w:r>
        <w:t>Zustellfiktion</w:t>
      </w:r>
    </w:p>
    <w:p>
      <w:r>
        <w:t>nach</w:t>
      </w:r>
    </w:p>
    <w:p>
      <w:r>
        <w:t>Art.</w:t>
      </w:r>
    </w:p>
    <w:p>
      <w:r>
        <w:t>38</w:t>
      </w:r>
    </w:p>
    <w:p>
      <w:r>
        <w:t>Abs.</w:t>
      </w:r>
    </w:p>
    <w:p>
      <w:r>
        <w:t>2 bis</w:t>
      </w:r>
    </w:p>
    <w:p>
      <w:r>
        <w:t>des</w:t>
      </w:r>
    </w:p>
    <w:p>
      <w:r>
        <w:t>Bun desgesetzes</w:t>
      </w:r>
    </w:p>
    <w:p>
      <w:r>
        <w:t>über</w:t>
      </w:r>
    </w:p>
    <w:p>
      <w:r>
        <w:t>den</w:t>
      </w:r>
    </w:p>
    <w:p>
      <w:r>
        <w:t>Allgemeinen</w:t>
      </w:r>
    </w:p>
    <w:p>
      <w:r>
        <w:t>Teil</w:t>
      </w:r>
    </w:p>
    <w:p>
      <w:r>
        <w:t>des</w:t>
      </w:r>
    </w:p>
    <w:p>
      <w:r>
        <w:t>Sozialversicherungsrechts</w:t>
      </w:r>
    </w:p>
    <w:p>
      <w:r>
        <w:t>(ATSG)</w:t>
      </w:r>
    </w:p>
    <w:p>
      <w:r>
        <w:t>gelte</w:t>
      </w:r>
    </w:p>
    <w:p>
      <w:r>
        <w:t>(Urk.</w:t>
      </w:r>
    </w:p>
    <w:p>
      <w:r>
        <w:t>6/8).</w:t>
      </w:r>
    </w:p>
    <w:p>
      <w:r>
        <w:rPr>
          <w:b/>
        </w:rPr>
        <w:t>E. 3.5</w:t>
      </w:r>
    </w:p>
    <w:p>
      <w:r>
        <w:t>Eine</w:t>
      </w:r>
    </w:p>
    <w:p>
      <w:r>
        <w:t>Postsendung</w:t>
      </w:r>
    </w:p>
    <w:p>
      <w:r>
        <w:t>mit</w:t>
      </w:r>
    </w:p>
    <w:p>
      <w:r>
        <w:t>Zustellungsnachweis</w:t>
      </w:r>
    </w:p>
    <w:p>
      <w:r>
        <w:t>gilt</w:t>
      </w:r>
    </w:p>
    <w:p>
      <w:r>
        <w:t>grundsätzlich</w:t>
      </w:r>
    </w:p>
    <w:p>
      <w:r>
        <w:t>in</w:t>
      </w:r>
    </w:p>
    <w:p>
      <w:r>
        <w:t>dem</w:t>
      </w:r>
    </w:p>
    <w:p>
      <w:r>
        <w:t>Zeitpunkt</w:t>
      </w:r>
    </w:p>
    <w:p>
      <w:r>
        <w:t>als</w:t>
      </w:r>
    </w:p>
    <w:p>
      <w:r>
        <w:t>zugestellt,</w:t>
      </w:r>
    </w:p>
    <w:p>
      <w:r>
        <w:t>in</w:t>
      </w:r>
    </w:p>
    <w:p>
      <w:r>
        <w:t>welchem</w:t>
      </w:r>
    </w:p>
    <w:p>
      <w:r>
        <w:t>die</w:t>
      </w:r>
    </w:p>
    <w:p>
      <w:r>
        <w:t>angeschriebene</w:t>
      </w:r>
    </w:p>
    <w:p>
      <w:r>
        <w:t>Person</w:t>
      </w:r>
    </w:p>
    <w:p>
      <w:r>
        <w:t>sie</w:t>
      </w:r>
    </w:p>
    <w:p>
      <w:r>
        <w:t>tatsächlich</w:t>
      </w:r>
    </w:p>
    <w:p>
      <w:r>
        <w:t>in</w:t>
      </w:r>
    </w:p>
    <w:p>
      <w:r>
        <w:t>Empfang</w:t>
      </w:r>
    </w:p>
    <w:p>
      <w:r>
        <w:t>nimmt.</w:t>
      </w:r>
    </w:p>
    <w:p>
      <w:r>
        <w:t>Art.</w:t>
      </w:r>
    </w:p>
    <w:p>
      <w:r>
        <w:t>38</w:t>
      </w:r>
    </w:p>
    <w:p>
      <w:r>
        <w:t>Abs.</w:t>
      </w:r>
    </w:p>
    <w:p>
      <w:r>
        <w:t>2 bis</w:t>
      </w:r>
    </w:p>
    <w:p>
      <w:r>
        <w:t>ATSG</w:t>
      </w:r>
    </w:p>
    <w:p>
      <w:r>
        <w:t>regelt</w:t>
      </w:r>
    </w:p>
    <w:p>
      <w:r>
        <w:t>Fälle,</w:t>
      </w:r>
    </w:p>
    <w:p>
      <w:r>
        <w:t>in</w:t>
      </w:r>
    </w:p>
    <w:p>
      <w:r>
        <w:t>denen</w:t>
      </w:r>
    </w:p>
    <w:p>
      <w:r>
        <w:t>der</w:t>
      </w:r>
    </w:p>
    <w:p>
      <w:r>
        <w:t>Adressat</w:t>
      </w:r>
    </w:p>
    <w:p>
      <w:r>
        <w:t>einer</w:t>
      </w:r>
    </w:p>
    <w:p>
      <w:r>
        <w:t>eingeschriebenen</w:t>
      </w:r>
    </w:p>
    <w:p>
      <w:r>
        <w:t>Sendung</w:t>
      </w:r>
    </w:p>
    <w:p>
      <w:r>
        <w:t>oder</w:t>
      </w:r>
    </w:p>
    <w:p>
      <w:r>
        <w:t>Gerichtsurkunde</w:t>
      </w:r>
    </w:p>
    <w:p>
      <w:r>
        <w:t>nicht</w:t>
      </w:r>
    </w:p>
    <w:p>
      <w:r>
        <w:t>angetroffen</w:t>
      </w:r>
    </w:p>
    <w:p>
      <w:r>
        <w:t>und</w:t>
      </w:r>
    </w:p>
    <w:p>
      <w:r>
        <w:t>daher</w:t>
      </w:r>
    </w:p>
    <w:p>
      <w:r>
        <w:t>eine</w:t>
      </w:r>
    </w:p>
    <w:p>
      <w:r>
        <w:t>Abholungseinladung</w:t>
      </w:r>
    </w:p>
    <w:p>
      <w:r>
        <w:t>in</w:t>
      </w:r>
    </w:p>
    <w:p>
      <w:r>
        <w:t>seinen</w:t>
      </w:r>
    </w:p>
    <w:p>
      <w:r>
        <w:t>Briefkasten</w:t>
      </w:r>
    </w:p>
    <w:p>
      <w:r>
        <w:t>oder</w:t>
      </w:r>
    </w:p>
    <w:p>
      <w:r>
        <w:t>sein</w:t>
      </w:r>
    </w:p>
    <w:p>
      <w:r>
        <w:t>Postfach</w:t>
      </w:r>
    </w:p>
    <w:p>
      <w:r>
        <w:t>gelegt</w:t>
      </w:r>
    </w:p>
    <w:p>
      <w:r>
        <w:t>wird.</w:t>
      </w:r>
    </w:p>
    <w:p>
      <w:r>
        <w:t>Die</w:t>
      </w:r>
    </w:p>
    <w:p>
      <w:r>
        <w:t>Sendung</w:t>
      </w:r>
    </w:p>
    <w:p>
      <w:r>
        <w:t>gilt</w:t>
      </w:r>
    </w:p>
    <w:p>
      <w:r>
        <w:t>diesfalls</w:t>
      </w:r>
    </w:p>
    <w:p>
      <w:r>
        <w:t>in</w:t>
      </w:r>
    </w:p>
    <w:p>
      <w:r>
        <w:t>jenem</w:t>
      </w:r>
    </w:p>
    <w:p>
      <w:r>
        <w:t>Zeitpunkt</w:t>
      </w:r>
    </w:p>
    <w:p>
      <w:r>
        <w:t>als</w:t>
      </w:r>
    </w:p>
    <w:p>
      <w:r>
        <w:t>zugestellt,</w:t>
      </w:r>
    </w:p>
    <w:p>
      <w:r>
        <w:t>in</w:t>
      </w:r>
    </w:p>
    <w:p>
      <w:r>
        <w:t>welchem</w:t>
      </w:r>
    </w:p>
    <w:p>
      <w:r>
        <w:t>sie</w:t>
      </w:r>
    </w:p>
    <w:p>
      <w:r>
        <w:t>auf</w:t>
      </w:r>
    </w:p>
    <w:p>
      <w:r>
        <w:t>der</w:t>
      </w:r>
    </w:p>
    <w:p>
      <w:r>
        <w:t>Post</w:t>
      </w:r>
    </w:p>
    <w:p>
      <w:r>
        <w:t>abgeholt</w:t>
      </w:r>
    </w:p>
    <w:p>
      <w:r>
        <w:t>wird.</w:t>
      </w:r>
    </w:p>
    <w:p>
      <w:r>
        <w:t>Geschieht</w:t>
      </w:r>
    </w:p>
    <w:p>
      <w:r>
        <w:t>dies</w:t>
      </w:r>
    </w:p>
    <w:p>
      <w:r>
        <w:t>nicht</w:t>
      </w:r>
    </w:p>
    <w:p>
      <w:r>
        <w:t>innerhalb</w:t>
      </w:r>
    </w:p>
    <w:p>
      <w:r>
        <w:t>der</w:t>
      </w:r>
    </w:p>
    <w:p>
      <w:r>
        <w:t>ab</w:t>
      </w:r>
    </w:p>
    <w:p>
      <w:r>
        <w:t>dem</w:t>
      </w:r>
    </w:p>
    <w:p>
      <w:r>
        <w:t>Folgetag</w:t>
      </w:r>
    </w:p>
    <w:p>
      <w:r>
        <w:t>des</w:t>
      </w:r>
    </w:p>
    <w:p>
      <w:r>
        <w:t>ersten</w:t>
      </w:r>
    </w:p>
    <w:p>
      <w:r>
        <w:t>erfolglosen</w:t>
      </w:r>
    </w:p>
    <w:p>
      <w:r>
        <w:t>Zustellungsversuchs</w:t>
      </w:r>
    </w:p>
    <w:p>
      <w:r>
        <w:t>laufenden</w:t>
      </w:r>
    </w:p>
    <w:p>
      <w:r>
        <w:t>siebentägigen</w:t>
      </w:r>
    </w:p>
    <w:p>
      <w:r>
        <w:t>Abholfrist,</w:t>
      </w:r>
    </w:p>
    <w:p>
      <w:r>
        <w:t>gilt</w:t>
      </w:r>
    </w:p>
    <w:p>
      <w:r>
        <w:t>die</w:t>
      </w:r>
    </w:p>
    <w:p>
      <w:r>
        <w:t>Sendung</w:t>
      </w:r>
    </w:p>
    <w:p>
      <w:r>
        <w:t>als</w:t>
      </w:r>
    </w:p>
    <w:p>
      <w:r>
        <w:t>am</w:t>
      </w:r>
    </w:p>
    <w:p>
      <w:r>
        <w:t>letzten</w:t>
      </w:r>
    </w:p>
    <w:p>
      <w:r>
        <w:t>Tag</w:t>
      </w:r>
    </w:p>
    <w:p>
      <w:r>
        <w:t>dieser</w:t>
      </w:r>
    </w:p>
    <w:p>
      <w:r>
        <w:t>Frist</w:t>
      </w:r>
    </w:p>
    <w:p>
      <w:r>
        <w:t>zugestellt</w:t>
      </w:r>
    </w:p>
    <w:p>
      <w:r>
        <w:t>(Zustellfiktion).</w:t>
      </w:r>
    </w:p>
    <w:p>
      <w:r>
        <w:t>Dabei</w:t>
      </w:r>
    </w:p>
    <w:p>
      <w:r>
        <w:t>spielt</w:t>
      </w:r>
    </w:p>
    <w:p>
      <w:r>
        <w:t>es</w:t>
      </w:r>
    </w:p>
    <w:p>
      <w:r>
        <w:t>keine</w:t>
      </w:r>
    </w:p>
    <w:p>
      <w:r>
        <w:t>Rolle,</w:t>
      </w:r>
    </w:p>
    <w:p>
      <w:r>
        <w:t>ob</w:t>
      </w:r>
    </w:p>
    <w:p>
      <w:r>
        <w:t>der</w:t>
      </w:r>
    </w:p>
    <w:p>
      <w:r>
        <w:t>letzte</w:t>
      </w:r>
    </w:p>
    <w:p>
      <w:r>
        <w:t>Tag</w:t>
      </w:r>
    </w:p>
    <w:p>
      <w:r>
        <w:t>der</w:t>
      </w:r>
    </w:p>
    <w:p>
      <w:r>
        <w:t>siebentägigen</w:t>
      </w:r>
    </w:p>
    <w:p>
      <w:r>
        <w:t>Frist</w:t>
      </w:r>
    </w:p>
    <w:p>
      <w:r>
        <w:t>auf</w:t>
      </w:r>
    </w:p>
    <w:p>
      <w:r>
        <w:t>einen</w:t>
      </w:r>
    </w:p>
    <w:p>
      <w:r>
        <w:t>Samstag,</w:t>
      </w:r>
    </w:p>
    <w:p>
      <w:r>
        <w:t>Sonn tag</w:t>
      </w:r>
    </w:p>
    <w:p>
      <w:r>
        <w:t>oder</w:t>
      </w:r>
    </w:p>
    <w:p>
      <w:r>
        <w:t>anerkannten</w:t>
      </w:r>
    </w:p>
    <w:p>
      <w:r>
        <w:t>Feiertag</w:t>
      </w:r>
    </w:p>
    <w:p>
      <w:r>
        <w:t>fällt.</w:t>
      </w:r>
    </w:p>
    <w:p>
      <w:r>
        <w:t>Dies</w:t>
      </w:r>
    </w:p>
    <w:p>
      <w:r>
        <w:t>gilt</w:t>
      </w:r>
    </w:p>
    <w:p>
      <w:r>
        <w:t>jedoch</w:t>
      </w:r>
    </w:p>
    <w:p>
      <w:r>
        <w:t>nur,</w:t>
      </w:r>
    </w:p>
    <w:p>
      <w:r>
        <w:t>sofern</w:t>
      </w:r>
    </w:p>
    <w:p>
      <w:r>
        <w:t>der</w:t>
      </w:r>
    </w:p>
    <w:p>
      <w:r>
        <w:t>Adressat</w:t>
      </w:r>
    </w:p>
    <w:p>
      <w:r>
        <w:t>mit</w:t>
      </w:r>
    </w:p>
    <w:p>
      <w:r>
        <w:t>der</w:t>
      </w:r>
    </w:p>
    <w:p>
      <w:r>
        <w:t>Zustellung</w:t>
      </w:r>
    </w:p>
    <w:p>
      <w:r>
        <w:t>rechnen</w:t>
      </w:r>
    </w:p>
    <w:p>
      <w:r>
        <w:t>musste,</w:t>
      </w:r>
    </w:p>
    <w:p>
      <w:r>
        <w:t>das</w:t>
      </w:r>
    </w:p>
    <w:p>
      <w:r>
        <w:t>heisst</w:t>
      </w:r>
    </w:p>
    <w:p>
      <w:r>
        <w:t>ab</w:t>
      </w:r>
    </w:p>
    <w:p>
      <w:r>
        <w:t>der</w:t>
      </w:r>
    </w:p>
    <w:p>
      <w:r>
        <w:t>Begründung</w:t>
      </w:r>
    </w:p>
    <w:p>
      <w:r>
        <w:t>eines</w:t>
      </w:r>
    </w:p>
    <w:p>
      <w:r>
        <w:t>Verfahrens verhältnisses</w:t>
      </w:r>
    </w:p>
    <w:p>
      <w:r>
        <w:t>und</w:t>
      </w:r>
    </w:p>
    <w:p>
      <w:r>
        <w:t>insoweit,</w:t>
      </w:r>
    </w:p>
    <w:p>
      <w:r>
        <w:t>als</w:t>
      </w:r>
    </w:p>
    <w:p>
      <w:r>
        <w:t>während</w:t>
      </w:r>
    </w:p>
    <w:p>
      <w:r>
        <w:t>des</w:t>
      </w:r>
    </w:p>
    <w:p>
      <w:r>
        <w:t>hängigen</w:t>
      </w:r>
    </w:p>
    <w:p>
      <w:r>
        <w:t>Verfahrens</w:t>
      </w:r>
    </w:p>
    <w:p>
      <w:r>
        <w:t>mit</w:t>
      </w:r>
    </w:p>
    <w:p>
      <w:r>
        <w:t>einer</w:t>
      </w:r>
    </w:p>
    <w:p>
      <w:r>
        <w:t>gewissen</w:t>
      </w:r>
    </w:p>
    <w:p>
      <w:r>
        <w:t>Wahrscheinlichkeit</w:t>
      </w:r>
    </w:p>
    <w:p>
      <w:r>
        <w:t>mit</w:t>
      </w:r>
    </w:p>
    <w:p>
      <w:r>
        <w:t>der</w:t>
      </w:r>
    </w:p>
    <w:p>
      <w:r>
        <w:t>Zustellung</w:t>
      </w:r>
    </w:p>
    <w:p>
      <w:r>
        <w:t>eines</w:t>
      </w:r>
    </w:p>
    <w:p>
      <w:r>
        <w:t>behördlichen</w:t>
      </w:r>
    </w:p>
    <w:p>
      <w:r>
        <w:t>oder</w:t>
      </w:r>
    </w:p>
    <w:p>
      <w:r>
        <w:t>gericht lichen</w:t>
      </w:r>
    </w:p>
    <w:p>
      <w:r>
        <w:t>Aktes</w:t>
      </w:r>
    </w:p>
    <w:p>
      <w:r>
        <w:t>gerechnet</w:t>
      </w:r>
    </w:p>
    <w:p>
      <w:r>
        <w:t>werden</w:t>
      </w:r>
    </w:p>
    <w:p>
      <w:r>
        <w:t>musste</w:t>
      </w:r>
    </w:p>
    <w:p>
      <w:r>
        <w:t>(BGE</w:t>
      </w:r>
    </w:p>
    <w:p>
      <w:r>
        <w:t>134</w:t>
      </w:r>
    </w:p>
    <w:p>
      <w:r>
        <w:t>V</w:t>
      </w:r>
    </w:p>
    <w:p>
      <w:r>
        <w:t>49</w:t>
      </w:r>
    </w:p>
    <w:p>
      <w:r>
        <w:t>E.</w:t>
      </w:r>
    </w:p>
    <w:p>
      <w:r>
        <w:t>4,</w:t>
      </w:r>
    </w:p>
    <w:p>
      <w:r>
        <w:t>130</w:t>
      </w:r>
    </w:p>
    <w:p>
      <w:r>
        <w:t>III</w:t>
      </w:r>
    </w:p>
    <w:p>
      <w:r>
        <w:t>396</w:t>
      </w:r>
    </w:p>
    <w:p>
      <w:r>
        <w:t>E.</w:t>
      </w:r>
    </w:p>
    <w:p>
      <w:r>
        <w:t>1.2.3,</w:t>
      </w:r>
    </w:p>
    <w:p>
      <w:r>
        <w:t>127</w:t>
      </w:r>
    </w:p>
    <w:p>
      <w:r>
        <w:t>I</w:t>
      </w:r>
    </w:p>
    <w:p>
      <w:r>
        <w:rPr>
          <w:b/>
        </w:rPr>
        <w:t>E. 3.6</w:t>
      </w:r>
    </w:p>
    <w:p>
      <w:r>
        <w:t>Vorliegend</w:t>
      </w:r>
    </w:p>
    <w:p>
      <w:r>
        <w:t>kann</w:t>
      </w:r>
    </w:p>
    <w:p>
      <w:r>
        <w:t>sich</w:t>
      </w:r>
    </w:p>
    <w:p>
      <w:r>
        <w:t>die</w:t>
      </w:r>
    </w:p>
    <w:p>
      <w:r>
        <w:t>Beschwerdegegnerin</w:t>
      </w:r>
    </w:p>
    <w:p>
      <w:r>
        <w:t>beziehungsweise</w:t>
      </w:r>
    </w:p>
    <w:p>
      <w:r>
        <w:t>die</w:t>
      </w:r>
    </w:p>
    <w:p>
      <w:r>
        <w:t>Gesundheits direktion</w:t>
      </w:r>
    </w:p>
    <w:p>
      <w:r>
        <w:t>nicht</w:t>
      </w:r>
    </w:p>
    <w:p>
      <w:r>
        <w:t>auf</w:t>
      </w:r>
    </w:p>
    <w:p>
      <w:r>
        <w:t>die</w:t>
      </w:r>
    </w:p>
    <w:p>
      <w:r>
        <w:t>Zustellfiktion</w:t>
      </w:r>
    </w:p>
    <w:p>
      <w:r>
        <w:t>berufen.</w:t>
      </w:r>
    </w:p>
    <w:p>
      <w:r>
        <w:t>Fast</w:t>
      </w:r>
    </w:p>
    <w:p>
      <w:r>
        <w:t>vier</w:t>
      </w:r>
    </w:p>
    <w:p>
      <w:r>
        <w:t>Jahre</w:t>
      </w:r>
    </w:p>
    <w:p>
      <w:r>
        <w:t>nach</w:t>
      </w:r>
    </w:p>
    <w:p>
      <w:r>
        <w:t>dem</w:t>
      </w:r>
    </w:p>
    <w:p>
      <w:r>
        <w:t>letzten</w:t>
      </w:r>
    </w:p>
    <w:p>
      <w:r>
        <w:t>Kontakt</w:t>
      </w:r>
    </w:p>
    <w:p>
      <w:r>
        <w:t>mit</w:t>
      </w:r>
    </w:p>
    <w:p>
      <w:r>
        <w:t>dem</w:t>
      </w:r>
    </w:p>
    <w:p>
      <w:r>
        <w:t>Beschwerdeführer</w:t>
      </w:r>
    </w:p>
    <w:p>
      <w:r>
        <w:t>musste</w:t>
      </w:r>
    </w:p>
    <w:p>
      <w:r>
        <w:t>dieser</w:t>
      </w:r>
    </w:p>
    <w:p>
      <w:r>
        <w:t>nicht</w:t>
      </w:r>
    </w:p>
    <w:p>
      <w:r>
        <w:t>mit</w:t>
      </w:r>
    </w:p>
    <w:p>
      <w:r>
        <w:t>dem</w:t>
      </w:r>
    </w:p>
    <w:p>
      <w:r>
        <w:t>Erlass</w:t>
      </w:r>
    </w:p>
    <w:p>
      <w:r>
        <w:t>der</w:t>
      </w:r>
    </w:p>
    <w:p>
      <w:r>
        <w:t>Verfügung</w:t>
      </w:r>
    </w:p>
    <w:p>
      <w:r>
        <w:t>vom</w:t>
      </w:r>
    </w:p>
    <w:p>
      <w:r>
        <w:t>1 7.</w:t>
      </w:r>
    </w:p>
    <w:p>
      <w:r>
        <w:t>Juni</w:t>
      </w:r>
    </w:p>
    <w:p>
      <w:r>
        <w:t>2022,</w:t>
      </w:r>
    </w:p>
    <w:p>
      <w:r>
        <w:t>mit</w:t>
      </w:r>
    </w:p>
    <w:p>
      <w:r>
        <w:t>einem</w:t>
      </w:r>
    </w:p>
    <w:p>
      <w:r>
        <w:t>behördlichen</w:t>
      </w:r>
    </w:p>
    <w:p>
      <w:r>
        <w:t>Akt,</w:t>
      </w:r>
    </w:p>
    <w:p>
      <w:r>
        <w:t>rechnen.</w:t>
      </w:r>
    </w:p>
    <w:p>
      <w:r>
        <w:t>Er</w:t>
      </w:r>
    </w:p>
    <w:p>
      <w:r>
        <w:t>war</w:t>
      </w:r>
    </w:p>
    <w:p>
      <w:r>
        <w:t>nach</w:t>
      </w:r>
    </w:p>
    <w:p>
      <w:r>
        <w:t>der</w:t>
      </w:r>
    </w:p>
    <w:p>
      <w:r>
        <w:t>langen</w:t>
      </w:r>
    </w:p>
    <w:p>
      <w:r>
        <w:t>verstrichenen</w:t>
      </w:r>
    </w:p>
    <w:p>
      <w:r>
        <w:t>Zeitdauer</w:t>
      </w:r>
    </w:p>
    <w:p>
      <w:r>
        <w:t>längst</w:t>
      </w:r>
    </w:p>
    <w:p>
      <w:r>
        <w:t>nicht</w:t>
      </w:r>
    </w:p>
    <w:p>
      <w:r>
        <w:t>mehr</w:t>
      </w:r>
    </w:p>
    <w:p>
      <w:r>
        <w:t>gehalten,</w:t>
      </w:r>
    </w:p>
    <w:p>
      <w:r>
        <w:t>die</w:t>
      </w:r>
    </w:p>
    <w:p>
      <w:r>
        <w:t>Gesundheits direktion</w:t>
      </w:r>
    </w:p>
    <w:p>
      <w:r>
        <w:t>mit</w:t>
      </w:r>
    </w:p>
    <w:p>
      <w:r>
        <w:t>seiner</w:t>
      </w:r>
    </w:p>
    <w:p>
      <w:r>
        <w:t>aktuellen</w:t>
      </w:r>
    </w:p>
    <w:p>
      <w:r>
        <w:t>Adresse</w:t>
      </w:r>
    </w:p>
    <w:p>
      <w:r>
        <w:t>zu</w:t>
      </w:r>
    </w:p>
    <w:p>
      <w:r>
        <w:t>bedienen.</w:t>
      </w:r>
    </w:p>
    <w:p>
      <w:r>
        <w:t>Es</w:t>
      </w:r>
    </w:p>
    <w:p>
      <w:r>
        <w:t>wird</w:t>
      </w:r>
    </w:p>
    <w:p>
      <w:r>
        <w:t>weder</w:t>
      </w:r>
    </w:p>
    <w:p>
      <w:r>
        <w:t>geltend</w:t>
      </w:r>
    </w:p>
    <w:p>
      <w:r>
        <w:t>gemacht</w:t>
      </w:r>
    </w:p>
    <w:p>
      <w:r>
        <w:t>noch</w:t>
      </w:r>
    </w:p>
    <w:p>
      <w:r>
        <w:t>ist</w:t>
      </w:r>
    </w:p>
    <w:p>
      <w:r>
        <w:t>aktenkundig,</w:t>
      </w:r>
    </w:p>
    <w:p>
      <w:r>
        <w:t>dass</w:t>
      </w:r>
    </w:p>
    <w:p>
      <w:r>
        <w:t>die</w:t>
      </w:r>
    </w:p>
    <w:p>
      <w:r>
        <w:t>Gesundheitsdirektion</w:t>
      </w:r>
    </w:p>
    <w:p>
      <w:r>
        <w:t>bereits</w:t>
      </w:r>
    </w:p>
    <w:p>
      <w:r>
        <w:t>früher</w:t>
      </w:r>
    </w:p>
    <w:p>
      <w:r>
        <w:t>eine</w:t>
      </w:r>
    </w:p>
    <w:p>
      <w:r>
        <w:t>Verfügung</w:t>
      </w:r>
    </w:p>
    <w:p>
      <w:r>
        <w:t>hinsichtlich</w:t>
      </w:r>
    </w:p>
    <w:p>
      <w:r>
        <w:t>der</w:t>
      </w:r>
    </w:p>
    <w:p>
      <w:r>
        <w:t>Unterstellung</w:t>
      </w:r>
    </w:p>
    <w:p>
      <w:r>
        <w:t>des</w:t>
      </w:r>
    </w:p>
    <w:p>
      <w:r>
        <w:t>Beschwerdeführers</w:t>
      </w:r>
    </w:p>
    <w:p>
      <w:r>
        <w:t>unter</w:t>
      </w:r>
    </w:p>
    <w:p>
      <w:r>
        <w:t>die</w:t>
      </w:r>
    </w:p>
    <w:p>
      <w:r>
        <w:t>obli gatorische</w:t>
      </w:r>
    </w:p>
    <w:p>
      <w:r>
        <w:t>schweizerische</w:t>
      </w:r>
    </w:p>
    <w:p>
      <w:r>
        <w:t>Krankenversicherungspflicht</w:t>
      </w:r>
    </w:p>
    <w:p>
      <w:r>
        <w:t>erlassen</w:t>
      </w:r>
    </w:p>
    <w:p>
      <w:r>
        <w:t>hätte</w:t>
      </w:r>
    </w:p>
    <w:p>
      <w:r>
        <w:t>oder</w:t>
      </w:r>
    </w:p>
    <w:p>
      <w:r>
        <w:t>mit</w:t>
      </w:r>
    </w:p>
    <w:p>
      <w:r>
        <w:t>dem</w:t>
      </w:r>
    </w:p>
    <w:p>
      <w:r>
        <w:t>Beschwerdeführer</w:t>
      </w:r>
    </w:p>
    <w:p>
      <w:r>
        <w:t>in</w:t>
      </w:r>
    </w:p>
    <w:p>
      <w:r>
        <w:t>Kontakt</w:t>
      </w:r>
    </w:p>
    <w:p>
      <w:r>
        <w:t>getreten</w:t>
      </w:r>
    </w:p>
    <w:p>
      <w:r>
        <w:t>wäre</w:t>
      </w:r>
    </w:p>
    <w:p>
      <w:r>
        <w:t>(vgl.</w:t>
      </w:r>
    </w:p>
    <w:p>
      <w:r>
        <w:t>vorstehend</w:t>
      </w:r>
    </w:p>
    <w:p>
      <w:r>
        <w:t>E.</w:t>
      </w:r>
    </w:p>
    <w:p>
      <w:r>
        <w:t>3.3) .</w:t>
      </w:r>
    </w:p>
    <w:p>
      <w:r>
        <w:t>Demzufolge</w:t>
      </w:r>
    </w:p>
    <w:p>
      <w:r>
        <w:t>ist</w:t>
      </w:r>
    </w:p>
    <w:p>
      <w:r>
        <w:t>davon</w:t>
      </w:r>
    </w:p>
    <w:p>
      <w:r>
        <w:t>auszugehen,</w:t>
      </w:r>
    </w:p>
    <w:p>
      <w:r>
        <w:t>dass</w:t>
      </w:r>
    </w:p>
    <w:p>
      <w:r>
        <w:t>die</w:t>
      </w:r>
    </w:p>
    <w:p>
      <w:r>
        <w:t>Gesundheitsdirektion</w:t>
      </w:r>
    </w:p>
    <w:p>
      <w:r>
        <w:t>bis</w:t>
      </w:r>
    </w:p>
    <w:p>
      <w:r>
        <w:t>zum</w:t>
      </w:r>
    </w:p>
    <w:p>
      <w:r>
        <w:t>17.</w:t>
      </w:r>
    </w:p>
    <w:p>
      <w:r>
        <w:t>Juni</w:t>
      </w:r>
    </w:p>
    <w:p>
      <w:r>
        <w:t>2022</w:t>
      </w:r>
    </w:p>
    <w:p>
      <w:r>
        <w:t>untätig</w:t>
      </w:r>
    </w:p>
    <w:p>
      <w:r>
        <w:t>geblieben</w:t>
      </w:r>
    </w:p>
    <w:p>
      <w:r>
        <w:t>ist ,</w:t>
      </w:r>
    </w:p>
    <w:p>
      <w:r>
        <w:t>zumal</w:t>
      </w:r>
    </w:p>
    <w:p>
      <w:r>
        <w:t>den</w:t>
      </w:r>
    </w:p>
    <w:p>
      <w:r>
        <w:t>spärlichen</w:t>
      </w:r>
    </w:p>
    <w:p>
      <w:r>
        <w:t>Akten</w:t>
      </w:r>
    </w:p>
    <w:p>
      <w:r>
        <w:t>nichts</w:t>
      </w:r>
    </w:p>
    <w:p>
      <w:r>
        <w:t>anderes</w:t>
      </w:r>
    </w:p>
    <w:p>
      <w:r>
        <w:t>zu</w:t>
      </w:r>
    </w:p>
    <w:p>
      <w:r>
        <w:t>entnehmen</w:t>
      </w:r>
    </w:p>
    <w:p>
      <w:r>
        <w:t>ist .</w:t>
      </w:r>
    </w:p>
    <w:p>
      <w:r>
        <w:t>S elbst</w:t>
      </w:r>
    </w:p>
    <w:p>
      <w:r>
        <w:t>wenn</w:t>
      </w:r>
    </w:p>
    <w:p>
      <w:r>
        <w:t>nicht</w:t>
      </w:r>
    </w:p>
    <w:p>
      <w:r>
        <w:t>von</w:t>
      </w:r>
    </w:p>
    <w:p>
      <w:r>
        <w:t>eine m</w:t>
      </w:r>
    </w:p>
    <w:p>
      <w:r>
        <w:t>formal</w:t>
      </w:r>
    </w:p>
    <w:p>
      <w:r>
        <w:t>korrekten</w:t>
      </w:r>
    </w:p>
    <w:p>
      <w:r>
        <w:t>Befreiungsge such</w:t>
      </w:r>
    </w:p>
    <w:p>
      <w:r>
        <w:t>des</w:t>
      </w:r>
    </w:p>
    <w:p>
      <w:r>
        <w:t>Beschwerdeführers</w:t>
      </w:r>
    </w:p>
    <w:p>
      <w:r>
        <w:t>mittels</w:t>
      </w:r>
    </w:p>
    <w:p>
      <w:r>
        <w:t>Telefonats</w:t>
      </w:r>
    </w:p>
    <w:p>
      <w:r>
        <w:t>vom</w:t>
      </w:r>
    </w:p>
    <w:p>
      <w:r>
        <w:t>10.</w:t>
      </w:r>
    </w:p>
    <w:p>
      <w:r>
        <w:t>Oktober</w:t>
      </w:r>
    </w:p>
    <w:p>
      <w:r>
        <w:t>2018</w:t>
      </w:r>
    </w:p>
    <w:p>
      <w:r>
        <w:t>ausgegan gen</w:t>
      </w:r>
    </w:p>
    <w:p>
      <w:r>
        <w:t>würde</w:t>
      </w:r>
    </w:p>
    <w:p>
      <w:r>
        <w:t>respektive</w:t>
      </w:r>
    </w:p>
    <w:p>
      <w:r>
        <w:t>bei</w:t>
      </w:r>
    </w:p>
    <w:p>
      <w:r>
        <w:t>Annahme,</w:t>
      </w:r>
    </w:p>
    <w:p>
      <w:r>
        <w:t>dieses</w:t>
      </w:r>
    </w:p>
    <w:p>
      <w:r>
        <w:t>habe</w:t>
      </w:r>
    </w:p>
    <w:p>
      <w:r>
        <w:t>gar</w:t>
      </w:r>
    </w:p>
    <w:p>
      <w:r>
        <w:t>nicht</w:t>
      </w:r>
    </w:p>
    <w:p>
      <w:r>
        <w:t>stattgefunden ,</w:t>
      </w:r>
    </w:p>
    <w:p>
      <w:r>
        <w:t>musste</w:t>
      </w:r>
    </w:p>
    <w:p>
      <w:r>
        <w:t>der</w:t>
      </w:r>
    </w:p>
    <w:p>
      <w:r>
        <w:t>Beschwerdeführer</w:t>
      </w:r>
    </w:p>
    <w:p>
      <w:r>
        <w:t>nicht</w:t>
      </w:r>
    </w:p>
    <w:p>
      <w:r>
        <w:t>mehr</w:t>
      </w:r>
    </w:p>
    <w:p>
      <w:r>
        <w:t>mit</w:t>
      </w:r>
    </w:p>
    <w:p>
      <w:r>
        <w:t>einer</w:t>
      </w:r>
    </w:p>
    <w:p>
      <w:r>
        <w:t>Zustellung</w:t>
      </w:r>
    </w:p>
    <w:p>
      <w:r>
        <w:t>rechnen .</w:t>
      </w:r>
    </w:p>
    <w:p>
      <w:r>
        <w:t>Folglich</w:t>
      </w:r>
    </w:p>
    <w:p>
      <w:r>
        <w:t>greift</w:t>
      </w:r>
    </w:p>
    <w:p>
      <w:r>
        <w:t>die</w:t>
      </w:r>
    </w:p>
    <w:p>
      <w:r>
        <w:t>Zustellfiktion</w:t>
      </w:r>
    </w:p>
    <w:p>
      <w:r>
        <w:t>nicht .</w:t>
      </w:r>
    </w:p>
    <w:p>
      <w:r>
        <w:t>D ie</w:t>
      </w:r>
    </w:p>
    <w:p>
      <w:r>
        <w:t>Verfügung</w:t>
      </w:r>
    </w:p>
    <w:p>
      <w:r>
        <w:t>vom</w:t>
      </w:r>
    </w:p>
    <w:p>
      <w:r>
        <w:t>17.</w:t>
      </w:r>
    </w:p>
    <w:p>
      <w:r>
        <w:t>Juni</w:t>
      </w:r>
    </w:p>
    <w:p>
      <w:r>
        <w:t>2022</w:t>
      </w:r>
    </w:p>
    <w:p>
      <w:r>
        <w:t>wurde</w:t>
      </w:r>
    </w:p>
    <w:p>
      <w:r>
        <w:t>dem</w:t>
      </w:r>
    </w:p>
    <w:p>
      <w:r>
        <w:t>Beschwer deführer</w:t>
      </w:r>
    </w:p>
    <w:p>
      <w:r>
        <w:t>erst</w:t>
      </w:r>
    </w:p>
    <w:p>
      <w:r>
        <w:t>im</w:t>
      </w:r>
    </w:p>
    <w:p>
      <w:r>
        <w:t>Zuge</w:t>
      </w:r>
    </w:p>
    <w:p>
      <w:r>
        <w:t>seiner</w:t>
      </w:r>
    </w:p>
    <w:p>
      <w:r>
        <w:t>Nachforschung</w:t>
      </w:r>
    </w:p>
    <w:p>
      <w:r>
        <w:t>nach</w:t>
      </w:r>
    </w:p>
    <w:p>
      <w:r>
        <w:t>erhaltenen</w:t>
      </w:r>
    </w:p>
    <w:p>
      <w:r>
        <w:t>Rechnungen</w:t>
      </w:r>
    </w:p>
    <w:p>
      <w:r>
        <w:t>und</w:t>
      </w:r>
    </w:p>
    <w:p>
      <w:r>
        <w:t>Mahnung</w:t>
      </w:r>
    </w:p>
    <w:p>
      <w:r>
        <w:t>von</w:t>
      </w:r>
    </w:p>
    <w:p>
      <w:r>
        <w:t>der</w:t>
      </w:r>
    </w:p>
    <w:p>
      <w:r>
        <w:t>Helsana</w:t>
      </w:r>
    </w:p>
    <w:p>
      <w:r>
        <w:t>und</w:t>
      </w:r>
    </w:p>
    <w:p>
      <w:r>
        <w:t>dem</w:t>
      </w:r>
    </w:p>
    <w:p>
      <w:r>
        <w:t>Telefonat</w:t>
      </w:r>
    </w:p>
    <w:p>
      <w:r>
        <w:t>mit</w:t>
      </w:r>
    </w:p>
    <w:p>
      <w:r>
        <w:t>der</w:t>
      </w:r>
    </w:p>
    <w:p>
      <w:r>
        <w:t>Gesundheitsdirektion</w:t>
      </w:r>
    </w:p>
    <w:p>
      <w:r>
        <w:t>am</w:t>
      </w:r>
    </w:p>
    <w:p>
      <w:r>
        <w:t>2.</w:t>
      </w:r>
    </w:p>
    <w:p>
      <w:r>
        <w:t>März</w:t>
      </w:r>
    </w:p>
    <w:p>
      <w:r>
        <w:t>2023</w:t>
      </w:r>
    </w:p>
    <w:p>
      <w:r>
        <w:t>zugestellt</w:t>
      </w:r>
    </w:p>
    <w:p>
      <w:r>
        <w:t>(vgl.</w:t>
      </w:r>
    </w:p>
    <w:p>
      <w:r>
        <w:t>Urk.</w:t>
      </w:r>
    </w:p>
    <w:p>
      <w:r>
        <w:t>3/3).</w:t>
      </w:r>
    </w:p>
    <w:p>
      <w:r>
        <w:t>Folgerichtig</w:t>
      </w:r>
    </w:p>
    <w:p>
      <w:r>
        <w:t>wurde</w:t>
      </w:r>
    </w:p>
    <w:p>
      <w:r>
        <w:t>die</w:t>
      </w:r>
    </w:p>
    <w:p>
      <w:r>
        <w:t>am</w:t>
      </w:r>
    </w:p>
    <w:p>
      <w:r>
        <w:t>7.</w:t>
      </w:r>
    </w:p>
    <w:p>
      <w:r>
        <w:t>März</w:t>
      </w:r>
    </w:p>
    <w:p>
      <w:r>
        <w:t>erhobene</w:t>
      </w:r>
    </w:p>
    <w:p>
      <w:r>
        <w:t>und</w:t>
      </w:r>
    </w:p>
    <w:p>
      <w:r>
        <w:t>am</w:t>
      </w:r>
    </w:p>
    <w:p>
      <w:r>
        <w:t>1 3 .</w:t>
      </w:r>
    </w:p>
    <w:p>
      <w:r>
        <w:t>März</w:t>
      </w:r>
    </w:p>
    <w:p>
      <w:r>
        <w:t>2023</w:t>
      </w:r>
    </w:p>
    <w:p>
      <w:r>
        <w:t>bei</w:t>
      </w:r>
    </w:p>
    <w:p>
      <w:r>
        <w:t>der</w:t>
      </w:r>
    </w:p>
    <w:p>
      <w:r>
        <w:t>Gesundheitsdirektion</w:t>
      </w:r>
    </w:p>
    <w:p>
      <w:r>
        <w:t>eingegangene</w:t>
      </w:r>
    </w:p>
    <w:p>
      <w:r>
        <w:t>(vgl.</w:t>
      </w:r>
    </w:p>
    <w:p>
      <w:r>
        <w:t>Urk.</w:t>
      </w:r>
    </w:p>
    <w:p>
      <w:r>
        <w:t>6/1 2/4 )</w:t>
      </w:r>
    </w:p>
    <w:p>
      <w:r>
        <w:t>Einsprache</w:t>
      </w:r>
    </w:p>
    <w:p>
      <w:r>
        <w:t>(Urk.</w:t>
      </w:r>
    </w:p>
    <w:p>
      <w:r>
        <w:t>6/11)</w:t>
      </w:r>
    </w:p>
    <w:p>
      <w:r>
        <w:t>von</w:t>
      </w:r>
    </w:p>
    <w:p>
      <w:r>
        <w:t>dieser</w:t>
      </w:r>
    </w:p>
    <w:p>
      <w:r>
        <w:t>als</w:t>
      </w:r>
    </w:p>
    <w:p>
      <w:r>
        <w:t>fristgerecht</w:t>
      </w:r>
    </w:p>
    <w:p>
      <w:r>
        <w:t>anerkannt</w:t>
      </w:r>
    </w:p>
    <w:p>
      <w:r>
        <w:t>(vgl.</w:t>
      </w:r>
    </w:p>
    <w:p>
      <w:r>
        <w:t>E-Mail</w:t>
      </w:r>
    </w:p>
    <w:p>
      <w:r>
        <w:t>vom</w:t>
      </w:r>
    </w:p>
    <w:p>
      <w:r>
        <w:t>6.</w:t>
      </w:r>
    </w:p>
    <w:p>
      <w:r>
        <w:t>April</w:t>
      </w:r>
    </w:p>
    <w:p>
      <w:r>
        <w:t>2023</w:t>
      </w:r>
    </w:p>
    <w:p>
      <w:r>
        <w:t>an</w:t>
      </w:r>
    </w:p>
    <w:p>
      <w:r>
        <w:t>die</w:t>
      </w:r>
    </w:p>
    <w:p>
      <w:r>
        <w:t>Helsana,</w:t>
      </w:r>
    </w:p>
    <w:p>
      <w:r>
        <w:t>Urk.</w:t>
      </w:r>
    </w:p>
    <w:p>
      <w:r>
        <w:t>6/13).</w:t>
      </w:r>
    </w:p>
    <w:p>
      <w:r>
        <w:t>Mit</w:t>
      </w:r>
    </w:p>
    <w:p>
      <w:r>
        <w:t>dieser</w:t>
      </w:r>
    </w:p>
    <w:p>
      <w:r>
        <w:t>Einsprache</w:t>
      </w:r>
    </w:p>
    <w:p>
      <w:r>
        <w:t>erbrachte</w:t>
      </w:r>
    </w:p>
    <w:p>
      <w:r>
        <w:t>der</w:t>
      </w:r>
    </w:p>
    <w:p>
      <w:r>
        <w:t>Beschwerdeführer</w:t>
      </w:r>
    </w:p>
    <w:p>
      <w:r>
        <w:t>(erneut)</w:t>
      </w:r>
    </w:p>
    <w:p>
      <w:r>
        <w:t>den</w:t>
      </w:r>
    </w:p>
    <w:p>
      <w:r>
        <w:t>Nachweis</w:t>
      </w:r>
    </w:p>
    <w:p>
      <w:r>
        <w:t>einer</w:t>
      </w:r>
    </w:p>
    <w:p>
      <w:r>
        <w:t>seit</w:t>
      </w:r>
    </w:p>
    <w:p>
      <w:r>
        <w:t>August</w:t>
      </w:r>
    </w:p>
    <w:p>
      <w:r>
        <w:t>2018</w:t>
      </w:r>
    </w:p>
    <w:p>
      <w:r>
        <w:t>bestehende n</w:t>
      </w:r>
    </w:p>
    <w:p>
      <w:r>
        <w:t>österreichische n</w:t>
      </w:r>
    </w:p>
    <w:p>
      <w:r>
        <w:t>Kranken versicherung</w:t>
      </w:r>
    </w:p>
    <w:p>
      <w:r>
        <w:t>(vgl.</w:t>
      </w:r>
    </w:p>
    <w:p>
      <w:r>
        <w:t>Urk.</w:t>
      </w:r>
    </w:p>
    <w:p>
      <w:r>
        <w:t>6/ 12/1-3) .</w:t>
      </w:r>
    </w:p>
    <w:p>
      <w:r>
        <w:t>Unter</w:t>
      </w:r>
    </w:p>
    <w:p>
      <w:r>
        <w:t>der</w:t>
      </w:r>
    </w:p>
    <w:p>
      <w:r>
        <w:t>Annahme,</w:t>
      </w:r>
    </w:p>
    <w:p>
      <w:r>
        <w:t>der</w:t>
      </w:r>
    </w:p>
    <w:p>
      <w:r>
        <w:t>Beschwerdeführer</w:t>
      </w:r>
    </w:p>
    <w:p>
      <w:r>
        <w:t>habe</w:t>
      </w:r>
    </w:p>
    <w:p>
      <w:r>
        <w:t>sein</w:t>
      </w:r>
    </w:p>
    <w:p>
      <w:r>
        <w:t>Optionsrecht</w:t>
      </w:r>
    </w:p>
    <w:p>
      <w:r>
        <w:t>formell</w:t>
      </w:r>
    </w:p>
    <w:p>
      <w:r>
        <w:t>nicht</w:t>
      </w:r>
    </w:p>
    <w:p>
      <w:r>
        <w:t>korrekt</w:t>
      </w:r>
    </w:p>
    <w:p>
      <w:r>
        <w:t>ausgeübt,</w:t>
      </w:r>
    </w:p>
    <w:p>
      <w:r>
        <w:t>ist</w:t>
      </w:r>
    </w:p>
    <w:p>
      <w:r>
        <w:t>diese</w:t>
      </w:r>
    </w:p>
    <w:p>
      <w:r>
        <w:t>Einsprache</w:t>
      </w:r>
    </w:p>
    <w:p>
      <w:r>
        <w:t>als</w:t>
      </w:r>
    </w:p>
    <w:p>
      <w:r>
        <w:t>formellen</w:t>
      </w:r>
    </w:p>
    <w:p>
      <w:r>
        <w:t>Antrag</w:t>
      </w:r>
    </w:p>
    <w:p>
      <w:r>
        <w:t>hierauf</w:t>
      </w:r>
    </w:p>
    <w:p>
      <w:r>
        <w:t>zu</w:t>
      </w:r>
    </w:p>
    <w:p>
      <w:r>
        <w:t>deuten.</w:t>
      </w:r>
    </w:p>
    <w:p>
      <w:r>
        <w:t>A us</w:t>
      </w:r>
    </w:p>
    <w:p>
      <w:r>
        <w:t>dem</w:t>
      </w:r>
    </w:p>
    <w:p>
      <w:r>
        <w:t>Verhalten</w:t>
      </w:r>
    </w:p>
    <w:p>
      <w:r>
        <w:t>der</w:t>
      </w:r>
    </w:p>
    <w:p>
      <w:r>
        <w:t>Behörde ,</w:t>
      </w:r>
    </w:p>
    <w:p>
      <w:r>
        <w:t>namentlich</w:t>
      </w:r>
    </w:p>
    <w:p>
      <w:r>
        <w:t>ihre r</w:t>
      </w:r>
    </w:p>
    <w:p>
      <w:r>
        <w:t>jahrelange n</w:t>
      </w:r>
    </w:p>
    <w:p>
      <w:r>
        <w:t>Untätigkeit ,</w:t>
      </w:r>
    </w:p>
    <w:p>
      <w:r>
        <w:t>wurde</w:t>
      </w:r>
    </w:p>
    <w:p>
      <w:r>
        <w:t>ein</w:t>
      </w:r>
    </w:p>
    <w:p>
      <w:r>
        <w:t>Vertrauenstatbestand</w:t>
      </w:r>
    </w:p>
    <w:p>
      <w:r>
        <w:t>(vgl.</w:t>
      </w:r>
    </w:p>
    <w:p>
      <w:r>
        <w:t>vorstehend</w:t>
      </w:r>
    </w:p>
    <w:p>
      <w:r>
        <w:t>E.</w:t>
      </w:r>
    </w:p>
    <w:p>
      <w:r>
        <w:t>1.5)</w:t>
      </w:r>
    </w:p>
    <w:p>
      <w:r>
        <w:t>geschaffen,</w:t>
      </w:r>
    </w:p>
    <w:p>
      <w:r>
        <w:t>welche</w:t>
      </w:r>
    </w:p>
    <w:p>
      <w:r>
        <w:t>den</w:t>
      </w:r>
    </w:p>
    <w:p>
      <w:r>
        <w:t>Beschwerdeführer</w:t>
      </w:r>
    </w:p>
    <w:p>
      <w:r>
        <w:t>nach</w:t>
      </w:r>
    </w:p>
    <w:p>
      <w:r>
        <w:t>Treu</w:t>
      </w:r>
    </w:p>
    <w:p>
      <w:r>
        <w:t>und</w:t>
      </w:r>
    </w:p>
    <w:p>
      <w:r>
        <w:t>Glauben</w:t>
      </w:r>
    </w:p>
    <w:p>
      <w:r>
        <w:t>darauf</w:t>
      </w:r>
    </w:p>
    <w:p>
      <w:r>
        <w:t>schliessen</w:t>
      </w:r>
    </w:p>
    <w:p>
      <w:r>
        <w:t>lassen</w:t>
      </w:r>
    </w:p>
    <w:p>
      <w:r>
        <w:t>durfte,</w:t>
      </w:r>
    </w:p>
    <w:p>
      <w:r>
        <w:t>dass</w:t>
      </w:r>
    </w:p>
    <w:p>
      <w:r>
        <w:t>seine</w:t>
      </w:r>
    </w:p>
    <w:p>
      <w:r>
        <w:t>Optierung</w:t>
      </w:r>
    </w:p>
    <w:p>
      <w:r>
        <w:t>hinsichtlich</w:t>
      </w:r>
    </w:p>
    <w:p>
      <w:r>
        <w:t>der</w:t>
      </w:r>
    </w:p>
    <w:p>
      <w:r>
        <w:t>Befreiung</w:t>
      </w:r>
    </w:p>
    <w:p>
      <w:r>
        <w:t>von</w:t>
      </w:r>
    </w:p>
    <w:p>
      <w:r>
        <w:t>der</w:t>
      </w:r>
    </w:p>
    <w:p>
      <w:r>
        <w:t>schweizerischen</w:t>
      </w:r>
    </w:p>
    <w:p>
      <w:r>
        <w:t>Krankenver sicherungspflicht</w:t>
      </w:r>
    </w:p>
    <w:p>
      <w:r>
        <w:t>rechtmässig</w:t>
      </w:r>
    </w:p>
    <w:p>
      <w:r>
        <w:t>erfolgt</w:t>
      </w:r>
    </w:p>
    <w:p>
      <w:r>
        <w:t>sei,</w:t>
      </w:r>
    </w:p>
    <w:p>
      <w:r>
        <w:t>weshalb</w:t>
      </w:r>
    </w:p>
    <w:p>
      <w:r>
        <w:t>die</w:t>
      </w:r>
    </w:p>
    <w:p>
      <w:r>
        <w:t>Frist</w:t>
      </w:r>
    </w:p>
    <w:p>
      <w:r>
        <w:t>zur</w:t>
      </w:r>
    </w:p>
    <w:p>
      <w:r>
        <w:t>Optierung</w:t>
      </w:r>
    </w:p>
    <w:p>
      <w:r>
        <w:t>für</w:t>
      </w:r>
    </w:p>
    <w:p>
      <w:r>
        <w:t>das</w:t>
      </w:r>
    </w:p>
    <w:p>
      <w:r>
        <w:t>Gesundheitssystem</w:t>
      </w:r>
    </w:p>
    <w:p>
      <w:r>
        <w:t>des</w:t>
      </w:r>
    </w:p>
    <w:p>
      <w:r>
        <w:t>Wohnsitzstaates</w:t>
      </w:r>
    </w:p>
    <w:p>
      <w:r>
        <w:t>damit</w:t>
      </w:r>
    </w:p>
    <w:p>
      <w:r>
        <w:t>zumindest</w:t>
      </w:r>
    </w:p>
    <w:p>
      <w:r>
        <w:t>als</w:t>
      </w:r>
    </w:p>
    <w:p>
      <w:r>
        <w:t>nachgeholt</w:t>
      </w:r>
    </w:p>
    <w:p>
      <w:r>
        <w:t>gilt .</w:t>
      </w:r>
    </w:p>
    <w:p>
      <w:r>
        <w:t>Dies</w:t>
      </w:r>
    </w:p>
    <w:p>
      <w:r>
        <w:t>gilt</w:t>
      </w:r>
    </w:p>
    <w:p>
      <w:r>
        <w:t>umso</w:t>
      </w:r>
    </w:p>
    <w:p>
      <w:r>
        <w:t>mehr,</w:t>
      </w:r>
    </w:p>
    <w:p>
      <w:r>
        <w:t>als</w:t>
      </w:r>
    </w:p>
    <w:p>
      <w:r>
        <w:t>durch</w:t>
      </w:r>
    </w:p>
    <w:p>
      <w:r>
        <w:t>die</w:t>
      </w:r>
    </w:p>
    <w:p>
      <w:r>
        <w:t>unbegründete</w:t>
      </w:r>
    </w:p>
    <w:p>
      <w:r>
        <w:t>Untätigkeit</w:t>
      </w:r>
    </w:p>
    <w:p>
      <w:r>
        <w:t>der</w:t>
      </w:r>
    </w:p>
    <w:p>
      <w:r>
        <w:t>Gesundheitsdirektion</w:t>
      </w:r>
    </w:p>
    <w:p>
      <w:r>
        <w:t>dem</w:t>
      </w:r>
    </w:p>
    <w:p>
      <w:r>
        <w:t>Beschwerdeführer</w:t>
      </w:r>
    </w:p>
    <w:p>
      <w:r>
        <w:t>erhebliche</w:t>
      </w:r>
    </w:p>
    <w:p>
      <w:r>
        <w:t>(finanzielle)</w:t>
      </w:r>
    </w:p>
    <w:p>
      <w:r>
        <w:t>Nachteile</w:t>
      </w:r>
    </w:p>
    <w:p>
      <w:r>
        <w:t>entstanden</w:t>
      </w:r>
    </w:p>
    <w:p>
      <w:r>
        <w:t>sind.</w:t>
      </w:r>
    </w:p>
    <w:p>
      <w:r>
        <w:t>Folglich</w:t>
      </w:r>
    </w:p>
    <w:p>
      <w:r>
        <w:t>hat</w:t>
      </w:r>
    </w:p>
    <w:p>
      <w:r>
        <w:t>der</w:t>
      </w:r>
    </w:p>
    <w:p>
      <w:r>
        <w:t>Beschwerdeführer</w:t>
      </w:r>
    </w:p>
    <w:p>
      <w:r>
        <w:t>sein</w:t>
      </w:r>
    </w:p>
    <w:p>
      <w:r>
        <w:t>Wahlrecht</w:t>
      </w:r>
    </w:p>
    <w:p>
      <w:r>
        <w:t>recht s gültig</w:t>
      </w:r>
    </w:p>
    <w:p>
      <w:r>
        <w:t>ausgeübt</w:t>
      </w:r>
    </w:p>
    <w:p>
      <w:r>
        <w:t>bezie hungsweise</w:t>
      </w:r>
    </w:p>
    <w:p>
      <w:r>
        <w:t>nachgeholt</w:t>
      </w:r>
    </w:p>
    <w:p>
      <w:r>
        <w:t>und</w:t>
      </w:r>
    </w:p>
    <w:p>
      <w:r>
        <w:t>den</w:t>
      </w:r>
    </w:p>
    <w:p>
      <w:r>
        <w:t>Beweis</w:t>
      </w:r>
    </w:p>
    <w:p>
      <w:r>
        <w:t>für</w:t>
      </w:r>
    </w:p>
    <w:p>
      <w:r>
        <w:t>seine</w:t>
      </w:r>
    </w:p>
    <w:p>
      <w:r>
        <w:t>Versicherungsunterstellung</w:t>
      </w:r>
    </w:p>
    <w:p>
      <w:r>
        <w:t>in</w:t>
      </w:r>
    </w:p>
    <w:p>
      <w:r>
        <w:t>Österreich</w:t>
      </w:r>
    </w:p>
    <w:p>
      <w:r>
        <w:t>erbracht ,</w:t>
      </w:r>
    </w:p>
    <w:p>
      <w:r>
        <w:t>weshalb</w:t>
      </w:r>
    </w:p>
    <w:p>
      <w:r>
        <w:t>die</w:t>
      </w:r>
    </w:p>
    <w:p>
      <w:r>
        <w:t>Beschwerdegegnerin</w:t>
      </w:r>
    </w:p>
    <w:p>
      <w:r>
        <w:t>respektive</w:t>
      </w:r>
    </w:p>
    <w:p>
      <w:r>
        <w:t>die</w:t>
      </w:r>
    </w:p>
    <w:p>
      <w:r>
        <w:t>Gesundheits direktion</w:t>
      </w:r>
    </w:p>
    <w:p>
      <w:r>
        <w:t>ihn</w:t>
      </w:r>
    </w:p>
    <w:p>
      <w:r>
        <w:t>nicht</w:t>
      </w:r>
    </w:p>
    <w:p>
      <w:r>
        <w:t>hätte</w:t>
      </w:r>
    </w:p>
    <w:p>
      <w:r>
        <w:t>mit</w:t>
      </w:r>
    </w:p>
    <w:p>
      <w:r>
        <w:t>Verfügung</w:t>
      </w:r>
    </w:p>
    <w:p>
      <w:r>
        <w:t>vom</w:t>
      </w:r>
    </w:p>
    <w:p>
      <w:r>
        <w:t>17.</w:t>
      </w:r>
    </w:p>
    <w:p>
      <w:r>
        <w:t>Juni</w:t>
      </w:r>
    </w:p>
    <w:p>
      <w:r>
        <w:t>2022</w:t>
      </w:r>
    </w:p>
    <w:p>
      <w:r>
        <w:t>(Urk.</w:t>
      </w:r>
    </w:p>
    <w:p>
      <w:r>
        <w:t>6/5)</w:t>
      </w:r>
    </w:p>
    <w:p>
      <w:r>
        <w:t>zwangsversichern</w:t>
      </w:r>
    </w:p>
    <w:p>
      <w:r>
        <w:t>dürfen. 4.</w:t>
      </w:r>
    </w:p>
    <w:p>
      <w:r>
        <w:t>Nach</w:t>
      </w:r>
    </w:p>
    <w:p>
      <w:r>
        <w:t>dem</w:t>
      </w:r>
    </w:p>
    <w:p>
      <w:r>
        <w:t>Gesagten</w:t>
      </w:r>
    </w:p>
    <w:p>
      <w:r>
        <w:t>ist</w:t>
      </w:r>
    </w:p>
    <w:p>
      <w:r>
        <w:t>die</w:t>
      </w:r>
    </w:p>
    <w:p>
      <w:r>
        <w:t>Beschwerde</w:t>
      </w:r>
    </w:p>
    <w:p>
      <w:r>
        <w:t>begründet</w:t>
      </w:r>
    </w:p>
    <w:p>
      <w:r>
        <w:t>und</w:t>
      </w:r>
    </w:p>
    <w:p>
      <w:r>
        <w:t>der</w:t>
      </w:r>
    </w:p>
    <w:p>
      <w:r>
        <w:t>Einspracheentscheid</w:t>
      </w:r>
    </w:p>
    <w:p>
      <w:r>
        <w:t>vom</w:t>
      </w:r>
    </w:p>
    <w:p>
      <w:r>
        <w:t>23.</w:t>
      </w:r>
    </w:p>
    <w:p>
      <w:r>
        <w:t>Dezember</w:t>
      </w:r>
    </w:p>
    <w:p>
      <w:r>
        <w:t>2024</w:t>
      </w:r>
    </w:p>
    <w:p>
      <w:r>
        <w:t>mit</w:t>
      </w:r>
    </w:p>
    <w:p>
      <w:r>
        <w:t>der</w:t>
      </w:r>
    </w:p>
    <w:p>
      <w:r>
        <w:t>Feststellung</w:t>
      </w:r>
    </w:p>
    <w:p>
      <w:r>
        <w:t>aufzuheben ,</w:t>
      </w:r>
    </w:p>
    <w:p>
      <w:r>
        <w:t>dass</w:t>
      </w:r>
    </w:p>
    <w:p>
      <w:r>
        <w:t>der</w:t>
      </w:r>
    </w:p>
    <w:p>
      <w:r>
        <w:t>Beschwerde führer</w:t>
      </w:r>
    </w:p>
    <w:p>
      <w:r>
        <w:t>sein</w:t>
      </w:r>
    </w:p>
    <w:p>
      <w:r>
        <w:t>Optionsrecht</w:t>
      </w:r>
    </w:p>
    <w:p>
      <w:r>
        <w:t>hinsichtlich</w:t>
      </w:r>
    </w:p>
    <w:p>
      <w:r>
        <w:t>des</w:t>
      </w:r>
    </w:p>
    <w:p>
      <w:r>
        <w:t>Gesundheitssystem s</w:t>
      </w:r>
    </w:p>
    <w:p>
      <w:r>
        <w:t>des</w:t>
      </w:r>
    </w:p>
    <w:p>
      <w:r>
        <w:t>Wohnsitzstaates</w:t>
      </w:r>
    </w:p>
    <w:p>
      <w:r>
        <w:t>Österreich</w:t>
      </w:r>
    </w:p>
    <w:p>
      <w:r>
        <w:t>rechtzeitig</w:t>
      </w:r>
    </w:p>
    <w:p>
      <w:r>
        <w:t>ausgeübt</w:t>
      </w:r>
    </w:p>
    <w:p>
      <w:r>
        <w:t>hat</w:t>
      </w:r>
    </w:p>
    <w:p>
      <w:r>
        <w:t>und</w:t>
      </w:r>
    </w:p>
    <w:p>
      <w:r>
        <w:t>er</w:t>
      </w:r>
    </w:p>
    <w:p>
      <w:r>
        <w:t>ab</w:t>
      </w:r>
    </w:p>
    <w:p>
      <w:r>
        <w:t>dem</w:t>
      </w:r>
    </w:p>
    <w:p>
      <w:r>
        <w:t>2.</w:t>
      </w:r>
    </w:p>
    <w:p>
      <w:r>
        <w:t>Mai</w:t>
      </w:r>
    </w:p>
    <w:p>
      <w:r>
        <w:t>2018</w:t>
      </w:r>
    </w:p>
    <w:p>
      <w:r>
        <w:t>nicht</w:t>
      </w:r>
    </w:p>
    <w:p>
      <w:r>
        <w:t>der</w:t>
      </w:r>
    </w:p>
    <w:p>
      <w:r>
        <w:t>schweizerischen</w:t>
      </w:r>
    </w:p>
    <w:p>
      <w:r>
        <w:t>Versicherungspflicht</w:t>
      </w:r>
    </w:p>
    <w:p>
      <w:r>
        <w:t>untersteht. Das</w:t>
      </w:r>
    </w:p>
    <w:p>
      <w:r>
        <w:t>Gericht</w:t>
      </w:r>
    </w:p>
    <w:p>
      <w:r>
        <w:t>erkennt: 1.</w:t>
      </w:r>
    </w:p>
    <w:p>
      <w:r>
        <w:t>In</w:t>
      </w:r>
    </w:p>
    <w:p>
      <w:r>
        <w:t>Gutheissung</w:t>
      </w:r>
    </w:p>
    <w:p>
      <w:r>
        <w:t>der</w:t>
      </w:r>
    </w:p>
    <w:p>
      <w:r>
        <w:t>Beschwerde</w:t>
      </w:r>
    </w:p>
    <w:p>
      <w:r>
        <w:t>wird</w:t>
      </w:r>
    </w:p>
    <w:p>
      <w:r>
        <w:t>d er</w:t>
      </w:r>
    </w:p>
    <w:p>
      <w:r>
        <w:t>angefochtene</w:t>
      </w:r>
    </w:p>
    <w:p>
      <w:r>
        <w:t>Einspracheentscheid</w:t>
      </w:r>
    </w:p>
    <w:p>
      <w:r>
        <w:t>der</w:t>
      </w:r>
    </w:p>
    <w:p>
      <w:r>
        <w:t>Sozial versicherungsanstalt</w:t>
      </w:r>
    </w:p>
    <w:p>
      <w:r>
        <w:t>des</w:t>
      </w:r>
    </w:p>
    <w:p>
      <w:r>
        <w:t>Kantons</w:t>
      </w:r>
    </w:p>
    <w:p>
      <w:r>
        <w:t>Zürich,</w:t>
      </w:r>
    </w:p>
    <w:p>
      <w:r>
        <w:t>Krankenversicherungspflicht ,</w:t>
      </w:r>
    </w:p>
    <w:p>
      <w:r>
        <w:t>vom</w:t>
      </w:r>
    </w:p>
    <w:p>
      <w:r>
        <w:t>23.</w:t>
      </w:r>
    </w:p>
    <w:p>
      <w:r>
        <w:t>Dezember</w:t>
      </w:r>
    </w:p>
    <w:p>
      <w:r>
        <w:t>2024</w:t>
      </w:r>
    </w:p>
    <w:p>
      <w:r>
        <w:t>a ufgehoben</w:t>
      </w:r>
    </w:p>
    <w:p>
      <w:r>
        <w:t>und</w:t>
      </w:r>
    </w:p>
    <w:p>
      <w:r>
        <w:t>festgestellt,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nicht</w:t>
      </w:r>
    </w:p>
    <w:p>
      <w:r>
        <w:t>der</w:t>
      </w:r>
    </w:p>
    <w:p>
      <w:r>
        <w:t>schweizerischen</w:t>
      </w:r>
    </w:p>
    <w:p>
      <w:r>
        <w:t>Versicherungspflicht</w:t>
      </w:r>
    </w:p>
    <w:p>
      <w:r>
        <w:t>untersteht. 2.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kostenlos. 3.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X.___ - Sozialversicherungsanstalt</w:t>
      </w:r>
    </w:p>
    <w:p>
      <w:r>
        <w:t>des</w:t>
      </w:r>
    </w:p>
    <w:p>
      <w:r>
        <w:t>Kantons</w:t>
      </w:r>
    </w:p>
    <w:p>
      <w:r>
        <w:t>Zürich,</w:t>
      </w:r>
    </w:p>
    <w:p>
      <w:r>
        <w:t>Krankenversicherungspflicht - Bundesamt</w:t>
      </w:r>
    </w:p>
    <w:p>
      <w:r>
        <w:t>für</w:t>
      </w:r>
    </w:p>
    <w:p>
      <w:r>
        <w:t>Gesundheit 4.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Bundesge 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Beweismit 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VorsitzendeDer Gerichtsschreiber Grieder-MartensBrühwiler</w:t>
      </w:r>
    </w:p>
    <w:p>
      <w:r>
        <w:rPr>
          <w:b/>
        </w:rPr>
        <w:t>E. 6</w:t>
      </w:r>
    </w:p>
    <w:p>
      <w:r>
        <w:t>KVV</w:t>
      </w:r>
    </w:p>
    <w:p>
      <w:r>
        <w:t>ist</w:t>
      </w:r>
    </w:p>
    <w:p>
      <w:r>
        <w:t>denn</w:t>
      </w:r>
    </w:p>
    <w:p>
      <w:r>
        <w:t>auch</w:t>
      </w:r>
    </w:p>
    <w:p>
      <w:r>
        <w:t>ausdrücklich</w:t>
      </w:r>
    </w:p>
    <w:p>
      <w:r>
        <w:t>ein</w:t>
      </w:r>
    </w:p>
    <w:p>
      <w:r>
        <w:t>Gesuch</w:t>
      </w:r>
    </w:p>
    <w:p>
      <w:r>
        <w:t>zu</w:t>
      </w:r>
    </w:p>
    <w:p>
      <w:r>
        <w:t>stellen</w:t>
      </w:r>
    </w:p>
    <w:p>
      <w:r>
        <w:t>und</w:t>
      </w:r>
    </w:p>
    <w:p>
      <w:r>
        <w:t>der</w:t>
      </w:r>
    </w:p>
    <w:p>
      <w:r>
        <w:t>Nachweis</w:t>
      </w:r>
    </w:p>
    <w:p>
      <w:r>
        <w:t>zu</w:t>
      </w:r>
    </w:p>
    <w:p>
      <w:r>
        <w:t>erbringen,</w:t>
      </w:r>
    </w:p>
    <w:p>
      <w:r>
        <w:t>dass</w:t>
      </w:r>
    </w:p>
    <w:p>
      <w:r>
        <w:t>im</w:t>
      </w:r>
    </w:p>
    <w:p>
      <w:r>
        <w:t>Wohnstaat</w:t>
      </w:r>
    </w:p>
    <w:p>
      <w:r>
        <w:t>und</w:t>
      </w:r>
    </w:p>
    <w:p>
      <w:r>
        <w:t>während</w:t>
      </w:r>
    </w:p>
    <w:p>
      <w:r>
        <w:t>eines</w:t>
      </w:r>
    </w:p>
    <w:p>
      <w:r>
        <w:t>Aufenthalts</w:t>
      </w:r>
    </w:p>
    <w:p>
      <w:r>
        <w:t>in</w:t>
      </w:r>
    </w:p>
    <w:p>
      <w:r>
        <w:t>einem</w:t>
      </w:r>
    </w:p>
    <w:p>
      <w:r>
        <w:t>anderen</w:t>
      </w:r>
    </w:p>
    <w:p>
      <w:r>
        <w:t>Mitgliedstaat</w:t>
      </w:r>
    </w:p>
    <w:p>
      <w:r>
        <w:t>der</w:t>
      </w:r>
    </w:p>
    <w:p>
      <w:r>
        <w:t>EU</w:t>
      </w:r>
    </w:p>
    <w:p>
      <w:r>
        <w:t>und</w:t>
      </w:r>
    </w:p>
    <w:p>
      <w:r>
        <w:t>in</w:t>
      </w:r>
    </w:p>
    <w:p>
      <w:r>
        <w:t>der</w:t>
      </w:r>
    </w:p>
    <w:p>
      <w:r>
        <w:t>Schweiz</w:t>
      </w:r>
    </w:p>
    <w:p>
      <w:r>
        <w:t>Deckung</w:t>
      </w:r>
    </w:p>
    <w:p>
      <w:r>
        <w:t>für</w:t>
      </w:r>
    </w:p>
    <w:p>
      <w:r>
        <w:t>den</w:t>
      </w:r>
    </w:p>
    <w:p>
      <w:r>
        <w:t>Krankheitsfall</w:t>
      </w:r>
    </w:p>
    <w:p>
      <w:r>
        <w:t>besteht</w:t>
      </w:r>
    </w:p>
    <w:p>
      <w:r>
        <w:t>(vgl.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9C_801/2014</w:t>
      </w:r>
    </w:p>
    <w:p>
      <w:r>
        <w:t>vom</w:t>
      </w:r>
    </w:p>
    <w:p>
      <w:r>
        <w:rPr>
          <w:b/>
        </w:rPr>
        <w:t>E. 6.1</w:t>
      </w:r>
    </w:p>
    <w:p>
      <w:r>
        <w:t>a.E.),</w:t>
      </w:r>
    </w:p>
    <w:p>
      <w:r>
        <w:t>es</w:t>
      </w:r>
    </w:p>
    <w:p>
      <w:r>
        <w:t>sei</w:t>
      </w:r>
    </w:p>
    <w:p>
      <w:r>
        <w:t>denn,</w:t>
      </w:r>
    </w:p>
    <w:p>
      <w:r>
        <w:t>dass</w:t>
      </w:r>
    </w:p>
    <w:p>
      <w:r>
        <w:t>die</w:t>
      </w:r>
    </w:p>
    <w:p>
      <w:r>
        <w:t>Frist</w:t>
      </w:r>
    </w:p>
    <w:p>
      <w:r>
        <w:t>zur</w:t>
      </w:r>
    </w:p>
    <w:p>
      <w:r>
        <w:t>Ausübung</w:t>
      </w:r>
    </w:p>
    <w:p>
      <w:r>
        <w:t>des</w:t>
      </w:r>
    </w:p>
    <w:p>
      <w:r>
        <w:t>Optionsrechts</w:t>
      </w:r>
    </w:p>
    <w:p>
      <w:r>
        <w:t>von</w:t>
      </w:r>
    </w:p>
    <w:p>
      <w:r>
        <w:t>drei</w:t>
      </w:r>
    </w:p>
    <w:p>
      <w:r>
        <w:t>Monaten</w:t>
      </w:r>
    </w:p>
    <w:p>
      <w:r>
        <w:t>nach</w:t>
      </w:r>
    </w:p>
    <w:p>
      <w:r>
        <w:t>Entstehung</w:t>
      </w:r>
    </w:p>
    <w:p>
      <w:r>
        <w:t>der</w:t>
      </w:r>
    </w:p>
    <w:p>
      <w:r>
        <w:t>Versicherungspflicht</w:t>
      </w:r>
    </w:p>
    <w:p>
      <w:r>
        <w:t>in</w:t>
      </w:r>
    </w:p>
    <w:p>
      <w:r>
        <w:t>der</w:t>
      </w:r>
    </w:p>
    <w:p>
      <w:r>
        <w:t>Schweiz</w:t>
      </w:r>
    </w:p>
    <w:p>
      <w:r>
        <w:t>unverschuldet</w:t>
      </w:r>
    </w:p>
    <w:p>
      <w:r>
        <w:t>nicht</w:t>
      </w:r>
    </w:p>
    <w:p>
      <w:r>
        <w:t>hatte</w:t>
      </w:r>
    </w:p>
    <w:p>
      <w:r>
        <w:t>wahrgenommen</w:t>
      </w:r>
    </w:p>
    <w:p>
      <w:r>
        <w:t>werden</w:t>
      </w:r>
    </w:p>
    <w:p>
      <w:r>
        <w:t>können</w:t>
      </w:r>
    </w:p>
    <w:p>
      <w:r>
        <w:t>(«begründeter</w:t>
      </w:r>
    </w:p>
    <w:p>
      <w:r>
        <w:t>Fall»</w:t>
      </w:r>
    </w:p>
    <w:p>
      <w:r>
        <w:t>nach</w:t>
      </w:r>
    </w:p>
    <w:p>
      <w:r>
        <w:t>Abschnitt</w:t>
      </w:r>
    </w:p>
    <w:p>
      <w:r>
        <w:t>A</w:t>
      </w:r>
    </w:p>
    <w:p>
      <w:r>
        <w:t>Nr.</w:t>
      </w:r>
    </w:p>
    <w:p>
      <w:r>
        <w:t>1</w:t>
      </w:r>
    </w:p>
    <w:p>
      <w:r>
        <w:t>lit.</w:t>
      </w:r>
    </w:p>
    <w:p>
      <w:r>
        <w:t>i</w:t>
      </w:r>
    </w:p>
    <w:p>
      <w:r>
        <w:t>Ziff.</w:t>
      </w:r>
    </w:p>
    <w:p>
      <w:r>
        <w:t>3b/aa</w:t>
      </w:r>
    </w:p>
    <w:p>
      <w:r>
        <w:t>Anhang</w:t>
      </w:r>
    </w:p>
    <w:p>
      <w:r>
        <w:t>II</w:t>
      </w:r>
    </w:p>
    <w:p>
      <w:r>
        <w:t>FZA</w:t>
      </w:r>
    </w:p>
    <w:p>
      <w:r>
        <w:t>und</w:t>
      </w:r>
    </w:p>
    <w:p>
      <w:r>
        <w:t>Ziff.</w:t>
      </w:r>
    </w:p>
    <w:p>
      <w:r>
        <w:t>3</w:t>
      </w:r>
    </w:p>
    <w:p>
      <w:r>
        <w:t>lit.</w:t>
      </w:r>
    </w:p>
    <w:p>
      <w:r>
        <w:t>b/aa</w:t>
      </w:r>
    </w:p>
    <w:p>
      <w:r>
        <w:t>Anhang</w:t>
      </w:r>
    </w:p>
    <w:p>
      <w:r>
        <w:t>XI,</w:t>
      </w:r>
    </w:p>
    <w:p>
      <w:r>
        <w:t>Schweiz,</w:t>
      </w:r>
    </w:p>
    <w:p>
      <w:r>
        <w:t>VO</w:t>
      </w:r>
    </w:p>
    <w:p>
      <w:r>
        <w:t>[EG]</w:t>
      </w:r>
    </w:p>
    <w:p>
      <w:r>
        <w:t>883/2004)</w:t>
      </w:r>
    </w:p>
    <w:p>
      <w:r>
        <w:t>oder</w:t>
      </w:r>
    </w:p>
    <w:p>
      <w:r>
        <w:t>das</w:t>
      </w:r>
    </w:p>
    <w:p>
      <w:r>
        <w:t>Optionsrecht</w:t>
      </w:r>
    </w:p>
    <w:p>
      <w:r>
        <w:t>nicht</w:t>
      </w:r>
    </w:p>
    <w:p>
      <w:r>
        <w:t>formell</w:t>
      </w:r>
    </w:p>
    <w:p>
      <w:r>
        <w:t>korrekt</w:t>
      </w:r>
    </w:p>
    <w:p>
      <w:r>
        <w:t>ausgeübt</w:t>
      </w:r>
    </w:p>
    <w:p>
      <w:r>
        <w:t>worden</w:t>
      </w:r>
    </w:p>
    <w:p>
      <w:r>
        <w:t>ist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9C_801/2014</w:t>
      </w:r>
    </w:p>
    <w:p>
      <w:r>
        <w:t>vom</w:t>
      </w:r>
    </w:p>
    <w:p>
      <w:r>
        <w:rPr>
          <w:b/>
        </w:rPr>
        <w:t>E. 10</w:t>
      </w:r>
    </w:p>
    <w:p>
      <w:r>
        <w:t>Oktober</w:t>
      </w:r>
    </w:p>
    <w:p>
      <w:r>
        <w:t>2018</w:t>
      </w:r>
    </w:p>
    <w:p>
      <w:r>
        <w:t>mit</w:t>
      </w:r>
    </w:p>
    <w:p>
      <w:r>
        <w:t>der</w:t>
      </w:r>
    </w:p>
    <w:p>
      <w:r>
        <w:t>Gesund heitsdirektion</w:t>
      </w:r>
    </w:p>
    <w:p>
      <w:r>
        <w:t>telefonisch</w:t>
      </w:r>
    </w:p>
    <w:p>
      <w:r>
        <w:t>Kontakt</w:t>
      </w:r>
    </w:p>
    <w:p>
      <w:r>
        <w:t>aufgenommen</w:t>
      </w:r>
    </w:p>
    <w:p>
      <w:r>
        <w:t>und</w:t>
      </w:r>
    </w:p>
    <w:p>
      <w:r>
        <w:t>seine</w:t>
      </w:r>
    </w:p>
    <w:p>
      <w:r>
        <w:t>Versicherungspolice</w:t>
      </w:r>
    </w:p>
    <w:p>
      <w:r>
        <w:t>durchgegeben</w:t>
      </w:r>
    </w:p>
    <w:p>
      <w:r>
        <w:t>und</w:t>
      </w:r>
    </w:p>
    <w:p>
      <w:r>
        <w:t>die</w:t>
      </w:r>
    </w:p>
    <w:p>
      <w:r>
        <w:t>Versicherungsanstalt</w:t>
      </w:r>
    </w:p>
    <w:p>
      <w:r>
        <w:t>genannt</w:t>
      </w:r>
    </w:p>
    <w:p>
      <w:r>
        <w:t>habe.</w:t>
      </w:r>
    </w:p>
    <w:p>
      <w:r>
        <w:t>Darauf hin</w:t>
      </w:r>
    </w:p>
    <w:p>
      <w:r>
        <w:t>sei</w:t>
      </w:r>
    </w:p>
    <w:p>
      <w:r>
        <w:t>ihm</w:t>
      </w:r>
    </w:p>
    <w:p>
      <w:r>
        <w:t>versichert</w:t>
      </w:r>
    </w:p>
    <w:p>
      <w:r>
        <w:t>worden,</w:t>
      </w:r>
    </w:p>
    <w:p>
      <w:r>
        <w:t>dass</w:t>
      </w:r>
    </w:p>
    <w:p>
      <w:r>
        <w:t>er</w:t>
      </w:r>
    </w:p>
    <w:p>
      <w:r>
        <w:t>sei ne</w:t>
      </w:r>
    </w:p>
    <w:p>
      <w:r>
        <w:t>Meldepflicht</w:t>
      </w:r>
    </w:p>
    <w:p>
      <w:r>
        <w:t>erfüllt</w:t>
      </w:r>
    </w:p>
    <w:p>
      <w:r>
        <w:t>habe</w:t>
      </w:r>
    </w:p>
    <w:p>
      <w:r>
        <w:t>und</w:t>
      </w:r>
    </w:p>
    <w:p>
      <w:r>
        <w:t>keine</w:t>
      </w:r>
    </w:p>
    <w:p>
      <w:r>
        <w:t>weiteren</w:t>
      </w:r>
    </w:p>
    <w:p>
      <w:r>
        <w:t>Daten</w:t>
      </w:r>
    </w:p>
    <w:p>
      <w:r>
        <w:t>von</w:t>
      </w:r>
    </w:p>
    <w:p>
      <w:r>
        <w:t>ihm</w:t>
      </w:r>
    </w:p>
    <w:p>
      <w:r>
        <w:t>benötigt</w:t>
      </w:r>
    </w:p>
    <w:p>
      <w:r>
        <w:t>würden.</w:t>
      </w:r>
    </w:p>
    <w:p>
      <w:r>
        <w:t>Eine</w:t>
      </w:r>
    </w:p>
    <w:p>
      <w:r>
        <w:t>schriftliche</w:t>
      </w:r>
    </w:p>
    <w:p>
      <w:r>
        <w:t>Bestätigung</w:t>
      </w:r>
    </w:p>
    <w:p>
      <w:r>
        <w:t>habe</w:t>
      </w:r>
    </w:p>
    <w:p>
      <w:r>
        <w:t>er</w:t>
      </w:r>
    </w:p>
    <w:p>
      <w:r>
        <w:t>nicht</w:t>
      </w:r>
    </w:p>
    <w:p>
      <w:r>
        <w:t>ver langt</w:t>
      </w:r>
    </w:p>
    <w:p>
      <w:r>
        <w:t>und</w:t>
      </w:r>
    </w:p>
    <w:p>
      <w:r>
        <w:t>auch</w:t>
      </w:r>
    </w:p>
    <w:p>
      <w:r>
        <w:t>nicht</w:t>
      </w:r>
    </w:p>
    <w:p>
      <w:r>
        <w:t>erhalten</w:t>
      </w:r>
    </w:p>
    <w:p>
      <w:r>
        <w:t>(Urk.</w:t>
      </w:r>
    </w:p>
    <w:p>
      <w:r>
        <w:t>1/1</w:t>
      </w:r>
    </w:p>
    <w:p>
      <w:r>
        <w:t>S.</w:t>
      </w:r>
    </w:p>
    <w:p>
      <w:r>
        <w:t>3</w:t>
      </w:r>
    </w:p>
    <w:p>
      <w:r>
        <w:t>f.).</w:t>
      </w:r>
    </w:p>
    <w:p>
      <w:r>
        <w:t>Somit</w:t>
      </w:r>
    </w:p>
    <w:p>
      <w:r>
        <w:t>habe</w:t>
      </w:r>
    </w:p>
    <w:p>
      <w:r>
        <w:t>er</w:t>
      </w:r>
    </w:p>
    <w:p>
      <w:r>
        <w:t>von</w:t>
      </w:r>
    </w:p>
    <w:p>
      <w:r>
        <w:t>seinem</w:t>
      </w:r>
    </w:p>
    <w:p>
      <w:r>
        <w:t>Optionsrecht</w:t>
      </w:r>
    </w:p>
    <w:p>
      <w:r>
        <w:t>rechtzeitig</w:t>
      </w:r>
    </w:p>
    <w:p>
      <w:r>
        <w:t>Gebrauch</w:t>
      </w:r>
    </w:p>
    <w:p>
      <w:r>
        <w:t>gemacht.</w:t>
      </w:r>
    </w:p>
    <w:p>
      <w:r>
        <w:t>Im</w:t>
      </w:r>
    </w:p>
    <w:p>
      <w:r>
        <w:t>Februar</w:t>
      </w:r>
    </w:p>
    <w:p>
      <w:r>
        <w:t>2019</w:t>
      </w:r>
    </w:p>
    <w:p>
      <w:r>
        <w:t>sei</w:t>
      </w:r>
    </w:p>
    <w:p>
      <w:r>
        <w:t>er</w:t>
      </w:r>
    </w:p>
    <w:p>
      <w:r>
        <w:t>i nnerhalb</w:t>
      </w:r>
    </w:p>
    <w:p>
      <w:r>
        <w:t>Österreich s</w:t>
      </w:r>
    </w:p>
    <w:p>
      <w:r>
        <w:t>umgezogen</w:t>
      </w:r>
    </w:p>
    <w:p>
      <w:r>
        <w:t>und</w:t>
      </w:r>
    </w:p>
    <w:p>
      <w:r>
        <w:t>habe</w:t>
      </w:r>
    </w:p>
    <w:p>
      <w:r>
        <w:t>seine</w:t>
      </w:r>
    </w:p>
    <w:p>
      <w:r>
        <w:t>neue</w:t>
      </w:r>
    </w:p>
    <w:p>
      <w:r>
        <w:t>Adresse</w:t>
      </w:r>
    </w:p>
    <w:p>
      <w:r>
        <w:t>seinem</w:t>
      </w:r>
    </w:p>
    <w:p>
      <w:r>
        <w:t>Arbeitgeber</w:t>
      </w:r>
    </w:p>
    <w:p>
      <w:r>
        <w:t>gemel det.</w:t>
      </w:r>
    </w:p>
    <w:p>
      <w:r>
        <w:t>In</w:t>
      </w:r>
    </w:p>
    <w:p>
      <w:r>
        <w:t>der</w:t>
      </w:r>
    </w:p>
    <w:p>
      <w:r>
        <w:t>weiteren</w:t>
      </w:r>
    </w:p>
    <w:p>
      <w:r>
        <w:t>Folge</w:t>
      </w:r>
    </w:p>
    <w:p>
      <w:r>
        <w:t>habe</w:t>
      </w:r>
    </w:p>
    <w:p>
      <w:r>
        <w:t>er</w:t>
      </w:r>
    </w:p>
    <w:p>
      <w:r>
        <w:t>keine</w:t>
      </w:r>
    </w:p>
    <w:p>
      <w:r>
        <w:t>weiteren</w:t>
      </w:r>
    </w:p>
    <w:p>
      <w:r>
        <w:t>Briefe,</w:t>
      </w:r>
    </w:p>
    <w:p>
      <w:r>
        <w:t>E-Mails</w:t>
      </w:r>
    </w:p>
    <w:p>
      <w:r>
        <w:t>oder</w:t>
      </w:r>
    </w:p>
    <w:p>
      <w:r>
        <w:t>Anrufe</w:t>
      </w:r>
    </w:p>
    <w:p>
      <w:r>
        <w:t>von</w:t>
      </w:r>
    </w:p>
    <w:p>
      <w:r>
        <w:t>der</w:t>
      </w:r>
    </w:p>
    <w:p>
      <w:r>
        <w:t>Gesundheitsdirektion</w:t>
      </w:r>
    </w:p>
    <w:p>
      <w:r>
        <w:t>erhalten.</w:t>
      </w:r>
    </w:p>
    <w:p>
      <w:r>
        <w:t>Erst</w:t>
      </w:r>
    </w:p>
    <w:p>
      <w:r>
        <w:t>im</w:t>
      </w:r>
    </w:p>
    <w:p>
      <w:r>
        <w:t>Laufe</w:t>
      </w:r>
    </w:p>
    <w:p>
      <w:r>
        <w:t>des</w:t>
      </w:r>
    </w:p>
    <w:p>
      <w:r>
        <w:t>Jahres</w:t>
      </w:r>
    </w:p>
    <w:p>
      <w:r>
        <w:t>2022</w:t>
      </w:r>
    </w:p>
    <w:p>
      <w:r>
        <w:t>sei</w:t>
      </w:r>
    </w:p>
    <w:p>
      <w:r>
        <w:t>er</w:t>
      </w:r>
    </w:p>
    <w:p>
      <w:r>
        <w:t>schluss endlich</w:t>
      </w:r>
    </w:p>
    <w:p>
      <w:r>
        <w:t>von</w:t>
      </w:r>
    </w:p>
    <w:p>
      <w:r>
        <w:t>der</w:t>
      </w:r>
    </w:p>
    <w:p>
      <w:r>
        <w:t>Helsana</w:t>
      </w:r>
    </w:p>
    <w:p>
      <w:r>
        <w:t>kontaktiert</w:t>
      </w:r>
    </w:p>
    <w:p>
      <w:r>
        <w:t>worden,</w:t>
      </w:r>
    </w:p>
    <w:p>
      <w:r>
        <w:t>welche</w:t>
      </w:r>
    </w:p>
    <w:p>
      <w:r>
        <w:t>ihn</w:t>
      </w:r>
    </w:p>
    <w:p>
      <w:r>
        <w:t>über</w:t>
      </w:r>
    </w:p>
    <w:p>
      <w:r>
        <w:t>seinen</w:t>
      </w:r>
    </w:p>
    <w:p>
      <w:r>
        <w:t>Arbeitgeber</w:t>
      </w:r>
    </w:p>
    <w:p>
      <w:r>
        <w:t>erreicht</w:t>
      </w:r>
    </w:p>
    <w:p>
      <w:r>
        <w:t>habe</w:t>
      </w:r>
    </w:p>
    <w:p>
      <w:r>
        <w:t>(vgl.</w:t>
      </w:r>
    </w:p>
    <w:p>
      <w:r>
        <w:t>Urk.</w:t>
      </w:r>
    </w:p>
    <w:p>
      <w:r>
        <w:t>3/2) ,</w:t>
      </w:r>
    </w:p>
    <w:p>
      <w:r>
        <w:t>da</w:t>
      </w:r>
    </w:p>
    <w:p>
      <w:r>
        <w:t>ihre</w:t>
      </w:r>
    </w:p>
    <w:p>
      <w:r>
        <w:t>Schreiben</w:t>
      </w:r>
    </w:p>
    <w:p>
      <w:r>
        <w:t>laufend</w:t>
      </w:r>
    </w:p>
    <w:p>
      <w:r>
        <w:t>retourniert</w:t>
      </w:r>
    </w:p>
    <w:p>
      <w:r>
        <w:t>worden</w:t>
      </w:r>
    </w:p>
    <w:p>
      <w:r>
        <w:t>seien .</w:t>
      </w:r>
    </w:p>
    <w:p>
      <w:r>
        <w:t>Ungefähr</w:t>
      </w:r>
    </w:p>
    <w:p>
      <w:r>
        <w:t>eine</w:t>
      </w:r>
    </w:p>
    <w:p>
      <w:r>
        <w:t>Woche</w:t>
      </w:r>
    </w:p>
    <w:p>
      <w:r>
        <w:t>später</w:t>
      </w:r>
    </w:p>
    <w:p>
      <w:r>
        <w:t>habe</w:t>
      </w:r>
    </w:p>
    <w:p>
      <w:r>
        <w:t>er</w:t>
      </w:r>
    </w:p>
    <w:p>
      <w:r>
        <w:t>von</w:t>
      </w:r>
    </w:p>
    <w:p>
      <w:r>
        <w:t>der</w:t>
      </w:r>
    </w:p>
    <w:p>
      <w:r>
        <w:t>Helsana</w:t>
      </w:r>
    </w:p>
    <w:p>
      <w:r>
        <w:t>Post</w:t>
      </w:r>
    </w:p>
    <w:p>
      <w:r>
        <w:t>an</w:t>
      </w:r>
    </w:p>
    <w:p>
      <w:r>
        <w:t>sei ne</w:t>
      </w:r>
    </w:p>
    <w:p>
      <w:r>
        <w:t>Adresse</w:t>
      </w:r>
    </w:p>
    <w:p>
      <w:r>
        <w:t>in</w:t>
      </w:r>
    </w:p>
    <w:p>
      <w:r>
        <w:t>Österreich</w:t>
      </w:r>
    </w:p>
    <w:p>
      <w:r>
        <w:t>erhalten.</w:t>
      </w:r>
    </w:p>
    <w:p>
      <w:r>
        <w:t>Die</w:t>
      </w:r>
    </w:p>
    <w:p>
      <w:r>
        <w:t>Sendung</w:t>
      </w:r>
    </w:p>
    <w:p>
      <w:r>
        <w:t>habe</w:t>
      </w:r>
    </w:p>
    <w:p>
      <w:r>
        <w:t>drei</w:t>
      </w:r>
    </w:p>
    <w:p>
      <w:r>
        <w:t>offene</w:t>
      </w:r>
    </w:p>
    <w:p>
      <w:r>
        <w:t>Rechnungen</w:t>
      </w:r>
    </w:p>
    <w:p>
      <w:r>
        <w:t>und</w:t>
      </w:r>
    </w:p>
    <w:p>
      <w:r>
        <w:t>eine</w:t>
      </w:r>
    </w:p>
    <w:p>
      <w:r>
        <w:t>Mah nung</w:t>
      </w:r>
    </w:p>
    <w:p>
      <w:r>
        <w:t>mit</w:t>
      </w:r>
    </w:p>
    <w:p>
      <w:r>
        <w:t>einer</w:t>
      </w:r>
    </w:p>
    <w:p>
      <w:r>
        <w:t>Geldforderung</w:t>
      </w:r>
    </w:p>
    <w:p>
      <w:r>
        <w:t>von</w:t>
      </w:r>
    </w:p>
    <w:p>
      <w:r>
        <w:t>mehreren</w:t>
      </w:r>
    </w:p>
    <w:p>
      <w:r>
        <w:t>hundert</w:t>
      </w:r>
    </w:p>
    <w:p>
      <w:r>
        <w:t>Franken</w:t>
      </w:r>
    </w:p>
    <w:p>
      <w:r>
        <w:t>enthalten .</w:t>
      </w:r>
    </w:p>
    <w:p>
      <w:r>
        <w:t>Erst</w:t>
      </w:r>
    </w:p>
    <w:p>
      <w:r>
        <w:t>danach</w:t>
      </w:r>
    </w:p>
    <w:p>
      <w:r>
        <w:t>habe</w:t>
      </w:r>
    </w:p>
    <w:p>
      <w:r>
        <w:t>er</w:t>
      </w:r>
    </w:p>
    <w:p>
      <w:r>
        <w:t>telefonisch</w:t>
      </w:r>
    </w:p>
    <w:p>
      <w:r>
        <w:t>von</w:t>
      </w:r>
    </w:p>
    <w:p>
      <w:r>
        <w:t>der</w:t>
      </w:r>
    </w:p>
    <w:p>
      <w:r>
        <w:t>Helsana</w:t>
      </w:r>
    </w:p>
    <w:p>
      <w:r>
        <w:t>in</w:t>
      </w:r>
    </w:p>
    <w:p>
      <w:r>
        <w:t>Erfahrung</w:t>
      </w:r>
    </w:p>
    <w:p>
      <w:r>
        <w:t>gebracht,</w:t>
      </w:r>
    </w:p>
    <w:p>
      <w:r>
        <w:t>dass</w:t>
      </w:r>
    </w:p>
    <w:p>
      <w:r>
        <w:t>er</w:t>
      </w:r>
    </w:p>
    <w:p>
      <w:r>
        <w:t>zwangszugewiesen</w:t>
      </w:r>
    </w:p>
    <w:p>
      <w:r>
        <w:t>worden</w:t>
      </w:r>
    </w:p>
    <w:p>
      <w:r>
        <w:t>sei</w:t>
      </w:r>
    </w:p>
    <w:p>
      <w:r>
        <w:t>( vgl.</w:t>
      </w:r>
    </w:p>
    <w:p>
      <w:r>
        <w:t>Urk.</w:t>
      </w:r>
    </w:p>
    <w:p>
      <w:r>
        <w:t>1/1</w:t>
      </w:r>
    </w:p>
    <w:p>
      <w:r>
        <w:t>S.</w:t>
      </w:r>
    </w:p>
    <w:p>
      <w:r>
        <w:t>4).</w:t>
      </w:r>
    </w:p>
    <w:p>
      <w:r>
        <w:t>E r</w:t>
      </w:r>
    </w:p>
    <w:p>
      <w:r>
        <w:t>habe</w:t>
      </w:r>
    </w:p>
    <w:p>
      <w:r>
        <w:t>sich</w:t>
      </w:r>
    </w:p>
    <w:p>
      <w:r>
        <w:t>unmittelbar</w:t>
      </w:r>
    </w:p>
    <w:p>
      <w:r>
        <w:t>darauf</w:t>
      </w:r>
    </w:p>
    <w:p>
      <w:r>
        <w:t>direkt</w:t>
      </w:r>
    </w:p>
    <w:p>
      <w:r>
        <w:t>mit</w:t>
      </w:r>
    </w:p>
    <w:p>
      <w:r>
        <w:t>der</w:t>
      </w:r>
    </w:p>
    <w:p>
      <w:r>
        <w:t>Gesundheitsdirektion</w:t>
      </w:r>
    </w:p>
    <w:p>
      <w:r>
        <w:t>in</w:t>
      </w:r>
    </w:p>
    <w:p>
      <w:r>
        <w:t>Verbindung</w:t>
      </w:r>
    </w:p>
    <w:p>
      <w:r>
        <w:t>gesetzt,</w:t>
      </w:r>
    </w:p>
    <w:p>
      <w:r>
        <w:t>um</w:t>
      </w:r>
    </w:p>
    <w:p>
      <w:r>
        <w:t>diesen</w:t>
      </w:r>
    </w:p>
    <w:p>
      <w:r>
        <w:t>Irr tum</w:t>
      </w:r>
    </w:p>
    <w:p>
      <w:r>
        <w:t>aufzuklären ,</w:t>
      </w:r>
    </w:p>
    <w:p>
      <w:r>
        <w:t>zumal</w:t>
      </w:r>
    </w:p>
    <w:p>
      <w:r>
        <w:t>er</w:t>
      </w:r>
    </w:p>
    <w:p>
      <w:r>
        <w:t>davon</w:t>
      </w:r>
    </w:p>
    <w:p>
      <w:r>
        <w:t>ausgegangen</w:t>
      </w:r>
    </w:p>
    <w:p>
      <w:r>
        <w:t>sei,</w:t>
      </w:r>
    </w:p>
    <w:p>
      <w:r>
        <w:t>seine</w:t>
      </w:r>
    </w:p>
    <w:p>
      <w:r>
        <w:t>Meldepflicht</w:t>
      </w:r>
    </w:p>
    <w:p>
      <w:r>
        <w:t>erfüllt</w:t>
      </w:r>
    </w:p>
    <w:p>
      <w:r>
        <w:t>zu</w:t>
      </w:r>
    </w:p>
    <w:p>
      <w:r>
        <w:t>haben .</w:t>
      </w:r>
    </w:p>
    <w:p>
      <w:r>
        <w:t>Dabei</w:t>
      </w:r>
    </w:p>
    <w:p>
      <w:r>
        <w:t>sei</w:t>
      </w:r>
    </w:p>
    <w:p>
      <w:r>
        <w:t>ihm</w:t>
      </w:r>
    </w:p>
    <w:p>
      <w:r>
        <w:t>auch</w:t>
      </w:r>
    </w:p>
    <w:p>
      <w:r>
        <w:t>erklärt</w:t>
      </w:r>
    </w:p>
    <w:p>
      <w:r>
        <w:t>worden,</w:t>
      </w:r>
    </w:p>
    <w:p>
      <w:r>
        <w:t>wie</w:t>
      </w:r>
    </w:p>
    <w:p>
      <w:r>
        <w:t>er</w:t>
      </w:r>
    </w:p>
    <w:p>
      <w:r>
        <w:t>einen</w:t>
      </w:r>
    </w:p>
    <w:p>
      <w:r>
        <w:t>Einwand</w:t>
      </w:r>
    </w:p>
    <w:p>
      <w:r>
        <w:t>gegen</w:t>
      </w:r>
    </w:p>
    <w:p>
      <w:r>
        <w:t>die</w:t>
      </w:r>
    </w:p>
    <w:p>
      <w:r>
        <w:t>Zwangszuweisungsverfügung</w:t>
      </w:r>
    </w:p>
    <w:p>
      <w:r>
        <w:t>erheben</w:t>
      </w:r>
    </w:p>
    <w:p>
      <w:r>
        <w:t>könne</w:t>
      </w:r>
    </w:p>
    <w:p>
      <w:r>
        <w:t>(Urk.</w:t>
      </w:r>
    </w:p>
    <w:p>
      <w:r>
        <w:t>1/1</w:t>
      </w:r>
    </w:p>
    <w:p>
      <w:r>
        <w:t>S.</w:t>
      </w:r>
    </w:p>
    <w:p>
      <w:r>
        <w:t>5).</w:t>
      </w:r>
    </w:p>
    <w:p>
      <w:r>
        <w:t>Er</w:t>
      </w:r>
    </w:p>
    <w:p>
      <w:r>
        <w:t>sei</w:t>
      </w:r>
    </w:p>
    <w:p>
      <w:r>
        <w:t>weder</w:t>
      </w:r>
    </w:p>
    <w:p>
      <w:r>
        <w:t>über</w:t>
      </w:r>
    </w:p>
    <w:p>
      <w:r>
        <w:t>den</w:t>
      </w:r>
    </w:p>
    <w:p>
      <w:r>
        <w:t>Sachstand</w:t>
      </w:r>
    </w:p>
    <w:p>
      <w:r>
        <w:t>informiert</w:t>
      </w:r>
    </w:p>
    <w:p>
      <w:r>
        <w:t>worden</w:t>
      </w:r>
    </w:p>
    <w:p>
      <w:r>
        <w:t>noch</w:t>
      </w:r>
    </w:p>
    <w:p>
      <w:r>
        <w:t>habe</w:t>
      </w:r>
    </w:p>
    <w:p>
      <w:r>
        <w:t>er</w:t>
      </w:r>
    </w:p>
    <w:p>
      <w:r>
        <w:t>von</w:t>
      </w:r>
    </w:p>
    <w:p>
      <w:r>
        <w:t>der</w:t>
      </w:r>
    </w:p>
    <w:p>
      <w:r>
        <w:t>Helsana</w:t>
      </w:r>
    </w:p>
    <w:p>
      <w:r>
        <w:t>einen</w:t>
      </w:r>
    </w:p>
    <w:p>
      <w:r>
        <w:t>Vertrag</w:t>
      </w:r>
    </w:p>
    <w:p>
      <w:r>
        <w:t>erhalten,</w:t>
      </w:r>
    </w:p>
    <w:p>
      <w:r>
        <w:t>aus</w:t>
      </w:r>
    </w:p>
    <w:p>
      <w:r>
        <w:t>dem</w:t>
      </w:r>
    </w:p>
    <w:p>
      <w:r>
        <w:t>ein</w:t>
      </w:r>
    </w:p>
    <w:p>
      <w:r>
        <w:t>Vertragsbeginn</w:t>
      </w:r>
    </w:p>
    <w:p>
      <w:r>
        <w:t>zu</w:t>
      </w:r>
    </w:p>
    <w:p>
      <w:r>
        <w:t>entnehmen</w:t>
      </w:r>
    </w:p>
    <w:p>
      <w:r>
        <w:t>wäre.</w:t>
      </w:r>
    </w:p>
    <w:p>
      <w:r>
        <w:t>Unterdessen</w:t>
      </w:r>
    </w:p>
    <w:p>
      <w:r>
        <w:t>h ätten</w:t>
      </w:r>
    </w:p>
    <w:p>
      <w:r>
        <w:t>sich</w:t>
      </w:r>
    </w:p>
    <w:p>
      <w:r>
        <w:t>bei</w:t>
      </w:r>
    </w:p>
    <w:p>
      <w:r>
        <w:t>der</w:t>
      </w:r>
    </w:p>
    <w:p>
      <w:r>
        <w:t>Helsana</w:t>
      </w:r>
    </w:p>
    <w:p>
      <w:r>
        <w:t>Prämienausstände</w:t>
      </w:r>
    </w:p>
    <w:p>
      <w:r>
        <w:t>von</w:t>
      </w:r>
    </w:p>
    <w:p>
      <w:r>
        <w:t>mehreren</w:t>
      </w:r>
    </w:p>
    <w:p>
      <w:r>
        <w:t>tausend</w:t>
      </w:r>
    </w:p>
    <w:p>
      <w:r>
        <w:t>Franken</w:t>
      </w:r>
    </w:p>
    <w:p>
      <w:r>
        <w:t>angesam melt</w:t>
      </w:r>
    </w:p>
    <w:p>
      <w:r>
        <w:t>und</w:t>
      </w:r>
    </w:p>
    <w:p>
      <w:r>
        <w:t>die</w:t>
      </w:r>
    </w:p>
    <w:p>
      <w:r>
        <w:t>Versicherung</w:t>
      </w:r>
    </w:p>
    <w:p>
      <w:r>
        <w:t>habe</w:t>
      </w:r>
    </w:p>
    <w:p>
      <w:r>
        <w:t>gegen</w:t>
      </w:r>
    </w:p>
    <w:p>
      <w:r>
        <w:t>ihn</w:t>
      </w:r>
    </w:p>
    <w:p>
      <w:r>
        <w:t>eine</w:t>
      </w:r>
    </w:p>
    <w:p>
      <w:r>
        <w:t>Betreibung</w:t>
      </w:r>
    </w:p>
    <w:p>
      <w:r>
        <w:t>eingeleitet</w:t>
      </w:r>
    </w:p>
    <w:p>
      <w:r>
        <w:t>(S.</w:t>
      </w:r>
    </w:p>
    <w:p>
      <w:r>
        <w:t>5</w:t>
      </w:r>
    </w:p>
    <w:p>
      <w:r>
        <w:t>un ten). 2.3</w:t>
      </w:r>
    </w:p>
    <w:p>
      <w:r>
        <w:t>In</w:t>
      </w:r>
    </w:p>
    <w:p>
      <w:r>
        <w:t>ihrer</w:t>
      </w:r>
    </w:p>
    <w:p>
      <w:r>
        <w:t>Vernehmlassung</w:t>
      </w:r>
    </w:p>
    <w:p>
      <w:r>
        <w:t>vom</w:t>
      </w:r>
    </w:p>
    <w:p>
      <w:r>
        <w:t>3.</w:t>
      </w:r>
    </w:p>
    <w:p>
      <w:r>
        <w:t>März</w:t>
      </w:r>
    </w:p>
    <w:p>
      <w:r>
        <w:t>2025</w:t>
      </w:r>
    </w:p>
    <w:p>
      <w:r>
        <w:t>(Urk.</w:t>
      </w:r>
    </w:p>
    <w:p>
      <w:r>
        <w:t>5)</w:t>
      </w:r>
    </w:p>
    <w:p>
      <w:r>
        <w:t>ergänzte</w:t>
      </w:r>
    </w:p>
    <w:p>
      <w:r>
        <w:t>die</w:t>
      </w:r>
    </w:p>
    <w:p>
      <w:r>
        <w:t>Beschwerdegeg nerin,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in</w:t>
      </w:r>
    </w:p>
    <w:p>
      <w:r>
        <w:t>seiner</w:t>
      </w:r>
    </w:p>
    <w:p>
      <w:r>
        <w:t>Einsprache</w:t>
      </w:r>
    </w:p>
    <w:p>
      <w:r>
        <w:t>und</w:t>
      </w:r>
    </w:p>
    <w:p>
      <w:r>
        <w:t>Beschwerde</w:t>
      </w:r>
    </w:p>
    <w:p>
      <w:r>
        <w:t>anerkenne,</w:t>
      </w:r>
    </w:p>
    <w:p>
      <w:r>
        <w:t>dass</w:t>
      </w:r>
    </w:p>
    <w:p>
      <w:r>
        <w:t>er</w:t>
      </w:r>
    </w:p>
    <w:p>
      <w:r>
        <w:t>von</w:t>
      </w:r>
    </w:p>
    <w:p>
      <w:r>
        <w:t>der</w:t>
      </w:r>
    </w:p>
    <w:p>
      <w:r>
        <w:t>Gesundheitsdirektion</w:t>
      </w:r>
    </w:p>
    <w:p>
      <w:r>
        <w:t>im</w:t>
      </w:r>
    </w:p>
    <w:p>
      <w:r>
        <w:t>Verlauf</w:t>
      </w:r>
    </w:p>
    <w:p>
      <w:r>
        <w:t>des</w:t>
      </w:r>
    </w:p>
    <w:p>
      <w:r>
        <w:t>Jahres</w:t>
      </w:r>
    </w:p>
    <w:p>
      <w:r>
        <w:t>2018</w:t>
      </w:r>
    </w:p>
    <w:p>
      <w:r>
        <w:t>über</w:t>
      </w:r>
    </w:p>
    <w:p>
      <w:r>
        <w:t>die</w:t>
      </w:r>
    </w:p>
    <w:p>
      <w:r>
        <w:t>Versicherungspflicht</w:t>
      </w:r>
    </w:p>
    <w:p>
      <w:r>
        <w:t>informiert</w:t>
      </w:r>
    </w:p>
    <w:p>
      <w:r>
        <w:t>worden</w:t>
      </w:r>
    </w:p>
    <w:p>
      <w:r>
        <w:t>sei.</w:t>
      </w:r>
    </w:p>
    <w:p>
      <w:r>
        <w:t>Dies</w:t>
      </w:r>
    </w:p>
    <w:p>
      <w:r>
        <w:t>bedeute,</w:t>
      </w:r>
    </w:p>
    <w:p>
      <w:r>
        <w:t>dass</w:t>
      </w:r>
    </w:p>
    <w:p>
      <w:r>
        <w:t>er</w:t>
      </w:r>
    </w:p>
    <w:p>
      <w:r>
        <w:t>entweder</w:t>
      </w:r>
    </w:p>
    <w:p>
      <w:r>
        <w:t>das</w:t>
      </w:r>
    </w:p>
    <w:p>
      <w:r>
        <w:t>Informationsschreiben</w:t>
      </w:r>
    </w:p>
    <w:p>
      <w:r>
        <w:t>vom</w:t>
      </w:r>
    </w:p>
    <w:p>
      <w:r>
        <w:t>22.</w:t>
      </w:r>
    </w:p>
    <w:p>
      <w:r>
        <w:t>Mai</w:t>
      </w:r>
    </w:p>
    <w:p>
      <w:r>
        <w:t>2018</w:t>
      </w:r>
    </w:p>
    <w:p>
      <w:r>
        <w:t>oder</w:t>
      </w:r>
    </w:p>
    <w:p>
      <w:r>
        <w:t>das</w:t>
      </w:r>
    </w:p>
    <w:p>
      <w:r>
        <w:t>Mahnschreiben</w:t>
      </w:r>
    </w:p>
    <w:p>
      <w:r>
        <w:t>vom</w:t>
      </w:r>
    </w:p>
    <w:p>
      <w:r>
        <w:t>27.</w:t>
      </w:r>
    </w:p>
    <w:p>
      <w:r>
        <w:t>September</w:t>
      </w:r>
    </w:p>
    <w:p>
      <w:r>
        <w:t>2018</w:t>
      </w:r>
    </w:p>
    <w:p>
      <w:r>
        <w:t>erhalten</w:t>
      </w:r>
    </w:p>
    <w:p>
      <w:r>
        <w:t>und</w:t>
      </w:r>
    </w:p>
    <w:p>
      <w:r>
        <w:t>zur</w:t>
      </w:r>
    </w:p>
    <w:p>
      <w:r>
        <w:t>Kenntnis</w:t>
      </w:r>
    </w:p>
    <w:p>
      <w:r>
        <w:t>genommen</w:t>
      </w:r>
    </w:p>
    <w:p>
      <w:r>
        <w:t>haben</w:t>
      </w:r>
    </w:p>
    <w:p>
      <w:r>
        <w:t>müsse.</w:t>
      </w:r>
    </w:p>
    <w:p>
      <w:r>
        <w:t>In</w:t>
      </w:r>
    </w:p>
    <w:p>
      <w:r>
        <w:t>beiden</w:t>
      </w:r>
    </w:p>
    <w:p>
      <w:r>
        <w:t>Schreiben</w:t>
      </w:r>
    </w:p>
    <w:p>
      <w:r>
        <w:t>sei</w:t>
      </w:r>
    </w:p>
    <w:p>
      <w:r>
        <w:t>explizit</w:t>
      </w:r>
    </w:p>
    <w:p>
      <w:r>
        <w:t>darauf</w:t>
      </w:r>
    </w:p>
    <w:p>
      <w:r>
        <w:t>hingewiesen</w:t>
      </w:r>
    </w:p>
    <w:p>
      <w:r>
        <w:t>worden,</w:t>
      </w:r>
    </w:p>
    <w:p>
      <w:r>
        <w:t>dass</w:t>
      </w:r>
    </w:p>
    <w:p>
      <w:r>
        <w:t>ein</w:t>
      </w:r>
    </w:p>
    <w:p>
      <w:r>
        <w:t>Antrag</w:t>
      </w:r>
    </w:p>
    <w:p>
      <w:r>
        <w:t>zu</w:t>
      </w:r>
    </w:p>
    <w:p>
      <w:r>
        <w:t>stel len</w:t>
      </w:r>
    </w:p>
    <w:p>
      <w:r>
        <w:t>oder</w:t>
      </w:r>
    </w:p>
    <w:p>
      <w:r>
        <w:t>zumindest</w:t>
      </w:r>
    </w:p>
    <w:p>
      <w:r>
        <w:t>ein</w:t>
      </w:r>
    </w:p>
    <w:p>
      <w:r>
        <w:t>Versicherungsnachweis</w:t>
      </w:r>
    </w:p>
    <w:p>
      <w:r>
        <w:t>einzureichen</w:t>
      </w:r>
    </w:p>
    <w:p>
      <w:r>
        <w:t>gewesen</w:t>
      </w:r>
    </w:p>
    <w:p>
      <w:r>
        <w:t>wäre.</w:t>
      </w:r>
    </w:p>
    <w:p>
      <w:r>
        <w:t>In</w:t>
      </w:r>
    </w:p>
    <w:p>
      <w:r>
        <w:t>den</w:t>
      </w:r>
    </w:p>
    <w:p>
      <w:r>
        <w:t>von</w:t>
      </w:r>
    </w:p>
    <w:p>
      <w:r>
        <w:t>der</w:t>
      </w:r>
    </w:p>
    <w:p>
      <w:r>
        <w:t>Gesundheitsdirektion</w:t>
      </w:r>
    </w:p>
    <w:p>
      <w:r>
        <w:t>infolge</w:t>
      </w:r>
    </w:p>
    <w:p>
      <w:r>
        <w:t>Zuständigkeitswechsel</w:t>
      </w:r>
    </w:p>
    <w:p>
      <w:r>
        <w:t>übergebenen</w:t>
      </w:r>
    </w:p>
    <w:p>
      <w:r>
        <w:t>Unterlagen</w:t>
      </w:r>
    </w:p>
    <w:p>
      <w:r>
        <w:t>fänden</w:t>
      </w:r>
    </w:p>
    <w:p>
      <w:r>
        <w:t>sich</w:t>
      </w:r>
    </w:p>
    <w:p>
      <w:r>
        <w:t>keine</w:t>
      </w:r>
    </w:p>
    <w:p>
      <w:r>
        <w:t>Hinweise</w:t>
      </w:r>
    </w:p>
    <w:p>
      <w:r>
        <w:t>darauf,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vor</w:t>
      </w:r>
    </w:p>
    <w:p>
      <w:r>
        <w:t>der</w:t>
      </w:r>
    </w:p>
    <w:p>
      <w:r>
        <w:t>Zwangszuweisung</w:t>
      </w:r>
    </w:p>
    <w:p>
      <w:r>
        <w:t>vom</w:t>
      </w:r>
    </w:p>
    <w:p>
      <w:r>
        <w:t>17.</w:t>
      </w:r>
    </w:p>
    <w:p>
      <w:r>
        <w:t>Juni</w:t>
      </w:r>
    </w:p>
    <w:p>
      <w:r>
        <w:t>2022</w:t>
      </w:r>
    </w:p>
    <w:p>
      <w:r>
        <w:t>mit</w:t>
      </w:r>
    </w:p>
    <w:p>
      <w:r>
        <w:t>der</w:t>
      </w:r>
    </w:p>
    <w:p>
      <w:r>
        <w:t>Gesundheitsdirektion</w:t>
      </w:r>
    </w:p>
    <w:p>
      <w:r>
        <w:t>Kontakt</w:t>
      </w:r>
    </w:p>
    <w:p>
      <w:r>
        <w:t>aufgenommen</w:t>
      </w:r>
    </w:p>
    <w:p>
      <w:r>
        <w:t>oder</w:t>
      </w:r>
    </w:p>
    <w:p>
      <w:r>
        <w:t>einen</w:t>
      </w:r>
    </w:p>
    <w:p>
      <w:r>
        <w:t>Antrag</w:t>
      </w:r>
    </w:p>
    <w:p>
      <w:r>
        <w:t>oder</w:t>
      </w:r>
    </w:p>
    <w:p>
      <w:r>
        <w:t>Versicherungsnachweis</w:t>
      </w:r>
    </w:p>
    <w:p>
      <w:r>
        <w:t>eingereicht</w:t>
      </w:r>
    </w:p>
    <w:p>
      <w:r>
        <w:t>hätte .</w:t>
      </w:r>
    </w:p>
    <w:p>
      <w:r>
        <w:t>Ebenso</w:t>
      </w:r>
    </w:p>
    <w:p>
      <w:r>
        <w:t>wenig</w:t>
      </w:r>
    </w:p>
    <w:p>
      <w:r>
        <w:t>fänden</w:t>
      </w:r>
    </w:p>
    <w:p>
      <w:r>
        <w:t>sich</w:t>
      </w:r>
    </w:p>
    <w:p>
      <w:r>
        <w:t>Unterlagen</w:t>
      </w:r>
    </w:p>
    <w:p>
      <w:r>
        <w:t>dazu,</w:t>
      </w:r>
    </w:p>
    <w:p>
      <w:r>
        <w:t>dass</w:t>
      </w:r>
    </w:p>
    <w:p>
      <w:r>
        <w:t>die</w:t>
      </w:r>
    </w:p>
    <w:p>
      <w:r>
        <w:t>Gesundheitsdirektion</w:t>
      </w:r>
    </w:p>
    <w:p>
      <w:r>
        <w:t>dem</w:t>
      </w:r>
    </w:p>
    <w:p>
      <w:r>
        <w:t>Beschwerdeführer</w:t>
      </w:r>
    </w:p>
    <w:p>
      <w:r>
        <w:t>zugesichert</w:t>
      </w:r>
    </w:p>
    <w:p>
      <w:r>
        <w:t>hätte,</w:t>
      </w:r>
    </w:p>
    <w:p>
      <w:r>
        <w:t>dass</w:t>
      </w:r>
    </w:p>
    <w:p>
      <w:r>
        <w:t>die</w:t>
      </w:r>
    </w:p>
    <w:p>
      <w:r>
        <w:t>zur</w:t>
      </w:r>
    </w:p>
    <w:p>
      <w:r>
        <w:t>Ausübung</w:t>
      </w:r>
    </w:p>
    <w:p>
      <w:r>
        <w:t>des</w:t>
      </w:r>
    </w:p>
    <w:p>
      <w:r>
        <w:t>Optionsrechts</w:t>
      </w:r>
    </w:p>
    <w:p>
      <w:r>
        <w:t>nötigen</w:t>
      </w:r>
    </w:p>
    <w:p>
      <w:r>
        <w:t>Schritte</w:t>
      </w:r>
    </w:p>
    <w:p>
      <w:r>
        <w:t>vorgenommen</w:t>
      </w:r>
    </w:p>
    <w:p>
      <w:r>
        <w:t>worden</w:t>
      </w:r>
    </w:p>
    <w:p>
      <w:r>
        <w:t>und</w:t>
      </w:r>
    </w:p>
    <w:p>
      <w:r>
        <w:t>keine</w:t>
      </w:r>
    </w:p>
    <w:p>
      <w:r>
        <w:t>weiteren</w:t>
      </w:r>
    </w:p>
    <w:p>
      <w:r>
        <w:t>Handlungen</w:t>
      </w:r>
    </w:p>
    <w:p>
      <w:r>
        <w:t>seiner seits</w:t>
      </w:r>
    </w:p>
    <w:p>
      <w:r>
        <w:t>notwendig</w:t>
      </w:r>
    </w:p>
    <w:p>
      <w:r>
        <w:t>seien.</w:t>
      </w:r>
    </w:p>
    <w:p>
      <w:r>
        <w:t>Der</w:t>
      </w:r>
    </w:p>
    <w:p>
      <w:r>
        <w:t>Beschwerdeführer</w:t>
      </w:r>
    </w:p>
    <w:p>
      <w:r>
        <w:t>habe</w:t>
      </w:r>
    </w:p>
    <w:p>
      <w:r>
        <w:t>folglich</w:t>
      </w:r>
    </w:p>
    <w:p>
      <w:r>
        <w:t>seinen</w:t>
      </w:r>
    </w:p>
    <w:p>
      <w:r>
        <w:t>formellen</w:t>
      </w:r>
    </w:p>
    <w:p>
      <w:r>
        <w:t>Antrag</w:t>
      </w:r>
    </w:p>
    <w:p>
      <w:r>
        <w:t>um</w:t>
      </w:r>
    </w:p>
    <w:p>
      <w:r>
        <w:t>Ausübung</w:t>
      </w:r>
    </w:p>
    <w:p>
      <w:r>
        <w:t>des</w:t>
      </w:r>
    </w:p>
    <w:p>
      <w:r>
        <w:t>Optionsrechts</w:t>
      </w:r>
    </w:p>
    <w:p>
      <w:r>
        <w:t>–</w:t>
      </w:r>
    </w:p>
    <w:p>
      <w:r>
        <w:t>soweit</w:t>
      </w:r>
    </w:p>
    <w:p>
      <w:r>
        <w:t>aus</w:t>
      </w:r>
    </w:p>
    <w:p>
      <w:r>
        <w:t>den</w:t>
      </w:r>
    </w:p>
    <w:p>
      <w:r>
        <w:t>Akten</w:t>
      </w:r>
    </w:p>
    <w:p>
      <w:r>
        <w:t>ersichtlich</w:t>
      </w:r>
    </w:p>
    <w:p>
      <w:r>
        <w:t>–</w:t>
      </w:r>
    </w:p>
    <w:p>
      <w:r>
        <w:t>erst</w:t>
      </w:r>
    </w:p>
    <w:p>
      <w:r>
        <w:t>mit</w:t>
      </w:r>
    </w:p>
    <w:p>
      <w:r>
        <w:t>seiner</w:t>
      </w:r>
    </w:p>
    <w:p>
      <w:r>
        <w:t>Einsprache</w:t>
      </w:r>
    </w:p>
    <w:p>
      <w:r>
        <w:t>vom</w:t>
      </w:r>
    </w:p>
    <w:p>
      <w:r>
        <w:rPr>
          <w:b/>
        </w:rPr>
        <w:t>E. 13</w:t>
      </w:r>
    </w:p>
    <w:p>
      <w:r>
        <w:t>März</w:t>
      </w:r>
    </w:p>
    <w:p>
      <w:r>
        <w:t>2023</w:t>
      </w:r>
    </w:p>
    <w:p>
      <w:r>
        <w:t>eingereicht.</w:t>
      </w:r>
    </w:p>
    <w:p>
      <w:r>
        <w:t>Damit</w:t>
      </w:r>
    </w:p>
    <w:p>
      <w:r>
        <w:t>sei</w:t>
      </w:r>
    </w:p>
    <w:p>
      <w:r>
        <w:t>sein</w:t>
      </w:r>
    </w:p>
    <w:p>
      <w:r>
        <w:t>Antrag</w:t>
      </w:r>
    </w:p>
    <w:p>
      <w:r>
        <w:t>offensichtlich</w:t>
      </w:r>
    </w:p>
    <w:p>
      <w:r>
        <w:t>verspätet,</w:t>
      </w:r>
    </w:p>
    <w:p>
      <w:r>
        <w:t>weshalb</w:t>
      </w:r>
    </w:p>
    <w:p>
      <w:r>
        <w:t>er</w:t>
      </w:r>
    </w:p>
    <w:p>
      <w:r>
        <w:t>der</w:t>
      </w:r>
    </w:p>
    <w:p>
      <w:r>
        <w:t>Schweizer</w:t>
      </w:r>
    </w:p>
    <w:p>
      <w:r>
        <w:t>Krankenversicherungspflicht</w:t>
      </w:r>
    </w:p>
    <w:p>
      <w:r>
        <w:t>unterstehe</w:t>
      </w:r>
    </w:p>
    <w:p>
      <w:r>
        <w:t>und</w:t>
      </w:r>
    </w:p>
    <w:p>
      <w:r>
        <w:t>die</w:t>
      </w:r>
    </w:p>
    <w:p>
      <w:r>
        <w:t>Zuweisung</w:t>
      </w:r>
    </w:p>
    <w:p>
      <w:r>
        <w:t>zu</w:t>
      </w:r>
    </w:p>
    <w:p>
      <w:r>
        <w:t>einem</w:t>
      </w:r>
    </w:p>
    <w:p>
      <w:r>
        <w:t>schweizerischen</w:t>
      </w:r>
    </w:p>
    <w:p>
      <w:r>
        <w:t>Krankenv ersicherer</w:t>
      </w:r>
    </w:p>
    <w:p>
      <w:r>
        <w:t>zu</w:t>
      </w:r>
    </w:p>
    <w:p>
      <w:r>
        <w:t>Recht</w:t>
      </w:r>
    </w:p>
    <w:p>
      <w:r>
        <w:t>erfolgt</w:t>
      </w:r>
    </w:p>
    <w:p>
      <w:r>
        <w:t>sei</w:t>
      </w:r>
    </w:p>
    <w:p>
      <w:r>
        <w:t>(S.</w:t>
      </w:r>
    </w:p>
    <w:p>
      <w:r>
        <w:t>2). 3.</w:t>
      </w:r>
    </w:p>
    <w:p>
      <w:r>
        <w:rPr>
          <w:b/>
        </w:rPr>
        <w:t>E. 18</w:t>
      </w:r>
    </w:p>
    <w:p>
      <w:r>
        <w:t>November</w:t>
      </w:r>
    </w:p>
    <w:p>
      <w:r>
        <w:t>2013</w:t>
      </w:r>
    </w:p>
    <w:p>
      <w:r>
        <w:t>E.</w:t>
      </w:r>
    </w:p>
    <w:p>
      <w:r>
        <w:t>3</w:t>
      </w:r>
    </w:p>
    <w:p>
      <w:r>
        <w:t>u nd</w:t>
      </w:r>
    </w:p>
    <w:p>
      <w:r>
        <w:t>9C_171/2007</w:t>
      </w:r>
    </w:p>
    <w:p>
      <w:r>
        <w:t>vom</w:t>
      </w:r>
    </w:p>
    <w:p>
      <w:r>
        <w:t>24.</w:t>
      </w:r>
    </w:p>
    <w:p>
      <w:r>
        <w:t>Juli</w:t>
      </w:r>
    </w:p>
    <w:p>
      <w:r>
        <w:t>2007</w:t>
      </w:r>
    </w:p>
    <w:p>
      <w:r>
        <w:t>E.</w:t>
      </w:r>
    </w:p>
    <w:p>
      <w:r>
        <w:t>3).</w:t>
      </w:r>
    </w:p>
    <w:p>
      <w:r>
        <w:t>Der</w:t>
      </w:r>
    </w:p>
    <w:p>
      <w:r>
        <w:t>Beschwerdeführer</w:t>
      </w:r>
    </w:p>
    <w:p>
      <w:r>
        <w:t>reichte</w:t>
      </w:r>
    </w:p>
    <w:p>
      <w:r>
        <w:t>keinen</w:t>
      </w:r>
    </w:p>
    <w:p>
      <w:r>
        <w:t>Zustellnachweis</w:t>
      </w:r>
    </w:p>
    <w:p>
      <w:r>
        <w:t>ein</w:t>
      </w:r>
    </w:p>
    <w:p>
      <w:r>
        <w:t>hinsichtlich</w:t>
      </w:r>
    </w:p>
    <w:p>
      <w:r>
        <w:t>fristgerech ter</w:t>
      </w:r>
    </w:p>
    <w:p>
      <w:r>
        <w:t>Ausübung</w:t>
      </w:r>
    </w:p>
    <w:p>
      <w:r>
        <w:t>seines</w:t>
      </w:r>
    </w:p>
    <w:p>
      <w:r>
        <w:t>Optionsrechts ,</w:t>
      </w:r>
    </w:p>
    <w:p>
      <w:r>
        <w:t>machte</w:t>
      </w:r>
    </w:p>
    <w:p>
      <w:r>
        <w:t>aber</w:t>
      </w:r>
    </w:p>
    <w:p>
      <w:r>
        <w:t>geltend,</w:t>
      </w:r>
    </w:p>
    <w:p>
      <w:r>
        <w:t>er</w:t>
      </w:r>
    </w:p>
    <w:p>
      <w:r>
        <w:t>habe</w:t>
      </w:r>
    </w:p>
    <w:p>
      <w:r>
        <w:t>am</w:t>
      </w:r>
    </w:p>
    <w:p>
      <w:r>
        <w:t>10.</w:t>
      </w:r>
    </w:p>
    <w:p>
      <w:r>
        <w:t>Oktober</w:t>
      </w:r>
    </w:p>
    <w:p>
      <w:r>
        <w:t>2018</w:t>
      </w:r>
    </w:p>
    <w:p>
      <w:r>
        <w:t>und</w:t>
      </w:r>
    </w:p>
    <w:p>
      <w:r>
        <w:t>damit</w:t>
      </w:r>
    </w:p>
    <w:p>
      <w:r>
        <w:t>in</w:t>
      </w:r>
    </w:p>
    <w:p>
      <w:r>
        <w:t>zeitlicher</w:t>
      </w:r>
    </w:p>
    <w:p>
      <w:r>
        <w:t>Hinsicht</w:t>
      </w:r>
    </w:p>
    <w:p>
      <w:r>
        <w:t>wohl</w:t>
      </w:r>
    </w:p>
    <w:p>
      <w:r>
        <w:t>als</w:t>
      </w:r>
    </w:p>
    <w:p>
      <w:r>
        <w:t>Reaktion</w:t>
      </w:r>
    </w:p>
    <w:p>
      <w:r>
        <w:t>auf</w:t>
      </w:r>
    </w:p>
    <w:p>
      <w:r>
        <w:t>das</w:t>
      </w:r>
    </w:p>
    <w:p>
      <w:r>
        <w:t>Schreiben</w:t>
      </w:r>
    </w:p>
    <w:p>
      <w:r>
        <w:t>vom</w:t>
      </w:r>
    </w:p>
    <w:p>
      <w:r>
        <w:t>27.</w:t>
      </w:r>
    </w:p>
    <w:p>
      <w:r>
        <w:t>September</w:t>
      </w:r>
    </w:p>
    <w:p>
      <w:r>
        <w:t>2018</w:t>
      </w:r>
    </w:p>
    <w:p>
      <w:r>
        <w:t>(Urk.</w:t>
      </w:r>
    </w:p>
    <w:p>
      <w:r>
        <w:t>6/4)</w:t>
      </w:r>
    </w:p>
    <w:p>
      <w:r>
        <w:t>mit</w:t>
      </w:r>
    </w:p>
    <w:p>
      <w:r>
        <w:t>der</w:t>
      </w:r>
    </w:p>
    <w:p>
      <w:r>
        <w:t>Gesundheitsdirektion</w:t>
      </w:r>
    </w:p>
    <w:p>
      <w:r>
        <w:t>telefoniert</w:t>
      </w:r>
    </w:p>
    <w:p>
      <w:r>
        <w:t>und</w:t>
      </w:r>
    </w:p>
    <w:p>
      <w:r>
        <w:t>seine</w:t>
      </w:r>
    </w:p>
    <w:p>
      <w:r>
        <w:t>Versicherungsdaten</w:t>
      </w:r>
    </w:p>
    <w:p>
      <w:r>
        <w:t>(Krankenversicherung,</w:t>
      </w:r>
    </w:p>
    <w:p>
      <w:r>
        <w:t>Police-Nummer)</w:t>
      </w:r>
    </w:p>
    <w:p>
      <w:r>
        <w:t>bekanntgegeben</w:t>
      </w:r>
    </w:p>
    <w:p>
      <w:r>
        <w:t>(Urk.</w:t>
      </w:r>
    </w:p>
    <w:p>
      <w:r>
        <w:t>1/1</w:t>
      </w:r>
    </w:p>
    <w:p>
      <w:r>
        <w:t>S.</w:t>
      </w:r>
    </w:p>
    <w:p>
      <w:r>
        <w:t>3;</w:t>
      </w:r>
    </w:p>
    <w:p>
      <w:r>
        <w:t>Urk.</w:t>
      </w:r>
    </w:p>
    <w:p>
      <w:r>
        <w:t>1/2</w:t>
      </w:r>
    </w:p>
    <w:p>
      <w:r>
        <w:t>S.</w:t>
      </w:r>
    </w:p>
    <w:p>
      <w:r>
        <w:t>1).</w:t>
      </w:r>
    </w:p>
    <w:p>
      <w:r>
        <w:t>Hierüber</w:t>
      </w:r>
    </w:p>
    <w:p>
      <w:r>
        <w:t>ist</w:t>
      </w:r>
    </w:p>
    <w:p>
      <w:r>
        <w:t>aber</w:t>
      </w:r>
    </w:p>
    <w:p>
      <w:r>
        <w:t>aktenkundig</w:t>
      </w:r>
    </w:p>
    <w:p>
      <w:r>
        <w:t>nichts</w:t>
      </w:r>
    </w:p>
    <w:p>
      <w:r>
        <w:t>vermerkt.</w:t>
      </w:r>
    </w:p>
    <w:p>
      <w:r>
        <w:t>Hingegen</w:t>
      </w:r>
    </w:p>
    <w:p>
      <w:r>
        <w:t>ist</w:t>
      </w:r>
    </w:p>
    <w:p>
      <w:r>
        <w:t>nach</w:t>
      </w:r>
    </w:p>
    <w:p>
      <w:r>
        <w:t>Lage</w:t>
      </w:r>
    </w:p>
    <w:p>
      <w:r>
        <w:t>der</w:t>
      </w:r>
    </w:p>
    <w:p>
      <w:r>
        <w:t>Akten</w:t>
      </w:r>
    </w:p>
    <w:p>
      <w:r>
        <w:t>erste llt,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seit</w:t>
      </w:r>
    </w:p>
    <w:p>
      <w:r>
        <w:t>1.</w:t>
      </w:r>
    </w:p>
    <w:p>
      <w:r>
        <w:t>August</w:t>
      </w:r>
    </w:p>
    <w:p>
      <w:r>
        <w:t>2018</w:t>
      </w:r>
    </w:p>
    <w:p>
      <w:r>
        <w:t>bei</w:t>
      </w:r>
    </w:p>
    <w:p>
      <w:r>
        <w:t>der</w:t>
      </w:r>
    </w:p>
    <w:p>
      <w:r>
        <w:t>Allianz</w:t>
      </w:r>
    </w:p>
    <w:p>
      <w:r>
        <w:t>Elementar</w:t>
      </w:r>
    </w:p>
    <w:p>
      <w:r>
        <w:t>Versicherungs-Aktiengesellschaft</w:t>
      </w:r>
    </w:p>
    <w:p>
      <w:r>
        <w:t>kran kenversichert</w:t>
      </w:r>
    </w:p>
    <w:p>
      <w:r>
        <w:t>ist</w:t>
      </w:r>
    </w:p>
    <w:p>
      <w:r>
        <w:t>(Urk.</w:t>
      </w:r>
    </w:p>
    <w:p>
      <w:r>
        <w:t>3/1</w:t>
      </w:r>
    </w:p>
    <w:p>
      <w:r>
        <w:t>=</w:t>
      </w:r>
    </w:p>
    <w:p>
      <w:r>
        <w:t>Urk.</w:t>
      </w:r>
    </w:p>
    <w:p>
      <w:r>
        <w:t>6/12/1-2 ;</w:t>
      </w:r>
    </w:p>
    <w:p>
      <w:r>
        <w:t>Urk.</w:t>
      </w:r>
    </w:p>
    <w:p>
      <w:r>
        <w:t>6/12/13).</w:t>
      </w:r>
    </w:p>
    <w:p>
      <w:r>
        <w:rPr>
          <w:b/>
        </w:rPr>
        <w:t>E. 22</w:t>
      </w:r>
    </w:p>
    <w:p>
      <w:r>
        <w:t>Mai</w:t>
      </w:r>
    </w:p>
    <w:p>
      <w:r>
        <w:t>2018</w:t>
      </w:r>
    </w:p>
    <w:p>
      <w:r>
        <w:t>offen,</w:t>
      </w:r>
    </w:p>
    <w:p>
      <w:r>
        <w:t>in</w:t>
      </w:r>
    </w:p>
    <w:p>
      <w:r>
        <w:t>welcher</w:t>
      </w:r>
    </w:p>
    <w:p>
      <w:r>
        <w:t>Form</w:t>
      </w:r>
    </w:p>
    <w:p>
      <w:r>
        <w:t>das</w:t>
      </w:r>
    </w:p>
    <w:p>
      <w:r>
        <w:t>Gesuch</w:t>
      </w:r>
    </w:p>
    <w:p>
      <w:r>
        <w:t>zu</w:t>
      </w:r>
    </w:p>
    <w:p>
      <w:r>
        <w:t>stellen</w:t>
      </w:r>
    </w:p>
    <w:p>
      <w:r>
        <w:t>ist</w:t>
      </w:r>
    </w:p>
    <w:p>
      <w:r>
        <w:t>(Urk.</w:t>
      </w:r>
    </w:p>
    <w:p>
      <w:r>
        <w:t>6/3</w:t>
      </w:r>
    </w:p>
    <w:p>
      <w:r>
        <w:t>S.</w:t>
      </w:r>
    </w:p>
    <w:p>
      <w:r>
        <w:t>2) ,</w:t>
      </w:r>
    </w:p>
    <w:p>
      <w:r>
        <w:t>und</w:t>
      </w:r>
    </w:p>
    <w:p>
      <w:r>
        <w:t>im</w:t>
      </w:r>
    </w:p>
    <w:p>
      <w:r>
        <w:t>Aufforderungsschreiben</w:t>
      </w:r>
    </w:p>
    <w:p>
      <w:r>
        <w:t>vom</w:t>
      </w:r>
    </w:p>
    <w:p>
      <w:r>
        <w:rPr>
          <w:b/>
        </w:rPr>
        <w:t>E. 27</w:t>
      </w:r>
    </w:p>
    <w:p>
      <w:r>
        <w:t>August</w:t>
      </w:r>
    </w:p>
    <w:p>
      <w:r>
        <w:t>2018</w:t>
      </w:r>
    </w:p>
    <w:p>
      <w:r>
        <w:t>wird</w:t>
      </w:r>
    </w:p>
    <w:p>
      <w:r>
        <w:t>lediglich</w:t>
      </w:r>
    </w:p>
    <w:p>
      <w:r>
        <w:t>ein</w:t>
      </w:r>
    </w:p>
    <w:p>
      <w:r>
        <w:t>Antrag</w:t>
      </w:r>
    </w:p>
    <w:p>
      <w:r>
        <w:t>verlangt</w:t>
      </w:r>
    </w:p>
    <w:p>
      <w:r>
        <w:t>(Urk.</w:t>
      </w:r>
    </w:p>
    <w:p>
      <w:r>
        <w:t>6/4).</w:t>
      </w:r>
    </w:p>
    <w:p>
      <w:r>
        <w:t>Hinsichtlich</w:t>
      </w:r>
    </w:p>
    <w:p>
      <w:r>
        <w:t>der</w:t>
      </w:r>
    </w:p>
    <w:p>
      <w:r>
        <w:t>zweiten</w:t>
      </w:r>
    </w:p>
    <w:p>
      <w:r>
        <w:t>Voraussetzung</w:t>
      </w:r>
    </w:p>
    <w:p>
      <w:r>
        <w:t>(Deckung</w:t>
      </w:r>
    </w:p>
    <w:p>
      <w:r>
        <w:t>für</w:t>
      </w:r>
    </w:p>
    <w:p>
      <w:r>
        <w:t>den</w:t>
      </w:r>
    </w:p>
    <w:p>
      <w:r>
        <w:t>Krankheitsfall)</w:t>
      </w:r>
    </w:p>
    <w:p>
      <w:r>
        <w:t>genügt</w:t>
      </w:r>
    </w:p>
    <w:p>
      <w:r>
        <w:t>als</w:t>
      </w:r>
    </w:p>
    <w:p>
      <w:r>
        <w:t>Nachweis</w:t>
      </w:r>
    </w:p>
    <w:p>
      <w:r>
        <w:t>ein</w:t>
      </w:r>
    </w:p>
    <w:p>
      <w:r>
        <w:t>Versicherungsnach weis,</w:t>
      </w:r>
    </w:p>
    <w:p>
      <w:r>
        <w:t>der</w:t>
      </w:r>
    </w:p>
    <w:p>
      <w:r>
        <w:t>den</w:t>
      </w:r>
    </w:p>
    <w:p>
      <w:r>
        <w:t>Anforderungen</w:t>
      </w:r>
    </w:p>
    <w:p>
      <w:r>
        <w:t>des</w:t>
      </w:r>
    </w:p>
    <w:p>
      <w:r>
        <w:t>Krankenversicherungssystems</w:t>
      </w:r>
    </w:p>
    <w:p>
      <w:r>
        <w:t>des</w:t>
      </w:r>
    </w:p>
    <w:p>
      <w:r>
        <w:t>Wohnsitz landes</w:t>
      </w:r>
    </w:p>
    <w:p>
      <w:r>
        <w:t>entspricht</w:t>
      </w:r>
    </w:p>
    <w:p>
      <w:r>
        <w:t>(BGE</w:t>
      </w:r>
    </w:p>
    <w:p>
      <w:r>
        <w:t>136</w:t>
      </w:r>
    </w:p>
    <w:p>
      <w:r>
        <w:t>V</w:t>
      </w:r>
    </w:p>
    <w:p>
      <w:r>
        <w:t>295</w:t>
      </w:r>
    </w:p>
    <w:p>
      <w:r>
        <w:t>E.</w:t>
      </w:r>
    </w:p>
    <w:p>
      <w:r>
        <w:t>6.1) ,</w:t>
      </w:r>
    </w:p>
    <w:p>
      <w:r>
        <w:t>über</w:t>
      </w:r>
    </w:p>
    <w:p>
      <w:r>
        <w:t>welchen</w:t>
      </w:r>
    </w:p>
    <w:p>
      <w:r>
        <w:t>der</w:t>
      </w:r>
    </w:p>
    <w:p>
      <w:r>
        <w:t>Beschwerdeführer</w:t>
      </w:r>
    </w:p>
    <w:p>
      <w:r>
        <w:t>zweifellos</w:t>
      </w:r>
    </w:p>
    <w:p>
      <w:r>
        <w:t>verfügt e.</w:t>
      </w:r>
    </w:p>
    <w:p>
      <w:r>
        <w:t>Ausserdem</w:t>
      </w:r>
    </w:p>
    <w:p>
      <w:r>
        <w:t>war</w:t>
      </w:r>
    </w:p>
    <w:p>
      <w:r>
        <w:t>die</w:t>
      </w:r>
    </w:p>
    <w:p>
      <w:r>
        <w:t>Gesundheitsdirektion</w:t>
      </w:r>
    </w:p>
    <w:p>
      <w:r>
        <w:t>seit</w:t>
      </w:r>
    </w:p>
    <w:p>
      <w:r>
        <w:t>dem</w:t>
      </w:r>
    </w:p>
    <w:p>
      <w:r>
        <w:t>20.</w:t>
      </w:r>
    </w:p>
    <w:p>
      <w:r>
        <w:t>Mai</w:t>
      </w:r>
    </w:p>
    <w:p>
      <w:r>
        <w:t>2018</w:t>
      </w:r>
    </w:p>
    <w:p>
      <w:r>
        <w:t>im</w:t>
      </w:r>
    </w:p>
    <w:p>
      <w:r>
        <w:t>Besitz</w:t>
      </w:r>
    </w:p>
    <w:p>
      <w:r>
        <w:t>einer</w:t>
      </w:r>
    </w:p>
    <w:p>
      <w:r>
        <w:t>Kopie</w:t>
      </w:r>
    </w:p>
    <w:p>
      <w:r>
        <w:t>der</w:t>
      </w:r>
    </w:p>
    <w:p>
      <w:r>
        <w:t>Grenzgängerbewilligung</w:t>
      </w:r>
    </w:p>
    <w:p>
      <w:r>
        <w:t>des</w:t>
      </w:r>
    </w:p>
    <w:p>
      <w:r>
        <w:t>Beschwerdeführers</w:t>
      </w:r>
    </w:p>
    <w:p>
      <w:r>
        <w:t>(Urk.</w:t>
      </w:r>
    </w:p>
    <w:p>
      <w:r>
        <w:t>6/1).</w:t>
      </w:r>
    </w:p>
    <w:p>
      <w:r>
        <w:t>Demzufolge</w:t>
      </w:r>
    </w:p>
    <w:p>
      <w:r>
        <w:t>ist</w:t>
      </w:r>
    </w:p>
    <w:p>
      <w:r>
        <w:t>es</w:t>
      </w:r>
    </w:p>
    <w:p>
      <w:r>
        <w:t>nicht</w:t>
      </w:r>
    </w:p>
    <w:p>
      <w:r>
        <w:t>abwegig ,</w:t>
      </w:r>
    </w:p>
    <w:p>
      <w:r>
        <w:t>anzunehmen,</w:t>
      </w:r>
    </w:p>
    <w:p>
      <w:r>
        <w:t>dass</w:t>
      </w:r>
    </w:p>
    <w:p>
      <w:r>
        <w:t>die</w:t>
      </w:r>
    </w:p>
    <w:p>
      <w:r>
        <w:t>Gesundheits direktion</w:t>
      </w:r>
    </w:p>
    <w:p>
      <w:r>
        <w:t>nach</w:t>
      </w:r>
    </w:p>
    <w:p>
      <w:r>
        <w:t>telefonischer</w:t>
      </w:r>
    </w:p>
    <w:p>
      <w:r>
        <w:t>Übermittlung</w:t>
      </w:r>
    </w:p>
    <w:p>
      <w:r>
        <w:t>der</w:t>
      </w:r>
    </w:p>
    <w:p>
      <w:r>
        <w:t>Versicherungsdaten</w:t>
      </w:r>
    </w:p>
    <w:p>
      <w:r>
        <w:t>respektive</w:t>
      </w:r>
    </w:p>
    <w:p>
      <w:r>
        <w:t>Erbringung</w:t>
      </w:r>
    </w:p>
    <w:p>
      <w:r>
        <w:t>des</w:t>
      </w:r>
    </w:p>
    <w:p>
      <w:r>
        <w:t>Versicherungsnachweises</w:t>
      </w:r>
    </w:p>
    <w:p>
      <w:r>
        <w:t>des</w:t>
      </w:r>
    </w:p>
    <w:p>
      <w:r>
        <w:t>Beschwerdeführers</w:t>
      </w:r>
    </w:p>
    <w:p>
      <w:r>
        <w:t>von</w:t>
      </w:r>
    </w:p>
    <w:p>
      <w:r>
        <w:t>einer</w:t>
      </w:r>
    </w:p>
    <w:p>
      <w:r>
        <w:t>rechtsgültigen</w:t>
      </w:r>
    </w:p>
    <w:p>
      <w:r>
        <w:t>Ausübung</w:t>
      </w:r>
    </w:p>
    <w:p>
      <w:r>
        <w:t>des</w:t>
      </w:r>
    </w:p>
    <w:p>
      <w:r>
        <w:t>Optionsrechts</w:t>
      </w:r>
    </w:p>
    <w:p>
      <w:r>
        <w:t>ausging</w:t>
      </w:r>
    </w:p>
    <w:p>
      <w:r>
        <w:t>und</w:t>
      </w:r>
    </w:p>
    <w:p>
      <w:r>
        <w:t>dies</w:t>
      </w:r>
    </w:p>
    <w:p>
      <w:r>
        <w:t>dem</w:t>
      </w:r>
    </w:p>
    <w:p>
      <w:r>
        <w:t>Beschwerde führer</w:t>
      </w:r>
    </w:p>
    <w:p>
      <w:r>
        <w:t>auch</w:t>
      </w:r>
    </w:p>
    <w:p>
      <w:r>
        <w:t>zusicherte.</w:t>
      </w:r>
    </w:p>
    <w:p>
      <w:r>
        <w:t>Dass</w:t>
      </w:r>
    </w:p>
    <w:p>
      <w:r>
        <w:t>sich</w:t>
      </w:r>
    </w:p>
    <w:p>
      <w:r>
        <w:t>hierzu</w:t>
      </w:r>
    </w:p>
    <w:p>
      <w:r>
        <w:t>in</w:t>
      </w:r>
    </w:p>
    <w:p>
      <w:r>
        <w:t>den</w:t>
      </w:r>
    </w:p>
    <w:p>
      <w:r>
        <w:t>Akten</w:t>
      </w:r>
    </w:p>
    <w:p>
      <w:r>
        <w:t>nichts</w:t>
      </w:r>
    </w:p>
    <w:p>
      <w:r>
        <w:t>findet,</w:t>
      </w:r>
    </w:p>
    <w:p>
      <w:r>
        <w:t>lässt</w:t>
      </w:r>
    </w:p>
    <w:p>
      <w:r>
        <w:t>auch</w:t>
      </w:r>
    </w:p>
    <w:p>
      <w:r>
        <w:t>mit</w:t>
      </w:r>
    </w:p>
    <w:p>
      <w:r>
        <w:t>Blick</w:t>
      </w:r>
    </w:p>
    <w:p>
      <w:r>
        <w:t>auf</w:t>
      </w:r>
    </w:p>
    <w:p>
      <w:r>
        <w:t>die</w:t>
      </w:r>
    </w:p>
    <w:p>
      <w:r>
        <w:t>Aktenführung spflicht</w:t>
      </w:r>
    </w:p>
    <w:p>
      <w:r>
        <w:t>nicht</w:t>
      </w:r>
    </w:p>
    <w:p>
      <w:r>
        <w:t>auf</w:t>
      </w:r>
    </w:p>
    <w:p>
      <w:r>
        <w:t>Gegenteiliges</w:t>
      </w:r>
    </w:p>
    <w:p>
      <w:r>
        <w:t>schliessen.</w:t>
      </w:r>
    </w:p>
    <w:p>
      <w:r>
        <w:t>Ohnehin</w:t>
      </w:r>
    </w:p>
    <w:p>
      <w:r>
        <w:t>erscheinen</w:t>
      </w:r>
    </w:p>
    <w:p>
      <w:r>
        <w:t>die</w:t>
      </w:r>
    </w:p>
    <w:p>
      <w:r>
        <w:t>von</w:t>
      </w:r>
    </w:p>
    <w:p>
      <w:r>
        <w:t>der</w:t>
      </w:r>
    </w:p>
    <w:p>
      <w:r>
        <w:t>Gesundheitsdirektion</w:t>
      </w:r>
    </w:p>
    <w:p>
      <w:r>
        <w:t>an</w:t>
      </w:r>
    </w:p>
    <w:p>
      <w:r>
        <w:t>die</w:t>
      </w:r>
    </w:p>
    <w:p>
      <w:r>
        <w:t>Beschwerdegegnerin</w:t>
      </w:r>
    </w:p>
    <w:p>
      <w:r>
        <w:t>überge gebenen</w:t>
      </w:r>
    </w:p>
    <w:p>
      <w:r>
        <w:t>Unterlagen</w:t>
      </w:r>
    </w:p>
    <w:p>
      <w:r>
        <w:t>sehr</w:t>
      </w:r>
    </w:p>
    <w:p>
      <w:r>
        <w:t>dürftig</w:t>
      </w:r>
    </w:p>
    <w:p>
      <w:r>
        <w:t>zu</w:t>
      </w:r>
    </w:p>
    <w:p>
      <w:r>
        <w:t>sein,</w:t>
      </w:r>
    </w:p>
    <w:p>
      <w:r>
        <w:t>enthalten</w:t>
      </w:r>
    </w:p>
    <w:p>
      <w:r>
        <w:t>diese</w:t>
      </w:r>
    </w:p>
    <w:p>
      <w:r>
        <w:t>weder</w:t>
      </w:r>
    </w:p>
    <w:p>
      <w:r>
        <w:t>interne</w:t>
      </w:r>
    </w:p>
    <w:p>
      <w:r>
        <w:t>Notizen</w:t>
      </w:r>
    </w:p>
    <w:p>
      <w:r>
        <w:t>noch</w:t>
      </w:r>
    </w:p>
    <w:p>
      <w:r>
        <w:t>Zusammenfassungen</w:t>
      </w:r>
    </w:p>
    <w:p>
      <w:r>
        <w:t>von</w:t>
      </w:r>
    </w:p>
    <w:p>
      <w:r>
        <w:t>Telefongesprächen ,</w:t>
      </w:r>
    </w:p>
    <w:p>
      <w:r>
        <w:t>durchgeführten</w:t>
      </w:r>
    </w:p>
    <w:p>
      <w:r>
        <w:t>Abklärungen</w:t>
      </w:r>
    </w:p>
    <w:p>
      <w:r>
        <w:t>oder</w:t>
      </w:r>
    </w:p>
    <w:p>
      <w:r>
        <w:t>auch</w:t>
      </w:r>
    </w:p>
    <w:p>
      <w:r>
        <w:t>-</w:t>
      </w:r>
    </w:p>
    <w:p>
      <w:r>
        <w:t>mit</w:t>
      </w:r>
    </w:p>
    <w:p>
      <w:r>
        <w:t>Ausnahme</w:t>
      </w:r>
    </w:p>
    <w:p>
      <w:r>
        <w:t>zweier</w:t>
      </w:r>
    </w:p>
    <w:p>
      <w:r>
        <w:t>E-Mails</w:t>
      </w:r>
    </w:p>
    <w:p>
      <w:r>
        <w:t>–</w:t>
      </w:r>
    </w:p>
    <w:p>
      <w:r>
        <w:t>die</w:t>
      </w:r>
    </w:p>
    <w:p>
      <w:r>
        <w:t>Korrespondenz</w:t>
      </w:r>
    </w:p>
    <w:p>
      <w:r>
        <w:t>hinsichtlich</w:t>
      </w:r>
    </w:p>
    <w:p>
      <w:r>
        <w:t>des</w:t>
      </w:r>
    </w:p>
    <w:p>
      <w:r>
        <w:t>Umgangs</w:t>
      </w:r>
    </w:p>
    <w:p>
      <w:r>
        <w:t>mit</w:t>
      </w:r>
    </w:p>
    <w:p>
      <w:r>
        <w:t>der</w:t>
      </w:r>
    </w:p>
    <w:p>
      <w:r>
        <w:t>Zuweisung</w:t>
      </w:r>
    </w:p>
    <w:p>
      <w:r>
        <w:t>an</w:t>
      </w:r>
    </w:p>
    <w:p>
      <w:r>
        <w:t>den</w:t>
      </w:r>
    </w:p>
    <w:p>
      <w:r>
        <w:t>Krankenversicherer</w:t>
      </w:r>
    </w:p>
    <w:p>
      <w:r>
        <w:t>Helsana</w:t>
      </w:r>
    </w:p>
    <w:p>
      <w:r>
        <w:t>(vgl.</w:t>
      </w:r>
    </w:p>
    <w:p>
      <w:r>
        <w:t>Urk.</w:t>
      </w:r>
    </w:p>
    <w:p>
      <w:r>
        <w:t>6/1-17) .</w:t>
      </w:r>
    </w:p>
    <w:p>
      <w:r>
        <w:t>Für</w:t>
      </w:r>
    </w:p>
    <w:p>
      <w:r>
        <w:t>ein e</w:t>
      </w:r>
    </w:p>
    <w:p>
      <w:r>
        <w:t>erfolgte</w:t>
      </w:r>
    </w:p>
    <w:p>
      <w:r>
        <w:t>Befreiung</w:t>
      </w:r>
    </w:p>
    <w:p>
      <w:r>
        <w:t>von</w:t>
      </w:r>
    </w:p>
    <w:p>
      <w:r>
        <w:t>der</w:t>
      </w:r>
    </w:p>
    <w:p>
      <w:r>
        <w:t>Unterstellung</w:t>
      </w:r>
    </w:p>
    <w:p>
      <w:r>
        <w:t>unter</w:t>
      </w:r>
    </w:p>
    <w:p>
      <w:r>
        <w:t>die</w:t>
      </w:r>
    </w:p>
    <w:p>
      <w:r>
        <w:t>schweizerische</w:t>
      </w:r>
    </w:p>
    <w:p>
      <w:r>
        <w:t>obligatorische</w:t>
      </w:r>
    </w:p>
    <w:p>
      <w:r>
        <w:t>Krankenversicherungspflicht</w:t>
      </w:r>
    </w:p>
    <w:p>
      <w:r>
        <w:t>spricht</w:t>
      </w:r>
    </w:p>
    <w:p>
      <w:r>
        <w:t>zumindest</w:t>
      </w:r>
    </w:p>
    <w:p>
      <w:r>
        <w:t>der</w:t>
      </w:r>
    </w:p>
    <w:p>
      <w:r>
        <w:t>Umstand,</w:t>
      </w:r>
    </w:p>
    <w:p>
      <w:r>
        <w:t>dass</w:t>
      </w:r>
    </w:p>
    <w:p>
      <w:r>
        <w:t>während</w:t>
      </w:r>
    </w:p>
    <w:p>
      <w:r>
        <w:t>den</w:t>
      </w:r>
    </w:p>
    <w:p>
      <w:r>
        <w:t>folgenden</w:t>
      </w:r>
    </w:p>
    <w:p>
      <w:r>
        <w:t>knapp</w:t>
      </w:r>
    </w:p>
    <w:p>
      <w:r>
        <w:t>vier</w:t>
      </w:r>
    </w:p>
    <w:p>
      <w:r>
        <w:t>Jahren</w:t>
      </w:r>
    </w:p>
    <w:p>
      <w:r>
        <w:t>kein</w:t>
      </w:r>
    </w:p>
    <w:p>
      <w:r>
        <w:t>Kontakt</w:t>
      </w:r>
    </w:p>
    <w:p>
      <w:r>
        <w:t>zwischen</w:t>
      </w:r>
    </w:p>
    <w:p>
      <w:r>
        <w:t>der</w:t>
      </w:r>
    </w:p>
    <w:p>
      <w:r>
        <w:t>Gesund heitsdirektion</w:t>
      </w:r>
    </w:p>
    <w:p>
      <w:r>
        <w:t>und</w:t>
      </w:r>
    </w:p>
    <w:p>
      <w:r>
        <w:t>dem</w:t>
      </w:r>
    </w:p>
    <w:p>
      <w:r>
        <w:t>Beschwerdeführer</w:t>
      </w:r>
    </w:p>
    <w:p>
      <w:r>
        <w:t>stattgefunden</w:t>
      </w:r>
    </w:p>
    <w:p>
      <w:r>
        <w:t>hat ,</w:t>
      </w:r>
    </w:p>
    <w:p>
      <w:r>
        <w:t>und</w:t>
      </w:r>
    </w:p>
    <w:p>
      <w:r>
        <w:t>auch</w:t>
      </w:r>
    </w:p>
    <w:p>
      <w:r>
        <w:t>keine</w:t>
      </w:r>
    </w:p>
    <w:p>
      <w:r>
        <w:t>misslungenen</w:t>
      </w:r>
    </w:p>
    <w:p>
      <w:r>
        <w:t>Kontaktversuche</w:t>
      </w:r>
    </w:p>
    <w:p>
      <w:r>
        <w:t>dokumentiert</w:t>
      </w:r>
    </w:p>
    <w:p>
      <w:r>
        <w:t>sind .</w:t>
      </w:r>
    </w:p>
    <w:p>
      <w:r>
        <w:t>Die</w:t>
      </w:r>
    </w:p>
    <w:p>
      <w:r>
        <w:t>Frage ,</w:t>
      </w:r>
    </w:p>
    <w:p>
      <w:r>
        <w:t>ob</w:t>
      </w:r>
    </w:p>
    <w:p>
      <w:r>
        <w:t>eine</w:t>
      </w:r>
    </w:p>
    <w:p>
      <w:r>
        <w:t>Zwangszu weisung</w:t>
      </w:r>
    </w:p>
    <w:p>
      <w:r>
        <w:t>geboten</w:t>
      </w:r>
    </w:p>
    <w:p>
      <w:r>
        <w:t>sei,</w:t>
      </w:r>
    </w:p>
    <w:p>
      <w:r>
        <w:t>wurde</w:t>
      </w:r>
    </w:p>
    <w:p>
      <w:r>
        <w:t>nicht</w:t>
      </w:r>
    </w:p>
    <w:p>
      <w:r>
        <w:t>weiter</w:t>
      </w:r>
    </w:p>
    <w:p>
      <w:r>
        <w:t>bearbeitet.</w:t>
      </w:r>
    </w:p>
    <w:p>
      <w:r>
        <w:t>Demnach</w:t>
      </w:r>
    </w:p>
    <w:p>
      <w:r>
        <w:t>ist</w:t>
      </w:r>
    </w:p>
    <w:p>
      <w:r>
        <w:t>der</w:t>
      </w:r>
    </w:p>
    <w:p>
      <w:r>
        <w:t>Beschwer deführer</w:t>
      </w:r>
    </w:p>
    <w:p>
      <w:r>
        <w:t>in</w:t>
      </w:r>
    </w:p>
    <w:p>
      <w:r>
        <w:t>dieser</w:t>
      </w:r>
    </w:p>
    <w:p>
      <w:r>
        <w:t>Hinsicht</w:t>
      </w:r>
    </w:p>
    <w:p>
      <w:r>
        <w:t>in</w:t>
      </w:r>
    </w:p>
    <w:p>
      <w:r>
        <w:t>seinem</w:t>
      </w:r>
    </w:p>
    <w:p>
      <w:r>
        <w:t>Vertrauen</w:t>
      </w:r>
    </w:p>
    <w:p>
      <w:r>
        <w:t>auf</w:t>
      </w:r>
    </w:p>
    <w:p>
      <w:r>
        <w:t>die</w:t>
      </w:r>
    </w:p>
    <w:p>
      <w:r>
        <w:t>rechtmässige</w:t>
      </w:r>
    </w:p>
    <w:p>
      <w:r>
        <w:t>Ausübung</w:t>
      </w:r>
    </w:p>
    <w:p>
      <w:r>
        <w:t>seines</w:t>
      </w:r>
    </w:p>
    <w:p>
      <w:r>
        <w:t>Wahlrechts</w:t>
      </w:r>
    </w:p>
    <w:p>
      <w:r>
        <w:t>grundsätzlich</w:t>
      </w:r>
    </w:p>
    <w:p>
      <w:r>
        <w:t>zu</w:t>
      </w:r>
    </w:p>
    <w:p>
      <w:r>
        <w:t>schützen.</w:t>
      </w:r>
    </w:p>
    <w:p>
      <w:r>
        <w:rPr>
          <w:b/>
        </w:rPr>
        <w:t>E. 31</w:t>
      </w:r>
    </w:p>
    <w:p>
      <w:r>
        <w:t>E.</w:t>
      </w:r>
    </w:p>
    <w:p>
      <w:r>
        <w:t>2a/aa</w:t>
      </w:r>
    </w:p>
    <w:p>
      <w:r>
        <w:t>und</w:t>
      </w:r>
    </w:p>
    <w:p>
      <w:r>
        <w:t>E.</w:t>
      </w:r>
    </w:p>
    <w:p>
      <w:r>
        <w:t>2b).</w:t>
      </w:r>
    </w:p>
    <w:p>
      <w:r>
        <w:t>Auch</w:t>
      </w:r>
    </w:p>
    <w:p>
      <w:r>
        <w:t>ein</w:t>
      </w:r>
    </w:p>
    <w:p>
      <w:r>
        <w:t>allfälliger</w:t>
      </w:r>
    </w:p>
    <w:p>
      <w:r>
        <w:t>zweiter</w:t>
      </w:r>
    </w:p>
    <w:p>
      <w:r>
        <w:t>Versand</w:t>
      </w:r>
    </w:p>
    <w:p>
      <w:r>
        <w:t>und</w:t>
      </w:r>
    </w:p>
    <w:p>
      <w:r>
        <w:t>die</w:t>
      </w:r>
    </w:p>
    <w:p>
      <w:r>
        <w:t>spätere</w:t>
      </w:r>
    </w:p>
    <w:p>
      <w:r>
        <w:t>Entgegennahme</w:t>
      </w:r>
    </w:p>
    <w:p>
      <w:r>
        <w:t>der</w:t>
      </w:r>
    </w:p>
    <w:p>
      <w:r>
        <w:t>Sendung</w:t>
      </w:r>
    </w:p>
    <w:p>
      <w:r>
        <w:t>vermögen</w:t>
      </w:r>
    </w:p>
    <w:p>
      <w:r>
        <w:t>an</w:t>
      </w:r>
    </w:p>
    <w:p>
      <w:r>
        <w:t>diesem</w:t>
      </w:r>
    </w:p>
    <w:p>
      <w:r>
        <w:t>Ergebnis</w:t>
      </w:r>
    </w:p>
    <w:p>
      <w:r>
        <w:t>–</w:t>
      </w:r>
    </w:p>
    <w:p>
      <w:r>
        <w:t>vorbehältlich</w:t>
      </w:r>
    </w:p>
    <w:p>
      <w:r>
        <w:t>des</w:t>
      </w:r>
    </w:p>
    <w:p>
      <w:r>
        <w:t>Vertrauensschutz</w:t>
      </w:r>
    </w:p>
    <w:p>
      <w:r>
        <w:t>begründenden</w:t>
      </w:r>
    </w:p>
    <w:p>
      <w:r>
        <w:t>zweiten</w:t>
      </w:r>
    </w:p>
    <w:p>
      <w:r>
        <w:t>Versands</w:t>
      </w:r>
    </w:p>
    <w:p>
      <w:r>
        <w:t>mit</w:t>
      </w:r>
    </w:p>
    <w:p>
      <w:r>
        <w:t>vorbehaltloser</w:t>
      </w:r>
    </w:p>
    <w:p>
      <w:r>
        <w:t>Rechtsmit telbelehrung</w:t>
      </w:r>
    </w:p>
    <w:p>
      <w:r>
        <w:t>(BGE</w:t>
      </w:r>
    </w:p>
    <w:p>
      <w:r>
        <w:t>115</w:t>
      </w:r>
    </w:p>
    <w:p>
      <w:r>
        <w:t>Ia</w:t>
      </w:r>
    </w:p>
    <w:p>
      <w:r>
        <w:t>12</w:t>
      </w:r>
    </w:p>
    <w:p>
      <w:r>
        <w:t>E.</w:t>
      </w:r>
    </w:p>
    <w:p>
      <w:r>
        <w:t>4c;</w:t>
      </w:r>
    </w:p>
    <w:p>
      <w:r>
        <w:t>vgl.</w:t>
      </w:r>
    </w:p>
    <w:p>
      <w:r>
        <w:t>auch</w:t>
      </w:r>
    </w:p>
    <w:p>
      <w:r>
        <w:t>BGE</w:t>
      </w:r>
    </w:p>
    <w:p>
      <w:r>
        <w:t>118</w:t>
      </w:r>
    </w:p>
    <w:p>
      <w:r>
        <w:t>V</w:t>
      </w:r>
    </w:p>
    <w:p>
      <w:r>
        <w:t>190)</w:t>
      </w:r>
    </w:p>
    <w:p>
      <w:r>
        <w:t>–</w:t>
      </w:r>
    </w:p>
    <w:p>
      <w:r>
        <w:t>nichts</w:t>
      </w:r>
    </w:p>
    <w:p>
      <w:r>
        <w:t>zu</w:t>
      </w:r>
    </w:p>
    <w:p>
      <w:r>
        <w:t>ändern</w:t>
      </w:r>
    </w:p>
    <w:p>
      <w:r>
        <w:t>und</w:t>
      </w:r>
    </w:p>
    <w:p>
      <w:r>
        <w:t>sind</w:t>
      </w:r>
    </w:p>
    <w:p>
      <w:r>
        <w:t>rechtlich</w:t>
      </w:r>
    </w:p>
    <w:p>
      <w:r>
        <w:t>unbeachtlich</w:t>
      </w:r>
    </w:p>
    <w:p>
      <w:r>
        <w:t>(BGE</w:t>
      </w:r>
    </w:p>
    <w:p>
      <w:r>
        <w:t>119</w:t>
      </w:r>
    </w:p>
    <w:p>
      <w:r>
        <w:t>V</w:t>
      </w:r>
    </w:p>
    <w:p>
      <w:r>
        <w:t>89</w:t>
      </w:r>
    </w:p>
    <w:p>
      <w:r>
        <w:t>E.</w:t>
      </w:r>
    </w:p>
    <w:p>
      <w:r>
        <w:t>4b/aa</w:t>
      </w:r>
    </w:p>
    <w:p>
      <w:r>
        <w:t>m.w.H.;</w:t>
      </w:r>
    </w:p>
    <w:p>
      <w:r>
        <w:t>vgl.</w:t>
      </w:r>
    </w:p>
    <w:p>
      <w:r>
        <w:t>auch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4A_53/2019</w:t>
      </w:r>
    </w:p>
    <w:p>
      <w:r>
        <w:t>vom</w:t>
      </w:r>
    </w:p>
    <w:p>
      <w:r>
        <w:t>1 4.</w:t>
      </w:r>
    </w:p>
    <w:p>
      <w:r>
        <w:t>Mai</w:t>
      </w:r>
    </w:p>
    <w:p>
      <w:r>
        <w:t>2019</w:t>
      </w:r>
    </w:p>
    <w:p>
      <w:r>
        <w:t>E.</w:t>
      </w:r>
    </w:p>
    <w:p>
      <w:r>
        <w:t>4.2</w:t>
      </w:r>
    </w:p>
    <w:p>
      <w:r>
        <w:t>f.).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