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KV.2024.00100 vom 31. März 2025</w:t>
      </w:r>
    </w:p>
    <w:p>
      <w:r>
        <w:t>ZH Sozialversicherungsgericht, 2025-03-31, DE</w:t>
      </w:r>
    </w:p>
    <w:p>
      <w:r>
        <w:rPr>
          <w:b/>
        </w:rPr>
        <w:t xml:space="preserve">Quelle: </w:t>
      </w:r>
      <w:r>
        <w:t>https://mcp.opencaselaw.ch/entscheid/zh_sozialversicherungsgericht_KV.2024.00100</w:t>
      </w:r>
    </w:p>
    <w:p>
      <w:r>
        <w:t>FR: ZH_SOZIALVERSICHERUNGSGERICHT KV.2024.00100 du 31 mars 2025</w:t>
      </w:r>
    </w:p>
    <w:p>
      <w:r>
        <w:t>IT: ZH_SOZIALVERSICHERUNGSGERICHT KV.2024.00100 del 31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[ GSVGer ] ).</w:t>
      </w:r>
    </w:p>
    <w:p>
      <w:r>
        <w:rPr>
          <w:b/>
        </w:rPr>
        <w:t>E. 2</w:t>
      </w:r>
    </w:p>
    <w:p>
      <w:r>
        <w:t>S.</w:t>
      </w:r>
    </w:p>
    <w:p>
      <w:r>
        <w:rPr>
          <w:b/>
        </w:rPr>
        <w:t>E. 2.4</w:t>
      </w:r>
    </w:p>
    <w:p>
      <w:r>
        <w:t>und</w:t>
      </w:r>
    </w:p>
    <w:p>
      <w:r>
        <w:t>4.6). 4.</w:t>
      </w:r>
    </w:p>
    <w:p>
      <w:r>
        <w:t>Den</w:t>
      </w:r>
    </w:p>
    <w:p>
      <w:r>
        <w:t>Akten</w:t>
      </w:r>
    </w:p>
    <w:p>
      <w:r>
        <w:t>ist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seine</w:t>
      </w:r>
    </w:p>
    <w:p>
      <w:r>
        <w:t>Einsprache</w:t>
      </w:r>
    </w:p>
    <w:p>
      <w:r>
        <w:t>vom</w:t>
      </w:r>
    </w:p>
    <w:p>
      <w:r>
        <w:t>2 6.</w:t>
      </w:r>
    </w:p>
    <w:p>
      <w:r>
        <w:t>August</w:t>
      </w:r>
    </w:p>
    <w:p>
      <w:r>
        <w:t>2022</w:t>
      </w:r>
    </w:p>
    <w:p>
      <w:r>
        <w:t>gegen</w:t>
      </w:r>
    </w:p>
    <w:p>
      <w:r>
        <w:t>die</w:t>
      </w:r>
    </w:p>
    <w:p>
      <w:r>
        <w:t>Verfügung</w:t>
      </w:r>
    </w:p>
    <w:p>
      <w:r>
        <w:t>der Vivao Sympany AG vom</w:t>
      </w:r>
    </w:p>
    <w:p>
      <w:r>
        <w:t>2 9.</w:t>
      </w:r>
    </w:p>
    <w:p>
      <w:r>
        <w:t>Juli</w:t>
      </w:r>
    </w:p>
    <w:p>
      <w:r>
        <w:t>2022</w:t>
      </w:r>
    </w:p>
    <w:p>
      <w:r>
        <w:t>( Urk.</w:t>
      </w:r>
    </w:p>
    <w:p>
      <w:r>
        <w:t>8/22)</w:t>
      </w:r>
    </w:p>
    <w:p>
      <w:r>
        <w:t>per</w:t>
      </w:r>
    </w:p>
    <w:p>
      <w:r>
        <w:t>gewöhnlicher</w:t>
      </w:r>
    </w:p>
    <w:p>
      <w:r>
        <w:t>E-Mail</w:t>
      </w:r>
    </w:p>
    <w:p>
      <w:r>
        <w:t>einreichte</w:t>
      </w:r>
    </w:p>
    <w:p>
      <w:r>
        <w:t>( Urk.</w:t>
      </w:r>
    </w:p>
    <w:p>
      <w:r>
        <w:t>8/23).</w:t>
      </w:r>
    </w:p>
    <w:p>
      <w:r>
        <w:t>Damit</w:t>
      </w:r>
    </w:p>
    <w:p>
      <w:r>
        <w:t>steht</w:t>
      </w:r>
    </w:p>
    <w:p>
      <w:r>
        <w:t>fest,</w:t>
      </w:r>
    </w:p>
    <w:p>
      <w:r>
        <w:t>dass</w:t>
      </w:r>
    </w:p>
    <w:p>
      <w:r>
        <w:t>die</w:t>
      </w:r>
    </w:p>
    <w:p>
      <w:r>
        <w:t>Einsprache</w:t>
      </w:r>
    </w:p>
    <w:p>
      <w:r>
        <w:t>mangels</w:t>
      </w:r>
    </w:p>
    <w:p>
      <w:r>
        <w:t>handschriftlicher</w:t>
      </w:r>
    </w:p>
    <w:p>
      <w:r>
        <w:t>Unterzeichnung</w:t>
      </w:r>
    </w:p>
    <w:p>
      <w:r>
        <w:t>den</w:t>
      </w:r>
    </w:p>
    <w:p>
      <w:r>
        <w:t>Gültigkeitserfor dernissen</w:t>
      </w:r>
    </w:p>
    <w:p>
      <w:r>
        <w:t>der</w:t>
      </w:r>
    </w:p>
    <w:p>
      <w:r>
        <w:t>vom</w:t>
      </w:r>
    </w:p>
    <w:p>
      <w:r>
        <w:t>Beschwerdeführer</w:t>
      </w:r>
    </w:p>
    <w:p>
      <w:r>
        <w:t>gewählten</w:t>
      </w:r>
    </w:p>
    <w:p>
      <w:r>
        <w:t>Schriftlichkeit</w:t>
      </w:r>
    </w:p>
    <w:p>
      <w:r>
        <w:t>( Art.</w:t>
      </w:r>
    </w:p>
    <w:p>
      <w:r>
        <w:rPr>
          <w:b/>
        </w:rPr>
        <w:t>E. 3</w:t>
      </w:r>
    </w:p>
    <w:p>
      <w:r>
        <w:t>ATSV</w:t>
      </w:r>
    </w:p>
    <w:p>
      <w:r>
        <w:t>wahlweise</w:t>
      </w:r>
    </w:p>
    <w:p>
      <w:r>
        <w:t>schriftlich</w:t>
      </w:r>
    </w:p>
    <w:p>
      <w:r>
        <w:t>oder</w:t>
      </w:r>
    </w:p>
    <w:p>
      <w:r>
        <w:t>bei</w:t>
      </w:r>
    </w:p>
    <w:p>
      <w:r>
        <w:t>persönlicher</w:t>
      </w:r>
    </w:p>
    <w:p>
      <w:r>
        <w:t>Vorsprache</w:t>
      </w:r>
    </w:p>
    <w:p>
      <w:r>
        <w:t>mündlich</w:t>
      </w:r>
    </w:p>
    <w:p>
      <w:r>
        <w:t>erhoben</w:t>
      </w:r>
    </w:p>
    <w:p>
      <w:r>
        <w:t>werden.</w:t>
      </w:r>
    </w:p>
    <w:p>
      <w:r>
        <w:t>Die</w:t>
      </w:r>
    </w:p>
    <w:p>
      <w:r>
        <w:t>schriftlich</w:t>
      </w:r>
    </w:p>
    <w:p>
      <w:r>
        <w:t>erhobene</w:t>
      </w:r>
    </w:p>
    <w:p>
      <w:r>
        <w:t>Einsprache</w:t>
      </w:r>
    </w:p>
    <w:p>
      <w:r>
        <w:t>muss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Einsprache</w:t>
      </w:r>
    </w:p>
    <w:p>
      <w:r>
        <w:t>führenden</w:t>
      </w:r>
    </w:p>
    <w:p>
      <w:r>
        <w:t>Person</w:t>
      </w:r>
    </w:p>
    <w:p>
      <w:r>
        <w:t>oder</w:t>
      </w:r>
    </w:p>
    <w:p>
      <w:r>
        <w:t>ihres</w:t>
      </w:r>
    </w:p>
    <w:p>
      <w:r>
        <w:t>Rechtsbeistands</w:t>
      </w:r>
    </w:p>
    <w:p>
      <w:r>
        <w:t>enthalten</w:t>
      </w:r>
    </w:p>
    <w:p>
      <w:r>
        <w:t>(Art.</w:t>
      </w:r>
    </w:p>
    <w:p>
      <w:r>
        <w:t>10</w:t>
      </w:r>
    </w:p>
    <w:p>
      <w:r>
        <w:t>Abs.</w:t>
      </w:r>
    </w:p>
    <w:p>
      <w:r>
        <w:rPr>
          <w:b/>
        </w:rPr>
        <w:t>E. 3.1</w:t>
      </w:r>
    </w:p>
    <w:p>
      <w:r>
        <w:t>Gemäss</w:t>
      </w:r>
    </w:p>
    <w:p>
      <w:r>
        <w:t>Art.</w:t>
      </w:r>
    </w:p>
    <w:p>
      <w:r>
        <w:t>52</w:t>
      </w:r>
    </w:p>
    <w:p>
      <w:r>
        <w:t>Abs.</w:t>
      </w:r>
    </w:p>
    <w:p>
      <w:r>
        <w:t>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 versicherungsrechts</w:t>
      </w:r>
    </w:p>
    <w:p>
      <w:r>
        <w:t>(ATSG)</w:t>
      </w:r>
    </w:p>
    <w:p>
      <w:r>
        <w:t>kann</w:t>
      </w:r>
    </w:p>
    <w:p>
      <w:r>
        <w:t>gegen</w:t>
      </w:r>
    </w:p>
    <w:p>
      <w:r>
        <w:t>Verfügungen</w:t>
      </w:r>
    </w:p>
    <w:p>
      <w:r>
        <w:t>innerhalb</w:t>
      </w:r>
    </w:p>
    <w:p>
      <w:r>
        <w:t>von</w:t>
      </w:r>
    </w:p>
    <w:p>
      <w:r>
        <w:t>30</w:t>
      </w:r>
    </w:p>
    <w:p>
      <w:r>
        <w:t>Tagen</w:t>
      </w:r>
    </w:p>
    <w:p>
      <w:r>
        <w:t>bei</w:t>
      </w:r>
    </w:p>
    <w:p>
      <w:r>
        <w:t>der</w:t>
      </w:r>
    </w:p>
    <w:p>
      <w:r>
        <w:t>verfügenden</w:t>
      </w:r>
    </w:p>
    <w:p>
      <w:r>
        <w:t>Stelle</w:t>
      </w:r>
    </w:p>
    <w:p>
      <w:r>
        <w:t>Einsprache</w:t>
      </w:r>
    </w:p>
    <w:p>
      <w:r>
        <w:t>erhoben</w:t>
      </w:r>
    </w:p>
    <w:p>
      <w:r>
        <w:t>werden.</w:t>
      </w:r>
    </w:p>
    <w:p>
      <w:r>
        <w:t>Art.</w:t>
      </w:r>
    </w:p>
    <w:p>
      <w:r>
        <w:t>52</w:t>
      </w:r>
    </w:p>
    <w:p>
      <w:r>
        <w:t>Abs.</w:t>
      </w:r>
    </w:p>
    <w:p>
      <w:r>
        <w:t>1</w:t>
      </w:r>
    </w:p>
    <w:p>
      <w:r>
        <w:t>ATSG</w:t>
      </w:r>
    </w:p>
    <w:p>
      <w:r>
        <w:t>stellt</w:t>
      </w:r>
    </w:p>
    <w:p>
      <w:r>
        <w:t>in</w:t>
      </w:r>
    </w:p>
    <w:p>
      <w:r>
        <w:t>formeller</w:t>
      </w:r>
    </w:p>
    <w:p>
      <w:r>
        <w:t>Hinsicht</w:t>
      </w:r>
    </w:p>
    <w:p>
      <w:r>
        <w:t>keine</w:t>
      </w:r>
    </w:p>
    <w:p>
      <w:r>
        <w:t>Anforderungen</w:t>
      </w:r>
    </w:p>
    <w:p>
      <w:r>
        <w:t>an</w:t>
      </w:r>
    </w:p>
    <w:p>
      <w:r>
        <w:t>die</w:t>
      </w:r>
    </w:p>
    <w:p>
      <w:r>
        <w:t>Einsprache.</w:t>
      </w:r>
    </w:p>
    <w:p>
      <w:r>
        <w:t>Der</w:t>
      </w:r>
    </w:p>
    <w:p>
      <w:r>
        <w:t>Bundesrat</w:t>
      </w:r>
    </w:p>
    <w:p>
      <w:r>
        <w:t>hat</w:t>
      </w:r>
    </w:p>
    <w:p>
      <w:r>
        <w:t>jedoch</w:t>
      </w:r>
    </w:p>
    <w:p>
      <w:r>
        <w:t>in</w:t>
      </w:r>
    </w:p>
    <w:p>
      <w:r>
        <w:t>Art.</w:t>
      </w:r>
    </w:p>
    <w:p>
      <w:r>
        <w:t>10-12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 cherungsrechts</w:t>
      </w:r>
    </w:p>
    <w:p>
      <w:r>
        <w:t>(ATSV)</w:t>
      </w:r>
    </w:p>
    <w:p>
      <w:r>
        <w:t>Bestimmungen</w:t>
      </w:r>
    </w:p>
    <w:p>
      <w:r>
        <w:t>zu</w:t>
      </w:r>
    </w:p>
    <w:p>
      <w:r>
        <w:t>Form</w:t>
      </w:r>
    </w:p>
    <w:p>
      <w:r>
        <w:t>und</w:t>
      </w:r>
    </w:p>
    <w:p>
      <w:r>
        <w:t>Inhalt</w:t>
      </w:r>
    </w:p>
    <w:p>
      <w:r>
        <w:t>der</w:t>
      </w:r>
    </w:p>
    <w:p>
      <w:r>
        <w:t>Einsprache</w:t>
      </w:r>
    </w:p>
    <w:p>
      <w:r>
        <w:t>sowie</w:t>
      </w:r>
    </w:p>
    <w:p>
      <w:r>
        <w:t>zum</w:t>
      </w:r>
    </w:p>
    <w:p>
      <w:r>
        <w:t>Einspracheverfahren</w:t>
      </w:r>
    </w:p>
    <w:p>
      <w:r>
        <w:t>erlassen.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1</w:t>
      </w:r>
    </w:p>
    <w:p>
      <w:r>
        <w:t>ATSV</w:t>
      </w:r>
    </w:p>
    <w:p>
      <w:r>
        <w:t>müssen</w:t>
      </w:r>
    </w:p>
    <w:p>
      <w:r>
        <w:t>Einsprachen</w:t>
      </w:r>
    </w:p>
    <w:p>
      <w:r>
        <w:t>ein</w:t>
      </w:r>
    </w:p>
    <w:p>
      <w:r>
        <w:t>Rechtsbegehren</w:t>
      </w:r>
    </w:p>
    <w:p>
      <w:r>
        <w:t>und</w:t>
      </w:r>
    </w:p>
    <w:p>
      <w:r>
        <w:t>eine</w:t>
      </w:r>
    </w:p>
    <w:p>
      <w:r>
        <w:t>Begründung</w:t>
      </w:r>
    </w:p>
    <w:p>
      <w:r>
        <w:t>enthalten.</w:t>
      </w:r>
    </w:p>
    <w:p>
      <w:r>
        <w:t>Abgesehen</w:t>
      </w:r>
    </w:p>
    <w:p>
      <w:r>
        <w:t>von</w:t>
      </w:r>
    </w:p>
    <w:p>
      <w:r>
        <w:t>den</w:t>
      </w:r>
    </w:p>
    <w:p>
      <w:r>
        <w:t>hier</w:t>
      </w:r>
    </w:p>
    <w:p>
      <w:r>
        <w:t>nicht</w:t>
      </w:r>
    </w:p>
    <w:p>
      <w:r>
        <w:t>massgebenden</w:t>
      </w:r>
    </w:p>
    <w:p>
      <w:r>
        <w:t>Fällen</w:t>
      </w:r>
    </w:p>
    <w:p>
      <w:r>
        <w:t>gemäss</w:t>
      </w:r>
    </w:p>
    <w:p>
      <w:r>
        <w:t>Art.</w:t>
      </w:r>
    </w:p>
    <w:p>
      <w:r>
        <w:t>10</w:t>
      </w:r>
    </w:p>
    <w:p>
      <w:r>
        <w:t>Abs.</w:t>
      </w:r>
    </w:p>
    <w:p>
      <w:r>
        <w:t>2</w:t>
      </w:r>
    </w:p>
    <w:p>
      <w:r>
        <w:t>ATSV</w:t>
      </w:r>
    </w:p>
    <w:p>
      <w:r>
        <w:t>kann</w:t>
      </w:r>
    </w:p>
    <w:p>
      <w:r>
        <w:t>die</w:t>
      </w:r>
    </w:p>
    <w:p>
      <w:r>
        <w:t>Einsprache</w:t>
      </w:r>
    </w:p>
    <w:p>
      <w:r>
        <w:t>laut</w:t>
      </w:r>
    </w:p>
    <w:p>
      <w:r>
        <w:t>Art.</w:t>
      </w:r>
    </w:p>
    <w:p>
      <w:r>
        <w:t>10</w:t>
      </w:r>
    </w:p>
    <w:p>
      <w:r>
        <w:t>Abs.</w:t>
      </w:r>
    </w:p>
    <w:p>
      <w:r>
        <w:rPr>
          <w:b/>
        </w:rPr>
        <w:t>E. 3.2</w:t>
      </w:r>
    </w:p>
    <w:p>
      <w:r>
        <w:t>Für</w:t>
      </w:r>
    </w:p>
    <w:p>
      <w:r>
        <w:t>den</w:t>
      </w:r>
    </w:p>
    <w:p>
      <w:r>
        <w:t>elektronischen</w:t>
      </w:r>
    </w:p>
    <w:p>
      <w:r>
        <w:t>Verkehr</w:t>
      </w:r>
    </w:p>
    <w:p>
      <w:r>
        <w:t>im</w:t>
      </w:r>
    </w:p>
    <w:p>
      <w:r>
        <w:t>Rahmen</w:t>
      </w:r>
    </w:p>
    <w:p>
      <w:r>
        <w:t>von</w:t>
      </w:r>
    </w:p>
    <w:p>
      <w:r>
        <w:t>Gerichts-</w:t>
      </w:r>
    </w:p>
    <w:p>
      <w:r>
        <w:t>und</w:t>
      </w:r>
    </w:p>
    <w:p>
      <w:r>
        <w:t>Verwaltungsverfahren</w:t>
      </w:r>
    </w:p>
    <w:p>
      <w:r>
        <w:t>ist</w:t>
      </w:r>
    </w:p>
    <w:p>
      <w:r>
        <w:t>eine</w:t>
      </w:r>
    </w:p>
    <w:p>
      <w:r>
        <w:t>spezifische</w:t>
      </w:r>
    </w:p>
    <w:p>
      <w:r>
        <w:t>gesetzliche</w:t>
      </w:r>
    </w:p>
    <w:p>
      <w:r>
        <w:t>Regelung</w:t>
      </w:r>
    </w:p>
    <w:p>
      <w:r>
        <w:t>notwendig.</w:t>
      </w:r>
    </w:p>
    <w:p>
      <w:r>
        <w:t>Das</w:t>
      </w:r>
    </w:p>
    <w:p>
      <w:r>
        <w:t>ATSG</w:t>
      </w:r>
    </w:p>
    <w:p>
      <w:r>
        <w:t>enthält</w:t>
      </w:r>
    </w:p>
    <w:p>
      <w:r>
        <w:t>keine</w:t>
      </w:r>
    </w:p>
    <w:p>
      <w:r>
        <w:t>Bestimmungen</w:t>
      </w:r>
    </w:p>
    <w:p>
      <w:r>
        <w:t>über</w:t>
      </w:r>
    </w:p>
    <w:p>
      <w:r>
        <w:t>den</w:t>
      </w:r>
    </w:p>
    <w:p>
      <w:r>
        <w:t>elektronischen</w:t>
      </w:r>
    </w:p>
    <w:p>
      <w:r>
        <w:t>Verkehr.</w:t>
      </w:r>
    </w:p>
    <w:p>
      <w:r>
        <w:t>Es</w:t>
      </w:r>
    </w:p>
    <w:p>
      <w:r>
        <w:t>liegt</w:t>
      </w:r>
    </w:p>
    <w:p>
      <w:r>
        <w:t>insoweit</w:t>
      </w:r>
    </w:p>
    <w:p>
      <w:r>
        <w:t>auch</w:t>
      </w:r>
    </w:p>
    <w:p>
      <w:r>
        <w:t>kein</w:t>
      </w:r>
    </w:p>
    <w:p>
      <w:r>
        <w:t>nicht</w:t>
      </w:r>
    </w:p>
    <w:p>
      <w:r>
        <w:t>abschliessend</w:t>
      </w:r>
    </w:p>
    <w:p>
      <w:r>
        <w:t>geregelter</w:t>
      </w:r>
    </w:p>
    <w:p>
      <w:r>
        <w:t>Verfahrensbereich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55</w:t>
      </w:r>
    </w:p>
    <w:p>
      <w:r>
        <w:t>Abs.</w:t>
      </w:r>
    </w:p>
    <w:p>
      <w:r>
        <w:t>1</w:t>
      </w:r>
    </w:p>
    <w:p>
      <w:r>
        <w:t>ATSG</w:t>
      </w:r>
    </w:p>
    <w:p>
      <w:r>
        <w:t>vor,</w:t>
      </w:r>
    </w:p>
    <w:p>
      <w:r>
        <w:t>weshalb</w:t>
      </w:r>
    </w:p>
    <w:p>
      <w:r>
        <w:t>nicht</w:t>
      </w:r>
    </w:p>
    <w:p>
      <w:r>
        <w:t>ergänzend</w:t>
      </w:r>
    </w:p>
    <w:p>
      <w:r>
        <w:t>auf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das</w:t>
      </w:r>
    </w:p>
    <w:p>
      <w:r>
        <w:t>Verwaltungsverfahren</w:t>
      </w:r>
    </w:p>
    <w:p>
      <w:r>
        <w:t>(VwVG)</w:t>
      </w:r>
    </w:p>
    <w:p>
      <w:r>
        <w:t>zurückgegriffen</w:t>
      </w:r>
    </w:p>
    <w:p>
      <w:r>
        <w:t>werden</w:t>
      </w:r>
    </w:p>
    <w:p>
      <w:r>
        <w:t>kann.</w:t>
      </w:r>
    </w:p>
    <w:p>
      <w:r>
        <w:t>Von</w:t>
      </w:r>
    </w:p>
    <w:p>
      <w:r>
        <w:t>der</w:t>
      </w:r>
    </w:p>
    <w:p>
      <w:r>
        <w:t>dem</w:t>
      </w:r>
    </w:p>
    <w:p>
      <w:r>
        <w:t>Bundesrat</w:t>
      </w:r>
    </w:p>
    <w:p>
      <w:r>
        <w:t>in</w:t>
      </w:r>
    </w:p>
    <w:p>
      <w:r>
        <w:t>Art.</w:t>
      </w:r>
    </w:p>
    <w:p>
      <w:r>
        <w:t>55</w:t>
      </w:r>
    </w:p>
    <w:p>
      <w:r>
        <w:t>Abs.</w:t>
      </w:r>
    </w:p>
    <w:p>
      <w:r>
        <w:t>1 bis</w:t>
      </w:r>
    </w:p>
    <w:p>
      <w:r>
        <w:t>ATSG</w:t>
      </w:r>
    </w:p>
    <w:p>
      <w:r>
        <w:t>übertragenen</w:t>
      </w:r>
    </w:p>
    <w:p>
      <w:r>
        <w:t>Kompetenz,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VwVG</w:t>
      </w:r>
    </w:p>
    <w:p>
      <w:r>
        <w:t>über</w:t>
      </w:r>
    </w:p>
    <w:p>
      <w:r>
        <w:t>den</w:t>
      </w:r>
    </w:p>
    <w:p>
      <w:r>
        <w:t>elektronischen</w:t>
      </w:r>
    </w:p>
    <w:p>
      <w:r>
        <w:t>Verkehr</w:t>
      </w:r>
    </w:p>
    <w:p>
      <w:r>
        <w:t>mit</w:t>
      </w:r>
    </w:p>
    <w:p>
      <w:r>
        <w:t>Behörden</w:t>
      </w:r>
    </w:p>
    <w:p>
      <w:r>
        <w:t>auch</w:t>
      </w:r>
    </w:p>
    <w:p>
      <w:r>
        <w:t>für</w:t>
      </w:r>
    </w:p>
    <w:p>
      <w:r>
        <w:t>den</w:t>
      </w:r>
    </w:p>
    <w:p>
      <w:r>
        <w:t>Bereich</w:t>
      </w:r>
    </w:p>
    <w:p>
      <w:r>
        <w:t>des</w:t>
      </w:r>
    </w:p>
    <w:p>
      <w:r>
        <w:t>Sozialversicherungsrechts</w:t>
      </w:r>
    </w:p>
    <w:p>
      <w:r>
        <w:t>anwendbar</w:t>
      </w:r>
    </w:p>
    <w:p>
      <w:r>
        <w:t>zu</w:t>
      </w:r>
    </w:p>
    <w:p>
      <w:r>
        <w:t>erklären,</w:t>
      </w:r>
    </w:p>
    <w:p>
      <w:r>
        <w:t>hat</w:t>
      </w:r>
    </w:p>
    <w:p>
      <w:r>
        <w:t>dieser</w:t>
      </w:r>
    </w:p>
    <w:p>
      <w:r>
        <w:t>bisher</w:t>
      </w:r>
    </w:p>
    <w:p>
      <w:r>
        <w:t>keinen</w:t>
      </w:r>
    </w:p>
    <w:p>
      <w:r>
        <w:t>Gebrauch</w:t>
      </w:r>
    </w:p>
    <w:p>
      <w:r>
        <w:t>gemacht</w:t>
      </w:r>
    </w:p>
    <w:p>
      <w:r>
        <w:t>(BGE</w:t>
      </w:r>
    </w:p>
    <w:p>
      <w:r>
        <w:t>142</w:t>
      </w:r>
    </w:p>
    <w:p>
      <w:r>
        <w:t>V</w:t>
      </w:r>
    </w:p>
    <w:p>
      <w:r>
        <w:t>152</w:t>
      </w:r>
    </w:p>
    <w:p>
      <w:r>
        <w:t>E.</w:t>
      </w:r>
    </w:p>
    <w:p>
      <w:r>
        <w:rPr>
          <w:b/>
        </w:rPr>
        <w:t>E. 3.3</w:t>
      </w:r>
    </w:p>
    <w:p>
      <w:r>
        <w:t>Sendungen</w:t>
      </w:r>
    </w:p>
    <w:p>
      <w:r>
        <w:t>per</w:t>
      </w:r>
    </w:p>
    <w:p>
      <w:r>
        <w:t>E-Mail</w:t>
      </w:r>
    </w:p>
    <w:p>
      <w:r>
        <w:t>sind</w:t>
      </w:r>
    </w:p>
    <w:p>
      <w:r>
        <w:t>mit</w:t>
      </w:r>
    </w:p>
    <w:p>
      <w:r>
        <w:t>diversen</w:t>
      </w:r>
    </w:p>
    <w:p>
      <w:r>
        <w:t>Unsicherheiten</w:t>
      </w:r>
    </w:p>
    <w:p>
      <w:r>
        <w:t>(insbesondere</w:t>
      </w:r>
    </w:p>
    <w:p>
      <w:r>
        <w:t>betreffend</w:t>
      </w:r>
    </w:p>
    <w:p>
      <w:r>
        <w:t>die</w:t>
      </w:r>
    </w:p>
    <w:p>
      <w:r>
        <w:t>Identifizierung</w:t>
      </w:r>
    </w:p>
    <w:p>
      <w:r>
        <w:t>des</w:t>
      </w:r>
    </w:p>
    <w:p>
      <w:r>
        <w:t>Absenders,</w:t>
      </w:r>
    </w:p>
    <w:p>
      <w:r>
        <w:t>die</w:t>
      </w:r>
    </w:p>
    <w:p>
      <w:r>
        <w:t>Verifizierung</w:t>
      </w:r>
    </w:p>
    <w:p>
      <w:r>
        <w:t>der</w:t>
      </w:r>
    </w:p>
    <w:p>
      <w:r>
        <w:t>Unterschrift</w:t>
      </w:r>
    </w:p>
    <w:p>
      <w:r>
        <w:t>und</w:t>
      </w:r>
    </w:p>
    <w:p>
      <w:r>
        <w:t>die</w:t>
      </w:r>
    </w:p>
    <w:p>
      <w:r>
        <w:t>Feststellung</w:t>
      </w:r>
    </w:p>
    <w:p>
      <w:r>
        <w:t>des</w:t>
      </w:r>
    </w:p>
    <w:p>
      <w:r>
        <w:t>Zeitpunktes</w:t>
      </w:r>
    </w:p>
    <w:p>
      <w:r>
        <w:t>des</w:t>
      </w:r>
    </w:p>
    <w:p>
      <w:r>
        <w:t>Empfanges)</w:t>
      </w:r>
    </w:p>
    <w:p>
      <w:r>
        <w:t>behaftet.</w:t>
      </w:r>
    </w:p>
    <w:p>
      <w:r>
        <w:t>Eine</w:t>
      </w:r>
    </w:p>
    <w:p>
      <w:r>
        <w:t>per</w:t>
      </w:r>
    </w:p>
    <w:p>
      <w:r>
        <w:t>E-Mail</w:t>
      </w:r>
    </w:p>
    <w:p>
      <w:r>
        <w:t>erhobene</w:t>
      </w:r>
    </w:p>
    <w:p>
      <w:r>
        <w:t>Einsprache</w:t>
      </w:r>
    </w:p>
    <w:p>
      <w:r>
        <w:t>gegen</w:t>
      </w:r>
    </w:p>
    <w:p>
      <w:r>
        <w:t>eine</w:t>
      </w:r>
    </w:p>
    <w:p>
      <w:r>
        <w:t>Verfügung</w:t>
      </w:r>
    </w:p>
    <w:p>
      <w:r>
        <w:t>ist</w:t>
      </w:r>
    </w:p>
    <w:p>
      <w:r>
        <w:t>mangels</w:t>
      </w:r>
    </w:p>
    <w:p>
      <w:r>
        <w:t>der</w:t>
      </w:r>
    </w:p>
    <w:p>
      <w:r>
        <w:t>gemäss</w:t>
      </w:r>
    </w:p>
    <w:p>
      <w:r>
        <w:t>Art.</w:t>
      </w:r>
    </w:p>
    <w:p>
      <w:r>
        <w:rPr>
          <w:b/>
        </w:rPr>
        <w:t>E. 4</w:t>
      </w:r>
    </w:p>
    <w:p>
      <w:r>
        <w:t>Satz</w:t>
      </w:r>
    </w:p>
    <w:p>
      <w:r>
        <w:t>2</w:t>
      </w:r>
    </w:p>
    <w:p>
      <w:r>
        <w:t>ATSV).</w:t>
      </w:r>
    </w:p>
    <w:p>
      <w:r>
        <w:t>Genügt</w:t>
      </w:r>
    </w:p>
    <w:p>
      <w:r>
        <w:t>die</w:t>
      </w:r>
    </w:p>
    <w:p>
      <w:r>
        <w:t>Einsprache</w:t>
      </w:r>
    </w:p>
    <w:p>
      <w:r>
        <w:t>den</w:t>
      </w:r>
    </w:p>
    <w:p>
      <w:r>
        <w:t>Anforderungen</w:t>
      </w:r>
    </w:p>
    <w:p>
      <w:r>
        <w:t>nach</w:t>
      </w:r>
    </w:p>
    <w:p>
      <w:r>
        <w:t>Abs.</w:t>
      </w:r>
    </w:p>
    <w:p>
      <w:r>
        <w:t>1</w:t>
      </w:r>
    </w:p>
    <w:p>
      <w:r>
        <w:t>nicht</w:t>
      </w:r>
    </w:p>
    <w:p>
      <w:r>
        <w:t>oder</w:t>
      </w:r>
    </w:p>
    <w:p>
      <w:r>
        <w:t>fehlt</w:t>
      </w:r>
    </w:p>
    <w:p>
      <w:r>
        <w:t>die</w:t>
      </w:r>
    </w:p>
    <w:p>
      <w:r>
        <w:t>Unterschrift,</w:t>
      </w:r>
    </w:p>
    <w:p>
      <w:r>
        <w:t>so</w:t>
      </w:r>
    </w:p>
    <w:p>
      <w:r>
        <w:t>setzt</w:t>
      </w:r>
    </w:p>
    <w:p>
      <w:r>
        <w:t>der</w:t>
      </w:r>
    </w:p>
    <w:p>
      <w:r>
        <w:t>Versicherer</w:t>
      </w:r>
    </w:p>
    <w:p>
      <w:r>
        <w:t>eine</w:t>
      </w:r>
    </w:p>
    <w:p>
      <w:r>
        <w:t>ange messene</w:t>
      </w:r>
    </w:p>
    <w:p>
      <w:r>
        <w:t>Frist</w:t>
      </w:r>
    </w:p>
    <w:p>
      <w:r>
        <w:t>zur</w:t>
      </w:r>
    </w:p>
    <w:p>
      <w:r>
        <w:t>Behebung</w:t>
      </w:r>
    </w:p>
    <w:p>
      <w:r>
        <w:t>des</w:t>
      </w:r>
    </w:p>
    <w:p>
      <w:r>
        <w:t>Mangels</w:t>
      </w:r>
    </w:p>
    <w:p>
      <w:r>
        <w:t>an</w:t>
      </w:r>
    </w:p>
    <w:p>
      <w:r>
        <w:t>und</w:t>
      </w:r>
    </w:p>
    <w:p>
      <w:r>
        <w:t>verbindet</w:t>
      </w:r>
    </w:p>
    <w:p>
      <w:r>
        <w:t>damit</w:t>
      </w:r>
    </w:p>
    <w:p>
      <w:r>
        <w:t>die</w:t>
      </w:r>
    </w:p>
    <w:p>
      <w:r>
        <w:t>Androhung,</w:t>
      </w:r>
    </w:p>
    <w:p>
      <w:r>
        <w:t>dass</w:t>
      </w:r>
    </w:p>
    <w:p>
      <w:r>
        <w:t>sonst</w:t>
      </w:r>
    </w:p>
    <w:p>
      <w:r>
        <w:t>auf</w:t>
      </w:r>
    </w:p>
    <w:p>
      <w:r>
        <w:t>die</w:t>
      </w:r>
    </w:p>
    <w:p>
      <w:r>
        <w:t>Einsprache</w:t>
      </w:r>
    </w:p>
    <w:p>
      <w:r>
        <w:t>nicht</w:t>
      </w:r>
    </w:p>
    <w:p>
      <w:r>
        <w:t>eingetreten</w:t>
      </w:r>
    </w:p>
    <w:p>
      <w:r>
        <w:t>werde</w:t>
      </w:r>
    </w:p>
    <w:p>
      <w:r>
        <w:t>(Art.</w:t>
      </w:r>
    </w:p>
    <w:p>
      <w:r>
        <w:t>10</w:t>
      </w:r>
    </w:p>
    <w:p>
      <w:r>
        <w:t>Abs.</w:t>
      </w:r>
    </w:p>
    <w:p>
      <w:r>
        <w:rPr>
          <w:b/>
        </w:rPr>
        <w:t>E. 4.5</w:t>
      </w:r>
    </w:p>
    <w:p>
      <w:r>
        <w:t>- 6</w:t>
      </w:r>
    </w:p>
    <w:p>
      <w:r>
        <w:t>sowie</w:t>
      </w:r>
    </w:p>
    <w:p>
      <w:r>
        <w:t>Brunner,</w:t>
      </w:r>
    </w:p>
    <w:p>
      <w:r>
        <w:t>a.a.O. ,</w:t>
      </w:r>
    </w:p>
    <w:p>
      <w:r>
        <w:t>N.</w:t>
      </w:r>
    </w:p>
    <w:p>
      <w:r>
        <w:t>46</w:t>
      </w:r>
    </w:p>
    <w:p>
      <w:r>
        <w:t>zu</w:t>
      </w:r>
    </w:p>
    <w:p>
      <w:r>
        <w:t>Art.</w:t>
      </w:r>
    </w:p>
    <w:p>
      <w:r>
        <w:t>52 ).</w:t>
      </w:r>
    </w:p>
    <w:p>
      <w:r>
        <w:t>Jedenfalls</w:t>
      </w:r>
    </w:p>
    <w:p>
      <w:r>
        <w:t>ergeben</w:t>
      </w:r>
    </w:p>
    <w:p>
      <w:r>
        <w:t>sich</w:t>
      </w:r>
    </w:p>
    <w:p>
      <w:r>
        <w:t>aus</w:t>
      </w:r>
    </w:p>
    <w:p>
      <w:r>
        <w:t>den</w:t>
      </w:r>
    </w:p>
    <w:p>
      <w:r>
        <w:t>Akten</w:t>
      </w:r>
    </w:p>
    <w:p>
      <w:r>
        <w:t>keine</w:t>
      </w:r>
    </w:p>
    <w:p>
      <w:r>
        <w:t>Anhalts punkte,</w:t>
      </w:r>
    </w:p>
    <w:p>
      <w:r>
        <w:t>dass</w:t>
      </w:r>
    </w:p>
    <w:p>
      <w:r>
        <w:t>er</w:t>
      </w:r>
    </w:p>
    <w:p>
      <w:r>
        <w:t>seine</w:t>
      </w:r>
    </w:p>
    <w:p>
      <w:r>
        <w:t>Einsprache</w:t>
      </w:r>
    </w:p>
    <w:p>
      <w:r>
        <w:t>je</w:t>
      </w:r>
    </w:p>
    <w:p>
      <w:r>
        <w:t>-</w:t>
      </w:r>
    </w:p>
    <w:p>
      <w:r>
        <w:t>innert</w:t>
      </w:r>
    </w:p>
    <w:p>
      <w:r>
        <w:t>der</w:t>
      </w:r>
    </w:p>
    <w:p>
      <w:r>
        <w:t>30tägigen</w:t>
      </w:r>
    </w:p>
    <w:p>
      <w:r>
        <w:t>E i nsprachefrist</w:t>
      </w:r>
    </w:p>
    <w:p>
      <w:r>
        <w:t>gemäss</w:t>
      </w:r>
    </w:p>
    <w:p>
      <w:r>
        <w:t>Art.</w:t>
      </w:r>
    </w:p>
    <w:p>
      <w:r>
        <w:t>52</w:t>
      </w:r>
    </w:p>
    <w:p>
      <w:r>
        <w:t>Abs.</w:t>
      </w:r>
    </w:p>
    <w:p>
      <w:r>
        <w:t>1</w:t>
      </w:r>
    </w:p>
    <w:p>
      <w:r>
        <w:t>ATSG</w:t>
      </w:r>
    </w:p>
    <w:p>
      <w:r>
        <w:t>oder</w:t>
      </w:r>
    </w:p>
    <w:p>
      <w:r>
        <w:t>der</w:t>
      </w:r>
    </w:p>
    <w:p>
      <w:r>
        <w:t>später</w:t>
      </w:r>
    </w:p>
    <w:p>
      <w:r>
        <w:t>angesetzten</w:t>
      </w:r>
    </w:p>
    <w:p>
      <w:r>
        <w:t>Nachfrist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rPr>
          <w:b/>
        </w:rPr>
        <w:t>E. 5</w:t>
      </w:r>
    </w:p>
    <w:p>
      <w:r>
        <w:t>Aufl.</w:t>
      </w:r>
    </w:p>
    <w:p>
      <w:r>
        <w:t>Zürich</w:t>
      </w:r>
    </w:p>
    <w:p>
      <w:r>
        <w:t>2024,</w:t>
      </w:r>
    </w:p>
    <w:p>
      <w:r>
        <w:t>N.</w:t>
      </w:r>
    </w:p>
    <w:p>
      <w:r>
        <w:t>46</w:t>
      </w:r>
    </w:p>
    <w:p>
      <w:r>
        <w:t>zu</w:t>
      </w:r>
    </w:p>
    <w:p>
      <w:r>
        <w:t>Art.</w:t>
      </w:r>
    </w:p>
    <w:p>
      <w:r>
        <w:t>52).</w:t>
      </w:r>
    </w:p>
    <w:p>
      <w:r>
        <w:rPr>
          <w:b/>
        </w:rPr>
        <w:t>E. 10</w:t>
      </w:r>
    </w:p>
    <w:p>
      <w:r>
        <w:t>Abs.</w:t>
      </w:r>
    </w:p>
    <w:p>
      <w:r>
        <w:t>4</w:t>
      </w:r>
    </w:p>
    <w:p>
      <w:r>
        <w:t>Satz</w:t>
      </w:r>
    </w:p>
    <w:p>
      <w:r>
        <w:t>1</w:t>
      </w:r>
    </w:p>
    <w:p>
      <w:r>
        <w:t>ATSV</w:t>
      </w:r>
    </w:p>
    <w:p>
      <w:r>
        <w:t>eingereicht</w:t>
      </w:r>
    </w:p>
    <w:p>
      <w:r>
        <w:t>hätte</w:t>
      </w:r>
    </w:p>
    <w:p>
      <w:r>
        <w:t>(vgl.</w:t>
      </w:r>
    </w:p>
    <w:p>
      <w:r>
        <w:t>Urk.</w:t>
      </w:r>
    </w:p>
    <w:p>
      <w:r>
        <w:t>8/27) .</w:t>
      </w:r>
    </w:p>
    <w:p>
      <w:r>
        <w:t>Entsprechendes</w:t>
      </w:r>
    </w:p>
    <w:p>
      <w:r>
        <w:t>macht</w:t>
      </w:r>
    </w:p>
    <w:p>
      <w:r>
        <w:t>er</w:t>
      </w:r>
    </w:p>
    <w:p>
      <w:r>
        <w:t>auch</w:t>
      </w:r>
    </w:p>
    <w:p>
      <w:r>
        <w:t>nicht</w:t>
      </w:r>
    </w:p>
    <w:p>
      <w:r>
        <w:t>geltend</w:t>
      </w:r>
    </w:p>
    <w:p>
      <w:r>
        <w:t>( Urk.</w:t>
      </w:r>
    </w:p>
    <w:p>
      <w:r>
        <w:t>1) .</w:t>
      </w:r>
    </w:p>
    <w:p>
      <w:r>
        <w:t>Damit</w:t>
      </w:r>
    </w:p>
    <w:p>
      <w:r>
        <w:t>durfte</w:t>
      </w:r>
    </w:p>
    <w:p>
      <w:r>
        <w:t>die V ivao S ympany AG androhungsgemäss</w:t>
      </w:r>
    </w:p>
    <w:p>
      <w:r>
        <w:t>auf</w:t>
      </w:r>
    </w:p>
    <w:p>
      <w:r>
        <w:t>die</w:t>
      </w:r>
    </w:p>
    <w:p>
      <w:r>
        <w:t>Einsprache</w:t>
      </w:r>
    </w:p>
    <w:p>
      <w:r>
        <w:t>mangels</w:t>
      </w:r>
    </w:p>
    <w:p>
      <w:r>
        <w:t>Formgültigkeit</w:t>
      </w:r>
    </w:p>
    <w:p>
      <w:r>
        <w:t>nicht</w:t>
      </w:r>
    </w:p>
    <w:p>
      <w:r>
        <w:t>eintreten 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Beschwerde,</w:t>
      </w:r>
    </w:p>
    <w:p>
      <w:r>
        <w:t>soweit</w:t>
      </w:r>
    </w:p>
    <w:p>
      <w:r>
        <w:t>darauf</w:t>
      </w:r>
    </w:p>
    <w:p>
      <w:r>
        <w:t>einzutreten</w:t>
      </w:r>
    </w:p>
    <w:p>
      <w:r>
        <w:t>ist.</w:t>
      </w:r>
    </w:p>
    <w:p>
      <w:r>
        <w:t>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 ,</w:t>
      </w:r>
    </w:p>
    <w:p>
      <w:r>
        <w:t>soweit</w:t>
      </w:r>
    </w:p>
    <w:p>
      <w:r>
        <w:t>darauf</w:t>
      </w:r>
    </w:p>
    <w:p>
      <w:r>
        <w:t>eingetreten</w:t>
      </w:r>
    </w:p>
    <w:p>
      <w:r>
        <w:t>wird 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V ivao S ympany AG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EinzelrichterinDer Gerichtsschreiber FehrKlemmt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