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KV.2024.00070 vom 25. Juni 2025</w:t>
      </w:r>
    </w:p>
    <w:p>
      <w:r>
        <w:t>ZH Sozialversicherungsgericht, 2025-06-25, DE</w:t>
      </w:r>
    </w:p>
    <w:p>
      <w:r>
        <w:rPr>
          <w:b/>
        </w:rPr>
        <w:t xml:space="preserve">Quelle: </w:t>
      </w:r>
      <w:r>
        <w:t>https://mcp.opencaselaw.ch/entscheid/zh_sozialversicherungsgericht_KV.2024.00070</w:t>
      </w:r>
    </w:p>
    <w:p>
      <w:r>
        <w:t>FR: ZH_SOZIALVERSICHERUNGSGERICHT KV.2024.00070 du 25 juin 2025</w:t>
      </w:r>
    </w:p>
    <w:p>
      <w:r>
        <w:t>IT: ZH_SOZIALVERSICHERUNGSGERICHT KV.2024.00070 del 25 giugno 2025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Juli</w:t>
      </w:r>
    </w:p>
    <w:p>
      <w:r>
        <w:t>2022</w:t>
      </w:r>
    </w:p>
    <w:p>
      <w:r>
        <w:t>bis</w:t>
      </w:r>
    </w:p>
    <w:p>
      <w:r>
        <w:rPr>
          <w:b/>
        </w:rPr>
        <w:t>E. 3</w:t>
      </w:r>
    </w:p>
    <w:p>
      <w:r>
        <w:t>Dezember</w:t>
      </w:r>
    </w:p>
    <w:p>
      <w:r>
        <w:t>2022</w:t>
      </w:r>
    </w:p>
    <w:p>
      <w:r>
        <w:t>bis</w:t>
      </w:r>
    </w:p>
    <w:p>
      <w:r>
        <w:t>2</w:t>
      </w:r>
    </w:p>
    <w:p>
      <w:r>
        <w:rPr>
          <w:b/>
        </w:rPr>
        <w:t>E. 4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VorsitzendeDer Gerichtsschreiber FehrKlemmt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