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KV.2024.00066 vom 23. Dezember 2025</w:t>
      </w:r>
    </w:p>
    <w:p>
      <w:r>
        <w:t>ZH Sozialversicherungsgericht, 2025-12-23, DE</w:t>
      </w:r>
    </w:p>
    <w:p>
      <w:r>
        <w:rPr>
          <w:b/>
        </w:rPr>
        <w:t xml:space="preserve">Quelle: </w:t>
      </w:r>
      <w:r>
        <w:t>https://mcp.opencaselaw.ch/entscheid/zh_sozialversicherungsgericht_KV.2024.00066</w:t>
      </w:r>
    </w:p>
    <w:p>
      <w:r>
        <w:t>FR: ZH_SOZIALVERSICHERUNGSGERICHT KV.2024.00066 du 23 décembre 2025</w:t>
      </w:r>
    </w:p>
    <w:p>
      <w:r>
        <w:t>IT: ZH_SOZIALVERSICHERUNGSGERICHT KV.2024.00066 del 23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GSVGer).</w:t>
      </w:r>
    </w:p>
    <w:p>
      <w:r>
        <w:rPr>
          <w:b/>
        </w:rPr>
        <w:t>E. 1.4</w:t>
      </w:r>
    </w:p>
    <w:p>
      <w:r>
        <w:t>der</w:t>
      </w:r>
    </w:p>
    <w:p>
      <w:r>
        <w:t>KLV</w:t>
      </w:r>
    </w:p>
    <w:p>
      <w:r>
        <w:t>ausdrücklich</w:t>
      </w:r>
    </w:p>
    <w:p>
      <w:r>
        <w:t>von</w:t>
      </w:r>
    </w:p>
    <w:p>
      <w:r>
        <w:t>der</w:t>
      </w:r>
    </w:p>
    <w:p>
      <w:r>
        <w:t>Leistungspflicht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ausgenommen</w:t>
      </w:r>
    </w:p>
    <w:p>
      <w:r>
        <w:t>( vorstehend</w:t>
      </w:r>
    </w:p>
    <w:p>
      <w:r>
        <w:t>E.</w:t>
      </w:r>
    </w:p>
    <w:p>
      <w:r>
        <w:t>3.2;</w:t>
      </w:r>
    </w:p>
    <w:p>
      <w:r>
        <w:t>vgl.</w:t>
      </w:r>
    </w:p>
    <w:p>
      <w:r>
        <w:t>auch</w:t>
      </w:r>
    </w:p>
    <w:p>
      <w:r>
        <w:t>Urk.</w:t>
      </w:r>
    </w:p>
    <w:p>
      <w:r>
        <w:t>9/9).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des</w:t>
      </w:r>
    </w:p>
    <w:p>
      <w:r>
        <w:t>Beschwerdeführers</w:t>
      </w:r>
    </w:p>
    <w:p>
      <w:r>
        <w:t>besteht</w:t>
      </w:r>
    </w:p>
    <w:p>
      <w:r>
        <w:t>keine</w:t>
      </w:r>
    </w:p>
    <w:p>
      <w:r>
        <w:t>Grundlage,</w:t>
      </w:r>
    </w:p>
    <w:p>
      <w:r>
        <w:t>um</w:t>
      </w:r>
    </w:p>
    <w:p>
      <w:r>
        <w:t>von</w:t>
      </w:r>
    </w:p>
    <w:p>
      <w:r>
        <w:t>dieser</w:t>
      </w:r>
    </w:p>
    <w:p>
      <w:r>
        <w:t>verbindlichen</w:t>
      </w:r>
    </w:p>
    <w:p>
      <w:r>
        <w:t>Regelung</w:t>
      </w:r>
    </w:p>
    <w:p>
      <w:r>
        <w:t>abzuweichen.</w:t>
      </w:r>
    </w:p>
    <w:p>
      <w:r>
        <w:t>Insbesondere</w:t>
      </w:r>
    </w:p>
    <w:p>
      <w:r>
        <w:t>rechtfertigt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diese</w:t>
      </w:r>
    </w:p>
    <w:p>
      <w:r>
        <w:t>Therapieform</w:t>
      </w:r>
    </w:p>
    <w:p>
      <w:r>
        <w:t>nach</w:t>
      </w:r>
    </w:p>
    <w:p>
      <w:r>
        <w:t>der</w:t>
      </w:r>
    </w:p>
    <w:p>
      <w:r>
        <w:t>ab</w:t>
      </w:r>
    </w:p>
    <w:p>
      <w:r>
        <w:t>1.</w:t>
      </w:r>
    </w:p>
    <w:p>
      <w:r>
        <w:t>Juli</w:t>
      </w:r>
    </w:p>
    <w:p>
      <w:r>
        <w:t>2023</w:t>
      </w:r>
    </w:p>
    <w:p>
      <w:r>
        <w:t>g ült igen</w:t>
      </w:r>
    </w:p>
    <w:p>
      <w:r>
        <w:t>Version</w:t>
      </w:r>
    </w:p>
    <w:p>
      <w:r>
        <w:t>des</w:t>
      </w:r>
    </w:p>
    <w:p>
      <w:r>
        <w:t>Anhangs</w:t>
      </w:r>
    </w:p>
    <w:p>
      <w:r>
        <w:t>1</w:t>
      </w:r>
    </w:p>
    <w:p>
      <w:r>
        <w:t>der</w:t>
      </w:r>
    </w:p>
    <w:p>
      <w:r>
        <w:t>KLV</w:t>
      </w:r>
    </w:p>
    <w:p>
      <w:r>
        <w:t>unter</w:t>
      </w:r>
    </w:p>
    <w:p>
      <w:r>
        <w:t>gewissen</w:t>
      </w:r>
    </w:p>
    <w:p>
      <w:r>
        <w:t>Voraussetzungen</w:t>
      </w:r>
    </w:p>
    <w:p>
      <w:r>
        <w:t>zur</w:t>
      </w:r>
    </w:p>
    <w:p>
      <w:r>
        <w:t>Pflichtleistung</w:t>
      </w:r>
    </w:p>
    <w:p>
      <w:r>
        <w:t>geworden</w:t>
      </w:r>
    </w:p>
    <w:p>
      <w:r>
        <w:t>ist,</w:t>
      </w:r>
    </w:p>
    <w:p>
      <w:r>
        <w:t>keine</w:t>
      </w:r>
    </w:p>
    <w:p>
      <w:r>
        <w:t>Kostenübernahme</w:t>
      </w:r>
    </w:p>
    <w:p>
      <w:r>
        <w:t>für</w:t>
      </w:r>
    </w:p>
    <w:p>
      <w:r>
        <w:t>die</w:t>
      </w:r>
    </w:p>
    <w:p>
      <w:r>
        <w:t>hier</w:t>
      </w:r>
    </w:p>
    <w:p>
      <w:r>
        <w:t>bereits</w:t>
      </w:r>
    </w:p>
    <w:p>
      <w:r>
        <w:t>im</w:t>
      </w:r>
    </w:p>
    <w:p>
      <w:r>
        <w:t>Jahr</w:t>
      </w:r>
    </w:p>
    <w:p>
      <w:r>
        <w:t>2021</w:t>
      </w:r>
    </w:p>
    <w:p>
      <w:r>
        <w:t>erfolgte</w:t>
      </w:r>
    </w:p>
    <w:p>
      <w:r>
        <w:t>Behandlung.</w:t>
      </w:r>
    </w:p>
    <w:p>
      <w:r>
        <w:t>Dies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im</w:t>
      </w:r>
    </w:p>
    <w:p>
      <w:r>
        <w:t>kürzlich</w:t>
      </w:r>
    </w:p>
    <w:p>
      <w:r>
        <w:t>ergangenen</w:t>
      </w:r>
    </w:p>
    <w:p>
      <w:r>
        <w:t>Urteil</w:t>
      </w:r>
    </w:p>
    <w:p>
      <w:r>
        <w:t>9C_245/2024,</w:t>
      </w:r>
    </w:p>
    <w:p>
      <w:r>
        <w:t>9C_254/2024</w:t>
      </w:r>
    </w:p>
    <w:p>
      <w:r>
        <w:t>vom</w:t>
      </w:r>
    </w:p>
    <w:p>
      <w:r>
        <w:t>5.</w:t>
      </w:r>
    </w:p>
    <w:p>
      <w:r>
        <w:t>Mai</w:t>
      </w:r>
    </w:p>
    <w:p>
      <w:r>
        <w:t>2025</w:t>
      </w:r>
    </w:p>
    <w:p>
      <w:r>
        <w:t>E.</w:t>
      </w:r>
    </w:p>
    <w:p>
      <w:r>
        <w:t>4.2</w:t>
      </w:r>
    </w:p>
    <w:p>
      <w:r>
        <w:t>betreffend</w:t>
      </w:r>
    </w:p>
    <w:p>
      <w:r>
        <w:t>eine</w:t>
      </w:r>
    </w:p>
    <w:p>
      <w:r>
        <w:t>ebenfalls</w:t>
      </w:r>
    </w:p>
    <w:p>
      <w:r>
        <w:t>im</w:t>
      </w:r>
    </w:p>
    <w:p>
      <w:r>
        <w:t>Jahr</w:t>
      </w:r>
    </w:p>
    <w:p>
      <w:r>
        <w:t>2021</w:t>
      </w:r>
    </w:p>
    <w:p>
      <w:r>
        <w:t>erfolgte</w:t>
      </w:r>
    </w:p>
    <w:p>
      <w:r>
        <w:t>HIFU- Behandlung</w:t>
      </w:r>
    </w:p>
    <w:p>
      <w:r>
        <w:t>festgehalten.</w:t>
      </w:r>
    </w:p>
    <w:p>
      <w:r>
        <w:t>Dabei</w:t>
      </w:r>
    </w:p>
    <w:p>
      <w:r>
        <w:t>hat</w:t>
      </w:r>
    </w:p>
    <w:p>
      <w:r>
        <w:t>es</w:t>
      </w:r>
    </w:p>
    <w:p>
      <w:r>
        <w:t>insbesondere</w:t>
      </w:r>
    </w:p>
    <w:p>
      <w:r>
        <w:t>darauf</w:t>
      </w:r>
    </w:p>
    <w:p>
      <w:r>
        <w:t>hingewiesen,</w:t>
      </w:r>
    </w:p>
    <w:p>
      <w:r>
        <w:t>dass</w:t>
      </w:r>
    </w:p>
    <w:p>
      <w:r>
        <w:t>die</w:t>
      </w:r>
    </w:p>
    <w:p>
      <w:r>
        <w:t>Einstufung</w:t>
      </w:r>
    </w:p>
    <w:p>
      <w:r>
        <w:t>dieser</w:t>
      </w:r>
    </w:p>
    <w:p>
      <w:r>
        <w:t>Therapieform</w:t>
      </w:r>
    </w:p>
    <w:p>
      <w:r>
        <w:t>als</w:t>
      </w:r>
    </w:p>
    <w:p>
      <w:r>
        <w:t>Nicht-Pflichtleistung</w:t>
      </w:r>
    </w:p>
    <w:p>
      <w:r>
        <w:t>für</w:t>
      </w:r>
    </w:p>
    <w:p>
      <w:r>
        <w:t>die</w:t>
      </w:r>
    </w:p>
    <w:p>
      <w:r>
        <w:t>Zeit</w:t>
      </w:r>
    </w:p>
    <w:p>
      <w:r>
        <w:t>vor</w:t>
      </w:r>
    </w:p>
    <w:p>
      <w:r>
        <w:t>dem</w:t>
      </w:r>
    </w:p>
    <w:p>
      <w:r>
        <w:t>1.</w:t>
      </w:r>
    </w:p>
    <w:p>
      <w:r>
        <w:t>Juli</w:t>
      </w:r>
    </w:p>
    <w:p>
      <w:r>
        <w:t>2023</w:t>
      </w:r>
    </w:p>
    <w:p>
      <w:r>
        <w:t>durchaus</w:t>
      </w:r>
    </w:p>
    <w:p>
      <w:r>
        <w:t>sachlich</w:t>
      </w:r>
    </w:p>
    <w:p>
      <w:r>
        <w:t>begründet</w:t>
      </w:r>
    </w:p>
    <w:p>
      <w:r>
        <w:t>gewesen</w:t>
      </w:r>
    </w:p>
    <w:p>
      <w:r>
        <w:t>ist .</w:t>
      </w:r>
    </w:p>
    <w:p>
      <w:r>
        <w:t>Im</w:t>
      </w:r>
    </w:p>
    <w:p>
      <w:r>
        <w:t>Übrigen</w:t>
      </w:r>
    </w:p>
    <w:p>
      <w:r>
        <w:t>wären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Kostenübernahme</w:t>
      </w:r>
    </w:p>
    <w:p>
      <w:r>
        <w:t>au ch</w:t>
      </w:r>
    </w:p>
    <w:p>
      <w:r>
        <w:t>unter</w:t>
      </w:r>
    </w:p>
    <w:p>
      <w:r>
        <w:t>den</w:t>
      </w:r>
    </w:p>
    <w:p>
      <w:r>
        <w:t>ab</w:t>
      </w:r>
    </w:p>
    <w:p>
      <w:r>
        <w:t>1.</w:t>
      </w:r>
    </w:p>
    <w:p>
      <w:r>
        <w:t>Juli</w:t>
      </w:r>
    </w:p>
    <w:p>
      <w:r>
        <w:t>2023</w:t>
      </w:r>
    </w:p>
    <w:p>
      <w:r>
        <w:t>geltenden</w:t>
      </w:r>
    </w:p>
    <w:p>
      <w:r>
        <w:t>Bedingungen</w:t>
      </w:r>
    </w:p>
    <w:p>
      <w:r>
        <w:t>nicht</w:t>
      </w:r>
    </w:p>
    <w:p>
      <w:r>
        <w:t>erfüllt,</w:t>
      </w:r>
    </w:p>
    <w:p>
      <w:r>
        <w:t>worauf</w:t>
      </w:r>
    </w:p>
    <w:p>
      <w:r>
        <w:t>die</w:t>
      </w:r>
    </w:p>
    <w:p>
      <w:r>
        <w:t>KPT</w:t>
      </w:r>
    </w:p>
    <w:p>
      <w:r>
        <w:t>zu</w:t>
      </w:r>
    </w:p>
    <w:p>
      <w:r>
        <w:t>Recht</w:t>
      </w:r>
    </w:p>
    <w:p>
      <w:r>
        <w:t>hinweist</w:t>
      </w:r>
    </w:p>
    <w:p>
      <w:r>
        <w:t>(Urk.</w:t>
      </w:r>
    </w:p>
    <w:p>
      <w:r>
        <w:t>8</w:t>
      </w:r>
    </w:p>
    <w:p>
      <w:r>
        <w:t>S.</w:t>
      </w:r>
    </w:p>
    <w:p>
      <w:r>
        <w:t>5) :</w:t>
      </w:r>
    </w:p>
    <w:p>
      <w:r>
        <w:t>Vorausgesetzt</w:t>
      </w:r>
    </w:p>
    <w:p>
      <w:r>
        <w:t>wird</w:t>
      </w:r>
    </w:p>
    <w:p>
      <w:r>
        <w:t>nach</w:t>
      </w:r>
    </w:p>
    <w:p>
      <w:r>
        <w:t>der</w:t>
      </w:r>
    </w:p>
    <w:p>
      <w:r>
        <w:t>ab</w:t>
      </w:r>
    </w:p>
    <w:p>
      <w:r>
        <w:t>dann</w:t>
      </w:r>
    </w:p>
    <w:p>
      <w:r>
        <w:t>geltenden</w:t>
      </w:r>
    </w:p>
    <w:p>
      <w:r>
        <w:t>Version</w:t>
      </w:r>
    </w:p>
    <w:p>
      <w:r>
        <w:t>des</w:t>
      </w:r>
    </w:p>
    <w:p>
      <w:r>
        <w:t>Anhangs</w:t>
      </w:r>
    </w:p>
    <w:p>
      <w:r>
        <w:t>1</w:t>
      </w:r>
    </w:p>
    <w:p>
      <w:r>
        <w:t>der</w:t>
      </w:r>
    </w:p>
    <w:p>
      <w:r>
        <w:t>KLV</w:t>
      </w:r>
    </w:p>
    <w:p>
      <w:r>
        <w:t>ein</w:t>
      </w:r>
    </w:p>
    <w:p>
      <w:r>
        <w:t>intermediate-risk</w:t>
      </w:r>
    </w:p>
    <w:p>
      <w:r>
        <w:t>Prostatakarzinom</w:t>
      </w:r>
    </w:p>
    <w:p>
      <w:r>
        <w:t>(vgl.</w:t>
      </w:r>
    </w:p>
    <w:p>
      <w:r>
        <w:t>Urk.</w:t>
      </w:r>
    </w:p>
    <w:p>
      <w:r>
        <w:t>3/2).</w:t>
      </w:r>
    </w:p>
    <w:p>
      <w:r>
        <w:t>Gemäss</w:t>
      </w:r>
    </w:p>
    <w:p>
      <w:r>
        <w:t>Kostengutsprachegesuch</w:t>
      </w:r>
    </w:p>
    <w:p>
      <w:r>
        <w:t>vom</w:t>
      </w:r>
    </w:p>
    <w:p>
      <w:r>
        <w:t>22.</w:t>
      </w:r>
    </w:p>
    <w:p>
      <w:r>
        <w:t>Februar</w:t>
      </w:r>
    </w:p>
    <w:p>
      <w:r>
        <w:t>2021</w:t>
      </w:r>
    </w:p>
    <w:p>
      <w:r>
        <w:t>lag</w:t>
      </w:r>
    </w:p>
    <w:p>
      <w:r>
        <w:t>beim</w:t>
      </w:r>
    </w:p>
    <w:p>
      <w:r>
        <w:t>Beschwerdeführer</w:t>
      </w:r>
    </w:p>
    <w:p>
      <w:r>
        <w:t>aber</w:t>
      </w:r>
    </w:p>
    <w:p>
      <w:r>
        <w:t>eine</w:t>
      </w:r>
    </w:p>
    <w:p>
      <w:r>
        <w:t>low-risk</w:t>
      </w:r>
    </w:p>
    <w:p>
      <w:r>
        <w:t>Konstellation</w:t>
      </w:r>
    </w:p>
    <w:p>
      <w:r>
        <w:t>vor</w:t>
      </w:r>
    </w:p>
    <w:p>
      <w:r>
        <w:t>(Urk.</w:t>
      </w:r>
    </w:p>
    <w:p>
      <w:r>
        <w:t>9/4</w:t>
      </w:r>
    </w:p>
    <w:p>
      <w:r>
        <w:t>S.</w:t>
      </w:r>
    </w:p>
    <w:p>
      <w:r>
        <w:t>2</w:t>
      </w:r>
    </w:p>
    <w:p>
      <w:r>
        <w:t>=</w:t>
      </w:r>
    </w:p>
    <w:p>
      <w:r>
        <w:t>Urk.</w:t>
      </w:r>
    </w:p>
    <w:p>
      <w:r>
        <w:t>10/3).</w:t>
      </w:r>
    </w:p>
    <w:p>
      <w:r>
        <w:t>So</w:t>
      </w:r>
    </w:p>
    <w:p>
      <w:r>
        <w:t>oder</w:t>
      </w:r>
    </w:p>
    <w:p>
      <w:r>
        <w:t>anders</w:t>
      </w:r>
    </w:p>
    <w:p>
      <w:r>
        <w:t>handelt</w:t>
      </w:r>
    </w:p>
    <w:p>
      <w:r>
        <w:t>es</w:t>
      </w:r>
    </w:p>
    <w:p>
      <w:r>
        <w:t>sich</w:t>
      </w:r>
    </w:p>
    <w:p>
      <w:r>
        <w:t>bei</w:t>
      </w:r>
    </w:p>
    <w:p>
      <w:r>
        <w:t>der</w:t>
      </w:r>
    </w:p>
    <w:p>
      <w:r>
        <w:t>hier</w:t>
      </w:r>
    </w:p>
    <w:p>
      <w:r>
        <w:t>zu</w:t>
      </w:r>
    </w:p>
    <w:p>
      <w:r>
        <w:t>beurteilenden</w:t>
      </w:r>
    </w:p>
    <w:p>
      <w:r>
        <w:t>HIFU-Therapie</w:t>
      </w:r>
    </w:p>
    <w:p>
      <w:r>
        <w:t>also</w:t>
      </w:r>
    </w:p>
    <w:p>
      <w:r>
        <w:t>nicht</w:t>
      </w:r>
    </w:p>
    <w:p>
      <w:r>
        <w:t>um</w:t>
      </w:r>
    </w:p>
    <w:p>
      <w:r>
        <w:t>eine</w:t>
      </w:r>
    </w:p>
    <w:p>
      <w:r>
        <w:t>Pflichtleistung. 4.3</w:t>
      </w:r>
    </w:p>
    <w:p>
      <w:r>
        <w:t>Der</w:t>
      </w:r>
    </w:p>
    <w:p>
      <w:r>
        <w:t>Beschwerdeführer</w:t>
      </w:r>
    </w:p>
    <w:p>
      <w:r>
        <w:t>macht</w:t>
      </w:r>
    </w:p>
    <w:p>
      <w:r>
        <w:t>geltend,</w:t>
      </w:r>
    </w:p>
    <w:p>
      <w:r>
        <w:t>mindestens</w:t>
      </w:r>
    </w:p>
    <w:p>
      <w:r>
        <w:t>die</w:t>
      </w:r>
    </w:p>
    <w:p>
      <w:r>
        <w:t>allgemeinen</w:t>
      </w:r>
    </w:p>
    <w:p>
      <w:r>
        <w:t>Kosten</w:t>
      </w:r>
    </w:p>
    <w:p>
      <w:r>
        <w:t>für</w:t>
      </w:r>
    </w:p>
    <w:p>
      <w:r>
        <w:t>Anästhesie,</w:t>
      </w:r>
    </w:p>
    <w:p>
      <w:r>
        <w:t>Operationsmaterial,</w:t>
      </w:r>
    </w:p>
    <w:p>
      <w:r>
        <w:t>Operationssaal</w:t>
      </w:r>
    </w:p>
    <w:p>
      <w:r>
        <w:t>und</w:t>
      </w:r>
    </w:p>
    <w:p>
      <w:r>
        <w:t>-personal,</w:t>
      </w:r>
    </w:p>
    <w:p>
      <w:r>
        <w:t>Hotellerie</w:t>
      </w:r>
    </w:p>
    <w:p>
      <w:r>
        <w:t>sowie</w:t>
      </w:r>
    </w:p>
    <w:p>
      <w:r>
        <w:t>Medikamente/Infusionen</w:t>
      </w:r>
    </w:p>
    <w:p>
      <w:r>
        <w:t>seien</w:t>
      </w:r>
    </w:p>
    <w:p>
      <w:r>
        <w:t>zu</w:t>
      </w:r>
    </w:p>
    <w:p>
      <w:r>
        <w:t>übernehmen,</w:t>
      </w:r>
    </w:p>
    <w:p>
      <w:r>
        <w:t>da</w:t>
      </w:r>
    </w:p>
    <w:p>
      <w:r>
        <w:t>diese</w:t>
      </w:r>
    </w:p>
    <w:p>
      <w:r>
        <w:t>auch</w:t>
      </w:r>
    </w:p>
    <w:p>
      <w:r>
        <w:t>angefallen</w:t>
      </w:r>
    </w:p>
    <w:p>
      <w:r>
        <w:t>wären,</w:t>
      </w:r>
    </w:p>
    <w:p>
      <w:r>
        <w:t>wenn</w:t>
      </w:r>
    </w:p>
    <w:p>
      <w:r>
        <w:t>er</w:t>
      </w:r>
    </w:p>
    <w:p>
      <w:r>
        <w:t>sich</w:t>
      </w:r>
    </w:p>
    <w:p>
      <w:r>
        <w:t>für</w:t>
      </w:r>
    </w:p>
    <w:p>
      <w:r>
        <w:t>die</w:t>
      </w:r>
    </w:p>
    <w:p>
      <w:r>
        <w:t>kassenpflichtige</w:t>
      </w:r>
    </w:p>
    <w:p>
      <w:r>
        <w:t>Therapieform</w:t>
      </w:r>
    </w:p>
    <w:p>
      <w:r>
        <w:t>einer</w:t>
      </w:r>
    </w:p>
    <w:p>
      <w:r>
        <w:t>Brachytherapie</w:t>
      </w:r>
    </w:p>
    <w:p>
      <w:r>
        <w:t>entschieden</w:t>
      </w:r>
    </w:p>
    <w:p>
      <w:r>
        <w:t>hätte</w:t>
      </w:r>
    </w:p>
    <w:p>
      <w:r>
        <w:t>(Urk.</w:t>
      </w:r>
    </w:p>
    <w:p>
      <w:r>
        <w:t>1</w:t>
      </w:r>
    </w:p>
    <w:p>
      <w:r>
        <w:t>S.</w:t>
      </w:r>
    </w:p>
    <w:p>
      <w:r>
        <w:t>8).</w:t>
      </w:r>
    </w:p>
    <w:p>
      <w:r>
        <w:t>Da</w:t>
      </w:r>
    </w:p>
    <w:p>
      <w:r>
        <w:t>diese</w:t>
      </w:r>
    </w:p>
    <w:p>
      <w:r>
        <w:t>Massnahmen</w:t>
      </w:r>
    </w:p>
    <w:p>
      <w:r>
        <w:t>unabdingbare</w:t>
      </w:r>
    </w:p>
    <w:p>
      <w:r>
        <w:t>Voraussetzung</w:t>
      </w:r>
    </w:p>
    <w:p>
      <w:r>
        <w:t>für</w:t>
      </w:r>
    </w:p>
    <w:p>
      <w:r>
        <w:t>den</w:t>
      </w:r>
    </w:p>
    <w:p>
      <w:r>
        <w:t>Erfolg</w:t>
      </w:r>
    </w:p>
    <w:p>
      <w:r>
        <w:t>der</w:t>
      </w:r>
    </w:p>
    <w:p>
      <w:r>
        <w:t>HIFU-Therapie</w:t>
      </w:r>
    </w:p>
    <w:p>
      <w:r>
        <w:t>bildeten,</w:t>
      </w:r>
    </w:p>
    <w:p>
      <w:r>
        <w:t>liegt</w:t>
      </w:r>
    </w:p>
    <w:p>
      <w:r>
        <w:t>unbestrittenermassen</w:t>
      </w:r>
    </w:p>
    <w:p>
      <w:r>
        <w:t>ein</w:t>
      </w:r>
    </w:p>
    <w:p>
      <w:r>
        <w:t>Behandlungskomplex</w:t>
      </w:r>
    </w:p>
    <w:p>
      <w:r>
        <w:t>vor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3.3).</w:t>
      </w:r>
    </w:p>
    <w:p>
      <w:r>
        <w:t>Voraussetzung</w:t>
      </w:r>
    </w:p>
    <w:p>
      <w:r>
        <w:t>für</w:t>
      </w:r>
    </w:p>
    <w:p>
      <w:r>
        <w:t>die</w:t>
      </w:r>
    </w:p>
    <w:p>
      <w:r>
        <w:t>Übernahme</w:t>
      </w:r>
    </w:p>
    <w:p>
      <w:r>
        <w:t>der</w:t>
      </w:r>
    </w:p>
    <w:p>
      <w:r>
        <w:t>Kosten</w:t>
      </w:r>
    </w:p>
    <w:p>
      <w:r>
        <w:t>eines</w:t>
      </w:r>
    </w:p>
    <w:p>
      <w:r>
        <w:t>Behandlungskomplexes</w:t>
      </w:r>
    </w:p>
    <w:p>
      <w:r>
        <w:t>durch</w:t>
      </w:r>
    </w:p>
    <w:p>
      <w:r>
        <w:t>die</w:t>
      </w:r>
    </w:p>
    <w:p>
      <w:r>
        <w:t>obligatorische</w:t>
      </w:r>
    </w:p>
    <w:p>
      <w:r>
        <w:t>Krankenpflegeversicherung</w:t>
      </w:r>
    </w:p>
    <w:p>
      <w:r>
        <w:t>bildet</w:t>
      </w:r>
    </w:p>
    <w:p>
      <w:r>
        <w:t>indessen,</w:t>
      </w:r>
    </w:p>
    <w:p>
      <w:r>
        <w:t>dass</w:t>
      </w:r>
    </w:p>
    <w:p>
      <w:r>
        <w:t>die</w:t>
      </w:r>
    </w:p>
    <w:p>
      <w:r>
        <w:t>kassenpflichtige</w:t>
      </w:r>
    </w:p>
    <w:p>
      <w:r>
        <w:t>Leistung</w:t>
      </w:r>
    </w:p>
    <w:p>
      <w:r>
        <w:t>die</w:t>
      </w:r>
    </w:p>
    <w:p>
      <w:r>
        <w:t>nicht</w:t>
      </w:r>
    </w:p>
    <w:p>
      <w:r>
        <w:t>kassenpflichtige</w:t>
      </w:r>
    </w:p>
    <w:p>
      <w:r>
        <w:t>dominiert</w:t>
      </w:r>
    </w:p>
    <w:p>
      <w:r>
        <w:t>beziehungsweise</w:t>
      </w:r>
    </w:p>
    <w:p>
      <w:r>
        <w:t>gegenüber</w:t>
      </w:r>
    </w:p>
    <w:p>
      <w:r>
        <w:t>dieser</w:t>
      </w:r>
    </w:p>
    <w:p>
      <w:r>
        <w:t>im</w:t>
      </w:r>
    </w:p>
    <w:p>
      <w:r>
        <w:t>Vordergrund</w:t>
      </w:r>
    </w:p>
    <w:p>
      <w:r>
        <w:t>steht.</w:t>
      </w:r>
    </w:p>
    <w:p>
      <w:r>
        <w:t>Vorliegend</w:t>
      </w:r>
    </w:p>
    <w:p>
      <w:r>
        <w:t>verhält</w:t>
      </w:r>
    </w:p>
    <w:p>
      <w:r>
        <w:t>es</w:t>
      </w:r>
    </w:p>
    <w:p>
      <w:r>
        <w:t>sich</w:t>
      </w:r>
    </w:p>
    <w:p>
      <w:r>
        <w:t>aber</w:t>
      </w:r>
    </w:p>
    <w:p>
      <w:r>
        <w:t>so,</w:t>
      </w:r>
    </w:p>
    <w:p>
      <w:r>
        <w:t>dass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Leistungen</w:t>
      </w:r>
    </w:p>
    <w:p>
      <w:r>
        <w:t>den</w:t>
      </w:r>
    </w:p>
    <w:p>
      <w:r>
        <w:t>Erfolg</w:t>
      </w:r>
    </w:p>
    <w:p>
      <w:r>
        <w:t>der</w:t>
      </w:r>
    </w:p>
    <w:p>
      <w:r>
        <w:t>HIFU-Behandlung</w:t>
      </w:r>
    </w:p>
    <w:p>
      <w:r>
        <w:t>sicherstellen</w:t>
      </w:r>
    </w:p>
    <w:p>
      <w:r>
        <w:t>sollten;</w:t>
      </w:r>
    </w:p>
    <w:p>
      <w:r>
        <w:t>mithin</w:t>
      </w:r>
    </w:p>
    <w:p>
      <w:r>
        <w:t>bildeten</w:t>
      </w:r>
    </w:p>
    <w:p>
      <w:r>
        <w:t>sie</w:t>
      </w:r>
    </w:p>
    <w:p>
      <w:r>
        <w:t>ihm</w:t>
      </w:r>
    </w:p>
    <w:p>
      <w:r>
        <w:t>Verhältnis</w:t>
      </w:r>
    </w:p>
    <w:p>
      <w:r>
        <w:t>zur</w:t>
      </w:r>
    </w:p>
    <w:p>
      <w:r>
        <w:t>eigentlichen</w:t>
      </w:r>
    </w:p>
    <w:p>
      <w:r>
        <w:t>Therapie</w:t>
      </w:r>
    </w:p>
    <w:p>
      <w:r>
        <w:t>des</w:t>
      </w:r>
    </w:p>
    <w:p>
      <w:r>
        <w:t>Prostata karzinoms</w:t>
      </w:r>
    </w:p>
    <w:p>
      <w:r>
        <w:t>mittels</w:t>
      </w:r>
    </w:p>
    <w:p>
      <w:r>
        <w:t>HIFU</w:t>
      </w:r>
    </w:p>
    <w:p>
      <w:r>
        <w:t>blosse</w:t>
      </w:r>
    </w:p>
    <w:p>
      <w:r>
        <w:t>Hilfsleistungen</w:t>
      </w:r>
    </w:p>
    <w:p>
      <w:r>
        <w:t>und</w:t>
      </w:r>
    </w:p>
    <w:p>
      <w:r>
        <w:t>standen</w:t>
      </w:r>
    </w:p>
    <w:p>
      <w:r>
        <w:t>nicht</w:t>
      </w:r>
    </w:p>
    <w:p>
      <w:r>
        <w:t>im</w:t>
      </w:r>
    </w:p>
    <w:p>
      <w:r>
        <w:t>Vordergrund.</w:t>
      </w:r>
    </w:p>
    <w:p>
      <w:r>
        <w:t>Alle</w:t>
      </w:r>
    </w:p>
    <w:p>
      <w:r>
        <w:t>Einzelmassnahmen,</w:t>
      </w:r>
    </w:p>
    <w:p>
      <w:r>
        <w:t>die</w:t>
      </w:r>
    </w:p>
    <w:p>
      <w:r>
        <w:t>im</w:t>
      </w:r>
    </w:p>
    <w:p>
      <w:r>
        <w:t>Dienst</w:t>
      </w:r>
    </w:p>
    <w:p>
      <w:r>
        <w:t>einer</w:t>
      </w:r>
    </w:p>
    <w:p>
      <w:r>
        <w:t>nicht</w:t>
      </w:r>
    </w:p>
    <w:p>
      <w:r>
        <w:t>anerkannten</w:t>
      </w:r>
    </w:p>
    <w:p>
      <w:r>
        <w:t>Behandlungsmethode</w:t>
      </w:r>
    </w:p>
    <w:p>
      <w:r>
        <w:t>stehen,</w:t>
      </w:r>
    </w:p>
    <w:p>
      <w:r>
        <w:t>zählen</w:t>
      </w:r>
    </w:p>
    <w:p>
      <w:r>
        <w:t>Gesamthaft</w:t>
      </w:r>
    </w:p>
    <w:p>
      <w:r>
        <w:t>zu</w:t>
      </w:r>
    </w:p>
    <w:p>
      <w:r>
        <w:t>den</w:t>
      </w:r>
    </w:p>
    <w:p>
      <w:r>
        <w:t>Nichtpflichtleistungen .</w:t>
      </w:r>
    </w:p>
    <w:p>
      <w:r>
        <w:t>In</w:t>
      </w:r>
    </w:p>
    <w:p>
      <w:r>
        <w:t>einer</w:t>
      </w:r>
    </w:p>
    <w:p>
      <w:r>
        <w:t>mit</w:t>
      </w:r>
    </w:p>
    <w:p>
      <w:r>
        <w:t>dem</w:t>
      </w:r>
    </w:p>
    <w:p>
      <w:r>
        <w:t>vorliegenden</w:t>
      </w:r>
    </w:p>
    <w:p>
      <w:r>
        <w:t>Fall</w:t>
      </w:r>
    </w:p>
    <w:p>
      <w:r>
        <w:t>vergleichbaren</w:t>
      </w:r>
    </w:p>
    <w:p>
      <w:r>
        <w:t>Konstellation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denn</w:t>
      </w:r>
    </w:p>
    <w:p>
      <w:r>
        <w:t>auch</w:t>
      </w:r>
    </w:p>
    <w:p>
      <w:r>
        <w:t>entschi e den,</w:t>
      </w:r>
    </w:p>
    <w:p>
      <w:r>
        <w:t>dass</w:t>
      </w:r>
    </w:p>
    <w:p>
      <w:r>
        <w:t>Diagnostika</w:t>
      </w:r>
    </w:p>
    <w:p>
      <w:r>
        <w:t>und</w:t>
      </w:r>
    </w:p>
    <w:p>
      <w:r>
        <w:t>Therapeutika</w:t>
      </w:r>
    </w:p>
    <w:p>
      <w:r>
        <w:t>der</w:t>
      </w:r>
    </w:p>
    <w:p>
      <w:r>
        <w:t>Schulmedizin,</w:t>
      </w:r>
    </w:p>
    <w:p>
      <w:r>
        <w:t>die</w:t>
      </w:r>
    </w:p>
    <w:p>
      <w:r>
        <w:t>eine</w:t>
      </w:r>
    </w:p>
    <w:p>
      <w:r>
        <w:t>nicht</w:t>
      </w:r>
    </w:p>
    <w:p>
      <w:r>
        <w:t>anerkannte</w:t>
      </w:r>
    </w:p>
    <w:p>
      <w:r>
        <w:t>Therapie</w:t>
      </w:r>
    </w:p>
    <w:p>
      <w:r>
        <w:t>der</w:t>
      </w:r>
    </w:p>
    <w:p>
      <w:r>
        <w:t>Komplementärmedizin</w:t>
      </w:r>
    </w:p>
    <w:p>
      <w:r>
        <w:t>begleiten,</w:t>
      </w:r>
    </w:p>
    <w:p>
      <w:r>
        <w:t>keine</w:t>
      </w:r>
    </w:p>
    <w:p>
      <w:r>
        <w:t>Pflichtleistung</w:t>
      </w:r>
    </w:p>
    <w:p>
      <w:r>
        <w:t>darstellen</w:t>
      </w:r>
    </w:p>
    <w:p>
      <w:r>
        <w:t>(vgl.</w:t>
      </w:r>
    </w:p>
    <w:p>
      <w:r>
        <w:t>Eugster,</w:t>
      </w:r>
    </w:p>
    <w:p>
      <w:r>
        <w:t>Krankenversicherung,</w:t>
      </w:r>
    </w:p>
    <w:p>
      <w:r>
        <w:t>a.a.O.,</w:t>
      </w:r>
    </w:p>
    <w:p>
      <w:r>
        <w:t>S.</w:t>
      </w:r>
    </w:p>
    <w:p>
      <w:r>
        <w:t>572</w:t>
      </w:r>
    </w:p>
    <w:p>
      <w:r>
        <w:t>Rz</w:t>
      </w:r>
    </w:p>
    <w:p>
      <w:r>
        <w:t>534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9C_108/2014 ).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</w:t>
      </w:r>
    </w:p>
    <w:p>
      <w:r>
        <w:t>S.</w:t>
      </w:r>
    </w:p>
    <w:p>
      <w:r>
        <w:t>3)</w:t>
      </w:r>
    </w:p>
    <w:p>
      <w:r>
        <w:t>ist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Frage,</w:t>
      </w:r>
    </w:p>
    <w:p>
      <w:r>
        <w:t>welche</w:t>
      </w:r>
    </w:p>
    <w:p>
      <w:r>
        <w:t>Leistungen</w:t>
      </w:r>
    </w:p>
    <w:p>
      <w:r>
        <w:t>den</w:t>
      </w:r>
    </w:p>
    <w:p>
      <w:r>
        <w:t>Behandlungskomplex</w:t>
      </w:r>
    </w:p>
    <w:p>
      <w:r>
        <w:t>dominieren,</w:t>
      </w:r>
    </w:p>
    <w:p>
      <w:r>
        <w:t>nicht</w:t>
      </w:r>
    </w:p>
    <w:p>
      <w:r>
        <w:t>massge blich,</w:t>
      </w:r>
    </w:p>
    <w:p>
      <w:r>
        <w:t>dass</w:t>
      </w:r>
    </w:p>
    <w:p>
      <w:r>
        <w:t>die</w:t>
      </w:r>
    </w:p>
    <w:p>
      <w:r>
        <w:t>Kosten</w:t>
      </w:r>
    </w:p>
    <w:p>
      <w:r>
        <w:t>für</w:t>
      </w:r>
    </w:p>
    <w:p>
      <w:r>
        <w:t>Anästhesie,</w:t>
      </w:r>
    </w:p>
    <w:p>
      <w:r>
        <w:t>Operationsmaterial,</w:t>
      </w:r>
    </w:p>
    <w:p>
      <w:r>
        <w:t>Benutzung</w:t>
      </w:r>
    </w:p>
    <w:p>
      <w:r>
        <w:t>des</w:t>
      </w:r>
    </w:p>
    <w:p>
      <w:r>
        <w:t>Operationssaals</w:t>
      </w:r>
    </w:p>
    <w:p>
      <w:r>
        <w:t>inklusive</w:t>
      </w:r>
    </w:p>
    <w:p>
      <w:r>
        <w:t>Personal,</w:t>
      </w:r>
    </w:p>
    <w:p>
      <w:r>
        <w:t>Hotellerie</w:t>
      </w:r>
    </w:p>
    <w:p>
      <w:r>
        <w:t>und</w:t>
      </w:r>
    </w:p>
    <w:p>
      <w:r>
        <w:t>Spital</w:t>
      </w:r>
    </w:p>
    <w:p>
      <w:r>
        <w:t>sowie</w:t>
      </w:r>
    </w:p>
    <w:p>
      <w:r>
        <w:t>Medikamente/Infusionen</w:t>
      </w:r>
    </w:p>
    <w:p>
      <w:r>
        <w:t>von</w:t>
      </w:r>
    </w:p>
    <w:p>
      <w:r>
        <w:t>Fr.</w:t>
      </w:r>
    </w:p>
    <w:p>
      <w:r>
        <w:t>10'250. --</w:t>
      </w:r>
    </w:p>
    <w:p>
      <w:r>
        <w:t>leicht</w:t>
      </w:r>
    </w:p>
    <w:p>
      <w:r>
        <w:t>höher</w:t>
      </w:r>
    </w:p>
    <w:p>
      <w:r>
        <w:t>sind</w:t>
      </w:r>
    </w:p>
    <w:p>
      <w:r>
        <w:t>als</w:t>
      </w:r>
    </w:p>
    <w:p>
      <w:r>
        <w:t>jene</w:t>
      </w:r>
    </w:p>
    <w:p>
      <w:r>
        <w:t>für</w:t>
      </w:r>
    </w:p>
    <w:p>
      <w:r>
        <w:t>die</w:t>
      </w:r>
    </w:p>
    <w:p>
      <w:r>
        <w:t>HIFU-Therapie</w:t>
      </w:r>
    </w:p>
    <w:p>
      <w:r>
        <w:t>von</w:t>
      </w:r>
    </w:p>
    <w:p>
      <w:r>
        <w:t>Fr.</w:t>
      </w:r>
    </w:p>
    <w:p>
      <w:r>
        <w:t>8'000.--</w:t>
      </w:r>
    </w:p>
    <w:p>
      <w:r>
        <w:t>(Urk.</w:t>
      </w:r>
    </w:p>
    <w:p>
      <w:r>
        <w:t>3/1</w:t>
      </w:r>
    </w:p>
    <w:p>
      <w:r>
        <w:t>=</w:t>
      </w:r>
    </w:p>
    <w:p>
      <w:r>
        <w:t>Urk.</w:t>
      </w:r>
    </w:p>
    <w:p>
      <w:r>
        <w:t>10/8).</w:t>
      </w:r>
    </w:p>
    <w:p>
      <w:r>
        <w:t>Eine</w:t>
      </w:r>
    </w:p>
    <w:p>
      <w:r>
        <w:t>solche ,</w:t>
      </w:r>
    </w:p>
    <w:p>
      <w:r>
        <w:t>rein</w:t>
      </w:r>
    </w:p>
    <w:p>
      <w:r>
        <w:t>kosten orientierte</w:t>
      </w:r>
    </w:p>
    <w:p>
      <w:r>
        <w:t>Betrachtungsweise</w:t>
      </w:r>
    </w:p>
    <w:p>
      <w:r>
        <w:t>findet</w:t>
      </w:r>
    </w:p>
    <w:p>
      <w:r>
        <w:t>in</w:t>
      </w:r>
    </w:p>
    <w:p>
      <w:r>
        <w:t>der</w:t>
      </w:r>
    </w:p>
    <w:p>
      <w:r>
        <w:t>Rechtsprechung ,</w:t>
      </w:r>
    </w:p>
    <w:p>
      <w:r>
        <w:t>insbesondere</w:t>
      </w:r>
    </w:p>
    <w:p>
      <w:r>
        <w:t>auch</w:t>
      </w:r>
    </w:p>
    <w:p>
      <w:r>
        <w:t>im</w:t>
      </w:r>
    </w:p>
    <w:p>
      <w:r>
        <w:t>vom</w:t>
      </w:r>
    </w:p>
    <w:p>
      <w:r>
        <w:t>Beschwerdeführer</w:t>
      </w:r>
    </w:p>
    <w:p>
      <w:r>
        <w:t>angeführten</w:t>
      </w:r>
    </w:p>
    <w:p>
      <w:r>
        <w:t>BGE</w:t>
      </w:r>
    </w:p>
    <w:p>
      <w:r>
        <w:t>126</w:t>
      </w:r>
    </w:p>
    <w:p>
      <w:r>
        <w:t>V</w:t>
      </w:r>
    </w:p>
    <w:p>
      <w:r>
        <w:t>330</w:t>
      </w:r>
    </w:p>
    <w:p>
      <w:r>
        <w:t>E.</w:t>
      </w:r>
    </w:p>
    <w:p>
      <w:r>
        <w:t>1b</w:t>
      </w:r>
    </w:p>
    <w:p>
      <w:r>
        <w:t>(Urk.</w:t>
      </w:r>
    </w:p>
    <w:p>
      <w:r>
        <w:t>1</w:t>
      </w:r>
    </w:p>
    <w:p>
      <w:r>
        <w:t>S.</w:t>
      </w:r>
    </w:p>
    <w:p>
      <w:r>
        <w:t>4</w:t>
      </w:r>
    </w:p>
    <w:p>
      <w:r>
        <w:t>f.),</w:t>
      </w:r>
    </w:p>
    <w:p>
      <w:r>
        <w:t>keine</w:t>
      </w:r>
    </w:p>
    <w:p>
      <w:r>
        <w:t>Stütze. 4.4</w:t>
      </w:r>
    </w:p>
    <w:p>
      <w:r>
        <w:t>Auch</w:t>
      </w:r>
    </w:p>
    <w:p>
      <w:r>
        <w:t>unter</w:t>
      </w:r>
    </w:p>
    <w:p>
      <w:r>
        <w:t>dem</w:t>
      </w:r>
    </w:p>
    <w:p>
      <w:r>
        <w:t>Titel</w:t>
      </w:r>
    </w:p>
    <w:p>
      <w:r>
        <w:t>der</w:t>
      </w:r>
    </w:p>
    <w:p>
      <w:r>
        <w:t>Austauschbefugnis</w:t>
      </w:r>
    </w:p>
    <w:p>
      <w:r>
        <w:t>können</w:t>
      </w:r>
    </w:p>
    <w:p>
      <w:r>
        <w:t>die</w:t>
      </w:r>
    </w:p>
    <w:p>
      <w:r>
        <w:t>beantragten</w:t>
      </w:r>
    </w:p>
    <w:p>
      <w:r>
        <w:t>Leistungen</w:t>
      </w:r>
    </w:p>
    <w:p>
      <w:r>
        <w:t>nicht</w:t>
      </w:r>
    </w:p>
    <w:p>
      <w:r>
        <w:t>vergütet</w:t>
      </w:r>
    </w:p>
    <w:p>
      <w:r>
        <w:t>werden.</w:t>
      </w:r>
    </w:p>
    <w:p>
      <w:r>
        <w:t>Denn</w:t>
      </w:r>
    </w:p>
    <w:p>
      <w:r>
        <w:t>eine</w:t>
      </w:r>
    </w:p>
    <w:p>
      <w:r>
        <w:t>solche</w:t>
      </w:r>
    </w:p>
    <w:p>
      <w:r>
        <w:t>ist</w:t>
      </w:r>
    </w:p>
    <w:p>
      <w:r>
        <w:t>im</w:t>
      </w:r>
    </w:p>
    <w:p>
      <w:r>
        <w:t>Bereich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praxisgemäss</w:t>
      </w:r>
    </w:p>
    <w:p>
      <w:r>
        <w:t>nur</w:t>
      </w:r>
    </w:p>
    <w:p>
      <w:r>
        <w:t>dann</w:t>
      </w:r>
    </w:p>
    <w:p>
      <w:r>
        <w:t>gegeben,</w:t>
      </w:r>
    </w:p>
    <w:p>
      <w:r>
        <w:t>wenn</w:t>
      </w:r>
    </w:p>
    <w:p>
      <w:r>
        <w:t>eine</w:t>
      </w:r>
    </w:p>
    <w:p>
      <w:r>
        <w:t>medizinisch</w:t>
      </w:r>
    </w:p>
    <w:p>
      <w:r>
        <w:t>zweckmässige,</w:t>
      </w:r>
    </w:p>
    <w:p>
      <w:r>
        <w:t>aber</w:t>
      </w:r>
    </w:p>
    <w:p>
      <w:r>
        <w:t>teurere</w:t>
      </w:r>
    </w:p>
    <w:p>
      <w:r>
        <w:t>Pflichtleistung</w:t>
      </w:r>
    </w:p>
    <w:p>
      <w:r>
        <w:t>gewählt</w:t>
      </w:r>
    </w:p>
    <w:p>
      <w:r>
        <w:t>wird,</w:t>
      </w:r>
    </w:p>
    <w:p>
      <w:r>
        <w:t>obwohl</w:t>
      </w:r>
    </w:p>
    <w:p>
      <w:r>
        <w:t>eine</w:t>
      </w:r>
    </w:p>
    <w:p>
      <w:r>
        <w:t>kostengünstigere</w:t>
      </w:r>
    </w:p>
    <w:p>
      <w:r>
        <w:t>medizinisch</w:t>
      </w:r>
    </w:p>
    <w:p>
      <w:r>
        <w:t>ausreichend</w:t>
      </w:r>
    </w:p>
    <w:p>
      <w:r>
        <w:t>gewesen</w:t>
      </w:r>
    </w:p>
    <w:p>
      <w:r>
        <w:t>wäre</w:t>
      </w:r>
    </w:p>
    <w:p>
      <w:r>
        <w:t>(vorstehend</w:t>
      </w:r>
    </w:p>
    <w:p>
      <w:r>
        <w:t>E.</w:t>
      </w:r>
    </w:p>
    <w:p>
      <w:r>
        <w:t>3.4).</w:t>
      </w:r>
    </w:p>
    <w:p>
      <w:r>
        <w:t>Vorliegend</w:t>
      </w:r>
    </w:p>
    <w:p>
      <w:r>
        <w:t>wurde</w:t>
      </w:r>
    </w:p>
    <w:p>
      <w:r>
        <w:t>aber</w:t>
      </w:r>
    </w:p>
    <w:p>
      <w:r>
        <w:t>eine</w:t>
      </w:r>
    </w:p>
    <w:p>
      <w:r>
        <w:t>Nicht-Pflichtleistung</w:t>
      </w:r>
    </w:p>
    <w:p>
      <w:r>
        <w:t>einer</w:t>
      </w:r>
    </w:p>
    <w:p>
      <w:r>
        <w:t>Pflichtleistung</w:t>
      </w:r>
    </w:p>
    <w:p>
      <w:r>
        <w:t>vorgezogen.</w:t>
      </w:r>
    </w:p>
    <w:p>
      <w:r>
        <w:t>In</w:t>
      </w:r>
    </w:p>
    <w:p>
      <w:r>
        <w:t>dieser</w:t>
      </w:r>
    </w:p>
    <w:p>
      <w:r>
        <w:t>Konstellation</w:t>
      </w:r>
    </w:p>
    <w:p>
      <w:r>
        <w:t>ist</w:t>
      </w:r>
    </w:p>
    <w:p>
      <w:r>
        <w:t>–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</w:t>
      </w:r>
    </w:p>
    <w:p>
      <w:r>
        <w:t>S.</w:t>
      </w:r>
    </w:p>
    <w:p>
      <w:r>
        <w:t>4</w:t>
      </w:r>
    </w:p>
    <w:p>
      <w:r>
        <w:t>f.)</w:t>
      </w:r>
    </w:p>
    <w:p>
      <w:r>
        <w:t>–</w:t>
      </w:r>
    </w:p>
    <w:p>
      <w:r>
        <w:t>ein</w:t>
      </w:r>
    </w:p>
    <w:p>
      <w:r>
        <w:t>Austausch</w:t>
      </w:r>
    </w:p>
    <w:p>
      <w:r>
        <w:t>praxisgemäss</w:t>
      </w:r>
    </w:p>
    <w:p>
      <w:r>
        <w:t>auch</w:t>
      </w:r>
    </w:p>
    <w:p>
      <w:r>
        <w:t>dann</w:t>
      </w:r>
    </w:p>
    <w:p>
      <w:r>
        <w:t>nicht</w:t>
      </w:r>
    </w:p>
    <w:p>
      <w:r>
        <w:t>möglich,</w:t>
      </w:r>
    </w:p>
    <w:p>
      <w:r>
        <w:t>wenn</w:t>
      </w:r>
    </w:p>
    <w:p>
      <w:r>
        <w:t>die</w:t>
      </w:r>
    </w:p>
    <w:p>
      <w:r>
        <w:t>Nichtpflichtleistung</w:t>
      </w:r>
    </w:p>
    <w:p>
      <w:r>
        <w:t>wesentlich</w:t>
      </w:r>
    </w:p>
    <w:p>
      <w:r>
        <w:t>kostengünstiger</w:t>
      </w:r>
    </w:p>
    <w:p>
      <w:r>
        <w:t>wäre</w:t>
      </w:r>
    </w:p>
    <w:p>
      <w:r>
        <w:t>als</w:t>
      </w:r>
    </w:p>
    <w:p>
      <w:r>
        <w:t>die</w:t>
      </w:r>
    </w:p>
    <w:p>
      <w:r>
        <w:t>Pflichtleistung</w:t>
      </w:r>
    </w:p>
    <w:p>
      <w:r>
        <w:t>(vorstehend</w:t>
      </w:r>
    </w:p>
    <w:p>
      <w:r>
        <w:t>E.</w:t>
      </w:r>
    </w:p>
    <w:p>
      <w:r>
        <w:t>3.4). 4.5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des</w:t>
      </w:r>
    </w:p>
    <w:p>
      <w:r>
        <w:t>Gesagten</w:t>
      </w:r>
    </w:p>
    <w:p>
      <w:r>
        <w:t>ist</w:t>
      </w:r>
    </w:p>
    <w:p>
      <w:r>
        <w:t>das</w:t>
      </w:r>
    </w:p>
    <w:p>
      <w:r>
        <w:t>Argument</w:t>
      </w:r>
    </w:p>
    <w:p>
      <w:r>
        <w:t>des</w:t>
      </w:r>
    </w:p>
    <w:p>
      <w:r>
        <w:t>Beschwerdeführers,</w:t>
      </w:r>
    </w:p>
    <w:p>
      <w:r>
        <w:t>die</w:t>
      </w:r>
    </w:p>
    <w:p>
      <w:r>
        <w:t>durchgeführte</w:t>
      </w:r>
    </w:p>
    <w:p>
      <w:r>
        <w:t>HIFU-Therapie</w:t>
      </w:r>
    </w:p>
    <w:p>
      <w:r>
        <w:t>erfülle</w:t>
      </w:r>
    </w:p>
    <w:p>
      <w:r>
        <w:t>die</w:t>
      </w:r>
    </w:p>
    <w:p>
      <w:r>
        <w:t>Kriterien</w:t>
      </w:r>
    </w:p>
    <w:p>
      <w:r>
        <w:t>der</w:t>
      </w:r>
    </w:p>
    <w:p>
      <w:r>
        <w:t>Wirksamkeit,</w:t>
      </w:r>
    </w:p>
    <w:p>
      <w:r>
        <w:t>Zweckmässigkeit</w:t>
      </w:r>
    </w:p>
    <w:p>
      <w:r>
        <w:t>und</w:t>
      </w:r>
    </w:p>
    <w:p>
      <w:r>
        <w:t>Wirtschaftlichkeit,</w:t>
      </w:r>
    </w:p>
    <w:p>
      <w:r>
        <w:t>unerheblich.</w:t>
      </w:r>
    </w:p>
    <w:p>
      <w:r>
        <w:t>D ie</w:t>
      </w:r>
    </w:p>
    <w:p>
      <w:r>
        <w:t>KPT</w:t>
      </w:r>
    </w:p>
    <w:p>
      <w:r>
        <w:t>hat</w:t>
      </w:r>
    </w:p>
    <w:p>
      <w:r>
        <w:t>die</w:t>
      </w:r>
    </w:p>
    <w:p>
      <w:r>
        <w:t>Kosten</w:t>
      </w:r>
    </w:p>
    <w:p>
      <w:r>
        <w:t>der</w:t>
      </w:r>
    </w:p>
    <w:p>
      <w:r>
        <w:t>am</w:t>
      </w:r>
    </w:p>
    <w:p>
      <w:r>
        <w:t>13.</w:t>
      </w:r>
    </w:p>
    <w:p>
      <w:r>
        <w:t>März</w:t>
      </w:r>
    </w:p>
    <w:p>
      <w:r>
        <w:t>2021</w:t>
      </w:r>
    </w:p>
    <w:p>
      <w:r>
        <w:t>durchgeführten</w:t>
      </w:r>
    </w:p>
    <w:p>
      <w:r>
        <w:t>HIFU-Therapie</w:t>
      </w:r>
    </w:p>
    <w:p>
      <w:r>
        <w:t>samt</w:t>
      </w:r>
    </w:p>
    <w:p>
      <w:r>
        <w:t>Begleitmassnahmen</w:t>
      </w:r>
    </w:p>
    <w:p>
      <w:r>
        <w:t>nicht</w:t>
      </w:r>
    </w:p>
    <w:p>
      <w:r>
        <w:t>zu</w:t>
      </w:r>
    </w:p>
    <w:p>
      <w:r>
        <w:t>übernehmen.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KPT</w:t>
      </w:r>
    </w:p>
    <w:p>
      <w:r>
        <w:t>Krankenkasse</w:t>
      </w:r>
    </w:p>
    <w:p>
      <w:r>
        <w:t>AG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2</w:t>
      </w:r>
    </w:p>
    <w:p>
      <w:r>
        <w:t>S.</w:t>
      </w:r>
    </w:p>
    <w:p>
      <w:r>
        <w:rPr>
          <w:b/>
        </w:rPr>
        <w:t>E. 3</w:t>
      </w:r>
    </w:p>
    <w:p>
      <w:r>
        <w:t>f.).</w:t>
      </w:r>
    </w:p>
    <w:p>
      <w:r>
        <w:t>Zwar</w:t>
      </w:r>
    </w:p>
    <w:p>
      <w:r>
        <w:t>bestehe</w:t>
      </w:r>
    </w:p>
    <w:p>
      <w:r>
        <w:t>ein</w:t>
      </w:r>
    </w:p>
    <w:p>
      <w:r>
        <w:t>enger</w:t>
      </w:r>
    </w:p>
    <w:p>
      <w:r>
        <w:t>Konnex</w:t>
      </w:r>
    </w:p>
    <w:p>
      <w:r>
        <w:t>zwischen</w:t>
      </w:r>
    </w:p>
    <w:p>
      <w:r>
        <w:t>d er</w:t>
      </w:r>
    </w:p>
    <w:p>
      <w:r>
        <w:t>HIFU-Behandlung</w:t>
      </w:r>
    </w:p>
    <w:p>
      <w:r>
        <w:t>und</w:t>
      </w:r>
    </w:p>
    <w:p>
      <w:r>
        <w:t>den</w:t>
      </w:r>
    </w:p>
    <w:p>
      <w:r>
        <w:t>übrigen,</w:t>
      </w:r>
    </w:p>
    <w:p>
      <w:r>
        <w:t>vom</w:t>
      </w:r>
    </w:p>
    <w:p>
      <w:r>
        <w:t>Beschwerdeführer</w:t>
      </w:r>
    </w:p>
    <w:p>
      <w:r>
        <w:t>geltend</w:t>
      </w:r>
    </w:p>
    <w:p>
      <w:r>
        <w:t>gemachten</w:t>
      </w:r>
    </w:p>
    <w:p>
      <w:r>
        <w:t>Leistungen</w:t>
      </w:r>
    </w:p>
    <w:p>
      <w:r>
        <w:t>(Hotellerie,</w:t>
      </w:r>
    </w:p>
    <w:p>
      <w:r>
        <w:t>Spitalkosten,</w:t>
      </w:r>
    </w:p>
    <w:p>
      <w:r>
        <w:t>Medikamente</w:t>
      </w:r>
    </w:p>
    <w:p>
      <w:r>
        <w:t>und</w:t>
      </w:r>
    </w:p>
    <w:p>
      <w:r>
        <w:t>Infusion),</w:t>
      </w:r>
    </w:p>
    <w:p>
      <w:r>
        <w:t>womit</w:t>
      </w:r>
    </w:p>
    <w:p>
      <w:r>
        <w:t>die</w:t>
      </w:r>
    </w:p>
    <w:p>
      <w:r>
        <w:t>medizinischen</w:t>
      </w:r>
    </w:p>
    <w:p>
      <w:r>
        <w:t>Massnahmen</w:t>
      </w:r>
    </w:p>
    <w:p>
      <w:r>
        <w:t>insgesamt</w:t>
      </w:r>
    </w:p>
    <w:p>
      <w:r>
        <w:t>einen</w:t>
      </w:r>
    </w:p>
    <w:p>
      <w:r>
        <w:t>Behandlungskomplex</w:t>
      </w:r>
    </w:p>
    <w:p>
      <w:r>
        <w:t>bildeten .</w:t>
      </w:r>
    </w:p>
    <w:p>
      <w:r>
        <w:t>Bei</w:t>
      </w:r>
    </w:p>
    <w:p>
      <w:r>
        <w:t>den</w:t>
      </w:r>
    </w:p>
    <w:p>
      <w:r>
        <w:t>geltend</w:t>
      </w:r>
    </w:p>
    <w:p>
      <w:r>
        <w:t>gemachten</w:t>
      </w:r>
    </w:p>
    <w:p>
      <w:r>
        <w:t>Leistungen</w:t>
      </w:r>
    </w:p>
    <w:p>
      <w:r>
        <w:t>handle</w:t>
      </w:r>
    </w:p>
    <w:p>
      <w:r>
        <w:t>es</w:t>
      </w:r>
    </w:p>
    <w:p>
      <w:r>
        <w:t>sich</w:t>
      </w:r>
    </w:p>
    <w:p>
      <w:r>
        <w:t>aber</w:t>
      </w:r>
    </w:p>
    <w:p>
      <w:r>
        <w:t>–</w:t>
      </w:r>
    </w:p>
    <w:p>
      <w:r>
        <w:t>im</w:t>
      </w:r>
    </w:p>
    <w:p>
      <w:r>
        <w:t>Verhältnis</w:t>
      </w:r>
    </w:p>
    <w:p>
      <w:r>
        <w:t>zur</w:t>
      </w:r>
    </w:p>
    <w:p>
      <w:r>
        <w:t>HIFU-Therapie</w:t>
      </w:r>
    </w:p>
    <w:p>
      <w:r>
        <w:t>–</w:t>
      </w:r>
    </w:p>
    <w:p>
      <w:r>
        <w:t>um</w:t>
      </w:r>
    </w:p>
    <w:p>
      <w:r>
        <w:t>Hilfsleistungen</w:t>
      </w:r>
    </w:p>
    <w:p>
      <w:r>
        <w:t>ohne</w:t>
      </w:r>
    </w:p>
    <w:p>
      <w:r>
        <w:t>eigenständigen</w:t>
      </w:r>
    </w:p>
    <w:p>
      <w:r>
        <w:t>therapeutischen</w:t>
      </w:r>
    </w:p>
    <w:p>
      <w:r>
        <w:t>Zweck.</w:t>
      </w:r>
    </w:p>
    <w:p>
      <w:r>
        <w:t>Da</w:t>
      </w:r>
    </w:p>
    <w:p>
      <w:r>
        <w:t>sie</w:t>
      </w:r>
    </w:p>
    <w:p>
      <w:r>
        <w:t>den</w:t>
      </w:r>
    </w:p>
    <w:p>
      <w:r>
        <w:t>nicht</w:t>
      </w:r>
    </w:p>
    <w:p>
      <w:r>
        <w:t>kassenpflichtigen</w:t>
      </w:r>
    </w:p>
    <w:p>
      <w:r>
        <w:t>Eingriff</w:t>
      </w:r>
    </w:p>
    <w:p>
      <w:r>
        <w:t>mittels</w:t>
      </w:r>
    </w:p>
    <w:p>
      <w:r>
        <w:t>HIFU</w:t>
      </w:r>
    </w:p>
    <w:p>
      <w:r>
        <w:t>nicht</w:t>
      </w:r>
    </w:p>
    <w:p>
      <w:r>
        <w:t>überwögen,</w:t>
      </w:r>
    </w:p>
    <w:p>
      <w:r>
        <w:t>bestehe</w:t>
      </w:r>
    </w:p>
    <w:p>
      <w:r>
        <w:t>keine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Übernahme</w:t>
      </w:r>
    </w:p>
    <w:p>
      <w:r>
        <w:t>deren</w:t>
      </w:r>
    </w:p>
    <w:p>
      <w:r>
        <w:t>Kosten</w:t>
      </w:r>
    </w:p>
    <w:p>
      <w:r>
        <w:t>unter</w:t>
      </w:r>
    </w:p>
    <w:p>
      <w:r>
        <w:t>dem</w:t>
      </w:r>
    </w:p>
    <w:p>
      <w:r>
        <w:t>Titel</w:t>
      </w:r>
    </w:p>
    <w:p>
      <w:r>
        <w:t>eines</w:t>
      </w:r>
    </w:p>
    <w:p>
      <w:r>
        <w:t>Behandlungskomplexes</w:t>
      </w:r>
    </w:p>
    <w:p>
      <w:r>
        <w:t>(Urk.</w:t>
      </w:r>
    </w:p>
    <w:p>
      <w:r>
        <w:t>2</w:t>
      </w:r>
    </w:p>
    <w:p>
      <w:r>
        <w:t>S.</w:t>
      </w:r>
    </w:p>
    <w:p>
      <w:r>
        <w:t>4) .</w:t>
      </w:r>
    </w:p>
    <w:p>
      <w:r>
        <w:t>Denn</w:t>
      </w:r>
    </w:p>
    <w:p>
      <w:r>
        <w:t>überwiegender</w:t>
      </w:r>
    </w:p>
    <w:p>
      <w:r>
        <w:t>Zweck</w:t>
      </w:r>
    </w:p>
    <w:p>
      <w:r>
        <w:t>der</w:t>
      </w:r>
    </w:p>
    <w:p>
      <w:r>
        <w:t>Behandlung</w:t>
      </w:r>
    </w:p>
    <w:p>
      <w:r>
        <w:t>sei</w:t>
      </w:r>
    </w:p>
    <w:p>
      <w:r>
        <w:t>die</w:t>
      </w:r>
    </w:p>
    <w:p>
      <w:r>
        <w:t>Entfernung</w:t>
      </w:r>
    </w:p>
    <w:p>
      <w:r>
        <w:t>des</w:t>
      </w:r>
    </w:p>
    <w:p>
      <w:r>
        <w:t>Karzinoms</w:t>
      </w:r>
    </w:p>
    <w:p>
      <w:r>
        <w:t>gewesen,</w:t>
      </w:r>
    </w:p>
    <w:p>
      <w:r>
        <w:t>welche</w:t>
      </w:r>
    </w:p>
    <w:p>
      <w:r>
        <w:t>unter</w:t>
      </w:r>
    </w:p>
    <w:p>
      <w:r>
        <w:t>Anwendung</w:t>
      </w:r>
    </w:p>
    <w:p>
      <w:r>
        <w:t>der</w:t>
      </w:r>
    </w:p>
    <w:p>
      <w:r>
        <w:t>HIFU-Therapie</w:t>
      </w:r>
    </w:p>
    <w:p>
      <w:r>
        <w:t>als</w:t>
      </w:r>
    </w:p>
    <w:p>
      <w:r>
        <w:t>Nichtpflichtleistung</w:t>
      </w:r>
    </w:p>
    <w:p>
      <w:r>
        <w:t>erfolgt</w:t>
      </w:r>
    </w:p>
    <w:p>
      <w:r>
        <w:t>sei.</w:t>
      </w:r>
    </w:p>
    <w:p>
      <w:r>
        <w:t>Deshalb</w:t>
      </w:r>
    </w:p>
    <w:p>
      <w:r>
        <w:t>stellten</w:t>
      </w:r>
    </w:p>
    <w:p>
      <w:r>
        <w:t>auch</w:t>
      </w:r>
    </w:p>
    <w:p>
      <w:r>
        <w:t>die</w:t>
      </w:r>
    </w:p>
    <w:p>
      <w:r>
        <w:t>Begleitkosten</w:t>
      </w:r>
    </w:p>
    <w:p>
      <w:r>
        <w:t>keine</w:t>
      </w:r>
    </w:p>
    <w:p>
      <w:r>
        <w:t>Pflichtleistung</w:t>
      </w:r>
    </w:p>
    <w:p>
      <w:r>
        <w:t>dar.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des</w:t>
      </w:r>
    </w:p>
    <w:p>
      <w:r>
        <w:t>Beschwerdeführers</w:t>
      </w:r>
    </w:p>
    <w:p>
      <w:r>
        <w:t>sei</w:t>
      </w:r>
    </w:p>
    <w:p>
      <w:r>
        <w:t>eine</w:t>
      </w:r>
    </w:p>
    <w:p>
      <w:r>
        <w:t>Gegenüberstellung</w:t>
      </w:r>
    </w:p>
    <w:p>
      <w:r>
        <w:t>der</w:t>
      </w:r>
    </w:p>
    <w:p>
      <w:r>
        <w:t>Kosten</w:t>
      </w:r>
    </w:p>
    <w:p>
      <w:r>
        <w:t>der</w:t>
      </w:r>
    </w:p>
    <w:p>
      <w:r>
        <w:t>einzelnen</w:t>
      </w:r>
    </w:p>
    <w:p>
      <w:r>
        <w:t>Leistungen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nicht</w:t>
      </w:r>
    </w:p>
    <w:p>
      <w:r>
        <w:t>massgeblich</w:t>
      </w:r>
    </w:p>
    <w:p>
      <w:r>
        <w:t>(Urk.</w:t>
      </w:r>
    </w:p>
    <w:p>
      <w:r>
        <w:rPr>
          <w:b/>
        </w:rPr>
        <w:t>E. 3.1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sind</w:t>
      </w:r>
    </w:p>
    <w:p>
      <w:r>
        <w:t>vorbehältlich</w:t>
      </w:r>
    </w:p>
    <w:p>
      <w:r>
        <w:t>besonderer</w:t>
      </w:r>
    </w:p>
    <w:p>
      <w:r>
        <w:t>übergangsrechtlicher</w:t>
      </w:r>
    </w:p>
    <w:p>
      <w:r>
        <w:t>Regelungen</w:t>
      </w:r>
    </w:p>
    <w:p>
      <w:r>
        <w:t>grundsätzlich</w:t>
      </w:r>
    </w:p>
    <w:p>
      <w:r>
        <w:t>diejenigen</w:t>
      </w:r>
    </w:p>
    <w:p>
      <w:r>
        <w:t>Rechtssätze</w:t>
      </w:r>
    </w:p>
    <w:p>
      <w:r>
        <w:t>massgebend,</w:t>
      </w:r>
    </w:p>
    <w:p>
      <w:r>
        <w:t>die</w:t>
      </w:r>
    </w:p>
    <w:p>
      <w:r>
        <w:t>bei</w:t>
      </w:r>
    </w:p>
    <w:p>
      <w:r>
        <w:t>Erfüllung</w:t>
      </w:r>
    </w:p>
    <w:p>
      <w:r>
        <w:t>des</w:t>
      </w:r>
    </w:p>
    <w:p>
      <w:r>
        <w:t>rechtlich</w:t>
      </w:r>
    </w:p>
    <w:p>
      <w:r>
        <w:t>zu</w:t>
      </w:r>
    </w:p>
    <w:p>
      <w:r>
        <w:t>ordnenden</w:t>
      </w:r>
    </w:p>
    <w:p>
      <w:r>
        <w:t>oder</w:t>
      </w:r>
    </w:p>
    <w:p>
      <w:r>
        <w:t>zu</w:t>
      </w:r>
    </w:p>
    <w:p>
      <w:r>
        <w:t>Rechtsfolgen</w:t>
      </w:r>
    </w:p>
    <w:p>
      <w:r>
        <w:t>führenden</w:t>
      </w:r>
    </w:p>
    <w:p>
      <w:r>
        <w:t>Tatbestandes</w:t>
      </w:r>
    </w:p>
    <w:p>
      <w:r>
        <w:t>Geltung</w:t>
      </w:r>
    </w:p>
    <w:p>
      <w:r>
        <w:t>haben</w:t>
      </w:r>
    </w:p>
    <w:p>
      <w:r>
        <w:t>(BGE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Obschon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am</w:t>
      </w:r>
    </w:p>
    <w:p>
      <w:r>
        <w:rPr>
          <w:b/>
        </w:rPr>
        <w:t>E. 3.1.1</w:t>
      </w:r>
    </w:p>
    <w:p>
      <w:r>
        <w:t>mit</w:t>
      </w:r>
    </w:p>
    <w:p>
      <w:r>
        <w:t>Hinweis).</w:t>
      </w:r>
    </w:p>
    <w:p>
      <w:r>
        <w:t>Dementsprechend</w:t>
      </w:r>
    </w:p>
    <w:p>
      <w:r>
        <w:t>wurde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33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Krankenversicherung</w:t>
      </w:r>
    </w:p>
    <w:p>
      <w:r>
        <w:t>(KVV)</w:t>
      </w:r>
    </w:p>
    <w:p>
      <w:r>
        <w:t>die</w:t>
      </w:r>
    </w:p>
    <w:p>
      <w:r>
        <w:t>Krankenpflege-Leistungsverordnung</w:t>
      </w:r>
    </w:p>
    <w:p>
      <w:r>
        <w:t>(KLV)</w:t>
      </w:r>
    </w:p>
    <w:p>
      <w:r>
        <w:t>erlassen.</w:t>
      </w:r>
    </w:p>
    <w:p>
      <w:r>
        <w:t>Deren</w:t>
      </w:r>
    </w:p>
    <w:p>
      <w:r>
        <w:t>Anhang</w:t>
      </w:r>
    </w:p>
    <w:p>
      <w:r>
        <w:t>1</w:t>
      </w:r>
    </w:p>
    <w:p>
      <w:r>
        <w:t>bezeichnet</w:t>
      </w:r>
    </w:p>
    <w:p>
      <w:r>
        <w:t>diejenigen</w:t>
      </w:r>
    </w:p>
    <w:p>
      <w:r>
        <w:t>Leistungen,</w:t>
      </w:r>
    </w:p>
    <w:p>
      <w:r>
        <w:t>die</w:t>
      </w:r>
    </w:p>
    <w:p>
      <w:r>
        <w:t>von</w:t>
      </w:r>
    </w:p>
    <w:p>
      <w:r>
        <w:t>der</w:t>
      </w:r>
    </w:p>
    <w:p>
      <w:r>
        <w:t>Leistungs-</w:t>
      </w:r>
    </w:p>
    <w:p>
      <w:r>
        <w:t>und</w:t>
      </w:r>
    </w:p>
    <w:p>
      <w:r>
        <w:t>Grundsatzkommission</w:t>
      </w:r>
    </w:p>
    <w:p>
      <w:r>
        <w:t>geprüft</w:t>
      </w:r>
    </w:p>
    <w:p>
      <w:r>
        <w:t>wurden,</w:t>
      </w:r>
    </w:p>
    <w:p>
      <w:r>
        <w:t>sowie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deren</w:t>
      </w:r>
    </w:p>
    <w:p>
      <w:r>
        <w:t>Übernahme</w:t>
      </w:r>
    </w:p>
    <w:p>
      <w:r>
        <w:t>(Art.</w:t>
      </w:r>
    </w:p>
    <w:p>
      <w:r>
        <w:t>1</w:t>
      </w:r>
    </w:p>
    <w:p>
      <w:r>
        <w:t>KLV).</w:t>
      </w:r>
    </w:p>
    <w:p>
      <w:r>
        <w:t>Die</w:t>
      </w:r>
    </w:p>
    <w:p>
      <w:r>
        <w:t>Behandlung</w:t>
      </w:r>
    </w:p>
    <w:p>
      <w:r>
        <w:t>eines</w:t>
      </w:r>
    </w:p>
    <w:p>
      <w:r>
        <w:t>Prostatakarzinoms</w:t>
      </w:r>
    </w:p>
    <w:p>
      <w:r>
        <w:t>mittels</w:t>
      </w:r>
    </w:p>
    <w:p>
      <w:r>
        <w:t>HIFU</w:t>
      </w:r>
    </w:p>
    <w:p>
      <w:r>
        <w:t>war</w:t>
      </w:r>
    </w:p>
    <w:p>
      <w:r>
        <w:t>in</w:t>
      </w:r>
    </w:p>
    <w:p>
      <w:r>
        <w:t>der</w:t>
      </w:r>
    </w:p>
    <w:p>
      <w:r>
        <w:t>hier</w:t>
      </w:r>
    </w:p>
    <w:p>
      <w:r>
        <w:t>massgebenden,</w:t>
      </w:r>
    </w:p>
    <w:p>
      <w:r>
        <w:t>ab</w:t>
      </w:r>
    </w:p>
    <w:p>
      <w:r>
        <w:t>1.</w:t>
      </w:r>
    </w:p>
    <w:p>
      <w:r>
        <w:t>Januar</w:t>
      </w:r>
    </w:p>
    <w:p>
      <w:r>
        <w:t>2021</w:t>
      </w:r>
    </w:p>
    <w:p>
      <w:r>
        <w:t>gültigen</w:t>
      </w:r>
    </w:p>
    <w:p>
      <w:r>
        <w:t>Fassung</w:t>
      </w:r>
    </w:p>
    <w:p>
      <w:r>
        <w:t>von</w:t>
      </w:r>
    </w:p>
    <w:p>
      <w:r>
        <w:t>Ziff.</w:t>
      </w:r>
    </w:p>
    <w:p>
      <w:r>
        <w:rPr>
          <w:b/>
        </w:rPr>
        <w:t>E. 3.2</w:t>
      </w:r>
    </w:p>
    <w:p>
      <w:r>
        <w:t>Im</w:t>
      </w:r>
    </w:p>
    <w:p>
      <w:r>
        <w:t>Rahmen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haben</w:t>
      </w:r>
    </w:p>
    <w:p>
      <w:r>
        <w:t>die</w:t>
      </w:r>
    </w:p>
    <w:p>
      <w:r>
        <w:t>anerkannten</w:t>
      </w:r>
    </w:p>
    <w:p>
      <w:r>
        <w:t>Krankenkassen</w:t>
      </w:r>
    </w:p>
    <w:p>
      <w:r>
        <w:t>die</w:t>
      </w:r>
    </w:p>
    <w:p>
      <w:r>
        <w:t>Kosten</w:t>
      </w:r>
    </w:p>
    <w:p>
      <w:r>
        <w:t>für</w:t>
      </w:r>
    </w:p>
    <w:p>
      <w:r>
        <w:t>die</w:t>
      </w:r>
    </w:p>
    <w:p>
      <w:r>
        <w:t>Leistungen</w:t>
      </w:r>
    </w:p>
    <w:p>
      <w:r>
        <w:t>gemäss</w:t>
      </w:r>
    </w:p>
    <w:p>
      <w:r>
        <w:t>Art.</w:t>
      </w:r>
    </w:p>
    <w:p>
      <w:r>
        <w:t>25 - 31</w:t>
      </w:r>
    </w:p>
    <w:p>
      <w:r>
        <w:t>KVG</w:t>
      </w:r>
    </w:p>
    <w:p>
      <w:r>
        <w:t>nach</w:t>
      </w:r>
    </w:p>
    <w:p>
      <w:r>
        <w:t>Massgabe</w:t>
      </w:r>
    </w:p>
    <w:p>
      <w:r>
        <w:t>der</w:t>
      </w:r>
    </w:p>
    <w:p>
      <w:r>
        <w:t>in</w:t>
      </w:r>
    </w:p>
    <w:p>
      <w:r>
        <w:t>Art.</w:t>
      </w:r>
    </w:p>
    <w:p>
      <w:r>
        <w:t>32</w:t>
      </w:r>
    </w:p>
    <w:p>
      <w:r>
        <w:t>-</w:t>
      </w:r>
    </w:p>
    <w:p>
      <w:r>
        <w:t>34</w:t>
      </w:r>
    </w:p>
    <w:p>
      <w:r>
        <w:t>KVG</w:t>
      </w:r>
    </w:p>
    <w:p>
      <w:r>
        <w:t>festgelegten</w:t>
      </w:r>
    </w:p>
    <w:p>
      <w:r>
        <w:t>Voraussetzungen</w:t>
      </w:r>
    </w:p>
    <w:p>
      <w:r>
        <w:t>zu</w:t>
      </w:r>
    </w:p>
    <w:p>
      <w:r>
        <w:t>übernehmen</w:t>
      </w:r>
    </w:p>
    <w:p>
      <w:r>
        <w:t>(Art.</w:t>
      </w:r>
    </w:p>
    <w:p>
      <w:r>
        <w:t>24</w:t>
      </w:r>
    </w:p>
    <w:p>
      <w:r>
        <w:t>KVG).</w:t>
      </w:r>
    </w:p>
    <w:p>
      <w:r>
        <w:t>Die</w:t>
      </w:r>
    </w:p>
    <w:p>
      <w:r>
        <w:t>Leistungen</w:t>
      </w:r>
    </w:p>
    <w:p>
      <w:r>
        <w:t>gemäss</w:t>
      </w:r>
    </w:p>
    <w:p>
      <w:r>
        <w:t>Art.</w:t>
      </w:r>
    </w:p>
    <w:p>
      <w:r>
        <w:t>25</w:t>
      </w:r>
    </w:p>
    <w:p>
      <w:r>
        <w:t>-</w:t>
      </w:r>
    </w:p>
    <w:p>
      <w:r>
        <w:t>31</w:t>
      </w:r>
    </w:p>
    <w:p>
      <w:r>
        <w:t>KVG</w:t>
      </w:r>
    </w:p>
    <w:p>
      <w:r>
        <w:t>umfassen</w:t>
      </w:r>
    </w:p>
    <w:p>
      <w:r>
        <w:t>unter</w:t>
      </w:r>
    </w:p>
    <w:p>
      <w:r>
        <w:t>anderem</w:t>
      </w:r>
    </w:p>
    <w:p>
      <w:r>
        <w:t>solche,</w:t>
      </w:r>
    </w:p>
    <w:p>
      <w:r>
        <w:t>die</w:t>
      </w:r>
    </w:p>
    <w:p>
      <w:r>
        <w:t>der</w:t>
      </w:r>
    </w:p>
    <w:p>
      <w:r>
        <w:t>Diagnose</w:t>
      </w:r>
    </w:p>
    <w:p>
      <w:r>
        <w:t>oder</w:t>
      </w:r>
    </w:p>
    <w:p>
      <w:r>
        <w:t>Behandlung</w:t>
      </w:r>
    </w:p>
    <w:p>
      <w:r>
        <w:t>einer</w:t>
      </w:r>
    </w:p>
    <w:p>
      <w:r>
        <w:t>Krankheit</w:t>
      </w:r>
    </w:p>
    <w:p>
      <w:r>
        <w:t>und</w:t>
      </w:r>
    </w:p>
    <w:p>
      <w:r>
        <w:t>ihrer</w:t>
      </w:r>
    </w:p>
    <w:p>
      <w:r>
        <w:t>Folgen</w:t>
      </w:r>
    </w:p>
    <w:p>
      <w:r>
        <w:t>dienen</w:t>
      </w:r>
    </w:p>
    <w:p>
      <w:r>
        <w:t>sowie</w:t>
      </w:r>
    </w:p>
    <w:p>
      <w:r>
        <w:t>ambulant</w:t>
      </w:r>
    </w:p>
    <w:p>
      <w:r>
        <w:t>oder</w:t>
      </w:r>
    </w:p>
    <w:p>
      <w:r>
        <w:t>stationär</w:t>
      </w:r>
    </w:p>
    <w:p>
      <w:r>
        <w:t>durchgeführt</w:t>
      </w:r>
    </w:p>
    <w:p>
      <w:r>
        <w:t>werden</w:t>
      </w:r>
    </w:p>
    <w:p>
      <w:r>
        <w:t>(Art.</w:t>
      </w:r>
    </w:p>
    <w:p>
      <w:r>
        <w:t>25</w:t>
      </w:r>
    </w:p>
    <w:p>
      <w:r>
        <w:t>Abs.</w:t>
      </w:r>
    </w:p>
    <w:p>
      <w:r>
        <w:t>1</w:t>
      </w:r>
    </w:p>
    <w:p>
      <w:r>
        <w:t>und</w:t>
      </w:r>
    </w:p>
    <w:p>
      <w:r>
        <w:t>2</w:t>
      </w:r>
    </w:p>
    <w:p>
      <w:r>
        <w:t>KVG) .</w:t>
      </w:r>
    </w:p>
    <w:p>
      <w:r>
        <w:t>Die</w:t>
      </w:r>
    </w:p>
    <w:p>
      <w:r>
        <w:t>entsprechenden</w:t>
      </w:r>
    </w:p>
    <w:p>
      <w:r>
        <w:t>Leistungen</w:t>
      </w:r>
    </w:p>
    <w:p>
      <w:r>
        <w:t>müssen</w:t>
      </w:r>
    </w:p>
    <w:p>
      <w:r>
        <w:t>wirksam,</w:t>
      </w:r>
    </w:p>
    <w:p>
      <w:r>
        <w:t>zweckmässig</w:t>
      </w:r>
    </w:p>
    <w:p>
      <w:r>
        <w:t>und</w:t>
      </w:r>
    </w:p>
    <w:p>
      <w:r>
        <w:t>wirtschaftlich</w:t>
      </w:r>
    </w:p>
    <w:p>
      <w:r>
        <w:t>sein</w:t>
      </w:r>
    </w:p>
    <w:p>
      <w:r>
        <w:t>(Art.</w:t>
      </w:r>
    </w:p>
    <w:p>
      <w:r>
        <w:t>32</w:t>
      </w:r>
    </w:p>
    <w:p>
      <w:r>
        <w:t>Abs.</w:t>
      </w:r>
    </w:p>
    <w:p>
      <w:r>
        <w:t>1</w:t>
      </w:r>
    </w:p>
    <w:p>
      <w:r>
        <w:t>KVG)</w:t>
      </w:r>
    </w:p>
    <w:p>
      <w:r>
        <w:t>und</w:t>
      </w:r>
    </w:p>
    <w:p>
      <w:r>
        <w:t>werden</w:t>
      </w:r>
    </w:p>
    <w:p>
      <w:r>
        <w:t>periodisch</w:t>
      </w:r>
    </w:p>
    <w:p>
      <w:r>
        <w:t>dahingehend</w:t>
      </w:r>
    </w:p>
    <w:p>
      <w:r>
        <w:t>überprüft</w:t>
      </w:r>
    </w:p>
    <w:p>
      <w:r>
        <w:t>(Art.</w:t>
      </w:r>
    </w:p>
    <w:p>
      <w:r>
        <w:t>32</w:t>
      </w:r>
    </w:p>
    <w:p>
      <w:r>
        <w:t>Abs.</w:t>
      </w:r>
    </w:p>
    <w:p>
      <w:r>
        <w:t>2</w:t>
      </w:r>
    </w:p>
    <w:p>
      <w:r>
        <w:t>KVG).</w:t>
      </w:r>
    </w:p>
    <w:p>
      <w:r>
        <w:t>Nach</w:t>
      </w:r>
    </w:p>
    <w:p>
      <w:r>
        <w:t>Art.</w:t>
      </w:r>
    </w:p>
    <w:p>
      <w:r>
        <w:t>33</w:t>
      </w:r>
    </w:p>
    <w:p>
      <w:r>
        <w:t>Abs.</w:t>
      </w:r>
    </w:p>
    <w:p>
      <w:r>
        <w:t>1</w:t>
      </w:r>
    </w:p>
    <w:p>
      <w:r>
        <w:t>KVG</w:t>
      </w:r>
    </w:p>
    <w:p>
      <w:r>
        <w:t>kann</w:t>
      </w:r>
    </w:p>
    <w:p>
      <w:r>
        <w:t>der</w:t>
      </w:r>
    </w:p>
    <w:p>
      <w:r>
        <w:t>Bundesrat</w:t>
      </w:r>
    </w:p>
    <w:p>
      <w:r>
        <w:t>die</w:t>
      </w:r>
    </w:p>
    <w:p>
      <w:r>
        <w:t>von</w:t>
      </w:r>
    </w:p>
    <w:p>
      <w:r>
        <w:t>Ärzten</w:t>
      </w:r>
    </w:p>
    <w:p>
      <w:r>
        <w:t>und</w:t>
      </w:r>
    </w:p>
    <w:p>
      <w:r>
        <w:t>Ärztinnen</w:t>
      </w:r>
    </w:p>
    <w:p>
      <w:r>
        <w:t>oder</w:t>
      </w:r>
    </w:p>
    <w:p>
      <w:r>
        <w:t>von</w:t>
      </w:r>
    </w:p>
    <w:p>
      <w:r>
        <w:t>Chiropraktoren</w:t>
      </w:r>
    </w:p>
    <w:p>
      <w:r>
        <w:t>oder</w:t>
      </w:r>
    </w:p>
    <w:p>
      <w:r>
        <w:t>Chiropraktorinnen</w:t>
      </w:r>
    </w:p>
    <w:p>
      <w:r>
        <w:t>erbrachten</w:t>
      </w:r>
    </w:p>
    <w:p>
      <w:r>
        <w:t>Leistungen</w:t>
      </w:r>
    </w:p>
    <w:p>
      <w:r>
        <w:t>bezeichnen,</w:t>
      </w:r>
    </w:p>
    <w:p>
      <w:r>
        <w:t>deren</w:t>
      </w:r>
    </w:p>
    <w:p>
      <w:r>
        <w:t>Kosten</w:t>
      </w:r>
    </w:p>
    <w:p>
      <w:r>
        <w:t>von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nicht</w:t>
      </w:r>
    </w:p>
    <w:p>
      <w:r>
        <w:t>oder</w:t>
      </w:r>
    </w:p>
    <w:p>
      <w:r>
        <w:t>nur</w:t>
      </w:r>
    </w:p>
    <w:p>
      <w:r>
        <w:t>unter</w:t>
      </w:r>
    </w:p>
    <w:p>
      <w:r>
        <w:t>bestimmten</w:t>
      </w:r>
    </w:p>
    <w:p>
      <w:r>
        <w:t>Bedingungen</w:t>
      </w:r>
    </w:p>
    <w:p>
      <w:r>
        <w:t>übernommen</w:t>
      </w:r>
    </w:p>
    <w:p>
      <w:r>
        <w:t>werden .</w:t>
      </w:r>
    </w:p>
    <w:p>
      <w:r>
        <w:t>Art.</w:t>
      </w:r>
    </w:p>
    <w:p>
      <w:r>
        <w:t>33</w:t>
      </w:r>
    </w:p>
    <w:p>
      <w:r>
        <w:t>Abs.</w:t>
      </w:r>
    </w:p>
    <w:p>
      <w:r>
        <w:t>1</w:t>
      </w:r>
    </w:p>
    <w:p>
      <w:r>
        <w:t>KVG</w:t>
      </w:r>
    </w:p>
    <w:p>
      <w:r>
        <w:t>erteilt</w:t>
      </w:r>
    </w:p>
    <w:p>
      <w:r>
        <w:t>dem</w:t>
      </w:r>
    </w:p>
    <w:p>
      <w:r>
        <w:t>Bundesrat</w:t>
      </w:r>
    </w:p>
    <w:p>
      <w:r>
        <w:t>somit</w:t>
      </w:r>
    </w:p>
    <w:p>
      <w:r>
        <w:t>im</w:t>
      </w:r>
    </w:p>
    <w:p>
      <w:r>
        <w:t>Bereich</w:t>
      </w:r>
    </w:p>
    <w:p>
      <w:r>
        <w:t>der</w:t>
      </w:r>
    </w:p>
    <w:p>
      <w:r>
        <w:t>ärztlichen</w:t>
      </w:r>
    </w:p>
    <w:p>
      <w:r>
        <w:t>und</w:t>
      </w:r>
    </w:p>
    <w:p>
      <w:r>
        <w:t>chiropraktorischen</w:t>
      </w:r>
    </w:p>
    <w:p>
      <w:r>
        <w:t>Heilanwendungen</w:t>
      </w:r>
    </w:p>
    <w:p>
      <w:r>
        <w:t>die</w:t>
      </w:r>
    </w:p>
    <w:p>
      <w:r>
        <w:t>Befugnis</w:t>
      </w:r>
    </w:p>
    <w:p>
      <w:r>
        <w:t>zur</w:t>
      </w:r>
    </w:p>
    <w:p>
      <w:r>
        <w:t>Bezeichnung</w:t>
      </w:r>
    </w:p>
    <w:p>
      <w:r>
        <w:t>einer</w:t>
      </w:r>
    </w:p>
    <w:p>
      <w:r>
        <w:t>Negativliste,</w:t>
      </w:r>
    </w:p>
    <w:p>
      <w:r>
        <w:t>die</w:t>
      </w:r>
    </w:p>
    <w:p>
      <w:r>
        <w:t>abschliessend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9C_245/2024,</w:t>
      </w:r>
    </w:p>
    <w:p>
      <w:r>
        <w:t>9C_254/2024</w:t>
      </w:r>
    </w:p>
    <w:p>
      <w:r>
        <w:t>vom</w:t>
      </w:r>
    </w:p>
    <w:p>
      <w:r>
        <w:t>5.</w:t>
      </w:r>
    </w:p>
    <w:p>
      <w:r>
        <w:t>Mai</w:t>
      </w:r>
    </w:p>
    <w:p>
      <w:r>
        <w:t>2025</w:t>
      </w:r>
    </w:p>
    <w:p>
      <w:r>
        <w:t>E.</w:t>
      </w:r>
    </w:p>
    <w:p>
      <w:r>
        <w:rPr>
          <w:b/>
        </w:rPr>
        <w:t>E. 3.3</w:t>
      </w:r>
    </w:p>
    <w:p>
      <w:r>
        <w:t>Treffen</w:t>
      </w:r>
    </w:p>
    <w:p>
      <w:r>
        <w:t>mehrere</w:t>
      </w:r>
    </w:p>
    <w:p>
      <w:r>
        <w:t>medizinische</w:t>
      </w:r>
    </w:p>
    <w:p>
      <w:r>
        <w:t>Massnahmen</w:t>
      </w:r>
    </w:p>
    <w:p>
      <w:r>
        <w:t>zusammen,</w:t>
      </w:r>
    </w:p>
    <w:p>
      <w:r>
        <w:t>die</w:t>
      </w:r>
    </w:p>
    <w:p>
      <w:r>
        <w:t>gleichzeitig</w:t>
      </w:r>
    </w:p>
    <w:p>
      <w:r>
        <w:t>verschiedene,</w:t>
      </w:r>
    </w:p>
    <w:p>
      <w:r>
        <w:t>jedoch</w:t>
      </w:r>
    </w:p>
    <w:p>
      <w:r>
        <w:t>unter</w:t>
      </w:r>
    </w:p>
    <w:p>
      <w:r>
        <w:t>sich</w:t>
      </w:r>
    </w:p>
    <w:p>
      <w:r>
        <w:t>zusammenhängende</w:t>
      </w:r>
    </w:p>
    <w:p>
      <w:r>
        <w:t>Zwecke</w:t>
      </w:r>
    </w:p>
    <w:p>
      <w:r>
        <w:t>verfolgen,</w:t>
      </w:r>
    </w:p>
    <w:p>
      <w:r>
        <w:t>die</w:t>
      </w:r>
    </w:p>
    <w:p>
      <w:r>
        <w:t>für</w:t>
      </w:r>
    </w:p>
    <w:p>
      <w:r>
        <w:t>sich</w:t>
      </w:r>
    </w:p>
    <w:p>
      <w:r>
        <w:t>allein</w:t>
      </w:r>
    </w:p>
    <w:p>
      <w:r>
        <w:t>genommen</w:t>
      </w:r>
    </w:p>
    <w:p>
      <w:r>
        <w:t>mit</w:t>
      </w:r>
    </w:p>
    <w:p>
      <w:r>
        <w:t>Bezug</w:t>
      </w:r>
    </w:p>
    <w:p>
      <w:r>
        <w:t>auf</w:t>
      </w:r>
    </w:p>
    <w:p>
      <w:r>
        <w:t>ihre</w:t>
      </w:r>
    </w:p>
    <w:p>
      <w:r>
        <w:t>Qualifikation</w:t>
      </w:r>
    </w:p>
    <w:p>
      <w:r>
        <w:t>als</w:t>
      </w:r>
    </w:p>
    <w:p>
      <w:r>
        <w:t>Pflichtleistung</w:t>
      </w:r>
    </w:p>
    <w:p>
      <w:r>
        <w:t>oder</w:t>
      </w:r>
    </w:p>
    <w:p>
      <w:r>
        <w:t>Nichtpflichtleistung</w:t>
      </w:r>
    </w:p>
    <w:p>
      <w:r>
        <w:t>unterschiedlich</w:t>
      </w:r>
    </w:p>
    <w:p>
      <w:r>
        <w:t>zu</w:t>
      </w:r>
    </w:p>
    <w:p>
      <w:r>
        <w:t>beurteilen</w:t>
      </w:r>
    </w:p>
    <w:p>
      <w:r>
        <w:t>wären</w:t>
      </w:r>
    </w:p>
    <w:p>
      <w:r>
        <w:t>(Behandlungskomplex),</w:t>
      </w:r>
    </w:p>
    <w:p>
      <w:r>
        <w:t>so</w:t>
      </w:r>
    </w:p>
    <w:p>
      <w:r>
        <w:t>ist</w:t>
      </w:r>
    </w:p>
    <w:p>
      <w:r>
        <w:t>zu</w:t>
      </w:r>
    </w:p>
    <w:p>
      <w:r>
        <w:t>prüfen,</w:t>
      </w:r>
    </w:p>
    <w:p>
      <w:r>
        <w:t>ob</w:t>
      </w:r>
    </w:p>
    <w:p>
      <w:r>
        <w:t>sich</w:t>
      </w:r>
    </w:p>
    <w:p>
      <w:r>
        <w:t>die</w:t>
      </w:r>
    </w:p>
    <w:p>
      <w:r>
        <w:t>einzelnen</w:t>
      </w:r>
    </w:p>
    <w:p>
      <w:r>
        <w:t>Vorkehren</w:t>
      </w:r>
    </w:p>
    <w:p>
      <w:r>
        <w:t>nicht</w:t>
      </w:r>
    </w:p>
    <w:p>
      <w:r>
        <w:t>voneinander</w:t>
      </w:r>
    </w:p>
    <w:p>
      <w:r>
        <w:t>trennen</w:t>
      </w:r>
    </w:p>
    <w:p>
      <w:r>
        <w:t>lassen,</w:t>
      </w:r>
    </w:p>
    <w:p>
      <w:r>
        <w:t>ohne</w:t>
      </w:r>
    </w:p>
    <w:p>
      <w:r>
        <w:t>dass</w:t>
      </w:r>
    </w:p>
    <w:p>
      <w:r>
        <w:t>dadurch</w:t>
      </w:r>
    </w:p>
    <w:p>
      <w:r>
        <w:t>die</w:t>
      </w:r>
    </w:p>
    <w:p>
      <w:r>
        <w:t>Erfolgsaussichten</w:t>
      </w:r>
    </w:p>
    <w:p>
      <w:r>
        <w:t>gefährdet</w:t>
      </w:r>
    </w:p>
    <w:p>
      <w:r>
        <w:t>würden.</w:t>
      </w:r>
    </w:p>
    <w:p>
      <w:r>
        <w:t>Ist</w:t>
      </w:r>
    </w:p>
    <w:p>
      <w:r>
        <w:t>das</w:t>
      </w:r>
    </w:p>
    <w:p>
      <w:r>
        <w:t>der</w:t>
      </w:r>
    </w:p>
    <w:p>
      <w:r>
        <w:t>Fall</w:t>
      </w:r>
    </w:p>
    <w:p>
      <w:r>
        <w:t>und</w:t>
      </w:r>
    </w:p>
    <w:p>
      <w:r>
        <w:t>dominiert</w:t>
      </w:r>
    </w:p>
    <w:p>
      <w:r>
        <w:t>die</w:t>
      </w:r>
    </w:p>
    <w:p>
      <w:r>
        <w:t>nicht</w:t>
      </w:r>
    </w:p>
    <w:p>
      <w:r>
        <w:t>kassenpflichtige</w:t>
      </w:r>
    </w:p>
    <w:p>
      <w:r>
        <w:t>Leistung</w:t>
      </w:r>
    </w:p>
    <w:p>
      <w:r>
        <w:t>und</w:t>
      </w:r>
    </w:p>
    <w:p>
      <w:r>
        <w:t>steht</w:t>
      </w:r>
    </w:p>
    <w:p>
      <w:r>
        <w:t>die</w:t>
      </w:r>
    </w:p>
    <w:p>
      <w:r>
        <w:t>kassenpflichtige</w:t>
      </w:r>
    </w:p>
    <w:p>
      <w:r>
        <w:t>in</w:t>
      </w:r>
    </w:p>
    <w:p>
      <w:r>
        <w:t>ihrem</w:t>
      </w:r>
    </w:p>
    <w:p>
      <w:r>
        <w:t>Dienst,</w:t>
      </w:r>
    </w:p>
    <w:p>
      <w:r>
        <w:t>ist</w:t>
      </w:r>
    </w:p>
    <w:p>
      <w:r>
        <w:t>grundsätzlich</w:t>
      </w:r>
    </w:p>
    <w:p>
      <w:r>
        <w:t>der</w:t>
      </w:r>
    </w:p>
    <w:p>
      <w:r>
        <w:t>gesamte</w:t>
      </w:r>
    </w:p>
    <w:p>
      <w:r>
        <w:t>Behandlungskomplex</w:t>
      </w:r>
    </w:p>
    <w:p>
      <w:r>
        <w:t>Nichtpflichtleistung.</w:t>
      </w:r>
    </w:p>
    <w:p>
      <w:r>
        <w:t>Dominiert</w:t>
      </w:r>
    </w:p>
    <w:p>
      <w:r>
        <w:t>dagegen</w:t>
      </w:r>
    </w:p>
    <w:p>
      <w:r>
        <w:t>die</w:t>
      </w:r>
    </w:p>
    <w:p>
      <w:r>
        <w:t>kassenpflichtige</w:t>
      </w:r>
    </w:p>
    <w:p>
      <w:r>
        <w:t>Leistung,</w:t>
      </w:r>
    </w:p>
    <w:p>
      <w:r>
        <w:t>sind</w:t>
      </w:r>
    </w:p>
    <w:p>
      <w:r>
        <w:t>sämtliche</w:t>
      </w:r>
    </w:p>
    <w:p>
      <w:r>
        <w:t>Massnahmen</w:t>
      </w:r>
    </w:p>
    <w:p>
      <w:r>
        <w:t>Pflichtleistung</w:t>
      </w:r>
    </w:p>
    <w:p>
      <w:r>
        <w:t>( vgl.</w:t>
      </w:r>
    </w:p>
    <w:p>
      <w:r>
        <w:t>Eugster,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KVG,</w:t>
      </w:r>
    </w:p>
    <w:p>
      <w:r>
        <w:t>2.</w:t>
      </w:r>
    </w:p>
    <w:p>
      <w:r>
        <w:t>Auflage</w:t>
      </w:r>
    </w:p>
    <w:p>
      <w:r>
        <w:t>2018,</w:t>
      </w:r>
    </w:p>
    <w:p>
      <w:r>
        <w:t>Rz.</w:t>
      </w:r>
    </w:p>
    <w:p>
      <w:r>
        <w:t>82</w:t>
      </w:r>
    </w:p>
    <w:p>
      <w:r>
        <w:t>f.</w:t>
      </w:r>
    </w:p>
    <w:p>
      <w:r>
        <w:t>zu</w:t>
      </w:r>
    </w:p>
    <w:p>
      <w:r>
        <w:t>Art.</w:t>
      </w:r>
    </w:p>
    <w:p>
      <w:r>
        <w:t>25</w:t>
      </w:r>
    </w:p>
    <w:p>
      <w:r>
        <w:t>sowie</w:t>
      </w:r>
    </w:p>
    <w:p>
      <w:r>
        <w:t>Eugster,</w:t>
      </w:r>
    </w:p>
    <w:p>
      <w:r>
        <w:t>Die</w:t>
      </w:r>
    </w:p>
    <w:p>
      <w:r>
        <w:t>obligatorische</w:t>
      </w:r>
    </w:p>
    <w:p>
      <w:r>
        <w:t>Krankenpflegeversicherung,</w:t>
      </w:r>
    </w:p>
    <w:p>
      <w:r>
        <w:t>in:</w:t>
      </w:r>
    </w:p>
    <w:p>
      <w:r>
        <w:t>Schweizerisches</w:t>
      </w:r>
    </w:p>
    <w:p>
      <w:r>
        <w:t>Bundesverwaltungsrecht</w:t>
      </w:r>
    </w:p>
    <w:p>
      <w:r>
        <w:t>[SBVR],</w:t>
      </w:r>
    </w:p>
    <w:p>
      <w:r>
        <w:t>3.</w:t>
      </w:r>
    </w:p>
    <w:p>
      <w:r>
        <w:t>Auflage,</w:t>
      </w:r>
    </w:p>
    <w:p>
      <w:r>
        <w:t>Basel</w:t>
      </w:r>
    </w:p>
    <w:p>
      <w:r>
        <w:t>2016,</w:t>
      </w:r>
    </w:p>
    <w:p>
      <w:r>
        <w:t>S.</w:t>
      </w:r>
    </w:p>
    <w:p>
      <w:r>
        <w:t>572</w:t>
      </w:r>
    </w:p>
    <w:p>
      <w:r>
        <w:t>Rz.</w:t>
      </w:r>
    </w:p>
    <w:p>
      <w:r>
        <w:t>534</w:t>
      </w:r>
    </w:p>
    <w:p>
      <w:r>
        <w:t>und</w:t>
      </w:r>
    </w:p>
    <w:p>
      <w:r>
        <w:t>536</w:t>
      </w:r>
    </w:p>
    <w:p>
      <w:r>
        <w:t>f. ,</w:t>
      </w:r>
    </w:p>
    <w:p>
      <w:r>
        <w:t>jeweils</w:t>
      </w:r>
    </w:p>
    <w:p>
      <w:r>
        <w:t>mit</w:t>
      </w:r>
    </w:p>
    <w:p>
      <w:r>
        <w:t>Hinweisen ).</w:t>
      </w:r>
    </w:p>
    <w:p>
      <w:r>
        <w:rPr>
          <w:b/>
        </w:rPr>
        <w:t>E. 3.4</w:t>
      </w:r>
    </w:p>
    <w:p>
      <w:r>
        <w:t>Die</w:t>
      </w:r>
    </w:p>
    <w:p>
      <w:r>
        <w:t>Austauschbefugnis</w:t>
      </w:r>
    </w:p>
    <w:p>
      <w:r>
        <w:t>spielt</w:t>
      </w:r>
    </w:p>
    <w:p>
      <w:r>
        <w:t>im</w:t>
      </w:r>
    </w:p>
    <w:p>
      <w:r>
        <w:t>Bereich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eine</w:t>
      </w:r>
    </w:p>
    <w:p>
      <w:r>
        <w:t>geringe</w:t>
      </w:r>
    </w:p>
    <w:p>
      <w:r>
        <w:t>Rolle,</w:t>
      </w:r>
    </w:p>
    <w:p>
      <w:r>
        <w:t>weil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nicht</w:t>
      </w:r>
    </w:p>
    <w:p>
      <w:r>
        <w:t>anstelle</w:t>
      </w:r>
    </w:p>
    <w:p>
      <w:r>
        <w:t>einer</w:t>
      </w:r>
    </w:p>
    <w:p>
      <w:r>
        <w:t>Nichtpflichtleistung,</w:t>
      </w:r>
    </w:p>
    <w:p>
      <w:r>
        <w:t>die</w:t>
      </w:r>
    </w:p>
    <w:p>
      <w:r>
        <w:t>sie</w:t>
      </w:r>
    </w:p>
    <w:p>
      <w:r>
        <w:t>gewählt</w:t>
      </w:r>
    </w:p>
    <w:p>
      <w:r>
        <w:t>hat,</w:t>
      </w:r>
    </w:p>
    <w:p>
      <w:r>
        <w:t>ersatzweise</w:t>
      </w:r>
    </w:p>
    <w:p>
      <w:r>
        <w:t>die</w:t>
      </w:r>
    </w:p>
    <w:p>
      <w:r>
        <w:t>Erstattung</w:t>
      </w:r>
    </w:p>
    <w:p>
      <w:r>
        <w:t>der</w:t>
      </w:r>
    </w:p>
    <w:p>
      <w:r>
        <w:t>Kosten</w:t>
      </w:r>
    </w:p>
    <w:p>
      <w:r>
        <w:t>der</w:t>
      </w:r>
    </w:p>
    <w:p>
      <w:r>
        <w:t>Pflichtleistung</w:t>
      </w:r>
    </w:p>
    <w:p>
      <w:r>
        <w:t>verlangen</w:t>
      </w:r>
    </w:p>
    <w:p>
      <w:r>
        <w:t>kann,</w:t>
      </w:r>
    </w:p>
    <w:p>
      <w:r>
        <w:t>die</w:t>
      </w:r>
    </w:p>
    <w:p>
      <w:r>
        <w:t>sie</w:t>
      </w:r>
    </w:p>
    <w:p>
      <w:r>
        <w:t>hätte</w:t>
      </w:r>
    </w:p>
    <w:p>
      <w:r>
        <w:t>wählen</w:t>
      </w:r>
    </w:p>
    <w:p>
      <w:r>
        <w:t>können.</w:t>
      </w:r>
    </w:p>
    <w:p>
      <w:r>
        <w:t>Es</w:t>
      </w:r>
    </w:p>
    <w:p>
      <w:r>
        <w:t>geht</w:t>
      </w:r>
    </w:p>
    <w:p>
      <w:r>
        <w:t>bei</w:t>
      </w:r>
    </w:p>
    <w:p>
      <w:r>
        <w:t>der</w:t>
      </w:r>
    </w:p>
    <w:p>
      <w:r>
        <w:t>Austauschbefugnis</w:t>
      </w:r>
    </w:p>
    <w:p>
      <w:r>
        <w:t>darum,</w:t>
      </w:r>
    </w:p>
    <w:p>
      <w:r>
        <w:t>den</w:t>
      </w:r>
    </w:p>
    <w:p>
      <w:r>
        <w:t>gleichen</w:t>
      </w:r>
    </w:p>
    <w:p>
      <w:r>
        <w:t>gesetzlichen</w:t>
      </w:r>
    </w:p>
    <w:p>
      <w:r>
        <w:t>Zweck</w:t>
      </w:r>
    </w:p>
    <w:p>
      <w:r>
        <w:t>auf</w:t>
      </w:r>
    </w:p>
    <w:p>
      <w:r>
        <w:t>einem</w:t>
      </w:r>
    </w:p>
    <w:p>
      <w:r>
        <w:t>andere n</w:t>
      </w:r>
    </w:p>
    <w:p>
      <w:r>
        <w:t>Weg</w:t>
      </w:r>
    </w:p>
    <w:p>
      <w:r>
        <w:t>oder</w:t>
      </w:r>
    </w:p>
    <w:p>
      <w:r>
        <w:t>mit</w:t>
      </w:r>
    </w:p>
    <w:p>
      <w:r>
        <w:t>anderen</w:t>
      </w:r>
    </w:p>
    <w:p>
      <w:r>
        <w:t>Mitteln</w:t>
      </w:r>
    </w:p>
    <w:p>
      <w:r>
        <w:t>zu</w:t>
      </w:r>
    </w:p>
    <w:p>
      <w:r>
        <w:t>verfolgen,</w:t>
      </w:r>
    </w:p>
    <w:p>
      <w:r>
        <w:t>nicht</w:t>
      </w:r>
    </w:p>
    <w:p>
      <w:r>
        <w:t>aber</w:t>
      </w:r>
    </w:p>
    <w:p>
      <w:r>
        <w:t>die</w:t>
      </w:r>
    </w:p>
    <w:p>
      <w:r>
        <w:t>gesetzliche</w:t>
      </w:r>
    </w:p>
    <w:p>
      <w:r>
        <w:t>Ordnung</w:t>
      </w:r>
    </w:p>
    <w:p>
      <w:r>
        <w:t>durch</w:t>
      </w:r>
    </w:p>
    <w:p>
      <w:r>
        <w:t>eine</w:t>
      </w:r>
    </w:p>
    <w:p>
      <w:r>
        <w:t>andere,</w:t>
      </w:r>
    </w:p>
    <w:p>
      <w:r>
        <w:t>inhaltlich</w:t>
      </w:r>
    </w:p>
    <w:p>
      <w:r>
        <w:t>weiter</w:t>
      </w:r>
    </w:p>
    <w:p>
      <w:r>
        <w:t>gehende</w:t>
      </w:r>
    </w:p>
    <w:p>
      <w:r>
        <w:t>Regelung</w:t>
      </w:r>
    </w:p>
    <w:p>
      <w:r>
        <w:t>zu</w:t>
      </w:r>
    </w:p>
    <w:p>
      <w:r>
        <w:t>ersetzen.</w:t>
      </w:r>
    </w:p>
    <w:p>
      <w:r>
        <w:t>Ein</w:t>
      </w:r>
    </w:p>
    <w:p>
      <w:r>
        <w:t>Austausch</w:t>
      </w:r>
    </w:p>
    <w:p>
      <w:r>
        <w:t>ist</w:t>
      </w:r>
    </w:p>
    <w:p>
      <w:r>
        <w:t>auch</w:t>
      </w:r>
    </w:p>
    <w:p>
      <w:r>
        <w:t>dann</w:t>
      </w:r>
    </w:p>
    <w:p>
      <w:r>
        <w:t>nicht</w:t>
      </w:r>
    </w:p>
    <w:p>
      <w:r>
        <w:t>möglich,</w:t>
      </w:r>
    </w:p>
    <w:p>
      <w:r>
        <w:t>wenn</w:t>
      </w:r>
    </w:p>
    <w:p>
      <w:r>
        <w:t>die</w:t>
      </w:r>
    </w:p>
    <w:p>
      <w:r>
        <w:t>Nichtpflichtleistung</w:t>
      </w:r>
    </w:p>
    <w:p>
      <w:r>
        <w:t>wesentlich</w:t>
      </w:r>
    </w:p>
    <w:p>
      <w:r>
        <w:t>kostengünstiger</w:t>
      </w:r>
    </w:p>
    <w:p>
      <w:r>
        <w:t>und</w:t>
      </w:r>
    </w:p>
    <w:p>
      <w:r>
        <w:t>damit</w:t>
      </w:r>
    </w:p>
    <w:p>
      <w:r>
        <w:t>wirtschaftlicher</w:t>
      </w:r>
    </w:p>
    <w:p>
      <w:r>
        <w:t>wäre</w:t>
      </w:r>
    </w:p>
    <w:p>
      <w:r>
        <w:t>als</w:t>
      </w:r>
    </w:p>
    <w:p>
      <w:r>
        <w:t>die</w:t>
      </w:r>
    </w:p>
    <w:p>
      <w:r>
        <w:t>Pflichtleistung.</w:t>
      </w:r>
    </w:p>
    <w:p>
      <w:r>
        <w:t>Ein</w:t>
      </w:r>
    </w:p>
    <w:p>
      <w:r>
        <w:t>Austausch</w:t>
      </w:r>
    </w:p>
    <w:p>
      <w:r>
        <w:t>von</w:t>
      </w:r>
    </w:p>
    <w:p>
      <w:r>
        <w:t>Leistungen</w:t>
      </w:r>
    </w:p>
    <w:p>
      <w:r>
        <w:t>kann</w:t>
      </w:r>
    </w:p>
    <w:p>
      <w:r>
        <w:t>hingegen</w:t>
      </w:r>
    </w:p>
    <w:p>
      <w:r>
        <w:t>dort</w:t>
      </w:r>
    </w:p>
    <w:p>
      <w:r>
        <w:t>stattfinden,</w:t>
      </w:r>
    </w:p>
    <w:p>
      <w:r>
        <w:t>wo</w:t>
      </w:r>
    </w:p>
    <w:p>
      <w:r>
        <w:t>eine</w:t>
      </w:r>
    </w:p>
    <w:p>
      <w:r>
        <w:t>medizinisch</w:t>
      </w:r>
    </w:p>
    <w:p>
      <w:r>
        <w:t>zweckmässige,</w:t>
      </w:r>
    </w:p>
    <w:p>
      <w:r>
        <w:t>aber</w:t>
      </w:r>
    </w:p>
    <w:p>
      <w:r>
        <w:t>teure</w:t>
      </w:r>
    </w:p>
    <w:p>
      <w:r>
        <w:t>Art</w:t>
      </w:r>
    </w:p>
    <w:p>
      <w:r>
        <w:t>der</w:t>
      </w:r>
    </w:p>
    <w:p>
      <w:r>
        <w:t>Leistungserbringung</w:t>
      </w:r>
    </w:p>
    <w:p>
      <w:r>
        <w:t>gewählt</w:t>
      </w:r>
    </w:p>
    <w:p>
      <w:r>
        <w:t>wird,</w:t>
      </w:r>
    </w:p>
    <w:p>
      <w:r>
        <w:t>obwohl</w:t>
      </w:r>
    </w:p>
    <w:p>
      <w:r>
        <w:t>eine</w:t>
      </w:r>
    </w:p>
    <w:p>
      <w:r>
        <w:t>kostengünstigere</w:t>
      </w:r>
    </w:p>
    <w:p>
      <w:r>
        <w:t>medizinisch</w:t>
      </w:r>
    </w:p>
    <w:p>
      <w:r>
        <w:t>ausreichend</w:t>
      </w:r>
    </w:p>
    <w:p>
      <w:r>
        <w:t>gewesen</w:t>
      </w:r>
    </w:p>
    <w:p>
      <w:r>
        <w:t>wäre</w:t>
      </w:r>
    </w:p>
    <w:p>
      <w:r>
        <w:t>(vgl.</w:t>
      </w:r>
    </w:p>
    <w:p>
      <w:r>
        <w:t>Eugster,</w:t>
      </w:r>
    </w:p>
    <w:p>
      <w:r>
        <w:t>Rechtsprechung ,</w:t>
      </w:r>
    </w:p>
    <w:p>
      <w:r>
        <w:t>a.a.O. ,</w:t>
      </w:r>
    </w:p>
    <w:p>
      <w:r>
        <w:t>Rz.</w:t>
      </w:r>
    </w:p>
    <w:p>
      <w:r>
        <w:t>88</w:t>
      </w:r>
    </w:p>
    <w:p>
      <w:r>
        <w:t>zu</w:t>
      </w:r>
    </w:p>
    <w:p>
      <w:r>
        <w:t>Art.</w:t>
      </w:r>
    </w:p>
    <w:p>
      <w:r>
        <w:t>25</w:t>
      </w:r>
    </w:p>
    <w:p>
      <w:r>
        <w:t>sowie</w:t>
      </w:r>
    </w:p>
    <w:p>
      <w:r>
        <w:t>Eugster,</w:t>
      </w:r>
    </w:p>
    <w:p>
      <w:r>
        <w:t>Krankenpflegeversicherung,</w:t>
      </w:r>
    </w:p>
    <w:p>
      <w:r>
        <w:t>a.a.O. ,</w:t>
      </w:r>
    </w:p>
    <w:p>
      <w:r>
        <w:t>S.</w:t>
      </w:r>
    </w:p>
    <w:p>
      <w:r>
        <w:t>57 3</w:t>
      </w:r>
    </w:p>
    <w:p>
      <w:r>
        <w:t>f.</w:t>
      </w:r>
    </w:p>
    <w:p>
      <w:r>
        <w:t>Rz.</w:t>
      </w:r>
    </w:p>
    <w:p>
      <w:r>
        <w:t>540</w:t>
      </w:r>
    </w:p>
    <w:p>
      <w:r>
        <w:t>f. ,</w:t>
      </w:r>
    </w:p>
    <w:p>
      <w:r>
        <w:t>jeweils</w:t>
      </w:r>
    </w:p>
    <w:p>
      <w:r>
        <w:t>mit</w:t>
      </w:r>
    </w:p>
    <w:p>
      <w:r>
        <w:t>Hinweisen ).</w:t>
      </w:r>
    </w:p>
    <w:p>
      <w:r>
        <w:t>4. 4.1</w:t>
      </w:r>
    </w:p>
    <w:p>
      <w:r>
        <w:t>Es</w:t>
      </w:r>
    </w:p>
    <w:p>
      <w:r>
        <w:t>ist</w:t>
      </w:r>
    </w:p>
    <w:p>
      <w:r>
        <w:t>aktenmässig</w:t>
      </w:r>
    </w:p>
    <w:p>
      <w:r>
        <w:t>ausg ewiesen ,</w:t>
      </w:r>
    </w:p>
    <w:p>
      <w:r>
        <w:t>dass</w:t>
      </w:r>
    </w:p>
    <w:p>
      <w:r>
        <w:t>der</w:t>
      </w:r>
    </w:p>
    <w:p>
      <w:r>
        <w:t>Prostatakrebs</w:t>
      </w:r>
    </w:p>
    <w:p>
      <w:r>
        <w:t>des</w:t>
      </w:r>
    </w:p>
    <w:p>
      <w:r>
        <w:t>Beschwerdeführers</w:t>
      </w:r>
    </w:p>
    <w:p>
      <w:r>
        <w:t>am</w:t>
      </w:r>
    </w:p>
    <w:p>
      <w:r>
        <w:rPr>
          <w:b/>
        </w:rPr>
        <w:t>E. 8</w:t>
      </w:r>
    </w:p>
    <w:p>
      <w:r>
        <w:t>S.</w:t>
      </w:r>
    </w:p>
    <w:p>
      <w:r>
        <w:t>5 ). 2 .2</w:t>
      </w:r>
    </w:p>
    <w:p>
      <w:r>
        <w:t>Der</w:t>
      </w:r>
    </w:p>
    <w:p>
      <w:r>
        <w:t>Beschwerdeführer</w:t>
      </w:r>
    </w:p>
    <w:p>
      <w:r>
        <w:t>stellt</w:t>
      </w:r>
    </w:p>
    <w:p>
      <w:r>
        <w:t>sich</w:t>
      </w:r>
    </w:p>
    <w:p>
      <w:r>
        <w:t>demgegenüber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die</w:t>
      </w:r>
    </w:p>
    <w:p>
      <w:r>
        <w:t>KPT</w:t>
      </w:r>
    </w:p>
    <w:p>
      <w:r>
        <w:t>müsse</w:t>
      </w:r>
    </w:p>
    <w:p>
      <w:r>
        <w:t>die</w:t>
      </w:r>
    </w:p>
    <w:p>
      <w:r>
        <w:t>gesamten</w:t>
      </w:r>
    </w:p>
    <w:p>
      <w:r>
        <w:t>Kosten</w:t>
      </w:r>
    </w:p>
    <w:p>
      <w:r>
        <w:t>der</w:t>
      </w:r>
    </w:p>
    <w:p>
      <w:r>
        <w:t>HIFU-Operation</w:t>
      </w:r>
    </w:p>
    <w:p>
      <w:r>
        <w:t>übernehmen,</w:t>
      </w:r>
    </w:p>
    <w:p>
      <w:r>
        <w:t>mindestens</w:t>
      </w:r>
    </w:p>
    <w:p>
      <w:r>
        <w:t>aber</w:t>
      </w:r>
    </w:p>
    <w:p>
      <w:r>
        <w:t>die</w:t>
      </w:r>
    </w:p>
    <w:p>
      <w:r>
        <w:t>allgemeinen</w:t>
      </w:r>
    </w:p>
    <w:p>
      <w:r>
        <w:t>Kosten</w:t>
      </w:r>
    </w:p>
    <w:p>
      <w:r>
        <w:t>für</w:t>
      </w:r>
    </w:p>
    <w:p>
      <w:r>
        <w:t>Anästhesie,</w:t>
      </w:r>
    </w:p>
    <w:p>
      <w:r>
        <w:t>Operationsmaterial,</w:t>
      </w:r>
    </w:p>
    <w:p>
      <w:r>
        <w:t>Operationssaal</w:t>
      </w:r>
    </w:p>
    <w:p>
      <w:r>
        <w:t>und</w:t>
      </w:r>
    </w:p>
    <w:p>
      <w:r>
        <w:t>-personal,</w:t>
      </w:r>
    </w:p>
    <w:p>
      <w:r>
        <w:t>Hotellerie</w:t>
      </w:r>
    </w:p>
    <w:p>
      <w:r>
        <w:t>sowie</w:t>
      </w:r>
    </w:p>
    <w:p>
      <w:r>
        <w:t>Medikamente/Infusionen</w:t>
      </w:r>
    </w:p>
    <w:p>
      <w:r>
        <w:t>in</w:t>
      </w:r>
    </w:p>
    <w:p>
      <w:r>
        <w:t>dem</w:t>
      </w:r>
    </w:p>
    <w:p>
      <w:r>
        <w:t>Umfang,</w:t>
      </w:r>
    </w:p>
    <w:p>
      <w:r>
        <w:t>wie</w:t>
      </w:r>
    </w:p>
    <w:p>
      <w:r>
        <w:t>sie</w:t>
      </w:r>
    </w:p>
    <w:p>
      <w:r>
        <w:t>etwa</w:t>
      </w:r>
    </w:p>
    <w:p>
      <w:r>
        <w:t>bei</w:t>
      </w:r>
    </w:p>
    <w:p>
      <w:r>
        <w:t>der</w:t>
      </w:r>
    </w:p>
    <w:p>
      <w:r>
        <w:t>kassenpflichtigen</w:t>
      </w:r>
    </w:p>
    <w:p>
      <w:r>
        <w:t>Brachytherapie</w:t>
      </w:r>
    </w:p>
    <w:p>
      <w:r>
        <w:t>anfielen</w:t>
      </w:r>
    </w:p>
    <w:p>
      <w:r>
        <w:t>(Urk.</w:t>
      </w:r>
    </w:p>
    <w:p>
      <w:r>
        <w:t>1</w:t>
      </w:r>
    </w:p>
    <w:p>
      <w:r>
        <w:t>S.</w:t>
      </w:r>
    </w:p>
    <w:p>
      <w:r>
        <w:t>8).</w:t>
      </w:r>
    </w:p>
    <w:p>
      <w:r>
        <w:t>Er</w:t>
      </w:r>
    </w:p>
    <w:p>
      <w:r>
        <w:t>habe</w:t>
      </w:r>
    </w:p>
    <w:p>
      <w:r>
        <w:t>sich</w:t>
      </w:r>
    </w:p>
    <w:p>
      <w:r>
        <w:t>für</w:t>
      </w:r>
    </w:p>
    <w:p>
      <w:r>
        <w:t>diese</w:t>
      </w:r>
    </w:p>
    <w:p>
      <w:r>
        <w:t>Therapieform</w:t>
      </w:r>
    </w:p>
    <w:p>
      <w:r>
        <w:t>zur</w:t>
      </w:r>
    </w:p>
    <w:p>
      <w:r>
        <w:t>Behandlung</w:t>
      </w:r>
    </w:p>
    <w:p>
      <w:r>
        <w:t>seines</w:t>
      </w:r>
    </w:p>
    <w:p>
      <w:r>
        <w:t>Prostatakarzinoms</w:t>
      </w:r>
    </w:p>
    <w:p>
      <w:r>
        <w:t>entschieden ,</w:t>
      </w:r>
    </w:p>
    <w:p>
      <w:r>
        <w:t>weil</w:t>
      </w:r>
    </w:p>
    <w:p>
      <w:r>
        <w:t>sie</w:t>
      </w:r>
    </w:p>
    <w:p>
      <w:r>
        <w:t>nicht</w:t>
      </w:r>
    </w:p>
    <w:p>
      <w:r>
        <w:t>nur</w:t>
      </w:r>
    </w:p>
    <w:p>
      <w:r>
        <w:t>wirksam,</w:t>
      </w:r>
    </w:p>
    <w:p>
      <w:r>
        <w:t>zweckmässig</w:t>
      </w:r>
    </w:p>
    <w:p>
      <w:r>
        <w:t>und</w:t>
      </w:r>
    </w:p>
    <w:p>
      <w:r>
        <w:t>wirtschaftlich,</w:t>
      </w:r>
    </w:p>
    <w:p>
      <w:r>
        <w:t>sondern</w:t>
      </w:r>
    </w:p>
    <w:p>
      <w:r>
        <w:t>auch</w:t>
      </w:r>
    </w:p>
    <w:p>
      <w:r>
        <w:t>nichtinvasiv ,</w:t>
      </w:r>
    </w:p>
    <w:p>
      <w:r>
        <w:t>mit</w:t>
      </w:r>
    </w:p>
    <w:p>
      <w:r>
        <w:t>geringen</w:t>
      </w:r>
    </w:p>
    <w:p>
      <w:r>
        <w:t>Nebenwirkungen</w:t>
      </w:r>
    </w:p>
    <w:p>
      <w:r>
        <w:t>verbunden</w:t>
      </w:r>
    </w:p>
    <w:p>
      <w:r>
        <w:t>und</w:t>
      </w:r>
    </w:p>
    <w:p>
      <w:r>
        <w:t>damit</w:t>
      </w:r>
    </w:p>
    <w:p>
      <w:r>
        <w:t>am</w:t>
      </w:r>
    </w:p>
    <w:p>
      <w:r>
        <w:t>risikoärmsten</w:t>
      </w:r>
    </w:p>
    <w:p>
      <w:r>
        <w:t>gewesen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2</w:t>
      </w:r>
    </w:p>
    <w:p>
      <w:r>
        <w:t>und</w:t>
      </w:r>
    </w:p>
    <w:p>
      <w:r>
        <w:t>7 ).</w:t>
      </w:r>
    </w:p>
    <w:p>
      <w:r>
        <w:t>Es</w:t>
      </w:r>
    </w:p>
    <w:p>
      <w:r>
        <w:t>sei</w:t>
      </w:r>
    </w:p>
    <w:p>
      <w:r>
        <w:t>ein</w:t>
      </w:r>
    </w:p>
    <w:p>
      <w:r>
        <w:t>Fehler,</w:t>
      </w:r>
    </w:p>
    <w:p>
      <w:r>
        <w:t>dass</w:t>
      </w:r>
    </w:p>
    <w:p>
      <w:r>
        <w:t>die</w:t>
      </w:r>
    </w:p>
    <w:p>
      <w:r>
        <w:t>HIFU-Therapie</w:t>
      </w:r>
    </w:p>
    <w:p>
      <w:r>
        <w:t>im</w:t>
      </w:r>
    </w:p>
    <w:p>
      <w:r>
        <w:t>Jahr</w:t>
      </w:r>
    </w:p>
    <w:p>
      <w:r>
        <w:t>2021</w:t>
      </w:r>
    </w:p>
    <w:p>
      <w:r>
        <w:t>gemäss</w:t>
      </w:r>
    </w:p>
    <w:p>
      <w:r>
        <w:t>KLV</w:t>
      </w:r>
    </w:p>
    <w:p>
      <w:r>
        <w:t>nicht</w:t>
      </w:r>
    </w:p>
    <w:p>
      <w:r>
        <w:t>zu</w:t>
      </w:r>
    </w:p>
    <w:p>
      <w:r>
        <w:t>übernehmen</w:t>
      </w:r>
    </w:p>
    <w:p>
      <w:r>
        <w:t>gewesen</w:t>
      </w:r>
    </w:p>
    <w:p>
      <w:r>
        <w:t>sei.</w:t>
      </w:r>
    </w:p>
    <w:p>
      <w:r>
        <w:t>Deshalb</w:t>
      </w:r>
    </w:p>
    <w:p>
      <w:r>
        <w:t>sei</w:t>
      </w:r>
    </w:p>
    <w:p>
      <w:r>
        <w:t>das</w:t>
      </w:r>
    </w:p>
    <w:p>
      <w:r>
        <w:t>Sozialversicherungsgericht</w:t>
      </w:r>
    </w:p>
    <w:p>
      <w:r>
        <w:t>nicht</w:t>
      </w:r>
    </w:p>
    <w:p>
      <w:r>
        <w:t>an</w:t>
      </w:r>
    </w:p>
    <w:p>
      <w:r>
        <w:t>die</w:t>
      </w:r>
    </w:p>
    <w:p>
      <w:r>
        <w:t>KLV</w:t>
      </w:r>
    </w:p>
    <w:p>
      <w:r>
        <w:t>in</w:t>
      </w:r>
    </w:p>
    <w:p>
      <w:r>
        <w:t>der</w:t>
      </w:r>
    </w:p>
    <w:p>
      <w:r>
        <w:t>im</w:t>
      </w:r>
    </w:p>
    <w:p>
      <w:r>
        <w:t>Jahr</w:t>
      </w:r>
    </w:p>
    <w:p>
      <w:r>
        <w:t>2021</w:t>
      </w:r>
    </w:p>
    <w:p>
      <w:r>
        <w:t>gültigen</w:t>
      </w:r>
    </w:p>
    <w:p>
      <w:r>
        <w:t>Fassung</w:t>
      </w:r>
    </w:p>
    <w:p>
      <w:r>
        <w:t>gebunden</w:t>
      </w:r>
    </w:p>
    <w:p>
      <w:r>
        <w:t>(Urk.</w:t>
      </w:r>
    </w:p>
    <w:p>
      <w:r>
        <w:t>1</w:t>
      </w:r>
    </w:p>
    <w:p>
      <w:r>
        <w:t>S.</w:t>
      </w:r>
    </w:p>
    <w:p>
      <w:r>
        <w:t>2).</w:t>
      </w:r>
    </w:p>
    <w:p>
      <w:r>
        <w:t>Im</w:t>
      </w:r>
    </w:p>
    <w:p>
      <w:r>
        <w:t>Übrigen</w:t>
      </w:r>
    </w:p>
    <w:p>
      <w:r>
        <w:t>hätten</w:t>
      </w:r>
    </w:p>
    <w:p>
      <w:r>
        <w:t>sämtliche</w:t>
      </w:r>
    </w:p>
    <w:p>
      <w:r>
        <w:t>Teilleistungen</w:t>
      </w:r>
    </w:p>
    <w:p>
      <w:r>
        <w:t>dem</w:t>
      </w:r>
    </w:p>
    <w:p>
      <w:r>
        <w:t>gleichen</w:t>
      </w:r>
    </w:p>
    <w:p>
      <w:r>
        <w:t>Zweck,</w:t>
      </w:r>
    </w:p>
    <w:p>
      <w:r>
        <w:t>der</w:t>
      </w:r>
    </w:p>
    <w:p>
      <w:r>
        <w:t>Beseitigung</w:t>
      </w:r>
    </w:p>
    <w:p>
      <w:r>
        <w:t>des</w:t>
      </w:r>
    </w:p>
    <w:p>
      <w:r>
        <w:t>Karzinoms,</w:t>
      </w:r>
    </w:p>
    <w:p>
      <w:r>
        <w:t>gedient</w:t>
      </w:r>
    </w:p>
    <w:p>
      <w:r>
        <w:t>und</w:t>
      </w:r>
    </w:p>
    <w:p>
      <w:r>
        <w:t>seien</w:t>
      </w:r>
    </w:p>
    <w:p>
      <w:r>
        <w:t>für</w:t>
      </w:r>
    </w:p>
    <w:p>
      <w:r>
        <w:t>die</w:t>
      </w:r>
    </w:p>
    <w:p>
      <w:r>
        <w:t>Zweckerreichung</w:t>
      </w:r>
    </w:p>
    <w:p>
      <w:r>
        <w:t>unabdingbar</w:t>
      </w:r>
    </w:p>
    <w:p>
      <w:r>
        <w:t>und</w:t>
      </w:r>
    </w:p>
    <w:p>
      <w:r>
        <w:t>essentiell</w:t>
      </w:r>
    </w:p>
    <w:p>
      <w:r>
        <w:t>gewesen.</w:t>
      </w:r>
    </w:p>
    <w:p>
      <w:r>
        <w:t>Deshalb</w:t>
      </w:r>
    </w:p>
    <w:p>
      <w:r>
        <w:t>dürften</w:t>
      </w:r>
    </w:p>
    <w:p>
      <w:r>
        <w:t>sie</w:t>
      </w:r>
    </w:p>
    <w:p>
      <w:r>
        <w:t>bezüglich</w:t>
      </w:r>
    </w:p>
    <w:p>
      <w:r>
        <w:t>ihrer</w:t>
      </w:r>
    </w:p>
    <w:p>
      <w:r>
        <w:t>Qualifikation</w:t>
      </w:r>
    </w:p>
    <w:p>
      <w:r>
        <w:t>als</w:t>
      </w:r>
    </w:p>
    <w:p>
      <w:r>
        <w:t>Pflichtleistung</w:t>
      </w:r>
    </w:p>
    <w:p>
      <w:r>
        <w:t>oder</w:t>
      </w:r>
    </w:p>
    <w:p>
      <w:r>
        <w:t>Nichtpflichtleistung</w:t>
      </w:r>
    </w:p>
    <w:p>
      <w:r>
        <w:t>nicht</w:t>
      </w:r>
    </w:p>
    <w:p>
      <w:r>
        <w:t>unterschiedlich</w:t>
      </w:r>
    </w:p>
    <w:p>
      <w:r>
        <w:t>behandelt</w:t>
      </w:r>
    </w:p>
    <w:p>
      <w:r>
        <w:t>werden.</w:t>
      </w:r>
    </w:p>
    <w:p>
      <w:r>
        <w:t>Sodann</w:t>
      </w:r>
    </w:p>
    <w:p>
      <w:r>
        <w:t>überwögen</w:t>
      </w:r>
    </w:p>
    <w:p>
      <w:r>
        <w:t>die</w:t>
      </w:r>
    </w:p>
    <w:p>
      <w:r>
        <w:t>übrigen</w:t>
      </w:r>
    </w:p>
    <w:p>
      <w:r>
        <w:t>Leistungen</w:t>
      </w:r>
    </w:p>
    <w:p>
      <w:r>
        <w:t>die</w:t>
      </w:r>
    </w:p>
    <w:p>
      <w:r>
        <w:t>nichtpflichtige</w:t>
      </w:r>
    </w:p>
    <w:p>
      <w:r>
        <w:t>HIFU-Therapie,</w:t>
      </w:r>
    </w:p>
    <w:p>
      <w:r>
        <w:t>mache</w:t>
      </w:r>
    </w:p>
    <w:p>
      <w:r>
        <w:t>diese</w:t>
      </w:r>
    </w:p>
    <w:p>
      <w:r>
        <w:t>doch</w:t>
      </w:r>
    </w:p>
    <w:p>
      <w:r>
        <w:t>bloss</w:t>
      </w:r>
    </w:p>
    <w:p>
      <w:r>
        <w:t>rund</w:t>
      </w:r>
    </w:p>
    <w:p>
      <w:r>
        <w:t>40</w:t>
      </w:r>
    </w:p>
    <w:p>
      <w:r>
        <w:t>%</w:t>
      </w:r>
    </w:p>
    <w:p>
      <w:r>
        <w:t>der</w:t>
      </w:r>
    </w:p>
    <w:p>
      <w:r>
        <w:t>gesamten</w:t>
      </w:r>
    </w:p>
    <w:p>
      <w:r>
        <w:t>Behandlungskosten</w:t>
      </w:r>
    </w:p>
    <w:p>
      <w:r>
        <w:t>aus ,</w:t>
      </w:r>
    </w:p>
    <w:p>
      <w:r>
        <w:t>die</w:t>
      </w:r>
    </w:p>
    <w:p>
      <w:r>
        <w:t>übrigen</w:t>
      </w:r>
    </w:p>
    <w:p>
      <w:r>
        <w:t>Teilleistungen</w:t>
      </w:r>
    </w:p>
    <w:p>
      <w:r>
        <w:t>knapp</w:t>
      </w:r>
    </w:p>
    <w:p>
      <w:r>
        <w:t>60</w:t>
      </w:r>
    </w:p>
    <w:p>
      <w:r>
        <w:t>%.</w:t>
      </w:r>
    </w:p>
    <w:p>
      <w:r>
        <w:t>Die</w:t>
      </w:r>
    </w:p>
    <w:p>
      <w:r>
        <w:t>Behauptung</w:t>
      </w:r>
    </w:p>
    <w:p>
      <w:r>
        <w:t>der</w:t>
      </w:r>
    </w:p>
    <w:p>
      <w:r>
        <w:t>KPT,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der</w:t>
      </w:r>
    </w:p>
    <w:p>
      <w:r>
        <w:t>HIFU-Therapie</w:t>
      </w:r>
    </w:p>
    <w:p>
      <w:r>
        <w:t>um</w:t>
      </w:r>
    </w:p>
    <w:p>
      <w:r>
        <w:t>die</w:t>
      </w:r>
    </w:p>
    <w:p>
      <w:r>
        <w:t>überwiegende</w:t>
      </w:r>
    </w:p>
    <w:p>
      <w:r>
        <w:t>Leistung</w:t>
      </w:r>
    </w:p>
    <w:p>
      <w:r>
        <w:t>handle,</w:t>
      </w:r>
    </w:p>
    <w:p>
      <w:r>
        <w:t>sei</w:t>
      </w:r>
    </w:p>
    <w:p>
      <w:r>
        <w:t>demnach</w:t>
      </w:r>
    </w:p>
    <w:p>
      <w:r>
        <w:t>falsch</w:t>
      </w:r>
    </w:p>
    <w:p>
      <w:r>
        <w:t>(Urk.</w:t>
      </w:r>
    </w:p>
    <w:p>
      <w:r>
        <w:t>1</w:t>
      </w:r>
    </w:p>
    <w:p>
      <w:r>
        <w:t>S.</w:t>
      </w:r>
    </w:p>
    <w:p>
      <w:r>
        <w:t>3) .</w:t>
      </w:r>
    </w:p>
    <w:p>
      <w:r>
        <w:t>Entscheidend</w:t>
      </w:r>
    </w:p>
    <w:p>
      <w:r>
        <w:t>sei</w:t>
      </w:r>
    </w:p>
    <w:p>
      <w:r>
        <w:t>hier,</w:t>
      </w:r>
    </w:p>
    <w:p>
      <w:r>
        <w:t>ob</w:t>
      </w:r>
    </w:p>
    <w:p>
      <w:r>
        <w:t>es</w:t>
      </w:r>
    </w:p>
    <w:p>
      <w:r>
        <w:t>zur</w:t>
      </w:r>
    </w:p>
    <w:p>
      <w:r>
        <w:t>Behandlung</w:t>
      </w:r>
    </w:p>
    <w:p>
      <w:r>
        <w:t>des</w:t>
      </w:r>
    </w:p>
    <w:p>
      <w:r>
        <w:t>Prostata-Karzinoms</w:t>
      </w:r>
    </w:p>
    <w:p>
      <w:r>
        <w:t>anerkannte</w:t>
      </w:r>
    </w:p>
    <w:p>
      <w:r>
        <w:t>Operationsmethoden</w:t>
      </w:r>
    </w:p>
    <w:p>
      <w:r>
        <w:t>gegeben</w:t>
      </w:r>
    </w:p>
    <w:p>
      <w:r>
        <w:t>habe .</w:t>
      </w:r>
    </w:p>
    <w:p>
      <w:r>
        <w:t>Werde</w:t>
      </w:r>
    </w:p>
    <w:p>
      <w:r>
        <w:t>dies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die</w:t>
      </w:r>
    </w:p>
    <w:p>
      <w:r>
        <w:t>Brachytherapie</w:t>
      </w:r>
    </w:p>
    <w:p>
      <w:r>
        <w:t>bejaht,</w:t>
      </w:r>
    </w:p>
    <w:p>
      <w:r>
        <w:t>müssten</w:t>
      </w:r>
    </w:p>
    <w:p>
      <w:r>
        <w:t>auch</w:t>
      </w:r>
    </w:p>
    <w:p>
      <w:r>
        <w:t>bei</w:t>
      </w:r>
    </w:p>
    <w:p>
      <w:r>
        <w:t>einer</w:t>
      </w:r>
    </w:p>
    <w:p>
      <w:r>
        <w:t>HIFU-Operation</w:t>
      </w:r>
    </w:p>
    <w:p>
      <w:r>
        <w:t>alle</w:t>
      </w:r>
    </w:p>
    <w:p>
      <w:r>
        <w:t>dazugehörenden,</w:t>
      </w:r>
    </w:p>
    <w:p>
      <w:r>
        <w:t>allgemeinen</w:t>
      </w:r>
    </w:p>
    <w:p>
      <w:r>
        <w:t>Teilleistungen</w:t>
      </w:r>
    </w:p>
    <w:p>
      <w:r>
        <w:t>mit</w:t>
      </w:r>
    </w:p>
    <w:p>
      <w:r>
        <w:t>Ausnahme</w:t>
      </w:r>
    </w:p>
    <w:p>
      <w:r>
        <w:t>der</w:t>
      </w:r>
    </w:p>
    <w:p>
      <w:r>
        <w:t>namengebenden,</w:t>
      </w:r>
    </w:p>
    <w:p>
      <w:r>
        <w:t>therapiespezifischen,</w:t>
      </w:r>
    </w:p>
    <w:p>
      <w:r>
        <w:t>nichtpflichtigen</w:t>
      </w:r>
    </w:p>
    <w:p>
      <w:r>
        <w:t>Teilleistung</w:t>
      </w:r>
    </w:p>
    <w:p>
      <w:r>
        <w:t>übernommen</w:t>
      </w:r>
    </w:p>
    <w:p>
      <w:r>
        <w:t>werden ,</w:t>
      </w:r>
    </w:p>
    <w:p>
      <w:r>
        <w:t>sofern</w:t>
      </w:r>
    </w:p>
    <w:p>
      <w:r>
        <w:t>letztere</w:t>
      </w:r>
    </w:p>
    <w:p>
      <w:r>
        <w:t>wirksam,</w:t>
      </w:r>
    </w:p>
    <w:p>
      <w:r>
        <w:t>zweckmässig</w:t>
      </w:r>
    </w:p>
    <w:p>
      <w:r>
        <w:t>und</w:t>
      </w:r>
    </w:p>
    <w:p>
      <w:r>
        <w:t>wirtschaftlich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4</w:t>
      </w:r>
    </w:p>
    <w:p>
      <w:r>
        <w:t>und</w:t>
      </w:r>
    </w:p>
    <w:p>
      <w:r>
        <w:t>6 ) .</w:t>
      </w:r>
    </w:p>
    <w:p>
      <w:r>
        <w:t>Die</w:t>
      </w:r>
    </w:p>
    <w:p>
      <w:r>
        <w:t>Austauschbefugnis</w:t>
      </w:r>
    </w:p>
    <w:p>
      <w:r>
        <w:t>komme</w:t>
      </w:r>
    </w:p>
    <w:p>
      <w:r>
        <w:t>dann</w:t>
      </w:r>
    </w:p>
    <w:p>
      <w:r>
        <w:t>zum</w:t>
      </w:r>
    </w:p>
    <w:p>
      <w:r>
        <w:t>Tragen,</w:t>
      </w:r>
    </w:p>
    <w:p>
      <w:r>
        <w:t>wenn</w:t>
      </w:r>
    </w:p>
    <w:p>
      <w:r>
        <w:t>zwei</w:t>
      </w:r>
    </w:p>
    <w:p>
      <w:r>
        <w:t>unterschiedliche,</w:t>
      </w:r>
    </w:p>
    <w:p>
      <w:r>
        <w:t>von</w:t>
      </w:r>
    </w:p>
    <w:p>
      <w:r>
        <w:t>der</w:t>
      </w:r>
    </w:p>
    <w:p>
      <w:r>
        <w:t>Funktion</w:t>
      </w:r>
    </w:p>
    <w:p>
      <w:r>
        <w:t>her</w:t>
      </w:r>
    </w:p>
    <w:p>
      <w:r>
        <w:t>austauschbare</w:t>
      </w:r>
    </w:p>
    <w:p>
      <w:r>
        <w:t>Versicherungsleistungen</w:t>
      </w:r>
    </w:p>
    <w:p>
      <w:r>
        <w:t>in</w:t>
      </w:r>
    </w:p>
    <w:p>
      <w:r>
        <w:t>Frage</w:t>
      </w:r>
    </w:p>
    <w:p>
      <w:r>
        <w:t>stünden.</w:t>
      </w:r>
    </w:p>
    <w:p>
      <w:r>
        <w:t>Dies</w:t>
      </w:r>
    </w:p>
    <w:p>
      <w:r>
        <w:t>zeige,</w:t>
      </w:r>
    </w:p>
    <w:p>
      <w:r>
        <w:t>dass</w:t>
      </w:r>
    </w:p>
    <w:p>
      <w:r>
        <w:t>im</w:t>
      </w:r>
    </w:p>
    <w:p>
      <w:r>
        <w:t>Verhältnis</w:t>
      </w:r>
    </w:p>
    <w:p>
      <w:r>
        <w:t>HIFU-Operation</w:t>
      </w:r>
    </w:p>
    <w:p>
      <w:r>
        <w:t>und</w:t>
      </w:r>
    </w:p>
    <w:p>
      <w:r>
        <w:t>Brachytherapie</w:t>
      </w:r>
    </w:p>
    <w:p>
      <w:r>
        <w:t>ein</w:t>
      </w:r>
    </w:p>
    <w:p>
      <w:r>
        <w:t>Fall</w:t>
      </w:r>
    </w:p>
    <w:p>
      <w:r>
        <w:t>von</w:t>
      </w:r>
    </w:p>
    <w:p>
      <w:r>
        <w:t>Austauschbefugnis</w:t>
      </w:r>
    </w:p>
    <w:p>
      <w:r>
        <w:t>vorliege.</w:t>
      </w:r>
    </w:p>
    <w:p>
      <w:r>
        <w:t>Die</w:t>
      </w:r>
    </w:p>
    <w:p>
      <w:r>
        <w:t>Argumentation</w:t>
      </w:r>
    </w:p>
    <w:p>
      <w:r>
        <w:t>des</w:t>
      </w:r>
    </w:p>
    <w:p>
      <w:r>
        <w:t>Bundesgerichts</w:t>
      </w:r>
    </w:p>
    <w:p>
      <w:r>
        <w:t>in</w:t>
      </w:r>
    </w:p>
    <w:p>
      <w:r>
        <w:t>BGE</w:t>
      </w:r>
    </w:p>
    <w:p>
      <w:r>
        <w:t>126</w:t>
      </w:r>
    </w:p>
    <w:p>
      <w:r>
        <w:t>V</w:t>
      </w:r>
    </w:p>
    <w:p>
      <w:r>
        <w:t>330</w:t>
      </w:r>
    </w:p>
    <w:p>
      <w:r>
        <w:t>E.</w:t>
      </w:r>
    </w:p>
    <w:p>
      <w:r>
        <w:t>1b</w:t>
      </w:r>
    </w:p>
    <w:p>
      <w:r>
        <w:t>zeige</w:t>
      </w:r>
    </w:p>
    <w:p>
      <w:r>
        <w:t>zudem</w:t>
      </w:r>
    </w:p>
    <w:p>
      <w:r>
        <w:t>klar,</w:t>
      </w:r>
    </w:p>
    <w:p>
      <w:r>
        <w:t>dass</w:t>
      </w:r>
    </w:p>
    <w:p>
      <w:r>
        <w:t>für</w:t>
      </w:r>
    </w:p>
    <w:p>
      <w:r>
        <w:t>die</w:t>
      </w:r>
    </w:p>
    <w:p>
      <w:r>
        <w:t>Bejahung</w:t>
      </w:r>
    </w:p>
    <w:p>
      <w:r>
        <w:t>der</w:t>
      </w:r>
    </w:p>
    <w:p>
      <w:r>
        <w:t>Austauschbefugnis</w:t>
      </w:r>
    </w:p>
    <w:p>
      <w:r>
        <w:t>das</w:t>
      </w:r>
    </w:p>
    <w:p>
      <w:r>
        <w:t>Verhältnis</w:t>
      </w:r>
    </w:p>
    <w:p>
      <w:r>
        <w:t>der</w:t>
      </w:r>
    </w:p>
    <w:p>
      <w:r>
        <w:t>Kosten</w:t>
      </w:r>
    </w:p>
    <w:p>
      <w:r>
        <w:t>von</w:t>
      </w:r>
    </w:p>
    <w:p>
      <w:r>
        <w:t>allgemeinen</w:t>
      </w:r>
    </w:p>
    <w:p>
      <w:r>
        <w:t>Teilleistungen</w:t>
      </w:r>
    </w:p>
    <w:p>
      <w:r>
        <w:t>zu</w:t>
      </w:r>
    </w:p>
    <w:p>
      <w:r>
        <w:t>den</w:t>
      </w:r>
    </w:p>
    <w:p>
      <w:r>
        <w:t>Kosten</w:t>
      </w:r>
    </w:p>
    <w:p>
      <w:r>
        <w:t>der</w:t>
      </w:r>
    </w:p>
    <w:p>
      <w:r>
        <w:t>namengebenden,</w:t>
      </w:r>
    </w:p>
    <w:p>
      <w:r>
        <w:t>therapiespezifischen</w:t>
      </w:r>
    </w:p>
    <w:p>
      <w:r>
        <w:t>Teilleistung</w:t>
      </w:r>
    </w:p>
    <w:p>
      <w:r>
        <w:t>eine</w:t>
      </w:r>
    </w:p>
    <w:p>
      <w:r>
        <w:t>Rolle</w:t>
      </w:r>
    </w:p>
    <w:p>
      <w:r>
        <w:t>spielen</w:t>
      </w:r>
    </w:p>
    <w:p>
      <w:r>
        <w:t>müsse</w:t>
      </w:r>
    </w:p>
    <w:p>
      <w:r>
        <w:t>(Urk.</w:t>
      </w:r>
    </w:p>
    <w:p>
      <w:r>
        <w:t>1</w:t>
      </w:r>
    </w:p>
    <w:p>
      <w:r>
        <w:t>S.</w:t>
      </w:r>
    </w:p>
    <w:p>
      <w:r>
        <w:t>4</w:t>
      </w:r>
    </w:p>
    <w:p>
      <w:r>
        <w:t>f.).</w:t>
      </w:r>
    </w:p>
    <w:p>
      <w:r>
        <w:t>Deshalb</w:t>
      </w:r>
    </w:p>
    <w:p>
      <w:r>
        <w:t>sei</w:t>
      </w:r>
    </w:p>
    <w:p>
      <w:r>
        <w:t>die</w:t>
      </w:r>
    </w:p>
    <w:p>
      <w:r>
        <w:t>KPT</w:t>
      </w:r>
    </w:p>
    <w:p>
      <w:r>
        <w:t>verpflichtet,</w:t>
      </w:r>
    </w:p>
    <w:p>
      <w:r>
        <w:t>nach</w:t>
      </w:r>
    </w:p>
    <w:p>
      <w:r>
        <w:t>dem</w:t>
      </w:r>
    </w:p>
    <w:p>
      <w:r>
        <w:t>Prinzip</w:t>
      </w:r>
    </w:p>
    <w:p>
      <w:r>
        <w:t>der</w:t>
      </w:r>
    </w:p>
    <w:p>
      <w:r>
        <w:t>Austauschbefugnis</w:t>
      </w:r>
    </w:p>
    <w:p>
      <w:r>
        <w:t>die</w:t>
      </w:r>
    </w:p>
    <w:p>
      <w:r>
        <w:t>Kosten</w:t>
      </w:r>
    </w:p>
    <w:p>
      <w:r>
        <w:t>der</w:t>
      </w:r>
    </w:p>
    <w:p>
      <w:r>
        <w:t>Brachytherapie</w:t>
      </w:r>
    </w:p>
    <w:p>
      <w:r>
        <w:t>zu</w:t>
      </w:r>
    </w:p>
    <w:p>
      <w:r>
        <w:t>übernehmen,</w:t>
      </w:r>
    </w:p>
    <w:p>
      <w:r>
        <w:t>zumal</w:t>
      </w:r>
    </w:p>
    <w:p>
      <w:r>
        <w:t>nach</w:t>
      </w:r>
    </w:p>
    <w:p>
      <w:r>
        <w:t>heutiger</w:t>
      </w:r>
    </w:p>
    <w:p>
      <w:r>
        <w:t>Rechtslage</w:t>
      </w:r>
    </w:p>
    <w:p>
      <w:r>
        <w:t>die</w:t>
      </w:r>
    </w:p>
    <w:p>
      <w:r>
        <w:t>vollen</w:t>
      </w:r>
    </w:p>
    <w:p>
      <w:r>
        <w:t>HIFU-Kosten</w:t>
      </w:r>
    </w:p>
    <w:p>
      <w:r>
        <w:t>erstattet</w:t>
      </w:r>
    </w:p>
    <w:p>
      <w:r>
        <w:t>werden</w:t>
      </w:r>
    </w:p>
    <w:p>
      <w:r>
        <w:t>müssten.</w:t>
      </w:r>
    </w:p>
    <w:p>
      <w:r>
        <w:t>Im</w:t>
      </w:r>
    </w:p>
    <w:p>
      <w:r>
        <w:t>Übrigen</w:t>
      </w:r>
    </w:p>
    <w:p>
      <w:r>
        <w:t>sei</w:t>
      </w:r>
    </w:p>
    <w:p>
      <w:r>
        <w:t>die</w:t>
      </w:r>
    </w:p>
    <w:p>
      <w:r>
        <w:t>HIFU-Therapie</w:t>
      </w:r>
    </w:p>
    <w:p>
      <w:r>
        <w:t>bezüglich</w:t>
      </w:r>
    </w:p>
    <w:p>
      <w:r>
        <w:t>Arztkosten</w:t>
      </w:r>
    </w:p>
    <w:p>
      <w:r>
        <w:t>günstiger</w:t>
      </w:r>
    </w:p>
    <w:p>
      <w:r>
        <w:t>als</w:t>
      </w:r>
    </w:p>
    <w:p>
      <w:r>
        <w:t>die</w:t>
      </w:r>
    </w:p>
    <w:p>
      <w:r>
        <w:t>Brachytherapie</w:t>
      </w:r>
    </w:p>
    <w:p>
      <w:r>
        <w:t>(Urk.</w:t>
      </w:r>
    </w:p>
    <w:p>
      <w:r>
        <w:t>1</w:t>
      </w:r>
    </w:p>
    <w:p>
      <w:r>
        <w:t>S.</w:t>
      </w:r>
    </w:p>
    <w:p>
      <w:r>
        <w:t>8). 3.</w:t>
      </w:r>
    </w:p>
    <w:p>
      <w:r>
        <w:rPr>
          <w:b/>
        </w:rPr>
        <w:t>E. 13</w:t>
      </w:r>
    </w:p>
    <w:p>
      <w:r>
        <w:t>März</w:t>
      </w:r>
    </w:p>
    <w:p>
      <w:r>
        <w:t>2021</w:t>
      </w:r>
    </w:p>
    <w:p>
      <w:r>
        <w:t>in</w:t>
      </w:r>
    </w:p>
    <w:p>
      <w:r>
        <w:t>der</w:t>
      </w:r>
    </w:p>
    <w:p>
      <w:r>
        <w:t>Klinik</w:t>
      </w:r>
    </w:p>
    <w:p>
      <w:r>
        <w:t>Y.___</w:t>
      </w:r>
    </w:p>
    <w:p>
      <w:r>
        <w:t>in</w:t>
      </w:r>
    </w:p>
    <w:p>
      <w:r>
        <w:t>Z .___</w:t>
      </w:r>
    </w:p>
    <w:p>
      <w:r>
        <w:t>mittels</w:t>
      </w:r>
    </w:p>
    <w:p>
      <w:r>
        <w:t>hochintensivem</w:t>
      </w:r>
    </w:p>
    <w:p>
      <w:r>
        <w:t>fokussiertem</w:t>
      </w:r>
    </w:p>
    <w:p>
      <w:r>
        <w:t>Ultraschall</w:t>
      </w:r>
    </w:p>
    <w:p>
      <w:r>
        <w:t>(HIFU)</w:t>
      </w:r>
    </w:p>
    <w:p>
      <w:r>
        <w:t>behandelt</w:t>
      </w:r>
    </w:p>
    <w:p>
      <w:r>
        <w:t>wurde</w:t>
      </w:r>
    </w:p>
    <w:p>
      <w:r>
        <w:t>(vgl.</w:t>
      </w:r>
    </w:p>
    <w:p>
      <w:r>
        <w:t>Urk.</w:t>
      </w:r>
    </w:p>
    <w:p>
      <w:r>
        <w:t>9/3</w:t>
      </w:r>
    </w:p>
    <w:p>
      <w:r>
        <w:t>=</w:t>
      </w:r>
    </w:p>
    <w:p>
      <w:r>
        <w:t>Urk.</w:t>
      </w:r>
    </w:p>
    <w:p>
      <w:r>
        <w:t>10/12,</w:t>
      </w:r>
    </w:p>
    <w:p>
      <w:r>
        <w:t>Urk.</w:t>
      </w:r>
    </w:p>
    <w:p>
      <w:r>
        <w:t>10/1-2).</w:t>
      </w:r>
    </w:p>
    <w:p>
      <w:r>
        <w:t>Gemäss</w:t>
      </w:r>
    </w:p>
    <w:p>
      <w:r>
        <w:t>Rechnung</w:t>
      </w:r>
    </w:p>
    <w:p>
      <w:r>
        <w:t>des</w:t>
      </w:r>
    </w:p>
    <w:p>
      <w:r>
        <w:t>behandelnden</w:t>
      </w:r>
    </w:p>
    <w:p>
      <w:r>
        <w:t>Urologen</w:t>
      </w:r>
    </w:p>
    <w:p>
      <w:r>
        <w:t>Dr.</w:t>
      </w:r>
    </w:p>
    <w:p>
      <w:r>
        <w:t>A.___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CurigerKlemmt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