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KV.2024.00061 vom 8. April 2025</w:t>
      </w:r>
    </w:p>
    <w:p>
      <w:r>
        <w:t>ZH Sozialversicherungsgericht, 2025-04-08, DE</w:t>
      </w:r>
    </w:p>
    <w:p>
      <w:r>
        <w:rPr>
          <w:b/>
        </w:rPr>
        <w:t xml:space="preserve">Quelle: </w:t>
      </w:r>
      <w:r>
        <w:t>https://mcp.opencaselaw.ch/entscheid/zh_sozialversicherungsgericht_KV.2024.00061</w:t>
      </w:r>
    </w:p>
    <w:p>
      <w:r>
        <w:t>FR: ZH_SOZIALVERSICHERUNGSGERICHT KV.2024.00061 du 8 avril 2025</w:t>
      </w:r>
    </w:p>
    <w:p>
      <w:r>
        <w:t>IT: ZH_SOZIALVERSICHERUNGSGERICHT KV.2024.00061 del 8 aprile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des</w:t>
      </w:r>
    </w:p>
    <w:p>
      <w:r>
        <w:t>Gesetzes</w:t>
      </w:r>
    </w:p>
    <w:p>
      <w:r>
        <w:t>über</w:t>
      </w:r>
    </w:p>
    <w:p>
      <w:r>
        <w:t>das</w:t>
      </w:r>
    </w:p>
    <w:p>
      <w:r>
        <w:t>Sozialversicherungsgericht</w:t>
      </w:r>
    </w:p>
    <w:p>
      <w:r>
        <w:t>[GSVGer]).</w:t>
      </w:r>
    </w:p>
    <w:p>
      <w:r>
        <w:rPr>
          <w:b/>
        </w:rPr>
        <w:t>E. 2.1</w:t>
      </w:r>
    </w:p>
    <w:p>
      <w:r>
        <w:t>Die</w:t>
      </w:r>
    </w:p>
    <w:p>
      <w:r>
        <w:t>Beschwerdegegnerin</w:t>
      </w:r>
    </w:p>
    <w:p>
      <w:r>
        <w:t>hielt</w:t>
      </w:r>
    </w:p>
    <w:p>
      <w:r>
        <w:t>in</w:t>
      </w:r>
    </w:p>
    <w:p>
      <w:r>
        <w:t>der</w:t>
      </w:r>
    </w:p>
    <w:p>
      <w:r>
        <w:t>Begründung</w:t>
      </w:r>
    </w:p>
    <w:p>
      <w:r>
        <w:t>des</w:t>
      </w:r>
    </w:p>
    <w:p>
      <w:r>
        <w:t>angefochtenen</w:t>
      </w:r>
    </w:p>
    <w:p>
      <w:r>
        <w:t>Einspracheentscheides</w:t>
      </w:r>
    </w:p>
    <w:p>
      <w:r>
        <w:t>und</w:t>
      </w:r>
    </w:p>
    <w:p>
      <w:r>
        <w:t>in</w:t>
      </w:r>
    </w:p>
    <w:p>
      <w:r>
        <w:t>der</w:t>
      </w:r>
    </w:p>
    <w:p>
      <w:r>
        <w:t>Beschwerdeantwort</w:t>
      </w:r>
    </w:p>
    <w:p>
      <w:r>
        <w:t>zusammengefasst</w:t>
      </w:r>
    </w:p>
    <w:p>
      <w:r>
        <w:t>fest,</w:t>
      </w:r>
    </w:p>
    <w:p>
      <w:r>
        <w:t>d ie</w:t>
      </w:r>
    </w:p>
    <w:p>
      <w:r>
        <w:t>Beschwerdeführer in</w:t>
      </w:r>
    </w:p>
    <w:p>
      <w:r>
        <w:t>habe</w:t>
      </w:r>
    </w:p>
    <w:p>
      <w:r>
        <w:t>trotz</w:t>
      </w:r>
    </w:p>
    <w:p>
      <w:r>
        <w:t>korrekt</w:t>
      </w:r>
    </w:p>
    <w:p>
      <w:r>
        <w:t>durchgeführtem</w:t>
      </w:r>
    </w:p>
    <w:p>
      <w:r>
        <w:t>Mahnverfahren</w:t>
      </w:r>
    </w:p>
    <w:p>
      <w:r>
        <w:t>di e</w:t>
      </w:r>
    </w:p>
    <w:p>
      <w:r>
        <w:t>ausstehenden</w:t>
      </w:r>
    </w:p>
    <w:p>
      <w:r>
        <w:t>Prämie n</w:t>
      </w:r>
    </w:p>
    <w:p>
      <w:r>
        <w:t>und</w:t>
      </w:r>
    </w:p>
    <w:p>
      <w:r>
        <w:t>ausstehenden</w:t>
      </w:r>
    </w:p>
    <w:p>
      <w:r>
        <w:t>Kostenbeteiligungen</w:t>
      </w:r>
    </w:p>
    <w:p>
      <w:r>
        <w:t>betreffend</w:t>
      </w:r>
    </w:p>
    <w:p>
      <w:r>
        <w:t>die</w:t>
      </w:r>
    </w:p>
    <w:p>
      <w:r>
        <w:t>Grundversicherung</w:t>
      </w:r>
    </w:p>
    <w:p>
      <w:r>
        <w:t>nicht</w:t>
      </w:r>
    </w:p>
    <w:p>
      <w:r>
        <w:t>beglichen,</w:t>
      </w:r>
    </w:p>
    <w:p>
      <w:r>
        <w:t>weswegen</w:t>
      </w:r>
    </w:p>
    <w:p>
      <w:r>
        <w:t>das</w:t>
      </w:r>
    </w:p>
    <w:p>
      <w:r>
        <w:t>Zwangsvollstreckungs - verfahren</w:t>
      </w:r>
    </w:p>
    <w:p>
      <w:r>
        <w:t>habe</w:t>
      </w:r>
    </w:p>
    <w:p>
      <w:r>
        <w:t>eingeleitet</w:t>
      </w:r>
    </w:p>
    <w:p>
      <w:r>
        <w:t>werden</w:t>
      </w:r>
    </w:p>
    <w:p>
      <w:r>
        <w:t>müssen.</w:t>
      </w:r>
    </w:p>
    <w:p>
      <w:r>
        <w:t>Die</w:t>
      </w:r>
    </w:p>
    <w:p>
      <w:r>
        <w:t>Beschwerdeführer in</w:t>
      </w:r>
    </w:p>
    <w:p>
      <w:r>
        <w:t>habe</w:t>
      </w:r>
    </w:p>
    <w:p>
      <w:r>
        <w:t>den</w:t>
      </w:r>
    </w:p>
    <w:p>
      <w:r>
        <w:t>Bestand</w:t>
      </w:r>
    </w:p>
    <w:p>
      <w:r>
        <w:t>und</w:t>
      </w:r>
    </w:p>
    <w:p>
      <w:r>
        <w:t>die</w:t>
      </w:r>
    </w:p>
    <w:p>
      <w:r>
        <w:t>Rechnungsstellung</w:t>
      </w:r>
    </w:p>
    <w:p>
      <w:r>
        <w:t>der</w:t>
      </w:r>
    </w:p>
    <w:p>
      <w:r>
        <w:t>Prämien</w:t>
      </w:r>
    </w:p>
    <w:p>
      <w:r>
        <w:t>für</w:t>
      </w:r>
    </w:p>
    <w:p>
      <w:r>
        <w:t>die</w:t>
      </w:r>
    </w:p>
    <w:p>
      <w:r>
        <w:t>Monate</w:t>
      </w:r>
    </w:p>
    <w:p>
      <w:r>
        <w:t>November</w:t>
      </w:r>
    </w:p>
    <w:p>
      <w:r>
        <w:t>2021</w:t>
      </w:r>
    </w:p>
    <w:p>
      <w:r>
        <w:t>( Fr.</w:t>
      </w:r>
    </w:p>
    <w:p>
      <w:r>
        <w:t>159.--)</w:t>
      </w:r>
    </w:p>
    <w:p>
      <w:r>
        <w:t>und</w:t>
      </w:r>
    </w:p>
    <w:p>
      <w:r>
        <w:t>Dezember</w:t>
      </w:r>
    </w:p>
    <w:p>
      <w:r>
        <w:t>2021</w:t>
      </w:r>
    </w:p>
    <w:p>
      <w:r>
        <w:t>(Fr.</w:t>
      </w:r>
    </w:p>
    <w:p>
      <w:r>
        <w:t>337. )</w:t>
      </w:r>
    </w:p>
    <w:p>
      <w:r>
        <w:t>sowie</w:t>
      </w:r>
    </w:p>
    <w:p>
      <w:r>
        <w:t>der</w:t>
      </w:r>
    </w:p>
    <w:p>
      <w:r>
        <w:t>Kostenbeteiligung en</w:t>
      </w:r>
    </w:p>
    <w:p>
      <w:r>
        <w:t>(insgesamt</w:t>
      </w:r>
    </w:p>
    <w:p>
      <w:r>
        <w:t>Fr.</w:t>
      </w:r>
    </w:p>
    <w:p>
      <w:r>
        <w:t>431.25)</w:t>
      </w:r>
    </w:p>
    <w:p>
      <w:r>
        <w:t>nicht</w:t>
      </w:r>
    </w:p>
    <w:p>
      <w:r>
        <w:t>bestritten,</w:t>
      </w:r>
    </w:p>
    <w:p>
      <w:r>
        <w:t>jedenfalls</w:t>
      </w:r>
    </w:p>
    <w:p>
      <w:r>
        <w:t>nicht</w:t>
      </w:r>
    </w:p>
    <w:p>
      <w:r>
        <w:t>in</w:t>
      </w:r>
    </w:p>
    <w:p>
      <w:r>
        <w:t>genügend</w:t>
      </w:r>
    </w:p>
    <w:p>
      <w:r>
        <w:t>substantiierter</w:t>
      </w:r>
    </w:p>
    <w:p>
      <w:r>
        <w:t>Form.</w:t>
      </w:r>
    </w:p>
    <w:p>
      <w:r>
        <w:t>Soweit</w:t>
      </w:r>
    </w:p>
    <w:p>
      <w:r>
        <w:t>die</w:t>
      </w:r>
    </w:p>
    <w:p>
      <w:r>
        <w:t>Beschwerdeführerin</w:t>
      </w:r>
    </w:p>
    <w:p>
      <w:r>
        <w:t>geltend</w:t>
      </w:r>
    </w:p>
    <w:p>
      <w:r>
        <w:t>mache,</w:t>
      </w:r>
    </w:p>
    <w:p>
      <w:r>
        <w:t>dass</w:t>
      </w:r>
    </w:p>
    <w:p>
      <w:r>
        <w:t>sie</w:t>
      </w:r>
    </w:p>
    <w:p>
      <w:r>
        <w:t>die</w:t>
      </w:r>
    </w:p>
    <w:p>
      <w:r>
        <w:t>obligatorische</w:t>
      </w:r>
    </w:p>
    <w:p>
      <w:r>
        <w:t>Versicherung</w:t>
      </w:r>
    </w:p>
    <w:p>
      <w:r>
        <w:t>bei</w:t>
      </w:r>
    </w:p>
    <w:p>
      <w:r>
        <w:t>der</w:t>
      </w:r>
    </w:p>
    <w:p>
      <w:r>
        <w:t>Swica</w:t>
      </w:r>
    </w:p>
    <w:p>
      <w:r>
        <w:t>per</w:t>
      </w:r>
    </w:p>
    <w:p>
      <w:r>
        <w:rPr>
          <w:b/>
        </w:rPr>
        <w:t>E. 2.2</w:t>
      </w:r>
    </w:p>
    <w:p>
      <w:r>
        <w:t>Die</w:t>
      </w:r>
    </w:p>
    <w:p>
      <w:r>
        <w:t>Beschwerde führerin</w:t>
      </w:r>
    </w:p>
    <w:p>
      <w:r>
        <w:t>brachte</w:t>
      </w:r>
    </w:p>
    <w:p>
      <w:r>
        <w:t>im</w:t>
      </w:r>
    </w:p>
    <w:p>
      <w:r>
        <w:t>Wesentlichen</w:t>
      </w:r>
    </w:p>
    <w:p>
      <w:r>
        <w:t>vor ,</w:t>
      </w:r>
    </w:p>
    <w:p>
      <w:r>
        <w:t>di e</w:t>
      </w:r>
    </w:p>
    <w:p>
      <w:r>
        <w:t>Beschwerdegegnerin</w:t>
      </w:r>
    </w:p>
    <w:p>
      <w:r>
        <w:t>mache</w:t>
      </w:r>
    </w:p>
    <w:p>
      <w:r>
        <w:t>zu</w:t>
      </w:r>
    </w:p>
    <w:p>
      <w:r>
        <w:t>Unrecht</w:t>
      </w:r>
    </w:p>
    <w:p>
      <w:r>
        <w:t>Forderungen</w:t>
      </w:r>
    </w:p>
    <w:p>
      <w:r>
        <w:t>ihr</w:t>
      </w:r>
    </w:p>
    <w:p>
      <w:r>
        <w:t>gegenüber</w:t>
      </w:r>
    </w:p>
    <w:p>
      <w:r>
        <w:t>geltend.</w:t>
      </w:r>
    </w:p>
    <w:p>
      <w:r>
        <w:t>Die</w:t>
      </w:r>
    </w:p>
    <w:p>
      <w:r>
        <w:t>Betreibungen</w:t>
      </w:r>
    </w:p>
    <w:p>
      <w:r>
        <w:t>seien</w:t>
      </w:r>
    </w:p>
    <w:p>
      <w:r>
        <w:t>zu</w:t>
      </w:r>
    </w:p>
    <w:p>
      <w:r>
        <w:t>Unrecht</w:t>
      </w:r>
    </w:p>
    <w:p>
      <w:r>
        <w:t>erhoben</w:t>
      </w:r>
    </w:p>
    <w:p>
      <w:r>
        <w:t>worden.</w:t>
      </w:r>
    </w:p>
    <w:p>
      <w:r>
        <w:t>Die</w:t>
      </w:r>
    </w:p>
    <w:p>
      <w:r>
        <w:t>Beschwerdegegnerin</w:t>
      </w:r>
    </w:p>
    <w:p>
      <w:r>
        <w:t>habe</w:t>
      </w:r>
    </w:p>
    <w:p>
      <w:r>
        <w:t>zu</w:t>
      </w:r>
    </w:p>
    <w:p>
      <w:r>
        <w:t>Unrecht</w:t>
      </w:r>
    </w:p>
    <w:p>
      <w:r>
        <w:t>die</w:t>
      </w:r>
    </w:p>
    <w:p>
      <w:r>
        <w:t>Zusatzversicherungen</w:t>
      </w:r>
    </w:p>
    <w:p>
      <w:r>
        <w:t>gekündigt.</w:t>
      </w:r>
    </w:p>
    <w:p>
      <w:r>
        <w:t>Aufgrund</w:t>
      </w:r>
    </w:p>
    <w:p>
      <w:r>
        <w:t>dieser</w:t>
      </w:r>
    </w:p>
    <w:p>
      <w:r>
        <w:t>Kündigung</w:t>
      </w:r>
    </w:p>
    <w:p>
      <w:r>
        <w:t>habe</w:t>
      </w:r>
    </w:p>
    <w:p>
      <w:r>
        <w:t>sie</w:t>
      </w:r>
    </w:p>
    <w:p>
      <w:r>
        <w:t>gewisse</w:t>
      </w:r>
    </w:p>
    <w:p>
      <w:r>
        <w:t>medizinische</w:t>
      </w:r>
    </w:p>
    <w:p>
      <w:r>
        <w:t>Leistungen</w:t>
      </w:r>
    </w:p>
    <w:p>
      <w:r>
        <w:t>selber</w:t>
      </w:r>
    </w:p>
    <w:p>
      <w:r>
        <w:t>bezahlen</w:t>
      </w:r>
    </w:p>
    <w:p>
      <w:r>
        <w:t>müssen.</w:t>
      </w:r>
    </w:p>
    <w:p>
      <w:r>
        <w:t>Auch</w:t>
      </w:r>
    </w:p>
    <w:p>
      <w:r>
        <w:t>habe</w:t>
      </w:r>
    </w:p>
    <w:p>
      <w:r>
        <w:t>die</w:t>
      </w:r>
    </w:p>
    <w:p>
      <w:r>
        <w:t>Beschwerdegegnerin</w:t>
      </w:r>
    </w:p>
    <w:p>
      <w:r>
        <w:t>zu</w:t>
      </w:r>
    </w:p>
    <w:p>
      <w:r>
        <w:t>Unrecht</w:t>
      </w:r>
    </w:p>
    <w:p>
      <w:r>
        <w:t>ihren</w:t>
      </w:r>
    </w:p>
    <w:p>
      <w:r>
        <w:t>Versicherungswechsel</w:t>
      </w:r>
    </w:p>
    <w:p>
      <w:r>
        <w:t>zur</w:t>
      </w:r>
    </w:p>
    <w:p>
      <w:r>
        <w:t>EGK</w:t>
      </w:r>
    </w:p>
    <w:p>
      <w:r>
        <w:t>Grundversicherungen</w:t>
      </w:r>
    </w:p>
    <w:p>
      <w:r>
        <w:t>AG</w:t>
      </w:r>
    </w:p>
    <w:p>
      <w:r>
        <w:t>nicht</w:t>
      </w:r>
    </w:p>
    <w:p>
      <w:r>
        <w:t>akzeptiert.</w:t>
      </w:r>
    </w:p>
    <w:p>
      <w:r>
        <w:t>Ihr</w:t>
      </w:r>
    </w:p>
    <w:p>
      <w:r>
        <w:t>sei</w:t>
      </w:r>
    </w:p>
    <w:p>
      <w:r>
        <w:t>die</w:t>
      </w:r>
    </w:p>
    <w:p>
      <w:r>
        <w:t>Differenz</w:t>
      </w:r>
    </w:p>
    <w:p>
      <w:r>
        <w:t>zwischen</w:t>
      </w:r>
    </w:p>
    <w:p>
      <w:r>
        <w:t>den</w:t>
      </w:r>
    </w:p>
    <w:p>
      <w:r>
        <w:t>höhe re n</w:t>
      </w:r>
    </w:p>
    <w:p>
      <w:r>
        <w:t>Prämien</w:t>
      </w:r>
    </w:p>
    <w:p>
      <w:r>
        <w:t>der</w:t>
      </w:r>
    </w:p>
    <w:p>
      <w:r>
        <w:t>Swica</w:t>
      </w:r>
    </w:p>
    <w:p>
      <w:r>
        <w:t>und</w:t>
      </w:r>
    </w:p>
    <w:p>
      <w:r>
        <w:t>den</w:t>
      </w:r>
    </w:p>
    <w:p>
      <w:r>
        <w:t>tieferen</w:t>
      </w:r>
    </w:p>
    <w:p>
      <w:r>
        <w:t>Prämien</w:t>
      </w:r>
    </w:p>
    <w:p>
      <w:r>
        <w:t>der</w:t>
      </w:r>
    </w:p>
    <w:p>
      <w:r>
        <w:t>EGK</w:t>
      </w:r>
    </w:p>
    <w:p>
      <w:r>
        <w:t>Grundversicherungen</w:t>
      </w:r>
    </w:p>
    <w:p>
      <w:r>
        <w:t>AG</w:t>
      </w:r>
    </w:p>
    <w:p>
      <w:r>
        <w:t>gutzuschreiben.</w:t>
      </w:r>
    </w:p>
    <w:p>
      <w:r>
        <w:t>Zudem</w:t>
      </w:r>
    </w:p>
    <w:p>
      <w:r>
        <w:t>seien</w:t>
      </w:r>
    </w:p>
    <w:p>
      <w:r>
        <w:t>die</w:t>
      </w:r>
    </w:p>
    <w:p>
      <w:r>
        <w:t>ihr</w:t>
      </w:r>
    </w:p>
    <w:p>
      <w:r>
        <w:t>zustehenden</w:t>
      </w:r>
    </w:p>
    <w:p>
      <w:r>
        <w:t>Prämienverbilligungen</w:t>
      </w:r>
    </w:p>
    <w:p>
      <w:r>
        <w:t>nur</w:t>
      </w:r>
    </w:p>
    <w:p>
      <w:r>
        <w:t>ungenügend</w:t>
      </w:r>
    </w:p>
    <w:p>
      <w:r>
        <w:t>angerechnet</w:t>
      </w:r>
    </w:p>
    <w:p>
      <w:r>
        <w:t>worden</w:t>
      </w:r>
    </w:p>
    <w:p>
      <w:r>
        <w:t>( Urk.</w:t>
      </w:r>
    </w:p>
    <w:p>
      <w:r>
        <w:t>1,</w:t>
      </w:r>
    </w:p>
    <w:p>
      <w:r>
        <w:t>Urk.</w:t>
      </w:r>
    </w:p>
    <w:p>
      <w:r>
        <w:t>9) .</w:t>
      </w:r>
    </w:p>
    <w:p>
      <w:r>
        <w:rPr>
          <w:b/>
        </w:rPr>
        <w:t>E. 2.15</w:t>
      </w:r>
    </w:p>
    <w:p>
      <w:r>
        <w:t>[ Leistungsabrechnung</w:t>
      </w:r>
    </w:p>
    <w:p>
      <w:r>
        <w:t>vom</w:t>
      </w:r>
    </w:p>
    <w:p>
      <w:r>
        <w:t>3 1.</w:t>
      </w:r>
    </w:p>
    <w:p>
      <w:r>
        <w:t>Dezember</w:t>
      </w:r>
    </w:p>
    <w:p>
      <w:r>
        <w:t>2021 ]</w:t>
      </w:r>
    </w:p>
    <w:p>
      <w:r>
        <w:t>+</w:t>
      </w:r>
    </w:p>
    <w:p>
      <w:r>
        <w:t>Fr.</w:t>
      </w:r>
    </w:p>
    <w:p>
      <w:r>
        <w:t>16.95</w:t>
      </w:r>
    </w:p>
    <w:p>
      <w:r>
        <w:t>[ Leistungsabrechnung</w:t>
      </w:r>
    </w:p>
    <w:p>
      <w:r>
        <w:t>vom</w:t>
      </w:r>
    </w:p>
    <w:p>
      <w:r>
        <w:t>9.</w:t>
      </w:r>
    </w:p>
    <w:p>
      <w:r>
        <w:t>Januar</w:t>
      </w:r>
    </w:p>
    <w:p>
      <w:r>
        <w:t>2022 ]</w:t>
      </w:r>
    </w:p>
    <w:p>
      <w:r>
        <w:t>+</w:t>
      </w:r>
    </w:p>
    <w:p>
      <w:r>
        <w:t>Fr.</w:t>
      </w:r>
    </w:p>
    <w:p>
      <w:r>
        <w:rPr>
          <w:b/>
        </w:rPr>
        <w:t>E. 3</w:t>
      </w:r>
    </w:p>
    <w:p>
      <w:r>
        <w:t>.2</w:t>
      </w:r>
    </w:p>
    <w:p>
      <w:r>
        <w:t>Mit</w:t>
      </w:r>
    </w:p>
    <w:p>
      <w:r>
        <w:t>dem</w:t>
      </w:r>
    </w:p>
    <w:p>
      <w:r>
        <w:t>angefochtenen</w:t>
      </w:r>
    </w:p>
    <w:p>
      <w:r>
        <w:t>Einspracheentscheid</w:t>
      </w:r>
    </w:p>
    <w:p>
      <w:r>
        <w:t>vom</w:t>
      </w:r>
    </w:p>
    <w:p>
      <w:r>
        <w:t>9.</w:t>
      </w:r>
    </w:p>
    <w:p>
      <w:r>
        <w:t>Juli</w:t>
      </w:r>
    </w:p>
    <w:p>
      <w:r>
        <w:t>2024</w:t>
      </w:r>
    </w:p>
    <w:p>
      <w:r>
        <w:t>(Urk.</w:t>
      </w:r>
    </w:p>
    <w:p>
      <w:r>
        <w:t>2)</w:t>
      </w:r>
    </w:p>
    <w:p>
      <w:r>
        <w:t>wurde</w:t>
      </w:r>
    </w:p>
    <w:p>
      <w:r>
        <w:t>über</w:t>
      </w:r>
    </w:p>
    <w:p>
      <w:r>
        <w:t>den</w:t>
      </w:r>
    </w:p>
    <w:p>
      <w:r>
        <w:t>Anspruch</w:t>
      </w:r>
    </w:p>
    <w:p>
      <w:r>
        <w:t>der</w:t>
      </w:r>
    </w:p>
    <w:p>
      <w:r>
        <w:t>Beschwerdegegnerin</w:t>
      </w:r>
    </w:p>
    <w:p>
      <w:r>
        <w:t>auf</w:t>
      </w:r>
    </w:p>
    <w:p>
      <w:r>
        <w:t>Bezahlung</w:t>
      </w:r>
    </w:p>
    <w:p>
      <w:r>
        <w:t>der</w:t>
      </w:r>
    </w:p>
    <w:p>
      <w:r>
        <w:t>ausstehenden</w:t>
      </w:r>
    </w:p>
    <w:p>
      <w:r>
        <w:t>KVG-Prämien</w:t>
      </w:r>
    </w:p>
    <w:p>
      <w:r>
        <w:t>für</w:t>
      </w:r>
    </w:p>
    <w:p>
      <w:r>
        <w:t>die</w:t>
      </w:r>
    </w:p>
    <w:p>
      <w:r>
        <w:t>Monate</w:t>
      </w:r>
    </w:p>
    <w:p>
      <w:r>
        <w:t>November</w:t>
      </w:r>
    </w:p>
    <w:p>
      <w:r>
        <w:t>und</w:t>
      </w:r>
    </w:p>
    <w:p>
      <w:r>
        <w:t>Dezember</w:t>
      </w:r>
    </w:p>
    <w:p>
      <w:r>
        <w:t>2021</w:t>
      </w:r>
    </w:p>
    <w:p>
      <w:r>
        <w:t>von</w:t>
      </w:r>
    </w:p>
    <w:p>
      <w:r>
        <w:t>insgesamt</w:t>
      </w:r>
    </w:p>
    <w:p>
      <w:r>
        <w:t>Fr.</w:t>
      </w:r>
    </w:p>
    <w:p>
      <w:r>
        <w:t>496.50</w:t>
      </w:r>
    </w:p>
    <w:p>
      <w:r>
        <w:t>( Fr.</w:t>
      </w:r>
    </w:p>
    <w:p>
      <w:r>
        <w:t>159.--</w:t>
      </w:r>
    </w:p>
    <w:p>
      <w:r>
        <w:t>+</w:t>
      </w:r>
    </w:p>
    <w:p>
      <w:r>
        <w:t>Fr.</w:t>
      </w:r>
    </w:p>
    <w:p>
      <w:r>
        <w:t>337.50) ,</w:t>
      </w:r>
    </w:p>
    <w:p>
      <w:r>
        <w:t>der</w:t>
      </w:r>
    </w:p>
    <w:p>
      <w:r>
        <w:t>Verzugszinsen</w:t>
      </w:r>
    </w:p>
    <w:p>
      <w:r>
        <w:t>von</w:t>
      </w:r>
    </w:p>
    <w:p>
      <w:r>
        <w:rPr>
          <w:b/>
        </w:rPr>
        <w:t>E. 3.1</w:t>
      </w:r>
    </w:p>
    <w:p>
      <w:r>
        <w:t>Im</w:t>
      </w:r>
    </w:p>
    <w:p>
      <w:r>
        <w:t>verwaltungsgerichtlichen</w:t>
      </w:r>
    </w:p>
    <w:p>
      <w:r>
        <w:t>Beschwerdeverfahren</w:t>
      </w:r>
    </w:p>
    <w:p>
      <w:r>
        <w:t>sind</w:t>
      </w:r>
    </w:p>
    <w:p>
      <w:r>
        <w:t>grundsätzlich</w:t>
      </w:r>
    </w:p>
    <w:p>
      <w:r>
        <w:t>nur</w:t>
      </w:r>
    </w:p>
    <w:p>
      <w:r>
        <w:t>Rechts verhältnisse</w:t>
      </w:r>
    </w:p>
    <w:p>
      <w:r>
        <w:t>zu</w:t>
      </w:r>
    </w:p>
    <w:p>
      <w:r>
        <w:t>überprüfen</w:t>
      </w:r>
    </w:p>
    <w:p>
      <w:r>
        <w:t>beziehungsweise</w:t>
      </w:r>
    </w:p>
    <w:p>
      <w:r>
        <w:t>zu</w:t>
      </w:r>
    </w:p>
    <w:p>
      <w:r>
        <w:t>beurteilen,</w:t>
      </w:r>
    </w:p>
    <w:p>
      <w:r>
        <w:t>zu</w:t>
      </w:r>
    </w:p>
    <w:p>
      <w:r>
        <w:t>denen</w:t>
      </w:r>
    </w:p>
    <w:p>
      <w:r>
        <w:t>die</w:t>
      </w:r>
    </w:p>
    <w:p>
      <w:r>
        <w:t>zuständige</w:t>
      </w:r>
    </w:p>
    <w:p>
      <w:r>
        <w:t>Verwaltungsbehörde</w:t>
      </w:r>
    </w:p>
    <w:p>
      <w:r>
        <w:t>vorgängig</w:t>
      </w:r>
    </w:p>
    <w:p>
      <w:r>
        <w:t>verbindlich</w:t>
      </w:r>
    </w:p>
    <w:p>
      <w:r>
        <w:t>–</w:t>
      </w:r>
    </w:p>
    <w:p>
      <w:r>
        <w:t>in</w:t>
      </w:r>
    </w:p>
    <w:p>
      <w:r>
        <w:t>Form</w:t>
      </w:r>
    </w:p>
    <w:p>
      <w:r>
        <w:t>einer</w:t>
      </w:r>
    </w:p>
    <w:p>
      <w:r>
        <w:t>Ver fügung</w:t>
      </w:r>
    </w:p>
    <w:p>
      <w:r>
        <w:t>beziehungsweise</w:t>
      </w:r>
    </w:p>
    <w:p>
      <w:r>
        <w:t>eines</w:t>
      </w:r>
    </w:p>
    <w:p>
      <w:r>
        <w:t>Einspracheentscheids</w:t>
      </w:r>
    </w:p>
    <w:p>
      <w:r>
        <w:t>–</w:t>
      </w:r>
    </w:p>
    <w:p>
      <w:r>
        <w:t>Stellung</w:t>
      </w:r>
    </w:p>
    <w:p>
      <w:r>
        <w:t>genommen</w:t>
      </w:r>
    </w:p>
    <w:p>
      <w:r>
        <w:t>hat.</w:t>
      </w:r>
    </w:p>
    <w:p>
      <w:r>
        <w:t>Insoweit</w:t>
      </w:r>
    </w:p>
    <w:p>
      <w:r>
        <w:t>bestimmt</w:t>
      </w:r>
    </w:p>
    <w:p>
      <w:r>
        <w:t>die</w:t>
      </w:r>
    </w:p>
    <w:p>
      <w:r>
        <w:t>Verfügung</w:t>
      </w:r>
    </w:p>
    <w:p>
      <w:r>
        <w:t>beziehungsweise</w:t>
      </w:r>
    </w:p>
    <w:p>
      <w:r>
        <w:t>der</w:t>
      </w:r>
    </w:p>
    <w:p>
      <w:r>
        <w:t>Einspracheentscheid</w:t>
      </w:r>
    </w:p>
    <w:p>
      <w:r>
        <w:t>den</w:t>
      </w:r>
    </w:p>
    <w:p>
      <w:r>
        <w:t>beschwerdeweise</w:t>
      </w:r>
    </w:p>
    <w:p>
      <w:r>
        <w:t>weiterziehbaren</w:t>
      </w:r>
    </w:p>
    <w:p>
      <w:r>
        <w:t>Anfechtungsgegenstand.</w:t>
      </w:r>
    </w:p>
    <w:p>
      <w:r>
        <w:t>Umgekehrt</w:t>
      </w:r>
    </w:p>
    <w:p>
      <w:r>
        <w:t>fehlt</w:t>
      </w:r>
    </w:p>
    <w:p>
      <w:r>
        <w:t>es</w:t>
      </w:r>
    </w:p>
    <w:p>
      <w:r>
        <w:t>an</w:t>
      </w:r>
    </w:p>
    <w:p>
      <w:r>
        <w:t>einem</w:t>
      </w:r>
    </w:p>
    <w:p>
      <w:r>
        <w:t>Anfechtungsgegenstand</w:t>
      </w:r>
    </w:p>
    <w:p>
      <w:r>
        <w:t>und</w:t>
      </w:r>
    </w:p>
    <w:p>
      <w:r>
        <w:t>somit</w:t>
      </w:r>
    </w:p>
    <w:p>
      <w:r>
        <w:t>an</w:t>
      </w:r>
    </w:p>
    <w:p>
      <w:r>
        <w:t>einer</w:t>
      </w:r>
    </w:p>
    <w:p>
      <w:r>
        <w:t>Sachurteilsvoraussetzung,</w:t>
      </w:r>
    </w:p>
    <w:p>
      <w:r>
        <w:t>wenn</w:t>
      </w:r>
    </w:p>
    <w:p>
      <w:r>
        <w:t>und</w:t>
      </w:r>
    </w:p>
    <w:p>
      <w:r>
        <w:t>insoweit</w:t>
      </w:r>
    </w:p>
    <w:p>
      <w:r>
        <w:t>keine</w:t>
      </w:r>
    </w:p>
    <w:p>
      <w:r>
        <w:t>Verfügung</w:t>
      </w:r>
    </w:p>
    <w:p>
      <w:r>
        <w:t>beziehungsweise</w:t>
      </w:r>
    </w:p>
    <w:p>
      <w:r>
        <w:t>kein</w:t>
      </w:r>
    </w:p>
    <w:p>
      <w:r>
        <w:t>Einspracheentscheid</w:t>
      </w:r>
    </w:p>
    <w:p>
      <w:r>
        <w:t>ergangen</w:t>
      </w:r>
    </w:p>
    <w:p>
      <w:r>
        <w:t>ist</w:t>
      </w:r>
    </w:p>
    <w:p>
      <w:r>
        <w:t>(BGE</w:t>
      </w:r>
    </w:p>
    <w:p>
      <w:r>
        <w:t>144</w:t>
      </w:r>
    </w:p>
    <w:p>
      <w:r>
        <w:t>I</w:t>
      </w:r>
    </w:p>
    <w:p>
      <w:r>
        <w:t>11</w:t>
      </w:r>
    </w:p>
    <w:p>
      <w:r>
        <w:t>E.</w:t>
      </w:r>
    </w:p>
    <w:p>
      <w:r>
        <w:t>4.3;</w:t>
      </w:r>
    </w:p>
    <w:p>
      <w:r>
        <w:t>131</w:t>
      </w:r>
    </w:p>
    <w:p>
      <w:r>
        <w:t>V</w:t>
      </w:r>
    </w:p>
    <w:p>
      <w:r>
        <w:t>164</w:t>
      </w:r>
    </w:p>
    <w:p>
      <w:r>
        <w:t>E.</w:t>
      </w:r>
    </w:p>
    <w:p>
      <w:r>
        <w:t>2.1;</w:t>
      </w:r>
    </w:p>
    <w:p>
      <w:r>
        <w:t>125</w:t>
      </w:r>
    </w:p>
    <w:p>
      <w:r>
        <w:t>V</w:t>
      </w:r>
    </w:p>
    <w:p>
      <w:r>
        <w:t>413</w:t>
      </w:r>
    </w:p>
    <w:p>
      <w:r>
        <w:t>E.</w:t>
      </w:r>
    </w:p>
    <w:p>
      <w:r>
        <w:t>1a).</w:t>
      </w:r>
    </w:p>
    <w:p>
      <w:r>
        <w:rPr>
          <w:b/>
        </w:rPr>
        <w:t>E. 3.3</w:t>
      </w:r>
    </w:p>
    <w:p>
      <w:r>
        <w:t>mit</w:t>
      </w:r>
    </w:p>
    <w:p>
      <w:r>
        <w:t>Hinweis) .</w:t>
      </w:r>
    </w:p>
    <w:p>
      <w:r>
        <w:rPr>
          <w:b/>
        </w:rPr>
        <w:t>E. 5</w:t>
      </w:r>
    </w:p>
    <w:p>
      <w:r>
        <w:t>%</w:t>
      </w:r>
    </w:p>
    <w:p>
      <w:r>
        <w:t>im</w:t>
      </w:r>
    </w:p>
    <w:p>
      <w:r>
        <w:t>Betrag</w:t>
      </w:r>
    </w:p>
    <w:p>
      <w:r>
        <w:t>Fr.</w:t>
      </w:r>
    </w:p>
    <w:p>
      <w:r>
        <w:t>76.70 ,</w:t>
      </w:r>
    </w:p>
    <w:p>
      <w:r>
        <w:t>der</w:t>
      </w:r>
    </w:p>
    <w:p>
      <w:r>
        <w:t>ausstehende n</w:t>
      </w:r>
    </w:p>
    <w:p>
      <w:r>
        <w:t>Kostenbeteiligungen</w:t>
      </w:r>
    </w:p>
    <w:p>
      <w:r>
        <w:t>für</w:t>
      </w:r>
    </w:p>
    <w:p>
      <w:r>
        <w:t>den</w:t>
      </w:r>
    </w:p>
    <w:p>
      <w:r>
        <w:t>Zeitraum</w:t>
      </w:r>
    </w:p>
    <w:p>
      <w:r>
        <w:t>vom</w:t>
      </w:r>
    </w:p>
    <w:p>
      <w:r>
        <w:rPr>
          <w:b/>
        </w:rPr>
        <w:t>E. 5.1</w:t>
      </w:r>
    </w:p>
    <w:p>
      <w:r>
        <w:t>Die</w:t>
      </w:r>
    </w:p>
    <w:p>
      <w:r>
        <w:t>Beschwerdeführerin</w:t>
      </w:r>
    </w:p>
    <w:p>
      <w:r>
        <w:t>kündigte</w:t>
      </w:r>
    </w:p>
    <w:p>
      <w:r>
        <w:t>die</w:t>
      </w:r>
    </w:p>
    <w:p>
      <w:r>
        <w:t>obligatorische</w:t>
      </w:r>
    </w:p>
    <w:p>
      <w:r>
        <w:t>Krankenpflegeversicherung</w:t>
      </w:r>
    </w:p>
    <w:p>
      <w:r>
        <w:t>bei</w:t>
      </w:r>
    </w:p>
    <w:p>
      <w:r>
        <w:t>der</w:t>
      </w:r>
    </w:p>
    <w:p>
      <w:r>
        <w:t>Beschwerdegegnerin</w:t>
      </w:r>
    </w:p>
    <w:p>
      <w:r>
        <w:t>ein</w:t>
      </w:r>
    </w:p>
    <w:p>
      <w:r>
        <w:t>erstes</w:t>
      </w:r>
    </w:p>
    <w:p>
      <w:r>
        <w:t>Mal</w:t>
      </w:r>
    </w:p>
    <w:p>
      <w:r>
        <w:t>per</w:t>
      </w:r>
    </w:p>
    <w:p>
      <w:r>
        <w:t>3 1.</w:t>
      </w:r>
    </w:p>
    <w:p>
      <w:r>
        <w:t>Dezember</w:t>
      </w:r>
    </w:p>
    <w:p>
      <w:r>
        <w:t>2020</w:t>
      </w:r>
    </w:p>
    <w:p>
      <w:r>
        <w:t>( Urk.</w:t>
      </w:r>
    </w:p>
    <w:p>
      <w:r>
        <w:t>6/5).</w:t>
      </w:r>
    </w:p>
    <w:p>
      <w:r>
        <w:t>Da</w:t>
      </w:r>
    </w:p>
    <w:p>
      <w:r>
        <w:t>säumige</w:t>
      </w:r>
    </w:p>
    <w:p>
      <w:r>
        <w:t>versicherte</w:t>
      </w:r>
    </w:p>
    <w:p>
      <w:r>
        <w:t>Personen</w:t>
      </w:r>
    </w:p>
    <w:p>
      <w:r>
        <w:t>den</w:t>
      </w:r>
    </w:p>
    <w:p>
      <w:r>
        <w:t>Versicherer</w:t>
      </w:r>
    </w:p>
    <w:p>
      <w:r>
        <w:t>solange</w:t>
      </w:r>
    </w:p>
    <w:p>
      <w:r>
        <w:t>nicht</w:t>
      </w:r>
    </w:p>
    <w:p>
      <w:r>
        <w:t>wechseln</w:t>
      </w:r>
    </w:p>
    <w:p>
      <w:r>
        <w:t>können,</w:t>
      </w:r>
    </w:p>
    <w:p>
      <w:r>
        <w:t>als</w:t>
      </w:r>
    </w:p>
    <w:p>
      <w:r>
        <w:t>die</w:t>
      </w:r>
    </w:p>
    <w:p>
      <w:r>
        <w:t>ausstehenden</w:t>
      </w:r>
    </w:p>
    <w:p>
      <w:r>
        <w:t>Prämien,</w:t>
      </w:r>
    </w:p>
    <w:p>
      <w:r>
        <w:t>Kostenbeteiligungen,</w:t>
      </w:r>
    </w:p>
    <w:p>
      <w:r>
        <w:t>Verzugszinsen</w:t>
      </w:r>
    </w:p>
    <w:p>
      <w:r>
        <w:t>und</w:t>
      </w:r>
    </w:p>
    <w:p>
      <w:r>
        <w:t>Betreibungskosten</w:t>
      </w:r>
    </w:p>
    <w:p>
      <w:r>
        <w:t>nicht</w:t>
      </w:r>
    </w:p>
    <w:p>
      <w:r>
        <w:t>vollständig</w:t>
      </w:r>
    </w:p>
    <w:p>
      <w:r>
        <w:t>bezahlt</w:t>
      </w:r>
    </w:p>
    <w:p>
      <w:r>
        <w:t>sind</w:t>
      </w:r>
    </w:p>
    <w:p>
      <w:r>
        <w:t>( Art.</w:t>
      </w:r>
    </w:p>
    <w:p>
      <w:r>
        <w:t>64a</w:t>
      </w:r>
    </w:p>
    <w:p>
      <w:r>
        <w:t>Abs.</w:t>
      </w:r>
    </w:p>
    <w:p>
      <w:r>
        <w:t>2,</w:t>
      </w:r>
    </w:p>
    <w:p>
      <w:r>
        <w:t>vgl.</w:t>
      </w:r>
    </w:p>
    <w:p>
      <w:r>
        <w:t>E.</w:t>
      </w:r>
    </w:p>
    <w:p>
      <w:r>
        <w:t>4.2</w:t>
      </w:r>
    </w:p>
    <w:p>
      <w:r>
        <w:t>hiervor),</w:t>
      </w:r>
    </w:p>
    <w:p>
      <w:r>
        <w:t>und</w:t>
      </w:r>
    </w:p>
    <w:p>
      <w:r>
        <w:t>im</w:t>
      </w:r>
    </w:p>
    <w:p>
      <w:r>
        <w:t>Falle</w:t>
      </w:r>
    </w:p>
    <w:p>
      <w:r>
        <w:t>der</w:t>
      </w:r>
    </w:p>
    <w:p>
      <w:r>
        <w:t>Beschwerdeführerin</w:t>
      </w:r>
    </w:p>
    <w:p>
      <w:r>
        <w:t>per</w:t>
      </w:r>
    </w:p>
    <w:p>
      <w:r>
        <w:t>Kündigungsdatum</w:t>
      </w:r>
    </w:p>
    <w:p>
      <w:r>
        <w:t>solche</w:t>
      </w:r>
    </w:p>
    <w:p>
      <w:r>
        <w:t>bestande n</w:t>
      </w:r>
    </w:p>
    <w:p>
      <w:r>
        <w:t>(vgl.</w:t>
      </w:r>
    </w:p>
    <w:p>
      <w:r>
        <w:t>Urk.</w:t>
      </w:r>
    </w:p>
    <w:p>
      <w:r>
        <w:t>6/9) ,</w:t>
      </w:r>
    </w:p>
    <w:p>
      <w:r>
        <w:t>ist</w:t>
      </w:r>
    </w:p>
    <w:p>
      <w:r>
        <w:t>nicht</w:t>
      </w:r>
    </w:p>
    <w:p>
      <w:r>
        <w:t>zu</w:t>
      </w:r>
    </w:p>
    <w:p>
      <w:r>
        <w:t>beanstanden,</w:t>
      </w:r>
    </w:p>
    <w:p>
      <w:r>
        <w:t>dass</w:t>
      </w:r>
    </w:p>
    <w:p>
      <w:r>
        <w:t>die</w:t>
      </w:r>
    </w:p>
    <w:p>
      <w:r>
        <w:t>Beschwerdegegnerin</w:t>
      </w:r>
    </w:p>
    <w:p>
      <w:r>
        <w:t>die</w:t>
      </w:r>
    </w:p>
    <w:p>
      <w:r>
        <w:t>erste</w:t>
      </w:r>
    </w:p>
    <w:p>
      <w:r>
        <w:t>Kündigung</w:t>
      </w:r>
    </w:p>
    <w:p>
      <w:r>
        <w:t>der</w:t>
      </w:r>
    </w:p>
    <w:p>
      <w:r>
        <w:t>Beschwerdeführerin</w:t>
      </w:r>
    </w:p>
    <w:p>
      <w:r>
        <w:t>nicht</w:t>
      </w:r>
    </w:p>
    <w:p>
      <w:r>
        <w:t>akzeptierte.</w:t>
      </w:r>
    </w:p>
    <w:p>
      <w:r>
        <w:t>Eine</w:t>
      </w:r>
    </w:p>
    <w:p>
      <w:r>
        <w:t>Doppelversicherung</w:t>
      </w:r>
    </w:p>
    <w:p>
      <w:r>
        <w:t>ist</w:t>
      </w:r>
    </w:p>
    <w:p>
      <w:r>
        <w:t>ausgeschlossen.</w:t>
      </w:r>
    </w:p>
    <w:p>
      <w:r>
        <w:t>Der</w:t>
      </w:r>
    </w:p>
    <w:p>
      <w:r>
        <w:t>Versicherungsabschluss</w:t>
      </w:r>
    </w:p>
    <w:p>
      <w:r>
        <w:t>bei</w:t>
      </w:r>
    </w:p>
    <w:p>
      <w:r>
        <w:t>der</w:t>
      </w:r>
    </w:p>
    <w:p>
      <w:r>
        <w:t>EGK</w:t>
      </w:r>
    </w:p>
    <w:p>
      <w:r>
        <w:t>Grundversicherung</w:t>
      </w:r>
    </w:p>
    <w:p>
      <w:r>
        <w:t>AG</w:t>
      </w:r>
    </w:p>
    <w:p>
      <w:r>
        <w:t>per</w:t>
      </w:r>
    </w:p>
    <w:p>
      <w:r>
        <w:t>1.</w:t>
      </w:r>
    </w:p>
    <w:p>
      <w:r>
        <w:t>Januar</w:t>
      </w:r>
    </w:p>
    <w:p>
      <w:r>
        <w:t>2021</w:t>
      </w:r>
    </w:p>
    <w:p>
      <w:r>
        <w:t>war</w:t>
      </w:r>
    </w:p>
    <w:p>
      <w:r>
        <w:t>somit</w:t>
      </w:r>
    </w:p>
    <w:p>
      <w:r>
        <w:t>nicht</w:t>
      </w:r>
    </w:p>
    <w:p>
      <w:r>
        <w:t>von</w:t>
      </w:r>
    </w:p>
    <w:p>
      <w:r>
        <w:t>Bestand.</w:t>
      </w:r>
    </w:p>
    <w:p>
      <w:r>
        <w:t>Es</w:t>
      </w:r>
    </w:p>
    <w:p>
      <w:r>
        <w:t>besteht</w:t>
      </w:r>
    </w:p>
    <w:p>
      <w:r>
        <w:t>daher</w:t>
      </w:r>
    </w:p>
    <w:p>
      <w:r>
        <w:t>keine</w:t>
      </w:r>
    </w:p>
    <w:p>
      <w:r>
        <w:t>Grundlage</w:t>
      </w:r>
    </w:p>
    <w:p>
      <w:r>
        <w:t>dafür,</w:t>
      </w:r>
    </w:p>
    <w:p>
      <w:r>
        <w:t>im</w:t>
      </w:r>
    </w:p>
    <w:p>
      <w:r>
        <w:t>vorliegenden</w:t>
      </w:r>
    </w:p>
    <w:p>
      <w:r>
        <w:t>Fall</w:t>
      </w:r>
    </w:p>
    <w:p>
      <w:r>
        <w:t>die</w:t>
      </w:r>
    </w:p>
    <w:p>
      <w:r>
        <w:t>tieferen</w:t>
      </w:r>
    </w:p>
    <w:p>
      <w:r>
        <w:t>Prämien</w:t>
      </w:r>
    </w:p>
    <w:p>
      <w:r>
        <w:t>der</w:t>
      </w:r>
    </w:p>
    <w:p>
      <w:r>
        <w:t>EGK</w:t>
      </w:r>
    </w:p>
    <w:p>
      <w:r>
        <w:t>Grundversicherung</w:t>
      </w:r>
    </w:p>
    <w:p>
      <w:r>
        <w:t>AG</w:t>
      </w:r>
    </w:p>
    <w:p>
      <w:r>
        <w:t>in</w:t>
      </w:r>
    </w:p>
    <w:p>
      <w:r>
        <w:t>irgendeiner</w:t>
      </w:r>
    </w:p>
    <w:p>
      <w:r>
        <w:t>Form</w:t>
      </w:r>
    </w:p>
    <w:p>
      <w:r>
        <w:t>zu</w:t>
      </w:r>
    </w:p>
    <w:p>
      <w:r>
        <w:t>berücksichtigen.</w:t>
      </w:r>
    </w:p>
    <w:p>
      <w:r>
        <w:rPr>
          <w:b/>
        </w:rPr>
        <w:t>E. 5.2</w:t>
      </w:r>
    </w:p>
    <w:p>
      <w:r>
        <w:t>Gemäss</w:t>
      </w:r>
    </w:p>
    <w:p>
      <w:r>
        <w:t>der</w:t>
      </w:r>
    </w:p>
    <w:p>
      <w:r>
        <w:t>Police</w:t>
      </w:r>
    </w:p>
    <w:p>
      <w:r>
        <w:t>vo n</w:t>
      </w:r>
    </w:p>
    <w:p>
      <w:r>
        <w:t>Oktober</w:t>
      </w:r>
    </w:p>
    <w:p>
      <w:r>
        <w:t>2020</w:t>
      </w:r>
    </w:p>
    <w:p>
      <w:r>
        <w:t>betrug</w:t>
      </w:r>
    </w:p>
    <w:p>
      <w:r>
        <w:t>die</w:t>
      </w:r>
    </w:p>
    <w:p>
      <w:r>
        <w:t>monatliche</w:t>
      </w:r>
    </w:p>
    <w:p>
      <w:r>
        <w:t>Prämie</w:t>
      </w:r>
    </w:p>
    <w:p>
      <w:r>
        <w:t>im</w:t>
      </w:r>
    </w:p>
    <w:p>
      <w:r>
        <w:t>Jahr</w:t>
      </w:r>
    </w:p>
    <w:p>
      <w:r>
        <w:t>2021</w:t>
      </w:r>
    </w:p>
    <w:p>
      <w:r>
        <w:t>Fr.</w:t>
      </w:r>
    </w:p>
    <w:p>
      <w:r>
        <w:t>41 3 .80</w:t>
      </w:r>
    </w:p>
    <w:p>
      <w:r>
        <w:t>(bei</w:t>
      </w:r>
    </w:p>
    <w:p>
      <w:r>
        <w:t>einer</w:t>
      </w:r>
    </w:p>
    <w:p>
      <w:r>
        <w:t>Franchise</w:t>
      </w:r>
    </w:p>
    <w:p>
      <w:r>
        <w:t>von</w:t>
      </w:r>
    </w:p>
    <w:p>
      <w:r>
        <w:t>Fr.</w:t>
      </w:r>
    </w:p>
    <w:p>
      <w:r>
        <w:t>300.--) ,</w:t>
      </w:r>
    </w:p>
    <w:p>
      <w:r>
        <w:t>Fr.</w:t>
      </w:r>
    </w:p>
    <w:p>
      <w:r>
        <w:t>406.55</w:t>
      </w:r>
    </w:p>
    <w:p>
      <w:r>
        <w:t>nach</w:t>
      </w:r>
    </w:p>
    <w:p>
      <w:r>
        <w:t>Abzug</w:t>
      </w:r>
    </w:p>
    <w:p>
      <w:r>
        <w:t>von</w:t>
      </w:r>
    </w:p>
    <w:p>
      <w:r>
        <w:t>Fr.</w:t>
      </w:r>
    </w:p>
    <w:p>
      <w:r>
        <w:t>7.25</w:t>
      </w:r>
    </w:p>
    <w:p>
      <w:r>
        <w:t>an</w:t>
      </w:r>
    </w:p>
    <w:p>
      <w:r>
        <w:t>rückvergüteten</w:t>
      </w:r>
    </w:p>
    <w:p>
      <w:r>
        <w:t>Umweltabgaben</w:t>
      </w:r>
    </w:p>
    <w:p>
      <w:r>
        <w:t>( Urk.</w:t>
      </w:r>
    </w:p>
    <w:p>
      <w:r>
        <w:t>6/1).</w:t>
      </w:r>
    </w:p>
    <w:p>
      <w:r>
        <w:t>Der</w:t>
      </w:r>
    </w:p>
    <w:p>
      <w:r>
        <w:t>Beschwerdeführerin</w:t>
      </w:r>
    </w:p>
    <w:p>
      <w:r>
        <w:t>wurden</w:t>
      </w:r>
    </w:p>
    <w:p>
      <w:r>
        <w:t>für</w:t>
      </w:r>
    </w:p>
    <w:p>
      <w:r>
        <w:t>die</w:t>
      </w:r>
    </w:p>
    <w:p>
      <w:r>
        <w:t>Monate</w:t>
      </w:r>
    </w:p>
    <w:p>
      <w:r>
        <w:t>November</w:t>
      </w:r>
    </w:p>
    <w:p>
      <w:r>
        <w:t>und</w:t>
      </w:r>
    </w:p>
    <w:p>
      <w:r>
        <w:t>Dezember</w:t>
      </w:r>
    </w:p>
    <w:p>
      <w:r>
        <w:t>202 1</w:t>
      </w:r>
    </w:p>
    <w:p>
      <w:r>
        <w:t>ursprünglich</w:t>
      </w:r>
    </w:p>
    <w:p>
      <w:r>
        <w:t>Prämie n</w:t>
      </w:r>
    </w:p>
    <w:p>
      <w:r>
        <w:t>von</w:t>
      </w:r>
    </w:p>
    <w:p>
      <w:r>
        <w:t>je</w:t>
      </w:r>
    </w:p>
    <w:p>
      <w:r>
        <w:t>Fr.</w:t>
      </w:r>
    </w:p>
    <w:p>
      <w:r>
        <w:t>406.5 5</w:t>
      </w:r>
    </w:p>
    <w:p>
      <w:r>
        <w:t>in</w:t>
      </w:r>
    </w:p>
    <w:p>
      <w:r>
        <w:t>Rechnung</w:t>
      </w:r>
    </w:p>
    <w:p>
      <w:r>
        <w:t>gestellt</w:t>
      </w:r>
    </w:p>
    <w:p>
      <w:r>
        <w:t>(Rechnungen</w:t>
      </w:r>
    </w:p>
    <w:p>
      <w:r>
        <w:t>vom</w:t>
      </w:r>
    </w:p>
    <w:p>
      <w:r>
        <w:t>2 4.</w:t>
      </w:r>
    </w:p>
    <w:p>
      <w:r>
        <w:t>September</w:t>
      </w:r>
    </w:p>
    <w:p>
      <w:r>
        <w:t>2021</w:t>
      </w:r>
    </w:p>
    <w:p>
      <w:r>
        <w:t>und</w:t>
      </w:r>
    </w:p>
    <w:p>
      <w:r>
        <w:t>1 2.</w:t>
      </w:r>
    </w:p>
    <w:p>
      <w:r>
        <w:t>November</w:t>
      </w:r>
    </w:p>
    <w:p>
      <w:r>
        <w:t>2021;</w:t>
      </w:r>
    </w:p>
    <w:p>
      <w:r>
        <w:t>Urk.</w:t>
      </w:r>
    </w:p>
    <w:p>
      <w:r>
        <w:t>6/14,</w:t>
      </w:r>
    </w:p>
    <w:p>
      <w:r>
        <w:t>Urk.</w:t>
      </w:r>
    </w:p>
    <w:p>
      <w:r>
        <w:t>6/16).</w:t>
      </w:r>
    </w:p>
    <w:p>
      <w:r>
        <w:t>Diese</w:t>
      </w:r>
    </w:p>
    <w:p>
      <w:r>
        <w:t>Beträge</w:t>
      </w:r>
    </w:p>
    <w:p>
      <w:r>
        <w:t>mahnte</w:t>
      </w:r>
    </w:p>
    <w:p>
      <w:r>
        <w:t>( Urk.</w:t>
      </w:r>
    </w:p>
    <w:p>
      <w:r>
        <w:t>6/18,</w:t>
      </w:r>
    </w:p>
    <w:p>
      <w:r>
        <w:t>Urk.</w:t>
      </w:r>
    </w:p>
    <w:p>
      <w:r>
        <w:t>6/20,</w:t>
      </w:r>
    </w:p>
    <w:p>
      <w:r>
        <w:t>Urk.</w:t>
      </w:r>
    </w:p>
    <w:p>
      <w:r>
        <w:t>6/21)</w:t>
      </w:r>
    </w:p>
    <w:p>
      <w:r>
        <w:t>und</w:t>
      </w:r>
    </w:p>
    <w:p>
      <w:r>
        <w:t>betrieb</w:t>
      </w:r>
    </w:p>
    <w:p>
      <w:r>
        <w:t>die</w:t>
      </w:r>
    </w:p>
    <w:p>
      <w:r>
        <w:t>Beschwerdegegnerin</w:t>
      </w:r>
    </w:p>
    <w:p>
      <w:r>
        <w:t>(vgl.</w:t>
      </w:r>
    </w:p>
    <w:p>
      <w:r>
        <w:t>dazu</w:t>
      </w:r>
    </w:p>
    <w:p>
      <w:r>
        <w:t>den</w:t>
      </w:r>
    </w:p>
    <w:p>
      <w:r>
        <w:t>Zahlungsbefehl</w:t>
      </w:r>
    </w:p>
    <w:p>
      <w:r>
        <w:t>vom</w:t>
      </w:r>
    </w:p>
    <w:p>
      <w:r>
        <w:t>2 5.</w:t>
      </w:r>
    </w:p>
    <w:p>
      <w:r>
        <w:t>August</w:t>
      </w:r>
    </w:p>
    <w:p>
      <w:r>
        <w:t>2022,</w:t>
      </w:r>
    </w:p>
    <w:p>
      <w:r>
        <w:t>Urk.</w:t>
      </w:r>
    </w:p>
    <w:p>
      <w:r>
        <w:t>6/25,</w:t>
      </w:r>
    </w:p>
    <w:p>
      <w:r>
        <w:t>sowie</w:t>
      </w:r>
    </w:p>
    <w:p>
      <w:r>
        <w:t>die</w:t>
      </w:r>
    </w:p>
    <w:p>
      <w:r>
        <w:t>Verfügung</w:t>
      </w:r>
    </w:p>
    <w:p>
      <w:r>
        <w:t>vom</w:t>
      </w:r>
    </w:p>
    <w:p>
      <w:r>
        <w:t>2 4.</w:t>
      </w:r>
    </w:p>
    <w:p>
      <w:r>
        <w:t>November</w:t>
      </w:r>
    </w:p>
    <w:p>
      <w:r>
        <w:t>2022,</w:t>
      </w:r>
    </w:p>
    <w:p>
      <w:r>
        <w:t>Urk.</w:t>
      </w:r>
    </w:p>
    <w:p>
      <w:r>
        <w:t>6/29).</w:t>
      </w:r>
    </w:p>
    <w:p>
      <w:r>
        <w:t>Im</w:t>
      </w:r>
    </w:p>
    <w:p>
      <w:r>
        <w:t>Mai</w:t>
      </w:r>
    </w:p>
    <w:p>
      <w:r>
        <w:t>2023</w:t>
      </w:r>
    </w:p>
    <w:p>
      <w:r>
        <w:t>wurde</w:t>
      </w:r>
    </w:p>
    <w:p>
      <w:r>
        <w:t>der</w:t>
      </w:r>
    </w:p>
    <w:p>
      <w:r>
        <w:t>Beschwerdegegnerin</w:t>
      </w:r>
    </w:p>
    <w:p>
      <w:r>
        <w:t>vom</w:t>
      </w:r>
    </w:p>
    <w:p>
      <w:r>
        <w:t>Kanton</w:t>
      </w:r>
    </w:p>
    <w:p>
      <w:r>
        <w:t>die</w:t>
      </w:r>
    </w:p>
    <w:p>
      <w:r>
        <w:t>der</w:t>
      </w:r>
    </w:p>
    <w:p>
      <w:r>
        <w:t>Beschwerdeführerin</w:t>
      </w:r>
    </w:p>
    <w:p>
      <w:r>
        <w:t>zustehende</w:t>
      </w:r>
    </w:p>
    <w:p>
      <w:r>
        <w:t>Prämienverbilligung</w:t>
      </w:r>
    </w:p>
    <w:p>
      <w:r>
        <w:t>für</w:t>
      </w:r>
    </w:p>
    <w:p>
      <w:r>
        <w:t>das</w:t>
      </w:r>
    </w:p>
    <w:p>
      <w:r>
        <w:t>Jahr</w:t>
      </w:r>
    </w:p>
    <w:p>
      <w:r>
        <w:t>2021</w:t>
      </w:r>
    </w:p>
    <w:p>
      <w:r>
        <w:t>von</w:t>
      </w:r>
    </w:p>
    <w:p>
      <w:r>
        <w:t>insgesamt</w:t>
      </w:r>
    </w:p>
    <w:p>
      <w:r>
        <w:t>Fr.</w:t>
      </w:r>
    </w:p>
    <w:p>
      <w:r>
        <w:t>316.60</w:t>
      </w:r>
    </w:p>
    <w:p>
      <w:r>
        <w:t>ausbezahlt.</w:t>
      </w:r>
    </w:p>
    <w:p>
      <w:r>
        <w:t>Für</w:t>
      </w:r>
    </w:p>
    <w:p>
      <w:r>
        <w:t>die</w:t>
      </w:r>
    </w:p>
    <w:p>
      <w:r>
        <w:t>Monate</w:t>
      </w:r>
    </w:p>
    <w:p>
      <w:r>
        <w:t>November</w:t>
      </w:r>
    </w:p>
    <w:p>
      <w:r>
        <w:t>und</w:t>
      </w:r>
    </w:p>
    <w:p>
      <w:r>
        <w:t>Dezember</w:t>
      </w:r>
    </w:p>
    <w:p>
      <w:r>
        <w:t>2021</w:t>
      </w:r>
    </w:p>
    <w:p>
      <w:r>
        <w:t>belief</w:t>
      </w:r>
    </w:p>
    <w:p>
      <w:r>
        <w:t>sich</w:t>
      </w:r>
    </w:p>
    <w:p>
      <w:r>
        <w:t>die</w:t>
      </w:r>
    </w:p>
    <w:p>
      <w:r>
        <w:t>Prämienverbilligung</w:t>
      </w:r>
    </w:p>
    <w:p>
      <w:r>
        <w:t>auf</w:t>
      </w:r>
    </w:p>
    <w:p>
      <w:r>
        <w:t>je</w:t>
      </w:r>
    </w:p>
    <w:p>
      <w:r>
        <w:t>Fr.</w:t>
      </w:r>
    </w:p>
    <w:p>
      <w:r>
        <w:t>69.05</w:t>
      </w:r>
    </w:p>
    <w:p>
      <w:r>
        <w:t>(vgl.</w:t>
      </w:r>
    </w:p>
    <w:p>
      <w:r>
        <w:t>Urk.</w:t>
      </w:r>
    </w:p>
    <w:p>
      <w:r>
        <w:rPr>
          <w:b/>
        </w:rPr>
        <w:t>E. 5.3</w:t>
      </w:r>
    </w:p>
    <w:p>
      <w:r>
        <w:t>Die</w:t>
      </w:r>
    </w:p>
    <w:p>
      <w:r>
        <w:t>Beschwerdegegnerin</w:t>
      </w:r>
    </w:p>
    <w:p>
      <w:r>
        <w:t>fordert</w:t>
      </w:r>
    </w:p>
    <w:p>
      <w:r>
        <w:t>von</w:t>
      </w:r>
    </w:p>
    <w:p>
      <w:r>
        <w:t>der</w:t>
      </w:r>
    </w:p>
    <w:p>
      <w:r>
        <w:t>Beschwerdeführerin</w:t>
      </w:r>
    </w:p>
    <w:p>
      <w:r>
        <w:t>ausstehende</w:t>
      </w:r>
    </w:p>
    <w:p>
      <w:r>
        <w:t>Kostenbeteiligungen</w:t>
      </w:r>
    </w:p>
    <w:p>
      <w:r>
        <w:t>von</w:t>
      </w:r>
    </w:p>
    <w:p>
      <w:r>
        <w:t>Fr.</w:t>
      </w:r>
    </w:p>
    <w:p>
      <w:r>
        <w:t>431.25</w:t>
      </w:r>
    </w:p>
    <w:p>
      <w:r>
        <w:t>( Fr.</w:t>
      </w:r>
    </w:p>
    <w:p>
      <w:r>
        <w:t>13.80</w:t>
      </w:r>
    </w:p>
    <w:p>
      <w:r>
        <w:t>[ Leistungsabrechnung</w:t>
      </w:r>
    </w:p>
    <w:p>
      <w:r>
        <w:t>vom</w:t>
      </w:r>
    </w:p>
    <w:p>
      <w:r>
        <w:t>9.</w:t>
      </w:r>
    </w:p>
    <w:p>
      <w:r>
        <w:t>September</w:t>
      </w:r>
    </w:p>
    <w:p>
      <w:r>
        <w:t>2021 ]</w:t>
      </w:r>
    </w:p>
    <w:p>
      <w:r>
        <w:t>+</w:t>
      </w:r>
    </w:p>
    <w:p>
      <w:r>
        <w:t>Fr.</w:t>
      </w:r>
    </w:p>
    <w:p>
      <w:r>
        <w:t>55.90</w:t>
      </w:r>
    </w:p>
    <w:p>
      <w:r>
        <w:t>[ Leistungsabrechnung</w:t>
      </w:r>
    </w:p>
    <w:p>
      <w:r>
        <w:t>vom</w:t>
      </w:r>
    </w:p>
    <w:p>
      <w:r>
        <w:t>1 7.</w:t>
      </w:r>
    </w:p>
    <w:p>
      <w:r>
        <w:t>November</w:t>
      </w:r>
    </w:p>
    <w:p>
      <w:r>
        <w:t>2021 ]</w:t>
      </w:r>
    </w:p>
    <w:p>
      <w:r>
        <w:t>+</w:t>
      </w:r>
    </w:p>
    <w:p>
      <w:r>
        <w:t>Fr.</w:t>
      </w:r>
    </w:p>
    <w:p>
      <w:r>
        <w:t>18.--</w:t>
      </w:r>
    </w:p>
    <w:p>
      <w:r>
        <w:t>[ Leistungsabrechnung</w:t>
      </w:r>
    </w:p>
    <w:p>
      <w:r>
        <w:t>vom</w:t>
      </w:r>
    </w:p>
    <w:p>
      <w:r>
        <w:t>1.</w:t>
      </w:r>
    </w:p>
    <w:p>
      <w:r>
        <w:t>Dezember</w:t>
      </w:r>
    </w:p>
    <w:p>
      <w:r>
        <w:t>202 1]</w:t>
      </w:r>
    </w:p>
    <w:p>
      <w:r>
        <w:t>+</w:t>
      </w:r>
    </w:p>
    <w:p>
      <w:r>
        <w:t>Fr.</w:t>
      </w:r>
    </w:p>
    <w:p>
      <w:r>
        <w:t>124.55</w:t>
      </w:r>
    </w:p>
    <w:p>
      <w:r>
        <w:t>[ Leistungsabrechnung</w:t>
      </w:r>
    </w:p>
    <w:p>
      <w:r>
        <w:t>vom</w:t>
      </w:r>
    </w:p>
    <w:p>
      <w:r>
        <w:t>2 2.</w:t>
      </w:r>
    </w:p>
    <w:p>
      <w:r>
        <w:t>Dezember</w:t>
      </w:r>
    </w:p>
    <w:p>
      <w:r>
        <w:t>2021 ]</w:t>
      </w:r>
    </w:p>
    <w:p>
      <w:r>
        <w:t>+</w:t>
      </w:r>
    </w:p>
    <w:p>
      <w:r>
        <w:t>Fr.</w:t>
      </w:r>
    </w:p>
    <w:p>
      <w:r>
        <w:t>27.50</w:t>
      </w:r>
    </w:p>
    <w:p>
      <w:r>
        <w:t>[ Leistungsabrechnung</w:t>
      </w:r>
    </w:p>
    <w:p>
      <w:r>
        <w:t>vom</w:t>
      </w:r>
    </w:p>
    <w:p>
      <w:r>
        <w:t>2 6.</w:t>
      </w:r>
    </w:p>
    <w:p>
      <w:r>
        <w:t>Dezember</w:t>
      </w:r>
    </w:p>
    <w:p>
      <w:r>
        <w:t>2021 ]</w:t>
      </w:r>
    </w:p>
    <w:p>
      <w:r>
        <w:t>+</w:t>
      </w:r>
    </w:p>
    <w:p>
      <w:r>
        <w:t>Fr.</w:t>
      </w:r>
    </w:p>
    <w:p>
      <w:r>
        <w:t>51.80</w:t>
      </w:r>
    </w:p>
    <w:p>
      <w:r>
        <w:t>[ Leistungsabrechnung</w:t>
      </w:r>
    </w:p>
    <w:p>
      <w:r>
        <w:t>vom</w:t>
      </w:r>
    </w:p>
    <w:p>
      <w:r>
        <w:t>2 9.</w:t>
      </w:r>
    </w:p>
    <w:p>
      <w:r>
        <w:t>Dezember</w:t>
      </w:r>
    </w:p>
    <w:p>
      <w:r>
        <w:t>2021 ]</w:t>
      </w:r>
    </w:p>
    <w:p>
      <w:r>
        <w:t>+</w:t>
      </w:r>
    </w:p>
    <w:p>
      <w:r>
        <w:t>Fr.</w:t>
      </w:r>
    </w:p>
    <w:p>
      <w:r>
        <w:rPr>
          <w:b/>
        </w:rPr>
        <w:t>E. 5.4</w:t>
      </w:r>
    </w:p>
    <w:p>
      <w:r>
        <w:t>Aus</w:t>
      </w:r>
    </w:p>
    <w:p>
      <w:r>
        <w:t>den</w:t>
      </w:r>
    </w:p>
    <w:p>
      <w:r>
        <w:t>Akten</w:t>
      </w:r>
    </w:p>
    <w:p>
      <w:r>
        <w:t>ist</w:t>
      </w:r>
    </w:p>
    <w:p>
      <w:r>
        <w:t>ersichtlich,</w:t>
      </w:r>
    </w:p>
    <w:p>
      <w:r>
        <w:t>dass</w:t>
      </w:r>
    </w:p>
    <w:p>
      <w:r>
        <w:t>die</w:t>
      </w:r>
    </w:p>
    <w:p>
      <w:r>
        <w:t>Beschwerdegegnerin</w:t>
      </w:r>
    </w:p>
    <w:p>
      <w:r>
        <w:t>die</w:t>
      </w:r>
    </w:p>
    <w:p>
      <w:r>
        <w:t>Beschwerdeführerin</w:t>
      </w:r>
    </w:p>
    <w:p>
      <w:r>
        <w:t>zunächst</w:t>
      </w:r>
    </w:p>
    <w:p>
      <w:r>
        <w:t>je</w:t>
      </w:r>
    </w:p>
    <w:p>
      <w:r>
        <w:t>Prämienrechnung</w:t>
      </w:r>
    </w:p>
    <w:p>
      <w:r>
        <w:t>und</w:t>
      </w:r>
    </w:p>
    <w:p>
      <w:r>
        <w:t>Kostenbeteiligungen</w:t>
      </w:r>
    </w:p>
    <w:p>
      <w:r>
        <w:t>schriftlich</w:t>
      </w:r>
    </w:p>
    <w:p>
      <w:r>
        <w:t>mahnte</w:t>
      </w:r>
    </w:p>
    <w:p>
      <w:r>
        <w:t>( Mahnungen</w:t>
      </w:r>
    </w:p>
    <w:p>
      <w:r>
        <w:t>vom</w:t>
      </w:r>
    </w:p>
    <w:p>
      <w:r>
        <w:t>1 3.</w:t>
      </w:r>
    </w:p>
    <w:p>
      <w:r>
        <w:t>Dezember</w:t>
      </w:r>
    </w:p>
    <w:p>
      <w:r>
        <w:t>2021,</w:t>
      </w:r>
    </w:p>
    <w:p>
      <w:r>
        <w:t>1 8.</w:t>
      </w:r>
    </w:p>
    <w:p>
      <w:r>
        <w:t>Januar</w:t>
      </w:r>
    </w:p>
    <w:p>
      <w:r>
        <w:t>2021</w:t>
      </w:r>
    </w:p>
    <w:p>
      <w:r>
        <w:t>und</w:t>
      </w:r>
    </w:p>
    <w:p>
      <w:r>
        <w:t>7.</w:t>
      </w:r>
    </w:p>
    <w:p>
      <w:r>
        <w:t>Juni</w:t>
      </w:r>
    </w:p>
    <w:p>
      <w:r>
        <w:t>2022;</w:t>
      </w:r>
    </w:p>
    <w:p>
      <w:r>
        <w:t>Urk.</w:t>
      </w:r>
    </w:p>
    <w:p>
      <w:r>
        <w:t>6/18,</w:t>
      </w:r>
    </w:p>
    <w:p>
      <w:r>
        <w:t>Urk.</w:t>
      </w:r>
    </w:p>
    <w:p>
      <w:r>
        <w:t>6/20,</w:t>
      </w:r>
    </w:p>
    <w:p>
      <w:r>
        <w:t>Urk.</w:t>
      </w:r>
    </w:p>
    <w:p>
      <w:r>
        <w:t>6/ 21,</w:t>
      </w:r>
    </w:p>
    <w:p>
      <w:r>
        <w:t>Urk.</w:t>
      </w:r>
    </w:p>
    <w:p>
      <w:r>
        <w:t>6/23;</w:t>
      </w:r>
    </w:p>
    <w:p>
      <w:r>
        <w:t>wobei</w:t>
      </w:r>
    </w:p>
    <w:p>
      <w:r>
        <w:t>die</w:t>
      </w:r>
    </w:p>
    <w:p>
      <w:r>
        <w:t>Mahnung</w:t>
      </w:r>
    </w:p>
    <w:p>
      <w:r>
        <w:t>vom</w:t>
      </w:r>
    </w:p>
    <w:p>
      <w:r>
        <w:t>7.</w:t>
      </w:r>
    </w:p>
    <w:p>
      <w:r>
        <w:t>Juni</w:t>
      </w:r>
    </w:p>
    <w:p>
      <w:r>
        <w:t>2022</w:t>
      </w:r>
    </w:p>
    <w:p>
      <w:r>
        <w:t>elektronisch</w:t>
      </w:r>
    </w:p>
    <w:p>
      <w:r>
        <w:t>erfolgte,</w:t>
      </w:r>
    </w:p>
    <w:p>
      <w:r>
        <w:t>was</w:t>
      </w:r>
    </w:p>
    <w:p>
      <w:r>
        <w:t>rechtsgenügend</w:t>
      </w:r>
    </w:p>
    <w:p>
      <w:r>
        <w:t>ist</w:t>
      </w:r>
    </w:p>
    <w:p>
      <w:r>
        <w:t>[Urteil</w:t>
      </w:r>
    </w:p>
    <w:p>
      <w:r>
        <w:t>des</w:t>
      </w:r>
    </w:p>
    <w:p>
      <w:r>
        <w:t>Bundesgerichts</w:t>
      </w:r>
    </w:p>
    <w:p>
      <w:r>
        <w:t>9C_597/2014</w:t>
      </w:r>
    </w:p>
    <w:p>
      <w:r>
        <w:t>vom</w:t>
      </w:r>
    </w:p>
    <w:p>
      <w:r>
        <w:t>1 0.</w:t>
      </w:r>
    </w:p>
    <w:p>
      <w:r>
        <w:t>Dezember</w:t>
      </w:r>
    </w:p>
    <w:p>
      <w:r>
        <w:t>2014</w:t>
      </w:r>
    </w:p>
    <w:p>
      <w:r>
        <w:t>E.</w:t>
      </w:r>
    </w:p>
    <w:p>
      <w:r>
        <w:t>4.3</w:t>
      </w:r>
    </w:p>
    <w:p>
      <w:r>
        <w:t>f.])</w:t>
      </w:r>
    </w:p>
    <w:p>
      <w:r>
        <w:t>und</w:t>
      </w:r>
    </w:p>
    <w:p>
      <w:r>
        <w:t>sie</w:t>
      </w:r>
    </w:p>
    <w:p>
      <w:r>
        <w:t>anschliessend</w:t>
      </w:r>
    </w:p>
    <w:p>
      <w:r>
        <w:t>mit</w:t>
      </w:r>
    </w:p>
    <w:p>
      <w:r>
        <w:t>de r</w:t>
      </w:r>
    </w:p>
    <w:p>
      <w:r>
        <w:t>Zahlungsaufforderung</w:t>
      </w:r>
    </w:p>
    <w:p>
      <w:r>
        <w:t>vom</w:t>
      </w:r>
    </w:p>
    <w:p>
      <w:r>
        <w:t>6.</w:t>
      </w:r>
    </w:p>
    <w:p>
      <w:r>
        <w:t>Juli</w:t>
      </w:r>
    </w:p>
    <w:p>
      <w:r>
        <w:t>2022</w:t>
      </w:r>
    </w:p>
    <w:p>
      <w:r>
        <w:t>unter</w:t>
      </w:r>
    </w:p>
    <w:p>
      <w:r>
        <w:t>Gewährung</w:t>
      </w:r>
    </w:p>
    <w:p>
      <w:r>
        <w:t>einer</w:t>
      </w:r>
    </w:p>
    <w:p>
      <w:r>
        <w:t>Nachfrist</w:t>
      </w:r>
    </w:p>
    <w:p>
      <w:r>
        <w:t>von</w:t>
      </w:r>
    </w:p>
    <w:p>
      <w:r>
        <w:t>30</w:t>
      </w:r>
    </w:p>
    <w:p>
      <w:r>
        <w:t>Tagen</w:t>
      </w:r>
    </w:p>
    <w:p>
      <w:r>
        <w:t>auf</w:t>
      </w:r>
    </w:p>
    <w:p>
      <w:r>
        <w:t>die</w:t>
      </w:r>
    </w:p>
    <w:p>
      <w:r>
        <w:t>Säumnisfolgen</w:t>
      </w:r>
    </w:p>
    <w:p>
      <w:r>
        <w:t>hinwies</w:t>
      </w:r>
    </w:p>
    <w:p>
      <w:r>
        <w:t>( Urk.</w:t>
      </w:r>
    </w:p>
    <w:p>
      <w:r>
        <w:t>6/24 ).</w:t>
      </w:r>
    </w:p>
    <w:p>
      <w:r>
        <w:t>Mit</w:t>
      </w:r>
    </w:p>
    <w:p>
      <w:r>
        <w:t>diesem</w:t>
      </w:r>
    </w:p>
    <w:p>
      <w:r>
        <w:t>Vorgehen</w:t>
      </w:r>
    </w:p>
    <w:p>
      <w:r>
        <w:t>entsprach</w:t>
      </w:r>
    </w:p>
    <w:p>
      <w:r>
        <w:t>die</w:t>
      </w:r>
    </w:p>
    <w:p>
      <w:r>
        <w:t>Beschwerdegegnerin</w:t>
      </w:r>
    </w:p>
    <w:p>
      <w:r>
        <w:t>den</w:t>
      </w:r>
    </w:p>
    <w:p>
      <w:r>
        <w:t>gesetzlichen</w:t>
      </w:r>
    </w:p>
    <w:p>
      <w:r>
        <w:t>Anforderungen</w:t>
      </w:r>
    </w:p>
    <w:p>
      <w:r>
        <w:t>an</w:t>
      </w:r>
    </w:p>
    <w:p>
      <w:r>
        <w:t>das</w:t>
      </w:r>
    </w:p>
    <w:p>
      <w:r>
        <w:t>Mahnverfahren</w:t>
      </w:r>
    </w:p>
    <w:p>
      <w:r>
        <w:t>(vgl.</w:t>
      </w:r>
    </w:p>
    <w:p>
      <w:r>
        <w:t>E.</w:t>
      </w:r>
    </w:p>
    <w:p>
      <w:r>
        <w:t>4.3 ).</w:t>
      </w:r>
    </w:p>
    <w:p>
      <w:r>
        <w:t>Folglich</w:t>
      </w:r>
    </w:p>
    <w:p>
      <w:r>
        <w:t>sind</w:t>
      </w:r>
    </w:p>
    <w:p>
      <w:r>
        <w:t>die</w:t>
      </w:r>
    </w:p>
    <w:p>
      <w:r>
        <w:t>von</w:t>
      </w:r>
    </w:p>
    <w:p>
      <w:r>
        <w:t>der</w:t>
      </w:r>
    </w:p>
    <w:p>
      <w:r>
        <w:t>Beschwerdegegnerin</w:t>
      </w:r>
    </w:p>
    <w:p>
      <w:r>
        <w:t>geltend</w:t>
      </w:r>
    </w:p>
    <w:p>
      <w:r>
        <w:t>gemachten</w:t>
      </w:r>
    </w:p>
    <w:p>
      <w:r>
        <w:t>Prämienforderungen</w:t>
      </w:r>
    </w:p>
    <w:p>
      <w:r>
        <w:t>und</w:t>
      </w:r>
    </w:p>
    <w:p>
      <w:r>
        <w:t>Kostenbeteiligungen</w:t>
      </w:r>
    </w:p>
    <w:p>
      <w:r>
        <w:t>in</w:t>
      </w:r>
    </w:p>
    <w:p>
      <w:r>
        <w:t>der</w:t>
      </w:r>
    </w:p>
    <w:p>
      <w:r>
        <w:t>Höhe</w:t>
      </w:r>
    </w:p>
    <w:p>
      <w:r>
        <w:t>von</w:t>
      </w:r>
    </w:p>
    <w:p>
      <w:r>
        <w:t>insgesamt</w:t>
      </w:r>
    </w:p>
    <w:p>
      <w:r>
        <w:t>Fr.</w:t>
      </w:r>
    </w:p>
    <w:p>
      <w:r>
        <w:t>927.75</w:t>
      </w:r>
    </w:p>
    <w:p>
      <w:r>
        <w:t>( Fr.</w:t>
      </w:r>
    </w:p>
    <w:p>
      <w:r>
        <w:t>496.50</w:t>
      </w:r>
    </w:p>
    <w:p>
      <w:r>
        <w:t>+</w:t>
      </w:r>
    </w:p>
    <w:p>
      <w:r>
        <w:t>Fr.</w:t>
      </w:r>
    </w:p>
    <w:p>
      <w:r>
        <w:t>431.25)</w:t>
      </w:r>
    </w:p>
    <w:p>
      <w:r>
        <w:t>rechtsgenüglich</w:t>
      </w:r>
    </w:p>
    <w:p>
      <w:r>
        <w:t>ausgewiesen</w:t>
      </w:r>
    </w:p>
    <w:p>
      <w:r>
        <w:t>und</w:t>
      </w:r>
    </w:p>
    <w:p>
      <w:r>
        <w:t>geschuldet.</w:t>
      </w:r>
    </w:p>
    <w:p>
      <w:r>
        <w:rPr>
          <w:b/>
        </w:rPr>
        <w:t>E. 5.5</w:t>
      </w:r>
    </w:p>
    <w:p>
      <w:r>
        <w:t>Nach</w:t>
      </w:r>
    </w:p>
    <w:p>
      <w:r>
        <w:t>Art.</w:t>
      </w:r>
    </w:p>
    <w:p>
      <w:r>
        <w:t>26</w:t>
      </w:r>
    </w:p>
    <w:p>
      <w:r>
        <w:t>Abs.</w:t>
      </w:r>
    </w:p>
    <w:p>
      <w:r>
        <w:t>1</w:t>
      </w:r>
    </w:p>
    <w:p>
      <w:r>
        <w:t>ATSG</w:t>
      </w:r>
    </w:p>
    <w:p>
      <w:r>
        <w:t>sowie</w:t>
      </w:r>
    </w:p>
    <w:p>
      <w:r>
        <w:t>Art.</w:t>
      </w:r>
    </w:p>
    <w:p>
      <w:r>
        <w:t>105a</w:t>
      </w:r>
    </w:p>
    <w:p>
      <w:r>
        <w:t>KVV</w:t>
      </w:r>
    </w:p>
    <w:p>
      <w:r>
        <w:t>ist</w:t>
      </w:r>
    </w:p>
    <w:p>
      <w:r>
        <w:t>auf</w:t>
      </w:r>
    </w:p>
    <w:p>
      <w:r>
        <w:t>fälligen</w:t>
      </w:r>
    </w:p>
    <w:p>
      <w:r>
        <w:t>Prämien</w:t>
      </w:r>
    </w:p>
    <w:p>
      <w:r>
        <w:t>der</w:t>
      </w:r>
    </w:p>
    <w:p>
      <w:r>
        <w:t>obligatorischen</w:t>
      </w:r>
    </w:p>
    <w:p>
      <w:r>
        <w:t>Krankenpflegeversicherung</w:t>
      </w:r>
    </w:p>
    <w:p>
      <w:r>
        <w:t>ein</w:t>
      </w:r>
    </w:p>
    <w:p>
      <w:r>
        <w:t>Verzugszins</w:t>
      </w:r>
    </w:p>
    <w:p>
      <w:r>
        <w:t>von</w:t>
      </w:r>
    </w:p>
    <w:p>
      <w:r>
        <w:t>5</w:t>
      </w:r>
    </w:p>
    <w:p>
      <w:r>
        <w:t>%</w:t>
      </w:r>
    </w:p>
    <w:p>
      <w:r>
        <w:t>geschuldet</w:t>
      </w:r>
    </w:p>
    <w:p>
      <w:r>
        <w:t>(vgl.</w:t>
      </w:r>
    </w:p>
    <w:p>
      <w:r>
        <w:t>E.</w:t>
      </w:r>
    </w:p>
    <w:p>
      <w:r>
        <w:t>4.3</w:t>
      </w:r>
    </w:p>
    <w:p>
      <w:r>
        <w:t>hiervor) .</w:t>
      </w:r>
    </w:p>
    <w:p>
      <w:r>
        <w:t>Unter</w:t>
      </w:r>
    </w:p>
    <w:p>
      <w:r>
        <w:t>Berücksichtigung,</w:t>
      </w:r>
    </w:p>
    <w:p>
      <w:r>
        <w:t>dass</w:t>
      </w:r>
    </w:p>
    <w:p>
      <w:r>
        <w:t>die</w:t>
      </w:r>
    </w:p>
    <w:p>
      <w:r>
        <w:t>Prämien</w:t>
      </w:r>
    </w:p>
    <w:p>
      <w:r>
        <w:t>im</w:t>
      </w:r>
    </w:p>
    <w:p>
      <w:r>
        <w:t>Voraus</w:t>
      </w:r>
    </w:p>
    <w:p>
      <w:r>
        <w:t>zu</w:t>
      </w:r>
    </w:p>
    <w:p>
      <w:r>
        <w:t>bezahlen</w:t>
      </w:r>
    </w:p>
    <w:p>
      <w:r>
        <w:t>sind</w:t>
      </w:r>
    </w:p>
    <w:p>
      <w:r>
        <w:t>( Art.</w:t>
      </w:r>
    </w:p>
    <w:p>
      <w:r>
        <w:t>90</w:t>
      </w:r>
    </w:p>
    <w:p>
      <w:r>
        <w:t>KVV ;</w:t>
      </w:r>
    </w:p>
    <w:p>
      <w:r>
        <w:t>vgl.</w:t>
      </w:r>
    </w:p>
    <w:p>
      <w:r>
        <w:t>auch</w:t>
      </w:r>
    </w:p>
    <w:p>
      <w:r>
        <w:t>Art.</w:t>
      </w:r>
    </w:p>
    <w:p>
      <w:r>
        <w:rPr>
          <w:b/>
        </w:rPr>
        <w:t>E. 5.6</w:t>
      </w:r>
    </w:p>
    <w:p>
      <w:r>
        <w:t>Ebenso</w:t>
      </w:r>
    </w:p>
    <w:p>
      <w:r>
        <w:t>wenig</w:t>
      </w:r>
    </w:p>
    <w:p>
      <w:r>
        <w:t>zu</w:t>
      </w:r>
    </w:p>
    <w:p>
      <w:r>
        <w:t>beanstanden</w:t>
      </w:r>
    </w:p>
    <w:p>
      <w:r>
        <w:t>sind</w:t>
      </w:r>
    </w:p>
    <w:p>
      <w:r>
        <w:t>die</w:t>
      </w:r>
    </w:p>
    <w:p>
      <w:r>
        <w:t>von</w:t>
      </w:r>
    </w:p>
    <w:p>
      <w:r>
        <w:t>der</w:t>
      </w:r>
    </w:p>
    <w:p>
      <w:r>
        <w:t>Beschwerdegegnerin</w:t>
      </w:r>
    </w:p>
    <w:p>
      <w:r>
        <w:t>mit</w:t>
      </w:r>
    </w:p>
    <w:p>
      <w:r>
        <w:t>der</w:t>
      </w:r>
    </w:p>
    <w:p>
      <w:r>
        <w:t>Betreibung</w:t>
      </w:r>
    </w:p>
    <w:p>
      <w:r>
        <w:t>Nr.</w:t>
      </w:r>
    </w:p>
    <w:p>
      <w:r>
        <w:t>«…»</w:t>
      </w:r>
    </w:p>
    <w:p>
      <w:r>
        <w:t>geforderten</w:t>
      </w:r>
    </w:p>
    <w:p>
      <w:r>
        <w:t>Mahn-</w:t>
      </w:r>
    </w:p>
    <w:p>
      <w:r>
        <w:t>und</w:t>
      </w:r>
    </w:p>
    <w:p>
      <w:r>
        <w:t>Inkassos pesen</w:t>
      </w:r>
    </w:p>
    <w:p>
      <w:r>
        <w:t>im</w:t>
      </w:r>
    </w:p>
    <w:p>
      <w:r>
        <w:t>Umfang</w:t>
      </w:r>
    </w:p>
    <w:p>
      <w:r>
        <w:t>von</w:t>
      </w:r>
    </w:p>
    <w:p>
      <w:r>
        <w:t>insgesamt</w:t>
      </w:r>
    </w:p>
    <w:p>
      <w:r>
        <w:t>Fr.</w:t>
      </w:r>
    </w:p>
    <w:p>
      <w:r>
        <w:t>1 25 .--</w:t>
      </w:r>
    </w:p>
    <w:p>
      <w:r>
        <w:t>( Urk.</w:t>
      </w:r>
    </w:p>
    <w:p>
      <w:r>
        <w:t>6/34 ),</w:t>
      </w:r>
    </w:p>
    <w:p>
      <w:r>
        <w:t>welche</w:t>
      </w:r>
    </w:p>
    <w:p>
      <w:r>
        <w:t>für</w:t>
      </w:r>
    </w:p>
    <w:p>
      <w:r>
        <w:t>die</w:t>
      </w:r>
    </w:p>
    <w:p>
      <w:r>
        <w:t>Bearbeitung</w:t>
      </w:r>
    </w:p>
    <w:p>
      <w:r>
        <w:t>des</w:t>
      </w:r>
    </w:p>
    <w:p>
      <w:r>
        <w:t>Inkassos</w:t>
      </w:r>
    </w:p>
    <w:p>
      <w:r>
        <w:t>von</w:t>
      </w:r>
    </w:p>
    <w:p>
      <w:r>
        <w:t>zwei</w:t>
      </w:r>
    </w:p>
    <w:p>
      <w:r>
        <w:t>Monatsprämien</w:t>
      </w:r>
    </w:p>
    <w:p>
      <w:r>
        <w:t>und</w:t>
      </w:r>
    </w:p>
    <w:p>
      <w:r>
        <w:t>diversen</w:t>
      </w:r>
    </w:p>
    <w:p>
      <w:r>
        <w:t>Kostenbeteiligungen</w:t>
      </w:r>
    </w:p>
    <w:p>
      <w:r>
        <w:t>mittels</w:t>
      </w:r>
    </w:p>
    <w:p>
      <w:r>
        <w:t>drei</w:t>
      </w:r>
    </w:p>
    <w:p>
      <w:r>
        <w:t>Mahnungen</w:t>
      </w:r>
    </w:p>
    <w:p>
      <w:r>
        <w:t>( Urk.</w:t>
      </w:r>
    </w:p>
    <w:p>
      <w:r>
        <w:t>6/18,</w:t>
      </w:r>
    </w:p>
    <w:p>
      <w:r>
        <w:t>Urk.</w:t>
      </w:r>
    </w:p>
    <w:p>
      <w:r>
        <w:t>6/20,</w:t>
      </w:r>
    </w:p>
    <w:p>
      <w:r>
        <w:t>Urk.</w:t>
      </w:r>
    </w:p>
    <w:p>
      <w:r>
        <w:t>6/ 21,</w:t>
      </w:r>
    </w:p>
    <w:p>
      <w:r>
        <w:t>Urk.</w:t>
      </w:r>
    </w:p>
    <w:p>
      <w:r>
        <w:t>6/23)</w:t>
      </w:r>
    </w:p>
    <w:p>
      <w:r>
        <w:t>und</w:t>
      </w:r>
    </w:p>
    <w:p>
      <w:r>
        <w:t>einer</w:t>
      </w:r>
    </w:p>
    <w:p>
      <w:r>
        <w:t>Zahlungsaufforderung</w:t>
      </w:r>
    </w:p>
    <w:p>
      <w:r>
        <w:t>( Urk.</w:t>
      </w:r>
    </w:p>
    <w:p>
      <w:r>
        <w:t>6/24 )</w:t>
      </w:r>
    </w:p>
    <w:p>
      <w:r>
        <w:t>angemessen</w:t>
      </w:r>
    </w:p>
    <w:p>
      <w:r>
        <w:t>erscheinen</w:t>
      </w:r>
    </w:p>
    <w:p>
      <w:r>
        <w:t>und</w:t>
      </w:r>
    </w:p>
    <w:p>
      <w:r>
        <w:t>ihre</w:t>
      </w:r>
    </w:p>
    <w:p>
      <w:r>
        <w:t>rechtliche</w:t>
      </w:r>
    </w:p>
    <w:p>
      <w:r>
        <w:t>Grundlage</w:t>
      </w:r>
    </w:p>
    <w:p>
      <w:r>
        <w:t>in</w:t>
      </w:r>
    </w:p>
    <w:p>
      <w:r>
        <w:t>Art.</w:t>
      </w:r>
    </w:p>
    <w:p>
      <w:r>
        <w:t>105b</w:t>
      </w:r>
    </w:p>
    <w:p>
      <w:r>
        <w:t>Abs.</w:t>
      </w:r>
    </w:p>
    <w:p>
      <w:r>
        <w:t>2</w:t>
      </w:r>
    </w:p>
    <w:p>
      <w:r>
        <w:t>KVV</w:t>
      </w:r>
    </w:p>
    <w:p>
      <w:r>
        <w:t>(vgl.</w:t>
      </w:r>
    </w:p>
    <w:p>
      <w:r>
        <w:t>E.</w:t>
      </w:r>
    </w:p>
    <w:p>
      <w:r>
        <w:t>4.3</w:t>
      </w:r>
    </w:p>
    <w:p>
      <w:r>
        <w:t>hiervor )</w:t>
      </w:r>
    </w:p>
    <w:p>
      <w:r>
        <w:t>sowie</w:t>
      </w:r>
    </w:p>
    <w:p>
      <w:r>
        <w:t>Art.</w:t>
      </w:r>
    </w:p>
    <w:p>
      <w:r>
        <w:rPr>
          <w:b/>
        </w:rPr>
        <w:t>E. 5.7</w:t>
      </w:r>
    </w:p>
    <w:p>
      <w:r>
        <w:t>Nach</w:t>
      </w:r>
    </w:p>
    <w:p>
      <w:r>
        <w:t>dem</w:t>
      </w:r>
    </w:p>
    <w:p>
      <w:r>
        <w:t>Gesagten</w:t>
      </w:r>
    </w:p>
    <w:p>
      <w:r>
        <w:t>steht</w:t>
      </w:r>
    </w:p>
    <w:p>
      <w:r>
        <w:t>fest,</w:t>
      </w:r>
    </w:p>
    <w:p>
      <w:r>
        <w:t>dass</w:t>
      </w:r>
    </w:p>
    <w:p>
      <w:r>
        <w:t>die</w:t>
      </w:r>
    </w:p>
    <w:p>
      <w:r>
        <w:t>in</w:t>
      </w:r>
    </w:p>
    <w:p>
      <w:r>
        <w:t>Betreibung</w:t>
      </w:r>
    </w:p>
    <w:p>
      <w:r>
        <w:t>gesetzten</w:t>
      </w:r>
    </w:p>
    <w:p>
      <w:r>
        <w:t>Prämien</w:t>
      </w:r>
    </w:p>
    <w:p>
      <w:r>
        <w:t>für</w:t>
      </w:r>
    </w:p>
    <w:p>
      <w:r>
        <w:t>die</w:t>
      </w:r>
    </w:p>
    <w:p>
      <w:r>
        <w:t>Monate</w:t>
      </w:r>
    </w:p>
    <w:p>
      <w:r>
        <w:t>November</w:t>
      </w:r>
    </w:p>
    <w:p>
      <w:r>
        <w:t>und</w:t>
      </w:r>
    </w:p>
    <w:p>
      <w:r>
        <w:t>Dezember</w:t>
      </w:r>
    </w:p>
    <w:p>
      <w:r>
        <w:t>2021</w:t>
      </w:r>
    </w:p>
    <w:p>
      <w:r>
        <w:t>von</w:t>
      </w:r>
    </w:p>
    <w:p>
      <w:r>
        <w:t>insgesamt</w:t>
      </w:r>
    </w:p>
    <w:p>
      <w:r>
        <w:t>Fr.</w:t>
      </w:r>
    </w:p>
    <w:p>
      <w:r>
        <w:t>496.50,</w:t>
      </w:r>
    </w:p>
    <w:p>
      <w:r>
        <w:t>Kostenbeteiligungen</w:t>
      </w:r>
    </w:p>
    <w:p>
      <w:r>
        <w:t>von</w:t>
      </w:r>
    </w:p>
    <w:p>
      <w:r>
        <w:t>Fr.</w:t>
      </w:r>
    </w:p>
    <w:p>
      <w:r>
        <w:t>431.25 ,</w:t>
      </w:r>
    </w:p>
    <w:p>
      <w:r>
        <w:t>Mahn-</w:t>
      </w:r>
    </w:p>
    <w:p>
      <w:r>
        <w:t>und</w:t>
      </w:r>
    </w:p>
    <w:p>
      <w:r>
        <w:t>Inkassospesen</w:t>
      </w:r>
    </w:p>
    <w:p>
      <w:r>
        <w:t>im</w:t>
      </w:r>
    </w:p>
    <w:p>
      <w:r>
        <w:t>Umfang</w:t>
      </w:r>
    </w:p>
    <w:p>
      <w:r>
        <w:t>von</w:t>
      </w:r>
    </w:p>
    <w:p>
      <w:r>
        <w:t>Fr.</w:t>
      </w:r>
    </w:p>
    <w:p>
      <w:r>
        <w:t>125.--</w:t>
      </w:r>
    </w:p>
    <w:p>
      <w:r>
        <w:t>und</w:t>
      </w:r>
    </w:p>
    <w:p>
      <w:r>
        <w:t>Verzugszinsen</w:t>
      </w:r>
    </w:p>
    <w:p>
      <w:r>
        <w:t>von</w:t>
      </w:r>
    </w:p>
    <w:p>
      <w:r>
        <w:t>Fr.</w:t>
      </w:r>
    </w:p>
    <w:p>
      <w:r>
        <w:t>76.70</w:t>
      </w:r>
    </w:p>
    <w:p>
      <w:r>
        <w:t>geschuldet</w:t>
      </w:r>
    </w:p>
    <w:p>
      <w:r>
        <w:t>sind .</w:t>
      </w:r>
    </w:p>
    <w:p>
      <w:r>
        <w:t>Die</w:t>
      </w:r>
    </w:p>
    <w:p>
      <w:r>
        <w:t>Betreibungskosten</w:t>
      </w:r>
    </w:p>
    <w:p>
      <w:r>
        <w:t>von</w:t>
      </w:r>
    </w:p>
    <w:p>
      <w:r>
        <w:t>Fr.</w:t>
      </w:r>
    </w:p>
    <w:p>
      <w:r>
        <w:t>74.--</w:t>
      </w:r>
    </w:p>
    <w:p>
      <w:r>
        <w:t>( Urk.</w:t>
      </w:r>
    </w:p>
    <w:p>
      <w:r>
        <w:t>6/34)</w:t>
      </w:r>
    </w:p>
    <w:p>
      <w:r>
        <w:t>sind</w:t>
      </w:r>
    </w:p>
    <w:p>
      <w:r>
        <w:t>von</w:t>
      </w:r>
    </w:p>
    <w:p>
      <w:r>
        <w:t>Gesetzes</w:t>
      </w:r>
    </w:p>
    <w:p>
      <w:r>
        <w:t>wegen</w:t>
      </w:r>
    </w:p>
    <w:p>
      <w:r>
        <w:t>geschuldet</w:t>
      </w:r>
    </w:p>
    <w:p>
      <w:r>
        <w:t>( Art.</w:t>
      </w:r>
    </w:p>
    <w:p>
      <w:r>
        <w:t>68</w:t>
      </w:r>
    </w:p>
    <w:p>
      <w:r>
        <w:t>Abs.</w:t>
      </w:r>
    </w:p>
    <w:p>
      <w:r>
        <w:t>1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Schuldbetreibung</w:t>
      </w:r>
    </w:p>
    <w:p>
      <w:r>
        <w:t>und</w:t>
      </w:r>
    </w:p>
    <w:p>
      <w:r>
        <w:t>Konkurs,</w:t>
      </w:r>
    </w:p>
    <w:p>
      <w:r>
        <w:t>SchKG)</w:t>
      </w:r>
    </w:p>
    <w:p>
      <w:r>
        <w:t>und</w:t>
      </w:r>
    </w:p>
    <w:p>
      <w:r>
        <w:t>sind</w:t>
      </w:r>
    </w:p>
    <w:p>
      <w:r>
        <w:t>vom</w:t>
      </w:r>
    </w:p>
    <w:p>
      <w:r>
        <w:t>Schuldner</w:t>
      </w:r>
    </w:p>
    <w:p>
      <w:r>
        <w:t>bei</w:t>
      </w:r>
    </w:p>
    <w:p>
      <w:r>
        <w:t>erfolgreicher</w:t>
      </w:r>
    </w:p>
    <w:p>
      <w:r>
        <w:t>Betreibung</w:t>
      </w:r>
    </w:p>
    <w:p>
      <w:r>
        <w:t>zusätzlich</w:t>
      </w:r>
    </w:p>
    <w:p>
      <w:r>
        <w:t>zur</w:t>
      </w:r>
    </w:p>
    <w:p>
      <w:r>
        <w:t>Forderung</w:t>
      </w:r>
    </w:p>
    <w:p>
      <w:r>
        <w:t>zu</w:t>
      </w:r>
    </w:p>
    <w:p>
      <w:r>
        <w:t>bezahlen.</w:t>
      </w:r>
    </w:p>
    <w:p>
      <w:r>
        <w:t>Die</w:t>
      </w:r>
    </w:p>
    <w:p>
      <w:r>
        <w:t>Beschwerdegegnerin</w:t>
      </w:r>
    </w:p>
    <w:p>
      <w:r>
        <w:t>ist</w:t>
      </w:r>
    </w:p>
    <w:p>
      <w:r>
        <w:t>berechtigt,</w:t>
      </w:r>
    </w:p>
    <w:p>
      <w:r>
        <w:t>diese</w:t>
      </w:r>
    </w:p>
    <w:p>
      <w:r>
        <w:t>Kosten</w:t>
      </w:r>
    </w:p>
    <w:p>
      <w:r>
        <w:t>von</w:t>
      </w:r>
    </w:p>
    <w:p>
      <w:r>
        <w:t>den</w:t>
      </w:r>
    </w:p>
    <w:p>
      <w:r>
        <w:t>Zahlungen</w:t>
      </w:r>
    </w:p>
    <w:p>
      <w:r>
        <w:t>de r</w:t>
      </w:r>
    </w:p>
    <w:p>
      <w:r>
        <w:t>Beschwerdeführer in</w:t>
      </w:r>
    </w:p>
    <w:p>
      <w:r>
        <w:t>vorab</w:t>
      </w:r>
    </w:p>
    <w:p>
      <w:r>
        <w:t>zu</w:t>
      </w:r>
    </w:p>
    <w:p>
      <w:r>
        <w:t>erheben</w:t>
      </w:r>
    </w:p>
    <w:p>
      <w:r>
        <w:t>( Art.</w:t>
      </w:r>
    </w:p>
    <w:p>
      <w:r>
        <w:t>68</w:t>
      </w:r>
    </w:p>
    <w:p>
      <w:r>
        <w:t>Abs.</w:t>
      </w:r>
    </w:p>
    <w:p>
      <w:r>
        <w:t>2</w:t>
      </w:r>
    </w:p>
    <w:p>
      <w:r>
        <w:t>SchKG).</w:t>
      </w:r>
    </w:p>
    <w:p>
      <w:r>
        <w:t>Sie</w:t>
      </w:r>
    </w:p>
    <w:p>
      <w:r>
        <w:t>bilden</w:t>
      </w:r>
    </w:p>
    <w:p>
      <w:r>
        <w:t>nicht</w:t>
      </w:r>
    </w:p>
    <w:p>
      <w:r>
        <w:t>Gegenstand</w:t>
      </w:r>
    </w:p>
    <w:p>
      <w:r>
        <w:t>des</w:t>
      </w:r>
    </w:p>
    <w:p>
      <w:r>
        <w:t>Rechtsöffnungsverfahrens,</w:t>
      </w:r>
    </w:p>
    <w:p>
      <w:r>
        <w:t>weshalb</w:t>
      </w:r>
    </w:p>
    <w:p>
      <w:r>
        <w:t>dafür</w:t>
      </w:r>
    </w:p>
    <w:p>
      <w:r>
        <w:t>keine</w:t>
      </w:r>
    </w:p>
    <w:p>
      <w:r>
        <w:t>Rechtsöffnung</w:t>
      </w:r>
    </w:p>
    <w:p>
      <w:r>
        <w:t>zu</w:t>
      </w:r>
    </w:p>
    <w:p>
      <w:r>
        <w:t>erteilen</w:t>
      </w:r>
    </w:p>
    <w:p>
      <w:r>
        <w:t>ist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K</w:t>
      </w:r>
    </w:p>
    <w:p>
      <w:r>
        <w:t>144/03</w:t>
      </w:r>
    </w:p>
    <w:p>
      <w:r>
        <w:t>vom</w:t>
      </w:r>
    </w:p>
    <w:p>
      <w:r>
        <w:t>1 8.</w:t>
      </w:r>
    </w:p>
    <w:p>
      <w:r>
        <w:t>Juni</w:t>
      </w:r>
    </w:p>
    <w:p>
      <w:r>
        <w:t>2004</w:t>
      </w:r>
    </w:p>
    <w:p>
      <w:r>
        <w:t>E.</w:t>
      </w:r>
    </w:p>
    <w:p>
      <w:r>
        <w:t>4.1 ;</w:t>
      </w:r>
    </w:p>
    <w:p>
      <w:r>
        <w:t>vgl.</w:t>
      </w:r>
    </w:p>
    <w:p>
      <w:r>
        <w:t>auch</w:t>
      </w:r>
    </w:p>
    <w:p>
      <w:r>
        <w:t>BGE</w:t>
      </w:r>
    </w:p>
    <w:p>
      <w:r>
        <w:t>144</w:t>
      </w:r>
    </w:p>
    <w:p>
      <w:r>
        <w:t>III</w:t>
      </w:r>
    </w:p>
    <w:p>
      <w:r>
        <w:t>360</w:t>
      </w:r>
    </w:p>
    <w:p>
      <w:r>
        <w:t>E.</w:t>
      </w:r>
    </w:p>
    <w:p>
      <w:r>
        <w:t>3.6.2 ).</w:t>
      </w:r>
    </w:p>
    <w:p>
      <w:r>
        <w:t>Die</w:t>
      </w:r>
    </w:p>
    <w:p>
      <w:r>
        <w:t>Rechtsöffnung</w:t>
      </w:r>
    </w:p>
    <w:p>
      <w:r>
        <w:t>im</w:t>
      </w:r>
    </w:p>
    <w:p>
      <w:r>
        <w:t>Betrag</w:t>
      </w:r>
    </w:p>
    <w:p>
      <w:r>
        <w:t>von</w:t>
      </w:r>
    </w:p>
    <w:p>
      <w:r>
        <w:t>Fr.</w:t>
      </w:r>
    </w:p>
    <w:p>
      <w:r>
        <w:t>74.--</w:t>
      </w:r>
    </w:p>
    <w:p>
      <w:r>
        <w:t>ist</w:t>
      </w:r>
    </w:p>
    <w:p>
      <w:r>
        <w:t>daher</w:t>
      </w:r>
    </w:p>
    <w:p>
      <w:r>
        <w:t>zu</w:t>
      </w:r>
    </w:p>
    <w:p>
      <w:r>
        <w:t>Unrecht</w:t>
      </w:r>
    </w:p>
    <w:p>
      <w:r>
        <w:t>erfolgt.</w:t>
      </w:r>
    </w:p>
    <w:p>
      <w:r>
        <w:t>Die</w:t>
      </w:r>
    </w:p>
    <w:p>
      <w:r>
        <w:t>Beschwerde</w:t>
      </w:r>
    </w:p>
    <w:p>
      <w:r>
        <w:t>ist</w:t>
      </w:r>
    </w:p>
    <w:p>
      <w:r>
        <w:t>folglich</w:t>
      </w:r>
    </w:p>
    <w:p>
      <w:r>
        <w:t>teilweise</w:t>
      </w:r>
    </w:p>
    <w:p>
      <w:r>
        <w:t>gutzuheissen ,</w:t>
      </w:r>
    </w:p>
    <w:p>
      <w:r>
        <w:t>soweit</w:t>
      </w:r>
    </w:p>
    <w:p>
      <w:r>
        <w:t>darauf</w:t>
      </w:r>
    </w:p>
    <w:p>
      <w:r>
        <w:t>einzutreten</w:t>
      </w:r>
    </w:p>
    <w:p>
      <w:r>
        <w:t>ist.</w:t>
      </w:r>
    </w:p>
    <w:p>
      <w:r>
        <w:t>De r</w:t>
      </w:r>
    </w:p>
    <w:p>
      <w:r>
        <w:t>Rechtsvorschlag</w:t>
      </w:r>
    </w:p>
    <w:p>
      <w:r>
        <w:t>in</w:t>
      </w:r>
    </w:p>
    <w:p>
      <w:r>
        <w:t>der</w:t>
      </w:r>
    </w:p>
    <w:p>
      <w:r>
        <w:t>Betreibung</w:t>
      </w:r>
    </w:p>
    <w:p>
      <w:r>
        <w:t>Nr.</w:t>
      </w:r>
    </w:p>
    <w:p>
      <w:r>
        <w:t>«…»</w:t>
      </w:r>
    </w:p>
    <w:p>
      <w:r>
        <w:t>des</w:t>
      </w:r>
    </w:p>
    <w:p>
      <w:r>
        <w:t>Betreibungsamtes</w:t>
      </w:r>
    </w:p>
    <w:p>
      <w:r>
        <w:t>Regensdorf</w:t>
      </w:r>
    </w:p>
    <w:p>
      <w:r>
        <w:t>(Zahlungsbefehl</w:t>
      </w:r>
    </w:p>
    <w:p>
      <w:r>
        <w:t>vom</w:t>
      </w:r>
    </w:p>
    <w:p>
      <w:r>
        <w:t>1 6.</w:t>
      </w:r>
    </w:p>
    <w:p>
      <w:r>
        <w:t>Januar</w:t>
      </w:r>
    </w:p>
    <w:p>
      <w:r>
        <w:t>2024)</w:t>
      </w:r>
    </w:p>
    <w:p>
      <w:r>
        <w:t>ist</w:t>
      </w:r>
    </w:p>
    <w:p>
      <w:r>
        <w:t>im</w:t>
      </w:r>
    </w:p>
    <w:p>
      <w:r>
        <w:t>Betrag</w:t>
      </w:r>
    </w:p>
    <w:p>
      <w:r>
        <w:t>von</w:t>
      </w:r>
    </w:p>
    <w:p>
      <w:r>
        <w:t>Fr.</w:t>
      </w:r>
    </w:p>
    <w:p>
      <w:r>
        <w:t>1'129.45</w:t>
      </w:r>
    </w:p>
    <w:p>
      <w:r>
        <w:t>(Prämien</w:t>
      </w:r>
    </w:p>
    <w:p>
      <w:r>
        <w:t>von</w:t>
      </w:r>
    </w:p>
    <w:p>
      <w:r>
        <w:t>insgesamt</w:t>
      </w:r>
    </w:p>
    <w:p>
      <w:r>
        <w:t>Fr.</w:t>
      </w:r>
    </w:p>
    <w:p>
      <w:r>
        <w:t>496.50,</w:t>
      </w:r>
    </w:p>
    <w:p>
      <w:r>
        <w:t>Kostenbeteiligungen</w:t>
      </w:r>
    </w:p>
    <w:p>
      <w:r>
        <w:t>von</w:t>
      </w:r>
    </w:p>
    <w:p>
      <w:r>
        <w:t>Fr.</w:t>
      </w:r>
    </w:p>
    <w:p>
      <w:r>
        <w:t>431.25,</w:t>
      </w:r>
    </w:p>
    <w:p>
      <w:r>
        <w:t>Mahn-</w:t>
      </w:r>
    </w:p>
    <w:p>
      <w:r>
        <w:t>und</w:t>
      </w:r>
    </w:p>
    <w:p>
      <w:r>
        <w:t>Inkassospesen</w:t>
      </w:r>
    </w:p>
    <w:p>
      <w:r>
        <w:t>von</w:t>
      </w:r>
    </w:p>
    <w:p>
      <w:r>
        <w:t>Fr.</w:t>
      </w:r>
    </w:p>
    <w:p>
      <w:r>
        <w:t>125.--</w:t>
      </w:r>
    </w:p>
    <w:p>
      <w:r>
        <w:t>und</w:t>
      </w:r>
    </w:p>
    <w:p>
      <w:r>
        <w:t>Verzugszinsen</w:t>
      </w:r>
    </w:p>
    <w:p>
      <w:r>
        <w:t>von</w:t>
      </w:r>
    </w:p>
    <w:p>
      <w:r>
        <w:t>Fr.</w:t>
      </w:r>
    </w:p>
    <w:p>
      <w:r>
        <w:t>76.70)</w:t>
      </w:r>
    </w:p>
    <w:p>
      <w:r>
        <w:t>auf zuheben. 6. 6.1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 6.2</w:t>
      </w:r>
    </w:p>
    <w:p>
      <w:r>
        <w:t>Im</w:t>
      </w:r>
    </w:p>
    <w:p>
      <w:r>
        <w:t>sozialversicherungsrechtlichen</w:t>
      </w:r>
    </w:p>
    <w:p>
      <w:r>
        <w:t>Verfahren</w:t>
      </w:r>
    </w:p>
    <w:p>
      <w:r>
        <w:t>darf</w:t>
      </w:r>
    </w:p>
    <w:p>
      <w:r>
        <w:t>obsiegenden</w:t>
      </w:r>
    </w:p>
    <w:p>
      <w:r>
        <w:t>Behörden</w:t>
      </w:r>
    </w:p>
    <w:p>
      <w:r>
        <w:t>oder</w:t>
      </w:r>
    </w:p>
    <w:p>
      <w:r>
        <w:t>mit</w:t>
      </w:r>
    </w:p>
    <w:p>
      <w:r>
        <w:t>öffentlichrechtlichen</w:t>
      </w:r>
    </w:p>
    <w:p>
      <w:r>
        <w:t>Aufgaben</w:t>
      </w:r>
    </w:p>
    <w:p>
      <w:r>
        <w:t>betrauten</w:t>
      </w:r>
    </w:p>
    <w:p>
      <w:r>
        <w:t>Organisationen</w:t>
      </w:r>
    </w:p>
    <w:p>
      <w:r>
        <w:t>in</w:t>
      </w:r>
    </w:p>
    <w:p>
      <w:r>
        <w:t>der</w:t>
      </w:r>
    </w:p>
    <w:p>
      <w:r>
        <w:t>Regel</w:t>
      </w:r>
    </w:p>
    <w:p>
      <w:r>
        <w:t>keine</w:t>
      </w:r>
    </w:p>
    <w:p>
      <w:r>
        <w:t>Par tei entschädigung</w:t>
      </w:r>
    </w:p>
    <w:p>
      <w:r>
        <w:t>zugesprochen</w:t>
      </w:r>
    </w:p>
    <w:p>
      <w:r>
        <w:t>werden.</w:t>
      </w:r>
    </w:p>
    <w:p>
      <w:r>
        <w:t>In</w:t>
      </w:r>
    </w:p>
    <w:p>
      <w:r>
        <w:t>Anwendung</w:t>
      </w:r>
    </w:p>
    <w:p>
      <w:r>
        <w:t>dieses</w:t>
      </w:r>
    </w:p>
    <w:p>
      <w:r>
        <w:t>Grundsatzes</w:t>
      </w:r>
    </w:p>
    <w:p>
      <w:r>
        <w:t>hat</w:t>
      </w:r>
    </w:p>
    <w:p>
      <w:r>
        <w:t>das</w:t>
      </w:r>
    </w:p>
    <w:p>
      <w:r>
        <w:t>Bundesgericht</w:t>
      </w:r>
    </w:p>
    <w:p>
      <w:r>
        <w:t>der</w:t>
      </w:r>
    </w:p>
    <w:p>
      <w:r>
        <w:t>Suva</w:t>
      </w:r>
    </w:p>
    <w:p>
      <w:r>
        <w:t>und</w:t>
      </w:r>
    </w:p>
    <w:p>
      <w:r>
        <w:t>den</w:t>
      </w:r>
    </w:p>
    <w:p>
      <w:r>
        <w:t>privaten</w:t>
      </w:r>
    </w:p>
    <w:p>
      <w:r>
        <w:t>UVG-Versicherern</w:t>
      </w:r>
    </w:p>
    <w:p>
      <w:r>
        <w:t>sowie</w:t>
      </w:r>
    </w:p>
    <w:p>
      <w:r>
        <w:t>–</w:t>
      </w:r>
    </w:p>
    <w:p>
      <w:r>
        <w:t>von</w:t>
      </w:r>
    </w:p>
    <w:p>
      <w:r>
        <w:t>Son derfällen</w:t>
      </w:r>
    </w:p>
    <w:p>
      <w:r>
        <w:t>abgesehen</w:t>
      </w:r>
    </w:p>
    <w:p>
      <w:r>
        <w:t>–</w:t>
      </w:r>
    </w:p>
    <w:p>
      <w:r>
        <w:t>den</w:t>
      </w:r>
    </w:p>
    <w:p>
      <w:r>
        <w:t>Krankenkassen</w:t>
      </w:r>
    </w:p>
    <w:p>
      <w:r>
        <w:t>keine</w:t>
      </w:r>
    </w:p>
    <w:p>
      <w:r>
        <w:t>Parteientschädigungen</w:t>
      </w:r>
    </w:p>
    <w:p>
      <w:r>
        <w:t>zuge sprochen,</w:t>
      </w:r>
    </w:p>
    <w:p>
      <w:r>
        <w:t>weil</w:t>
      </w:r>
    </w:p>
    <w:p>
      <w:r>
        <w:t>sie</w:t>
      </w:r>
    </w:p>
    <w:p>
      <w:r>
        <w:t>als</w:t>
      </w:r>
    </w:p>
    <w:p>
      <w:r>
        <w:t>Organisationen</w:t>
      </w:r>
    </w:p>
    <w:p>
      <w:r>
        <w:t>mit</w:t>
      </w:r>
    </w:p>
    <w:p>
      <w:r>
        <w:t>öffentlichrechtlichen</w:t>
      </w:r>
    </w:p>
    <w:p>
      <w:r>
        <w:t>Aufgaben</w:t>
      </w:r>
    </w:p>
    <w:p>
      <w:r>
        <w:t>zu</w:t>
      </w:r>
    </w:p>
    <w:p>
      <w:r>
        <w:t>qua li fizieren</w:t>
      </w:r>
    </w:p>
    <w:p>
      <w:r>
        <w:t>sind</w:t>
      </w:r>
    </w:p>
    <w:p>
      <w:r>
        <w:t>(vgl.</w:t>
      </w:r>
    </w:p>
    <w:p>
      <w:r>
        <w:t>BGE</w:t>
      </w:r>
    </w:p>
    <w:p>
      <w:r>
        <w:t>126</w:t>
      </w:r>
    </w:p>
    <w:p>
      <w:r>
        <w:t>V</w:t>
      </w:r>
    </w:p>
    <w:p>
      <w:r>
        <w:t>143</w:t>
      </w:r>
    </w:p>
    <w:p>
      <w:r>
        <w:t>E.</w:t>
      </w:r>
    </w:p>
    <w:p>
      <w:r>
        <w:t>4a;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8C_780/2016</w:t>
      </w:r>
    </w:p>
    <w:p>
      <w:r>
        <w:t>vom</w:t>
      </w:r>
    </w:p>
    <w:p>
      <w:r>
        <w:t>2 4.</w:t>
      </w:r>
    </w:p>
    <w:p>
      <w:r>
        <w:t>März</w:t>
      </w:r>
    </w:p>
    <w:p>
      <w:r>
        <w:t>2017</w:t>
      </w:r>
    </w:p>
    <w:p>
      <w:r>
        <w:t>E.</w:t>
      </w:r>
    </w:p>
    <w:p>
      <w:r>
        <w:t>9.2,</w:t>
      </w:r>
    </w:p>
    <w:p>
      <w:r>
        <w:t>je</w:t>
      </w:r>
    </w:p>
    <w:p>
      <w:r>
        <w:t>mit</w:t>
      </w:r>
    </w:p>
    <w:p>
      <w:r>
        <w:t>Hinweis).</w:t>
      </w:r>
    </w:p>
    <w:p>
      <w:r>
        <w:t>Praxisgemäss</w:t>
      </w:r>
    </w:p>
    <w:p>
      <w:r>
        <w:t>ist</w:t>
      </w:r>
    </w:p>
    <w:p>
      <w:r>
        <w:t>der</w:t>
      </w:r>
    </w:p>
    <w:p>
      <w:r>
        <w:t>Beschwerdegegnerin</w:t>
      </w:r>
    </w:p>
    <w:p>
      <w:r>
        <w:t>daher</w:t>
      </w:r>
    </w:p>
    <w:p>
      <w:r>
        <w:t>trotz</w:t>
      </w:r>
    </w:p>
    <w:p>
      <w:r>
        <w:t>entsprechendem</w:t>
      </w:r>
    </w:p>
    <w:p>
      <w:r>
        <w:t>Antrag</w:t>
      </w:r>
    </w:p>
    <w:p>
      <w:r>
        <w:t>(Urk.</w:t>
      </w:r>
    </w:p>
    <w:p>
      <w:r>
        <w:t>5</w:t>
      </w:r>
    </w:p>
    <w:p>
      <w:r>
        <w:t>S.</w:t>
      </w:r>
    </w:p>
    <w:p>
      <w:r>
        <w:t>2)</w:t>
      </w:r>
    </w:p>
    <w:p>
      <w:r>
        <w:t>keine</w:t>
      </w:r>
    </w:p>
    <w:p>
      <w:r>
        <w:t>Parteientschädigung</w:t>
      </w:r>
    </w:p>
    <w:p>
      <w:r>
        <w:t>zuzusprechen. Der</w:t>
      </w:r>
    </w:p>
    <w:p>
      <w:r>
        <w:t>Einzelrichter</w:t>
      </w:r>
    </w:p>
    <w:p>
      <w:r>
        <w:t>erkennt: 1.</w:t>
      </w:r>
    </w:p>
    <w:p>
      <w:r>
        <w:t>In</w:t>
      </w:r>
    </w:p>
    <w:p>
      <w:r>
        <w:t>teilweiser</w:t>
      </w:r>
    </w:p>
    <w:p>
      <w:r>
        <w:t>Gutheissung</w:t>
      </w:r>
    </w:p>
    <w:p>
      <w:r>
        <w:t>der</w:t>
      </w:r>
    </w:p>
    <w:p>
      <w:r>
        <w:t>Beschwerde</w:t>
      </w:r>
    </w:p>
    <w:p>
      <w:r>
        <w:t>wird</w:t>
      </w:r>
    </w:p>
    <w:p>
      <w:r>
        <w:t>der</w:t>
      </w:r>
    </w:p>
    <w:p>
      <w:r>
        <w:t>Einspracheentscheid</w:t>
      </w:r>
    </w:p>
    <w:p>
      <w:r>
        <w:t>vom</w:t>
      </w:r>
    </w:p>
    <w:p>
      <w:r>
        <w:t>9.</w:t>
      </w:r>
    </w:p>
    <w:p>
      <w:r>
        <w:t>Juli</w:t>
      </w:r>
    </w:p>
    <w:p>
      <w:r>
        <w:t>2024</w:t>
      </w:r>
    </w:p>
    <w:p>
      <w:r>
        <w:t>in</w:t>
      </w:r>
    </w:p>
    <w:p>
      <w:r>
        <w:t>Bezug</w:t>
      </w:r>
    </w:p>
    <w:p>
      <w:r>
        <w:t>auf</w:t>
      </w:r>
    </w:p>
    <w:p>
      <w:r>
        <w:t>die</w:t>
      </w:r>
    </w:p>
    <w:p>
      <w:r>
        <w:t>Betreibungskosten</w:t>
      </w:r>
    </w:p>
    <w:p>
      <w:r>
        <w:t>von</w:t>
      </w:r>
    </w:p>
    <w:p>
      <w:r>
        <w:t>Fr.</w:t>
      </w:r>
    </w:p>
    <w:p>
      <w:r>
        <w:t>74.--</w:t>
      </w:r>
    </w:p>
    <w:p>
      <w:r>
        <w:t>aufgehoben.</w:t>
      </w:r>
    </w:p>
    <w:p>
      <w:r>
        <w:t>Im</w:t>
      </w:r>
    </w:p>
    <w:p>
      <w:r>
        <w:t>Übrigen</w:t>
      </w:r>
    </w:p>
    <w:p>
      <w:r>
        <w:t>wird</w:t>
      </w:r>
    </w:p>
    <w:p>
      <w:r>
        <w:t>die</w:t>
      </w:r>
    </w:p>
    <w:p>
      <w:r>
        <w:t>Beschwerde</w:t>
      </w:r>
    </w:p>
    <w:p>
      <w:r>
        <w:t>abgewiesen,</w:t>
      </w:r>
    </w:p>
    <w:p>
      <w:r>
        <w:t>soweit</w:t>
      </w:r>
    </w:p>
    <w:p>
      <w:r>
        <w:t>darauf</w:t>
      </w:r>
    </w:p>
    <w:p>
      <w:r>
        <w:t>eingetreten</w:t>
      </w:r>
    </w:p>
    <w:p>
      <w:r>
        <w:t>wird.</w:t>
      </w:r>
    </w:p>
    <w:p>
      <w:r>
        <w:t>D er</w:t>
      </w:r>
    </w:p>
    <w:p>
      <w:r>
        <w:t>Rechtsvorschlag</w:t>
      </w:r>
    </w:p>
    <w:p>
      <w:r>
        <w:t>in</w:t>
      </w:r>
    </w:p>
    <w:p>
      <w:r>
        <w:t>der</w:t>
      </w:r>
    </w:p>
    <w:p>
      <w:r>
        <w:t>Betreibung</w:t>
      </w:r>
    </w:p>
    <w:p>
      <w:r>
        <w:t>Nr.</w:t>
      </w:r>
    </w:p>
    <w:p>
      <w:r>
        <w:t>«…»</w:t>
      </w:r>
    </w:p>
    <w:p>
      <w:r>
        <w:t>des</w:t>
      </w:r>
    </w:p>
    <w:p>
      <w:r>
        <w:t>Betreibungsamtes</w:t>
      </w:r>
    </w:p>
    <w:p>
      <w:r>
        <w:t>Regensdorf</w:t>
      </w:r>
    </w:p>
    <w:p>
      <w:r>
        <w:t>(Zahlungsbefehl</w:t>
      </w:r>
    </w:p>
    <w:p>
      <w:r>
        <w:t>vom</w:t>
      </w:r>
    </w:p>
    <w:p>
      <w:r>
        <w:t>1 6.</w:t>
      </w:r>
    </w:p>
    <w:p>
      <w:r>
        <w:t>Januar</w:t>
      </w:r>
    </w:p>
    <w:p>
      <w:r>
        <w:t>2024)</w:t>
      </w:r>
    </w:p>
    <w:p>
      <w:r>
        <w:t>wird</w:t>
      </w:r>
    </w:p>
    <w:p>
      <w:r>
        <w:t>im</w:t>
      </w:r>
    </w:p>
    <w:p>
      <w:r>
        <w:t>Betrag</w:t>
      </w:r>
    </w:p>
    <w:p>
      <w:r>
        <w:t>von</w:t>
      </w:r>
    </w:p>
    <w:p>
      <w:r>
        <w:t>Fr.</w:t>
      </w:r>
    </w:p>
    <w:p>
      <w:r>
        <w:t>1'129.45</w:t>
      </w:r>
    </w:p>
    <w:p>
      <w:r>
        <w:t>( Prämien</w:t>
      </w:r>
    </w:p>
    <w:p>
      <w:r>
        <w:t>von</w:t>
      </w:r>
    </w:p>
    <w:p>
      <w:r>
        <w:t>insgesamt</w:t>
      </w:r>
    </w:p>
    <w:p>
      <w:r>
        <w:t>Fr.</w:t>
      </w:r>
    </w:p>
    <w:p>
      <w:r>
        <w:t>496.50,</w:t>
      </w:r>
    </w:p>
    <w:p>
      <w:r>
        <w:t>Kostenbeteiligungen</w:t>
      </w:r>
    </w:p>
    <w:p>
      <w:r>
        <w:t>von</w:t>
      </w:r>
    </w:p>
    <w:p>
      <w:r>
        <w:t>Fr.</w:t>
      </w:r>
    </w:p>
    <w:p>
      <w:r>
        <w:t>431.25,</w:t>
      </w:r>
    </w:p>
    <w:p>
      <w:r>
        <w:t>Mahn-</w:t>
      </w:r>
    </w:p>
    <w:p>
      <w:r>
        <w:t>und</w:t>
      </w:r>
    </w:p>
    <w:p>
      <w:r>
        <w:t>Inkassospesen</w:t>
      </w:r>
    </w:p>
    <w:p>
      <w:r>
        <w:t>von</w:t>
      </w:r>
    </w:p>
    <w:p>
      <w:r>
        <w:t>Fr.</w:t>
      </w:r>
    </w:p>
    <w:p>
      <w:r>
        <w:t>125.--</w:t>
      </w:r>
    </w:p>
    <w:p>
      <w:r>
        <w:t>und</w:t>
      </w:r>
    </w:p>
    <w:p>
      <w:r>
        <w:t>Verzugszinsen</w:t>
      </w:r>
    </w:p>
    <w:p>
      <w:r>
        <w:t>von</w:t>
      </w:r>
    </w:p>
    <w:p>
      <w:r>
        <w:t>Fr.</w:t>
      </w:r>
    </w:p>
    <w:p>
      <w:r>
        <w:t>76.70 )</w:t>
      </w:r>
    </w:p>
    <w:p>
      <w:r>
        <w:t>aufgehoben. 2.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 3.</w:t>
      </w:r>
    </w:p>
    <w:p>
      <w:r>
        <w:t>Der</w:t>
      </w:r>
    </w:p>
    <w:p>
      <w:r>
        <w:t>Beschwerdegegnerin</w:t>
      </w:r>
    </w:p>
    <w:p>
      <w:r>
        <w:t>wird</w:t>
      </w:r>
    </w:p>
    <w:p>
      <w:r>
        <w:t>keine</w:t>
      </w:r>
    </w:p>
    <w:p>
      <w:r>
        <w:t>Prozessentschädigung</w:t>
      </w:r>
    </w:p>
    <w:p>
      <w:r>
        <w:t>zugesprochen. 4.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X.___ - SWICA</w:t>
      </w:r>
    </w:p>
    <w:p>
      <w:r>
        <w:t>Krankenversicherung</w:t>
      </w:r>
    </w:p>
    <w:p>
      <w:r>
        <w:t>AG</w:t>
      </w:r>
    </w:p>
    <w:p>
      <w:r>
        <w:t>unter</w:t>
      </w:r>
    </w:p>
    <w:p>
      <w:r>
        <w:t>Beilage</w:t>
      </w:r>
    </w:p>
    <w:p>
      <w:r>
        <w:t>einer</w:t>
      </w:r>
    </w:p>
    <w:p>
      <w:r>
        <w:t>Kopie</w:t>
      </w:r>
    </w:p>
    <w:p>
      <w:r>
        <w:t>von</w:t>
      </w:r>
    </w:p>
    <w:p>
      <w:r>
        <w:t>Urk.</w:t>
      </w:r>
    </w:p>
    <w:p>
      <w:r>
        <w:t>18</w:t>
      </w:r>
    </w:p>
    <w:p>
      <w:r>
        <w:t>und</w:t>
      </w:r>
    </w:p>
    <w:p>
      <w:r>
        <w:t>Urk.</w:t>
      </w:r>
    </w:p>
    <w:p>
      <w:r>
        <w:t>19 - Bundesamt</w:t>
      </w:r>
    </w:p>
    <w:p>
      <w:r>
        <w:t>für</w:t>
      </w:r>
    </w:p>
    <w:p>
      <w:r>
        <w:t>Gesundheit 5.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 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 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Beweismit 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 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Der EinzelrichterDer Gerichtsschreiber KüblerSonderegger</w:t>
      </w:r>
    </w:p>
    <w:p>
      <w:r>
        <w:rPr>
          <w:b/>
        </w:rPr>
        <w:t>E. 5.10</w:t>
      </w:r>
    </w:p>
    <w:p>
      <w:r>
        <w:t>[ Leistungsabrechnung</w:t>
      </w:r>
    </w:p>
    <w:p>
      <w:r>
        <w:t>vom</w:t>
      </w:r>
    </w:p>
    <w:p>
      <w:r>
        <w:t>6.</w:t>
      </w:r>
    </w:p>
    <w:p>
      <w:r>
        <w:t>März</w:t>
      </w:r>
    </w:p>
    <w:p>
      <w:r>
        <w:t>2022 ]</w:t>
      </w:r>
    </w:p>
    <w:p>
      <w:r>
        <w:t>+</w:t>
      </w:r>
    </w:p>
    <w:p>
      <w:r>
        <w:t>Fr.</w:t>
      </w:r>
    </w:p>
    <w:p>
      <w:r>
        <w:t>77.95</w:t>
      </w:r>
    </w:p>
    <w:p>
      <w:r>
        <w:t>[ Leistungsabrechnung</w:t>
      </w:r>
    </w:p>
    <w:p>
      <w:r>
        <w:t>vom</w:t>
      </w:r>
    </w:p>
    <w:p>
      <w:r>
        <w:t>1 6.</w:t>
      </w:r>
    </w:p>
    <w:p>
      <w:r>
        <w:t>April</w:t>
      </w:r>
    </w:p>
    <w:p>
      <w:r>
        <w:t>2022 ]</w:t>
      </w:r>
    </w:p>
    <w:p>
      <w:r>
        <w:t>+</w:t>
      </w:r>
    </w:p>
    <w:p>
      <w:r>
        <w:t>Fr.</w:t>
      </w:r>
    </w:p>
    <w:p>
      <w:r>
        <w:t>37.55</w:t>
      </w:r>
    </w:p>
    <w:p>
      <w:r>
        <w:t>[ Leistungsabrechnung</w:t>
      </w:r>
    </w:p>
    <w:p>
      <w:r>
        <w:t>vom</w:t>
      </w:r>
    </w:p>
    <w:p>
      <w:r>
        <w:t>2 4.</w:t>
      </w:r>
    </w:p>
    <w:p>
      <w:r>
        <w:t>April</w:t>
      </w:r>
    </w:p>
    <w:p>
      <w:r>
        <w:t>2022 ] ) .</w:t>
      </w:r>
    </w:p>
    <w:p>
      <w:r>
        <w:t>Sämtliche</w:t>
      </w:r>
    </w:p>
    <w:p>
      <w:r>
        <w:t>Leistungsabrechnungen</w:t>
      </w:r>
    </w:p>
    <w:p>
      <w:r>
        <w:t>betreffen</w:t>
      </w:r>
    </w:p>
    <w:p>
      <w:r>
        <w:t>Behandlungen</w:t>
      </w:r>
    </w:p>
    <w:p>
      <w:r>
        <w:t>aus</w:t>
      </w:r>
    </w:p>
    <w:p>
      <w:r>
        <w:t>dem</w:t>
      </w:r>
    </w:p>
    <w:p>
      <w:r>
        <w:t>Jahr</w:t>
      </w:r>
    </w:p>
    <w:p>
      <w:r>
        <w:t>2021</w:t>
      </w:r>
    </w:p>
    <w:p>
      <w:r>
        <w:t>( Urk.</w:t>
      </w:r>
    </w:p>
    <w:p>
      <w:r>
        <w:t>6/23)</w:t>
      </w:r>
    </w:p>
    <w:p>
      <w:r>
        <w:t>und</w:t>
      </w:r>
    </w:p>
    <w:p>
      <w:r>
        <w:t>sind</w:t>
      </w:r>
    </w:p>
    <w:p>
      <w:r>
        <w:t>mithin</w:t>
      </w:r>
    </w:p>
    <w:p>
      <w:r>
        <w:t>in</w:t>
      </w:r>
    </w:p>
    <w:p>
      <w:r>
        <w:t>diesem</w:t>
      </w:r>
    </w:p>
    <w:p>
      <w:r>
        <w:t>Jahr</w:t>
      </w:r>
    </w:p>
    <w:p>
      <w:r>
        <w:t>zu</w:t>
      </w:r>
    </w:p>
    <w:p>
      <w:r>
        <w:t>berücksichtigen,</w:t>
      </w:r>
    </w:p>
    <w:p>
      <w:r>
        <w:t>denn</w:t>
      </w:r>
    </w:p>
    <w:p>
      <w:r>
        <w:t>m assg ebend</w:t>
      </w:r>
    </w:p>
    <w:p>
      <w:r>
        <w:t>für</w:t>
      </w:r>
    </w:p>
    <w:p>
      <w:r>
        <w:t>die</w:t>
      </w:r>
    </w:p>
    <w:p>
      <w:r>
        <w:t>Erhebung</w:t>
      </w:r>
    </w:p>
    <w:p>
      <w:r>
        <w:t>der</w:t>
      </w:r>
    </w:p>
    <w:p>
      <w:r>
        <w:t>Franchise</w:t>
      </w:r>
    </w:p>
    <w:p>
      <w:r>
        <w:t>und</w:t>
      </w:r>
    </w:p>
    <w:p>
      <w:r>
        <w:t>des</w:t>
      </w:r>
    </w:p>
    <w:p>
      <w:r>
        <w:t>Selbstbehaltes</w:t>
      </w:r>
    </w:p>
    <w:p>
      <w:r>
        <w:t>ist</w:t>
      </w:r>
    </w:p>
    <w:p>
      <w:r>
        <w:t>das</w:t>
      </w:r>
    </w:p>
    <w:p>
      <w:r>
        <w:t>Behandlungsdatum</w:t>
      </w:r>
    </w:p>
    <w:p>
      <w:r>
        <w:t>im</w:t>
      </w:r>
    </w:p>
    <w:p>
      <w:r>
        <w:t>Sinne</w:t>
      </w:r>
    </w:p>
    <w:p>
      <w:r>
        <w:t>des</w:t>
      </w:r>
    </w:p>
    <w:p>
      <w:r>
        <w:t>effektiven</w:t>
      </w:r>
    </w:p>
    <w:p>
      <w:r>
        <w:t>Bezuges</w:t>
      </w:r>
    </w:p>
    <w:p>
      <w:r>
        <w:t>der</w:t>
      </w:r>
    </w:p>
    <w:p>
      <w:r>
        <w:t>Leistung</w:t>
      </w:r>
    </w:p>
    <w:p>
      <w:r>
        <w:t>( Art.</w:t>
      </w:r>
    </w:p>
    <w:p>
      <w:r>
        <w:t>103</w:t>
      </w:r>
    </w:p>
    <w:p>
      <w:r>
        <w:t>Abs.</w:t>
      </w:r>
    </w:p>
    <w:p>
      <w:r>
        <w:t>3</w:t>
      </w:r>
    </w:p>
    <w:p>
      <w:r>
        <w:t>KVV) .</w:t>
      </w:r>
    </w:p>
    <w:p>
      <w:r>
        <w:t>Die</w:t>
      </w:r>
    </w:p>
    <w:p>
      <w:r>
        <w:t>Beschwerdeführerin</w:t>
      </w:r>
    </w:p>
    <w:p>
      <w:r>
        <w:t>bestritt</w:t>
      </w:r>
    </w:p>
    <w:p>
      <w:r>
        <w:t>die</w:t>
      </w:r>
    </w:p>
    <w:p>
      <w:r>
        <w:t>Forderung</w:t>
      </w:r>
    </w:p>
    <w:p>
      <w:r>
        <w:t>von</w:t>
      </w:r>
    </w:p>
    <w:p>
      <w:r>
        <w:t>Fr.</w:t>
      </w:r>
    </w:p>
    <w:p>
      <w:r>
        <w:t>431.25</w:t>
      </w:r>
    </w:p>
    <w:p>
      <w:r>
        <w:t>weder</w:t>
      </w:r>
    </w:p>
    <w:p>
      <w:r>
        <w:t>in</w:t>
      </w:r>
    </w:p>
    <w:p>
      <w:r>
        <w:t>masslicher</w:t>
      </w:r>
    </w:p>
    <w:p>
      <w:r>
        <w:t>Hinsicht,</w:t>
      </w:r>
    </w:p>
    <w:p>
      <w:r>
        <w:t>noch</w:t>
      </w:r>
    </w:p>
    <w:p>
      <w:r>
        <w:t>machte</w:t>
      </w:r>
    </w:p>
    <w:p>
      <w:r>
        <w:t>sie</w:t>
      </w:r>
    </w:p>
    <w:p>
      <w:r>
        <w:t>geltend,</w:t>
      </w:r>
    </w:p>
    <w:p>
      <w:r>
        <w:t>s ie</w:t>
      </w:r>
    </w:p>
    <w:p>
      <w:r>
        <w:t>(zwischenzeitlich)</w:t>
      </w:r>
    </w:p>
    <w:p>
      <w:r>
        <w:t>bezahlt</w:t>
      </w:r>
    </w:p>
    <w:p>
      <w:r>
        <w:t>zu</w:t>
      </w:r>
    </w:p>
    <w:p>
      <w:r>
        <w:t>haben.</w:t>
      </w:r>
    </w:p>
    <w:p>
      <w:r>
        <w:t>Hierfür</w:t>
      </w:r>
    </w:p>
    <w:p>
      <w:r>
        <w:t>bestehen</w:t>
      </w:r>
    </w:p>
    <w:p>
      <w:r>
        <w:t>denn</w:t>
      </w:r>
    </w:p>
    <w:p>
      <w:r>
        <w:t>auch</w:t>
      </w:r>
    </w:p>
    <w:p>
      <w:r>
        <w:t>keine</w:t>
      </w:r>
    </w:p>
    <w:p>
      <w:r>
        <w:t>Anhaltspunkte .</w:t>
      </w:r>
    </w:p>
    <w:p>
      <w:r>
        <w:t>Im</w:t>
      </w:r>
    </w:p>
    <w:p>
      <w:r>
        <w:t>Gegenteil,</w:t>
      </w:r>
    </w:p>
    <w:p>
      <w:r>
        <w:t>in</w:t>
      </w:r>
    </w:p>
    <w:p>
      <w:r>
        <w:t>der</w:t>
      </w:r>
    </w:p>
    <w:p>
      <w:r>
        <w:t>Übersicht</w:t>
      </w:r>
    </w:p>
    <w:p>
      <w:r>
        <w:t>der</w:t>
      </w:r>
    </w:p>
    <w:p>
      <w:r>
        <w:t>Kontotransaktionen</w:t>
      </w:r>
    </w:p>
    <w:p>
      <w:r>
        <w:t>betreffend</w:t>
      </w:r>
    </w:p>
    <w:p>
      <w:r>
        <w:t>die</w:t>
      </w:r>
    </w:p>
    <w:p>
      <w:r>
        <w:t>Jahre</w:t>
      </w:r>
    </w:p>
    <w:p>
      <w:r>
        <w:t>2021</w:t>
      </w:r>
    </w:p>
    <w:p>
      <w:r>
        <w:t>und</w:t>
      </w:r>
    </w:p>
    <w:p>
      <w:r>
        <w:t>2022</w:t>
      </w:r>
    </w:p>
    <w:p>
      <w:r>
        <w:t>finden</w:t>
      </w:r>
    </w:p>
    <w:p>
      <w:r>
        <w:t>sich</w:t>
      </w:r>
    </w:p>
    <w:p>
      <w:r>
        <w:t>die</w:t>
      </w:r>
    </w:p>
    <w:p>
      <w:r>
        <w:t>entsprechenden</w:t>
      </w:r>
    </w:p>
    <w:p>
      <w:r>
        <w:t>Beträge</w:t>
      </w:r>
    </w:p>
    <w:p>
      <w:r>
        <w:t>nicht</w:t>
      </w:r>
    </w:p>
    <w:p>
      <w:r>
        <w:t>( Urk.</w:t>
      </w:r>
    </w:p>
    <w:p>
      <w:r>
        <w:t>10/B.30-3 2 ).</w:t>
      </w:r>
    </w:p>
    <w:p>
      <w:r>
        <w:rPr>
          <w:b/>
        </w:rPr>
        <w:t>E. 9</w:t>
      </w:r>
    </w:p>
    <w:p>
      <w:r>
        <w:t>,</w:t>
      </w:r>
    </w:p>
    <w:p>
      <w:r>
        <w:t>vgl.</w:t>
      </w:r>
    </w:p>
    <w:p>
      <w:r>
        <w:t>dazu</w:t>
      </w:r>
    </w:p>
    <w:p>
      <w:r>
        <w:t>a u ch</w:t>
      </w:r>
    </w:p>
    <w:p>
      <w:r>
        <w:t>Urk.</w:t>
      </w:r>
    </w:p>
    <w:p>
      <w:r>
        <w:t>6/9 ).</w:t>
      </w:r>
    </w:p>
    <w:p>
      <w:r>
        <w:t>Die</w:t>
      </w:r>
    </w:p>
    <w:p>
      <w:r>
        <w:t>Beschwerdegegnerin</w:t>
      </w:r>
    </w:p>
    <w:p>
      <w:r>
        <w:t>signalisierte</w:t>
      </w:r>
    </w:p>
    <w:p>
      <w:r>
        <w:t>de mentsprechend</w:t>
      </w:r>
    </w:p>
    <w:p>
      <w:r>
        <w:t>zu</w:t>
      </w:r>
    </w:p>
    <w:p>
      <w:r>
        <w:t>keinem</w:t>
      </w:r>
    </w:p>
    <w:p>
      <w:r>
        <w:t>Zeitpunkt</w:t>
      </w:r>
    </w:p>
    <w:p>
      <w:r>
        <w:t>eine</w:t>
      </w:r>
    </w:p>
    <w:p>
      <w:r>
        <w:t>Bereitschaft,</w:t>
      </w:r>
    </w:p>
    <w:p>
      <w:r>
        <w:t>eine</w:t>
      </w:r>
    </w:p>
    <w:p>
      <w:r>
        <w:t>Tilgung</w:t>
      </w:r>
    </w:p>
    <w:p>
      <w:r>
        <w:t>ihrer</w:t>
      </w:r>
    </w:p>
    <w:p>
      <w:r>
        <w:t>Forderung</w:t>
      </w:r>
    </w:p>
    <w:p>
      <w:r>
        <w:t>durch</w:t>
      </w:r>
    </w:p>
    <w:p>
      <w:r>
        <w:t>Verrechnung</w:t>
      </w:r>
    </w:p>
    <w:p>
      <w:r>
        <w:t>zu</w:t>
      </w:r>
    </w:p>
    <w:p>
      <w:r>
        <w:t>akzeptieren .</w:t>
      </w:r>
    </w:p>
    <w:p>
      <w:r>
        <w:t>Des</w:t>
      </w:r>
    </w:p>
    <w:p>
      <w:r>
        <w:t>Weiteren</w:t>
      </w:r>
    </w:p>
    <w:p>
      <w:r>
        <w:t>steh t</w:t>
      </w:r>
    </w:p>
    <w:p>
      <w:r>
        <w:t>die</w:t>
      </w:r>
    </w:p>
    <w:p>
      <w:r>
        <w:t>von</w:t>
      </w:r>
    </w:p>
    <w:p>
      <w:r>
        <w:t>der</w:t>
      </w:r>
    </w:p>
    <w:p>
      <w:r>
        <w:t>Beschwerdeführerin</w:t>
      </w:r>
    </w:p>
    <w:p>
      <w:r>
        <w:t>geltend</w:t>
      </w:r>
    </w:p>
    <w:p>
      <w:r>
        <w:t>gemachte</w:t>
      </w:r>
    </w:p>
    <w:p>
      <w:r>
        <w:t>Forderung</w:t>
      </w:r>
    </w:p>
    <w:p>
      <w:r>
        <w:t>von</w:t>
      </w:r>
    </w:p>
    <w:p>
      <w:r>
        <w:t>Fr.</w:t>
      </w:r>
    </w:p>
    <w:p>
      <w:r>
        <w:t>10'000.--</w:t>
      </w:r>
    </w:p>
    <w:p>
      <w:r>
        <w:t>wegen</w:t>
      </w:r>
    </w:p>
    <w:p>
      <w:r>
        <w:t>angeblichen</w:t>
      </w:r>
    </w:p>
    <w:p>
      <w:r>
        <w:t>materielle n</w:t>
      </w:r>
    </w:p>
    <w:p>
      <w:r>
        <w:t>und</w:t>
      </w:r>
    </w:p>
    <w:p>
      <w:r>
        <w:t>immaterielle n</w:t>
      </w:r>
    </w:p>
    <w:p>
      <w:r>
        <w:t>Schäden</w:t>
      </w:r>
    </w:p>
    <w:p>
      <w:r>
        <w:t>ebenfalls</w:t>
      </w:r>
    </w:p>
    <w:p>
      <w:r>
        <w:t>in</w:t>
      </w:r>
    </w:p>
    <w:p>
      <w:r>
        <w:t>keinem</w:t>
      </w:r>
    </w:p>
    <w:p>
      <w:r>
        <w:t>Zu sammenhang</w:t>
      </w:r>
    </w:p>
    <w:p>
      <w:r>
        <w:t>mit</w:t>
      </w:r>
    </w:p>
    <w:p>
      <w:r>
        <w:t>dem</w:t>
      </w:r>
    </w:p>
    <w:p>
      <w:r>
        <w:t>Anfechtungsgegenstand.</w:t>
      </w:r>
    </w:p>
    <w:p>
      <w:r>
        <w:t>Insoweit</w:t>
      </w:r>
    </w:p>
    <w:p>
      <w:r>
        <w:t>ist</w:t>
      </w:r>
    </w:p>
    <w:p>
      <w:r>
        <w:t>auf</w:t>
      </w:r>
    </w:p>
    <w:p>
      <w:r>
        <w:t>die</w:t>
      </w:r>
    </w:p>
    <w:p>
      <w:r>
        <w:t>Beschwerde</w:t>
      </w:r>
    </w:p>
    <w:p>
      <w:r>
        <w:t>nicht</w:t>
      </w:r>
    </w:p>
    <w:p>
      <w:r>
        <w:t>einzutreten. 4. 4 .1</w:t>
      </w:r>
    </w:p>
    <w:p>
      <w:r>
        <w:t>Gemäss</w:t>
      </w:r>
    </w:p>
    <w:p>
      <w:r>
        <w:t>Art.</w:t>
      </w:r>
    </w:p>
    <w:p>
      <w:r>
        <w:t>3</w:t>
      </w:r>
    </w:p>
    <w:p>
      <w:r>
        <w:t>Abs.</w:t>
      </w:r>
    </w:p>
    <w:p>
      <w:r>
        <w:t>1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die</w:t>
      </w:r>
    </w:p>
    <w:p>
      <w:r>
        <w:t>Krankenversicherung</w:t>
      </w:r>
    </w:p>
    <w:p>
      <w:r>
        <w:t>(KVG)</w:t>
      </w:r>
    </w:p>
    <w:p>
      <w:r>
        <w:t>muss</w:t>
      </w:r>
    </w:p>
    <w:p>
      <w:r>
        <w:t>sich</w:t>
      </w:r>
    </w:p>
    <w:p>
      <w:r>
        <w:t>grundsätzlich</w:t>
      </w:r>
    </w:p>
    <w:p>
      <w:r>
        <w:t>jede</w:t>
      </w:r>
    </w:p>
    <w:p>
      <w:r>
        <w:t>Person</w:t>
      </w:r>
    </w:p>
    <w:p>
      <w:r>
        <w:t>mit</w:t>
      </w:r>
    </w:p>
    <w:p>
      <w:r>
        <w:t>Wohnsitz</w:t>
      </w:r>
    </w:p>
    <w:p>
      <w:r>
        <w:t>in</w:t>
      </w:r>
    </w:p>
    <w:p>
      <w:r>
        <w:t>der</w:t>
      </w:r>
    </w:p>
    <w:p>
      <w:r>
        <w:t>Schweiz</w:t>
      </w:r>
    </w:p>
    <w:p>
      <w:r>
        <w:t>innert</w:t>
      </w:r>
    </w:p>
    <w:p>
      <w:r>
        <w:t>drei</w:t>
      </w:r>
    </w:p>
    <w:p>
      <w:r>
        <w:t>Monaten</w:t>
      </w:r>
    </w:p>
    <w:p>
      <w:r>
        <w:t>nach</w:t>
      </w:r>
    </w:p>
    <w:p>
      <w:r>
        <w:t>der</w:t>
      </w:r>
    </w:p>
    <w:p>
      <w:r>
        <w:t>Wohnsitznahme</w:t>
      </w:r>
    </w:p>
    <w:p>
      <w:r>
        <w:t>oder</w:t>
      </w:r>
    </w:p>
    <w:p>
      <w:r>
        <w:t>der</w:t>
      </w:r>
    </w:p>
    <w:p>
      <w:r>
        <w:t>Geburt</w:t>
      </w:r>
    </w:p>
    <w:p>
      <w:r>
        <w:t>in</w:t>
      </w:r>
    </w:p>
    <w:p>
      <w:r>
        <w:t>der</w:t>
      </w:r>
    </w:p>
    <w:p>
      <w:r>
        <w:t>Schweiz</w:t>
      </w:r>
    </w:p>
    <w:p>
      <w:r>
        <w:t>für</w:t>
      </w:r>
    </w:p>
    <w:p>
      <w:r>
        <w:t>Kranken pflege</w:t>
      </w:r>
    </w:p>
    <w:p>
      <w:r>
        <w:t>versichern</w:t>
      </w:r>
    </w:p>
    <w:p>
      <w:r>
        <w:t>lassen,</w:t>
      </w:r>
    </w:p>
    <w:p>
      <w:r>
        <w:t>untersteht</w:t>
      </w:r>
    </w:p>
    <w:p>
      <w:r>
        <w:t>also</w:t>
      </w:r>
    </w:p>
    <w:p>
      <w:r>
        <w:t>dem</w:t>
      </w:r>
    </w:p>
    <w:p>
      <w:r>
        <w:t>Krankenversicherungsobligatorium</w:t>
      </w:r>
    </w:p>
    <w:p>
      <w:r>
        <w:t>nach</w:t>
      </w:r>
    </w:p>
    <w:p>
      <w:r>
        <w:t>KVG. 4 .2</w:t>
      </w:r>
    </w:p>
    <w:p>
      <w:r>
        <w:t>Nach</w:t>
      </w:r>
    </w:p>
    <w:p>
      <w:r>
        <w:t>Art.</w:t>
      </w:r>
    </w:p>
    <w:p>
      <w:r>
        <w:t>7</w:t>
      </w:r>
    </w:p>
    <w:p>
      <w:r>
        <w:t>Abs.</w:t>
      </w:r>
    </w:p>
    <w:p>
      <w:r>
        <w:t>1</w:t>
      </w:r>
    </w:p>
    <w:p>
      <w:r>
        <w:t>KVG</w:t>
      </w:r>
    </w:p>
    <w:p>
      <w:r>
        <w:t>kann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den</w:t>
      </w:r>
    </w:p>
    <w:p>
      <w:r>
        <w:t>Versicherer</w:t>
      </w:r>
    </w:p>
    <w:p>
      <w:r>
        <w:t>unter</w:t>
      </w:r>
    </w:p>
    <w:p>
      <w:r>
        <w:t>Einhaltung</w:t>
      </w:r>
    </w:p>
    <w:p>
      <w:r>
        <w:t>einer</w:t>
      </w:r>
    </w:p>
    <w:p>
      <w:r>
        <w:t>dreimonatigen</w:t>
      </w:r>
    </w:p>
    <w:p>
      <w:r>
        <w:t>Kündigungsfrist</w:t>
      </w:r>
    </w:p>
    <w:p>
      <w:r>
        <w:t>auf</w:t>
      </w:r>
    </w:p>
    <w:p>
      <w:r>
        <w:t>das</w:t>
      </w:r>
    </w:p>
    <w:p>
      <w:r>
        <w:t>Ende</w:t>
      </w:r>
    </w:p>
    <w:p>
      <w:r>
        <w:t>eines</w:t>
      </w:r>
    </w:p>
    <w:p>
      <w:r>
        <w:t>Kalender semesters</w:t>
      </w:r>
    </w:p>
    <w:p>
      <w:r>
        <w:t>wechseln.</w:t>
      </w:r>
    </w:p>
    <w:p>
      <w:r>
        <w:t>Ein</w:t>
      </w:r>
    </w:p>
    <w:p>
      <w:r>
        <w:t>Wechsel</w:t>
      </w:r>
    </w:p>
    <w:p>
      <w:r>
        <w:t>des</w:t>
      </w:r>
    </w:p>
    <w:p>
      <w:r>
        <w:t>Versicherers</w:t>
      </w:r>
    </w:p>
    <w:p>
      <w:r>
        <w:t>darf</w:t>
      </w:r>
    </w:p>
    <w:p>
      <w:r>
        <w:t>alsdann</w:t>
      </w:r>
    </w:p>
    <w:p>
      <w:r>
        <w:t>nicht</w:t>
      </w:r>
    </w:p>
    <w:p>
      <w:r>
        <w:t>dazu</w:t>
      </w:r>
    </w:p>
    <w:p>
      <w:r>
        <w:t>führen,</w:t>
      </w:r>
    </w:p>
    <w:p>
      <w:r>
        <w:t>dass</w:t>
      </w:r>
    </w:p>
    <w:p>
      <w:r>
        <w:t>eine</w:t>
      </w:r>
    </w:p>
    <w:p>
      <w:r>
        <w:t>Person</w:t>
      </w:r>
    </w:p>
    <w:p>
      <w:r>
        <w:t>den</w:t>
      </w:r>
    </w:p>
    <w:p>
      <w:r>
        <w:t>Versicherungsschutz</w:t>
      </w:r>
    </w:p>
    <w:p>
      <w:r>
        <w:t>unterbrechen</w:t>
      </w:r>
    </w:p>
    <w:p>
      <w:r>
        <w:t>kann.</w:t>
      </w:r>
    </w:p>
    <w:p>
      <w:r>
        <w:t>Daher</w:t>
      </w:r>
    </w:p>
    <w:p>
      <w:r>
        <w:t>endet</w:t>
      </w:r>
    </w:p>
    <w:p>
      <w:r>
        <w:t>das</w:t>
      </w:r>
    </w:p>
    <w:p>
      <w:r>
        <w:t>Versicherungsverhältnis</w:t>
      </w:r>
    </w:p>
    <w:p>
      <w:r>
        <w:t>beim</w:t>
      </w:r>
    </w:p>
    <w:p>
      <w:r>
        <w:t>bisherigen</w:t>
      </w:r>
    </w:p>
    <w:p>
      <w:r>
        <w:t>Versicherer</w:t>
      </w:r>
    </w:p>
    <w:p>
      <w:r>
        <w:t>erst,</w:t>
      </w:r>
    </w:p>
    <w:p>
      <w:r>
        <w:t>wenn</w:t>
      </w:r>
    </w:p>
    <w:p>
      <w:r>
        <w:t>ihm</w:t>
      </w:r>
    </w:p>
    <w:p>
      <w:r>
        <w:t>der</w:t>
      </w:r>
    </w:p>
    <w:p>
      <w:r>
        <w:t>neue</w:t>
      </w:r>
    </w:p>
    <w:p>
      <w:r>
        <w:t>Versicherer</w:t>
      </w:r>
    </w:p>
    <w:p>
      <w:r>
        <w:t>mitgeteilt</w:t>
      </w:r>
    </w:p>
    <w:p>
      <w:r>
        <w:t>hat,</w:t>
      </w:r>
    </w:p>
    <w:p>
      <w:r>
        <w:t>dass</w:t>
      </w:r>
    </w:p>
    <w:p>
      <w:r>
        <w:t>die</w:t>
      </w:r>
    </w:p>
    <w:p>
      <w:r>
        <w:t>betreffende</w:t>
      </w:r>
    </w:p>
    <w:p>
      <w:r>
        <w:t>Person</w:t>
      </w:r>
    </w:p>
    <w:p>
      <w:r>
        <w:t>bei</w:t>
      </w:r>
    </w:p>
    <w:p>
      <w:r>
        <w:t>ihm</w:t>
      </w:r>
    </w:p>
    <w:p>
      <w:r>
        <w:t>ohne</w:t>
      </w:r>
    </w:p>
    <w:p>
      <w:r>
        <w:t>Unter brechung</w:t>
      </w:r>
    </w:p>
    <w:p>
      <w:r>
        <w:t>des</w:t>
      </w:r>
    </w:p>
    <w:p>
      <w:r>
        <w:t>Versicherungsschutzes</w:t>
      </w:r>
    </w:p>
    <w:p>
      <w:r>
        <w:t>versichert</w:t>
      </w:r>
    </w:p>
    <w:p>
      <w:r>
        <w:t>ist</w:t>
      </w:r>
    </w:p>
    <w:p>
      <w:r>
        <w:t>(Art.</w:t>
      </w:r>
    </w:p>
    <w:p>
      <w:r>
        <w:t>7</w:t>
      </w:r>
    </w:p>
    <w:p>
      <w:r>
        <w:t>Abs.</w:t>
      </w:r>
    </w:p>
    <w:p>
      <w:r>
        <w:t>5</w:t>
      </w:r>
    </w:p>
    <w:p>
      <w:r>
        <w:t>KVG).</w:t>
      </w:r>
    </w:p>
    <w:p>
      <w:r>
        <w:t>Eingeschränkt</w:t>
      </w:r>
    </w:p>
    <w:p>
      <w:r>
        <w:t>wird</w:t>
      </w:r>
    </w:p>
    <w:p>
      <w:r>
        <w:t>dieser</w:t>
      </w:r>
    </w:p>
    <w:p>
      <w:r>
        <w:t>freie</w:t>
      </w:r>
    </w:p>
    <w:p>
      <w:r>
        <w:t>Wechsel</w:t>
      </w:r>
    </w:p>
    <w:p>
      <w:r>
        <w:t>unter</w:t>
      </w:r>
    </w:p>
    <w:p>
      <w:r>
        <w:t>anderem</w:t>
      </w:r>
    </w:p>
    <w:p>
      <w:r>
        <w:t>durch</w:t>
      </w:r>
    </w:p>
    <w:p>
      <w:r>
        <w:t>Art.</w:t>
      </w:r>
    </w:p>
    <w:p>
      <w:r>
        <w:t>64a</w:t>
      </w:r>
    </w:p>
    <w:p>
      <w:r>
        <w:t>Abs.</w:t>
      </w:r>
    </w:p>
    <w:p>
      <w:r>
        <w:t>6</w:t>
      </w:r>
    </w:p>
    <w:p>
      <w:r>
        <w:t>KVG,</w:t>
      </w:r>
    </w:p>
    <w:p>
      <w:r>
        <w:t>wonach</w:t>
      </w:r>
    </w:p>
    <w:p>
      <w:r>
        <w:t>säumige</w:t>
      </w:r>
    </w:p>
    <w:p>
      <w:r>
        <w:t>versicherte</w:t>
      </w:r>
    </w:p>
    <w:p>
      <w:r>
        <w:t>Personen</w:t>
      </w:r>
    </w:p>
    <w:p>
      <w:r>
        <w:t>den</w:t>
      </w:r>
    </w:p>
    <w:p>
      <w:r>
        <w:t>Versicherer</w:t>
      </w:r>
    </w:p>
    <w:p>
      <w:r>
        <w:t>solange</w:t>
      </w:r>
    </w:p>
    <w:p>
      <w:r>
        <w:t>nicht</w:t>
      </w:r>
    </w:p>
    <w:p>
      <w:r>
        <w:t>wechseln</w:t>
      </w:r>
    </w:p>
    <w:p>
      <w:r>
        <w:t>können,</w:t>
      </w:r>
    </w:p>
    <w:p>
      <w:r>
        <w:t>als</w:t>
      </w:r>
    </w:p>
    <w:p>
      <w:r>
        <w:t>die</w:t>
      </w:r>
    </w:p>
    <w:p>
      <w:r>
        <w:t>ausstehenden</w:t>
      </w:r>
    </w:p>
    <w:p>
      <w:r>
        <w:t>Prämien,</w:t>
      </w:r>
    </w:p>
    <w:p>
      <w:r>
        <w:t>Kostenbeteiligungen,</w:t>
      </w:r>
    </w:p>
    <w:p>
      <w:r>
        <w:t>Verzugs zinsen</w:t>
      </w:r>
    </w:p>
    <w:p>
      <w:r>
        <w:t>und</w:t>
      </w:r>
    </w:p>
    <w:p>
      <w:r>
        <w:t>Betreibungskosten</w:t>
      </w:r>
    </w:p>
    <w:p>
      <w:r>
        <w:t>nicht</w:t>
      </w:r>
    </w:p>
    <w:p>
      <w:r>
        <w:t>vollständig</w:t>
      </w:r>
    </w:p>
    <w:p>
      <w:r>
        <w:t>bezahlt</w:t>
      </w:r>
    </w:p>
    <w:p>
      <w:r>
        <w:t>s ind.</w:t>
      </w:r>
    </w:p>
    <w:p>
      <w:r>
        <w:t>E ine</w:t>
      </w:r>
    </w:p>
    <w:p>
      <w:r>
        <w:t>Doppelver sicherung</w:t>
      </w:r>
    </w:p>
    <w:p>
      <w:r>
        <w:t>ist</w:t>
      </w:r>
    </w:p>
    <w:p>
      <w:r>
        <w:t>ausgeschlossen.</w:t>
      </w:r>
    </w:p>
    <w:p>
      <w:r>
        <w:t>Das</w:t>
      </w:r>
    </w:p>
    <w:p>
      <w:r>
        <w:t>Versicherungsverhältnis</w:t>
      </w:r>
    </w:p>
    <w:p>
      <w:r>
        <w:t>beim</w:t>
      </w:r>
    </w:p>
    <w:p>
      <w:r>
        <w:t>neuen</w:t>
      </w:r>
    </w:p>
    <w:p>
      <w:r>
        <w:t>Versicherer</w:t>
      </w:r>
    </w:p>
    <w:p>
      <w:r>
        <w:t>kann</w:t>
      </w:r>
    </w:p>
    <w:p>
      <w:r>
        <w:t>erst</w:t>
      </w:r>
    </w:p>
    <w:p>
      <w:r>
        <w:t>beginnen,</w:t>
      </w:r>
    </w:p>
    <w:p>
      <w:r>
        <w:t>wenn</w:t>
      </w:r>
    </w:p>
    <w:p>
      <w:r>
        <w:t>das</w:t>
      </w:r>
    </w:p>
    <w:p>
      <w:r>
        <w:t>bisherige</w:t>
      </w:r>
    </w:p>
    <w:p>
      <w:r>
        <w:t>endet</w:t>
      </w:r>
    </w:p>
    <w:p>
      <w:r>
        <w:t>( BGE</w:t>
      </w:r>
    </w:p>
    <w:p>
      <w:r>
        <w:t>130</w:t>
      </w:r>
    </w:p>
    <w:p>
      <w:r>
        <w:t>V</w:t>
      </w:r>
    </w:p>
    <w:p>
      <w:r>
        <w:t>448</w:t>
      </w:r>
    </w:p>
    <w:p>
      <w:r>
        <w:t>E.</w:t>
      </w:r>
    </w:p>
    <w:p>
      <w:r>
        <w:t>4 ). 4 . 3</w:t>
      </w:r>
    </w:p>
    <w:p>
      <w:r>
        <w:t>Art.</w:t>
      </w:r>
    </w:p>
    <w:p>
      <w:r>
        <w:t>64a</w:t>
      </w:r>
    </w:p>
    <w:p>
      <w:r>
        <w:t>KVG</w:t>
      </w:r>
    </w:p>
    <w:p>
      <w:r>
        <w:t>und</w:t>
      </w:r>
    </w:p>
    <w:p>
      <w:r>
        <w:t>Art.</w:t>
      </w:r>
    </w:p>
    <w:p>
      <w:r>
        <w:t>105a</w:t>
      </w:r>
    </w:p>
    <w:p>
      <w:r>
        <w:t>ff.</w:t>
      </w:r>
    </w:p>
    <w:p>
      <w:r>
        <w:t>der</w:t>
      </w:r>
    </w:p>
    <w:p>
      <w:r>
        <w:t>Verordnung</w:t>
      </w:r>
    </w:p>
    <w:p>
      <w:r>
        <w:t>über</w:t>
      </w:r>
    </w:p>
    <w:p>
      <w:r>
        <w:t>die</w:t>
      </w:r>
    </w:p>
    <w:p>
      <w:r>
        <w:t>Krankenversicherung</w:t>
      </w:r>
    </w:p>
    <w:p>
      <w:r>
        <w:t>(KVV)</w:t>
      </w:r>
    </w:p>
    <w:p>
      <w:r>
        <w:t>regeln</w:t>
      </w:r>
    </w:p>
    <w:p>
      <w:r>
        <w:t>die</w:t>
      </w:r>
    </w:p>
    <w:p>
      <w:r>
        <w:t>Folgen</w:t>
      </w:r>
    </w:p>
    <w:p>
      <w:r>
        <w:t>des</w:t>
      </w:r>
    </w:p>
    <w:p>
      <w:r>
        <w:t>Zahlungsverzuges</w:t>
      </w:r>
    </w:p>
    <w:p>
      <w:r>
        <w:t>von</w:t>
      </w:r>
    </w:p>
    <w:p>
      <w:r>
        <w:t>Prämien</w:t>
      </w:r>
    </w:p>
    <w:p>
      <w:r>
        <w:t>und</w:t>
      </w:r>
    </w:p>
    <w:p>
      <w:r>
        <w:t>Kostenbeteili gungen.</w:t>
      </w:r>
    </w:p>
    <w:p>
      <w:r>
        <w:t>Nach</w:t>
      </w:r>
    </w:p>
    <w:p>
      <w:r>
        <w:t>Art.</w:t>
      </w:r>
    </w:p>
    <w:p>
      <w:r>
        <w:t>64a</w:t>
      </w:r>
    </w:p>
    <w:p>
      <w:r>
        <w:t>KVG</w:t>
      </w:r>
    </w:p>
    <w:p>
      <w:r>
        <w:t>hat</w:t>
      </w:r>
    </w:p>
    <w:p>
      <w:r>
        <w:t>der</w:t>
      </w:r>
    </w:p>
    <w:p>
      <w:r>
        <w:t>Versicherer</w:t>
      </w:r>
    </w:p>
    <w:p>
      <w:r>
        <w:t>der</w:t>
      </w:r>
    </w:p>
    <w:p>
      <w:r>
        <w:t>versicherten</w:t>
      </w:r>
    </w:p>
    <w:p>
      <w:r>
        <w:t>Person,</w:t>
      </w:r>
    </w:p>
    <w:p>
      <w:r>
        <w:t>welche</w:t>
      </w:r>
    </w:p>
    <w:p>
      <w:r>
        <w:t>fällige</w:t>
      </w:r>
    </w:p>
    <w:p>
      <w:r>
        <w:t>Prämien</w:t>
      </w:r>
    </w:p>
    <w:p>
      <w:r>
        <w:t>oder</w:t>
      </w:r>
    </w:p>
    <w:p>
      <w:r>
        <w:t>Kostenbeteiligungen</w:t>
      </w:r>
    </w:p>
    <w:p>
      <w:r>
        <w:t>nicht</w:t>
      </w:r>
    </w:p>
    <w:p>
      <w:r>
        <w:t>bezahlt,</w:t>
      </w:r>
    </w:p>
    <w:p>
      <w:r>
        <w:t>nach</w:t>
      </w:r>
    </w:p>
    <w:p>
      <w:r>
        <w:t>mindestens</w:t>
      </w:r>
    </w:p>
    <w:p>
      <w:r>
        <w:t>einer</w:t>
      </w:r>
    </w:p>
    <w:p>
      <w:r>
        <w:t>schrift lichen</w:t>
      </w:r>
    </w:p>
    <w:p>
      <w:r>
        <w:t>Mahnung</w:t>
      </w:r>
    </w:p>
    <w:p>
      <w:r>
        <w:t>eine</w:t>
      </w:r>
    </w:p>
    <w:p>
      <w:r>
        <w:t>Zahlungsaufforderung</w:t>
      </w:r>
    </w:p>
    <w:p>
      <w:r>
        <w:t>zuzustellen,</w:t>
      </w:r>
    </w:p>
    <w:p>
      <w:r>
        <w:t>ihr</w:t>
      </w:r>
    </w:p>
    <w:p>
      <w:r>
        <w:t>eine</w:t>
      </w:r>
    </w:p>
    <w:p>
      <w:r>
        <w:t>Nachfrist</w:t>
      </w:r>
    </w:p>
    <w:p>
      <w:r>
        <w:t>von</w:t>
      </w:r>
    </w:p>
    <w:p>
      <w:r>
        <w:t>30</w:t>
      </w:r>
    </w:p>
    <w:p>
      <w:r>
        <w:t>Tagen</w:t>
      </w:r>
    </w:p>
    <w:p>
      <w:r>
        <w:t>einzuräumen</w:t>
      </w:r>
    </w:p>
    <w:p>
      <w:r>
        <w:t>und</w:t>
      </w:r>
    </w:p>
    <w:p>
      <w:r>
        <w:t>sie</w:t>
      </w:r>
    </w:p>
    <w:p>
      <w:r>
        <w:t>auf</w:t>
      </w:r>
    </w:p>
    <w:p>
      <w:r>
        <w:t>die</w:t>
      </w:r>
    </w:p>
    <w:p>
      <w:r>
        <w:t>Folgen</w:t>
      </w:r>
    </w:p>
    <w:p>
      <w:r>
        <w:t>des</w:t>
      </w:r>
    </w:p>
    <w:p>
      <w:r>
        <w:t>Zahlungsverzuges</w:t>
      </w:r>
    </w:p>
    <w:p>
      <w:r>
        <w:t>hinzuweisen</w:t>
      </w:r>
    </w:p>
    <w:p>
      <w:r>
        <w:t>(Abs.</w:t>
      </w:r>
    </w:p>
    <w:p>
      <w:r>
        <w:t>1).</w:t>
      </w:r>
    </w:p>
    <w:p>
      <w:r>
        <w:t>Bezahlt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trotz</w:t>
      </w:r>
    </w:p>
    <w:p>
      <w:r>
        <w:t>Zahlungsaufforderung</w:t>
      </w:r>
    </w:p>
    <w:p>
      <w:r>
        <w:t>die</w:t>
      </w:r>
    </w:p>
    <w:p>
      <w:r>
        <w:t>Prämien,</w:t>
      </w:r>
    </w:p>
    <w:p>
      <w:r>
        <w:t>Kostenbeteiligungen</w:t>
      </w:r>
    </w:p>
    <w:p>
      <w:r>
        <w:t>und</w:t>
      </w:r>
    </w:p>
    <w:p>
      <w:r>
        <w:t>Verzugszinsen</w:t>
      </w:r>
    </w:p>
    <w:p>
      <w:r>
        <w:t>nicht</w:t>
      </w:r>
    </w:p>
    <w:p>
      <w:r>
        <w:t>innert</w:t>
      </w:r>
    </w:p>
    <w:p>
      <w:r>
        <w:t>der</w:t>
      </w:r>
    </w:p>
    <w:p>
      <w:r>
        <w:t>gesetzten</w:t>
      </w:r>
    </w:p>
    <w:p>
      <w:r>
        <w:t>Frist,</w:t>
      </w:r>
    </w:p>
    <w:p>
      <w:r>
        <w:t>so</w:t>
      </w:r>
    </w:p>
    <w:p>
      <w:r>
        <w:t>muss</w:t>
      </w:r>
    </w:p>
    <w:p>
      <w:r>
        <w:t>der</w:t>
      </w:r>
    </w:p>
    <w:p>
      <w:r>
        <w:t>Versicherer</w:t>
      </w:r>
    </w:p>
    <w:p>
      <w:r>
        <w:t>die</w:t>
      </w:r>
    </w:p>
    <w:p>
      <w:r>
        <w:t>Betreibung</w:t>
      </w:r>
    </w:p>
    <w:p>
      <w:r>
        <w:t>anheben</w:t>
      </w:r>
    </w:p>
    <w:p>
      <w:r>
        <w:t>(Abs.</w:t>
      </w:r>
    </w:p>
    <w:p>
      <w:r>
        <w:t>2).</w:t>
      </w:r>
    </w:p>
    <w:p>
      <w:r>
        <w:t>Gestützt</w:t>
      </w:r>
    </w:p>
    <w:p>
      <w:r>
        <w:t>auf</w:t>
      </w:r>
    </w:p>
    <w:p>
      <w:r>
        <w:t>Art.</w:t>
      </w:r>
    </w:p>
    <w:p>
      <w:r>
        <w:t>105b</w:t>
      </w:r>
    </w:p>
    <w:p>
      <w:r>
        <w:t>KVV</w:t>
      </w:r>
    </w:p>
    <w:p>
      <w:r>
        <w:t>muss</w:t>
      </w:r>
    </w:p>
    <w:p>
      <w:r>
        <w:t>der</w:t>
      </w:r>
    </w:p>
    <w:p>
      <w:r>
        <w:t>Versicherer</w:t>
      </w:r>
    </w:p>
    <w:p>
      <w:r>
        <w:t>die</w:t>
      </w:r>
    </w:p>
    <w:p>
      <w:r>
        <w:t>Zahlungsaufforderung</w:t>
      </w:r>
    </w:p>
    <w:p>
      <w:r>
        <w:t>bei</w:t>
      </w:r>
    </w:p>
    <w:p>
      <w:r>
        <w:t>Nichtbezahlung</w:t>
      </w:r>
    </w:p>
    <w:p>
      <w:r>
        <w:t>von</w:t>
      </w:r>
    </w:p>
    <w:p>
      <w:r>
        <w:t>Prämien</w:t>
      </w:r>
    </w:p>
    <w:p>
      <w:r>
        <w:t>und</w:t>
      </w:r>
    </w:p>
    <w:p>
      <w:r>
        <w:t>Kostenbeteiligungen</w:t>
      </w:r>
    </w:p>
    <w:p>
      <w:r>
        <w:t>spätestens</w:t>
      </w:r>
    </w:p>
    <w:p>
      <w:r>
        <w:t>drei</w:t>
      </w:r>
    </w:p>
    <w:p>
      <w:r>
        <w:t>Monate</w:t>
      </w:r>
    </w:p>
    <w:p>
      <w:r>
        <w:t>ab</w:t>
      </w:r>
    </w:p>
    <w:p>
      <w:r>
        <w:t>deren</w:t>
      </w:r>
    </w:p>
    <w:p>
      <w:r>
        <w:t>Fälligkeit</w:t>
      </w:r>
    </w:p>
    <w:p>
      <w:r>
        <w:t>und</w:t>
      </w:r>
    </w:p>
    <w:p>
      <w:r>
        <w:t>getrennt</w:t>
      </w:r>
    </w:p>
    <w:p>
      <w:r>
        <w:t>von</w:t>
      </w:r>
    </w:p>
    <w:p>
      <w:r>
        <w:t>allfälligen</w:t>
      </w:r>
    </w:p>
    <w:p>
      <w:r>
        <w:t>anderen</w:t>
      </w:r>
    </w:p>
    <w:p>
      <w:r>
        <w:t>Zahlungsausständen</w:t>
      </w:r>
    </w:p>
    <w:p>
      <w:r>
        <w:t>zustellen</w:t>
      </w:r>
    </w:p>
    <w:p>
      <w:r>
        <w:t>(Abs.</w:t>
      </w:r>
    </w:p>
    <w:p>
      <w:r>
        <w:t>1).</w:t>
      </w:r>
    </w:p>
    <w:p>
      <w:r>
        <w:t>Dabei</w:t>
      </w:r>
    </w:p>
    <w:p>
      <w:r>
        <w:t>handelt</w:t>
      </w:r>
    </w:p>
    <w:p>
      <w:r>
        <w:t>es</w:t>
      </w:r>
    </w:p>
    <w:p>
      <w:r>
        <w:t>sich</w:t>
      </w:r>
    </w:p>
    <w:p>
      <w:r>
        <w:t>in</w:t>
      </w:r>
    </w:p>
    <w:p>
      <w:r>
        <w:t>Bezug</w:t>
      </w:r>
    </w:p>
    <w:p>
      <w:r>
        <w:t>auf</w:t>
      </w:r>
    </w:p>
    <w:p>
      <w:r>
        <w:t>die</w:t>
      </w:r>
    </w:p>
    <w:p>
      <w:r>
        <w:t>darauffolgende</w:t>
      </w:r>
    </w:p>
    <w:p>
      <w:r>
        <w:t>Betrei bung</w:t>
      </w:r>
    </w:p>
    <w:p>
      <w:r>
        <w:t>nicht</w:t>
      </w:r>
    </w:p>
    <w:p>
      <w:r>
        <w:t>um</w:t>
      </w:r>
    </w:p>
    <w:p>
      <w:r>
        <w:t>eine</w:t>
      </w:r>
    </w:p>
    <w:p>
      <w:r>
        <w:t>Verwirkungsfrist.</w:t>
      </w:r>
    </w:p>
    <w:p>
      <w:r>
        <w:t>Dies</w:t>
      </w:r>
    </w:p>
    <w:p>
      <w:r>
        <w:t>bedeutet,</w:t>
      </w:r>
    </w:p>
    <w:p>
      <w:r>
        <w:t>dass</w:t>
      </w:r>
    </w:p>
    <w:p>
      <w:r>
        <w:t>weder</w:t>
      </w:r>
    </w:p>
    <w:p>
      <w:r>
        <w:t>der</w:t>
      </w:r>
    </w:p>
    <w:p>
      <w:r>
        <w:t>Forderungs anspruch</w:t>
      </w:r>
    </w:p>
    <w:p>
      <w:r>
        <w:t>des</w:t>
      </w:r>
    </w:p>
    <w:p>
      <w:r>
        <w:t>Krankenversicherers</w:t>
      </w:r>
    </w:p>
    <w:p>
      <w:r>
        <w:t>noch</w:t>
      </w:r>
    </w:p>
    <w:p>
      <w:r>
        <w:t>dessen</w:t>
      </w:r>
    </w:p>
    <w:p>
      <w:r>
        <w:t>Recht</w:t>
      </w:r>
    </w:p>
    <w:p>
      <w:r>
        <w:t>auf</w:t>
      </w:r>
    </w:p>
    <w:p>
      <w:r>
        <w:t>Durchsetzung</w:t>
      </w:r>
    </w:p>
    <w:p>
      <w:r>
        <w:t>auf</w:t>
      </w:r>
    </w:p>
    <w:p>
      <w:r>
        <w:t>dem</w:t>
      </w:r>
    </w:p>
    <w:p>
      <w:r>
        <w:t>Wege</w:t>
      </w:r>
    </w:p>
    <w:p>
      <w:r>
        <w:t>der</w:t>
      </w:r>
    </w:p>
    <w:p>
      <w:r>
        <w:t>Betreibung</w:t>
      </w:r>
    </w:p>
    <w:p>
      <w:r>
        <w:t>mit</w:t>
      </w:r>
    </w:p>
    <w:p>
      <w:r>
        <w:t>Ablauf</w:t>
      </w:r>
    </w:p>
    <w:p>
      <w:r>
        <w:t>dieser</w:t>
      </w:r>
    </w:p>
    <w:p>
      <w:r>
        <w:t>Frist</w:t>
      </w:r>
    </w:p>
    <w:p>
      <w:r>
        <w:t>gehemmt</w:t>
      </w:r>
    </w:p>
    <w:p>
      <w:r>
        <w:t>werden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9C_742/2011</w:t>
      </w:r>
    </w:p>
    <w:p>
      <w:r>
        <w:t>vom</w:t>
      </w:r>
    </w:p>
    <w:p>
      <w:r>
        <w:t>17.</w:t>
      </w:r>
    </w:p>
    <w:p>
      <w:r>
        <w:t>November</w:t>
      </w:r>
    </w:p>
    <w:p>
      <w:r>
        <w:t>2011</w:t>
      </w:r>
    </w:p>
    <w:p>
      <w:r>
        <w:t>E.</w:t>
      </w:r>
    </w:p>
    <w:p>
      <w:r>
        <w:t>5.2;</w:t>
      </w:r>
    </w:p>
    <w:p>
      <w:r>
        <w:t>Bühler/Egle ,</w:t>
      </w:r>
    </w:p>
    <w:p>
      <w:r>
        <w:t>Basler</w:t>
      </w:r>
    </w:p>
    <w:p>
      <w:r>
        <w:t>Kommentar,</w:t>
      </w:r>
    </w:p>
    <w:p>
      <w:r>
        <w:t>Krankenversicherungsgesetz,</w:t>
      </w:r>
    </w:p>
    <w:p>
      <w:r>
        <w:t>Krankenversicherungsaufsichtsgesetz,</w:t>
      </w:r>
    </w:p>
    <w:p>
      <w:r>
        <w:t>1.</w:t>
      </w:r>
    </w:p>
    <w:p>
      <w:r>
        <w:t>Aufl. ,</w:t>
      </w:r>
    </w:p>
    <w:p>
      <w:r>
        <w:t>Basel</w:t>
      </w:r>
    </w:p>
    <w:p>
      <w:r>
        <w:t>2020 ,</w:t>
      </w:r>
    </w:p>
    <w:p>
      <w:r>
        <w:t>Art.</w:t>
      </w:r>
    </w:p>
    <w:p>
      <w:r>
        <w:t>64a</w:t>
      </w:r>
    </w:p>
    <w:p>
      <w:r>
        <w:t>Rz.</w:t>
      </w:r>
    </w:p>
    <w:p>
      <w:r>
        <w:t>46).</w:t>
      </w:r>
    </w:p>
    <w:p>
      <w:r>
        <w:t>Verschuldet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Aufwendungen,</w:t>
      </w:r>
    </w:p>
    <w:p>
      <w:r>
        <w:t>die</w:t>
      </w:r>
    </w:p>
    <w:p>
      <w:r>
        <w:t>bei</w:t>
      </w:r>
    </w:p>
    <w:p>
      <w:r>
        <w:t>rechtzeitiger</w:t>
      </w:r>
    </w:p>
    <w:p>
      <w:r>
        <w:t>Zahlung</w:t>
      </w:r>
    </w:p>
    <w:p>
      <w:r>
        <w:t>nicht</w:t>
      </w:r>
    </w:p>
    <w:p>
      <w:r>
        <w:t>entstanden</w:t>
      </w:r>
    </w:p>
    <w:p>
      <w:r>
        <w:t>wären,</w:t>
      </w:r>
    </w:p>
    <w:p>
      <w:r>
        <w:t>so</w:t>
      </w:r>
    </w:p>
    <w:p>
      <w:r>
        <w:t>kann</w:t>
      </w:r>
    </w:p>
    <w:p>
      <w:r>
        <w:t>der</w:t>
      </w:r>
    </w:p>
    <w:p>
      <w:r>
        <w:t>Versicherer</w:t>
      </w:r>
    </w:p>
    <w:p>
      <w:r>
        <w:t>angemessene</w:t>
      </w:r>
    </w:p>
    <w:p>
      <w:r>
        <w:t>Bearbeitungsgebühren</w:t>
      </w:r>
    </w:p>
    <w:p>
      <w:r>
        <w:t>erheben,</w:t>
      </w:r>
    </w:p>
    <w:p>
      <w:r>
        <w:t>sofern</w:t>
      </w:r>
    </w:p>
    <w:p>
      <w:r>
        <w:t>er</w:t>
      </w:r>
    </w:p>
    <w:p>
      <w:r>
        <w:t>in</w:t>
      </w:r>
    </w:p>
    <w:p>
      <w:r>
        <w:t>seinen</w:t>
      </w:r>
    </w:p>
    <w:p>
      <w:r>
        <w:t>allgemeinen</w:t>
      </w:r>
    </w:p>
    <w:p>
      <w:r>
        <w:t>Bestimmungen</w:t>
      </w:r>
    </w:p>
    <w:p>
      <w:r>
        <w:t>über</w:t>
      </w:r>
    </w:p>
    <w:p>
      <w:r>
        <w:t>die</w:t>
      </w:r>
    </w:p>
    <w:p>
      <w:r>
        <w:t>Rechte</w:t>
      </w:r>
    </w:p>
    <w:p>
      <w:r>
        <w:t>und</w:t>
      </w:r>
    </w:p>
    <w:p>
      <w:r>
        <w:t>Pflichten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eine</w:t>
      </w:r>
    </w:p>
    <w:p>
      <w:r>
        <w:t>entsprechende</w:t>
      </w:r>
    </w:p>
    <w:p>
      <w:r>
        <w:t>Regelung</w:t>
      </w:r>
    </w:p>
    <w:p>
      <w:r>
        <w:t>vorsieht</w:t>
      </w:r>
    </w:p>
    <w:p>
      <w:r>
        <w:t>(Abs.</w:t>
      </w:r>
    </w:p>
    <w:p>
      <w:r>
        <w:t>2).</w:t>
      </w:r>
    </w:p>
    <w:p>
      <w:r>
        <w:t>Der</w:t>
      </w:r>
    </w:p>
    <w:p>
      <w:r>
        <w:t>Satz</w:t>
      </w:r>
    </w:p>
    <w:p>
      <w:r>
        <w:t>für</w:t>
      </w:r>
    </w:p>
    <w:p>
      <w:r>
        <w:t>Verzugszins</w:t>
      </w:r>
    </w:p>
    <w:p>
      <w:r>
        <w:t>auf</w:t>
      </w:r>
    </w:p>
    <w:p>
      <w:r>
        <w:t>fällige</w:t>
      </w:r>
    </w:p>
    <w:p>
      <w:r>
        <w:t>Prämien</w:t>
      </w:r>
    </w:p>
    <w:p>
      <w:r>
        <w:t>nach</w:t>
      </w:r>
    </w:p>
    <w:p>
      <w:r>
        <w:t>Art.</w:t>
      </w:r>
    </w:p>
    <w:p>
      <w:r>
        <w:t>26</w:t>
      </w:r>
    </w:p>
    <w:p>
      <w:r>
        <w:t>Abs.</w:t>
      </w:r>
    </w:p>
    <w:p>
      <w:r>
        <w:t>1</w:t>
      </w:r>
    </w:p>
    <w:p>
      <w:r>
        <w:t>ATSG</w:t>
      </w:r>
    </w:p>
    <w:p>
      <w:r>
        <w:t>beträgt</w:t>
      </w:r>
    </w:p>
    <w:p>
      <w:r>
        <w:t>5</w:t>
      </w:r>
    </w:p>
    <w:p>
      <w:r>
        <w:t>%</w:t>
      </w:r>
    </w:p>
    <w:p>
      <w:r>
        <w:t>im</w:t>
      </w:r>
    </w:p>
    <w:p>
      <w:r>
        <w:t>Jahr</w:t>
      </w:r>
    </w:p>
    <w:p>
      <w:r>
        <w:t>(Art.</w:t>
      </w:r>
    </w:p>
    <w:p>
      <w:r>
        <w:t>105a</w:t>
      </w:r>
    </w:p>
    <w:p>
      <w:r>
        <w:t>KVV). 5.</w:t>
      </w:r>
    </w:p>
    <w:p>
      <w:r>
        <w:rPr>
          <w:b/>
        </w:rPr>
        <w:t>E. 14</w:t>
      </w:r>
    </w:p>
    <w:p>
      <w:r>
        <w:t>S.</w:t>
      </w:r>
    </w:p>
    <w:p>
      <w:r>
        <w:t>3 ,</w:t>
      </w:r>
    </w:p>
    <w:p>
      <w:r>
        <w:t>Urk.</w:t>
      </w:r>
    </w:p>
    <w:p>
      <w:r>
        <w:t>15/1 ).</w:t>
      </w:r>
    </w:p>
    <w:p>
      <w:r>
        <w:t>Damit</w:t>
      </w:r>
    </w:p>
    <w:p>
      <w:r>
        <w:t>ist</w:t>
      </w:r>
    </w:p>
    <w:p>
      <w:r>
        <w:t>der</w:t>
      </w:r>
    </w:p>
    <w:p>
      <w:r>
        <w:t>Bestand</w:t>
      </w:r>
    </w:p>
    <w:p>
      <w:r>
        <w:t>und</w:t>
      </w:r>
    </w:p>
    <w:p>
      <w:r>
        <w:t>die</w:t>
      </w:r>
    </w:p>
    <w:p>
      <w:r>
        <w:t>Höhe</w:t>
      </w:r>
    </w:p>
    <w:p>
      <w:r>
        <w:t>der</w:t>
      </w:r>
    </w:p>
    <w:p>
      <w:r>
        <w:t>im</w:t>
      </w:r>
    </w:p>
    <w:p>
      <w:r>
        <w:t>weiteren</w:t>
      </w:r>
    </w:p>
    <w:p>
      <w:r>
        <w:t>Verlauf</w:t>
      </w:r>
    </w:p>
    <w:p>
      <w:r>
        <w:t>(vgl.</w:t>
      </w:r>
    </w:p>
    <w:p>
      <w:r>
        <w:t>dazu</w:t>
      </w:r>
    </w:p>
    <w:p>
      <w:r>
        <w:t>Einspracheentscheid</w:t>
      </w:r>
    </w:p>
    <w:p>
      <w:r>
        <w:t>vom</w:t>
      </w:r>
    </w:p>
    <w:p>
      <w:r>
        <w:t>5.</w:t>
      </w:r>
    </w:p>
    <w:p>
      <w:r>
        <w:t>Dezember</w:t>
      </w:r>
    </w:p>
    <w:p>
      <w:r>
        <w:t>2023,</w:t>
      </w:r>
    </w:p>
    <w:p>
      <w:r>
        <w:t>Urk.</w:t>
      </w:r>
    </w:p>
    <w:p>
      <w:r>
        <w:t>6/33;</w:t>
      </w:r>
    </w:p>
    <w:p>
      <w:r>
        <w:t>Zahlungsbefehl</w:t>
      </w:r>
    </w:p>
    <w:p>
      <w:r>
        <w:t>vom</w:t>
      </w:r>
    </w:p>
    <w:p>
      <w:r>
        <w:t>1 6.</w:t>
      </w:r>
    </w:p>
    <w:p>
      <w:r>
        <w:t>Januar</w:t>
      </w:r>
    </w:p>
    <w:p>
      <w:r>
        <w:t>2024,</w:t>
      </w:r>
    </w:p>
    <w:p>
      <w:r>
        <w:t>Urk.</w:t>
      </w:r>
    </w:p>
    <w:p>
      <w:r>
        <w:t>6/34;</w:t>
      </w:r>
    </w:p>
    <w:p>
      <w:r>
        <w:t>Verfügung</w:t>
      </w:r>
    </w:p>
    <w:p>
      <w:r>
        <w:t>vom</w:t>
      </w:r>
    </w:p>
    <w:p>
      <w:r>
        <w:t>1 9.</w:t>
      </w:r>
    </w:p>
    <w:p>
      <w:r>
        <w:t>Januar</w:t>
      </w:r>
    </w:p>
    <w:p>
      <w:r>
        <w:t>2024,</w:t>
      </w:r>
    </w:p>
    <w:p>
      <w:r>
        <w:t>Urk.</w:t>
      </w:r>
    </w:p>
    <w:p>
      <w:r>
        <w:t>6/35;</w:t>
      </w:r>
    </w:p>
    <w:p>
      <w:r>
        <w:t>Einspracheentscheid</w:t>
      </w:r>
    </w:p>
    <w:p>
      <w:r>
        <w:t>vom</w:t>
      </w:r>
    </w:p>
    <w:p>
      <w:r>
        <w:t>9.</w:t>
      </w:r>
    </w:p>
    <w:p>
      <w:r>
        <w:t>Juli</w:t>
      </w:r>
    </w:p>
    <w:p>
      <w:r>
        <w:t>2024,</w:t>
      </w:r>
    </w:p>
    <w:p>
      <w:r>
        <w:t>Urk.</w:t>
      </w:r>
    </w:p>
    <w:p>
      <w:r>
        <w:t>2)</w:t>
      </w:r>
    </w:p>
    <w:p>
      <w:r>
        <w:t>geltend</w:t>
      </w:r>
    </w:p>
    <w:p>
      <w:r>
        <w:t>gemachten</w:t>
      </w:r>
    </w:p>
    <w:p>
      <w:r>
        <w:t>Prämien</w:t>
      </w:r>
    </w:p>
    <w:p>
      <w:r>
        <w:t>für</w:t>
      </w:r>
    </w:p>
    <w:p>
      <w:r>
        <w:t>den</w:t>
      </w:r>
    </w:p>
    <w:p>
      <w:r>
        <w:t>Monat</w:t>
      </w:r>
    </w:p>
    <w:p>
      <w:r>
        <w:t>November</w:t>
      </w:r>
    </w:p>
    <w:p>
      <w:r>
        <w:t>2021</w:t>
      </w:r>
    </w:p>
    <w:p>
      <w:r>
        <w:t>von</w:t>
      </w:r>
    </w:p>
    <w:p>
      <w:r>
        <w:t>Fr.</w:t>
      </w:r>
    </w:p>
    <w:p>
      <w:r>
        <w:t>159.--</w:t>
      </w:r>
    </w:p>
    <w:p>
      <w:r>
        <w:t>( Fr.</w:t>
      </w:r>
    </w:p>
    <w:p>
      <w:r>
        <w:t>406.55</w:t>
      </w:r>
    </w:p>
    <w:p>
      <w:r>
        <w:t>./.</w:t>
      </w:r>
    </w:p>
    <w:p>
      <w:r>
        <w:t>Fr.</w:t>
      </w:r>
    </w:p>
    <w:p>
      <w:r>
        <w:t>69.05</w:t>
      </w:r>
    </w:p>
    <w:p>
      <w:r>
        <w:t>./.</w:t>
      </w:r>
    </w:p>
    <w:p>
      <w:r>
        <w:t>Fr.</w:t>
      </w:r>
    </w:p>
    <w:p>
      <w:r>
        <w:t>178.5 0</w:t>
      </w:r>
    </w:p>
    <w:p>
      <w:r>
        <w:t>=</w:t>
      </w:r>
    </w:p>
    <w:p>
      <w:r>
        <w:t>Fr.</w:t>
      </w:r>
    </w:p>
    <w:p>
      <w:r>
        <w:t>159. -- )</w:t>
      </w:r>
    </w:p>
    <w:p>
      <w:r>
        <w:t>sowie</w:t>
      </w:r>
    </w:p>
    <w:p>
      <w:r>
        <w:t>für</w:t>
      </w:r>
    </w:p>
    <w:p>
      <w:r>
        <w:t>den</w:t>
      </w:r>
    </w:p>
    <w:p>
      <w:r>
        <w:t>Monat</w:t>
      </w:r>
    </w:p>
    <w:p>
      <w:r>
        <w:t>Dezember</w:t>
      </w:r>
    </w:p>
    <w:p>
      <w:r>
        <w:t>2021</w:t>
      </w:r>
    </w:p>
    <w:p>
      <w:r>
        <w:t>von</w:t>
      </w:r>
    </w:p>
    <w:p>
      <w:r>
        <w:t>Fr.</w:t>
      </w:r>
    </w:p>
    <w:p>
      <w:r>
        <w:t>Fr.</w:t>
      </w:r>
    </w:p>
    <w:p>
      <w:r>
        <w:t>337.50</w:t>
      </w:r>
    </w:p>
    <w:p>
      <w:r>
        <w:t>( Fr.</w:t>
      </w:r>
    </w:p>
    <w:p>
      <w:r>
        <w:t>406.55</w:t>
      </w:r>
    </w:p>
    <w:p>
      <w:r>
        <w:t>./.</w:t>
      </w:r>
    </w:p>
    <w:p>
      <w:r>
        <w:t>Fr.</w:t>
      </w:r>
    </w:p>
    <w:p>
      <w:r>
        <w:t>69.05</w:t>
      </w:r>
    </w:p>
    <w:p>
      <w:r>
        <w:t>=</w:t>
      </w:r>
    </w:p>
    <w:p>
      <w:r>
        <w:t>Fr.</w:t>
      </w:r>
    </w:p>
    <w:p>
      <w:r>
        <w:t>337.50 )</w:t>
      </w:r>
    </w:p>
    <w:p>
      <w:r>
        <w:t>ausgewiesen.</w:t>
      </w:r>
    </w:p>
    <w:p>
      <w:r>
        <w:t>Die</w:t>
      </w:r>
    </w:p>
    <w:p>
      <w:r>
        <w:t>Beschwerdeführerin</w:t>
      </w:r>
    </w:p>
    <w:p>
      <w:r>
        <w:t>hat</w:t>
      </w:r>
    </w:p>
    <w:p>
      <w:r>
        <w:t>nicht</w:t>
      </w:r>
    </w:p>
    <w:p>
      <w:r>
        <w:t>bestritten,</w:t>
      </w:r>
    </w:p>
    <w:p>
      <w:r>
        <w:t>dass</w:t>
      </w:r>
    </w:p>
    <w:p>
      <w:r>
        <w:t>sie</w:t>
      </w:r>
    </w:p>
    <w:p>
      <w:r>
        <w:t>diese</w:t>
      </w:r>
    </w:p>
    <w:p>
      <w:r>
        <w:t>Beträge</w:t>
      </w:r>
    </w:p>
    <w:p>
      <w:r>
        <w:t>nicht</w:t>
      </w:r>
    </w:p>
    <w:p>
      <w:r>
        <w:t>bezahlt</w:t>
      </w:r>
    </w:p>
    <w:p>
      <w:r>
        <w:t>hat .</w:t>
      </w:r>
    </w:p>
    <w:p>
      <w:r>
        <w:t>Dies</w:t>
      </w:r>
    </w:p>
    <w:p>
      <w:r>
        <w:t>ergibt</w:t>
      </w:r>
    </w:p>
    <w:p>
      <w:r>
        <w:t>sich</w:t>
      </w:r>
    </w:p>
    <w:p>
      <w:r>
        <w:t>auch</w:t>
      </w:r>
    </w:p>
    <w:p>
      <w:r>
        <w:t>aus</w:t>
      </w:r>
    </w:p>
    <w:p>
      <w:r>
        <w:t>der</w:t>
      </w:r>
    </w:p>
    <w:p>
      <w:r>
        <w:t>von</w:t>
      </w:r>
    </w:p>
    <w:p>
      <w:r>
        <w:t>ihr</w:t>
      </w:r>
    </w:p>
    <w:p>
      <w:r>
        <w:t>eingereichten</w:t>
      </w:r>
    </w:p>
    <w:p>
      <w:r>
        <w:t>Übersicht</w:t>
      </w:r>
    </w:p>
    <w:p>
      <w:r>
        <w:t>der</w:t>
      </w:r>
    </w:p>
    <w:p>
      <w:r>
        <w:t>Kontotransaktionen</w:t>
      </w:r>
    </w:p>
    <w:p>
      <w:r>
        <w:t>betreffend</w:t>
      </w:r>
    </w:p>
    <w:p>
      <w:r>
        <w:t>d ie</w:t>
      </w:r>
    </w:p>
    <w:p>
      <w:r>
        <w:t>Jahr e</w:t>
      </w:r>
    </w:p>
    <w:p>
      <w:r>
        <w:t>2021</w:t>
      </w:r>
    </w:p>
    <w:p>
      <w:r>
        <w:t>und</w:t>
      </w:r>
    </w:p>
    <w:p>
      <w:r>
        <w:t>2022 ,</w:t>
      </w:r>
    </w:p>
    <w:p>
      <w:r>
        <w:t>wo</w:t>
      </w:r>
    </w:p>
    <w:p>
      <w:r>
        <w:t>bloss</w:t>
      </w:r>
    </w:p>
    <w:p>
      <w:r>
        <w:t>10</w:t>
      </w:r>
    </w:p>
    <w:p>
      <w:r>
        <w:t>Prämienzahlungen</w:t>
      </w:r>
    </w:p>
    <w:p>
      <w:r>
        <w:t>vermerkt</w:t>
      </w:r>
    </w:p>
    <w:p>
      <w:r>
        <w:t>sind</w:t>
      </w:r>
    </w:p>
    <w:p>
      <w:r>
        <w:t>( Urk.</w:t>
      </w:r>
    </w:p>
    <w:p>
      <w:r>
        <w:t>10/B.30 -3 2 ).</w:t>
      </w:r>
    </w:p>
    <w:p>
      <w:r>
        <w:rPr>
          <w:b/>
        </w:rPr>
        <w:t>E. 19</w:t>
      </w:r>
    </w:p>
    <w:p>
      <w:r>
        <w:t>Abs.</w:t>
      </w:r>
    </w:p>
    <w:p>
      <w:r>
        <w:t>2</w:t>
      </w:r>
    </w:p>
    <w:p>
      <w:r>
        <w:t>der</w:t>
      </w:r>
    </w:p>
    <w:p>
      <w:r>
        <w:t>Allgemeine n</w:t>
      </w:r>
    </w:p>
    <w:p>
      <w:r>
        <w:t>Versiche rungsbedingungen</w:t>
      </w:r>
    </w:p>
    <w:p>
      <w:r>
        <w:t>für</w:t>
      </w:r>
    </w:p>
    <w:p>
      <w:r>
        <w:t>die</w:t>
      </w:r>
    </w:p>
    <w:p>
      <w:r>
        <w:t>Krankenpflege-</w:t>
      </w:r>
    </w:p>
    <w:p>
      <w:r>
        <w:t>und</w:t>
      </w:r>
    </w:p>
    <w:p>
      <w:r>
        <w:t>Taggeldversicherung</w:t>
      </w:r>
    </w:p>
    <w:p>
      <w:r>
        <w:t>nach</w:t>
      </w:r>
    </w:p>
    <w:p>
      <w:r>
        <w:t>KVG</w:t>
      </w:r>
    </w:p>
    <w:p>
      <w:r>
        <w:t>der</w:t>
      </w:r>
    </w:p>
    <w:p>
      <w:r>
        <w:t>Beschwerdegegnerin,</w:t>
      </w:r>
    </w:p>
    <w:p>
      <w:r>
        <w:t>Ausgabe</w:t>
      </w:r>
    </w:p>
    <w:p>
      <w:r>
        <w:t>vom</w:t>
      </w:r>
    </w:p>
    <w:p>
      <w:r>
        <w:t>1.</w:t>
      </w:r>
    </w:p>
    <w:p>
      <w:r>
        <w:t>Januar</w:t>
      </w:r>
    </w:p>
    <w:p>
      <w:r>
        <w:t>2018</w:t>
      </w:r>
    </w:p>
    <w:p>
      <w:r>
        <w:t>[AVB],</w:t>
      </w:r>
    </w:p>
    <w:p>
      <w:r>
        <w:t>Urk.</w:t>
      </w:r>
    </w:p>
    <w:p>
      <w:r>
        <w:t>6/2 ),</w:t>
      </w:r>
    </w:p>
    <w:p>
      <w:r>
        <w:t>ist</w:t>
      </w:r>
    </w:p>
    <w:p>
      <w:r>
        <w:t>die</w:t>
      </w:r>
    </w:p>
    <w:p>
      <w:r>
        <w:t>Verzugszinsforderung</w:t>
      </w:r>
    </w:p>
    <w:p>
      <w:r>
        <w:t>der</w:t>
      </w:r>
    </w:p>
    <w:p>
      <w:r>
        <w:t>Beschwerdegegnerin</w:t>
      </w:r>
    </w:p>
    <w:p>
      <w:r>
        <w:t>auf</w:t>
      </w:r>
    </w:p>
    <w:p>
      <w:r>
        <w:t>die</w:t>
      </w:r>
    </w:p>
    <w:p>
      <w:r>
        <w:t>jeweiligen</w:t>
      </w:r>
    </w:p>
    <w:p>
      <w:r>
        <w:t>Prämienmonate</w:t>
      </w:r>
    </w:p>
    <w:p>
      <w:r>
        <w:t>gerechtfertigt</w:t>
      </w:r>
    </w:p>
    <w:p>
      <w:r>
        <w:t>und</w:t>
      </w:r>
    </w:p>
    <w:p>
      <w:r>
        <w:t>in</w:t>
      </w:r>
    </w:p>
    <w:p>
      <w:r>
        <w:t>der</w:t>
      </w:r>
    </w:p>
    <w:p>
      <w:r>
        <w:t>geltend</w:t>
      </w:r>
    </w:p>
    <w:p>
      <w:r>
        <w:t>gemachten</w:t>
      </w:r>
    </w:p>
    <w:p>
      <w:r>
        <w:t>Höhe</w:t>
      </w:r>
    </w:p>
    <w:p>
      <w:r>
        <w:t>von</w:t>
      </w:r>
    </w:p>
    <w:p>
      <w:r>
        <w:t>Fr.</w:t>
      </w:r>
    </w:p>
    <w:p>
      <w:r>
        <w:t>76.70</w:t>
      </w:r>
    </w:p>
    <w:p>
      <w:r>
        <w:t>(bis</w:t>
      </w:r>
    </w:p>
    <w:p>
      <w:r>
        <w:t>1 5.</w:t>
      </w:r>
    </w:p>
    <w:p>
      <w:r>
        <w:t>Januar</w:t>
      </w:r>
    </w:p>
    <w:p>
      <w:r>
        <w:t>2024 ;</w:t>
      </w:r>
    </w:p>
    <w:p>
      <w:r>
        <w:t>vgl.</w:t>
      </w:r>
    </w:p>
    <w:p>
      <w:r>
        <w:t>Urk.</w:t>
      </w:r>
    </w:p>
    <w:p>
      <w:r>
        <w:t>2,</w:t>
      </w:r>
    </w:p>
    <w:p>
      <w:r>
        <w:t>Urk.</w:t>
      </w:r>
    </w:p>
    <w:p>
      <w:r>
        <w:t>6/34)</w:t>
      </w:r>
    </w:p>
    <w:p>
      <w:r>
        <w:t>nicht</w:t>
      </w:r>
    </w:p>
    <w:p>
      <w:r>
        <w:t>zu</w:t>
      </w:r>
    </w:p>
    <w:p>
      <w:r>
        <w:t>beanstanden.</w:t>
      </w:r>
    </w:p>
    <w:p>
      <w:r>
        <w:t>Auf</w:t>
      </w:r>
    </w:p>
    <w:p>
      <w:r>
        <w:t>die</w:t>
      </w:r>
    </w:p>
    <w:p>
      <w:r>
        <w:t>Geltendmachung</w:t>
      </w:r>
    </w:p>
    <w:p>
      <w:r>
        <w:t>von</w:t>
      </w:r>
    </w:p>
    <w:p>
      <w:r>
        <w:t>Verzugszinsen</w:t>
      </w:r>
    </w:p>
    <w:p>
      <w:r>
        <w:t>für</w:t>
      </w:r>
    </w:p>
    <w:p>
      <w:r>
        <w:t>die</w:t>
      </w:r>
    </w:p>
    <w:p>
      <w:r>
        <w:t>ausstehenden</w:t>
      </w:r>
    </w:p>
    <w:p>
      <w:r>
        <w:t>Kostenbeteiligungen</w:t>
      </w:r>
    </w:p>
    <w:p>
      <w:r>
        <w:t>verzichtete</w:t>
      </w:r>
    </w:p>
    <w:p>
      <w:r>
        <w:t>die</w:t>
      </w:r>
    </w:p>
    <w:p>
      <w:r>
        <w:t>Beschwerdegegnerin</w:t>
      </w:r>
    </w:p>
    <w:p>
      <w:r>
        <w:t>zu</w:t>
      </w:r>
    </w:p>
    <w:p>
      <w:r>
        <w:t>Recht</w:t>
      </w:r>
    </w:p>
    <w:p>
      <w:r>
        <w:t>(vgl.</w:t>
      </w:r>
    </w:p>
    <w:p>
      <w:r>
        <w:t>Urk.</w:t>
      </w:r>
    </w:p>
    <w:p>
      <w:r>
        <w:t>6/34,</w:t>
      </w:r>
    </w:p>
    <w:p>
      <w:r>
        <w:t>ferner</w:t>
      </w:r>
    </w:p>
    <w:p>
      <w:r>
        <w:t>Urk.</w:t>
      </w:r>
    </w:p>
    <w:p>
      <w:r>
        <w:t>6/25) ,</w:t>
      </w:r>
    </w:p>
    <w:p>
      <w:r>
        <w:t>besteht</w:t>
      </w:r>
    </w:p>
    <w:p>
      <w:r>
        <w:t>doch</w:t>
      </w:r>
    </w:p>
    <w:p>
      <w:r>
        <w:t>rechtsprechungsgemäss</w:t>
      </w:r>
    </w:p>
    <w:p>
      <w:r>
        <w:t>keine</w:t>
      </w:r>
    </w:p>
    <w:p>
      <w:r>
        <w:t>gesetzliche</w:t>
      </w:r>
    </w:p>
    <w:p>
      <w:r>
        <w:t>Grundlage</w:t>
      </w:r>
    </w:p>
    <w:p>
      <w:r>
        <w:t>hierfür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K</w:t>
      </w:r>
    </w:p>
    <w:p>
      <w:r>
        <w:t>12/05</w:t>
      </w:r>
    </w:p>
    <w:p>
      <w:r>
        <w:t>vom</w:t>
      </w:r>
    </w:p>
    <w:p>
      <w:r>
        <w:t>1.</w:t>
      </w:r>
    </w:p>
    <w:p>
      <w:r>
        <w:t>März</w:t>
      </w:r>
    </w:p>
    <w:p>
      <w:r>
        <w:t>2006</w:t>
      </w:r>
    </w:p>
    <w:p>
      <w:r>
        <w:t>E.</w:t>
      </w:r>
    </w:p>
    <w:p>
      <w:r>
        <w:rPr>
          <w:b/>
        </w:rPr>
        <w:t>E. 21</w:t>
      </w:r>
    </w:p>
    <w:p>
      <w:r>
        <w:t>Abs.</w:t>
      </w:r>
    </w:p>
    <w:p>
      <w:r>
        <w:t>2</w:t>
      </w:r>
    </w:p>
    <w:p>
      <w:r>
        <w:t>der</w:t>
      </w:r>
    </w:p>
    <w:p>
      <w:r>
        <w:t>AVB</w:t>
      </w:r>
    </w:p>
    <w:p>
      <w:r>
        <w:t>( Urk.</w:t>
      </w:r>
    </w:p>
    <w:p>
      <w:r>
        <w:t>6/2)</w:t>
      </w:r>
    </w:p>
    <w:p>
      <w:r>
        <w:t>haben</w:t>
      </w:r>
    </w:p>
    <w:p>
      <w:r>
        <w:t>(vgl.</w:t>
      </w:r>
    </w:p>
    <w:p>
      <w:r>
        <w:t>zur</w:t>
      </w:r>
    </w:p>
    <w:p>
      <w:r>
        <w:t>zulässigen</w:t>
      </w:r>
    </w:p>
    <w:p>
      <w:r>
        <w:t>Höhe</w:t>
      </w:r>
    </w:p>
    <w:p>
      <w:r>
        <w:t>von</w:t>
      </w:r>
    </w:p>
    <w:p>
      <w:r>
        <w:t>Mahnspesen</w:t>
      </w:r>
    </w:p>
    <w:p>
      <w:r>
        <w:t>das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9C_870/2015</w:t>
      </w:r>
    </w:p>
    <w:p>
      <w:r>
        <w:t>vom</w:t>
      </w:r>
    </w:p>
    <w:p>
      <w:r>
        <w:t>4.</w:t>
      </w:r>
    </w:p>
    <w:p>
      <w:r>
        <w:t>Februar</w:t>
      </w:r>
    </w:p>
    <w:p>
      <w:r>
        <w:t>2016</w:t>
      </w:r>
    </w:p>
    <w:p>
      <w:r>
        <w:t>E.</w:t>
      </w:r>
    </w:p>
    <w:p>
      <w:r>
        <w:t>4.2).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