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KV.2023.00087 vom 28. März 2025</w:t>
      </w:r>
    </w:p>
    <w:p>
      <w:r>
        <w:t>ZH Sozialversicherungsgericht, 2025-03-28, DE</w:t>
      </w:r>
    </w:p>
    <w:p>
      <w:r>
        <w:rPr>
          <w:b/>
        </w:rPr>
        <w:t xml:space="preserve">Quelle: </w:t>
      </w:r>
      <w:r>
        <w:t>https://mcp.opencaselaw.ch/entscheid/zh_sozialversicherungsgericht_KV.2023.00087</w:t>
      </w:r>
    </w:p>
    <w:p>
      <w:r>
        <w:t>FR: ZH_SOZIALVERSICHERUNGSGERICHT KV.2023.00087 du 28 mars 2025</w:t>
      </w:r>
    </w:p>
    <w:p>
      <w:r>
        <w:t>IT: ZH_SOZIALVERSICHERUNGSGERICHT KV.2023.00087 del 28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April</w:t>
      </w:r>
    </w:p>
    <w:p>
      <w:r>
        <w:t>2020</w:t>
      </w:r>
    </w:p>
    <w:p>
      <w:r>
        <w:t>geltenden</w:t>
      </w:r>
    </w:p>
    <w:p>
      <w:r>
        <w:t>Fassung;</w:t>
      </w:r>
    </w:p>
    <w:p>
      <w:r>
        <w:t>sogenannte</w:t>
      </w:r>
    </w:p>
    <w:p>
      <w:r>
        <w:t>Prämienübernahme</w:t>
      </w:r>
    </w:p>
    <w:p>
      <w:r>
        <w:t>im</w:t>
      </w:r>
    </w:p>
    <w:p>
      <w:r>
        <w:t>Vergleich</w:t>
      </w:r>
    </w:p>
    <w:p>
      <w:r>
        <w:t>zur</w:t>
      </w:r>
    </w:p>
    <w:p>
      <w:r>
        <w:t>Prämienverbilligung</w:t>
      </w:r>
    </w:p>
    <w:p>
      <w:r>
        <w:t>im</w:t>
      </w:r>
    </w:p>
    <w:p>
      <w:r>
        <w:t>enge ren</w:t>
      </w:r>
    </w:p>
    <w:p>
      <w:r>
        <w:t>Sinn).</w:t>
      </w:r>
    </w:p>
    <w:p>
      <w:r>
        <w:t>Die</w:t>
      </w:r>
    </w:p>
    <w:p>
      <w:r>
        <w:t>durch</w:t>
      </w:r>
    </w:p>
    <w:p>
      <w:r>
        <w:t>die</w:t>
      </w:r>
    </w:p>
    <w:p>
      <w:r>
        <w:t>Prämienverbilligung</w:t>
      </w:r>
    </w:p>
    <w:p>
      <w:r>
        <w:t>nicht</w:t>
      </w:r>
    </w:p>
    <w:p>
      <w:r>
        <w:t>gedeckte</w:t>
      </w:r>
    </w:p>
    <w:p>
      <w:r>
        <w:t>Prämie</w:t>
      </w:r>
    </w:p>
    <w:p>
      <w:r>
        <w:t>wird</w:t>
      </w:r>
    </w:p>
    <w:p>
      <w:r>
        <w:t>direkt</w:t>
      </w:r>
    </w:p>
    <w:p>
      <w:r>
        <w:t>dem</w:t>
      </w:r>
    </w:p>
    <w:p>
      <w:r>
        <w:t>Versicherer</w:t>
      </w:r>
    </w:p>
    <w:p>
      <w:r>
        <w:t>überwiesen</w:t>
      </w:r>
    </w:p>
    <w:p>
      <w:r>
        <w:t>(§</w:t>
      </w:r>
    </w:p>
    <w:p>
      <w:r>
        <w:t>15</w:t>
      </w:r>
    </w:p>
    <w:p>
      <w:r>
        <w:t>Abs.</w:t>
      </w:r>
    </w:p>
    <w:p>
      <w:r>
        <w:rPr>
          <w:b/>
        </w:rPr>
        <w:t>E. 1.1</w:t>
      </w:r>
    </w:p>
    <w:p>
      <w:r>
        <w:t>) .</w:t>
      </w:r>
    </w:p>
    <w:p>
      <w:r>
        <w:t>Die</w:t>
      </w:r>
    </w:p>
    <w:p>
      <w:r>
        <w:t>kantonalen</w:t>
      </w:r>
    </w:p>
    <w:p>
      <w:r>
        <w:t>Vorschriften</w:t>
      </w:r>
    </w:p>
    <w:p>
      <w:r>
        <w:t>zur</w:t>
      </w:r>
    </w:p>
    <w:p>
      <w:r>
        <w:t>Prämi en ver billigung</w:t>
      </w:r>
    </w:p>
    <w:p>
      <w:r>
        <w:t>stellen</w:t>
      </w:r>
    </w:p>
    <w:p>
      <w:r>
        <w:t>nach</w:t>
      </w:r>
    </w:p>
    <w:p>
      <w:r>
        <w:t>der</w:t>
      </w:r>
    </w:p>
    <w:p>
      <w:r>
        <w:t>bundesgerichtlichen</w:t>
      </w:r>
    </w:p>
    <w:p>
      <w:r>
        <w:t>Rechtsprechung</w:t>
      </w:r>
    </w:p>
    <w:p>
      <w:r>
        <w:t>auto nomes</w:t>
      </w:r>
    </w:p>
    <w:p>
      <w:r>
        <w:t>kantonales</w:t>
      </w:r>
    </w:p>
    <w:p>
      <w:r>
        <w:t>Recht</w:t>
      </w:r>
    </w:p>
    <w:p>
      <w:r>
        <w:t>dar</w:t>
      </w:r>
    </w:p>
    <w:p>
      <w:r>
        <w:t>(BGE</w:t>
      </w:r>
    </w:p>
    <w:p>
      <w:r>
        <w:t>149</w:t>
      </w:r>
    </w:p>
    <w:p>
      <w:r>
        <w:t>I</w:t>
      </w:r>
    </w:p>
    <w:p>
      <w:r>
        <w:t>172</w:t>
      </w:r>
    </w:p>
    <w:p>
      <w:r>
        <w:t>E.</w:t>
      </w:r>
    </w:p>
    <w:p>
      <w:r>
        <w:t>5.3.2;</w:t>
      </w:r>
    </w:p>
    <w:p>
      <w:r>
        <w:t>vgl.</w:t>
      </w:r>
    </w:p>
    <w:p>
      <w:r>
        <w:t>auch</w:t>
      </w:r>
    </w:p>
    <w:p>
      <w:r>
        <w:t>BGE</w:t>
      </w:r>
    </w:p>
    <w:p>
      <w:r>
        <w:t>124</w:t>
      </w:r>
    </w:p>
    <w:p>
      <w:r>
        <w:t>V</w:t>
      </w:r>
    </w:p>
    <w:p>
      <w:r>
        <w:t>19</w:t>
      </w:r>
    </w:p>
    <w:p>
      <w:r>
        <w:t>E.</w:t>
      </w:r>
    </w:p>
    <w:p>
      <w:r>
        <w:t>2a).</w:t>
      </w:r>
    </w:p>
    <w:p>
      <w:r>
        <w:t>Gleiches</w:t>
      </w:r>
    </w:p>
    <w:p>
      <w:r>
        <w:t>gilt</w:t>
      </w:r>
    </w:p>
    <w:p>
      <w:r>
        <w:t>für</w:t>
      </w:r>
    </w:p>
    <w:p>
      <w:r>
        <w:t>die</w:t>
      </w:r>
    </w:p>
    <w:p>
      <w:r>
        <w:t>Rückerstattung</w:t>
      </w:r>
    </w:p>
    <w:p>
      <w:r>
        <w:t>zu</w:t>
      </w:r>
    </w:p>
    <w:p>
      <w:r>
        <w:t>Unrecht</w:t>
      </w:r>
    </w:p>
    <w:p>
      <w:r>
        <w:t>erhaltener</w:t>
      </w:r>
    </w:p>
    <w:p>
      <w:r>
        <w:t>Verbilligungen</w:t>
      </w:r>
    </w:p>
    <w:p>
      <w:r>
        <w:t>(Eugster,</w:t>
      </w:r>
    </w:p>
    <w:p>
      <w:r>
        <w:t>Rechtsprechung</w:t>
      </w:r>
    </w:p>
    <w:p>
      <w:r>
        <w:t>des</w:t>
      </w:r>
    </w:p>
    <w:p>
      <w:r>
        <w:t>Bundesgerichts</w:t>
      </w:r>
    </w:p>
    <w:p>
      <w:r>
        <w:t>zum</w:t>
      </w:r>
    </w:p>
    <w:p>
      <w:r>
        <w:t>KVG,</w:t>
      </w:r>
    </w:p>
    <w:p>
      <w:r>
        <w:t>2.</w:t>
      </w:r>
    </w:p>
    <w:p>
      <w:r>
        <w:t>Auflage,</w:t>
      </w:r>
    </w:p>
    <w:p>
      <w:r>
        <w:t>Zürich</w:t>
      </w:r>
    </w:p>
    <w:p>
      <w:r>
        <w:t>2018,</w:t>
      </w:r>
    </w:p>
    <w:p>
      <w:r>
        <w:t>S.</w:t>
      </w:r>
    </w:p>
    <w:p>
      <w:r>
        <w:t>613,</w:t>
      </w:r>
    </w:p>
    <w:p>
      <w:r>
        <w:t>Art.</w:t>
      </w:r>
    </w:p>
    <w:p>
      <w:r>
        <w:t>65</w:t>
      </w:r>
    </w:p>
    <w:p>
      <w:r>
        <w:t>Rz .</w:t>
      </w:r>
    </w:p>
    <w:p>
      <w:r>
        <w:t>2</w:t>
      </w:r>
    </w:p>
    <w:p>
      <w:r>
        <w:t>mit</w:t>
      </w:r>
    </w:p>
    <w:p>
      <w:r>
        <w:t>Hinweis</w:t>
      </w:r>
    </w:p>
    <w:p>
      <w:r>
        <w:t>auf</w:t>
      </w:r>
    </w:p>
    <w:p>
      <w:r>
        <w:t>BGE</w:t>
      </w:r>
    </w:p>
    <w:p>
      <w:r>
        <w:t>125</w:t>
      </w:r>
    </w:p>
    <w:p>
      <w:r>
        <w:t>V</w:t>
      </w:r>
    </w:p>
    <w:p>
      <w:r>
        <w:t>183</w:t>
      </w:r>
    </w:p>
    <w:p>
      <w:r>
        <w:t>E.</w:t>
      </w:r>
    </w:p>
    <w:p>
      <w:r>
        <w:t>2c).</w:t>
      </w:r>
    </w:p>
    <w:p>
      <w:r>
        <w:rPr>
          <w:b/>
        </w:rPr>
        <w:t>E. 1.2</w:t>
      </w:r>
    </w:p>
    <w:p>
      <w:r>
        <w:t>G estützt</w:t>
      </w:r>
    </w:p>
    <w:p>
      <w:r>
        <w:t>auf</w:t>
      </w:r>
    </w:p>
    <w:p>
      <w:r>
        <w:t>§</w:t>
      </w:r>
    </w:p>
    <w:p>
      <w:r>
        <w:rPr>
          <w:b/>
        </w:rPr>
        <w:t>E. 1.3</w:t>
      </w:r>
    </w:p>
    <w:p>
      <w:r>
        <w:t>bezie hungsweise</w:t>
      </w:r>
    </w:p>
    <w:p>
      <w:r>
        <w:t>gemäss</w:t>
      </w:r>
    </w:p>
    <w:p>
      <w:r>
        <w:t>§</w:t>
      </w:r>
    </w:p>
    <w:p>
      <w:r>
        <w:t>27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SHG</w:t>
      </w:r>
    </w:p>
    <w:p>
      <w:r>
        <w:t>liegen</w:t>
      </w:r>
    </w:p>
    <w:p>
      <w:r>
        <w:t>vor,</w:t>
      </w:r>
    </w:p>
    <w:p>
      <w:r>
        <w:t>wenn</w:t>
      </w:r>
    </w:p>
    <w:p>
      <w:r>
        <w:t>der</w:t>
      </w:r>
    </w:p>
    <w:p>
      <w:r>
        <w:t>Vermögensfrei betrag</w:t>
      </w:r>
    </w:p>
    <w:p>
      <w:r>
        <w:t>gemäss</w:t>
      </w:r>
    </w:p>
    <w:p>
      <w:r>
        <w:t>SKOS-Richtlinien</w:t>
      </w:r>
    </w:p>
    <w:p>
      <w:r>
        <w:t>Kapitel</w:t>
      </w:r>
    </w:p>
    <w:p>
      <w:r>
        <w:t>E.2.1</w:t>
      </w:r>
    </w:p>
    <w:p>
      <w:r>
        <w:t>Abs.</w:t>
      </w:r>
    </w:p>
    <w:p>
      <w:r>
        <w:t>2</w:t>
      </w:r>
    </w:p>
    <w:p>
      <w:r>
        <w:t>überschritten</w:t>
      </w:r>
    </w:p>
    <w:p>
      <w:r>
        <w:t>ist</w:t>
      </w:r>
    </w:p>
    <w:p>
      <w:r>
        <w:t>(vgl.</w:t>
      </w:r>
    </w:p>
    <w:p>
      <w:r>
        <w:t>hierzu</w:t>
      </w:r>
    </w:p>
    <w:p>
      <w:r>
        <w:t>auch</w:t>
      </w:r>
    </w:p>
    <w:p>
      <w:r>
        <w:t>das</w:t>
      </w:r>
    </w:p>
    <w:p>
      <w:r>
        <w:t>Sozialhilfehandbuch</w:t>
      </w:r>
    </w:p>
    <w:p>
      <w:r>
        <w:t>des</w:t>
      </w:r>
    </w:p>
    <w:p>
      <w:r>
        <w:t>Kantonalen</w:t>
      </w:r>
    </w:p>
    <w:p>
      <w:r>
        <w:t>Sozialamts</w:t>
      </w:r>
    </w:p>
    <w:p>
      <w:r>
        <w:t>des</w:t>
      </w:r>
    </w:p>
    <w:p>
      <w:r>
        <w:t>Kantons</w:t>
      </w:r>
    </w:p>
    <w:p>
      <w:r>
        <w:t>Zürich</w:t>
      </w:r>
    </w:p>
    <w:p>
      <w:r>
        <w:t>[Sozialhilfehandbuch],</w:t>
      </w:r>
    </w:p>
    <w:p>
      <w:r>
        <w:t>abrufbar</w:t>
      </w:r>
    </w:p>
    <w:p>
      <w:r>
        <w:t>unter</w:t>
      </w:r>
    </w:p>
    <w:p>
      <w:r>
        <w:t>https://www.zh.ch/de/sozia les/so zial hilfe/sozialhilfehandbuch.html ,</w:t>
      </w:r>
    </w:p>
    <w:p>
      <w:r>
        <w:t>Kapitel</w:t>
      </w:r>
    </w:p>
    <w:p>
      <w:r>
        <w:t>15.2.03.2).</w:t>
      </w:r>
    </w:p>
    <w:p>
      <w:r>
        <w:t>Die</w:t>
      </w:r>
    </w:p>
    <w:p>
      <w:r>
        <w:t>Freibeträge</w:t>
      </w:r>
    </w:p>
    <w:p>
      <w:r>
        <w:t>orientieren</w:t>
      </w:r>
    </w:p>
    <w:p>
      <w:r>
        <w:t>sich</w:t>
      </w:r>
    </w:p>
    <w:p>
      <w:r>
        <w:t>an</w:t>
      </w:r>
    </w:p>
    <w:p>
      <w:r>
        <w:t>den</w:t>
      </w:r>
    </w:p>
    <w:p>
      <w:r>
        <w:t>Vermögensfreibeträgen,</w:t>
      </w:r>
    </w:p>
    <w:p>
      <w:r>
        <w:t>wie</w:t>
      </w:r>
    </w:p>
    <w:p>
      <w:r>
        <w:t>sie</w:t>
      </w:r>
    </w:p>
    <w:p>
      <w:r>
        <w:t>bei</w:t>
      </w:r>
    </w:p>
    <w:p>
      <w:r>
        <w:t>der</w:t>
      </w:r>
    </w:p>
    <w:p>
      <w:r>
        <w:t>Berechnung</w:t>
      </w:r>
    </w:p>
    <w:p>
      <w:r>
        <w:t>von</w:t>
      </w:r>
    </w:p>
    <w:p>
      <w:r>
        <w:t>jährlichen</w:t>
      </w:r>
    </w:p>
    <w:p>
      <w:r>
        <w:t>Ergänzungsleistungen</w:t>
      </w:r>
    </w:p>
    <w:p>
      <w:r>
        <w:t>gemäss</w:t>
      </w:r>
    </w:p>
    <w:p>
      <w:r>
        <w:t>Bundesgesetz</w:t>
      </w:r>
    </w:p>
    <w:p>
      <w:r>
        <w:t>über</w:t>
      </w:r>
    </w:p>
    <w:p>
      <w:r>
        <w:t>Ergänzungsleistun gen</w:t>
      </w:r>
    </w:p>
    <w:p>
      <w:r>
        <w:t>zur</w:t>
      </w:r>
    </w:p>
    <w:p>
      <w:r>
        <w:t>Alters-,</w:t>
      </w:r>
    </w:p>
    <w:p>
      <w:r>
        <w:t>Hinterlassenen-</w:t>
      </w:r>
    </w:p>
    <w:p>
      <w:r>
        <w:t>und</w:t>
      </w:r>
    </w:p>
    <w:p>
      <w:r>
        <w:t>Invalidenversicherung</w:t>
      </w:r>
    </w:p>
    <w:p>
      <w:r>
        <w:t>( Art.</w:t>
      </w:r>
    </w:p>
    <w:p>
      <w:r>
        <w:t>11</w:t>
      </w:r>
    </w:p>
    <w:p>
      <w:r>
        <w:t>Abs.</w:t>
      </w:r>
    </w:p>
    <w:p>
      <w:r>
        <w:t>1</w:t>
      </w:r>
    </w:p>
    <w:p>
      <w:r>
        <w:t>lit.</w:t>
      </w:r>
    </w:p>
    <w:p>
      <w:r>
        <w:t>c</w:t>
      </w:r>
    </w:p>
    <w:p>
      <w:r>
        <w:t>ELG)</w:t>
      </w:r>
    </w:p>
    <w:p>
      <w:r>
        <w:t>berücksichtigt</w:t>
      </w:r>
    </w:p>
    <w:p>
      <w:r>
        <w:t>werden</w:t>
      </w:r>
    </w:p>
    <w:p>
      <w:r>
        <w:t>(Erläuterung</w:t>
      </w:r>
    </w:p>
    <w:p>
      <w:r>
        <w:t>zur</w:t>
      </w:r>
    </w:p>
    <w:p>
      <w:r>
        <w:t>SKOS-Richtlinie</w:t>
      </w:r>
    </w:p>
    <w:p>
      <w:r>
        <w:t>E.2.1).</w:t>
      </w:r>
    </w:p>
    <w:p>
      <w:r>
        <w:t>Demnach</w:t>
      </w:r>
    </w:p>
    <w:p>
      <w:r>
        <w:t>liegt</w:t>
      </w:r>
    </w:p>
    <w:p>
      <w:r>
        <w:t>der</w:t>
      </w:r>
    </w:p>
    <w:p>
      <w:r>
        <w:t>Vermögensfreibetrag</w:t>
      </w:r>
    </w:p>
    <w:p>
      <w:r>
        <w:t>für</w:t>
      </w:r>
    </w:p>
    <w:p>
      <w:r>
        <w:t>eine</w:t>
      </w:r>
    </w:p>
    <w:p>
      <w:r>
        <w:t>Einzelperson</w:t>
      </w:r>
    </w:p>
    <w:p>
      <w:r>
        <w:t>wie</w:t>
      </w:r>
    </w:p>
    <w:p>
      <w:r>
        <w:t>die</w:t>
      </w:r>
    </w:p>
    <w:p>
      <w:r>
        <w:t>Beschwerdeführerin</w:t>
      </w:r>
    </w:p>
    <w:p>
      <w:r>
        <w:t>bei</w:t>
      </w:r>
    </w:p>
    <w:p>
      <w:r>
        <w:t>Fr.</w:t>
      </w:r>
    </w:p>
    <w:p>
      <w:r>
        <w:t>30'000.--</w:t>
      </w:r>
    </w:p>
    <w:p>
      <w:r>
        <w:t>(SKOS-Richtlinien</w:t>
      </w:r>
    </w:p>
    <w:p>
      <w:r>
        <w:t>Kapitel</w:t>
      </w:r>
    </w:p>
    <w:p>
      <w:r>
        <w:t>E.2.1</w:t>
      </w:r>
    </w:p>
    <w:p>
      <w:r>
        <w:t>Abs.</w:t>
      </w:r>
    </w:p>
    <w:p>
      <w:r>
        <w:t>2</w:t>
      </w:r>
    </w:p>
    <w:p>
      <w:r>
        <w:t>lit.</w:t>
      </w:r>
    </w:p>
    <w:p>
      <w:r>
        <w:t>a).</w:t>
      </w:r>
    </w:p>
    <w:p>
      <w:r>
        <w:t>Eine</w:t>
      </w:r>
    </w:p>
    <w:p>
      <w:r>
        <w:t>Rückerstat tung</w:t>
      </w:r>
    </w:p>
    <w:p>
      <w:r>
        <w:t>muss</w:t>
      </w:r>
    </w:p>
    <w:p>
      <w:r>
        <w:t>überdies</w:t>
      </w:r>
    </w:p>
    <w:p>
      <w:r>
        <w:t>immer</w:t>
      </w:r>
    </w:p>
    <w:p>
      <w:r>
        <w:t>angemessen</w:t>
      </w:r>
    </w:p>
    <w:p>
      <w:r>
        <w:t>und</w:t>
      </w:r>
    </w:p>
    <w:p>
      <w:r>
        <w:t>verhältnismässig</w:t>
      </w:r>
    </w:p>
    <w:p>
      <w:r>
        <w:t>sein</w:t>
      </w:r>
    </w:p>
    <w:p>
      <w:r>
        <w:t>(Sozialhilfe handbuch,</w:t>
      </w:r>
    </w:p>
    <w:p>
      <w:r>
        <w:t>a.a.O.,</w:t>
      </w:r>
    </w:p>
    <w:p>
      <w:r>
        <w:t>Kapitel</w:t>
      </w:r>
    </w:p>
    <w:p>
      <w:r>
        <w:t>15.2.01</w:t>
      </w:r>
    </w:p>
    <w:p>
      <w:r>
        <w:t>Ziff.</w:t>
      </w:r>
    </w:p>
    <w:p>
      <w:r>
        <w:t>3). 5.4</w:t>
      </w:r>
    </w:p>
    <w:p>
      <w:r>
        <w:t>Mit</w:t>
      </w:r>
    </w:p>
    <w:p>
      <w:r>
        <w:t>der</w:t>
      </w:r>
    </w:p>
    <w:p>
      <w:r>
        <w:t>am</w:t>
      </w:r>
    </w:p>
    <w:p>
      <w:r>
        <w:rPr>
          <w:b/>
        </w:rPr>
        <w:t>E. 1.4</w:t>
      </w:r>
    </w:p>
    <w:p>
      <w:r>
        <w:t>falsch</w:t>
      </w:r>
    </w:p>
    <w:p>
      <w:r>
        <w:t>sei.</w:t>
      </w:r>
    </w:p>
    <w:p>
      <w:r>
        <w:t>Sie</w:t>
      </w:r>
    </w:p>
    <w:p>
      <w:r>
        <w:t>habe</w:t>
      </w:r>
    </w:p>
    <w:p>
      <w:r>
        <w:t>sich</w:t>
      </w:r>
    </w:p>
    <w:p>
      <w:r>
        <w:t>immer</w:t>
      </w:r>
    </w:p>
    <w:p>
      <w:r>
        <w:t>vollumfänglich</w:t>
      </w:r>
    </w:p>
    <w:p>
      <w:r>
        <w:t>geäussert.</w:t>
      </w:r>
    </w:p>
    <w:p>
      <w:r>
        <w:t>Des</w:t>
      </w:r>
    </w:p>
    <w:p>
      <w:r>
        <w:t>Weiteren</w:t>
      </w:r>
    </w:p>
    <w:p>
      <w:r>
        <w:t>wiederholte</w:t>
      </w:r>
    </w:p>
    <w:p>
      <w:r>
        <w:t>sie</w:t>
      </w:r>
    </w:p>
    <w:p>
      <w:r>
        <w:t>im</w:t>
      </w:r>
    </w:p>
    <w:p>
      <w:r>
        <w:t>Wesentlichen</w:t>
      </w:r>
    </w:p>
    <w:p>
      <w:r>
        <w:t>bereits</w:t>
      </w:r>
    </w:p>
    <w:p>
      <w:r>
        <w:t>in</w:t>
      </w:r>
    </w:p>
    <w:p>
      <w:r>
        <w:t>der</w:t>
      </w:r>
    </w:p>
    <w:p>
      <w:r>
        <w:t>Beschwerde</w:t>
      </w:r>
    </w:p>
    <w:p>
      <w:r>
        <w:t>Vorgetragenes</w:t>
      </w:r>
    </w:p>
    <w:p>
      <w:r>
        <w:t>und</w:t>
      </w:r>
    </w:p>
    <w:p>
      <w:r>
        <w:t>verlangte</w:t>
      </w:r>
    </w:p>
    <w:p>
      <w:r>
        <w:t>eine</w:t>
      </w:r>
    </w:p>
    <w:p>
      <w:r>
        <w:t>Auszahlung</w:t>
      </w:r>
    </w:p>
    <w:p>
      <w:r>
        <w:t>der</w:t>
      </w:r>
    </w:p>
    <w:p>
      <w:r>
        <w:t>Schulgelder</w:t>
      </w:r>
    </w:p>
    <w:p>
      <w:r>
        <w:t>für</w:t>
      </w:r>
    </w:p>
    <w:p>
      <w:r>
        <w:t>den</w:t>
      </w:r>
    </w:p>
    <w:p>
      <w:r>
        <w:t>Wiedereinsteigerinnenkurs</w:t>
      </w:r>
    </w:p>
    <w:p>
      <w:r>
        <w:t>als</w:t>
      </w:r>
    </w:p>
    <w:p>
      <w:r>
        <w:t>Medizinische</w:t>
      </w:r>
    </w:p>
    <w:p>
      <w:r>
        <w:t>Praxisassistentin</w:t>
      </w:r>
    </w:p>
    <w:p>
      <w:r>
        <w:t>(MPA)</w:t>
      </w:r>
    </w:p>
    <w:p>
      <w:r>
        <w:t>und</w:t>
      </w:r>
    </w:p>
    <w:p>
      <w:r>
        <w:t>die</w:t>
      </w:r>
    </w:p>
    <w:p>
      <w:r>
        <w:t>Ausbildung</w:t>
      </w:r>
    </w:p>
    <w:p>
      <w:r>
        <w:t>als</w:t>
      </w:r>
    </w:p>
    <w:p>
      <w:r>
        <w:t>Arztsekretärin</w:t>
      </w:r>
    </w:p>
    <w:p>
      <w:r>
        <w:t>( Urk.</w:t>
      </w:r>
    </w:p>
    <w:p>
      <w:r>
        <w:t>29).</w:t>
      </w:r>
    </w:p>
    <w:p>
      <w:r>
        <w:t>In</w:t>
      </w:r>
    </w:p>
    <w:p>
      <w:r>
        <w:t>der</w:t>
      </w:r>
    </w:p>
    <w:p>
      <w:r>
        <w:t>Beilage</w:t>
      </w:r>
    </w:p>
    <w:p>
      <w:r>
        <w:t>dazu</w:t>
      </w:r>
    </w:p>
    <w:p>
      <w:r>
        <w:t>merkte</w:t>
      </w:r>
    </w:p>
    <w:p>
      <w:r>
        <w:t>sie</w:t>
      </w:r>
    </w:p>
    <w:p>
      <w:r>
        <w:t>zudem</w:t>
      </w:r>
    </w:p>
    <w:p>
      <w:r>
        <w:t>an,</w:t>
      </w:r>
    </w:p>
    <w:p>
      <w:r>
        <w:t>sie</w:t>
      </w:r>
    </w:p>
    <w:p>
      <w:r>
        <w:t>hätte</w:t>
      </w:r>
    </w:p>
    <w:p>
      <w:r>
        <w:t>die</w:t>
      </w:r>
    </w:p>
    <w:p>
      <w:r>
        <w:t>zitierten</w:t>
      </w:r>
    </w:p>
    <w:p>
      <w:r>
        <w:t>Fundstellen</w:t>
      </w:r>
    </w:p>
    <w:p>
      <w:r>
        <w:t>betreffend</w:t>
      </w:r>
    </w:p>
    <w:p>
      <w:r>
        <w:t>Rechtskraft</w:t>
      </w:r>
    </w:p>
    <w:p>
      <w:r>
        <w:t>des</w:t>
      </w:r>
    </w:p>
    <w:p>
      <w:r>
        <w:t>Beschlusses</w:t>
      </w:r>
    </w:p>
    <w:p>
      <w:r>
        <w:t>nicht</w:t>
      </w:r>
    </w:p>
    <w:p>
      <w:r>
        <w:t>gefunden</w:t>
      </w:r>
    </w:p>
    <w:p>
      <w:r>
        <w:t>( Urk.</w:t>
      </w:r>
    </w:p>
    <w:p>
      <w:r>
        <w:t>30/2</w:t>
      </w:r>
    </w:p>
    <w:p>
      <w:r>
        <w:t>S.</w:t>
      </w:r>
    </w:p>
    <w:p>
      <w:r>
        <w:t>2). 4.</w:t>
      </w:r>
    </w:p>
    <w:p>
      <w:r>
        <w:rPr>
          <w:b/>
        </w:rPr>
        <w:t>E. 2</w:t>
      </w:r>
    </w:p>
    <w:p>
      <w:r>
        <w:t>EG</w:t>
      </w:r>
    </w:p>
    <w:p>
      <w:r>
        <w:t>KVG).</w:t>
      </w:r>
    </w:p>
    <w:p>
      <w:r>
        <w:t>Dabei</w:t>
      </w:r>
    </w:p>
    <w:p>
      <w:r>
        <w:t>gelten</w:t>
      </w:r>
    </w:p>
    <w:p>
      <w:r>
        <w:t>die</w:t>
      </w:r>
    </w:p>
    <w:p>
      <w:r>
        <w:t>von</w:t>
      </w:r>
    </w:p>
    <w:p>
      <w:r>
        <w:t>einem</w:t>
      </w:r>
    </w:p>
    <w:p>
      <w:r>
        <w:t>Gemeinwesen</w:t>
      </w:r>
    </w:p>
    <w:p>
      <w:r>
        <w:t>anstelle</w:t>
      </w:r>
    </w:p>
    <w:p>
      <w:r>
        <w:t>von</w:t>
      </w:r>
    </w:p>
    <w:p>
      <w:r>
        <w:t>Versicherten</w:t>
      </w:r>
    </w:p>
    <w:p>
      <w:r>
        <w:t>zu</w:t>
      </w:r>
    </w:p>
    <w:p>
      <w:r>
        <w:t>übernehmenden</w:t>
      </w:r>
    </w:p>
    <w:p>
      <w:r>
        <w:t>Beiträge</w:t>
      </w:r>
    </w:p>
    <w:p>
      <w:r>
        <w:t>an</w:t>
      </w:r>
    </w:p>
    <w:p>
      <w:r>
        <w:t>die</w:t>
      </w:r>
    </w:p>
    <w:p>
      <w:r>
        <w:t>obligatorische</w:t>
      </w:r>
    </w:p>
    <w:p>
      <w:r>
        <w:t>Kran kenpflegeversicherung</w:t>
      </w:r>
    </w:p>
    <w:p>
      <w:r>
        <w:t>laut</w:t>
      </w:r>
    </w:p>
    <w:p>
      <w:r>
        <w:t>Art.</w:t>
      </w:r>
    </w:p>
    <w:p>
      <w:r>
        <w:rPr>
          <w:b/>
        </w:rPr>
        <w:t>E. 2.1</w:t>
      </w:r>
    </w:p>
    <w:p>
      <w:r>
        <w:t>Mit</w:t>
      </w:r>
    </w:p>
    <w:p>
      <w:r>
        <w:t>dem</w:t>
      </w:r>
    </w:p>
    <w:p>
      <w:r>
        <w:t>angefochtenen</w:t>
      </w:r>
    </w:p>
    <w:p>
      <w:r>
        <w:t>Entscheid</w:t>
      </w:r>
    </w:p>
    <w:p>
      <w:r>
        <w:t>vom</w:t>
      </w:r>
    </w:p>
    <w:p>
      <w:r>
        <w:t>2</w:t>
      </w:r>
    </w:p>
    <w:p>
      <w:r>
        <w:rPr>
          <w:b/>
        </w:rPr>
        <w:t>E. 2.2</w:t>
      </w:r>
    </w:p>
    <w:p>
      <w:r>
        <w:t>In</w:t>
      </w:r>
    </w:p>
    <w:p>
      <w:r>
        <w:t>formeller</w:t>
      </w:r>
    </w:p>
    <w:p>
      <w:r>
        <w:t>Hinsicht</w:t>
      </w:r>
    </w:p>
    <w:p>
      <w:r>
        <w:t>ist</w:t>
      </w:r>
    </w:p>
    <w:p>
      <w:r>
        <w:t>der</w:t>
      </w:r>
    </w:p>
    <w:p>
      <w:r>
        <w:t>Entscheid</w:t>
      </w:r>
    </w:p>
    <w:p>
      <w:r>
        <w:t>der</w:t>
      </w:r>
    </w:p>
    <w:p>
      <w:r>
        <w:t>Stellen leitung</w:t>
      </w:r>
    </w:p>
    <w:p>
      <w:r>
        <w:t>der</w:t>
      </w:r>
    </w:p>
    <w:p>
      <w:r>
        <w:t>Beschwerdegeg nerin</w:t>
      </w:r>
    </w:p>
    <w:p>
      <w:r>
        <w:t>vom</w:t>
      </w:r>
    </w:p>
    <w:p>
      <w:r>
        <w:t>1 1.</w:t>
      </w:r>
    </w:p>
    <w:p>
      <w:r>
        <w:t>Februar</w:t>
      </w:r>
    </w:p>
    <w:p>
      <w:r>
        <w:t>2022</w:t>
      </w:r>
    </w:p>
    <w:p>
      <w:r>
        <w:t>(Urk.</w:t>
      </w:r>
    </w:p>
    <w:p>
      <w:r>
        <w:t>21/ I/1 )</w:t>
      </w:r>
    </w:p>
    <w:p>
      <w:r>
        <w:t>als</w:t>
      </w:r>
    </w:p>
    <w:p>
      <w:r>
        <w:t>Verfügung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49</w:t>
      </w:r>
    </w:p>
    <w:p>
      <w:r>
        <w:t>ATSG</w:t>
      </w:r>
    </w:p>
    <w:p>
      <w:r>
        <w:t>zu</w:t>
      </w:r>
    </w:p>
    <w:p>
      <w:r>
        <w:t>werten,</w:t>
      </w:r>
    </w:p>
    <w:p>
      <w:r>
        <w:t>das</w:t>
      </w:r>
    </w:p>
    <w:p>
      <w:r>
        <w:t>sogenannte</w:t>
      </w:r>
    </w:p>
    <w:p>
      <w:r>
        <w:t>Begehren</w:t>
      </w:r>
    </w:p>
    <w:p>
      <w:r>
        <w:t>um</w:t>
      </w:r>
    </w:p>
    <w:p>
      <w:r>
        <w:t>Neubeurteilung</w:t>
      </w:r>
    </w:p>
    <w:p>
      <w:r>
        <w:t>vom</w:t>
      </w:r>
    </w:p>
    <w:p>
      <w:r>
        <w:t>4.</w:t>
      </w:r>
    </w:p>
    <w:p>
      <w:r>
        <w:t>März</w:t>
      </w:r>
    </w:p>
    <w:p>
      <w:r>
        <w:t>2022</w:t>
      </w:r>
    </w:p>
    <w:p>
      <w:r>
        <w:t>(Urk.</w:t>
      </w:r>
    </w:p>
    <w:p>
      <w:r>
        <w:t>21/I/2 )</w:t>
      </w:r>
    </w:p>
    <w:p>
      <w:r>
        <w:t>stellt</w:t>
      </w:r>
    </w:p>
    <w:p>
      <w:r>
        <w:t>im</w:t>
      </w:r>
    </w:p>
    <w:p>
      <w:r>
        <w:t>Verfahren</w:t>
      </w:r>
    </w:p>
    <w:p>
      <w:r>
        <w:t>betreffend</w:t>
      </w:r>
    </w:p>
    <w:p>
      <w:r>
        <w:t>die</w:t>
      </w:r>
    </w:p>
    <w:p>
      <w:r>
        <w:t>Prämienübernahmen</w:t>
      </w:r>
    </w:p>
    <w:p>
      <w:r>
        <w:t>eine</w:t>
      </w:r>
    </w:p>
    <w:p>
      <w:r>
        <w:t>Ein spra che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52</w:t>
      </w:r>
    </w:p>
    <w:p>
      <w:r>
        <w:t>Abs.</w:t>
      </w:r>
    </w:p>
    <w:p>
      <w:r>
        <w:t>1</w:t>
      </w:r>
    </w:p>
    <w:p>
      <w:r>
        <w:t>ATSG</w:t>
      </w:r>
    </w:p>
    <w:p>
      <w:r>
        <w:t>dar,</w:t>
      </w:r>
    </w:p>
    <w:p>
      <w:r>
        <w:t>und</w:t>
      </w:r>
    </w:p>
    <w:p>
      <w:r>
        <w:t>der</w:t>
      </w:r>
    </w:p>
    <w:p>
      <w:r>
        <w:t>Entscheid</w:t>
      </w:r>
    </w:p>
    <w:p>
      <w:r>
        <w:t>der</w:t>
      </w:r>
    </w:p>
    <w:p>
      <w:r>
        <w:t>Beschwer de gegnerin</w:t>
      </w:r>
    </w:p>
    <w:p>
      <w:r>
        <w:t>vom</w:t>
      </w:r>
    </w:p>
    <w:p>
      <w:r>
        <w:t>28.</w:t>
      </w:r>
    </w:p>
    <w:p>
      <w:r>
        <w:t>September</w:t>
      </w:r>
    </w:p>
    <w:p>
      <w:r>
        <w:t>2023</w:t>
      </w:r>
    </w:p>
    <w:p>
      <w:r>
        <w:t>(Urk.</w:t>
      </w:r>
    </w:p>
    <w:p>
      <w:r>
        <w:t>2)</w:t>
      </w:r>
    </w:p>
    <w:p>
      <w:r>
        <w:t>ist</w:t>
      </w:r>
    </w:p>
    <w:p>
      <w:r>
        <w:t>diesbezüglich</w:t>
      </w:r>
    </w:p>
    <w:p>
      <w:r>
        <w:t>-</w:t>
      </w:r>
    </w:p>
    <w:p>
      <w:r>
        <w:t>entsprechend</w:t>
      </w:r>
    </w:p>
    <w:p>
      <w:r>
        <w:t>seinem</w:t>
      </w:r>
    </w:p>
    <w:p>
      <w:r>
        <w:t>tatsächlichen</w:t>
      </w:r>
    </w:p>
    <w:p>
      <w:r>
        <w:t>Ge halt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9C_682/2017</w:t>
      </w:r>
    </w:p>
    <w:p>
      <w:r>
        <w:t>vom</w:t>
      </w:r>
    </w:p>
    <w:p>
      <w:r>
        <w:t>6.</w:t>
      </w:r>
    </w:p>
    <w:p>
      <w:r>
        <w:t>September</w:t>
      </w:r>
    </w:p>
    <w:p>
      <w:r>
        <w:t>2018</w:t>
      </w:r>
    </w:p>
    <w:p>
      <w:r>
        <w:t>E.</w:t>
      </w:r>
    </w:p>
    <w:p>
      <w:r>
        <w:t>4.1.1)</w:t>
      </w:r>
    </w:p>
    <w:p>
      <w:r>
        <w:t>-</w:t>
      </w:r>
    </w:p>
    <w:p>
      <w:r>
        <w:t>einem</w:t>
      </w:r>
    </w:p>
    <w:p>
      <w:r>
        <w:t>Einsprache entscheid</w:t>
      </w:r>
    </w:p>
    <w:p>
      <w:r>
        <w:t>nach</w:t>
      </w:r>
    </w:p>
    <w:p>
      <w:r>
        <w:t>Art.</w:t>
      </w:r>
    </w:p>
    <w:p>
      <w:r>
        <w:t>56</w:t>
      </w:r>
    </w:p>
    <w:p>
      <w:r>
        <w:t>Abs.</w:t>
      </w:r>
    </w:p>
    <w:p>
      <w:r>
        <w:t>1</w:t>
      </w:r>
    </w:p>
    <w:p>
      <w:r>
        <w:t>ATSG</w:t>
      </w:r>
    </w:p>
    <w:p>
      <w:r>
        <w:t>gleichzusetzen.</w:t>
      </w:r>
    </w:p>
    <w:p>
      <w:r>
        <w:t>Die</w:t>
      </w:r>
    </w:p>
    <w:p>
      <w:r>
        <w:t>Beschwerdegegnerin</w:t>
      </w:r>
    </w:p>
    <w:p>
      <w:r>
        <w:t>hat</w:t>
      </w:r>
    </w:p>
    <w:p>
      <w:r>
        <w:t>damit</w:t>
      </w:r>
    </w:p>
    <w:p>
      <w:r>
        <w:t>formell</w:t>
      </w:r>
    </w:p>
    <w:p>
      <w:r>
        <w:t>korrekt</w:t>
      </w:r>
    </w:p>
    <w:p>
      <w:r>
        <w:t>über</w:t>
      </w:r>
    </w:p>
    <w:p>
      <w:r>
        <w:t>die</w:t>
      </w:r>
    </w:p>
    <w:p>
      <w:r>
        <w:t>strittige</w:t>
      </w:r>
    </w:p>
    <w:p>
      <w:r>
        <w:t>Rückforde rung</w:t>
      </w:r>
    </w:p>
    <w:p>
      <w:r>
        <w:t>der</w:t>
      </w:r>
    </w:p>
    <w:p>
      <w:r>
        <w:t>übernommenen</w:t>
      </w:r>
    </w:p>
    <w:p>
      <w:r>
        <w:t>Prämien</w:t>
      </w:r>
    </w:p>
    <w:p>
      <w:r>
        <w:t>befunden,</w:t>
      </w:r>
    </w:p>
    <w:p>
      <w:r>
        <w:t>sodass</w:t>
      </w:r>
    </w:p>
    <w:p>
      <w:r>
        <w:t>ihr</w:t>
      </w:r>
    </w:p>
    <w:p>
      <w:r>
        <w:t>Entscheid</w:t>
      </w:r>
    </w:p>
    <w:p>
      <w:r>
        <w:t>nachfolgend</w:t>
      </w:r>
    </w:p>
    <w:p>
      <w:r>
        <w:t>materiell</w:t>
      </w:r>
    </w:p>
    <w:p>
      <w:r>
        <w:t>zu</w:t>
      </w:r>
    </w:p>
    <w:p>
      <w:r>
        <w:t>überprüfen</w:t>
      </w:r>
    </w:p>
    <w:p>
      <w:r>
        <w:t>ist. 3.</w:t>
      </w:r>
    </w:p>
    <w:p>
      <w:r>
        <w:rPr>
          <w:b/>
        </w:rPr>
        <w:t>E. 3</w:t>
      </w:r>
    </w:p>
    <w:p>
      <w:r>
        <w:t>des</w:t>
      </w:r>
    </w:p>
    <w:p>
      <w:r>
        <w:t>angefochte nen</w:t>
      </w:r>
    </w:p>
    <w:p>
      <w:r>
        <w:t>Entscheids</w:t>
      </w:r>
    </w:p>
    <w:p>
      <w:r>
        <w:t>(vgl.</w:t>
      </w:r>
    </w:p>
    <w:p>
      <w:r>
        <w:t>auch</w:t>
      </w:r>
    </w:p>
    <w:p>
      <w:r>
        <w:t>Urteil</w:t>
      </w:r>
    </w:p>
    <w:p>
      <w:r>
        <w:t>des</w:t>
      </w:r>
    </w:p>
    <w:p>
      <w:r>
        <w:t>Sozial versicherungsgerichts</w:t>
      </w:r>
    </w:p>
    <w:p>
      <w:r>
        <w:t>des</w:t>
      </w:r>
    </w:p>
    <w:p>
      <w:r>
        <w:t>Kantons</w:t>
      </w:r>
    </w:p>
    <w:p>
      <w:r>
        <w:t>Zürich</w:t>
      </w:r>
    </w:p>
    <w:p>
      <w:r>
        <w:t>KV.2020.00077</w:t>
      </w:r>
    </w:p>
    <w:p>
      <w:r>
        <w:t>vom</w:t>
      </w:r>
    </w:p>
    <w:p>
      <w:r>
        <w:t>22.</w:t>
      </w:r>
    </w:p>
    <w:p>
      <w:r>
        <w:t>Januar</w:t>
      </w:r>
    </w:p>
    <w:p>
      <w:r>
        <w:t>2021</w:t>
      </w:r>
    </w:p>
    <w:p>
      <w:r>
        <w:t>E.</w:t>
      </w:r>
    </w:p>
    <w:p>
      <w:r>
        <w:t>1.2).</w:t>
      </w:r>
    </w:p>
    <w:p>
      <w:r>
        <w:t>Angesichts</w:t>
      </w:r>
    </w:p>
    <w:p>
      <w:r>
        <w:t>der</w:t>
      </w:r>
    </w:p>
    <w:p>
      <w:r>
        <w:t>korrekten</w:t>
      </w:r>
    </w:p>
    <w:p>
      <w:r>
        <w:t>Rechtsmittelbelehrung</w:t>
      </w:r>
    </w:p>
    <w:p>
      <w:r>
        <w:t>im</w:t>
      </w:r>
    </w:p>
    <w:p>
      <w:r>
        <w:t>angefochtenen</w:t>
      </w:r>
    </w:p>
    <w:p>
      <w:r>
        <w:t>Entscheid</w:t>
      </w:r>
    </w:p>
    <w:p>
      <w:r>
        <w:t>(vgl.</w:t>
      </w:r>
    </w:p>
    <w:p>
      <w:r>
        <w:t>Urk.</w:t>
      </w:r>
    </w:p>
    <w:p>
      <w:r>
        <w:t>2</w:t>
      </w:r>
    </w:p>
    <w:p>
      <w:r>
        <w:t>S.</w:t>
      </w:r>
    </w:p>
    <w:p>
      <w:r>
        <w:rPr>
          <w:b/>
        </w:rPr>
        <w:t>E. 3.1</w:t>
      </w:r>
    </w:p>
    <w:p>
      <w:r>
        <w:t>Die</w:t>
      </w:r>
    </w:p>
    <w:p>
      <w:r>
        <w:t>Beschwerdegegnerin</w:t>
      </w:r>
    </w:p>
    <w:p>
      <w:r>
        <w:t>stützte</w:t>
      </w:r>
    </w:p>
    <w:p>
      <w:r>
        <w:t>sich</w:t>
      </w:r>
    </w:p>
    <w:p>
      <w:r>
        <w:t>bei</w:t>
      </w:r>
    </w:p>
    <w:p>
      <w:r>
        <w:t>der</w:t>
      </w:r>
    </w:p>
    <w:p>
      <w:r>
        <w:t>Rückforderung</w:t>
      </w:r>
    </w:p>
    <w:p>
      <w:r>
        <w:t>der</w:t>
      </w:r>
    </w:p>
    <w:p>
      <w:r>
        <w:t>von</w:t>
      </w:r>
    </w:p>
    <w:p>
      <w:r>
        <w:t>ihr</w:t>
      </w:r>
    </w:p>
    <w:p>
      <w:r>
        <w:t>für</w:t>
      </w:r>
    </w:p>
    <w:p>
      <w:r>
        <w:t>die</w:t>
      </w:r>
    </w:p>
    <w:p>
      <w:r>
        <w:t>Zeit</w:t>
      </w:r>
    </w:p>
    <w:p>
      <w:r>
        <w:t>vom</w:t>
      </w:r>
    </w:p>
    <w:p>
      <w:r>
        <w:t>1.</w:t>
      </w:r>
    </w:p>
    <w:p>
      <w:r>
        <w:t>April</w:t>
      </w:r>
    </w:p>
    <w:p>
      <w:r>
        <w:t>2020</w:t>
      </w:r>
    </w:p>
    <w:p>
      <w:r>
        <w:t>bis</w:t>
      </w:r>
    </w:p>
    <w:p>
      <w:r>
        <w:t>zum</w:t>
      </w:r>
    </w:p>
    <w:p>
      <w:r>
        <w:t>3 1.</w:t>
      </w:r>
    </w:p>
    <w:p>
      <w:r>
        <w:t>Dezember</w:t>
      </w:r>
    </w:p>
    <w:p>
      <w:r>
        <w:t>2021</w:t>
      </w:r>
    </w:p>
    <w:p>
      <w:r>
        <w:t>aus bezahlten</w:t>
      </w:r>
    </w:p>
    <w:p>
      <w:r>
        <w:t>Kranken versicherungs prämien</w:t>
      </w:r>
    </w:p>
    <w:p>
      <w:r>
        <w:t>auf</w:t>
      </w:r>
    </w:p>
    <w:p>
      <w:r>
        <w:t>§</w:t>
      </w:r>
    </w:p>
    <w:p>
      <w:r>
        <w:rPr>
          <w:b/>
        </w:rPr>
        <w:t>E. 3.2</w:t>
      </w:r>
    </w:p>
    <w:p>
      <w:r>
        <w:t>Die</w:t>
      </w:r>
    </w:p>
    <w:p>
      <w:r>
        <w:t>Beschwerdeführerin</w:t>
      </w:r>
    </w:p>
    <w:p>
      <w:r>
        <w:t>stellt e</w:t>
      </w:r>
    </w:p>
    <w:p>
      <w:r>
        <w:t>sich</w:t>
      </w:r>
    </w:p>
    <w:p>
      <w:r>
        <w:t>demgegenüber</w:t>
      </w:r>
    </w:p>
    <w:p>
      <w:r>
        <w:t>auf</w:t>
      </w:r>
    </w:p>
    <w:p>
      <w:r>
        <w:t>den</w:t>
      </w:r>
    </w:p>
    <w:p>
      <w:r>
        <w:t>Standpunkt,</w:t>
      </w:r>
    </w:p>
    <w:p>
      <w:r>
        <w:t>ihre</w:t>
      </w:r>
    </w:p>
    <w:p>
      <w:r>
        <w:t>Mutter</w:t>
      </w:r>
    </w:p>
    <w:p>
      <w:r>
        <w:t>habe</w:t>
      </w:r>
    </w:p>
    <w:p>
      <w:r>
        <w:t>gar</w:t>
      </w:r>
    </w:p>
    <w:p>
      <w:r>
        <w:t>kein</w:t>
      </w:r>
    </w:p>
    <w:p>
      <w:r>
        <w:t>Geld</w:t>
      </w:r>
    </w:p>
    <w:p>
      <w:r>
        <w:t>gehabt.</w:t>
      </w:r>
    </w:p>
    <w:p>
      <w:r>
        <w:t>Sie</w:t>
      </w:r>
    </w:p>
    <w:p>
      <w:r>
        <w:t>habe</w:t>
      </w:r>
    </w:p>
    <w:p>
      <w:r>
        <w:t>für</w:t>
      </w:r>
    </w:p>
    <w:p>
      <w:r>
        <w:t>diese</w:t>
      </w:r>
    </w:p>
    <w:p>
      <w:r>
        <w:t>neben</w:t>
      </w:r>
    </w:p>
    <w:p>
      <w:r>
        <w:t>ihrem</w:t>
      </w:r>
    </w:p>
    <w:p>
      <w:r>
        <w:t>Studium</w:t>
      </w:r>
    </w:p>
    <w:p>
      <w:r>
        <w:t>arbeiten</w:t>
      </w:r>
    </w:p>
    <w:p>
      <w:r>
        <w:t>müssen</w:t>
      </w:r>
    </w:p>
    <w:p>
      <w:r>
        <w:t>und</w:t>
      </w:r>
    </w:p>
    <w:p>
      <w:r>
        <w:t>sie</w:t>
      </w:r>
    </w:p>
    <w:p>
      <w:r>
        <w:t>habe</w:t>
      </w:r>
    </w:p>
    <w:p>
      <w:r>
        <w:t>Stipendien</w:t>
      </w:r>
    </w:p>
    <w:p>
      <w:r>
        <w:t>erhalten ,</w:t>
      </w:r>
    </w:p>
    <w:p>
      <w:r>
        <w:t>welche</w:t>
      </w:r>
    </w:p>
    <w:p>
      <w:r>
        <w:t>sie</w:t>
      </w:r>
    </w:p>
    <w:p>
      <w:r>
        <w:t>später</w:t>
      </w:r>
    </w:p>
    <w:p>
      <w:r>
        <w:t>habe</w:t>
      </w:r>
    </w:p>
    <w:p>
      <w:r>
        <w:t>zurück bezahlen</w:t>
      </w:r>
    </w:p>
    <w:p>
      <w:r>
        <w:t>müssen .</w:t>
      </w:r>
    </w:p>
    <w:p>
      <w:r>
        <w:t>Ihre</w:t>
      </w:r>
    </w:p>
    <w:p>
      <w:r>
        <w:t>Mutter</w:t>
      </w:r>
    </w:p>
    <w:p>
      <w:r>
        <w:t>sei</w:t>
      </w:r>
    </w:p>
    <w:p>
      <w:r>
        <w:t>vollinvalid</w:t>
      </w:r>
    </w:p>
    <w:p>
      <w:r>
        <w:t>gewesen,</w:t>
      </w:r>
    </w:p>
    <w:p>
      <w:r>
        <w:t>habe</w:t>
      </w:r>
    </w:p>
    <w:p>
      <w:r>
        <w:t>aber</w:t>
      </w:r>
    </w:p>
    <w:p>
      <w:r>
        <w:t>praktisch</w:t>
      </w:r>
    </w:p>
    <w:p>
      <w:r>
        <w:t>ohne</w:t>
      </w:r>
    </w:p>
    <w:p>
      <w:r>
        <w:t>Geld</w:t>
      </w:r>
    </w:p>
    <w:p>
      <w:r>
        <w:t>leben</w:t>
      </w:r>
    </w:p>
    <w:p>
      <w:r>
        <w:t>müssen.</w:t>
      </w:r>
    </w:p>
    <w:p>
      <w:r>
        <w:t>Eine</w:t>
      </w:r>
    </w:p>
    <w:p>
      <w:r>
        <w:t>Erbschaft</w:t>
      </w:r>
    </w:p>
    <w:p>
      <w:r>
        <w:t>stehe</w:t>
      </w:r>
    </w:p>
    <w:p>
      <w:r>
        <w:t>damit</w:t>
      </w:r>
    </w:p>
    <w:p>
      <w:r>
        <w:t>ausser</w:t>
      </w:r>
    </w:p>
    <w:p>
      <w:r>
        <w:t>Frage.</w:t>
      </w:r>
    </w:p>
    <w:p>
      <w:r>
        <w:t>Sie</w:t>
      </w:r>
    </w:p>
    <w:p>
      <w:r>
        <w:t>kenne</w:t>
      </w:r>
    </w:p>
    <w:p>
      <w:r>
        <w:t>A.___</w:t>
      </w:r>
    </w:p>
    <w:p>
      <w:r>
        <w:t>nicht</w:t>
      </w:r>
    </w:p>
    <w:p>
      <w:r>
        <w:t>und</w:t>
      </w:r>
    </w:p>
    <w:p>
      <w:r>
        <w:t>es</w:t>
      </w:r>
    </w:p>
    <w:p>
      <w:r>
        <w:t>sei</w:t>
      </w:r>
    </w:p>
    <w:p>
      <w:r>
        <w:t>ihr</w:t>
      </w:r>
    </w:p>
    <w:p>
      <w:r>
        <w:t>von</w:t>
      </w:r>
    </w:p>
    <w:p>
      <w:r>
        <w:t>der</w:t>
      </w:r>
    </w:p>
    <w:p>
      <w:r>
        <w:t>katholischen</w:t>
      </w:r>
    </w:p>
    <w:p>
      <w:r>
        <w:t>Kirche</w:t>
      </w:r>
    </w:p>
    <w:p>
      <w:r>
        <w:t>verboten</w:t>
      </w:r>
    </w:p>
    <w:p>
      <w:r>
        <w:t>worden,</w:t>
      </w:r>
    </w:p>
    <w:p>
      <w:r>
        <w:t>an</w:t>
      </w:r>
    </w:p>
    <w:p>
      <w:r>
        <w:t>der</w:t>
      </w:r>
    </w:p>
    <w:p>
      <w:r>
        <w:t>Beerdi gung</w:t>
      </w:r>
    </w:p>
    <w:p>
      <w:r>
        <w:t>teilzunehmen.</w:t>
      </w:r>
    </w:p>
    <w:p>
      <w:r>
        <w:t>Es</w:t>
      </w:r>
    </w:p>
    <w:p>
      <w:r>
        <w:t>sei</w:t>
      </w:r>
    </w:p>
    <w:p>
      <w:r>
        <w:t>nie</w:t>
      </w:r>
    </w:p>
    <w:p>
      <w:r>
        <w:t>Geld</w:t>
      </w:r>
    </w:p>
    <w:p>
      <w:r>
        <w:t>auf</w:t>
      </w:r>
    </w:p>
    <w:p>
      <w:r>
        <w:t>ein</w:t>
      </w:r>
    </w:p>
    <w:p>
      <w:r>
        <w:t>Verkehrskonto</w:t>
      </w:r>
    </w:p>
    <w:p>
      <w:r>
        <w:t>überwiesen</w:t>
      </w:r>
    </w:p>
    <w:p>
      <w:r>
        <w:t>worden,</w:t>
      </w:r>
    </w:p>
    <w:p>
      <w:r>
        <w:t>da</w:t>
      </w:r>
    </w:p>
    <w:p>
      <w:r>
        <w:t>sie</w:t>
      </w:r>
    </w:p>
    <w:p>
      <w:r>
        <w:t>ja</w:t>
      </w:r>
    </w:p>
    <w:p>
      <w:r>
        <w:t>von</w:t>
      </w:r>
    </w:p>
    <w:p>
      <w:r>
        <w:t>Ärzten</w:t>
      </w:r>
    </w:p>
    <w:p>
      <w:r>
        <w:t>und</w:t>
      </w:r>
    </w:p>
    <w:p>
      <w:r>
        <w:t>der</w:t>
      </w:r>
    </w:p>
    <w:p>
      <w:r>
        <w:t>Polizei</w:t>
      </w:r>
    </w:p>
    <w:p>
      <w:r>
        <w:t>in</w:t>
      </w:r>
    </w:p>
    <w:p>
      <w:r>
        <w:t>Kliniken</w:t>
      </w:r>
    </w:p>
    <w:p>
      <w:r>
        <w:t>massiv</w:t>
      </w:r>
    </w:p>
    <w:p>
      <w:r>
        <w:t>körperlich</w:t>
      </w:r>
    </w:p>
    <w:p>
      <w:r>
        <w:t>und</w:t>
      </w:r>
    </w:p>
    <w:p>
      <w:r>
        <w:t>sexuell</w:t>
      </w:r>
    </w:p>
    <w:p>
      <w:r>
        <w:t>misshandelt</w:t>
      </w:r>
    </w:p>
    <w:p>
      <w:r>
        <w:t>worden</w:t>
      </w:r>
    </w:p>
    <w:p>
      <w:r>
        <w:t>sei</w:t>
      </w:r>
    </w:p>
    <w:p>
      <w:r>
        <w:t>mit</w:t>
      </w:r>
    </w:p>
    <w:p>
      <w:r>
        <w:t>der</w:t>
      </w:r>
    </w:p>
    <w:p>
      <w:r>
        <w:t>Begründung,</w:t>
      </w:r>
    </w:p>
    <w:p>
      <w:r>
        <w:t>dass</w:t>
      </w:r>
    </w:p>
    <w:p>
      <w:r>
        <w:t>sie</w:t>
      </w:r>
    </w:p>
    <w:p>
      <w:r>
        <w:t>zu</w:t>
      </w:r>
    </w:p>
    <w:p>
      <w:r>
        <w:t>viel</w:t>
      </w:r>
    </w:p>
    <w:p>
      <w:r>
        <w:t>Geld</w:t>
      </w:r>
    </w:p>
    <w:p>
      <w:r>
        <w:t>ausgegeben</w:t>
      </w:r>
    </w:p>
    <w:p>
      <w:r>
        <w:t>hätte.</w:t>
      </w:r>
    </w:p>
    <w:p>
      <w:r>
        <w:t>Ihr</w:t>
      </w:r>
    </w:p>
    <w:p>
      <w:r>
        <w:t>sämtliches</w:t>
      </w:r>
    </w:p>
    <w:p>
      <w:r>
        <w:t>verdientes</w:t>
      </w:r>
    </w:p>
    <w:p>
      <w:r>
        <w:t>Geld,</w:t>
      </w:r>
    </w:p>
    <w:p>
      <w:r>
        <w:t>dessen</w:t>
      </w:r>
    </w:p>
    <w:p>
      <w:r>
        <w:t>Auszahlung</w:t>
      </w:r>
    </w:p>
    <w:p>
      <w:r>
        <w:t>die</w:t>
      </w:r>
    </w:p>
    <w:p>
      <w:r>
        <w:t>Stadt</w:t>
      </w:r>
    </w:p>
    <w:p>
      <w:r>
        <w:t>Zürich</w:t>
      </w:r>
    </w:p>
    <w:p>
      <w:r>
        <w:t>ihr</w:t>
      </w:r>
    </w:p>
    <w:p>
      <w:r>
        <w:t>(teilweise)</w:t>
      </w:r>
    </w:p>
    <w:p>
      <w:r>
        <w:t>verweigert</w:t>
      </w:r>
    </w:p>
    <w:p>
      <w:r>
        <w:t>habe,</w:t>
      </w:r>
    </w:p>
    <w:p>
      <w:r>
        <w:t>habe</w:t>
      </w:r>
    </w:p>
    <w:p>
      <w:r>
        <w:t>sie</w:t>
      </w:r>
    </w:p>
    <w:p>
      <w:r>
        <w:t>für</w:t>
      </w:r>
    </w:p>
    <w:p>
      <w:r>
        <w:t>ihre</w:t>
      </w:r>
    </w:p>
    <w:p>
      <w:r>
        <w:t>Mutter</w:t>
      </w:r>
    </w:p>
    <w:p>
      <w:r>
        <w:t>verdient</w:t>
      </w:r>
    </w:p>
    <w:p>
      <w:r>
        <w:t>( Urk.</w:t>
      </w:r>
    </w:p>
    <w:p>
      <w:r>
        <w:t>1</w:t>
      </w:r>
    </w:p>
    <w:p>
      <w:r>
        <w:t>S.</w:t>
      </w:r>
    </w:p>
    <w:p>
      <w:r>
        <w:t>1</w:t>
      </w:r>
    </w:p>
    <w:p>
      <w:r>
        <w:t>f. ).</w:t>
      </w:r>
    </w:p>
    <w:p>
      <w:r>
        <w:t>Im</w:t>
      </w:r>
    </w:p>
    <w:p>
      <w:r>
        <w:t>Übrigen</w:t>
      </w:r>
    </w:p>
    <w:p>
      <w:r>
        <w:t>sei</w:t>
      </w:r>
    </w:p>
    <w:p>
      <w:r>
        <w:t>ihr</w:t>
      </w:r>
    </w:p>
    <w:p>
      <w:r>
        <w:t>beim</w:t>
      </w:r>
    </w:p>
    <w:p>
      <w:r>
        <w:t>Unterzeichnen</w:t>
      </w:r>
    </w:p>
    <w:p>
      <w:r>
        <w:t>der</w:t>
      </w:r>
    </w:p>
    <w:p>
      <w:r>
        <w:t>Leistungsentscheide</w:t>
      </w:r>
    </w:p>
    <w:p>
      <w:r>
        <w:t>jedes</w:t>
      </w:r>
    </w:p>
    <w:p>
      <w:r>
        <w:t>Mal</w:t>
      </w:r>
    </w:p>
    <w:p>
      <w:r>
        <w:t>gesagt</w:t>
      </w:r>
    </w:p>
    <w:p>
      <w:r>
        <w:t>worden,</w:t>
      </w:r>
    </w:p>
    <w:p>
      <w:r>
        <w:t>nur</w:t>
      </w:r>
    </w:p>
    <w:p>
      <w:r>
        <w:t>bei</w:t>
      </w:r>
    </w:p>
    <w:p>
      <w:r>
        <w:t>einem</w:t>
      </w:r>
    </w:p>
    <w:p>
      <w:r>
        <w:t>(abzüglich</w:t>
      </w:r>
    </w:p>
    <w:p>
      <w:r>
        <w:t>Steuern)</w:t>
      </w:r>
    </w:p>
    <w:p>
      <w:r>
        <w:t>mehrfachen</w:t>
      </w:r>
    </w:p>
    <w:p>
      <w:r>
        <w:t>Millionenbetrag</w:t>
      </w:r>
    </w:p>
    <w:p>
      <w:r>
        <w:t>würde</w:t>
      </w:r>
    </w:p>
    <w:p>
      <w:r>
        <w:t>eine</w:t>
      </w:r>
    </w:p>
    <w:p>
      <w:r>
        <w:t>Rückforderung</w:t>
      </w:r>
    </w:p>
    <w:p>
      <w:r>
        <w:t>erfolgen.</w:t>
      </w:r>
    </w:p>
    <w:p>
      <w:r>
        <w:t>Das</w:t>
      </w:r>
    </w:p>
    <w:p>
      <w:r>
        <w:t>genannte</w:t>
      </w:r>
    </w:p>
    <w:p>
      <w:r>
        <w:t>Verkehrskonto</w:t>
      </w:r>
    </w:p>
    <w:p>
      <w:r>
        <w:t>sei</w:t>
      </w:r>
    </w:p>
    <w:p>
      <w:r>
        <w:t>ihr</w:t>
      </w:r>
    </w:p>
    <w:p>
      <w:r>
        <w:t>nicht</w:t>
      </w:r>
    </w:p>
    <w:p>
      <w:r>
        <w:t>bekannt</w:t>
      </w:r>
    </w:p>
    <w:p>
      <w:r>
        <w:t>( Urk.</w:t>
      </w:r>
    </w:p>
    <w:p>
      <w:r>
        <w:t>1</w:t>
      </w:r>
    </w:p>
    <w:p>
      <w:r>
        <w:t>S.</w:t>
      </w:r>
    </w:p>
    <w:p>
      <w:r>
        <w:t>2).</w:t>
      </w:r>
    </w:p>
    <w:p>
      <w:r>
        <w:t>Des</w:t>
      </w:r>
    </w:p>
    <w:p>
      <w:r>
        <w:t>Weiteren</w:t>
      </w:r>
    </w:p>
    <w:p>
      <w:r>
        <w:t>seien</w:t>
      </w:r>
    </w:p>
    <w:p>
      <w:r>
        <w:t>Verhaftungen,</w:t>
      </w:r>
    </w:p>
    <w:p>
      <w:r>
        <w:t>Gefängnisaufenthalte,</w:t>
      </w:r>
    </w:p>
    <w:p>
      <w:r>
        <w:t>Arbeits-</w:t>
      </w:r>
    </w:p>
    <w:p>
      <w:r>
        <w:t>und</w:t>
      </w:r>
    </w:p>
    <w:p>
      <w:r>
        <w:t>Wohnprogramme</w:t>
      </w:r>
    </w:p>
    <w:p>
      <w:r>
        <w:t>teuer</w:t>
      </w:r>
    </w:p>
    <w:p>
      <w:r>
        <w:t>gewesen</w:t>
      </w:r>
    </w:p>
    <w:p>
      <w:r>
        <w:t>und</w:t>
      </w:r>
    </w:p>
    <w:p>
      <w:r>
        <w:t>sie</w:t>
      </w:r>
    </w:p>
    <w:p>
      <w:r>
        <w:t>sei</w:t>
      </w:r>
    </w:p>
    <w:p>
      <w:r>
        <w:t>nicht</w:t>
      </w:r>
    </w:p>
    <w:p>
      <w:r>
        <w:t>bereit,</w:t>
      </w:r>
    </w:p>
    <w:p>
      <w:r>
        <w:t>Geld</w:t>
      </w:r>
    </w:p>
    <w:p>
      <w:r>
        <w:t>zurückzu bezahlen.</w:t>
      </w:r>
    </w:p>
    <w:p>
      <w:r>
        <w:t>Im</w:t>
      </w:r>
    </w:p>
    <w:p>
      <w:r>
        <w:t>Gegenteil</w:t>
      </w:r>
    </w:p>
    <w:p>
      <w:r>
        <w:t>stehe</w:t>
      </w:r>
    </w:p>
    <w:p>
      <w:r>
        <w:t>ihr</w:t>
      </w:r>
    </w:p>
    <w:p>
      <w:r>
        <w:t>eine</w:t>
      </w:r>
    </w:p>
    <w:p>
      <w:r>
        <w:t>Entschädigung</w:t>
      </w:r>
    </w:p>
    <w:p>
      <w:r>
        <w:t>zu.</w:t>
      </w:r>
    </w:p>
    <w:p>
      <w:r>
        <w:t>Auch</w:t>
      </w:r>
    </w:p>
    <w:p>
      <w:r>
        <w:t>die</w:t>
      </w:r>
    </w:p>
    <w:p>
      <w:r>
        <w:t>Pensionskasse</w:t>
      </w:r>
    </w:p>
    <w:p>
      <w:r>
        <w:t>sei</w:t>
      </w:r>
    </w:p>
    <w:p>
      <w:r>
        <w:t>falsch</w:t>
      </w:r>
    </w:p>
    <w:p>
      <w:r>
        <w:t>abgerechnet</w:t>
      </w:r>
    </w:p>
    <w:p>
      <w:r>
        <w:t>worden</w:t>
      </w:r>
    </w:p>
    <w:p>
      <w:r>
        <w:t>und</w:t>
      </w:r>
    </w:p>
    <w:p>
      <w:r>
        <w:t>es</w:t>
      </w:r>
    </w:p>
    <w:p>
      <w:r>
        <w:t>sei</w:t>
      </w:r>
    </w:p>
    <w:p>
      <w:r>
        <w:t>Geld</w:t>
      </w:r>
    </w:p>
    <w:p>
      <w:r>
        <w:t>an</w:t>
      </w:r>
    </w:p>
    <w:p>
      <w:r>
        <w:t>ihre</w:t>
      </w:r>
    </w:p>
    <w:p>
      <w:r>
        <w:t>Beiständin</w:t>
      </w:r>
    </w:p>
    <w:p>
      <w:r>
        <w:t>statt</w:t>
      </w:r>
    </w:p>
    <w:p>
      <w:r>
        <w:t>an</w:t>
      </w:r>
    </w:p>
    <w:p>
      <w:r>
        <w:t>sie</w:t>
      </w:r>
    </w:p>
    <w:p>
      <w:r>
        <w:t>überwiesen</w:t>
      </w:r>
    </w:p>
    <w:p>
      <w:r>
        <w:t>worden</w:t>
      </w:r>
    </w:p>
    <w:p>
      <w:r>
        <w:t>( Urk.</w:t>
      </w:r>
    </w:p>
    <w:p>
      <w:r>
        <w:t>1</w:t>
      </w:r>
    </w:p>
    <w:p>
      <w:r>
        <w:t>S.</w:t>
      </w:r>
    </w:p>
    <w:p>
      <w:r>
        <w:t>2).</w:t>
      </w:r>
    </w:p>
    <w:p>
      <w:r>
        <w:t>Der</w:t>
      </w:r>
    </w:p>
    <w:p>
      <w:r>
        <w:t>Vermögensfreibetrag</w:t>
      </w:r>
    </w:p>
    <w:p>
      <w:r>
        <w:t>werde</w:t>
      </w:r>
    </w:p>
    <w:p>
      <w:r>
        <w:t>auf</w:t>
      </w:r>
    </w:p>
    <w:p>
      <w:r>
        <w:t>dem</w:t>
      </w:r>
    </w:p>
    <w:p>
      <w:r>
        <w:t>Leistungsentscheid</w:t>
      </w:r>
    </w:p>
    <w:p>
      <w:r>
        <w:t>anders</w:t>
      </w:r>
    </w:p>
    <w:p>
      <w:r>
        <w:t>angegeben</w:t>
      </w:r>
    </w:p>
    <w:p>
      <w:r>
        <w:t>und</w:t>
      </w:r>
    </w:p>
    <w:p>
      <w:r>
        <w:t>die</w:t>
      </w:r>
    </w:p>
    <w:p>
      <w:r>
        <w:t>SKOS-Richtlinien</w:t>
      </w:r>
    </w:p>
    <w:p>
      <w:r>
        <w:t>seien</w:t>
      </w:r>
    </w:p>
    <w:p>
      <w:r>
        <w:t>nicht</w:t>
      </w:r>
    </w:p>
    <w:p>
      <w:r>
        <w:t>anwendbar.</w:t>
      </w:r>
    </w:p>
    <w:p>
      <w:r>
        <w:t>Die</w:t>
      </w:r>
    </w:p>
    <w:p>
      <w:r>
        <w:t>Verbeiständung</w:t>
      </w:r>
    </w:p>
    <w:p>
      <w:r>
        <w:t>sei</w:t>
      </w:r>
    </w:p>
    <w:p>
      <w:r>
        <w:t>gegen</w:t>
      </w:r>
    </w:p>
    <w:p>
      <w:r>
        <w:t>ihren</w:t>
      </w:r>
    </w:p>
    <w:p>
      <w:r>
        <w:t>Willen</w:t>
      </w:r>
    </w:p>
    <w:p>
      <w:r>
        <w:t>erfolgt</w:t>
      </w:r>
    </w:p>
    <w:p>
      <w:r>
        <w:t>( Urk.</w:t>
      </w:r>
    </w:p>
    <w:p>
      <w:r>
        <w:t>1</w:t>
      </w:r>
    </w:p>
    <w:p>
      <w:r>
        <w:t>S.</w:t>
      </w:r>
    </w:p>
    <w:p>
      <w:r>
        <w:t>3).</w:t>
      </w:r>
    </w:p>
    <w:p>
      <w:r>
        <w:t>Ferner</w:t>
      </w:r>
    </w:p>
    <w:p>
      <w:r>
        <w:t>äusserte</w:t>
      </w:r>
    </w:p>
    <w:p>
      <w:r>
        <w:t>sich</w:t>
      </w:r>
    </w:p>
    <w:p>
      <w:r>
        <w:t>die</w:t>
      </w:r>
    </w:p>
    <w:p>
      <w:r>
        <w:t>Beschwerdeführerin</w:t>
      </w:r>
    </w:p>
    <w:p>
      <w:r>
        <w:t>negativ</w:t>
      </w:r>
    </w:p>
    <w:p>
      <w:r>
        <w:t>über</w:t>
      </w:r>
    </w:p>
    <w:p>
      <w:r>
        <w:t>diverse</w:t>
      </w:r>
    </w:p>
    <w:p>
      <w:r>
        <w:t>Personen</w:t>
      </w:r>
    </w:p>
    <w:p>
      <w:r>
        <w:t>und</w:t>
      </w:r>
    </w:p>
    <w:p>
      <w:r>
        <w:t>legte</w:t>
      </w:r>
    </w:p>
    <w:p>
      <w:r>
        <w:t>dar,</w:t>
      </w:r>
    </w:p>
    <w:p>
      <w:r>
        <w:t>was</w:t>
      </w:r>
    </w:p>
    <w:p>
      <w:r>
        <w:t>ihr</w:t>
      </w:r>
    </w:p>
    <w:p>
      <w:r>
        <w:t>alles</w:t>
      </w:r>
    </w:p>
    <w:p>
      <w:r>
        <w:t>verboten</w:t>
      </w:r>
    </w:p>
    <w:p>
      <w:r>
        <w:t>worden</w:t>
      </w:r>
    </w:p>
    <w:p>
      <w:r>
        <w:t>sei</w:t>
      </w:r>
    </w:p>
    <w:p>
      <w:r>
        <w:t>während</w:t>
      </w:r>
    </w:p>
    <w:p>
      <w:r>
        <w:t>ihres</w:t>
      </w:r>
    </w:p>
    <w:p>
      <w:r>
        <w:t>bisherigen</w:t>
      </w:r>
    </w:p>
    <w:p>
      <w:r>
        <w:t>Lebens</w:t>
      </w:r>
    </w:p>
    <w:p>
      <w:r>
        <w:t>( Urk.</w:t>
      </w:r>
    </w:p>
    <w:p>
      <w:r>
        <w:t>1).</w:t>
      </w:r>
    </w:p>
    <w:p>
      <w:r>
        <w:t>Zum</w:t>
      </w:r>
    </w:p>
    <w:p>
      <w:r>
        <w:t>Beschluss</w:t>
      </w:r>
    </w:p>
    <w:p>
      <w:r>
        <w:t>des</w:t>
      </w:r>
    </w:p>
    <w:p>
      <w:r>
        <w:t>Bezirksrats</w:t>
      </w:r>
    </w:p>
    <w:p>
      <w:r>
        <w:t>vom</w:t>
      </w:r>
    </w:p>
    <w:p>
      <w:r>
        <w:t>2 9.</w:t>
      </w:r>
    </w:p>
    <w:p>
      <w:r>
        <w:t>Februar</w:t>
      </w:r>
    </w:p>
    <w:p>
      <w:r>
        <w:t>2024</w:t>
      </w:r>
    </w:p>
    <w:p>
      <w:r>
        <w:t>nahm</w:t>
      </w:r>
    </w:p>
    <w:p>
      <w:r>
        <w:t>sie</w:t>
      </w:r>
    </w:p>
    <w:p>
      <w:r>
        <w:t>dahingehend</w:t>
      </w:r>
    </w:p>
    <w:p>
      <w:r>
        <w:t>Stellung ,</w:t>
      </w:r>
    </w:p>
    <w:p>
      <w:r>
        <w:t>dass</w:t>
      </w:r>
    </w:p>
    <w:p>
      <w:r>
        <w:t>Erwägung</w:t>
      </w:r>
    </w:p>
    <w:p>
      <w:r>
        <w:rPr>
          <w:b/>
        </w:rPr>
        <w:t>E. 4</w:t>
      </w:r>
    </w:p>
    <w:p>
      <w:r>
        <w:t>Dispositiv- Ziff.</w:t>
      </w:r>
    </w:p>
    <w:p>
      <w:r>
        <w:rPr>
          <w:b/>
        </w:rPr>
        <w:t>E. 4.1</w:t>
      </w:r>
    </w:p>
    <w:p>
      <w:r>
        <w:t>Vorab</w:t>
      </w:r>
    </w:p>
    <w:p>
      <w:r>
        <w:t>ist</w:t>
      </w:r>
    </w:p>
    <w:p>
      <w:r>
        <w:t>zu</w:t>
      </w:r>
    </w:p>
    <w:p>
      <w:r>
        <w:t>bemerken,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in</w:t>
      </w:r>
    </w:p>
    <w:p>
      <w:r>
        <w:t>der</w:t>
      </w:r>
    </w:p>
    <w:p>
      <w:r>
        <w:t>Gerichtsverfügung</w:t>
      </w:r>
    </w:p>
    <w:p>
      <w:r>
        <w:t>vom</w:t>
      </w:r>
    </w:p>
    <w:p>
      <w:r>
        <w:t>1 7.</w:t>
      </w:r>
    </w:p>
    <w:p>
      <w:r>
        <w:t>September</w:t>
      </w:r>
    </w:p>
    <w:p>
      <w:r>
        <w:t>2024</w:t>
      </w:r>
    </w:p>
    <w:p>
      <w:r>
        <w:t>darauf</w:t>
      </w:r>
    </w:p>
    <w:p>
      <w:r>
        <w:t>hingewiesen</w:t>
      </w:r>
    </w:p>
    <w:p>
      <w:r>
        <w:t>worden</w:t>
      </w:r>
    </w:p>
    <w:p>
      <w:r>
        <w:t>ist ,</w:t>
      </w:r>
    </w:p>
    <w:p>
      <w:r>
        <w:t>sie</w:t>
      </w:r>
    </w:p>
    <w:p>
      <w:r>
        <w:t>könne</w:t>
      </w:r>
    </w:p>
    <w:p>
      <w:r>
        <w:t>nach</w:t>
      </w:r>
    </w:p>
    <w:p>
      <w:r>
        <w:t>telefo nischer</w:t>
      </w:r>
    </w:p>
    <w:p>
      <w:r>
        <w:t>Voranmeldung</w:t>
      </w:r>
    </w:p>
    <w:p>
      <w:r>
        <w:t>am</w:t>
      </w:r>
    </w:p>
    <w:p>
      <w:r>
        <w:t>Sitz</w:t>
      </w:r>
    </w:p>
    <w:p>
      <w:r>
        <w:t>des</w:t>
      </w:r>
    </w:p>
    <w:p>
      <w:r>
        <w:t>Gerichts</w:t>
      </w:r>
    </w:p>
    <w:p>
      <w:r>
        <w:t>Akteneinsicht</w:t>
      </w:r>
    </w:p>
    <w:p>
      <w:r>
        <w:t>nehmen</w:t>
      </w:r>
    </w:p>
    <w:p>
      <w:r>
        <w:t>( Urk.</w:t>
      </w:r>
    </w:p>
    <w:p>
      <w:r>
        <w:t>S.</w:t>
      </w:r>
    </w:p>
    <w:p>
      <w:r>
        <w:t>2</w:t>
      </w:r>
    </w:p>
    <w:p>
      <w:r>
        <w:t>Ziff.</w:t>
      </w:r>
    </w:p>
    <w:p>
      <w:r>
        <w:t>3).</w:t>
      </w:r>
    </w:p>
    <w:p>
      <w:r>
        <w:t>Im</w:t>
      </w:r>
    </w:p>
    <w:p>
      <w:r>
        <w:t>Übrigen</w:t>
      </w:r>
    </w:p>
    <w:p>
      <w:r>
        <w:t>fehlt</w:t>
      </w:r>
    </w:p>
    <w:p>
      <w:r>
        <w:t>es</w:t>
      </w:r>
    </w:p>
    <w:p>
      <w:r>
        <w:t>an</w:t>
      </w:r>
    </w:p>
    <w:p>
      <w:r>
        <w:t>Hinweisen</w:t>
      </w:r>
    </w:p>
    <w:p>
      <w:r>
        <w:t>darauf,</w:t>
      </w:r>
    </w:p>
    <w:p>
      <w:r>
        <w:t>dass</w:t>
      </w:r>
    </w:p>
    <w:p>
      <w:r>
        <w:t>die</w:t>
      </w:r>
    </w:p>
    <w:p>
      <w:r>
        <w:t>Entscheide</w:t>
      </w:r>
    </w:p>
    <w:p>
      <w:r>
        <w:t>des</w:t>
      </w:r>
    </w:p>
    <w:p>
      <w:r>
        <w:t>Bezirkrats</w:t>
      </w:r>
    </w:p>
    <w:p>
      <w:r>
        <w:t>( Urk.</w:t>
      </w:r>
    </w:p>
    <w:p>
      <w:r>
        <w:t>21/12),</w:t>
      </w:r>
    </w:p>
    <w:p>
      <w:r>
        <w:t>des</w:t>
      </w:r>
    </w:p>
    <w:p>
      <w:r>
        <w:t>Verwaltungsgerichts</w:t>
      </w:r>
    </w:p>
    <w:p>
      <w:r>
        <w:t>( Urk.</w:t>
      </w:r>
    </w:p>
    <w:p>
      <w:r>
        <w:t>21/14)</w:t>
      </w:r>
    </w:p>
    <w:p>
      <w:r>
        <w:t>und</w:t>
      </w:r>
    </w:p>
    <w:p>
      <w:r>
        <w:t>des</w:t>
      </w:r>
    </w:p>
    <w:p>
      <w:r>
        <w:t>Bundes gerichts</w:t>
      </w:r>
    </w:p>
    <w:p>
      <w:r>
        <w:t>( Urk.</w:t>
      </w:r>
    </w:p>
    <w:p>
      <w:r>
        <w:t>21/ 17)</w:t>
      </w:r>
    </w:p>
    <w:p>
      <w:r>
        <w:t>der</w:t>
      </w:r>
    </w:p>
    <w:p>
      <w:r>
        <w:t>Beschwerdeführerin</w:t>
      </w:r>
    </w:p>
    <w:p>
      <w:r>
        <w:t>nicht</w:t>
      </w:r>
    </w:p>
    <w:p>
      <w:r>
        <w:t>korrekt</w:t>
      </w:r>
    </w:p>
    <w:p>
      <w:r>
        <w:t>-</w:t>
      </w:r>
    </w:p>
    <w:p>
      <w:r>
        <w:t>wie</w:t>
      </w:r>
    </w:p>
    <w:p>
      <w:r>
        <w:t>in</w:t>
      </w:r>
    </w:p>
    <w:p>
      <w:r>
        <w:t>den</w:t>
      </w:r>
    </w:p>
    <w:p>
      <w:r>
        <w:t>Mittei lungssätzen</w:t>
      </w:r>
    </w:p>
    <w:p>
      <w:r>
        <w:t>der</w:t>
      </w:r>
    </w:p>
    <w:p>
      <w:r>
        <w:t>jeweiligen</w:t>
      </w:r>
    </w:p>
    <w:p>
      <w:r>
        <w:t>Entscheide</w:t>
      </w:r>
    </w:p>
    <w:p>
      <w:r>
        <w:t>vorgesehen</w:t>
      </w:r>
    </w:p>
    <w:p>
      <w:r>
        <w:t>-</w:t>
      </w:r>
    </w:p>
    <w:p>
      <w:r>
        <w:t>zugestellt</w:t>
      </w:r>
    </w:p>
    <w:p>
      <w:r>
        <w:t>worden</w:t>
      </w:r>
    </w:p>
    <w:p>
      <w:r>
        <w:t>wären.</w:t>
      </w:r>
    </w:p>
    <w:p>
      <w:r>
        <w:t>Auch</w:t>
      </w:r>
    </w:p>
    <w:p>
      <w:r>
        <w:t>dass</w:t>
      </w:r>
    </w:p>
    <w:p>
      <w:r>
        <w:t>die</w:t>
      </w:r>
    </w:p>
    <w:p>
      <w:r>
        <w:t>unnummerierte</w:t>
      </w:r>
    </w:p>
    <w:p>
      <w:r>
        <w:t>vorderste</w:t>
      </w:r>
    </w:p>
    <w:p>
      <w:r>
        <w:t>Seite</w:t>
      </w:r>
    </w:p>
    <w:p>
      <w:r>
        <w:t>bei</w:t>
      </w:r>
    </w:p>
    <w:p>
      <w:r>
        <w:t>der</w:t>
      </w:r>
    </w:p>
    <w:p>
      <w:r>
        <w:t>Nummerierung</w:t>
      </w:r>
    </w:p>
    <w:p>
      <w:r>
        <w:t>mitgezählt</w:t>
      </w:r>
    </w:p>
    <w:p>
      <w:r>
        <w:t>wurde,</w:t>
      </w:r>
    </w:p>
    <w:p>
      <w:r>
        <w:t>stellt</w:t>
      </w:r>
    </w:p>
    <w:p>
      <w:r>
        <w:t>entgegen</w:t>
      </w:r>
    </w:p>
    <w:p>
      <w:r>
        <w:t>dem</w:t>
      </w:r>
    </w:p>
    <w:p>
      <w:r>
        <w:t>Vorbringen</w:t>
      </w:r>
    </w:p>
    <w:p>
      <w:r>
        <w:t>der</w:t>
      </w:r>
    </w:p>
    <w:p>
      <w:r>
        <w:t>Beschwerdeführerin</w:t>
      </w:r>
    </w:p>
    <w:p>
      <w:r>
        <w:t>( Urk.</w:t>
      </w:r>
    </w:p>
    <w:p>
      <w:r>
        <w:t>29)</w:t>
      </w:r>
    </w:p>
    <w:p>
      <w:r>
        <w:t>keinen</w:t>
      </w:r>
    </w:p>
    <w:p>
      <w:r>
        <w:t>formellen</w:t>
      </w:r>
    </w:p>
    <w:p>
      <w:r>
        <w:t>Mangel</w:t>
      </w:r>
    </w:p>
    <w:p>
      <w:r>
        <w:t>dar ,</w:t>
      </w:r>
    </w:p>
    <w:p>
      <w:r>
        <w:t>sondern</w:t>
      </w:r>
    </w:p>
    <w:p>
      <w:r>
        <w:t>entspricht</w:t>
      </w:r>
    </w:p>
    <w:p>
      <w:r>
        <w:t>der</w:t>
      </w:r>
    </w:p>
    <w:p>
      <w:r>
        <w:t>Gerichtspraxis .</w:t>
      </w:r>
    </w:p>
    <w:p>
      <w:r>
        <w:rPr>
          <w:b/>
        </w:rPr>
        <w:t>E. 4.2</w:t>
      </w:r>
    </w:p>
    <w:p>
      <w:r>
        <w:t>Im</w:t>
      </w:r>
    </w:p>
    <w:p>
      <w:r>
        <w:t>verwaltungsgerichtlichen</w:t>
      </w:r>
    </w:p>
    <w:p>
      <w:r>
        <w:t>Beschwerdeverfahren</w:t>
      </w:r>
    </w:p>
    <w:p>
      <w:r>
        <w:t>sind</w:t>
      </w:r>
    </w:p>
    <w:p>
      <w:r>
        <w:t>grundsätzlich</w:t>
      </w:r>
    </w:p>
    <w:p>
      <w:r>
        <w:t>nur</w:t>
      </w:r>
    </w:p>
    <w:p>
      <w:r>
        <w:t>Rechtsverhältnisse</w:t>
      </w:r>
    </w:p>
    <w:p>
      <w:r>
        <w:t>zu</w:t>
      </w:r>
    </w:p>
    <w:p>
      <w:r>
        <w:t>überprüfen</w:t>
      </w:r>
    </w:p>
    <w:p>
      <w:r>
        <w:t>beziehungsweise</w:t>
      </w:r>
    </w:p>
    <w:p>
      <w:r>
        <w:t>zu</w:t>
      </w:r>
    </w:p>
    <w:p>
      <w:r>
        <w:t>beurteilen,</w:t>
      </w:r>
    </w:p>
    <w:p>
      <w:r>
        <w:t>zu</w:t>
      </w:r>
    </w:p>
    <w:p>
      <w:r>
        <w:t>denen</w:t>
      </w:r>
    </w:p>
    <w:p>
      <w:r>
        <w:t>die</w:t>
      </w:r>
    </w:p>
    <w:p>
      <w:r>
        <w:t>zuständige</w:t>
      </w:r>
    </w:p>
    <w:p>
      <w:r>
        <w:t>Verwaltungsbehörde</w:t>
      </w:r>
    </w:p>
    <w:p>
      <w:r>
        <w:t>vorgängig</w:t>
      </w:r>
    </w:p>
    <w:p>
      <w:r>
        <w:t>verbindlich</w:t>
      </w:r>
    </w:p>
    <w:p>
      <w:r>
        <w:t>–</w:t>
      </w:r>
    </w:p>
    <w:p>
      <w:r>
        <w:t>in</w:t>
      </w:r>
    </w:p>
    <w:p>
      <w:r>
        <w:t>Form</w:t>
      </w:r>
    </w:p>
    <w:p>
      <w:r>
        <w:t>einer</w:t>
      </w:r>
    </w:p>
    <w:p>
      <w:r>
        <w:t>Verfü gung</w:t>
      </w:r>
    </w:p>
    <w:p>
      <w:r>
        <w:t>beziehungsweise</w:t>
      </w:r>
    </w:p>
    <w:p>
      <w:r>
        <w:t>eines</w:t>
      </w:r>
    </w:p>
    <w:p>
      <w:r>
        <w:t>Einspracheentscheids</w:t>
      </w:r>
    </w:p>
    <w:p>
      <w:r>
        <w:t>–</w:t>
      </w:r>
    </w:p>
    <w:p>
      <w:r>
        <w:t>Stellung</w:t>
      </w:r>
    </w:p>
    <w:p>
      <w:r>
        <w:t>genommen</w:t>
      </w:r>
    </w:p>
    <w:p>
      <w:r>
        <w:t>hat.</w:t>
      </w:r>
    </w:p>
    <w:p>
      <w:r>
        <w:t>Insoweit</w:t>
      </w:r>
    </w:p>
    <w:p>
      <w:r>
        <w:t>bestimmt</w:t>
      </w:r>
    </w:p>
    <w:p>
      <w:r>
        <w:t>der</w:t>
      </w:r>
    </w:p>
    <w:p>
      <w:r>
        <w:t>Einspracheentscheid</w:t>
      </w:r>
    </w:p>
    <w:p>
      <w:r>
        <w:t>den</w:t>
      </w:r>
    </w:p>
    <w:p>
      <w:r>
        <w:t>beschwerdeweise</w:t>
      </w:r>
    </w:p>
    <w:p>
      <w:r>
        <w:t>weiterziehbaren</w:t>
      </w:r>
    </w:p>
    <w:p>
      <w:r>
        <w:t>Anfechtungsgegenstand.</w:t>
      </w:r>
    </w:p>
    <w:p>
      <w:r>
        <w:t>Umgekehrt</w:t>
      </w:r>
    </w:p>
    <w:p>
      <w:r>
        <w:t>fehlt</w:t>
      </w:r>
    </w:p>
    <w:p>
      <w:r>
        <w:t>es</w:t>
      </w:r>
    </w:p>
    <w:p>
      <w:r>
        <w:t>an</w:t>
      </w:r>
    </w:p>
    <w:p>
      <w:r>
        <w:t>einem</w:t>
      </w:r>
    </w:p>
    <w:p>
      <w:r>
        <w:t>Anfechtungsgegenstand</w:t>
      </w:r>
    </w:p>
    <w:p>
      <w:r>
        <w:t>und</w:t>
      </w:r>
    </w:p>
    <w:p>
      <w:r>
        <w:t>somit</w:t>
      </w:r>
    </w:p>
    <w:p>
      <w:r>
        <w:t>an</w:t>
      </w:r>
    </w:p>
    <w:p>
      <w:r>
        <w:t>einer</w:t>
      </w:r>
    </w:p>
    <w:p>
      <w:r>
        <w:t>Sachurteils voraussetzung,</w:t>
      </w:r>
    </w:p>
    <w:p>
      <w:r>
        <w:t>wenn</w:t>
      </w:r>
    </w:p>
    <w:p>
      <w:r>
        <w:t>und</w:t>
      </w:r>
    </w:p>
    <w:p>
      <w:r>
        <w:t>insoweit</w:t>
      </w:r>
    </w:p>
    <w:p>
      <w:r>
        <w:t>kein</w:t>
      </w:r>
    </w:p>
    <w:p>
      <w:r>
        <w:t>Einspracheentscheid</w:t>
      </w:r>
    </w:p>
    <w:p>
      <w:r>
        <w:t>ergangen</w:t>
      </w:r>
    </w:p>
    <w:p>
      <w:r>
        <w:t>ist</w:t>
      </w:r>
    </w:p>
    <w:p>
      <w:r>
        <w:t>(BGE</w:t>
      </w:r>
    </w:p>
    <w:p>
      <w:r>
        <w:t>144</w:t>
      </w:r>
    </w:p>
    <w:p>
      <w:r>
        <w:t>I</w:t>
      </w:r>
    </w:p>
    <w:p>
      <w:r>
        <w:t>11</w:t>
      </w:r>
    </w:p>
    <w:p>
      <w:r>
        <w:t>E.</w:t>
      </w:r>
    </w:p>
    <w:p>
      <w:r>
        <w:t>4.3,</w:t>
      </w:r>
    </w:p>
    <w:p>
      <w:r>
        <w:t>131</w:t>
      </w:r>
    </w:p>
    <w:p>
      <w:r>
        <w:t>V</w:t>
      </w:r>
    </w:p>
    <w:p>
      <w:r>
        <w:t>164</w:t>
      </w:r>
    </w:p>
    <w:p>
      <w:r>
        <w:t>E.</w:t>
      </w:r>
    </w:p>
    <w:p>
      <w:r>
        <w:t>2.1,</w:t>
      </w:r>
    </w:p>
    <w:p>
      <w:r>
        <w:t>125</w:t>
      </w:r>
    </w:p>
    <w:p>
      <w:r>
        <w:t>V</w:t>
      </w:r>
    </w:p>
    <w:p>
      <w:r>
        <w:t>413</w:t>
      </w:r>
    </w:p>
    <w:p>
      <w:r>
        <w:t>E.</w:t>
      </w:r>
    </w:p>
    <w:p>
      <w:r>
        <w:t>1a).</w:t>
      </w:r>
    </w:p>
    <w:p>
      <w:r>
        <w:t>Dementsprechend</w:t>
      </w:r>
    </w:p>
    <w:p>
      <w:r>
        <w:t>ist</w:t>
      </w:r>
    </w:p>
    <w:p>
      <w:r>
        <w:t>auf</w:t>
      </w:r>
    </w:p>
    <w:p>
      <w:r>
        <w:t>die</w:t>
      </w:r>
    </w:p>
    <w:p>
      <w:r>
        <w:t>Beschwerde</w:t>
      </w:r>
    </w:p>
    <w:p>
      <w:r>
        <w:t>hinsichtlich</w:t>
      </w:r>
    </w:p>
    <w:p>
      <w:r>
        <w:t>allfällige r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im</w:t>
      </w:r>
    </w:p>
    <w:p>
      <w:r>
        <w:t>Beschwerde verfahren</w:t>
      </w:r>
    </w:p>
    <w:p>
      <w:r>
        <w:t>gestellte r</w:t>
      </w:r>
    </w:p>
    <w:p>
      <w:r>
        <w:t>Forderungen</w:t>
      </w:r>
    </w:p>
    <w:p>
      <w:r>
        <w:t>gegenüber</w:t>
      </w:r>
    </w:p>
    <w:p>
      <w:r>
        <w:t>der</w:t>
      </w:r>
    </w:p>
    <w:p>
      <w:r>
        <w:t>Beschwerdegegnerin</w:t>
      </w:r>
    </w:p>
    <w:p>
      <w:r>
        <w:t>(vgl.</w:t>
      </w:r>
    </w:p>
    <w:p>
      <w:r>
        <w:t>Urk.</w:t>
      </w:r>
    </w:p>
    <w:p>
      <w:r>
        <w:t>1</w:t>
      </w:r>
    </w:p>
    <w:p>
      <w:r>
        <w:t>S.</w:t>
      </w:r>
    </w:p>
    <w:p>
      <w:r>
        <w:t>2</w:t>
      </w:r>
    </w:p>
    <w:p>
      <w:r>
        <w:t>und</w:t>
      </w:r>
    </w:p>
    <w:p>
      <w:r>
        <w:t>Urk.</w:t>
      </w:r>
    </w:p>
    <w:p>
      <w:r>
        <w:t>29)</w:t>
      </w:r>
    </w:p>
    <w:p>
      <w:r>
        <w:t>nicht</w:t>
      </w:r>
    </w:p>
    <w:p>
      <w:r>
        <w:t>einzutreten.</w:t>
      </w:r>
    </w:p>
    <w:p>
      <w:r>
        <w:t>Sodann</w:t>
      </w:r>
    </w:p>
    <w:p>
      <w:r>
        <w:t>ist</w:t>
      </w:r>
    </w:p>
    <w:p>
      <w:r>
        <w:t>auf</w:t>
      </w:r>
    </w:p>
    <w:p>
      <w:r>
        <w:t>die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geschilderten</w:t>
      </w:r>
    </w:p>
    <w:p>
      <w:r>
        <w:t>Probleme</w:t>
      </w:r>
    </w:p>
    <w:p>
      <w:r>
        <w:t>und</w:t>
      </w:r>
    </w:p>
    <w:p>
      <w:r>
        <w:t>erlebten</w:t>
      </w:r>
    </w:p>
    <w:p>
      <w:r>
        <w:t>Ungerechtigkeiten</w:t>
      </w:r>
    </w:p>
    <w:p>
      <w:r>
        <w:t>nicht</w:t>
      </w:r>
    </w:p>
    <w:p>
      <w:r>
        <w:t>einzugehen,</w:t>
      </w:r>
    </w:p>
    <w:p>
      <w:r>
        <w:t>soweit</w:t>
      </w:r>
    </w:p>
    <w:p>
      <w:r>
        <w:t>diese</w:t>
      </w:r>
    </w:p>
    <w:p>
      <w:r>
        <w:t>für</w:t>
      </w:r>
    </w:p>
    <w:p>
      <w:r>
        <w:t>den</w:t>
      </w:r>
    </w:p>
    <w:p>
      <w:r>
        <w:t>Streitgegenstand</w:t>
      </w:r>
    </w:p>
    <w:p>
      <w:r>
        <w:t>nicht</w:t>
      </w:r>
    </w:p>
    <w:p>
      <w:r>
        <w:t>relevant</w:t>
      </w:r>
    </w:p>
    <w:p>
      <w:r>
        <w:t>sind. 5. 5.1</w:t>
      </w:r>
    </w:p>
    <w:p>
      <w:r>
        <w:t>Unbestritten</w:t>
      </w:r>
    </w:p>
    <w:p>
      <w:r>
        <w:t>geblieben</w:t>
      </w:r>
    </w:p>
    <w:p>
      <w:r>
        <w:t>ist,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in</w:t>
      </w:r>
    </w:p>
    <w:p>
      <w:r>
        <w:t>der</w:t>
      </w:r>
    </w:p>
    <w:p>
      <w:r>
        <w:t>Zeit</w:t>
      </w:r>
    </w:p>
    <w:p>
      <w:r>
        <w:t>von</w:t>
      </w:r>
    </w:p>
    <w:p>
      <w:r>
        <w:t>September</w:t>
      </w:r>
    </w:p>
    <w:p>
      <w:r>
        <w:t>2000</w:t>
      </w:r>
    </w:p>
    <w:p>
      <w:r>
        <w:t>bis</w:t>
      </w:r>
    </w:p>
    <w:p>
      <w:r>
        <w:t>und</w:t>
      </w:r>
    </w:p>
    <w:p>
      <w:r>
        <w:t>mit</w:t>
      </w:r>
    </w:p>
    <w:p>
      <w:r>
        <w:t>Dezember</w:t>
      </w:r>
    </w:p>
    <w:p>
      <w:r>
        <w:t>2021</w:t>
      </w:r>
    </w:p>
    <w:p>
      <w:r>
        <w:t>von</w:t>
      </w:r>
    </w:p>
    <w:p>
      <w:r>
        <w:t>de n</w:t>
      </w:r>
    </w:p>
    <w:p>
      <w:r>
        <w:t>Sozialen</w:t>
      </w:r>
    </w:p>
    <w:p>
      <w:r>
        <w:t>Diensten</w:t>
      </w:r>
    </w:p>
    <w:p>
      <w:r>
        <w:t>der</w:t>
      </w:r>
    </w:p>
    <w:p>
      <w:r>
        <w:t>Stadt</w:t>
      </w:r>
    </w:p>
    <w:p>
      <w:r>
        <w:t>Zürich</w:t>
      </w:r>
    </w:p>
    <w:p>
      <w:r>
        <w:t>wirtschaftlich</w:t>
      </w:r>
    </w:p>
    <w:p>
      <w:r>
        <w:t>unterstützt</w:t>
      </w:r>
    </w:p>
    <w:p>
      <w:r>
        <w:t>wurde</w:t>
      </w:r>
    </w:p>
    <w:p>
      <w:r>
        <w:t>(vgl.</w:t>
      </w:r>
    </w:p>
    <w:p>
      <w:r>
        <w:t>Urk.</w:t>
      </w:r>
    </w:p>
    <w:p>
      <w:r>
        <w:rPr>
          <w:b/>
        </w:rPr>
        <w:t>E. 7</w:t>
      </w:r>
    </w:p>
    <w:p>
      <w:r>
        <w:t>)</w:t>
      </w:r>
    </w:p>
    <w:p>
      <w:r>
        <w:t>sowie</w:t>
      </w:r>
    </w:p>
    <w:p>
      <w:r>
        <w:t>mit</w:t>
      </w:r>
    </w:p>
    <w:p>
      <w:r>
        <w:t>Blick</w:t>
      </w:r>
    </w:p>
    <w:p>
      <w:r>
        <w:t>auf</w:t>
      </w:r>
    </w:p>
    <w:p>
      <w:r>
        <w:t>das</w:t>
      </w:r>
    </w:p>
    <w:p>
      <w:r>
        <w:t>beim</w:t>
      </w:r>
    </w:p>
    <w:p>
      <w:r>
        <w:t>Bezirksrat</w:t>
      </w:r>
    </w:p>
    <w:p>
      <w:r>
        <w:t>Zürich</w:t>
      </w:r>
    </w:p>
    <w:p>
      <w:r>
        <w:t>eingelegte</w:t>
      </w:r>
    </w:p>
    <w:p>
      <w:r>
        <w:t>Rechtsmittel</w:t>
      </w:r>
    </w:p>
    <w:p>
      <w:r>
        <w:t>(vgl.</w:t>
      </w:r>
    </w:p>
    <w:p>
      <w:r>
        <w:t>Urk.</w:t>
      </w:r>
    </w:p>
    <w:p>
      <w:r>
        <w:t>1</w:t>
      </w:r>
    </w:p>
    <w:p>
      <w:r>
        <w:t>und</w:t>
      </w:r>
    </w:p>
    <w:p>
      <w:r>
        <w:t>Urk.</w:t>
      </w:r>
    </w:p>
    <w:p>
      <w:r>
        <w:t>1 4 )</w:t>
      </w:r>
    </w:p>
    <w:p>
      <w:r>
        <w:t>wird</w:t>
      </w:r>
    </w:p>
    <w:p>
      <w:r>
        <w:t>davon</w:t>
      </w:r>
    </w:p>
    <w:p>
      <w:r>
        <w:t>ausgegangen,</w:t>
      </w:r>
    </w:p>
    <w:p>
      <w:r>
        <w:t>dass</w:t>
      </w:r>
    </w:p>
    <w:p>
      <w:r>
        <w:t>sich</w:t>
      </w:r>
    </w:p>
    <w:p>
      <w:r>
        <w:t>die</w:t>
      </w:r>
    </w:p>
    <w:p>
      <w:r>
        <w:t>vorliegende</w:t>
      </w:r>
    </w:p>
    <w:p>
      <w:r>
        <w:t>Beschwerde</w:t>
      </w:r>
    </w:p>
    <w:p>
      <w:r>
        <w:t>lediglich</w:t>
      </w:r>
    </w:p>
    <w:p>
      <w:r>
        <w:t>gegen</w:t>
      </w:r>
    </w:p>
    <w:p>
      <w:r>
        <w:t>Dispositiv-Ziff er</w:t>
      </w:r>
    </w:p>
    <w:p>
      <w:r>
        <w:t>3</w:t>
      </w:r>
    </w:p>
    <w:p>
      <w:r>
        <w:t>richtet.</w:t>
      </w:r>
    </w:p>
    <w:p>
      <w:r>
        <w:t>Andernfalls</w:t>
      </w:r>
    </w:p>
    <w:p>
      <w:r>
        <w:t>wäre</w:t>
      </w:r>
    </w:p>
    <w:p>
      <w:r>
        <w:t>auf</w:t>
      </w:r>
    </w:p>
    <w:p>
      <w:r>
        <w:t>eine</w:t>
      </w:r>
    </w:p>
    <w:p>
      <w:r>
        <w:t>gegen</w:t>
      </w:r>
    </w:p>
    <w:p>
      <w:r>
        <w:t>Disposi tiv-Ziff.</w:t>
      </w:r>
    </w:p>
    <w:p>
      <w:r>
        <w:t>2</w:t>
      </w:r>
    </w:p>
    <w:p>
      <w:r>
        <w:t>gerichtete</w:t>
      </w:r>
    </w:p>
    <w:p>
      <w:r>
        <w:t>Beschwerde</w:t>
      </w:r>
    </w:p>
    <w:p>
      <w:r>
        <w:t>mangels</w:t>
      </w:r>
    </w:p>
    <w:p>
      <w:r>
        <w:t>sachlicher</w:t>
      </w:r>
    </w:p>
    <w:p>
      <w:r>
        <w:t>Zuständigkeit</w:t>
      </w:r>
    </w:p>
    <w:p>
      <w:r>
        <w:t>zur</w:t>
      </w:r>
    </w:p>
    <w:p>
      <w:r>
        <w:t>Beurteilung</w:t>
      </w:r>
    </w:p>
    <w:p>
      <w:r>
        <w:t>des</w:t>
      </w:r>
    </w:p>
    <w:p>
      <w:r>
        <w:t>Sozialhilfe gesetzes</w:t>
      </w:r>
    </w:p>
    <w:p>
      <w:r>
        <w:t>beziehungsweise</w:t>
      </w:r>
    </w:p>
    <w:p>
      <w:r>
        <w:t>des</w:t>
      </w:r>
    </w:p>
    <w:p>
      <w:r>
        <w:t>Anspruchs</w:t>
      </w:r>
    </w:p>
    <w:p>
      <w:r>
        <w:t>auf</w:t>
      </w:r>
    </w:p>
    <w:p>
      <w:r>
        <w:t>wirt schaftliche</w:t>
      </w:r>
    </w:p>
    <w:p>
      <w:r>
        <w:t>Hilfe</w:t>
      </w:r>
    </w:p>
    <w:p>
      <w:r>
        <w:t>ohnehin</w:t>
      </w:r>
    </w:p>
    <w:p>
      <w:r>
        <w:t>nicht</w:t>
      </w:r>
    </w:p>
    <w:p>
      <w:r>
        <w:t>einzutreten.</w:t>
      </w:r>
    </w:p>
    <w:p>
      <w:r>
        <w:t>In</w:t>
      </w:r>
    </w:p>
    <w:p>
      <w:r>
        <w:t>verfahrensrechtlicher</w:t>
      </w:r>
    </w:p>
    <w:p>
      <w:r>
        <w:t>Hinsicht</w:t>
      </w:r>
    </w:p>
    <w:p>
      <w:r>
        <w:t>werden</w:t>
      </w:r>
    </w:p>
    <w:p>
      <w:r>
        <w:t>in</w:t>
      </w:r>
    </w:p>
    <w:p>
      <w:r>
        <w:t>§</w:t>
      </w:r>
    </w:p>
    <w:p>
      <w:r>
        <w:t>32</w:t>
      </w:r>
    </w:p>
    <w:p>
      <w:r>
        <w:t>Abs.</w:t>
      </w:r>
    </w:p>
    <w:p>
      <w:r>
        <w:t>1</w:t>
      </w:r>
    </w:p>
    <w:p>
      <w:r>
        <w:t>EG</w:t>
      </w:r>
    </w:p>
    <w:p>
      <w:r>
        <w:t>KVG</w:t>
      </w:r>
    </w:p>
    <w:p>
      <w:r>
        <w:t>die</w:t>
      </w:r>
    </w:p>
    <w:p>
      <w:r>
        <w:t>Bestimmun gen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Sozialversicherungsrechts</w:t>
      </w:r>
    </w:p>
    <w:p>
      <w:r>
        <w:t>(ATSG)</w:t>
      </w:r>
    </w:p>
    <w:p>
      <w:r>
        <w:t>auf</w:t>
      </w:r>
    </w:p>
    <w:p>
      <w:r>
        <w:t>das</w:t>
      </w:r>
    </w:p>
    <w:p>
      <w:r>
        <w:t>verwaltungsinterne</w:t>
      </w:r>
    </w:p>
    <w:p>
      <w:r>
        <w:t>Verfahren</w:t>
      </w:r>
    </w:p>
    <w:p>
      <w:r>
        <w:t>betref fend</w:t>
      </w:r>
    </w:p>
    <w:p>
      <w:r>
        <w:t>Prämienverbilligungen</w:t>
      </w:r>
    </w:p>
    <w:p>
      <w:r>
        <w:t>(inklusive</w:t>
      </w:r>
    </w:p>
    <w:p>
      <w:r>
        <w:t>Prämienübernahmen)</w:t>
      </w:r>
    </w:p>
    <w:p>
      <w:r>
        <w:t>als</w:t>
      </w:r>
    </w:p>
    <w:p>
      <w:r>
        <w:t>anwendbar</w:t>
      </w:r>
    </w:p>
    <w:p>
      <w:r>
        <w:t>erklärt ,</w:t>
      </w:r>
    </w:p>
    <w:p>
      <w:r>
        <w:t>weshalb</w:t>
      </w:r>
    </w:p>
    <w:p>
      <w:r>
        <w:t>das</w:t>
      </w:r>
    </w:p>
    <w:p>
      <w:r>
        <w:t>Sozial versicherungsgericht</w:t>
      </w:r>
    </w:p>
    <w:p>
      <w:r>
        <w:t>zur</w:t>
      </w:r>
    </w:p>
    <w:p>
      <w:r>
        <w:t>Behandlung</w:t>
      </w:r>
    </w:p>
    <w:p>
      <w:r>
        <w:t>der</w:t>
      </w:r>
    </w:p>
    <w:p>
      <w:r>
        <w:t>vorliegenden</w:t>
      </w:r>
    </w:p>
    <w:p>
      <w:r>
        <w:t>Streitfrage</w:t>
      </w:r>
    </w:p>
    <w:p>
      <w:r>
        <w:t>sachlich</w:t>
      </w:r>
    </w:p>
    <w:p>
      <w:r>
        <w:t>zuständig</w:t>
      </w:r>
    </w:p>
    <w:p>
      <w:r>
        <w:t>ist. 1. 3</w:t>
      </w:r>
    </w:p>
    <w:p>
      <w:r>
        <w:t>Die</w:t>
      </w:r>
    </w:p>
    <w:p>
      <w:r>
        <w:t>Forderungen</w:t>
      </w:r>
    </w:p>
    <w:p>
      <w:r>
        <w:t>der</w:t>
      </w:r>
    </w:p>
    <w:p>
      <w:r>
        <w:t>Versicherer</w:t>
      </w:r>
    </w:p>
    <w:p>
      <w:r>
        <w:t>gegenüber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gehen</w:t>
      </w:r>
    </w:p>
    <w:p>
      <w:r>
        <w:t>auf</w:t>
      </w:r>
    </w:p>
    <w:p>
      <w:r>
        <w:t>die</w:t>
      </w:r>
    </w:p>
    <w:p>
      <w:r>
        <w:t>Gemeinde</w:t>
      </w:r>
    </w:p>
    <w:p>
      <w:r>
        <w:t>über.</w:t>
      </w:r>
    </w:p>
    <w:p>
      <w:r>
        <w:t>Diese</w:t>
      </w:r>
    </w:p>
    <w:p>
      <w:r>
        <w:t>macht</w:t>
      </w:r>
    </w:p>
    <w:p>
      <w:r>
        <w:t>sie</w:t>
      </w:r>
    </w:p>
    <w:p>
      <w:r>
        <w:t>unter</w:t>
      </w:r>
    </w:p>
    <w:p>
      <w:r>
        <w:t>den</w:t>
      </w:r>
    </w:p>
    <w:p>
      <w:r>
        <w:t>Voraussetzungen</w:t>
      </w:r>
    </w:p>
    <w:p>
      <w:r>
        <w:t>von</w:t>
      </w:r>
    </w:p>
    <w:p>
      <w:r>
        <w:t>§§</w:t>
      </w:r>
    </w:p>
    <w:p>
      <w:r>
        <w:t>26–30</w:t>
      </w:r>
    </w:p>
    <w:p>
      <w:r>
        <w:t>SHG</w:t>
      </w:r>
    </w:p>
    <w:p>
      <w:r>
        <w:t>geltend</w:t>
      </w:r>
    </w:p>
    <w:p>
      <w:r>
        <w:t>und</w:t>
      </w:r>
    </w:p>
    <w:p>
      <w:r>
        <w:t>leitet</w:t>
      </w:r>
    </w:p>
    <w:p>
      <w:r>
        <w:t>den</w:t>
      </w:r>
    </w:p>
    <w:p>
      <w:r>
        <w:t>Erlös</w:t>
      </w:r>
    </w:p>
    <w:p>
      <w:r>
        <w:t>dem</w:t>
      </w:r>
    </w:p>
    <w:p>
      <w:r>
        <w:t>Kanton</w:t>
      </w:r>
    </w:p>
    <w:p>
      <w:r>
        <w:t>weiter</w:t>
      </w:r>
    </w:p>
    <w:p>
      <w:r>
        <w:t>(§</w:t>
      </w:r>
    </w:p>
    <w:p>
      <w:r>
        <w:t>15</w:t>
      </w:r>
    </w:p>
    <w:p>
      <w:r>
        <w:t>Abs.</w:t>
      </w:r>
    </w:p>
    <w:p>
      <w:r>
        <w:t>3</w:t>
      </w:r>
    </w:p>
    <w:p>
      <w:r>
        <w:t>EG</w:t>
      </w:r>
    </w:p>
    <w:p>
      <w:r>
        <w:t>KVG).</w:t>
      </w:r>
    </w:p>
    <w:p>
      <w:r>
        <w:t>Gemäss</w:t>
      </w:r>
    </w:p>
    <w:p>
      <w:r>
        <w:t>§</w:t>
      </w:r>
    </w:p>
    <w:p>
      <w:r>
        <w:t>27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SHG</w:t>
      </w:r>
    </w:p>
    <w:p>
      <w:r>
        <w:t>kann</w:t>
      </w:r>
    </w:p>
    <w:p>
      <w:r>
        <w:t>rechtmässig</w:t>
      </w:r>
    </w:p>
    <w:p>
      <w:r>
        <w:t>bezogene</w:t>
      </w:r>
    </w:p>
    <w:p>
      <w:r>
        <w:t>wirtschaftliche</w:t>
      </w:r>
    </w:p>
    <w:p>
      <w:r>
        <w:t>Hilfe</w:t>
      </w:r>
    </w:p>
    <w:p>
      <w:r>
        <w:t>insbesondere</w:t>
      </w:r>
    </w:p>
    <w:p>
      <w:r>
        <w:t>dann</w:t>
      </w:r>
    </w:p>
    <w:p>
      <w:r>
        <w:t>ganz</w:t>
      </w:r>
    </w:p>
    <w:p>
      <w:r>
        <w:t>oder</w:t>
      </w:r>
    </w:p>
    <w:p>
      <w:r>
        <w:t>teilweise</w:t>
      </w:r>
    </w:p>
    <w:p>
      <w:r>
        <w:t>zurückgefordert</w:t>
      </w:r>
    </w:p>
    <w:p>
      <w:r>
        <w:t>werden,</w:t>
      </w:r>
    </w:p>
    <w:p>
      <w:r>
        <w:t>wenn</w:t>
      </w:r>
    </w:p>
    <w:p>
      <w:r>
        <w:t>der</w:t>
      </w:r>
    </w:p>
    <w:p>
      <w:r>
        <w:t>Hilfe empfänger</w:t>
      </w:r>
    </w:p>
    <w:p>
      <w:r>
        <w:t>aus</w:t>
      </w:r>
    </w:p>
    <w:p>
      <w:r>
        <w:t>Erbschaft,</w:t>
      </w:r>
    </w:p>
    <w:p>
      <w:r>
        <w:t>Lotteriegewinn</w:t>
      </w:r>
    </w:p>
    <w:p>
      <w:r>
        <w:t>oder</w:t>
      </w:r>
    </w:p>
    <w:p>
      <w:r>
        <w:t>anderen</w:t>
      </w:r>
    </w:p>
    <w:p>
      <w:r>
        <w:t>nicht</w:t>
      </w:r>
    </w:p>
    <w:p>
      <w:r>
        <w:t>auf</w:t>
      </w:r>
    </w:p>
    <w:p>
      <w:r>
        <w:t>eigene</w:t>
      </w:r>
    </w:p>
    <w:p>
      <w:r>
        <w:t>Arbeits leistung</w:t>
      </w:r>
    </w:p>
    <w:p>
      <w:r>
        <w:t>zurückzuführenden</w:t>
      </w:r>
    </w:p>
    <w:p>
      <w:r>
        <w:t>Gründen</w:t>
      </w:r>
    </w:p>
    <w:p>
      <w:r>
        <w:t>in</w:t>
      </w:r>
    </w:p>
    <w:p>
      <w:r>
        <w:t>finanziell</w:t>
      </w:r>
    </w:p>
    <w:p>
      <w:r>
        <w:t>günstige</w:t>
      </w:r>
    </w:p>
    <w:p>
      <w:r>
        <w:t>Verhältnisse</w:t>
      </w:r>
    </w:p>
    <w:p>
      <w:r>
        <w:t>gelangt.</w:t>
      </w:r>
    </w:p>
    <w:p>
      <w:r>
        <w:t>2.</w:t>
      </w:r>
    </w:p>
    <w:p>
      <w:r>
        <w:rPr>
          <w:b/>
        </w:rPr>
        <w:t>E. 8</w:t>
      </w:r>
    </w:p>
    <w:p>
      <w:r>
        <w:t>September</w:t>
      </w:r>
    </w:p>
    <w:p>
      <w:r>
        <w:t>2023</w:t>
      </w:r>
    </w:p>
    <w:p>
      <w:r>
        <w:t>werden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zum</w:t>
      </w:r>
    </w:p>
    <w:p>
      <w:r>
        <w:t>einen</w:t>
      </w:r>
    </w:p>
    <w:p>
      <w:r>
        <w:t>ausgerichtete</w:t>
      </w:r>
    </w:p>
    <w:p>
      <w:r>
        <w:t>Sozialhilfeleistungen</w:t>
      </w:r>
    </w:p>
    <w:p>
      <w:r>
        <w:t>und</w:t>
      </w:r>
    </w:p>
    <w:p>
      <w:r>
        <w:t>zum</w:t>
      </w:r>
    </w:p>
    <w:p>
      <w:r>
        <w:t>ander e n</w:t>
      </w:r>
    </w:p>
    <w:p>
      <w:r>
        <w:t>übernom mene</w:t>
      </w:r>
    </w:p>
    <w:p>
      <w:r>
        <w:t>Krankenkassenprämien</w:t>
      </w:r>
    </w:p>
    <w:p>
      <w:r>
        <w:t>nach</w:t>
      </w:r>
    </w:p>
    <w:p>
      <w:r>
        <w:t>KVG</w:t>
      </w:r>
    </w:p>
    <w:p>
      <w:r>
        <w:t>zurückgefordert.</w:t>
      </w:r>
    </w:p>
    <w:p>
      <w:r>
        <w:t>Für</w:t>
      </w:r>
    </w:p>
    <w:p>
      <w:r>
        <w:t>die</w:t>
      </w:r>
    </w:p>
    <w:p>
      <w:r>
        <w:t>Prüfung</w:t>
      </w:r>
    </w:p>
    <w:p>
      <w:r>
        <w:t>der</w:t>
      </w:r>
    </w:p>
    <w:p>
      <w:r>
        <w:t>Rückforderung</w:t>
      </w:r>
    </w:p>
    <w:p>
      <w:r>
        <w:t>der</w:t>
      </w:r>
    </w:p>
    <w:p>
      <w:r>
        <w:t>Sozialhilfeleistungen</w:t>
      </w:r>
    </w:p>
    <w:p>
      <w:r>
        <w:t>ist</w:t>
      </w:r>
    </w:p>
    <w:p>
      <w:r>
        <w:t>der</w:t>
      </w:r>
    </w:p>
    <w:p>
      <w:r>
        <w:t>Bezirksrat</w:t>
      </w:r>
    </w:p>
    <w:p>
      <w:r>
        <w:t>sachlich</w:t>
      </w:r>
    </w:p>
    <w:p>
      <w:r>
        <w:t>zuständig ;</w:t>
      </w:r>
    </w:p>
    <w:p>
      <w:r>
        <w:t>er</w:t>
      </w:r>
    </w:p>
    <w:p>
      <w:r>
        <w:t>hat</w:t>
      </w:r>
    </w:p>
    <w:p>
      <w:r>
        <w:t>hierzu</w:t>
      </w:r>
    </w:p>
    <w:p>
      <w:r>
        <w:t>im</w:t>
      </w:r>
    </w:p>
    <w:p>
      <w:r>
        <w:t>Rekursverfahren</w:t>
      </w:r>
    </w:p>
    <w:p>
      <w:r>
        <w:t>den</w:t>
      </w:r>
    </w:p>
    <w:p>
      <w:r>
        <w:t>Beschluss</w:t>
      </w:r>
    </w:p>
    <w:p>
      <w:r>
        <w:t>vom</w:t>
      </w:r>
    </w:p>
    <w:p>
      <w:r>
        <w:t>29.</w:t>
      </w:r>
    </w:p>
    <w:p>
      <w:r>
        <w:t>Februar</w:t>
      </w:r>
    </w:p>
    <w:p>
      <w:r>
        <w:t>2024</w:t>
      </w:r>
    </w:p>
    <w:p>
      <w:r>
        <w:t>gefasst</w:t>
      </w:r>
    </w:p>
    <w:p>
      <w:r>
        <w:t>(Urk.</w:t>
      </w:r>
    </w:p>
    <w:p>
      <w:r>
        <w:t>20 ).</w:t>
      </w:r>
    </w:p>
    <w:p>
      <w:r>
        <w:t>Demgegenüber</w:t>
      </w:r>
    </w:p>
    <w:p>
      <w:r>
        <w:t>fällt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Rückforderung</w:t>
      </w:r>
    </w:p>
    <w:p>
      <w:r>
        <w:t>der</w:t>
      </w:r>
    </w:p>
    <w:p>
      <w:r>
        <w:t>übernommenen</w:t>
      </w:r>
    </w:p>
    <w:p>
      <w:r>
        <w:t>Krankenkassenprämien</w:t>
      </w:r>
    </w:p>
    <w:p>
      <w:r>
        <w:t>aufgrund</w:t>
      </w:r>
    </w:p>
    <w:p>
      <w:r>
        <w:t>der</w:t>
      </w:r>
    </w:p>
    <w:p>
      <w:r>
        <w:t>vorste hend</w:t>
      </w:r>
    </w:p>
    <w:p>
      <w:r>
        <w:t>wieder ge gebenen</w:t>
      </w:r>
    </w:p>
    <w:p>
      <w:r>
        <w:t>Regelungen</w:t>
      </w:r>
    </w:p>
    <w:p>
      <w:r>
        <w:t>im</w:t>
      </w:r>
    </w:p>
    <w:p>
      <w:r>
        <w:t>EG</w:t>
      </w:r>
    </w:p>
    <w:p>
      <w:r>
        <w:t>KVG</w:t>
      </w:r>
    </w:p>
    <w:p>
      <w:r>
        <w:t>und</w:t>
      </w:r>
    </w:p>
    <w:p>
      <w:r>
        <w:t>im</w:t>
      </w:r>
    </w:p>
    <w:p>
      <w:r>
        <w:t>GSVGer</w:t>
      </w:r>
    </w:p>
    <w:p>
      <w:r>
        <w:t>in</w:t>
      </w:r>
    </w:p>
    <w:p>
      <w:r>
        <w:t>die</w:t>
      </w:r>
    </w:p>
    <w:p>
      <w:r>
        <w:t>sachliche</w:t>
      </w:r>
    </w:p>
    <w:p>
      <w:r>
        <w:t>Zuständigkeit</w:t>
      </w:r>
    </w:p>
    <w:p>
      <w:r>
        <w:t>des</w:t>
      </w:r>
    </w:p>
    <w:p>
      <w:r>
        <w:t>Sozialversicherungsgerichts;</w:t>
      </w:r>
    </w:p>
    <w:p>
      <w:r>
        <w:t>dies</w:t>
      </w:r>
    </w:p>
    <w:p>
      <w:r>
        <w:t>ist</w:t>
      </w:r>
    </w:p>
    <w:p>
      <w:r>
        <w:t>unumstritten.</w:t>
      </w:r>
    </w:p>
    <w:p>
      <w:r>
        <w:t>Ebenfalls</w:t>
      </w:r>
    </w:p>
    <w:p>
      <w:r>
        <w:t>nicht</w:t>
      </w:r>
    </w:p>
    <w:p>
      <w:r>
        <w:t>umstritten</w:t>
      </w:r>
    </w:p>
    <w:p>
      <w:r>
        <w:t>ist</w:t>
      </w:r>
    </w:p>
    <w:p>
      <w:r>
        <w:t>die</w:t>
      </w:r>
    </w:p>
    <w:p>
      <w:r>
        <w:t>örtliche</w:t>
      </w:r>
    </w:p>
    <w:p>
      <w:r>
        <w:t>Zuständigkeit</w:t>
      </w:r>
    </w:p>
    <w:p>
      <w:r>
        <w:t>des</w:t>
      </w:r>
    </w:p>
    <w:p>
      <w:r>
        <w:t>Sozialversicherungsgerichts</w:t>
      </w:r>
    </w:p>
    <w:p>
      <w:r>
        <w:t>des</w:t>
      </w:r>
    </w:p>
    <w:p>
      <w:r>
        <w:t>Kantons</w:t>
      </w:r>
    </w:p>
    <w:p>
      <w:r>
        <w:t>Zürich.</w:t>
      </w:r>
    </w:p>
    <w:p>
      <w:r>
        <w:t>Zu</w:t>
      </w:r>
    </w:p>
    <w:p>
      <w:r>
        <w:t>prüfen</w:t>
      </w:r>
    </w:p>
    <w:p>
      <w:r>
        <w:t>ist</w:t>
      </w:r>
    </w:p>
    <w:p>
      <w:r>
        <w:t>vorliegend</w:t>
      </w:r>
    </w:p>
    <w:p>
      <w:r>
        <w:t>allein</w:t>
      </w:r>
    </w:p>
    <w:p>
      <w:r>
        <w:t>die</w:t>
      </w:r>
    </w:p>
    <w:p>
      <w:r>
        <w:t>Frage</w:t>
      </w:r>
    </w:p>
    <w:p>
      <w:r>
        <w:t>der</w:t>
      </w:r>
    </w:p>
    <w:p>
      <w:r>
        <w:t>Rückforderung</w:t>
      </w:r>
    </w:p>
    <w:p>
      <w:r>
        <w:t>von</w:t>
      </w:r>
    </w:p>
    <w:p>
      <w:r>
        <w:t>übernommenen</w:t>
      </w:r>
    </w:p>
    <w:p>
      <w:r>
        <w:t>Krankenver sicherungsprämien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Fr.</w:t>
      </w:r>
    </w:p>
    <w:p>
      <w:r>
        <w:t>5'776.6 5.</w:t>
      </w:r>
    </w:p>
    <w:p>
      <w:r>
        <w:t>Da</w:t>
      </w:r>
    </w:p>
    <w:p>
      <w:r>
        <w:t>der</w:t>
      </w:r>
    </w:p>
    <w:p>
      <w:r>
        <w:t>Streitwert</w:t>
      </w:r>
    </w:p>
    <w:p>
      <w:r>
        <w:t>Fr.</w:t>
      </w:r>
    </w:p>
    <w:p>
      <w:r>
        <w:t>30’000.--</w:t>
      </w:r>
    </w:p>
    <w:p>
      <w:r>
        <w:t>nicht</w:t>
      </w:r>
    </w:p>
    <w:p>
      <w:r>
        <w:t>übersteigt,</w:t>
      </w:r>
    </w:p>
    <w:p>
      <w:r>
        <w:t>fällt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Beschwerde</w:t>
      </w:r>
    </w:p>
    <w:p>
      <w:r>
        <w:t>in</w:t>
      </w:r>
    </w:p>
    <w:p>
      <w:r>
        <w:t>die</w:t>
      </w:r>
    </w:p>
    <w:p>
      <w:r>
        <w:t>einzelrichterliche</w:t>
      </w:r>
    </w:p>
    <w:p>
      <w:r>
        <w:t>Zuständigkeit</w:t>
      </w:r>
    </w:p>
    <w:p>
      <w:r>
        <w:t>(§</w:t>
      </w:r>
    </w:p>
    <w:p>
      <w:r>
        <w:rPr>
          <w:b/>
        </w:rPr>
        <w:t>E. 11</w:t>
      </w:r>
    </w:p>
    <w:p>
      <w:r>
        <w:t>Abs.</w:t>
      </w:r>
    </w:p>
    <w:p>
      <w:r>
        <w:t>1</w:t>
      </w:r>
    </w:p>
    <w:p>
      <w:r>
        <w:t>GSVGer).</w:t>
      </w:r>
    </w:p>
    <w:p>
      <w:r>
        <w:rPr>
          <w:b/>
        </w:rPr>
        <w:t>E. 15</w:t>
      </w:r>
    </w:p>
    <w:p>
      <w:r>
        <w:t>Abs.</w:t>
      </w:r>
    </w:p>
    <w:p>
      <w:r>
        <w:t>3</w:t>
      </w:r>
    </w:p>
    <w:p>
      <w:r>
        <w:t>EG</w:t>
      </w:r>
    </w:p>
    <w:p>
      <w:r>
        <w:t>KVG</w:t>
      </w:r>
    </w:p>
    <w:p>
      <w:r>
        <w:t>zur</w:t>
      </w:r>
    </w:p>
    <w:p>
      <w:r>
        <w:t>Rückerstattung</w:t>
      </w:r>
    </w:p>
    <w:p>
      <w:r>
        <w:t>der</w:t>
      </w:r>
    </w:p>
    <w:p>
      <w:r>
        <w:t>übernommenen</w:t>
      </w:r>
    </w:p>
    <w:p>
      <w:r>
        <w:t>KVG-Prämien</w:t>
      </w:r>
    </w:p>
    <w:p>
      <w:r>
        <w:t>verpflich tet .</w:t>
      </w:r>
    </w:p>
    <w:p>
      <w:r>
        <w:t>Auch</w:t>
      </w:r>
    </w:p>
    <w:p>
      <w:r>
        <w:t>nach</w:t>
      </w:r>
    </w:p>
    <w:p>
      <w:r>
        <w:t>erfolgter</w:t>
      </w:r>
    </w:p>
    <w:p>
      <w:r>
        <w:t>Rückerstattung</w:t>
      </w:r>
    </w:p>
    <w:p>
      <w:r>
        <w:t>liege</w:t>
      </w:r>
    </w:p>
    <w:p>
      <w:r>
        <w:t>ihr</w:t>
      </w:r>
    </w:p>
    <w:p>
      <w:r>
        <w:t>Erbanteil</w:t>
      </w:r>
    </w:p>
    <w:p>
      <w:r>
        <w:t>mit</w:t>
      </w:r>
    </w:p>
    <w:p>
      <w:r>
        <w:t>rund</w:t>
      </w:r>
    </w:p>
    <w:p>
      <w:r>
        <w:t>Fr.</w:t>
      </w:r>
    </w:p>
    <w:p>
      <w:r>
        <w:t>200‘000.--</w:t>
      </w:r>
    </w:p>
    <w:p>
      <w:r>
        <w:t>noch</w:t>
      </w:r>
    </w:p>
    <w:p>
      <w:r>
        <w:t>über</w:t>
      </w:r>
    </w:p>
    <w:p>
      <w:r>
        <w:t>Fr.</w:t>
      </w:r>
    </w:p>
    <w:p>
      <w:r>
        <w:t>30‘000.--,</w:t>
      </w:r>
    </w:p>
    <w:p>
      <w:r>
        <w:t>weshalb</w:t>
      </w:r>
    </w:p>
    <w:p>
      <w:r>
        <w:t>die</w:t>
      </w:r>
    </w:p>
    <w:p>
      <w:r>
        <w:t>Rückforderung</w:t>
      </w:r>
    </w:p>
    <w:p>
      <w:r>
        <w:t>auch</w:t>
      </w:r>
    </w:p>
    <w:p>
      <w:r>
        <w:t>verhältnismässig</w:t>
      </w:r>
    </w:p>
    <w:p>
      <w:r>
        <w:t>sei</w:t>
      </w:r>
    </w:p>
    <w:p>
      <w:r>
        <w:t>( Urk.</w:t>
      </w:r>
    </w:p>
    <w:p>
      <w:r>
        <w:t>2</w:t>
      </w:r>
    </w:p>
    <w:p>
      <w:r>
        <w:t>S.</w:t>
      </w:r>
    </w:p>
    <w:p>
      <w:r>
        <w:t>2</w:t>
      </w:r>
    </w:p>
    <w:p>
      <w:r>
        <w:t>f.) .</w:t>
      </w:r>
    </w:p>
    <w:p>
      <w:r>
        <w:t>Aus</w:t>
      </w:r>
    </w:p>
    <w:p>
      <w:r>
        <w:t>dem</w:t>
      </w:r>
    </w:p>
    <w:p>
      <w:r>
        <w:t>Klient e nkontoauszug</w:t>
      </w:r>
    </w:p>
    <w:p>
      <w:r>
        <w:t>vom</w:t>
      </w:r>
    </w:p>
    <w:p>
      <w:r>
        <w:t>24.</w:t>
      </w:r>
    </w:p>
    <w:p>
      <w:r>
        <w:t>Dezember</w:t>
      </w:r>
    </w:p>
    <w:p>
      <w:r>
        <w:t>2021</w:t>
      </w:r>
    </w:p>
    <w:p>
      <w:r>
        <w:t>betreffend</w:t>
      </w:r>
    </w:p>
    <w:p>
      <w:r>
        <w:t>LA140</w:t>
      </w:r>
    </w:p>
    <w:p>
      <w:r>
        <w:t>(KVG-Prämie</w:t>
      </w:r>
    </w:p>
    <w:p>
      <w:r>
        <w:t>inklusive</w:t>
      </w:r>
    </w:p>
    <w:p>
      <w:r>
        <w:t>Spesen)</w:t>
      </w:r>
    </w:p>
    <w:p>
      <w:r>
        <w:t>für</w:t>
      </w:r>
    </w:p>
    <w:p>
      <w:r>
        <w:t>den</w:t>
      </w:r>
    </w:p>
    <w:p>
      <w:r>
        <w:t>zu</w:t>
      </w:r>
    </w:p>
    <w:p>
      <w:r>
        <w:t>beurte i lenden</w:t>
      </w:r>
    </w:p>
    <w:p>
      <w:r>
        <w:t>Zeitraum</w:t>
      </w:r>
    </w:p>
    <w:p>
      <w:r>
        <w:t>von</w:t>
      </w:r>
    </w:p>
    <w:p>
      <w:r>
        <w:t>April</w:t>
      </w:r>
    </w:p>
    <w:p>
      <w:r>
        <w:t>2020</w:t>
      </w:r>
    </w:p>
    <w:p>
      <w:r>
        <w:t>(Inkrafttreten</w:t>
      </w:r>
    </w:p>
    <w:p>
      <w:r>
        <w:t>des</w:t>
      </w:r>
    </w:p>
    <w:p>
      <w:r>
        <w:t>revidierten</w:t>
      </w:r>
    </w:p>
    <w:p>
      <w:r>
        <w:t>EG</w:t>
      </w:r>
    </w:p>
    <w:p>
      <w:r>
        <w:t>KVG)</w:t>
      </w:r>
    </w:p>
    <w:p>
      <w:r>
        <w:t>bis</w:t>
      </w:r>
    </w:p>
    <w:p>
      <w:r>
        <w:t>und</w:t>
      </w:r>
    </w:p>
    <w:p>
      <w:r>
        <w:t>mit</w:t>
      </w:r>
    </w:p>
    <w:p>
      <w:r>
        <w:t>Dezember</w:t>
      </w:r>
    </w:p>
    <w:p>
      <w:r>
        <w:t>2021</w:t>
      </w:r>
    </w:p>
    <w:p>
      <w:r>
        <w:t>in</w:t>
      </w:r>
    </w:p>
    <w:p>
      <w:r>
        <w:t>Kombination</w:t>
      </w:r>
    </w:p>
    <w:p>
      <w:r>
        <w:t>mit</w:t>
      </w:r>
    </w:p>
    <w:p>
      <w:r>
        <w:t>der</w:t>
      </w:r>
    </w:p>
    <w:p>
      <w:r>
        <w:t>zugehörigen</w:t>
      </w:r>
    </w:p>
    <w:p>
      <w:r>
        <w:t>Rechnung</w:t>
      </w:r>
    </w:p>
    <w:p>
      <w:r>
        <w:t>der</w:t>
      </w:r>
    </w:p>
    <w:p>
      <w:r>
        <w:t>Assura-Basis</w:t>
      </w:r>
    </w:p>
    <w:p>
      <w:r>
        <w:t>SA</w:t>
      </w:r>
    </w:p>
    <w:p>
      <w:r>
        <w:t>gehe</w:t>
      </w:r>
    </w:p>
    <w:p>
      <w:r>
        <w:t>hervor,</w:t>
      </w:r>
    </w:p>
    <w:p>
      <w:r>
        <w:t>dass</w:t>
      </w:r>
    </w:p>
    <w:p>
      <w:r>
        <w:t>die</w:t>
      </w:r>
    </w:p>
    <w:p>
      <w:r>
        <w:t>Sozialen</w:t>
      </w:r>
    </w:p>
    <w:p>
      <w:r>
        <w:t>Dienste</w:t>
      </w:r>
    </w:p>
    <w:p>
      <w:r>
        <w:t>für</w:t>
      </w:r>
    </w:p>
    <w:p>
      <w:r>
        <w:t>die</w:t>
      </w:r>
    </w:p>
    <w:p>
      <w:r>
        <w:t>Beschwerdeführerin</w:t>
      </w:r>
    </w:p>
    <w:p>
      <w:r>
        <w:t>in</w:t>
      </w:r>
    </w:p>
    <w:p>
      <w:r>
        <w:t>diesem</w:t>
      </w:r>
    </w:p>
    <w:p>
      <w:r>
        <w:t>Zeitraum</w:t>
      </w:r>
    </w:p>
    <w:p>
      <w:r>
        <w:t>Krankenkassenprämien</w:t>
      </w:r>
    </w:p>
    <w:p>
      <w:r>
        <w:t>im</w:t>
      </w:r>
    </w:p>
    <w:p>
      <w:r>
        <w:t>Umfang</w:t>
      </w:r>
    </w:p>
    <w:p>
      <w:r>
        <w:t>von</w:t>
      </w:r>
    </w:p>
    <w:p>
      <w:r>
        <w:t>Fr.</w:t>
      </w:r>
    </w:p>
    <w:p>
      <w:r>
        <w:t>5‘776.65</w:t>
      </w:r>
    </w:p>
    <w:p>
      <w:r>
        <w:t>übernommen</w:t>
      </w:r>
    </w:p>
    <w:p>
      <w:r>
        <w:t>gehabt</w:t>
      </w:r>
    </w:p>
    <w:p>
      <w:r>
        <w:t>hätten</w:t>
      </w:r>
    </w:p>
    <w:p>
      <w:r>
        <w:t>( Urk.</w:t>
      </w:r>
    </w:p>
    <w:p>
      <w:r>
        <w:t>2</w:t>
      </w:r>
    </w:p>
    <w:p>
      <w:r>
        <w:t>S.</w:t>
      </w:r>
    </w:p>
    <w:p>
      <w:r>
        <w:t>3-4).</w:t>
      </w:r>
    </w:p>
    <w:p>
      <w:r>
        <w:rPr>
          <w:b/>
        </w:rPr>
        <w:t>E. 20</w:t>
      </w:r>
    </w:p>
    <w:p>
      <w:r>
        <w:t>S.</w:t>
      </w:r>
    </w:p>
    <w:p>
      <w:r>
        <w:t>2</w:t>
      </w:r>
    </w:p>
    <w:p>
      <w:r>
        <w:t>Ziff.</w:t>
      </w:r>
    </w:p>
    <w:p>
      <w:r>
        <w:t>1.1).</w:t>
      </w:r>
    </w:p>
    <w:p>
      <w:r>
        <w:t>Aktenkundig</w:t>
      </w:r>
    </w:p>
    <w:p>
      <w:r>
        <w:t>ist</w:t>
      </w:r>
    </w:p>
    <w:p>
      <w:r>
        <w:t>jedenfalls,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für</w:t>
      </w:r>
    </w:p>
    <w:p>
      <w:r>
        <w:t>die</w:t>
      </w:r>
    </w:p>
    <w:p>
      <w:r>
        <w:t>Zeit</w:t>
      </w:r>
    </w:p>
    <w:p>
      <w:r>
        <w:t>vom</w:t>
      </w:r>
    </w:p>
    <w:p>
      <w:r>
        <w:t>1.</w:t>
      </w:r>
    </w:p>
    <w:p>
      <w:r>
        <w:t>April</w:t>
      </w:r>
    </w:p>
    <w:p>
      <w:r>
        <w:t>2020</w:t>
      </w:r>
    </w:p>
    <w:p>
      <w:r>
        <w:t>bis</w:t>
      </w:r>
    </w:p>
    <w:p>
      <w:r>
        <w:t>zum</w:t>
      </w:r>
    </w:p>
    <w:p>
      <w:r>
        <w:t>3 1.</w:t>
      </w:r>
    </w:p>
    <w:p>
      <w:r>
        <w:t>Dezember</w:t>
      </w:r>
    </w:p>
    <w:p>
      <w:r>
        <w:t>2021</w:t>
      </w:r>
    </w:p>
    <w:p>
      <w:r>
        <w:t>KVG-Prämien</w:t>
      </w:r>
    </w:p>
    <w:p>
      <w:r>
        <w:t>der</w:t>
      </w:r>
    </w:p>
    <w:p>
      <w:r>
        <w:t>Beschwerdeführerin</w:t>
      </w:r>
    </w:p>
    <w:p>
      <w:r>
        <w:t>im</w:t>
      </w:r>
    </w:p>
    <w:p>
      <w:r>
        <w:t>Umfang</w:t>
      </w:r>
    </w:p>
    <w:p>
      <w:r>
        <w:t>von</w:t>
      </w:r>
    </w:p>
    <w:p>
      <w:r>
        <w:t>Fr.</w:t>
      </w:r>
    </w:p>
    <w:p>
      <w:r>
        <w:t>5'776.65</w:t>
      </w:r>
    </w:p>
    <w:p>
      <w:r>
        <w:t>übernommen</w:t>
      </w:r>
    </w:p>
    <w:p>
      <w:r>
        <w:t>hat</w:t>
      </w:r>
    </w:p>
    <w:p>
      <w:r>
        <w:t>( Urk.</w:t>
      </w:r>
    </w:p>
    <w:p>
      <w:r>
        <w:t>21/II/2). 5.2</w:t>
      </w:r>
    </w:p>
    <w:p>
      <w:r>
        <w:t>Des</w:t>
      </w:r>
    </w:p>
    <w:p>
      <w:r>
        <w:t>Weiteren</w:t>
      </w:r>
    </w:p>
    <w:p>
      <w:r>
        <w:t>ergibt</w:t>
      </w:r>
    </w:p>
    <w:p>
      <w:r>
        <w:t>sich</w:t>
      </w:r>
    </w:p>
    <w:p>
      <w:r>
        <w:t>aus</w:t>
      </w:r>
    </w:p>
    <w:p>
      <w:r>
        <w:t>den</w:t>
      </w:r>
    </w:p>
    <w:p>
      <w:r>
        <w:t>Akten,</w:t>
      </w:r>
    </w:p>
    <w:p>
      <w:r>
        <w:t>dass</w:t>
      </w:r>
    </w:p>
    <w:p>
      <w:r>
        <w:t>die</w:t>
      </w:r>
    </w:p>
    <w:p>
      <w:r>
        <w:t>Mutter</w:t>
      </w:r>
    </w:p>
    <w:p>
      <w:r>
        <w:t>der</w:t>
      </w:r>
    </w:p>
    <w:p>
      <w:r>
        <w:t>Beschwerdeführerin</w:t>
      </w:r>
    </w:p>
    <w:p>
      <w:r>
        <w:t>im</w:t>
      </w:r>
    </w:p>
    <w:p>
      <w:r>
        <w:t>August</w:t>
      </w:r>
    </w:p>
    <w:p>
      <w:r>
        <w:t>2019</w:t>
      </w:r>
    </w:p>
    <w:p>
      <w:r>
        <w:t>verstorben</w:t>
      </w:r>
    </w:p>
    <w:p>
      <w:r>
        <w:t>ist</w:t>
      </w:r>
    </w:p>
    <w:p>
      <w:r>
        <w:t>und</w:t>
      </w:r>
    </w:p>
    <w:p>
      <w:r>
        <w:t>unter</w:t>
      </w:r>
    </w:p>
    <w:p>
      <w:r>
        <w:t>anderem</w:t>
      </w:r>
    </w:p>
    <w:p>
      <w:r>
        <w:t>die</w:t>
      </w:r>
    </w:p>
    <w:p>
      <w:r>
        <w:t>Beschwerdeführerin</w:t>
      </w:r>
    </w:p>
    <w:p>
      <w:r>
        <w:t>als</w:t>
      </w:r>
    </w:p>
    <w:p>
      <w:r>
        <w:t>Erbin</w:t>
      </w:r>
    </w:p>
    <w:p>
      <w:r>
        <w:t>hinterlassen</w:t>
      </w:r>
    </w:p>
    <w:p>
      <w:r>
        <w:t>hat .</w:t>
      </w:r>
    </w:p>
    <w:p>
      <w:r>
        <w:t>Ihr</w:t>
      </w:r>
    </w:p>
    <w:p>
      <w:r>
        <w:t>Erbanteil</w:t>
      </w:r>
    </w:p>
    <w:p>
      <w:r>
        <w:t>betrug</w:t>
      </w:r>
    </w:p>
    <w:p>
      <w:r>
        <w:t>nach</w:t>
      </w:r>
    </w:p>
    <w:p>
      <w:r>
        <w:t>einer</w:t>
      </w:r>
    </w:p>
    <w:p>
      <w:r>
        <w:t>ersten</w:t>
      </w:r>
    </w:p>
    <w:p>
      <w:r>
        <w:t>Berechnung</w:t>
      </w:r>
    </w:p>
    <w:p>
      <w:r>
        <w:t>Fr.</w:t>
      </w:r>
    </w:p>
    <w:p>
      <w:r>
        <w:t>498'995.--</w:t>
      </w:r>
    </w:p>
    <w:p>
      <w:r>
        <w:t>( Urk.</w:t>
      </w:r>
    </w:p>
    <w:p>
      <w:r>
        <w:t>21/II/3</w:t>
      </w:r>
    </w:p>
    <w:p>
      <w:r>
        <w:t>in</w:t>
      </w:r>
    </w:p>
    <w:p>
      <w:r>
        <w:t>Verbindung</w:t>
      </w:r>
    </w:p>
    <w:p>
      <w:r>
        <w:t>mit</w:t>
      </w:r>
    </w:p>
    <w:p>
      <w:r>
        <w:t>Urk.</w:t>
      </w:r>
    </w:p>
    <w:p>
      <w:r>
        <w:t>21/II/4 ).</w:t>
      </w:r>
    </w:p>
    <w:p>
      <w:r>
        <w:t>Nachdem</w:t>
      </w:r>
    </w:p>
    <w:p>
      <w:r>
        <w:t>der</w:t>
      </w:r>
    </w:p>
    <w:p>
      <w:r>
        <w:t>Willensvollstrecker</w:t>
      </w:r>
    </w:p>
    <w:p>
      <w:r>
        <w:t>die</w:t>
      </w:r>
    </w:p>
    <w:p>
      <w:r>
        <w:t>in</w:t>
      </w:r>
    </w:p>
    <w:p>
      <w:r>
        <w:t>der</w:t>
      </w:r>
    </w:p>
    <w:p>
      <w:r>
        <w:t>Erbmasse</w:t>
      </w:r>
    </w:p>
    <w:p>
      <w:r>
        <w:t>vorhandenen</w:t>
      </w:r>
    </w:p>
    <w:p>
      <w:r>
        <w:t>Aktien</w:t>
      </w:r>
    </w:p>
    <w:p>
      <w:r>
        <w:t>zu</w:t>
      </w:r>
    </w:p>
    <w:p>
      <w:r>
        <w:t>einem</w:t>
      </w:r>
    </w:p>
    <w:p>
      <w:r>
        <w:t>«guten</w:t>
      </w:r>
    </w:p>
    <w:p>
      <w:r>
        <w:t>Preis»</w:t>
      </w:r>
    </w:p>
    <w:p>
      <w:r>
        <w:t>zu</w:t>
      </w:r>
    </w:p>
    <w:p>
      <w:r>
        <w:t>veräussern</w:t>
      </w:r>
    </w:p>
    <w:p>
      <w:r>
        <w:t>vermocht</w:t>
      </w:r>
    </w:p>
    <w:p>
      <w:r>
        <w:t>hatt e</w:t>
      </w:r>
    </w:p>
    <w:p>
      <w:r>
        <w:t>( Urk.</w:t>
      </w:r>
    </w:p>
    <w:p>
      <w:r>
        <w:t>21/II/1,</w:t>
      </w:r>
    </w:p>
    <w:p>
      <w:r>
        <w:t>Aktennotiz</w:t>
      </w:r>
    </w:p>
    <w:p>
      <w:r>
        <w:t>vom</w:t>
      </w:r>
    </w:p>
    <w:p>
      <w:r>
        <w:t>1 8.</w:t>
      </w:r>
    </w:p>
    <w:p>
      <w:r>
        <w:t>Oktober</w:t>
      </w:r>
    </w:p>
    <w:p>
      <w:r>
        <w:t>2021),</w:t>
      </w:r>
    </w:p>
    <w:p>
      <w:r>
        <w:t>erhielt</w:t>
      </w:r>
    </w:p>
    <w:p>
      <w:r>
        <w:t>die</w:t>
      </w:r>
    </w:p>
    <w:p>
      <w:r>
        <w:t>Beschwerdeführerin</w:t>
      </w:r>
    </w:p>
    <w:p>
      <w:r>
        <w:t>gemäss</w:t>
      </w:r>
    </w:p>
    <w:p>
      <w:r>
        <w:t>ihrer</w:t>
      </w:r>
    </w:p>
    <w:p>
      <w:r>
        <w:t>Steuererklärung</w:t>
      </w:r>
    </w:p>
    <w:p>
      <w:r>
        <w:t>2021</w:t>
      </w:r>
    </w:p>
    <w:p>
      <w:r>
        <w:t>am</w:t>
      </w:r>
    </w:p>
    <w:p>
      <w:r>
        <w:rPr>
          <w:b/>
        </w:rPr>
        <w:t>E. 21</w:t>
      </w:r>
    </w:p>
    <w:p>
      <w:r>
        <w:t>Dezember</w:t>
      </w:r>
    </w:p>
    <w:p>
      <w:r>
        <w:t>2021</w:t>
      </w:r>
    </w:p>
    <w:p>
      <w:r>
        <w:t>erfolgten</w:t>
      </w:r>
    </w:p>
    <w:p>
      <w:r>
        <w:t>Auszahlung</w:t>
      </w:r>
    </w:p>
    <w:p>
      <w:r>
        <w:t>der</w:t>
      </w:r>
    </w:p>
    <w:p>
      <w:r>
        <w:t>Erbschaft</w:t>
      </w:r>
    </w:p>
    <w:p>
      <w:r>
        <w:t>im</w:t>
      </w:r>
    </w:p>
    <w:p>
      <w:r>
        <w:t>Betrag</w:t>
      </w:r>
    </w:p>
    <w:p>
      <w:r>
        <w:t>von</w:t>
      </w:r>
    </w:p>
    <w:p>
      <w:r>
        <w:t>gerundet</w:t>
      </w:r>
    </w:p>
    <w:p>
      <w:r>
        <w:t>Fr.</w:t>
      </w:r>
    </w:p>
    <w:p>
      <w:r>
        <w:t>534'648.--</w:t>
      </w:r>
    </w:p>
    <w:p>
      <w:r>
        <w:t>( Urk.</w:t>
      </w:r>
    </w:p>
    <w:p>
      <w:r>
        <w:t>21/II/5</w:t>
      </w:r>
    </w:p>
    <w:p>
      <w:r>
        <w:t>S.</w:t>
      </w:r>
    </w:p>
    <w:p>
      <w:r>
        <w:t>4</w:t>
      </w:r>
    </w:p>
    <w:p>
      <w:r>
        <w:t>und</w:t>
      </w:r>
    </w:p>
    <w:p>
      <w:r>
        <w:t>S.</w:t>
      </w:r>
    </w:p>
    <w:p>
      <w:r>
        <w:t>9)</w:t>
      </w:r>
    </w:p>
    <w:p>
      <w:r>
        <w:t>ist</w:t>
      </w:r>
    </w:p>
    <w:p>
      <w:r>
        <w:t>die</w:t>
      </w:r>
    </w:p>
    <w:p>
      <w:r>
        <w:t>Beschwerdeführerin</w:t>
      </w:r>
    </w:p>
    <w:p>
      <w:r>
        <w:t>nach</w:t>
      </w:r>
    </w:p>
    <w:p>
      <w:r>
        <w:t>dem</w:t>
      </w:r>
    </w:p>
    <w:p>
      <w:r>
        <w:t>Gesagten</w:t>
      </w:r>
    </w:p>
    <w:p>
      <w:r>
        <w:t>in</w:t>
      </w:r>
    </w:p>
    <w:p>
      <w:r>
        <w:t>finanziell</w:t>
      </w:r>
    </w:p>
    <w:p>
      <w:r>
        <w:t>günstige</w:t>
      </w:r>
    </w:p>
    <w:p>
      <w:r>
        <w:t>Verhältnisse</w:t>
      </w:r>
    </w:p>
    <w:p>
      <w:r>
        <w:t>gekommen .</w:t>
      </w:r>
    </w:p>
    <w:p>
      <w:r>
        <w:t>In</w:t>
      </w:r>
    </w:p>
    <w:p>
      <w:r>
        <w:t>der</w:t>
      </w:r>
    </w:p>
    <w:p>
      <w:r>
        <w:t>Folge</w:t>
      </w:r>
    </w:p>
    <w:p>
      <w:r>
        <w:t>wurde</w:t>
      </w:r>
    </w:p>
    <w:p>
      <w:r>
        <w:t>die</w:t>
      </w:r>
    </w:p>
    <w:p>
      <w:r>
        <w:t>Beschwerdeführerin</w:t>
      </w:r>
    </w:p>
    <w:p>
      <w:r>
        <w:t>mit</w:t>
      </w:r>
    </w:p>
    <w:p>
      <w:r>
        <w:t>Entscheid</w:t>
      </w:r>
    </w:p>
    <w:p>
      <w:r>
        <w:t>der</w:t>
      </w:r>
    </w:p>
    <w:p>
      <w:r>
        <w:t>Sozialbehörde</w:t>
      </w:r>
    </w:p>
    <w:p>
      <w:r>
        <w:t>vom</w:t>
      </w:r>
    </w:p>
    <w:p>
      <w:r>
        <w:t>1 0.</w:t>
      </w:r>
    </w:p>
    <w:p>
      <w:r>
        <w:t>Mai</w:t>
      </w:r>
    </w:p>
    <w:p>
      <w:r>
        <w:t>2021</w:t>
      </w:r>
    </w:p>
    <w:p>
      <w:r>
        <w:t>zur</w:t>
      </w:r>
    </w:p>
    <w:p>
      <w:r>
        <w:t>Rückerstattung</w:t>
      </w:r>
    </w:p>
    <w:p>
      <w:r>
        <w:t>von</w:t>
      </w:r>
    </w:p>
    <w:p>
      <w:r>
        <w:t>für</w:t>
      </w:r>
    </w:p>
    <w:p>
      <w:r>
        <w:t>die</w:t>
      </w:r>
    </w:p>
    <w:p>
      <w:r>
        <w:t>Zeit</w:t>
      </w:r>
    </w:p>
    <w:p>
      <w:r>
        <w:t>bis</w:t>
      </w:r>
    </w:p>
    <w:p>
      <w:r>
        <w:t>zum</w:t>
      </w:r>
    </w:p>
    <w:p>
      <w:r>
        <w:t>1 2.</w:t>
      </w:r>
    </w:p>
    <w:p>
      <w:r>
        <w:t>März</w:t>
      </w:r>
    </w:p>
    <w:p>
      <w:r>
        <w:t>2020</w:t>
      </w:r>
    </w:p>
    <w:p>
      <w:r>
        <w:t>ausbezahlten</w:t>
      </w:r>
    </w:p>
    <w:p>
      <w:r>
        <w:t>Sozialhilfeleistungen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Fr.</w:t>
      </w:r>
    </w:p>
    <w:p>
      <w:r>
        <w:t>267 '224.25</w:t>
      </w:r>
    </w:p>
    <w:p>
      <w:r>
        <w:t>verpflichtet</w:t>
      </w:r>
    </w:p>
    <w:p>
      <w:r>
        <w:t>( Urk.</w:t>
      </w:r>
    </w:p>
    <w:p>
      <w:r>
        <w:t>21/II/ 7</w:t>
      </w:r>
    </w:p>
    <w:p>
      <w:r>
        <w:t>Dispositiv-Ziffer</w:t>
      </w:r>
    </w:p>
    <w:p>
      <w:r>
        <w:t>2 ),</w:t>
      </w:r>
    </w:p>
    <w:p>
      <w:r>
        <w:t>womit</w:t>
      </w:r>
    </w:p>
    <w:p>
      <w:r>
        <w:t>eine</w:t>
      </w:r>
    </w:p>
    <w:p>
      <w:r>
        <w:t>relevante</w:t>
      </w:r>
    </w:p>
    <w:p>
      <w:r>
        <w:t>(Rest-)Erbschaft</w:t>
      </w:r>
    </w:p>
    <w:p>
      <w:r>
        <w:t>von</w:t>
      </w:r>
    </w:p>
    <w:p>
      <w:r>
        <w:t>Fr.</w:t>
      </w:r>
    </w:p>
    <w:p>
      <w:r>
        <w:t>267'423.75</w:t>
      </w:r>
    </w:p>
    <w:p>
      <w:r>
        <w:t>verblieb.</w:t>
      </w:r>
    </w:p>
    <w:p>
      <w:r>
        <w:t>Hernach</w:t>
      </w:r>
    </w:p>
    <w:p>
      <w:r>
        <w:t>wurde</w:t>
      </w:r>
    </w:p>
    <w:p>
      <w:r>
        <w:t>sie</w:t>
      </w:r>
    </w:p>
    <w:p>
      <w:r>
        <w:t>zudem</w:t>
      </w:r>
    </w:p>
    <w:p>
      <w:r>
        <w:t>mit</w:t>
      </w:r>
    </w:p>
    <w:p>
      <w:r>
        <w:t>Entscheid</w:t>
      </w:r>
    </w:p>
    <w:p>
      <w:r>
        <w:t>der</w:t>
      </w:r>
    </w:p>
    <w:p>
      <w:r>
        <w:t>Sozialbehörde</w:t>
      </w:r>
    </w:p>
    <w:p>
      <w:r>
        <w:t>vom</w:t>
      </w:r>
    </w:p>
    <w:p>
      <w:r>
        <w:t>2 8.</w:t>
      </w:r>
    </w:p>
    <w:p>
      <w:r>
        <w:t>September</w:t>
      </w:r>
    </w:p>
    <w:p>
      <w:r>
        <w:t>2023</w:t>
      </w:r>
    </w:p>
    <w:p>
      <w:r>
        <w:t>zur</w:t>
      </w:r>
    </w:p>
    <w:p>
      <w:r>
        <w:t>Rückerstattung</w:t>
      </w:r>
    </w:p>
    <w:p>
      <w:r>
        <w:t>der</w:t>
      </w:r>
    </w:p>
    <w:p>
      <w:r>
        <w:t>in</w:t>
      </w:r>
    </w:p>
    <w:p>
      <w:r>
        <w:t>der</w:t>
      </w:r>
    </w:p>
    <w:p>
      <w:r>
        <w:t>Zeit</w:t>
      </w:r>
    </w:p>
    <w:p>
      <w:r>
        <w:t>vom</w:t>
      </w:r>
    </w:p>
    <w:p>
      <w:r>
        <w:t>17.</w:t>
      </w:r>
    </w:p>
    <w:p>
      <w:r>
        <w:t>März</w:t>
      </w:r>
    </w:p>
    <w:p>
      <w:r>
        <w:t>2020</w:t>
      </w:r>
    </w:p>
    <w:p>
      <w:r>
        <w:t>bis</w:t>
      </w:r>
    </w:p>
    <w:p>
      <w:r>
        <w:t>31.</w:t>
      </w:r>
    </w:p>
    <w:p>
      <w:r>
        <w:t>Dezember</w:t>
      </w:r>
    </w:p>
    <w:p>
      <w:r>
        <w:t>2021</w:t>
      </w:r>
    </w:p>
    <w:p>
      <w:r>
        <w:t>bezogenen</w:t>
      </w:r>
    </w:p>
    <w:p>
      <w:r>
        <w:t>Unterstützungsleistungen</w:t>
      </w:r>
    </w:p>
    <w:p>
      <w:r>
        <w:t>im</w:t>
      </w:r>
    </w:p>
    <w:p>
      <w:r>
        <w:t>Betrag</w:t>
      </w:r>
    </w:p>
    <w:p>
      <w:r>
        <w:t>von</w:t>
      </w:r>
    </w:p>
    <w:p>
      <w:r>
        <w:t>Fr.</w:t>
      </w:r>
    </w:p>
    <w:p>
      <w:r>
        <w:t>39'373.35</w:t>
      </w:r>
    </w:p>
    <w:p>
      <w:r>
        <w:t>verpflichtet</w:t>
      </w:r>
    </w:p>
    <w:p>
      <w:r>
        <w:t>(Urk.</w:t>
      </w:r>
    </w:p>
    <w:p>
      <w:r>
        <w:t>2</w:t>
      </w:r>
    </w:p>
    <w:p>
      <w:r>
        <w:t>Dispositiv-Ziffer</w:t>
      </w:r>
    </w:p>
    <w:p>
      <w:r>
        <w:t>2) ,</w:t>
      </w:r>
    </w:p>
    <w:p>
      <w:r>
        <w:t>was</w:t>
      </w:r>
    </w:p>
    <w:p>
      <w:r>
        <w:t>mit</w:t>
      </w:r>
    </w:p>
    <w:p>
      <w:r>
        <w:t>in</w:t>
      </w:r>
    </w:p>
    <w:p>
      <w:r>
        <w:t>Rechtskraft</w:t>
      </w:r>
    </w:p>
    <w:p>
      <w:r>
        <w:t>erwachsenem</w:t>
      </w:r>
    </w:p>
    <w:p>
      <w:r>
        <w:t>( vgl.</w:t>
      </w:r>
    </w:p>
    <w:p>
      <w:r>
        <w:t>Urk.</w:t>
      </w:r>
    </w:p>
    <w:p>
      <w:r>
        <w:t>18,</w:t>
      </w:r>
    </w:p>
    <w:p>
      <w:r>
        <w:t>Urk.</w:t>
      </w:r>
    </w:p>
    <w:p>
      <w:r>
        <w:t>20</w:t>
      </w:r>
    </w:p>
    <w:p>
      <w:r>
        <w:t>S.</w:t>
      </w:r>
    </w:p>
    <w:p>
      <w:r>
        <w:t>9,</w:t>
      </w:r>
    </w:p>
    <w:p>
      <w:r>
        <w:t>Urk.</w:t>
      </w:r>
    </w:p>
    <w:p>
      <w:r>
        <w:t>21/14</w:t>
      </w:r>
    </w:p>
    <w:p>
      <w:r>
        <w:t>und</w:t>
      </w:r>
    </w:p>
    <w:p>
      <w:r>
        <w:t>Urk.</w:t>
      </w:r>
    </w:p>
    <w:p>
      <w:r>
        <w:t>21/17)</w:t>
      </w:r>
    </w:p>
    <w:p>
      <w:r>
        <w:t>Beschluss</w:t>
      </w:r>
    </w:p>
    <w:p>
      <w:r>
        <w:t>des</w:t>
      </w:r>
    </w:p>
    <w:p>
      <w:r>
        <w:t>Bezirksrats</w:t>
      </w:r>
    </w:p>
    <w:p>
      <w:r>
        <w:t>Zürich</w:t>
      </w:r>
    </w:p>
    <w:p>
      <w:r>
        <w:t>vom</w:t>
      </w:r>
    </w:p>
    <w:p>
      <w:r>
        <w:t>2 9.</w:t>
      </w:r>
    </w:p>
    <w:p>
      <w:r>
        <w:t>Februar</w:t>
      </w:r>
    </w:p>
    <w:p>
      <w:r>
        <w:t>2024</w:t>
      </w:r>
    </w:p>
    <w:p>
      <w:r>
        <w:t>bestätigt</w:t>
      </w:r>
    </w:p>
    <w:p>
      <w:r>
        <w:t>wurde</w:t>
      </w:r>
    </w:p>
    <w:p>
      <w:r>
        <w:t>( Urk.</w:t>
      </w:r>
    </w:p>
    <w:p>
      <w:r>
        <w:t>20).</w:t>
      </w:r>
    </w:p>
    <w:p>
      <w:r>
        <w:t>Folglich</w:t>
      </w:r>
    </w:p>
    <w:p>
      <w:r>
        <w:t>sind</w:t>
      </w:r>
    </w:p>
    <w:p>
      <w:r>
        <w:t>von</w:t>
      </w:r>
    </w:p>
    <w:p>
      <w:r>
        <w:t>der</w:t>
      </w:r>
    </w:p>
    <w:p>
      <w:r>
        <w:t>Erbschaft</w:t>
      </w:r>
    </w:p>
    <w:p>
      <w:r>
        <w:t>vorliegend</w:t>
      </w:r>
    </w:p>
    <w:p>
      <w:r>
        <w:t>noch</w:t>
      </w:r>
    </w:p>
    <w:p>
      <w:r>
        <w:t>Fr.</w:t>
      </w:r>
    </w:p>
    <w:p>
      <w:r>
        <w:t>228'050.40</w:t>
      </w:r>
    </w:p>
    <w:p>
      <w:r>
        <w:t>( Fr.</w:t>
      </w:r>
    </w:p>
    <w:p>
      <w:r>
        <w:t>267'423.75</w:t>
      </w:r>
    </w:p>
    <w:p>
      <w:r>
        <w:t>minus</w:t>
      </w:r>
    </w:p>
    <w:p>
      <w:r>
        <w:t>Fr.</w:t>
      </w:r>
    </w:p>
    <w:p>
      <w:r>
        <w:t>39'373.35)</w:t>
      </w:r>
    </w:p>
    <w:p>
      <w:r>
        <w:t>zu</w:t>
      </w:r>
    </w:p>
    <w:p>
      <w:r>
        <w:t>berücksichtigen,</w:t>
      </w:r>
    </w:p>
    <w:p>
      <w:r>
        <w:t>womit</w:t>
      </w:r>
    </w:p>
    <w:p>
      <w:r>
        <w:t>weiterhin</w:t>
      </w:r>
    </w:p>
    <w:p>
      <w:r>
        <w:t>finanziell</w:t>
      </w:r>
    </w:p>
    <w:p>
      <w:r>
        <w:t>günstige</w:t>
      </w:r>
    </w:p>
    <w:p>
      <w:r>
        <w:t>Verhält nisse</w:t>
      </w:r>
    </w:p>
    <w:p>
      <w:r>
        <w:t>vorliegen,</w:t>
      </w:r>
    </w:p>
    <w:p>
      <w:r>
        <w:t>zumal</w:t>
      </w:r>
    </w:p>
    <w:p>
      <w:r>
        <w:t>der</w:t>
      </w:r>
    </w:p>
    <w:p>
      <w:r>
        <w:t>Freibetrag</w:t>
      </w:r>
    </w:p>
    <w:p>
      <w:r>
        <w:t>von</w:t>
      </w:r>
    </w:p>
    <w:p>
      <w:r>
        <w:t>Fr.</w:t>
      </w:r>
    </w:p>
    <w:p>
      <w:r>
        <w:t>30'000.--</w:t>
      </w:r>
    </w:p>
    <w:p>
      <w:r>
        <w:t>auch</w:t>
      </w:r>
    </w:p>
    <w:p>
      <w:r>
        <w:t>nach</w:t>
      </w:r>
    </w:p>
    <w:p>
      <w:r>
        <w:t>Rückerstattung</w:t>
      </w:r>
    </w:p>
    <w:p>
      <w:r>
        <w:t>der</w:t>
      </w:r>
    </w:p>
    <w:p>
      <w:r>
        <w:t>übernommenen</w:t>
      </w:r>
    </w:p>
    <w:p>
      <w:r>
        <w:t>Prämien</w:t>
      </w:r>
    </w:p>
    <w:p>
      <w:r>
        <w:t>im</w:t>
      </w:r>
    </w:p>
    <w:p>
      <w:r>
        <w:t>Betrag</w:t>
      </w:r>
    </w:p>
    <w:p>
      <w:r>
        <w:t>von</w:t>
      </w:r>
    </w:p>
    <w:p>
      <w:r>
        <w:t>Fr.</w:t>
      </w:r>
    </w:p>
    <w:p>
      <w:r>
        <w:t>5'776.65</w:t>
      </w:r>
    </w:p>
    <w:p>
      <w:r>
        <w:t>noch</w:t>
      </w:r>
    </w:p>
    <w:p>
      <w:r>
        <w:t>deutlich</w:t>
      </w:r>
    </w:p>
    <w:p>
      <w:r>
        <w:t>über schrit ten</w:t>
      </w:r>
    </w:p>
    <w:p>
      <w:r>
        <w:t>ist.</w:t>
      </w:r>
    </w:p>
    <w:p>
      <w:r>
        <w:t>Daher</w:t>
      </w:r>
    </w:p>
    <w:p>
      <w:r>
        <w:t>ist</w:t>
      </w:r>
    </w:p>
    <w:p>
      <w:r>
        <w:t>die</w:t>
      </w:r>
    </w:p>
    <w:p>
      <w:r>
        <w:t>Beschwerdeführerin</w:t>
      </w:r>
    </w:p>
    <w:p>
      <w:r>
        <w:t>gestützt</w:t>
      </w:r>
    </w:p>
    <w:p>
      <w:r>
        <w:t>auf</w:t>
      </w:r>
    </w:p>
    <w:p>
      <w:r>
        <w:t>§</w:t>
      </w:r>
    </w:p>
    <w:p>
      <w:r>
        <w:t>15</w:t>
      </w:r>
    </w:p>
    <w:p>
      <w:r>
        <w:t>Abs.</w:t>
      </w:r>
    </w:p>
    <w:p>
      <w:r>
        <w:t>3</w:t>
      </w:r>
    </w:p>
    <w:p>
      <w:r>
        <w:t>EG</w:t>
      </w:r>
    </w:p>
    <w:p>
      <w:r>
        <w:t>KVG</w:t>
      </w:r>
    </w:p>
    <w:p>
      <w:r>
        <w:t>in</w:t>
      </w:r>
    </w:p>
    <w:p>
      <w:r>
        <w:t>Verbindung</w:t>
      </w:r>
    </w:p>
    <w:p>
      <w:r>
        <w:t>mit</w:t>
      </w:r>
    </w:p>
    <w:p>
      <w:r>
        <w:t>§</w:t>
      </w:r>
    </w:p>
    <w:p>
      <w:r>
        <w:t>27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SHG</w:t>
      </w:r>
    </w:p>
    <w:p>
      <w:r>
        <w:t>für</w:t>
      </w:r>
    </w:p>
    <w:p>
      <w:r>
        <w:t>die</w:t>
      </w:r>
    </w:p>
    <w:p>
      <w:r>
        <w:t>Prämienübernahme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Fr.</w:t>
      </w:r>
    </w:p>
    <w:p>
      <w:r>
        <w:t>5'776.65</w:t>
      </w:r>
    </w:p>
    <w:p>
      <w:r>
        <w:t>rückerstattungspflichtig.</w:t>
      </w:r>
    </w:p>
    <w:p>
      <w:r>
        <w:t>Mit</w:t>
      </w:r>
    </w:p>
    <w:p>
      <w:r>
        <w:t>Blick</w:t>
      </w:r>
    </w:p>
    <w:p>
      <w:r>
        <w:t>auf</w:t>
      </w:r>
    </w:p>
    <w:p>
      <w:r>
        <w:t>diese</w:t>
      </w:r>
    </w:p>
    <w:p>
      <w:r>
        <w:t>finanzielle</w:t>
      </w:r>
    </w:p>
    <w:p>
      <w:r>
        <w:t>Ausgangslage</w:t>
      </w:r>
    </w:p>
    <w:p>
      <w:r>
        <w:t>ist</w:t>
      </w:r>
    </w:p>
    <w:p>
      <w:r>
        <w:t>diese</w:t>
      </w:r>
    </w:p>
    <w:p>
      <w:r>
        <w:t>Rückforderung</w:t>
      </w:r>
    </w:p>
    <w:p>
      <w:r>
        <w:t>denn</w:t>
      </w:r>
    </w:p>
    <w:p>
      <w:r>
        <w:t>auch</w:t>
      </w:r>
    </w:p>
    <w:p>
      <w:r>
        <w:t>angemessen</w:t>
      </w:r>
    </w:p>
    <w:p>
      <w:r>
        <w:t>und</w:t>
      </w:r>
    </w:p>
    <w:p>
      <w:r>
        <w:t>verhäl tnis mässig . 5.5</w:t>
      </w:r>
    </w:p>
    <w:p>
      <w:r>
        <w:t>Die</w:t>
      </w:r>
    </w:p>
    <w:p>
      <w:r>
        <w:t>Beschwerdeführerin</w:t>
      </w:r>
    </w:p>
    <w:p>
      <w:r>
        <w:t>brachte</w:t>
      </w:r>
    </w:p>
    <w:p>
      <w:r>
        <w:t>vor,</w:t>
      </w:r>
    </w:p>
    <w:p>
      <w:r>
        <w:t>ihr</w:t>
      </w:r>
    </w:p>
    <w:p>
      <w:r>
        <w:t>sei</w:t>
      </w:r>
    </w:p>
    <w:p>
      <w:r>
        <w:t>die</w:t>
      </w:r>
    </w:p>
    <w:p>
      <w:r>
        <w:t>Auskunft</w:t>
      </w:r>
    </w:p>
    <w:p>
      <w:r>
        <w:t>erteilt</w:t>
      </w:r>
    </w:p>
    <w:p>
      <w:r>
        <w:t>worden,</w:t>
      </w:r>
    </w:p>
    <w:p>
      <w:r>
        <w:t>eine</w:t>
      </w:r>
    </w:p>
    <w:p>
      <w:r>
        <w:t>Rückforderung</w:t>
      </w:r>
    </w:p>
    <w:p>
      <w:r>
        <w:t>erfolge</w:t>
      </w:r>
    </w:p>
    <w:p>
      <w:r>
        <w:t>nur,</w:t>
      </w:r>
    </w:p>
    <w:p>
      <w:r>
        <w:t>wenn</w:t>
      </w:r>
    </w:p>
    <w:p>
      <w:r>
        <w:t>sie</w:t>
      </w:r>
    </w:p>
    <w:p>
      <w:r>
        <w:t>mehrere</w:t>
      </w:r>
    </w:p>
    <w:p>
      <w:r>
        <w:t>Millionen</w:t>
      </w:r>
    </w:p>
    <w:p>
      <w:r>
        <w:t>erben</w:t>
      </w:r>
    </w:p>
    <w:p>
      <w:r>
        <w:t>würde</w:t>
      </w:r>
    </w:p>
    <w:p>
      <w:r>
        <w:t>( Urk.</w:t>
      </w:r>
    </w:p>
    <w:p>
      <w:r>
        <w:t>1</w:t>
      </w:r>
    </w:p>
    <w:p>
      <w:r>
        <w:t>S.</w:t>
      </w:r>
    </w:p>
    <w:p>
      <w:r>
        <w:t>2</w:t>
      </w:r>
    </w:p>
    <w:p>
      <w:r>
        <w:t>und</w:t>
      </w:r>
    </w:p>
    <w:p>
      <w:r>
        <w:t>Urk.</w:t>
      </w:r>
    </w:p>
    <w:p>
      <w:r>
        <w:t>29) .</w:t>
      </w:r>
    </w:p>
    <w:p>
      <w:r>
        <w:t>Dass</w:t>
      </w:r>
    </w:p>
    <w:p>
      <w:r>
        <w:t>ihr</w:t>
      </w:r>
    </w:p>
    <w:p>
      <w:r>
        <w:t>eine</w:t>
      </w:r>
    </w:p>
    <w:p>
      <w:r>
        <w:t>entsprechende</w:t>
      </w:r>
    </w:p>
    <w:p>
      <w:r>
        <w:t>Auskunft</w:t>
      </w:r>
    </w:p>
    <w:p>
      <w:r>
        <w:t>effektiv</w:t>
      </w:r>
    </w:p>
    <w:p>
      <w:r>
        <w:t>gegeben</w:t>
      </w:r>
    </w:p>
    <w:p>
      <w:r>
        <w:t>wurde,</w:t>
      </w:r>
    </w:p>
    <w:p>
      <w:r>
        <w:t>belegte</w:t>
      </w:r>
    </w:p>
    <w:p>
      <w:r>
        <w:t>sie</w:t>
      </w:r>
    </w:p>
    <w:p>
      <w:r>
        <w:t>nicht,</w:t>
      </w:r>
    </w:p>
    <w:p>
      <w:r>
        <w:t>und</w:t>
      </w:r>
    </w:p>
    <w:p>
      <w:r>
        <w:t>die</w:t>
      </w:r>
    </w:p>
    <w:p>
      <w:r>
        <w:t>Dokumentation</w:t>
      </w:r>
    </w:p>
    <w:p>
      <w:r>
        <w:t>einer</w:t>
      </w:r>
    </w:p>
    <w:p>
      <w:r>
        <w:t>solchen</w:t>
      </w:r>
    </w:p>
    <w:p>
      <w:r>
        <w:t>ist</w:t>
      </w:r>
    </w:p>
    <w:p>
      <w:r>
        <w:t>auch</w:t>
      </w:r>
    </w:p>
    <w:p>
      <w:r>
        <w:t>in</w:t>
      </w:r>
    </w:p>
    <w:p>
      <w:r>
        <w:t>den</w:t>
      </w:r>
    </w:p>
    <w:p>
      <w:r>
        <w:t>einge reichten</w:t>
      </w:r>
    </w:p>
    <w:p>
      <w:r>
        <w:t>Aktennotizen</w:t>
      </w:r>
    </w:p>
    <w:p>
      <w:r>
        <w:t>nicht</w:t>
      </w:r>
    </w:p>
    <w:p>
      <w:r>
        <w:t>zu</w:t>
      </w:r>
    </w:p>
    <w:p>
      <w:r>
        <w:t>finden</w:t>
      </w:r>
    </w:p>
    <w:p>
      <w:r>
        <w:t>( Urk.</w:t>
      </w:r>
    </w:p>
    <w:p>
      <w:r>
        <w:t>21/II/1).</w:t>
      </w:r>
    </w:p>
    <w:p>
      <w:r>
        <w:t>Daher</w:t>
      </w:r>
    </w:p>
    <w:p>
      <w:r>
        <w:t>ist</w:t>
      </w:r>
    </w:p>
    <w:p>
      <w:r>
        <w:t>fraglich,</w:t>
      </w:r>
    </w:p>
    <w:p>
      <w:r>
        <w:t>ob</w:t>
      </w:r>
    </w:p>
    <w:p>
      <w:r>
        <w:t>es</w:t>
      </w:r>
    </w:p>
    <w:p>
      <w:r>
        <w:t>überhaupt</w:t>
      </w:r>
    </w:p>
    <w:p>
      <w:r>
        <w:t>zur</w:t>
      </w:r>
    </w:p>
    <w:p>
      <w:r>
        <w:t>Erteilung</w:t>
      </w:r>
    </w:p>
    <w:p>
      <w:r>
        <w:t>einer</w:t>
      </w:r>
    </w:p>
    <w:p>
      <w:r>
        <w:t>solchen</w:t>
      </w:r>
    </w:p>
    <w:p>
      <w:r>
        <w:t>falschen</w:t>
      </w:r>
    </w:p>
    <w:p>
      <w:r>
        <w:t>Auskunft</w:t>
      </w:r>
    </w:p>
    <w:p>
      <w:r>
        <w:t>gekommen</w:t>
      </w:r>
    </w:p>
    <w:p>
      <w:r>
        <w:t>ist.</w:t>
      </w:r>
    </w:p>
    <w:p>
      <w:r>
        <w:t>Ohnehin</w:t>
      </w:r>
    </w:p>
    <w:p>
      <w:r>
        <w:t>machte</w:t>
      </w:r>
    </w:p>
    <w:p>
      <w:r>
        <w:t>die</w:t>
      </w:r>
    </w:p>
    <w:p>
      <w:r>
        <w:t>Beschwerdeführerin</w:t>
      </w:r>
    </w:p>
    <w:p>
      <w:r>
        <w:t>indes</w:t>
      </w:r>
    </w:p>
    <w:p>
      <w:r>
        <w:t>nicht</w:t>
      </w:r>
    </w:p>
    <w:p>
      <w:r>
        <w:t>geltend,</w:t>
      </w:r>
    </w:p>
    <w:p>
      <w:r>
        <w:t>im</w:t>
      </w:r>
    </w:p>
    <w:p>
      <w:r>
        <w:t>Vertrauen</w:t>
      </w:r>
    </w:p>
    <w:p>
      <w:r>
        <w:t>auf</w:t>
      </w:r>
    </w:p>
    <w:p>
      <w:r>
        <w:t>diese</w:t>
      </w:r>
    </w:p>
    <w:p>
      <w:r>
        <w:t>falsche</w:t>
      </w:r>
    </w:p>
    <w:p>
      <w:r>
        <w:t>Information</w:t>
      </w:r>
    </w:p>
    <w:p>
      <w:r>
        <w:t>nicht</w:t>
      </w:r>
    </w:p>
    <w:p>
      <w:r>
        <w:t>ohne</w:t>
      </w:r>
    </w:p>
    <w:p>
      <w:r>
        <w:t>Nachteile</w:t>
      </w:r>
    </w:p>
    <w:p>
      <w:r>
        <w:t>rückgängig</w:t>
      </w:r>
    </w:p>
    <w:p>
      <w:r>
        <w:t>zu</w:t>
      </w:r>
    </w:p>
    <w:p>
      <w:r>
        <w:t>machende</w:t>
      </w:r>
    </w:p>
    <w:p>
      <w:r>
        <w:t>Dispositionen</w:t>
      </w:r>
    </w:p>
    <w:p>
      <w:r>
        <w:t>getroffen</w:t>
      </w:r>
    </w:p>
    <w:p>
      <w:r>
        <w:t>zu</w:t>
      </w:r>
    </w:p>
    <w:p>
      <w:r>
        <w:t>haben.</w:t>
      </w:r>
    </w:p>
    <w:p>
      <w:r>
        <w:t>Dies</w:t>
      </w:r>
    </w:p>
    <w:p>
      <w:r>
        <w:t>wäre</w:t>
      </w:r>
    </w:p>
    <w:p>
      <w:r>
        <w:t>jedoch</w:t>
      </w:r>
    </w:p>
    <w:p>
      <w:r>
        <w:t>eine</w:t>
      </w:r>
    </w:p>
    <w:p>
      <w:r>
        <w:t>der</w:t>
      </w:r>
    </w:p>
    <w:p>
      <w:r>
        <w:t>Voraussetzungen,</w:t>
      </w:r>
    </w:p>
    <w:p>
      <w:r>
        <w:t>damit</w:t>
      </w:r>
    </w:p>
    <w:p>
      <w:r>
        <w:t>sich</w:t>
      </w:r>
    </w:p>
    <w:p>
      <w:r>
        <w:t>die</w:t>
      </w:r>
    </w:p>
    <w:p>
      <w:r>
        <w:t>Beschwerdeführerin</w:t>
      </w:r>
    </w:p>
    <w:p>
      <w:r>
        <w:t>gestützt</w:t>
      </w:r>
    </w:p>
    <w:p>
      <w:r>
        <w:t>auf</w:t>
      </w:r>
    </w:p>
    <w:p>
      <w:r>
        <w:t>den</w:t>
      </w:r>
    </w:p>
    <w:p>
      <w:r>
        <w:t>in</w:t>
      </w:r>
    </w:p>
    <w:p>
      <w:r>
        <w:t>Art.</w:t>
      </w:r>
    </w:p>
    <w:p>
      <w:r>
        <w:t>9</w:t>
      </w:r>
    </w:p>
    <w:p>
      <w:r>
        <w:t>der</w:t>
      </w:r>
    </w:p>
    <w:p>
      <w:r>
        <w:t>Bundesverfassung</w:t>
      </w:r>
    </w:p>
    <w:p>
      <w:r>
        <w:t>der</w:t>
      </w:r>
    </w:p>
    <w:p>
      <w:r>
        <w:t>Schwei zerischen</w:t>
      </w:r>
    </w:p>
    <w:p>
      <w:r>
        <w:t>Eidgenossenschaft</w:t>
      </w:r>
    </w:p>
    <w:p>
      <w:r>
        <w:t>(BV)</w:t>
      </w:r>
    </w:p>
    <w:p>
      <w:r>
        <w:t>verankerten</w:t>
      </w:r>
    </w:p>
    <w:p>
      <w:r>
        <w:t>Grundsatz</w:t>
      </w:r>
    </w:p>
    <w:p>
      <w:r>
        <w:t>von</w:t>
      </w:r>
    </w:p>
    <w:p>
      <w:r>
        <w:t>Treu</w:t>
      </w:r>
    </w:p>
    <w:p>
      <w:r>
        <w:t>und</w:t>
      </w:r>
    </w:p>
    <w:p>
      <w:r>
        <w:t>Glauben</w:t>
      </w:r>
    </w:p>
    <w:p>
      <w:r>
        <w:t>auf</w:t>
      </w:r>
    </w:p>
    <w:p>
      <w:r>
        <w:t>Vertrauensschutz</w:t>
      </w:r>
    </w:p>
    <w:p>
      <w:r>
        <w:t>berufen</w:t>
      </w:r>
    </w:p>
    <w:p>
      <w:r>
        <w:t>könnte</w:t>
      </w:r>
    </w:p>
    <w:p>
      <w:r>
        <w:t>( vgl.</w:t>
      </w:r>
    </w:p>
    <w:p>
      <w:r>
        <w:t>BGE</w:t>
      </w:r>
    </w:p>
    <w:p>
      <w:r>
        <w:t>143</w:t>
      </w:r>
    </w:p>
    <w:p>
      <w:r>
        <w:t>V</w:t>
      </w:r>
    </w:p>
    <w:p>
      <w:r>
        <w:t>341</w:t>
      </w:r>
    </w:p>
    <w:p>
      <w:r>
        <w:t>E.</w:t>
      </w:r>
    </w:p>
    <w:p>
      <w:r>
        <w:t>5.2.1 ). 5.6</w:t>
      </w:r>
    </w:p>
    <w:p>
      <w:r>
        <w:t>Zusammenfassend</w:t>
      </w:r>
    </w:p>
    <w:p>
      <w:r>
        <w:t>hat</w:t>
      </w:r>
    </w:p>
    <w:p>
      <w:r>
        <w:t>g estützt</w:t>
      </w:r>
    </w:p>
    <w:p>
      <w:r>
        <w:t>auf</w:t>
      </w:r>
    </w:p>
    <w:p>
      <w:r>
        <w:t>die</w:t>
      </w:r>
    </w:p>
    <w:p>
      <w:r>
        <w:t>vorhandenen</w:t>
      </w:r>
    </w:p>
    <w:p>
      <w:r>
        <w:t>Akten</w:t>
      </w:r>
    </w:p>
    <w:p>
      <w:r>
        <w:t>sowie</w:t>
      </w:r>
    </w:p>
    <w:p>
      <w:r>
        <w:t>insbesondere</w:t>
      </w:r>
    </w:p>
    <w:p>
      <w:r>
        <w:t>mit</w:t>
      </w:r>
    </w:p>
    <w:p>
      <w:r>
        <w:t>Blick</w:t>
      </w:r>
    </w:p>
    <w:p>
      <w:r>
        <w:t>auf</w:t>
      </w:r>
    </w:p>
    <w:p>
      <w:r>
        <w:t>die</w:t>
      </w:r>
    </w:p>
    <w:p>
      <w:r>
        <w:t>nachvollziehbaren</w:t>
      </w:r>
    </w:p>
    <w:p>
      <w:r>
        <w:t>und</w:t>
      </w:r>
    </w:p>
    <w:p>
      <w:r>
        <w:t>überzeugenden</w:t>
      </w:r>
    </w:p>
    <w:p>
      <w:r>
        <w:t>Erwägungen</w:t>
      </w:r>
    </w:p>
    <w:p>
      <w:r>
        <w:t>im</w:t>
      </w:r>
    </w:p>
    <w:p>
      <w:r>
        <w:t>Beschluss</w:t>
      </w:r>
    </w:p>
    <w:p>
      <w:r>
        <w:t>des</w:t>
      </w:r>
    </w:p>
    <w:p>
      <w:r>
        <w:t>Bezirksrats</w:t>
      </w:r>
    </w:p>
    <w:p>
      <w:r>
        <w:t>Zürich</w:t>
      </w:r>
    </w:p>
    <w:p>
      <w:r>
        <w:t>vom</w:t>
      </w:r>
    </w:p>
    <w:p>
      <w:r>
        <w:t>2 9.</w:t>
      </w:r>
    </w:p>
    <w:p>
      <w:r>
        <w:t>Februar</w:t>
      </w:r>
    </w:p>
    <w:p>
      <w:r>
        <w:t>2024</w:t>
      </w:r>
    </w:p>
    <w:p>
      <w:r>
        <w:t>als</w:t>
      </w:r>
    </w:p>
    <w:p>
      <w:r>
        <w:t>erstellt</w:t>
      </w:r>
    </w:p>
    <w:p>
      <w:r>
        <w:t>zu</w:t>
      </w:r>
    </w:p>
    <w:p>
      <w:r>
        <w:t>gelten,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eine</w:t>
      </w:r>
    </w:p>
    <w:p>
      <w:r>
        <w:t>Erbschaft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Fr.</w:t>
      </w:r>
    </w:p>
    <w:p>
      <w:r>
        <w:t>534'647.71</w:t>
      </w:r>
    </w:p>
    <w:p>
      <w:r>
        <w:t>bezie hungsweise</w:t>
      </w:r>
    </w:p>
    <w:p>
      <w:r>
        <w:t>gerundet</w:t>
      </w:r>
    </w:p>
    <w:p>
      <w:r>
        <w:t>Fr.</w:t>
      </w:r>
    </w:p>
    <w:p>
      <w:r>
        <w:t>534'648.--</w:t>
      </w:r>
    </w:p>
    <w:p>
      <w:r>
        <w:t>ausbezahlt</w:t>
      </w:r>
    </w:p>
    <w:p>
      <w:r>
        <w:t>erhalten</w:t>
      </w:r>
    </w:p>
    <w:p>
      <w:r>
        <w:t>hat.</w:t>
      </w:r>
    </w:p>
    <w:p>
      <w:r>
        <w:t>Dadurch</w:t>
      </w:r>
    </w:p>
    <w:p>
      <w:r>
        <w:t>gelangte</w:t>
      </w:r>
    </w:p>
    <w:p>
      <w:r>
        <w:t>sie</w:t>
      </w:r>
    </w:p>
    <w:p>
      <w:r>
        <w:t>in</w:t>
      </w:r>
    </w:p>
    <w:p>
      <w:r>
        <w:t>finanziell</w:t>
      </w:r>
    </w:p>
    <w:p>
      <w:r>
        <w:t>günstige</w:t>
      </w:r>
    </w:p>
    <w:p>
      <w:r>
        <w:t>Verhältnisse,</w:t>
      </w:r>
    </w:p>
    <w:p>
      <w:r>
        <w:t>die</w:t>
      </w:r>
    </w:p>
    <w:p>
      <w:r>
        <w:t>es</w:t>
      </w:r>
    </w:p>
    <w:p>
      <w:r>
        <w:t>ih r</w:t>
      </w:r>
    </w:p>
    <w:p>
      <w:r>
        <w:t>laut</w:t>
      </w:r>
    </w:p>
    <w:p>
      <w:r>
        <w:t>dem</w:t>
      </w:r>
    </w:p>
    <w:p>
      <w:r>
        <w:t>in</w:t>
      </w:r>
    </w:p>
    <w:p>
      <w:r>
        <w:t>Rechtskraft</w:t>
      </w:r>
    </w:p>
    <w:p>
      <w:r>
        <w:t>erwach senen</w:t>
      </w:r>
    </w:p>
    <w:p>
      <w:r>
        <w:t>Beschluss</w:t>
      </w:r>
    </w:p>
    <w:p>
      <w:r>
        <w:t>ermöglichen,</w:t>
      </w:r>
    </w:p>
    <w:p>
      <w:r>
        <w:t>die</w:t>
      </w:r>
    </w:p>
    <w:p>
      <w:r>
        <w:t>zurückgeforderten</w:t>
      </w:r>
    </w:p>
    <w:p>
      <w:r>
        <w:t>Sozialhilfeleistungen</w:t>
      </w:r>
    </w:p>
    <w:p>
      <w:r>
        <w:t>in</w:t>
      </w:r>
    </w:p>
    <w:p>
      <w:r>
        <w:t>Höhe</w:t>
      </w:r>
    </w:p>
    <w:p>
      <w:r>
        <w:t>von</w:t>
      </w:r>
    </w:p>
    <w:p>
      <w:r>
        <w:t>Fr.</w:t>
      </w:r>
    </w:p>
    <w:p>
      <w:r>
        <w:t>39'373.35</w:t>
      </w:r>
    </w:p>
    <w:p>
      <w:r>
        <w:t>zurück zubezahlen</w:t>
      </w:r>
    </w:p>
    <w:p>
      <w:r>
        <w:t>( Urk.</w:t>
      </w:r>
    </w:p>
    <w:p>
      <w:r>
        <w:t>20</w:t>
      </w:r>
    </w:p>
    <w:p>
      <w:r>
        <w:t>i.V.m.</w:t>
      </w:r>
    </w:p>
    <w:p>
      <w:r>
        <w:t>Urk.</w:t>
      </w:r>
    </w:p>
    <w:p>
      <w:r>
        <w:t>2</w:t>
      </w:r>
    </w:p>
    <w:p>
      <w:r>
        <w:t>S.</w:t>
      </w:r>
    </w:p>
    <w:p>
      <w:r>
        <w:t>4</w:t>
      </w:r>
    </w:p>
    <w:p>
      <w:r>
        <w:t>Dispositiv- Ziff.</w:t>
      </w:r>
    </w:p>
    <w:p>
      <w:r>
        <w:t>2 ) .</w:t>
      </w:r>
    </w:p>
    <w:p>
      <w:r>
        <w:t>Wie</w:t>
      </w:r>
    </w:p>
    <w:p>
      <w:r>
        <w:t>bereits</w:t>
      </w:r>
    </w:p>
    <w:p>
      <w:r>
        <w:t>im</w:t>
      </w:r>
    </w:p>
    <w:p>
      <w:r>
        <w:t>angefochtenen</w:t>
      </w:r>
    </w:p>
    <w:p>
      <w:r>
        <w:t>Einspracheentscheid</w:t>
      </w:r>
    </w:p>
    <w:p>
      <w:r>
        <w:t>festgehalten</w:t>
      </w:r>
    </w:p>
    <w:p>
      <w:r>
        <w:t>wurde</w:t>
      </w:r>
    </w:p>
    <w:p>
      <w:r>
        <w:t>( Urk.</w:t>
      </w:r>
    </w:p>
    <w:p>
      <w:r>
        <w:t>2</w:t>
      </w:r>
    </w:p>
    <w:p>
      <w:r>
        <w:t>S.</w:t>
      </w:r>
    </w:p>
    <w:p>
      <w:r>
        <w:t>2-3</w:t>
      </w:r>
    </w:p>
    <w:p>
      <w:r>
        <w:t>Rz.</w:t>
      </w:r>
    </w:p>
    <w:p>
      <w:r>
        <w:t>5 ) ,</w:t>
      </w:r>
    </w:p>
    <w:p>
      <w:r>
        <w:t>ist</w:t>
      </w:r>
    </w:p>
    <w:p>
      <w:r>
        <w:t>unter</w:t>
      </w:r>
    </w:p>
    <w:p>
      <w:r>
        <w:t>diesen</w:t>
      </w:r>
    </w:p>
    <w:p>
      <w:r>
        <w:t>Umständen</w:t>
      </w:r>
    </w:p>
    <w:p>
      <w:r>
        <w:t>-</w:t>
      </w:r>
    </w:p>
    <w:p>
      <w:r>
        <w:t>der</w:t>
      </w:r>
    </w:p>
    <w:p>
      <w:r>
        <w:t>Beschwerdeführerin</w:t>
      </w:r>
    </w:p>
    <w:p>
      <w:r>
        <w:t>verbleibt</w:t>
      </w:r>
    </w:p>
    <w:p>
      <w:r>
        <w:t>nach</w:t>
      </w:r>
    </w:p>
    <w:p>
      <w:r>
        <w:t>sämtlichen</w:t>
      </w:r>
    </w:p>
    <w:p>
      <w:r>
        <w:t>Rückerstattungen</w:t>
      </w:r>
    </w:p>
    <w:p>
      <w:r>
        <w:t>aus</w:t>
      </w:r>
    </w:p>
    <w:p>
      <w:r>
        <w:t>der</w:t>
      </w:r>
    </w:p>
    <w:p>
      <w:r>
        <w:t>Erbschaft</w:t>
      </w:r>
    </w:p>
    <w:p>
      <w:r>
        <w:t>noch</w:t>
      </w:r>
    </w:p>
    <w:p>
      <w:r>
        <w:t>ein</w:t>
      </w:r>
    </w:p>
    <w:p>
      <w:r>
        <w:t>Vermö gen</w:t>
      </w:r>
    </w:p>
    <w:p>
      <w:r>
        <w:t>von</w:t>
      </w:r>
    </w:p>
    <w:p>
      <w:r>
        <w:t>über</w:t>
      </w:r>
    </w:p>
    <w:p>
      <w:r>
        <w:t>Fr.</w:t>
      </w:r>
    </w:p>
    <w:p>
      <w:r>
        <w:t>200'000.--</w:t>
      </w:r>
    </w:p>
    <w:p>
      <w:r>
        <w:t>-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auch</w:t>
      </w:r>
    </w:p>
    <w:p>
      <w:r>
        <w:t>die</w:t>
      </w:r>
    </w:p>
    <w:p>
      <w:r>
        <w:t>Rückforderung</w:t>
      </w:r>
    </w:p>
    <w:p>
      <w:r>
        <w:t>der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für</w:t>
      </w:r>
    </w:p>
    <w:p>
      <w:r>
        <w:t>die</w:t>
      </w:r>
    </w:p>
    <w:p>
      <w:r>
        <w:t>Zeit</w:t>
      </w:r>
    </w:p>
    <w:p>
      <w:r>
        <w:t>von</w:t>
      </w:r>
    </w:p>
    <w:p>
      <w:r>
        <w:t>April</w:t>
      </w:r>
    </w:p>
    <w:p>
      <w:r>
        <w:t>2020</w:t>
      </w:r>
    </w:p>
    <w:p>
      <w:r>
        <w:t>bis</w:t>
      </w:r>
    </w:p>
    <w:p>
      <w:r>
        <w:t>Dezember</w:t>
      </w:r>
    </w:p>
    <w:p>
      <w:r>
        <w:t>2021</w:t>
      </w:r>
    </w:p>
    <w:p>
      <w:r>
        <w:t>übernommenen</w:t>
      </w:r>
    </w:p>
    <w:p>
      <w:r>
        <w:t>Krankenversicherungsprämien</w:t>
      </w:r>
    </w:p>
    <w:p>
      <w:r>
        <w:t>in</w:t>
      </w:r>
    </w:p>
    <w:p>
      <w:r>
        <w:t>Höhe</w:t>
      </w:r>
    </w:p>
    <w:p>
      <w:r>
        <w:t>von</w:t>
      </w:r>
    </w:p>
    <w:p>
      <w:r>
        <w:t>Fr.</w:t>
      </w:r>
    </w:p>
    <w:p>
      <w:r>
        <w:t>5'776.65</w:t>
      </w:r>
    </w:p>
    <w:p>
      <w:r>
        <w:t>ange messen</w:t>
      </w:r>
    </w:p>
    <w:p>
      <w:r>
        <w:t>und</w:t>
      </w:r>
    </w:p>
    <w:p>
      <w:r>
        <w:t>verhältnismässig</w:t>
      </w:r>
    </w:p>
    <w:p>
      <w:r>
        <w:t>ist .</w:t>
      </w:r>
    </w:p>
    <w:p>
      <w:r>
        <w:t>Dies</w:t>
      </w:r>
    </w:p>
    <w:p>
      <w:r>
        <w:t>führt</w:t>
      </w:r>
    </w:p>
    <w:p>
      <w:r>
        <w:t>zur</w:t>
      </w:r>
    </w:p>
    <w:p>
      <w:r>
        <w:t>Abweisung</w:t>
      </w:r>
    </w:p>
    <w:p>
      <w:r>
        <w:t>der</w:t>
      </w:r>
    </w:p>
    <w:p>
      <w:r>
        <w:t>Beschwerde,</w:t>
      </w:r>
    </w:p>
    <w:p>
      <w:r>
        <w:t>soweit</w:t>
      </w:r>
    </w:p>
    <w:p>
      <w:r>
        <w:t>darauf</w:t>
      </w:r>
    </w:p>
    <w:p>
      <w:r>
        <w:t>eingetreten</w:t>
      </w:r>
    </w:p>
    <w:p>
      <w:r>
        <w:t>werden</w:t>
      </w:r>
    </w:p>
    <w:p>
      <w:r>
        <w:t>kann. Der</w:t>
      </w:r>
    </w:p>
    <w:p>
      <w:r>
        <w:t>Einzelrichter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abgewiesen,</w:t>
      </w:r>
    </w:p>
    <w:p>
      <w:r>
        <w:t>soweit</w:t>
      </w:r>
    </w:p>
    <w:p>
      <w:r>
        <w:t>darauf</w:t>
      </w:r>
    </w:p>
    <w:p>
      <w:r>
        <w:t>eingetreten</w:t>
      </w:r>
    </w:p>
    <w:p>
      <w:r>
        <w:t>wird.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 - Stadt</w:t>
      </w:r>
    </w:p>
    <w:p>
      <w:r>
        <w:t>Zürich - Bundesamt</w:t>
      </w:r>
    </w:p>
    <w:p>
      <w:r>
        <w:t>für</w:t>
      </w:r>
    </w:p>
    <w:p>
      <w:r>
        <w:t>Gesundheit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Der EinzelrichterDie Gerichtsschreiberin BachofnerWidmer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