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KV.2022.00061 vom 25. Oktober 2022</w:t>
      </w:r>
    </w:p>
    <w:p>
      <w:r>
        <w:t>ZH Sozialversicherungsgericht, 2022-10-25, DE</w:t>
      </w:r>
    </w:p>
    <w:p>
      <w:r>
        <w:rPr>
          <w:b/>
        </w:rPr>
        <w:t xml:space="preserve">Quelle: </w:t>
      </w:r>
      <w:r>
        <w:t>https://mcp.opencaselaw.ch/entscheid/zh_sozialversicherungsgericht_KV.2022.00061</w:t>
      </w:r>
    </w:p>
    <w:p>
      <w:r>
        <w:t>FR: ZH_SOZIALVERSICHERUNGSGERICHT KV.2022.00061 du 25 octobre 2022</w:t>
      </w:r>
    </w:p>
    <w:p>
      <w:r>
        <w:t>IT: ZH_SOZIALVERSICHERUNGSGERICHT KV.2022.00061 del 25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 versicherungsrechts</w:t>
      </w:r>
    </w:p>
    <w:p>
      <w:r>
        <w:t>(ATSG)</w:t>
      </w:r>
    </w:p>
    <w:p>
      <w:r>
        <w:t>kann</w:t>
      </w:r>
    </w:p>
    <w:p>
      <w:r>
        <w:t>gegen</w:t>
      </w:r>
    </w:p>
    <w:p>
      <w:r>
        <w:t>Einspracheentscheide</w:t>
      </w:r>
    </w:p>
    <w:p>
      <w:r>
        <w:t>oder</w:t>
      </w:r>
    </w:p>
    <w:p>
      <w:r>
        <w:t>Verfügungen,</w:t>
      </w:r>
    </w:p>
    <w:p>
      <w:r>
        <w:t>gegen</w:t>
      </w:r>
    </w:p>
    <w:p>
      <w:r>
        <w:t>welche</w:t>
      </w:r>
    </w:p>
    <w:p>
      <w:r>
        <w:t>eine</w:t>
      </w:r>
    </w:p>
    <w:p>
      <w:r>
        <w:t>Einsprache</w:t>
      </w:r>
    </w:p>
    <w:p>
      <w:r>
        <w:t>ausgeschlossen</w:t>
      </w:r>
    </w:p>
    <w:p>
      <w:r>
        <w:t>ist,</w:t>
      </w:r>
    </w:p>
    <w:p>
      <w:r>
        <w:t>Beschwerde</w:t>
      </w:r>
    </w:p>
    <w:p>
      <w:r>
        <w:t>erhoben</w:t>
      </w:r>
    </w:p>
    <w:p>
      <w:r>
        <w:t>werden.</w:t>
      </w:r>
    </w:p>
    <w:p>
      <w:r>
        <w:t>Beschwerde</w:t>
      </w:r>
    </w:p>
    <w:p>
      <w:r>
        <w:t>kann</w:t>
      </w:r>
    </w:p>
    <w:p>
      <w:r>
        <w:t>gemäss</w:t>
      </w:r>
    </w:p>
    <w:p>
      <w:r>
        <w:t>Art.</w:t>
      </w:r>
    </w:p>
    <w:p>
      <w:r>
        <w:t>56</w:t>
      </w:r>
    </w:p>
    <w:p>
      <w:r>
        <w:t>Abs.</w:t>
      </w:r>
    </w:p>
    <w:p>
      <w:r>
        <w:rPr>
          <w:b/>
        </w:rPr>
        <w:t>E. 1.1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rPr>
          <w:b/>
        </w:rPr>
        <w:t>E. 1.2</w:t>
      </w:r>
    </w:p>
    <w:p>
      <w:r>
        <w:t>Nach</w:t>
      </w:r>
    </w:p>
    <w:p>
      <w:r>
        <w:t>Art.</w:t>
      </w:r>
    </w:p>
    <w:p>
      <w:r>
        <w:t>56</w:t>
      </w:r>
    </w:p>
    <w:p>
      <w:r>
        <w:t>Abs.</w:t>
      </w:r>
    </w:p>
    <w:p>
      <w:r>
        <w:rPr>
          <w:b/>
        </w:rPr>
        <w:t>E. 1.3</w:t>
      </w:r>
    </w:p>
    <w:p>
      <w:r>
        <w:t>Als</w:t>
      </w:r>
    </w:p>
    <w:p>
      <w:r>
        <w:t>Minimalanforderung</w:t>
      </w:r>
    </w:p>
    <w:p>
      <w:r>
        <w:t>an</w:t>
      </w:r>
    </w:p>
    <w:p>
      <w:r>
        <w:t>ein</w:t>
      </w:r>
    </w:p>
    <w:p>
      <w:r>
        <w:t>rechtsstaatliches</w:t>
      </w:r>
    </w:p>
    <w:p>
      <w:r>
        <w:t>Verfahren</w:t>
      </w:r>
    </w:p>
    <w:p>
      <w:r>
        <w:t>gewährleistet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der</w:t>
      </w:r>
    </w:p>
    <w:p>
      <w:r>
        <w:t>Bundesverfassung</w:t>
      </w:r>
    </w:p>
    <w:p>
      <w:r>
        <w:t>( BV )</w:t>
      </w:r>
    </w:p>
    <w:p>
      <w:r>
        <w:t>den</w:t>
      </w:r>
    </w:p>
    <w:p>
      <w:r>
        <w:t>Erlass</w:t>
      </w:r>
    </w:p>
    <w:p>
      <w:r>
        <w:t>eines</w:t>
      </w:r>
    </w:p>
    <w:p>
      <w:r>
        <w:t>Entscheides</w:t>
      </w:r>
    </w:p>
    <w:p>
      <w:r>
        <w:t>innerhalb</w:t>
      </w:r>
    </w:p>
    <w:p>
      <w:r>
        <w:t>einer</w:t>
      </w:r>
    </w:p>
    <w:p>
      <w:r>
        <w:t>angemessenen</w:t>
      </w:r>
    </w:p>
    <w:p>
      <w:r>
        <w:t>Frist</w:t>
      </w:r>
    </w:p>
    <w:p>
      <w:r>
        <w:t>(BGE</w:t>
      </w:r>
    </w:p>
    <w:p>
      <w:r>
        <w:t>144</w:t>
      </w:r>
    </w:p>
    <w:p>
      <w:r>
        <w:t>II</w:t>
      </w:r>
    </w:p>
    <w:p>
      <w:r>
        <w:t>486</w:t>
      </w:r>
    </w:p>
    <w:p>
      <w:r>
        <w:t>E.</w:t>
      </w:r>
    </w:p>
    <w:p>
      <w:r>
        <w:t>3.2).</w:t>
      </w:r>
    </w:p>
    <w:p>
      <w:r>
        <w:t>Eine</w:t>
      </w:r>
    </w:p>
    <w:p>
      <w:r>
        <w:t>Verletzung</w:t>
      </w:r>
    </w:p>
    <w:p>
      <w:r>
        <w:t>von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BV</w:t>
      </w:r>
    </w:p>
    <w:p>
      <w:r>
        <w:t>–</w:t>
      </w:r>
    </w:p>
    <w:p>
      <w:r>
        <w:t>sowie</w:t>
      </w:r>
    </w:p>
    <w:p>
      <w:r>
        <w:t>gegebenenfalls</w:t>
      </w:r>
    </w:p>
    <w:p>
      <w:r>
        <w:t>von</w:t>
      </w:r>
    </w:p>
    <w:p>
      <w:r>
        <w:t>Art.</w:t>
      </w:r>
    </w:p>
    <w:p>
      <w:r>
        <w:rPr>
          <w:b/>
        </w:rPr>
        <w:t>E. 1.4</w:t>
      </w:r>
    </w:p>
    <w:p>
      <w:r>
        <w:t>Über</w:t>
      </w:r>
    </w:p>
    <w:p>
      <w:r>
        <w:t>Leistungen,</w:t>
      </w:r>
    </w:p>
    <w:p>
      <w:r>
        <w:t>Forderungen</w:t>
      </w:r>
    </w:p>
    <w:p>
      <w:r>
        <w:t>und</w:t>
      </w:r>
    </w:p>
    <w:p>
      <w:r>
        <w:t>Anordnungen,</w:t>
      </w:r>
    </w:p>
    <w:p>
      <w:r>
        <w:t>die</w:t>
      </w:r>
    </w:p>
    <w:p>
      <w:r>
        <w:t>erheblich</w:t>
      </w:r>
    </w:p>
    <w:p>
      <w:r>
        <w:t>sind</w:t>
      </w:r>
    </w:p>
    <w:p>
      <w:r>
        <w:t>oder</w:t>
      </w:r>
    </w:p>
    <w:p>
      <w:r>
        <w:t>mit</w:t>
      </w:r>
    </w:p>
    <w:p>
      <w:r>
        <w:t>denen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nicht</w:t>
      </w:r>
    </w:p>
    <w:p>
      <w:r>
        <w:t>einverstanden</w:t>
      </w:r>
    </w:p>
    <w:p>
      <w:r>
        <w:t>ist,</w:t>
      </w:r>
    </w:p>
    <w:p>
      <w:r>
        <w:t>hat</w:t>
      </w:r>
    </w:p>
    <w:p>
      <w:r>
        <w:t>der</w:t>
      </w:r>
    </w:p>
    <w:p>
      <w:r>
        <w:t>Versicherungsträger</w:t>
      </w:r>
    </w:p>
    <w:p>
      <w:r>
        <w:t>schriftlich</w:t>
      </w:r>
    </w:p>
    <w:p>
      <w:r>
        <w:t>Verfügungen</w:t>
      </w:r>
    </w:p>
    <w:p>
      <w:r>
        <w:t>zu</w:t>
      </w:r>
    </w:p>
    <w:p>
      <w:r>
        <w:t>erlassen</w:t>
      </w:r>
    </w:p>
    <w:p>
      <w:r>
        <w:t>( Art.</w:t>
      </w:r>
    </w:p>
    <w:p>
      <w:r>
        <w:t>49</w:t>
      </w:r>
    </w:p>
    <w:p>
      <w:r>
        <w:t>Abs.</w:t>
      </w:r>
    </w:p>
    <w:p>
      <w:r>
        <w:t>1</w:t>
      </w:r>
    </w:p>
    <w:p>
      <w:r>
        <w:t>ATSG).</w:t>
      </w:r>
    </w:p>
    <w:p>
      <w:r>
        <w:t>Leistungen,</w:t>
      </w:r>
    </w:p>
    <w:p>
      <w:r>
        <w:t>Forderun gen</w:t>
      </w:r>
    </w:p>
    <w:p>
      <w:r>
        <w:t>und</w:t>
      </w:r>
    </w:p>
    <w:p>
      <w:r>
        <w:t>Anordnungen,</w:t>
      </w:r>
    </w:p>
    <w:p>
      <w:r>
        <w:t>die</w:t>
      </w:r>
    </w:p>
    <w:p>
      <w:r>
        <w:t>nicht</w:t>
      </w:r>
    </w:p>
    <w:p>
      <w:r>
        <w:t>unter</w:t>
      </w:r>
    </w:p>
    <w:p>
      <w:r>
        <w:t>Art.</w:t>
      </w:r>
    </w:p>
    <w:p>
      <w:r>
        <w:t>49</w:t>
      </w:r>
    </w:p>
    <w:p>
      <w:r>
        <w:t>Abs.</w:t>
      </w:r>
    </w:p>
    <w:p>
      <w:r>
        <w:t>1</w:t>
      </w:r>
    </w:p>
    <w:p>
      <w:r>
        <w:t>ATSG</w:t>
      </w:r>
    </w:p>
    <w:p>
      <w:r>
        <w:t>fallen,</w:t>
      </w:r>
    </w:p>
    <w:p>
      <w:r>
        <w:t>können</w:t>
      </w:r>
    </w:p>
    <w:p>
      <w:r>
        <w:t>in</w:t>
      </w:r>
    </w:p>
    <w:p>
      <w:r>
        <w:t>einem</w:t>
      </w:r>
    </w:p>
    <w:p>
      <w:r>
        <w:t>formlosen</w:t>
      </w:r>
    </w:p>
    <w:p>
      <w:r>
        <w:t>Verfahren</w:t>
      </w:r>
    </w:p>
    <w:p>
      <w:r>
        <w:t>behandelt</w:t>
      </w:r>
    </w:p>
    <w:p>
      <w:r>
        <w:t>werden</w:t>
      </w:r>
    </w:p>
    <w:p>
      <w:r>
        <w:t>( Art.</w:t>
      </w:r>
    </w:p>
    <w:p>
      <w:r>
        <w:t>51</w:t>
      </w:r>
    </w:p>
    <w:p>
      <w:r>
        <w:t>Abs.</w:t>
      </w:r>
    </w:p>
    <w:p>
      <w:r>
        <w:t>1</w:t>
      </w:r>
    </w:p>
    <w:p>
      <w:r>
        <w:t>ATSG).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kann</w:t>
      </w:r>
    </w:p>
    <w:p>
      <w:r>
        <w:t>den</w:t>
      </w:r>
    </w:p>
    <w:p>
      <w:r>
        <w:t>Erlass</w:t>
      </w:r>
    </w:p>
    <w:p>
      <w:r>
        <w:t>einer</w:t>
      </w:r>
    </w:p>
    <w:p>
      <w:r>
        <w:t>Verfügung</w:t>
      </w:r>
    </w:p>
    <w:p>
      <w:r>
        <w:t>verlangen</w:t>
      </w:r>
    </w:p>
    <w:p>
      <w:r>
        <w:t>( Art.</w:t>
      </w:r>
    </w:p>
    <w:p>
      <w:r>
        <w:t>51</w:t>
      </w:r>
    </w:p>
    <w:p>
      <w:r>
        <w:t>Abs.</w:t>
      </w:r>
    </w:p>
    <w:p>
      <w:r>
        <w:t>2</w:t>
      </w:r>
    </w:p>
    <w:p>
      <w:r>
        <w:t>ATSG).</w:t>
      </w:r>
    </w:p>
    <w:p>
      <w:r>
        <w:t>2.</w:t>
      </w:r>
    </w:p>
    <w:p>
      <w:r>
        <w:rPr>
          <w:b/>
        </w:rPr>
        <w:t>E. 2</w:t>
      </w:r>
    </w:p>
    <w:p>
      <w:r>
        <w:t>ATSG</w:t>
      </w:r>
    </w:p>
    <w:p>
      <w:r>
        <w:t>setzt</w:t>
      </w:r>
    </w:p>
    <w:p>
      <w:r>
        <w:t>regelmässig</w:t>
      </w:r>
    </w:p>
    <w:p>
      <w:r>
        <w:t>voraus,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zuvor</w:t>
      </w:r>
    </w:p>
    <w:p>
      <w:r>
        <w:t>-</w:t>
      </w:r>
    </w:p>
    <w:p>
      <w:r>
        <w:t>ausdrücklich</w:t>
      </w:r>
    </w:p>
    <w:p>
      <w:r>
        <w:t>oder</w:t>
      </w:r>
    </w:p>
    <w:p>
      <w:r>
        <w:t>zumindest</w:t>
      </w:r>
    </w:p>
    <w:p>
      <w:r>
        <w:t>sinngemäss</w:t>
      </w:r>
    </w:p>
    <w:p>
      <w:r>
        <w:t>-</w:t>
      </w:r>
    </w:p>
    <w:p>
      <w:r>
        <w:t>den</w:t>
      </w:r>
    </w:p>
    <w:p>
      <w:r>
        <w:t>Erlass</w:t>
      </w:r>
    </w:p>
    <w:p>
      <w:r>
        <w:t>einer</w:t>
      </w:r>
    </w:p>
    <w:p>
      <w:r>
        <w:t>anfechtbaren</w:t>
      </w:r>
    </w:p>
    <w:p>
      <w:r>
        <w:t>Verfü gung</w:t>
      </w:r>
    </w:p>
    <w:p>
      <w:r>
        <w:t>verlangt</w:t>
      </w:r>
    </w:p>
    <w:p>
      <w:r>
        <w:t>hat</w:t>
      </w:r>
    </w:p>
    <w:p>
      <w:r>
        <w:t>(SVR</w:t>
      </w:r>
    </w:p>
    <w:p>
      <w:r>
        <w:t>2009</w:t>
      </w:r>
    </w:p>
    <w:p>
      <w:r>
        <w:t>UV</w:t>
      </w:r>
    </w:p>
    <w:p>
      <w:r>
        <w:t>Nr.</w:t>
      </w:r>
    </w:p>
    <w:p>
      <w:r>
        <w:t>24</w:t>
      </w:r>
    </w:p>
    <w:p>
      <w:r>
        <w:t>S.</w:t>
      </w:r>
    </w:p>
    <w:p>
      <w:r>
        <w:t>87,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8C_453/2008</w:t>
      </w:r>
    </w:p>
    <w:p>
      <w:r>
        <w:t>vom</w:t>
      </w:r>
    </w:p>
    <w:p>
      <w:r>
        <w:t>12.</w:t>
      </w:r>
    </w:p>
    <w:p>
      <w:r>
        <w:t>Dezember</w:t>
      </w:r>
    </w:p>
    <w:p>
      <w:r>
        <w:t>2008</w:t>
      </w:r>
    </w:p>
    <w:p>
      <w:r>
        <w:t>E.</w:t>
      </w:r>
    </w:p>
    <w:p>
      <w:r>
        <w:t>3.3).</w:t>
      </w:r>
    </w:p>
    <w:p>
      <w:r>
        <w:rPr>
          <w:b/>
        </w:rPr>
        <w:t>E. 2.1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der</w:t>
      </w:r>
    </w:p>
    <w:p>
      <w:r>
        <w:t>Beschwerdegegnerin</w:t>
      </w:r>
    </w:p>
    <w:p>
      <w:r>
        <w:t>durch</w:t>
      </w:r>
    </w:p>
    <w:p>
      <w:r>
        <w:t>die</w:t>
      </w:r>
    </w:p>
    <w:p>
      <w:r>
        <w:t>mit</w:t>
      </w:r>
    </w:p>
    <w:p>
      <w:r>
        <w:t>Schreiben</w:t>
      </w:r>
    </w:p>
    <w:p>
      <w:r>
        <w:t>vom</w:t>
      </w:r>
    </w:p>
    <w:p>
      <w:r>
        <w:t>5.</w:t>
      </w:r>
    </w:p>
    <w:p>
      <w:r>
        <w:t>Oktober</w:t>
      </w:r>
    </w:p>
    <w:p>
      <w:r>
        <w:t>2022</w:t>
      </w:r>
    </w:p>
    <w:p>
      <w:r>
        <w:t>( Urk.</w:t>
      </w:r>
    </w:p>
    <w:p>
      <w:r>
        <w:t>2/10)</w:t>
      </w:r>
    </w:p>
    <w:p>
      <w:r>
        <w:t>postulierte</w:t>
      </w:r>
    </w:p>
    <w:p>
      <w:r>
        <w:t>Weigerung,</w:t>
      </w:r>
    </w:p>
    <w:p>
      <w:r>
        <w:t>eine</w:t>
      </w:r>
    </w:p>
    <w:p>
      <w:r>
        <w:t>V erfügung</w:t>
      </w:r>
    </w:p>
    <w:p>
      <w:r>
        <w:t>zu</w:t>
      </w:r>
    </w:p>
    <w:p>
      <w:r>
        <w:t>erlassen,</w:t>
      </w:r>
    </w:p>
    <w:p>
      <w:r>
        <w:t>eine</w:t>
      </w:r>
    </w:p>
    <w:p>
      <w:r>
        <w:t>Rechts verweigerung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BV</w:t>
      </w:r>
    </w:p>
    <w:p>
      <w:r>
        <w:t>( vorstehend</w:t>
      </w:r>
    </w:p>
    <w:p>
      <w:r>
        <w:t>E.</w:t>
      </w:r>
    </w:p>
    <w:p>
      <w:r>
        <w:t>1.3)</w:t>
      </w:r>
    </w:p>
    <w:p>
      <w:r>
        <w:t>vorzuwerfen</w:t>
      </w:r>
    </w:p>
    <w:p>
      <w:r>
        <w:t>ist.</w:t>
      </w:r>
    </w:p>
    <w:p>
      <w:r>
        <w:t>Dabei</w:t>
      </w:r>
    </w:p>
    <w:p>
      <w:r>
        <w:t>gilt</w:t>
      </w:r>
    </w:p>
    <w:p>
      <w:r>
        <w:t>es</w:t>
      </w:r>
    </w:p>
    <w:p>
      <w:r>
        <w:t>zu</w:t>
      </w:r>
    </w:p>
    <w:p>
      <w:r>
        <w:t>prüfen,</w:t>
      </w:r>
    </w:p>
    <w:p>
      <w:r>
        <w:t>ob</w:t>
      </w:r>
    </w:p>
    <w:p>
      <w:r>
        <w:t>sie</w:t>
      </w:r>
    </w:p>
    <w:p>
      <w:r>
        <w:t>verfügungsmässig</w:t>
      </w:r>
    </w:p>
    <w:p>
      <w:r>
        <w:t>über</w:t>
      </w:r>
    </w:p>
    <w:p>
      <w:r>
        <w:t>die</w:t>
      </w:r>
    </w:p>
    <w:p>
      <w:r>
        <w:t>Frage</w:t>
      </w:r>
    </w:p>
    <w:p>
      <w:r>
        <w:t>der</w:t>
      </w:r>
    </w:p>
    <w:p>
      <w:r>
        <w:t>Anrech nung</w:t>
      </w:r>
    </w:p>
    <w:p>
      <w:r>
        <w:t>respektive</w:t>
      </w:r>
    </w:p>
    <w:p>
      <w:r>
        <w:t>Auszahlung</w:t>
      </w:r>
    </w:p>
    <w:p>
      <w:r>
        <w:t>der</w:t>
      </w:r>
    </w:p>
    <w:p>
      <w:r>
        <w:t>ihr</w:t>
      </w:r>
    </w:p>
    <w:p>
      <w:r>
        <w:t>nachträglich</w:t>
      </w:r>
    </w:p>
    <w:p>
      <w:r>
        <w:t>von</w:t>
      </w:r>
    </w:p>
    <w:p>
      <w:r>
        <w:t>der</w:t>
      </w:r>
    </w:p>
    <w:p>
      <w:r>
        <w:t>SVA</w:t>
      </w:r>
    </w:p>
    <w:p>
      <w:r>
        <w:t>überwiesenen</w:t>
      </w:r>
    </w:p>
    <w:p>
      <w:r>
        <w:t>Prämienverbilligung</w:t>
      </w:r>
    </w:p>
    <w:p>
      <w:r>
        <w:t>(2021)</w:t>
      </w:r>
    </w:p>
    <w:p>
      <w:r>
        <w:t>gemäss</w:t>
      </w:r>
    </w:p>
    <w:p>
      <w:r>
        <w:t>Art.</w:t>
      </w:r>
    </w:p>
    <w:p>
      <w:r>
        <w:t>65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Kran kenversicherung</w:t>
      </w:r>
    </w:p>
    <w:p>
      <w:r>
        <w:t>(KVG)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676.80,</w:t>
      </w:r>
    </w:p>
    <w:p>
      <w:r>
        <w:t>welcher</w:t>
      </w:r>
    </w:p>
    <w:p>
      <w:r>
        <w:t>hinsichtlich</w:t>
      </w:r>
    </w:p>
    <w:p>
      <w:r>
        <w:t>der</w:t>
      </w:r>
    </w:p>
    <w:p>
      <w:r>
        <w:t>Prä mien</w:t>
      </w:r>
    </w:p>
    <w:p>
      <w:r>
        <w:t>2021</w:t>
      </w:r>
    </w:p>
    <w:p>
      <w:r>
        <w:t>offensichtlich</w:t>
      </w:r>
    </w:p>
    <w:p>
      <w:r>
        <w:t>und</w:t>
      </w:r>
    </w:p>
    <w:p>
      <w:r>
        <w:t>unbestrittenermassen</w:t>
      </w:r>
    </w:p>
    <w:p>
      <w:r>
        <w:t>überschüssig</w:t>
      </w:r>
    </w:p>
    <w:p>
      <w:r>
        <w:t>war,</w:t>
      </w:r>
    </w:p>
    <w:p>
      <w:r>
        <w:t>hätte</w:t>
      </w:r>
    </w:p>
    <w:p>
      <w:r>
        <w:t>befinden</w:t>
      </w:r>
    </w:p>
    <w:p>
      <w:r>
        <w:t>müssen.</w:t>
      </w:r>
    </w:p>
    <w:p>
      <w:r>
        <w:rPr>
          <w:b/>
        </w:rPr>
        <w:t>E. 2.2</w:t>
      </w:r>
    </w:p>
    <w:p>
      <w:r>
        <w:t>.2</w:t>
      </w:r>
    </w:p>
    <w:p>
      <w:r>
        <w:t>Aufgrund</w:t>
      </w:r>
    </w:p>
    <w:p>
      <w:r>
        <w:t>von</w:t>
      </w:r>
    </w:p>
    <w:p>
      <w:r>
        <w:t>Art.</w:t>
      </w:r>
    </w:p>
    <w:p>
      <w:r>
        <w:t>65</w:t>
      </w:r>
    </w:p>
    <w:p>
      <w:r>
        <w:t>Abs.</w:t>
      </w:r>
    </w:p>
    <w:p>
      <w:r>
        <w:t>1</w:t>
      </w:r>
    </w:p>
    <w:p>
      <w:r>
        <w:t>Satz</w:t>
      </w:r>
    </w:p>
    <w:p>
      <w:r>
        <w:t>2</w:t>
      </w:r>
    </w:p>
    <w:p>
      <w:r>
        <w:t>KVG</w:t>
      </w:r>
    </w:p>
    <w:p>
      <w:r>
        <w:t>haben</w:t>
      </w:r>
    </w:p>
    <w:p>
      <w:r>
        <w:t>die</w:t>
      </w:r>
    </w:p>
    <w:p>
      <w:r>
        <w:t>Versicherer</w:t>
      </w:r>
    </w:p>
    <w:p>
      <w:r>
        <w:t>im</w:t>
      </w:r>
    </w:p>
    <w:p>
      <w:r>
        <w:t>Rahmen</w:t>
      </w:r>
    </w:p>
    <w:p>
      <w:r>
        <w:t>der</w:t>
      </w:r>
    </w:p>
    <w:p>
      <w:r>
        <w:t>Direktauszahlung</w:t>
      </w:r>
    </w:p>
    <w:p>
      <w:r>
        <w:t>die</w:t>
      </w:r>
    </w:p>
    <w:p>
      <w:r>
        <w:t>Rechtsstellung</w:t>
      </w:r>
    </w:p>
    <w:p>
      <w:r>
        <w:t>einer</w:t>
      </w:r>
    </w:p>
    <w:p>
      <w:r>
        <w:t>blossen</w:t>
      </w:r>
    </w:p>
    <w:p>
      <w:r>
        <w:t>Zahlstelle.</w:t>
      </w:r>
    </w:p>
    <w:p>
      <w:r>
        <w:t>Ihnen</w:t>
      </w:r>
    </w:p>
    <w:p>
      <w:r>
        <w:t>kommen</w:t>
      </w:r>
    </w:p>
    <w:p>
      <w:r>
        <w:t>des halb</w:t>
      </w:r>
    </w:p>
    <w:p>
      <w:r>
        <w:t>nach</w:t>
      </w:r>
    </w:p>
    <w:p>
      <w:r>
        <w:t>Bundesrecht</w:t>
      </w:r>
    </w:p>
    <w:p>
      <w:r>
        <w:t>keine</w:t>
      </w:r>
    </w:p>
    <w:p>
      <w:r>
        <w:t>Rechte</w:t>
      </w:r>
    </w:p>
    <w:p>
      <w:r>
        <w:t>und</w:t>
      </w:r>
    </w:p>
    <w:p>
      <w:r>
        <w:t>Pflichten</w:t>
      </w:r>
    </w:p>
    <w:p>
      <w:r>
        <w:t>aus</w:t>
      </w:r>
    </w:p>
    <w:p>
      <w:r>
        <w:t>dem</w:t>
      </w:r>
    </w:p>
    <w:p>
      <w:r>
        <w:t>Leistungsverhältnis</w:t>
      </w:r>
    </w:p>
    <w:p>
      <w:r>
        <w:t>zu,</w:t>
      </w:r>
    </w:p>
    <w:p>
      <w:r>
        <w:t>das</w:t>
      </w:r>
    </w:p>
    <w:p>
      <w:r>
        <w:t>sich</w:t>
      </w:r>
    </w:p>
    <w:p>
      <w:r>
        <w:t>aus</w:t>
      </w:r>
    </w:p>
    <w:p>
      <w:r>
        <w:t>dem</w:t>
      </w:r>
    </w:p>
    <w:p>
      <w:r>
        <w:t>Anspruch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auf</w:t>
      </w:r>
    </w:p>
    <w:p>
      <w:r>
        <w:t>Prämienverbilligung</w:t>
      </w:r>
    </w:p>
    <w:p>
      <w:r>
        <w:t>ergibt</w:t>
      </w:r>
    </w:p>
    <w:p>
      <w:r>
        <w:t>(Rolf</w:t>
      </w:r>
    </w:p>
    <w:p>
      <w:r>
        <w:t>Frick,</w:t>
      </w:r>
    </w:p>
    <w:p>
      <w:r>
        <w:t>in:</w:t>
      </w:r>
    </w:p>
    <w:p>
      <w:r>
        <w:t>Basler</w:t>
      </w:r>
    </w:p>
    <w:p>
      <w:r>
        <w:t>Kommentar</w:t>
      </w:r>
    </w:p>
    <w:p>
      <w:r>
        <w:t>zum</w:t>
      </w:r>
    </w:p>
    <w:p>
      <w:r>
        <w:t>Krankenversicherung s gesetz</w:t>
      </w:r>
    </w:p>
    <w:p>
      <w:r>
        <w:t>und</w:t>
      </w:r>
    </w:p>
    <w:p>
      <w:r>
        <w:t>Krankenversicherungsaufsichtsgesetz,</w:t>
      </w:r>
    </w:p>
    <w:p>
      <w:r>
        <w:t>N</w:t>
      </w:r>
    </w:p>
    <w:p>
      <w:r>
        <w:t>34</w:t>
      </w:r>
    </w:p>
    <w:p>
      <w:r>
        <w:t>zu</w:t>
      </w:r>
    </w:p>
    <w:p>
      <w:r>
        <w:t>Art.</w:t>
      </w:r>
    </w:p>
    <w:p>
      <w:r>
        <w:t>65</w:t>
      </w:r>
    </w:p>
    <w:p>
      <w:r>
        <w:t>KVG) .</w:t>
      </w:r>
    </w:p>
    <w:p>
      <w:r>
        <w:t>Vielmehr</w:t>
      </w:r>
    </w:p>
    <w:p>
      <w:r>
        <w:t>besteht</w:t>
      </w:r>
    </w:p>
    <w:p>
      <w:r>
        <w:t>die</w:t>
      </w:r>
    </w:p>
    <w:p>
      <w:r>
        <w:t>einzige</w:t>
      </w:r>
    </w:p>
    <w:p>
      <w:r>
        <w:t>Verpflichtung</w:t>
      </w:r>
    </w:p>
    <w:p>
      <w:r>
        <w:t>des</w:t>
      </w:r>
    </w:p>
    <w:p>
      <w:r>
        <w:t>K rankenversicherers</w:t>
      </w:r>
    </w:p>
    <w:p>
      <w:r>
        <w:t>darin,</w:t>
      </w:r>
    </w:p>
    <w:p>
      <w:r>
        <w:t>die</w:t>
      </w:r>
    </w:p>
    <w:p>
      <w:r>
        <w:t>Prämienverbilligungen</w:t>
      </w:r>
    </w:p>
    <w:p>
      <w:r>
        <w:t>des</w:t>
      </w:r>
    </w:p>
    <w:p>
      <w:r>
        <w:t>Kantons</w:t>
      </w:r>
    </w:p>
    <w:p>
      <w:r>
        <w:t>zur</w:t>
      </w:r>
    </w:p>
    <w:p>
      <w:r>
        <w:t>Anrechnung</w:t>
      </w:r>
    </w:p>
    <w:p>
      <w:r>
        <w:t>an</w:t>
      </w:r>
    </w:p>
    <w:p>
      <w:r>
        <w:t>ihre</w:t>
      </w:r>
    </w:p>
    <w:p>
      <w:r>
        <w:t>Forderungen</w:t>
      </w:r>
    </w:p>
    <w:p>
      <w:r>
        <w:t>gegenüber</w:t>
      </w:r>
    </w:p>
    <w:p>
      <w:r>
        <w:t>dem</w:t>
      </w:r>
    </w:p>
    <w:p>
      <w:r>
        <w:t>Versicherten</w:t>
      </w:r>
    </w:p>
    <w:p>
      <w:r>
        <w:t>entgegenzunehmen</w:t>
      </w:r>
    </w:p>
    <w:p>
      <w:r>
        <w:t>und</w:t>
      </w:r>
    </w:p>
    <w:p>
      <w:r>
        <w:t>einen</w:t>
      </w:r>
    </w:p>
    <w:p>
      <w:r>
        <w:t>allfälligen</w:t>
      </w:r>
    </w:p>
    <w:p>
      <w:r>
        <w:t>Überschuss</w:t>
      </w:r>
    </w:p>
    <w:p>
      <w:r>
        <w:t>an</w:t>
      </w:r>
    </w:p>
    <w:p>
      <w:r>
        <w:t>diesen</w:t>
      </w:r>
    </w:p>
    <w:p>
      <w:r>
        <w:t>weiterzuleiten</w:t>
      </w:r>
    </w:p>
    <w:p>
      <w:r>
        <w:t>(BGE</w:t>
      </w:r>
    </w:p>
    <w:p>
      <w:r>
        <w:t>147</w:t>
      </w:r>
    </w:p>
    <w:p>
      <w:r>
        <w:t>V</w:t>
      </w:r>
    </w:p>
    <w:p>
      <w:r>
        <w:t>369</w:t>
      </w:r>
    </w:p>
    <w:p>
      <w:r>
        <w:t>E.</w:t>
      </w:r>
    </w:p>
    <w:p>
      <w:r>
        <w:t>4.3.3 ,</w:t>
      </w:r>
    </w:p>
    <w:p>
      <w:r>
        <w:t>vgl.</w:t>
      </w:r>
    </w:p>
    <w:p>
      <w:r>
        <w:t>auch:</w:t>
      </w:r>
    </w:p>
    <w:p>
      <w:r>
        <w:t>Art.</w:t>
      </w:r>
    </w:p>
    <w:p>
      <w:r>
        <w:t>106c</w:t>
      </w:r>
    </w:p>
    <w:p>
      <w:r>
        <w:t>Abs.</w:t>
      </w:r>
    </w:p>
    <w:p>
      <w:r>
        <w:t>5</w:t>
      </w:r>
    </w:p>
    <w:p>
      <w:r>
        <w:t>der</w:t>
      </w:r>
    </w:p>
    <w:p>
      <w:r>
        <w:t>Verordnung</w:t>
      </w:r>
    </w:p>
    <w:p>
      <w:r>
        <w:t>üb er</w:t>
      </w:r>
    </w:p>
    <w:p>
      <w:r>
        <w:t>die</w:t>
      </w:r>
    </w:p>
    <w:p>
      <w:r>
        <w:t>Krankenversicherung,</w:t>
      </w:r>
    </w:p>
    <w:p>
      <w:r>
        <w:t>KVV ).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eigene</w:t>
      </w:r>
    </w:p>
    <w:p>
      <w:r>
        <w:t>Rechte</w:t>
      </w:r>
    </w:p>
    <w:p>
      <w:r>
        <w:t>und</w:t>
      </w:r>
    </w:p>
    <w:p>
      <w:r>
        <w:t>Pflichten</w:t>
      </w:r>
    </w:p>
    <w:p>
      <w:r>
        <w:t>wie</w:t>
      </w:r>
    </w:p>
    <w:p>
      <w:r>
        <w:t>zum</w:t>
      </w:r>
    </w:p>
    <w:p>
      <w:r>
        <w:t>Beispiel</w:t>
      </w:r>
    </w:p>
    <w:p>
      <w:r>
        <w:t>ein</w:t>
      </w:r>
    </w:p>
    <w:p>
      <w:r>
        <w:t>Verrechnungsrecht</w:t>
      </w:r>
    </w:p>
    <w:p>
      <w:r>
        <w:t>oder</w:t>
      </w:r>
    </w:p>
    <w:p>
      <w:r>
        <w:t>eine</w:t>
      </w:r>
    </w:p>
    <w:p>
      <w:r>
        <w:t>Verwaltungspflicht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diesem</w:t>
      </w:r>
    </w:p>
    <w:p>
      <w:r>
        <w:t>Leistungsverhältnis</w:t>
      </w:r>
    </w:p>
    <w:p>
      <w:r>
        <w:t>haben</w:t>
      </w:r>
    </w:p>
    <w:p>
      <w:r>
        <w:t>soll,</w:t>
      </w:r>
    </w:p>
    <w:p>
      <w:r>
        <w:t>ergib t</w:t>
      </w:r>
    </w:p>
    <w:p>
      <w:r>
        <w:t>sich</w:t>
      </w:r>
    </w:p>
    <w:p>
      <w:r>
        <w:t>d es</w:t>
      </w:r>
    </w:p>
    <w:p>
      <w:r>
        <w:t>W eiteren</w:t>
      </w:r>
    </w:p>
    <w:p>
      <w:r>
        <w:t>auch</w:t>
      </w:r>
    </w:p>
    <w:p>
      <w:r>
        <w:t>nicht</w:t>
      </w:r>
    </w:p>
    <w:p>
      <w:r>
        <w:t>aus</w:t>
      </w:r>
    </w:p>
    <w:p>
      <w:r>
        <w:t>dem</w:t>
      </w:r>
    </w:p>
    <w:p>
      <w:r>
        <w:t>kan tonalen</w:t>
      </w:r>
    </w:p>
    <w:p>
      <w:r>
        <w:t>Recht</w:t>
      </w:r>
    </w:p>
    <w:p>
      <w:r>
        <w:t>(vgl.</w:t>
      </w:r>
    </w:p>
    <w:p>
      <w:r>
        <w:t>zum</w:t>
      </w:r>
    </w:p>
    <w:p>
      <w:r>
        <w:t>kantonalen</w:t>
      </w:r>
    </w:p>
    <w:p>
      <w:r>
        <w:t>Gestaltungsspielraum</w:t>
      </w:r>
    </w:p>
    <w:p>
      <w:r>
        <w:t>bei</w:t>
      </w:r>
    </w:p>
    <w:p>
      <w:r>
        <w:t>der</w:t>
      </w:r>
    </w:p>
    <w:p>
      <w:r>
        <w:t>Durchführung</w:t>
      </w:r>
    </w:p>
    <w:p>
      <w:r>
        <w:t>der</w:t>
      </w:r>
    </w:p>
    <w:p>
      <w:r>
        <w:t>Prämienverbilligung:</w:t>
      </w:r>
    </w:p>
    <w:p>
      <w:r>
        <w:t>BGE</w:t>
      </w:r>
    </w:p>
    <w:p>
      <w:r>
        <w:t>145</w:t>
      </w:r>
    </w:p>
    <w:p>
      <w:r>
        <w:t>I</w:t>
      </w:r>
    </w:p>
    <w:p>
      <w:r>
        <w:t>26</w:t>
      </w:r>
    </w:p>
    <w:p>
      <w:r>
        <w:t>E.</w:t>
      </w:r>
    </w:p>
    <w:p>
      <w:r>
        <w:t>3.2 ;</w:t>
      </w:r>
    </w:p>
    <w:p>
      <w:r>
        <w:t>Eugster,</w:t>
      </w:r>
    </w:p>
    <w:p>
      <w:r>
        <w:t>Krankenversicherung,</w:t>
      </w:r>
    </w:p>
    <w:p>
      <w:r>
        <w:t>in:</w:t>
      </w:r>
    </w:p>
    <w:p>
      <w:r>
        <w:t>Soziale</w:t>
      </w:r>
    </w:p>
    <w:p>
      <w:r>
        <w:t>Sicherheit,</w:t>
      </w:r>
    </w:p>
    <w:p>
      <w:r>
        <w:t>SBVR</w:t>
      </w:r>
    </w:p>
    <w:p>
      <w:r>
        <w:t>Bd.</w:t>
      </w:r>
    </w:p>
    <w:p>
      <w:r>
        <w:t>XIV,</w:t>
      </w:r>
    </w:p>
    <w:p>
      <w:r>
        <w:t>3.</w:t>
      </w:r>
    </w:p>
    <w:p>
      <w:r>
        <w:t>Aufl.</w:t>
      </w:r>
    </w:p>
    <w:p>
      <w:r>
        <w:t>2016,</w:t>
      </w:r>
    </w:p>
    <w:p>
      <w:r>
        <w:t>S.</w:t>
      </w:r>
    </w:p>
    <w:p>
      <w:r>
        <w:t>819</w:t>
      </w:r>
    </w:p>
    <w:p>
      <w:r>
        <w:t>Rz.</w:t>
      </w:r>
    </w:p>
    <w:p>
      <w:r>
        <w:t>1394</w:t>
      </w:r>
    </w:p>
    <w:p>
      <w:r>
        <w:t>mit</w:t>
      </w:r>
    </w:p>
    <w:p>
      <w:r>
        <w:t>Hinweis</w:t>
      </w:r>
    </w:p>
    <w:p>
      <w:r>
        <w:t>auf</w:t>
      </w:r>
    </w:p>
    <w:p>
      <w:r>
        <w:t>die</w:t>
      </w:r>
    </w:p>
    <w:p>
      <w:r>
        <w:t>Rechtsprechung ) .</w:t>
      </w:r>
    </w:p>
    <w:p>
      <w:r>
        <w:t>So</w:t>
      </w:r>
    </w:p>
    <w:p>
      <w:r>
        <w:t>weist</w:t>
      </w:r>
    </w:p>
    <w:p>
      <w:r>
        <w:t>§</w:t>
      </w:r>
    </w:p>
    <w:p>
      <w:r>
        <w:t>25</w:t>
      </w:r>
    </w:p>
    <w:p>
      <w:r>
        <w:t>Abs.</w:t>
      </w:r>
    </w:p>
    <w:p>
      <w:r>
        <w:t>1</w:t>
      </w:r>
    </w:p>
    <w:p>
      <w:r>
        <w:t>des</w:t>
      </w:r>
    </w:p>
    <w:p>
      <w:r>
        <w:t>Einführungsgesetz es</w:t>
      </w:r>
    </w:p>
    <w:p>
      <w:r>
        <w:t>zum</w:t>
      </w:r>
    </w:p>
    <w:p>
      <w:r>
        <w:t>Kran k en versicherungsgesetz</w:t>
      </w:r>
    </w:p>
    <w:p>
      <w:r>
        <w:t>(EG</w:t>
      </w:r>
    </w:p>
    <w:p>
      <w:r>
        <w:t>KVG)</w:t>
      </w:r>
    </w:p>
    <w:p>
      <w:r>
        <w:t>den</w:t>
      </w:r>
    </w:p>
    <w:p>
      <w:r>
        <w:t>Vollzug</w:t>
      </w:r>
    </w:p>
    <w:p>
      <w:r>
        <w:t>der</w:t>
      </w:r>
    </w:p>
    <w:p>
      <w:r>
        <w:t>Prämienverbilligung</w:t>
      </w:r>
    </w:p>
    <w:p>
      <w:r>
        <w:t>der</w:t>
      </w:r>
    </w:p>
    <w:p>
      <w:r>
        <w:t>SVA</w:t>
      </w:r>
    </w:p>
    <w:p>
      <w:r>
        <w:t>zu</w:t>
      </w:r>
    </w:p>
    <w:p>
      <w:r>
        <w:t>und</w:t>
      </w:r>
    </w:p>
    <w:p>
      <w:r>
        <w:t>§</w:t>
      </w:r>
    </w:p>
    <w:p>
      <w:r>
        <w:t>20</w:t>
      </w:r>
    </w:p>
    <w:p>
      <w:r>
        <w:t>EG</w:t>
      </w:r>
    </w:p>
    <w:p>
      <w:r>
        <w:t>KVG</w:t>
      </w:r>
    </w:p>
    <w:p>
      <w:r>
        <w:t>sieht</w:t>
      </w:r>
    </w:p>
    <w:p>
      <w:r>
        <w:t>einhergehend</w:t>
      </w:r>
    </w:p>
    <w:p>
      <w:r>
        <w:t>mit</w:t>
      </w:r>
    </w:p>
    <w:p>
      <w:r>
        <w:t>der</w:t>
      </w:r>
    </w:p>
    <w:p>
      <w:r>
        <w:t>bundesgerichtlichen</w:t>
      </w:r>
    </w:p>
    <w:p>
      <w:r>
        <w:t>Rechtspre chung</w:t>
      </w:r>
    </w:p>
    <w:p>
      <w:r>
        <w:t>(BGE</w:t>
      </w:r>
    </w:p>
    <w:p>
      <w:r>
        <w:t>147</w:t>
      </w:r>
    </w:p>
    <w:p>
      <w:r>
        <w:t>V</w:t>
      </w:r>
    </w:p>
    <w:p>
      <w:r>
        <w:t>369</w:t>
      </w:r>
    </w:p>
    <w:p>
      <w:r>
        <w:t>E.</w:t>
      </w:r>
    </w:p>
    <w:p>
      <w:r>
        <w:t>4.3.3)</w:t>
      </w:r>
    </w:p>
    <w:p>
      <w:r>
        <w:t>vor ,</w:t>
      </w:r>
    </w:p>
    <w:p>
      <w:r>
        <w:t>dass</w:t>
      </w:r>
    </w:p>
    <w:p>
      <w:r>
        <w:t>das</w:t>
      </w:r>
    </w:p>
    <w:p>
      <w:r>
        <w:t>Rückforderungsrecht</w:t>
      </w:r>
    </w:p>
    <w:p>
      <w:r>
        <w:t>im</w:t>
      </w:r>
    </w:p>
    <w:p>
      <w:r>
        <w:t>Bereich</w:t>
      </w:r>
    </w:p>
    <w:p>
      <w:r>
        <w:t>der</w:t>
      </w:r>
    </w:p>
    <w:p>
      <w:r>
        <w:t>Prämienverbilligung</w:t>
      </w:r>
    </w:p>
    <w:p>
      <w:r>
        <w:t>bei</w:t>
      </w:r>
    </w:p>
    <w:p>
      <w:r>
        <w:t>der</w:t>
      </w:r>
    </w:p>
    <w:p>
      <w:r>
        <w:t>SVA</w:t>
      </w:r>
    </w:p>
    <w:p>
      <w:r>
        <w:t>und</w:t>
      </w:r>
    </w:p>
    <w:p>
      <w:r>
        <w:t>den</w:t>
      </w:r>
    </w:p>
    <w:p>
      <w:r>
        <w:t>Gemeinden</w:t>
      </w:r>
    </w:p>
    <w:p>
      <w:r>
        <w:t>liegt,</w:t>
      </w:r>
    </w:p>
    <w:p>
      <w:r>
        <w:t>was</w:t>
      </w:r>
    </w:p>
    <w:p>
      <w:r>
        <w:t>die</w:t>
      </w:r>
    </w:p>
    <w:p>
      <w:r>
        <w:t>Rolle</w:t>
      </w:r>
    </w:p>
    <w:p>
      <w:r>
        <w:t>der</w:t>
      </w:r>
    </w:p>
    <w:p>
      <w:r>
        <w:t>Krankenversicherer</w:t>
      </w:r>
    </w:p>
    <w:p>
      <w:r>
        <w:t>als</w:t>
      </w:r>
    </w:p>
    <w:p>
      <w:r>
        <w:t>blosse</w:t>
      </w:r>
    </w:p>
    <w:p>
      <w:r>
        <w:t>Inkasso-</w:t>
      </w:r>
    </w:p>
    <w:p>
      <w:r>
        <w:t>oder</w:t>
      </w:r>
    </w:p>
    <w:p>
      <w:r>
        <w:t>Zahlstellen</w:t>
      </w:r>
    </w:p>
    <w:p>
      <w:r>
        <w:t>im</w:t>
      </w:r>
    </w:p>
    <w:p>
      <w:r>
        <w:t>Bereich</w:t>
      </w:r>
    </w:p>
    <w:p>
      <w:r>
        <w:t>der</w:t>
      </w:r>
    </w:p>
    <w:p>
      <w:r>
        <w:t>Prämien verbilligung</w:t>
      </w:r>
    </w:p>
    <w:p>
      <w:r>
        <w:t>unterstreicht.</w:t>
      </w:r>
    </w:p>
    <w:p>
      <w:r>
        <w:t>In</w:t>
      </w:r>
    </w:p>
    <w:p>
      <w:r>
        <w:t>ihrer</w:t>
      </w:r>
    </w:p>
    <w:p>
      <w:r>
        <w:t>Rolle</w:t>
      </w:r>
    </w:p>
    <w:p>
      <w:r>
        <w:t>als</w:t>
      </w:r>
    </w:p>
    <w:p>
      <w:r>
        <w:t>blosse</w:t>
      </w:r>
    </w:p>
    <w:p>
      <w:r>
        <w:t>Zahlstelle</w:t>
      </w:r>
    </w:p>
    <w:p>
      <w:r>
        <w:t>verfügt</w:t>
      </w:r>
    </w:p>
    <w:p>
      <w:r>
        <w:t>die</w:t>
      </w:r>
    </w:p>
    <w:p>
      <w:r>
        <w:t>Beschwerdegegnerin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dem</w:t>
      </w:r>
    </w:p>
    <w:p>
      <w:r>
        <w:t>Vollzug</w:t>
      </w:r>
    </w:p>
    <w:p>
      <w:r>
        <w:t>der</w:t>
      </w:r>
    </w:p>
    <w:p>
      <w:r>
        <w:t>Prämienverbilligung</w:t>
      </w:r>
    </w:p>
    <w:p>
      <w:r>
        <w:t>denn</w:t>
      </w:r>
    </w:p>
    <w:p>
      <w:r>
        <w:t>auch</w:t>
      </w:r>
    </w:p>
    <w:p>
      <w:r>
        <w:t>über</w:t>
      </w:r>
    </w:p>
    <w:p>
      <w:r>
        <w:t>keine</w:t>
      </w:r>
    </w:p>
    <w:p>
      <w:r>
        <w:t>eigenen</w:t>
      </w:r>
    </w:p>
    <w:p>
      <w:r>
        <w:t>Rechte</w:t>
      </w:r>
    </w:p>
    <w:p>
      <w:r>
        <w:t>und</w:t>
      </w:r>
    </w:p>
    <w:p>
      <w:r>
        <w:t>Pflichten</w:t>
      </w:r>
    </w:p>
    <w:p>
      <w:r>
        <w:t>und</w:t>
      </w:r>
    </w:p>
    <w:p>
      <w:r>
        <w:t>damit</w:t>
      </w:r>
    </w:p>
    <w:p>
      <w:r>
        <w:t>weder</w:t>
      </w:r>
    </w:p>
    <w:p>
      <w:r>
        <w:t>über</w:t>
      </w:r>
    </w:p>
    <w:p>
      <w:r>
        <w:t>ein</w:t>
      </w:r>
    </w:p>
    <w:p>
      <w:r>
        <w:t>diesbezügliches</w:t>
      </w:r>
    </w:p>
    <w:p>
      <w:r>
        <w:t>Verfügungsrecht</w:t>
      </w:r>
    </w:p>
    <w:p>
      <w:r>
        <w:t>noch</w:t>
      </w:r>
    </w:p>
    <w:p>
      <w:r>
        <w:t>eine</w:t>
      </w:r>
    </w:p>
    <w:p>
      <w:r>
        <w:t>V erfügungs pflicht,</w:t>
      </w:r>
    </w:p>
    <w:p>
      <w:r>
        <w:t>weshalb</w:t>
      </w:r>
    </w:p>
    <w:p>
      <w:r>
        <w:t>sie</w:t>
      </w:r>
    </w:p>
    <w:p>
      <w:r>
        <w:t>zu</w:t>
      </w:r>
    </w:p>
    <w:p>
      <w:r>
        <w:t>Recht</w:t>
      </w:r>
    </w:p>
    <w:p>
      <w:r>
        <w:t>v om</w:t>
      </w:r>
    </w:p>
    <w:p>
      <w:r>
        <w:t>Erlass</w:t>
      </w:r>
    </w:p>
    <w:p>
      <w:r>
        <w:t>einer</w:t>
      </w:r>
    </w:p>
    <w:p>
      <w:r>
        <w:t>Verfügung</w:t>
      </w:r>
    </w:p>
    <w:p>
      <w:r>
        <w:t>absah</w:t>
      </w:r>
    </w:p>
    <w:p>
      <w:r>
        <w:t>und</w:t>
      </w:r>
    </w:p>
    <w:p>
      <w:r>
        <w:t>ihr</w:t>
      </w:r>
    </w:p>
    <w:p>
      <w:r>
        <w:t>dadurch</w:t>
      </w:r>
    </w:p>
    <w:p>
      <w:r>
        <w:t>keine</w:t>
      </w:r>
    </w:p>
    <w:p>
      <w:r>
        <w:t>Rechtsverweigerung</w:t>
      </w:r>
    </w:p>
    <w:p>
      <w:r>
        <w:t>vorzuwerfen</w:t>
      </w:r>
    </w:p>
    <w:p>
      <w:r>
        <w:t>ist.</w:t>
      </w:r>
    </w:p>
    <w:p>
      <w:r>
        <w:rPr>
          <w:b/>
        </w:rPr>
        <w:t>E. 2.2.1</w:t>
      </w:r>
    </w:p>
    <w:p>
      <w:r>
        <w:t>Nach</w:t>
      </w:r>
    </w:p>
    <w:p>
      <w:r>
        <w:t>Art.</w:t>
      </w:r>
    </w:p>
    <w:p>
      <w:r>
        <w:t>65</w:t>
      </w:r>
    </w:p>
    <w:p>
      <w:r>
        <w:t>KVG</w:t>
      </w:r>
    </w:p>
    <w:p>
      <w:r>
        <w:t>gewähren</w:t>
      </w:r>
    </w:p>
    <w:p>
      <w:r>
        <w:t>die</w:t>
      </w:r>
    </w:p>
    <w:p>
      <w:r>
        <w:t>Kantone</w:t>
      </w:r>
    </w:p>
    <w:p>
      <w:r>
        <w:t>den</w:t>
      </w:r>
    </w:p>
    <w:p>
      <w:r>
        <w:t>Versicherten</w:t>
      </w:r>
    </w:p>
    <w:p>
      <w:r>
        <w:t>in</w:t>
      </w:r>
    </w:p>
    <w:p>
      <w:r>
        <w:t>bescheidenen</w:t>
      </w:r>
    </w:p>
    <w:p>
      <w:r>
        <w:t>wirt schaftlichen</w:t>
      </w:r>
    </w:p>
    <w:p>
      <w:r>
        <w:t>Verhältnissen</w:t>
      </w:r>
    </w:p>
    <w:p>
      <w:r>
        <w:t>Prämienverbilligungen.</w:t>
      </w:r>
    </w:p>
    <w:p>
      <w:r>
        <w:t>Sie</w:t>
      </w:r>
    </w:p>
    <w:p>
      <w:r>
        <w:t>bezahlen</w:t>
      </w:r>
    </w:p>
    <w:p>
      <w:r>
        <w:t>den</w:t>
      </w:r>
    </w:p>
    <w:p>
      <w:r>
        <w:t>Beitrag</w:t>
      </w:r>
    </w:p>
    <w:p>
      <w:r>
        <w:t>für</w:t>
      </w:r>
    </w:p>
    <w:p>
      <w:r>
        <w:t>die</w:t>
      </w:r>
    </w:p>
    <w:p>
      <w:r>
        <w:t>Prämienverbilligung</w:t>
      </w:r>
    </w:p>
    <w:p>
      <w:r>
        <w:t>direkt</w:t>
      </w:r>
    </w:p>
    <w:p>
      <w:r>
        <w:t>an</w:t>
      </w:r>
    </w:p>
    <w:p>
      <w:r>
        <w:t>die</w:t>
      </w:r>
    </w:p>
    <w:p>
      <w:r>
        <w:t>Versicherer,</w:t>
      </w:r>
    </w:p>
    <w:p>
      <w:r>
        <w:t>bei</w:t>
      </w:r>
    </w:p>
    <w:p>
      <w:r>
        <w:t>denen</w:t>
      </w:r>
    </w:p>
    <w:p>
      <w:r>
        <w:t>diese</w:t>
      </w:r>
    </w:p>
    <w:p>
      <w:r>
        <w:t>Personen</w:t>
      </w:r>
    </w:p>
    <w:p>
      <w:r>
        <w:t>ver sichert</w:t>
      </w:r>
    </w:p>
    <w:p>
      <w:r>
        <w:t>sind</w:t>
      </w:r>
    </w:p>
    <w:p>
      <w:r>
        <w:t>( Abs.</w:t>
      </w:r>
    </w:p>
    <w:p>
      <w:r>
        <w:t>1</w:t>
      </w:r>
    </w:p>
    <w:p>
      <w:r>
        <w:t>Satz</w:t>
      </w:r>
    </w:p>
    <w:p>
      <w:r>
        <w:t>1</w:t>
      </w:r>
    </w:p>
    <w:p>
      <w:r>
        <w:t>und</w:t>
      </w:r>
    </w:p>
    <w:p>
      <w:r>
        <w:t>2).</w:t>
      </w:r>
    </w:p>
    <w:p>
      <w:r>
        <w:t>Mit</w:t>
      </w:r>
    </w:p>
    <w:p>
      <w:r>
        <w:t>der</w:t>
      </w:r>
    </w:p>
    <w:p>
      <w:r>
        <w:t>Direktauszahlung</w:t>
      </w:r>
    </w:p>
    <w:p>
      <w:r>
        <w:t>wird</w:t>
      </w:r>
    </w:p>
    <w:p>
      <w:r>
        <w:t>sichergestellt,</w:t>
      </w:r>
    </w:p>
    <w:p>
      <w:r>
        <w:t>dass</w:t>
      </w:r>
    </w:p>
    <w:p>
      <w:r>
        <w:t>die</w:t>
      </w:r>
    </w:p>
    <w:p>
      <w:r>
        <w:t>Beiträge</w:t>
      </w:r>
    </w:p>
    <w:p>
      <w:r>
        <w:t>tatsächlich</w:t>
      </w:r>
    </w:p>
    <w:p>
      <w:r>
        <w:t>zur</w:t>
      </w:r>
    </w:p>
    <w:p>
      <w:r>
        <w:t>Verbilligung</w:t>
      </w:r>
    </w:p>
    <w:p>
      <w:r>
        <w:t>der</w:t>
      </w:r>
    </w:p>
    <w:p>
      <w:r>
        <w:t>Prämien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der</w:t>
      </w:r>
    </w:p>
    <w:p>
      <w:r>
        <w:t>anspruchsberechtigten</w:t>
      </w:r>
    </w:p>
    <w:p>
      <w:r>
        <w:t>Personen</w:t>
      </w:r>
    </w:p>
    <w:p>
      <w:r>
        <w:t>eingesetzt</w:t>
      </w:r>
    </w:p>
    <w:p>
      <w:r>
        <w:t>wer den.</w:t>
      </w:r>
    </w:p>
    <w:p>
      <w:r>
        <w:t>Die</w:t>
      </w:r>
    </w:p>
    <w:p>
      <w:r>
        <w:t>Versicherer</w:t>
      </w:r>
    </w:p>
    <w:p>
      <w:r>
        <w:t>dürfen</w:t>
      </w:r>
    </w:p>
    <w:p>
      <w:r>
        <w:t>die</w:t>
      </w:r>
    </w:p>
    <w:p>
      <w:r>
        <w:t>Zahlungen</w:t>
      </w:r>
    </w:p>
    <w:p>
      <w:r>
        <w:t>des</w:t>
      </w:r>
    </w:p>
    <w:p>
      <w:r>
        <w:t>Kantons</w:t>
      </w:r>
    </w:p>
    <w:p>
      <w:r>
        <w:t>nur</w:t>
      </w:r>
    </w:p>
    <w:p>
      <w:r>
        <w:t>für</w:t>
      </w:r>
    </w:p>
    <w:p>
      <w:r>
        <w:t>die</w:t>
      </w:r>
    </w:p>
    <w:p>
      <w:r>
        <w:t>Verbilligung</w:t>
      </w:r>
    </w:p>
    <w:p>
      <w:r>
        <w:t>der</w:t>
      </w:r>
    </w:p>
    <w:p>
      <w:r>
        <w:t>Prämien</w:t>
      </w:r>
    </w:p>
    <w:p>
      <w:r>
        <w:t>der</w:t>
      </w:r>
    </w:p>
    <w:p>
      <w:r>
        <w:t>obligatorischen</w:t>
      </w:r>
    </w:p>
    <w:p>
      <w:r>
        <w:t>Krankenpflegeversicherung</w:t>
      </w:r>
    </w:p>
    <w:p>
      <w:r>
        <w:t>verwenden.</w:t>
      </w:r>
    </w:p>
    <w:p>
      <w:r>
        <w:t>Zudem</w:t>
      </w:r>
    </w:p>
    <w:p>
      <w:r>
        <w:t>dürfen</w:t>
      </w:r>
    </w:p>
    <w:p>
      <w:r>
        <w:t>diese</w:t>
      </w:r>
    </w:p>
    <w:p>
      <w:r>
        <w:t>Beiträge</w:t>
      </w:r>
    </w:p>
    <w:p>
      <w:r>
        <w:t>nur</w:t>
      </w:r>
    </w:p>
    <w:p>
      <w:r>
        <w:t>an</w:t>
      </w:r>
    </w:p>
    <w:p>
      <w:r>
        <w:t>die</w:t>
      </w:r>
    </w:p>
    <w:p>
      <w:r>
        <w:t>Prämien</w:t>
      </w:r>
    </w:p>
    <w:p>
      <w:r>
        <w:t>des</w:t>
      </w:r>
    </w:p>
    <w:p>
      <w:r>
        <w:t>Jahres</w:t>
      </w:r>
    </w:p>
    <w:p>
      <w:r>
        <w:t>angerechnet</w:t>
      </w:r>
    </w:p>
    <w:p>
      <w:r>
        <w:t>werden,</w:t>
      </w:r>
    </w:p>
    <w:p>
      <w:r>
        <w:t>für</w:t>
      </w:r>
    </w:p>
    <w:p>
      <w:r>
        <w:t>welches</w:t>
      </w:r>
    </w:p>
    <w:p>
      <w:r>
        <w:t>die</w:t>
      </w:r>
    </w:p>
    <w:p>
      <w:r>
        <w:t>Prämien</w:t>
      </w:r>
    </w:p>
    <w:p>
      <w:r>
        <w:t>verbilligt</w:t>
      </w:r>
    </w:p>
    <w:p>
      <w:r>
        <w:t>werden</w:t>
      </w:r>
    </w:p>
    <w:p>
      <w:r>
        <w:t>(Frick,</w:t>
      </w:r>
    </w:p>
    <w:p>
      <w:r>
        <w:t>in:</w:t>
      </w:r>
    </w:p>
    <w:p>
      <w:r>
        <w:t>Basler</w:t>
      </w:r>
    </w:p>
    <w:p>
      <w:r>
        <w:t>Kommentar,</w:t>
      </w:r>
    </w:p>
    <w:p>
      <w:r>
        <w:t>Krankenver sicherungsgesetz,</w:t>
      </w:r>
    </w:p>
    <w:p>
      <w:r>
        <w:t>2020,</w:t>
      </w:r>
    </w:p>
    <w:p>
      <w:r>
        <w:t>Art.</w:t>
      </w:r>
    </w:p>
    <w:p>
      <w:r>
        <w:t>65</w:t>
      </w:r>
    </w:p>
    <w:p>
      <w:r>
        <w:t>Rz</w:t>
      </w:r>
    </w:p>
    <w:p>
      <w:r>
        <w:t>33</w:t>
      </w:r>
    </w:p>
    <w:p>
      <w:r>
        <w:t>mit</w:t>
      </w:r>
    </w:p>
    <w:p>
      <w:r>
        <w:t>Hinweisen) ,</w:t>
      </w:r>
    </w:p>
    <w:p>
      <w:r>
        <w:t>wobei</w:t>
      </w:r>
    </w:p>
    <w:p>
      <w:r>
        <w:t>eine</w:t>
      </w:r>
    </w:p>
    <w:p>
      <w:r>
        <w:t>anteilsmässige</w:t>
      </w:r>
    </w:p>
    <w:p>
      <w:r>
        <w:t>Anrechnung</w:t>
      </w:r>
    </w:p>
    <w:p>
      <w:r>
        <w:t>der</w:t>
      </w:r>
    </w:p>
    <w:p>
      <w:r>
        <w:t>Prämienverbilligung</w:t>
      </w:r>
    </w:p>
    <w:p>
      <w:r>
        <w:t>an</w:t>
      </w:r>
    </w:p>
    <w:p>
      <w:r>
        <w:t>die</w:t>
      </w:r>
    </w:p>
    <w:p>
      <w:r>
        <w:t>im</w:t>
      </w:r>
    </w:p>
    <w:p>
      <w:r>
        <w:t>Bezugsjahr</w:t>
      </w:r>
    </w:p>
    <w:p>
      <w:r>
        <w:t>noch</w:t>
      </w:r>
    </w:p>
    <w:p>
      <w:r>
        <w:t>zu</w:t>
      </w:r>
    </w:p>
    <w:p>
      <w:r>
        <w:t>bezahlenden</w:t>
      </w:r>
    </w:p>
    <w:p>
      <w:r>
        <w:t>und</w:t>
      </w:r>
    </w:p>
    <w:p>
      <w:r>
        <w:t>die</w:t>
      </w:r>
    </w:p>
    <w:p>
      <w:r>
        <w:t>bereits</w:t>
      </w:r>
    </w:p>
    <w:p>
      <w:r>
        <w:t>in</w:t>
      </w:r>
    </w:p>
    <w:p>
      <w:r>
        <w:t>Rechnung</w:t>
      </w:r>
    </w:p>
    <w:p>
      <w:r>
        <w:t>gestellten</w:t>
      </w:r>
    </w:p>
    <w:p>
      <w:r>
        <w:t>Prämien</w:t>
      </w:r>
    </w:p>
    <w:p>
      <w:r>
        <w:t>der</w:t>
      </w:r>
    </w:p>
    <w:p>
      <w:r>
        <w:t>einheitlichen</w:t>
      </w:r>
    </w:p>
    <w:p>
      <w:r>
        <w:t>(informatisier ten)</w:t>
      </w:r>
    </w:p>
    <w:p>
      <w:r>
        <w:t>Praxis</w:t>
      </w:r>
    </w:p>
    <w:p>
      <w:r>
        <w:t>aller</w:t>
      </w:r>
    </w:p>
    <w:p>
      <w:r>
        <w:t>Versicherer</w:t>
      </w:r>
    </w:p>
    <w:p>
      <w:r>
        <w:t>entspricht .</w:t>
      </w:r>
    </w:p>
    <w:p>
      <w:r>
        <w:t>Unter</w:t>
      </w:r>
    </w:p>
    <w:p>
      <w:r>
        <w:t>diesen</w:t>
      </w:r>
    </w:p>
    <w:p>
      <w:r>
        <w:t>Umständen</w:t>
      </w:r>
    </w:p>
    <w:p>
      <w:r>
        <w:t>kann</w:t>
      </w:r>
    </w:p>
    <w:p>
      <w:r>
        <w:t>nicht</w:t>
      </w:r>
    </w:p>
    <w:p>
      <w:r>
        <w:t>einer</w:t>
      </w:r>
    </w:p>
    <w:p>
      <w:r>
        <w:t>anderen</w:t>
      </w:r>
    </w:p>
    <w:p>
      <w:r>
        <w:t>Art</w:t>
      </w:r>
    </w:p>
    <w:p>
      <w:r>
        <w:t>der</w:t>
      </w:r>
    </w:p>
    <w:p>
      <w:r>
        <w:t>Berücksichtigung</w:t>
      </w:r>
    </w:p>
    <w:p>
      <w:r>
        <w:t>der</w:t>
      </w:r>
    </w:p>
    <w:p>
      <w:r>
        <w:t>Prämienverbilligung</w:t>
      </w:r>
    </w:p>
    <w:p>
      <w:r>
        <w:t>der</w:t>
      </w:r>
    </w:p>
    <w:p>
      <w:r>
        <w:t>Vorzug</w:t>
      </w:r>
    </w:p>
    <w:p>
      <w:r>
        <w:t>gegeben</w:t>
      </w:r>
    </w:p>
    <w:p>
      <w:r>
        <w:t>werden,</w:t>
      </w:r>
    </w:p>
    <w:p>
      <w:r>
        <w:t>selbst</w:t>
      </w:r>
    </w:p>
    <w:p>
      <w:r>
        <w:t>wenn</w:t>
      </w:r>
    </w:p>
    <w:p>
      <w:r>
        <w:t>dem</w:t>
      </w:r>
    </w:p>
    <w:p>
      <w:r>
        <w:t>Sinn</w:t>
      </w:r>
    </w:p>
    <w:p>
      <w:r>
        <w:t>und</w:t>
      </w:r>
    </w:p>
    <w:p>
      <w:r>
        <w:t>Zweck</w:t>
      </w:r>
    </w:p>
    <w:p>
      <w:r>
        <w:t>der</w:t>
      </w:r>
    </w:p>
    <w:p>
      <w:r>
        <w:t>Prämienverbilligung</w:t>
      </w:r>
    </w:p>
    <w:p>
      <w:r>
        <w:t>nicht</w:t>
      </w:r>
    </w:p>
    <w:p>
      <w:r>
        <w:t>entge genstehen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9C_442/2019</w:t>
      </w:r>
    </w:p>
    <w:p>
      <w:r>
        <w:t>vom</w:t>
      </w:r>
    </w:p>
    <w:p>
      <w:r>
        <w:t>2</w:t>
      </w:r>
    </w:p>
    <w:p>
      <w:r>
        <w:rPr>
          <w:b/>
        </w:rPr>
        <w:t>E. 2.3.1</w:t>
      </w:r>
    </w:p>
    <w:p>
      <w:r>
        <w:t>Hinzu</w:t>
      </w:r>
    </w:p>
    <w:p>
      <w:r>
        <w:t>kommt,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seinem</w:t>
      </w:r>
    </w:p>
    <w:p>
      <w:r>
        <w:t>Schreiben</w:t>
      </w:r>
    </w:p>
    <w:p>
      <w:r>
        <w:t>vom</w:t>
      </w:r>
    </w:p>
    <w:p>
      <w:r>
        <w:t>3 0.</w:t>
      </w:r>
    </w:p>
    <w:p>
      <w:r>
        <w:t>Septem ber</w:t>
      </w:r>
    </w:p>
    <w:p>
      <w:r>
        <w:t>2022</w:t>
      </w:r>
    </w:p>
    <w:p>
      <w:r>
        <w:t>( Urk.</w:t>
      </w:r>
    </w:p>
    <w:p>
      <w:r>
        <w:t>2/9a)</w:t>
      </w:r>
    </w:p>
    <w:p>
      <w:r>
        <w:t>sinngemäss</w:t>
      </w:r>
    </w:p>
    <w:p>
      <w:r>
        <w:t>um</w:t>
      </w:r>
    </w:p>
    <w:p>
      <w:r>
        <w:t>Erlass</w:t>
      </w:r>
    </w:p>
    <w:p>
      <w:r>
        <w:t>einer</w:t>
      </w:r>
    </w:p>
    <w:p>
      <w:r>
        <w:t>Feststellungsverfügung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49</w:t>
      </w:r>
    </w:p>
    <w:p>
      <w:r>
        <w:t>Abs.</w:t>
      </w:r>
    </w:p>
    <w:p>
      <w:r>
        <w:t>2</w:t>
      </w:r>
    </w:p>
    <w:p>
      <w:r>
        <w:t>ATSG</w:t>
      </w:r>
    </w:p>
    <w:p>
      <w:r>
        <w:t>(gemäss</w:t>
      </w:r>
    </w:p>
    <w:p>
      <w:r>
        <w:t>§</w:t>
      </w:r>
    </w:p>
    <w:p>
      <w:r>
        <w:t>32</w:t>
      </w:r>
    </w:p>
    <w:p>
      <w:r>
        <w:t>EG</w:t>
      </w:r>
    </w:p>
    <w:p>
      <w:r>
        <w:t>KVG</w:t>
      </w:r>
    </w:p>
    <w:p>
      <w:r>
        <w:t>anwendbar</w:t>
      </w:r>
    </w:p>
    <w:p>
      <w:r>
        <w:t>im</w:t>
      </w:r>
    </w:p>
    <w:p>
      <w:r>
        <w:t>Bereich</w:t>
      </w:r>
    </w:p>
    <w:p>
      <w:r>
        <w:t>der</w:t>
      </w:r>
    </w:p>
    <w:p>
      <w:r>
        <w:t>Aus richtung</w:t>
      </w:r>
    </w:p>
    <w:p>
      <w:r>
        <w:t>von</w:t>
      </w:r>
    </w:p>
    <w:p>
      <w:r>
        <w:t>Prämienverbilligungen)</w:t>
      </w:r>
    </w:p>
    <w:p>
      <w:r>
        <w:t>ersuchte,</w:t>
      </w:r>
    </w:p>
    <w:p>
      <w:r>
        <w:t>verlangte</w:t>
      </w:r>
    </w:p>
    <w:p>
      <w:r>
        <w:t>er</w:t>
      </w:r>
    </w:p>
    <w:p>
      <w:r>
        <w:t>doch</w:t>
      </w:r>
    </w:p>
    <w:p>
      <w:r>
        <w:t>den</w:t>
      </w:r>
    </w:p>
    <w:p>
      <w:r>
        <w:t>Erlass</w:t>
      </w:r>
    </w:p>
    <w:p>
      <w:r>
        <w:t>einer</w:t>
      </w:r>
    </w:p>
    <w:p>
      <w:r>
        <w:t>anfechtbaren</w:t>
      </w:r>
    </w:p>
    <w:p>
      <w:r>
        <w:t>Verfügung</w:t>
      </w:r>
    </w:p>
    <w:p>
      <w:r>
        <w:t>zur</w:t>
      </w:r>
    </w:p>
    <w:p>
      <w:r>
        <w:t>Frage 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von</w:t>
      </w:r>
    </w:p>
    <w:p>
      <w:r>
        <w:t>ihm</w:t>
      </w:r>
    </w:p>
    <w:p>
      <w:r>
        <w:t>ver langte</w:t>
      </w:r>
    </w:p>
    <w:p>
      <w:r>
        <w:t>Verrechnung</w:t>
      </w:r>
    </w:p>
    <w:p>
      <w:r>
        <w:t>der</w:t>
      </w:r>
    </w:p>
    <w:p>
      <w:r>
        <w:t>von</w:t>
      </w:r>
    </w:p>
    <w:p>
      <w:r>
        <w:t>der</w:t>
      </w:r>
    </w:p>
    <w:p>
      <w:r>
        <w:t>SVA</w:t>
      </w:r>
    </w:p>
    <w:p>
      <w:r>
        <w:t>nachträglich</w:t>
      </w:r>
    </w:p>
    <w:p>
      <w:r>
        <w:t>ausbezahlten</w:t>
      </w:r>
    </w:p>
    <w:p>
      <w:r>
        <w:t>Prämienverbil ligung</w:t>
      </w:r>
    </w:p>
    <w:p>
      <w:r>
        <w:t>für</w:t>
      </w:r>
    </w:p>
    <w:p>
      <w:r>
        <w:t>das</w:t>
      </w:r>
    </w:p>
    <w:p>
      <w:r>
        <w:t>Bezugsjahr</w:t>
      </w:r>
    </w:p>
    <w:p>
      <w:r>
        <w:t>2021</w:t>
      </w:r>
    </w:p>
    <w:p>
      <w:r>
        <w:t>von</w:t>
      </w:r>
    </w:p>
    <w:p>
      <w:r>
        <w:t>Fr.</w:t>
      </w:r>
    </w:p>
    <w:p>
      <w:r>
        <w:t>676.80</w:t>
      </w:r>
    </w:p>
    <w:p>
      <w:r>
        <w:t>mit</w:t>
      </w:r>
    </w:p>
    <w:p>
      <w:r>
        <w:t>den</w:t>
      </w:r>
    </w:p>
    <w:p>
      <w:r>
        <w:t>noch</w:t>
      </w:r>
    </w:p>
    <w:p>
      <w:r>
        <w:t>ausstehenden</w:t>
      </w:r>
    </w:p>
    <w:p>
      <w:r>
        <w:t>Prämien</w:t>
      </w:r>
    </w:p>
    <w:p>
      <w:r>
        <w:t>für</w:t>
      </w:r>
    </w:p>
    <w:p>
      <w:r>
        <w:t>November</w:t>
      </w:r>
    </w:p>
    <w:p>
      <w:r>
        <w:t>und</w:t>
      </w:r>
    </w:p>
    <w:p>
      <w:r>
        <w:t>Dezember</w:t>
      </w:r>
    </w:p>
    <w:p>
      <w:r>
        <w:t>2022</w:t>
      </w:r>
    </w:p>
    <w:p>
      <w:r>
        <w:t>respektive</w:t>
      </w:r>
    </w:p>
    <w:p>
      <w:r>
        <w:t>mit</w:t>
      </w:r>
    </w:p>
    <w:p>
      <w:r>
        <w:t>Prämien</w:t>
      </w:r>
    </w:p>
    <w:p>
      <w:r>
        <w:t>für</w:t>
      </w:r>
    </w:p>
    <w:p>
      <w:r>
        <w:t>das</w:t>
      </w:r>
    </w:p>
    <w:p>
      <w:r>
        <w:t>Jahr</w:t>
      </w:r>
    </w:p>
    <w:p>
      <w:r>
        <w:t>202 3</w:t>
      </w:r>
    </w:p>
    <w:p>
      <w:r>
        <w:t>vorzunehmen</w:t>
      </w:r>
    </w:p>
    <w:p>
      <w:r>
        <w:t>hat .</w:t>
      </w:r>
    </w:p>
    <w:p>
      <w:r>
        <w:rPr>
          <w:b/>
        </w:rPr>
        <w:t>E. 2.3.2</w:t>
      </w:r>
    </w:p>
    <w:p>
      <w:r>
        <w:t>Der</w:t>
      </w:r>
    </w:p>
    <w:p>
      <w:r>
        <w:t>Erlass</w:t>
      </w:r>
    </w:p>
    <w:p>
      <w:r>
        <w:t>einer</w:t>
      </w:r>
    </w:p>
    <w:p>
      <w:r>
        <w:t>Feststellungsverfügung</w:t>
      </w:r>
    </w:p>
    <w:p>
      <w:r>
        <w:t>setzt</w:t>
      </w:r>
    </w:p>
    <w:p>
      <w:r>
        <w:t>gemäss</w:t>
      </w:r>
    </w:p>
    <w:p>
      <w:r>
        <w:t>Art.</w:t>
      </w:r>
    </w:p>
    <w:p>
      <w:r>
        <w:t>49</w:t>
      </w:r>
    </w:p>
    <w:p>
      <w:r>
        <w:t>Abs.</w:t>
      </w:r>
    </w:p>
    <w:p>
      <w:r>
        <w:t>2</w:t>
      </w:r>
    </w:p>
    <w:p>
      <w:r>
        <w:t>ATSG</w:t>
      </w:r>
    </w:p>
    <w:p>
      <w:r>
        <w:t>–</w:t>
      </w:r>
    </w:p>
    <w:p>
      <w:r>
        <w:t>ana log</w:t>
      </w:r>
    </w:p>
    <w:p>
      <w:r>
        <w:t>zu</w:t>
      </w:r>
    </w:p>
    <w:p>
      <w:r>
        <w:t>Art.</w:t>
      </w:r>
    </w:p>
    <w:p>
      <w:r>
        <w:t>25</w:t>
      </w:r>
    </w:p>
    <w:p>
      <w:r>
        <w:t>Abs.</w:t>
      </w:r>
    </w:p>
    <w:p>
      <w:r>
        <w:t>2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5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Verwaltungsverfahren</w:t>
      </w:r>
    </w:p>
    <w:p>
      <w:r>
        <w:t>(VwVG)</w:t>
      </w:r>
    </w:p>
    <w:p>
      <w:r>
        <w:t>–</w:t>
      </w:r>
    </w:p>
    <w:p>
      <w:r>
        <w:t>ein</w:t>
      </w:r>
    </w:p>
    <w:p>
      <w:r>
        <w:t>schützenswertes</w:t>
      </w:r>
    </w:p>
    <w:p>
      <w:r>
        <w:t>Interesse</w:t>
      </w:r>
    </w:p>
    <w:p>
      <w:r>
        <w:t>voraus,</w:t>
      </w:r>
    </w:p>
    <w:p>
      <w:r>
        <w:t>worunter</w:t>
      </w:r>
    </w:p>
    <w:p>
      <w:r>
        <w:t>rechtsprechungsgemäss</w:t>
      </w:r>
    </w:p>
    <w:p>
      <w:r>
        <w:t>ein</w:t>
      </w:r>
    </w:p>
    <w:p>
      <w:r>
        <w:t>rechtliches</w:t>
      </w:r>
    </w:p>
    <w:p>
      <w:r>
        <w:t>oder</w:t>
      </w:r>
    </w:p>
    <w:p>
      <w:r>
        <w:t>tatsächliches</w:t>
      </w:r>
    </w:p>
    <w:p>
      <w:r>
        <w:t>und</w:t>
      </w:r>
    </w:p>
    <w:p>
      <w:r>
        <w:t>aktuelles</w:t>
      </w:r>
    </w:p>
    <w:p>
      <w:r>
        <w:t>Interesse</w:t>
      </w:r>
    </w:p>
    <w:p>
      <w:r>
        <w:t>an</w:t>
      </w:r>
    </w:p>
    <w:p>
      <w:r>
        <w:t>der</w:t>
      </w:r>
    </w:p>
    <w:p>
      <w:r>
        <w:t>sofortigen</w:t>
      </w:r>
    </w:p>
    <w:p>
      <w:r>
        <w:t>Feststellung</w:t>
      </w:r>
    </w:p>
    <w:p>
      <w:r>
        <w:t>des</w:t>
      </w:r>
    </w:p>
    <w:p>
      <w:r>
        <w:t>Bestehens</w:t>
      </w:r>
    </w:p>
    <w:p>
      <w:r>
        <w:t>oder</w:t>
      </w:r>
    </w:p>
    <w:p>
      <w:r>
        <w:t>Nichtbestehens</w:t>
      </w:r>
    </w:p>
    <w:p>
      <w:r>
        <w:t>eines</w:t>
      </w:r>
    </w:p>
    <w:p>
      <w:r>
        <w:t>Rechtsverhältnisses</w:t>
      </w:r>
    </w:p>
    <w:p>
      <w:r>
        <w:t>zu</w:t>
      </w:r>
    </w:p>
    <w:p>
      <w:r>
        <w:t>verstehen</w:t>
      </w:r>
    </w:p>
    <w:p>
      <w:r>
        <w:t>ist,</w:t>
      </w:r>
    </w:p>
    <w:p>
      <w:r>
        <w:t>dem</w:t>
      </w:r>
    </w:p>
    <w:p>
      <w:r>
        <w:t>keine</w:t>
      </w:r>
    </w:p>
    <w:p>
      <w:r>
        <w:t>erheblichen</w:t>
      </w:r>
    </w:p>
    <w:p>
      <w:r>
        <w:t>öffentlichen</w:t>
      </w:r>
    </w:p>
    <w:p>
      <w:r>
        <w:t>oder</w:t>
      </w:r>
    </w:p>
    <w:p>
      <w:r>
        <w:t>pri vaten</w:t>
      </w:r>
    </w:p>
    <w:p>
      <w:r>
        <w:t>Interessen</w:t>
      </w:r>
    </w:p>
    <w:p>
      <w:r>
        <w:t>entgegenstehen,</w:t>
      </w:r>
    </w:p>
    <w:p>
      <w:r>
        <w:t>und</w:t>
      </w:r>
    </w:p>
    <w:p>
      <w:r>
        <w:t>welches</w:t>
      </w:r>
    </w:p>
    <w:p>
      <w:r>
        <w:t>nicht</w:t>
      </w:r>
    </w:p>
    <w:p>
      <w:r>
        <w:t>durch</w:t>
      </w:r>
    </w:p>
    <w:p>
      <w:r>
        <w:t>eine</w:t>
      </w:r>
    </w:p>
    <w:p>
      <w:r>
        <w:t>rechtsgestaltende</w:t>
      </w:r>
    </w:p>
    <w:p>
      <w:r>
        <w:t>Verfügung</w:t>
      </w:r>
    </w:p>
    <w:p>
      <w:r>
        <w:t>gewahrt</w:t>
      </w:r>
    </w:p>
    <w:p>
      <w:r>
        <w:t>werden</w:t>
      </w:r>
    </w:p>
    <w:p>
      <w:r>
        <w:t>kann</w:t>
      </w:r>
    </w:p>
    <w:p>
      <w:r>
        <w:t>(BGE</w:t>
      </w:r>
    </w:p>
    <w:p>
      <w:r>
        <w:t>132</w:t>
      </w:r>
    </w:p>
    <w:p>
      <w:r>
        <w:t>V</w:t>
      </w:r>
    </w:p>
    <w:p>
      <w:r>
        <w:t>257</w:t>
      </w:r>
    </w:p>
    <w:p>
      <w:r>
        <w:t>E.</w:t>
      </w:r>
    </w:p>
    <w:p>
      <w:r>
        <w:t>1,</w:t>
      </w:r>
    </w:p>
    <w:p>
      <w:r>
        <w:t>129</w:t>
      </w:r>
    </w:p>
    <w:p>
      <w:r>
        <w:t>V</w:t>
      </w:r>
    </w:p>
    <w:p>
      <w:r>
        <w:t>289</w:t>
      </w:r>
    </w:p>
    <w:p>
      <w:r>
        <w:t>E.</w:t>
      </w:r>
    </w:p>
    <w:p>
      <w:r>
        <w:t>2.1,</w:t>
      </w:r>
    </w:p>
    <w:p>
      <w:r>
        <w:t>126</w:t>
      </w:r>
    </w:p>
    <w:p>
      <w:r>
        <w:t>II</w:t>
      </w:r>
    </w:p>
    <w:p>
      <w:r>
        <w:t>300</w:t>
      </w:r>
    </w:p>
    <w:p>
      <w:r>
        <w:t>E.</w:t>
      </w:r>
    </w:p>
    <w:p>
      <w:r>
        <w:t>2c).</w:t>
      </w:r>
    </w:p>
    <w:p>
      <w:r>
        <w:t>Wird</w:t>
      </w:r>
    </w:p>
    <w:p>
      <w:r>
        <w:t>–</w:t>
      </w:r>
    </w:p>
    <w:p>
      <w:r>
        <w:t>wie</w:t>
      </w:r>
    </w:p>
    <w:p>
      <w:r>
        <w:t>vom</w:t>
      </w:r>
    </w:p>
    <w:p>
      <w:r>
        <w:t>Beschwerdeführer</w:t>
      </w:r>
    </w:p>
    <w:p>
      <w:r>
        <w:t>( Urk.</w:t>
      </w:r>
    </w:p>
    <w:p>
      <w:r>
        <w:t>2/9a,</w:t>
      </w:r>
    </w:p>
    <w:p>
      <w:r>
        <w:t>Urk.</w:t>
      </w:r>
    </w:p>
    <w:p>
      <w:r>
        <w:t>1</w:t>
      </w:r>
    </w:p>
    <w:p>
      <w:r>
        <w:t>S.</w:t>
      </w:r>
    </w:p>
    <w:p>
      <w:r>
        <w:t>3</w:t>
      </w:r>
    </w:p>
    <w:p>
      <w:r>
        <w:t>f.)</w:t>
      </w:r>
    </w:p>
    <w:p>
      <w:r>
        <w:t>-</w:t>
      </w:r>
    </w:p>
    <w:p>
      <w:r>
        <w:t>lediglich</w:t>
      </w:r>
    </w:p>
    <w:p>
      <w:r>
        <w:t>das</w:t>
      </w:r>
    </w:p>
    <w:p>
      <w:r>
        <w:t>öffentliche</w:t>
      </w:r>
    </w:p>
    <w:p>
      <w:r>
        <w:t>Interesse</w:t>
      </w:r>
    </w:p>
    <w:p>
      <w:r>
        <w:t>an</w:t>
      </w:r>
    </w:p>
    <w:p>
      <w:r>
        <w:t>einer</w:t>
      </w:r>
    </w:p>
    <w:p>
      <w:r>
        <w:t>gesetzmässigen</w:t>
      </w:r>
    </w:p>
    <w:p>
      <w:r>
        <w:t>Durchführung</w:t>
      </w:r>
    </w:p>
    <w:p>
      <w:r>
        <w:t>der</w:t>
      </w:r>
    </w:p>
    <w:p>
      <w:r>
        <w:t>Sozialversiche rung</w:t>
      </w:r>
    </w:p>
    <w:p>
      <w:r>
        <w:t>geltend</w:t>
      </w:r>
    </w:p>
    <w:p>
      <w:r>
        <w:t>gemacht ,</w:t>
      </w:r>
    </w:p>
    <w:p>
      <w:r>
        <w:t>so</w:t>
      </w:r>
    </w:p>
    <w:p>
      <w:r>
        <w:t>vermag</w:t>
      </w:r>
    </w:p>
    <w:p>
      <w:r>
        <w:t>dies</w:t>
      </w:r>
    </w:p>
    <w:p>
      <w:r>
        <w:t>in</w:t>
      </w:r>
    </w:p>
    <w:p>
      <w:r>
        <w:t>Parallelität</w:t>
      </w:r>
    </w:p>
    <w:p>
      <w:r>
        <w:t>zur</w:t>
      </w:r>
    </w:p>
    <w:p>
      <w:r>
        <w:t>Beschwerdelegitima tionsvoraussetzung</w:t>
      </w:r>
    </w:p>
    <w:p>
      <w:r>
        <w:t>des</w:t>
      </w:r>
    </w:p>
    <w:p>
      <w:r>
        <w:t>schutzwürdigen</w:t>
      </w:r>
    </w:p>
    <w:p>
      <w:r>
        <w:t>Interesses</w:t>
      </w:r>
    </w:p>
    <w:p>
      <w:r>
        <w:t>gemäss</w:t>
      </w:r>
    </w:p>
    <w:p>
      <w:r>
        <w:t>Art.</w:t>
      </w:r>
    </w:p>
    <w:p>
      <w:r>
        <w:t>59</w:t>
      </w:r>
    </w:p>
    <w:p>
      <w:r>
        <w:t>ATSG</w:t>
      </w:r>
    </w:p>
    <w:p>
      <w:r>
        <w:t>kein</w:t>
      </w:r>
    </w:p>
    <w:p>
      <w:r>
        <w:t>schützenswertes</w:t>
      </w:r>
    </w:p>
    <w:p>
      <w:r>
        <w:t>Interesse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49</w:t>
      </w:r>
    </w:p>
    <w:p>
      <w:r>
        <w:t>Abs.</w:t>
      </w:r>
    </w:p>
    <w:p>
      <w:r>
        <w:t>2</w:t>
      </w:r>
    </w:p>
    <w:p>
      <w:r>
        <w:t>ATSG</w:t>
      </w:r>
    </w:p>
    <w:p>
      <w:r>
        <w:t>zu</w:t>
      </w:r>
    </w:p>
    <w:p>
      <w:r>
        <w:t>begründen</w:t>
      </w:r>
    </w:p>
    <w:p>
      <w:r>
        <w:t>( B GE</w:t>
      </w:r>
    </w:p>
    <w:p>
      <w:r>
        <w:t>111</w:t>
      </w:r>
    </w:p>
    <w:p>
      <w:r>
        <w:t>V</w:t>
      </w:r>
    </w:p>
    <w:p>
      <w:r>
        <w:t>153,</w:t>
      </w:r>
    </w:p>
    <w:p>
      <w:r>
        <w:t>122</w:t>
      </w:r>
    </w:p>
    <w:p>
      <w:r>
        <w:t>V</w:t>
      </w:r>
    </w:p>
    <w:p>
      <w:r>
        <w:t>373;</w:t>
      </w:r>
    </w:p>
    <w:p>
      <w:r>
        <w:t>Kieser,</w:t>
      </w:r>
    </w:p>
    <w:p>
      <w:r>
        <w:t>ATSG-Kommentar,</w:t>
      </w:r>
    </w:p>
    <w:p>
      <w:r>
        <w:t>4.</w:t>
      </w:r>
    </w:p>
    <w:p>
      <w:r>
        <w:t>Auflage,</w:t>
      </w:r>
    </w:p>
    <w:p>
      <w:r>
        <w:t>2020,</w:t>
      </w:r>
    </w:p>
    <w:p>
      <w:r>
        <w:t>N</w:t>
      </w:r>
    </w:p>
    <w:p>
      <w:r>
        <w:t>50</w:t>
      </w:r>
    </w:p>
    <w:p>
      <w:r>
        <w:t>zu</w:t>
      </w:r>
    </w:p>
    <w:p>
      <w:r>
        <w:t>Art.</w:t>
      </w:r>
    </w:p>
    <w:p>
      <w:r>
        <w:t>49</w:t>
      </w:r>
    </w:p>
    <w:p>
      <w:r>
        <w:t>und</w:t>
      </w:r>
    </w:p>
    <w:p>
      <w:r>
        <w:t>N</w:t>
      </w:r>
    </w:p>
    <w:p>
      <w:r>
        <w:t>15</w:t>
      </w:r>
    </w:p>
    <w:p>
      <w:r>
        <w:t>zu</w:t>
      </w:r>
    </w:p>
    <w:p>
      <w:r>
        <w:t>Art.</w:t>
      </w:r>
    </w:p>
    <w:p>
      <w:r>
        <w:t>59).</w:t>
      </w:r>
    </w:p>
    <w:p>
      <w:r>
        <w:t>Ein</w:t>
      </w:r>
    </w:p>
    <w:p>
      <w:r>
        <w:t>sonstiges</w:t>
      </w:r>
    </w:p>
    <w:p>
      <w:r>
        <w:t>tatsächliches</w:t>
      </w:r>
    </w:p>
    <w:p>
      <w:r>
        <w:t>und</w:t>
      </w:r>
    </w:p>
    <w:p>
      <w:r>
        <w:t>aktuelles</w:t>
      </w:r>
    </w:p>
    <w:p>
      <w:r>
        <w:t>Interesse</w:t>
      </w:r>
    </w:p>
    <w:p>
      <w:r>
        <w:t>an</w:t>
      </w:r>
    </w:p>
    <w:p>
      <w:r>
        <w:t>der</w:t>
      </w:r>
    </w:p>
    <w:p>
      <w:r>
        <w:t>sofortigen</w:t>
      </w:r>
    </w:p>
    <w:p>
      <w:r>
        <w:t>Fe ststellung,</w:t>
      </w:r>
    </w:p>
    <w:p>
      <w:r>
        <w:t>ob</w:t>
      </w:r>
    </w:p>
    <w:p>
      <w:r>
        <w:t>der</w:t>
      </w:r>
    </w:p>
    <w:p>
      <w:r>
        <w:t>Überschuss</w:t>
      </w:r>
    </w:p>
    <w:p>
      <w:r>
        <w:t>von</w:t>
      </w:r>
    </w:p>
    <w:p>
      <w:r>
        <w:t>Fr.</w:t>
      </w:r>
    </w:p>
    <w:p>
      <w:r>
        <w:t>676.80,</w:t>
      </w:r>
    </w:p>
    <w:p>
      <w:r>
        <w:t>welcher</w:t>
      </w:r>
    </w:p>
    <w:p>
      <w:r>
        <w:t>sich</w:t>
      </w:r>
    </w:p>
    <w:p>
      <w:r>
        <w:t>aus</w:t>
      </w:r>
    </w:p>
    <w:p>
      <w:r>
        <w:t>der</w:t>
      </w:r>
    </w:p>
    <w:p>
      <w:r>
        <w:t>Nachzahlung</w:t>
      </w:r>
    </w:p>
    <w:p>
      <w:r>
        <w:t>der</w:t>
      </w:r>
    </w:p>
    <w:p>
      <w:r>
        <w:t>SVA</w:t>
      </w:r>
    </w:p>
    <w:p>
      <w:r>
        <w:t>nach</w:t>
      </w:r>
    </w:p>
    <w:p>
      <w:r>
        <w:t>der</w:t>
      </w:r>
    </w:p>
    <w:p>
      <w:r>
        <w:t>definitiv</w:t>
      </w:r>
    </w:p>
    <w:p>
      <w:r>
        <w:t>berechneten</w:t>
      </w:r>
    </w:p>
    <w:p>
      <w:r>
        <w:t>und</w:t>
      </w:r>
    </w:p>
    <w:p>
      <w:r>
        <w:t>zugesproche nen</w:t>
      </w:r>
    </w:p>
    <w:p>
      <w:r>
        <w:t>Prämienverbilligung</w:t>
      </w:r>
    </w:p>
    <w:p>
      <w:r>
        <w:t>für</w:t>
      </w:r>
    </w:p>
    <w:p>
      <w:r>
        <w:t>das</w:t>
      </w:r>
    </w:p>
    <w:p>
      <w:r>
        <w:t>Bezugsjahr</w:t>
      </w:r>
    </w:p>
    <w:p>
      <w:r>
        <w:t>2021</w:t>
      </w:r>
    </w:p>
    <w:p>
      <w:r>
        <w:t>und</w:t>
      </w:r>
    </w:p>
    <w:p>
      <w:r>
        <w:t>den</w:t>
      </w:r>
    </w:p>
    <w:p>
      <w:r>
        <w:t>offensichtlich</w:t>
      </w:r>
    </w:p>
    <w:p>
      <w:r>
        <w:t>bereits</w:t>
      </w:r>
    </w:p>
    <w:p>
      <w:r>
        <w:t>beglichenen</w:t>
      </w:r>
    </w:p>
    <w:p>
      <w:r>
        <w:t>Prämien</w:t>
      </w:r>
    </w:p>
    <w:p>
      <w:r>
        <w:t>2021</w:t>
      </w:r>
    </w:p>
    <w:p>
      <w:r>
        <w:t>ergab,</w:t>
      </w:r>
    </w:p>
    <w:p>
      <w:r>
        <w:t>an</w:t>
      </w:r>
    </w:p>
    <w:p>
      <w:r>
        <w:t>den</w:t>
      </w:r>
    </w:p>
    <w:p>
      <w:r>
        <w:t>Beschwerdeführer</w:t>
      </w:r>
    </w:p>
    <w:p>
      <w:r>
        <w:t>auszuzahlen</w:t>
      </w:r>
    </w:p>
    <w:p>
      <w:r>
        <w:t>oder</w:t>
      </w:r>
    </w:p>
    <w:p>
      <w:r>
        <w:t>mit</w:t>
      </w:r>
    </w:p>
    <w:p>
      <w:r>
        <w:t>zukünftigen</w:t>
      </w:r>
    </w:p>
    <w:p>
      <w:r>
        <w:t>Prämien</w:t>
      </w:r>
    </w:p>
    <w:p>
      <w:r>
        <w:t>der</w:t>
      </w:r>
    </w:p>
    <w:p>
      <w:r>
        <w:t>Jahre</w:t>
      </w:r>
    </w:p>
    <w:p>
      <w:r>
        <w:t>2022</w:t>
      </w:r>
    </w:p>
    <w:p>
      <w:r>
        <w:t>und</w:t>
      </w:r>
    </w:p>
    <w:p>
      <w:r>
        <w:t>2023</w:t>
      </w:r>
    </w:p>
    <w:p>
      <w:r>
        <w:t>zu</w:t>
      </w:r>
    </w:p>
    <w:p>
      <w:r>
        <w:t>verrechnen</w:t>
      </w:r>
    </w:p>
    <w:p>
      <w:r>
        <w:t>ist,</w:t>
      </w:r>
    </w:p>
    <w:p>
      <w:r>
        <w:t>wird</w:t>
      </w:r>
    </w:p>
    <w:p>
      <w:r>
        <w:t>vom</w:t>
      </w:r>
    </w:p>
    <w:p>
      <w:r>
        <w:t>Beschwerdeführer</w:t>
      </w:r>
    </w:p>
    <w:p>
      <w:r>
        <w:t>nicht</w:t>
      </w:r>
    </w:p>
    <w:p>
      <w:r>
        <w:t>geltend</w:t>
      </w:r>
    </w:p>
    <w:p>
      <w:r>
        <w:t>gemacht</w:t>
      </w:r>
    </w:p>
    <w:p>
      <w:r>
        <w:t>und</w:t>
      </w:r>
    </w:p>
    <w:p>
      <w:r>
        <w:t>ist</w:t>
      </w:r>
    </w:p>
    <w:p>
      <w:r>
        <w:t>auch</w:t>
      </w:r>
    </w:p>
    <w:p>
      <w:r>
        <w:t>nicht</w:t>
      </w:r>
    </w:p>
    <w:p>
      <w:r>
        <w:t>ersichtlich ,</w:t>
      </w:r>
    </w:p>
    <w:p>
      <w:r>
        <w:t>zum al</w:t>
      </w:r>
    </w:p>
    <w:p>
      <w:r>
        <w:t>er</w:t>
      </w:r>
    </w:p>
    <w:p>
      <w:r>
        <w:t>dadurch</w:t>
      </w:r>
    </w:p>
    <w:p>
      <w:r>
        <w:t>nicht</w:t>
      </w:r>
    </w:p>
    <w:p>
      <w:r>
        <w:t>beschwert</w:t>
      </w:r>
    </w:p>
    <w:p>
      <w:r>
        <w:t>ist .</w:t>
      </w:r>
    </w:p>
    <w:p>
      <w:r>
        <w:t>Entsprechend</w:t>
      </w:r>
    </w:p>
    <w:p>
      <w:r>
        <w:t>fehlte</w:t>
      </w:r>
    </w:p>
    <w:p>
      <w:r>
        <w:t>es</w:t>
      </w:r>
    </w:p>
    <w:p>
      <w:r>
        <w:t>für</w:t>
      </w:r>
    </w:p>
    <w:p>
      <w:r>
        <w:t>den</w:t>
      </w:r>
    </w:p>
    <w:p>
      <w:r>
        <w:t>Erlass</w:t>
      </w:r>
    </w:p>
    <w:p>
      <w:r>
        <w:t>einer</w:t>
      </w:r>
    </w:p>
    <w:p>
      <w:r>
        <w:t>entsprechenden</w:t>
      </w:r>
    </w:p>
    <w:p>
      <w:r>
        <w:t>Feststellungsverfü gung</w:t>
      </w:r>
    </w:p>
    <w:p>
      <w:r>
        <w:t>an</w:t>
      </w:r>
    </w:p>
    <w:p>
      <w:r>
        <w:t>der</w:t>
      </w:r>
    </w:p>
    <w:p>
      <w:r>
        <w:t>Glaubhaftmachung</w:t>
      </w:r>
    </w:p>
    <w:p>
      <w:r>
        <w:t>eines</w:t>
      </w:r>
    </w:p>
    <w:p>
      <w:r>
        <w:t>schützenswerten</w:t>
      </w:r>
    </w:p>
    <w:p>
      <w:r>
        <w:t>Interesses,</w:t>
      </w:r>
    </w:p>
    <w:p>
      <w:r>
        <w:t>weshalb</w:t>
      </w:r>
    </w:p>
    <w:p>
      <w:r>
        <w:t>die</w:t>
      </w:r>
    </w:p>
    <w:p>
      <w:r>
        <w:t>Beschwerdegegnerin</w:t>
      </w:r>
    </w:p>
    <w:p>
      <w:r>
        <w:t>dem</w:t>
      </w:r>
    </w:p>
    <w:p>
      <w:r>
        <w:t>Ersuchen</w:t>
      </w:r>
    </w:p>
    <w:p>
      <w:r>
        <w:t>des</w:t>
      </w:r>
    </w:p>
    <w:p>
      <w:r>
        <w:t>Beschwerdeführers</w:t>
      </w:r>
    </w:p>
    <w:p>
      <w:r>
        <w:t>um</w:t>
      </w:r>
    </w:p>
    <w:p>
      <w:r>
        <w:t>Erlass</w:t>
      </w:r>
    </w:p>
    <w:p>
      <w:r>
        <w:t>einer</w:t>
      </w:r>
    </w:p>
    <w:p>
      <w:r>
        <w:t>an fechtbaren</w:t>
      </w:r>
    </w:p>
    <w:p>
      <w:r>
        <w:t>Verfügung</w:t>
      </w:r>
    </w:p>
    <w:p>
      <w:r>
        <w:t>auch</w:t>
      </w:r>
    </w:p>
    <w:p>
      <w:r>
        <w:t>aus</w:t>
      </w:r>
    </w:p>
    <w:p>
      <w:r>
        <w:t>diesem</w:t>
      </w:r>
    </w:p>
    <w:p>
      <w:r>
        <w:t>Grunde</w:t>
      </w:r>
    </w:p>
    <w:p>
      <w:r>
        <w:t>nicht</w:t>
      </w:r>
    </w:p>
    <w:p>
      <w:r>
        <w:t>nachkommen</w:t>
      </w:r>
    </w:p>
    <w:p>
      <w:r>
        <w:t>durfte</w:t>
      </w:r>
    </w:p>
    <w:p>
      <w:r>
        <w:t>und</w:t>
      </w:r>
    </w:p>
    <w:p>
      <w:r>
        <w:t>ihr</w:t>
      </w:r>
    </w:p>
    <w:p>
      <w:r>
        <w:t>keine</w:t>
      </w:r>
    </w:p>
    <w:p>
      <w:r>
        <w:t>Rechtsverweigerung</w:t>
      </w:r>
    </w:p>
    <w:p>
      <w:r>
        <w:t>vorzuwerfen</w:t>
      </w:r>
    </w:p>
    <w:p>
      <w:r>
        <w:t>ist.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nach</w:t>
      </w:r>
    </w:p>
    <w:p>
      <w:r>
        <w:t>dem</w:t>
      </w:r>
    </w:p>
    <w:p>
      <w:r>
        <w:t>Gesagten</w:t>
      </w:r>
    </w:p>
    <w:p>
      <w:r>
        <w:t>abzuweisen. 3.</w:t>
      </w:r>
    </w:p>
    <w:p>
      <w:r>
        <w:t>Nachdem</w:t>
      </w:r>
    </w:p>
    <w:p>
      <w:r>
        <w:t>sich</w:t>
      </w:r>
    </w:p>
    <w:p>
      <w:r>
        <w:t>die</w:t>
      </w:r>
    </w:p>
    <w:p>
      <w:r>
        <w:t>Rechtsverweigerungsbeschwerde</w:t>
      </w:r>
    </w:p>
    <w:p>
      <w:r>
        <w:t>des</w:t>
      </w:r>
    </w:p>
    <w:p>
      <w:r>
        <w:t>Beschwerdeführers</w:t>
      </w:r>
    </w:p>
    <w:p>
      <w:r>
        <w:t>zum</w:t>
      </w:r>
    </w:p>
    <w:p>
      <w:r>
        <w:t>vornherein</w:t>
      </w:r>
    </w:p>
    <w:p>
      <w:r>
        <w:t>als</w:t>
      </w:r>
    </w:p>
    <w:p>
      <w:r>
        <w:t>offensichtlich</w:t>
      </w:r>
    </w:p>
    <w:p>
      <w:r>
        <w:t>aussichtslos</w:t>
      </w:r>
    </w:p>
    <w:p>
      <w:r>
        <w:t>erwies,</w:t>
      </w:r>
    </w:p>
    <w:p>
      <w:r>
        <w:t>kann</w:t>
      </w:r>
    </w:p>
    <w:p>
      <w:r>
        <w:t>die</w:t>
      </w:r>
    </w:p>
    <w:p>
      <w:r>
        <w:t>Einzelrichterin</w:t>
      </w:r>
    </w:p>
    <w:p>
      <w:r>
        <w:t>ohne</w:t>
      </w:r>
    </w:p>
    <w:p>
      <w:r>
        <w:t>Anhörung</w:t>
      </w:r>
    </w:p>
    <w:p>
      <w:r>
        <w:t>der</w:t>
      </w:r>
    </w:p>
    <w:p>
      <w:r>
        <w:t>Gegenpartei</w:t>
      </w:r>
    </w:p>
    <w:p>
      <w:r>
        <w:t>endscheiden</w:t>
      </w:r>
    </w:p>
    <w:p>
      <w:r>
        <w:t>( §</w:t>
      </w:r>
    </w:p>
    <w:p>
      <w:r>
        <w:t>19</w:t>
      </w:r>
    </w:p>
    <w:p>
      <w:r>
        <w:t>Abs.</w:t>
      </w:r>
    </w:p>
    <w:p>
      <w:r>
        <w:t>2</w:t>
      </w:r>
    </w:p>
    <w:p>
      <w:r>
        <w:t>GSVGer) . 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Arcosana</w:t>
      </w:r>
    </w:p>
    <w:p>
      <w:r>
        <w:t>AG</w:t>
      </w:r>
    </w:p>
    <w:p>
      <w:r>
        <w:t>unter</w:t>
      </w:r>
    </w:p>
    <w:p>
      <w:r>
        <w:t>Beilage</w:t>
      </w:r>
    </w:p>
    <w:p>
      <w:r>
        <w:t>je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1,</w:t>
      </w:r>
    </w:p>
    <w:p>
      <w:r>
        <w:t>Urk.</w:t>
      </w:r>
    </w:p>
    <w:p>
      <w:r>
        <w:t>2/1-10,</w:t>
      </w:r>
    </w:p>
    <w:p>
      <w:r>
        <w:t>Urk.</w:t>
      </w:r>
    </w:p>
    <w:p>
      <w:r>
        <w:t>3-4 -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 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1 5.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1 5.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1 8.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des</w:t>
      </w:r>
    </w:p>
    <w:p>
      <w:r>
        <w:t>Beschwerdeführers</w:t>
      </w:r>
    </w:p>
    <w:p>
      <w:r>
        <w:t>oder</w:t>
      </w:r>
    </w:p>
    <w:p>
      <w:r>
        <w:t>seines</w:t>
      </w:r>
    </w:p>
    <w:p>
      <w:r>
        <w:t>Vertreters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 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EinzelrichterinDie Gerichtsschreiberin FehrGasser Küffer</w:t>
      </w:r>
    </w:p>
    <w:p>
      <w:r>
        <w:rPr>
          <w:b/>
        </w:rPr>
        <w:t>E. 6</w:t>
      </w:r>
    </w:p>
    <w:p>
      <w:r>
        <w:t>E.</w:t>
      </w:r>
    </w:p>
    <w:p>
      <w:r>
        <w:t>2.1,</w:t>
      </w:r>
    </w:p>
    <w:p>
      <w:r>
        <w:t>134</w:t>
      </w:r>
    </w:p>
    <w:p>
      <w:r>
        <w:t>I</w:t>
      </w:r>
    </w:p>
    <w:p>
      <w:r>
        <w:t>229</w:t>
      </w:r>
    </w:p>
    <w:p>
      <w:r>
        <w:t>E.</w:t>
      </w:r>
    </w:p>
    <w:p>
      <w:r>
        <w:t>2.3,</w:t>
      </w:r>
    </w:p>
    <w:p>
      <w:r>
        <w:t>133</w:t>
      </w:r>
    </w:p>
    <w:p>
      <w:r>
        <w:t>V</w:t>
      </w:r>
    </w:p>
    <w:p>
      <w:r>
        <w:t>188</w:t>
      </w:r>
    </w:p>
    <w:p>
      <w:r>
        <w:t>E.</w:t>
      </w:r>
    </w:p>
    <w:p>
      <w:r>
        <w:t>3.2;</w:t>
      </w:r>
    </w:p>
    <w:p>
      <w:r>
        <w:t>vgl.</w:t>
      </w:r>
    </w:p>
    <w:p>
      <w:r>
        <w:t>auch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2C_526/2020</w:t>
      </w:r>
    </w:p>
    <w:p>
      <w:r>
        <w:t>vom</w:t>
      </w:r>
    </w:p>
    <w:p>
      <w:r>
        <w:t>20.</w:t>
      </w:r>
    </w:p>
    <w:p>
      <w:r>
        <w:t>Oktober</w:t>
      </w:r>
    </w:p>
    <w:p>
      <w:r>
        <w:t>2020</w:t>
      </w:r>
    </w:p>
    <w:p>
      <w:r>
        <w:t>E.</w:t>
      </w:r>
    </w:p>
    <w:p>
      <w:r>
        <w:t>3.6.2).</w:t>
      </w:r>
    </w:p>
    <w:p>
      <w:r>
        <w:rPr>
          <w:b/>
        </w:rPr>
        <w:t>E. 9</w:t>
      </w:r>
    </w:p>
    <w:p>
      <w:r>
        <w:t>Oktober</w:t>
      </w:r>
    </w:p>
    <w:p>
      <w:r>
        <w:t>2019</w:t>
      </w:r>
    </w:p>
    <w:p>
      <w:r>
        <w:t>E.</w:t>
      </w:r>
    </w:p>
    <w:p>
      <w:r>
        <w:t>5.2.2).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