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KV.2012.00037 vom 30. November 2012</w:t>
      </w:r>
    </w:p>
    <w:p>
      <w:r>
        <w:t>ZH Sozialversicherungsgericht, 2012-11-30, DE</w:t>
      </w:r>
    </w:p>
    <w:p>
      <w:r>
        <w:rPr>
          <w:b/>
        </w:rPr>
        <w:t xml:space="preserve">Quelle: </w:t>
      </w:r>
      <w:r>
        <w:t>https://mcp.opencaselaw.ch/entscheid/zh_sozialversicherungsgericht_KV.2012.00037</w:t>
      </w:r>
    </w:p>
    <w:p>
      <w:r>
        <w:t>FR: ZH_SOZIALVERSICHERUNGSGERICHT KV.2012.00037 du 30 novembre 2012</w:t>
      </w:r>
    </w:p>
    <w:p>
      <w:r>
        <w:t>IT: ZH_SOZIALVERSICHERUNGSGERICHT KV.2012.00037 del 30 novembre 2012</w:t>
      </w:r>
    </w:p>
    <w:p>
      <w:pPr>
        <w:pStyle w:val="Heading2"/>
      </w:pPr>
      <w:r>
        <w:t>Erwägungen</w:t>
      </w:r>
    </w:p>
    <w:p>
      <w:r>
        <w:rPr>
          <w:b/>
        </w:rPr>
        <w:t>E. 2</w:t>
      </w:r>
    </w:p>
    <w:p>
      <w:r>
        <w:t>2.1Â Â Â Â  Art. 24 des Bundesgesetzes Ã¼ber die Krankenversicherung (KVG) verpflichtet die Krankenkassen, aus der obligatorischen Krankenpflegeversicherung die Kosten fÃ¼r die in Art. 25-31 KVG aufgelisteten Leistungen nach Massgabe der in Art. 32-34 KVG festgelegten Voraussetzungen zu Ã¼bernehmen.</w:t>
      </w:r>
    </w:p>
    <w:p>
      <w:r>
        <w:t>2.2Â Â Â Â  Zum Leistungsbereich gemÃ¤ss Art. 25-31 KVG gehÃ¶ren die Kosten fÃ¼r die Leistungen, die der Diagnose oder Behandlung einer Krankheit und ihrer Folgen dienen (Art. 25 Abs. 1 KVG). Diese Leistungen umfassen nach Art. 25 Abs. 2 KVG (in der hier anwendbaren, ab 2011 gÃ¼ltigen Fassung) unter anderem die Untersuchungen und Behandlungen, die ambulant, stationÃ¤r oder in einem Pflegeheim sowie die Pflegeleistungen, die in einem Spital durchgefÃ¼hrt werden (lit. a), einen Beitrag an die Ã¤rztlich angeordneten Badekuren (lit. c), die Ã¤rztlich durchgefÃ¼hrten oder angeordneten Massnahmen der medizinischen Rehabilitation (lit. d) und den Aufenthalt im Spital entsprechend dem Standard der allgemeinen Abteilung (lit. e).</w:t>
      </w:r>
    </w:p>
    <w:p>
      <w:r>
        <w:t>2.3Â Â Â Â  In Art. 32 Abs. 1 KVG wird als generelle Voraussetzung fÃ¼r die Leistungspflicht aus der obligatorischen Krankenpflegeversicherung verlangt, dass die Leistungen nach den Artikeln 25-31 KVG wirksam, zweckmÃ¤ssig und wirtschaftlich sind. Das Gebot der Wirtschaftlichkeit besagt, dass die Krankenversicherer die Leistungen auf das Mass zu beschrÃ¤nken haben, das fÃ¼r den Behandlungszweck erforderlich ist. Demnach haben sie dort, wo gleichzeitig mehrere Massnahmen als wirksam und zweckmÃ¤ssig zu qualifizieren sind, nur fÃ¼r die kostengÃ¼nstigere dieser Massnahmen aufzukommen. Wirksam ist eine medizinische Leistung, wenn sie objektiv geeignet ist, auf den angestrebten diagnostischen, therapeutischen oder pflegerischen Nutzen hinzuwirken. Wirksamkeit bezeichnet die kausale VerknÃ¼pfung von Ursache (medizinische Massnahme) und Wirkung (medizinischer Erfolg). Sie meint die einfache Tatsache der Eignung zur Zielerreichung und stellt insofern einen Teilgehalt der ZweckmÃ¤ssigkeit dar, welche voraussetzt, dass die Massnahme geeignet ist, das angestrebte Ziel (Untersuchung, Behandlung, Pflege) zu erreichen (RKUV 1999 Nr. KV 64 S. 67 f. E. 3a+b mit Hinweisen). Die ZweckmÃ¤ssigkeit kann in diesem Sinn umschrieben werden als Âangemessene Eignung im Einzelfall" (BGE 123 V 53 E. 2c/bb; Urteil des Bundesgerichts K 142/03 vom 24. Juni 2004 E. 1.2). Sie ist hinsichtlich des angestrebten Ziels nach medizinischen Kriterien, prospektiv und objektiv zu beurteilen (BGE 130 V 299 E. 6.1 und 6.2.1.1; Urteil des Bundesgerichts 9C_824/2007 vom 3. April 2008 E. 3.3.2).</w:t>
      </w:r>
    </w:p>
    <w:p>
      <w:r>
        <w:t>2.4Â Â Â Â</w:t>
      </w:r>
    </w:p>
    <w:p>
      <w:r>
        <w:t>2.4.1Â Â  Die Leistungspflicht fÃ¼r stationÃ¤re Behandlung setzt zunÃ¤chst voraus, dass sich die versicherte Person in einem Spital, das heisst einer Anstalt oder deren Abteilung aufhÃ¤lt, das der stationÃ¤ren Behandlung akuter Krankheiten oder der stationÃ¤ren DurchfÃ¼hrung von Massnahmen der medizinischen Rehabilitation dient (Art. 39 Abs. 1 KVG). Des Weiteren muss eine Krankheit vorliegen, welche eine Akutbehandlung oder medizinische Rehabilitation unter Spitalbedingungen erforderlich macht. SpitalbedÃ¼rftigkeit in diesem Sinne ist einerseits dann gegeben, wenn die notwendigen diagnostischen und therapeutischen Massnahmen nur in einem Spital (das heisst unter Inanspruchnahme eines Spitalbettes) zweckmÃ¤ssig durchgefÃ¼hrt werden kÃ¶nnen, andererseits auch dann, wenn die MÃ¶glichkeiten ambulanter Behandlung erschÃ¶pft sind und nur noch im Rahmen eines Spitalaufenthaltes Aussicht auf einen Behandlungserfolg besteht. Dabei kann eine Leistungspflicht fÃ¼r den Spitalaufenthalt auch dann bestehen, wenn der Krankheitszustand der versicherten Person einen solchen nicht unbedingt erforderlich macht, die medizinische Behandlung jedoch wegen besonderer persÃ¶nlicher LebensumstÃ¤nde nicht anders als im Spital durchgefÃ¼hrt werden kann (BGE 126 V 323 E. 2b mit Hinweisen). Hingegen hat der Krankenversicherer nicht dafÃ¼r aufzukommen, wenn ein Versicherter trotz nicht mehr bestehender SpitalbedÃ¼rftigkeit aus sozialen Ãberlegungen oder mangels Platzangebot in einem Pflegeheim weiterhin in einer Heilanstalt untergebracht ist (BGE 124 V 362 E. 1b; Urteil des Bundesgerichts 9C_369/2009 vom 18. September 2009 E. 2.2).</w:t>
      </w:r>
    </w:p>
    <w:p>
      <w:r>
        <w:t>2.4.2Â Â  AkutspitalbedÃ¼rftig sind in der Regel plÃ¶tzlich auftretende, meist kurzfristig und heftig verlaufende GesundheitsstÃ¶rungen, welche eine kurzfristige, intensive Ã¤rztliche oder pflegerische Betreuung erfordern. Das KVG nennt keine zeitliche Grenze, ab welcher bei lÃ¤nger dauernder Krankheit die Akutphase abgeschlossen ist; eine allgemeingÃ¼ltige Grenze lÃ¤sst sich nicht ziehen. Die Akutphase dauert aber in jedem Fall so lange, wie von einer laufenden Behandlung noch eine wesentliche Verbesserung der Gesundheit zu erwarten ist. Unter dieser Voraussetzung kann auch eine lÃ¤ngere stationÃ¤re Behandlung in einer psychiatrischen Klinik noch den Charakter einer Akutbehandlung haben (Urteil des Bundesgerichts 9C_107/2011 vom 28. Februar 2011 E. 2.2 mit Hinweisen).</w:t>
      </w:r>
    </w:p>
    <w:p>
      <w:r>
        <w:t>2.4.3Â Â  Wie in BGE 126 V 323 E. 2c - in Abgrenzung zu den nicht kassenpflichtigen Erholungskuren - ausgefÃ¼hrt wurde, wird der Begriff der medizinischen Rehabilitation im Sinne von Art. 25 Abs. 2 lit. d KVG im Gesetz nicht nÃ¤her umschrieben. Nach Gebhard Eugster (Krankenversicherung, in: Schweizerisches Bundesverwaltungsrecht [SBVR], Band XIV, Soziale Sicherheit, 2. Aufl., S. 530 Rz 403 ff.)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BeeintrÃ¤chtigung der kÃ¶rperlichen oder geistigen LeistungsfÃ¤higkeit mit Hilfe medizinischer Massnahmen ganz oder teilweise zu beheben, oder sie dient insbesondere bei chronisch Kranken der Erhaltung und allenfalls Verbesserung des verbliebenen FunktionsvermÃ¶gens. Sie kann ambulant, in einer Kuranstalt, in einem Pflegeheim oder in einer spezialisierten Rehabilitationsklinik erfolgen, wobei im letzteren Fall eine SpitalbedÃ¼rftigkeit vorausgesetzt ist, welche nach der notwendigen BehandlungsintensitÃ¤t, dem Behinderungsgrad, der PflegebedÃ¼rftigkeit und der Schwere des Hauptleidens oder zusÃ¤tzlich komplizierender Krankheiten zu beurteilen ist. Als wirtschaftlich gilt mit Bezug auf den DurchfÃ¼hrungsort grundsÃ¤tzlich die jeweils kostengÃ¼nstigere Alternative (Eugster, a.a.O., S. 531 Rz 405; zum Ganzen: Urteil des Bundesgerichts 9C_193/2007 vom 11. Januar 2008 E. 3).</w:t>
      </w:r>
    </w:p>
    <w:p>
      <w:r>
        <w:t>2.4.4Â Â  Im Gesetz nicht erwÃ¤hnt sind die Erholungskuren, an welche die Krankenversicherer, wie nach dem frÃ¼heren Recht (BGE 109 V 270 E. 4), keine Pflichtleistungen zu erbringen haben. Dies gilt auch fÃ¼r Anwendungen, welche einzig die Erholung oder Genesung fÃ¶rdern sollen, und diagnostische Massnahmen zur KlÃ¤rung des dafÃ¼r notwendigen Therapiebedarfs. Von der blossen Erholung ist die Fortsetzung einer begonnenen Heilbehandlung unter Kurbedingungen zu unterscheiden. Dient die Kur der DurchfÃ¼hrung besonderer Therapien oder Therapieprogramme bei bestimmten Erkrankungen, hat der Krankenversicherer grundsÃ¤tzlich die gleichen Leistungen zu erbringen wie bei der ambulanten Behandlung.</w:t>
      </w:r>
    </w:p>
    <w:p>
      <w:r>
        <w:t>Â Â Â Â Â Â Â Â  FÃ¼r die Abgrenzung zwischen Erholungskuren und der medizinischen Rehabilitation ist auf die Zielsetzung der Massnahme abzustellen. Die medizinische Rehabilitation ist auf die Wiedererlangung verlorener oder die Verbesserung beeintrÃ¤chtigter FunktionsfÃ¤higkeiten mit medizinischen Mitteln gerichtet. Erholungskuren dienen Versicherten ohne besondere Pflege- und BehandlungsbedÃ¼rftigkeit zur Erholung und Genesung nach Erkrankungen, die eine wesentliche Verminderung des Allgemeinzustandes zur Folge hatten (Eugster, a.a.O., S. 531 ff. Rz 406 ff. und 410 f.; BGE 126 V 323 E. 2d; zum Ganzen: Urteil des Bundesgerichts K 180/00 vom 22. August 2001 E. 1d).</w:t>
      </w:r>
    </w:p>
    <w:p>
      <w:r>
        <w:t>2.4.5Â Â  Eine Badekur liegt dann vor, wenn der Versicherte die verordneten Therapien in einer Ã¤rztlich geleiteten Badekuranstalt zu absolvieren hat und hierfÃ¼r ausserhalb seiner Wohnung Unterkunft nehmen muss. Nicht ausserhalb seiner Wohnung bezieht Unterkunft, wer die BÃ¤derbehandlungen und anderweitigen Heilanwendungen vom eigenen oder ganzjÃ¤hrig (allenfalls saisonweise) gemieteten Ferienhaus (bzw. Ferienwohnung) am Badekurort aus absolviert</w:t>
      </w:r>
    </w:p>
    <w:p>
      <w:r>
        <w:t>(Eugster, a.a.O., S. 531 Rz 407; BGE 107 V 170 zu Art. 12 Abs. 2 Ziff. 3 des bis Ende 1995 in Kraft gewesenen Bundesgesetzes vom 13. Juni 1911 Ã¼ber die Kranken- und Unfallversicherung, KUVG). Nach Art. 25 der Verordnung des EidgenÃ¶ssischen Departement des Inneren (EDI) Ã¼ber Leistungen in der obligatorischen Krankenpflegeversicherung (Krankenpflege-Leistungsverordnung, KLV) Ã¼bernimmt die Versicherung wÃ¤hrend hÃ¶chstens 21 Tagen pro Kalenderjahr einen tÃ¤glichen Beitrag von Fr. 10.-- Franken an die Kosten von Ã¤rztlich angeordneten Badekuren.</w:t>
      </w:r>
    </w:p>
    <w:p>
      <w:r>
        <w:t>2.5Â Â Â Â  GemÃ¤ss Art. 3 der Verordnung Ã¼ber die Kostenermittlung und die Leistungserfassung durch SpitÃ¤ler, GeburtshÃ¤user und Pflegeheime in der Krankenversicherung (VKL) gelten als stationÃ¤re Behandlungen nach Art. 49 Abs. 1 KVG Aufenthalte zur Untersuchung, Behandlung und Pflege im Spital oder im Geburtshaus (a.) von mindestens 24 Stunden, (b.) von weniger als 24 Stunden, bei denen wÃ¤hrend einer Nacht ein Bett belegt wird, (c.) im Spital bei Ãberweisung in ein anderes Spital, (d.) im Geburtshaus bei Ãberweisung in ein Spital und (e.) bei TodesfÃ¤llen. Als ambulante Behandlung nach Art. 49 Abs. 6 KVG gelten alle Behandlungen, die nicht stationÃ¤re Behandlungen sind. Wiederholte Aufenthalte in Tages- oder Nachtkliniken gelten ebenfalls als ambulante Behandlung (Art. 5 VKL).</w:t>
      </w:r>
    </w:p>
    <w:p>
      <w:r>
        <w:rPr>
          <w:b/>
        </w:rPr>
        <w:t>E. 3</w:t>
      </w:r>
    </w:p>
    <w:p>
      <w:r>
        <w:t>3.1Â Â Â Â  Die Beschwerdegegnerin fÃ¼hrte im angefochtenen Einspracheentscheid aus, die im Zeitraum vom 23. Januar bis 10. Februar 2012 vorgenommene Behandlung sei unter ambulanten Bedingungen erfolgt, weshalb eine rÃ¼ckwirkende Ãbernahme der Kosten fÃ¼r eine stationÃ¤re Behandlung ausser Betracht falle. Es bestehe angesichts des pendenten Verfahrens KV.2011.00024, das fÃ¼r die Zukunft weiteren Aufschluss gebe, kein Rechtsschutzinteresse an der Beurteilung dieser Frage. Nebst den ambulanten Behandlungen seien zudem keine pflegerischen Massnahmen erforderlich, weshalb kein Spitalbett in der Y.___ in Anspruch genommen werden mÃ¼sse. Die Zeit in den Pausen zwischen den Behandlungen wÃ¤re fÃ¼r einen Erholungsschlaf auch dann zu knapp, wenn er die nahe gelegene Hotelresidenz der Klinik bewohnen wÃ¼rde. Diese sei zudem keine Spitalabteilung. Es handle sich um eine von der Klinik betriebene Hotellerie, fÃ¼r deren Kosten die Krankenversicherung auch im Zusammenhang mit einer parallelen ambulanten Behandlung nicht aufkommen mÃ¼sse (Urk. 2 S. 1 f.).</w:t>
      </w:r>
    </w:p>
    <w:p>
      <w:r>
        <w:t>3.2Â Â Â Â  Der BeschwerdefÃ¼hrer bringt dagegen vor, wenn die Frage, ob im konkreten Fall ein Anspruch auf einen stationÃ¤ren Aufenthalt bestehe, nicht bereits hier geklÃ¤rt werden kÃ¶nne, kÃ¶nnten spÃ¤tere Gesuche (fÃ¼r spÃ¤tere stationÃ¤re Rehabilitationsaufenthalte) wegen der lÃ¤ngeren Verfahrensdauer zeitlich nie rechtzeitig erfolgen. Er hÃ¤tte dann stets die Kosten vorzuschiessen, was ihm nicht mÃ¶glich sei. Indem ihm die stationÃ¤re Neurorehabilitation zu Unrecht versagt worden sei, sei ihm ein Schaden in der HÃ¶he der Wohnkosten, welche von der Beschwerdegegnerin nicht Ã¼bernommen wÃ¼rden, namentlich von Fr. 559.70 entstanden. Zudem wÃ¼rde die von der Beschwerdegegnerin angekÃ¼ndigte begrenzte KostenÃ¼bernahme der Physiotherapieleistungen mit nur zwei Physiotherapieeinheiten pro Tag gegenÃ¼ber der mit einem Pauschalbetrag vergÃ¼teten stationÃ¤ren Behandlung einen zusÃ¤tzlichen Schadensbetrag bedeuten. Eine stationÃ¤re Therapie sei eben auch vor dem Hintergrund ausreichender Therapieeinheiten beantragt worden, wobei mehr als zwei Einheiten pro Tag notwendig gewesen seien. Zwar sei er nach wie vor nicht auf Pflegeleistungen im eigentlichen Sinne (Zu-Bett-Bringen, Hilfe beim Aufstehen) angewiesen. Seine gesundheitliche Situation habe sich jedoch im Laufe des vergangenen Jahres verschlechtert. Es sei ihm daher nicht mÃ¶glich (gewesen), wÃ¤hrend der Therapiepausen die von ihm angemietete Unterkunft in L.___ aufzusuchen, was ihm ein Jahr zuvor noch mÃ¶glich gewesen sei. Der Therapieerfolg wÃ¤re grÃ¶sser gewesen, wenn er zwischen den einzelnen Therapiesitzungen die notwendigen Ruhe- und Erholungspausen hÃ¤tte absolvieren kÃ¶nnen. Diese wÃ¼rden einen zwingenden Teil der Therapie darstellen. Er sei daher darauf angewiesen, in unmittelbarer NÃ¤he zur Therapieeinrichtung zu wohnen. Er kÃ¶nne eine Wegstrecke von mehr als wenigen hundert Metern nicht ohne Inanspruchnahme technischer Hilfsmittel respektive nicht in den kurzen Therapiepausen von 45 und 90 Minuten absolvieren. Ausserdem kÃ¶nne in seinem Fall nur die gesamtheitliche intensive Therapie mit entsprechender AusprÃ¤gung in der zeitlichen Abfolge und Kombination der Einzeltherapien zum Therapieerfolg fÃ¼hren, was nicht durch das Aufsuchen einzelner ambulanter Einrichtungen erreicht werden kÃ¶nne. Schon deshalb sei eine SpitalbedÃ¼rftigkeit zu bejahen. Einer KostenÃ¼bernahme fÃ¼r eine stationÃ¤re Neurorehabilitation stehe auch das Gebot der Wirtschaftlichkeit nicht entgegen. Denn nur eine solche Therapieleistung im von Prof. Dr. med. F.___, Chefarzt der Klinik fÃ¼r Neurologie der Y.___, verordneten Umfang kÃ¶nne mangels Alternative den Gesamterfolg versprechen. Im Rahmen einer ambulanten Behandlung sei dies nicht der Fall (Urk. 1 S. 3 ff., Urk. 11).</w:t>
      </w:r>
    </w:p>
    <w:p>
      <w:r>
        <w:t>4.Â Â Â Â Â Â</w:t>
      </w:r>
    </w:p>
    <w:p>
      <w:r>
        <w:t>4.1Â Â Â Â  Bei der Y.___, wo sich der BeschwerdefÃ¼hrer vom 23. Januar bis 10. Februar 2012 ambulant behandeln liess (Urk. 3/25 S. 1), handelt es sich um ein Rehabilitationszentrum im Sinne von Art. 39 Abs. 1 KVG. Die Y.___ ist auf FunktionsbeeintrÃ¤chtigungen des Bewegungsapparates und des Nervensystems spezialisiert (vgl. www.Y.___.ch , eingesehen am 13. November 2012). Es ist unstrittig, dass die Anfang 2012 erfolgte Behandlung keine akute medizinische Behandlung darstellte. Die SpitalbedÃ¼rftigkeit in einem Akutspital kann ohne weiteres ausgeschlossen werden, zumal auch kein Notfall vorlag (vgl. Urteil des Bundesgerichts 9C_193/2007 vom 11. Januar 2008 E. 4). Ebenfalls ohne weiteres und unstrittig auszuschliessen ist, dass es sich bei der medizinischen Behandlung in L.___ Anfang 2012 lediglich um eine Erholungskur handelte, welche keine Leistungspflicht begrÃ¼ndet.</w:t>
      </w:r>
    </w:p>
    <w:p>
      <w:r>
        <w:t>4.2Â Â Â Â  Strittig und vorab zu prÃ¼fen ist das Rechtsschutzinteresse des BeschwerdefÃ¼hrers an einem Entscheid Ã¼ber die Leistungspflicht der Beschwerdegegnerin fÃ¼r die Kosten einer stationÃ¤ren Rehabilitationsbehandlung in der Y.___.</w:t>
      </w:r>
    </w:p>
    <w:p>
      <w:r>
        <w:t>Â Â Â Â Â Â Â Â  Das schutzwÃ¼rdige Interesse an der Beurteilung einer Eingabe muss nach der Rechtsprechung des Bundesgerichts nicht nur bei der Beschwerdeeinreichung, sondern auch noch im Zeitpunkt der UrteilsfÃ¤llung aktuell und praktisch sein. Auf das Erfordernis, dass die zu beurteilende Frage noch aktuell ist, kann dort ausnahmsweise verzichtet werden, wo sich die aufgeworfene Frage jederzeit unter gleichen oder Ã¤hnlichen UmstÃ¤nden wieder stellen kÃ¶nnte, eine rechtzeitige ÃberprÃ¼fung im Einzelfall kaum je mÃ¶glich wÃ¤re und und die Beantwortung der Fragen wegen ihrer grundsÃ¤tzlichen Bedeutung im Ã¶ffentlichen Interesse liegt (vgl. Urteil des Bundesgerichts K 77/03 vom 3. Mai 2005 E. 6.1.3 mit Hinweisen; SVR 2010 UV Nr. 16 S. 61, 8C_622/2009 E. 1.1).</w:t>
      </w:r>
    </w:p>
    <w:p>
      <w:r>
        <w:t>4.3Â Â Â Â</w:t>
      </w:r>
    </w:p>
    <w:p>
      <w:r>
        <w:t>4.3.1Â Â  Der BeschwerdefÃ¼hrer liess sich vom 23. Januar bis 10. Februar 2012 in der Y.___ ambulant und nicht stationÃ¤r behandeln (Urk. 3/25 S. 1), weshalb keine Kosten einer stationÃ¤ren Behandlung entstanden sind. Auch wenn die Frage der Leistungspflicht fÃ¼r die Kosten einer stationÃ¤ren Rehabilitation damit nicht (mehr) aktuell ist, ist das Rechtsschutzinteresse in Bezug auf einen Entscheid Ã¼ber die Frage, ob die Beschwerdegegnerin fÃ¼r die Kosten einer stationÃ¤re Neurorehabilitation in dieser Zeit hÃ¤tte aufkommen mÃ¼ssen, ausnahmsweise zu bejahen.</w:t>
      </w:r>
    </w:p>
    <w:p>
      <w:r>
        <w:t>4.3.2Â Â  Der BeschwerdefÃ¼hrer war bereits Anfang 2010 einmal stationÃ¤r in der Y.___ behandelt worden (Urk. 3/4). Auch fÃ¼r das Jahr 2011 war von den behandelnden Ãrzten die Wiederholung einer solchen Behandlung empfohlen worden (vgl. ErwÃ¤gung 5.1 des heutigen Urteils im Verfahren Nr. KV.2011.00024). Schon damals zeichnete sich eine jÃ¤hrliche Wiederholung der strittigen Problematik ab. Mit VerfÃ¼gung vom 13. Februar 2012 verneinte die Beschwerdegegnerin wiederum eine Leistungspflicht fÃ¼r die Kosten einer stationÃ¤ren Rehabilitation (Urk. 3/24.1). Zwar erliess die Beschwerdegegnerin diesen Entscheid erst, nachdem der BeschwerdefÃ¼hrer die ambulante Behandlung am 23. Januar 2012 schon begonnen hatte. Eine solche Kostengutsprache war jedoch bereits vorgÃ¤ngig mehrfach beantragt und von der Beschwerdegegnerin in verschiedenen Schreiben verneint worden (Urk. 3/13, Urk. 3/15, Urk. 3/17, Urk. 3/22), weshalb der BeschwerdefÃ¼hrer von einer stationÃ¤ren Behandlung absah. Sodann wurde im Abschlussbericht der Y.___ vom 9. Februar 2012 festgehalten, eine erneute intensive ambulante Neurorehabilitation im Verlauf sei sehr zu befÃ¼rworten (Urk. 3/25 S. 2). Es ist vor diesem Hintergrund und angesichts der progredienten MS-Erkrankung des BeschwerdefÃ¼hrers Ã¼berwiegend wahrscheinlich, dass eine stationÃ¤re Neurorehabilitationsbehandlung fÃ¼r ihn auch in den nÃ¤chsten Jahren in Betracht fÃ¤llt und sich die Frage, welche Leistungspflicht die Beschwerdegegnerin dabei trifft, auch in den nÃ¤chsten Jahren zumindest in Ã¤hnlicher Weise wieder stellen kÃ¶nnte. Eine rechtzeitige (rechtskrÃ¤ftige) ÃberprÃ¼fung wÃ¤re dabei kaum je mÃ¶glich. Jedoch ist dabei zu bedenken, dass der zukÃ¼nftig gegebenenfalls zu beurteilende medizinische Sachverhalt voraussichtlich nicht demjenigen Ende 2011/Anfang 2012 entsprechen wÃ¼rde, weshalb die Frage heute nicht generell auch fÃ¼r die Zukunft abschliessend beantwortet werden kann. Sie kann aufgrund der vorliegenden Akten ausschliesslich bezÃ¼glich der Zeit Ende 2011/Anfang 2012 beantwortet werden. Entsprechend ist auf die Beschwerde hinsichtlich des Antrages des BeschwerdefÃ¼hrers, es sei festzustellen, dass ihm bei gleichbleibendem oder sich weiter verschlechterndem Gesundheitszustand Kostengutsprache fÃ¼r die stationÃ¤re medizinische Rehabilitation in der Y.___ zu erteilen sei (Urk. 1 S. 2), nicht einzutreten.</w:t>
      </w:r>
    </w:p>
    <w:p>
      <w:r>
        <w:t>Â Â Â Â Â Â Â Â  Im Folgenden ist somit in diesem Zusammenhang allein von schutzwÃ¼rdigem Interesse und zu prÃ¼fen, ob aufgrund der Sachlage im Jahr 2011 und Anfang 2012 eine Leistungspflicht der Beschwerdegegnerin fÃ¼r eine stationÃ¤re Neurorehabilitationsbehandlung des BeschwerdefÃ¼hrers vom 23. Januar bis 10. Februar 2012 in der Y.___ bestanden hÃ¤tte.</w:t>
      </w:r>
    </w:p>
    <w:p>
      <w:r>
        <w:rPr>
          <w:b/>
        </w:rPr>
        <w:t>E. 5</w:t>
      </w:r>
    </w:p>
    <w:p>
      <w:r>
        <w:t>5.1Â Â Â Â  Mit der intensiven ambulanten Rehabilitationsbehandlung vom 24. Januar bis 11. Februar 2011 in der Y.___ war gemÃ¤ss dem Austrittsbericht der Physiotherapie Neurologie vom 18. Februar 2011 das Gangbild und die Funktionen der Muskelkraft des BeschwerdefÃ¼hrers verbessert worden (lÃ¤ngeres Gehen bis 500 Meter ohne Unterbrechung und Stolpern, verbesserter Einbeinstand beidseits auf Ã¼ber eine Minute, verbesserte Schwungbeinphase rechts, Joggen zwei mal 100 Meter). Als Hilfsmittel wurde fÃ¼r lÃ¤ngere Gehstrecken eine dynamische Bandage angepasst. Andere Hilfsmittel benÃ¶tigte der BeschwerdefÃ¼hrer weder beim Ein- noch beim Austritt (Urk. 3/5). GemÃ¤ss dem Bericht des B.___ vom 15. August 2011 traten nach einem akuten Schub mit spinaler Klinik Anfang August 2011 SensibilitÃ¤tsstÃ¶rungen, ParÃ¤sthesien und eine rechtsbetonte BeinschwÃ¤che auf. Es sei der Ãbergang in einen chronisch progredienten Verlauf zu befÃ¼rchten. Es bestehe bei diesem jungen Patienten ein hohes Rehabilitationspotential, weshalb eine Neurorehabilitation dringend zu empfehlen sei, um weitere (akute) Spitalaufenthalte zu vermeiden und die RÃ¼ckkehr ins Berufsleben zu gewÃ¤hrleisten (Urk. 3/12 S. 1). Er sei bei Eintritt ins B.___ am 11. August 2011 nahezu gehunfÃ¤hig gewesen und eine Verbesserung sei nur zÃ¶gerlich eingetreten. Beim Austritt am 15. August 2011 sei ein selbstÃ¤ndiger Gang teils mit Festhalten und mit Nachziehen des rechten Beins mÃ¶glich gewesen (Bericht des B.___ vom 25. August 2011, Urk. 3/14 S. 1). Im Bericht vom 26. September 2011 fÃ¼hrte die OberÃ¤rztin des B.___ Dr. med. G.___ aus, es sollte dem BeschwerdefÃ¼hrer die bestmÃ¶gliche Rehabilitation zur VerfÃ¼gung stehen, da mit dem Verbleiben oder Fortschreiten der neurologischen AusfÃ¤lle die RÃ¼ckkehr in seine VolltÃ¤tigkeit als Bauingenieur gefÃ¤hrdet sei. Eine mehrwÃ¶chige stationÃ¤re Rehabilitation mit dem Ziel der Wiedererlangung der vollen ArbeitsfÃ¤higkeit erscheine effektiver als eine ambulante Versorgung (Urk. 3/16 S. 1).</w:t>
      </w:r>
    </w:p>
    <w:p>
      <w:r>
        <w:t>Â Â Â Â Â Â Â Â  Dr. E.___ fÃ¼hrte im Bericht vom 22. November 2011 aus, die schubfÃ¶rmige AktivitÃ¤t der sekundÃ¤r progredient verlaufenden MS habe mit immunmodulatorischer Langzeittherapien bis auf den Schub im Sommer 2011 stabilisiert werden kÃ¶nnen. Dagegen schreite die chronische Krankheitsprogression, fÃ¼r die bis heute keine kausalen BehandlungsmÃ¶glichkeiten bekannt seien, in Form einer rechts- und beinbetonten Tetraspastik mit zunehmender Geherschwernis, Fatique und vegetativen sowie neurokognitiven Ausfallssymptomen weiter fort. Vom letzten Schub habe sich der BeschwerdefÃ¼hrer nur sehr protrahiert und unvollstÃ¤ndig erholt. Die damals (im Sommer 2011) dringend indizierte neurologische stationÃ¤re Rehabilitation sei leider von der Krankenkasse abgelehnt worden. Dadurch sei eine verlangsamte partielle Erholung entstanden, die unter anderem eine mehrmonatige TeilarbeitsunfÃ¤higkeit bis Anfang November bedingt habe. Heute sei trotz intensiver wÃ¶chentlicher physikalischer Therapie und tÃ¤glichem Selbsttraining der Status ante nicht erreicht. Da die Krankheit weiter chronisch progredient verlaufe, sei aus neurologischer Sicht zur Intensivierung der symptomatischen physikalischen Massnahmen dringend eine stationÃ¤re Rehabilitation in einer entsprechend spezialisierten Klinik (Neurorehabilitation Y.___) indiziert. Die Behandlung mÃ¼sse stationÃ¤r erfolgen, damit der BeschwerdefÃ¼hrer im Unterschied zu den bereits maximal intensivierten ambulanten Massnahmen keine Zeit und Energie fÃ¼r Anfahrtswege verbrauche und seine ganze Energie in die therapeutischen Massnahmen investieren kÃ¶nne, so dass ein optimaler Erfolg erzielt werden kÃ¶nne. Durch diese Behandlung kÃ¶nne der Langzeitverlauf gemindert werden (Urk. 3/18 S. 1). Im Bericht vom 17. Januar 2012 ergÃ¤nzte Dr. E.___, die freie Gehstrecke liege bei zirka 50 Metern. Der EDSS-Wert (Expanded Disability Status Scale; Skala der LeistungsfÃ¤higkeit von 0 bis 10) habe bei Beginn ihrer neurologischen Betreuung im Jahr 2008 bei 3.5 gelegen. Seither sei es jÃ¤hrlich zu einer Verschlechterung um zirka 0.5 gekommen. Der Wert liege seit den letzten Kontrolluntersuchungen am 18. August, 6. September und 10. November 2012 bei 6 bis 6.5 und habe bis heute keine Besserung erfahren. Die im Rahmen des akuten Schubes im Sommer 2011 erfolgte Verschlechterung des Gesundheitszustandes gehe klar Ã¼ber die in den letzten Jahren beobachtete chronische Progredienz hinaus. Nach der Behandlung der SchÃ¼be mit Cortison habe im Herbst/Winter 2011 nicht der Status erreicht werden kÃ¶nne, der im Rahmen der chronischen Krankheitsprogression ohne zusÃ¤tzliche SchÃ¼be zu erwarten gewesen wÃ¤re. Eine Intensivierung der in dieser Situation nach dem heutigen Stand des medizinischen Wissens einzig effektiven Behandlung der symptomatischen intensiven physikalischen Trainingstherapie sei darum aus fachneurologischer Sicht dringend indiziert. Die Ausweitung der jetzt schon mit grossem Effort ambulant betriebenen aktiven Therapien (tÃ¤gliches Selbsttraining, zwei bis drei Mal pro Woche ambulante physikalische Trainingstherapie) sei aber nur im stationÃ¤ren Rahmen mÃ¶glich, in welchem der BeschwerdefÃ¼hrer seine KrÃ¤fte voll auf die Therapien fokussieren kÃ¶nne und in welchem er diese bei der bestehenden Gehbehinderung nicht fÃ¼r unnÃ¶tige Wege verbrauche. Der positive Effekt respektive die Verbesserung der GehfÃ¤higkeit einer solchen intensiven Therapie von einigen Wochen sei auch nach vielen Monaten nachweisbar, wie sich aus dem Forschungsbericht ÂEffectiveness of rehabilitation intervention in persons with multiple sclerosis: a randomised controlled trialÂ von F. Khan und anderen zeige. Diverse darin zitierte Arbeiten wÃ¼rden belegen, dass die IntensitÃ¤t der Therapien, das heisse zum Beispiel die Ausweitung von ambulanten zu stationÃ¤ren Massnahmen klar einen zusÃ¤tzlichen Profit respektive eine Verminderung der neurologischen EinschrÃ¤nkungen bringe. Es entspreche daher der Alltagspraxis, dass nach der Ausweitung der ambulanten Massnahmen auf das hÃ¶chstmÃ¶gliche Ausmass eine stationÃ¤re Behandlung beantragt werde (Urk. 3/21 S. 1 f.).</w:t>
      </w:r>
    </w:p>
    <w:p>
      <w:r>
        <w:t>Â Â Â Â Â Â Â Â  Dr. D.___ stellte in seiner Stellungnahme vom 29. Dezember 2011 fest, der Nachweis, dass zusÃ¤tzliche weitergehende Intensivierungen der Therapie einen nennenswerten Benefit im Vergleich zur beim BeschwerdefÃ¼hrer bereits durchgefÃ¼hrten ambulanten rehabilitativen Behandlung bringen wÃ¼rden, werde mit der wissenschaftlichen Publikation von F. Kahn (et al.) nicht erbracht (Urk. 8/2 S. 2). In seiner Stellungnahme vom 21. Januar 2012 kam er sodann zum Schluss, aufgrund der Angaben von Dr.</w:t>
      </w:r>
    </w:p>
    <w:p>
      <w:r>
        <w:t>E.___ kÃ¶nne davon ausgegangen werden, dass die heutigen EinschrÃ¤nkungen Ã¼ber das bei einer schubfreien Progredienz des Leidens zu erwartende Mass hinausgehen wÃ¼rden. Die Indikation fÃ¼r eine intensive mehrwÃ¶chige Therapie sei daher grundsÃ¤tzlich als gegeben zu erachten. GemÃ¤ss der Studie von F. Kahn (et al.) hÃ¤tten die ambulante und die stationÃ¤re Rehabilitation je zu gleich guten Ergebnissen gefÃ¼hrt respektive es sei darin nicht danach differenziert worden. Die Aussagekraft der Studie bezÃ¼glich zusÃ¤tzlicher Intensivierungen der rehabilitativen Massnahmen bei dauerbehandelten Patienten wie beim BeschwerdefÃ¼hrer bleibe fraglich. Es gelte vorab, die ambulanten Massnahmen auszureizen. Diese kÃ¶nnten beim BeschwerdefÃ¼hrer durch eine wohnortsfremde ambulante Rehabilitation (versicherungstechnisch Kur genannt) mit mehrmals tÃ¤glichen Therapien Ã¼ber einige Wochen weiter intensiviert werden. Er kÃ¶nne daher eine Gutsprache fÃ¼r die wohnortsfremde intensivierte rehabilitative Behandlung unterstÃ¼tzen (Urk. 8/3 S. 2).</w:t>
      </w:r>
    </w:p>
    <w:p>
      <w:r>
        <w:t>Â Â Â Â Â Â Â Â  Dem Bericht der Y.___ vom 9. Februar 2012 ist zum Gesundheitszustand des BeschwerdefÃ¼hrers vor der ambulanten Neurorehabilitationsbehandlung vom 23. Januar bis 10. Februar 2012 zu entnehmen, dass nebst der schubfÃ¶rmigen Verschlechterung im August 2011 ein weiterer Schub im Dezember 2011 eingetreten war, wiederum mit Abnahme der GehfÃ¤higkeit. Neurologisch-klinisch stehe die spastisch-ataktische GangstÃ¶rung im Vordergrund mit alltagsrelevant reduzierter Gehstrecke bei zusÃ¤tzlicher motorischer Fatigue und einem unÃ¶konomischen Gangbild. Es sei ferner eine AfferenzstÃ¶rung der Beine vereinbar mit einer myelÃ¤ren LÃ¤sion aufgefallen (Urk. 3/25 S. 1 f.).</w:t>
      </w:r>
    </w:p>
    <w:p>
      <w:r>
        <w:rPr>
          <w:b/>
        </w:rPr>
        <w:t>E. 5.2</w:t>
      </w:r>
    </w:p>
    <w:p>
      <w:r>
        <w:t>5.2.1Â Â  Die gesundheitliche BeeintrÃ¤chtigung bestand Anfang 2012 nach den medizinischen Akten somit in einer rechts- und beinbetonten Tetraspastik mit zunehmender Geherschwernis, Fatigue und mit vegetativen sowie neurokognitiven Ausfallsymptomen (Urk. 3/18 S. 1). Der von Dr. E.___ im Bericht vom 17. Januar 2012 genannte EDSS-Wert von 6.0 bis 6.5 bedeutet, dass eine mÃ¤ssiggradige Behinderung in zwei oder eine leichte Behinderung in mehr als zwei betroffenen funktionellen Systemen besteht und zum Gehen von etwa 100 Metern ohne Rast intermittierend oder auf einer Seite konstant eine UnterstÃ¼tzung durch KrÃ¼cke, Stock oder Schiene nÃ¶tig wird (Wert bei 6.0) respektive konstant beidseits solche Hilfsmittel benÃ¶tigt werden, um etwa 20 Meter ohne Rast gehen zu kÃ¶nnen (Wert bei 6.5). Generell kommen die folgenden funktionellen Systeme in Frage: die Pyramidenbahn, das Kleinhirn, der Hirnstamm, das Sensorium, die Blasen- und Mastdarmfunktionen, die Sehfunktionen und die zerebrale Funktionen (vgl. http://de.wikipedia.org/wiki/Expanded_Disability_Status_Scale ; eingesehen am 13. November 2012). Die freie Gehstrecke des BeschwerdefÃ¼hrers lag laut Dr. E.___ trotz zwei- bis dreimaliger physikalischer Therapie pro Woche und tÃ¤glichem Selbsttraining bei zirka 50 Metern (Urk. 3/21 S. 1 f.). Weitere konkret betroffene funktionelle Systeme und diesbezÃ¼glich vorhandene EinschrÃ¤nkungen fÃ¼hrte sie im Einzelnen nicht auf und es sind auch den Ã¼brigen Akten keine zu entnehmen. Der EDSS-Wert lag daher eher bei 6.0. Nach der Behandlung lag der EDSS-Wert gemÃ¤ss dem Bericht der Y.___ vom 9. Februar 2012 bei 4.5 (Urk. 3/25 S. 3).</w:t>
      </w:r>
    </w:p>
    <w:p>
      <w:r>
        <w:t>5.2.2Â Â  Mit den Parteien ist bei gegebener medizinischer Sachlage davon auszugehen, dass beim BeschwerdefÃ¼hrer Anfang 2012 jedenfalls die Indikation zu einer (intensivierten) Neuro-Rehabilitationsbehandlung im Sinne von Art. 25 Abs. 2 lit. d KVG gegeben war. Denn es handelt sich beim BeschwerdefÃ¼hrer aufgrund seiner MS-Erkrankung um einen chronisch Kranken, bei dem die damals fÃ¼r Anfang 2012 vorgesehene medizinische Behandlung in der Y.___ - wie schon Anfang 2011 - der Erhaltung und zumindest zeitweiligen Verbesserung des verbliebenen FunktionsvermÃ¶gens diente. Vorrangiges Ziel einer intensivierten Rehabilitationsbehandlung Anfang 2012 war die Verminderung der spastisch-ataktischen GangstÃ¶rung mit motorischer Fatigue und unÃ¶konomischem unsicherem Gangbild respektive die Verbesserung seiner GehfÃ¤higkeit (Urk. 3/21 S. 2, Urk. 3/25 S. 2). Dass dieses Ziel (nach der massgeblichen prospektiven EinschÃ¤tzung vor der Behandlung 2012) grundsÃ¤tzlich durch eine therapeutische Behandlung mit intensiver Physiotherapie und Muskeltraining erreicht werden konnte, ist nicht strittig.</w:t>
      </w:r>
    </w:p>
    <w:p>
      <w:r>
        <w:t>Â Â Â Â Â Â Â Â  Dabei spricht der chronisch progrediente Krankheitsverlauf nicht gegen die Wirksamkeit (Art. 32 Abs. 1 KVG) einer intensivierten rehabilitativen Physiotherapie. Denn einer bestimmten Behandlung kann die Wirksamkeit nicht allein mit der BegrÃ¼ndung abgesprochen werden, sie Ã¤ndere nichts an der Progredienz des Leidens (Urteil des Bundesgerichts 9C_374/2010 vom 23. Dezember 2010 E. 4.2). Zudem war die progrediente Krankheitsentwicklung im Vergleich zum Vorjahr nunmehr von einer schubweisen Verschlechterung des Gesundheitszustandes Anfang August 2011 und im Dezember 2011 Ã¼berlagert worden (Urk. 3/25 S. 1).</w:t>
      </w:r>
    </w:p>
    <w:p>
      <w:r>
        <w:t>5.2.3Â Â  Eine - wie hier Anfang 2012 - grundsÃ¤tzlich zweckmÃ¤ssige und wirksame medizinische Rehabilitation (Art. 25 Abs. 2 lit. d KVG) kann rechtsprechungsgemÃ¤ss - wie erwÃ¤hnt (vgl. ErwÃ¤gung 2.4.3 hiervor) - ambulant, in einer Kuranstalt, in einem Pflegeheim oder (bei gegebener SpitalbedÃ¼rftigkeit) stationÃ¤r in einer spezialisierten Rehabilitationsklinik erfolgen. Die Frage, welche Therapieart sich im Einzelfall als die Wirksamste, ZweckmÃ¤ssigste und Wirtschaftlichste erweist - und deren Kosten deshalb von der obligatorischen Krankenpflegeversicherung zu Ã¼bernehmen sind-, ist nicht anhand einzelner Kriterien, sondern aufgrund des gesamten Gesundheitszustandes einer versicherten Person zu beantworten (Urteil des Bundesgerichts K 184/00 vom 9. Oktober 2001 E. 3b). Dabei ist die Tatsache allein, dass von den Ãrzten des B.___ und von Dr. E.___ eine stationÃ¤re Rehabilitation empfohlen wurde (Urk. 3/12, Urk. 3/14, Urk. 3/18 S. 1 f, Urk. 3/21 S. 1 f.), fÃ¼r die Leistungspflicht der Beschwerdegegnerin nicht entscheidend.</w:t>
      </w:r>
    </w:p>
    <w:p>
      <w:r>
        <w:t>Â Â Â Â Â Â Â Â  Eine gewisse Erhaltung und Verbesserung des FunktionsvermÃ¶gens konnte Anfang 2012 unstrittig nicht nur durch eine stationÃ¤re sondern auch durch eine ambulante intensive Neurorehabilitationsbehandlung gewÃ¤hrleisten werden. Insofern bestand nicht nur noch im Rahmen eines Spital- respektive stationÃ¤ren Rehabilitationsaufenthaltes Aussicht auf einen Behandlungserfolg und insofern waren die MÃ¶glichkeiten der ambulanten Behandlung, welche die kostengÃ¼nstigere, wirtschaftlichere Variante darstellte, nicht erschÃ¶pft. Die kostengÃ¼nstigere und damit wirtschaftlichere Anwendung ist grundsÃ¤tzlich aber nur dann zu wÃ¤hlen, wenn zwischen zwei alternativen Behandlungsmethoden vom medizinischen Standpunkt aus keine ins Gewicht fallenden Unterschiede in dem Sinne, dass sie unter dem Gesichtspunkt der ZweckmÃ¤ssigkeit mit Bezug auf den angestrebten Erfolg als gleichwertig zu bezeichnen sind, bestehen (BGE 127 V 138 E. 5 mit Hinweisen). Ist die Erfolgsprognose einer kostengÃ¼nstigeren Massnahme nicht eindeutig, kann im Rahmen des allgemeinen Rechtsgrundsatzes der Schadenminderungspflicht zumindest ein Versuch damit verlangt werden (BGE 130 V 299 E. 6.2.2.2; Urteil des Bundesgerichts 9C_824/2007 vom 3. April 2008 E. 3.3.2 mit weiteren Hinweisen).</w:t>
      </w:r>
    </w:p>
    <w:p>
      <w:r>
        <w:t>Â Â Â Â Â Â Â Â  Hier ist die Frage, ob Anfang 2012 (prospektiv, mithin aus der Sicht vor Therapiebeginn) davon auszugehen gewesen wÃ¤re, dass eine Unterkunft in der Y.___ wÃ¤hrend der Rehabilitation deren Behandlungserfolg massgeblich erhÃ¶ht hÃ¤tte, zu verneinen. Zwar tritt bei physischer AktivitÃ¤t von MS-Erkrankten gegenÃ¼ber Gesunden eine stÃ¤rkere ErmÃ¼dung nach AusÃ¼bung einer AktivitÃ¤t auf (Beer/Kesselring, Neurorehabilitation bei Multipler Sklerose, in: Schweizer Archiv fÃ¼r Neurologie und Psychiatrie, Nr. 160, 2/2009, S. 49; www.asnp.ch ). Es ist - zumindest nach der Gesundheits- und Sachlage Anfang 2012 - jedoch nicht davon auszugehen, dass das Aufsuchen eines Klinikzimmers in den Pausen zwischen den Therapiesitzungen respektive die MÃ¶glichkeit dazu und die Ãbernachtung in der Klinik die Erholung derart gesteigert hÃ¤tte, dass sich dadurch letztlich die GehfÃ¤higkeit nochmals zusÃ¤tzlich erheblich verbessert hÃ¤tte, soweit und sofern Ã¼berhaupt von einer derartigen Korrelation auszugehen ist. Dass die Erholung an sich dadurch allenfalls hÃ¤tte gesteigert werden kÃ¶nnen und allenfalls die Ressourcen fÃ¼r die ArbeitsfÃ¤higkeit lÃ¤nger angehalten hÃ¤tten, ist hier nicht relevant.</w:t>
      </w:r>
    </w:p>
    <w:p>
      <w:r>
        <w:t>5.2.4.Â  Entscheidend ist vor allem, dass Ende 2011/Anfang 2012 die bei einer stationÃ¤ren Rehabilitationsbehandlung vorausgesetzte SpitalbedÃ¼rftigkeit zu verneinen war, welche nach den Kriterien der notwendigen BehandlungsintensitÃ¤t, dem Behinderungsgrad, der PflegebedÃ¼rftigkeit und der Schwere des Hauptleidens (oder zusÃ¤tzlich komplizierender Krankheiten) zu beurteilen ist (vgl. ErwÃ¤gung 2.4.3 hiervor).</w:t>
      </w:r>
    </w:p>
    <w:p>
      <w:r>
        <w:t>Â Â Â Â Â Â Â Â  Denn die zur Verbesserung und Erhaltung der GehfÃ¤higkeit vom 23. Januar bis 10. Februar 2012 ambulant mit Unterkunft vor Ort durchgefÃ¼hrten rehabilitativen Massnahmen erschÃ¶pften sich gemÃ¤ss dem Bericht der Y.___ vom 9. Februar 2012 wie schon die Jahre zuvor (Urk. 3/4-5) in verschiedenen physiotherapeutischen Behandlungen wie Physio-, Wasser-, Bewegungs- und medizinische Trainingstherapie (MTT; Urk. 3/25 S. 25). Eine anderweitige besondere Pflege- oder BehandlungsbedÃ¼rftigkeit bestand keine. Auch bei einer stationÃ¤ren Behandlung wÃ¤re eine etwa gleichartige Therapie durchgefÃ¼hrt worden. Der Behinderungsgrad, welche sich auf eine GangstÃ¶rung mit einer freien Gehstrecke von 50 Metern beschrÃ¤nkte und die MobilitÃ¤t insbesondere mit Hilfsmitteln nicht weiter einschrÃ¤nkte, sowie die Schwere des Hauptleidens lagen mit einem EDSS-Wert von um die 6.0 im mittleren Bereich (Urk. 3/21 S. 1 f.) und begrÃ¼ndeten keine Notwendigkeit, auch Ã¼ber Nacht innerhalb der Klinik zu verbleiben. Auch litt der BeschwerdefÃ¼hrer nebst der MS unter keinen, die Behandlung zusÃ¤tzlich komplizierenden Krankheiten. Einzig die BehandlungsintensitÃ¤t mit insgesamt 28 Therapieeinheiten pro Woche respektive 5 bis 6 pro Tag (pro Woche: 10 x Physiotherapie, 5 x MTT Rheuma, 5 x Mattengruppe, 5 x Schwimmgruppe, 3 x Wassertherapie; Urk. 3/25 S. 2) war erheblich. Jedoch vermÃ¶gen weder ein komplexes chronisches Leiden noch eine hohe Anzahl oder Dichte der durchgefÃ¼hrten Behandlungen fÃ¼r sich alleine eine stationÃ¤re RehabilitationsbedÃ¼rftigkeit zu begrÃ¼nden (Urteil des Bundesgerichts K 15/05 vom 13. Juni 2005 E. 2.2). Das Ziel, nÃ¤mlich die Sicherstellung der notwendigen medizinischen Behandlung, die sonst nicht durchfÃ¼hrbar wÃ¤re (vgl. Urteil des Bundesgerichts vom 22. August 2001 K 180/00 E. 2b; Eugster, a.a.O., S. 527 Rz 391), hÃ¤tte auch ohne stationÃ¤re Behandlung erfÃ¼llt werden kÃ¶nnen, was die SpitalbedÃ¼rftigkeit in einer spezialisierten Rehabilitationsklinik ausschliesst.</w:t>
      </w:r>
    </w:p>
    <w:p>
      <w:r>
        <w:t>5.2.5Â Â  Die Beschwerdegegnerin hat somit ihre Leistungspflicht fÃ¼r die Kosten einer mehrwÃ¶chigen stationÃ¤ren Rehabilitationsbehandlung Ende 2011/Anfang 2012 zu Recht verneint.</w:t>
      </w:r>
    </w:p>
    <w:p>
      <w:r>
        <w:t>Â Â Â Â Â Â Â Â  Von weiteren Beweismassnahmen, namentlich von Partei- und Zeugenbefragungen, wie sie der BeschwerdefÃ¼hrer beantragt, sind keine anderen entscheidrelevanten Erkenntnisse zu erwarten, weshalb davon abzusehen ist (antizipierte BeweiswÃ¼rdigung; vgl. BGE 124 V 90 E. 4b, 122 V 157 E. 1d mit Hinweis).</w:t>
      </w:r>
    </w:p>
    <w:p>
      <w:r>
        <w:t>6.Â Â Â Â Â Â</w:t>
      </w:r>
    </w:p>
    <w:p>
      <w:r>
        <w:t>6.1Â Â Â Â  Weiter beantragt der BeschwerdefÃ¼hrer, es seien die wÃ¤hrend der Neurorehabilitation im konkreten Fall angefallenen Therapiekosten vollumfÃ¤nglich zu bezahlen (Urk. 11 S. 7 f.) und es seien ihm die Kosten in der HÃ¶he von (vorerst) Fr. 559.70 fÃ¼r die Unterkunft vor Ort, welche ihm durch die Versagung der stationÃ¤ren medizinischen Rehabilitation in der Y.___ entstanden seien, zu entschÃ¤digen (Urk. 1 S. 2).</w:t>
      </w:r>
    </w:p>
    <w:p>
      <w:r>
        <w:t>6.2Â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Nach der Rechtsprechung des Bundesgerichts kann das verwaltungsgerichtliche Verfahren aus prozessÃ¶konomischen GrÃ¼nden auf eine ausserhalb des Anfechtungsgegenstandes, d.h. ausserhalb des durch die VerfÃ¼gung bzw. durch den Einspracheentscheid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501, 122 V 34 E. 2a mit Hinweisen).</w:t>
      </w:r>
    </w:p>
    <w:p>
      <w:r>
        <w:t>6.3Â Â Â Â</w:t>
      </w:r>
    </w:p>
    <w:p>
      <w:r>
        <w:t>6.3.1Â Â  Im angefochtenen Einspracheentscheid vom 30. MÃ¤rz 2012 (Urk. 2) und in der diesem zugrundeliegenden VerfÃ¼gung vom 13. Februar 2012 (Urk. 3/24.1) wurde ausschliesslich Ã¼ber die Leistungspflicht der Beschwerdegegnerin fÃ¼r einen stationÃ¤re Rehabilitationsaufenthalt Anfang 2012 entschieden. Die Frage, welche Leistungen sie bezÃ¼glich der in der Y.___ ambulant durchgefÃ¼hrten Rehabilitation und der Unterkunft des BeschwerdefÃ¼hrers in L.___ vom 23. Januar bis 10. Februar 2012 zu erbringen habe, bildet nicht Gegenstand dieser Entscheide. Eine Ausdehnung des Verfahrens fÃ¤llt in Bezug auf die ambulanten Behandlungskosten mangels spruchreifer Aktenlage ausser Betracht. DiesbezÃ¼glich ist auf die Beschwerde nicht einzutreten.</w:t>
      </w:r>
    </w:p>
    <w:p>
      <w:r>
        <w:t>6.3.2Â Â  In Bezug auf die beantragte Erstattung der Kosten fÃ¼r die Unterkunft von (vorerst) Fr. 559.70 kann ein Entscheid gefÃ¤llt werden; die Beschwerdegegnerin Ã¤usserte sich dazu im Verfahren (Urk. 7 S. 8 ff.). Da die SpitalbedÃ¼rftigkeit fÃ¼r Anfang 2012 zu verneinen ist und die Beschwerdegegnerin daher zu Recht ihre Leistungspflicht fÃ¼r eine damalige stationÃ¤re Rehabilitation verneint hat, entfÃ¤llt jedenfalls die behauptete (und hier nicht zu beurteilende) MÃ¶glichkeit, dass durch den Falschentscheid ein Schaden entstanden sein kÃ¶nnte, den die Beschwerdegegnerin zu entschÃ¤digen hÃ¤tte. Zur weiteren BegrÃ¼ndung, weshalb die dem BeschwerdefÃ¼hrer wÃ¤hrend der Rehabilitationsbehandlung vom 23. Januar bis 10. Februar 2012 entstandenen Hotelleriekosten von der Beschwerdegegnerin nicht zu Ã¼bernehmen sind, wird auf die ErwÃ¤gung 5.3 des heutigen Urteils im Verfahren zwischen den Parteien Nr. KV.2011.00024 verwiesen, welche hier entsprechend gilt. Die Beschwerde ist diesbezÃ¼glich abzuweisen.</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Rechtsanwalt Friedrich Frank</w:t>
      </w:r>
    </w:p>
    <w:p>
      <w:r>
        <w:t>- Krankenkasse WÃ¤denswil unter Beilage einer Kopie von Urk. 3/12, Urk. 3/14, Urk. 3/16, Urk. 3/25 und Urk. 3/26</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