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KV.2011.00062 vom 23. Februar 2012</w:t>
      </w:r>
    </w:p>
    <w:p>
      <w:r>
        <w:t>ZH Sozialversicherungsgericht, 2012-02-23, DE</w:t>
      </w:r>
    </w:p>
    <w:p>
      <w:r>
        <w:rPr>
          <w:b/>
        </w:rPr>
        <w:t xml:space="preserve">Quelle: </w:t>
      </w:r>
      <w:r>
        <w:t>https://mcp.opencaselaw.ch/entscheid/zh_sozialversicherungsgericht_KV.2011.00062</w:t>
      </w:r>
    </w:p>
    <w:p>
      <w:r>
        <w:t>FR: ZH_SOZIALVERSICHERUNGSGERICHT KV.2011.00062 du 23 février 2012</w:t>
      </w:r>
    </w:p>
    <w:p>
      <w:r>
        <w:t>IT: ZH_SOZIALVERSICHERUNGSGERICHT KV.2011.00062 del 23 febbraio 2012</w:t>
      </w:r>
    </w:p>
    <w:p>
      <w:pPr>
        <w:pStyle w:val="Heading2"/>
      </w:pPr>
      <w:r>
        <w:t>Erwägungen</w:t>
      </w:r>
    </w:p>
    <w:p>
      <w:r>
        <w:rPr>
          <w:b/>
        </w:rPr>
        <w:t>E. 2</w:t>
      </w:r>
    </w:p>
    <w:p>
      <w:r>
        <w:t>2.1Â Â Â Â  Die sachliche ZustÃ¤ndigkeit des Sozialversicherungsgerichts ist in Â§Â§ 2-4 des Gesetzes Ã¼ber das Sozialversicherungsgericht (GSVGer) geregelt. Â§ 2 GSVGer befasst sich gemÃ¤ss dem entsprechenden Marginale mit den bundesrechtlichen Streitigkeiten, Â§ 3 GSVGer legt die ZustÃ¤ndigkeit fÃ¼r kantonalrechtliche Streitigkeiten fest, und Â§ 4 GSVGer schliesslich verleiht dem Kantonsrat die Kompetenz, den ZustÃ¤ndigkeitsbereich des Sozialversicherungsgerichts an die Ãnderungen der Gesetzgebung anzupassen.</w:t>
      </w:r>
    </w:p>
    <w:p>
      <w:r>
        <w:t>2.2Â Â Â Â  GemÃ¤ss Â§ 2 Abs. 1 Satz 1 GSVGer ist in bundesrechtlichen Streitigkeiten das Sozialversicherungsgericht insoweit als einzige kantonale Gerichtsinstanz zustÃ¤ndig, als das Bundesrecht vorschreibt, dass Beschwerden aus dem Gebiet des Sozialversicherungsrechts durch ein kantonales Versicherungsgericht beurteilt werden. Nach Â§ 2 Abs. 1 Satz 2 GSVGer gilt dies insbesondere fÃ¼r Beschwerden nach Art. 56 des Bundesgesetzes Ã¼ber den Allgemeinen Teil des Sozialversicherungsrechts (ATSG) in Verbindung mit den aufgezÃ¤hlten Bundesgesetzen. Zu diesen gehÃ¶ren unter anderem das Bundesgesetz Ã¼ber die Alters- und Hinterlassenenversicherung (AHVG; lit. a), das Bundesgesetz Ã¼ber die ErgÃ¤nzungsleistungen zur Alters-, Hinterlassenen- und Invalidenversicherung (ELG; lit. c) und das Bundesgesetz Ã¼ber die Krankenversicherung (KVG; lit. d). Im Weiteren ist das Sozialversicherungsgericht nach Â§ 2 Abs. 2 GSVGer, ebenfalls soweit es das Bundesrecht vorschreibt oder zulÃ¤sst, als einzige kantonale Gerichtsinstanz zustÃ¤ndig fÃ¼r Klagen in den Bereichen der beruflichen Vorsorge und der Zusatzversicherungen zur sozialen Krankenversicherung sowie fÃ¼r Beschwerden aufgrund des Opferhilfegesetzes (OHG).</w:t>
      </w:r>
    </w:p>
    <w:p>
      <w:r>
        <w:t>Â Â Â Â Â Â Â Â  Was die kantonalrechtlichen Streitigkeiten betrifft, so beurteilt das Sozialversicherungsgericht nach Â§ 3 GSVGer endgÃ¼ltig Beschwerden und Klagen aus dem Gebiet des Sozialversicherungsrechts, soweit dies die Gesetzgebung vorsieht, und es wird festgehalten, dass dies insbesondere gelte bei Beschwerden betreffend Beihilfen und GemeindezuschÃ¼sse nach Â§Â§ 13 und 20 des Gesetzes Ã¼ber die Zusatzleistungen zur EidgenÃ¶ssischen Alters-, Hinterlassenen- und Invalidenversicherung (lit. a), bei Beschwerden betreffend Kinderzulagen nach Â§ 171a des Gesetzes Ã¼ber die FÃ¶rderung der Landwirtschaft (lit. b) und bei Beschwerden gemÃ¤ss Art. 65 KVG sowie gemÃ¤ss Â§ 26 des EinfÃ¼hrungsgesetzes zum KVG (EG KVG; lit. c).</w:t>
      </w:r>
    </w:p>
    <w:p>
      <w:r>
        <w:rPr>
          <w:b/>
        </w:rPr>
        <w:t>E. 3</w:t>
      </w:r>
    </w:p>
    <w:p>
      <w:r>
        <w:t>3.1Â Â Â Â  Es gilt zu beurteilen, ob die vorliegende Streitigkeit als bundesrechtliche oder als kantonalrechtliche Streitigkeit im Sinne von Â§ 2 oder Â§ 3 GSVGer zu qualifizieren ist.</w:t>
      </w:r>
    </w:p>
    <w:p>
      <w:r>
        <w:rPr>
          <w:b/>
        </w:rPr>
        <w:t>E. 3.2</w:t>
      </w:r>
    </w:p>
    <w:p>
      <w:r>
        <w:t>3.2.1Â Â  Die BeschwerdefÃ¼hrerin spricht sich fÃ¼r eine bundesrechtliche Streitigkeit aus, auf die das ATSG zur Anwendung gelange, wodurch kraft der Verweisung in Â§ 2 Abs. 1 Satz 2 GSVGer die ZustÃ¤ndigkeit des Sozialversicherungsgerichts begrÃ¼ndet werde (Urk. 1 S. 3). Sie stÃ¼tzt sich dabei auf den Umstand, dass sich der Anspruch auf die BeitrÃ¤ge unter dem Titel "Kostenanteil Ãffentliche Hand BESA 4", die sie von der Beschwerdegegnerin verlangt, aus dem Bundesgesetz Ã¼ber die Neuordnung der Pflegefinanzierung vom 13. Juni 2008 ableite, das am 1. Januar 2011 in Kraft getreten ist.</w:t>
      </w:r>
    </w:p>
    <w:p>
      <w:r>
        <w:t>3.2.2Â Â  Mit dem Bundesgesetz Ã¼ber die Neuordnung der Pflegefinanzierung wird ein Modell zur Finanzierung der Pflegeleistungen in Abstimmung mit den verschiedenen Sozialversicherungen geschaffen (vgl. die bundesrÃ¤tliche Botschaft vom 16. Februar 2005 zum Bundesgesetz Ã¼ber die Neuordnung der Pflegefinanzierung, BBl 2005 II 2034; nachfolgend Botschaft). Es werden zwei hauptsÃ¤chliche Reformziele genannt, die mit dem neuen Modell erreicht werden sollen: Zum einen die EntschÃ¤rfung der sozialpolitisch schwierigen Situation bestimmter Gruppen pflegebedÃ¼rftiger Personen und zum andern das Bestreben, die Krankenversicherung, welche im geltenden System zunehmend altersbedingte Pflegeleistungen Ã¼bernehme, nicht zusÃ¤tzlich zu belasten (Botschaft, BBl 2005 II 2065). Zu diesen Zwecken werden mit dem neuen Bundesgesetz verschiedene Bestimmungen des AHVG, des ELG und des KVG geÃ¤ndert, das Bundesgesetz selber enthÃ¤lt jedoch keine eigenstÃ¤ndigen Gesetzesbestimmungen.</w:t>
      </w:r>
    </w:p>
    <w:p>
      <w:r>
        <w:t>Â Â Â Â Â Â Â Â  Die zentrale Ãnderung im Bereich des KVG besteht im Grundsatz, dass die Krankenkassen an die Leistungen bei Langzeitpflege nur noch einen Beitrag zu bezahlen haben, wÃ¤hrenddem sie bis anhin verpflichtet waren, diese Leistungen vollumfÃ¤nglich zu Ã¼bernehmen. Zur Verwirklichung dieses Grundsatzes wurde mit dem Bundesgesetz Ã¼ber die Neuordnung der Pflegefinanzierung Art. 25a KVG neu eingefÃ¼gt. Art. 25a Abs. 1 KVG legt den gerade genannten Grundsatz fest und bestimmt, dass die obligatorische Krankenpflegeversicherung (nur noch) einen Beitrag an die Pflegeleistungen leistet, welche aufgrund einer Ã¤rztlichen Anordnung und eines ausgewiesenen Pflegebedarfs ambulant, auch in Tages- oder Nachtstrukturen, oder im Pflegeheim erbracht werden. Die vollen Pflegekosten sind von den Krankenkassen nach Art. 25a Abs. 2 KVG nur wÃ¤hrend lÃ¤ngstens zwei Wochen im Anschluss an einen Spitalaufenthalt zu Ã¼bernehmen. Nach Art. 25a Abs. 3 und Abs. 4 KVG obliegt es dem Bundesrat, die Pflegeleistungen nÃ¤her zu bezeichnen, das Verfahren der Bedarfsermittlung zu regeln und die BeitrÃ¤ge differenziert nach dem Pflegebedarf festzusetzen. Art. 25a Abs. 5 KVG bestimmt schliesslich in Satz 1, dass der versicherten Person von den nicht von Sozialversicherungen gedeckten Pflegekosten hÃ¶chstens 20 % des hÃ¶chsten vom Bundesrat festgesetzten Pflegebeitrages Ã¼berwÃ¤lzt werden dÃ¼rfen, und in Satz 2 wird es den Kantonen Ã¼bertragen, die Restfinanzierung zu regeln. Ãbergangsrechtlich stellt das Bundesgesetz Ã¼ber die Neuordnung der Pflegefinanzierung zum einen GrundsÃ¤tze zuhanden des Bundesrates zur Festlegung der BeitrÃ¤ge der Krankenkassen an die Pflegeleistungen gemÃ¤ss Art. 25a Abs. 1 KVG auf und sieht zum andern vor, dass die beim Inkrafttreten der Ãnderung geltenden Tarife und TarifvertrÃ¤ge innert drei Jahren an die vom Bundesrat festgesetzten BeitrÃ¤ge an die Pflegeleistungen anzugleichen seien und die Angleichung von den Kantonsregierungen zu regeln sei.</w:t>
      </w:r>
    </w:p>
    <w:p>
      <w:r>
        <w:t>Â Â Â Â Â Â Â Â  Bei der Ãnderung im AHVG (Art. 43 bis AHVG) geht es im Wesentlichen darum, dass neu, wie in der Invalidenversicherung, bereits bei einer Hilflosigkeit leichten Grades ein Anspruch auf eine HilflosenentschÃ¤digung besteht, wobei dies fÃ¼r Heimbewohner nicht gilt. Die Ãnderungen des ELG (Art. 10 und Art. 11 ELG) schliesslich enthalten neue Vorschriften Ã¼ber die anerkannten Ausgaben und die anrechenbaren Einnahmen, mit denen der Anspruch auf ErgÃ¤nzungsleistungen von pflegebedÃ¼rftigen Personen ausgebaut wird.</w:t>
      </w:r>
    </w:p>
    <w:p>
      <w:r>
        <w:t>3.2.3Â Â  Zur Umsetzung der Vorgaben, die das Bundesgesetz Ã¼ber die Neuordnung der Pflegefinanzierung mit den geÃ¤nderten Bestimmungen des KVG gemacht hat, hat der Regierungsrat des Kantons ZÃ¼rich das Pflegegesetz vom 27. September 2010 erlassen, das zeitgleich mit den bundesrechtlichen Vorgaben am 1. Januar 2011 in Kraft getreten ist (vgl. die regierungsrÃ¤tliche Weisung vom 28. April 2010, Nr. 4693, Amtsblatt 2010, S. 930; nachfolgend Weisung). Der Regierungsrat hat in der Weisung zusammenfassend dargelegt, dass zum ersten die BeitrÃ¤ge an die Pflege im Sinne von Art. 25a Abs. 1 KVG vom Bund einheitlich festgelegt wÃ¼rden, dass zum zweiten die nach Abzug dieser BeitrÃ¤ge verbleibenden Pflegekosten in einem bestimmten, ebenfalls durch eine bundesrechtliche Regelung abschliessend festgelegten HÃ¶chstmass den LeistungsbezÃ¼gerinnen und -bezÃ¼gern verrechnet werden dÃ¼rften und dass zum dritten die sogenannte Restfinanzierung - die nach Abzug der BeitrÃ¤ge der Krankenkassen und der LeistungsbezÃ¼gerinnen und -bezÃ¼ger verbleibenden ungedeckten Pflegekosten - vom Kanton zu regeln sei (Weisung, S. 934).</w:t>
      </w:r>
    </w:p>
    <w:p>
      <w:r>
        <w:t>Â Â Â Â Â Â Â Â  Es sind diese ungedeckten Pflegekosten, die vorliegendenfalls im Streit stehen. DiesbezÃ¼glich besteht im Bundesrecht, im bereits zitierten Art. 25a Abs. 5 Satz 2 KVG, lediglich eine Kompetenzdelegation an die Kantone. Weder sind die Pflegekosten in ihrer Gesamtheit betragsmÃ¤ssig durch das Bundesrecht festgelegt, womit auch der ungedeckte Betrag nicht bundesrechtlich bestimmbar ist, noch bestimmt das Bundesrecht, wieweit die Restfinanzierung vom Kanton und wieweit von den Gemeinden zu Ã¼bernehmen ist. Die kantonalen, gestÃ¼tzt auf Art. 25a Abs. 5 Satz 2 KVG erlassenen Vorschriften zur Ãbernahme der ungedeckten Pflegekosten sind somit nicht als unselbstÃ¤ndiges kantonales AusfÃ¼hrungsrecht zu Bundesrecht zu qualifizieren, sondern stellen autonomes kantonales Recht dar, wie dies die Rechtsprechung schon in Bezug auf die kantonalen Vorschriften zum bundesrechtlich statuierten Anspruch auf PrÃ¤mienverbilligungen fÃ¼r versicherte Personen in bescheidenen wirtschaftlichen VerhÃ¤ltnissen erkannt hat (vgl. BGE 124 V 19 E. 2a). Um eine solche autonome kantonale Vorschrift zur Tragung der ungedeckten Pflegekosten handelt es sich im Besonderen bei Â§ 9 Abs. 4 des Pflegegesetzes, wonach die restlichen Kosten - unter anderem die restlichen Kosten fÃ¼r den Aufenthalt in Pflegeheimen - von der Gemeinde zu tragen sind und der Kanton daran pauschale Kostenanteile leistet, die fÃ¼r Pflegeheime nach einem detaillierten BerechnungsschlÃ¼ssel gemÃ¤ss Â§ 16 des Pflegegesetzes ermittelt werden. In gleicher Weise autonom hat der Regierungsrat die Regelung in Â§ 9 Abs. 5 des Pflegegesetzes getroffen, wonach bei Pflegeleistungen von Pflegeheimen die GemeindebeitrÃ¤ge von derjenigen Gemeinde zu leisten sind, in der die pflegebedÃ¼rftige Person vor dem Eintritt in das Pflegeheim ihren zivilrechtlichen Wohnsitz hatte (Satz 1), und wonach der Aufenthalt in einem Pflegeheim keine neue ZustÃ¤ndigkeit begrÃ¼ndet (Satz 2).</w:t>
      </w:r>
    </w:p>
    <w:p>
      <w:r>
        <w:t>3.2.4Â Â  Die BeschwerdefÃ¼hrerin beruft sich bei der Einforderung des betragsmÃ¤ssig unumstrittenen Beitrages an die Kosten der Pflege von X.___ im Altersheim bei der Beschwerdegegnerin auf die genannte Regelung in Â§ 9 Abs. 5 des Pflegegesetzes (Urk. 1 S. 4 ff.). Diese ist nach dem Gesagten nicht als Bundesrecht im Sinne von Â§ 2 GSVGer zu qualifizieren, und der Streit darÃ¼ber ist deshalb keine bundesrechtliche Streitigkeit im Sinne dieser Norm. Eine ZustÃ¤ndigkeit des Sozialversicherungsgerichts lÃ¤sst sich daher nicht auf Â§ 2 GSVGer stÃ¼tzen.</w:t>
      </w:r>
    </w:p>
    <w:p>
      <w:r>
        <w:t>3.3Â Â Â Â  Des Weiteren lÃ¤sst sich die ZustÃ¤ndigkeit des Sozialversicherungsgerichts auch nicht aus Â§ 3 GSVGer ableiten. Die entsprechende Streitsache figuriert nicht in der AufzÃ¤hlung in lit. a-c dieser Norm, und es existiert auch kein anderes Gesetz, das im Sinne des Ingresses zu Â§ 3 GSVGer die ZustÃ¤ndigkeit des Sozialversicherungsgerichts vorsehen wÃ¼rde.</w:t>
      </w:r>
    </w:p>
    <w:p>
      <w:r>
        <w:t>3.4Â Â Â Â  Ferner hat der Kantonsrat fÃ¼r die zur Diskussion stehende Streitigkeit keine ZustÃ¤ndigkeitsregelung nach Â§ 4 GSVGer getroffen, sodass sich auch aus dieser Norm keine ZustÃ¤ndigkeit des Sozialversicherungsgerichts ergibt.</w:t>
      </w:r>
    </w:p>
    <w:p>
      <w:r>
        <w:t>3.5Â Â Â Â  Die BeschwerdefÃ¼hrerin wirft schliesslich die Frage auf, ob hinsichtlich der ZustÃ¤ndigkeit fÃ¼r die Beurteilung der vorliegenden Streitfrage eine GesetzeslÃ¼cke anzunehmen sei (Urk. 1 S. 4). Indessen statuiert das Verwaltungsrechtspflegegesetz (VRG) in Â§ 4 die generelle Anwendbarkeit des VRG auf Verfahren vor den VerwaltungsbehÃ¶rden der Gemeinden, der Bezirke und des Kantons, soweit nicht abweichende Vorschriften bestehen. Damit besteht hinsichtlich der ZustÃ¤ndigkeit keine LÃ¼cke, die vom Gericht zu fÃ¼llen wÃ¤re, sondern der Entscheid der Beschwerdegegnerin vom 11. Juli 2011 ist gestÃ¼tzt auf Â§ 19 Abs. 1 lit. a VRG und auf Â§ 19b Abs. 2 lit. c VRG beim Bezirksrat anzufechten. Dabei ist schon die formelle Frage, ob die BeschwerdefÃ¼hrerin zur Beschwerde Ã¼berhaupt legitimiert ist, mangels ZustÃ¤ndigkeit nicht vom Sozialversicherungsgericht zu entscheiden, sondern bereits der Entscheid darÃ¼ber fÃ¤llt in die ZustÃ¤ndigkeit des Bezirksrates.</w:t>
      </w:r>
    </w:p>
    <w:p>
      <w:r>
        <w:t>3.6Â Â Â Â  Damit ist auf die Beschwerde nicht einzutreten, und die Sache ist nach Eintritt der Rechtskraft dieses Entscheids an den Bezirksrat zu Ã¼berweisen.</w:t>
      </w:r>
    </w:p>
    <w:p>
      <w:r>
        <w:t>Das Gericht beschliesst:</w:t>
      </w:r>
    </w:p>
    <w:p>
      <w:r>
        <w:t>1.Â Â Â Â Â Â Â Â  Auf die Beschwerde wird nicht eingetreten.</w:t>
      </w:r>
    </w:p>
    <w:p>
      <w:r>
        <w:t>Â Â Â Â Â Â Â Â Â Â  Die Sache wird nach Eintritt der Rechtskraft dieses Entscheids an den Bezirksrat Ã¼berwiesen.</w:t>
      </w:r>
    </w:p>
    <w:p>
      <w:r>
        <w:t>2.Â Â Â Â Â Â Â Â  Das Verfahren ist kostenlos.</w:t>
      </w:r>
    </w:p>
    <w:p>
      <w:r>
        <w:t>3.Â Â Â Â Â Â Â Â  Zustellung gegen Empfangsschein an:</w:t>
      </w:r>
    </w:p>
    <w:p>
      <w:r>
        <w:t>- RechtsanwÃ¤ltin A.___</w:t>
      </w:r>
    </w:p>
    <w:p>
      <w:r>
        <w:t>- Gemeinderat Z.___</w:t>
      </w:r>
    </w:p>
    <w:p>
      <w:r>
        <w:t>- Bundesamt fÃ¼r Gesundheit</w:t>
      </w:r>
    </w:p>
    <w:p>
      <w:r>
        <w:t>- Bezirksrat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