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KV.2010.00072 vom 18. April 2012</w:t>
      </w:r>
    </w:p>
    <w:p>
      <w:r>
        <w:t>ZH Sozialversicherungsgericht, 2012-04-18, DE</w:t>
      </w:r>
    </w:p>
    <w:p>
      <w:r>
        <w:rPr>
          <w:b/>
        </w:rPr>
        <w:t xml:space="preserve">Quelle: </w:t>
      </w:r>
      <w:r>
        <w:t>https://mcp.opencaselaw.ch/entscheid/zh_sozialversicherungsgericht_KV.2010.00072</w:t>
      </w:r>
    </w:p>
    <w:p>
      <w:r>
        <w:t>FR: ZH_SOZIALVERSICHERUNGSGERICHT KV.2010.00072 du 18 avril 2012</w:t>
      </w:r>
    </w:p>
    <w:p>
      <w:r>
        <w:t>IT: ZH_SOZIALVERSICHERUNGSGERICHT KV.2010.00072 del 18 aprile 2012</w:t>
      </w:r>
    </w:p>
    <w:p>
      <w:pPr>
        <w:pStyle w:val="Heading2"/>
      </w:pPr>
      <w:r>
        <w:t>Erwägungen</w:t>
      </w:r>
    </w:p>
    <w:p>
      <w:r>
        <w:rPr>
          <w:b/>
        </w:rPr>
        <w:t>E. 1</w:t>
      </w:r>
    </w:p>
    <w:p>
      <w:r>
        <w:t>1.1Â Â Â Â  In zeitlicher Hinsicht sind grundsÃ¤tzlich diejenigen RechtssÃ¤tze massgebend, die bei ErfÃ¼llung des zu Rechtsfolgen fÃ¼hrenden Tatbestandes, den hier die von Dezember 2009 bis MÃ¤rz 2010 durchgefÃ¼hrte Protonenbehandlung darstellt - Geltung haben (BGE 126 V 134 E. 4b mit Hinweisen). Demnach ist die rechtliche Beurteilung des angefochtenen Einspracheentscheides anhand der in den Jahren 2009 und 2010 gÃ¼ltig gewesenen Rechtsvorschriften vorzunehmen, die nachfolgend auch in dieser Fassung zitiert werden.</w:t>
      </w:r>
    </w:p>
    <w:p>
      <w:r>
        <w:t>1.2Â Â Â Â  Art. 24 des Bundesgesetzes Ã¼ber die Krankenversicherung (KVG) verpflichtet die Krankenkassen, aus der obligatorischen Krankenpflegeversicherung die Kosten fÃ¼r die in Art. 25-31 KVG aufgelisteten Leistungen nach Massgabe der in Art. 32-34 KVG festgelegten Voraussetzungen zu Ã¼bernehmen.</w:t>
      </w:r>
    </w:p>
    <w:p>
      <w:r>
        <w:t>Â Â Â Â Â Â Â Â  Zum Leistungsbereich gemÃ¤ss Art. 25-31 KVG gehÃ¶ren die Kosten fÃ¼r die Leistungen, die der Diagnose oder Behandlung einer Krankheit und ihrer Folgen dienen (Art. 25 Abs. 1 KVG). Diese Leistungen umfassen nach Art. 25 Abs. 2 KVG unter anderem die Untersuchungen, Behandlungen und Pflegemassnahmen, die ambulant, bei Hausbesuchen, stationÃ¤r, teilstationÃ¤r oder in einem Pflegeheim durchgefÃ¼hrt werden (lit. a), die Ã¤rztlich durchgefÃ¼hrten oder angeordneten Massnahmen der medizinischen Rehabilitation (lit. d) und den Aufenthalt in der allgemeinen Abteilung eines Spitals (lit. e).</w:t>
      </w:r>
    </w:p>
    <w:p>
      <w:r>
        <w:t>1.3Â Â Â Â  In Art. 32 Abs. 1 KVG wird als generelle Voraussetzung fÃ¼r die Leistungspflicht aus der obligatorischen Krankenpflegeversicherung verlangt, dass die Leistungen nach Art. 25-31 KVG wirksam, zweckmÃ¤ssig und wirtschaftlich sind. Eine medizinische Leistung ist wirksam, wenn sie objektiv geeignet ist, auf den angestrebten diagnostischen, therapeutischen oder pflegerischen Nutzen hinzuwirken. ZweckmÃ¤ssigkeit setzt Wirksamkeit voraus und beurteilt sich nach medizinischen Kriterien. ZweckmÃ¤ssig ist jene Anwendung, welche den besten diagnostischen oder therapeutischen Nutzen aufweist. Wirtschaftlichkeit wiederum ist das Kriterium fÃ¼r die Auswahl unter den zweckmÃ¤ssigen Behandlungsalternativen. Dort, wo gleichzeitig mehrere Massnahmen als wirksam und zweckmÃ¤ssig zu qualifizieren sind, haben die Krankenversicherer nur fÃ¼r die kostengÃ¼nstigere dieser Massnahmen aufzukommen (vgl. Eugster, Krankenversicherung, in: Schweizerisches Bundesverwaltungsrecht [SBVR], 2. Auflage, ZÃ¼rich 2007, S. 494 f. Rz 293 ff.). GemÃ¤ss Art. 34 Abs. 1 KVG dÃ¼rfen die Versicherer im Rahmen der obligatorischen Krankenpflegeversicherung keine anderen Kosten als diejenigen fÃ¼r die Leistungen nach Art. 25-33 Ã¼bernehmen.</w:t>
      </w:r>
    </w:p>
    <w:p>
      <w:r>
        <w:t>1.4Â Â Â Â  GemÃ¤ss Art. 34 Abs. 2 KVG kann der Bundesrat bestimmen, dass die obligatorische Krankenpflegeversicherung die Kosten von Leistungen nach Art. 25 Abs. 2 oder Art. 29 (Mutterschaft) Ã¼bernimmt, die aus medizinischen GrÃ¼nden im Ausland erbracht werden (Satz 1), wobei er die Ãbernahme der Kosten von Leistungen, die im Ausland erbracht werden, begrenzen kann (Satz 3).</w:t>
      </w:r>
    </w:p>
    <w:p>
      <w:r>
        <w:t>Â Â Â Â Â Â Â Â  GestÃ¼tzt auf Art. 34 Abs. 2 KVG hat der Bundesrat Art. 36 der Verordnung Ã¼ber die Krankenversicherung (KVV) erlassen. Nach Art. 36 Abs. 1 KVV bezeichnet das Departement nach AnhÃ¶ren der zustÃ¤ndigen Kommission die Leistungen nach Art. 25 Abs. 2 und Art. 29 des Gesetzes, deren Kosten von der obligatorischen Krankenpflegeversicherung im Ausland Ã¼bernommen werden, wenn sie in der Schweiz nicht erbracht werden kÃ¶nnen. Bis anhin hat das zustÃ¤ndige eidgenÃ¶ssische Departement des Innern von der Kompetenzdelegation in Art. 36 Abs. 1 KVV keinen Gebrauch gemacht. Es existiert demnach keine Liste von Auslandsleistungen im Sinne von Art. 36 Abs. 1 KVV.</w:t>
      </w:r>
    </w:p>
    <w:p>
      <w:r>
        <w:t>Â Â Â Â Â Â Â Â  Nach Art. 36 Abs. 2 KVV sodann Ã¼bernimmt die obligatorische Krankenpflegeversicherung die Kosten von Behandlungen, die in NotfÃ¤llen im Ausland erbracht werden (Satz 1). Ein Notfall liegt vor, wenn Versicherte bei einem vorÃ¼bergehenden Auslandsaufenthalt einer medizinischen Behandlung bedÃ¼rfen und eine RÃ¼ckreise in die Schweiz nicht angemessen ist (Satz 2). Kein Notfall besteht, wenn sich Versicherte zum Zwecke dieser Behandlung ins Ausland begeben (Satz 3).</w:t>
      </w:r>
    </w:p>
    <w:p>
      <w:r>
        <w:t>Â Â Â Â Â Â Â Â  Nach der Rechtsprechung schliesst das Fehlen der in Art. 36 Abs. 1 KVV vorgesehenen Liste die Anspruchsberechtigung nicht aus. Voraussetzung fÃ¼r die Ãbernahme einer Auslandbehandlung ist jedoch, dass die mÃ¶gliche Behandlung in der Schweiz mit einem wesentlichen und deutlich hÃ¶heren Risiko verbunden ist als diejenige im Ausland (Urteile des Bundesgerichts 9C_110/2011 vom 27. Juni 2011, E. 2.2, und 9C_479/2008 vom 30. Dezember 2008, E. 2, mit Hinweisen auf BGE 134 V 330 E. 2.2, 131 V 271 E. 3.2 und 128 V 75 E. 4b). Dies ist rechtsprechungsgemÃ¤ss nur bei einer schwerwiegenden LÃ¼cke im Behandlungsangebot der Fall. ErwÃ¤hnt werden Behandlungen, die hochspezialisierte Techniken verlangen, oder seltene Krankheiten, fÃ¼r welche die Schweiz nicht Ã¼ber eine genÃ¼gende diagnostische oder therapeutische Erfahrung verfÃ¼gt. Wenn hingegen die angemessene Behandlung gelÃ¤ufig in der Schweiz vorgenommen werden kann und breit anerkannten Formen entspricht, hat die versicherte Person nach der besagten Rechtsprechung keinen Anspruch auf Erstattung der Kosten fÃ¼r die Auslandbehandlung. Dabei wird im Besonderen auch der Umstand, dass eine spezialisierte Klinik im Ausland grÃ¶ssere Erfahrung auf einem Fachgebiet hat, nicht als Grund betrachtet, der die Ãbernahme einer Auslandbehandlung rechtfertigt (vgl. Urteil des Bundesgerichts 9C_110/2011 vom 27. Juni 2011, E. 2.3, mit Hinweisen auf BGE 134 V 330, E. 2.3, und 131 V 271, E. 3.2).</w:t>
      </w:r>
    </w:p>
    <w:p>
      <w:r>
        <w:t>1.5Â Â Â Â  Liegt ein Sachverhalt vor, der vom PersonenfreizÃ¼gigkeitsabkommen (Abkommen vom 21. Juni 1999 zwischen der Schweizerischen Eidgenossenschaft einerseits und der EuropÃ¤ischen Gemeinschaft und ihren Mitgliedstaaten andererseits Ã¼ber die FreizÃ¼gigkeit [FZA]) erfasst ist, muss zusÃ¤tzlich geprÃ¼ft werden, ob sich aus diesem Abkommen eine Leistungspflicht fÃ¼r Auslandbehandlungen ergibt, die Ã¼ber diejenige aufgrund des schweizerischen Rechts hinausgeht.</w:t>
      </w:r>
    </w:p>
    <w:p>
      <w:r>
        <w:t>Â Â Â Â Â Â Â Â  Eine solche Leistungspflicht kÃ¶nnte sich aus der Dienstleistungsfreiheit ergeben, wie sie im Vertrag der EuropÃ¤ischen Gemeinschaften (EG-Vertrag) instiutionalisiert ist. Nach der hÃ¶chstrichterlichen Rechtsprechung enthÃ¤lt das FZA jedoch keine vergleichbaren Bestimmungen zu der im EG-Vertrag geregelten umfassenden Dienstleistungsfreiheit; diese bildet nicht Bestandteil des "acquis communautaire", und deshalb kann aus dem FZA kein Anspruch auf Auslandbehandlung abgeleitet werden, der Ã¼ber Art. 36 Abs. 1 KVV hinausgeht (Urteil des Bundesgerichts 9C_479/2008 vom 30. Dezember 2008, E. 6.2).</w:t>
      </w:r>
    </w:p>
    <w:p>
      <w:r>
        <w:t>Â Â Â Â Â Â Â Â  Ferner befasst sich Art. 22 der Verordnung (EWG) 1408/71 zur Anwendung der Systeme der sozialen Sicherheit auf Arbeitnehmer und SelbstÃ¤ndige sowie deren FamilienangehÃ¶rige, die innerhalb der Gemeinschaft zu- und abwandern (im VerhÃ¤ltnis zwischen der Schweiz und den EU-Mitgliedstaaten gÃ¼ltig gewesen bis 31. MÃ¤rz 2012; per 1. April 2012 ersetzt durch die Verordnung Nr. 883/2004 sowie die DurchfÃ¼hrungsverordnung [EG] Nr. 987/2009) mit der Notwendigkeit, sich zwecks angemessener Behandlung in einen anderen Mitgliedstaat zu begeben. Nach Art. 22 Abs. 1 lit. c der Verordnung 1408/71 besteht ein Anspruch auf Ãbernahme einer solchen Behandlung, wenn die versicherte Person vom zustÃ¤ndigen TrÃ¤ger eine entsprechende Genehmigung erhalten hat. Diese Genehmigung muss jedoch nach Art. 22 Abs. 2 der Verordnung 1408/71 nur dann erteilt werden, wenn die betreffende Behandlung nach den Rechtsvorschriften des Wohnsitzstaates vorgesehen wÃ¤re, aber hier nicht innert nÃ¼tzlicher Frist erhÃ¤ltlich ist (Urteil des Bundesgerichts 9C_479/2008 vom 30. Dezember 2008, E. 6.1).</w:t>
      </w:r>
    </w:p>
    <w:p>
      <w:r>
        <w:rPr>
          <w:b/>
        </w:rPr>
        <w:t>E. 2</w:t>
      </w:r>
    </w:p>
    <w:p>
      <w:r>
        <w:t>2.1Â Â Â Â  Es steht fest, dass beim Versicherten im Zeitpunkt des Therapiebeginns in ___ ein Siegelkarzinom des distalen Ãsophagus mit Infiltration der kleinen Kurvatur des Magens bestand. Bei der hier zu beurteilenden Auslandbehandlung geht es unbestritten nicht um eine Notfallbehandlung im Sinne von Art. 36 Abs. 2 KVV, weil der Versicherte nicht bei einem vorÃ¼bergehenden Auslandaufenthalt einer medizinischen Behandlung bedurfte und eine RÃ¼ckreise in die Schweiz nicht angemessen war, sondern sich zum Zwecke dieser Behandlung ins Ausland begeben hatte.</w:t>
      </w:r>
    </w:p>
    <w:p>
      <w:r>
        <w:t>Â Â Â Â Â Â Â Â  Vielmehr steht im Streit, ob die Protonentherapie des Siegelringkarzinoms, welche unbestrittenermassen (vgl. dazu Urk. 28 S. 2) vom einzig zugelassenen Leistungserbringer fÃ¼r die DurchfÃ¼hrung der Protonen-Strahlentherapie in der Schweiz, dem Paul Scherrer-Institut Villigen (vgl. Ziff. 9.3 im Anhang 1 zur KLV), nicht durchgefÃ¼hrt werden konnte respektive kann, eine Auslandbehandlung aus medizinischem Grund im Sinne von Art. 36 Abs. 1 KVV darstellt. Dabei ergibt sich aus dem Kostengutsprachegesuch des Stadtspitals Triemli vom 24. November 2009, dass eine weitere operative oder eine chemotherapeutische Behandlung aufgrund des Ausmasses und der Lage des Tumors sowie der bereits eingetretenen Resistenz nicht mehr mÃ¶glich war. Eine konventionelle Strahlentherapie hÃ¤tte gemÃ¤ss Meinung des A.___ bei der riesigen Ausdehnung des Tumors zu viele Nebenwirkungen nach sich gezogen, weshalb die lediglich im B.___ mÃ¶gliche Protonentherapie des Siegelringkarzinoms die letzte MÃ¶glichkeit gewesen sei (Urk. 3/3). Auch zÃ¤hle die gestellte Diagnose eines Magenkarzinoms zu den im Anhang 1 zur KLV aufgefÃ¼hrten Indikationen (Urk. 1 S. 6).</w:t>
      </w:r>
    </w:p>
    <w:p>
      <w:r>
        <w:t>Â Â Â Â Â Â Â Â  Die Beschwerdegegnerin bestritt letztlich nicht, dass keine Behandlungsalternative in der Schweiz gegeben war, stellte sich aber auf den Standpunkt, dass die durchgefÃ¼hrte Behandlung nicht von den limitierten Indikationen bei Protonen-Strahlentherapie, welche eine Leistungspflicht der Krankenkasse auszulÃ¶sen vermÃ¶gen, erfasst sei, und dass der klinische Nutzen dieser umstrittenen Therapie nicht genÃ¼gend wissenschaftlich nachgewiesen sei (Urk. 2, 18 S. 4 f., 28 S. 1 f.).</w:t>
      </w:r>
    </w:p>
    <w:p>
      <w:r>
        <w:t>2.2Â Â Â Â</w:t>
      </w:r>
    </w:p>
    <w:p>
      <w:r>
        <w:t>2.2.1Â Â  Wie unter ErwÃ¤gung 1.4 und 1.5 dargelegt, setzt die Leistungspflicht fÃ¼r eine Auslandbehandlung sowohl gestÃ¼tzt auf Art. 36 KVV als auch unter Berufung auf Art. 22 der Verordnung Nr. 1408/71 voraus, dass die betreffende Behandlung nach den Rechtsvorschriften des Wohnsitzstaates vorgesehen wÃ¤re, mithin gemÃ¤ss Art. 25-31 KVG und nach Massgabe der in Art. 32-34 KVG festgelegten Voraussetzungen eine Pflichtleistung darstellt.</w:t>
      </w:r>
    </w:p>
    <w:p>
      <w:r>
        <w:t>2.2.2Â Â  GemÃ¤ss Art. 33 Abs. 1 KVG kann der Bundesrat die von Ãrzten und Ãrztinnen oder von Chiropraktoren und Chiropraktorinnen erbrachten Leistungen bezeichnen, deren Kosten von der obligatorischen Krankenpflegeversicherung nicht oder nur unter bestimmten Bedingungen Ã¼bernommen werden. Diese Bestimmung beruht auf der Vermutung, dass die Ãrzte und Chiropraktoren Behandlungen und Methoden anwenden, welche den Anforderungen von Art. 32 Abs. 1 KVG entsprechen. Danach obliegt es dem Bundesrat, eine "Negativliste" der Leistungen zu erstellen, welche diese Kriterien nicht erfÃ¼llen oder die es nur teilweise und unter gewissen Bedingungen tun.</w:t>
      </w:r>
    </w:p>
    <w:p>
      <w:r>
        <w:t>Â Â Â Â Â Â Â Â  GemÃ¤ss Art. 33 Abs. 3 KVG bestimmt der Bundesrat auch, in welchem Umfang die obligatorische Krankenpflegeversicherung die Kosten einer neuen oder umstrittenen Leistung Ã¼bernimmt, deren Wirksamkeit, ZweckmÃ¤ssigkeit oder Wirtschaftlichkeit sich noch in AbklÃ¤rung befindet. Das EidgenÃ¶ssische Departement des Innern (EDI), welchem diese Aufgabe vom Bundesrat Ã¼bertragen worden ist (vgl. Art. 33 Abs. 5 KVG in Verbindung mit Art. 33 lit. a und c KVV), hat gemÃ¤ss Art. 1 KLV im Anhang 1 zur KLV die Ã¤rztlichen Leistungen aufgefÃ¼hrt, welche vorbehaltlos, unter gewissen Voraussetzungen oder Ã¼berhaupt nicht zu Lasten der obligatorischen Krankenpflegeversicherung gehen.</w:t>
      </w:r>
    </w:p>
    <w:p>
      <w:r>
        <w:t>Â Â Â Â Â Â Â Â  Soweit es sich dagegen um eine Ã¤rztliche (oder chiropraktorische) Behandlung im Einzugsbereich des Art. 33 Abs. 3 KVG/Art. 33 lit. c KVV handelt, die nicht Gegenstand einer PrÃ¼fung durch die ELK bildete, greift die gesetzliche Vermutung Platz, dass die Ã¤rztliche Behandlung den gesetzlichen Prinzipien der wissenschaftlich nachgewiesenen Wirksamkeit, Wirtschaftlichkeit und ZweckmÃ¤ssigkeit entspricht (BGE 129 V 167 E. 4).</w:t>
      </w:r>
    </w:p>
    <w:p>
      <w:r>
        <w:t>2.2.3Â Â  Der Verordnungsgeber kann neue oder umstrittene Behandlungen von den Pflichtleistungen ausschliessen, bis sie einer methodischen ÃberprÃ¼fung auf Sicherheit, VerlÃ¤sslichkeit, Wirksamkeit und Wirtschaftlichkeit standhalten (Art. 33 Abs. 3 KVG). Er hat auch die MÃ¶glichkeit, die neue Technik oder Methode lediglich fÃ¼r bestimmte Indikationen zuzulassen, wenn nur in diesem Bereich Art. 32 Abs. 1 KVG erfÃ¼llt ist, oder deren Zulassung von einer bestimmten fachlichen Kompetenz des Leistungserbringers abhÃ¤ngig zu machen (Art. 58 Abs. 3 lit. b KVG). Schliesslich kann er die sich noch in AbklÃ¤rung befindliche Leistung auf Zusehen hin und unter der Auflage des definitiven Nachweises der Voraussetzungen von Art. 32 KVG zulassen (BGE 128 V 259 E. 5c/aa/aaa). Neue oder umstrittene Leistungen kÃ¶nnen durchaus wirksam, zweckmÃ¤ssig und wirtschaftlich sein, indem es ihnen lediglich noch an einem ausreichenden Beweis dieser Eigenschaften fehlt.</w:t>
      </w:r>
    </w:p>
    <w:p>
      <w:r>
        <w:t>Â Â Â Â Â Â Â Â  Die Qualifikation einer Behandlungsmethode als umstrittene ist ausschliesslich Sache des Verordnungsgebers und bedeutet im Bereich der universitÃ¤ren Schulmedizin, dass die Behandlungsmethode noch nicht oder nicht mehr auf breiter Basis anerkannt ist (Eugster, SBVR, a.a.O., Rz 578, mit Hinweis auf: BGE 121 V 216 E. 2, 123 V 53 E. 2b/aa), wobei auch auslÃ¤ndische Erfahrungen zu berÃ¼cksichtigen sind.</w:t>
      </w:r>
    </w:p>
    <w:p>
      <w:r>
        <w:t>2.2.4Â Â  Die Aufnahme in den Anhang 1 KLV mit dem Vermerk "in Evaluation" bedeutet, dass die Fachkommission die Behandlung als noch in AbklÃ¤rung befindlich qualifiziert hat. Mit dem Eintrag "in Evaluation" oder "Nichtpflichtleistung" wÃ¤hrend eines laufenden Leistungsverfahrens wird die von der Rechtsprechung geforderte Begutachtungspflicht der Krankenversicherer gegenstandslos (BGE 129 V 169 E. 5). Die Stellungnahme der Leistungskommission ersetzt das Gutachten (Eugster, SBVR, a.a.O., Rz 578).</w:t>
      </w:r>
    </w:p>
    <w:p>
      <w:r>
        <w:t>2.2.5Â Â  Die KLV und ihre AnhÃ¤nge unterliegen einer beschrÃ¤nkten richterlichen ÃberprÃ¼fungsbefugnis. Eine richterliche Kontrolle allfÃ¤lliger LÃ¼cken in Positivlisten unter dem Gesichtspunkt der GesetzmÃ¤ssigkeit ist, wo sie der Gesetzgeber nicht Ã¼berhaupt ausschliesst, angesichts des weiten departementalen Gestaltungs-spielraums nur in sehr engen Grenzen unter grosser ZurÃ¼ckhaltung mÃ¶glich. Sie kann in Frage kommen, wenn eine eindeutige LÃ¼cke im Sinne eines offensichtlichen Vergessens oder Versehens vorliegt oder die LÃ¼cke auf willkÃ¼rlichen ErwÃ¤gungen des Verordnungsgebers beruht. Dem Richter ist es insbesondere verwehrt, die als abschliessend konzipierten Listen durch AnalogieschlÃ¼sse zu erweitern.</w:t>
      </w:r>
    </w:p>
    <w:p>
      <w:r>
        <w:t>Â Â Â Â Â Â Â Â  Bei der ÃberprÃ¼fung der GesetzmÃ¤ssigkeit von Behandlungsmethoden, die in Anhang 1 KLV als Nichtpflichtleistung bezeichnet sind oder nur unter bestimmten Limitierungen zugelassen sind, auferlegt sich der Richter die gleiche ZurÃ¼ckhaltung wie bei den Positivlisten. Das KVG sieht fÃ¼r die Festlegung der Nichtpflichtleistungen ein Prozedere unter Mitwirkung der zustÃ¤ndigen Fachkommission vor. Es kann nicht gesetzgeberische Absicht sein, dass dieses durch gerichtliche Parallelverfahren substituiert wird, in welchen der Richter in komplexen medizinischen Sachverhalten Zulassungsvoraussetzungen zu prÃ¼fen hat (BGE 125 V 21, 129 V 167 E. 3.4, 130 V 472 E 6; Eugster, SBVR, a.a.O. Rz 585 f.). Die beschriebene ZurÃ¼ckhaltung betrifft medizinische Fragen und rechtfertigt sich nicht, wo sich die Fachkommission auf rechtliche oder andere nichtmedizinische Argumente stÃ¼tzt (BGE 131 V 338 E. 3.2).</w:t>
      </w:r>
    </w:p>
    <w:p>
      <w:r>
        <w:rPr>
          <w:b/>
        </w:rPr>
        <w:t>E. 3</w:t>
      </w:r>
    </w:p>
    <w:p>
      <w:r>
        <w:t>3.1Â Â Â Â  In Ziff. 9.3 des Anhangs 1 zur KLV wird die Protonen-Strahlentherapie limitiert bei intraokulÃ¤ren Melanomen zur Pflichtleistung erklÃ¤rt. Seit 1. Januar 2002 werden unter derselben Ziffer mit dem Vermerk "ja, in Evaluation" zeitlich befristet einige andere Krebsarten aufgefÃ¼hrt. Die KostenÃ¼bernahme wird von einer vorgÃ¤ngigen besonderen Gutsprache des Versicherers und der ausdrÃ¼cklichen Bewilligung des Vertrauensarztes abhÃ¤ngig gemacht. Ausserdem setzt ein Leistungsanspruch fÃ¼r die umstrittene Behandlungsmethode voraus, dass aufgrund von enger Nachbarschaft zu strahlenempfindlichen Organen oder von besonderem Schutzbedarf des kindlichen beziehungsweise jugendlichen Organismus keine ausreichende Protonenbestrahlung mÃ¶glich ist.</w:t>
      </w:r>
    </w:p>
    <w:p>
      <w:r>
        <w:t>Â Â Â Â Â Â Â Â  Seit Aufnahme der umstrittenen Leistung als "in Evaluation" im Jahr 2002 sind die, eine Leistungspflicht gegebenenfalls rechtfertigenden Indikationen auf bestimmte, seltene Tumore im Bereich des SchÃ¤dels, des Hirns und der HirnhÃ¤ute sowie Tumore bei Kindern und Jugendlichen limitiert. Tumore ausserhalb des SchÃ¤dels im Bereich der WirbelsÃ¤ule, des KÃ¶rperstamms und der ExtremitÃ¤ten fallen in Betracht, sofern es sich um Weichteil- oder Knochensarkome handelt. Sarkome sind von mesenchymalem Gewebe, mithin vom Binde- und StÃ¼tzgewebe ausgehende, maligne Tumore (Pschyrembel Klinisches WÃ¶rterbuch, 263. Auflage, Berlin 2012, S. 1312 f. und S. 1849). Das hier zu beurteilende Siegelringzellkarzinom ist dagegen ein Adenokarzinom, mithin ein von DrÃ¼sen- oder Schleimhautepithelien ausgehender, ebenfalls maligner Tumor (Pschyrembel, a.a.O., S. 22 und S. 1934). Wie Dr. med. D.___, stellvertretender Sektionsleiter der Sektion Medizinische Leistungen, Abteilung Leistungen, Direktionsbereich Kranken- und Unfallversicherung des BAG, in seiner Antwort vom 15. Juni 2010 (Urk. 19/9) auf die Anfrage der Beschwerdegegnerin darlegte, fÃ¤llt diese Diagnose entgegen der Auffassung des BeschwerdefÃ¼hrers eindeutig nicht unter die in Ziff. 9.3 des Anhangs 1 zur KLV aufgefÃ¼hrten Indikationen "in Evaluation". Auch wird die Leistungspflicht fÃ¼r diese Indikation gemÃ¤ss Dr. D.___ aktuell weder geprÃ¼ft noch ist eine PrÃ¼fung vorgesehen (Urk. 19/9).</w:t>
      </w:r>
    </w:p>
    <w:p>
      <w:r>
        <w:t>Â Â Â Â Â Â Â Â  Angesichts der unter ErwÃ¤gung 2.2.5 dargelegten gebotenen richterlichen ZurÃ¼ckhaltung bei der ÃberprÃ¼fung der GesetzmÃ¤ssigkeit von Behandlungsmethoden, die in Anhang 1 KLV unter Mitwirkung der zustÃ¤ndigen Fachkommission als Nichtpflichtleistung bezeichnet oder nur unter bestimmten Limitierungen zugelassen sind, und der klaren Stellungnahme von Dr. D.___ drÃ¤ngen sich Zweifel an der GesetzmÃ¤ssigkeit von Ziff. 9.3 des Anhangs 1 zur KLV nicht auf. Dies gilt umso mehr, als bei der Frage nach der Zulassung dieser neueren Therapieform klarerweise medizinische Gesichtspunkte im Vordergrund stehen (vgl. dazu auch: Antwort des Bundesrates vom 17. Dezember 2010 auf die Interpellation Nr. 10.3843 Sylvia FlÃ¼ckiger-BÃ¤ni vom 1. Oktober 2010 betreffend StÃ¤rkung des Forschungsplatzes Schweiz im Bereich der Protonentherapie unter: www. parlament.ch ).</w:t>
      </w:r>
    </w:p>
    <w:p>
      <w:r>
        <w:t>3.2Â Â Â Â  Dass die Behandlungsmethode der Protonen-Strahlentherapie auch in Deutschland (noch) nicht von der medizinischen Wissenschaft auf breiter Basis anerkannt ist, zeigt das Urteil des Bundessozialgerichts (BSG) B 6 A 1/08 R vom 6. Mai 2009, in welchem der vom Gemeinsamen Bundesausschuss im Jahr 2004 beschlossene Ausschluss der Protonentherapie bei der Indikation Mammakarzinom von den im Rahmen einer Krankenhausbehandlung anwendbaren Methoden als rechtmÃ¤Ãig beurteilt wurde. Weiter findet sich das Siegelringzellkarzinom als Indikation fÃ¼r eine Protonentherapie selbst im Katalog der BeschlÃ¼sse nach Â§ 137 c SGB v zu Behandlungsmethoden im Krankenhaus, Stand 28. April 2011, der AOK, welche als erste gesetzliche Krankenversicherung in Deutschland fÃ¼r ihre Versicherten einen Versorgungsvertrag fÃ¼r Protonenbestrahlung am B.___ abgeschlossen hat (vgl. unter:http: www.rptc.de/de/infobereich/infor-mation-fuer-patienten/kosten-uebernahme.-html ), nicht (vgl. unter: www.aok.-gesundheitspartner.de/.../bund_krankenhaus_methoden-be. .). Damit aber fehlen auch unter BerÃ¼cksichtigung der Rechtslage in Deutschland Hinweise darauf, dass die in Anhang 1 Ziff. 9.3 vorgenommene Limitation aufzuheben wÃ¤re, und es rechtfertigen sich abschliessend keine Zweifel an der GesetzmÃ¤ssigkeit dieser Bestimmung. Die Protonen-Strahlentherapie des Siegelringkarzinoms stellt keine Pflichtleistung dar und ist damit auch nicht gestÃ¼tzt auf Art. 36 Abs. 1 KVV oder in Anwendung von Art. 22 der Verordnung Nr. 1408/71 zu erstatten.</w:t>
      </w:r>
    </w:p>
    <w:p>
      <w:r>
        <w:rPr>
          <w:b/>
        </w:rPr>
        <w:t>E. 4</w:t>
      </w:r>
    </w:p>
    <w:p>
      <w:r>
        <w:t>4.1Â Â Â Â  Der BeschwerdefÃ¼hrer lÃ¤sst weiter geltend machen, dass die Kosten fÃ¼r die Protonentherapie einschliesslich Transportkosten gestÃ¼tzt auf den sogenannten Off-label-use zu Ã¼bernehmen seien, da beim Versicherten eine lebensbedrohliche Krankheit vorgelegen habe und sich diese mangels Alternativen nicht anders habe behandeln lassen. Ausserdem werde die Wirksamkeit der Behandlung vom zustÃ¤ndigen Ã¤rztlichen Direktor des B.___ klar bestÃ¤tigt, habe sich doch der Tumor unter der Behandlung zu 70 % zurÃ¼ckgebildet (Urk. 1 S. 6 f.). Die Beschwerdegegnerin bestritt ihre Leistungspflicht auch unter diesem Titel, betreffe doch die Rechtsprechung zum Off-label-use lediglich den Einsatz eines in der Schweiz zugelassenen Arzneimittels ausserhalb der Swissmedic-registrierten oder SL-zugelassenen Indikationen, Dosierungen oder Applikationsarten. Eine Ausdehnung dieses Prinzips auf andere medizinische Leistungen erachtete sie als nicht mÃ¶glich, die entsprechende Argumentation des BeschwerdefÃ¼hrers als nicht sachgerecht.</w:t>
      </w:r>
    </w:p>
    <w:p>
      <w:r>
        <w:t>4.2Â Â Â Â  Nach der gesetzlichen Ordnung ist die Zahl der vergÃ¼tungspflichtigen Medikamente beschrÃ¤nkt. Die zugelassenen Arzneimittel finden sich in der allgemeinen Arzneimittelliste mit Tarif (ALT) und der SpezialitÃ¤tenliste (SL) mit Preisen. Die ALT umfasst die in der Rezeptur verwendeten PrÃ¤parate, Wirk- und Hilfsstoffe (Art. 52 Abs. 1 lit. a Ziff. 2 KVG), die SL die pharmazeutischen SpezialitÃ¤ten und konfektionierten Arzneimittel (Art. 52 Abs. 1 lit. b KVG). Die ALT und die SL haben gleichzeitig abschliessenden und verbindlichen Charakter. Beides sind abschliessende Positivlisten. Wenn feststeht, dass ein PrÃ¤parat weder in der ALT noch in der SL enthalten ist, verbietet dies eine Leistungspflicht des Versicherers, selbst wenn der behandelnde Arzt dem Arzneimittel eine sichere Heilwirkung zuerkennt (Eugster, SBVR, a.a.O, Rz 346 f. mit diversen Hinweisen).</w:t>
      </w:r>
    </w:p>
    <w:p>
      <w:r>
        <w:t>4.3Â Â Â Â  Nach der Rechtsprechung sind ausnahmsweise die Kosten fÃ¼r ein Arzneimittel auch zu Ã¼bernehmen, wenn es fÃ¼r eine Indikation abgegeben wird, fÃ¼r welche es keine Zulassung besitzt (sog. Off-label-use); Voraussetzung ist, dass ein sogenannter Behandlungskomplex vorliegt oder dass fÃ¼r eine Krankheit, die fÃ¼r die versicherte Person tÃ¶dlich verlaufen oder schwere und chronische gesundheitliche Probleme nach sich ziehen kann, wegen fehlender therapeutischer Alternativen keine andere wirksame Behandlungsmethode verfÃ¼gbar ist; diesfalls muss das Arzneimittel einen hohen therapeutischen (kurativen oder pallitativen) Nutzen haben (BGE 131 V 349 E. 2.3, 130 V 532 E. 6.1).</w:t>
      </w:r>
    </w:p>
    <w:p>
      <w:r>
        <w:t>Â Â Â Â Â Â Â Â  Ein wichtiger Anwendungsbereich fÃ¼r Ausnahmen von der Listenpflicht sind Medikamente gegen Krankheiten, die so selten sind, dass sich fÃ¼r die Hersteller das Zulassungsverfahren nicht lohnt (sog. Orphan Use bzw. Orphan Diseases; vgl. Ayer, Prise en charge des mÃ©dicaments "hors Ã©tiquette", SZG 2005 Nr. 7 S. 7 ff.; Petermann, Rechtliche Betrachtungen zum Off-Label-Use von Pharmazeutika, in: Health Insurance Liability Law [Hill], 2007, Fachartikel Nr. 2, Rz. 14).</w:t>
      </w:r>
    </w:p>
    <w:p>
      <w:r>
        <w:t>Â Â Â Â Â Â Â Â  FÃ¼r die Zulassung eines Off-label-use kann aber nicht jeglicher therapeutische Nutzen genÃ¼gen, kÃ¶nnte doch sonst in jedem Einzelfall die Beurteilung an die Stelle des gesetzlichen Listensystems treten und dieses unterwandern (BGE 136 V 395; RKUV 2003 S. 299, Urteil des Bundesgerichts K 63/02 vom 1. September 2003 E. 4.2.1). Da das gesetzliche System auch der Wirtschaftlichkeit dient, muss insbesondere vermieden werden, dass durch eine extensive Praxis der ordentliche Weg der Listenaufnahme durch Einzelfallbeurteilungen ersetzt und dadurch die mit der SL verbundene Wirtschaftlichkeitskontrolle umgangen wird (SVR 2009 KV Nr. 1 S. 1, 9C_56/2008 E. 2.3; Urteil 9C_305/2008 vom 5. November 2008 E. 1.3; vgl. zu dieser BefÃ¼rchtung Braunhofer, Arzneimittel im Spannungsfeld zwischen HMG und KVG aus der Sicht des Krankenversicherers, in: Das neue Heilmittelgesetz, Eichenberger/Poledna [Hrsg.], 2004, S. 103 ff., 110 f.; Petermann, a.a.O., Rz. 59).</w:t>
      </w:r>
    </w:p>
    <w:p>
      <w:r>
        <w:t>4.4Â Â Â Â</w:t>
      </w:r>
    </w:p>
    <w:p>
      <w:r>
        <w:t>4.4.1Â Â  Wie von der Beschwerdegegnerin richtig eingewendet, findet die Rechtsprechung zum Off-label-use einzig im Zusammenhang mit dem Einsatz von Arzneimitteln, nicht aber fÃ¼r Ã¤rztliche Behandlungen Anwendung.</w:t>
      </w:r>
    </w:p>
    <w:p>
      <w:r>
        <w:t>Â Â Â Â Â Â Â Â  Dass der Off-label-use lediglich beim Einsatz von Arzneimitteln zur Anwendung gelangt, erklÃ¤rt sich mit dem Konzept der als Positivlisten konzipierten SL und ALT, die keine vollstÃ¤ndigen AufzÃ¤hlungen der wirksamen, zweckmÃ¤ssigen und wirtschaftlichen Arzneimittel sind, weil die Aufnahme nur auf Antrag des Herstellers oder Importeurs erfolgt, der dazu nicht verpflichtet ist, und zwischen Aufnahmegesuch und Aufnahmeentscheid sehr viel Zeit verstreichen kann. Systembedingt ist daher mit LÃ¼cken in der Versorgung nach dem neusten medizinischen Stand zu rechnen. Zudem kann der Richter Arzneimittellisten praxisgemÃ¤ss nicht auf ihre VollstÃ¤ndigkeit hin Ã¼berprÃ¼fen. Die Zulassung von Arzneimitteln in die SL oder ALT liegt in der ausschliesslichen Kompetenz des Bundesamts. Den Versicherern ist es ebenfalls verwehrt, im konkreten Fall Wirksamkeit, ZweckmÃ¤ssigkeit und Wirtschaftlichkeit eines Medikamentes ausserhalb der Liste gleichsam von Grund auf neu zu beurteilen (Urteil des Bundesgerichts K 63/02 vom 1. September 2003; Eugster, SBVR, a.a.O., Rz 356, 364 f.).</w:t>
      </w:r>
    </w:p>
    <w:p>
      <w:r>
        <w:t>Â Â Â Â Â Â Â Â  Bei erlaubter zulassungsÃ¼berschreitender Anwendung - mithin im Bereich des Off-label-use - haben die Kassen jedoch eine solche PrÃ¼fung vorzunehmen. Auch hier bedarf es aber eines Wirksamkeitsnachweises, selbst wenn wirksame und zweckmÃ¤ssige Alternativen fehlen, ist doch derselbe unverzichtbare Anspruchsvoraussetzung nach dem KVG (Eugster, SBVR, a.a.O., Rz 356). Damit darf auch beim Off-label-use und selbst im Bereich von Heilversuchen Schwerstkranker grundsÃ¤tzlich nicht von der PrÃ¼fung der Wirksamkeit abgesehen werden.</w:t>
      </w:r>
    </w:p>
    <w:p>
      <w:r>
        <w:t>4.4.2Â Â  Diese Rechtslage unterscheidet sich grundlegend von derjenigen von Art. 33 Abs. 3 und 5 KVG sowie Art. 33 lit. c KVV und Art. 1 KLV, welcher das Konzept der grundsÃ¤tzlichen Pflichtleistungsvermutung Ã¤rztlicher und chiropraktorischer Leistungen zugrunde liegt. Dieses Konzept beruht auf der im einzelnen Behandlungsfall widerlegbaren Vermutung, dass Ãrzte oder Chiropraktoren wirksame und zweckmÃ¤ssige Behandlungsmethoden anwenden. Der Verordnungsgeber listet nur diejenigen Behandlungsmethoden auf, welche diese Voraussetzungen nicht erfÃ¼llen (vgl. obige E. 2.2.2). Die als nicht Nichtpflichtleistung oder nur unter Limitatio zugelassene respektive als "in Evaluation" aufgefÃ¼hrte Leistung in Anhang 1 zur KLV wurde dem gesetzlich vorgesehenen Prozedere unter Mitwirkung der zustÃ¤ndigen Fachkommissionen unterzogen.</w:t>
      </w:r>
    </w:p>
    <w:p>
      <w:r>
        <w:t>Â Â Â Â Â Â Â Â  Diesfalls hat sich der Richter (vgl. E. 2.2.5) insbesondere bei der ÃberprÃ¼fung der GesetzmÃ¤ssigkeit des Ausschlusses aufgrund medizinischer Sachverhalte wie desjenigen der Wirksamkeit einer Behandlungsmethode grÃ¶sste ZurÃ¼ckhaltung aufzuerlegen, was durch eine analoge Anwendung der Praxis zum "Off-label-use" umgangen wÃ¼rde.</w:t>
      </w:r>
    </w:p>
    <w:p>
      <w:r>
        <w:t>Â Â Â Â Â Â Â Â  Anzumerken ist, dass bei der PrÃ¼fung der Voraussetzung des grossen therapeutischen Nutzens beim Off-label-use eines in der Schweiz zugelassenen Arzneimittels ausserhalb der Swissmedic-registrierten oder SL-zugelassenen Indikation, Dosierung oder Applikationsart, von einer begrÃ¼ndeten Aussicht eines Behandlungserfolges ausgegangen werden kann, wenn entweder die Erweiterung der Zulassung bereits beantragt ist und die Ergebnisse einer kontrollierten klinischen PrÃ¼fung der Phase III gegenÃ¼ber Standard oder Placebo verÃ¶ffentlicht sind und eine klinisch relevante Wirksamkeit beziehungsweise einen klinisch relevanten Nutzen bei vertretbaren Risiken belegen, oder auch ausserhalb des Zulassungsverfahrens gewonnene Erkenntnisse verÃ¶ffentlicht sind, die Ã¼ber QualitÃ¤t und Wirksamkeit des Arzneimittels in dem neuen Anwendungsgebiet zuverlÃ¤ssige wissenschaftlich nachprÃ¼fbare Aussagen zulassen, aufgrund derer in den einschlÃ¤gigen Fachkreisen Konsens Ã¼ber einen voraussichtlichen Nutzen im vorgenannten Sinne besteht (Eugster, SBVR, a.a.O, Rz 353 mit Hinweis auf das Urteil des BSG B1 KR 37/00 R vom 19. MÃ¤rz 2002).</w:t>
      </w:r>
    </w:p>
    <w:p>
      <w:r>
        <w:t>Â Â Â Â Â Â Â Â  Hiervon kann aber vorliegend ebenfalls nicht ausgegangen werden. Wie bereits dargelegt (E. 3.3), wird gemÃ¤ss Dr. D.___ des BAG eine Leistungspflicht fÃ¼r das Siegelringzellmagenkarzinom aktuell weder geprÃ¼ft noch steht es zur Diskussion. Auch lassen die vom BeschwerdefÃ¼hrer eingereichten Unterlagen (Schreiben von Prof. Dr. med. E.___ des B.___ vom 26. April 2011, Urk. 24/4; Stellungnahme der american society for therapeutic radiology and oncology vom 10. April 2006, Urk. 24/5; Gutachten von Dr. Dr. F.___ zur Biologischen Wirksamkeit von Protonenstrahlen im Vergleich zu Photonenstrahlung in der klinischen Anwendung, vom Juni 2001, aktualisiert im Mai 2003, Urk. 24/6) nicht darauf schliessen. Keiner der eingereichten Beilagen sind klinische Studien zum Siegelringkarzinom zu entnehmen. Die von Prof. E.___ vertretene Ansicht, wonach die Erfahrungen gemÃ¤ss der dem Gutachten von Dr. F.___ beigelegten Publikation zur Protonentherapie des Ãsophagus-Karzinoms aus Japan (Urk. 24/8) auf den Magen-Darm-Trakt Ã¼bertragen werden kÃ¶nnten, Ã¼berzeugt insofern nicht, als von den erhobenen 51 Patienten mit SpeiserÃ¶hrenkrebs 50 ein Plattenepithelkarzinom aufwiesen und nicht ein Adenokarzinom wie das Siegelringkarzinom. Konkrete Studien, welche zum hier zu beurteilenden Anwendungsgebiet zuverlÃ¤ssige wissenschaftlich nachprÃ¼fbare Aussagen zulassen und aufgrund derer in den einschlÃ¤gigen Fachkreisen Konsens Ã¼ber einen voraussichtlichen Nutzen im vorgenannten Sinne besteht, fehlen offensichtlich.</w:t>
      </w:r>
    </w:p>
    <w:p>
      <w:r>
        <w:t>Â Â Â Â Â Â Â Â  Damit aber liesse sich selbst bei einer analogen Anwendung der Praxis zum Off-label-use eine Leistungspflicht fÃ¼r die Protonentherapie im hier zu beurteilenden Fall nicht rechtfertigen. Dass sich der Tumor gemÃ¤ss Aussage von Prof. E.___ wÃ¤hrend der Therapie um 70 % zurÃ¼ckgebildet hat (Urk. 24/4 S. 2), vermag an dieser Schlussfolgerung nichts zu Ã¤ndern, ist doch der mutmassliche Behandlungserfolg immer prognostisch zu beurteilen, was denn auch unbestritten blieb (Urk. 32 S. 3).</w:t>
      </w:r>
    </w:p>
    <w:p>
      <w:r>
        <w:t>Â Â Â Â Â Â Â Â  Abschliessend muss die Ablehnung der Leistungspflicht fÃ¼r die als letzten Heilversuch durchgefÃ¼hrte Protonentherapie in MÃ¼nchen bestÃ¤tigt werden. Die Beschwerde ist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Dr. Agnes Leu</w:t>
      </w:r>
    </w:p>
    <w:p>
      <w:r>
        <w:t>- Hermes-Krankenkasse</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