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KV.2010.00004 vom 30. Dezember 2011</w:t>
      </w:r>
    </w:p>
    <w:p>
      <w:r>
        <w:t>ZH Sozialversicherungsgericht, 2011-12-30, DE</w:t>
      </w:r>
    </w:p>
    <w:p>
      <w:r>
        <w:rPr>
          <w:b/>
        </w:rPr>
        <w:t xml:space="preserve">Quelle: </w:t>
      </w:r>
      <w:r>
        <w:t>https://mcp.opencaselaw.ch/entscheid/zh_sozialversicherungsgericht_KV.2010.00004</w:t>
      </w:r>
    </w:p>
    <w:p>
      <w:r>
        <w:t>FR: ZH_SOZIALVERSICHERUNGSGERICHT KV.2010.00004 du 30 décembre 2011</w:t>
      </w:r>
    </w:p>
    <w:p>
      <w:r>
        <w:t>IT: ZH_SOZIALVERSICHERUNGSGERICHT KV.2010.00004 del 30 dicembre 2011</w:t>
      </w:r>
    </w:p>
    <w:p>
      <w:pPr>
        <w:pStyle w:val="Heading2"/>
      </w:pPr>
      <w:r>
        <w:t>Erwägungen</w:t>
      </w:r>
    </w:p>
    <w:p>
      <w:r>
        <w:rPr>
          <w:b/>
        </w:rPr>
        <w:t>E. 3</w:t>
      </w:r>
    </w:p>
    <w:p>
      <w:r>
        <w:t>3.1Â Â Â Â Â Â Â Â  GestÃ¼tzt auf die AusfÃ¼hrungen von Dr. Y.___ vom 16. September 2009 (Urk. 7/10) steht fest, dass die BeschwerdefÃ¼hrerin aufgrund der Diagnose ADHS seit 2004 mit Concerta behandelt wurde. Auch nach der Vollendung des 18. Lebensjahrs am 19. MÃ¤rz 2009 wurde sie - nunmehr aufgrund der Diagnose ADHS bei Erwachsenen - weiterhin mit Concerta behandelt. Concerta ist gemÃ¤ss dem Arzneimittel-Kompendium der Schweiz indiziert zur Behandlung von ADHS. Die Wirksamkeit von Concerta bei der Behandlung von ADHS wurde in kontrollierten klinischen Studien an Kindern und Jugendlichen zwischen 6 und 17 Jahren und Erwachsenen ab 18 bis 65 Jahren, die die DSM-IV-Kriterien fÃ¼r ADHS aufwiesen, dokumentiert (vgl. www.kompendium.ch ). In der SpezialitÃ¤tenliste ist Concerta bei den starken Stimulantien fÃ¼r das Nervensystem aufgefÃ¼hrt und war bis zum 31. Mai 2011 mit der Limitatio "Nur als second-line-Behandlung nach Therapieversagen mit RITALIN. Nur bei hyperkinetischen VerhaltensstÃ¶rungen bei Kindern und Jugendlichen." von der Swissmedic zugelassen (vgl. SpezialitÃ¤tenliste 1.7.2009, S. 122 f.; SpezialitÃ¤tenliste 1.7.2011, S. 143 f.). FÃ¼r die Behandlung von Erwachsenen war das Medikament demnach bis zum 31. Mai 2011 nicht zugelassen. Da die BeschwerdefÃ¼hrerin am 19. MÃ¤rz 2009 das 18. Lebensjahr vollendet hat, fÃ¤llt eine KostenÃ¼bernahme fÃ¼r die Behandlung von diesem Zeitpunkt bis zum 31. Mai 2011 nur unter den fÃ¼r einen "off-label-use" geltenden Voraussetzungen in Betracht.</w:t>
      </w:r>
    </w:p>
    <w:p>
      <w:r>
        <w:t>Â Â Â Â Â Â Â Â  Zu prÃ¼fen ist somit, ob bei der BeschwerdefÃ¼hrerin im Zusammenhang mit der Behandlung mit Concerta ein Behandlungskomplex vorliegt oder ob die mit Concerta behandelte Erkrankung ADHS bei Erwachsenen tÃ¶dlich verlaufen oder schwere und chronische gesundheitliche Probleme nach sich ziehen kann, und wegen fehlender therapeutischer Alternativen keine andere wirksame Behandlungsmethode verfÃ¼gbar ist. Solchenfalls muss das verabreichte Concerta zusÃ¤tzlich einen hohen therapeutischen (kurativen oder palliativen) Nutzen haben (vorstehend ErwÃ¤gung 1.3).</w:t>
      </w:r>
    </w:p>
    <w:p>
      <w:r>
        <w:t>3.2Â Â Â Â  Ein sogenannter Behandlungskomplex liegt vor, wenn mehrere medizinische Massnahmen zusammentreffen, die gleichzeitig verschiedene, jedoch unter sich zusammenhÃ¤ngende Zwecke verfolgen, die fÃ¼r sich allein genommen mit Bezug auf ihre Qualifikation als Pflichtleistung oder Nichtpflichtleistung unterschiedlich zu beurteilen wÃ¤ren. Im Falle eines Behandlungskomplexes sind die Kosten eines "off-label-use" ausnahmsweise zu Ã¼bernehmen, es sei denn, die nicht kassenpflichtigen Leistungen dominieren (vgl. oben ErwÃ¤gung 1.3 sowie Eugster, Rechtsprechung des Bundesgerichts zum Sozialversicherungsrecht, Bundesgesetz Ã¼ber die Krankenversicherung, ZÃ¼rich 2010, Art. 25 Rz 40 und 70, Art. 31 Rz 32 mit Beispielen).</w:t>
      </w:r>
    </w:p>
    <w:p>
      <w:r>
        <w:t>Â Â Â Â Â Â Â Â  Ein Behandlungskomplex ist im Zusammenhang mit der Concerta-Behandlung der BeschwerdefÃ¼hrerin klarerweise nicht gegeben, da einzig eine medikamentÃ¶se Therapie mit Concerta besteht.</w:t>
      </w:r>
    </w:p>
    <w:p>
      <w:r>
        <w:t>3.3Â Â Â Â  Die von der BeschwerdefÃ¼hrerin vorgebrachten ethischen, sozialen (finanziellen) und volkswirtschaftlichen Probleme (Urk. 1) als Folgen des Nichtbehandelns von ADHS bei Erwachsenen mit Concerta vermÃ¶gen sodann das Kriterium einer Krankheit, die tÃ¶dlich verlaufen oder schwere und chronische gesundheitliche Probleme nach sich ziehen kann, nicht zu erfÃ¼llen. Entscheidend ist jedoch letztlich, dass die letzte Voraussetzung fÃ¼r die Kostenpflicht des obligatorischen Krankenversicherers fÃ¼r ein "off-label" verabreichtes Medikament, der hohe therapeutische Nutzen, nicht gegeben ist. So waren zum Zeitpunkt der Ablehnung des KostenÃ¼bernahmegesuchs durch die sana24 am 28. August 2009 (Urk. 7/9) beziehungsweise am 16. Dezember 2009 (Urk. 2) die Sicherheit und Wirksamkeit einer Therapie mit Concerta bei Erwachsenen durch wissenschaftliche Studien noch nicht genÃ¼gend belegt. Schliesslich ist auch das Argument der BeschwerdefÃ¼hrerin, dass keine andere Krankenkasse die Ãbernahme der Kosten fÃ¼r Concerta bei Erwachsenen verweigere, nicht zutreffend (Urteil des Sozialversicherungsgerichts KV.2010.00012 vom 31. Januar 2011, E. 5, in welchem ein "off-label-use" von Concerta bei Erwachsenen verneint wurde; vgl. ferner die Urteile des Sozialversicherungsgerichts KV.2010.00070 vom 28. Februar 2011, E. 3.3 und KV.2010.00060 vom 15. November 2010, E. 4.2 mit weiteren Hinweisen, in welchen die KostenÃ¼bernahme fÃ¼r Ritalin bei Erwachsenen ebenfalls verneint wurde).</w:t>
      </w:r>
    </w:p>
    <w:p>
      <w:r>
        <w:t>3.4Â Â Â Â Â Â Â Â  Aufgrund des Gesagten steht fest, dass die sana24 grundsÃ¤tzlich nicht verpflichtet war, die im Zeitraum vom 19. MÃ¤rz bis zum 15. April 2009 angefallenen Kosten (vgl. Urk. 7/3) fÃ¼r das Medikament Concerta zu Ã¼bernehmen.</w:t>
      </w:r>
    </w:p>
    <w:p>
      <w:r>
        <w:rPr>
          <w:b/>
        </w:rPr>
        <w:t>E. 4</w:t>
      </w:r>
    </w:p>
    <w:p>
      <w:r>
        <w:t>4.1Â Â Â Â  Zu prÃ¼fen bleibt, ob sich die BeschwerdefÃ¼hrerin auf den verfassungsmÃ¤ssigen Grundsatz von Treu und Glauben berufen kann.</w:t>
      </w:r>
    </w:p>
    <w:p>
      <w:r>
        <w:t>4.2Â Â Â Â  Der Vertrauensschutz gemÃ¤ss Art. 9 der Bundesverfassung (BV) kann aufgrund einer fehlerhaften oder pflichtwidrig unterlassenen Auskunft oder aufgrund eines irrefÃ¼hrenden Verhaltens des Krankenversicherers eine vom materiellen Leistungsrecht abweichende Behandlung der versicherten Person gebieten (Eugster, a.a.O., Art. 25 Rz 80 mit Hinweisen auf die Rechtsprechung). Nach der Rechtsprechung kann im Verhalten der Krankenkasse, welche wÃ¤hrend lÃ¤ngerer Zeit Leistungen erbringt, zu denen sie nicht verpflichtet wÃ¤re, eine Zusicherung erblickt werden, diese werde auch weiterhin diese Leistungen erbringen. Die Kasse darf in einem solchen Fall ihre Leistungspraxis so lange nicht Ã¤ndern, als die versicherte Person, welche den Fehler nicht kannte und ihn auch nicht kennen musste, ihre Dispositionen nicht entsprechend anpassen konnte (Urteil des Bundesgerichts K 141/01 sowie K 146/01 vom 18. Juni 2003, E. 6.1 mit Hinweis; vgl. auch die Beispiele in Eugster, a.a.O., Art. 25 Rz 81 mit weiteren Hinweisen auf die Rechtsprechung).</w:t>
      </w:r>
    </w:p>
    <w:p>
      <w:r>
        <w:t>Â Â Â Â Â Â Â Â  Ist der Vertrauensschutz zu bejahen, muss einer versicherten Person auch die Zeit eingerÃ¤umt werden, um die Dispositionen zu Ã¤ndern. Dies kann bedeuten, dass eine Ãnderung der Leistungspraxis des Krankenversicherers nicht rÃ¼ckwirkend, sondern lediglich fÃ¼r die Zukunft erfolgen darf (RSKV 1980 Nr. 414 S. 149 f.; Eugster, Krankenversicherung, in: Schweizerisches Bundesverwaltungsrecht [SBVR], 2. Auflage, Basel 2007, S. 616 f. Rz 658 f.).</w:t>
      </w:r>
    </w:p>
    <w:p>
      <w:r>
        <w:t>4.3Â Â Â Â  Die sana24 lehnte mit der Leistungsabrechnung vom 24. April 2009 betreffend die Behandlungsperiode vom 18. Februar bis zum 15. April 2009 die Ãbernahme der Kosten fÃ¼r das Medikament Concerta ab dem 18. Altersjahr ab (Urk. 7/3 S. 2). WÃ¤hrend dieser Behandlungsperiode wurde die Versicherte am 19. MÃ¤rz 2009 18 Jahre alt. Es ist aus der Leistungsabrechnung vom 24. April 2009 nicht ersichtlich, ob die sana24 bis zum 18. MÃ¤rz 2009 fÃ¼r das Medikament Concerta aufgekommen ist (vgl. Urk. 7/3 S. 2). Es kann jedoch als unbestritten gelten, dass die Behandlung mit Concerta bis zur Vollendung des 18. Lebensjahres bei gegebener Indikation und ErfÃ¼llen der Limitatio eine Pflichtleistung der obligatorischen Krankenpflegeversicherung darstellt (vorstehend ErwÃ¤gung 3.1 und 3.4; vgl. auch Urk. 1, Urk. 2).</w:t>
      </w:r>
    </w:p>
    <w:p>
      <w:r>
        <w:t>Â Â Â Â Â Â Â Â  Aus den Akten geht sodann auch nicht hervor, ob die sana24 die Kosten fÃ¼r das Medikament Concerta auch nach dem 18. Geburtstag von X.___ Ã¼bernommen hat (vgl. Urk. 7/3 S. 2). Sie hat demzufolge in Bezug auf X.___ keinen direkten Vertrauenstatbestand geschaffen. Im Gegensatz dazu ist die sana24 jedoch im Fall ihrer Schwester Z.___ wÃ¤hrend der Zeitspanne nach deren 18. Geburtstag vom 11. Dezember 2007 bis zum 17. Februar 2009 wÃ¤hrend mehr als eines Jahres fÃ¼r die Kosten der Behandlung mit Concerta aufgekommen und hat damit ihr gegenÃ¼ber einen Vertrauenstatbestand geschaffen (vgl. ErwÃ¤gung 4.3 im Urteil des hiesigen Gerichts im Verfahren Nr. KV.2010.00003). Es stellt sich somit die Frage, ob dieser Vertrauenstatbestand auch eine vertrauensbildende Wirkung in Bezug auf X.___ zeitigte. Aufgrund der grossen familiÃ¤ren NÃ¤he der Schwestern und der Verflechtung der beiden FÃ¤lle, da Dr. Y.___ zugleich Vater, Psychiater und Vertreter beider Versicherter gegenÃ¼ber deren Krankenkasse ist, muss diese Frage bejaht werden. Im Bewusstsein der Ãbernahme der Kosten fÃ¼r das Medikament Concerta wÃ¤hrend mehr als eines Jahres im Erwachsenenalter von Z.___ durfte auch X.___ davon ausgehen, dass die Kosten fÃ¼r Concerta nach ihrem 18. Geburtstag von der sana24 ebenfalls vergÃ¼tet wÃ¼rden. Sie war daher nicht gehalten, sich schon vor ihrem 18. Geburtstag Ã¼ber etwaige Alternativen zu Concerta Gedanken zu machen. SpÃ¤testens mit der Zustellung der VerfÃ¼gung vom 28. August 2009 (Urk. 7/9) jedoch gab die sana24 unmissverstÃ¤ndlich zu verstehen, dass sie die Kosten fÃ¼r das Medikament Concerta nicht mehr Ã¼bernehme. Ab diesem Zeitpunkt durfte die Versicherte nach Treu und Glauben nicht mehr mit der unverÃ¤nderten Fortsetzung der Leistungen rechnen, vielmehr durfte von ihr erwartet werden, dass sie nun mit ihrem Vater und Arzt nach einer Behandlungsalternative sucht. Die sana24 hat daher die bis zum Zeitpunkt der Zustellung der VerfÃ¼gung vom 28. August 2009 (Urk. 7/9) entstandenen Behandlungskosten zu Ã¼bernehmen.</w:t>
      </w:r>
    </w:p>
    <w:p>
      <w:r>
        <w:t>Â Â Â Â Â Â Â Â  Dies fÃ¼hrt zur teilweisen Gutheissung der Beschwerde.</w:t>
      </w:r>
    </w:p>
    <w:p>
      <w:r>
        <w:t>Das Gericht erkennt:Â Â Â</w:t>
      </w:r>
    </w:p>
    <w:p>
      <w:r>
        <w:t>1.Â Â Â Â Â Â Â Â  In teilweiser Gutheissung der Beschwerde wird der Einspracheentscheid der sana24 AG vom 16. Dezember 2009 insoweit abgeÃ¤ndert, als festgestellt wird, dass die BeschwerdefÃ¼hrerin bis zum Zeitpunkt der Zustellung der VerfÃ¼gung vom 28. August 2009 Anspruch auf die Behandlung mit dem Medikament Concerta aus der obligatorischen Krankenpflegeversicherung hat. Im Ãbrigen wird die Beschwerde abgewiesen.</w:t>
      </w:r>
    </w:p>
    <w:p>
      <w:r>
        <w:t>2.Â Â Â Â Â Â Â Â  Das Verfahren ist kostenlos.</w:t>
      </w:r>
    </w:p>
    <w:p>
      <w:r>
        <w:t>3.Â Â Â Â Â Â Â Â Â Â  Zustellung gegen Empfangsschein an:</w:t>
      </w:r>
    </w:p>
    <w:p>
      <w:r>
        <w:t>- Dr. med. Y.___</w:t>
      </w:r>
    </w:p>
    <w:p>
      <w:r>
        <w:t>- sana24 AG</w:t>
      </w:r>
    </w:p>
    <w:p>
      <w:r>
        <w:t>- Bundesamt fÃ¼r Gesundheit</w:t>
      </w:r>
    </w:p>
    <w:p>
      <w:r>
        <w:t>- EidgenÃ¶ssische Finanzmarktaufsicht FINMA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