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KV.2007.00076 vom 29. August 2008</w:t>
      </w:r>
    </w:p>
    <w:p>
      <w:r>
        <w:t>ZH Sozialversicherungsgericht, 2008-08-29, DE</w:t>
      </w:r>
    </w:p>
    <w:p>
      <w:r>
        <w:rPr>
          <w:b/>
        </w:rPr>
        <w:t xml:space="preserve">Quelle: </w:t>
      </w:r>
      <w:r>
        <w:t>https://mcp.opencaselaw.ch/entscheid/zh_sozialversicherungsgericht_KV.2007.00076</w:t>
      </w:r>
    </w:p>
    <w:p>
      <w:r>
        <w:t>FR: ZH_SOZIALVERSICHERUNGSGERICHT KV.2007.00076 du 29 août 2008</w:t>
      </w:r>
    </w:p>
    <w:p>
      <w:r>
        <w:t>IT: ZH_SOZIALVERSICHERUNGSGERICHT KV.2007.00076 del 29 agosto 2008</w:t>
      </w:r>
    </w:p>
    <w:p>
      <w:pPr>
        <w:pStyle w:val="Heading2"/>
      </w:pPr>
      <w:r>
        <w:t>Erwägungen</w:t>
      </w:r>
    </w:p>
    <w:p>
      <w:r>
        <w:rPr>
          <w:b/>
        </w:rPr>
        <w:t>E. 1</w:t>
      </w:r>
    </w:p>
    <w:p>
      <w:r>
        <w:t>1.1Â Â Â Â  Die deutsche StaatsangehÃ¶rige X.___, geboren 1977, ist bei der Deutschen Krankenversicherung AG (nachfolgend DKV) krankenversichert (VersicherungsbestÃ¤tigungen vom 30. Oktober 2004, Urk. 7/1/3, und vom 21. November 2007, Urk. 12/1). Am 15. Dezember 2006 meldete X.___ der Gemeinde Y.___ ihren Zuzug aus dem Kanton Q.___ (EDV-Datenauszug vom 6. MÃ¤rz 2007, Urk. 7/1/5). Mit Schreiben vom 17. Januar 2007 machte die Gemeinde Y.___ X.___ auf das schweizerische Versicherungsobligatorium aufmerksam (Urk. 7/1/1), worauf diese am 27. Februar 2007 ein Befreiungsgesuch stellte (Urk. 7/1/2) und sich dabei unter anderem darauf berief, dass die zustÃ¤ndige BehÃ¶rde im Kanton Q.___ ihrem damaligen Gesuch entsprochen habe (Schreiben der Ausgleichskasse Q.___ vom 11. August 2005, Urk. 7/1/4). Die Gemeinde Y.___ leitete das Gesuch an die Gesundheitsdirektion des Kantons ZÃ¼rich weiter (Mitteilung vom 8. MÃ¤rz 2007, Urk. 7/1), und die Gesundheitsdirektion forderte X.___ daraufhin mit Brief vom 13. MÃ¤rz 2007 zur Einreichung von Unterlagen auf (Urk. 7/2).</w:t>
      </w:r>
    </w:p>
    <w:p>
      <w:r>
        <w:t>Â Â Â Â Â Â Â Â  Mit VerfÃ¼gung vom 29. Juni 2007 erÃ¶ffnete die Gesundheitsdirektion der Gesuchstellerin, dass die Voraussetzungen fÃ¼r eine Befreiung von der Versicherungspflicht nicht gegeben seien und sie daher verpflichtet sei, bis spÃ¤testens Ende September 2007 bei einem schweizerischen Krankenversicherer ihrer Wahl eine Krankenpflegeversicherung abzuschliessen (Urk. 7/3). X.___ erhob mit Schreiben vom 27. Juli 2007 Einsprache (Urk. 7/5), welche die Gesundheitsdirektion in der Folge mit Entscheid vom 16. August 2007 abwies (Urk. 2 = Urk. 7/6).</w:t>
      </w:r>
    </w:p>
    <w:p>
      <w:r>
        <w:t>2.Â Â Â Â Â Â  Gegen den Einspracheentscheid vom 16. August 2007 erhob X.___ mit Eingabe vom 19. September 2007 Beschwerde mit dem Antrag, ihrem Gesuch um die Befreiung von der Versicherungspflicht sei stattzugeben (Urk. 1). Die Gesundheitsdirektion schloss in der Beschwerdeantwort vom 26. Oktober 2007 auf Abweisung der Beschwerde (Urk. 6). In der Replik vom 7. Dezember 2007 hielt die Gesuchstellerin an der Beschwerde fest (Urk. 11) und reichte Unterlagen zu ihrer bestehenden Krankenversicherung und zu ihren AbklÃ¤rungen zum Abschluss einer Zusatzversicherung bei verschiedenen schweizerischen Krankenversicherern ein (Urk. 12/1-2 und Urk. 13). Die Gesundheitsdirektion blieb in der Duplik vom 23. Januar 2008 bei ihrem Standpunkt (Urk. 16), worauf der Schriftenwechsel mit VerfÃ¼gung vom 30. Januar 2008 geschlossen wurde (Urk. 17).</w:t>
      </w:r>
    </w:p>
    <w:p>
      <w:r>
        <w:t>Â Â Â Â Â Â Â Â  Auf die AusfÃ¼hrungen der Parteien und die eingereichten Unterlagen wird, soweit erforderlich, in den ErwÃ¤gungen eingegangen.</w:t>
      </w:r>
    </w:p>
    <w:p>
      <w:r>
        <w:t>Das Gericht zieht in ErwÃ¤gung:</w:t>
      </w:r>
    </w:p>
    <w:p>
      <w:r>
        <w:t>1.Â Â Â Â Â Â  Strittig und zu prÃ¼fen ist, ob die BeschwerdefÃ¼hrerin nach ihrem Zuzug nach ZÃ¼rich (weiterhin) vom schweizerischen Versicherungsobligatorium befreit werden kann.</w:t>
      </w:r>
    </w:p>
    <w:p>
      <w:r>
        <w:rPr>
          <w:b/>
        </w:rPr>
        <w:t>E. 2</w:t>
      </w:r>
    </w:p>
    <w:p>
      <w:r>
        <w:t>2.1Â Â Â Â  Die BeschwerdefÃ¼hrerin ist deutsche StaatsangehÃ¶rige mit Adresse in der Schweiz, und da ihr Umzug in die Gemeinde Y.___ gemÃ¤ss ihren AusfÃ¼hrungen im Befreiungsgesuch vom 27. Februar 2007 beruflich bedingt war (Urk. 7/1/2 S. 1), hat sie auch ihren Arbeitsplatz in der Schweiz. Es liegt somit ein Sachverhalt vor, der vom PersonenfreizÃ¼gigkeitsabkommen (Abkommen vom 21. Juni 1999 zwischen der Schweizerischen Eidgenossenschaft einerseits und der EuropÃ¤ischen Gemeinschaft und ihren Mitgliedstaaten andererseits Ã¼ber die FreizÃ¼gigkeit [FZA]) erfasst ist. Nach diesem Abkommen beziehungsweise nach der im FZA als anwendbar erklÃ¤rten Verordnung (EWG) 1408/71 (zur Anwendung der Systeme der sozialen Sicherheit auf Arbeitnehmer und SelbstÃ¤ndige sowie deren FamilienangehÃ¶rige, die innerhalb der Gemeinschaft zu- und abwandern) ist zunÃ¤chst das anwendbare Landesrecht festzulegen.</w:t>
      </w:r>
    </w:p>
    <w:p>
      <w:r>
        <w:rPr>
          <w:b/>
        </w:rPr>
        <w:t>E. 2.2</w:t>
      </w:r>
    </w:p>
    <w:p>
      <w:r>
        <w:t>2.2.1Â Â  Der Titel II der Verordnung 1408/71 umfasst unter der Ãberschrift "Bestimmung der anzuwendenden Rechtsvorschriften" die Art. 13-17a. GemÃ¤ss Art. 13 Abs. 2 lit. a der Verordnung 1408/71 unterliegt eine Person, die im Gebiet eines Mitgliedstaates abhÃ¤ngig beschÃ¤ftigt ist, den Rechtsvorschriften dieses Staates, und zwar auch dann, wenn sie im Gebiet eines anderen Mitgliedstaates wohnt oder ihr Arbeitgeber oder das Unternehmen, das sie beschÃ¤ftigt, seinen Wohnsitz oder Betriebssitz im Gebiet eines anderen Mitgliedstaates hat. Ferner unterliegt gemÃ¤ss Art. 13 Abs. 2 lit. b der Verordnung 1408/71 auch eine Person, die im Gebiet eines Mitgliedstaates eine selbstÃ¤ndige TÃ¤tigkeit ausÃ¼bt, den Rechtsvorschriften dieses Staates, wiederum auch dann, wenn sie im Gebiet eines anderen Mitgliedstaates wohnt.</w:t>
      </w:r>
    </w:p>
    <w:p>
      <w:r>
        <w:t>2.2.2Â Â  In Art. 14 und 14a der Verordnung 1408/71 sind verschiedene Ausnahmen und Sondernormen in Bezug auf die GrundsÃ¤tze in Art. 13 Abs. 2 lit. a und lit. b der Verordnung 1408/71 statuiert: Diese betreffen zunÃ¤chst abhÃ¤ngig beschÃ¤ftigte Personen, die vom Unternehmen fÃ¼r eine begrenzte Zeit in das Gebiet eines anderen Mitgliedstaates entsandt werden (vgl. Art. 14 Abs. 1), und selbstÃ¤ndig tÃ¤tige Personen, die ihre Arbeit vorÃ¼bergehend im Gebiet eines anderen Mitgliedstaates ausÃ¼ben (vgl. Art. 14a Abs. 1); des Weiteren beziehen sie sich auf Personen, die in mehreren Mitgliedstaaten abhÃ¤ngig beschÃ¤ftigt oder selbstÃ¤ndig tÃ¤tig sind (vgl. Art. 14 Abs. 2 und Art. 14a Abs. 2); schliesslich gelten Sonderregelungen fÃ¼r Personen die - abhÃ¤ngig oder selbstÃ¤ndig - fÃ¼r ein Unternehmen tÃ¤tig sind, durch dessen Betrieb die gemeinsame Grenze von zwei Mitgliedstaaten lÃ¤uft (vg. Art. 14 Abs. 3 und Art. 14a Abs. 3).</w:t>
      </w:r>
    </w:p>
    <w:p>
      <w:r>
        <w:t>Â Â Â Â Â Â Â Â  Weitere Sonderregelungen bestehen fÃ¼r Seeleute (Art. 14b), fÃ¼r Personen, die im Gebiet verschiedener Mitgliedstaaten gleichzeitig eine abhÃ¤ngige BeschÃ¤ftigung und eine selbstÃ¤ndige TÃ¤tigkeit ausÃ¼ben (Art. 14c), fÃ¼r Personen, die im Rahmen eines Sondersystems fÃ¼r Beamte versichert sind (Art. 14e), fÃ¼r das GeschÃ¤ftspersonal der diplomatischen Vertretungen und der konsularischen Dienststellen sowie fÃ¼r die HilfskrÃ¤fte der EuropÃ¤ischen Gemeinschaften (Art. 16) und fÃ¼r gewisse Rentner (Art. 17a).</w:t>
      </w:r>
    </w:p>
    <w:p>
      <w:r>
        <w:t>2.2.3Â Â  Der Begriff des Wohnortes wird in Art. 1 lit. h der Verordnung 1408/71 als Ort des gewÃ¶hnlichen Aufenthaltes definiert, wogegen nach Art. 1 lit. i unter dem Begriff des Aufenthaltes der vorÃ¼bergehende Aufenthalt zu verstehen ist.</w:t>
      </w:r>
    </w:p>
    <w:p>
      <w:r>
        <w:t>2.3Â Â Â Â  GemÃ¤ss den AusfÃ¼hrungen im Befreiungsgesuch (Urk. 7/1/2 S. 1) und gemÃ¤ss einer Notiz der Beschwerdegegnerin auf ihrem Aktenexemplar des Schreibens vom 13. MÃ¤rz 2007 (Urk. 7/2) arbeitet die BeschwerdefÃ¼hrerin in der Schweiz. Sie ist deshalb dem Grundsatz nach als Person zu qualifizieren, die im Sinne von Art. 13 Abs. 2 lit. a und b der Verordnung 1408/71 in der Schweiz beschÃ¤ftigt ist und fÃ¼r die somit die schweizerischen Rechtsvorschriften gelten. Anhaltspunkte fÃ¼r einen Sachverhalt nach den zitierten Sonderregelungen in Art. 14-17a der Verordnung 1408/71 bestehen keine, sodass sich die Krankenversicherungspflicht der BeschwerdefÃ¼hrerin nach schweizerischem Recht richtet.</w:t>
      </w:r>
    </w:p>
    <w:p>
      <w:r>
        <w:rPr>
          <w:b/>
        </w:rPr>
        <w:t>E. 3</w:t>
      </w:r>
    </w:p>
    <w:p>
      <w:r>
        <w:t>3.1Â Â Â Â  Art. 3 Abs. 1 des Bundesgesetzes Ã¼ber die Krankenversicherung (KVG) schreibt vor, dass sich jede Person mit Wohnsitz in der Schweiz innert drei Monaten nach der Wohnsitznahme oder der Geburt in der Schweiz fÃ¼r Krankenpflege versichern oder von ihrem gesetzlichen Vertreter beziehungsweise ihrer gesetzlichen Vertreterin versichern lassen muss, wobei sie gemÃ¤ss Art. 4 Abs. 1 KVG unter den Versicherern nach Art. 11 KVG (Krankenkassen nach lit. a oder private Versicherungseinrichtungen mit entsprechender Bewilligung nach lit. b) frei wÃ¤hlen kann.</w:t>
      </w:r>
    </w:p>
    <w:p>
      <w:r>
        <w:t>Â Â Â Â Â Â Â Â  Der Wohnsitz bestimmt sich gemÃ¤ss Art. 13 Abs. 1 des Bundesgesetzes Ã¼ber den Allgemeinen Teil des Sozialversicherungsrechts (ATSG) nach Art. 23-26 des Zivilgesetzbuches (ZGB); fÃ¼r den Wohnsitzbegriff gemÃ¤ss Art. 3 Abs. 1 KVG im Besonderen verweist der Verordnungsgeber in Art. 1 Abs. 1 der Verordnung Ã¼ber die Krankenversicherung (KVV) ebenfalls auf Art. 23-26 ZGB. Nach Art. 23 Abs. 1 ZGB befindet sich der Wohnsitz einer Person an dem Ort, wo sie sich mit der Absicht dauernden Verbleibens aufhÃ¤lt.</w:t>
      </w:r>
    </w:p>
    <w:p>
      <w:r>
        <w:t>3.2Â Â Â Â  In Art. 3 Abs. 3 KVG wird dem Bundesrat die Kompetenz eingerÃ¤umt, die Versicherungspflicht auf Personen ohne Wohnsitz in der Schweiz auszudehnen.</w:t>
      </w:r>
    </w:p>
    <w:p>
      <w:r>
        <w:t>Â Â Â Â Â Â Â Â  GestÃ¼tzt darauf hat der Bundesrat in Art. 1 Abs. 2 KVV neben der ErwÃ¤hnung der Personenkategorien, die aufgrund des FZA der schweizerischen Versicherung unterstellt sind (vgl. lit. d-g in Verbindung mit Anhang II Abschnitt A/1 lit. o Ziff. 3 lit. a FZA), auch AuslÃ¤nderinnen und AuslÃ¤nder als versicherungspflichtig erklÃ¤rt, die zwar in der Schweiz leben, bei denen aber infolge ihres besonderen Aufenthaltsstatus die gesetzlichen Kriterien des Wohnsitzes in der Schweiz nicht ohne weiteres gegeben sind (vgl. lit. a-c). Ausserdem hat der Bundesrat in den Art. 3-5 KVV gewisse Kategorien von im Ausland lebenden Personen der Versicherungspflicht unterstellt oder fÃ¼r sie die MÃ¶glichkeit geschaffen, sich freiwillig unter den Schutz der schweizerischen obligatorischen Krankenpflegeversicherung zu stellen.</w:t>
      </w:r>
    </w:p>
    <w:p>
      <w:r>
        <w:rPr>
          <w:b/>
        </w:rPr>
        <w:t>E. 3.3</w:t>
      </w:r>
    </w:p>
    <w:p>
      <w:r>
        <w:t>3.3.1Â Â  Des Weiteren ermÃ¤chtigt Art. 3 Abs. 2 KVG den Bundesrat, Ausnahmen von der Versicherungspflicht vorzusehen.</w:t>
      </w:r>
    </w:p>
    <w:p>
      <w:r>
        <w:t>3.3.2Â Â  In Art. 2 Abs. 1 KVV und in Art. 6 Abs. 1 KVV sind die Personenkategorien aufgezÃ¤hlt, die von vornherein vom Versicherungsobligatorium ausgenommen sind. Es handelt sich um die aktiven und pensionierten Bundesbediensteten, die der MilitÃ¤rversicherung unterstellt sind (Art. 2 Abs. 1 lit. a KVV), um Personen, die sich ausschliesslich zur Ã¤rztlichen Behandlung oder zur Kur in der Schweiz aufhalten (Art. 2 Abs. 1 lit. b KVV), und um gewisse Personen mit Vorrechten nach internationalem Recht (Art. 6 Abs. 1 KVV). Ausserdem sind in Art. 2 Abs. 1 lit. c-g KVV insbesondere diejenigen Personenkategorien aufgezÃ¤hlt, die aufgrund der oben zitierten Kollisionsnormen der Verordnung 1408/71 gar nicht den schweizerischen Rechtsvorschriften unterstehen.</w:t>
      </w:r>
    </w:p>
    <w:p>
      <w:r>
        <w:t>3.3.3Â Â  Sodann ist in Art. 2 Abs. 2-8 KVV die MÃ¶glichkeit fÃ¼r verschiedene Personenkategorien geregelt, auf Gesuch hin vom Versicherungsobligatorium befreit zu werden.</w:t>
      </w:r>
    </w:p>
    <w:p>
      <w:r>
        <w:t>Â Â Â Â Â Â Â Â  So erklÃ¤rt Art. 2 Abs. 6 KVV die Befreiungsregelung als anwendbar, die gemÃ¤ss Anhang II Abschnitt A/1 lit. o Ziff. 3 lit. b FZA fÃ¼r diejenigen Personen gilt, die aufgrund von lit. a dem schweizerischen Versicherungsobligatorium unterstehen, ohne in der Schweiz zu wohnen.</w:t>
      </w:r>
    </w:p>
    <w:p>
      <w:r>
        <w:t>Â Â Â Â Â Â Â Â  Ferner sind gemÃ¤ss Art. 2 Abs. 2 KVV Personen auf Gesuch hin von der Versicherungspflicht ausgenommen, die nach dem Recht eines Staates, mit dem keine Regelung Ã¼ber die Abgrenzung der Versicherungspflicht besteht, obligatorisch krankenversichert sind, sofern der Einbezug in die schweizerische Versicherung fÃ¼r sie eine Doppelbelastung bedeuten wÃ¼rde und sie fÃ¼r Behandlungen in der Schweiz Ã¼ber einen gleichwertigen Versicherungsschutz verfÃ¼gen.</w:t>
      </w:r>
    </w:p>
    <w:p>
      <w:r>
        <w:t>Â Â Â Â Â Â Â Â  Des Weiteren kÃ¶nnen nach Art. 2 Abs. 4 und Abs. 4 bis KVV diejenigen Personen und die sie begleitenden FamilienangehÃ¶rigen ein Gesuch um Befreiung von der Versicherungspflicht stellen, die sich im Rahmen einer Aus- oder Weiterbildung beziehungsweise im Rahmen einer Dozenten- oder einer ForschungstÃ¤tigkeit in der Schweiz aufhalten. Ferner ist in Art. 2 Abs. 5 KVV eine BefreiungsmÃ¶glichkeit fÃ¼r in die Schweiz entsandte Arbeitnehmer und Arbeitnehmerinnen statuiert, welche gestÃ¼tzt auf eine zwischenstaatliche Vereinbarung von der Beitragspflicht in der schweizerischen Alters-, Hinterlassenen- und Invalidenversicherung befreit sind, und fÃ¼r sie begleitende FamilienangehÃ¶rige (Satz 1) sowie fÃ¼r andere Personen, die gestÃ¼tzt auf eine zwischenstaatliche Vereinbarung durch eine Ausnahmebewilligung wÃ¤hrend eines vorÃ¼bergehenden Aufenthaltes in der Schweiz von der Beitragspflicht in der AHV/IV befreit sind (Satz 2).</w:t>
      </w:r>
    </w:p>
    <w:p>
      <w:r>
        <w:t>Â Â Â Â Â Â Â Â  Schliesslich ermÃ¶glicht Art. 2 Abs. 8 KVV denjenigen Personen auf Gesuch hin eine Ausnahme von der Versicherungspflicht, fÃ¼r die eine Unterstellung unter die schweizerische Versicherung eine klare Verschlechterung des bisherigen Versicherungsschutzes oder der bisherigen Kostendeckung zur Folge hÃ¤tte und die sich aufgrund ihres Alters und/oder ihres Gesundheitszustandes nicht oder nur zu kaum tragbaren Bedingungen im bisherigen Umfang zusatzversichern kÃ¶nnten.</w:t>
      </w:r>
    </w:p>
    <w:p>
      <w:r>
        <w:rPr>
          <w:b/>
        </w:rPr>
        <w:t>E. 4</w:t>
      </w:r>
    </w:p>
    <w:p>
      <w:r>
        <w:t>4.1Â Â Â Â  Die BeschwerdefÃ¼hrerin sprach im Befreiungsgesuch vom 27. Februar 2007 von einem "beruflich bedingten Umzug in die Gemeinde Y.___" (Urk. 7/1/2 S. 1), und sie verfÃ¼gt an ihrer Adresse in der Gemeinde Y.___ Ã¼ber einen Eintrag im Telefonbuch unter ihrem Namen. Ihre Korrespondenz enthÃ¤lt sodann keinerlei AusfÃ¼hrungen darÃ¼ber, dass sich ihre AktivitÃ¤ten ausserhalb ihrer beruflichen TÃ¤tigkeit zur Hauptsache in Deutschland abspielen wÃ¼rden. Vielmehr lÃ¤sst die Formulierung "einer mÃ¶glichen RÃ¼ckkehr in mein Heimatland bei einem mÃ¶glichen zukÃ¼nftigen beruflichen Wechsel" in der Beschwerdeschrift (Urk. 1 S. 2) darauf schliessen, dass die BeschwerdefÃ¼hrerin mit dem Arbeitsort auch den Mittelpunkt ihres ausserberuflichen Lebens in die Schweiz verlegt hat. Etwas Gegenteiliges kann auch daraus nicht abgeleitet werden, dass die DKV die VersicherungsbestÃ¤tigung vom 21. November 2007 (Urk. 12/1) an die Adresse in Deutschland gesandt hat und dass auch die Beschwerdeschrift (Urk. 1) auf Papier verfasst ist, in dessen Fusszeile diese Adresse angegeben ist. Denn im Briefkopf ist als Absenderadresse die Adresse in der Gemeinde Y.___ aufgefÃ¼hrt, und sowohl das Befreiungsgesuch vom 27. Februar 2007 (Urk. 7/1/2) als auch die Einspracheschrift vom 27. Juli 2007 (Urk. 7/5) sind ausschliesslich mit der schweizerischen Adresse der BeschwerdefÃ¼hrerin versehen. Damit hat die BeschwerdefÃ¼hrerin nicht nur ihren gewÃ¶hnlichen Aufenthalt im Sinne von Art. 1 lit. h der Verordnung 1408/71 in der Schweiz, sondern auch ihren Wohnsitz im Sinne des ZGB. Die Absicht des dauernden Verbleibens nach Art. 23 Abs. 1 ZGB ist nÃ¤mlich nicht als Absicht zu verstehen, an einem Ort fÃ¼r immer zu verbleiben, sondern der Begriff "dauernd" ist negativ im Sinne von "nicht vorÃ¼bergehend" zu verstehen, und die Absicht, einen Ort spÃ¤ter wieder zu verlassen, schliesst einen Wohnsitz nicht aus (vgl. Bucher, Berner Kommentar zum schweizerischen Privatrecht, N 22 zu Art. 23 ZGB). Die BeschwerdefÃ¼hrerin untersteht daher gestÃ¼tzt auf Art. 3 Abs. 1 KVG in Verbindung mit Art. 13 Abs. 1 ATSG und Art. 1 Abs. 1 KVV grundsÃ¤tzlich der schweizerischen Versicherungspflicht.</w:t>
      </w:r>
    </w:p>
    <w:p>
      <w:r>
        <w:t>4.2Â Â Â Â Â Â Â Â  ZunÃ¤chst steht fest, dass die BeschwerdefÃ¼hrerin bis anhin bei keinem Versicherer krankenversichert ist, der zur DurchfÃ¼hrung der sozialen Krankenversicherung im Sinne von Art. 11 lit. a und b KVG zugelassen ist; die zur Diskussion stehende Versicherung bei der DKV ist unbestrittenermassen keine Versicherung nach KVG.</w:t>
      </w:r>
    </w:p>
    <w:p>
      <w:r>
        <w:t>Â Â Â Â Â Â Â Â  Auf die Situation der BeschwerdefÃ¼hrerin ist aber auch keine der in Erw. 3.3.2 aufgezÃ¤hlten Vorschriften anwendbar, aufgrund derer sie von vornherein von der schweizerischen Versicherungspflicht ausgenommen wÃ¤re. Zu prÃ¼fen ist hingegen, ob die BeschwerdefÃ¼hrerin einer Kategorie von Personen angehÃ¶rt, die auf Gesuch hin vom schweizerischen Versicherungsobligatorium zu befreien sind.</w:t>
      </w:r>
    </w:p>
    <w:p>
      <w:r>
        <w:rPr>
          <w:b/>
        </w:rPr>
        <w:t>E. 4.3</w:t>
      </w:r>
    </w:p>
    <w:p>
      <w:r>
        <w:t>4.3.1Â Â  Soweit sich die BeschwerdefÃ¼hrerin in der Beschwerdeschrift (vgl. Urk. 1 S. 1) auf Art. 2 Abs. 6 KVV berief, worin auf die BefreiungsmÃ¶glichkeiten nach Anhang II Abschnitt A/1 lit. o Ziff. 3 lit. b FZA verwiesen wird, so sind diese BefreiungsmÃ¶glichkeiten auf Personen beschrÃ¤nkt, die dem schweizerischen Versicherungsobligatorium unterstehen, ohne in der Schweiz zu wohnen. FÃ¼r die BeschwerdefÃ¼hrerin, die nach dem oben Gesagten ihren Wohnsitz in der Schweiz hat, fÃ¤llt eine Befreiung gestÃ¼tzt auf Art. 2 Abs. 6 KVV somit ausser Betracht.</w:t>
      </w:r>
    </w:p>
    <w:p>
      <w:r>
        <w:t>Â Â Â Â Â Â Â Â  Des Weiteren kann der vorliegende Sachverhalt auch nicht unter die BefreiungstatbestÃ¤nde in Art. 2 Abs. 4, Abs. 4 bis oder Abs. 5 KVV subsumiert werden; insbesondere bestehen keine Anhaltspunkte dafÃ¼r, dass sich die BeschwerdefÃ¼hrerin zu Aus- oder Weiterbildungszwecken oder zur AusÃ¼bung einer Lehr- oder ForschungstÃ¤tigkeit in der Schweiz aufhielte.</w:t>
      </w:r>
    </w:p>
    <w:p>
      <w:r>
        <w:t>Â Â Â Â Â Â Â Â  Der Befreiungstatbestand nach Art. 2 Abs. 2 KVV sodann gilt nur fÃ¼r Sachverhalte, auf die das FZA nicht anwendbar ist, da das FZA Regelungen Ã¼ber die Abgrenzung der Versicherungspflicht enthÃ¤lt; ausserdem ist nicht ersichtlich, dass die BeschwerdefÃ¼hrerin in Deutschland einem Versicherungsobligatorium unterstÃ¼nde. Soweit die Ausgleichskasse Q.___ die BeschwerdefÃ¼hrerin daher damals gestÃ¼tzt auf die Ausnahmebestimmung in Art. 2 Abs. 2 KVV, die sie in ihrem Schreiben vom 11. August 2005 zitiert hatte (Urk. 7/1/4), vom Versicherungsobligatorium befreit hÃ¤tte, wÃ¤re diese Befreiung zu Unrecht erfolgt. Hierin ist der Ansicht der Beschwerdegegnerin im angefochtenen Einspracheentscheid (Urk. 2 S. 4) zuzustimmen.</w:t>
      </w:r>
    </w:p>
    <w:p>
      <w:r>
        <w:t>Â Â Â Â Â Â Â Â  NÃ¤her zu prÃ¼fen bleibt, ob die BeschwerdefÃ¼hrerin aufgrund der Regelung in Art. 2 Abs. 8 KVV vom schweizerischen Versicherungsobligatorium befreit werden kann.</w:t>
      </w:r>
    </w:p>
    <w:p>
      <w:r>
        <w:t>4.3.2Â Â  Mit diesem letztgenannten Befreiungstatbestand soll vermieden werden, dass Personen, die im Zeitpunkt der Unterstellung unter das schweizerische Versicherungsobligatorium bereits Ã¼ber einen sehr umfassenden Versicherungsschutz bei einem auslÃ¤ndischen Versicherer verfÃ¼gen, durch die Aufgabe dieser umfassenden Deckung zugunsten des Abschlusses einer Krankenversicherung nach KVG eine unzumutbare Schlechterstellung erfahren. Damit eine derartige unzumutbare Schlechterstellung vorliegt, muss die gesuchstellende Person nach der Verwaltungspraxis zu Art. 2 Abs. 8 KVV, wie sie in einer InformationsbroschÃ¼re des Bundesamtes fÃ¼r Sozialversicherung (BSV) vom Februar 2002 dokumentiert ist (S. 26 f.), zum einen Ã¼ber eine auslÃ¤ndische Privatversicherung verfÃ¼gen, deren Deckung weit Ã¼ber die Leistungen nach KVG hinausgeht. Zum anderen muss der Abschluss einer Zusatzversicherung, welche eine Versicherungsdeckung im bisherigen Umfang gewÃ¤hrleisten wÃ¼rde, aufgrund des Alters und/oder des Gesundheitszustandes der gesuchstellenden Person verunmÃ¶glicht oder stark erschwert sein. Was Kriterium des Gesundheitszustandes anbelangt, so weist das BSV in seiner InformationsbroschÃ¼re darauf hin, dass die Zusatzversicherer bereits beim Vorliegen einer geringfÃ¼gigen Krankheit die Aufnahme ablehnen oder Vorbehalte anbringen kÃ¶nnten, weshalb fÃ¼r die Bejahung des entsprechenden Befreiungskriteriums das Bestehen (irgend)einer Krankheit genÃ¼ge, die medizinische Untersuchungen oder Behandlungen erfordere, und dass auch frÃ¼here Krankheiten, die erfahrungsgemÃ¤ss zu RÃ¼ckfÃ¤llen fÃ¼hrten, befreiungsrelevant seien. In Bezug auf das Kriterium des Alters nennt das BSV in der InformationsbroschÃ¼re ein Alter von 55 Jahren als Erschwernisgrenze, da die meisten grossen schweizerischen Krankenversicherer das HÃ¶chsteintrittsalter fÃ¼r den Abschluss einer Spitalzusatzversicherung auf 55 oder auf 60 Jahre festgelegt hÃ¤tten (S. 27).</w:t>
      </w:r>
    </w:p>
    <w:p>
      <w:r>
        <w:t>4.3.3Â Â  Die BeschwerdefÃ¼hrerin brachte zunÃ¤chst vor, die schweizerischen Zusatzversicherer hÃ¤tten nicht alle Leistungen im Angebot, fÃ¼r die sie bei der DKV versichert sei (vgl. Urk. 7/1/2 S. 2, Urk. 7/5, Urk. 1, Urk. 11).</w:t>
      </w:r>
    </w:p>
    <w:p>
      <w:r>
        <w:t>Â Â Â Â Â Â Â Â  GemÃ¤ss den Ãberlegungen des EidgenÃ¶ssischen Versicherungsgerichts in einem publizierten Grundsatzentscheid vom 29. MÃ¤rz 2006 (BGE 132 V 310) soll indessen die Befreiungsregelung in Art. 2 Abs. 8 KVV nicht generell die Nachteile verhindern, die eine Person dadurch erleidet, dass das schweizerische System den Versicherungsschutz, den sie bisher unter dem auslÃ¤ndischen System genossen hat, Ã¼berhaupt nicht oder nicht zu gleich gÃ¼nstigen Bedingungen vorsieht. Vielmehr soll die Regelung in Art. 2 Abs. 8 KVV nur diejenigen Nachteile vermeiden, die daraus resultieren, dass eine Person aus bestimmten GrÃ¼nden, nÃ¤mlich wegen ihres Alters oder wegen ihres Gesundheitszustandes, von denjenigen Angeboten nicht oder nur zu kaum tragbaren Bedingungen Gebrauch machen kann, die in der Schweiz tatsÃ¤chlich vorhanden sind (BGE 132 V 318 Erw. 8.5.6). Eine so ausgelegte Befreiungsregelung verstÃ¶sst nach den weiteren AusfÃ¼hrungen im Urteil vom 29. MÃ¤rz 2006 nicht gegen das Diskriminierungsverbot nach Art. 3 Abs. 1 der Verordnung 1408/71 beziehungsweise nach Art. 2 FZA, da sich dieses Verbot nicht gegen die Unterschiede richtet, die aus der fehlenden Harmonisierung der nationalen Systeme der sozialen Sicherheit resultieren (BGE 132 V 319 f. Erw. 9.1).</w:t>
      </w:r>
    </w:p>
    <w:p>
      <w:r>
        <w:t>Â Â Â Â Â Â Â Â  Das Argument, das schweizerische Zusatzversicherungsangebot reiche nicht an den Versicherungsschutz heran, den die BeschwerdefÃ¼hrerin bei der DKV geniesse, vermag somit keine Befreiung nach Art. 2 Abs. 8 KVV zu begrÃ¼nden.</w:t>
      </w:r>
    </w:p>
    <w:p>
      <w:r>
        <w:t>4.3.4Â Â  Die BeschwerdefÃ¼hrerin machte weiter geltend, dass sie bei der DKV AltersrÃ¼ckstellungen habe bilden mÃ¼ssen, die ihr mit zunehmender Versicherungsdauer in Form von Beitragsminderungen wieder zugute kÃ¤men und derer sie beim Austritt aus der Versicherung verlustig ginge (vgl. Urk. 7/1/2 S. 1). Dies ist indessen kein Nachteil, welcher der BeschwerdefÃ¼hrerin aufgrund ihres derzeitigen Alters beim Abschluss einer schweizerischen Zusatzversicherung erwÃ¤chst, sondern kÃ¶nnte vielmehr erst in Zukunft zu einem Nachteil werden, indem die PrÃ¤mien einer schweizerischen Zusatzversicherung mÃ¶glicherweise mit zunehmendem Alter stÃ¤rker steigen als diejenigen fÃ¼r die Versicherung bei der DKV. Von kaum tragbaren Abschlussbedingungen im Sinne von Art. 2 Abs. 8 KVV kann unter diesen UmstÃ¤nden nicht gesprochen werden.</w:t>
      </w:r>
    </w:p>
    <w:p>
      <w:r>
        <w:t>Â Â Â Â Â Â Â Â  Auch die finanziellen Nachteile, welche die BeschwerdefÃ¼hrerin bei einem allfÃ¤lligen spÃ¤teren Abschluss einer neuen Versicherung bei der DKV zu gewÃ¤rtigen hÃ¤tte (vgl. Urk. 7/1/2, Urk. 1 S. 2), beziehen sich nicht auf ihre gegenwÃ¤rtige MÃ¶glichkeit, eine schweizerische Zusatzversicherung abzuschliessen, und vermÃ¶gen daher ebenfalls keine Befreiung gestÃ¼tzt auf Art. 2 Abs. 8 KVV zu rechtfertigen.</w:t>
      </w:r>
    </w:p>
    <w:p>
      <w:r>
        <w:t>4.3.5Â Â  Die BeschwerdefÃ¼hrerin fÃ¼hrte schliesslich an, in ihrer Familie seien Erkrankungen aufgetreten, aufgrund derer ihr regelmÃ¤ssige Vorsorgeuntersuchungen empfohlen worden seien (Urk. 1 S. 2, Urk. 11 S. 2). Dies deutet auf ein allfÃ¤llig erhÃ¶htes Risiko fÃ¼r bestimmte Krankheiten hin; hingegen bestehen keine Hinweise darauf, dass sich ein solches Risiko bereits verwirklicht hÃ¤tte; die BeschwerdefÃ¼hrerin sprach in der Beschwerdeschrift nur von mÃ¶glichen zwischenzeitlich neu aufgetretenen Gesundheitsrisiken (Urk. 1 S. 2). Ein nur potentielles Krankheitsrisiko wird indessen von den Krankenversicherern in der Regel noch nicht als Grund fÃ¼r die Verweigerung eines Versicherungsvertrages oder fÃ¼r einen entsprechenden Vorbehalt angesehen. Es kann daher nicht gesagt werden, die BeschwerdefÃ¼hrerin mÃ¼sse aus gesundheitlichen GrÃ¼nden mit erheblichen Schwierigkeiten beim Abschluss einer schweizerischen Zusatzversicherung rechnen. Und soweit sie solche Schwierigkeiten bei einem spÃ¤teren Wiederbeitritt zur DKV befÃ¼rchtet, so erwÃ¤hnte sie in der Beschwerdeschrift selber, dass sie die MÃ¶glichkeit habe, den Versicherungsschutz bei der DKV in Form einer Anwartschaft weiterzufÃ¼hren (vgl. Urk. 1 S. 2).</w:t>
      </w:r>
    </w:p>
    <w:p>
      <w:r>
        <w:t>4.3.6Â Â  Damit entfÃ¤llt eine Befreiung vom schweizerischen Versicherungsobligatorium gestÃ¼tzt auf Art. 2 Abs. 8 KVV ebenfalls, ohne dass noch nÃ¤her zu prÃ¼fen wÃ¤re, ob der Versicherungsschutz bei der DKV denjenigen nach KVG im Sinne der weiteren Voraussetzung fÃ¼r eine Befreiung nach dieser Besteimmung tatsÃ¤chlich weit Ã¼bertrifft.</w:t>
      </w:r>
    </w:p>
    <w:p>
      <w:r>
        <w:t>4.4Â Â Â Â  Die BeschwerdefÃ¼hrerin kann somit unter keinem Titel vom schweizerischen Versicherungsobligatorium befreit werden, weshalb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Gesundheitsdirektion des Kantons ZÃ¼rich</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