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KV.2007.00043 vom 30. August 2008</w:t>
      </w:r>
    </w:p>
    <w:p>
      <w:r>
        <w:t>ZH Sozialversicherungsgericht, 2008-08-30, DE</w:t>
      </w:r>
    </w:p>
    <w:p>
      <w:r>
        <w:rPr>
          <w:b/>
        </w:rPr>
        <w:t xml:space="preserve">Quelle: </w:t>
      </w:r>
      <w:r>
        <w:t>https://mcp.opencaselaw.ch/entscheid/zh_sozialversicherungsgericht_KV.2007.00043</w:t>
      </w:r>
    </w:p>
    <w:p>
      <w:r>
        <w:t>FR: ZH_SOZIALVERSICHERUNGSGERICHT KV.2007.00043 du 30 août 2008</w:t>
      </w:r>
    </w:p>
    <w:p>
      <w:r>
        <w:t>IT: ZH_SOZIALVERSICHERUNGSGERICHT KV.2007.00043 del 30 agosto 2008</w:t>
      </w:r>
    </w:p>
    <w:p>
      <w:pPr>
        <w:pStyle w:val="Heading2"/>
      </w:pPr>
      <w:r>
        <w:t>Erwägungen</w:t>
      </w:r>
    </w:p>
    <w:p>
      <w:r>
        <w:rPr>
          <w:b/>
        </w:rPr>
        <w:t>E. 2</w:t>
      </w:r>
    </w:p>
    <w:p>
      <w:r>
        <w:t>2.1Â Â Â Â  Der BeschwerdefÃ¼hrer ist deutscher StaatsangehÃ¶riger mit Adresse in der Schweiz. Es liegt somit ein Sachverhalt vor, der vom PersonenfreizÃ¼gigkeitsabkommen (Abkommen vom 21. Juni 1999 zwischen der Schweizerischen Eidgenossenschaft einerseits und der EuropÃ¤ischen Gemeinschaft und ihren Mitgliedstaaten andererseits Ã¼ber die FreizÃ¼gigkeit [FZA]) erfasst ist. Nach diesem Abkommen beziehungsweise nach der im FZA als anwendbar erklÃ¤rten Verordnung (EWG) 1408/71 (zur Anwendung der Systeme der sozialen Sicherheit auf Arbeitnehmer und SelbstÃ¤ndige sowie deren FamilienangehÃ¶rige, die innerhalb der Gemeinschaft zu- und abwandern) ist zunÃ¤chst das anwendbare Landesrecht festzulegen.</w:t>
      </w:r>
    </w:p>
    <w:p>
      <w:r>
        <w:rPr>
          <w:b/>
        </w:rPr>
        <w:t>E. 2.2</w:t>
      </w:r>
    </w:p>
    <w:p>
      <w:r>
        <w:t>2.2.1Â Â  Der Titel II der Verordnung 1408/71 umfasst unter der Ãberschrift "Bestimmung der anzuwendenden Rechtsvorschriften" die Art. 13-17a. GemÃ¤ss Art. 13 Abs. 2 lit. a der Verordnung 1408/71 unterliegt eine Person, die im Gebiet eines Mitgliedstaates abhÃ¤ngig beschÃ¤ftigt ist, den Rechtsvorschriften dieses Staates, und zwar auch dann, wenn sie im Gebiet eines anderen Mitgliedstaates wohnt oder ihr Arbeitgeber oder das Unternehmen, das sie beschÃ¤ftigt, seinen Wohnsitz oder Betriebssitz im Gebiet eines anderen Mitgliedstaates hat. Ferner unterliegt gemÃ¤ss Art. 13 Abs. 2 lit. b der Verordnung 1408/71 auch eine Person, die im Gebiet eines Mitgliedstaates eine selbstÃ¤ndige TÃ¤tigkeit ausÃ¼bt, den Rechtsvorschriften dieses Staates, wiederum auch dann, wenn sie im Gebiet eines anderen Mitgliedstaates wohnt.</w:t>
      </w:r>
    </w:p>
    <w:p>
      <w:r>
        <w:t>2.2.2Â Â  In Art. 14 und 14a der Verordnung 1408/71 sind verschiedene Ausnahmen und Sondernormen in Bezug auf die GrundsÃ¤tze in Art. 13 Abs. 2 lit. a und lit. b der Verordnung 1408/71 statuiert: Diese betreffen zunÃ¤chst abhÃ¤ngig beschÃ¤ftigte Personen, die vom Unternehmen fÃ¼r eine begrenzte Zeit in das Gebiet eines anderen Mitgliedstaates entsandt werden (vgl. Art. 14 Abs. 1), und selbstÃ¤ndig tÃ¤tige Personen, die ihre Arbeit vorÃ¼bergehend im Gebiet eines anderen Mitgliedstaates ausÃ¼ben (vgl. Art. 14a Abs. 1); des Weiteren beziehen sie sich auf Personen, die in mehreren Mitgliedstaaten abhÃ¤ngig beschÃ¤ftigt oder selbstÃ¤ndig tÃ¤tig sind (vgl. Art. 14 Abs. 2 und Art. 14a Abs. 2); schliesslich gelten Sonderregelungen fÃ¼r Personen die - abhÃ¤ngig oder selbstÃ¤ndig - fÃ¼r ein Unternehmen tÃ¤tig sind, durch dessen Betrieb die gemeinsame Grenze von zwei Mitgliedstaaten lÃ¤uft (vg. Art. 14 Abs. 3 und Art. 14a Abs. 3).</w:t>
      </w:r>
    </w:p>
    <w:p>
      <w:r>
        <w:t>Â Â Â Â Â Â Â Â  Weitere Sonderregelungen bestehen fÃ¼r Seeleute (Art. 14b), fÃ¼r Personen, die im Gebiet verschiedener Mitgliedstaaten gleichzeitig eine abhÃ¤ngige BeschÃ¤ftigung und eine selbstÃ¤ndige TÃ¤tigkeit ausÃ¼ben (Art. 14c), fÃ¼r Personen, die im Rahmen eines Sondersystems fÃ¼r Beamte versichert sind (Art. 14e), fÃ¼r das GeschÃ¤ftspersonal der diplomatischen Vertretungen und der konsularischen Dienststellen sowie fÃ¼r die HilfskrÃ¤fte der EuropÃ¤ischen Gemeinschaften (Art. 16) und fÃ¼r gewisse Rentner (Art. 17a).</w:t>
      </w:r>
    </w:p>
    <w:p>
      <w:r>
        <w:t>2.2.3Â Â  Der Begriff des Wohnortes wird in Art. 1 lit. h der Verordnung 1408/71 als Ort des gewÃ¶hnlichen Aufenthaltes definiert, wogegen nach Art. 1 lit. i unter dem Begriff des Aufenthaltes der vorÃ¼bergehende Aufenthalt zu verstehen ist.</w:t>
      </w:r>
    </w:p>
    <w:p>
      <w:r>
        <w:t>2.3Â Â Â Â  GemÃ¤ss einer Notiz, welche die Beschwerdegegnerin am 2. MÃ¤rz 2007 auf ihrem Aktenexemplar des Schreibens vom 19. Februar 2007 angebracht hat (Urk. 6/2 S. 1), arbeitet der BeschwerdefÃ¼hrer in der Schweiz. Er bestritt dies im vorliegenden Verfahren an keiner Stelle, weshalb er dem Grundsatz nach als Person zu qualifizieren ist, die im Sinne von Art. 13 Abs. 2 lit. a und b der Verordnung 1408/71 in der Schweiz beschÃ¤ftigt ist und fÃ¼r die somit die schweizerischen Rechtsvorschriften gelten. Anhaltspunkte fÃ¼r einen Sachverhalt nach den zitierten Sonderregelungen in Art. 14-17a der Verordnung 1408/71 bestehen keine. Insbesondere fehlen Hinweise darauf, dass der BeschwerdefÃ¼hrer im Sinne von Art. 14 Abs. 1 oder Art. 14a Abs. 1 der Verordnung 1408/71 nur fÃ¼r eine von vornherein begrenzte Zeit in der Schweiz arbeitet, denn der BeschwerdefÃ¼hrer sprach in der Replik von einem geplanten dauerhaften Aufenthalt (vgl. Urk. 11 S. 1).</w:t>
      </w:r>
    </w:p>
    <w:p>
      <w:r>
        <w:t>Â Â Â Â Â Â Â Â  Damit richtet sich die Krankenversicherungspflicht des BeschwerdefÃ¼hrers nach schweizerischem Recht.</w:t>
      </w:r>
    </w:p>
    <w:p>
      <w:r>
        <w:rPr>
          <w:b/>
        </w:rPr>
        <w:t>E. 3</w:t>
      </w:r>
    </w:p>
    <w:p>
      <w:r>
        <w:t>3.1Â Â Â Â  Art. 3 Abs. 1 des Bundesgesetzes Ã¼ber die Krankenversicherung (KVG) schreibt vor, dass sich jede Person mit Wohnsitz in der Schweiz innert drei Monaten nach der Wohnsitznahme oder der Geburt in der Schweiz fÃ¼r Krankenpflege versichern oder von ihrem gesetzlichen Vertreter beziehungsweise ihrer gesetzlichen Vertreterin versichern lassen muss, wobei sie gemÃ¤ss Art. 4 Abs. 1 KVG unter den Versicherern nach Art. 11 KVG (Krankenkassen nach lit. a oder private Versicherungseinrichtungen mit entsprechender Bewilligung nach lit. b) frei wÃ¤hlen kann.</w:t>
      </w:r>
    </w:p>
    <w:p>
      <w:r>
        <w:t>Â Â Â Â Â Â Â Â  Der Wohnsitz bestimmt sich gemÃ¤ss Art. 13 Abs. 1 des Bundesgesetzes Ã¼ber den Allgemeinen Teil des Sozialversicherungsrechts (ATSG) nach Art. 23-26 des Zivilgesetzbuches (ZGB); fÃ¼r den Wohnsitzbegriff gemÃ¤ss Art. 3 Abs. 1 KVG im Besonderen verweist der Verordnungsgeber in Art. 1 Abs. 1 der Verordnung Ã¼ber die Krankenversicherung (KVV) ebenfalls auf Art. 23-26 ZGB. Nach Art. 23 Abs. 1 ZGB befindet sich der Wohnsitz einer Person an dem Ort, wo sie sich mit der Absicht dauernden Verbleibens aufhÃ¤lt.</w:t>
      </w:r>
    </w:p>
    <w:p>
      <w:r>
        <w:t>3.2Â Â Â Â  In Art. 3 Abs. 3 KVG wird dem Bundesrat die Kompetenz eingerÃ¤umt, die Versicherungspflicht auf Personen ohne Wohnsitz in der Schweiz auszudehnen.</w:t>
      </w:r>
    </w:p>
    <w:p>
      <w:r>
        <w:t>Â Â Â Â Â Â Â Â  GestÃ¼tzt darauf hat der Bundesrat in Art. 1 Abs. 2 KVV neben der ErwÃ¤hnung der Personenkategorien, die aufgrund des FZA der schweizerischen Versicherung unterstellt sind (vgl. lit. d-g in Verbindung mit Anhang II Abschnitt A/1 lit. o Ziff. 3 lit. a FZA), auch AuslÃ¤nderinnen und AuslÃ¤nder als versicherungspflichtig erklÃ¤rt, die zwar in der Schweiz leben, bei denen aber infolge ihres besonderen Aufenthaltsstatus die gesetzlichen Kriterien des Wohnsitzes in der Schweiz nicht ohne weiteres gegeben sind (vgl. lit. a-c). Ausserdem hat der Bundesrat in den Art. 3-5 KVV gewisse Kategorien von im Ausland lebenden Personen der Versicherungspflicht unterstellt oder fÃ¼r sie die MÃ¶glichkeit geschaffen, sich freiwillig unter den Schutz der schweizerischen obligatorischen Krankenpflegeversicherung zu stellen.</w:t>
      </w:r>
    </w:p>
    <w:p>
      <w:r>
        <w:rPr>
          <w:b/>
        </w:rPr>
        <w:t>E. 3.3</w:t>
      </w:r>
    </w:p>
    <w:p>
      <w:r>
        <w:t>3.3.1Â Â  Des Weiteren ermÃ¤chtigt Art. 3 Abs. 2 KVG den Bundesrat, Ausnahmen von der Versicherungspflicht vorzusehen.</w:t>
      </w:r>
    </w:p>
    <w:p>
      <w:r>
        <w:t>3.3.2Â Â  In Art. 2 Abs. 1 KVV und in Art. 6 Abs. 1 KVV sind die Personenkategorien aufgezÃ¤hlt, die von vornherein vom Versicherungsobligatorium ausgenommen sind. Es handelt sich um die aktiven und pensionierten Bundesbediensteten, die der MilitÃ¤rversicherung unterstellt sind (Art. 2 Abs. 1 lit. a KVV), um Personen, die sich ausschliesslich zur Ã¤rztlichen Behandlung oder zur Kur in der Schweiz aufhalten (Art. 2 Abs. 1 lit. b KVV), und um gewisse Personen mit Vorrechten nach internationalem Recht (Art. 6 Abs. 1 KVV). Ausserdem sind in Art. 2 Abs. 1 lit. c-g KVV insbesondere diejenigen Personenkategorien aufgezÃ¤hlt, die aufgrund der oben zitierten Kollisionsnormen der Verordnung 1408/71 gar nicht den schweizerischen Rechtsvorschriften unterstehen.</w:t>
      </w:r>
    </w:p>
    <w:p>
      <w:r>
        <w:t>3.3.3Â Â  Sodann ist in Art. 2 Abs. 2-8 KVV die MÃ¶glichkeit fÃ¼r verschiedene Personenkategorien geregelt, auf Gesuch hin vom Versicherungsobligatorium befreit zu werden.</w:t>
      </w:r>
    </w:p>
    <w:p>
      <w:r>
        <w:t>Â Â Â Â Â Â Â Â  So erklÃ¤rt Art. 2 Abs. 6 KVV die Befreiungsregelung als anwendbar, die gemÃ¤ss Anhang II Abschnitt A/1 lit. o Ziff. 3 lit. b FZA fÃ¼r diejenigen Personen gilt, die aufgrund von lit. a dem schweizerischen Versicherungsobligatorium unterstehen, ohne in der Schweiz zu wohnen.</w:t>
      </w:r>
    </w:p>
    <w:p>
      <w:r>
        <w:t>Â Â Â Â Â Â Â Â  Ferner sind gemÃ¤ss Art. 2 Abs. 2 KVV Personen auf Gesuch hin von der Versicherungspflicht ausgenommen, die nach dem Recht eines Staates, mit dem keine Regelung Ã¼ber die Abgrenzung der Versicherungspflicht besteht, obligatorisch krankenversichert sind, sofern der Einbezug in die schweizerische Versicherung fÃ¼r sie eine Doppelbelastung bedeuten wÃ¼rde und sie fÃ¼r Behandlungen in der Schweiz Ã¼ber einen gleichwertigen Versicherungsschutz verfÃ¼gen.</w:t>
      </w:r>
    </w:p>
    <w:p>
      <w:r>
        <w:t>Â Â Â Â Â Â Â Â  Des Weiteren kÃ¶nnen nach Art. 2 Abs. 4 und Abs. 4 bis KVV diejenigen Personen und die sie begleitenden FamilienangehÃ¶rigen ein Gesuch um Befreiung von der Versicherungspflicht stellen, die sich im Rahmen einer Aus- oder Weiterbildung beziehungsweise im Rahmen einer Dozenten- oder einer ForschungstÃ¤tigkeit in der Schweiz aufhalten. Ferner ist in Art. 2 Abs. 5 KVV eine BefreiungsmÃ¶glichkeit fÃ¼r in die Schweiz entsandte Arbeitnehmer und Arbeitnehmerinnen statuiert, welche gestÃ¼tzt auf eine zwischenstaatliche Vereinbarung von der Beitragspflicht in der schweizerischen Alters-, Hinterlassenen- und Invalidenversicherung befreit sind, und fÃ¼r sie begleitende FamilienangehÃ¶rige (Satz 1) sowie fÃ¼r andere Personen, die gestÃ¼tzt auf eine zwischenstaatliche Vereinbarung durch eine Ausnahmebewilligung wÃ¤hrend eines vorÃ¼bergehenden Aufenthaltes in der Schweiz von der Beitragspflicht in der AHV/IV befreit sind (Satz 2).</w:t>
      </w:r>
    </w:p>
    <w:p>
      <w:r>
        <w:t>Â Â Â Â Â Â Â Â  Schliesslich ermÃ¶glicht Art. 2 Abs. 8 KVV denjenigen Personen auf Gesuch hin eine Ausnahme von der Versicherungspflicht, fÃ¼r die eine Unterstellung unter die schweizerische Versicherung eine klare Verschlechterung des bisherigen Versicherungsschutzes oder der bisherigen Kostendeckung zur Folge hÃ¤tte und die sich aufgrund ihres Alters und/oder ihres Gesundheitszustandes nicht oder nur zu kaum tragbaren Bedingungen im bisherigen Umfang zusatzversichern kÃ¶nnten.</w:t>
      </w:r>
    </w:p>
    <w:p>
      <w:r>
        <w:rPr>
          <w:b/>
        </w:rPr>
        <w:t>E. 4</w:t>
      </w:r>
    </w:p>
    <w:p>
      <w:r>
        <w:t>4.1Â Â Â Â  Der BeschwerdefÃ¼hrer hat seinen Lebensmittelpunkt unbestrittenermassen in Q.___ in der Schweiz, wo er nach eigenem Bekunden (Urk. 11 S. 1) auf unbestimmte Dauer zu verbleiben gedenkt. Damit liegt nicht nur sein gewÃ¶hnlicher Aufenthalt im Sinne von Art. 1 lit. h der Verordnung 1408/71 in der Schweiz, sondern auch sein Wohnsitz im Sinne des ZGB. GestÃ¼tzt auf Art. 3 Abs. 1 KVG in Verbindung mit Art. 13 Abs. 1 ATSG und Art. 1 Abs. 1 KVV untersteht der BeschwerdefÃ¼hrer somit grundsÃ¤tzlich der schweizerischen Versicherungspflicht.</w:t>
      </w:r>
    </w:p>
    <w:p>
      <w:r>
        <w:t>4.2Â Â Â Â Â Â Â Â  ZunÃ¤chst steht fest, dass der BeschwerdefÃ¼hrer bis anhin bei keinem Versicherer krankenversichert ist, der zur DurchfÃ¼hrung der sozialen Krankenversicherung im Sinne von Art. 11 lit. a und b KVG zugelassen ist; die zur Diskussion stehende Versicherung bei der Deutschen Krankenversicherung AG ist unbestrittenermassen keine Versicherung nach KVG.</w:t>
      </w:r>
    </w:p>
    <w:p>
      <w:r>
        <w:t>Â Â Â Â Â Â Â Â  Auf die Situation des BeschwerdefÃ¼hrers ist aber auch keine der in Erw. 3.3.2 aufgezÃ¤hlten Vorschriften anwendbar, aufgrund derer er von vornherein von der schweizerischen Versicherungspflicht ausgenommen wÃ¤re. Zu prÃ¼fen ist hingegen, ob der BeschwerdefÃ¼hrer einer Kategorie von Personen angehÃ¶rt, die auf Gesuch hin vom schweizerischen Versicherungsobligatorium zu befreien sind.</w:t>
      </w:r>
    </w:p>
    <w:p>
      <w:r>
        <w:rPr>
          <w:b/>
        </w:rPr>
        <w:t>E. 4.3</w:t>
      </w:r>
    </w:p>
    <w:p>
      <w:r>
        <w:t>4.3.1Â Â  Ausser Betracht fallen die BefreiungsmÃ¶glichkeiten nach Anhang II Abschnitt A/1 lit. o Ziff. 3 lit. b FZA, auf die in Art. 2 Abs. 6 KVV verwiesen wird. Denn sie sind auf Personen beschrÃ¤nkt, die dem schweizerischen Versicherungsobligatorium unterstehen, ohne in der Schweiz zu wohnen.</w:t>
      </w:r>
    </w:p>
    <w:p>
      <w:r>
        <w:t>Â Â Â Â Â Â Â Â  Ebenfalls von vornherein nicht anwendbar ist die Ausnahmebestimmung in Art. 2 Abs. 2 KVV, da sie nur ausserhalb des Bereiches des FZA gilt.</w:t>
      </w:r>
    </w:p>
    <w:p>
      <w:r>
        <w:t>Â Â Â Â Â Â Â Â  Des Weiteren kann der vorliegende Sachverhalt auch nicht unter die BefreiungstatbestÃ¤nde in Art. 2 Abs. 4, Abs. 4 bis oder Abs. 5 KVV subsumiert werden.</w:t>
      </w:r>
    </w:p>
    <w:p>
      <w:r>
        <w:t>Â Â Â Â Â Â Â Â  NÃ¤her zu prÃ¼fen ist hingegen, ob der BeschwerdefÃ¼hrer aufgrund der Regelung in Art. 2 Abs. 8 KVV vom schweizerischen Versicherungsobligatorium befreit werden kann.</w:t>
      </w:r>
    </w:p>
    <w:p>
      <w:r>
        <w:t>4.3.2Â Â  Mit diesem letztgenannten Befreiungstatbestand soll vermieden werden, dass Personen, die im Zeitpunkt der Unterstellung unter das schweizerische Versicherungsobligatorium bereits Ã¼ber einen sehr umfassenden Versicherungsschutz bei einem auslÃ¤ndischen Versicherer verfÃ¼gen, durch die Aufgabe dieser umfassenden Deckung zugunsten des Abschlusses einer Krankenversicherung nach KVG eine unzumutbare Schlechterstellung erfahren. Damit eine derartige unzumutbare Schlechterstellung vorliegt, muss die gesuchstellende Person nach der Verwaltungspraxis zu Art. 2 Abs. 8 KVV, wie sie in der eingereichten InformationsbroschÃ¼re des Bundesamtes fÃ¼r Sozialversicherung (BSV) vom Februar 2002 dokumentiert ist (vgl. Urk. 7 S. 26 f.), zum einen Ã¼ber eine auslÃ¤ndische Privatversicherung verfÃ¼gen, deren Deckung weit Ã¼ber die Leistungen nach KVG hinausgeht. Zum anderen muss der Abschluss einer Zusatzversicherung, welche eine Versicherungsdeckung im bisherigen Umfang gewÃ¤hrleisten wÃ¼rde, aufgrund des Alters und/oder des Gesundheitszustandes der gesuchstellenden Person verunmÃ¶glicht oder stark erschwert sein. Was das Kriterium des Gesundheitszustandes anbelangt, so weist das BSV in seiner InformationsbroschÃ¼re darauf hin, dass die Zusatzversicherer bereits beim Vorliegen einer geringfÃ¼gigen Krankheit die Aufnahme ablehnen oder Vorbehalte anbringen kÃ¶nnten, weshalb fÃ¼r die Bejahung des entsprechenden Befreiungskriteriums das Bestehen (irgend)einer Krankheit genÃ¼ge, die medizinische Untersuchungen oder Behandlungen erfordere, und dass auch frÃ¼here Krankheiten, die erfahrungsgemÃ¤ss zu RÃ¼ckfÃ¤llen fÃ¼hrten, befreiungsrelevant seien. In Bezug auf das Kriterium des Alters nennt das BSV ein Alter von 55 Jahren als Erschwernisgrenze, da die meisten grossen schweizerischen Krankenversicherer das HÃ¶chsteintrittsalter fÃ¼r den Abschluss einer Spitalzusatzversicherung auf 55 oder auf 60 Jahre festgelegt hÃ¤tten (Urk. 7 S. 27).</w:t>
      </w:r>
    </w:p>
    <w:p>
      <w:r>
        <w:t>4.3.3Â Â  Die Beschwerdegegnerin hat die erste Voraussetzung des deutlich besseren auslÃ¤ndischen Versicherungsschutzes aufgrund der Angaben der Deutschen Krankenversicherung AG in den Formularen H (Urk. 6/4/1-3) grundsÃ¤tzlich als gegeben erachtet (Urk. 2 S. 4), hingegen fehlt es nach ihrer Auffassung an der weiteren Voraussetzung des starken Erschwernisses, eine (schweizerische) Zusatzversicherung zur GewÃ¤hrleistung des bisherigen Deckungsumfanges abzuschliessen (Urk. 2 S. 4, Urk. 5 S. 2 f., Urk. 14). Dabei berief sich die Beschwerdegegnerin in ihren Rechtsschriften (vgl. Urk. 5 S. 3, Urk. 14 S. 2) insbesondere auf einen Grundsatzentscheid des EidgenÃ¶ssischen Versicherungsgerichts in Sachen V. vom 29. MÃ¤rz 2006 (K25/05), der unterdessen publiziert ist (BGE 132 V 310).</w:t>
      </w:r>
    </w:p>
    <w:p>
      <w:r>
        <w:t>Â Â Â Â Â Â Â Â  GemÃ¤ss den Ãberlegungen in diesem Entscheid soll die Befreiungsregelung in Art. 2 Abs. 8 KVV nicht generell die Nachteile verhindern, die eine Person dadurch erleidet, dass das schweizerische System den Versicherungsschutz, den sie bisher unter dem auslÃ¤ndischen System genossen hat, Ã¼berhaupt nicht oder nicht zu gleich gÃ¼nstigen Bedingungen vorsieht. Vielmehr soll die Regelung in Art. 2 Abs. 8 KVV nur diejenigen Nachteile vermeiden, die daraus resultieren, dass eine Person aus bestimmten GrÃ¼nden, nÃ¤mlich wegen ihres Alters oder wegen ihres Gesundheitszustandes, von denjenigen Angeboten nicht oder nur zu kaum tragbaren Bedingungen Gebrauch machen kann, die in der Schweiz tatsÃ¤chlich vorhanden sind (BGE 132 V 318 Erw. 8.5.6). Eine so ausgelegte Befreiungsregelung verstÃ¶sst nach den weiteren AusfÃ¼hrungen im Urteil vom 29. MÃ¤rz 2006 nicht gegen das Diskriminierungsverbot nach Art. 3 Abs. 1 der Verordnung 1408/71 beziehungsweise nach Art. 2 FZA, da sich dieses Verbot nicht gegen die Unterschiede richtet, die aus der fehlenden Harmonisierung der nationalen Systeme der sozialen Sicherheit resultieren (BGE 132 V 319 f. Erw. 9.1).</w:t>
      </w:r>
    </w:p>
    <w:p>
      <w:r>
        <w:t>Â Â Â Â Â Â Â Â  Aufgrund dieser Rechtsprechung kÃ¶nnte sich der BeschwerdefÃ¼hrer nicht mit Erfolg darauf berufen, die schweizerischen Zusatzversicherer hÃ¤tten nicht alle Leistungen im Angebot, fÃ¼r die er gemÃ¤ss dem eingereichten Nachtrag zum Versicherungsschein vom 25. April 2007 (Urk. 3) bei der Deutschen Krankenversicherung AG versichert sei. Dies machte der BeschwerdefÃ¼hrer denn auch nicht geltend, sondern er erachtete es grundsÃ¤tzlich als mÃ¶glich, in der Schweiz einen gleichwertigen Zusatz-Versicherungsschutz zu erlangen (vgl. Urk. 11 S. 1). Er berief sich aber darauf, dass ihn ein solcher Neuabschluss teurer zu stehen komme als die Beibehaltung der bisherigen Versicherung bei der Deutschen Krankenversicherung AG, da er dort AltersrÃ¼ckstellungen habe bilden mÃ¼ssen, die ihm mit zunehmender Versicherungsdauer in Form von Beitragsminderungen wieder zugute kÃ¤men und derer er beim Austritt aus der Versicherung verlustig ginge (Urk. 1, Urk. 11 S. 1; vgl. auch Urk. 3). Der Beschwerdegegnerin ist darin zuzustimmen (vgl. Urk. 5 S. 3, Urk. 14 S. 2), dass eine hÃ¶here ZusatzversicherungsprÃ¤mie fÃ¼r sich allein aufgrund der dargelegten Rechtsprechung noch keinen Befreiungstatbestand zu begrÃ¼nden vermag. Steht allerdings die hÃ¶here PrÃ¤mie damit im Zusammenhang, dass die Krankenkasse die PrÃ¤mienhÃ¶he vom Eintrittsalter abhÃ¤ngig macht, so kann sich daraus ein Erschwernis des Versicherungsabschlusses aus AltersgrÃ¼nden ergeben, was im Rahmen von Art. 2 Abs. 8 KVV durchaus relevant sein kann. Insoweit kann den AusfÃ¼hrungen des BeschwerdefÃ¼hrers (Urk. 1, Urk. 11 S. 1) gefolgt werden. Zur Befreiung vom Versicherungsobligatorium kann die PrÃ¤mienhÃ¶he allerdings nur dort fÃ¼hren, wo sie geradezu prohibitiv fÃ¼r den Neuabschluss einer Zusatzversicherung ist; erst dann kÃ¶nnen die Abschlussbedingungen als kaum tragbar im Sinne von Art. 2 Abs. 8 KVV betrachtet werden. Dass dies beim BeschwerdefÃ¼hrer der Fall wÃ¤re, kann indessen nicht gesagt werden. Denn zum einen ist er noch keine 50 Jahre alt, und zum andern hat er auch fÃ¼r sein Versicherungspaket bei der Deutschen Krankenversicherung AG - nach Abzug der Gutschrift aus der AltersrÃ¼ckstellung - eine monatliche PrÃ¤mie von Ã¼ber Euro 400.-- zu bezahlen (vgl. Urk. 3); nach Abzug der DurchschnittsprÃ¤mie von gut CHF 313.-- fÃ¼r Erwachsene in den Jahren 2007/2008 (vgl. die Aufstellung des Bundesamtes fÃ¼r Gesundheit [BAG], einsehbar unter www.bag.admin.ch ) verbleibt dem BeschwerdefÃ¼hrer also bis zur Erreichung des bisherigen PrÃ¤mienniveaus immer noch ein Betrag in etwa gleicher HÃ¶he, den er fÃ¼r Zusatzversicherungen einsetzen kÃ¶nnte. Dass er mit zunehmenden Alter allenfalls mit weiteren PrÃ¤mienerhÃ¶hungen rechnen muss, ist ein Umstand, der versicherte Personen ohne Auslandbezug gleichermassen trifft, und bedeutet daher nach der dargelegten Rechtsprechung keine mit dem FZA und mit der Verordnung 1408/71 unzulÃ¤ssige Diskriminierung.</w:t>
      </w:r>
    </w:p>
    <w:p>
      <w:r>
        <w:t>Â Â Â Â Â Â Â Â  Damit kann nicht gesagt werden, der BeschwerdefÃ¼hrer sei aufgrund seines Alters nicht mehr in der Lage, in der Schweiz zu tragbaren Bedingungen eine Zusatzversicherung zur GewÃ¤hrleistung des bisherigen Deckungsumfanges abzuschliessen. Da der BeschwerdefÃ¼hrer ausserdem nicht vorbrachte, an einer gesundheitlichen StÃ¶rung irgendwelcher Art zu leiden, ist auch ein relevantes Erschwernis aufgrund des Gesundheitszustandes auszuschliessen.</w:t>
      </w:r>
    </w:p>
    <w:p>
      <w:r>
        <w:t>4.3.4Â Â  Der BeschwerdefÃ¼hrer kann somit unter keinem Titel vom schweizerischen Versicherungsobligatorium befreit werden,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Gesundheitsdirektion des Kantons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