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KV.2005.00058 vom 16. Mai 2006</w:t>
      </w:r>
    </w:p>
    <w:p>
      <w:r>
        <w:t>ZH Sozialversicherungsgericht, 2006-05-16, DE</w:t>
      </w:r>
    </w:p>
    <w:p>
      <w:r>
        <w:rPr>
          <w:b/>
        </w:rPr>
        <w:t xml:space="preserve">Quelle: </w:t>
      </w:r>
      <w:r>
        <w:t>https://mcp.opencaselaw.ch/entscheid/zh_sozialversicherungsgericht_KV.2005.00058</w:t>
      </w:r>
    </w:p>
    <w:p>
      <w:r>
        <w:t>FR: ZH_SOZIALVERSICHERUNGSGERICHT KV.2005.00058 du 16 mai 2006</w:t>
      </w:r>
    </w:p>
    <w:p>
      <w:r>
        <w:t>IT: ZH_SOZIALVERSICHERUNGSGERICHT KV.2005.00058 del 16 maggio 2006</w:t>
      </w:r>
    </w:p>
    <w:p>
      <w:pPr>
        <w:pStyle w:val="Heading2"/>
      </w:pPr>
      <w:r>
        <w:t>Erwägungen</w:t>
      </w:r>
    </w:p>
    <w:p>
      <w:r>
        <w:rPr>
          <w:b/>
        </w:rPr>
        <w:t>E. 2</w:t>
      </w:r>
    </w:p>
    <w:p>
      <w:r>
        <w:t>2.1Â Â Â Â  Die Beschwerdegegnerin ging im angefochtenen Einspracheentscheid vom 26. Mai 2005 (Urk. 2) davon aus, dass die bei der BeschwerdefÃ¼hrerin durchgefÃ¼hrte Behandlung in der Schweiz hÃ¤tte durchgefÃ¼hrt werden kÃ¶nnen. Eine medizinische Indikation fÃ¼r eine Behandlung im Ausland habe nicht bestanden, weshalb kein Anspruch der BeschwerdefÃ¼hrerin auf Ãbernahme der Kosten der am UniversitÃ¤tsklinikum B.___ in Deutschland durchgefÃ¼hrten Behandlung bestehe (Urk. 2 S. 9 f.).</w:t>
      </w:r>
    </w:p>
    <w:p>
      <w:r>
        <w:t>2.2Â Â Â Â  Die BeschwerdefÃ¼hrerin bestreitet nicht, dass die in Deutschland durchgefÃ¼hrte Behandlung mittels einer Knochenmarktransplantation von einem Fremdspender auch in der Schweiz hÃ¤tte durchgefÃ¼hrt werden kÃ¶nnen. Im Vergleich zum UniversitÃ¤tsklinikum in B.___, Deutschland, wÃ¼rden in schweizerischen Institutionen jedoch eine wesentlich geringere Anzahl an Patienten, welche an einem JMML leiden, mittels Knochenmarktransplantation behandelt. Den in Frage kommenden schweizerischen Institutionen fehle es daher an der erforderlichen Erfahrung zur DurchfÃ¼hrung dieser Behandlung, weshalb ein Anspruch auf Ãbernahme der Kosten der Behandlung in Deutschland ausgewiesen sei (Urk. 1).</w:t>
      </w:r>
    </w:p>
    <w:p>
      <w:r>
        <w:t>2.3Â Â Â Â  Im Streite steht daher der Anspruch der BeschwerdefÃ¼hrerin auf Ãbernahme der Kosten der ab 7. Januar 2003 am UniversitÃ¤tsklinikum B.___, Deutschland, durchgefÃ¼hrten Behandlung wegen JMML, zuzÃ¼glich Zins von 5 %.</w:t>
      </w:r>
    </w:p>
    <w:p>
      <w:r>
        <w:rPr>
          <w:b/>
        </w:rPr>
        <w:t>E. 3</w:t>
      </w:r>
    </w:p>
    <w:p>
      <w:r>
        <w:t>3.1Â Â Â Â  Vorweg ist der Leistungsanspruch der BeschwerdefÃ¼hrerin anhand des nationalen Rechts zu prÃ¼fen. Anschliessend werden die AnsprÃ¼che aus Staatsvertragsrecht zu prÃ¼fen sein.</w:t>
      </w:r>
    </w:p>
    <w:p>
      <w:r>
        <w:t>3.2Â Â Â Â  Die Bestimmungen des Bundesgesetzes Ã¼ber den Allgemeinen Teil des Sozialversicherungsrechts (ATSG; in Kraft seit 1. Januar 2003) sind auf die Krankenversicherung anwendbar, soweit das Bundesgesetz Ã¼ber die Krankenversicherung (KVG) nicht ausdrÃ¼cklich eine Abweichung vom ATSG vorsieht (Art. 1 Abs. 1 KVG). Sie finden unter anderem im Bereich der Zulassung und Ausschluss von Leistungserbringern (Art. 35 - 40 und 59 KVG) und im Bereich der Tarife, Preise und Globalbudget (Art. 43 - 55 KVG) keine Anwendung (Art. 1 Abs. 2 lit. a und b KVG).</w:t>
      </w:r>
    </w:p>
    <w:p>
      <w:r>
        <w:t>3.3Â Â Â Â  Im Rahmen der obligatorischen Krankenpflegeversicherung (Art. 1 Abs. 1 KVG) haben die anerkannten Krankenkassen (Art. 12 KVG) und die zugelassenen privaten Versicherungseinrichtungen (Art. 13 KVG) als obligatorische Krankenpflegeversicherer (Art. 11 KVG) unter anderem im Falle der Krankheit (Art. 1 Abs. 2 lit. a KVG) die Kosten fÃ¼r die Leistungen gemÃ¤ss den Art. 25 - 31 KVG nach Massgabe der in den Art. 32 - 34 KVG festgelegten Voraussetzungen zu Ã¼bernehmen (Art. 24 KVG). Die Leistungen umfassen unter anderem die Untersuchungen, Behandlungen und Pflegemassnahmen, die ambulant, bei Hausbesuchen, stationÃ¤r, teilstationÃ¤r oder in einem Pflegeheim durchgefÃ¼hrt werden von Ãrzten, Chiropraktoren und Personen, die im Auftrag eines Arztes oder einer Ãrztin Leistungen erbringen (Art. 25 Abs. 2 lit. a KVG), die Ã¤rztlich durchgefÃ¼hrten oder angeordneten Massnahmen der medizinischen Rehabilitation (Art. 25 Abs. 2 lit. d KVG) sowie der Aufenthalt in der allgemeinen Abteilung eines Spitals (Art. 25 Abs. 2 lit. e KVG).</w:t>
      </w:r>
    </w:p>
    <w:p>
      <w:r>
        <w:t>3.4Â Â Â Â  Voraussetzung fÃ¼r die KostenÃ¼bernahme sind neben dem Erfordernis der Zulassung zur TÃ¤tigkeit zu Lasten der obligatorischen Krankenpflegeversicherung (Art. 35 ff. KVG) unter anderem Wirksamkeit, ZweckmÃ¤ssigkeit und Wirtschaftlichkeit der Leistungen, wobei die Wirksamkeit nach wissenschaftlichen Methoden nachgewiesen sein muss (Art. 32 Abs. 1 KVG; vgl. BGE 125 V 95, 127 V 138). Diese Voraussetzungen gelten auch fÃ¼r im Ausland erbrachte Leistungen. Die Wirksamkeit, ZweckmÃ¤ssigkeit und Wirtschaftlichkeit der in der Schweiz von Ãrztinnen und Ãrzten erbrachten Leistungen wird gesetzlich vermutet (vgl. Art. 33 Abs. 1 KVG; RKUV 2000 Nr. KV 132 S. 283 f. Erw. 3).</w:t>
      </w:r>
    </w:p>
    <w:p>
      <w:r>
        <w:t>3.5Â Â Â Â  GemÃ¤ss Art. 34 Abs. 1 KVG dÃ¼rfen die Versicherer im Rahmen der obligatorischen Krankenpflegeversicherung keine anderen Kosten als diejenigen fÃ¼r die Leistungen nach den Artikeln 25-33 Ã¼bernehmen. GemÃ¤ss Art. 34 Abs. 2 KVG kann der Bundesrat bestimmen, dass die obligatorische Krankenpflegeversicherung die Kosten von Leistungen nach den Artikeln 25 Absatz 2 oder 29 Ã¼bernimmt, die aus medizinischen GrÃ¼nden im Ausland erbracht werden. Er kann bestimmen, in welchen FÃ¤llen die obligatorische Krankenpflegeversicherung die Kosten einer Entbindung Ã¼bernimmt, die aus andern als medizinischen GrÃ¼nden im Ausland erfolgt. Er kann die Ãbernahme der Kosten von Leistungen, die im Ausland erbracht werden, begrenzen.</w:t>
      </w:r>
    </w:p>
    <w:p>
      <w:r>
        <w:t>3.6Â Â Â Â  GestÃ¼tzt auf Art. 34 Abs. 2 KVG hat der Bundesrat Art. 36 der Verordnung Ã¼ber die Krankenversicherung (KVV) erlassen. Nach Abs. 1 dieser Bestimmung bezeichnet das Departement nach AnhÃ¶ren der zustÃ¤ndigen Kommission die Leistungen nach den Artikeln 25 Absatz 2 und 29 des Gesetzes, deren Kosten von der obligatorischen Krankenpflegeversicherung im Ausland Ã¼bernommen werden, wenn sie in der Schweiz nicht erbracht werden kÃ¶nnen. Die obligatorische Krankenpflegeversicherung Ã¼bernimmt sodann die Kosten von Behandlungen, die in NotfÃ¤llen im Ausland erbracht werden. Ein Notfall liegt vor, wenn Versicherte bei einem vorÃ¼bergehenden Auslandsaufenthalt einer medizinischen Behandlung bedÃ¼rfen und eine RÃ¼ckreise in die Schweiz nicht angemessen ist. Kein Notfall besteht, wenn sich Versicherte zum Zwecke dieser Behandlung ins Ausland begeben (Abs. 2). Bis anhin hat das eidgenÃ¶ssische Departement des Innern eine Liste von Auslandsleistungen im Sinne von Art. 36 Abs. 1 KVV nicht erstellt.</w:t>
      </w:r>
    </w:p>
    <w:p>
      <w:r>
        <w:t>3.7Â Â Â Â  Nach der Rechtsprechung (BGE 128 V 75) kann ein Recht auf Auslandbehandlung nicht direkt aus Art. 34 Abs. 2 KVG abgeleitet werden. Denn diese Bestimmung ermÃ¤chtigt den Bundesrat zwar zur Bestimmung der Kosten von Leistungen, welche aus medizinischen GrÃ¼nden im Ausland erbracht werden, verpflichtet ihn hingegen nicht dazu (BGE 128 V 80 Erw. 3c). Der Bundesrat hat mit Erlass von Art. 36 Abs. 1 KVV die Bezeichnung der Leistungen, deren Kosten von der obligatorischen Krankenpflegeversicherung im Ausland Ã¼bernommen werden, wenn sie in der Schweiz nicht erbracht werden kÃ¶nnen, an das Departement des Innern subdelegiert. Der Umstand, dass das Departement des Innern bis anhin noch keine Liste solcher Auslandsleistungen erstellt hat, steht der VergÃ¼tung solcher Kosten nicht zum Vornherein entgegen. Nach der Rechtsprechung ist trotz Fehlens einer Liste von Auslandsleistungen die gesetzliche Regelung vielmehr genÃ¼gend klar, um direkt angewendet werden zu kÃ¶nnen. Die Leistungen im Sinne der Art. 25 Abs. 2 und 29 KVG mÃ¼ssen allerdings einerseits dem VerhÃ¤ltnismÃ¤ssigkeitsgrundsatz entsprechen und tatsÃ¤chlich nicht in der Schweiz erbracht werden kÃ¶nnen sowie andererseits den Voraussetzung der Wirksamkeit, ZweckmÃ¤ssigkeit und Wirtschaftlichkeit entsprechen (BGE 128 V 81 Erw. 4b, 131 v 275 Erw. 3.1).</w:t>
      </w:r>
    </w:p>
    <w:p>
      <w:r>
        <w:t>3.8Â Â Â Â  Eine Ausnahme vom TerritorialitÃ¤tsprinzip gemÃ¤ss Art. 36 Abs. 1 KVV in Ver-bindung mit Art. 34 Abs. 2 KVG setzt den Nachweis voraus, dass entweder:</w:t>
      </w:r>
    </w:p>
    <w:p>
      <w:r>
        <w:t>1. in der Schweiz Ã¼berhaupt keine BehandlungsmÃ¶glichkeit besteht oder aber:</w:t>
      </w:r>
    </w:p>
    <w:p>
      <w:r>
        <w:t>2. im Einzelfall eine innerstaatlich praktizierte diagnostische oder therapeutische Massnahme im Vergleich zur auswÃ¤rtigen Behandlungsalternative fÃ¼r die betroffene Person erheblich hÃ¶here, wesentliche Risiken mit sich bringt und damit eine mit Blick auf den angestrebten Heilungserfolg medizinisch verantwortbare und in zumutbarer Weise durchfÃ¼hrbare, mithin zweckmÃ¤ssige Behandlung in der Schweiz konkret nicht gewÃ¤hrleistet ist.</w:t>
      </w:r>
    </w:p>
    <w:p>
      <w:r>
        <w:t>Â Â Â Â Â Â Â Â  Bloss geringfÃ¼gige, schwer abschÃ¤tzbare oder gar umstrittene Vorteile einer auswÃ¤rts praktizierten Behandlungsmethode, aber auch der Umstand, dass eine spezialisierte Klinik im Ausland Ã¼ber mehr Erfahrung im betreffenden Fachgebiet verfÃ¼gt, vermÃ¶gen fÃ¼r sich allein noch keinen "medizinischen Grund" im Sinne von Art. 34 Abs. 2 KVG abzugeben (BGE 131 V 275 f. Erw. 3.2; Urteil des EVG in Sachen K. vom 14. Oktober 2002, Erw. 1.3, K 39/01; vgl. auch BGE 127 V 147 Erw. 5 betreffend ausserkantonale Leistungen gemÃ¤ss Art. 41 Abs. 2 KVG; Urteil des EVG in Sachen S. vom 15. Januar 1999, I 303/98 betreffend Eingliederungsmassnahmen im Ausland gemÃ¤ss Art. 9 und 13 IVG). GrundsÃ¤tzlich dÃ¼rfte es sich dabei um FÃ¤lle hoher technischer Spezialisierung oder um sehr seltene oder schwierige Behandlungen handeln, fÃ¼r welche auf Grund der Seltenheit der Krankheit in der Schweiz die notwendige diagnostische oder therapeutische Erfahrung fehlt (Gebhard Eugster, Krankenversicherung, in: Schweizerisches Bundesverwaltungsrecht, Soziale Sicherheit, Rz 180).</w:t>
      </w:r>
    </w:p>
    <w:p>
      <w:r>
        <w:rPr>
          <w:b/>
        </w:rPr>
        <w:t>E. 4</w:t>
      </w:r>
    </w:p>
    <w:p>
      <w:r>
        <w:t>4.1Â Â Â Â  Prof. Dr. med. E.___, Ã¤rztliche Direktorin des Zentrums fÃ¼r Kinderheilkunde und Jugendmedizin des UniversitÃ¤tsklinikums B.___, Deutschland, erwÃ¤hnte im Bericht vom 25. April 2003 eine internationale Studie betreffend die Behandlung von Kindern, welche an einen myelodysplastischen Syndrom leiden. Im Rahmen dieser Studie habe sich gezeigt, dass die beiden Transplantationszentren, welche innerhalb der Studie mehr als 40 Patienten mittels Knochenmarktransplantation behandelt hatten, signifikant bessere Ergebnisse aufwiesen als kleinere Zentren, welche innerhalb der Studie weniger als 40 Patienten behandelten. Innerhalb dieser Studie seien am UniversitÃ¤tsklinikum B.___ mehr als 40 Patienten behandelt worden (Urk. 30/8/2).</w:t>
      </w:r>
    </w:p>
    <w:p>
      <w:r>
        <w:t>4.2Â Â Â Â  Mit Bericht vom 27. Mai 2003 stellten die Ãrzte des UniversitÃ¤tsklinikums B.___ folgende Diagnose:</w:t>
      </w:r>
    </w:p>
    <w:p>
      <w:r>
        <w:t>Â Junvenile myelomonozytÃ¤re LeukÃ¤mie, JMML (Erstdiagnose 23.12.2002)</w:t>
      </w:r>
    </w:p>
    <w:p>
      <w:r>
        <w:t>Â Port-a-cath-Implantation am 08.01.2003.</w:t>
      </w:r>
    </w:p>
    <w:p>
      <w:r>
        <w:t>Â Â Â Â Â Â Â Â  Im Rahmen einer Erstinfektion mit dem Cytomegalievirus (CMV) sei bei der BeschwerdefÃ¼hrerin erstmals im Alter von sechs Monaten eine Splenomegalie festgestellt worden. Im weitern Verlauf seien rezidivierende Infektionen und eine ausgeprÃ¤gte GedeihstÃ¶rung mit Gewichts- und Wachstumsstillstand aufgetreten. Im Alter von 11 Monaten sei alsdann die Diagnose einer JMML gestellt worden. Vom 19. Mai 2003 bis 24. Mai 2003 sei die BeschwerdefÃ¼hrerin im UniversitÃ¤tsklinikum B.___ zur Vorbereitung der geplanten Fremdspender-Stammzell-Transplantation hospitalisiert gewesen (Urk. 30/12).</w:t>
      </w:r>
    </w:p>
    <w:p>
      <w:r>
        <w:t>4.3Â Â Â Â  PD Dr. med. F.___, Abteilungsleiter Onkologie, stellte im Bericht des KinderspitalsÂ  U.___ vom 3. Juli 2003 fest, dass die BeschwerdefÃ¼hrerin an der JMML, einer sehr seltenen LeukÃ¤mieform, leide. Diese LeukÃ¤mieform gehÃ¶re zu den myelodysplastischen Syndromen. Die Diagnose sei erstmals am 23. Dezember 2002 gestellt worden. Die Knochenmarktransplantation stelle die einzige langfristig erfolgversprechende Behandlung dar. Auf Grund der Seltenheit der Krankheit seien die Erfahrungen in deren Behandlung auf wenige Zentren beschrÃ¤nkt. Bei Prof. Dr. E.___ vom UniversitÃ¤tsklinikum B.___ handle es sich um eine ausgewiesene Spezialistin in der Behandlung der JMML. Dem UniversitÃ¤tsklinikum B.___ wÃ¼rden aus ganz Deutschland Patienten mit JMML zugewiesen. Das Kinderspital U.___ sei bereit gewesen, die zur Behandlung der JMML bei der BeschwerdefÃ¼hrerin erforderliche Knochenmarktransplantation durchzufÃ¼hren. Trotzdem hÃ¤tten es die Eltern der BeschwerdefÃ¼hrerin vorgezogen, die Behandlung am UniversitÃ¤tsklinikum B.___ durchfÃ¼hren zu lassen. Dieser Entscheid der Eltern der BeschwerdefÃ¼hrerin sei nachvollziehbar, da das UniversitÃ¤tsklinikum B.___ im Vergleich zum Kinderspital U.___ Ã¼ber eine grÃ¶ssere Erfahrung in der Behandlung der JMML aufweise, und da es sich gezeigt habe, dass grosse Zentren mit reger TransplantationstÃ¤tigkeit bessere Ergebnisse in der Behandlung der JMML erzielt hÃ¤tten, als kleinere Zentren (Urk. 30/14 S. 1). Aus medizinischer Sicht sei der Entscheid der Eltern der BeschwerdefÃ¼hrerin, diese am UniversitÃ¤tsklinikum B.___ behandeln zu lassen, daher gerechtfertigt. Mit den Ãrzten des UniversitÃ¤tsklinikums B.___ sei vereinbart worden, dass die Nachbehandlung und -betreuung am Kinderspital U.___ durchgefÃ¼hrt werde (Urk. 30/14 S. 2).</w:t>
      </w:r>
    </w:p>
    <w:p>
      <w:r>
        <w:t>4.4Â Â Â Â  Mit Bericht vom 20. August 2003 erwÃ¤hnten die Ãrzte des UniversitÃ¤tsklinikums B.___, dass am 27. Juni 2003 eine Knochenmarktransplantation von einem Fremdspender vorgenommen worden sei (Urk. 30/17 S. 1). Klinisch gehe es der BeschwerdefÃ¼hrerin aktuell sehr gut (Urk. 30/17 S. 3).</w:t>
      </w:r>
    </w:p>
    <w:p>
      <w:r>
        <w:t>4.5Â Â Â Â  Dr. med. H.___ vom medizinischen Dienst der Beschwerdegegnerin fÃ¼hrte in seiner Stellungnahme vom 20. Dezember 2004 aus, dass mindestens drei UniversitÃ¤tsspitÃ¤ler, darunter das Kinderspital U.___, die nÃ¶tigen Erfahrung zur Behandlung der JMML mittels einer Knochenmarktransplantation besÃ¤ssen. Aus medizinischer Sicht sei eine Behandlung im Ausland daher nicht zu rechtfertigen (Urk. 30/33).</w:t>
      </w:r>
    </w:p>
    <w:p>
      <w:r>
        <w:t>4.6Â Â Â Â  Dr. med. I.___, FMH PÃ¤diatrie, vom regionalen Ã¤rztlichen Dienst der Sozialversicherungsanstalt des Kantons ZÃ¼rich, IV-Stelle, stellte in seiner Stellungnahme vom 30. August 2005 fest, dass die Knochenmarktransplantation am Kinderspital U.___ hÃ¤tte durchgefÃ¼hrt werden kÃ¶nnen. Die Knochenmarktransplantation hÃ¤tte in der Schweiz mit dem gleichen Erfolg wie in B.___, Deutschland, durchgefÃ¼hrt werden kÃ¶nnen (Urk. 18 = Urk. 30/44).</w:t>
      </w:r>
    </w:p>
    <w:p>
      <w:r>
        <w:rPr>
          <w:b/>
        </w:rPr>
        <w:t>E. 5</w:t>
      </w:r>
    </w:p>
    <w:p>
      <w:r>
        <w:t>5.1Â Â Â Â  Aus den obenerwÃ¤hnten medizinischen Akten ist ersichtlich, dass erstmals am 23. Dezember 2002 eine JMML bei der BeschwerdefÃ¼hrerin diagnostiziert worden ist, und dass die Knochenmarktransplantation die einzige langfristig erfolgversprechenden Behandlung darstellte. Am 27. Juni 2003, dem Zeitpunkt Knochenmarktransplantation, bestanden in der Schweiz vier Leistungserbringer von allogenen (von Fremdspendern stammenden) Knochenmarktransplantation, darunter insbesondere das Kinderspital U.___ (vgl. auch Urk. 28/6 S. 4, Urk. 26/5/4 S. 8). Die Akten lassen sodann den Schluss zu, dass die Behandlung der BeschwerdefÃ¼hrerin wegen JMML mittels Knochenmarktransplantation am Kinderspital U.___ hÃ¤tte durchgefÃ¼hrt werden kÃ¶nnen.</w:t>
      </w:r>
    </w:p>
    <w:p>
      <w:r>
        <w:t>Â Â Â Â Â Â Â Â  Hingegen steht fest, dass das UniversitÃ¤tsklinikum B.___ bis anhin eine grÃ¶ssere Anzahl allogener Knochenmarktransplantationen vorgenommen hat. WÃ¤hrend das Kinderspital U.___ gemÃ¤ss dessen Jahresbericht 2004 im Jahre 2004 15 allogene Knochenmarktransplantationen (Urk. 6 S. 17) und im Jahre 2004 gemÃ¤ss dem GeschÃ¤ftsbericht 2004 des schweizerischen Verbandes fÃ¼r Gemeinschaftsaufgaben der Krankenversicherer insgesamt 14 allogene Stammzellentransplantationen (Urk. 26/5/4 S. 8) vornahm, wurden am UniversitÃ¤tsklinikum B.___ innerhalb einer Studie mehr als 40 Knochenmarktransplantationen von Kindern mit myelodysplastischen Syndromen vorgenommen (Urk. 30/8/2). Von den schweizerischen Leistungserbringern fÃ¼hrte im Jahre 2002 einzig das Kantonsspital J.___ mehr als 40 allogene Stammzellentransplantationen durch, wobei darin nicht nur Transplantationen an Kindern sondern auch solche an Erwachsenen miteingeschlossen sind (Urk. 26/5/4 S. 8). Folglich ist davon auszugehen, dass die Ãrzte des UniversitÃ¤tsklinikums B.___ im Vergleich zu schweizerischen Leistungserbringer Ã¼ber eine grÃ¶ssere Erfahrung in der Behandlung von Kindern mit myelodysplastischen Syndromen sowie JMML mittels Knochenmarktransplantation verfÃ¼gen.</w:t>
      </w:r>
    </w:p>
    <w:p>
      <w:r>
        <w:t>5.2Â Â Â Â  Alleine aus dem Umstand, dass das UniversitÃ¤tsklinikum B.___, Deutschland, Ã¼ber mehr Erfahrung in der Behandlung von Patienten mit JMML mittels Knochenmarktransplantation verfÃ¼gt als inlÃ¤ndische Leistungserbringer, wie beispielsweise das Kinderspital U.___, kann hingegen nicht geschlossen werden, dass eine Behandlung in der Schweiz im Vergleich zur Behandlung im UniversitÃ¤tsklinikum B.___ fÃ¼r die BeschwerdefÃ¼hrerin mit erheblich hÃ¶heren und wesentlichen Risiken verbunden, und dass eine medizinisch verantwortbare und zweckmÃ¤ssige Behandlung in der Schweiz nicht gewÃ¤hrleistet gewesen wÃ¤re.</w:t>
      </w:r>
    </w:p>
    <w:p>
      <w:r>
        <w:t>5.3Â Â Â Â  Dabei gilt es zu beachten, dass die Risiken eines Eingriffs nicht nach subjektiven Kriterien, sondern nach objektiven Kriterien beurteilt und erheblich sein mÃ¼ssen, damit gegebenenfalls eine Behandlung im Ausland auf Kosten der Grundversicherung gerechtfertigt sein kÃ¶nnte.</w:t>
      </w:r>
    </w:p>
    <w:p>
      <w:r>
        <w:t>5.4Â Â Â Â  Daran Ã¤ndert nichts, dass gemÃ¤ss den Beurteilungen durch PD Dr. E.___ (Urk. 30/8/2) und PD Dr. F.___ (Urk. 30/14 S. 1), und gemÃ¤ss wissenschaftlichen Studien grosse Zentren mit regerer TransplantationstÃ¤tigkeit durchschnittlich bessere Ergebnisse in der Behandlung der JMML erzielt haben als kleinere Zentren. Daraus lÃ¤sst sich jedenfalls nicht mit Ã¼berwiegender Wahrscheinlichkeit schliessen, dass eine medizinisch verantwortbare und zweckmÃ¤ssige Behandlung in der Schweiz nicht mÃ¶glich war.</w:t>
      </w:r>
    </w:p>
    <w:p>
      <w:r>
        <w:t>5.5Â Â Â Â  Nach Gesagtem besteht nach nationalem Recht daher kein Anspruch der BeschwerdefÃ¼hrerin auf KostenÃ¼bernahme durch die obligatorische Krankenpflegeversicherung der am UniversitÃ¤tsklinikum B.___, Deutschland, durchgefÃ¼hrten Behandlung.</w:t>
      </w:r>
    </w:p>
    <w:p>
      <w:r>
        <w:rPr>
          <w:b/>
        </w:rPr>
        <w:t>E. 6</w:t>
      </w:r>
    </w:p>
    <w:p>
      <w:r>
        <w:t>6.1Â Â Â Â  Zu prÃ¼fen bleibt im Folgenden ein allfÃ¤lliger Leistungsanspruch der Beschwer-defÃ¼hrerin aus Staatsvertragsrecht.</w:t>
      </w:r>
    </w:p>
    <w:p>
      <w:r>
        <w:t>6.2Â Â Â Â  Am 1. Juni 2002 ist das Abkommen zwischen der Schweizerischen Eid-genossenschaft einerseits und der EuropÃ¤ischen Gemeinschaft und ihren Mitgliedstaaten andererseits Ã¼ber die FreizÃ¼gigkeit vom 21. Juni 1999 (FreizÃ¼gigkeitsabkommen, FZA) in Kraft getreten. Laut seiner PrÃ¤ambel ist es Ausdruck des Entschlusses der Vertragsparteien, die FreizÃ¼gigkeit zwischen ihnen auf der Grundlage der in der EuropÃ¤ischen Gemeinschaft geltenden Bestimmungen zu verwirklichen. Soweit fÃ¼r seine Anwendung Begriffe des Gemeinschaftsrechts herangezogen werden, wird hierfÃ¼r nach Art. 16 Abs. 2 FZA die einschlÃ¤gige Rechtsprechung des Gerichtshofs der EuropÃ¤ischen Gemeinschaften (EuGH) vor dem Zeitpunkt der Unterzeichnung vom 21. Juni 1999 berÃ¼cksichtigt. Ãberdies ist es den schweizerischen BehÃ¶rden im Allgemeinen nicht verwehrt, die nach dem 21. Juni 1999 ergangene EuGH-Rechtsprechung autonom nachzuvollziehen (BGE 128 V 320 Erw. 1c). Dies gilt jedenfalls dann, wenn es sich bei dem nach dem 21. Juni 1999 ergangenen EuGH-Urteil nicht um eine neue Rechtsprechung im engeren Sinn handelt (vgl. BGE 130 II 113 ff., 119 f. Erw. 5.2 mit Hinweis auf Kay Hailbronner, FreizÃ¼gigkeit nach EU-Recht und dem bilateralen Abkommen mit der Schweiz Ã¼ber die FreizÃ¼gigkeit der Personen, in EuZ 2003, S. 48 ff., 52).</w:t>
      </w:r>
    </w:p>
    <w:p>
      <w:r>
        <w:t>6.3Â Â Â Â  GemÃ¤ss Art. 8 FZA regeln die Vertragsstaaten die Koordinierung der Systeme der sozialen Sicherheit, indem sie unter anderem die anwendbaren Rechtsvorschriften in Ãbereinstimmung mit Anhang II des Abkommens bestimmen. GemÃ¤ss Art. 1 Abs. 1 Anhang II FZA in Verbindung mit Abschnitt A/1 Anhang II FZA wenden die Vertragsstaaten zum Zweck dieser Koordinierung die Normen der Verordnung (EWG) Nr. 1408/71 Ã¼ber die Anwendung der Systeme der Sozialen Sicherheit auf Arbeitnehmer und SelbstÃ¤ndige sowie deren FamilienangehÃ¶rige, die innerhalb der Gemeinschaft zu- und abwandern, an (nachfolgend: Verordnung Nr. 1408/71). Zudem enthÃ¤lt Abschnitt A/1 lit. b-p Anhang II FZA Anpassungen, die gleichsam EintrÃ¤ge in die acht AnhÃ¤nge der Verordnung Nr. 1408/71 darstellen. Diese EintrÃ¤ge beinhalten insbesondere einzelstaatliche Besonderheiten und Ausnahmeregelungen, welche den allgemeinen Koordinationsbestimmungen der Verordnung Nr. 1408/71 vorgehen (vgl. Botschaft vom 23. Juni 1999 zur Genehmigung der sektoriellen Abkommen zwischen der Schweiz und der EG, BBL 1999 VII 6320; Edgar Imhof, Eine Anleitung zum Gebrauch des PersonenfreizÃ¼gigkeitsabkommens und der Verordnung Nr. 1408/71, in: Hans-Jakob Mosimann, Hrsg., Aktuelles im Sozialversicherungsrecht, ZÃ¼rich 2001, S. 42 f.).</w:t>
      </w:r>
    </w:p>
    <w:p>
      <w:r>
        <w:t>6.4Â Â Â Â  In sachlicher Hinsicht beschlÃ¤gt die Verordnung Nr. 1408/71 laut ihrem Art. 4 Abs. 1 lit. a unter anderem die Rechtsvorschriften der Vertragsstaaten Ã¼ber Leistungen bei Krankheit und Mutterschaft. Da die Qualifizierung der in Art. 4 Abs. 1 lit. a-h der Verordnung Nr. 1408/71 aufgezÃ¤hlten Risiken vertragsautonom zu erfolgen hat, kann die Abgrenzung zwischen den einzelnen aufgezÃ¤hlten Risiken von den in den landesrechtlichen Gesetzen enthaltenen Abgrenzungen abweichen (vgl. Edgar Imhof, a.a.O., S. 19 ff. und S. 32). Die vorliegend strittigen medizinischen Krankenhausleistungen sind unter den Begriff der Leistungen bei Krankheit und Mutterschaft in Art. 4 Abs. 1 Buchst. a der Verordnung Nr. 1408/71 zu subsumieren, weshalb die fÃ¼r diese Leistungen geltenden besonderen Koordinationsregeln in Art. 18-36 der Verordnung Nr. 1408/71 anzuwenden sind.</w:t>
      </w:r>
    </w:p>
    <w:p>
      <w:r>
        <w:t>6.5Â Â Â Â</w:t>
      </w:r>
    </w:p>
    <w:p>
      <w:r>
        <w:t>6.5.1Â Â  Das FreizÃ¼gigkeitsabkommen rÃ¤umt EU-BÃ¼rgern in der Schweiz und Schweizer BÃ¼rgern in der EU Rechte ein. GemÃ¤ss Art. 2 Abs. 1 der Verordnung Nr. 1408/71 gilt diese Verordnung fÃ¼r Arbeitnehmer und SelbstÃ¤ndige, fÃ¼r welche die Rechtsvorschriften eines oder mehrerer Mitgliedstaaten gelten oder galten, soweit sie StaatsangehÃ¶rige eines Mitgliedstaates sind oder als Staatenlose oder FlÃ¼chtlinge im Gebiet eines Mitgliedstaates wohnen, sowie fÃ¼r deren FamilienangehÃ¶rige und Hinterbliebene. Nach der Legaldefinition in Art. 1 lit. a/i der Verordnung Nr. 1408/71 gilt als Arbeitnehmer oder SelbststÃ¤ndigerwerbender jede Person, die gegen eine oder mehrere Risiken, die von den Zweigen eines Systems der sozialen Sicherheit fÃ¼r Arbeitnehmer oder SelbstÃ¤ndige oder einem Sondersystem fÃ¼r Beamte erfasst werden, pflichtversichert oder freiwillig weiterversichert ist. Damit verweist die Verordnung fÃ¼r die Bestimmung des persÃ¶nlichen Anwendungsbereichs auf den im anwendbaren Landesrecht geltenden sozialversicherungsrechtlichen Begriff des Arbeitnehmers und SelbststÃ¤ndigerwerbenden (vgl. Edgar Imhof, a.a.O., S. 30 f.).</w:t>
      </w:r>
    </w:p>
    <w:p>
      <w:r>
        <w:t>6.5.2Â Â  Wenn ein schweizerischer TrÃ¤ger zustÃ¤ndiger TrÃ¤ger fÃ¼r die GewÃ¤hrung von Leistungen im Falle von Krankheit und Mutterschaft nach Titel III Kapitel 1 der Verordnung Nr. 1408/71 ist, gilt gemÃ¤ss dem Anhang II Abschnitt A/1 lit. c FZA und damit gleichsam Anhang I Teil I lit. o der Verordnung Nr. 1408/71 als Arbeitnehmer im Sinne des Artikels 1 Buchstabe a Ziffer ii der Verordnung jede Person, die im Sinne des Bundesgesetzes Ã¼ber die Alters- und Hinterlassenenversicherung (AHVG) Arbeitnehmer ist. Bei ZustÃ¤ndigkeit eines schweizerischen TrÃ¤gers gilt gemÃ¤ss Anhang II Abschnitt A/1 lit. d FZA und damit gleichsam Anhang I Teil II lit. o der Verordnung Nr. 1408/71 fÃ¼r die Feststellung auf Sachleistungen nach Titel III Kapitel 1 der Verordnung als FamilienangehÃ¶riger der Ehegatte sowie die Kinder unter 18 Jahren und Kinder unter 25 Jahren, die eine Schule besuchen, ein Studium betreiben oder eine Lehre absolvieren.</w:t>
      </w:r>
    </w:p>
    <w:p>
      <w:r>
        <w:t>6.5.3Â Â  Die BeschwerdefÃ¼hrerin, welche am 9. Januar 2002 geboren wurde, war zum Zeitpunkt der fraglichen Heilbehandlung in Deutschland im Jahre 2003 eine FamilienangehÃ¶rige ihrer Eltern im Sinne des Titels III Kapitel 1 der Verordnung Nr. 1408/71. Aus den Akten sowie aus dem Handelsregisterauszug ist ersichtlich, dass der Vater der BeschwerdefÃ¼hrerin, A.___, welcher schweizerischer StaatsangehÃ¶riger ist (Prozess Nr. IV.2004.00581 Urk. 8/31), seit 1994 als Delegierter des Verwaltungsrates der K.___ Aktiengesellschaft, U.___, tÃ¤tig ist (vgl. Prozess Nr. IV.2004.00581 Urk. 8/22).</w:t>
      </w:r>
    </w:p>
    <w:p>
      <w:r>
        <w:t>6.5.4Â Â  Nach der Rechtsprechung zu Art. 5 Abs. 2 AHVG und Art. 7 lit. h der Verordnung Ã¼ber die Alters- und Hinterlassenenversicherung (AHVV) handelt es sich bei Tantiemen und Honoraren von VerwaltungsrÃ¤ten um massgebenden Lohn aus unselbststÃ¤ndiger ErwerbstÃ¤tigkeit (BGE 121 I 262 Erw. 3b, 123 V 162 Erw. 1, 122 V 171 Erw. 3a, 119 V 161 Erw. 2, je mit Hinweisen; vgl. auch AHI 1998 S. 229 f. Erw. 4a; Urteil des EVG in Sachen G. vom 22. Dezember 2003, Erw. 5.2, H 108/03). Bei Leistungen einer Aktiengesellschaft an ein Verwaltungsratsmitglied wird sodann vermutet, dass sie diesem als Organ der juristischen Person zukommen und daher als massgebender Lohn zu betrachten sind (vgl. auch ZAK 1984 S. 91 ff., 1983 S. 23), wobei fÃ¼r die Qualifikation eines Entgeltes AHV-rechtlich bedeutungslos ist, ob jemand bereits einer Ausgleichskasse als selbststÃ¤ndigerwerbend angeschlossen ist oder nicht (BGE 119 V 165 Erw. 3c; vgl. auch AHI 1995 S. 26 Erw. 2a und S. 136 Erw. 5a).</w:t>
      </w:r>
    </w:p>
    <w:p>
      <w:r>
        <w:t>6.5.5Â Â  In Anwendung dieser GrundsÃ¤tze ist daher davon auszugehen, dass der Vater der BeschwerdefÃ¼hrerin bezÃ¼glich seiner TÃ¤tigkeit fÃ¼r die K.___ AG grundsÃ¤tzlich als UnselbststÃ¤ndigerwerbender und daher als Arbeitnehmer im Sinne des Artikels 1 lit. a der Verordnung Nr. 1408/71 zu qualifizieren ist. Die BeschwerdefÃ¼hrerin als FamilienangehÃ¶rige eines Arbeitnehmers im Sinne von Art. 2 Abs. 1 der Verordnung Nr. 1408/71 untersteht daher dem persÃ¶nlichen Anwendungsbereich der Verordnung.</w:t>
      </w:r>
    </w:p>
    <w:p>
      <w:r>
        <w:t>6.5.6Â Â  In Bezug auf Artikel 22 Absatz 1 Buchst. a und c der Verordnung Nr. 1408/71 unterstÃ¼nde die BeschwerdefÃ¼hrerin im Ãbrigen auch dann dem persÃ¶nlichen Anwendungsbereich der Verordnung, wenn ihre Eltern weder als Arbeitnehmer noch als SelbststÃ¤ndige zu qualifizieren wÃ¤ren. Denn mit Art. 22a der Verordnung 1408/71 werden die beiden Regelungen des Art. 22 Abs. 1 Buchst. a und c der Verordnung auf alle Versicherten eines Systems der Sozialen Sicherheit und die bei ihnen wohnenden FamilienangehÃ¶rigen ausgedehnt, insbesondere auch auf Personen, die keine Arbeitnehmer und SelbststÃ¤ndige sind (vgl. Maximilian Fuchs, Hrsg., Kommentar zum EuropÃ¤ischen Sozialrecht, Baden-Baden 2000, Rz 2 zu Art. 22a Verordnung Nr. 1408/71)</w:t>
      </w:r>
    </w:p>
    <w:p>
      <w:r>
        <w:rPr>
          <w:b/>
        </w:rPr>
        <w:t>E. 7</w:t>
      </w:r>
    </w:p>
    <w:p>
      <w:r>
        <w:t>7.1Â Â Â Â  Unter anderem unter dem Titel ÂNotwendigkeit, sich zwecks angemessener Behandlung in einen anderen Mitgliedstaat zu begeben" ist in Art. 22 der Verordnung Nr. 1408/71 der Anspruch auf Sach- und Dienstleistungen durch den aushelfenden TrÃ¤ger nach dem Recht des aushelfenden TrÃ¤gers geregelt.</w:t>
      </w:r>
    </w:p>
    <w:p>
      <w:r>
        <w:t>Â Â Â Â Â Â Â Â  GemÃ¤ss Art. 22 Abs. 1 Buchst. c lit. i der Verordnung Nr. 1408/71 hat ein Arbeitnehmer oder SelbstÃ¤ndiger, der die nach den Rechtsvorschriften des zustÃ¤ndigen Staates fÃ¼r den Leistungsanspruch erforderlichen Voraussetzungen erfÃ¼llt und der vom zustÃ¤ndigen TrÃ¤ger die Genehmigung erhalten hat, sich in das Gebiet eines anderen Mitgliedstaats zu begeben, um dort eine seinem Zustand angemessene Behandlung zu erhalten, Anspruch auf Sachleistungen fÃ¼r Rechnung des zustÃ¤ndigen TrÃ¤gers vom TrÃ¤ger des Aufenthalts- oder Wohnorts nach den fÃ¼r diesen TrÃ¤ger geltenden Rechtsvorschriften, und zwar als ob er bei diesem versichert wÃ¤re; die Dauer der LeistungsgewÃ¤hrung richtet sich jedoch nach den Rechtsvorschriften des zustÃ¤ndigen Staates. Der zustÃ¤ndige TrÃ¤ger ist laut der Legaldefinition in Art. 1 Buchst. o lit. i der Verordnung Nr. 1408/71 jener TrÃ¤ger, bei dem die in Betracht kommende Person im Zeitpunkt des Antrags auf Leistungen versichert ist. TrÃ¤ger des Wohnorts und TrÃ¤ger des Aufenthaltsorts ist nach Art. 1 Buchst. p der Verordnung Nr. 1408/71 insbesondere jener TrÃ¤ger, der nach den Rechtsvorschriften, die fÃ¼r ihn gelten, fÃ¼r die GewÃ¤hrung der Leistungen an dem Ort zustÃ¤ndig ist, an dem die betreffende Person wohnt oder sich aufhÃ¤lt.</w:t>
      </w:r>
    </w:p>
    <w:p>
      <w:r>
        <w:t>7.2Â Â Â Â  Nach Art. 22 Abs. 2 Unterabs. 2 der Verordnung Nr. 1408/71 darf die nach Absatz 1 Buchst. c erforderliche Genehmigung nicht verweigert werden, wenn:</w:t>
      </w:r>
    </w:p>
    <w:p>
      <w:r>
        <w:t>1. die betreffende Behandlung zu den Leistungen gehÃ¶rt, die in den Rechtsvorschriften des Mitgliedstaats vorgesehen sind, in dessen Gebiet die betreffende Person wohnt, und wenn:</w:t>
      </w:r>
    </w:p>
    <w:p>
      <w:r>
        <w:t>2. sie in Anbetracht ihres derzeitigen Gesundheitszustands und des voraussichtlichen Verlaufs der Krankheit diese Behandlung nicht in einem Zeitraum erhalten kann, der fÃ¼r diese Behandlungen in dem Staat, in dem sie ihren Wohnsitz hat, normalerweise erforderlich ist.</w:t>
      </w:r>
    </w:p>
    <w:p>
      <w:r>
        <w:t>Â Â Â Â Â Â Â Â  Das System der vorherigen Genehmigung muss sich auf eine leicht zugÃ¤ngliche Verfahrensregelung stÃ¼tzen, der Entscheid Ã¼ber den Antrag innert angemessener Frist erfolgen und ein ablehnender Entscheid gerichtlich anfechtbar sein (EuGH-Urteil vom 23. Oktober 2003 in der Rechtssache C-56/01, Inizan, in Slg. 2003 I-2403, Rn. 48).</w:t>
      </w:r>
    </w:p>
    <w:p>
      <w:r>
        <w:t>7.3Â Â Â Â  Art. 36 der Verordnung Nr. 1408/71 steht unter dem Titel ÂErstattung zwischen den TrÃ¤gern". Laut Art. 36 Abs. 1 der Verordnung Nr. 1408/71 sind die Aufwendungen fÃ¼r Sachleistungen, die auf Grund dieses Kapitels vom TrÃ¤ger eines Mitgliedstaats fÃ¼r Rechnung des TrÃ¤gers eines anderen Mitgliedstaats gewÃ¤hrt worden sind, in voller HÃ¶he zu erstatten. Wird nachtrÃ¤glich im gerichtlichen Verfahren oder durch die Verwaltung selber festgestellt, dass ein Antrag gemÃ¤ss Art. 22 Abs. 1 Buchst. c der Verordnung Nr. 1408/71 zu Unrecht abgelehnt wurde, so hat die versicherte Person Anspruch gegen den zustÃ¤ndigen TrÃ¤ger auf VergÃ¼tung in der HÃ¶he, welche dieser dem TrÃ¤ger des Aufenthaltsortes nach dem fÃ¼r diesen geltenden Tarifrecht zu erstatten gehabt hÃ¤tte, wenn die Genehmigung von Anfang an ordnungsgemÃ¤ss erteilt worden wÃ¤re (EuGH-Urteil vom 12. Juli 2001 in der Rechtssache C-368/98, Vanbrackel, Slg. 2001, I-5363, Rn. 34). Zudem erklÃ¤rte der EuGH in einem neueren Entscheid eine direkte Erstattung durch den zustÃ¤ndigen VersicherungstrÃ¤ger an die vorleistende versicherte Person unter bestimmten Voraussetzungen als zulÃ¤ssig (EuGH-Urteil vom 14. Oktober 2004 in der Rechtssache C-193/03, Betriebskrankenkasse der Bosch GmbH, in Slg. noch nicht publiziert).</w:t>
      </w:r>
    </w:p>
    <w:p>
      <w:r>
        <w:t>7.4Â Â Â Â  Im Verfahren nach Art. 22 der Verordnung Nr. 1408/71 wird die versicherte Person gegenÃ¼ber dem TrÃ¤ger des Aufenthaltsstaates leistungsaushilfeberechtigt, was eine administrative Zusammenarbeit zwischen dem zustÃ¤ndigen TrÃ¤ger des Versicherungsstaates und dem aushelfenden TrÃ¤ger des Aufnahmestaates auf der Grundalge des sogenannten E 112-Verfahrens erforderlich macht. Der zustÃ¤ndige TrÃ¤ger hat schliesslich dem aushelfenden TrÃ¤ger die Behandlung nach den TarifsÃ¤tzen des Aufenthaltsstaates im Verfahren nach Art. 36 der Verordnung Nr. 1408/71 und den zugehÃ¶rigen Bestimmungen der DurchfÃ¼hrungsverordnung Nr. 574/72 zu erstatten (EuGH-Urteil vom 23. Oktober 2003 in der Rechtssache C-56/01, Inizan, Slg. 2003 I-2403, Rn. 19 f. und Rn. 24). Mit andern Worten wird die versicherte Person im Rahmen der Leistungsaushilfe nach Art. 22 der Verordnung Nr. 1408/71 temporÃ¤r in das Krankenversicherungssystem des Aufnahmestaates eingegliedert, sie erhÃ¤lt die in dessen Leistungskatalog vorgesehenen Leistungen nach den dortigen gesetzlichen Voraussetzungen und schliesslich erfolgt eine Abrechnung Ã¼ber die erbrachten Leistungen zwischen dem aushelfenden TrÃ¤ger des Aufenthaltstaates und dem zustÃ¤ndigen TrÃ¤ger des Versicherungsstaates nach den SÃ¤tzen und Tarifen des behandelnden Staates. Dabei hat die versicherte Person die Kosten gemÃ¤ss den Beteiligungsregeln in den Rechtsvorschriften des aushelfenden Staates zu tragen (zum Verfahren der Leistungsaushilfe vgl. Beat Meyer, Auslandsleistungen nach KVG und im Bereich der Bilateralen Abkommen, in Brunner/Rehbinder/Stauder, Hrsg., Jahrbuch des Schweizerischen Konsumentenrechts 2003, Bern 2004, S. 67 ff., 84 ff.; Thomas Locher, Auswirkungen des FreizÃ¼gigkeitsabkommens auf das schweizerische Sozialversicherungsrecht, in Thomas Cottier/Mattias Oesch, Hrsg., Die sektoriellen Abkommen Schweiz-EG, Bern 2002, S. 39 ff., 67 f.).</w:t>
      </w:r>
    </w:p>
    <w:p>
      <w:r>
        <w:t>7.5Â Â Â Â  Die heute gÃ¼ltige Fassung von Art. 22 Abs. 2 Unterabs. 2 der Verordnung Nr. 1408/71 entstammt der Ãnderungsverordnung Nr. 2793/81 (ABl. Nr. L 275 vom 29. September 1981, S. 1 ff.). Diese Neufassung bezweckt eine Korrektur der Rechtslage, die sich aus der EuGH-Rechtsprechung (Urteil vom 16. MÃ¤rz 1978 in der Rechtssache 117/77, Pierik, Slg. 1978, 825; Urteil vom 31. Mai 1979 in der Rechtssache 182/78, Pierik, Slg. 1979, 1977) zur alten Fassung von Art. 22 Abs. 2 Unterabs. 2 der Verordnung Nr. 1408/71 ergeben hatte und wonach diese Bestimmung der versicherten Person die MÃ¶glichkeit zum Bezug von Leistungen im EU-Ausland erÃ¶ffnete, welche nicht zugleich Teil des inlÃ¤ndischen Leistungskatalogs waren (vgl. dazu Bernd Schulte/Hans F. Zacher, Das Sozialrecht in der Rechtsprechung des EuropÃ¤ischen Gerichtshofs, in Georg Wannagat, Hrsg., Jahrbuch des Sozialrechts der Gegenwart 1980, S. 359 ff., 271; GÃ¶rg Haverkate/Stefan Huster, EuropÃ¤isches Sozialrecht, Eine EinfÃ¼hrung, Baden-Baden 1999, Rn. 173; Eberhard Eichenhofer, Sozialrecht der EuropÃ¤ischen Union, 2. Auflage, Berlin 2003, Rn. 174 ff.).</w:t>
      </w:r>
    </w:p>
    <w:p>
      <w:r>
        <w:t>Â Â Â Â Â Â Â Â  GemÃ¤ss dem EuGH-Urteil Inizan enthÃ¤lt Art. 22 Abs. 2 Unterabs. 2 der Verordnung Nr. 1408/71 zwei kumulativ zu erfÃ¼llende Bedingungen. Die erste besteht darin, dass die betreffende Behandlung zu den Leistungen gehÃ¶rt, die in den Rechtsvorschriften des Mitgliedstaates vorgesehen sind, in dessen Gebiet die versicherte Person wohnt (EuGH-Urteil vom 23. Oktober 2003 in der Rechtssache C-56/01, Inizan, Slg. 2003 I-2403, Rn. 41 f.). Die zweite Bedingung verlangt, dass der Patient die Behandlung im EU-Ausland in Anbetracht seines derzeitigen Gesundheitszustandes und des voraussichtlichen Verlaufs der Krankheit nicht in einem Zeitraum erhalten kann, der im Wohnmitgliedstaat normalerweise erforderlich ist. Diese Bedingung ist immer dann nicht erfÃ¼llt, wenn die gleiche oder eine fÃ¼r den Patienten ebenso wirksame Behandlung nicht rechtzeitig im Wohnmitgliedstaat erlangt werden kann. Der zustÃ¤ndige TrÃ¤ger hat bei der Beurteilung dieser Frage sÃ¤mtliche UmstÃ¤nde des konkreten Falls zu beachten und dabei nicht nur den Gesundheitszustand des Patienten zum Zeitpunkt der Einreichung des Genehmigungsantrages und gegebenenfalls das Ausmass der Schmerzen und die Art der Behinderung, sondern auch die Vorgeschichte des Patienten zu berÃ¼cksichtigen (a.a.O., Rn. 44 ff.). Art. 22 Abs. 2 Unterabs. 2 der Verordnung Nr. 1408/71 zwingt einen Mitgliedstaat nicht, die Liste der in seinem Krankenversicherungssystem erfassten Leistungen zu erweitern. Vielmehr ist die unterschiedliche Deckung durch die nationalen Krankenversicherungssysteme eine Folge der Freiheit, Ã¼ber welche die Mitgliedstaaten bei der Ausgestaltung ihrer Systeme der sozialen Sicherheit verfÃ¼gen (SchlussantrÃ¤ge vom 21. Januar 2003 von Generalanwalt Ruiz-Jarabo Colomer, in der Rechtssache Inizan, Rn. 41 und 45).</w:t>
      </w:r>
    </w:p>
    <w:p>
      <w:r>
        <w:t>Â Â Â Â Â Â Â Â  Da der Inhalt des EuGH-Urteils Inizan bereits in der Rechtsprechung zu den Urteilen Pierik I und II in Verbindung mit der nachfolgenden gesetzgeberischen Korrektur angelegt war (vgl. dazu GÃ¶rg Haverkate/Stefan Huster, a.a.O., Rn. 173 f.; Eberhard Eichenhofer, a.a.O., Rn. 177 mit weiteren Hinweisen), stellt dieses Urteil keine neue Rechtsprechung im eigentlichen Sinne dar. Es kann daher auf die vorliegende Rechtstreitigkeit angewandt werden.</w:t>
      </w:r>
    </w:p>
    <w:p>
      <w:r>
        <w:t>7.6Â Â Â Â  Wie oben (Erw. 3.9) erwÃ¤hnt gilt im schweizerischen Krankenversicherungsrecht das TerritorialitÃ¤tsprinzip, welches eine Auslandbehandlung, abgesehen von der in gemÃ¤ss Art. 36 Abs. 1 KVV in Verbindung mit Art. 34 Abs. 2 KVG statuierten Ausnahme, grundsÃ¤tzlich ausschliesst. Insbesondere ist es - ausserhalb der Ausnahmereglung des Art. 36 Abs. 1 KVV in Verbindung mit Art. 34 Abs. 2 KVG - den im Staatsgebiet der Schweiz tÃ¤tigen Krankenkassen verwehrt, einer versicherten Person die Genehmigung zu erteilen, um sich im Ausland einer medizinischen Behandlung zu unterziehen. Allerdings ist in Art. 36 Abs. 5 KVV ein Vorbehalt zu Gunsten der Bestimmungen Ã¼ber die internationale Leistungsaushilfe enthalten. Zu prÃ¼fen bleibt im Folgenden daher, ob die BeschwerdefÃ¼hrerin aus Art. 22 Abs. 2 Unterabs. 2 der Verordnung 1408/71 einen Anspruch auf Genehmigung ihres Gesuchs vom 2. Mai 2003 (Urk. 30/9) fÃ¼r eine Knochenmarktransplantation am UniversitÃ¤tsklinikum B.___, Deutschland, ableiten kann.</w:t>
      </w:r>
    </w:p>
    <w:p>
      <w:r>
        <w:t>Â Â Â Â Â Â Â Â  GemÃ¤ss Art. 33 Abs. 2 KVG bezeichnet der Bundesrat unter anderem die nicht von Ãrzten und Ãrztinnen oder von Chiropraktoren und Chiropraktorinnen erbrachten Leistungen nach Art. 25 Abs. 2 KVG, welche Befugnis er mit Art. 33 lit. b KVV an das EidgenÃ¶ssische Departement des Innern subdelegiert hat. GestÃ¼tzt auf diese Kompetenznorm hat das Departement die Krankenpflege-Leistungsverordnung (KLV) erlassen. Laut Art. 1 KLV bezeichnet der Anhang 1 diejenigen Leistungen, die nach Art. 33 Buchstaben a und c KVV von der Leistungskommission (Art. 37d KVV) geprÃ¼ft wurden und deren Kosten von der obligatorischen Krankenpflegeversicherung Ã¼bernommen werden, nur unter bestimmten Voraussetzungen Ã¼bernommen werden oder nicht Ã¼bernommen werden. GemÃ¤ss Ziff. 2.1 des Anhangs 1 zu KLV stellt die allogene hÃ¤matopoietische Stammzell-Transplantation beim myelodysplastischen Syndrom in der Schweiz eine Pflichtleistung dar. Es ist demnach davon auszugehen, dass die erste Voraussetzung von Art. 22 Abs. 2 Unterabs. 2 der Verordnung Nr. 1408/71, wonachÂ  die Behandlung zu den Leistungen gehÃ¶ren muss, die in den Rechtsvorschriften des Mitgliedstaats vorgesehen sind, in dessen Gebiet die betreffende Person wohnt, erfÃ¼llt ist.</w:t>
      </w:r>
    </w:p>
    <w:p>
      <w:r>
        <w:t>7.7Â Â Â Â  Zu prÃ¼fen bleibt die zweite Voraussetzung von Art. 22 Abs. 2 Unterabs. 2 der Verordnung Nr. 1408/71, wonach die betreffende Person die ihrem Zustand angemessene Behandlung nicht in einem Zeitraum zu erhalten ist, der fÃ¼r diese Behandlungen im Wohnsitzstaat normalerweise erforderlich ist.</w:t>
      </w:r>
    </w:p>
    <w:p>
      <w:r>
        <w:t>Â Â Â Â Â Â Â Â  In den Akten sind keine Hinweise dafÃ¼r enthalten, dass die von der BeschwerdefÃ¼hrerin benÃ¶tigte Knochenmarktransplantation in der Schweiz nicht im normalerweise erforderlichen Zeitraum hÃ¤tte durchgefÃ¼hrt werden kÃ¶nnen. Aus dem Bericht von PD Dr. F.___ vom 3. Juli 2003 geht vielmehr hervor, dass das Kinderspital U.___ bereit gewesen sei, die zur Behandlung der JMML bei der BeschwerdefÃ¼hrerin erforderliche Knochenmarktransplantation durchzufÃ¼hren (Urk. 30/14 S. 1). Dass die Behandlung in der Schweiz im normalerweise erforderlichen Zeitraum hÃ¤tte durchgefÃ¼hrt werden kÃ¶nnen, wird von der BeschwerdefÃ¼hrerin im Ãbrigen auch nicht bestritten (Urk. 1). Folglich ist davon auszugehen, dass eine Knochenmarktransplantation in der Schweiz als gleiche oder ebenso wirksame Behandlung im Sinne der Rechtsprechung zu Art. 22 Abs. 2 Unterabs. 2 der Verordnung Nr. 1408/71 zu gelten hat. Diese Behandlung hÃ¤tte sodann im normalerweise in der Schweiz erforderlichen Zeitraum und daher rechtzeitig durchgefÃ¼hrt werden kÃ¶nnen. Ein Anspruch auf eine Behandlung in Deutschland kann aus Art. 22 Abs. 2 Unterabs. 2 der Verordnung Nr. 1408/71 demnach nicht abgeleitet werden.</w:t>
      </w:r>
    </w:p>
    <w:p>
      <w:r>
        <w:rPr>
          <w:b/>
        </w:rPr>
        <w:t>E. 8</w:t>
      </w:r>
    </w:p>
    <w:p>
      <w:r>
        <w:t>8.1Â Â Â Â  Seit den Entscheidungen des EuGH vom 28. Juni 1998 in der Rechtssache C-158/96, Kohll, Slg. 1998 I-1931, und in der Rechtssache C-120/95, Decker, Slg. 1998 I-1831, gibt es nebeneinander zwei Wege der grenzÃ¼berschreitenden Leistungsbeanspruchung bei vorÃ¼bergehendem Aufenthalt in einem anderen Vertragsstaat als dem Staat des zustÃ¤ndigen TrÃ¤gers. Neben dem Anspruch auf Sach- und Dienstleistungen durch den aushelfenden TrÃ¤ger und nach dem Recht des aushelfenden TrÃ¤gers gemÃ¤ss Art. 22 der Verordnung Nr. 1408/71 besteht bei grenzÃ¼berschreitender Leistungsbeanspruchung zwischen zwei Mitgliedstaaten der EuropÃ¤ischen Union gemÃ¤ss der Rechtsprechung des EuGH direkt aus Art. 49 des Vertrages zur GrÃ¼ndung der EuropÃ¤ischen Gemeinschaften (in der Fassung gemÃ¤ss dem Vertrag von Amsterdam zur Ãnderung des Vertrags Ã¼ber die EuropÃ¤ische Union, der VertrÃ¤ge zur GrÃ¼ndung der EuropÃ¤ischen Gemeinschaften sowie einiger damit zusammenhÃ¤ngender Rechtsakte vom 10. November 1997; nachfolgend: EGV) ein Recht auf grenzÃ¼berschreitende Leistungsbeanspruchung nach dem Recht des zustÃ¤ndigen TrÃ¤gers und - wird dieses Recht nicht gewÃ¤hrt - ein Recht auf Erstattung der Kosten der Leistungsbeanspruchung im Ausland in HÃ¶he der SÃ¤tze, die der zustÃ¤ndige TrÃ¤ger nach dem fÃ¼r ihn geltenden Recht zu zahlen gehabt hÃ¤tte. Dieser Anspruch aus Art. 49 EGV richtet sich weder nach Art. 22 der Verordnung Nr. 1408/71, noch steht ihm Art. 22 Abs. 1 lit. c der Verordnung Nr. 1408/71 entgegen (Maximilian Fuchs, Hrsg., EuropÃ¤isches Sozialrecht, Baden-Baden 2005, Art. 22 Verordnung Nr. 1408/71, Rz 2 f.). Damit Ã¼bereinstimmend muss bei grenzÃ¼berschreitender Leistungsbeanspruchung zwischen einem Mitgliedstaat der EuropÃ¤ischen Union und der Schweiz die MÃ¶glichkeit bestehen, sich direkt auf die im FZA enthaltenen Rechte zu berufen. Die MÃ¶glichkeit sich auf Rechte aus dem FZA zu berufen muss unabhÃ¤ngig und neben denjenigen aus Art. 22 der Verordnung Nr. 1408/71 bestehen.</w:t>
      </w:r>
    </w:p>
    <w:p>
      <w:r>
        <w:t>8.2Â Â Â Â  Laut der PrÃ¤ambel des FZA ist es Ausdruck des Entschlusses der Vertragsparteien, die FreizÃ¼gigkeit zwischen ihnen auf der Grundlage der in der EuropÃ¤ischen Gemeinschaft geltenden Bestimmungen zu verwirklichen. Ziel dieses Abkommens ist gemÃ¤ss Art. 1 lit. b des FZA unter Anderem die Erleichterung der Erbringung von Dienstleistungen im Hoheitsgebiet der Vertragsstaaten, insbesondere die Liberalisierung kurzzeitiger Dienstleistungen. Nach Art. 5 Abs. 3 des FZA wird natÃ¼rlichen Personen, welche StaatsangehÃ¶rige eines Mitgliedstaates der EuropÃ¤ischen Gemeinschaft oder der Schweiz sind, und welche sich als EmpfÃ¤nger einer Dienstleistung in das Hoheitsgebiet eines Vertragsstaates begeben, das Einreise- und Aufenthaltsrecht eingerÃ¤umt.</w:t>
      </w:r>
    </w:p>
    <w:p>
      <w:r>
        <w:t>8.3Â Â Â Â  Im FZA und in seinen AnhÃ¤ngen ist der Begriff der Dienstleistung nicht definiert. GemÃ¤ss der Auslegungsregel von Art. 16 Abs. 2 des FZA wird jedoch die einschlÃ¤gige Rechtsprechung des EuGH vor dem Zeitpunkt der Unterzeichnung berÃ¼cksichtigt, wenn fÃ¼r die Anwendung des FZA Begriffe des Gemeinschaftsrechts herangezogen werden. Die Dienstleistung im Sinne des FZA ist ein Begriff des Gemeinschafsrechts, weshalb fÃ¼r dessen Auslegung die Rechtsprechung des EuGH zu Art. 49 und Art. 50 EGV zu berÃ¼cksichtigen ist.</w:t>
      </w:r>
    </w:p>
    <w:p>
      <w:r>
        <w:t>8.4Â Â Â Â  Unter den gemeinschaftsrechtlichen Begriff der Dienstleistungen fallen nach Art. 50 EGV alle in der Regel entgeltlich erbrachten Leistungen, namentlich gewerbliche, kaufmÃ¤nnische, handwerkliche und freiberufliche TÃ¤tigkeiten, soweit sie nicht im Rahmen der ArbeitnehmerfreizÃ¼gigkeit oder Niederlassungsfreiheit der selbstÃ¤ndig ErwerbstÃ¤tigen geschehen. Dazu zÃ¤hlen nach der Rechtsprechung des EuGH auch medizinische Behandlungen, ohne dass zu unterscheiden wÃ¤re, ob die Versorgung innerhalb oder ausserhalb einer Krankenanstalt erfolgt (EuGH-Urteil vom 12. Juli 2001 in der Rechtssache C-157/99, Smits und Peerbooms, Slg. 2001, I-5473 ff., Rn. 53 mit Hinweisen auf die Ã¤ltere Rechtsprechung). In BerÃ¼cksichtigung der Rechtsprechung des EuGH ist der im FZA verwendete Begriff der Dienstleistung daher so auszulegen, dass medizinische Dienstleistungen und insbesondere auch Krankenhausdienstleistungen davon erfasst werden.</w:t>
      </w:r>
    </w:p>
    <w:p>
      <w:r>
        <w:t>8.5Â Â Â Â  Art. 5 Abs. 1 FZA rÃ¤umt einem Dienstleistungserbringer das Recht ein, Dienstleistungen im Hoheitsgebiet der anderen Vertragspartei zu erbringen, deren tatsÃ¤chliche Dauer 90 Arbeitstage pro Kalenderjahr nicht Ã¼berschreitet. Abs. 3 dieser Bestimmung rÃ¤umt natÃ¼rlichen Personen, welche StaatsangehÃ¶rige eines Mitgliedstaats der EuropÃ¤ischen Gemeinschaft oder der Schweiz sind, und sich nur als EmpfÃ¤nger einer Dienstleistung in das Hoheitsgebiet einer Vertragspartei begeben, das Einreise- und Aufenthaltsrecht ein. Nach Art. 5 Abs. 4 des FZA werden die in diesem Artikel genannten Rechte gemÃ¤ss den Bestimmungen der AnhÃ¤nge I, II und III eingerÃ¤umt. Laut Art. 23 Abs. 1 Anhang I des FZA benÃ¶tigt der DienstleistungsempfÃ¤nger nach Artikel 5 Absatz 3 dieses Abkommens fÃ¼r Aufenthalte von hÃ¶chstens drei Monaten keine Aufenthaltserlaubnis. FÃ¼r Aufenthalte von mehr als drei Monaten erhÃ¤lt er eine Aufenthaltserlaubnis, deren GÃ¼ltigkeitsdauer der Dauer der Dienstleistung entspricht. Nach Art. 9 FZA dienen die umfassenden Anerkennungsvorschriften betreffend medizinische und paramedizinische Berufe in Anhang III Abschnitt A Titel C FZA auch der Dienstleistungserbringung. Anders als die aktive Dienstleistungserbringung (vgl. Art. 5 Abs. 1 FZA und Art. 22 Abs. 3 Anhang I FZA) werden dem passive Dienstleistungsempfang daher weder sektorielle noch zeitliche EinschrÃ¤nkungen auferlegt.</w:t>
      </w:r>
    </w:p>
    <w:p>
      <w:r>
        <w:t>8.6Â Â Â Â  Das FZA enthÃ¤lt keine mit Art. 49 EGV Ã¼bereinstimmende Bestimmung. Das FZA gewÃ¤hrt jedoch Erbringern und EmpfÃ¤ngern von Dienstleistungen innerhalb gewisser Schranken den freien Personenverkehr. Damit ist ein grosser Teil grenzÃ¼berschreitender wirtschaftlicher BetÃ¤tigung bereits abgedeckt. In Art. 5 Abs. 3 FZA in Verbindung mit Art. 23 Anhang 1 FZA wird dem DienstleistungsempfÃ¤nger ein originÃ¤res Aufenthaltsrecht im Hoheitsgebiet eines Vertragsstaates, dem er nicht angehÃ¶rt, wÃ¤hrend der Dauer der Dienstleistung eingerÃ¤umt. Diese EinrÃ¤umung des freien Personverkehrs fÃ¼r DienstleistungsempfÃ¤nger kann nicht in unzulÃ¤ssiger Weise beschrÃ¤nkt werden.</w:t>
      </w:r>
    </w:p>
    <w:p>
      <w:r>
        <w:t>Â Â Â Â Â Â Â Â  Demnach fÃ¤llt der Bezug von medizinischen Behandlungen durch einen VertragsstaatsangehÃ¶rigen im Hoheitsgebiet eines andern Vertragsstaates unter die Garantie der passiven Dienstleistungsfreiheit nach Art. 5 Abs. 3 FZA (vgl. Daniel Maritz, Der Dienstleistungsverkehr im Abkommen Ã¼ber die FreizÃ¼gigkeit der Personen, in Daniel Felder/Christine Kaddous, Hrsg., Bilaterale Abkommen Schweiz - EU, Erste Analysen, Basel/Genf/MÃ¼nchen 2001, S. 331 ff., 343 f.; Dieter W. Grossen/Claire de PalÃ©zieux, Abkommen Ã¼ber die FreizÃ¼gigkeit, in ThÃ¼rer/Weber/ZÃ¤ch, Hrsg., Bilaterale VertrÃ¤ge Schweiz-EG, Ein Handbuch, ZÃ¼rich 2002, S. 87 ff., 126).</w:t>
      </w:r>
    </w:p>
    <w:p>
      <w:r>
        <w:t>Â Â Â Â Â Â Â Â  GemÃ¤ss EuGH-Rechtsprechung fallen auch medizinische Dienstleistungen, die im Rahmen der Systeme der sozialen Sicherheit erbracht werden, unter den fundamentalen Grundsatz der Dienstleistungsfreiheit, dies unabhÃ¤ngig davon, ob sie auf dem Kostenerstattungsprinzip oder dem Naturalleistungsprinzip beruhen (EuGH-Urteil vom 28. Juni 1998 in der Rechtssache C-158/96, Kohll, Slg. 1998 I-1931 ff. Rn. 21 und 45 f., EuGH-Urteil Smits und Peerbooms, a.a.O., Rn. 54 f., EuGH-Urteil vom 13. Mai 2003 in der Rechtssache C-385/99, MÃ¼ller-FaurÃ© und van Riet, in Slg. noch nicht publiziert, Rn. 103). Daher mÃ¼ssen die Mitgliedstaaten, auch wenn sie in der Gestaltung ihrer Systeme der sozialen Sicherheit grundsÃ¤tzlich frei sind, bestimmte Vorgaben des Gemeinschaftsrechts beachten und entsprechende Anpassungen ihrer Systeme vornehmen. Insbesondere stellt eine landesrechtliche Norm, die fÃ¼r die Behandlung der versicherten Person in einem andern Mitgliedstaat das Erfordernis einer vorangehenden Genehmigung aufstellt, eine Erschwernis oder Behinderung des freien Dienstleistungsverkehrs dar und muss durch objektive und zwingende GrÃ¼nde des Allgemeininteresses gerechtfertigt sowie verhÃ¤ltnismÃ¤ssig sein.</w:t>
      </w:r>
    </w:p>
    <w:p>
      <w:r>
        <w:t>8.7Â Â Â Â  Nach Art. 36 Abs. 1 KVV in Verbindung mit Art. 34 Abs. 2 KVG besteht ein Anspruch auf Ãbernahme der Kosten einer ausserhalb der Schweiz vorgenommen Behandlung nur unter der Voraussetzung, dass entweder in der Schweiz Ã¼berhaupt keine BehandlungsmÃ¶glichkeit besteht oder aber im Einzelfall eine innerstaatlich praktizierte diagnostische oder therapeutische Massnahme im Vergleich zur auswÃ¤rtigen Behandlungsalternative fÃ¼r die betroffene Person erheblich hÃ¶here, wesentliche Risiken mit sich bringt und damit eine mit Blick auf den angestrebten Heilungserfolg medizinisch verantwortbare und in zumutbarer Weise durchfÃ¼hrbare, mithin zweckmÃ¤ssige Behandlung in der Schweiz konkret nicht gewÃ¤hrleistet ist. Diese Regelung hat zur Folge, dass in der Schweiz versicherte Personen abgeschreckt oder davon abgehalten werden, sich an Erbringer medizinischer Dienstleistungen zu wenden, die in einem anderen Vertragsstaat niedergelassen sind. Eine solche Regelung stellt nach der Rechtsprechung des EuGH (EuGH Urteile Kohll, a.a.O., Rn. 27; Vanbraekel, a.a.O., Rn. 36; Inizan, a.a.O., Rn. 54) ein Hindernis des freien Dienstleistungsverkehrs dar.Â</w:t>
      </w:r>
    </w:p>
    <w:p>
      <w:r>
        <w:t>Â Â Â Â Â Â Â Â  Zu den zwingenden GrÃ¼nden, welche fÃ¼r die Rechtfertigung von Hemmnissen fÃ¼r den freien Dienstleistungsverkehr im Bereich der Krankenhausversorgung herangezogen werden kÃ¶nnen, gehÃ¶rt einerseits eine erhebliche GefÃ¤hrdung des finanziellen Gleichgewichts des Systems der sozialen Sicherheit (EuGH Urteile Kohll, Rn. 41; Smits/Peerbooms Rn. 72).</w:t>
      </w:r>
    </w:p>
    <w:p>
      <w:r>
        <w:t>Â Â Â Â Â Â Â Â  Ferner hat der EuGH BeschrÃ¤nkungen des freien Dienstleistungsverkehrs im Bereich der Ã¤rztlichen und klinischen Versorgung dann fÃ¼r zulÃ¤ssig gehalten, wenn sie dazu dienen, eine ausgewogene, allen zugÃ¤ngliche Ã¤rztliche und klinische Versorgung aufrechtzuerhalten (EuGH Urteile Kohll, Rn. 50 und Smits/Peerebooms Rn. 73), oder wenn sie die Erhaltung eines bestimmten Umfangs der medizinischen und pflegerischen Versorgung oder eines bestimmten Niveaus der Heilkunde im Inland fÃ¼r die Gesundheit oder gar das Ãberleben ihrer BevÃ¶lkerung erfordern (EuGH Urteile Kohl, Rn. 51 und Smits/Peerebooms Rn. 74).</w:t>
      </w:r>
    </w:p>
    <w:p>
      <w:r>
        <w:t>Â Â Â Â Â Â Â Â  Daher ist zu prÃ¼fen, ob die schweizerische Regelung des TerritorialitÃ¤tsprinzips im Hinblick auf derartige zwingende GrÃ¼nde gerechtfertigt werden kann. GemÃ¤ss der Rechtsprechung des EuGH ist erforderlich, dass die betreffende Regelung nicht Ã¼ber dasjenige hinausgeht, was zu diesem Zweck objektiv notwendig ist, und dass das gleiche Ergebnis nicht durch weniger einschneidende Regelungen erreicht werden kann (EuGH Urteil Smits/Peerebooms Rn. 74 mit Hinweisen).</w:t>
      </w:r>
    </w:p>
    <w:p>
      <w:r>
        <w:t>Â Â Â Â Â Â Â Â  Des Weiteren muss es sich bei der im Ausland nachgefragten Leistung um eine von der internationalen Medizin als hinreichend erprobte, anerkannte und Ã¼bliche Behandlungsart handeln (EuGH Urteil Smits/Peerebooms Rn. 83 ff.), wobei dieses Kriterium auch angewandt wird, wenn es um die Frage geht, ob die im Inland gewÃ¤hrte Krankenhauspflege gedeckt ist, weshalb die Genehmigung einer Auslandbehandlung nur dann wegen fehlender Ãblichkeit der Behandlung versagt werden darf, wenn es sich erweist, dass die betreffende Behandlung in der internationalen Medizin hinreichend erprobt und anerkannt ist (EuGH Urteil Smits/Peerebooms Rn. 108).</w:t>
      </w:r>
    </w:p>
    <w:p>
      <w:r>
        <w:t>Â Â Â Â Â Â Â Â  Schliesslich muss nach der Rechtsprechung des EuGH die beabsichtigte Behandlung im Ausland notwendig sein. Nach der Rechtsprechung des EuGH ist die Voraussetzung der Notwendigkeit der Behandlung dann erfÃ¼llt, wenn eine nationale Regelung die Genehmigung fÃ¼r eine Behandlung in einem anderen Mitgliedstaat der EuropÃ¤ischen Gemeinschaft dann versagt, wenn die gleiche oder eine fÃ¼r den Patienten ebenso wirksame Behandlung rechtzeitig im Gebiet des Mitgliedstaats erlangt werden kann, in dem die Krankenkasse ihren Sitz hat, zu der die versicherte Person gehÃ¶rt (EuGH Urteile Smits/Peerebooms, Rn. 103; Inizan Rn. 59; MÃ¼ller-FaurÃ© und Van Riet, Rn. 89).</w:t>
      </w:r>
    </w:p>
    <w:p>
      <w:r>
        <w:t>8.8Â Â Â Â  Im Unterschied zur erwÃ¤hnten Rechtsprechung des EuGH, wonach die Genehmigung fÃ¼r eine Behandlung in einem anderen Vertragsstaat nur dann versagt werden kann, wenn die gleiche oder eine fÃ¼r den Patienten ebenso wirksame Behandlung rechtzeitig im Inland erbracht werden kann, besteht nach der Regelung von Art. 36 Abs. 1 KVV in Verbindung mit Art. 34 Abs. 2 KVG ein Anspruch auf Behandlung im Ausland nur dann, wenn die entsprechende Behandlung entweder in der Schweiz Ã¼berhaupt nicht durchgefÃ¼hrt wird, oder aber, wenn eine Behandlung im Inland im Vergleich zur auswÃ¤rtigen Behandlungsalternative fÃ¼r die betroffene Person erheblich hÃ¶here und wesentliche Risiken mit sich bringt.</w:t>
      </w:r>
    </w:p>
    <w:p>
      <w:r>
        <w:t>8.9Â Â Â Â  Insofern die Regelung von Art. 36 Abs. 1 KVV in Verbindung mit Art. 34 Abs. 2 KVG eine Krankenhausbehandlung im Ausland nur unter der Voraussetzung gestattet, dass die entsprechende Behandlung in der Schweiz im Vergleich zur auswÃ¤rtigen Behandlungsalternative fÃ¼r die betroffene Person erheblich hÃ¶here und wesentliche Risiken mit sich bringt, steht dieser Regelung daher die staatsvertragliche Regelung von Art. 5 Abs. 3 FZA in Verbindung mit Art. 23 Anhang 1 FZA entgegen.</w:t>
      </w:r>
    </w:p>
    <w:p>
      <w:r>
        <w:rPr>
          <w:b/>
        </w:rPr>
        <w:t>E. 9</w:t>
      </w:r>
    </w:p>
    <w:p>
      <w:r>
        <w:t>9.1Â Â Â Â  Fraglich ist, ob im konkreten Fall ein Anspruch der BeschwerdefÃ¼hrerin auf Ãbernahme der Kosten ihrer Behandlung in B.___, Deutschland, besteht. Bei der Beurteilung der Frage, ob eine Behandlung die gleiche Wirksamkeit fÃ¼r einen Patienten aufweist und rechtzeitig verfÃ¼gbar ist, sind gemÃ¤ss der Rechtsprechung des EuGH sÃ¤mtliche UmstÃ¤nde zu beachten, welche den konkreten Fall auszeichnen (EuGH Urteil Smits/Peerebooms, Rn. 104).</w:t>
      </w:r>
    </w:p>
    <w:p>
      <w:r>
        <w:t>9.2Â Â Â Â  Vorliegend steht auf Grund der medizinischen Aktenlage fest, dass eine Knochenmarktransplantation bei der BeschwerdefÃ¼hrerin rechtzeitig in der Schweiz am Kinderspital U.___ hÃ¤tte durchgefÃ¼hrt werden kÃ¶nnen. Sodann ist, wie unter Erw. 5.1 ausgefÃ¼hrt, davon auszugehen, dass die Ãrzte des UniversitÃ¤tsklinikums B.___ im Vergleich zu schweizerischen Leistungserbringer bis anhin eine grÃ¶ssere Anzahl von Patienten mit JMML behandelt haben und daher Ã¼ber eine grÃ¶ssere Erfahrung in der Behandlung von Kindern mit JMML mittels Knochenmarktransplantation verfÃ¼gen. Alleine aus diesem Grund kann jedoch nicht geschlossen werden, dass eine Behandlung in der Schweiz im Vergleich zur Behandlung im UniversitÃ¤tsklinikum B.___ fÃ¼r die BeschwerdefÃ¼hrerin nicht gleichwertig oder ebenso wirksam war.</w:t>
      </w:r>
    </w:p>
    <w:p>
      <w:r>
        <w:t>9.3Â Â Â Â  Im Ãbrigen kann der Umstand, dass in einem bestimmten Krankenhaus ausserhalb des Wohnstaats der versicherten Person im Vergleich zum Inland eine grÃ¶ssere Anzahl Patienten mit einem bestimmten Leiden behandelt werden, sodass diese Ãrzte eine grÃ¶ssere Erfahrung in der Behandlung eines bestimmten Leidens aufweisen als inlÃ¤ndische Ãrzte schon aus einem anderen Grund bei der Auslegung des Begriffs der Gleichwertigkeit einer inlÃ¤ndischen Behandlung nicht berÃ¼cksichtigt werden. Denn gemÃ¤ss der Rechtsprechung des EuGH ist eine BeschrÃ¤nkung des freien Dienstleistungsverkehrs dann zulÃ¤ssig, wenn sie dazu dient, einen bestimmten Umfang der medizinischen und pflegerischen Versorgung oder ein bestimmtes Niveau der Heilkunde im Inland sicherzustellen (EuGH Urteil Kohll Rn. 51).</w:t>
      </w:r>
    </w:p>
    <w:p>
      <w:r>
        <w:t>Â Â Â Â Â Â Â Â  WÃ¼rde demnach eine Behandlung in einem Vertragsstaat, welcher im Vergleich zu einem anderen Vertragsstaat eine geringere Anzahl Patienten mit einem bestimmten Leiden aufweist, auf Grund der geringeren Erfahrung der Ãrzte dieses Staates im Vergleich zur Behandlung in einem anderen Staat mit einer hÃ¶heren Anzahl an Patienten nicht als gleichwertig erachtet, wÃ¼rde dies dazu fÃ¼hren, dass zahlreiche Versicherte aus Staaten mit geringen Patientenmengen die Versorgung in anderen Vertragsstaaten in Anspruch nehmen wÃ¼rden. Dies hÃ¤tte zur Folge, dass die Patientenmengen in den Staaten, welche schon vorher eine geringe Anzahl Patienten aufgewiesen haben, noch weiter abnehmen wÃ¼rden. Durch derartige PatientenstrÃ¶me kÃ¶nnte in Staaten mit einer geringen Anzahl Patienten sowohl das Niveau der Heilkunde als auch die medizinische Versorgung beeintrÃ¤chtigt werden. Demnach kÃ¶nnen bei der Frage, ob die Behandlung der BeschwerdefÃ¼hrerin in der Schweiz im Vergleich zur Behandlung in Deutschland gleichwertig oder ebenso wirksam war, die UmstÃ¤nde, dass am UniversitÃ¤tsklinikum B.___, Deutschland, eine im Vergleich zu schweizerischen Institutionen grÃ¶ssere Anzahl Patienten mit JMML und myodysplastischen Syndromen behandelt werden, und dass diese Ãrzte deshalb Ã¼ber eine grÃ¶ssere Erfahrung bei der Beahandlung von Patienten mit JMML verfÃ¼gen, nicht berÃ¼cksichtigt werden. Daher ist davon auszugehen, dass eine gleichwertige oder mindestens ebenso wirksame Behandlung der BeschwerdefÃ¼hrerin in der Schweiz rechtzeitig hÃ¤tte durchgefÃ¼hrt werden kÃ¶nnen.</w:t>
      </w:r>
    </w:p>
    <w:p>
      <w:r>
        <w:t>10.Â Â Â Â  Nach Gesagtem ist im Ergebnis daher nicht zu beanstanden, dass die Beschwerdegegnerin mit Einspracheentscheid vom 26. Mai 2005 (Urk. 2) einen Anspruch der BeschwerdefÃ¼hrerin auf Ãbernahme der Kosten der am UniversitÃ¤tsklinikum B.___, Deutschland, durchgefÃ¼hrten Heilbehandlung verneinte. Insofern ist die Beschwerde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Guido Brusa unter Beilage je einer Kopie des Inhaltsverzeichnisses sowie des Protokolls</w:t>
      </w:r>
    </w:p>
    <w:p>
      <w:r>
        <w:t>- Intras Krankenkasse unter Beilage je einer Kopie von Urk. 42 und Urk. 43</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