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KK.2024.00028 vom 27. Oktober 2025</w:t>
      </w:r>
    </w:p>
    <w:p>
      <w:r>
        <w:t>ZH Sozialversicherungsgericht, 2025-10-27, DE</w:t>
      </w:r>
    </w:p>
    <w:p>
      <w:r>
        <w:rPr>
          <w:b/>
        </w:rPr>
        <w:t xml:space="preserve">Quelle: </w:t>
      </w:r>
      <w:r>
        <w:t>https://mcp.opencaselaw.ch/entscheid/zh_sozialversicherungsgericht_KK.2024.00028</w:t>
      </w:r>
    </w:p>
    <w:p>
      <w:r>
        <w:t>FR: ZH_SOZIALVERSICHERUNGSGERICHT KK.2024.00028 du 27 octobre 2025</w:t>
      </w:r>
    </w:p>
    <w:p>
      <w:r>
        <w:t>IT: ZH_SOZIALVERSICHERUNGSGERICHT KK.2024.00028 del 27 ottobre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Das</w:t>
      </w:r>
    </w:p>
    <w:p>
      <w:r>
        <w:t>Sozialversicherungsgericht</w:t>
      </w:r>
    </w:p>
    <w:p>
      <w:r>
        <w:t>ist</w:t>
      </w:r>
    </w:p>
    <w:p>
      <w:r>
        <w:t>als</w:t>
      </w:r>
    </w:p>
    <w:p>
      <w:r>
        <w:t>einzige</w:t>
      </w:r>
    </w:p>
    <w:p>
      <w:r>
        <w:t>kantonale</w:t>
      </w:r>
    </w:p>
    <w:p>
      <w:r>
        <w:t>Gerichtsinstanz</w:t>
      </w:r>
    </w:p>
    <w:p>
      <w:r>
        <w:t>für</w:t>
      </w:r>
    </w:p>
    <w:p>
      <w:r>
        <w:t>Klagen</w:t>
      </w:r>
    </w:p>
    <w:p>
      <w:r>
        <w:t>über</w:t>
      </w:r>
    </w:p>
    <w:p>
      <w:r>
        <w:t>Streitigkeiten</w:t>
      </w:r>
    </w:p>
    <w:p>
      <w:r>
        <w:t>aus</w:t>
      </w:r>
    </w:p>
    <w:p>
      <w:r>
        <w:t>Zusatzversicherungen</w:t>
      </w:r>
    </w:p>
    <w:p>
      <w:r>
        <w:t>zur</w:t>
      </w:r>
    </w:p>
    <w:p>
      <w:r>
        <w:t>sozialen</w:t>
      </w:r>
    </w:p>
    <w:p>
      <w:r>
        <w:t>Krankenversi che rung</w:t>
      </w:r>
    </w:p>
    <w:p>
      <w:r>
        <w:t>nach</w:t>
      </w:r>
    </w:p>
    <w:p>
      <w:r>
        <w:t>dem</w:t>
      </w:r>
    </w:p>
    <w:p>
      <w:r>
        <w:t>Bundesgesetz</w:t>
      </w:r>
    </w:p>
    <w:p>
      <w:r>
        <w:t>über</w:t>
      </w:r>
    </w:p>
    <w:p>
      <w:r>
        <w:t>die</w:t>
      </w:r>
    </w:p>
    <w:p>
      <w:r>
        <w:t>Krankenver sicherung</w:t>
      </w:r>
    </w:p>
    <w:p>
      <w:r>
        <w:t>(KVG)</w:t>
      </w:r>
    </w:p>
    <w:p>
      <w:r>
        <w:t>zuständig</w:t>
      </w:r>
    </w:p>
    <w:p>
      <w:r>
        <w:t>(Art.</w:t>
      </w:r>
    </w:p>
    <w:p>
      <w:r>
        <w:t>7</w:t>
      </w:r>
    </w:p>
    <w:p>
      <w:r>
        <w:t>der</w:t>
      </w:r>
    </w:p>
    <w:p>
      <w:r>
        <w:t>Schweizerischen</w:t>
      </w:r>
    </w:p>
    <w:p>
      <w:r>
        <w:t>Zivilprozessor dnung,</w:t>
      </w:r>
    </w:p>
    <w:p>
      <w:r>
        <w:t>ZPO,</w:t>
      </w:r>
    </w:p>
    <w:p>
      <w:r>
        <w:t>in</w:t>
      </w:r>
    </w:p>
    <w:p>
      <w:r>
        <w:t>Verbindung</w:t>
      </w:r>
    </w:p>
    <w:p>
      <w:r>
        <w:t>mit</w:t>
      </w:r>
    </w:p>
    <w:p>
      <w:r>
        <w:t>§</w:t>
      </w:r>
    </w:p>
    <w:p>
      <w:r>
        <w:rPr>
          <w:b/>
        </w:rPr>
        <w:t>E. 1.2</w:t>
      </w:r>
    </w:p>
    <w:p>
      <w:r>
        <w:t>Die</w:t>
      </w:r>
    </w:p>
    <w:p>
      <w:r>
        <w:t>Regelung</w:t>
      </w:r>
    </w:p>
    <w:p>
      <w:r>
        <w:t>der</w:t>
      </w:r>
    </w:p>
    <w:p>
      <w:r>
        <w:t>örtlichen</w:t>
      </w:r>
    </w:p>
    <w:p>
      <w:r>
        <w:t>Zuständigkeit</w:t>
      </w:r>
    </w:p>
    <w:p>
      <w:r>
        <w:t>im</w:t>
      </w:r>
    </w:p>
    <w:p>
      <w:r>
        <w:t>Bereich</w:t>
      </w:r>
    </w:p>
    <w:p>
      <w:r>
        <w:t>der</w:t>
      </w:r>
    </w:p>
    <w:p>
      <w:r>
        <w:t>Zusatzversicherungen</w:t>
      </w:r>
    </w:p>
    <w:p>
      <w:r>
        <w:t>zur</w:t>
      </w:r>
    </w:p>
    <w:p>
      <w:r>
        <w:t>sozialen</w:t>
      </w:r>
    </w:p>
    <w:p>
      <w:r>
        <w:t>Krankenversicherung</w:t>
      </w:r>
    </w:p>
    <w:p>
      <w:r>
        <w:t>findet</w:t>
      </w:r>
    </w:p>
    <w:p>
      <w:r>
        <w:t>sich</w:t>
      </w:r>
    </w:p>
    <w:p>
      <w:r>
        <w:t>in</w:t>
      </w:r>
    </w:p>
    <w:p>
      <w:r>
        <w:t>Art.</w:t>
      </w:r>
    </w:p>
    <w:p>
      <w:r>
        <w:t>32</w:t>
      </w:r>
    </w:p>
    <w:p>
      <w:r>
        <w:t>ZPO.</w:t>
      </w:r>
    </w:p>
    <w:p>
      <w:r>
        <w:t>Demnach</w:t>
      </w:r>
    </w:p>
    <w:p>
      <w:r>
        <w:t>ist</w:t>
      </w:r>
    </w:p>
    <w:p>
      <w:r>
        <w:t>bei</w:t>
      </w:r>
    </w:p>
    <w:p>
      <w:r>
        <w:t>Streitigkeiten</w:t>
      </w:r>
    </w:p>
    <w:p>
      <w:r>
        <w:t>aus</w:t>
      </w:r>
    </w:p>
    <w:p>
      <w:r>
        <w:t>Konsumentenverträgen</w:t>
      </w:r>
    </w:p>
    <w:p>
      <w:r>
        <w:t>das</w:t>
      </w:r>
    </w:p>
    <w:p>
      <w:r>
        <w:t>Gericht</w:t>
      </w:r>
    </w:p>
    <w:p>
      <w:r>
        <w:t>am</w:t>
      </w:r>
    </w:p>
    <w:p>
      <w:r>
        <w:t>Wohnsitz</w:t>
      </w:r>
    </w:p>
    <w:p>
      <w:r>
        <w:t>oder</w:t>
      </w:r>
    </w:p>
    <w:p>
      <w:r>
        <w:t>Sitz</w:t>
      </w:r>
    </w:p>
    <w:p>
      <w:r>
        <w:t>einer</w:t>
      </w:r>
    </w:p>
    <w:p>
      <w:r>
        <w:t>der</w:t>
      </w:r>
    </w:p>
    <w:p>
      <w:r>
        <w:t>Parteien</w:t>
      </w:r>
    </w:p>
    <w:p>
      <w:r>
        <w:t>zuständig</w:t>
      </w:r>
    </w:p>
    <w:p>
      <w:r>
        <w:t>(Art.</w:t>
      </w:r>
    </w:p>
    <w:p>
      <w:r>
        <w:t>32</w:t>
      </w:r>
    </w:p>
    <w:p>
      <w:r>
        <w:t>Abs.</w:t>
      </w:r>
    </w:p>
    <w:p>
      <w:r>
        <w:t>1</w:t>
      </w:r>
    </w:p>
    <w:p>
      <w:r>
        <w:t>lit.</w:t>
      </w:r>
    </w:p>
    <w:p>
      <w:r>
        <w:t>a</w:t>
      </w:r>
    </w:p>
    <w:p>
      <w:r>
        <w:t>ZPO;</w:t>
      </w:r>
    </w:p>
    <w:p>
      <w:r>
        <w:t>vgl.</w:t>
      </w:r>
    </w:p>
    <w:p>
      <w:r>
        <w:t>Feller/Bloch,</w:t>
      </w:r>
    </w:p>
    <w:p>
      <w:r>
        <w:t>in:</w:t>
      </w:r>
    </w:p>
    <w:p>
      <w:r>
        <w:t>Sutter-Somm/Hasenböhler/Leuenberger</w:t>
      </w:r>
    </w:p>
    <w:p>
      <w:r>
        <w:t>[Hrsg.],</w:t>
      </w:r>
    </w:p>
    <w:p>
      <w:r>
        <w:t>Kommentar</w:t>
      </w:r>
    </w:p>
    <w:p>
      <w:r>
        <w:t>zur</w:t>
      </w:r>
    </w:p>
    <w:p>
      <w:r>
        <w:t>ZPO,</w:t>
      </w:r>
    </w:p>
    <w:p>
      <w:r>
        <w:rPr>
          <w:b/>
        </w:rPr>
        <w:t>E. 1.3</w:t>
      </w:r>
    </w:p>
    <w:p>
      <w:r>
        <w:t>Da</w:t>
      </w:r>
    </w:p>
    <w:p>
      <w:r>
        <w:t>der</w:t>
      </w:r>
    </w:p>
    <w:p>
      <w:r>
        <w:t>Streitwert</w:t>
      </w:r>
    </w:p>
    <w:p>
      <w:r>
        <w:t>Fr.</w:t>
      </w:r>
    </w:p>
    <w:p>
      <w:r>
        <w:t>30’000.--</w:t>
      </w:r>
    </w:p>
    <w:p>
      <w:r>
        <w:t>nicht</w:t>
      </w:r>
    </w:p>
    <w:p>
      <w:r>
        <w:t>übersteigt,</w:t>
      </w:r>
    </w:p>
    <w:p>
      <w:r>
        <w:t>fällt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Klage</w:t>
      </w:r>
    </w:p>
    <w:p>
      <w:r>
        <w:t>in</w:t>
      </w:r>
    </w:p>
    <w:p>
      <w:r>
        <w:t>die</w:t>
      </w:r>
    </w:p>
    <w:p>
      <w:r>
        <w:t>einzelrichterliche</w:t>
      </w:r>
    </w:p>
    <w:p>
      <w:r>
        <w:t>Zuständigkeit</w:t>
      </w:r>
    </w:p>
    <w:p>
      <w:r>
        <w:t>(§</w:t>
      </w:r>
    </w:p>
    <w:p>
      <w:r>
        <w:t>11</w:t>
      </w:r>
    </w:p>
    <w:p>
      <w:r>
        <w:t>Abs.</w:t>
      </w:r>
    </w:p>
    <w:p>
      <w:r>
        <w:t>1</w:t>
      </w:r>
    </w:p>
    <w:p>
      <w:r>
        <w:t>GSVGer). 2.</w:t>
      </w:r>
    </w:p>
    <w:p>
      <w:r>
        <w:rPr>
          <w:b/>
        </w:rPr>
        <w:t>E. 2</w:t>
      </w:r>
    </w:p>
    <w:p>
      <w:r>
        <w:t>lit.</w:t>
      </w:r>
    </w:p>
    <w:p>
      <w:r>
        <w:t>f</w:t>
      </w:r>
    </w:p>
    <w:p>
      <w:r>
        <w:t>ZPO) .</w:t>
      </w:r>
    </w:p>
    <w:p>
      <w:r>
        <w:rPr>
          <w:b/>
        </w:rPr>
        <w:t>E. 2.1</w:t>
      </w:r>
    </w:p>
    <w:p>
      <w:r>
        <w:t>mit</w:t>
      </w:r>
    </w:p>
    <w:p>
      <w:r>
        <w:t>Hinwei sen;</w:t>
      </w:r>
    </w:p>
    <w:p>
      <w:r>
        <w:t>vgl.</w:t>
      </w:r>
    </w:p>
    <w:p>
      <w:r>
        <w:t>auch</w:t>
      </w:r>
    </w:p>
    <w:p>
      <w:r>
        <w:t>BGE</w:t>
      </w:r>
    </w:p>
    <w:p>
      <w:r>
        <w:t>142</w:t>
      </w:r>
    </w:p>
    <w:p>
      <w:r>
        <w:t>V</w:t>
      </w:r>
    </w:p>
    <w:p>
      <w:r>
        <w:t>448</w:t>
      </w:r>
    </w:p>
    <w:p>
      <w:r>
        <w:t>E.</w:t>
      </w:r>
    </w:p>
    <w:p>
      <w:r>
        <w:t>4.1). 10 .2</w:t>
      </w:r>
    </w:p>
    <w:p>
      <w:r>
        <w:t>Die</w:t>
      </w:r>
    </w:p>
    <w:p>
      <w:r>
        <w:t>Klägerin</w:t>
      </w:r>
    </w:p>
    <w:p>
      <w:r>
        <w:t>beantragt</w:t>
      </w:r>
    </w:p>
    <w:p>
      <w:r>
        <w:t>die</w:t>
      </w:r>
    </w:p>
    <w:p>
      <w:r>
        <w:t>Zusprechung</w:t>
      </w:r>
    </w:p>
    <w:p>
      <w:r>
        <w:t>einer</w:t>
      </w:r>
    </w:p>
    <w:p>
      <w:r>
        <w:t>Parteientschädigung</w:t>
      </w:r>
    </w:p>
    <w:p>
      <w:r>
        <w:t>(Urk.</w:t>
      </w:r>
    </w:p>
    <w:p>
      <w:r>
        <w:t>1</w:t>
      </w:r>
    </w:p>
    <w:p>
      <w:r>
        <w:t>S.</w:t>
      </w:r>
    </w:p>
    <w:p>
      <w:r>
        <w:t>2).</w:t>
      </w:r>
    </w:p>
    <w:p>
      <w:r>
        <w:t>N ach</w:t>
      </w:r>
    </w:p>
    <w:p>
      <w:r>
        <w:t>der</w:t>
      </w:r>
    </w:p>
    <w:p>
      <w:r>
        <w:t>Praxis</w:t>
      </w:r>
    </w:p>
    <w:p>
      <w:r>
        <w:t>des</w:t>
      </w:r>
    </w:p>
    <w:p>
      <w:r>
        <w:t>Bundesgerichts,</w:t>
      </w:r>
    </w:p>
    <w:p>
      <w:r>
        <w:t>die</w:t>
      </w:r>
    </w:p>
    <w:p>
      <w:r>
        <w:t>schon</w:t>
      </w:r>
    </w:p>
    <w:p>
      <w:r>
        <w:t>vor</w:t>
      </w:r>
    </w:p>
    <w:p>
      <w:r>
        <w:t>dem</w:t>
      </w:r>
    </w:p>
    <w:p>
      <w:r>
        <w:t>Inkrafttreten</w:t>
      </w:r>
    </w:p>
    <w:p>
      <w:r>
        <w:t>der</w:t>
      </w:r>
    </w:p>
    <w:p>
      <w:r>
        <w:t>ZPO</w:t>
      </w:r>
    </w:p>
    <w:p>
      <w:r>
        <w:t>bestand</w:t>
      </w:r>
    </w:p>
    <w:p>
      <w:r>
        <w:t>und</w:t>
      </w:r>
    </w:p>
    <w:p>
      <w:r>
        <w:t>weiterhin</w:t>
      </w:r>
    </w:p>
    <w:p>
      <w:r>
        <w:t>massgebend</w:t>
      </w:r>
    </w:p>
    <w:p>
      <w:r>
        <w:t>ist,</w:t>
      </w:r>
    </w:p>
    <w:p>
      <w:r>
        <w:t>gilt</w:t>
      </w:r>
    </w:p>
    <w:p>
      <w:r>
        <w:t>der</w:t>
      </w:r>
    </w:p>
    <w:p>
      <w:r>
        <w:t>Grundsatz,</w:t>
      </w:r>
    </w:p>
    <w:p>
      <w:r>
        <w:t>dass</w:t>
      </w:r>
    </w:p>
    <w:p>
      <w:r>
        <w:t>der</w:t>
      </w:r>
    </w:p>
    <w:p>
      <w:r>
        <w:t>nicht</w:t>
      </w:r>
    </w:p>
    <w:p>
      <w:r>
        <w:t>durch</w:t>
      </w:r>
    </w:p>
    <w:p>
      <w:r>
        <w:t>eine</w:t>
      </w:r>
    </w:p>
    <w:p>
      <w:r>
        <w:t>externe</w:t>
      </w:r>
    </w:p>
    <w:p>
      <w:r>
        <w:t>Anwältin</w:t>
      </w:r>
    </w:p>
    <w:p>
      <w:r>
        <w:t>oder</w:t>
      </w:r>
    </w:p>
    <w:p>
      <w:r>
        <w:t>einen</w:t>
      </w:r>
    </w:p>
    <w:p>
      <w:r>
        <w:t>externen</w:t>
      </w:r>
    </w:p>
    <w:p>
      <w:r>
        <w:t>Anwalt</w:t>
      </w:r>
    </w:p>
    <w:p>
      <w:r>
        <w:t>vertretenen</w:t>
      </w:r>
    </w:p>
    <w:p>
      <w:r>
        <w:t>Partei</w:t>
      </w:r>
    </w:p>
    <w:p>
      <w:r>
        <w:t>–</w:t>
      </w:r>
    </w:p>
    <w:p>
      <w:r>
        <w:t>versi cherte</w:t>
      </w:r>
    </w:p>
    <w:p>
      <w:r>
        <w:t>Person</w:t>
      </w:r>
    </w:p>
    <w:p>
      <w:r>
        <w:t>oder</w:t>
      </w:r>
    </w:p>
    <w:p>
      <w:r>
        <w:t>Versicherungsträger</w:t>
      </w:r>
    </w:p>
    <w:p>
      <w:r>
        <w:t>–</w:t>
      </w:r>
    </w:p>
    <w:p>
      <w:r>
        <w:t>keine</w:t>
      </w:r>
    </w:p>
    <w:p>
      <w:r>
        <w:t>Parteientschädigung</w:t>
      </w:r>
    </w:p>
    <w:p>
      <w:r>
        <w:t>zusteht,</w:t>
      </w:r>
    </w:p>
    <w:p>
      <w:r>
        <w:t>sofern</w:t>
      </w:r>
    </w:p>
    <w:p>
      <w:r>
        <w:t>ihr</w:t>
      </w:r>
    </w:p>
    <w:p>
      <w:r>
        <w:t>kein</w:t>
      </w:r>
    </w:p>
    <w:p>
      <w:r>
        <w:t>besonderer</w:t>
      </w:r>
    </w:p>
    <w:p>
      <w:r>
        <w:t>Aufwand</w:t>
      </w:r>
    </w:p>
    <w:p>
      <w:r>
        <w:t>entstanden</w:t>
      </w:r>
    </w:p>
    <w:p>
      <w:r>
        <w:t>ist</w:t>
      </w:r>
    </w:p>
    <w:p>
      <w:r>
        <w:t>(BGE</w:t>
      </w:r>
    </w:p>
    <w:p>
      <w:r>
        <w:t>133</w:t>
      </w:r>
    </w:p>
    <w:p>
      <w:r>
        <w:t>III</w:t>
      </w:r>
    </w:p>
    <w:p>
      <w:r>
        <w:t>439</w:t>
      </w:r>
    </w:p>
    <w:p>
      <w:r>
        <w:t>E.</w:t>
      </w:r>
    </w:p>
    <w:p>
      <w:r>
        <w:t>4;</w:t>
      </w:r>
    </w:p>
    <w:p>
      <w:r>
        <w:t>Urteile</w:t>
      </w:r>
    </w:p>
    <w:p>
      <w:r>
        <w:t>des</w:t>
      </w:r>
    </w:p>
    <w:p>
      <w:r>
        <w:t>Bundesgerichts</w:t>
      </w:r>
    </w:p>
    <w:p>
      <w:r>
        <w:t>4A_355/2013</w:t>
      </w:r>
    </w:p>
    <w:p>
      <w:r>
        <w:t>vom</w:t>
      </w:r>
    </w:p>
    <w:p>
      <w:r>
        <w:t>22.</w:t>
      </w:r>
    </w:p>
    <w:p>
      <w:r>
        <w:t>Oktober</w:t>
      </w:r>
    </w:p>
    <w:p>
      <w:r>
        <w:t>2013</w:t>
      </w:r>
    </w:p>
    <w:p>
      <w:r>
        <w:t>E.</w:t>
      </w:r>
    </w:p>
    <w:p>
      <w:r>
        <w:t>4.2</w:t>
      </w:r>
    </w:p>
    <w:p>
      <w:r>
        <w:t>und</w:t>
      </w:r>
    </w:p>
    <w:p>
      <w:r>
        <w:t>4A_109/2013</w:t>
      </w:r>
    </w:p>
    <w:p>
      <w:r>
        <w:t>vom</w:t>
      </w:r>
    </w:p>
    <w:p>
      <w:r>
        <w:t>27.</w:t>
      </w:r>
    </w:p>
    <w:p>
      <w:r>
        <w:t>August</w:t>
      </w:r>
    </w:p>
    <w:p>
      <w:r>
        <w:t>2013</w:t>
      </w:r>
    </w:p>
    <w:p>
      <w:r>
        <w:t>E.</w:t>
      </w:r>
    </w:p>
    <w:p>
      <w:r>
        <w:t>5).</w:t>
      </w:r>
    </w:p>
    <w:p>
      <w:r>
        <w:t>Die</w:t>
      </w:r>
    </w:p>
    <w:p>
      <w:r>
        <w:t>Klägerin</w:t>
      </w:r>
    </w:p>
    <w:p>
      <w:r>
        <w:t>ist</w:t>
      </w:r>
    </w:p>
    <w:p>
      <w:r>
        <w:t>durch</w:t>
      </w:r>
    </w:p>
    <w:p>
      <w:r>
        <w:t>ihre</w:t>
      </w:r>
    </w:p>
    <w:p>
      <w:r>
        <w:t>versicherungsintern</w:t>
      </w:r>
    </w:p>
    <w:p>
      <w:r>
        <w:t>angestellten</w:t>
      </w:r>
    </w:p>
    <w:p>
      <w:r>
        <w:t>Fachpersonen</w:t>
      </w:r>
    </w:p>
    <w:p>
      <w:r>
        <w:t>vertreten,</w:t>
      </w:r>
    </w:p>
    <w:p>
      <w:r>
        <w:t>und</w:t>
      </w:r>
    </w:p>
    <w:p>
      <w:r>
        <w:t>deren</w:t>
      </w:r>
    </w:p>
    <w:p>
      <w:r>
        <w:t>Aufwand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kann</w:t>
      </w:r>
    </w:p>
    <w:p>
      <w:r>
        <w:t>nicht</w:t>
      </w:r>
    </w:p>
    <w:p>
      <w:r>
        <w:t>als</w:t>
      </w:r>
    </w:p>
    <w:p>
      <w:r>
        <w:t>ausserordentlich</w:t>
      </w:r>
    </w:p>
    <w:p>
      <w:r>
        <w:t>im</w:t>
      </w:r>
    </w:p>
    <w:p>
      <w:r>
        <w:t>Sinne</w:t>
      </w:r>
    </w:p>
    <w:p>
      <w:r>
        <w:t>der</w:t>
      </w:r>
    </w:p>
    <w:p>
      <w:r>
        <w:t>dargelegten</w:t>
      </w:r>
    </w:p>
    <w:p>
      <w:r>
        <w:t>Rechtsprechung</w:t>
      </w:r>
    </w:p>
    <w:p>
      <w:r>
        <w:t>bezeichnet</w:t>
      </w:r>
    </w:p>
    <w:p>
      <w:r>
        <w:t>werden.</w:t>
      </w:r>
    </w:p>
    <w:p>
      <w:r>
        <w:t>Damit</w:t>
      </w:r>
    </w:p>
    <w:p>
      <w:r>
        <w:t>ist</w:t>
      </w:r>
    </w:p>
    <w:p>
      <w:r>
        <w:t>der</w:t>
      </w:r>
    </w:p>
    <w:p>
      <w:r>
        <w:t>Klägerin</w:t>
      </w:r>
    </w:p>
    <w:p>
      <w:r>
        <w:t>keine</w:t>
      </w:r>
    </w:p>
    <w:p>
      <w:r>
        <w:t>Parteientschädigung</w:t>
      </w:r>
    </w:p>
    <w:p>
      <w:r>
        <w:t>zuzusprechen. 10.3</w:t>
      </w:r>
    </w:p>
    <w:p>
      <w:r>
        <w:t>Angesichts</w:t>
      </w:r>
    </w:p>
    <w:p>
      <w:r>
        <w:t>des</w:t>
      </w:r>
    </w:p>
    <w:p>
      <w:r>
        <w:t>bloss</w:t>
      </w:r>
    </w:p>
    <w:p>
      <w:r>
        <w:t>geringfügigen</w:t>
      </w:r>
    </w:p>
    <w:p>
      <w:r>
        <w:t>Obsiegens</w:t>
      </w:r>
    </w:p>
    <w:p>
      <w:r>
        <w:t>des</w:t>
      </w:r>
    </w:p>
    <w:p>
      <w:r>
        <w:t>Beklagten</w:t>
      </w:r>
    </w:p>
    <w:p>
      <w:r>
        <w:t>in</w:t>
      </w:r>
    </w:p>
    <w:p>
      <w:r>
        <w:t>einem</w:t>
      </w:r>
    </w:p>
    <w:p>
      <w:r>
        <w:t>Neben punkt</w:t>
      </w:r>
    </w:p>
    <w:p>
      <w:r>
        <w:t>und</w:t>
      </w:r>
    </w:p>
    <w:p>
      <w:r>
        <w:t>im</w:t>
      </w:r>
    </w:p>
    <w:p>
      <w:r>
        <w:t>Vergleich</w:t>
      </w:r>
    </w:p>
    <w:p>
      <w:r>
        <w:t>mit</w:t>
      </w:r>
    </w:p>
    <w:p>
      <w:r>
        <w:t>dem</w:t>
      </w:r>
    </w:p>
    <w:p>
      <w:r>
        <w:t>Streitwert</w:t>
      </w:r>
    </w:p>
    <w:p>
      <w:r>
        <w:t>in</w:t>
      </w:r>
    </w:p>
    <w:p>
      <w:r>
        <w:t>einem</w:t>
      </w:r>
    </w:p>
    <w:p>
      <w:r>
        <w:t>untergeordneten</w:t>
      </w:r>
    </w:p>
    <w:p>
      <w:r>
        <w:t>Betrag</w:t>
      </w:r>
    </w:p>
    <w:p>
      <w:r>
        <w:t>ist</w:t>
      </w:r>
    </w:p>
    <w:p>
      <w:r>
        <w:t>dem</w:t>
      </w:r>
    </w:p>
    <w:p>
      <w:r>
        <w:t>Beklagten</w:t>
      </w:r>
    </w:p>
    <w:p>
      <w:r>
        <w:t>keine</w:t>
      </w:r>
    </w:p>
    <w:p>
      <w:r>
        <w:t>Parteientschädigung</w:t>
      </w:r>
    </w:p>
    <w:p>
      <w:r>
        <w:t>zuzusprechen</w:t>
      </w:r>
    </w:p>
    <w:p>
      <w:r>
        <w:t>(Art.</w:t>
      </w:r>
    </w:p>
    <w:p>
      <w:r>
        <w:t>106</w:t>
      </w:r>
    </w:p>
    <w:p>
      <w:r>
        <w:t>ZPO</w:t>
      </w:r>
    </w:p>
    <w:p>
      <w:r>
        <w:t>i.V.m.</w:t>
      </w:r>
    </w:p>
    <w:p>
      <w:r>
        <w:t>Art.</w:t>
      </w:r>
    </w:p>
    <w:p>
      <w:r>
        <w:t>95</w:t>
      </w:r>
    </w:p>
    <w:p>
      <w:r>
        <w:t>Abs.</w:t>
      </w:r>
    </w:p>
    <w:p>
      <w:r>
        <w:t>1</w:t>
      </w:r>
    </w:p>
    <w:p>
      <w:r>
        <w:t>ZPO;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4A_207/2015</w:t>
      </w:r>
    </w:p>
    <w:p>
      <w:r>
        <w:t>vom</w:t>
      </w:r>
    </w:p>
    <w:p>
      <w:r>
        <w:t>2.</w:t>
      </w:r>
    </w:p>
    <w:p>
      <w:r>
        <w:t>September</w:t>
      </w:r>
    </w:p>
    <w:p>
      <w:r>
        <w:t>2015</w:t>
      </w:r>
    </w:p>
    <w:p>
      <w:r>
        <w:t>E.</w:t>
      </w:r>
    </w:p>
    <w:p>
      <w:r>
        <w:t>3.1).</w:t>
      </w:r>
    </w:p>
    <w:p>
      <w:r>
        <w:t>Die</w:t>
      </w:r>
    </w:p>
    <w:p>
      <w:r>
        <w:t>Einzelrichterin</w:t>
      </w:r>
    </w:p>
    <w:p>
      <w:r>
        <w:t>erkennt: 1.</w:t>
      </w:r>
    </w:p>
    <w:p>
      <w:r>
        <w:t>In</w:t>
      </w:r>
    </w:p>
    <w:p>
      <w:r>
        <w:t>teilweiser</w:t>
      </w:r>
    </w:p>
    <w:p>
      <w:r>
        <w:t>Gutheissung</w:t>
      </w:r>
    </w:p>
    <w:p>
      <w:r>
        <w:t>der</w:t>
      </w:r>
    </w:p>
    <w:p>
      <w:r>
        <w:t>Klage</w:t>
      </w:r>
    </w:p>
    <w:p>
      <w:r>
        <w:t>wird</w:t>
      </w:r>
    </w:p>
    <w:p>
      <w:r>
        <w:t>der</w:t>
      </w:r>
    </w:p>
    <w:p>
      <w:r>
        <w:t>Beklagte</w:t>
      </w:r>
    </w:p>
    <w:p>
      <w:r>
        <w:t>verpflichtet,</w:t>
      </w:r>
    </w:p>
    <w:p>
      <w:r>
        <w:t>der</w:t>
      </w:r>
    </w:p>
    <w:p>
      <w:r>
        <w:t>Klägerin</w:t>
      </w:r>
    </w:p>
    <w:p>
      <w:r>
        <w:t>den</w:t>
      </w:r>
    </w:p>
    <w:p>
      <w:r>
        <w:t>Betrag</w:t>
      </w:r>
    </w:p>
    <w:p>
      <w:r>
        <w:t>von</w:t>
      </w:r>
    </w:p>
    <w:p>
      <w:r>
        <w:t>Fr.</w:t>
      </w:r>
    </w:p>
    <w:p>
      <w:r>
        <w:t>23'115.10</w:t>
      </w:r>
    </w:p>
    <w:p>
      <w:r>
        <w:t>zuzüglich</w:t>
      </w:r>
    </w:p>
    <w:p>
      <w:r>
        <w:t>Zins</w:t>
      </w:r>
    </w:p>
    <w:p>
      <w:r>
        <w:t>von</w:t>
      </w:r>
    </w:p>
    <w:p>
      <w:r>
        <w:t>5</w:t>
      </w:r>
    </w:p>
    <w:p>
      <w:r>
        <w:t>%</w:t>
      </w:r>
    </w:p>
    <w:p>
      <w:r>
        <w:t>seit</w:t>
      </w:r>
    </w:p>
    <w:p>
      <w:r>
        <w:t>18.</w:t>
      </w:r>
    </w:p>
    <w:p>
      <w:r>
        <w:t>Juli</w:t>
      </w:r>
    </w:p>
    <w:p>
      <w:r>
        <w:t>2023</w:t>
      </w:r>
    </w:p>
    <w:p>
      <w:r>
        <w:t>zu</w:t>
      </w:r>
    </w:p>
    <w:p>
      <w:r>
        <w:t>bezahlen ;</w:t>
      </w:r>
    </w:p>
    <w:p>
      <w:r>
        <w:t>im</w:t>
      </w:r>
    </w:p>
    <w:p>
      <w:r>
        <w:t>Übrigen</w:t>
      </w:r>
    </w:p>
    <w:p>
      <w:r>
        <w:t>wird</w:t>
      </w:r>
    </w:p>
    <w:p>
      <w:r>
        <w:t>die</w:t>
      </w:r>
    </w:p>
    <w:p>
      <w:r>
        <w:t>Klage</w:t>
      </w:r>
    </w:p>
    <w:p>
      <w:r>
        <w:t>ab gewiesen . 2.</w:t>
      </w:r>
    </w:p>
    <w:p>
      <w:r>
        <w:t>Der</w:t>
      </w:r>
    </w:p>
    <w:p>
      <w:r>
        <w:t>Rechtsvorschlag</w:t>
      </w:r>
    </w:p>
    <w:p>
      <w:r>
        <w:t>in</w:t>
      </w:r>
    </w:p>
    <w:p>
      <w:r>
        <w:t>der</w:t>
      </w:r>
    </w:p>
    <w:p>
      <w:r>
        <w:t>Betreibung</w:t>
      </w:r>
    </w:p>
    <w:p>
      <w:r>
        <w:t>Nr.</w:t>
      </w:r>
    </w:p>
    <w:p>
      <w:r>
        <w:t>…</w:t>
      </w:r>
    </w:p>
    <w:p>
      <w:r>
        <w:t>des</w:t>
      </w:r>
    </w:p>
    <w:p>
      <w:r>
        <w:t>Betreibungsamtes</w:t>
      </w:r>
    </w:p>
    <w:p>
      <w:r>
        <w:t>Meilen-Herrliberg-Erlenbach</w:t>
      </w:r>
    </w:p>
    <w:p>
      <w:r>
        <w:t>(Zahlungsbefehl</w:t>
      </w:r>
    </w:p>
    <w:p>
      <w:r>
        <w:t>vom</w:t>
      </w:r>
    </w:p>
    <w:p>
      <w:r>
        <w:t>17.</w:t>
      </w:r>
    </w:p>
    <w:p>
      <w:r>
        <w:t>Juli</w:t>
      </w:r>
    </w:p>
    <w:p>
      <w:r>
        <w:t>2023)</w:t>
      </w:r>
    </w:p>
    <w:p>
      <w:r>
        <w:t>wird</w:t>
      </w:r>
    </w:p>
    <w:p>
      <w:r>
        <w:t>im</w:t>
      </w:r>
    </w:p>
    <w:p>
      <w:r>
        <w:t>Betrag</w:t>
      </w:r>
    </w:p>
    <w:p>
      <w:r>
        <w:t>von</w:t>
      </w:r>
    </w:p>
    <w:p>
      <w:r>
        <w:t>Fr.</w:t>
      </w:r>
    </w:p>
    <w:p>
      <w:r>
        <w:t>23'115.10</w:t>
      </w:r>
    </w:p>
    <w:p>
      <w:r>
        <w:t>zuzüglich</w:t>
      </w:r>
    </w:p>
    <w:p>
      <w:r>
        <w:t>Zins</w:t>
      </w:r>
    </w:p>
    <w:p>
      <w:r>
        <w:t>von</w:t>
      </w:r>
    </w:p>
    <w:p>
      <w:r>
        <w:t>5</w:t>
      </w:r>
    </w:p>
    <w:p>
      <w:r>
        <w:t>%</w:t>
      </w:r>
    </w:p>
    <w:p>
      <w:r>
        <w:t>seit</w:t>
      </w:r>
    </w:p>
    <w:p>
      <w:r>
        <w:t>18.</w:t>
      </w:r>
    </w:p>
    <w:p>
      <w:r>
        <w:t>Juli</w:t>
      </w:r>
    </w:p>
    <w:p>
      <w:r>
        <w:t>2023</w:t>
      </w:r>
    </w:p>
    <w:p>
      <w:r>
        <w:t>aufgehoben. 3 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4 .</w:t>
      </w:r>
    </w:p>
    <w:p>
      <w:r>
        <w:t>Den</w:t>
      </w:r>
    </w:p>
    <w:p>
      <w:r>
        <w:t>Parteien</w:t>
      </w:r>
    </w:p>
    <w:p>
      <w:r>
        <w:t>wird</w:t>
      </w:r>
    </w:p>
    <w:p>
      <w:r>
        <w:t>keine</w:t>
      </w:r>
    </w:p>
    <w:p>
      <w:r>
        <w:t>Prozessentschädigung</w:t>
      </w:r>
    </w:p>
    <w:p>
      <w:r>
        <w:t>zugesprochen. 5 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Helsana</w:t>
      </w:r>
    </w:p>
    <w:p>
      <w:r>
        <w:t>Versicherungen</w:t>
      </w:r>
    </w:p>
    <w:p>
      <w:r>
        <w:t>AG - Rechtsanwältin</w:t>
      </w:r>
    </w:p>
    <w:p>
      <w:r>
        <w:t>Evalotta</w:t>
      </w:r>
    </w:p>
    <w:p>
      <w:r>
        <w:t>Samuelsson - Eidgenössische</w:t>
      </w:r>
    </w:p>
    <w:p>
      <w:r>
        <w:t>Finanzmarktaufsicht</w:t>
      </w:r>
    </w:p>
    <w:p>
      <w:r>
        <w:t>FINMA 6 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in</w:t>
      </w:r>
    </w:p>
    <w:p>
      <w:r>
        <w:t>Zivilsachen</w:t>
      </w:r>
    </w:p>
    <w:p>
      <w:r>
        <w:t>nach</w:t>
      </w:r>
    </w:p>
    <w:p>
      <w:r>
        <w:t>Art.</w:t>
      </w:r>
    </w:p>
    <w:p>
      <w:r>
        <w:t>72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</w:t>
      </w:r>
    </w:p>
    <w:p>
      <w:r>
        <w:t>(BGG)</w:t>
      </w:r>
    </w:p>
    <w:p>
      <w:r>
        <w:t>eingereicht</w:t>
      </w:r>
    </w:p>
    <w:p>
      <w:r>
        <w:t>werden.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1000</w:t>
      </w:r>
    </w:p>
    <w:p>
      <w:r>
        <w:t>Lausanne</w:t>
      </w:r>
    </w:p>
    <w:p>
      <w:r>
        <w:t>14,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EinzelrichterinDie Gerichtsschreiberin FehrEngesser</w:t>
      </w:r>
    </w:p>
    <w:p>
      <w:r>
        <w:rPr>
          <w:b/>
        </w:rPr>
        <w:t>E. 2.2</w:t>
      </w:r>
    </w:p>
    <w:p>
      <w:r>
        <w:t>Gemäss</w:t>
      </w:r>
    </w:p>
    <w:p>
      <w:r>
        <w:t>Art.</w:t>
      </w:r>
    </w:p>
    <w:p>
      <w:r>
        <w:t>243</w:t>
      </w:r>
    </w:p>
    <w:p>
      <w:r>
        <w:t>Abs.</w:t>
      </w:r>
    </w:p>
    <w:p>
      <w:r>
        <w:t>2</w:t>
      </w:r>
    </w:p>
    <w:p>
      <w:r>
        <w:t>lit.</w:t>
      </w:r>
    </w:p>
    <w:p>
      <w:r>
        <w:t>f</w:t>
      </w:r>
    </w:p>
    <w:p>
      <w:r>
        <w:t>ZPO</w:t>
      </w:r>
    </w:p>
    <w:p>
      <w:r>
        <w:t>werden</w:t>
      </w:r>
    </w:p>
    <w:p>
      <w:r>
        <w:t>Ansprüche</w:t>
      </w:r>
    </w:p>
    <w:p>
      <w:r>
        <w:t>aus</w:t>
      </w:r>
    </w:p>
    <w:p>
      <w:r>
        <w:t>einer</w:t>
      </w:r>
    </w:p>
    <w:p>
      <w:r>
        <w:t>Zusatzver sicherung</w:t>
      </w:r>
    </w:p>
    <w:p>
      <w:r>
        <w:t>zur</w:t>
      </w:r>
    </w:p>
    <w:p>
      <w:r>
        <w:t>sozialen</w:t>
      </w:r>
    </w:p>
    <w:p>
      <w:r>
        <w:t>Krankenversicherung</w:t>
      </w:r>
    </w:p>
    <w:p>
      <w:r>
        <w:t>nach</w:t>
      </w:r>
    </w:p>
    <w:p>
      <w:r>
        <w:t>dem</w:t>
      </w:r>
    </w:p>
    <w:p>
      <w:r>
        <w:t>KVG</w:t>
      </w:r>
    </w:p>
    <w:p>
      <w:r>
        <w:t>ohne</w:t>
      </w:r>
    </w:p>
    <w:p>
      <w:r>
        <w:t>Rücksicht</w:t>
      </w:r>
    </w:p>
    <w:p>
      <w:r>
        <w:t>auf</w:t>
      </w:r>
    </w:p>
    <w:p>
      <w:r>
        <w:t>den</w:t>
      </w:r>
    </w:p>
    <w:p>
      <w:r>
        <w:t>Streitwert</w:t>
      </w:r>
    </w:p>
    <w:p>
      <w:r>
        <w:t>im</w:t>
      </w:r>
    </w:p>
    <w:p>
      <w:r>
        <w:t>vereinfachten</w:t>
      </w:r>
    </w:p>
    <w:p>
      <w:r>
        <w:t>Verfahren</w:t>
      </w:r>
    </w:p>
    <w:p>
      <w:r>
        <w:t>nach</w:t>
      </w:r>
    </w:p>
    <w:p>
      <w:r>
        <w:t>Art.</w:t>
      </w:r>
    </w:p>
    <w:p>
      <w:r>
        <w:t>243</w:t>
      </w:r>
    </w:p>
    <w:p>
      <w:r>
        <w:t>ff.</w:t>
      </w:r>
    </w:p>
    <w:p>
      <w:r>
        <w:t>ZPO</w:t>
      </w:r>
    </w:p>
    <w:p>
      <w:r>
        <w:t>beurtei lt.</w:t>
      </w:r>
    </w:p>
    <w:p>
      <w:r>
        <w:t>Gemäss</w:t>
      </w:r>
    </w:p>
    <w:p>
      <w:r>
        <w:t>Art.</w:t>
      </w:r>
    </w:p>
    <w:p>
      <w:r>
        <w:t>247</w:t>
      </w:r>
    </w:p>
    <w:p>
      <w:r>
        <w:t>Abs.</w:t>
      </w:r>
    </w:p>
    <w:p>
      <w:r>
        <w:t>2</w:t>
      </w:r>
    </w:p>
    <w:p>
      <w:r>
        <w:t>lit.</w:t>
      </w:r>
    </w:p>
    <w:p>
      <w:r>
        <w:t>a</w:t>
      </w:r>
    </w:p>
    <w:p>
      <w:r>
        <w:t>in</w:t>
      </w:r>
    </w:p>
    <w:p>
      <w:r>
        <w:t>Verb indung</w:t>
      </w:r>
    </w:p>
    <w:p>
      <w:r>
        <w:t>mit</w:t>
      </w:r>
    </w:p>
    <w:p>
      <w:r>
        <w:t>Art.</w:t>
      </w:r>
    </w:p>
    <w:p>
      <w:r>
        <w:t>243</w:t>
      </w:r>
    </w:p>
    <w:p>
      <w:r>
        <w:t>Abs.</w:t>
      </w:r>
    </w:p>
    <w:p>
      <w:r>
        <w:t>2</w:t>
      </w:r>
    </w:p>
    <w:p>
      <w:r>
        <w:t>lit.</w:t>
      </w:r>
    </w:p>
    <w:p>
      <w:r>
        <w:t>f</w:t>
      </w:r>
    </w:p>
    <w:p>
      <w:r>
        <w:t>ZPO</w:t>
      </w:r>
    </w:p>
    <w:p>
      <w:r>
        <w:t>stellt</w:t>
      </w:r>
    </w:p>
    <w:p>
      <w:r>
        <w:t>das</w:t>
      </w:r>
    </w:p>
    <w:p>
      <w:r>
        <w:t>Gericht</w:t>
      </w:r>
    </w:p>
    <w:p>
      <w:r>
        <w:t>im</w:t>
      </w:r>
    </w:p>
    <w:p>
      <w:r>
        <w:t>Verfahren</w:t>
      </w:r>
    </w:p>
    <w:p>
      <w:r>
        <w:t>betreffend</w:t>
      </w:r>
    </w:p>
    <w:p>
      <w:r>
        <w:t>Streitigkeiten</w:t>
      </w:r>
    </w:p>
    <w:p>
      <w:r>
        <w:t>aus</w:t>
      </w:r>
    </w:p>
    <w:p>
      <w:r>
        <w:t>Zusatzversicherungen</w:t>
      </w:r>
    </w:p>
    <w:p>
      <w:r>
        <w:t>zur</w:t>
      </w:r>
    </w:p>
    <w:p>
      <w:r>
        <w:t>sozialen</w:t>
      </w:r>
    </w:p>
    <w:p>
      <w:r>
        <w:t>Krankenversicherung</w:t>
      </w:r>
    </w:p>
    <w:p>
      <w:r>
        <w:t>nach</w:t>
      </w:r>
    </w:p>
    <w:p>
      <w:r>
        <w:t>dem</w:t>
      </w:r>
    </w:p>
    <w:p>
      <w:r>
        <w:t>KVG</w:t>
      </w:r>
    </w:p>
    <w:p>
      <w:r>
        <w:t>den</w:t>
      </w:r>
    </w:p>
    <w:p>
      <w:r>
        <w:t>Sachverhalt</w:t>
      </w:r>
    </w:p>
    <w:p>
      <w:r>
        <w:t>von</w:t>
      </w:r>
    </w:p>
    <w:p>
      <w:r>
        <w:t>Amtes</w:t>
      </w:r>
    </w:p>
    <w:p>
      <w:r>
        <w:t>wegen</w:t>
      </w:r>
    </w:p>
    <w:p>
      <w:r>
        <w:t>fest.</w:t>
      </w:r>
    </w:p>
    <w:p>
      <w:r>
        <w:t>Der</w:t>
      </w:r>
    </w:p>
    <w:p>
      <w:r>
        <w:t>Untersuchungsgrundsatz</w:t>
      </w:r>
    </w:p>
    <w:p>
      <w:r>
        <w:t>befreit</w:t>
      </w:r>
    </w:p>
    <w:p>
      <w:r>
        <w:t>die</w:t>
      </w:r>
    </w:p>
    <w:p>
      <w:r>
        <w:t>Parteien</w:t>
      </w:r>
    </w:p>
    <w:p>
      <w:r>
        <w:t>indessen</w:t>
      </w:r>
    </w:p>
    <w:p>
      <w:r>
        <w:t>nicht</w:t>
      </w:r>
    </w:p>
    <w:p>
      <w:r>
        <w:t>davon,</w:t>
      </w:r>
    </w:p>
    <w:p>
      <w:r>
        <w:t>bei</w:t>
      </w:r>
    </w:p>
    <w:p>
      <w:r>
        <w:t>der</w:t>
      </w:r>
    </w:p>
    <w:p>
      <w:r>
        <w:t>Feststellung</w:t>
      </w:r>
    </w:p>
    <w:p>
      <w:r>
        <w:t>des</w:t>
      </w:r>
    </w:p>
    <w:p>
      <w:r>
        <w:t>entscheidwesentlichen</w:t>
      </w:r>
    </w:p>
    <w:p>
      <w:r>
        <w:t>Sachverhalts</w:t>
      </w:r>
    </w:p>
    <w:p>
      <w:r>
        <w:t>aktiv</w:t>
      </w:r>
    </w:p>
    <w:p>
      <w:r>
        <w:t>mitzuwirken.</w:t>
      </w:r>
    </w:p>
    <w:p>
      <w:r>
        <w:t>Das</w:t>
      </w:r>
    </w:p>
    <w:p>
      <w:r>
        <w:t>Gericht</w:t>
      </w:r>
    </w:p>
    <w:p>
      <w:r>
        <w:t>ist</w:t>
      </w:r>
    </w:p>
    <w:p>
      <w:r>
        <w:t>im</w:t>
      </w:r>
    </w:p>
    <w:p>
      <w:r>
        <w:t>Rahmen</w:t>
      </w:r>
    </w:p>
    <w:p>
      <w:r>
        <w:t>der</w:t>
      </w:r>
    </w:p>
    <w:p>
      <w:r>
        <w:t>sozialen</w:t>
      </w:r>
    </w:p>
    <w:p>
      <w:r>
        <w:t>Untersuchungsmax ime</w:t>
      </w:r>
    </w:p>
    <w:p>
      <w:r>
        <w:t>gemäss</w:t>
      </w:r>
    </w:p>
    <w:p>
      <w:r>
        <w:t>Art.</w:t>
      </w:r>
    </w:p>
    <w:p>
      <w:r>
        <w:t>247</w:t>
      </w:r>
    </w:p>
    <w:p>
      <w:r>
        <w:t>Abs.</w:t>
      </w:r>
    </w:p>
    <w:p>
      <w:r>
        <w:t>2</w:t>
      </w:r>
    </w:p>
    <w:p>
      <w:r>
        <w:t>lit.</w:t>
      </w:r>
    </w:p>
    <w:p>
      <w:r>
        <w:t>a</w:t>
      </w:r>
    </w:p>
    <w:p>
      <w:r>
        <w:t>ZPO</w:t>
      </w:r>
    </w:p>
    <w:p>
      <w:r>
        <w:t>lediglich</w:t>
      </w:r>
    </w:p>
    <w:p>
      <w:r>
        <w:t>einer</w:t>
      </w:r>
    </w:p>
    <w:p>
      <w:r>
        <w:t>erhöhten</w:t>
      </w:r>
    </w:p>
    <w:p>
      <w:r>
        <w:t>Fragepflicht</w:t>
      </w:r>
    </w:p>
    <w:p>
      <w:r>
        <w:t>unterworfen.</w:t>
      </w:r>
    </w:p>
    <w:p>
      <w:r>
        <w:t>Wie</w:t>
      </w:r>
    </w:p>
    <w:p>
      <w:r>
        <w:t>unter</w:t>
      </w:r>
    </w:p>
    <w:p>
      <w:r>
        <w:t>der</w:t>
      </w:r>
    </w:p>
    <w:p>
      <w:r>
        <w:t>Verhandlungsmaxime</w:t>
      </w:r>
    </w:p>
    <w:p>
      <w:r>
        <w:t>müssen</w:t>
      </w:r>
    </w:p>
    <w:p>
      <w:r>
        <w:t>die</w:t>
      </w:r>
    </w:p>
    <w:p>
      <w:r>
        <w:t>Parteien</w:t>
      </w:r>
    </w:p>
    <w:p>
      <w:r>
        <w:t>den</w:t>
      </w:r>
    </w:p>
    <w:p>
      <w:r>
        <w:t>Stoff</w:t>
      </w:r>
    </w:p>
    <w:p>
      <w:r>
        <w:t>selbst</w:t>
      </w:r>
    </w:p>
    <w:p>
      <w:r>
        <w:t>beschaffen.</w:t>
      </w:r>
    </w:p>
    <w:p>
      <w:r>
        <w:t>Das</w:t>
      </w:r>
    </w:p>
    <w:p>
      <w:r>
        <w:t>Gericht</w:t>
      </w:r>
    </w:p>
    <w:p>
      <w:r>
        <w:t>kommt</w:t>
      </w:r>
    </w:p>
    <w:p>
      <w:r>
        <w:t>ihnen</w:t>
      </w:r>
    </w:p>
    <w:p>
      <w:r>
        <w:t>nur</w:t>
      </w:r>
    </w:p>
    <w:p>
      <w:r>
        <w:t>mit</w:t>
      </w:r>
    </w:p>
    <w:p>
      <w:r>
        <w:t>spezifischen</w:t>
      </w:r>
    </w:p>
    <w:p>
      <w:r>
        <w:t>Fragen</w:t>
      </w:r>
    </w:p>
    <w:p>
      <w:r>
        <w:t>zu</w:t>
      </w:r>
    </w:p>
    <w:p>
      <w:r>
        <w:t>Hilfe,</w:t>
      </w:r>
    </w:p>
    <w:p>
      <w:r>
        <w:t>damit</w:t>
      </w:r>
    </w:p>
    <w:p>
      <w:r>
        <w:t>die</w:t>
      </w:r>
    </w:p>
    <w:p>
      <w:r>
        <w:t>erfor derlichen</w:t>
      </w:r>
    </w:p>
    <w:p>
      <w:r>
        <w:t>Behauptungen</w:t>
      </w:r>
    </w:p>
    <w:p>
      <w:r>
        <w:t>und</w:t>
      </w:r>
    </w:p>
    <w:p>
      <w:r>
        <w:t>die</w:t>
      </w:r>
    </w:p>
    <w:p>
      <w:r>
        <w:t>entsprechenden</w:t>
      </w:r>
    </w:p>
    <w:p>
      <w:r>
        <w:t>Beweismittel</w:t>
      </w:r>
    </w:p>
    <w:p>
      <w:r>
        <w:t>genau</w:t>
      </w:r>
    </w:p>
    <w:p>
      <w:r>
        <w:t>aufgezählt</w:t>
      </w:r>
    </w:p>
    <w:p>
      <w:r>
        <w:t>werden.</w:t>
      </w:r>
    </w:p>
    <w:p>
      <w:r>
        <w:t>Es</w:t>
      </w:r>
    </w:p>
    <w:p>
      <w:r>
        <w:t>ermittelt</w:t>
      </w:r>
    </w:p>
    <w:p>
      <w:r>
        <w:t>aber</w:t>
      </w:r>
    </w:p>
    <w:p>
      <w:r>
        <w:t>nicht</w:t>
      </w:r>
    </w:p>
    <w:p>
      <w:r>
        <w:t>aus</w:t>
      </w:r>
    </w:p>
    <w:p>
      <w:r>
        <w:t>eigenem</w:t>
      </w:r>
    </w:p>
    <w:p>
      <w:r>
        <w:t>Antrieb.</w:t>
      </w:r>
    </w:p>
    <w:p>
      <w:r>
        <w:t>Ist</w:t>
      </w:r>
    </w:p>
    <w:p>
      <w:r>
        <w:t>eine</w:t>
      </w:r>
    </w:p>
    <w:p>
      <w:r>
        <w:t>Partei</w:t>
      </w:r>
    </w:p>
    <w:p>
      <w:r>
        <w:t>durch</w:t>
      </w:r>
    </w:p>
    <w:p>
      <w:r>
        <w:t>einen</w:t>
      </w:r>
    </w:p>
    <w:p>
      <w:r>
        <w:t>Anwalt</w:t>
      </w:r>
    </w:p>
    <w:p>
      <w:r>
        <w:t>vertreten,</w:t>
      </w:r>
    </w:p>
    <w:p>
      <w:r>
        <w:t>kann</w:t>
      </w:r>
    </w:p>
    <w:p>
      <w:r>
        <w:t>und</w:t>
      </w:r>
    </w:p>
    <w:p>
      <w:r>
        <w:t>muss</w:t>
      </w:r>
    </w:p>
    <w:p>
      <w:r>
        <w:t>sich</w:t>
      </w:r>
    </w:p>
    <w:p>
      <w:r>
        <w:t>das</w:t>
      </w:r>
    </w:p>
    <w:p>
      <w:r>
        <w:t>Gericht</w:t>
      </w:r>
    </w:p>
    <w:p>
      <w:r>
        <w:t>ihr</w:t>
      </w:r>
    </w:p>
    <w:p>
      <w:r>
        <w:t>gegenüber</w:t>
      </w:r>
    </w:p>
    <w:p>
      <w:r>
        <w:t>wie</w:t>
      </w:r>
    </w:p>
    <w:p>
      <w:r>
        <w:t>bei</w:t>
      </w:r>
    </w:p>
    <w:p>
      <w:r>
        <w:t>Geltung</w:t>
      </w:r>
    </w:p>
    <w:p>
      <w:r>
        <w:t>der</w:t>
      </w:r>
    </w:p>
    <w:p>
      <w:r>
        <w:t>Verhandlungsmaxime</w:t>
      </w:r>
    </w:p>
    <w:p>
      <w:r>
        <w:t>zurückhalten</w:t>
      </w:r>
    </w:p>
    <w:p>
      <w:r>
        <w:t>(BGE</w:t>
      </w:r>
    </w:p>
    <w:p>
      <w:r>
        <w:t>141</w:t>
      </w:r>
    </w:p>
    <w:p>
      <w:r>
        <w:t>III</w:t>
      </w:r>
    </w:p>
    <w:p>
      <w:r>
        <w:t>569</w:t>
      </w:r>
    </w:p>
    <w:p>
      <w:r>
        <w:t>E.</w:t>
      </w:r>
    </w:p>
    <w:p>
      <w:r>
        <w:t>2.3.1-2.3.3;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4A_702/2016</w:t>
      </w:r>
    </w:p>
    <w:p>
      <w:r>
        <w:t>vom</w:t>
      </w:r>
    </w:p>
    <w:p>
      <w:r>
        <w:t>23.</w:t>
      </w:r>
    </w:p>
    <w:p>
      <w:r>
        <w:t>März</w:t>
      </w:r>
    </w:p>
    <w:p>
      <w:r>
        <w:t>2017</w:t>
      </w:r>
    </w:p>
    <w:p>
      <w:r>
        <w:t>E.</w:t>
      </w:r>
    </w:p>
    <w:p>
      <w:r>
        <w:t>3.1).</w:t>
      </w:r>
    </w:p>
    <w:p>
      <w:r>
        <w:t>Des</w:t>
      </w:r>
    </w:p>
    <w:p>
      <w:r>
        <w:t>Weiteren</w:t>
      </w:r>
    </w:p>
    <w:p>
      <w:r>
        <w:t>gilt</w:t>
      </w:r>
    </w:p>
    <w:p>
      <w:r>
        <w:t>hinsichtlich</w:t>
      </w:r>
    </w:p>
    <w:p>
      <w:r>
        <w:t>der</w:t>
      </w:r>
    </w:p>
    <w:p>
      <w:r>
        <w:t>Parteianträge</w:t>
      </w:r>
    </w:p>
    <w:p>
      <w:r>
        <w:t>die</w:t>
      </w:r>
    </w:p>
    <w:p>
      <w:r>
        <w:t>Dispositionsmaxime.</w:t>
      </w:r>
    </w:p>
    <w:p>
      <w:r>
        <w:t>Danach</w:t>
      </w:r>
    </w:p>
    <w:p>
      <w:r>
        <w:t>darf</w:t>
      </w:r>
    </w:p>
    <w:p>
      <w:r>
        <w:t>das</w:t>
      </w:r>
    </w:p>
    <w:p>
      <w:r>
        <w:t>Gericht</w:t>
      </w:r>
    </w:p>
    <w:p>
      <w:r>
        <w:t>einer</w:t>
      </w:r>
    </w:p>
    <w:p>
      <w:r>
        <w:t>Partei</w:t>
      </w:r>
    </w:p>
    <w:p>
      <w:r>
        <w:t>nicht</w:t>
      </w:r>
    </w:p>
    <w:p>
      <w:r>
        <w:t>mehr</w:t>
      </w:r>
    </w:p>
    <w:p>
      <w:r>
        <w:t>und</w:t>
      </w:r>
    </w:p>
    <w:p>
      <w:r>
        <w:t>nichts</w:t>
      </w:r>
    </w:p>
    <w:p>
      <w:r>
        <w:t>anderes</w:t>
      </w:r>
    </w:p>
    <w:p>
      <w:r>
        <w:t>zusprechen,</w:t>
      </w:r>
    </w:p>
    <w:p>
      <w:r>
        <w:t>als</w:t>
      </w:r>
    </w:p>
    <w:p>
      <w:r>
        <w:t>sie</w:t>
      </w:r>
    </w:p>
    <w:p>
      <w:r>
        <w:t>verlangt,</w:t>
      </w:r>
    </w:p>
    <w:p>
      <w:r>
        <w:t>und</w:t>
      </w:r>
    </w:p>
    <w:p>
      <w:r>
        <w:t>nicht</w:t>
      </w:r>
    </w:p>
    <w:p>
      <w:r>
        <w:t>weniger,</w:t>
      </w:r>
    </w:p>
    <w:p>
      <w:r>
        <w:t>als</w:t>
      </w:r>
    </w:p>
    <w:p>
      <w:r>
        <w:t>die</w:t>
      </w:r>
    </w:p>
    <w:p>
      <w:r>
        <w:t>Gegenseite</w:t>
      </w:r>
    </w:p>
    <w:p>
      <w:r>
        <w:t>anerkannt</w:t>
      </w:r>
    </w:p>
    <w:p>
      <w:r>
        <w:t>hat</w:t>
      </w:r>
    </w:p>
    <w:p>
      <w:r>
        <w:t>(Art.</w:t>
      </w:r>
    </w:p>
    <w:p>
      <w:r>
        <w:t>58</w:t>
      </w:r>
    </w:p>
    <w:p>
      <w:r>
        <w:t>ZPO;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4A_138/2013</w:t>
      </w:r>
    </w:p>
    <w:p>
      <w:r>
        <w:t>vom</w:t>
      </w:r>
    </w:p>
    <w:p>
      <w:r>
        <w:t>27.</w:t>
      </w:r>
    </w:p>
    <w:p>
      <w:r>
        <w:t>Juni</w:t>
      </w:r>
    </w:p>
    <w:p>
      <w:r>
        <w:t>2013</w:t>
      </w:r>
    </w:p>
    <w:p>
      <w:r>
        <w:t>E.</w:t>
      </w:r>
    </w:p>
    <w:p>
      <w:r>
        <w:t>6).</w:t>
      </w:r>
    </w:p>
    <w:p>
      <w:r>
        <w:rPr>
          <w:b/>
        </w:rPr>
        <w:t>E. 2.3.1</w:t>
      </w:r>
    </w:p>
    <w:p>
      <w:r>
        <w:t>Gemäss</w:t>
      </w:r>
    </w:p>
    <w:p>
      <w:r>
        <w:t>Art.</w:t>
      </w:r>
    </w:p>
    <w:p>
      <w:r>
        <w:rPr>
          <w:b/>
        </w:rPr>
        <w:t>E. 2.3.2</w:t>
      </w:r>
    </w:p>
    <w:p>
      <w:r>
        <w:t>Der</w:t>
      </w:r>
    </w:p>
    <w:p>
      <w:r>
        <w:t>Beweis</w:t>
      </w:r>
    </w:p>
    <w:p>
      <w:r>
        <w:t>gilt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des</w:t>
      </w:r>
    </w:p>
    <w:p>
      <w:r>
        <w:t>Bundesgerichts</w:t>
      </w:r>
    </w:p>
    <w:p>
      <w:r>
        <w:t>dann</w:t>
      </w:r>
    </w:p>
    <w:p>
      <w:r>
        <w:t>als</w:t>
      </w:r>
    </w:p>
    <w:p>
      <w:r>
        <w:t>erbracht,</w:t>
      </w:r>
    </w:p>
    <w:p>
      <w:r>
        <w:t>wenn</w:t>
      </w:r>
    </w:p>
    <w:p>
      <w:r>
        <w:t>das</w:t>
      </w:r>
    </w:p>
    <w:p>
      <w:r>
        <w:t>Gericht</w:t>
      </w:r>
    </w:p>
    <w:p>
      <w:r>
        <w:t>nach</w:t>
      </w:r>
    </w:p>
    <w:p>
      <w:r>
        <w:t>objektiven</w:t>
      </w:r>
    </w:p>
    <w:p>
      <w:r>
        <w:t>Gesichtspunkten</w:t>
      </w:r>
    </w:p>
    <w:p>
      <w:r>
        <w:t>von</w:t>
      </w:r>
    </w:p>
    <w:p>
      <w:r>
        <w:t>der</w:t>
      </w:r>
    </w:p>
    <w:p>
      <w:r>
        <w:t>Richtigkeit</w:t>
      </w:r>
    </w:p>
    <w:p>
      <w:r>
        <w:t>einer</w:t>
      </w:r>
    </w:p>
    <w:p>
      <w:r>
        <w:t>Sachbehauptung</w:t>
      </w:r>
    </w:p>
    <w:p>
      <w:r>
        <w:t>überzeugt</w:t>
      </w:r>
    </w:p>
    <w:p>
      <w:r>
        <w:t>ist.</w:t>
      </w:r>
    </w:p>
    <w:p>
      <w:r>
        <w:t>Dabei</w:t>
      </w:r>
    </w:p>
    <w:p>
      <w:r>
        <w:t>wird</w:t>
      </w:r>
    </w:p>
    <w:p>
      <w:r>
        <w:t>keine</w:t>
      </w:r>
    </w:p>
    <w:p>
      <w:r>
        <w:t>absolute</w:t>
      </w:r>
    </w:p>
    <w:p>
      <w:r>
        <w:t>Gewissheit</w:t>
      </w:r>
    </w:p>
    <w:p>
      <w:r>
        <w:t>verlangt,</w:t>
      </w:r>
    </w:p>
    <w:p>
      <w:r>
        <w:t>sondern</w:t>
      </w:r>
    </w:p>
    <w:p>
      <w:r>
        <w:t>es</w:t>
      </w:r>
    </w:p>
    <w:p>
      <w:r>
        <w:t>genügt,</w:t>
      </w:r>
    </w:p>
    <w:p>
      <w:r>
        <w:t>wenn</w:t>
      </w:r>
    </w:p>
    <w:p>
      <w:r>
        <w:t>das</w:t>
      </w:r>
    </w:p>
    <w:p>
      <w:r>
        <w:t>Gericht</w:t>
      </w:r>
    </w:p>
    <w:p>
      <w:r>
        <w:t>am</w:t>
      </w:r>
    </w:p>
    <w:p>
      <w:r>
        <w:t>Vorliegen</w:t>
      </w:r>
    </w:p>
    <w:p>
      <w:r>
        <w:t>der</w:t>
      </w:r>
    </w:p>
    <w:p>
      <w:r>
        <w:t>behaupteten</w:t>
      </w:r>
    </w:p>
    <w:p>
      <w:r>
        <w:t>Tatsache</w:t>
      </w:r>
    </w:p>
    <w:p>
      <w:r>
        <w:t>keine</w:t>
      </w:r>
    </w:p>
    <w:p>
      <w:r>
        <w:t>ernsthaften</w:t>
      </w:r>
    </w:p>
    <w:p>
      <w:r>
        <w:t>Zweifel</w:t>
      </w:r>
    </w:p>
    <w:p>
      <w:r>
        <w:t>mehr</w:t>
      </w:r>
    </w:p>
    <w:p>
      <w:r>
        <w:t>hat</w:t>
      </w:r>
    </w:p>
    <w:p>
      <w:r>
        <w:t>oder</w:t>
      </w:r>
    </w:p>
    <w:p>
      <w:r>
        <w:t>allenfalls</w:t>
      </w:r>
    </w:p>
    <w:p>
      <w:r>
        <w:t>verbleibende</w:t>
      </w:r>
    </w:p>
    <w:p>
      <w:r>
        <w:t>Zweifel</w:t>
      </w:r>
    </w:p>
    <w:p>
      <w:r>
        <w:t>als</w:t>
      </w:r>
    </w:p>
    <w:p>
      <w:r>
        <w:t>leicht</w:t>
      </w:r>
    </w:p>
    <w:p>
      <w:r>
        <w:t>erscheinen</w:t>
      </w:r>
    </w:p>
    <w:p>
      <w:r>
        <w:t>( BGE</w:t>
      </w:r>
    </w:p>
    <w:p>
      <w:r>
        <w:t>148</w:t>
      </w:r>
    </w:p>
    <w:p>
      <w:r>
        <w:t>III</w:t>
      </w:r>
    </w:p>
    <w:p>
      <w:r>
        <w:t>105</w:t>
      </w:r>
    </w:p>
    <w:p>
      <w:r>
        <w:t>E.</w:t>
      </w:r>
    </w:p>
    <w:p>
      <w:r>
        <w:t>3.3.1</w:t>
      </w:r>
    </w:p>
    <w:p>
      <w:r>
        <w:t>mit</w:t>
      </w:r>
    </w:p>
    <w:p>
      <w:r>
        <w:t>Hinweisen). 3.</w:t>
      </w:r>
    </w:p>
    <w:p>
      <w:r>
        <w:rPr>
          <w:b/>
        </w:rPr>
        <w:t>E. 3</w:t>
      </w:r>
    </w:p>
    <w:p>
      <w:r>
        <w:t>Aufl.,</w:t>
      </w:r>
    </w:p>
    <w:p>
      <w:r>
        <w:t>Art.</w:t>
      </w:r>
    </w:p>
    <w:p>
      <w:r>
        <w:t>32</w:t>
      </w:r>
    </w:p>
    <w:p>
      <w:r>
        <w:t>N.</w:t>
      </w:r>
    </w:p>
    <w:p>
      <w:r>
        <w:t>45</w:t>
      </w:r>
    </w:p>
    <w:p>
      <w:r>
        <w:t>ff.).</w:t>
      </w:r>
    </w:p>
    <w:p>
      <w:r>
        <w:t>Beide</w:t>
      </w:r>
    </w:p>
    <w:p>
      <w:r>
        <w:t>Parteien</w:t>
      </w:r>
    </w:p>
    <w:p>
      <w:r>
        <w:t>haben</w:t>
      </w:r>
    </w:p>
    <w:p>
      <w:r>
        <w:t>ihren</w:t>
      </w:r>
    </w:p>
    <w:p>
      <w:r>
        <w:t>S itz</w:t>
      </w:r>
    </w:p>
    <w:p>
      <w:r>
        <w:t>bzw.</w:t>
      </w:r>
    </w:p>
    <w:p>
      <w:r>
        <w:t>Wohnsitz</w:t>
      </w:r>
    </w:p>
    <w:p>
      <w:r>
        <w:t>im</w:t>
      </w:r>
    </w:p>
    <w:p>
      <w:r>
        <w:t>Kanton</w:t>
      </w:r>
    </w:p>
    <w:p>
      <w:r>
        <w:t>Zürich,</w:t>
      </w:r>
    </w:p>
    <w:p>
      <w:r>
        <w:t>womit</w:t>
      </w:r>
    </w:p>
    <w:p>
      <w:r>
        <w:t>die</w:t>
      </w:r>
    </w:p>
    <w:p>
      <w:r>
        <w:t>örtliche</w:t>
      </w:r>
    </w:p>
    <w:p>
      <w:r>
        <w:t>Zuständigkeit</w:t>
      </w:r>
    </w:p>
    <w:p>
      <w:r>
        <w:t>des</w:t>
      </w:r>
    </w:p>
    <w:p>
      <w:r>
        <w:t>Sozialversicherungsgerichts</w:t>
      </w:r>
    </w:p>
    <w:p>
      <w:r>
        <w:t>des</w:t>
      </w:r>
    </w:p>
    <w:p>
      <w:r>
        <w:t>Kantons</w:t>
      </w:r>
    </w:p>
    <w:p>
      <w:r>
        <w:t>Zürich</w:t>
      </w:r>
    </w:p>
    <w:p>
      <w:r>
        <w:t>gegeben</w:t>
      </w:r>
    </w:p>
    <w:p>
      <w:r>
        <w:t>ist.</w:t>
      </w:r>
    </w:p>
    <w:p>
      <w:r>
        <w:rPr>
          <w:b/>
        </w:rPr>
        <w:t>E. 3.1</w:t>
      </w:r>
    </w:p>
    <w:p>
      <w:r>
        <w:t>A V B</w:t>
      </w:r>
    </w:p>
    <w:p>
      <w:r>
        <w:t>(Urk.</w:t>
      </w:r>
    </w:p>
    <w:p>
      <w:r>
        <w:t>2/112/ 2)</w:t>
      </w:r>
    </w:p>
    <w:p>
      <w:r>
        <w:t>vollumfänglich</w:t>
      </w:r>
    </w:p>
    <w:p>
      <w:r>
        <w:t>arbeitsunfähig</w:t>
      </w:r>
    </w:p>
    <w:p>
      <w:r>
        <w:t>war</w:t>
      </w:r>
    </w:p>
    <w:p>
      <w:r>
        <w:t>und</w:t>
      </w:r>
    </w:p>
    <w:p>
      <w:r>
        <w:t>ihm</w:t>
      </w:r>
    </w:p>
    <w:p>
      <w:r>
        <w:t>die</w:t>
      </w:r>
    </w:p>
    <w:p>
      <w:r>
        <w:t>Klägerin</w:t>
      </w:r>
    </w:p>
    <w:p>
      <w:r>
        <w:t>während</w:t>
      </w:r>
    </w:p>
    <w:p>
      <w:r>
        <w:t>dieses</w:t>
      </w:r>
    </w:p>
    <w:p>
      <w:r>
        <w:t>Zeitraums</w:t>
      </w:r>
    </w:p>
    <w:p>
      <w:r>
        <w:t>nach</w:t>
      </w:r>
    </w:p>
    <w:p>
      <w:r>
        <w:t>Ablauf</w:t>
      </w:r>
    </w:p>
    <w:p>
      <w:r>
        <w:t>der</w:t>
      </w:r>
    </w:p>
    <w:p>
      <w:r>
        <w:t>Wartefrist</w:t>
      </w:r>
    </w:p>
    <w:p>
      <w:r>
        <w:t>von</w:t>
      </w:r>
    </w:p>
    <w:p>
      <w:r>
        <w:t>60</w:t>
      </w:r>
    </w:p>
    <w:p>
      <w:r>
        <w:t>Tagen</w:t>
      </w:r>
    </w:p>
    <w:p>
      <w:r>
        <w:t>zunächst</w:t>
      </w:r>
    </w:p>
    <w:p>
      <w:r>
        <w:t>Taggeldleistungen</w:t>
      </w:r>
    </w:p>
    <w:p>
      <w:r>
        <w:t>basierend</w:t>
      </w:r>
    </w:p>
    <w:p>
      <w:r>
        <w:t>auf</w:t>
      </w:r>
    </w:p>
    <w:p>
      <w:r>
        <w:t>dem</w:t>
      </w:r>
    </w:p>
    <w:p>
      <w:r>
        <w:t>in</w:t>
      </w:r>
    </w:p>
    <w:p>
      <w:r>
        <w:t>der</w:t>
      </w:r>
    </w:p>
    <w:p>
      <w:r>
        <w:t>Krankmeldung</w:t>
      </w:r>
    </w:p>
    <w:p>
      <w:r>
        <w:t>angegebenen</w:t>
      </w:r>
    </w:p>
    <w:p>
      <w:r>
        <w:t>Verdienst</w:t>
      </w:r>
    </w:p>
    <w:p>
      <w:r>
        <w:t>von</w:t>
      </w:r>
    </w:p>
    <w:p>
      <w:r>
        <w:t>Fr.</w:t>
      </w:r>
    </w:p>
    <w:p>
      <w:r>
        <w:t>210'000.--</w:t>
      </w:r>
    </w:p>
    <w:p>
      <w:r>
        <w:t>ausrichtete</w:t>
      </w:r>
    </w:p>
    <w:p>
      <w:r>
        <w:t>und</w:t>
      </w:r>
    </w:p>
    <w:p>
      <w:r>
        <w:t>den</w:t>
      </w:r>
    </w:p>
    <w:p>
      <w:r>
        <w:t>versicherten</w:t>
      </w:r>
    </w:p>
    <w:p>
      <w:r>
        <w:t>Verdienst</w:t>
      </w:r>
    </w:p>
    <w:p>
      <w:r>
        <w:t>nach</w:t>
      </w:r>
    </w:p>
    <w:p>
      <w:r>
        <w:t>der</w:t>
      </w:r>
    </w:p>
    <w:p>
      <w:r>
        <w:t>Erwerbs aus fallprüfung</w:t>
      </w:r>
    </w:p>
    <w:p>
      <w:r>
        <w:t>auf</w:t>
      </w:r>
    </w:p>
    <w:p>
      <w:r>
        <w:t>Fr.</w:t>
      </w:r>
    </w:p>
    <w:p>
      <w:r>
        <w:t>350'000.--</w:t>
      </w:r>
    </w:p>
    <w:p>
      <w:r>
        <w:t>erhöhte</w:t>
      </w:r>
    </w:p>
    <w:p>
      <w:r>
        <w:t>und</w:t>
      </w:r>
    </w:p>
    <w:p>
      <w:r>
        <w:t>gestützt</w:t>
      </w:r>
    </w:p>
    <w:p>
      <w:r>
        <w:t>darauf</w:t>
      </w:r>
    </w:p>
    <w:p>
      <w:r>
        <w:t>die</w:t>
      </w:r>
    </w:p>
    <w:p>
      <w:r>
        <w:t>entsprechenden</w:t>
      </w:r>
    </w:p>
    <w:p>
      <w:r>
        <w:t>Taggelder</w:t>
      </w:r>
    </w:p>
    <w:p>
      <w:r>
        <w:t>weiterhin</w:t>
      </w:r>
    </w:p>
    <w:p>
      <w:r>
        <w:t>ausrichtete</w:t>
      </w:r>
    </w:p>
    <w:p>
      <w:r>
        <w:t>(Urk.</w:t>
      </w:r>
    </w:p>
    <w:p>
      <w:r>
        <w:t>1</w:t>
      </w:r>
    </w:p>
    <w:p>
      <w:r>
        <w:t>S.</w:t>
      </w:r>
    </w:p>
    <w:p>
      <w:r>
        <w:t>3</w:t>
      </w:r>
    </w:p>
    <w:p>
      <w:r>
        <w:t>f. ,</w:t>
      </w:r>
    </w:p>
    <w:p>
      <w:r>
        <w:t>Urk.</w:t>
      </w:r>
    </w:p>
    <w:p>
      <w:r>
        <w:t>10</w:t>
      </w:r>
    </w:p>
    <w:p>
      <w:r>
        <w:t>S.</w:t>
      </w:r>
    </w:p>
    <w:p>
      <w:r>
        <w:t>5 ,</w:t>
      </w:r>
    </w:p>
    <w:p>
      <w:r>
        <w:t>vgl.</w:t>
      </w:r>
    </w:p>
    <w:p>
      <w:r>
        <w:t>Urk.</w:t>
      </w:r>
    </w:p>
    <w:p>
      <w:r>
        <w:t>2/60/2,</w:t>
      </w:r>
    </w:p>
    <w:p>
      <w:r>
        <w:t>Urk.</w:t>
      </w:r>
    </w:p>
    <w:p>
      <w:r>
        <w:t>2/82 ).</w:t>
      </w:r>
    </w:p>
    <w:p>
      <w:r>
        <w:t>Strittig</w:t>
      </w:r>
    </w:p>
    <w:p>
      <w:r>
        <w:t>und</w:t>
      </w:r>
    </w:p>
    <w:p>
      <w:r>
        <w:t>zu</w:t>
      </w:r>
    </w:p>
    <w:p>
      <w:r>
        <w:t>prüfen</w:t>
      </w:r>
    </w:p>
    <w:p>
      <w:r>
        <w:t>ist</w:t>
      </w:r>
    </w:p>
    <w:p>
      <w:r>
        <w:t>die</w:t>
      </w:r>
    </w:p>
    <w:p>
      <w:r>
        <w:t>Höhe</w:t>
      </w:r>
    </w:p>
    <w:p>
      <w:r>
        <w:t>des</w:t>
      </w:r>
    </w:p>
    <w:p>
      <w:r>
        <w:t>versicherten</w:t>
      </w:r>
    </w:p>
    <w:p>
      <w:r>
        <w:t>Verdienstes,</w:t>
      </w:r>
    </w:p>
    <w:p>
      <w:r>
        <w:t>namentlich</w:t>
      </w:r>
    </w:p>
    <w:p>
      <w:r>
        <w:t>die</w:t>
      </w:r>
    </w:p>
    <w:p>
      <w:r>
        <w:t>Anwendbarkeit</w:t>
      </w:r>
    </w:p>
    <w:p>
      <w:r>
        <w:t>der</w:t>
      </w:r>
    </w:p>
    <w:p>
      <w:r>
        <w:t>nur</w:t>
      </w:r>
    </w:p>
    <w:p>
      <w:r>
        <w:t>in</w:t>
      </w:r>
    </w:p>
    <w:p>
      <w:r>
        <w:t>der</w:t>
      </w:r>
    </w:p>
    <w:p>
      <w:r>
        <w:t>Police</w:t>
      </w:r>
    </w:p>
    <w:p>
      <w:r>
        <w:t>vom</w:t>
      </w:r>
    </w:p>
    <w:p>
      <w:r>
        <w:t>20.</w:t>
      </w:r>
    </w:p>
    <w:p>
      <w:r>
        <w:t>Oktober</w:t>
      </w:r>
    </w:p>
    <w:p>
      <w:r>
        <w:t>2020</w:t>
      </w:r>
    </w:p>
    <w:p>
      <w:r>
        <w:t>enthaltenen</w:t>
      </w:r>
    </w:p>
    <w:p>
      <w:r>
        <w:t>besonderen</w:t>
      </w:r>
    </w:p>
    <w:p>
      <w:r>
        <w:t>Vertragsbestimmung</w:t>
      </w:r>
    </w:p>
    <w:p>
      <w:r>
        <w:t>9702 ,</w:t>
      </w:r>
    </w:p>
    <w:p>
      <w:r>
        <w:t>wonach</w:t>
      </w:r>
    </w:p>
    <w:p>
      <w:r>
        <w:t>der</w:t>
      </w:r>
    </w:p>
    <w:p>
      <w:r>
        <w:t>maximal</w:t>
      </w:r>
    </w:p>
    <w:p>
      <w:r>
        <w:t>versicherte</w:t>
      </w:r>
    </w:p>
    <w:p>
      <w:r>
        <w:t>Lohn</w:t>
      </w:r>
    </w:p>
    <w:p>
      <w:r>
        <w:t>ohne</w:t>
      </w:r>
    </w:p>
    <w:p>
      <w:r>
        <w:t>Gesundheitsdeklaration</w:t>
      </w:r>
    </w:p>
    <w:p>
      <w:r>
        <w:t>Fr.</w:t>
      </w:r>
    </w:p>
    <w:p>
      <w:r>
        <w:t>300'000.--</w:t>
      </w:r>
    </w:p>
    <w:p>
      <w:r>
        <w:t>beträgt</w:t>
      </w:r>
    </w:p>
    <w:p>
      <w:r>
        <w:t>und</w:t>
      </w:r>
    </w:p>
    <w:p>
      <w:r>
        <w:t>für</w:t>
      </w:r>
    </w:p>
    <w:p>
      <w:r>
        <w:t>Arbeitnehmende</w:t>
      </w:r>
    </w:p>
    <w:p>
      <w:r>
        <w:t>mit</w:t>
      </w:r>
    </w:p>
    <w:p>
      <w:r>
        <w:t>einer</w:t>
      </w:r>
    </w:p>
    <w:p>
      <w:r>
        <w:t>Lohnsumme</w:t>
      </w:r>
    </w:p>
    <w:p>
      <w:r>
        <w:t>ab</w:t>
      </w:r>
    </w:p>
    <w:p>
      <w:r>
        <w:t>Fr.</w:t>
      </w:r>
    </w:p>
    <w:p>
      <w:r>
        <w:t>300'001.--</w:t>
      </w:r>
    </w:p>
    <w:p>
      <w:r>
        <w:t>mittels</w:t>
      </w:r>
    </w:p>
    <w:p>
      <w:r>
        <w:t>einer</w:t>
      </w:r>
    </w:p>
    <w:p>
      <w:r>
        <w:t>Gesundheitsdeklaration</w:t>
      </w:r>
    </w:p>
    <w:p>
      <w:r>
        <w:t>ein</w:t>
      </w:r>
    </w:p>
    <w:p>
      <w:r>
        <w:t>maximal</w:t>
      </w:r>
    </w:p>
    <w:p>
      <w:r>
        <w:t>versicherter</w:t>
      </w:r>
    </w:p>
    <w:p>
      <w:r>
        <w:t>Lohn</w:t>
      </w:r>
    </w:p>
    <w:p>
      <w:r>
        <w:t>von</w:t>
      </w:r>
    </w:p>
    <w:p>
      <w:r>
        <w:t>Fr.</w:t>
      </w:r>
    </w:p>
    <w:p>
      <w:r>
        <w:t>500'000.--</w:t>
      </w:r>
    </w:p>
    <w:p>
      <w:r>
        <w:t>beantragt</w:t>
      </w:r>
    </w:p>
    <w:p>
      <w:r>
        <w:t>werden</w:t>
      </w:r>
    </w:p>
    <w:p>
      <w:r>
        <w:t>k ann</w:t>
      </w:r>
    </w:p>
    <w:p>
      <w:r>
        <w:t>(vgl.</w:t>
      </w:r>
    </w:p>
    <w:p>
      <w:r>
        <w:t>Urk.</w:t>
      </w:r>
    </w:p>
    <w:p>
      <w:r>
        <w:t>17</w:t>
      </w:r>
    </w:p>
    <w:p>
      <w:r>
        <w:t>S.</w:t>
      </w:r>
    </w:p>
    <w:p>
      <w:r>
        <w:t>5).</w:t>
      </w:r>
    </w:p>
    <w:p>
      <w:r>
        <w:t>Dies</w:t>
      </w:r>
    </w:p>
    <w:p>
      <w:r>
        <w:t>hätte</w:t>
      </w:r>
    </w:p>
    <w:p>
      <w:r>
        <w:t>-</w:t>
      </w:r>
    </w:p>
    <w:p>
      <w:r>
        <w:t>sofern</w:t>
      </w:r>
    </w:p>
    <w:p>
      <w:r>
        <w:t>keine</w:t>
      </w:r>
    </w:p>
    <w:p>
      <w:r>
        <w:t>Gesundheitsdeklaration</w:t>
      </w:r>
    </w:p>
    <w:p>
      <w:r>
        <w:t>für</w:t>
      </w:r>
    </w:p>
    <w:p>
      <w:r>
        <w:t>de n</w:t>
      </w:r>
    </w:p>
    <w:p>
      <w:r>
        <w:t>Beklagten</w:t>
      </w:r>
    </w:p>
    <w:p>
      <w:r>
        <w:t>vorliegt</w:t>
      </w:r>
    </w:p>
    <w:p>
      <w:r>
        <w:t>-</w:t>
      </w:r>
    </w:p>
    <w:p>
      <w:r>
        <w:t>zur</w:t>
      </w:r>
    </w:p>
    <w:p>
      <w:r>
        <w:t>Folge,</w:t>
      </w:r>
    </w:p>
    <w:p>
      <w:r>
        <w:t>dass</w:t>
      </w:r>
    </w:p>
    <w:p>
      <w:r>
        <w:t>die</w:t>
      </w:r>
    </w:p>
    <w:p>
      <w:r>
        <w:t>Klägerin</w:t>
      </w:r>
    </w:p>
    <w:p>
      <w:r>
        <w:t>dem</w:t>
      </w:r>
    </w:p>
    <w:p>
      <w:r>
        <w:t>Beklagten</w:t>
      </w:r>
    </w:p>
    <w:p>
      <w:r>
        <w:t>statt</w:t>
      </w:r>
    </w:p>
    <w:p>
      <w:r>
        <w:t>der</w:t>
      </w:r>
    </w:p>
    <w:p>
      <w:r>
        <w:t>gestützt</w:t>
      </w:r>
    </w:p>
    <w:p>
      <w:r>
        <w:t>auf</w:t>
      </w:r>
    </w:p>
    <w:p>
      <w:r>
        <w:t>einen</w:t>
      </w:r>
    </w:p>
    <w:p>
      <w:r>
        <w:t>versicherten</w:t>
      </w:r>
    </w:p>
    <w:p>
      <w:r>
        <w:t>Verdienst</w:t>
      </w:r>
    </w:p>
    <w:p>
      <w:r>
        <w:t>von</w:t>
      </w:r>
    </w:p>
    <w:p>
      <w:r>
        <w:t>Fr.</w:t>
      </w:r>
    </w:p>
    <w:p>
      <w:r>
        <w:t>350'000.--</w:t>
      </w:r>
    </w:p>
    <w:p>
      <w:r>
        <w:t>ausgerichteten</w:t>
      </w:r>
    </w:p>
    <w:p>
      <w:r>
        <w:t>Taggelder</w:t>
      </w:r>
    </w:p>
    <w:p>
      <w:r>
        <w:t>lediglich</w:t>
      </w:r>
    </w:p>
    <w:p>
      <w:r>
        <w:t>solche</w:t>
      </w:r>
    </w:p>
    <w:p>
      <w:r>
        <w:t>gestützt</w:t>
      </w:r>
    </w:p>
    <w:p>
      <w:r>
        <w:t>auf</w:t>
      </w:r>
    </w:p>
    <w:p>
      <w:r>
        <w:t>einen</w:t>
      </w:r>
    </w:p>
    <w:p>
      <w:r>
        <w:t>Verdienst</w:t>
      </w:r>
    </w:p>
    <w:p>
      <w:r>
        <w:t>von</w:t>
      </w:r>
    </w:p>
    <w:p>
      <w:r>
        <w:t>Fr.</w:t>
      </w:r>
    </w:p>
    <w:p>
      <w:r>
        <w:t>300'000.--</w:t>
      </w:r>
    </w:p>
    <w:p>
      <w:r>
        <w:t>hätte</w:t>
      </w:r>
    </w:p>
    <w:p>
      <w:r>
        <w:t>ausrichten</w:t>
      </w:r>
    </w:p>
    <w:p>
      <w:r>
        <w:t>müssen.</w:t>
      </w:r>
    </w:p>
    <w:p>
      <w:r>
        <w:t>Die</w:t>
      </w:r>
    </w:p>
    <w:p>
      <w:r>
        <w:t>Klägerin</w:t>
      </w:r>
    </w:p>
    <w:p>
      <w:r>
        <w:t>trifft</w:t>
      </w:r>
    </w:p>
    <w:p>
      <w:r>
        <w:t>hierfür</w:t>
      </w:r>
    </w:p>
    <w:p>
      <w:r>
        <w:t>die</w:t>
      </w:r>
    </w:p>
    <w:p>
      <w:r>
        <w:t>Beweislast,</w:t>
      </w:r>
    </w:p>
    <w:p>
      <w:r>
        <w:t>da</w:t>
      </w:r>
    </w:p>
    <w:p>
      <w:r>
        <w:t>sie</w:t>
      </w:r>
    </w:p>
    <w:p>
      <w:r>
        <w:t>die</w:t>
      </w:r>
    </w:p>
    <w:p>
      <w:r>
        <w:t>Tatsachen</w:t>
      </w:r>
    </w:p>
    <w:p>
      <w:r>
        <w:t>zu</w:t>
      </w:r>
    </w:p>
    <w:p>
      <w:r>
        <w:t>beweisen</w:t>
      </w:r>
    </w:p>
    <w:p>
      <w:r>
        <w:t>hat,</w:t>
      </w:r>
    </w:p>
    <w:p>
      <w:r>
        <w:t>welche</w:t>
      </w:r>
    </w:p>
    <w:p>
      <w:r>
        <w:t>sie</w:t>
      </w:r>
    </w:p>
    <w:p>
      <w:r>
        <w:t>zur</w:t>
      </w:r>
    </w:p>
    <w:p>
      <w:r>
        <w:t>Verweigerung</w:t>
      </w:r>
    </w:p>
    <w:p>
      <w:r>
        <w:t>der</w:t>
      </w:r>
    </w:p>
    <w:p>
      <w:r>
        <w:t>vertraglichen</w:t>
      </w:r>
    </w:p>
    <w:p>
      <w:r>
        <w:t>Leistung</w:t>
      </w:r>
    </w:p>
    <w:p>
      <w:r>
        <w:t>berechtigen</w:t>
      </w:r>
    </w:p>
    <w:p>
      <w:r>
        <w:t>(vgl.</w:t>
      </w:r>
    </w:p>
    <w:p>
      <w:r>
        <w:t>E .</w:t>
      </w:r>
    </w:p>
    <w:p>
      <w:r>
        <w:t>2.3.1)</w:t>
      </w:r>
    </w:p>
    <w:p>
      <w:r>
        <w:t>5.1.2</w:t>
      </w:r>
    </w:p>
    <w:p>
      <w:r>
        <w:t>Zudem</w:t>
      </w:r>
    </w:p>
    <w:p>
      <w:r>
        <w:t>trifft</w:t>
      </w:r>
    </w:p>
    <w:p>
      <w:r>
        <w:t>die</w:t>
      </w:r>
    </w:p>
    <w:p>
      <w:r>
        <w:t>Klägerin</w:t>
      </w:r>
    </w:p>
    <w:p>
      <w:r>
        <w:t>die</w:t>
      </w:r>
    </w:p>
    <w:p>
      <w:r>
        <w:t>Beweislast</w:t>
      </w:r>
    </w:p>
    <w:p>
      <w:r>
        <w:t>auch,</w:t>
      </w:r>
    </w:p>
    <w:p>
      <w:r>
        <w:t>nachdem</w:t>
      </w:r>
    </w:p>
    <w:p>
      <w:r>
        <w:t>sie</w:t>
      </w:r>
    </w:p>
    <w:p>
      <w:r>
        <w:t>ihren</w:t>
      </w:r>
    </w:p>
    <w:p>
      <w:r>
        <w:t>Rückfor derungsanspruch</w:t>
      </w:r>
    </w:p>
    <w:p>
      <w:r>
        <w:t>auf</w:t>
      </w:r>
    </w:p>
    <w:p>
      <w:r>
        <w:t>die</w:t>
      </w:r>
    </w:p>
    <w:p>
      <w:r>
        <w:t>bereicherungsrechtlichen</w:t>
      </w:r>
    </w:p>
    <w:p>
      <w:r>
        <w:t>Regeln</w:t>
      </w:r>
    </w:p>
    <w:p>
      <w:r>
        <w:t>des</w:t>
      </w:r>
    </w:p>
    <w:p>
      <w:r>
        <w:t>Obligationenrechts</w:t>
      </w:r>
    </w:p>
    <w:p>
      <w:r>
        <w:t>(OR)</w:t>
      </w:r>
    </w:p>
    <w:p>
      <w:r>
        <w:t>stützt ,</w:t>
      </w:r>
    </w:p>
    <w:p>
      <w:r>
        <w:t>was</w:t>
      </w:r>
    </w:p>
    <w:p>
      <w:r>
        <w:t>unbestritten</w:t>
      </w:r>
    </w:p>
    <w:p>
      <w:r>
        <w:t>blieb.</w:t>
      </w:r>
    </w:p>
    <w:p>
      <w:r>
        <w:t>Den</w:t>
      </w:r>
    </w:p>
    <w:p>
      <w:r>
        <w:t>im</w:t>
      </w:r>
    </w:p>
    <w:p>
      <w:r>
        <w:t>Recht</w:t>
      </w:r>
    </w:p>
    <w:p>
      <w:r>
        <w:t>liegenden</w:t>
      </w:r>
    </w:p>
    <w:p>
      <w:r>
        <w:t>Policen</w:t>
      </w:r>
    </w:p>
    <w:p>
      <w:r>
        <w:t>und</w:t>
      </w:r>
    </w:p>
    <w:p>
      <w:r>
        <w:t>den</w:t>
      </w:r>
    </w:p>
    <w:p>
      <w:r>
        <w:t>BVB</w:t>
      </w:r>
    </w:p>
    <w:p>
      <w:r>
        <w:t>sind</w:t>
      </w:r>
    </w:p>
    <w:p>
      <w:r>
        <w:t>denn</w:t>
      </w:r>
    </w:p>
    <w:p>
      <w:r>
        <w:t>auch</w:t>
      </w:r>
    </w:p>
    <w:p>
      <w:r>
        <w:t>keine</w:t>
      </w:r>
    </w:p>
    <w:p>
      <w:r>
        <w:t>einschlägigen</w:t>
      </w:r>
    </w:p>
    <w:p>
      <w:r>
        <w:t>vertraglichen</w:t>
      </w:r>
    </w:p>
    <w:p>
      <w:r>
        <w:t>Bestimmungen</w:t>
      </w:r>
    </w:p>
    <w:p>
      <w:r>
        <w:t>zu</w:t>
      </w:r>
    </w:p>
    <w:p>
      <w:r>
        <w:t>entnehmen,</w:t>
      </w:r>
    </w:p>
    <w:p>
      <w:r>
        <w:t>weshalb</w:t>
      </w:r>
    </w:p>
    <w:p>
      <w:r>
        <w:t>Art.</w:t>
      </w:r>
    </w:p>
    <w:p>
      <w:r>
        <w:t>62</w:t>
      </w:r>
    </w:p>
    <w:p>
      <w:r>
        <w:t>ff.</w:t>
      </w:r>
    </w:p>
    <w:p>
      <w:r>
        <w:t>OR</w:t>
      </w:r>
    </w:p>
    <w:p>
      <w:r>
        <w:t>zur</w:t>
      </w:r>
    </w:p>
    <w:p>
      <w:r>
        <w:t>Anwendung</w:t>
      </w:r>
    </w:p>
    <w:p>
      <w:r>
        <w:t>gelang t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4A_197/2018</w:t>
      </w:r>
    </w:p>
    <w:p>
      <w:r>
        <w:t>vom</w:t>
      </w:r>
    </w:p>
    <w:p>
      <w:r>
        <w:t>13.</w:t>
      </w:r>
    </w:p>
    <w:p>
      <w:r>
        <w:t>Dezember</w:t>
      </w:r>
    </w:p>
    <w:p>
      <w:r>
        <w:t>2018</w:t>
      </w:r>
    </w:p>
    <w:p>
      <w:r>
        <w:t>E.</w:t>
      </w:r>
    </w:p>
    <w:p>
      <w:r>
        <w:t>3 ).</w:t>
      </w:r>
    </w:p>
    <w:p>
      <w:r>
        <w:t>Wer</w:t>
      </w:r>
    </w:p>
    <w:p>
      <w:r>
        <w:t>in</w:t>
      </w:r>
    </w:p>
    <w:p>
      <w:r>
        <w:t>ungerechtfertigter</w:t>
      </w:r>
    </w:p>
    <w:p>
      <w:r>
        <w:t>Weise</w:t>
      </w:r>
    </w:p>
    <w:p>
      <w:r>
        <w:t>aus</w:t>
      </w:r>
    </w:p>
    <w:p>
      <w:r>
        <w:t>dem</w:t>
      </w:r>
    </w:p>
    <w:p>
      <w:r>
        <w:t>Vermögen</w:t>
      </w:r>
    </w:p>
    <w:p>
      <w:r>
        <w:t>eines</w:t>
      </w:r>
    </w:p>
    <w:p>
      <w:r>
        <w:t>anderen</w:t>
      </w:r>
    </w:p>
    <w:p>
      <w:r>
        <w:t>bereichert</w:t>
      </w:r>
    </w:p>
    <w:p>
      <w:r>
        <w:t>worden</w:t>
      </w:r>
    </w:p>
    <w:p>
      <w:r>
        <w:t>ist,</w:t>
      </w:r>
    </w:p>
    <w:p>
      <w:r>
        <w:t>hat</w:t>
      </w:r>
    </w:p>
    <w:p>
      <w:r>
        <w:t>die</w:t>
      </w:r>
    </w:p>
    <w:p>
      <w:r>
        <w:t>Bereicherung</w:t>
      </w:r>
    </w:p>
    <w:p>
      <w:r>
        <w:t>nach</w:t>
      </w:r>
    </w:p>
    <w:p>
      <w:r>
        <w:t>Art.</w:t>
      </w:r>
    </w:p>
    <w:p>
      <w:r>
        <w:t>62</w:t>
      </w:r>
    </w:p>
    <w:p>
      <w:r>
        <w:t>Abs.</w:t>
      </w:r>
    </w:p>
    <w:p>
      <w:r>
        <w:t>1</w:t>
      </w:r>
    </w:p>
    <w:p>
      <w:r>
        <w:t>OR</w:t>
      </w:r>
    </w:p>
    <w:p>
      <w:r>
        <w:t>zurückzuerstatten.</w:t>
      </w:r>
    </w:p>
    <w:p>
      <w:r>
        <w:t>Wer</w:t>
      </w:r>
    </w:p>
    <w:p>
      <w:r>
        <w:t>indes</w:t>
      </w:r>
    </w:p>
    <w:p>
      <w:r>
        <w:t>eine</w:t>
      </w:r>
    </w:p>
    <w:p>
      <w:r>
        <w:t>Nichtschuld</w:t>
      </w:r>
    </w:p>
    <w:p>
      <w:r>
        <w:t>freiwillig</w:t>
      </w:r>
    </w:p>
    <w:p>
      <w:r>
        <w:t>bezahlt,</w:t>
      </w:r>
    </w:p>
    <w:p>
      <w:r>
        <w:t>kann</w:t>
      </w:r>
    </w:p>
    <w:p>
      <w:r>
        <w:t>nach</w:t>
      </w:r>
    </w:p>
    <w:p>
      <w:r>
        <w:t>Art.</w:t>
      </w:r>
    </w:p>
    <w:p>
      <w:r>
        <w:t>63</w:t>
      </w:r>
    </w:p>
    <w:p>
      <w:r>
        <w:t>Abs.</w:t>
      </w:r>
    </w:p>
    <w:p>
      <w:r>
        <w:t>1</w:t>
      </w:r>
    </w:p>
    <w:p>
      <w:r>
        <w:t>OR</w:t>
      </w:r>
    </w:p>
    <w:p>
      <w:r>
        <w:t>das</w:t>
      </w:r>
    </w:p>
    <w:p>
      <w:r>
        <w:t>Geleistete</w:t>
      </w:r>
    </w:p>
    <w:p>
      <w:r>
        <w:t>nur</w:t>
      </w:r>
    </w:p>
    <w:p>
      <w:r>
        <w:t>dann</w:t>
      </w:r>
    </w:p>
    <w:p>
      <w:r>
        <w:t>zurückfordern,</w:t>
      </w:r>
    </w:p>
    <w:p>
      <w:r>
        <w:t>wenn</w:t>
      </w:r>
    </w:p>
    <w:p>
      <w:r>
        <w:t>er</w:t>
      </w:r>
    </w:p>
    <w:p>
      <w:r>
        <w:t>nachzuweisen</w:t>
      </w:r>
    </w:p>
    <w:p>
      <w:r>
        <w:t>vermag,</w:t>
      </w:r>
    </w:p>
    <w:p>
      <w:r>
        <w:t>dass</w:t>
      </w:r>
    </w:p>
    <w:p>
      <w:r>
        <w:t>er</w:t>
      </w:r>
    </w:p>
    <w:p>
      <w:r>
        <w:t>sich</w:t>
      </w:r>
    </w:p>
    <w:p>
      <w:r>
        <w:t>über</w:t>
      </w:r>
    </w:p>
    <w:p>
      <w:r>
        <w:t>die</w:t>
      </w:r>
    </w:p>
    <w:p>
      <w:r>
        <w:t>Schuldpflicht</w:t>
      </w:r>
    </w:p>
    <w:p>
      <w:r>
        <w:t>im</w:t>
      </w:r>
    </w:p>
    <w:p>
      <w:r>
        <w:t>Irrtum</w:t>
      </w:r>
    </w:p>
    <w:p>
      <w:r>
        <w:t>befunden</w:t>
      </w:r>
    </w:p>
    <w:p>
      <w:r>
        <w:t>hat.</w:t>
      </w:r>
    </w:p>
    <w:p>
      <w:r>
        <w:t>Diese</w:t>
      </w:r>
    </w:p>
    <w:p>
      <w:r>
        <w:t>Bestimmung</w:t>
      </w:r>
    </w:p>
    <w:p>
      <w:r>
        <w:t>ist</w:t>
      </w:r>
    </w:p>
    <w:p>
      <w:r>
        <w:t>als</w:t>
      </w:r>
    </w:p>
    <w:p>
      <w:r>
        <w:t>Beweislastregel</w:t>
      </w:r>
    </w:p>
    <w:p>
      <w:r>
        <w:t>zu</w:t>
      </w:r>
    </w:p>
    <w:p>
      <w:r>
        <w:t>sehen.</w:t>
      </w:r>
    </w:p>
    <w:p>
      <w:r>
        <w:t>Der</w:t>
      </w:r>
    </w:p>
    <w:p>
      <w:r>
        <w:t>Leistende</w:t>
      </w:r>
    </w:p>
    <w:p>
      <w:r>
        <w:t>hat</w:t>
      </w:r>
    </w:p>
    <w:p>
      <w:r>
        <w:t>demnach</w:t>
      </w:r>
    </w:p>
    <w:p>
      <w:r>
        <w:t>sowohl</w:t>
      </w:r>
    </w:p>
    <w:p>
      <w:r>
        <w:t>das</w:t>
      </w:r>
    </w:p>
    <w:p>
      <w:r>
        <w:t>Nichtbestehen</w:t>
      </w:r>
    </w:p>
    <w:p>
      <w:r>
        <w:t>der</w:t>
      </w:r>
    </w:p>
    <w:p>
      <w:r>
        <w:t>Schuld</w:t>
      </w:r>
    </w:p>
    <w:p>
      <w:r>
        <w:t>zu</w:t>
      </w:r>
    </w:p>
    <w:p>
      <w:r>
        <w:t>beweisen</w:t>
      </w:r>
    </w:p>
    <w:p>
      <w:r>
        <w:t>als</w:t>
      </w:r>
    </w:p>
    <w:p>
      <w:r>
        <w:t>auch,</w:t>
      </w:r>
    </w:p>
    <w:p>
      <w:r>
        <w:t>dass</w:t>
      </w:r>
    </w:p>
    <w:p>
      <w:r>
        <w:t>er</w:t>
      </w:r>
    </w:p>
    <w:p>
      <w:r>
        <w:t>sich</w:t>
      </w:r>
    </w:p>
    <w:p>
      <w:r>
        <w:t>über</w:t>
      </w:r>
    </w:p>
    <w:p>
      <w:r>
        <w:t>seine</w:t>
      </w:r>
    </w:p>
    <w:p>
      <w:r>
        <w:t>Schuldpflicht</w:t>
      </w:r>
    </w:p>
    <w:p>
      <w:r>
        <w:t>geirrt</w:t>
      </w:r>
    </w:p>
    <w:p>
      <w:r>
        <w:t>hat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5C.51/2004</w:t>
      </w:r>
    </w:p>
    <w:p>
      <w:r>
        <w:t>vom</w:t>
      </w:r>
    </w:p>
    <w:p>
      <w:r>
        <w:t>28.</w:t>
      </w:r>
    </w:p>
    <w:p>
      <w:r>
        <w:t>Mai</w:t>
      </w:r>
    </w:p>
    <w:p>
      <w:r>
        <w:t>2005</w:t>
      </w:r>
    </w:p>
    <w:p>
      <w:r>
        <w:t>E.</w:t>
      </w:r>
    </w:p>
    <w:p>
      <w:r>
        <w:t>7.1,</w:t>
      </w:r>
    </w:p>
    <w:p>
      <w:r>
        <w:t>BGE</w:t>
      </w:r>
    </w:p>
    <w:p>
      <w:r>
        <w:t>64</w:t>
      </w:r>
    </w:p>
    <w:p>
      <w:r>
        <w:t>II</w:t>
      </w:r>
    </w:p>
    <w:p>
      <w:r>
        <w:t>121</w:t>
      </w:r>
    </w:p>
    <w:p>
      <w:r>
        <w:t>S.</w:t>
      </w:r>
    </w:p>
    <w:p>
      <w:r>
        <w:t>125,</w:t>
      </w:r>
    </w:p>
    <w:p>
      <w:r>
        <w:t>Hahn</w:t>
      </w:r>
    </w:p>
    <w:p>
      <w:r>
        <w:t>in</w:t>
      </w:r>
    </w:p>
    <w:p>
      <w:r>
        <w:t>Handkommentar</w:t>
      </w:r>
    </w:p>
    <w:p>
      <w:r>
        <w:t>zum</w:t>
      </w:r>
    </w:p>
    <w:p>
      <w:r>
        <w:t>Schweizer</w:t>
      </w:r>
    </w:p>
    <w:p>
      <w:r>
        <w:t>Privatrecht,</w:t>
      </w:r>
    </w:p>
    <w:p>
      <w:r>
        <w:t>4 .</w:t>
      </w:r>
    </w:p>
    <w:p>
      <w:r>
        <w:t>Aufl.</w:t>
      </w:r>
    </w:p>
    <w:p>
      <w:r>
        <w:t>20 23 ,</w:t>
      </w:r>
    </w:p>
    <w:p>
      <w:r>
        <w:t>N .</w:t>
      </w:r>
    </w:p>
    <w:p>
      <w:r>
        <w:t>2</w:t>
      </w:r>
    </w:p>
    <w:p>
      <w:r>
        <w:t>zu</w:t>
      </w:r>
    </w:p>
    <w:p>
      <w:r>
        <w:t>Art.</w:t>
      </w:r>
    </w:p>
    <w:p>
      <w:r>
        <w:t>63</w:t>
      </w:r>
    </w:p>
    <w:p>
      <w:r>
        <w:t>OR). 6 .</w:t>
      </w:r>
    </w:p>
    <w:p>
      <w:r>
        <w:t>6 .1</w:t>
      </w:r>
    </w:p>
    <w:p>
      <w:r>
        <w:t>6 .1.1</w:t>
      </w:r>
    </w:p>
    <w:p>
      <w:r>
        <w:t>Aktenkundig</w:t>
      </w:r>
    </w:p>
    <w:p>
      <w:r>
        <w:t>sind</w:t>
      </w:r>
    </w:p>
    <w:p>
      <w:r>
        <w:t>eine</w:t>
      </w:r>
    </w:p>
    <w:p>
      <w:r>
        <w:t>Police</w:t>
      </w:r>
    </w:p>
    <w:p>
      <w:r>
        <w:t>vom</w:t>
      </w:r>
    </w:p>
    <w:p>
      <w:r>
        <w:t>9.</w:t>
      </w:r>
    </w:p>
    <w:p>
      <w:r>
        <w:t>Oktober</w:t>
      </w:r>
    </w:p>
    <w:p>
      <w:r>
        <w:t>2020</w:t>
      </w:r>
    </w:p>
    <w:p>
      <w:r>
        <w:t>(Urk.</w:t>
      </w:r>
    </w:p>
    <w:p>
      <w:r>
        <w:t>2/113) ,</w:t>
      </w:r>
    </w:p>
    <w:p>
      <w:r>
        <w:t>welche</w:t>
      </w:r>
    </w:p>
    <w:p>
      <w:r>
        <w:t>keine</w:t>
      </w:r>
    </w:p>
    <w:p>
      <w:r>
        <w:t>besonderen</w:t>
      </w:r>
    </w:p>
    <w:p>
      <w:r>
        <w:t>Vertragsbedingungen</w:t>
      </w:r>
    </w:p>
    <w:p>
      <w:r>
        <w:t>enthält ,</w:t>
      </w:r>
    </w:p>
    <w:p>
      <w:r>
        <w:t>sowie</w:t>
      </w:r>
    </w:p>
    <w:p>
      <w:r>
        <w:t>eine</w:t>
      </w:r>
    </w:p>
    <w:p>
      <w:r>
        <w:t>Police</w:t>
      </w:r>
    </w:p>
    <w:p>
      <w:r>
        <w:t>vom</w:t>
      </w:r>
    </w:p>
    <w:p>
      <w:r>
        <w:t>20.</w:t>
      </w:r>
    </w:p>
    <w:p>
      <w:r>
        <w:t>Oktober</w:t>
      </w:r>
    </w:p>
    <w:p>
      <w:r>
        <w:t>2020</w:t>
      </w:r>
    </w:p>
    <w:p>
      <w:r>
        <w:t>( inklusive</w:t>
      </w:r>
    </w:p>
    <w:p>
      <w:r>
        <w:t>besondere</w:t>
      </w:r>
    </w:p>
    <w:p>
      <w:r>
        <w:t>Vertragsbedingungen ;</w:t>
      </w:r>
    </w:p>
    <w:p>
      <w:r>
        <w:t>Urk.</w:t>
      </w:r>
    </w:p>
    <w:p>
      <w:r>
        <w:t>17 ) ,</w:t>
      </w:r>
    </w:p>
    <w:p>
      <w:r>
        <w:t>wobei</w:t>
      </w:r>
    </w:p>
    <w:p>
      <w:r>
        <w:t>strittig</w:t>
      </w:r>
    </w:p>
    <w:p>
      <w:r>
        <w:t>ist,</w:t>
      </w:r>
    </w:p>
    <w:p>
      <w:r>
        <w:t>welche</w:t>
      </w:r>
    </w:p>
    <w:p>
      <w:r>
        <w:t>der</w:t>
      </w:r>
    </w:p>
    <w:p>
      <w:r>
        <w:t>beiden</w:t>
      </w:r>
    </w:p>
    <w:p>
      <w:r>
        <w:t>Policen</w:t>
      </w:r>
    </w:p>
    <w:p>
      <w:r>
        <w:t>auf</w:t>
      </w:r>
    </w:p>
    <w:p>
      <w:r>
        <w:t>den</w:t>
      </w:r>
    </w:p>
    <w:p>
      <w:r>
        <w:t>vorliegenden</w:t>
      </w:r>
    </w:p>
    <w:p>
      <w:r>
        <w:t>Fall</w:t>
      </w:r>
    </w:p>
    <w:p>
      <w:r>
        <w:t>anzuwenden</w:t>
      </w:r>
    </w:p>
    <w:p>
      <w:r>
        <w:t>ist</w:t>
      </w:r>
    </w:p>
    <w:p>
      <w:r>
        <w:t>(Urk.</w:t>
      </w:r>
    </w:p>
    <w:p>
      <w:r>
        <w:t>22</w:t>
      </w:r>
    </w:p>
    <w:p>
      <w:r>
        <w:t>S.</w:t>
      </w:r>
    </w:p>
    <w:p>
      <w:r>
        <w:t>6</w:t>
      </w:r>
    </w:p>
    <w:p>
      <w:r>
        <w:t>ff.,</w:t>
      </w:r>
    </w:p>
    <w:p>
      <w:r>
        <w:t>Urk.</w:t>
      </w:r>
    </w:p>
    <w:p>
      <w:r>
        <w:t>25</w:t>
      </w:r>
    </w:p>
    <w:p>
      <w:r>
        <w:t>S.</w:t>
      </w:r>
    </w:p>
    <w:p>
      <w:r>
        <w:t>4</w:t>
      </w:r>
    </w:p>
    <w:p>
      <w:r>
        <w:t>ff.) . 6 . 1. 2</w:t>
      </w:r>
    </w:p>
    <w:p>
      <w:r>
        <w:t>Der</w:t>
      </w:r>
    </w:p>
    <w:p>
      <w:r>
        <w:t>Hintergrund</w:t>
      </w:r>
    </w:p>
    <w:p>
      <w:r>
        <w:t>für</w:t>
      </w:r>
    </w:p>
    <w:p>
      <w:r>
        <w:t>die</w:t>
      </w:r>
    </w:p>
    <w:p>
      <w:r>
        <w:t>Erstellung</w:t>
      </w:r>
    </w:p>
    <w:p>
      <w:r>
        <w:t>der</w:t>
      </w:r>
    </w:p>
    <w:p>
      <w:r>
        <w:t>beiden</w:t>
      </w:r>
    </w:p>
    <w:p>
      <w:r>
        <w:t>Policen</w:t>
      </w:r>
    </w:p>
    <w:p>
      <w:r>
        <w:t>stellt</w:t>
      </w:r>
    </w:p>
    <w:p>
      <w:r>
        <w:t>sich</w:t>
      </w:r>
    </w:p>
    <w:p>
      <w:r>
        <w:t>unbestrit tener massen</w:t>
      </w:r>
    </w:p>
    <w:p>
      <w:r>
        <w:t>wie</w:t>
      </w:r>
    </w:p>
    <w:p>
      <w:r>
        <w:t>folgt</w:t>
      </w:r>
    </w:p>
    <w:p>
      <w:r>
        <w:t>dar:</w:t>
      </w:r>
    </w:p>
    <w:p>
      <w:r>
        <w:t>Am</w:t>
      </w:r>
    </w:p>
    <w:p>
      <w:r>
        <w:t>5.</w:t>
      </w:r>
    </w:p>
    <w:p>
      <w:r>
        <w:t>Oktober</w:t>
      </w:r>
    </w:p>
    <w:p>
      <w:r>
        <w:t>2020</w:t>
      </w:r>
    </w:p>
    <w:p>
      <w:r>
        <w:t>ersuchte</w:t>
      </w:r>
    </w:p>
    <w:p>
      <w:r>
        <w:t>die</w:t>
      </w:r>
    </w:p>
    <w:p>
      <w:r>
        <w:t>Kundenberaterin</w:t>
      </w:r>
    </w:p>
    <w:p>
      <w:r>
        <w:t>des</w:t>
      </w:r>
    </w:p>
    <w:p>
      <w:r>
        <w:t>Brokers</w:t>
      </w:r>
    </w:p>
    <w:p>
      <w:r>
        <w:t>B.___</w:t>
      </w:r>
    </w:p>
    <w:p>
      <w:r>
        <w:t>AG,</w:t>
      </w:r>
    </w:p>
    <w:p>
      <w:r>
        <w:t>welcher</w:t>
      </w:r>
    </w:p>
    <w:p>
      <w:r>
        <w:t>mit</w:t>
      </w:r>
    </w:p>
    <w:p>
      <w:r>
        <w:t>der</w:t>
      </w:r>
    </w:p>
    <w:p>
      <w:r>
        <w:t>Versicherungsnehmerin</w:t>
      </w:r>
    </w:p>
    <w:p>
      <w:r>
        <w:t>und</w:t>
      </w:r>
    </w:p>
    <w:p>
      <w:r>
        <w:t>Arbeitgeberin</w:t>
      </w:r>
    </w:p>
    <w:p>
      <w:r>
        <w:t>des</w:t>
      </w:r>
    </w:p>
    <w:p>
      <w:r>
        <w:t>Beklagten</w:t>
      </w:r>
    </w:p>
    <w:p>
      <w:r>
        <w:t>am</w:t>
      </w:r>
    </w:p>
    <w:p>
      <w:r>
        <w:t>22.</w:t>
      </w:r>
    </w:p>
    <w:p>
      <w:r>
        <w:t>/</w:t>
      </w:r>
    </w:p>
    <w:p>
      <w:r>
        <w:t>28.</w:t>
      </w:r>
    </w:p>
    <w:p>
      <w:r>
        <w:t>November</w:t>
      </w:r>
    </w:p>
    <w:p>
      <w:r>
        <w:t>2016</w:t>
      </w:r>
    </w:p>
    <w:p>
      <w:r>
        <w:t>einen</w:t>
      </w:r>
    </w:p>
    <w:p>
      <w:r>
        <w:t>Beratungs-</w:t>
      </w:r>
    </w:p>
    <w:p>
      <w:r>
        <w:t>und</w:t>
      </w:r>
    </w:p>
    <w:p>
      <w:r>
        <w:t>Betreuungsauftrag</w:t>
      </w:r>
    </w:p>
    <w:p>
      <w:r>
        <w:t>(Brokermandat)</w:t>
      </w:r>
    </w:p>
    <w:p>
      <w:r>
        <w:t>abgeschlossen</w:t>
      </w:r>
    </w:p>
    <w:p>
      <w:r>
        <w:t>hat te</w:t>
      </w:r>
    </w:p>
    <w:p>
      <w:r>
        <w:t>(Urk.</w:t>
      </w:r>
    </w:p>
    <w:p>
      <w:r>
        <w:t>26/116),</w:t>
      </w:r>
    </w:p>
    <w:p>
      <w:r>
        <w:t>die</w:t>
      </w:r>
    </w:p>
    <w:p>
      <w:r>
        <w:t>Kläge rin</w:t>
      </w:r>
    </w:p>
    <w:p>
      <w:r>
        <w:t>im</w:t>
      </w:r>
    </w:p>
    <w:p>
      <w:r>
        <w:t>Auftrag</w:t>
      </w:r>
    </w:p>
    <w:p>
      <w:r>
        <w:t>ihre r</w:t>
      </w:r>
    </w:p>
    <w:p>
      <w:r>
        <w:t>Kund in</w:t>
      </w:r>
    </w:p>
    <w:p>
      <w:r>
        <w:t>um</w:t>
      </w:r>
    </w:p>
    <w:p>
      <w:r>
        <w:t>die</w:t>
      </w:r>
    </w:p>
    <w:p>
      <w:r>
        <w:t>Zustellung</w:t>
      </w:r>
    </w:p>
    <w:p>
      <w:r>
        <w:t>einer</w:t>
      </w:r>
    </w:p>
    <w:p>
      <w:r>
        <w:t>deutschen</w:t>
      </w:r>
    </w:p>
    <w:p>
      <w:r>
        <w:t>Version</w:t>
      </w:r>
    </w:p>
    <w:p>
      <w:r>
        <w:t>«diese ( r )</w:t>
      </w:r>
    </w:p>
    <w:p>
      <w:r>
        <w:t>Police»</w:t>
      </w:r>
    </w:p>
    <w:p>
      <w:r>
        <w:t>(Urk.</w:t>
      </w:r>
    </w:p>
    <w:p>
      <w:r>
        <w:t>26/ 11 7</w:t>
      </w:r>
    </w:p>
    <w:p>
      <w:r>
        <w:t>S.</w:t>
      </w:r>
    </w:p>
    <w:p>
      <w:r>
        <w:t>3).</w:t>
      </w:r>
    </w:p>
    <w:p>
      <w:r>
        <w:t>In</w:t>
      </w:r>
    </w:p>
    <w:p>
      <w:r>
        <w:t>der</w:t>
      </w:r>
    </w:p>
    <w:p>
      <w:r>
        <w:t>Folge</w:t>
      </w:r>
    </w:p>
    <w:p>
      <w:r>
        <w:t>stellte</w:t>
      </w:r>
    </w:p>
    <w:p>
      <w:r>
        <w:t>die</w:t>
      </w:r>
    </w:p>
    <w:p>
      <w:r>
        <w:t>Klägerin</w:t>
      </w:r>
    </w:p>
    <w:p>
      <w:r>
        <w:t>ihr</w:t>
      </w:r>
    </w:p>
    <w:p>
      <w:r>
        <w:t>am</w:t>
      </w:r>
    </w:p>
    <w:p>
      <w:r>
        <w:t>9.</w:t>
      </w:r>
    </w:p>
    <w:p>
      <w:r>
        <w:t>Oktober</w:t>
      </w:r>
    </w:p>
    <w:p>
      <w:r>
        <w:t>2020</w:t>
      </w:r>
    </w:p>
    <w:p>
      <w:r>
        <w:t>die</w:t>
      </w:r>
    </w:p>
    <w:p>
      <w:r>
        <w:t>Police</w:t>
      </w:r>
    </w:p>
    <w:p>
      <w:r>
        <w:t>vom</w:t>
      </w:r>
    </w:p>
    <w:p>
      <w:r>
        <w:t>gleichen</w:t>
      </w:r>
    </w:p>
    <w:p>
      <w:r>
        <w:t>Tag</w:t>
      </w:r>
    </w:p>
    <w:p>
      <w:r>
        <w:t>zu</w:t>
      </w:r>
    </w:p>
    <w:p>
      <w:r>
        <w:t>(Urk.</w:t>
      </w:r>
    </w:p>
    <w:p>
      <w:r>
        <w:t>26/ 117 /S.</w:t>
      </w:r>
    </w:p>
    <w:p>
      <w:r>
        <w:t>2</w:t>
      </w:r>
    </w:p>
    <w:p>
      <w:r>
        <w:t>und</w:t>
      </w:r>
    </w:p>
    <w:p>
      <w:r>
        <w:t>S.</w:t>
      </w:r>
    </w:p>
    <w:p>
      <w:r>
        <w:t>5</w:t>
      </w:r>
    </w:p>
    <w:p>
      <w:r>
        <w:t>ff.).</w:t>
      </w:r>
    </w:p>
    <w:p>
      <w:r>
        <w:t>Gleichentags</w:t>
      </w:r>
    </w:p>
    <w:p>
      <w:r>
        <w:t>wandte</w:t>
      </w:r>
    </w:p>
    <w:p>
      <w:r>
        <w:t>sich</w:t>
      </w:r>
    </w:p>
    <w:p>
      <w:r>
        <w:t>die</w:t>
      </w:r>
    </w:p>
    <w:p>
      <w:r>
        <w:t>Kundenberaterin</w:t>
      </w:r>
    </w:p>
    <w:p>
      <w:r>
        <w:t>unter</w:t>
      </w:r>
    </w:p>
    <w:p>
      <w:r>
        <w:t>Hinweis</w:t>
      </w:r>
    </w:p>
    <w:p>
      <w:r>
        <w:t>auf</w:t>
      </w:r>
    </w:p>
    <w:p>
      <w:r>
        <w:t>die</w:t>
      </w:r>
    </w:p>
    <w:p>
      <w:r>
        <w:t>in</w:t>
      </w:r>
    </w:p>
    <w:p>
      <w:r>
        <w:t>englischer</w:t>
      </w:r>
    </w:p>
    <w:p>
      <w:r>
        <w:t>Sprache</w:t>
      </w:r>
    </w:p>
    <w:p>
      <w:r>
        <w:t>mitgesandten</w:t>
      </w:r>
    </w:p>
    <w:p>
      <w:r>
        <w:t>Klauseln</w:t>
      </w:r>
    </w:p>
    <w:p>
      <w:r>
        <w:t>erneut</w:t>
      </w:r>
    </w:p>
    <w:p>
      <w:r>
        <w:t>an</w:t>
      </w:r>
    </w:p>
    <w:p>
      <w:r>
        <w:t>die</w:t>
      </w:r>
    </w:p>
    <w:p>
      <w:r>
        <w:t>Klägerin,</w:t>
      </w:r>
    </w:p>
    <w:p>
      <w:r>
        <w:t>da</w:t>
      </w:r>
    </w:p>
    <w:p>
      <w:r>
        <w:t>aus</w:t>
      </w:r>
    </w:p>
    <w:p>
      <w:r>
        <w:t>ihrer</w:t>
      </w:r>
    </w:p>
    <w:p>
      <w:r>
        <w:t>Sicht</w:t>
      </w:r>
    </w:p>
    <w:p>
      <w:r>
        <w:t>die</w:t>
      </w:r>
    </w:p>
    <w:p>
      <w:r>
        <w:t>besonderen</w:t>
      </w:r>
    </w:p>
    <w:p>
      <w:r>
        <w:t>Bestimmungen</w:t>
      </w:r>
    </w:p>
    <w:p>
      <w:r>
        <w:t>fehlten ,</w:t>
      </w:r>
    </w:p>
    <w:p>
      <w:r>
        <w:t>und</w:t>
      </w:r>
    </w:p>
    <w:p>
      <w:r>
        <w:t>ersuchte</w:t>
      </w:r>
    </w:p>
    <w:p>
      <w:r>
        <w:t>um</w:t>
      </w:r>
    </w:p>
    <w:p>
      <w:r>
        <w:t>deren</w:t>
      </w:r>
    </w:p>
    <w:p>
      <w:r>
        <w:t>Einfügung</w:t>
      </w:r>
    </w:p>
    <w:p>
      <w:r>
        <w:t>in</w:t>
      </w:r>
    </w:p>
    <w:p>
      <w:r>
        <w:t>deutscher</w:t>
      </w:r>
    </w:p>
    <w:p>
      <w:r>
        <w:t>Sprache</w:t>
      </w:r>
    </w:p>
    <w:p>
      <w:r>
        <w:t>(Urk.</w:t>
      </w:r>
    </w:p>
    <w:p>
      <w:r>
        <w:t>26/117</w:t>
      </w:r>
    </w:p>
    <w:p>
      <w:r>
        <w:t>S.</w:t>
      </w:r>
    </w:p>
    <w:p>
      <w:r>
        <w:t>1 ,</w:t>
      </w:r>
    </w:p>
    <w:p>
      <w:r>
        <w:t>Urk.</w:t>
      </w:r>
    </w:p>
    <w:p>
      <w:r>
        <w:t>28</w:t>
      </w:r>
    </w:p>
    <w:p>
      <w:r>
        <w:t>S.</w:t>
      </w:r>
    </w:p>
    <w:p>
      <w:r>
        <w:t>2 ) ,</w:t>
      </w:r>
    </w:p>
    <w:p>
      <w:r>
        <w:t>worauf</w:t>
      </w:r>
    </w:p>
    <w:p>
      <w:r>
        <w:t>ihr</w:t>
      </w:r>
    </w:p>
    <w:p>
      <w:r>
        <w:t>die</w:t>
      </w:r>
    </w:p>
    <w:p>
      <w:r>
        <w:t>Klägerin</w:t>
      </w:r>
    </w:p>
    <w:p>
      <w:r>
        <w:t>am</w:t>
      </w:r>
    </w:p>
    <w:p>
      <w:r>
        <w:t>20.</w:t>
      </w:r>
    </w:p>
    <w:p>
      <w:r>
        <w:t>Oktober</w:t>
      </w:r>
    </w:p>
    <w:p>
      <w:r>
        <w:t>2020</w:t>
      </w:r>
    </w:p>
    <w:p>
      <w:r>
        <w:t>die</w:t>
      </w:r>
    </w:p>
    <w:p>
      <w:r>
        <w:t>Police</w:t>
      </w:r>
    </w:p>
    <w:p>
      <w:r>
        <w:t>gleichen</w:t>
      </w:r>
    </w:p>
    <w:p>
      <w:r>
        <w:t>Datums</w:t>
      </w:r>
    </w:p>
    <w:p>
      <w:r>
        <w:t>mit</w:t>
      </w:r>
    </w:p>
    <w:p>
      <w:r>
        <w:t>den</w:t>
      </w:r>
    </w:p>
    <w:p>
      <w:r>
        <w:t>BVB</w:t>
      </w:r>
    </w:p>
    <w:p>
      <w:r>
        <w:t>zustellte</w:t>
      </w:r>
    </w:p>
    <w:p>
      <w:r>
        <w:t>(Urk.</w:t>
      </w:r>
    </w:p>
    <w:p>
      <w:r>
        <w:t>28/120</w:t>
      </w:r>
    </w:p>
    <w:p>
      <w:r>
        <w:t>S.</w:t>
      </w:r>
    </w:p>
    <w:p>
      <w:r>
        <w:t>1).</w:t>
      </w:r>
    </w:p>
    <w:p>
      <w:r>
        <w:t>6 .2</w:t>
      </w:r>
    </w:p>
    <w:p>
      <w:r>
        <w:t>6 .2.1</w:t>
      </w:r>
    </w:p>
    <w:p>
      <w:r>
        <w:t>Der</w:t>
      </w:r>
    </w:p>
    <w:p>
      <w:r>
        <w:t>Versicherer</w:t>
      </w:r>
    </w:p>
    <w:p>
      <w:r>
        <w:t>ist</w:t>
      </w:r>
    </w:p>
    <w:p>
      <w:r>
        <w:t>gehalten,</w:t>
      </w:r>
    </w:p>
    <w:p>
      <w:r>
        <w:t>dem</w:t>
      </w:r>
    </w:p>
    <w:p>
      <w:r>
        <w:t>Versicherungsnehmer</w:t>
      </w:r>
    </w:p>
    <w:p>
      <w:r>
        <w:t>eine</w:t>
      </w:r>
    </w:p>
    <w:p>
      <w:r>
        <w:t>Police</w:t>
      </w:r>
    </w:p>
    <w:p>
      <w:r>
        <w:t>auszu händigen,</w:t>
      </w:r>
    </w:p>
    <w:p>
      <w:r>
        <w:t>welche</w:t>
      </w:r>
    </w:p>
    <w:p>
      <w:r>
        <w:t>die</w:t>
      </w:r>
    </w:p>
    <w:p>
      <w:r>
        <w:t>Rechte</w:t>
      </w:r>
    </w:p>
    <w:p>
      <w:r>
        <w:t>und</w:t>
      </w:r>
    </w:p>
    <w:p>
      <w:r>
        <w:t>Pflichten</w:t>
      </w:r>
    </w:p>
    <w:p>
      <w:r>
        <w:t>der</w:t>
      </w:r>
    </w:p>
    <w:p>
      <w:r>
        <w:t>Parteien</w:t>
      </w:r>
    </w:p>
    <w:p>
      <w:r>
        <w:t>feststellt</w:t>
      </w:r>
    </w:p>
    <w:p>
      <w:r>
        <w:t>(Art.</w:t>
      </w:r>
    </w:p>
    <w:p>
      <w:r>
        <w:t>11</w:t>
      </w:r>
    </w:p>
    <w:p>
      <w:r>
        <w:t>Abs.</w:t>
      </w:r>
    </w:p>
    <w:p>
      <w:r>
        <w:t>1</w:t>
      </w:r>
    </w:p>
    <w:p>
      <w:r>
        <w:t>VVG</w:t>
      </w:r>
    </w:p>
    <w:p>
      <w:r>
        <w:t>in</w:t>
      </w:r>
    </w:p>
    <w:p>
      <w:r>
        <w:t>der</w:t>
      </w:r>
    </w:p>
    <w:p>
      <w:r>
        <w:t>bis</w:t>
      </w:r>
    </w:p>
    <w:p>
      <w:r>
        <w:t>31.</w:t>
      </w:r>
    </w:p>
    <w:p>
      <w:r>
        <w:t>Dezember</w:t>
      </w:r>
    </w:p>
    <w:p>
      <w:r>
        <w:t>2021</w:t>
      </w:r>
    </w:p>
    <w:p>
      <w:r>
        <w:t>in</w:t>
      </w:r>
    </w:p>
    <w:p>
      <w:r>
        <w:t>Kraft</w:t>
      </w:r>
    </w:p>
    <w:p>
      <w:r>
        <w:t>gewesenen</w:t>
      </w:r>
    </w:p>
    <w:p>
      <w:r>
        <w:t>Fassung ).</w:t>
      </w:r>
    </w:p>
    <w:p>
      <w:r>
        <w:t>In</w:t>
      </w:r>
    </w:p>
    <w:p>
      <w:r>
        <w:t>der</w:t>
      </w:r>
    </w:p>
    <w:p>
      <w:r>
        <w:t>Police</w:t>
      </w:r>
    </w:p>
    <w:p>
      <w:r>
        <w:t>wird</w:t>
      </w:r>
    </w:p>
    <w:p>
      <w:r>
        <w:t>lediglich</w:t>
      </w:r>
    </w:p>
    <w:p>
      <w:r>
        <w:t>der</w:t>
      </w:r>
    </w:p>
    <w:p>
      <w:r>
        <w:t>bereits</w:t>
      </w:r>
    </w:p>
    <w:p>
      <w:r>
        <w:t>existente</w:t>
      </w:r>
    </w:p>
    <w:p>
      <w:r>
        <w:t>Vertrag</w:t>
      </w:r>
    </w:p>
    <w:p>
      <w:r>
        <w:t>verurkundet,</w:t>
      </w:r>
    </w:p>
    <w:p>
      <w:r>
        <w:t>der</w:t>
      </w:r>
    </w:p>
    <w:p>
      <w:r>
        <w:t>Versicherungsvertrag</w:t>
      </w:r>
    </w:p>
    <w:p>
      <w:r>
        <w:t>selbst</w:t>
      </w:r>
    </w:p>
    <w:p>
      <w:r>
        <w:t>kommt</w:t>
      </w:r>
    </w:p>
    <w:p>
      <w:r>
        <w:t>durch</w:t>
      </w:r>
    </w:p>
    <w:p>
      <w:r>
        <w:t>formfreien</w:t>
      </w:r>
    </w:p>
    <w:p>
      <w:r>
        <w:t>Konsens</w:t>
      </w:r>
    </w:p>
    <w:p>
      <w:r>
        <w:t>zustande.</w:t>
      </w:r>
    </w:p>
    <w:p>
      <w:r>
        <w:t>Somit</w:t>
      </w:r>
    </w:p>
    <w:p>
      <w:r>
        <w:t>kommt</w:t>
      </w:r>
    </w:p>
    <w:p>
      <w:r>
        <w:t>der</w:t>
      </w:r>
    </w:p>
    <w:p>
      <w:r>
        <w:t>Police</w:t>
      </w:r>
    </w:p>
    <w:p>
      <w:r>
        <w:t>von</w:t>
      </w:r>
    </w:p>
    <w:p>
      <w:r>
        <w:t>Gesetzes</w:t>
      </w:r>
    </w:p>
    <w:p>
      <w:r>
        <w:t>wegen</w:t>
      </w:r>
    </w:p>
    <w:p>
      <w:r>
        <w:t>keine</w:t>
      </w:r>
    </w:p>
    <w:p>
      <w:r>
        <w:t>konstitutive</w:t>
      </w:r>
    </w:p>
    <w:p>
      <w:r>
        <w:t>Wirkung</w:t>
      </w:r>
    </w:p>
    <w:p>
      <w:r>
        <w:t>in</w:t>
      </w:r>
    </w:p>
    <w:p>
      <w:r>
        <w:t>Bezug</w:t>
      </w:r>
    </w:p>
    <w:p>
      <w:r>
        <w:t>auf</w:t>
      </w:r>
    </w:p>
    <w:p>
      <w:r>
        <w:t>den</w:t>
      </w:r>
    </w:p>
    <w:p>
      <w:r>
        <w:t>Vertragsschluss</w:t>
      </w:r>
    </w:p>
    <w:p>
      <w:r>
        <w:t>zu.</w:t>
      </w:r>
    </w:p>
    <w:p>
      <w:r>
        <w:t>Ausfertigung</w:t>
      </w:r>
    </w:p>
    <w:p>
      <w:r>
        <w:t>und</w:t>
      </w:r>
    </w:p>
    <w:p>
      <w:r>
        <w:t>Übergabe</w:t>
      </w:r>
    </w:p>
    <w:p>
      <w:r>
        <w:t>der</w:t>
      </w:r>
    </w:p>
    <w:p>
      <w:r>
        <w:t>Police</w:t>
      </w:r>
    </w:p>
    <w:p>
      <w:r>
        <w:t>gehören</w:t>
      </w:r>
    </w:p>
    <w:p>
      <w:r>
        <w:t>vielmehr</w:t>
      </w:r>
    </w:p>
    <w:p>
      <w:r>
        <w:t>schon</w:t>
      </w:r>
    </w:p>
    <w:p>
      <w:r>
        <w:t>zur</w:t>
      </w:r>
    </w:p>
    <w:p>
      <w:r>
        <w:t>Vertragser füllung</w:t>
      </w:r>
    </w:p>
    <w:p>
      <w:r>
        <w:t>(BGE</w:t>
      </w:r>
    </w:p>
    <w:p>
      <w:r>
        <w:t>112</w:t>
      </w:r>
    </w:p>
    <w:p>
      <w:r>
        <w:t>II</w:t>
      </w:r>
    </w:p>
    <w:p>
      <w:r>
        <w:t>245</w:t>
      </w:r>
    </w:p>
    <w:p>
      <w:r>
        <w:t>E.</w:t>
      </w:r>
    </w:p>
    <w:p>
      <w:r>
        <w:t>II.1c).</w:t>
      </w:r>
    </w:p>
    <w:p>
      <w:r>
        <w:t>Konsensbildung</w:t>
      </w:r>
    </w:p>
    <w:p>
      <w:r>
        <w:t>und</w:t>
      </w:r>
    </w:p>
    <w:p>
      <w:r>
        <w:t>Policenübergabe</w:t>
      </w:r>
    </w:p>
    <w:p>
      <w:r>
        <w:t>müssen</w:t>
      </w:r>
    </w:p>
    <w:p>
      <w:r>
        <w:t>auseinandergehalten</w:t>
      </w:r>
    </w:p>
    <w:p>
      <w:r>
        <w:t>werden.</w:t>
      </w:r>
    </w:p>
    <w:p>
      <w:r>
        <w:t>Indes</w:t>
      </w:r>
    </w:p>
    <w:p>
      <w:r>
        <w:t>kann</w:t>
      </w:r>
    </w:p>
    <w:p>
      <w:r>
        <w:t>der</w:t>
      </w:r>
    </w:p>
    <w:p>
      <w:r>
        <w:t>Versicherer</w:t>
      </w:r>
    </w:p>
    <w:p>
      <w:r>
        <w:t>mit</w:t>
      </w:r>
    </w:p>
    <w:p>
      <w:r>
        <w:t>der</w:t>
      </w:r>
    </w:p>
    <w:p>
      <w:r>
        <w:t>Zustellung</w:t>
      </w:r>
    </w:p>
    <w:p>
      <w:r>
        <w:t>der</w:t>
      </w:r>
    </w:p>
    <w:p>
      <w:r>
        <w:t>Police</w:t>
      </w:r>
    </w:p>
    <w:p>
      <w:r>
        <w:t>an</w:t>
      </w:r>
    </w:p>
    <w:p>
      <w:r>
        <w:t>den</w:t>
      </w:r>
    </w:p>
    <w:p>
      <w:r>
        <w:t>Versicherungsnehmer</w:t>
      </w:r>
    </w:p>
    <w:p>
      <w:r>
        <w:t>konkludent</w:t>
      </w:r>
    </w:p>
    <w:p>
      <w:r>
        <w:t>zum</w:t>
      </w:r>
    </w:p>
    <w:p>
      <w:r>
        <w:t>Ausdruck</w:t>
      </w:r>
    </w:p>
    <w:p>
      <w:r>
        <w:t>bringen,</w:t>
      </w:r>
    </w:p>
    <w:p>
      <w:r>
        <w:t>dass</w:t>
      </w:r>
    </w:p>
    <w:p>
      <w:r>
        <w:t>er</w:t>
      </w:r>
    </w:p>
    <w:p>
      <w:r>
        <w:t>dessen</w:t>
      </w:r>
    </w:p>
    <w:p>
      <w:r>
        <w:t>Antrag</w:t>
      </w:r>
    </w:p>
    <w:p>
      <w:r>
        <w:t>akzeptiert</w:t>
      </w:r>
    </w:p>
    <w:p>
      <w:r>
        <w:t>hat.</w:t>
      </w:r>
    </w:p>
    <w:p>
      <w:r>
        <w:t>Weicht</w:t>
      </w:r>
    </w:p>
    <w:p>
      <w:r>
        <w:t>in</w:t>
      </w:r>
    </w:p>
    <w:p>
      <w:r>
        <w:t>diesem</w:t>
      </w:r>
    </w:p>
    <w:p>
      <w:r>
        <w:t>Falle</w:t>
      </w:r>
    </w:p>
    <w:p>
      <w:r>
        <w:t>der</w:t>
      </w:r>
    </w:p>
    <w:p>
      <w:r>
        <w:t>in</w:t>
      </w:r>
    </w:p>
    <w:p>
      <w:r>
        <w:t>der</w:t>
      </w:r>
    </w:p>
    <w:p>
      <w:r>
        <w:t>Police</w:t>
      </w:r>
    </w:p>
    <w:p>
      <w:r>
        <w:t>beurkundete</w:t>
      </w:r>
    </w:p>
    <w:p>
      <w:r>
        <w:t>Vertragsinhalt</w:t>
      </w:r>
    </w:p>
    <w:p>
      <w:r>
        <w:t>von</w:t>
      </w:r>
    </w:p>
    <w:p>
      <w:r>
        <w:t>der</w:t>
      </w:r>
    </w:p>
    <w:p>
      <w:r>
        <w:t>Offerte</w:t>
      </w:r>
    </w:p>
    <w:p>
      <w:r>
        <w:t>des</w:t>
      </w:r>
    </w:p>
    <w:p>
      <w:r>
        <w:t>Versicherungsnehmers</w:t>
      </w:r>
    </w:p>
    <w:p>
      <w:r>
        <w:t>ab,</w:t>
      </w:r>
    </w:p>
    <w:p>
      <w:r>
        <w:t>so</w:t>
      </w:r>
    </w:p>
    <w:p>
      <w:r>
        <w:t>kommt</w:t>
      </w:r>
    </w:p>
    <w:p>
      <w:r>
        <w:t>kein</w:t>
      </w:r>
    </w:p>
    <w:p>
      <w:r>
        <w:t>gültiger</w:t>
      </w:r>
    </w:p>
    <w:p>
      <w:r>
        <w:t>Vertrag</w:t>
      </w:r>
    </w:p>
    <w:p>
      <w:r>
        <w:t>zustande.</w:t>
      </w:r>
    </w:p>
    <w:p>
      <w:r>
        <w:t>Vielmehr</w:t>
      </w:r>
    </w:p>
    <w:p>
      <w:r>
        <w:t>stellt</w:t>
      </w:r>
    </w:p>
    <w:p>
      <w:r>
        <w:t>die</w:t>
      </w:r>
    </w:p>
    <w:p>
      <w:r>
        <w:t>Zustellung</w:t>
      </w:r>
    </w:p>
    <w:p>
      <w:r>
        <w:t>der</w:t>
      </w:r>
    </w:p>
    <w:p>
      <w:r>
        <w:t>Police</w:t>
      </w:r>
    </w:p>
    <w:p>
      <w:r>
        <w:t>einen</w:t>
      </w:r>
    </w:p>
    <w:p>
      <w:r>
        <w:t>neuen</w:t>
      </w:r>
    </w:p>
    <w:p>
      <w:r>
        <w:t>Antrag</w:t>
      </w:r>
    </w:p>
    <w:p>
      <w:r>
        <w:t>des</w:t>
      </w:r>
    </w:p>
    <w:p>
      <w:r>
        <w:t>Versicherers</w:t>
      </w:r>
    </w:p>
    <w:p>
      <w:r>
        <w:t>dar</w:t>
      </w:r>
    </w:p>
    <w:p>
      <w:r>
        <w:t>( Sutter-Somm/Hasenböhler/Leuenberger</w:t>
      </w:r>
    </w:p>
    <w:p>
      <w:r>
        <w:t>[Hrsg.] ,</w:t>
      </w:r>
    </w:p>
    <w:p>
      <w:r>
        <w:t>a.a.O.,</w:t>
      </w:r>
    </w:p>
    <w:p>
      <w:r>
        <w:t>Art.</w:t>
      </w:r>
    </w:p>
    <w:p>
      <w:r>
        <w:t>11</w:t>
      </w:r>
    </w:p>
    <w:p>
      <w:r>
        <w:t>N .</w:t>
      </w:r>
    </w:p>
    <w:p>
      <w:r>
        <w:t>69) . 6 .2.2</w:t>
      </w:r>
    </w:p>
    <w:p>
      <w:r>
        <w:t>Stimmt</w:t>
      </w:r>
    </w:p>
    <w:p>
      <w:r>
        <w:t>der</w:t>
      </w:r>
    </w:p>
    <w:p>
      <w:r>
        <w:t>Inhalt</w:t>
      </w:r>
    </w:p>
    <w:p>
      <w:r>
        <w:t>der</w:t>
      </w:r>
    </w:p>
    <w:p>
      <w:r>
        <w:t>Police</w:t>
      </w:r>
    </w:p>
    <w:p>
      <w:r>
        <w:t>oder</w:t>
      </w:r>
    </w:p>
    <w:p>
      <w:r>
        <w:t>der</w:t>
      </w:r>
    </w:p>
    <w:p>
      <w:r>
        <w:t>Nachträge</w:t>
      </w:r>
    </w:p>
    <w:p>
      <w:r>
        <w:t>zu</w:t>
      </w:r>
    </w:p>
    <w:p>
      <w:r>
        <w:t>derselben</w:t>
      </w:r>
    </w:p>
    <w:p>
      <w:r>
        <w:t>mit</w:t>
      </w:r>
    </w:p>
    <w:p>
      <w:r>
        <w:t>den</w:t>
      </w:r>
    </w:p>
    <w:p>
      <w:r>
        <w:t>getroffenen</w:t>
      </w:r>
    </w:p>
    <w:p>
      <w:r>
        <w:t>Vereinbarungen</w:t>
      </w:r>
    </w:p>
    <w:p>
      <w:r>
        <w:t>nicht</w:t>
      </w:r>
    </w:p>
    <w:p>
      <w:r>
        <w:t>überein,</w:t>
      </w:r>
    </w:p>
    <w:p>
      <w:r>
        <w:t>so</w:t>
      </w:r>
    </w:p>
    <w:p>
      <w:r>
        <w:t>hat</w:t>
      </w:r>
    </w:p>
    <w:p>
      <w:r>
        <w:t>der</w:t>
      </w:r>
    </w:p>
    <w:p>
      <w:r>
        <w:t>Versicherungsnehmer</w:t>
      </w:r>
    </w:p>
    <w:p>
      <w:r>
        <w:t>binnen</w:t>
      </w:r>
    </w:p>
    <w:p>
      <w:r>
        <w:t>vier</w:t>
      </w:r>
    </w:p>
    <w:p>
      <w:r>
        <w:t>Wochen</w:t>
      </w:r>
    </w:p>
    <w:p>
      <w:r>
        <w:t>nach</w:t>
      </w:r>
    </w:p>
    <w:p>
      <w:r>
        <w:t>Empfang</w:t>
      </w:r>
    </w:p>
    <w:p>
      <w:r>
        <w:t>der</w:t>
      </w:r>
    </w:p>
    <w:p>
      <w:r>
        <w:t>Urkunde</w:t>
      </w:r>
    </w:p>
    <w:p>
      <w:r>
        <w:t>deren</w:t>
      </w:r>
    </w:p>
    <w:p>
      <w:r>
        <w:t>Berichtigung</w:t>
      </w:r>
    </w:p>
    <w:p>
      <w:r>
        <w:t>zu</w:t>
      </w:r>
    </w:p>
    <w:p>
      <w:r>
        <w:t>verlangen,</w:t>
      </w:r>
    </w:p>
    <w:p>
      <w:r>
        <w:t>widrigen falls</w:t>
      </w:r>
    </w:p>
    <w:p>
      <w:r>
        <w:t>ihr</w:t>
      </w:r>
    </w:p>
    <w:p>
      <w:r>
        <w:t>Inhalt</w:t>
      </w:r>
    </w:p>
    <w:p>
      <w:r>
        <w:t>als</w:t>
      </w:r>
    </w:p>
    <w:p>
      <w:r>
        <w:t>von</w:t>
      </w:r>
    </w:p>
    <w:p>
      <w:r>
        <w:t>ihm</w:t>
      </w:r>
    </w:p>
    <w:p>
      <w:r>
        <w:t>genehmigt</w:t>
      </w:r>
    </w:p>
    <w:p>
      <w:r>
        <w:t>gilt</w:t>
      </w:r>
    </w:p>
    <w:p>
      <w:r>
        <w:t>(Art.</w:t>
      </w:r>
    </w:p>
    <w:p>
      <w:r>
        <w:t>12</w:t>
      </w:r>
    </w:p>
    <w:p>
      <w:r>
        <w:t>Abs.</w:t>
      </w:r>
    </w:p>
    <w:p>
      <w:r>
        <w:t>1</w:t>
      </w:r>
    </w:p>
    <w:p>
      <w:r>
        <w:t>VVG</w:t>
      </w:r>
    </w:p>
    <w:p>
      <w:r>
        <w:t>in</w:t>
      </w:r>
    </w:p>
    <w:p>
      <w:r>
        <w:t>der</w:t>
      </w:r>
    </w:p>
    <w:p>
      <w:r>
        <w:t>bis</w:t>
      </w:r>
    </w:p>
    <w:p>
      <w:r>
        <w:t>31.</w:t>
      </w:r>
    </w:p>
    <w:p>
      <w:r>
        <w:t>Dezember</w:t>
      </w:r>
    </w:p>
    <w:p>
      <w:r>
        <w:t>2021</w:t>
      </w:r>
    </w:p>
    <w:p>
      <w:r>
        <w:t>in</w:t>
      </w:r>
    </w:p>
    <w:p>
      <w:r>
        <w:t>Kraft</w:t>
      </w:r>
    </w:p>
    <w:p>
      <w:r>
        <w:t>gewesenen</w:t>
      </w:r>
    </w:p>
    <w:p>
      <w:r>
        <w:t>Fassung ).</w:t>
      </w:r>
    </w:p>
    <w:p>
      <w:r>
        <w:t>Diese</w:t>
      </w:r>
    </w:p>
    <w:p>
      <w:r>
        <w:t>Bestimmung</w:t>
      </w:r>
    </w:p>
    <w:p>
      <w:r>
        <w:t>ist</w:t>
      </w:r>
    </w:p>
    <w:p>
      <w:r>
        <w:t>in</w:t>
      </w:r>
    </w:p>
    <w:p>
      <w:r>
        <w:t>ihrem</w:t>
      </w:r>
    </w:p>
    <w:p>
      <w:r>
        <w:t>Wortlaut</w:t>
      </w:r>
    </w:p>
    <w:p>
      <w:r>
        <w:t>in</w:t>
      </w:r>
    </w:p>
    <w:p>
      <w:r>
        <w:t>jede</w:t>
      </w:r>
    </w:p>
    <w:p>
      <w:r>
        <w:t>Police</w:t>
      </w:r>
    </w:p>
    <w:p>
      <w:r>
        <w:t>aufzunehmen</w:t>
      </w:r>
    </w:p>
    <w:p>
      <w:r>
        <w:t>(Art.</w:t>
      </w:r>
    </w:p>
    <w:p>
      <w:r>
        <w:t>12</w:t>
      </w:r>
    </w:p>
    <w:p>
      <w:r>
        <w:t>Abs.</w:t>
      </w:r>
    </w:p>
    <w:p>
      <w:r>
        <w:t>2</w:t>
      </w:r>
    </w:p>
    <w:p>
      <w:r>
        <w:t>VVG</w:t>
      </w:r>
    </w:p>
    <w:p>
      <w:r>
        <w:t>in</w:t>
      </w:r>
    </w:p>
    <w:p>
      <w:r>
        <w:t>der</w:t>
      </w:r>
    </w:p>
    <w:p>
      <w:r>
        <w:t>bis</w:t>
      </w:r>
    </w:p>
    <w:p>
      <w:r>
        <w:t>31.</w:t>
      </w:r>
    </w:p>
    <w:p>
      <w:r>
        <w:t>Dezember</w:t>
      </w:r>
    </w:p>
    <w:p>
      <w:r>
        <w:t>2021</w:t>
      </w:r>
    </w:p>
    <w:p>
      <w:r>
        <w:t>in</w:t>
      </w:r>
    </w:p>
    <w:p>
      <w:r>
        <w:t>Kraft</w:t>
      </w:r>
    </w:p>
    <w:p>
      <w:r>
        <w:t>gewesenen</w:t>
      </w:r>
    </w:p>
    <w:p>
      <w:r>
        <w:t>Fassung ). 6 .3</w:t>
      </w:r>
    </w:p>
    <w:p>
      <w:r>
        <w:t>6 .3.1</w:t>
      </w:r>
    </w:p>
    <w:p>
      <w:r>
        <w:t>Gemäss</w:t>
      </w:r>
    </w:p>
    <w:p>
      <w:r>
        <w:t>übereinstimmender</w:t>
      </w:r>
    </w:p>
    <w:p>
      <w:r>
        <w:t>Ansicht</w:t>
      </w:r>
    </w:p>
    <w:p>
      <w:r>
        <w:t>der</w:t>
      </w:r>
    </w:p>
    <w:p>
      <w:r>
        <w:t>Parteien</w:t>
      </w:r>
    </w:p>
    <w:p>
      <w:r>
        <w:t>stellt</w:t>
      </w:r>
    </w:p>
    <w:p>
      <w:r>
        <w:t>die</w:t>
      </w:r>
    </w:p>
    <w:p>
      <w:r>
        <w:t>Police</w:t>
      </w:r>
    </w:p>
    <w:p>
      <w:r>
        <w:t>vom</w:t>
      </w:r>
    </w:p>
    <w:p>
      <w:r>
        <w:t>9.</w:t>
      </w:r>
    </w:p>
    <w:p>
      <w:r>
        <w:t>Oktober</w:t>
      </w:r>
    </w:p>
    <w:p>
      <w:r>
        <w:t>2020</w:t>
      </w:r>
    </w:p>
    <w:p>
      <w:r>
        <w:t>eine</w:t>
      </w:r>
    </w:p>
    <w:p>
      <w:r>
        <w:t>Offerte</w:t>
      </w:r>
    </w:p>
    <w:p>
      <w:r>
        <w:t>der</w:t>
      </w:r>
    </w:p>
    <w:p>
      <w:r>
        <w:t>Klägerin ,</w:t>
      </w:r>
    </w:p>
    <w:p>
      <w:r>
        <w:t>die</w:t>
      </w:r>
    </w:p>
    <w:p>
      <w:r>
        <w:t>mit</w:t>
      </w:r>
    </w:p>
    <w:p>
      <w:r>
        <w:t>Stillschweigen</w:t>
      </w:r>
    </w:p>
    <w:p>
      <w:r>
        <w:t>angenommen</w:t>
      </w:r>
    </w:p>
    <w:p>
      <w:r>
        <w:t>werden</w:t>
      </w:r>
    </w:p>
    <w:p>
      <w:r>
        <w:t>konnte</w:t>
      </w:r>
    </w:p>
    <w:p>
      <w:r>
        <w:t>(Art.</w:t>
      </w:r>
    </w:p>
    <w:p>
      <w:r>
        <w:t>6</w:t>
      </w:r>
    </w:p>
    <w:p>
      <w:r>
        <w:t>OR) ,</w:t>
      </w:r>
    </w:p>
    <w:p>
      <w:r>
        <w:t>und</w:t>
      </w:r>
    </w:p>
    <w:p>
      <w:r>
        <w:t>nicht</w:t>
      </w:r>
    </w:p>
    <w:p>
      <w:r>
        <w:t>etwa</w:t>
      </w:r>
    </w:p>
    <w:p>
      <w:r>
        <w:t>eine</w:t>
      </w:r>
    </w:p>
    <w:p>
      <w:r>
        <w:t>Verurkundung</w:t>
      </w:r>
    </w:p>
    <w:p>
      <w:r>
        <w:t>des</w:t>
      </w:r>
    </w:p>
    <w:p>
      <w:r>
        <w:t>bereits</w:t>
      </w:r>
    </w:p>
    <w:p>
      <w:r>
        <w:t>geschlossenen</w:t>
      </w:r>
    </w:p>
    <w:p>
      <w:r>
        <w:t>Versicherungsvertrags</w:t>
      </w:r>
    </w:p>
    <w:p>
      <w:r>
        <w:t>dar</w:t>
      </w:r>
    </w:p>
    <w:p>
      <w:r>
        <w:t>(Urk.</w:t>
      </w:r>
    </w:p>
    <w:p>
      <w:r>
        <w:t>22</w:t>
      </w:r>
    </w:p>
    <w:p>
      <w:r>
        <w:t>S.</w:t>
      </w:r>
    </w:p>
    <w:p>
      <w:r>
        <w:t>6,</w:t>
      </w:r>
    </w:p>
    <w:p>
      <w:r>
        <w:t>Urk.</w:t>
      </w:r>
    </w:p>
    <w:p>
      <w:r>
        <w:t>25</w:t>
      </w:r>
    </w:p>
    <w:p>
      <w:r>
        <w:t>S.</w:t>
      </w:r>
    </w:p>
    <w:p>
      <w:r>
        <w:t>4) .</w:t>
      </w:r>
    </w:p>
    <w:p>
      <w:r>
        <w:t>A ngesichts</w:t>
      </w:r>
    </w:p>
    <w:p>
      <w:r>
        <w:t>des</w:t>
      </w:r>
    </w:p>
    <w:p>
      <w:r>
        <w:t>soeben</w:t>
      </w:r>
    </w:p>
    <w:p>
      <w:r>
        <w:t>geschilderten</w:t>
      </w:r>
    </w:p>
    <w:p>
      <w:r>
        <w:t>zeitlichen</w:t>
      </w:r>
    </w:p>
    <w:p>
      <w:r>
        <w:t>Ablaufs,</w:t>
      </w:r>
    </w:p>
    <w:p>
      <w:r>
        <w:t>namentlich</w:t>
      </w:r>
    </w:p>
    <w:p>
      <w:r>
        <w:t>des</w:t>
      </w:r>
    </w:p>
    <w:p>
      <w:r>
        <w:t>Umstandes,</w:t>
      </w:r>
    </w:p>
    <w:p>
      <w:r>
        <w:t>dass</w:t>
      </w:r>
    </w:p>
    <w:p>
      <w:r>
        <w:t>die</w:t>
      </w:r>
    </w:p>
    <w:p>
      <w:r>
        <w:t>Zustellung</w:t>
      </w:r>
    </w:p>
    <w:p>
      <w:r>
        <w:t>auf</w:t>
      </w:r>
    </w:p>
    <w:p>
      <w:r>
        <w:t>Nachfrage</w:t>
      </w:r>
    </w:p>
    <w:p>
      <w:r>
        <w:t>nach</w:t>
      </w:r>
    </w:p>
    <w:p>
      <w:r>
        <w:t>einer</w:t>
      </w:r>
    </w:p>
    <w:p>
      <w:r>
        <w:t>deutschen</w:t>
      </w:r>
    </w:p>
    <w:p>
      <w:r>
        <w:t>Version</w:t>
      </w:r>
    </w:p>
    <w:p>
      <w:r>
        <w:t>einer</w:t>
      </w:r>
    </w:p>
    <w:p>
      <w:r>
        <w:t>bereits</w:t>
      </w:r>
    </w:p>
    <w:p>
      <w:r>
        <w:t>vor handenen</w:t>
      </w:r>
    </w:p>
    <w:p>
      <w:r>
        <w:t>Police</w:t>
      </w:r>
    </w:p>
    <w:p>
      <w:r>
        <w:t>erfolgte,</w:t>
      </w:r>
    </w:p>
    <w:p>
      <w:r>
        <w:t>sowie</w:t>
      </w:r>
    </w:p>
    <w:p>
      <w:r>
        <w:t>des</w:t>
      </w:r>
    </w:p>
    <w:p>
      <w:r>
        <w:t>angegebenen</w:t>
      </w:r>
    </w:p>
    <w:p>
      <w:r>
        <w:t>Geltungsbeginns</w:t>
      </w:r>
    </w:p>
    <w:p>
      <w:r>
        <w:t>beider</w:t>
      </w:r>
    </w:p>
    <w:p>
      <w:r>
        <w:t>Versionen</w:t>
      </w:r>
    </w:p>
    <w:p>
      <w:r>
        <w:t>per</w:t>
      </w:r>
    </w:p>
    <w:p>
      <w:r>
        <w:t>1.</w:t>
      </w:r>
    </w:p>
    <w:p>
      <w:r>
        <w:t>Januar</w:t>
      </w:r>
    </w:p>
    <w:p>
      <w:r>
        <w:t>2020</w:t>
      </w:r>
    </w:p>
    <w:p>
      <w:r>
        <w:t>(Urk.</w:t>
      </w:r>
    </w:p>
    <w:p>
      <w:r>
        <w:t>2/113</w:t>
      </w:r>
    </w:p>
    <w:p>
      <w:r>
        <w:t>S.</w:t>
      </w:r>
    </w:p>
    <w:p>
      <w:r>
        <w:t>1,</w:t>
      </w:r>
    </w:p>
    <w:p>
      <w:r>
        <w:t>Urk.</w:t>
      </w:r>
    </w:p>
    <w:p>
      <w:r>
        <w:t>17</w:t>
      </w:r>
    </w:p>
    <w:p>
      <w:r>
        <w:t>S.</w:t>
      </w:r>
    </w:p>
    <w:p>
      <w:r>
        <w:t>1)</w:t>
      </w:r>
    </w:p>
    <w:p>
      <w:r>
        <w:t>und</w:t>
      </w:r>
    </w:p>
    <w:p>
      <w:r>
        <w:t>damit</w:t>
      </w:r>
    </w:p>
    <w:p>
      <w:r>
        <w:t>rund</w:t>
      </w:r>
    </w:p>
    <w:p>
      <w:r>
        <w:t>neun</w:t>
      </w:r>
    </w:p>
    <w:p>
      <w:r>
        <w:t>Monate</w:t>
      </w:r>
    </w:p>
    <w:p>
      <w:r>
        <w:t>vor</w:t>
      </w:r>
    </w:p>
    <w:p>
      <w:r>
        <w:t>der</w:t>
      </w:r>
    </w:p>
    <w:p>
      <w:r>
        <w:t>Zustel lung</w:t>
      </w:r>
    </w:p>
    <w:p>
      <w:r>
        <w:t>der</w:t>
      </w:r>
    </w:p>
    <w:p>
      <w:r>
        <w:t>Police ,</w:t>
      </w:r>
    </w:p>
    <w:p>
      <w:r>
        <w:t>erscheint</w:t>
      </w:r>
    </w:p>
    <w:p>
      <w:r>
        <w:t>dies</w:t>
      </w:r>
    </w:p>
    <w:p>
      <w:r>
        <w:t>zwar</w:t>
      </w:r>
    </w:p>
    <w:p>
      <w:r>
        <w:t>als</w:t>
      </w:r>
    </w:p>
    <w:p>
      <w:r>
        <w:t>durchaus</w:t>
      </w:r>
    </w:p>
    <w:p>
      <w:r>
        <w:t>fraglich .</w:t>
      </w:r>
    </w:p>
    <w:p>
      <w:r>
        <w:t>Ein e</w:t>
      </w:r>
    </w:p>
    <w:p>
      <w:r>
        <w:t>abschliessende</w:t>
      </w:r>
    </w:p>
    <w:p>
      <w:r>
        <w:t>Beurteilung</w:t>
      </w:r>
    </w:p>
    <w:p>
      <w:r>
        <w:t>erübrigt</w:t>
      </w:r>
    </w:p>
    <w:p>
      <w:r>
        <w:t>sich</w:t>
      </w:r>
    </w:p>
    <w:p>
      <w:r>
        <w:t>indessen,</w:t>
      </w:r>
    </w:p>
    <w:p>
      <w:r>
        <w:t>da</w:t>
      </w:r>
    </w:p>
    <w:p>
      <w:r>
        <w:t>beide</w:t>
      </w:r>
    </w:p>
    <w:p>
      <w:r>
        <w:t>Varianten</w:t>
      </w:r>
    </w:p>
    <w:p>
      <w:r>
        <w:t>letztlich</w:t>
      </w:r>
    </w:p>
    <w:p>
      <w:r>
        <w:t>zum</w:t>
      </w:r>
    </w:p>
    <w:p>
      <w:r>
        <w:t>gleichen</w:t>
      </w:r>
    </w:p>
    <w:p>
      <w:r>
        <w:t>Ergebnis</w:t>
      </w:r>
    </w:p>
    <w:p>
      <w:r>
        <w:t>führen. 6.3.2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Police</w:t>
      </w:r>
    </w:p>
    <w:p>
      <w:r>
        <w:t>vom</w:t>
      </w:r>
    </w:p>
    <w:p>
      <w:r>
        <w:t>9.</w:t>
      </w:r>
    </w:p>
    <w:p>
      <w:r>
        <w:t>Oktober</w:t>
      </w:r>
    </w:p>
    <w:p>
      <w:r>
        <w:t>2020</w:t>
      </w:r>
    </w:p>
    <w:p>
      <w:r>
        <w:t>ist</w:t>
      </w:r>
    </w:p>
    <w:p>
      <w:r>
        <w:t>aktenkundig</w:t>
      </w:r>
    </w:p>
    <w:p>
      <w:r>
        <w:t>und</w:t>
      </w:r>
    </w:p>
    <w:p>
      <w:r>
        <w:t>unbestritten,</w:t>
      </w:r>
    </w:p>
    <w:p>
      <w:r>
        <w:t>dass</w:t>
      </w:r>
    </w:p>
    <w:p>
      <w:r>
        <w:t>die</w:t>
      </w:r>
    </w:p>
    <w:p>
      <w:r>
        <w:t>Kundenberaterin</w:t>
      </w:r>
    </w:p>
    <w:p>
      <w:r>
        <w:t>der</w:t>
      </w:r>
    </w:p>
    <w:p>
      <w:r>
        <w:t>B.___</w:t>
      </w:r>
    </w:p>
    <w:p>
      <w:r>
        <w:t>AG</w:t>
      </w:r>
    </w:p>
    <w:p>
      <w:r>
        <w:t>am</w:t>
      </w:r>
    </w:p>
    <w:p>
      <w:r>
        <w:t>9.</w:t>
      </w:r>
    </w:p>
    <w:p>
      <w:r>
        <w:t>Oktober</w:t>
      </w:r>
    </w:p>
    <w:p>
      <w:r>
        <w:t>2020</w:t>
      </w:r>
    </w:p>
    <w:p>
      <w:r>
        <w:t>und</w:t>
      </w:r>
    </w:p>
    <w:p>
      <w:r>
        <w:t>somit</w:t>
      </w:r>
    </w:p>
    <w:p>
      <w:r>
        <w:t>unmittelbar</w:t>
      </w:r>
    </w:p>
    <w:p>
      <w:r>
        <w:t>nach</w:t>
      </w:r>
    </w:p>
    <w:p>
      <w:r>
        <w:t>dem</w:t>
      </w:r>
    </w:p>
    <w:p>
      <w:r>
        <w:t>Erhalt</w:t>
      </w:r>
    </w:p>
    <w:p>
      <w:r>
        <w:t>der</w:t>
      </w:r>
    </w:p>
    <w:p>
      <w:r>
        <w:t>Police,</w:t>
      </w:r>
    </w:p>
    <w:p>
      <w:r>
        <w:t>gegen</w:t>
      </w:r>
    </w:p>
    <w:p>
      <w:r>
        <w:t>deren</w:t>
      </w:r>
    </w:p>
    <w:p>
      <w:r>
        <w:t>Inhalt</w:t>
      </w:r>
    </w:p>
    <w:p>
      <w:r>
        <w:t>insofern</w:t>
      </w:r>
    </w:p>
    <w:p>
      <w:r>
        <w:t>opponierte ,</w:t>
      </w:r>
    </w:p>
    <w:p>
      <w:r>
        <w:t>als</w:t>
      </w:r>
    </w:p>
    <w:p>
      <w:r>
        <w:t>die</w:t>
      </w:r>
    </w:p>
    <w:p>
      <w:r>
        <w:t>BVB</w:t>
      </w:r>
    </w:p>
    <w:p>
      <w:r>
        <w:t>in</w:t>
      </w:r>
    </w:p>
    <w:p>
      <w:r>
        <w:t>deutscher</w:t>
      </w:r>
    </w:p>
    <w:p>
      <w:r>
        <w:t>Sprache</w:t>
      </w:r>
    </w:p>
    <w:p>
      <w:r>
        <w:t>fehlten</w:t>
      </w:r>
    </w:p>
    <w:p>
      <w:r>
        <w:t>(Urk.</w:t>
      </w:r>
    </w:p>
    <w:p>
      <w:r>
        <w:t>26/117</w:t>
      </w:r>
    </w:p>
    <w:p>
      <w:r>
        <w:t>S.</w:t>
      </w:r>
    </w:p>
    <w:p>
      <w:r>
        <w:t>1) .</w:t>
      </w:r>
    </w:p>
    <w:p>
      <w:r>
        <w:t>Der</w:t>
      </w:r>
    </w:p>
    <w:p>
      <w:r>
        <w:t>Beklagte</w:t>
      </w:r>
    </w:p>
    <w:p>
      <w:r>
        <w:t>bestreitet</w:t>
      </w:r>
    </w:p>
    <w:p>
      <w:r>
        <w:t>indessen,</w:t>
      </w:r>
    </w:p>
    <w:p>
      <w:r>
        <w:t>dass</w:t>
      </w:r>
    </w:p>
    <w:p>
      <w:r>
        <w:t>die</w:t>
      </w:r>
    </w:p>
    <w:p>
      <w:r>
        <w:t>Kundenberaterin</w:t>
      </w:r>
    </w:p>
    <w:p>
      <w:r>
        <w:t>über</w:t>
      </w:r>
    </w:p>
    <w:p>
      <w:r>
        <w:t>eine</w:t>
      </w:r>
    </w:p>
    <w:p>
      <w:r>
        <w:t>genügende</w:t>
      </w:r>
    </w:p>
    <w:p>
      <w:r>
        <w:t>Vollmacht</w:t>
      </w:r>
    </w:p>
    <w:p>
      <w:r>
        <w:t>verfügte,</w:t>
      </w:r>
    </w:p>
    <w:p>
      <w:r>
        <w:t>um</w:t>
      </w:r>
    </w:p>
    <w:p>
      <w:r>
        <w:t>rechtsgültig</w:t>
      </w:r>
    </w:p>
    <w:p>
      <w:r>
        <w:t>im</w:t>
      </w:r>
    </w:p>
    <w:p>
      <w:r>
        <w:t>Namen</w:t>
      </w:r>
    </w:p>
    <w:p>
      <w:r>
        <w:t>der</w:t>
      </w:r>
    </w:p>
    <w:p>
      <w:r>
        <w:t>Versicherungsnehmerin</w:t>
      </w:r>
    </w:p>
    <w:p>
      <w:r>
        <w:t>die</w:t>
      </w:r>
    </w:p>
    <w:p>
      <w:r>
        <w:t>Aufnahme</w:t>
      </w:r>
    </w:p>
    <w:p>
      <w:r>
        <w:t>der</w:t>
      </w:r>
    </w:p>
    <w:p>
      <w:r>
        <w:t>BVB</w:t>
      </w:r>
    </w:p>
    <w:p>
      <w:r>
        <w:t>in</w:t>
      </w:r>
    </w:p>
    <w:p>
      <w:r>
        <w:t>die</w:t>
      </w:r>
    </w:p>
    <w:p>
      <w:r>
        <w:t>Police</w:t>
      </w:r>
    </w:p>
    <w:p>
      <w:r>
        <w:t>vom</w:t>
      </w:r>
    </w:p>
    <w:p>
      <w:r>
        <w:t>9.</w:t>
      </w:r>
    </w:p>
    <w:p>
      <w:r>
        <w:t>Oktober</w:t>
      </w:r>
    </w:p>
    <w:p>
      <w:r>
        <w:t>2020</w:t>
      </w:r>
    </w:p>
    <w:p>
      <w:r>
        <w:t>zu</w:t>
      </w:r>
    </w:p>
    <w:p>
      <w:r>
        <w:t>verlangen</w:t>
      </w:r>
    </w:p>
    <w:p>
      <w:r>
        <w:t>(Urk.</w:t>
      </w:r>
    </w:p>
    <w:p>
      <w:r>
        <w:rPr>
          <w:b/>
        </w:rPr>
        <w:t>E. 3.2</w:t>
      </w:r>
    </w:p>
    <w:p>
      <w:r>
        <w:t>).</w:t>
      </w:r>
    </w:p>
    <w:p>
      <w:r>
        <w:t>Nach</w:t>
      </w:r>
    </w:p>
    <w:p>
      <w:r>
        <w:t>dem</w:t>
      </w:r>
    </w:p>
    <w:p>
      <w:r>
        <w:t>Gesagten</w:t>
      </w:r>
    </w:p>
    <w:p>
      <w:r>
        <w:t>hat</w:t>
      </w:r>
    </w:p>
    <w:p>
      <w:r>
        <w:t>der</w:t>
      </w:r>
    </w:p>
    <w:p>
      <w:r>
        <w:t>Beklagte</w:t>
      </w:r>
    </w:p>
    <w:p>
      <w:r>
        <w:t>von</w:t>
      </w:r>
    </w:p>
    <w:p>
      <w:r>
        <w:t>der</w:t>
      </w:r>
    </w:p>
    <w:p>
      <w:r>
        <w:t>Klägerin</w:t>
      </w:r>
    </w:p>
    <w:p>
      <w:r>
        <w:t>die</w:t>
      </w:r>
    </w:p>
    <w:p>
      <w:r>
        <w:t>Tag gelder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23'115.10</w:t>
      </w:r>
    </w:p>
    <w:p>
      <w:r>
        <w:t>ohne</w:t>
      </w:r>
    </w:p>
    <w:p>
      <w:r>
        <w:t>jeden</w:t>
      </w:r>
    </w:p>
    <w:p>
      <w:r>
        <w:t>gültigen</w:t>
      </w:r>
    </w:p>
    <w:p>
      <w:r>
        <w:t>Grund</w:t>
      </w:r>
    </w:p>
    <w:p>
      <w:r>
        <w:t>erhalten.</w:t>
      </w:r>
    </w:p>
    <w:p>
      <w:r>
        <w:t>Entsprechend</w:t>
      </w:r>
    </w:p>
    <w:p>
      <w:r>
        <w:t>ist</w:t>
      </w:r>
    </w:p>
    <w:p>
      <w:r>
        <w:t>er</w:t>
      </w:r>
    </w:p>
    <w:p>
      <w:r>
        <w:t>grundsätzlich</w:t>
      </w:r>
    </w:p>
    <w:p>
      <w:r>
        <w:t>bereichert</w:t>
      </w:r>
    </w:p>
    <w:p>
      <w:r>
        <w:t>und</w:t>
      </w:r>
    </w:p>
    <w:p>
      <w:r>
        <w:t>es</w:t>
      </w:r>
    </w:p>
    <w:p>
      <w:r>
        <w:t>trifft</w:t>
      </w:r>
    </w:p>
    <w:p>
      <w:r>
        <w:t>ihn</w:t>
      </w:r>
    </w:p>
    <w:p>
      <w:r>
        <w:t>die</w:t>
      </w:r>
    </w:p>
    <w:p>
      <w:r>
        <w:t>Pflicht</w:t>
      </w:r>
    </w:p>
    <w:p>
      <w:r>
        <w:t>der</w:t>
      </w:r>
    </w:p>
    <w:p>
      <w:r>
        <w:t>Rückerstattung</w:t>
      </w:r>
    </w:p>
    <w:p>
      <w:r>
        <w:t>(Art.</w:t>
      </w:r>
    </w:p>
    <w:p>
      <w:r>
        <w:t>62</w:t>
      </w:r>
    </w:p>
    <w:p>
      <w:r>
        <w:t>Abs.</w:t>
      </w:r>
    </w:p>
    <w:p>
      <w:r>
        <w:t>2</w:t>
      </w:r>
    </w:p>
    <w:p>
      <w:r>
        <w:t>OR).</w:t>
      </w:r>
    </w:p>
    <w:p>
      <w:r>
        <w:t>8 .2</w:t>
      </w:r>
    </w:p>
    <w:p>
      <w:r>
        <w:t>Wer</w:t>
      </w:r>
    </w:p>
    <w:p>
      <w:r>
        <w:t>indes</w:t>
      </w:r>
    </w:p>
    <w:p>
      <w:r>
        <w:t>eine</w:t>
      </w:r>
    </w:p>
    <w:p>
      <w:r>
        <w:t>Nichtschuld</w:t>
      </w:r>
    </w:p>
    <w:p>
      <w:r>
        <w:t>freiwillig</w:t>
      </w:r>
    </w:p>
    <w:p>
      <w:r>
        <w:t>bezahlt,</w:t>
      </w:r>
    </w:p>
    <w:p>
      <w:r>
        <w:t>kann</w:t>
      </w:r>
    </w:p>
    <w:p>
      <w:r>
        <w:t>nach</w:t>
      </w:r>
    </w:p>
    <w:p>
      <w:r>
        <w:t>Art.</w:t>
      </w:r>
    </w:p>
    <w:p>
      <w:r>
        <w:t>63</w:t>
      </w:r>
    </w:p>
    <w:p>
      <w:r>
        <w:t>Abs.</w:t>
      </w:r>
    </w:p>
    <w:p>
      <w:r>
        <w:t>1</w:t>
      </w:r>
    </w:p>
    <w:p>
      <w:r>
        <w:t>OR</w:t>
      </w:r>
    </w:p>
    <w:p>
      <w:r>
        <w:t>das</w:t>
      </w:r>
    </w:p>
    <w:p>
      <w:r>
        <w:t>Geleistete</w:t>
      </w:r>
    </w:p>
    <w:p>
      <w:r>
        <w:t>nur</w:t>
      </w:r>
    </w:p>
    <w:p>
      <w:r>
        <w:t>dann</w:t>
      </w:r>
    </w:p>
    <w:p>
      <w:r>
        <w:t>zurückfordern,</w:t>
      </w:r>
    </w:p>
    <w:p>
      <w:r>
        <w:t>wenn</w:t>
      </w:r>
    </w:p>
    <w:p>
      <w:r>
        <w:t>er</w:t>
      </w:r>
    </w:p>
    <w:p>
      <w:r>
        <w:t>nachzuweisen</w:t>
      </w:r>
    </w:p>
    <w:p>
      <w:r>
        <w:t>vermag,</w:t>
      </w:r>
    </w:p>
    <w:p>
      <w:r>
        <w:t>dass</w:t>
      </w:r>
    </w:p>
    <w:p>
      <w:r>
        <w:t>er</w:t>
      </w:r>
    </w:p>
    <w:p>
      <w:r>
        <w:t>sich</w:t>
      </w:r>
    </w:p>
    <w:p>
      <w:r>
        <w:t>über</w:t>
      </w:r>
    </w:p>
    <w:p>
      <w:r>
        <w:t>die</w:t>
      </w:r>
    </w:p>
    <w:p>
      <w:r>
        <w:t>Schuldpflicht</w:t>
      </w:r>
    </w:p>
    <w:p>
      <w:r>
        <w:t>im</w:t>
      </w:r>
    </w:p>
    <w:p>
      <w:r>
        <w:t>Irrtum</w:t>
      </w:r>
    </w:p>
    <w:p>
      <w:r>
        <w:t>befunden</w:t>
      </w:r>
    </w:p>
    <w:p>
      <w:r>
        <w:t>hat.</w:t>
      </w:r>
    </w:p>
    <w:p>
      <w:r>
        <w:t>Dabei</w:t>
      </w:r>
    </w:p>
    <w:p>
      <w:r>
        <w:t>ist</w:t>
      </w:r>
    </w:p>
    <w:p>
      <w:r>
        <w:t>der</w:t>
      </w:r>
    </w:p>
    <w:p>
      <w:r>
        <w:t>Leistende</w:t>
      </w:r>
    </w:p>
    <w:p>
      <w:r>
        <w:t>für</w:t>
      </w:r>
    </w:p>
    <w:p>
      <w:r>
        <w:t>seinen</w:t>
      </w:r>
    </w:p>
    <w:p>
      <w:r>
        <w:t>Irrtum</w:t>
      </w:r>
    </w:p>
    <w:p>
      <w:r>
        <w:t>beweislastpflichtig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5.1.2 ).</w:t>
      </w:r>
    </w:p>
    <w:p>
      <w:r>
        <w:t>Allerdings</w:t>
      </w:r>
    </w:p>
    <w:p>
      <w:r>
        <w:t>muss</w:t>
      </w:r>
    </w:p>
    <w:p>
      <w:r>
        <w:t>sich</w:t>
      </w:r>
    </w:p>
    <w:p>
      <w:r>
        <w:t>der</w:t>
      </w:r>
    </w:p>
    <w:p>
      <w:r>
        <w:t>Irrtum</w:t>
      </w:r>
    </w:p>
    <w:p>
      <w:r>
        <w:t>bloss</w:t>
      </w:r>
    </w:p>
    <w:p>
      <w:r>
        <w:t>auf</w:t>
      </w:r>
    </w:p>
    <w:p>
      <w:r>
        <w:t>die</w:t>
      </w:r>
    </w:p>
    <w:p>
      <w:r>
        <w:t>Leistung</w:t>
      </w:r>
    </w:p>
    <w:p>
      <w:r>
        <w:t>als</w:t>
      </w:r>
    </w:p>
    <w:p>
      <w:r>
        <w:t>solche</w:t>
      </w:r>
    </w:p>
    <w:p>
      <w:r>
        <w:t>beziehen</w:t>
      </w:r>
    </w:p>
    <w:p>
      <w:r>
        <w:t>und</w:t>
      </w:r>
    </w:p>
    <w:p>
      <w:r>
        <w:t>nicht</w:t>
      </w:r>
    </w:p>
    <w:p>
      <w:r>
        <w:t>zugleich</w:t>
      </w:r>
    </w:p>
    <w:p>
      <w:r>
        <w:t>die</w:t>
      </w:r>
    </w:p>
    <w:p>
      <w:r>
        <w:t>Wirksamkeit</w:t>
      </w:r>
    </w:p>
    <w:p>
      <w:r>
        <w:t>des</w:t>
      </w:r>
    </w:p>
    <w:p>
      <w:r>
        <w:t>der</w:t>
      </w:r>
    </w:p>
    <w:p>
      <w:r>
        <w:t>Leistung</w:t>
      </w:r>
    </w:p>
    <w:p>
      <w:r>
        <w:t>zugrundeliegenden</w:t>
      </w:r>
    </w:p>
    <w:p>
      <w:r>
        <w:t>Geschäfts</w:t>
      </w:r>
    </w:p>
    <w:p>
      <w:r>
        <w:t>berühren;</w:t>
      </w:r>
    </w:p>
    <w:p>
      <w:r>
        <w:t>insbeson dere</w:t>
      </w:r>
    </w:p>
    <w:p>
      <w:r>
        <w:t>muss</w:t>
      </w:r>
    </w:p>
    <w:p>
      <w:r>
        <w:t>der</w:t>
      </w:r>
    </w:p>
    <w:p>
      <w:r>
        <w:t>Irrtum</w:t>
      </w:r>
    </w:p>
    <w:p>
      <w:r>
        <w:t>daher</w:t>
      </w:r>
    </w:p>
    <w:p>
      <w:r>
        <w:t>nicht</w:t>
      </w:r>
    </w:p>
    <w:p>
      <w:r>
        <w:t>wesentlich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23</w:t>
      </w:r>
    </w:p>
    <w:p>
      <w:r>
        <w:t>ff.</w:t>
      </w:r>
    </w:p>
    <w:p>
      <w:r>
        <w:t>OR</w:t>
      </w:r>
    </w:p>
    <w:p>
      <w:r>
        <w:t>sein.</w:t>
      </w:r>
    </w:p>
    <w:p>
      <w:r>
        <w:t>Ob</w:t>
      </w:r>
    </w:p>
    <w:p>
      <w:r>
        <w:t>der</w:t>
      </w:r>
    </w:p>
    <w:p>
      <w:r>
        <w:t>Irrtum</w:t>
      </w:r>
    </w:p>
    <w:p>
      <w:r>
        <w:t>entschuldbar</w:t>
      </w:r>
    </w:p>
    <w:p>
      <w:r>
        <w:t>ist,</w:t>
      </w:r>
    </w:p>
    <w:p>
      <w:r>
        <w:t>spielt</w:t>
      </w:r>
    </w:p>
    <w:p>
      <w:r>
        <w:t>ebenfalls</w:t>
      </w:r>
    </w:p>
    <w:p>
      <w:r>
        <w:t>keine</w:t>
      </w:r>
    </w:p>
    <w:p>
      <w:r>
        <w:t>Rolle.</w:t>
      </w:r>
    </w:p>
    <w:p>
      <w:r>
        <w:t>E benso</w:t>
      </w:r>
    </w:p>
    <w:p>
      <w:r>
        <w:t>liegt</w:t>
      </w:r>
    </w:p>
    <w:p>
      <w:r>
        <w:t>keine</w:t>
      </w:r>
    </w:p>
    <w:p>
      <w:r>
        <w:t>freiwillige</w:t>
      </w:r>
    </w:p>
    <w:p>
      <w:r>
        <w:t>Bezahlung</w:t>
      </w:r>
    </w:p>
    <w:p>
      <w:r>
        <w:t>einer</w:t>
      </w:r>
    </w:p>
    <w:p>
      <w:r>
        <w:t>Nichtschuld</w:t>
      </w:r>
    </w:p>
    <w:p>
      <w:r>
        <w:t>vor,</w:t>
      </w:r>
    </w:p>
    <w:p>
      <w:r>
        <w:t>wenn</w:t>
      </w:r>
    </w:p>
    <w:p>
      <w:r>
        <w:t>eine</w:t>
      </w:r>
    </w:p>
    <w:p>
      <w:r>
        <w:t>Leistung</w:t>
      </w:r>
    </w:p>
    <w:p>
      <w:r>
        <w:t>versehentlich</w:t>
      </w:r>
    </w:p>
    <w:p>
      <w:r>
        <w:t>und</w:t>
      </w:r>
    </w:p>
    <w:p>
      <w:r>
        <w:t>ungewollt</w:t>
      </w:r>
    </w:p>
    <w:p>
      <w:r>
        <w:t>erbracht</w:t>
      </w:r>
    </w:p>
    <w:p>
      <w:r>
        <w:t>wurde</w:t>
      </w:r>
    </w:p>
    <w:p>
      <w:r>
        <w:t>(BGE</w:t>
      </w:r>
    </w:p>
    <w:p>
      <w:r>
        <w:t>124</w:t>
      </w:r>
    </w:p>
    <w:p>
      <w:r>
        <w:t>II</w:t>
      </w:r>
    </w:p>
    <w:p>
      <w:r>
        <w:t>570/579</w:t>
      </w:r>
    </w:p>
    <w:p>
      <w:r>
        <w:t>E.</w:t>
      </w:r>
    </w:p>
    <w:p>
      <w:r>
        <w:t>4d ).</w:t>
      </w:r>
    </w:p>
    <w:p>
      <w:r>
        <w:t>Auch</w:t>
      </w:r>
    </w:p>
    <w:p>
      <w:r>
        <w:t>wenn</w:t>
      </w:r>
    </w:p>
    <w:p>
      <w:r>
        <w:t>bei</w:t>
      </w:r>
    </w:p>
    <w:p>
      <w:r>
        <w:t>sorgfältigem</w:t>
      </w:r>
    </w:p>
    <w:p>
      <w:r>
        <w:t>Vorgehen</w:t>
      </w:r>
    </w:p>
    <w:p>
      <w:r>
        <w:t>feststellbar</w:t>
      </w:r>
    </w:p>
    <w:p>
      <w:r>
        <w:t>gewesen</w:t>
      </w:r>
    </w:p>
    <w:p>
      <w:r>
        <w:t>wäre,</w:t>
      </w:r>
    </w:p>
    <w:p>
      <w:r>
        <w:t>dass</w:t>
      </w:r>
    </w:p>
    <w:p>
      <w:r>
        <w:t>der</w:t>
      </w:r>
    </w:p>
    <w:p>
      <w:r>
        <w:t>Leistende</w:t>
      </w:r>
    </w:p>
    <w:p>
      <w:r>
        <w:t>eine</w:t>
      </w:r>
    </w:p>
    <w:p>
      <w:r>
        <w:t>Nicht schuld</w:t>
      </w:r>
    </w:p>
    <w:p>
      <w:r>
        <w:t>erfüllt,</w:t>
      </w:r>
    </w:p>
    <w:p>
      <w:r>
        <w:t>besteht</w:t>
      </w:r>
    </w:p>
    <w:p>
      <w:r>
        <w:t>grundsätzlich</w:t>
      </w:r>
    </w:p>
    <w:p>
      <w:r>
        <w:t>ein</w:t>
      </w:r>
    </w:p>
    <w:p>
      <w:r>
        <w:t>Rückforderungsanspruch</w:t>
      </w:r>
    </w:p>
    <w:p>
      <w:r>
        <w:t>(BGE</w:t>
      </w:r>
    </w:p>
    <w:p>
      <w:r>
        <w:t>129</w:t>
      </w:r>
    </w:p>
    <w:p>
      <w:r>
        <w:t>III</w:t>
      </w:r>
    </w:p>
    <w:p>
      <w:r>
        <w:t>646</w:t>
      </w:r>
    </w:p>
    <w:p>
      <w:r>
        <w:t>E</w:t>
      </w:r>
    </w:p>
    <w:p>
      <w:r>
        <w:t>3;</w:t>
      </w:r>
    </w:p>
    <w:p>
      <w:r>
        <w:t>Hahn,</w:t>
      </w:r>
    </w:p>
    <w:p>
      <w:r>
        <w:t>a.a.O.,</w:t>
      </w:r>
    </w:p>
    <w:p>
      <w:r>
        <w:t>N .</w:t>
      </w:r>
    </w:p>
    <w:p>
      <w:r>
        <w:t>5).</w:t>
      </w:r>
    </w:p>
    <w:p>
      <w:r>
        <w:t>An</w:t>
      </w:r>
    </w:p>
    <w:p>
      <w:r>
        <w:t>den</w:t>
      </w:r>
    </w:p>
    <w:p>
      <w:r>
        <w:t>Irrtum</w:t>
      </w:r>
    </w:p>
    <w:p>
      <w:r>
        <w:t>im</w:t>
      </w:r>
    </w:p>
    <w:p>
      <w:r>
        <w:t>Sinne</w:t>
      </w:r>
    </w:p>
    <w:p>
      <w:r>
        <w:t>des</w:t>
      </w:r>
    </w:p>
    <w:p>
      <w:r>
        <w:t>Art.</w:t>
      </w:r>
    </w:p>
    <w:p>
      <w:r>
        <w:t>63</w:t>
      </w:r>
    </w:p>
    <w:p>
      <w:r>
        <w:t>Abs.</w:t>
      </w:r>
    </w:p>
    <w:p>
      <w:r>
        <w:t>1</w:t>
      </w:r>
    </w:p>
    <w:p>
      <w:r>
        <w:t>OR</w:t>
      </w:r>
    </w:p>
    <w:p>
      <w:r>
        <w:t>sollen</w:t>
      </w:r>
    </w:p>
    <w:p>
      <w:r>
        <w:t>keine</w:t>
      </w:r>
    </w:p>
    <w:p>
      <w:r>
        <w:t>zu</w:t>
      </w:r>
    </w:p>
    <w:p>
      <w:r>
        <w:t>hohen</w:t>
      </w:r>
    </w:p>
    <w:p>
      <w:r>
        <w:t>Anfor derungen</w:t>
      </w:r>
    </w:p>
    <w:p>
      <w:r>
        <w:t>gestellt</w:t>
      </w:r>
    </w:p>
    <w:p>
      <w:r>
        <w:t>werden.</w:t>
      </w:r>
    </w:p>
    <w:p>
      <w:r>
        <w:t>Von</w:t>
      </w:r>
    </w:p>
    <w:p>
      <w:r>
        <w:t>einem</w:t>
      </w:r>
    </w:p>
    <w:p>
      <w:r>
        <w:t>Irrtum</w:t>
      </w:r>
    </w:p>
    <w:p>
      <w:r>
        <w:t>ist</w:t>
      </w:r>
    </w:p>
    <w:p>
      <w:r>
        <w:t>dann</w:t>
      </w:r>
    </w:p>
    <w:p>
      <w:r>
        <w:t>auszugehen,</w:t>
      </w:r>
    </w:p>
    <w:p>
      <w:r>
        <w:t>wenn</w:t>
      </w:r>
    </w:p>
    <w:p>
      <w:r>
        <w:t>nach</w:t>
      </w:r>
    </w:p>
    <w:p>
      <w:r>
        <w:t>Massgabe</w:t>
      </w:r>
    </w:p>
    <w:p>
      <w:r>
        <w:t>der</w:t>
      </w:r>
    </w:p>
    <w:p>
      <w:r>
        <w:t>Umstände</w:t>
      </w:r>
    </w:p>
    <w:p>
      <w:r>
        <w:t>des</w:t>
      </w:r>
    </w:p>
    <w:p>
      <w:r>
        <w:t>Einzelfalles</w:t>
      </w:r>
    </w:p>
    <w:p>
      <w:r>
        <w:t>ausgeschlossen</w:t>
      </w:r>
    </w:p>
    <w:p>
      <w:r>
        <w:t>ist,</w:t>
      </w:r>
    </w:p>
    <w:p>
      <w:r>
        <w:t>dass</w:t>
      </w:r>
    </w:p>
    <w:p>
      <w:r>
        <w:t>der</w:t>
      </w:r>
    </w:p>
    <w:p>
      <w:r>
        <w:t>Zahlende</w:t>
      </w:r>
    </w:p>
    <w:p>
      <w:r>
        <w:t>in</w:t>
      </w:r>
    </w:p>
    <w:p>
      <w:r>
        <w:t>Schenkungsabsicht</w:t>
      </w:r>
    </w:p>
    <w:p>
      <w:r>
        <w:t>gehandelt</w:t>
      </w:r>
    </w:p>
    <w:p>
      <w:r>
        <w:t>hat.</w:t>
      </w:r>
    </w:p>
    <w:p>
      <w:r>
        <w:t>Im</w:t>
      </w:r>
    </w:p>
    <w:p>
      <w:r>
        <w:t>Geschäftsverkehr</w:t>
      </w:r>
    </w:p>
    <w:p>
      <w:r>
        <w:t>ist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grundsätzlich</w:t>
      </w:r>
    </w:p>
    <w:p>
      <w:r>
        <w:t>nie</w:t>
      </w:r>
    </w:p>
    <w:p>
      <w:r>
        <w:t>Schenkungsabsicht</w:t>
      </w:r>
    </w:p>
    <w:p>
      <w:r>
        <w:t>besteht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4C.89/2004</w:t>
      </w:r>
    </w:p>
    <w:p>
      <w:r>
        <w:t>vom</w:t>
      </w:r>
    </w:p>
    <w:p>
      <w:r>
        <w:t>9.</w:t>
      </w:r>
    </w:p>
    <w:p>
      <w:r>
        <w:t>März</w:t>
      </w:r>
    </w:p>
    <w:p>
      <w:r>
        <w:t>2025</w:t>
      </w:r>
    </w:p>
    <w:p>
      <w:r>
        <w:t>E.</w:t>
      </w:r>
    </w:p>
    <w:p>
      <w:r>
        <w:t>5.1</w:t>
      </w:r>
    </w:p>
    <w:p>
      <w:r>
        <w:t>Pra</w:t>
      </w:r>
    </w:p>
    <w:p>
      <w:r>
        <w:t>2005</w:t>
      </w:r>
    </w:p>
    <w:p>
      <w:r>
        <w:t>(Nr.</w:t>
      </w:r>
    </w:p>
    <w:p>
      <w:r>
        <w:t>118)</w:t>
      </w:r>
    </w:p>
    <w:p>
      <w:r>
        <w:t>827</w:t>
      </w:r>
    </w:p>
    <w:p>
      <w:r>
        <w:t>f.;</w:t>
      </w:r>
    </w:p>
    <w:p>
      <w:r>
        <w:t>(Krauskopf</w:t>
      </w:r>
    </w:p>
    <w:p>
      <w:r>
        <w:t>Frédéric,</w:t>
      </w:r>
    </w:p>
    <w:p>
      <w:r>
        <w:t>in:</w:t>
      </w:r>
    </w:p>
    <w:p>
      <w:r>
        <w:t>Gauch</w:t>
      </w:r>
    </w:p>
    <w:p>
      <w:r>
        <w:t>Peter/Stöckli</w:t>
      </w:r>
    </w:p>
    <w:p>
      <w:r>
        <w:t>Hubert</w:t>
      </w:r>
    </w:p>
    <w:p>
      <w:r>
        <w:t>(Hrsg.),</w:t>
      </w:r>
    </w:p>
    <w:p>
      <w:r>
        <w:t>Präjudizienbuch</w:t>
      </w:r>
    </w:p>
    <w:p>
      <w:r>
        <w:t>OR,</w:t>
      </w:r>
    </w:p>
    <w:p>
      <w:r>
        <w:t>Die</w:t>
      </w:r>
    </w:p>
    <w:p>
      <w:r>
        <w:t>Rechtsprechung</w:t>
      </w:r>
    </w:p>
    <w:p>
      <w:r>
        <w:t>des</w:t>
      </w:r>
    </w:p>
    <w:p>
      <w:r>
        <w:t>Bundesgerichts</w:t>
      </w:r>
    </w:p>
    <w:p>
      <w:r>
        <w:t>(1875-2023),</w:t>
      </w:r>
    </w:p>
    <w:p>
      <w:r>
        <w:t>11.</w:t>
      </w:r>
    </w:p>
    <w:p>
      <w:r>
        <w:t>Aufl.,</w:t>
      </w:r>
    </w:p>
    <w:p>
      <w:r>
        <w:t>Zürich</w:t>
      </w:r>
    </w:p>
    <w:p>
      <w:r>
        <w:t>-</w:t>
      </w:r>
    </w:p>
    <w:p>
      <w:r>
        <w:t>Basel</w:t>
      </w:r>
    </w:p>
    <w:p>
      <w:r>
        <w:t>-</w:t>
      </w:r>
    </w:p>
    <w:p>
      <w:r>
        <w:t>Genf</w:t>
      </w:r>
    </w:p>
    <w:p>
      <w:r>
        <w:t>2025,</w:t>
      </w:r>
    </w:p>
    <w:p>
      <w:r>
        <w:t>Art.</w:t>
      </w:r>
    </w:p>
    <w:p>
      <w:r>
        <w:t>63</w:t>
      </w:r>
    </w:p>
    <w:p>
      <w:r>
        <w:t>N .</w:t>
      </w:r>
    </w:p>
    <w:p>
      <w:r>
        <w:t>4)</w:t>
      </w:r>
    </w:p>
    <w:p>
      <w:r>
        <w:t>Die</w:t>
      </w:r>
    </w:p>
    <w:p>
      <w:r>
        <w:t>Klägerin</w:t>
      </w:r>
    </w:p>
    <w:p>
      <w:r>
        <w:t>ist</w:t>
      </w:r>
    </w:p>
    <w:p>
      <w:r>
        <w:t>nach</w:t>
      </w:r>
    </w:p>
    <w:p>
      <w:r>
        <w:t>dem</w:t>
      </w:r>
    </w:p>
    <w:p>
      <w:r>
        <w:t>Gesagten</w:t>
      </w:r>
    </w:p>
    <w:p>
      <w:r>
        <w:t>unbestrittenermassen</w:t>
      </w:r>
    </w:p>
    <w:p>
      <w:r>
        <w:t>einem</w:t>
      </w:r>
    </w:p>
    <w:p>
      <w:r>
        <w:t>Irrtum</w:t>
      </w:r>
    </w:p>
    <w:p>
      <w:r>
        <w:t>betreffend</w:t>
      </w:r>
    </w:p>
    <w:p>
      <w:r>
        <w:t>die</w:t>
      </w:r>
    </w:p>
    <w:p>
      <w:r>
        <w:t>Höhe</w:t>
      </w:r>
    </w:p>
    <w:p>
      <w:r>
        <w:t>des</w:t>
      </w:r>
    </w:p>
    <w:p>
      <w:r>
        <w:t>versicherten</w:t>
      </w:r>
    </w:p>
    <w:p>
      <w:r>
        <w:t>Verdienstes</w:t>
      </w:r>
    </w:p>
    <w:p>
      <w:r>
        <w:t>des</w:t>
      </w:r>
    </w:p>
    <w:p>
      <w:r>
        <w:t>Beklagten</w:t>
      </w:r>
    </w:p>
    <w:p>
      <w:r>
        <w:t>unterlegen.</w:t>
      </w:r>
    </w:p>
    <w:p>
      <w:r>
        <w:t>Ob</w:t>
      </w:r>
    </w:p>
    <w:p>
      <w:r>
        <w:t>ihr</w:t>
      </w:r>
    </w:p>
    <w:p>
      <w:r>
        <w:t>bereits</w:t>
      </w:r>
    </w:p>
    <w:p>
      <w:r>
        <w:t>bei</w:t>
      </w:r>
    </w:p>
    <w:p>
      <w:r>
        <w:t>der</w:t>
      </w:r>
    </w:p>
    <w:p>
      <w:r>
        <w:t>Überprüfung</w:t>
      </w:r>
    </w:p>
    <w:p>
      <w:r>
        <w:t>des</w:t>
      </w:r>
    </w:p>
    <w:p>
      <w:r>
        <w:t>Einkommens</w:t>
      </w:r>
    </w:p>
    <w:p>
      <w:r>
        <w:t>des</w:t>
      </w:r>
    </w:p>
    <w:p>
      <w:r>
        <w:t>Beklagten</w:t>
      </w:r>
    </w:p>
    <w:p>
      <w:r>
        <w:t>anlässlich</w:t>
      </w:r>
    </w:p>
    <w:p>
      <w:r>
        <w:t>der</w:t>
      </w:r>
    </w:p>
    <w:p>
      <w:r>
        <w:t>ursprünglichen</w:t>
      </w:r>
    </w:p>
    <w:p>
      <w:r>
        <w:t>Taggeldzahlungen</w:t>
      </w:r>
    </w:p>
    <w:p>
      <w:r>
        <w:t>hätte</w:t>
      </w:r>
    </w:p>
    <w:p>
      <w:r>
        <w:t>auffallen</w:t>
      </w:r>
    </w:p>
    <w:p>
      <w:r>
        <w:t>müssen,</w:t>
      </w:r>
    </w:p>
    <w:p>
      <w:r>
        <w:t>dass</w:t>
      </w:r>
    </w:p>
    <w:p>
      <w:r>
        <w:t>die</w:t>
      </w:r>
    </w:p>
    <w:p>
      <w:r>
        <w:t>BVB</w:t>
      </w:r>
    </w:p>
    <w:p>
      <w:r>
        <w:t>9702</w:t>
      </w:r>
    </w:p>
    <w:p>
      <w:r>
        <w:t>anwendbar</w:t>
      </w:r>
    </w:p>
    <w:p>
      <w:r>
        <w:t>ist</w:t>
      </w:r>
    </w:p>
    <w:p>
      <w:r>
        <w:t>und</w:t>
      </w:r>
    </w:p>
    <w:p>
      <w:r>
        <w:t>somit</w:t>
      </w:r>
    </w:p>
    <w:p>
      <w:r>
        <w:t>der</w:t>
      </w:r>
    </w:p>
    <w:p>
      <w:r>
        <w:t>Verdienst</w:t>
      </w:r>
    </w:p>
    <w:p>
      <w:r>
        <w:t>des</w:t>
      </w:r>
    </w:p>
    <w:p>
      <w:r>
        <w:t>Beklagten</w:t>
      </w:r>
    </w:p>
    <w:p>
      <w:r>
        <w:t>nur</w:t>
      </w:r>
    </w:p>
    <w:p>
      <w:r>
        <w:t>teilweise</w:t>
      </w:r>
    </w:p>
    <w:p>
      <w:r>
        <w:t>versichert</w:t>
      </w:r>
    </w:p>
    <w:p>
      <w:r>
        <w:t>war,</w:t>
      </w:r>
    </w:p>
    <w:p>
      <w:r>
        <w:t>spielt</w:t>
      </w:r>
    </w:p>
    <w:p>
      <w:r>
        <w:t>dabei</w:t>
      </w:r>
    </w:p>
    <w:p>
      <w:r>
        <w:t>keine</w:t>
      </w:r>
    </w:p>
    <w:p>
      <w:r>
        <w:t>Rolle,</w:t>
      </w:r>
    </w:p>
    <w:p>
      <w:r>
        <w:t>da</w:t>
      </w:r>
    </w:p>
    <w:p>
      <w:r>
        <w:t>der</w:t>
      </w:r>
    </w:p>
    <w:p>
      <w:r>
        <w:t>Rückforderungsanspruch</w:t>
      </w:r>
    </w:p>
    <w:p>
      <w:r>
        <w:t>nach</w:t>
      </w:r>
    </w:p>
    <w:p>
      <w:r>
        <w:t>dem</w:t>
      </w:r>
    </w:p>
    <w:p>
      <w:r>
        <w:t>soeben</w:t>
      </w:r>
    </w:p>
    <w:p>
      <w:r>
        <w:t>A usgeführten</w:t>
      </w:r>
    </w:p>
    <w:p>
      <w:r>
        <w:t>verschuldensunabhängig</w:t>
      </w:r>
    </w:p>
    <w:p>
      <w:r>
        <w:t>besteht.</w:t>
      </w:r>
    </w:p>
    <w:p>
      <w:r>
        <w:t>8 .3</w:t>
      </w:r>
    </w:p>
    <w:p>
      <w:r>
        <w:t>Die</w:t>
      </w:r>
    </w:p>
    <w:p>
      <w:r>
        <w:t>Rückerstattung</w:t>
      </w:r>
    </w:p>
    <w:p>
      <w:r>
        <w:t>kann</w:t>
      </w:r>
    </w:p>
    <w:p>
      <w:r>
        <w:t>insoweit</w:t>
      </w:r>
    </w:p>
    <w:p>
      <w:r>
        <w:t>nicht</w:t>
      </w:r>
    </w:p>
    <w:p>
      <w:r>
        <w:t>gefordert</w:t>
      </w:r>
    </w:p>
    <w:p>
      <w:r>
        <w:t>werden,</w:t>
      </w:r>
    </w:p>
    <w:p>
      <w:r>
        <w:t>als</w:t>
      </w:r>
    </w:p>
    <w:p>
      <w:r>
        <w:t>der</w:t>
      </w:r>
    </w:p>
    <w:p>
      <w:r>
        <w:t>Empfänger</w:t>
      </w:r>
    </w:p>
    <w:p>
      <w:r>
        <w:t>nachweisbar</w:t>
      </w:r>
    </w:p>
    <w:p>
      <w:r>
        <w:t>zur</w:t>
      </w:r>
    </w:p>
    <w:p>
      <w:r>
        <w:t>Zeit</w:t>
      </w:r>
    </w:p>
    <w:p>
      <w:r>
        <w:t>der</w:t>
      </w:r>
    </w:p>
    <w:p>
      <w:r>
        <w:t>Rückforderung</w:t>
      </w:r>
    </w:p>
    <w:p>
      <w:r>
        <w:t>nicht</w:t>
      </w:r>
    </w:p>
    <w:p>
      <w:r>
        <w:t>mehr</w:t>
      </w:r>
    </w:p>
    <w:p>
      <w:r>
        <w:t>bereichert</w:t>
      </w:r>
    </w:p>
    <w:p>
      <w:r>
        <w:t>ist,</w:t>
      </w:r>
    </w:p>
    <w:p>
      <w:r>
        <w:t>es</w:t>
      </w:r>
    </w:p>
    <w:p>
      <w:r>
        <w:t>sei</w:t>
      </w:r>
    </w:p>
    <w:p>
      <w:r>
        <w:t>denn,</w:t>
      </w:r>
    </w:p>
    <w:p>
      <w:r>
        <w:t>dass</w:t>
      </w:r>
    </w:p>
    <w:p>
      <w:r>
        <w:t>er</w:t>
      </w:r>
    </w:p>
    <w:p>
      <w:r>
        <w:t>sich</w:t>
      </w:r>
    </w:p>
    <w:p>
      <w:r>
        <w:t>der</w:t>
      </w:r>
    </w:p>
    <w:p>
      <w:r>
        <w:t>Bereicherung</w:t>
      </w:r>
    </w:p>
    <w:p>
      <w:r>
        <w:t>entäusserte</w:t>
      </w:r>
    </w:p>
    <w:p>
      <w:r>
        <w:t>und</w:t>
      </w:r>
    </w:p>
    <w:p>
      <w:r>
        <w:t>hierbei</w:t>
      </w:r>
    </w:p>
    <w:p>
      <w:r>
        <w:t>nicht</w:t>
      </w:r>
    </w:p>
    <w:p>
      <w:r>
        <w:t>in</w:t>
      </w:r>
    </w:p>
    <w:p>
      <w:r>
        <w:t>gutem</w:t>
      </w:r>
    </w:p>
    <w:p>
      <w:r>
        <w:t>Glauben</w:t>
      </w:r>
    </w:p>
    <w:p>
      <w:r>
        <w:t>war</w:t>
      </w:r>
    </w:p>
    <w:p>
      <w:r>
        <w:t>oder</w:t>
      </w:r>
    </w:p>
    <w:p>
      <w:r>
        <w:t>doch</w:t>
      </w:r>
    </w:p>
    <w:p>
      <w:r>
        <w:t>mit</w:t>
      </w:r>
    </w:p>
    <w:p>
      <w:r>
        <w:t>der</w:t>
      </w:r>
    </w:p>
    <w:p>
      <w:r>
        <w:t>Rückerstattung</w:t>
      </w:r>
    </w:p>
    <w:p>
      <w:r>
        <w:t>rechnen</w:t>
      </w:r>
    </w:p>
    <w:p>
      <w:r>
        <w:t>musste</w:t>
      </w:r>
    </w:p>
    <w:p>
      <w:r>
        <w:t>(Art.</w:t>
      </w:r>
    </w:p>
    <w:p>
      <w:r>
        <w:t>64</w:t>
      </w:r>
    </w:p>
    <w:p>
      <w:r>
        <w:t>OR).</w:t>
      </w:r>
    </w:p>
    <w:p>
      <w:r>
        <w:t>Trotz</w:t>
      </w:r>
    </w:p>
    <w:p>
      <w:r>
        <w:t>Gut gläubigkeit</w:t>
      </w:r>
    </w:p>
    <w:p>
      <w:r>
        <w:t>tritt</w:t>
      </w:r>
    </w:p>
    <w:p>
      <w:r>
        <w:t>indes</w:t>
      </w:r>
    </w:p>
    <w:p>
      <w:r>
        <w:t>dann</w:t>
      </w:r>
    </w:p>
    <w:p>
      <w:r>
        <w:t>keine</w:t>
      </w:r>
    </w:p>
    <w:p>
      <w:r>
        <w:t>Haftungsbefreiung</w:t>
      </w:r>
    </w:p>
    <w:p>
      <w:r>
        <w:t>ein,</w:t>
      </w:r>
    </w:p>
    <w:p>
      <w:r>
        <w:t>wenn</w:t>
      </w:r>
    </w:p>
    <w:p>
      <w:r>
        <w:t>der</w:t>
      </w:r>
    </w:p>
    <w:p>
      <w:r>
        <w:t>Schuldner</w:t>
      </w:r>
    </w:p>
    <w:p>
      <w:r>
        <w:t>anstelle</w:t>
      </w:r>
    </w:p>
    <w:p>
      <w:r>
        <w:t>des</w:t>
      </w:r>
    </w:p>
    <w:p>
      <w:r>
        <w:t>ursprünglich</w:t>
      </w:r>
    </w:p>
    <w:p>
      <w:r>
        <w:t>erworbenen</w:t>
      </w:r>
    </w:p>
    <w:p>
      <w:r>
        <w:t>Vorteils</w:t>
      </w:r>
    </w:p>
    <w:p>
      <w:r>
        <w:t>ein</w:t>
      </w:r>
    </w:p>
    <w:p>
      <w:r>
        <w:t>Surrogat</w:t>
      </w:r>
    </w:p>
    <w:p>
      <w:r>
        <w:t>erlangt</w:t>
      </w:r>
    </w:p>
    <w:p>
      <w:r>
        <w:t>hat.</w:t>
      </w:r>
    </w:p>
    <w:p>
      <w:r>
        <w:t>Eine</w:t>
      </w:r>
    </w:p>
    <w:p>
      <w:r>
        <w:t>Berufung</w:t>
      </w:r>
    </w:p>
    <w:p>
      <w:r>
        <w:t>auf</w:t>
      </w:r>
    </w:p>
    <w:p>
      <w:r>
        <w:t>Art.</w:t>
      </w:r>
    </w:p>
    <w:p>
      <w:r>
        <w:t>64</w:t>
      </w:r>
    </w:p>
    <w:p>
      <w:r>
        <w:t>OR</w:t>
      </w:r>
    </w:p>
    <w:p>
      <w:r>
        <w:t>scheidet</w:t>
      </w:r>
    </w:p>
    <w:p>
      <w:r>
        <w:t>daneben</w:t>
      </w:r>
    </w:p>
    <w:p>
      <w:r>
        <w:t>auch</w:t>
      </w:r>
    </w:p>
    <w:p>
      <w:r>
        <w:t>dann</w:t>
      </w:r>
    </w:p>
    <w:p>
      <w:r>
        <w:t>aus,</w:t>
      </w:r>
    </w:p>
    <w:p>
      <w:r>
        <w:t>wenn</w:t>
      </w:r>
    </w:p>
    <w:p>
      <w:r>
        <w:t>der</w:t>
      </w:r>
    </w:p>
    <w:p>
      <w:r>
        <w:t>erlangte</w:t>
      </w:r>
    </w:p>
    <w:p>
      <w:r>
        <w:t>Vorteil</w:t>
      </w:r>
    </w:p>
    <w:p>
      <w:r>
        <w:t>zur</w:t>
      </w:r>
    </w:p>
    <w:p>
      <w:r>
        <w:t>Bestreitung</w:t>
      </w:r>
    </w:p>
    <w:p>
      <w:r>
        <w:t>notwendiger</w:t>
      </w:r>
    </w:p>
    <w:p>
      <w:r>
        <w:t>Ausgaben</w:t>
      </w:r>
    </w:p>
    <w:p>
      <w:r>
        <w:t>verwendet</w:t>
      </w:r>
    </w:p>
    <w:p>
      <w:r>
        <w:t>wurde</w:t>
      </w:r>
    </w:p>
    <w:p>
      <w:r>
        <w:t>(BGE</w:t>
      </w:r>
    </w:p>
    <w:p>
      <w:r>
        <w:t>SJ</w:t>
      </w:r>
    </w:p>
    <w:p>
      <w:r>
        <w:t>1994,</w:t>
      </w:r>
    </w:p>
    <w:p>
      <w:r>
        <w:t>269</w:t>
      </w:r>
    </w:p>
    <w:p>
      <w:r>
        <w:t>E.</w:t>
      </w:r>
    </w:p>
    <w:p>
      <w:r>
        <w:t>5;</w:t>
      </w:r>
    </w:p>
    <w:p>
      <w:r>
        <w:t>BGE</w:t>
      </w:r>
    </w:p>
    <w:p>
      <w:r>
        <w:t>61</w:t>
      </w:r>
    </w:p>
    <w:p>
      <w:r>
        <w:t>II</w:t>
      </w:r>
    </w:p>
    <w:p>
      <w:r>
        <w:t>12</w:t>
      </w:r>
    </w:p>
    <w:p>
      <w:r>
        <w:t>E.</w:t>
      </w:r>
    </w:p>
    <w:p>
      <w:r>
        <w:t>4 ;</w:t>
      </w:r>
    </w:p>
    <w:p>
      <w:r>
        <w:t>Hahn,</w:t>
      </w:r>
    </w:p>
    <w:p>
      <w:r>
        <w:t>a.a.O.,</w:t>
      </w:r>
    </w:p>
    <w:p>
      <w:r>
        <w:t>N .</w:t>
      </w:r>
    </w:p>
    <w:p>
      <w:r>
        <w:t>9</w:t>
      </w:r>
    </w:p>
    <w:p>
      <w:r>
        <w:t>zu</w:t>
      </w:r>
    </w:p>
    <w:p>
      <w:r>
        <w:t>Art.</w:t>
      </w:r>
    </w:p>
    <w:p>
      <w:r>
        <w:t>64</w:t>
      </w:r>
    </w:p>
    <w:p>
      <w:r>
        <w:t>OR</w:t>
      </w:r>
    </w:p>
    <w:p>
      <w:r>
        <w:t>mit</w:t>
      </w:r>
    </w:p>
    <w:p>
      <w:r>
        <w:t>weiteren</w:t>
      </w:r>
    </w:p>
    <w:p>
      <w:r>
        <w:t>Hinweisen).</w:t>
      </w:r>
    </w:p>
    <w:p>
      <w:r>
        <w:t>Ein</w:t>
      </w:r>
    </w:p>
    <w:p>
      <w:r>
        <w:t>Schuldner,</w:t>
      </w:r>
    </w:p>
    <w:p>
      <w:r>
        <w:t>der</w:t>
      </w:r>
    </w:p>
    <w:p>
      <w:r>
        <w:t>das</w:t>
      </w:r>
    </w:p>
    <w:p>
      <w:r>
        <w:t>rechtsgrundlos</w:t>
      </w:r>
    </w:p>
    <w:p>
      <w:r>
        <w:t>erlangte</w:t>
      </w:r>
    </w:p>
    <w:p>
      <w:r>
        <w:t>Geld</w:t>
      </w:r>
    </w:p>
    <w:p>
      <w:r>
        <w:t>für</w:t>
      </w:r>
    </w:p>
    <w:p>
      <w:r>
        <w:t>seinen</w:t>
      </w:r>
    </w:p>
    <w:p>
      <w:r>
        <w:t>regulären</w:t>
      </w:r>
    </w:p>
    <w:p>
      <w:r>
        <w:t>Lebensunterhalt</w:t>
      </w:r>
    </w:p>
    <w:p>
      <w:r>
        <w:t>ausgegeben</w:t>
      </w:r>
    </w:p>
    <w:p>
      <w:r>
        <w:t>hat,</w:t>
      </w:r>
    </w:p>
    <w:p>
      <w:r>
        <w:t>bleibt</w:t>
      </w:r>
    </w:p>
    <w:p>
      <w:r>
        <w:t>daher</w:t>
      </w:r>
    </w:p>
    <w:p>
      <w:r>
        <w:t>im</w:t>
      </w:r>
    </w:p>
    <w:p>
      <w:r>
        <w:t>Umfang</w:t>
      </w:r>
    </w:p>
    <w:p>
      <w:r>
        <w:t>der</w:t>
      </w:r>
    </w:p>
    <w:p>
      <w:r>
        <w:t>dadurch</w:t>
      </w:r>
    </w:p>
    <w:p>
      <w:r>
        <w:t>realisierten</w:t>
      </w:r>
    </w:p>
    <w:p>
      <w:r>
        <w:t>Ersparnis</w:t>
      </w:r>
    </w:p>
    <w:p>
      <w:r>
        <w:t>erstattungspflichtig,</w:t>
      </w:r>
    </w:p>
    <w:p>
      <w:r>
        <w:t>obwohl</w:t>
      </w:r>
    </w:p>
    <w:p>
      <w:r>
        <w:t>sich</w:t>
      </w:r>
    </w:p>
    <w:p>
      <w:r>
        <w:t>der</w:t>
      </w:r>
    </w:p>
    <w:p>
      <w:r>
        <w:t>ursprüngliche</w:t>
      </w:r>
    </w:p>
    <w:p>
      <w:r>
        <w:t>Vorteil</w:t>
      </w:r>
    </w:p>
    <w:p>
      <w:r>
        <w:t>nicht</w:t>
      </w:r>
    </w:p>
    <w:p>
      <w:r>
        <w:t>mehr</w:t>
      </w:r>
    </w:p>
    <w:p>
      <w:r>
        <w:t>in</w:t>
      </w:r>
    </w:p>
    <w:p>
      <w:r>
        <w:t>seinem</w:t>
      </w:r>
    </w:p>
    <w:p>
      <w:r>
        <w:t>Vermögen</w:t>
      </w:r>
    </w:p>
    <w:p>
      <w:r>
        <w:t>befindet.</w:t>
      </w:r>
    </w:p>
    <w:p>
      <w:r>
        <w:t>Der</w:t>
      </w:r>
    </w:p>
    <w:p>
      <w:r>
        <w:t>Beklagte</w:t>
      </w:r>
    </w:p>
    <w:p>
      <w:r>
        <w:t>hat</w:t>
      </w:r>
    </w:p>
    <w:p>
      <w:r>
        <w:t>die</w:t>
      </w:r>
    </w:p>
    <w:p>
      <w:r>
        <w:t>von</w:t>
      </w:r>
    </w:p>
    <w:p>
      <w:r>
        <w:t>der</w:t>
      </w:r>
    </w:p>
    <w:p>
      <w:r>
        <w:t>Klägerin</w:t>
      </w:r>
    </w:p>
    <w:p>
      <w:r>
        <w:t>bezogenen</w:t>
      </w:r>
    </w:p>
    <w:p>
      <w:r>
        <w:t>Taggelder</w:t>
      </w:r>
    </w:p>
    <w:p>
      <w:r>
        <w:t>gemäss</w:t>
      </w:r>
    </w:p>
    <w:p>
      <w:r>
        <w:t>seinen</w:t>
      </w:r>
    </w:p>
    <w:p>
      <w:r>
        <w:t>eigenen</w:t>
      </w:r>
    </w:p>
    <w:p>
      <w:r>
        <w:t>Angaben</w:t>
      </w:r>
    </w:p>
    <w:p>
      <w:r>
        <w:t>für</w:t>
      </w:r>
    </w:p>
    <w:p>
      <w:r>
        <w:t>seinen</w:t>
      </w:r>
    </w:p>
    <w:p>
      <w:r>
        <w:t>Lebensunterhalt</w:t>
      </w:r>
    </w:p>
    <w:p>
      <w:r>
        <w:t>verwendet</w:t>
      </w:r>
    </w:p>
    <w:p>
      <w:r>
        <w:t>(Urk.</w:t>
      </w:r>
    </w:p>
    <w:p>
      <w:r>
        <w:t>10</w:t>
      </w:r>
    </w:p>
    <w:p>
      <w:r>
        <w:t>S.</w:t>
      </w:r>
    </w:p>
    <w:p>
      <w:r>
        <w:t>9 ).</w:t>
      </w:r>
    </w:p>
    <w:p>
      <w:r>
        <w:t>Somit</w:t>
      </w:r>
    </w:p>
    <w:p>
      <w:r>
        <w:t>kann</w:t>
      </w:r>
    </w:p>
    <w:p>
      <w:r>
        <w:t>er</w:t>
      </w:r>
    </w:p>
    <w:p>
      <w:r>
        <w:t>sich</w:t>
      </w:r>
    </w:p>
    <w:p>
      <w:r>
        <w:t>-</w:t>
      </w:r>
    </w:p>
    <w:p>
      <w:r>
        <w:t>unabhängig</w:t>
      </w:r>
    </w:p>
    <w:p>
      <w:r>
        <w:t>davon</w:t>
      </w:r>
    </w:p>
    <w:p>
      <w:r>
        <w:t>ob</w:t>
      </w:r>
    </w:p>
    <w:p>
      <w:r>
        <w:t>er</w:t>
      </w:r>
    </w:p>
    <w:p>
      <w:r>
        <w:t>dabei</w:t>
      </w:r>
    </w:p>
    <w:p>
      <w:r>
        <w:t>gutgläubig</w:t>
      </w:r>
    </w:p>
    <w:p>
      <w:r>
        <w:t>war</w:t>
      </w:r>
    </w:p>
    <w:p>
      <w:r>
        <w:t>-</w:t>
      </w:r>
    </w:p>
    <w:p>
      <w:r>
        <w:t>nicht</w:t>
      </w:r>
    </w:p>
    <w:p>
      <w:r>
        <w:t>auf</w:t>
      </w:r>
    </w:p>
    <w:p>
      <w:r>
        <w:t>Art.</w:t>
      </w:r>
    </w:p>
    <w:p>
      <w:r>
        <w:t>64</w:t>
      </w:r>
    </w:p>
    <w:p>
      <w:r>
        <w:t>OR</w:t>
      </w:r>
    </w:p>
    <w:p>
      <w:r>
        <w:t>berufen</w:t>
      </w:r>
    </w:p>
    <w:p>
      <w:r>
        <w:t>und</w:t>
      </w:r>
    </w:p>
    <w:p>
      <w:r>
        <w:t>bleibt</w:t>
      </w:r>
    </w:p>
    <w:p>
      <w:r>
        <w:t>rückerstattungspflichtig. 8 .4</w:t>
      </w:r>
    </w:p>
    <w:p>
      <w:r>
        <w:t>Der</w:t>
      </w:r>
    </w:p>
    <w:p>
      <w:r>
        <w:t>Beklagte</w:t>
      </w:r>
    </w:p>
    <w:p>
      <w:r>
        <w:t>erhebt</w:t>
      </w:r>
    </w:p>
    <w:p>
      <w:r>
        <w:t>sodann</w:t>
      </w:r>
    </w:p>
    <w:p>
      <w:r>
        <w:t>den</w:t>
      </w:r>
    </w:p>
    <w:p>
      <w:r>
        <w:t>Einwand</w:t>
      </w:r>
    </w:p>
    <w:p>
      <w:r>
        <w:t>der</w:t>
      </w:r>
    </w:p>
    <w:p>
      <w:r>
        <w:t>Verjährung</w:t>
      </w:r>
    </w:p>
    <w:p>
      <w:r>
        <w:t>(Urk.</w:t>
      </w:r>
    </w:p>
    <w:p>
      <w:r>
        <w:t>10</w:t>
      </w:r>
    </w:p>
    <w:p>
      <w:r>
        <w:t>S.</w:t>
      </w:r>
    </w:p>
    <w:p>
      <w:r>
        <w:t>9</w:t>
      </w:r>
    </w:p>
    <w:p>
      <w:r>
        <w:t>f. ).</w:t>
      </w:r>
    </w:p>
    <w:p>
      <w:r>
        <w:t>Rechtsgrundlage</w:t>
      </w:r>
    </w:p>
    <w:p>
      <w:r>
        <w:t>ist</w:t>
      </w:r>
    </w:p>
    <w:p>
      <w:r>
        <w:t>der</w:t>
      </w:r>
    </w:p>
    <w:p>
      <w:r>
        <w:t>per</w:t>
      </w:r>
    </w:p>
    <w:p>
      <w:r>
        <w:t>1.</w:t>
      </w:r>
    </w:p>
    <w:p>
      <w:r>
        <w:t>Januar</w:t>
      </w:r>
    </w:p>
    <w:p>
      <w:r>
        <w:t>2020</w:t>
      </w:r>
    </w:p>
    <w:p>
      <w:r>
        <w:t>revidierte</w:t>
      </w:r>
    </w:p>
    <w:p>
      <w:r>
        <w:t>Art.</w:t>
      </w:r>
    </w:p>
    <w:p>
      <w:r>
        <w:t>67</w:t>
      </w:r>
    </w:p>
    <w:p>
      <w:r>
        <w:t>OR,</w:t>
      </w:r>
    </w:p>
    <w:p>
      <w:r>
        <w:t>wonach</w:t>
      </w:r>
    </w:p>
    <w:p>
      <w:r>
        <w:t>der</w:t>
      </w:r>
    </w:p>
    <w:p>
      <w:r>
        <w:t>Bereicherungsanspruch</w:t>
      </w:r>
    </w:p>
    <w:p>
      <w:r>
        <w:t>mit</w:t>
      </w:r>
    </w:p>
    <w:p>
      <w:r>
        <w:t>Ablauf</w:t>
      </w:r>
    </w:p>
    <w:p>
      <w:r>
        <w:t>von</w:t>
      </w:r>
    </w:p>
    <w:p>
      <w:r>
        <w:t>drei</w:t>
      </w:r>
    </w:p>
    <w:p>
      <w:r>
        <w:t>Jahren,</w:t>
      </w:r>
    </w:p>
    <w:p>
      <w:r>
        <w:t>nachdem</w:t>
      </w:r>
    </w:p>
    <w:p>
      <w:r>
        <w:t>der</w:t>
      </w:r>
    </w:p>
    <w:p>
      <w:r>
        <w:t>Verletzte</w:t>
      </w:r>
    </w:p>
    <w:p>
      <w:r>
        <w:t>von</w:t>
      </w:r>
    </w:p>
    <w:p>
      <w:r>
        <w:t>seinem</w:t>
      </w:r>
    </w:p>
    <w:p>
      <w:r>
        <w:t>Anspruch</w:t>
      </w:r>
    </w:p>
    <w:p>
      <w:r>
        <w:t>Kenntnis</w:t>
      </w:r>
    </w:p>
    <w:p>
      <w:r>
        <w:t>erhalten</w:t>
      </w:r>
    </w:p>
    <w:p>
      <w:r>
        <w:t>hat,</w:t>
      </w:r>
    </w:p>
    <w:p>
      <w:r>
        <w:t>in</w:t>
      </w:r>
    </w:p>
    <w:p>
      <w:r>
        <w:t>jedem</w:t>
      </w:r>
    </w:p>
    <w:p>
      <w:r>
        <w:t>Fall</w:t>
      </w:r>
    </w:p>
    <w:p>
      <w:r>
        <w:t>aber</w:t>
      </w:r>
    </w:p>
    <w:p>
      <w:r>
        <w:t>mit</w:t>
      </w:r>
    </w:p>
    <w:p>
      <w:r>
        <w:t>Ablauf</w:t>
      </w:r>
    </w:p>
    <w:p>
      <w:r>
        <w:t>von</w:t>
      </w:r>
    </w:p>
    <w:p>
      <w:r>
        <w:t>zehn</w:t>
      </w:r>
    </w:p>
    <w:p>
      <w:r>
        <w:t>Jahren</w:t>
      </w:r>
    </w:p>
    <w:p>
      <w:r>
        <w:t>seit</w:t>
      </w:r>
    </w:p>
    <w:p>
      <w:r>
        <w:t>der</w:t>
      </w:r>
    </w:p>
    <w:p>
      <w:r>
        <w:t>Entstehung</w:t>
      </w:r>
    </w:p>
    <w:p>
      <w:r>
        <w:t>des</w:t>
      </w:r>
    </w:p>
    <w:p>
      <w:r>
        <w:t>Anspruchs</w:t>
      </w:r>
    </w:p>
    <w:p>
      <w:r>
        <w:t>verjährt</w:t>
      </w:r>
    </w:p>
    <w:p>
      <w:r>
        <w:t>(Abs.</w:t>
      </w:r>
    </w:p>
    <w:p>
      <w:r>
        <w:t>1).</w:t>
      </w:r>
    </w:p>
    <w:p>
      <w:r>
        <w:t>Die</w:t>
      </w:r>
    </w:p>
    <w:p>
      <w:r>
        <w:t>relative</w:t>
      </w:r>
    </w:p>
    <w:p>
      <w:r>
        <w:t>Verjährungsfrist</w:t>
      </w:r>
    </w:p>
    <w:p>
      <w:r>
        <w:t>von</w:t>
      </w:r>
    </w:p>
    <w:p>
      <w:r>
        <w:t>drei</w:t>
      </w:r>
    </w:p>
    <w:p>
      <w:r>
        <w:t>Jahr en</w:t>
      </w:r>
    </w:p>
    <w:p>
      <w:r>
        <w:t>beginnt</w:t>
      </w:r>
    </w:p>
    <w:p>
      <w:r>
        <w:t>zu</w:t>
      </w:r>
    </w:p>
    <w:p>
      <w:r>
        <w:t>laufen,</w:t>
      </w:r>
    </w:p>
    <w:p>
      <w:r>
        <w:t>sobald</w:t>
      </w:r>
    </w:p>
    <w:p>
      <w:r>
        <w:t>der</w:t>
      </w:r>
    </w:p>
    <w:p>
      <w:r>
        <w:t>Bereicherungsgläubiger</w:t>
      </w:r>
    </w:p>
    <w:p>
      <w:r>
        <w:t>Kenntnis</w:t>
      </w:r>
    </w:p>
    <w:p>
      <w:r>
        <w:t>von</w:t>
      </w:r>
    </w:p>
    <w:p>
      <w:r>
        <w:t>seinem</w:t>
      </w:r>
    </w:p>
    <w:p>
      <w:r>
        <w:t>Anspruch</w:t>
      </w:r>
    </w:p>
    <w:p>
      <w:r>
        <w:t>hat.</w:t>
      </w:r>
    </w:p>
    <w:p>
      <w:r>
        <w:t>Der</w:t>
      </w:r>
    </w:p>
    <w:p>
      <w:r>
        <w:t>Gläubiger</w:t>
      </w:r>
    </w:p>
    <w:p>
      <w:r>
        <w:t>muss</w:t>
      </w:r>
    </w:p>
    <w:p>
      <w:r>
        <w:t>hierfür</w:t>
      </w:r>
    </w:p>
    <w:p>
      <w:r>
        <w:t>genügende</w:t>
      </w:r>
    </w:p>
    <w:p>
      <w:r>
        <w:t>Unterlagen</w:t>
      </w:r>
    </w:p>
    <w:p>
      <w:r>
        <w:t>und</w:t>
      </w:r>
    </w:p>
    <w:p>
      <w:r>
        <w:t>genügenden</w:t>
      </w:r>
    </w:p>
    <w:p>
      <w:r>
        <w:t>Anlass</w:t>
      </w:r>
    </w:p>
    <w:p>
      <w:r>
        <w:t>zur</w:t>
      </w:r>
    </w:p>
    <w:p>
      <w:r>
        <w:t>gerichtlichen</w:t>
      </w:r>
    </w:p>
    <w:p>
      <w:r>
        <w:t>Geltendmachung</w:t>
      </w:r>
    </w:p>
    <w:p>
      <w:r>
        <w:t>seiner</w:t>
      </w:r>
    </w:p>
    <w:p>
      <w:r>
        <w:t>Forderung</w:t>
      </w:r>
    </w:p>
    <w:p>
      <w:r>
        <w:t>haben</w:t>
      </w:r>
    </w:p>
    <w:p>
      <w:r>
        <w:t>(BGE</w:t>
      </w:r>
    </w:p>
    <w:p>
      <w:r>
        <w:t>127</w:t>
      </w:r>
    </w:p>
    <w:p>
      <w:r>
        <w:t>III</w:t>
      </w:r>
    </w:p>
    <w:p>
      <w:r>
        <w:t>421</w:t>
      </w:r>
    </w:p>
    <w:p>
      <w:r>
        <w:t>E.</w:t>
      </w:r>
    </w:p>
    <w:p>
      <w:r>
        <w:t>4).</w:t>
      </w:r>
    </w:p>
    <w:p>
      <w:r>
        <w:t>Dies</w:t>
      </w:r>
    </w:p>
    <w:p>
      <w:r>
        <w:t>setzt</w:t>
      </w:r>
    </w:p>
    <w:p>
      <w:r>
        <w:t>voraus,</w:t>
      </w:r>
    </w:p>
    <w:p>
      <w:r>
        <w:t>dass</w:t>
      </w:r>
    </w:p>
    <w:p>
      <w:r>
        <w:t>er</w:t>
      </w:r>
    </w:p>
    <w:p>
      <w:r>
        <w:t>Kenntnis</w:t>
      </w:r>
    </w:p>
    <w:p>
      <w:r>
        <w:t>aller</w:t>
      </w:r>
    </w:p>
    <w:p>
      <w:r>
        <w:t>von</w:t>
      </w:r>
    </w:p>
    <w:p>
      <w:r>
        <w:t>ihm</w:t>
      </w:r>
    </w:p>
    <w:p>
      <w:r>
        <w:t>darzulegenden</w:t>
      </w:r>
    </w:p>
    <w:p>
      <w:r>
        <w:t>Anspruchsvoraussetzungen</w:t>
      </w:r>
    </w:p>
    <w:p>
      <w:r>
        <w:t>hat</w:t>
      </w:r>
    </w:p>
    <w:p>
      <w:r>
        <w:t>(BGE</w:t>
      </w:r>
    </w:p>
    <w:p>
      <w:r>
        <w:t>63</w:t>
      </w:r>
    </w:p>
    <w:p>
      <w:r>
        <w:t>II</w:t>
      </w:r>
    </w:p>
    <w:p>
      <w:r>
        <w:t>252</w:t>
      </w:r>
    </w:p>
    <w:p>
      <w:r>
        <w:t>E.</w:t>
      </w:r>
    </w:p>
    <w:p>
      <w:r>
        <w:t>3),</w:t>
      </w:r>
    </w:p>
    <w:p>
      <w:r>
        <w:t>und</w:t>
      </w:r>
    </w:p>
    <w:p>
      <w:r>
        <w:t>zwar</w:t>
      </w:r>
    </w:p>
    <w:p>
      <w:r>
        <w:t>mit</w:t>
      </w:r>
    </w:p>
    <w:p>
      <w:r>
        <w:t>einer</w:t>
      </w:r>
    </w:p>
    <w:p>
      <w:r>
        <w:t>so</w:t>
      </w:r>
    </w:p>
    <w:p>
      <w:r>
        <w:t>weitgehenden</w:t>
      </w:r>
    </w:p>
    <w:p>
      <w:r>
        <w:t>Gewissheit,</w:t>
      </w:r>
    </w:p>
    <w:p>
      <w:r>
        <w:t>dass</w:t>
      </w:r>
    </w:p>
    <w:p>
      <w:r>
        <w:t>weitere</w:t>
      </w:r>
    </w:p>
    <w:p>
      <w:r>
        <w:t>Abklärungen</w:t>
      </w:r>
    </w:p>
    <w:p>
      <w:r>
        <w:t>nach</w:t>
      </w:r>
    </w:p>
    <w:p>
      <w:r>
        <w:t>Treu</w:t>
      </w:r>
    </w:p>
    <w:p>
      <w:r>
        <w:t>und</w:t>
      </w:r>
    </w:p>
    <w:p>
      <w:r>
        <w:t>Glauben</w:t>
      </w:r>
    </w:p>
    <w:p>
      <w:r>
        <w:t>nicht</w:t>
      </w:r>
    </w:p>
    <w:p>
      <w:r>
        <w:t>erforderlich</w:t>
      </w:r>
    </w:p>
    <w:p>
      <w:r>
        <w:t>sind</w:t>
      </w:r>
    </w:p>
    <w:p>
      <w:r>
        <w:t>und</w:t>
      </w:r>
    </w:p>
    <w:p>
      <w:r>
        <w:t>eine</w:t>
      </w:r>
    </w:p>
    <w:p>
      <w:r>
        <w:t>Klageeinleitung</w:t>
      </w:r>
    </w:p>
    <w:p>
      <w:r>
        <w:t>zumutbar</w:t>
      </w:r>
    </w:p>
    <w:p>
      <w:r>
        <w:t>scheint.</w:t>
      </w:r>
    </w:p>
    <w:p>
      <w:r>
        <w:t>Dabei</w:t>
      </w:r>
    </w:p>
    <w:p>
      <w:r>
        <w:t>ist</w:t>
      </w:r>
    </w:p>
    <w:p>
      <w:r>
        <w:t>die</w:t>
      </w:r>
    </w:p>
    <w:p>
      <w:r>
        <w:t>tatsächliche</w:t>
      </w:r>
    </w:p>
    <w:p>
      <w:r>
        <w:t>Kenntnis</w:t>
      </w:r>
    </w:p>
    <w:p>
      <w:r>
        <w:t>ausschlag gebend,</w:t>
      </w:r>
    </w:p>
    <w:p>
      <w:r>
        <w:t>auch</w:t>
      </w:r>
    </w:p>
    <w:p>
      <w:r>
        <w:t>wenn</w:t>
      </w:r>
    </w:p>
    <w:p>
      <w:r>
        <w:t>entsprechende</w:t>
      </w:r>
    </w:p>
    <w:p>
      <w:r>
        <w:t>Abklärungen</w:t>
      </w:r>
    </w:p>
    <w:p>
      <w:r>
        <w:t>schon</w:t>
      </w:r>
    </w:p>
    <w:p>
      <w:r>
        <w:t>zu</w:t>
      </w:r>
    </w:p>
    <w:p>
      <w:r>
        <w:t>einem</w:t>
      </w:r>
    </w:p>
    <w:p>
      <w:r>
        <w:t>früheren</w:t>
      </w:r>
    </w:p>
    <w:p>
      <w:r>
        <w:t>Zeitpunkt</w:t>
      </w:r>
    </w:p>
    <w:p>
      <w:r>
        <w:t>möglich</w:t>
      </w:r>
    </w:p>
    <w:p>
      <w:r>
        <w:t>gewesen</w:t>
      </w:r>
    </w:p>
    <w:p>
      <w:r>
        <w:t>wären</w:t>
      </w:r>
    </w:p>
    <w:p>
      <w:r>
        <w:t>(BGE</w:t>
      </w:r>
    </w:p>
    <w:p>
      <w:r>
        <w:t>129</w:t>
      </w:r>
    </w:p>
    <w:p>
      <w:r>
        <w:t>III</w:t>
      </w:r>
    </w:p>
    <w:p>
      <w:r>
        <w:t>503</w:t>
      </w:r>
    </w:p>
    <w:p>
      <w:r>
        <w:t>E .</w:t>
      </w:r>
    </w:p>
    <w:p>
      <w:r>
        <w:t>3.4).</w:t>
      </w:r>
    </w:p>
    <w:p>
      <w:r>
        <w:t>Auch</w:t>
      </w:r>
    </w:p>
    <w:p>
      <w:r>
        <w:t>wenn</w:t>
      </w:r>
    </w:p>
    <w:p>
      <w:r>
        <w:t>davon</w:t>
      </w:r>
    </w:p>
    <w:p>
      <w:r>
        <w:t>ausgegangen</w:t>
      </w:r>
    </w:p>
    <w:p>
      <w:r>
        <w:t>würde,</w:t>
      </w:r>
    </w:p>
    <w:p>
      <w:r>
        <w:t>dass</w:t>
      </w:r>
    </w:p>
    <w:p>
      <w:r>
        <w:t>die</w:t>
      </w:r>
    </w:p>
    <w:p>
      <w:r>
        <w:t>dreijährige</w:t>
      </w:r>
    </w:p>
    <w:p>
      <w:r>
        <w:t>Frist</w:t>
      </w:r>
    </w:p>
    <w:p>
      <w:r>
        <w:t>im</w:t>
      </w:r>
    </w:p>
    <w:p>
      <w:r>
        <w:t>vom</w:t>
      </w:r>
    </w:p>
    <w:p>
      <w:r>
        <w:t>Beklagten</w:t>
      </w:r>
    </w:p>
    <w:p>
      <w:r>
        <w:t>genannten</w:t>
      </w:r>
    </w:p>
    <w:p>
      <w:r>
        <w:t>Zeitpunkt</w:t>
      </w:r>
    </w:p>
    <w:p>
      <w:r>
        <w:t>der</w:t>
      </w:r>
    </w:p>
    <w:p>
      <w:r>
        <w:t>Kenntnis</w:t>
      </w:r>
    </w:p>
    <w:p>
      <w:r>
        <w:t>des</w:t>
      </w:r>
    </w:p>
    <w:p>
      <w:r>
        <w:t>höchstversicherten</w:t>
      </w:r>
    </w:p>
    <w:p>
      <w:r>
        <w:t>Verdienstes ,</w:t>
      </w:r>
    </w:p>
    <w:p>
      <w:r>
        <w:t>nämlich</w:t>
      </w:r>
    </w:p>
    <w:p>
      <w:r>
        <w:t>am</w:t>
      </w:r>
    </w:p>
    <w:p>
      <w:r>
        <w:t>15.</w:t>
      </w:r>
    </w:p>
    <w:p>
      <w:r>
        <w:t>April</w:t>
      </w:r>
    </w:p>
    <w:p>
      <w:r>
        <w:t>2021</w:t>
      </w:r>
    </w:p>
    <w:p>
      <w:r>
        <w:t>(Urk.</w:t>
      </w:r>
    </w:p>
    <w:p>
      <w:r>
        <w:t>10</w:t>
      </w:r>
    </w:p>
    <w:p>
      <w:r>
        <w:t>S.</w:t>
      </w:r>
    </w:p>
    <w:p>
      <w:r>
        <w:t>9) ,</w:t>
      </w:r>
    </w:p>
    <w:p>
      <w:r>
        <w:t>zu</w:t>
      </w:r>
    </w:p>
    <w:p>
      <w:r>
        <w:t>laufen</w:t>
      </w:r>
    </w:p>
    <w:p>
      <w:r>
        <w:t>begonnen</w:t>
      </w:r>
    </w:p>
    <w:p>
      <w:r>
        <w:t>hätte,</w:t>
      </w:r>
    </w:p>
    <w:p>
      <w:r>
        <w:t>wäre</w:t>
      </w:r>
    </w:p>
    <w:p>
      <w:r>
        <w:t>sie</w:t>
      </w:r>
    </w:p>
    <w:p>
      <w:r>
        <w:t>am</w:t>
      </w:r>
    </w:p>
    <w:p>
      <w:r>
        <w:t>17.</w:t>
      </w:r>
    </w:p>
    <w:p>
      <w:r>
        <w:t>Juni</w:t>
      </w:r>
    </w:p>
    <w:p>
      <w:r>
        <w:t>2023,</w:t>
      </w:r>
    </w:p>
    <w:p>
      <w:r>
        <w:t>als</w:t>
      </w:r>
    </w:p>
    <w:p>
      <w:r>
        <w:t>die</w:t>
      </w:r>
    </w:p>
    <w:p>
      <w:r>
        <w:t>Klägerin</w:t>
      </w:r>
    </w:p>
    <w:p>
      <w:r>
        <w:t>die</w:t>
      </w:r>
    </w:p>
    <w:p>
      <w:r>
        <w:t>Verjährung</w:t>
      </w:r>
    </w:p>
    <w:p>
      <w:r>
        <w:t>durch</w:t>
      </w:r>
    </w:p>
    <w:p>
      <w:r>
        <w:t>Schuldbetreibung</w:t>
      </w:r>
    </w:p>
    <w:p>
      <w:r>
        <w:t>unter brochen</w:t>
      </w:r>
    </w:p>
    <w:p>
      <w:r>
        <w:t>hat</w:t>
      </w:r>
    </w:p>
    <w:p>
      <w:r>
        <w:t>(Urk.</w:t>
      </w:r>
    </w:p>
    <w:p>
      <w:r>
        <w:t>2/115,</w:t>
      </w:r>
    </w:p>
    <w:p>
      <w:r>
        <w:t>Art.</w:t>
      </w:r>
    </w:p>
    <w:p>
      <w:r>
        <w:t>135</w:t>
      </w:r>
    </w:p>
    <w:p>
      <w:r>
        <w:t>Ziff .</w:t>
      </w:r>
    </w:p>
    <w:p>
      <w:r>
        <w:t>2</w:t>
      </w:r>
    </w:p>
    <w:p>
      <w:r>
        <w:t>OR),</w:t>
      </w:r>
    </w:p>
    <w:p>
      <w:r>
        <w:t>noch</w:t>
      </w:r>
    </w:p>
    <w:p>
      <w:r>
        <w:t>nicht</w:t>
      </w:r>
    </w:p>
    <w:p>
      <w:r>
        <w:t>abgelaufen</w:t>
      </w:r>
    </w:p>
    <w:p>
      <w:r>
        <w:t>gewesen.</w:t>
      </w:r>
    </w:p>
    <w:p>
      <w:r>
        <w:t>Weiterungen</w:t>
      </w:r>
    </w:p>
    <w:p>
      <w:r>
        <w:t>zur</w:t>
      </w:r>
    </w:p>
    <w:p>
      <w:r>
        <w:t>Frage,</w:t>
      </w:r>
    </w:p>
    <w:p>
      <w:r>
        <w:t>wann</w:t>
      </w:r>
    </w:p>
    <w:p>
      <w:r>
        <w:t>die</w:t>
      </w:r>
    </w:p>
    <w:p>
      <w:r>
        <w:t>Klägerin</w:t>
      </w:r>
    </w:p>
    <w:p>
      <w:r>
        <w:t>Kenntnis</w:t>
      </w:r>
    </w:p>
    <w:p>
      <w:r>
        <w:t>von</w:t>
      </w:r>
    </w:p>
    <w:p>
      <w:r>
        <w:t>ihrem</w:t>
      </w:r>
    </w:p>
    <w:p>
      <w:r>
        <w:t>Anspruch</w:t>
      </w:r>
    </w:p>
    <w:p>
      <w:r>
        <w:t>erlangt</w:t>
      </w:r>
    </w:p>
    <w:p>
      <w:r>
        <w:t>hat,</w:t>
      </w:r>
    </w:p>
    <w:p>
      <w:r>
        <w:t>erübrigen</w:t>
      </w:r>
    </w:p>
    <w:p>
      <w:r>
        <w:t>sich</w:t>
      </w:r>
    </w:p>
    <w:p>
      <w:r>
        <w:t>dementsprechend.</w:t>
      </w:r>
    </w:p>
    <w:p>
      <w:r>
        <w:t>Da</w:t>
      </w:r>
    </w:p>
    <w:p>
      <w:r>
        <w:t>die</w:t>
      </w:r>
    </w:p>
    <w:p>
      <w:r>
        <w:t>Verjährungsfrist</w:t>
      </w:r>
    </w:p>
    <w:p>
      <w:r>
        <w:t>im</w:t>
      </w:r>
    </w:p>
    <w:p>
      <w:r>
        <w:t>Zeitpunkt</w:t>
      </w:r>
    </w:p>
    <w:p>
      <w:r>
        <w:t>der</w:t>
      </w:r>
    </w:p>
    <w:p>
      <w:r>
        <w:t>Betreibung</w:t>
      </w:r>
    </w:p>
    <w:p>
      <w:r>
        <w:t>von</w:t>
      </w:r>
    </w:p>
    <w:p>
      <w:r>
        <w:t>neuem</w:t>
      </w:r>
    </w:p>
    <w:p>
      <w:r>
        <w:t>zu</w:t>
      </w:r>
    </w:p>
    <w:p>
      <w:r>
        <w:t>laufen</w:t>
      </w:r>
    </w:p>
    <w:p>
      <w:r>
        <w:t>begann</w:t>
      </w:r>
    </w:p>
    <w:p>
      <w:r>
        <w:t>(Art.</w:t>
      </w:r>
    </w:p>
    <w:p>
      <w:r>
        <w:t>138</w:t>
      </w:r>
    </w:p>
    <w:p>
      <w:r>
        <w:t>Abs.</w:t>
      </w:r>
    </w:p>
    <w:p>
      <w:r>
        <w:t>2</w:t>
      </w:r>
    </w:p>
    <w:p>
      <w:r>
        <w:t>OR),</w:t>
      </w:r>
    </w:p>
    <w:p>
      <w:r>
        <w:t>erfolgte</w:t>
      </w:r>
    </w:p>
    <w:p>
      <w:r>
        <w:t>sodann</w:t>
      </w:r>
    </w:p>
    <w:p>
      <w:r>
        <w:t>auch</w:t>
      </w:r>
    </w:p>
    <w:p>
      <w:r>
        <w:t>die</w:t>
      </w:r>
    </w:p>
    <w:p>
      <w:r>
        <w:t>am</w:t>
      </w:r>
    </w:p>
    <w:p>
      <w:r>
        <w:t>26.</w:t>
      </w:r>
    </w:p>
    <w:p>
      <w:r>
        <w:t>April</w:t>
      </w:r>
    </w:p>
    <w:p>
      <w:r>
        <w:t>2024</w:t>
      </w:r>
    </w:p>
    <w:p>
      <w:r>
        <w:t>erhobene</w:t>
      </w:r>
    </w:p>
    <w:p>
      <w:r>
        <w:t>Klage</w:t>
      </w:r>
    </w:p>
    <w:p>
      <w:r>
        <w:t>rechtzeitig.</w:t>
      </w:r>
    </w:p>
    <w:p>
      <w:r>
        <w:t>Der</w:t>
      </w:r>
    </w:p>
    <w:p>
      <w:r>
        <w:t>Anspruch</w:t>
      </w:r>
    </w:p>
    <w:p>
      <w:r>
        <w:t>der</w:t>
      </w:r>
    </w:p>
    <w:p>
      <w:r>
        <w:t>Klägerin</w:t>
      </w:r>
    </w:p>
    <w:p>
      <w:r>
        <w:t>ist</w:t>
      </w:r>
    </w:p>
    <w:p>
      <w:r>
        <w:t>somit</w:t>
      </w:r>
    </w:p>
    <w:p>
      <w:r>
        <w:t>nicht</w:t>
      </w:r>
    </w:p>
    <w:p>
      <w:r>
        <w:t>verjährt.</w:t>
      </w:r>
    </w:p>
    <w:p>
      <w:r>
        <w:t>8 .5</w:t>
      </w:r>
    </w:p>
    <w:p>
      <w:r>
        <w:t>Nach</w:t>
      </w:r>
    </w:p>
    <w:p>
      <w:r>
        <w:t>dem</w:t>
      </w:r>
    </w:p>
    <w:p>
      <w:r>
        <w:t>Gesagten</w:t>
      </w:r>
    </w:p>
    <w:p>
      <w:r>
        <w:t>liegt</w:t>
      </w:r>
    </w:p>
    <w:p>
      <w:r>
        <w:t>eine</w:t>
      </w:r>
    </w:p>
    <w:p>
      <w:r>
        <w:t>ungerechtfertigte</w:t>
      </w:r>
    </w:p>
    <w:p>
      <w:r>
        <w:t>Bereicherung</w:t>
      </w:r>
    </w:p>
    <w:p>
      <w:r>
        <w:t>des</w:t>
      </w:r>
    </w:p>
    <w:p>
      <w:r>
        <w:t>Beklagten</w:t>
      </w:r>
    </w:p>
    <w:p>
      <w:r>
        <w:t>vor</w:t>
      </w:r>
    </w:p>
    <w:p>
      <w:r>
        <w:t>und</w:t>
      </w:r>
    </w:p>
    <w:p>
      <w:r>
        <w:t>ist</w:t>
      </w:r>
    </w:p>
    <w:p>
      <w:r>
        <w:t>ein</w:t>
      </w:r>
    </w:p>
    <w:p>
      <w:r>
        <w:t>Rückforderungsanspruch</w:t>
      </w:r>
    </w:p>
    <w:p>
      <w:r>
        <w:t>gegeben.</w:t>
      </w:r>
    </w:p>
    <w:p>
      <w:r>
        <w:t>Demgemäss</w:t>
      </w:r>
    </w:p>
    <w:p>
      <w:r>
        <w:t>ist</w:t>
      </w:r>
    </w:p>
    <w:p>
      <w:r>
        <w:t>der</w:t>
      </w:r>
    </w:p>
    <w:p>
      <w:r>
        <w:t>Beklagte</w:t>
      </w:r>
    </w:p>
    <w:p>
      <w:r>
        <w:t>zu</w:t>
      </w:r>
    </w:p>
    <w:p>
      <w:r>
        <w:t>verpflichten,</w:t>
      </w:r>
    </w:p>
    <w:p>
      <w:r>
        <w:t>der</w:t>
      </w:r>
    </w:p>
    <w:p>
      <w:r>
        <w:t>Klägerin</w:t>
      </w:r>
    </w:p>
    <w:p>
      <w:r>
        <w:t>Fr.</w:t>
      </w:r>
    </w:p>
    <w:p>
      <w:r>
        <w:t>23'115.10</w:t>
      </w:r>
    </w:p>
    <w:p>
      <w:r>
        <w:t>zu</w:t>
      </w:r>
    </w:p>
    <w:p>
      <w:r>
        <w:t>bezahlen. 8 .6</w:t>
      </w:r>
    </w:p>
    <w:p>
      <w:r>
        <w:t>Die</w:t>
      </w:r>
    </w:p>
    <w:p>
      <w:r>
        <w:t>Klägerin</w:t>
      </w:r>
    </w:p>
    <w:p>
      <w:r>
        <w:t>beantragt</w:t>
      </w:r>
    </w:p>
    <w:p>
      <w:r>
        <w:t>sodann</w:t>
      </w:r>
    </w:p>
    <w:p>
      <w:r>
        <w:t>die</w:t>
      </w:r>
    </w:p>
    <w:p>
      <w:r>
        <w:t>Entrichtung</w:t>
      </w:r>
    </w:p>
    <w:p>
      <w:r>
        <w:t>eines</w:t>
      </w:r>
    </w:p>
    <w:p>
      <w:r>
        <w:t>Zinses</w:t>
      </w:r>
    </w:p>
    <w:p>
      <w:r>
        <w:t>von</w:t>
      </w:r>
    </w:p>
    <w:p>
      <w:r>
        <w:t>5</w:t>
      </w:r>
    </w:p>
    <w:p>
      <w:r>
        <w:t>%</w:t>
      </w:r>
    </w:p>
    <w:p>
      <w:r>
        <w:t>ab</w:t>
      </w:r>
    </w:p>
    <w:p>
      <w:r>
        <w:t>dem</w:t>
      </w:r>
    </w:p>
    <w:p>
      <w:r>
        <w:t>18.</w:t>
      </w:r>
    </w:p>
    <w:p>
      <w:r>
        <w:t>Juli</w:t>
      </w:r>
    </w:p>
    <w:p>
      <w:r>
        <w:t>2023</w:t>
      </w:r>
    </w:p>
    <w:p>
      <w:r>
        <w:t>(Urk.</w:t>
      </w:r>
    </w:p>
    <w:p>
      <w:r>
        <w:t>1</w:t>
      </w:r>
    </w:p>
    <w:p>
      <w:r>
        <w:t>S.</w:t>
      </w:r>
    </w:p>
    <w:p>
      <w:r>
        <w:t>2) ,</w:t>
      </w:r>
    </w:p>
    <w:p>
      <w:r>
        <w:t>was</w:t>
      </w:r>
    </w:p>
    <w:p>
      <w:r>
        <w:t>unbestritten</w:t>
      </w:r>
    </w:p>
    <w:p>
      <w:r>
        <w:t>blieb .</w:t>
      </w:r>
    </w:p>
    <w:p>
      <w:r>
        <w:t>Es</w:t>
      </w:r>
    </w:p>
    <w:p>
      <w:r>
        <w:t>ist</w:t>
      </w:r>
    </w:p>
    <w:p>
      <w:r>
        <w:t>jedoch</w:t>
      </w:r>
    </w:p>
    <w:p>
      <w:r>
        <w:t>weder</w:t>
      </w:r>
    </w:p>
    <w:p>
      <w:r>
        <w:t>ersichtlich</w:t>
      </w:r>
    </w:p>
    <w:p>
      <w:r>
        <w:t>noch</w:t>
      </w:r>
    </w:p>
    <w:p>
      <w:r>
        <w:t>dargetan,</w:t>
      </w:r>
    </w:p>
    <w:p>
      <w:r>
        <w:t>dass</w:t>
      </w:r>
    </w:p>
    <w:p>
      <w:r>
        <w:t>vertraglich</w:t>
      </w:r>
    </w:p>
    <w:p>
      <w:r>
        <w:t>Schuldzinsen</w:t>
      </w:r>
    </w:p>
    <w:p>
      <w:r>
        <w:t>vereinbart</w:t>
      </w:r>
    </w:p>
    <w:p>
      <w:r>
        <w:t>worden</w:t>
      </w:r>
    </w:p>
    <w:p>
      <w:r>
        <w:t>wären.</w:t>
      </w:r>
    </w:p>
    <w:p>
      <w:r>
        <w:t>Der</w:t>
      </w:r>
    </w:p>
    <w:p>
      <w:r>
        <w:t>Schuldner</w:t>
      </w:r>
    </w:p>
    <w:p>
      <w:r>
        <w:t>einer</w:t>
      </w:r>
    </w:p>
    <w:p>
      <w:r>
        <w:t>Geldschuld</w:t>
      </w:r>
    </w:p>
    <w:p>
      <w:r>
        <w:t>hat,</w:t>
      </w:r>
    </w:p>
    <w:p>
      <w:r>
        <w:t>soweit</w:t>
      </w:r>
    </w:p>
    <w:p>
      <w:r>
        <w:t>nichts</w:t>
      </w:r>
    </w:p>
    <w:p>
      <w:r>
        <w:t>anderes</w:t>
      </w:r>
    </w:p>
    <w:p>
      <w:r>
        <w:t>vereinbart</w:t>
      </w:r>
    </w:p>
    <w:p>
      <w:r>
        <w:t>worden</w:t>
      </w:r>
    </w:p>
    <w:p>
      <w:r>
        <w:t>ist,</w:t>
      </w:r>
    </w:p>
    <w:p>
      <w:r>
        <w:t>von</w:t>
      </w:r>
    </w:p>
    <w:p>
      <w:r>
        <w:t>Gesetzes</w:t>
      </w:r>
    </w:p>
    <w:p>
      <w:r>
        <w:t>wegen</w:t>
      </w:r>
    </w:p>
    <w:p>
      <w:r>
        <w:t>Verzugszins</w:t>
      </w:r>
    </w:p>
    <w:p>
      <w:r>
        <w:t>zu</w:t>
      </w:r>
    </w:p>
    <w:p>
      <w:r>
        <w:t>zahlen,</w:t>
      </w:r>
    </w:p>
    <w:p>
      <w:r>
        <w:t>sobald</w:t>
      </w:r>
    </w:p>
    <w:p>
      <w:r>
        <w:t>er</w:t>
      </w:r>
    </w:p>
    <w:p>
      <w:r>
        <w:t>mit</w:t>
      </w:r>
    </w:p>
    <w:p>
      <w:r>
        <w:t>der</w:t>
      </w:r>
    </w:p>
    <w:p>
      <w:r>
        <w:t>Zahlung</w:t>
      </w:r>
    </w:p>
    <w:p>
      <w:r>
        <w:t>der</w:t>
      </w:r>
    </w:p>
    <w:p>
      <w:r>
        <w:t>Schuld</w:t>
      </w:r>
    </w:p>
    <w:p>
      <w:r>
        <w:t>in</w:t>
      </w:r>
    </w:p>
    <w:p>
      <w:r>
        <w:t>Verzug</w:t>
      </w:r>
    </w:p>
    <w:p>
      <w:r>
        <w:t>gerät</w:t>
      </w:r>
    </w:p>
    <w:p>
      <w:r>
        <w:t>( Art.</w:t>
      </w:r>
    </w:p>
    <w:p>
      <w:r>
        <w:t>100</w:t>
      </w:r>
    </w:p>
    <w:p>
      <w:r>
        <w:t>Abs.</w:t>
      </w:r>
    </w:p>
    <w:p>
      <w:r>
        <w:t>1</w:t>
      </w:r>
    </w:p>
    <w:p>
      <w:r>
        <w:t>VVG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104</w:t>
      </w:r>
    </w:p>
    <w:p>
      <w:r>
        <w:t>Abs.</w:t>
      </w:r>
    </w:p>
    <w:p>
      <w:r>
        <w:t>1</w:t>
      </w:r>
    </w:p>
    <w:p>
      <w:r>
        <w:t>OR).</w:t>
      </w:r>
    </w:p>
    <w:p>
      <w:r>
        <w:t>Die</w:t>
      </w:r>
    </w:p>
    <w:p>
      <w:r>
        <w:t>Verzugszinspflicht</w:t>
      </w:r>
    </w:p>
    <w:p>
      <w:r>
        <w:t>setzt</w:t>
      </w:r>
    </w:p>
    <w:p>
      <w:r>
        <w:t>einerseits</w:t>
      </w:r>
    </w:p>
    <w:p>
      <w:r>
        <w:t>die</w:t>
      </w:r>
    </w:p>
    <w:p>
      <w:r>
        <w:t>Fälligkeit</w:t>
      </w:r>
    </w:p>
    <w:p>
      <w:r>
        <w:t>der</w:t>
      </w:r>
    </w:p>
    <w:p>
      <w:r>
        <w:t>Forderung</w:t>
      </w:r>
    </w:p>
    <w:p>
      <w:r>
        <w:t>und</w:t>
      </w:r>
    </w:p>
    <w:p>
      <w:r>
        <w:t>andererseits</w:t>
      </w:r>
    </w:p>
    <w:p>
      <w:r>
        <w:t>die</w:t>
      </w:r>
    </w:p>
    <w:p>
      <w:r>
        <w:t>Inverzugsetzung</w:t>
      </w:r>
    </w:p>
    <w:p>
      <w:r>
        <w:t>des</w:t>
      </w:r>
    </w:p>
    <w:p>
      <w:r>
        <w:t>Schuldners</w:t>
      </w:r>
    </w:p>
    <w:p>
      <w:r>
        <w:t>voraus.</w:t>
      </w:r>
    </w:p>
    <w:p>
      <w:r>
        <w:t>Fälligkeit</w:t>
      </w:r>
    </w:p>
    <w:p>
      <w:r>
        <w:t>bedeutet,</w:t>
      </w:r>
    </w:p>
    <w:p>
      <w:r>
        <w:t>dass</w:t>
      </w:r>
    </w:p>
    <w:p>
      <w:r>
        <w:t>der</w:t>
      </w:r>
    </w:p>
    <w:p>
      <w:r>
        <w:t>Gläubiger</w:t>
      </w:r>
    </w:p>
    <w:p>
      <w:r>
        <w:t>die</w:t>
      </w:r>
    </w:p>
    <w:p>
      <w:r>
        <w:t>Leistung</w:t>
      </w:r>
    </w:p>
    <w:p>
      <w:r>
        <w:t>fordern</w:t>
      </w:r>
    </w:p>
    <w:p>
      <w:r>
        <w:t>kann</w:t>
      </w:r>
    </w:p>
    <w:p>
      <w:r>
        <w:t>und</w:t>
      </w:r>
    </w:p>
    <w:p>
      <w:r>
        <w:t>der</w:t>
      </w:r>
    </w:p>
    <w:p>
      <w:r>
        <w:t>Schuldner</w:t>
      </w:r>
    </w:p>
    <w:p>
      <w:r>
        <w:t>erfüllen</w:t>
      </w:r>
    </w:p>
    <w:p>
      <w:r>
        <w:t>muss.</w:t>
      </w:r>
    </w:p>
    <w:p>
      <w:r>
        <w:t>Die</w:t>
      </w:r>
    </w:p>
    <w:p>
      <w:r>
        <w:t>Forderung</w:t>
      </w:r>
    </w:p>
    <w:p>
      <w:r>
        <w:t>aus</w:t>
      </w:r>
    </w:p>
    <w:p>
      <w:r>
        <w:t>ungerechtfertigter</w:t>
      </w:r>
    </w:p>
    <w:p>
      <w:r>
        <w:t>Bereicherung</w:t>
      </w:r>
    </w:p>
    <w:p>
      <w:r>
        <w:t>entstand</w:t>
      </w:r>
    </w:p>
    <w:p>
      <w:r>
        <w:t>mit</w:t>
      </w:r>
    </w:p>
    <w:p>
      <w:r>
        <w:t>Eintritt</w:t>
      </w:r>
    </w:p>
    <w:p>
      <w:r>
        <w:t>der</w:t>
      </w:r>
    </w:p>
    <w:p>
      <w:r>
        <w:t>Bereicherung</w:t>
      </w:r>
    </w:p>
    <w:p>
      <w:r>
        <w:t>des</w:t>
      </w:r>
    </w:p>
    <w:p>
      <w:r>
        <w:t>Beklagten.</w:t>
      </w:r>
    </w:p>
    <w:p>
      <w:r>
        <w:t>Gleichzeitig</w:t>
      </w:r>
    </w:p>
    <w:p>
      <w:r>
        <w:t>wurde</w:t>
      </w:r>
    </w:p>
    <w:p>
      <w:r>
        <w:t>die</w:t>
      </w:r>
    </w:p>
    <w:p>
      <w:r>
        <w:t>Forderung</w:t>
      </w:r>
    </w:p>
    <w:p>
      <w:r>
        <w:t>fällig.</w:t>
      </w:r>
    </w:p>
    <w:p>
      <w:r>
        <w:t>In</w:t>
      </w:r>
    </w:p>
    <w:p>
      <w:r>
        <w:t>Verzug</w:t>
      </w:r>
    </w:p>
    <w:p>
      <w:r>
        <w:t>gesetzt</w:t>
      </w:r>
    </w:p>
    <w:p>
      <w:r>
        <w:t>wurde</w:t>
      </w:r>
    </w:p>
    <w:p>
      <w:r>
        <w:t>die</w:t>
      </w:r>
    </w:p>
    <w:p>
      <w:r>
        <w:t>Forderung</w:t>
      </w:r>
    </w:p>
    <w:p>
      <w:r>
        <w:t>spätestens</w:t>
      </w:r>
    </w:p>
    <w:p>
      <w:r>
        <w:t>mit</w:t>
      </w:r>
    </w:p>
    <w:p>
      <w:r>
        <w:t>der</w:t>
      </w:r>
    </w:p>
    <w:p>
      <w:r>
        <w:t>Einleitung</w:t>
      </w:r>
    </w:p>
    <w:p>
      <w:r>
        <w:t>des</w:t>
      </w:r>
    </w:p>
    <w:p>
      <w:r>
        <w:t>Betreibungs verfahrens</w:t>
      </w:r>
    </w:p>
    <w:p>
      <w:r>
        <w:t>am</w:t>
      </w:r>
    </w:p>
    <w:p>
      <w:r>
        <w:t>17.</w:t>
      </w:r>
    </w:p>
    <w:p>
      <w:r>
        <w:t>Juli</w:t>
      </w:r>
    </w:p>
    <w:p>
      <w:r>
        <w:t>2023</w:t>
      </w:r>
    </w:p>
    <w:p>
      <w:r>
        <w:t>(Urk.</w:t>
      </w:r>
    </w:p>
    <w:p>
      <w:r>
        <w:t>2/115).</w:t>
      </w:r>
    </w:p>
    <w:p>
      <w:r>
        <w:t>Die</w:t>
      </w:r>
    </w:p>
    <w:p>
      <w:r>
        <w:t>Verzugszinspflicht</w:t>
      </w:r>
    </w:p>
    <w:p>
      <w:r>
        <w:t>beginnt</w:t>
      </w:r>
    </w:p>
    <w:p>
      <w:r>
        <w:t>dem gemäss</w:t>
      </w:r>
    </w:p>
    <w:p>
      <w:r>
        <w:t>ab</w:t>
      </w:r>
    </w:p>
    <w:p>
      <w:r>
        <w:t>diesem</w:t>
      </w:r>
    </w:p>
    <w:p>
      <w:r>
        <w:t>Datum</w:t>
      </w:r>
    </w:p>
    <w:p>
      <w:r>
        <w:t>zu</w:t>
      </w:r>
    </w:p>
    <w:p>
      <w:r>
        <w:t>laufen.</w:t>
      </w:r>
    </w:p>
    <w:p>
      <w:r>
        <w:t>Der</w:t>
      </w:r>
    </w:p>
    <w:p>
      <w:r>
        <w:t>Zinssatz</w:t>
      </w:r>
    </w:p>
    <w:p>
      <w:r>
        <w:t>beträgt</w:t>
      </w:r>
    </w:p>
    <w:p>
      <w:r>
        <w:t>unbestrittener massen</w:t>
      </w:r>
    </w:p>
    <w:p>
      <w:r>
        <w:t>5</w:t>
      </w:r>
    </w:p>
    <w:p>
      <w:r>
        <w:t>%</w:t>
      </w:r>
    </w:p>
    <w:p>
      <w:r>
        <w:t>(Art.</w:t>
      </w:r>
    </w:p>
    <w:p>
      <w:r>
        <w:t>104</w:t>
      </w:r>
    </w:p>
    <w:p>
      <w:r>
        <w:t>Abs.</w:t>
      </w:r>
    </w:p>
    <w:p>
      <w:r>
        <w:t>1</w:t>
      </w:r>
    </w:p>
    <w:p>
      <w:r>
        <w:t>OR).</w:t>
      </w:r>
    </w:p>
    <w:p>
      <w:r>
        <w:rPr>
          <w:b/>
        </w:rPr>
        <w:t>E. 3.3</w:t>
      </w:r>
    </w:p>
    <w:p>
      <w:r>
        <w:t>Die</w:t>
      </w:r>
    </w:p>
    <w:p>
      <w:r>
        <w:t>Klägerin</w:t>
      </w:r>
    </w:p>
    <w:p>
      <w:r>
        <w:t>ergänzte</w:t>
      </w:r>
    </w:p>
    <w:p>
      <w:r>
        <w:t>in</w:t>
      </w:r>
    </w:p>
    <w:p>
      <w:r>
        <w:t>der</w:t>
      </w:r>
    </w:p>
    <w:p>
      <w:r>
        <w:t>Replik ,</w:t>
      </w:r>
    </w:p>
    <w:p>
      <w:r>
        <w:t>es</w:t>
      </w:r>
    </w:p>
    <w:p>
      <w:r>
        <w:t>gehe</w:t>
      </w:r>
    </w:p>
    <w:p>
      <w:r>
        <w:t>eindeutig</w:t>
      </w:r>
    </w:p>
    <w:p>
      <w:r>
        <w:t>aus</w:t>
      </w:r>
    </w:p>
    <w:p>
      <w:r>
        <w:t>der</w:t>
      </w:r>
    </w:p>
    <w:p>
      <w:r>
        <w:t>Police</w:t>
      </w:r>
    </w:p>
    <w:p>
      <w:r>
        <w:t>vom</w:t>
      </w:r>
    </w:p>
    <w:p>
      <w:r>
        <w:rPr>
          <w:b/>
        </w:rPr>
        <w:t>E. 3.4</w:t>
      </w:r>
    </w:p>
    <w:p>
      <w:r>
        <w:t>Der</w:t>
      </w:r>
    </w:p>
    <w:p>
      <w:r>
        <w:t>Beklagte</w:t>
      </w:r>
    </w:p>
    <w:p>
      <w:r>
        <w:t>legte</w:t>
      </w:r>
    </w:p>
    <w:p>
      <w:r>
        <w:t>in</w:t>
      </w:r>
    </w:p>
    <w:p>
      <w:r>
        <w:t>der</w:t>
      </w:r>
    </w:p>
    <w:p>
      <w:r>
        <w:t>Duplik</w:t>
      </w:r>
    </w:p>
    <w:p>
      <w:r>
        <w:t>dar,</w:t>
      </w:r>
    </w:p>
    <w:p>
      <w:r>
        <w:t>die</w:t>
      </w:r>
    </w:p>
    <w:p>
      <w:r>
        <w:t>Klägerin</w:t>
      </w:r>
    </w:p>
    <w:p>
      <w:r>
        <w:t>reiche</w:t>
      </w:r>
    </w:p>
    <w:p>
      <w:r>
        <w:t>mit</w:t>
      </w:r>
    </w:p>
    <w:p>
      <w:r>
        <w:t>der</w:t>
      </w:r>
    </w:p>
    <w:p>
      <w:r>
        <w:t>Replik</w:t>
      </w:r>
    </w:p>
    <w:p>
      <w:r>
        <w:t>eine</w:t>
      </w:r>
    </w:p>
    <w:p>
      <w:r>
        <w:t>zusätzliche</w:t>
      </w:r>
    </w:p>
    <w:p>
      <w:r>
        <w:t>Police</w:t>
      </w:r>
    </w:p>
    <w:p>
      <w:r>
        <w:t>ein,</w:t>
      </w:r>
    </w:p>
    <w:p>
      <w:r>
        <w:t>welche</w:t>
      </w:r>
    </w:p>
    <w:p>
      <w:r>
        <w:t>von</w:t>
      </w:r>
    </w:p>
    <w:p>
      <w:r>
        <w:t>der</w:t>
      </w:r>
    </w:p>
    <w:p>
      <w:r>
        <w:t>bei</w:t>
      </w:r>
    </w:p>
    <w:p>
      <w:r>
        <w:t>Klageeinreichung</w:t>
      </w:r>
    </w:p>
    <w:p>
      <w:r>
        <w:t>eingereichten</w:t>
      </w:r>
    </w:p>
    <w:p>
      <w:r>
        <w:t>Police</w:t>
      </w:r>
    </w:p>
    <w:p>
      <w:r>
        <w:t>abweiche.</w:t>
      </w:r>
    </w:p>
    <w:p>
      <w:r>
        <w:t>Letztere</w:t>
      </w:r>
    </w:p>
    <w:p>
      <w:r>
        <w:t>datiere</w:t>
      </w:r>
    </w:p>
    <w:p>
      <w:r>
        <w:t>vom</w:t>
      </w:r>
    </w:p>
    <w:p>
      <w:r>
        <w:t>9.</w:t>
      </w:r>
    </w:p>
    <w:p>
      <w:r>
        <w:t>Oktober</w:t>
      </w:r>
    </w:p>
    <w:p>
      <w:r>
        <w:t>2020</w:t>
      </w:r>
    </w:p>
    <w:p>
      <w:r>
        <w:t>und</w:t>
      </w:r>
    </w:p>
    <w:p>
      <w:r>
        <w:t>beinhalte</w:t>
      </w:r>
    </w:p>
    <w:p>
      <w:r>
        <w:t>keine</w:t>
      </w:r>
    </w:p>
    <w:p>
      <w:r>
        <w:t>besonderen</w:t>
      </w:r>
    </w:p>
    <w:p>
      <w:r>
        <w:t>Vertragsbedingungen.</w:t>
      </w:r>
    </w:p>
    <w:p>
      <w:r>
        <w:t>Die</w:t>
      </w:r>
    </w:p>
    <w:p>
      <w:r>
        <w:t>nun</w:t>
      </w:r>
    </w:p>
    <w:p>
      <w:r>
        <w:t>eingereichte</w:t>
      </w:r>
    </w:p>
    <w:p>
      <w:r>
        <w:t>Police</w:t>
      </w:r>
    </w:p>
    <w:p>
      <w:r>
        <w:t>datiere</w:t>
      </w:r>
    </w:p>
    <w:p>
      <w:r>
        <w:t>demgegenüber</w:t>
      </w:r>
    </w:p>
    <w:p>
      <w:r>
        <w:t>vom</w:t>
      </w:r>
    </w:p>
    <w:p>
      <w:r>
        <w:t>20.</w:t>
      </w:r>
    </w:p>
    <w:p>
      <w:r>
        <w:t>Oktober</w:t>
      </w:r>
    </w:p>
    <w:p>
      <w:r>
        <w:t>2020</w:t>
      </w:r>
    </w:p>
    <w:p>
      <w:r>
        <w:t>und</w:t>
      </w:r>
    </w:p>
    <w:p>
      <w:r>
        <w:t>beinhalte</w:t>
      </w:r>
    </w:p>
    <w:p>
      <w:r>
        <w:t>BVB.</w:t>
      </w:r>
    </w:p>
    <w:p>
      <w:r>
        <w:t>Die</w:t>
      </w:r>
    </w:p>
    <w:p>
      <w:r>
        <w:t>Klägerin</w:t>
      </w:r>
    </w:p>
    <w:p>
      <w:r>
        <w:t>erwähne</w:t>
      </w:r>
    </w:p>
    <w:p>
      <w:r>
        <w:t>mit</w:t>
      </w:r>
    </w:p>
    <w:p>
      <w:r>
        <w:t>keinem</w:t>
      </w:r>
    </w:p>
    <w:p>
      <w:r>
        <w:t>Wort,</w:t>
      </w:r>
    </w:p>
    <w:p>
      <w:r>
        <w:t>dass</w:t>
      </w:r>
    </w:p>
    <w:p>
      <w:r>
        <w:t>sie</w:t>
      </w:r>
    </w:p>
    <w:p>
      <w:r>
        <w:t>sich</w:t>
      </w:r>
    </w:p>
    <w:p>
      <w:r>
        <w:t>offensichtlich</w:t>
      </w:r>
    </w:p>
    <w:p>
      <w:r>
        <w:t>bereits</w:t>
      </w:r>
    </w:p>
    <w:p>
      <w:r>
        <w:t>bei</w:t>
      </w:r>
    </w:p>
    <w:p>
      <w:r>
        <w:t>der</w:t>
      </w:r>
    </w:p>
    <w:p>
      <w:r>
        <w:t>Klageeinreichung</w:t>
      </w:r>
    </w:p>
    <w:p>
      <w:r>
        <w:t>auf</w:t>
      </w:r>
    </w:p>
    <w:p>
      <w:r>
        <w:t>die</w:t>
      </w:r>
    </w:p>
    <w:p>
      <w:r>
        <w:t>Police</w:t>
      </w:r>
    </w:p>
    <w:p>
      <w:r>
        <w:t>vom</w:t>
      </w:r>
    </w:p>
    <w:p>
      <w:r>
        <w:t>20.</w:t>
      </w:r>
    </w:p>
    <w:p>
      <w:r>
        <w:t>Oktober</w:t>
      </w:r>
    </w:p>
    <w:p>
      <w:r>
        <w:t>2020</w:t>
      </w:r>
    </w:p>
    <w:p>
      <w:r>
        <w:t>berufen</w:t>
      </w:r>
    </w:p>
    <w:p>
      <w:r>
        <w:t>habe</w:t>
      </w:r>
    </w:p>
    <w:p>
      <w:r>
        <w:t>und</w:t>
      </w:r>
    </w:p>
    <w:p>
      <w:r>
        <w:t>wohl</w:t>
      </w:r>
    </w:p>
    <w:p>
      <w:r>
        <w:t>versehentlich</w:t>
      </w:r>
    </w:p>
    <w:p>
      <w:r>
        <w:t>die</w:t>
      </w:r>
    </w:p>
    <w:p>
      <w:r>
        <w:t>Police</w:t>
      </w:r>
    </w:p>
    <w:p>
      <w:r>
        <w:t>vom</w:t>
      </w:r>
    </w:p>
    <w:p>
      <w:r>
        <w:t>9.</w:t>
      </w:r>
    </w:p>
    <w:p>
      <w:r>
        <w:t>Oktober</w:t>
      </w:r>
    </w:p>
    <w:p>
      <w:r>
        <w:t>2020</w:t>
      </w:r>
    </w:p>
    <w:p>
      <w:r>
        <w:t>ins</w:t>
      </w:r>
    </w:p>
    <w:p>
      <w:r>
        <w:t>Recht</w:t>
      </w:r>
    </w:p>
    <w:p>
      <w:r>
        <w:t>gelegt</w:t>
      </w:r>
    </w:p>
    <w:p>
      <w:r>
        <w:t>habe.</w:t>
      </w:r>
    </w:p>
    <w:p>
      <w:r>
        <w:t>Zudem</w:t>
      </w:r>
    </w:p>
    <w:p>
      <w:r>
        <w:t>nummeriere</w:t>
      </w:r>
    </w:p>
    <w:p>
      <w:r>
        <w:t>sie</w:t>
      </w:r>
    </w:p>
    <w:p>
      <w:r>
        <w:t>treuwidrig</w:t>
      </w:r>
    </w:p>
    <w:p>
      <w:r>
        <w:t>und</w:t>
      </w:r>
    </w:p>
    <w:p>
      <w:r>
        <w:t>wider</w:t>
      </w:r>
    </w:p>
    <w:p>
      <w:r>
        <w:t>besseres</w:t>
      </w:r>
    </w:p>
    <w:p>
      <w:r>
        <w:t>Wissen</w:t>
      </w:r>
    </w:p>
    <w:p>
      <w:r>
        <w:t>die</w:t>
      </w:r>
    </w:p>
    <w:p>
      <w:r>
        <w:t>Police</w:t>
      </w:r>
    </w:p>
    <w:p>
      <w:r>
        <w:t>vom</w:t>
      </w:r>
    </w:p>
    <w:p>
      <w:r>
        <w:t>20.</w:t>
      </w:r>
    </w:p>
    <w:p>
      <w:r>
        <w:t>Oktober</w:t>
      </w:r>
    </w:p>
    <w:p>
      <w:r>
        <w:t>2020</w:t>
      </w:r>
    </w:p>
    <w:p>
      <w:r>
        <w:t>ebenso</w:t>
      </w:r>
    </w:p>
    <w:p>
      <w:r>
        <w:t>mit</w:t>
      </w:r>
    </w:p>
    <w:p>
      <w:r>
        <w:t>Klagebeilage</w:t>
      </w:r>
    </w:p>
    <w:p>
      <w:r>
        <w:t>113.</w:t>
      </w:r>
    </w:p>
    <w:p>
      <w:r>
        <w:t>Ihr</w:t>
      </w:r>
    </w:p>
    <w:p>
      <w:r>
        <w:t>sei</w:t>
      </w:r>
    </w:p>
    <w:p>
      <w:r>
        <w:t>offenkundig</w:t>
      </w:r>
    </w:p>
    <w:p>
      <w:r>
        <w:t>die</w:t>
      </w:r>
    </w:p>
    <w:p>
      <w:r>
        <w:t>versehentliche</w:t>
      </w:r>
    </w:p>
    <w:p>
      <w:r>
        <w:t>Eingabe</w:t>
      </w:r>
    </w:p>
    <w:p>
      <w:r>
        <w:t>der</w:t>
      </w:r>
    </w:p>
    <w:p>
      <w:r>
        <w:t>Police</w:t>
      </w:r>
    </w:p>
    <w:p>
      <w:r>
        <w:t>vom</w:t>
      </w:r>
    </w:p>
    <w:p>
      <w:r>
        <w:t>9.</w:t>
      </w:r>
    </w:p>
    <w:p>
      <w:r>
        <w:t>Oktober</w:t>
      </w:r>
    </w:p>
    <w:p>
      <w:r>
        <w:t>2020</w:t>
      </w:r>
    </w:p>
    <w:p>
      <w:r>
        <w:t>bewusst.</w:t>
      </w:r>
    </w:p>
    <w:p>
      <w:r>
        <w:t>Gleichwohl</w:t>
      </w:r>
    </w:p>
    <w:p>
      <w:r>
        <w:t>äussere</w:t>
      </w:r>
    </w:p>
    <w:p>
      <w:r>
        <w:t>sie</w:t>
      </w:r>
    </w:p>
    <w:p>
      <w:r>
        <w:t>sich</w:t>
      </w:r>
    </w:p>
    <w:p>
      <w:r>
        <w:t>mit</w:t>
      </w:r>
    </w:p>
    <w:p>
      <w:r>
        <w:t>keinem</w:t>
      </w:r>
    </w:p>
    <w:p>
      <w:r>
        <w:t>Wort</w:t>
      </w:r>
    </w:p>
    <w:p>
      <w:r>
        <w:t>zu</w:t>
      </w:r>
    </w:p>
    <w:p>
      <w:r>
        <w:t>diesem</w:t>
      </w:r>
    </w:p>
    <w:p>
      <w:r>
        <w:t>Versehen.</w:t>
      </w:r>
    </w:p>
    <w:p>
      <w:r>
        <w:t>Es</w:t>
      </w:r>
    </w:p>
    <w:p>
      <w:r>
        <w:t>handle</w:t>
      </w:r>
    </w:p>
    <w:p>
      <w:r>
        <w:t>sich</w:t>
      </w:r>
    </w:p>
    <w:p>
      <w:r>
        <w:t>somit</w:t>
      </w:r>
    </w:p>
    <w:p>
      <w:r>
        <w:t>um</w:t>
      </w:r>
    </w:p>
    <w:p>
      <w:r>
        <w:t>ein</w:t>
      </w:r>
    </w:p>
    <w:p>
      <w:r>
        <w:t>rechtsmissbräuchliches</w:t>
      </w:r>
    </w:p>
    <w:p>
      <w:r>
        <w:t>Verhalten,</w:t>
      </w:r>
    </w:p>
    <w:p>
      <w:r>
        <w:t>welches</w:t>
      </w:r>
    </w:p>
    <w:p>
      <w:r>
        <w:t>keinen</w:t>
      </w:r>
    </w:p>
    <w:p>
      <w:r>
        <w:t>Rechtsschutz</w:t>
      </w:r>
    </w:p>
    <w:p>
      <w:r>
        <w:t>finden</w:t>
      </w:r>
    </w:p>
    <w:p>
      <w:r>
        <w:t>dürfe.</w:t>
      </w:r>
    </w:p>
    <w:p>
      <w:r>
        <w:t>Dementsprechend</w:t>
      </w:r>
    </w:p>
    <w:p>
      <w:r>
        <w:t>sei</w:t>
      </w:r>
    </w:p>
    <w:p>
      <w:r>
        <w:t>die</w:t>
      </w:r>
    </w:p>
    <w:p>
      <w:r>
        <w:t>Klage</w:t>
      </w:r>
    </w:p>
    <w:p>
      <w:r>
        <w:t>abzuweisen,</w:t>
      </w:r>
    </w:p>
    <w:p>
      <w:r>
        <w:t>eventualiter</w:t>
      </w:r>
    </w:p>
    <w:p>
      <w:r>
        <w:t>das</w:t>
      </w:r>
    </w:p>
    <w:p>
      <w:r>
        <w:t>rechtsmissbräuchliche</w:t>
      </w:r>
    </w:p>
    <w:p>
      <w:r>
        <w:t>Verhalten</w:t>
      </w:r>
    </w:p>
    <w:p>
      <w:r>
        <w:t>bei</w:t>
      </w:r>
    </w:p>
    <w:p>
      <w:r>
        <w:t>der</w:t>
      </w:r>
    </w:p>
    <w:p>
      <w:r>
        <w:t>Verteilung</w:t>
      </w:r>
    </w:p>
    <w:p>
      <w:r>
        <w:t>der</w:t>
      </w:r>
    </w:p>
    <w:p>
      <w:r>
        <w:t>Prozesskosten</w:t>
      </w:r>
    </w:p>
    <w:p>
      <w:r>
        <w:t>zu</w:t>
      </w:r>
    </w:p>
    <w:p>
      <w:r>
        <w:t>berück sichtigen</w:t>
      </w:r>
    </w:p>
    <w:p>
      <w:r>
        <w:t>(Urk.</w:t>
      </w:r>
    </w:p>
    <w:p>
      <w:r>
        <w:rPr>
          <w:b/>
        </w:rPr>
        <w:t>E. 3.5</w:t>
      </w:r>
    </w:p>
    <w:p>
      <w:r>
        <w:t>In</w:t>
      </w:r>
    </w:p>
    <w:p>
      <w:r>
        <w:t>ihrer</w:t>
      </w:r>
    </w:p>
    <w:p>
      <w:r>
        <w:t>Eingabe</w:t>
      </w:r>
    </w:p>
    <w:p>
      <w:r>
        <w:t>vom</w:t>
      </w:r>
    </w:p>
    <w:p>
      <w:r>
        <w:t>29.</w:t>
      </w:r>
    </w:p>
    <w:p>
      <w:r>
        <w:t>April</w:t>
      </w:r>
    </w:p>
    <w:p>
      <w:r>
        <w:t>2025</w:t>
      </w:r>
    </w:p>
    <w:p>
      <w:r>
        <w:t>legte</w:t>
      </w:r>
    </w:p>
    <w:p>
      <w:r>
        <w:t>die</w:t>
      </w:r>
    </w:p>
    <w:p>
      <w:r>
        <w:t>Klägerin</w:t>
      </w:r>
    </w:p>
    <w:p>
      <w:r>
        <w:t>dar,</w:t>
      </w:r>
    </w:p>
    <w:p>
      <w:r>
        <w:t>es</w:t>
      </w:r>
    </w:p>
    <w:p>
      <w:r>
        <w:t>sei</w:t>
      </w:r>
    </w:p>
    <w:p>
      <w:r>
        <w:t>offensichtlich,</w:t>
      </w:r>
    </w:p>
    <w:p>
      <w:r>
        <w:t>dass</w:t>
      </w:r>
    </w:p>
    <w:p>
      <w:r>
        <w:t>sie</w:t>
      </w:r>
    </w:p>
    <w:p>
      <w:r>
        <w:t>mit</w:t>
      </w:r>
    </w:p>
    <w:p>
      <w:r>
        <w:t>der</w:t>
      </w:r>
    </w:p>
    <w:p>
      <w:r>
        <w:t>Klage</w:t>
      </w:r>
    </w:p>
    <w:p>
      <w:r>
        <w:t>irrtümlicherweise</w:t>
      </w:r>
    </w:p>
    <w:p>
      <w:r>
        <w:t>die</w:t>
      </w:r>
    </w:p>
    <w:p>
      <w:r>
        <w:t>falsche</w:t>
      </w:r>
    </w:p>
    <w:p>
      <w:r>
        <w:t>Police</w:t>
      </w:r>
    </w:p>
    <w:p>
      <w:r>
        <w:t>eingereicht</w:t>
      </w:r>
    </w:p>
    <w:p>
      <w:r>
        <w:t>habe.</w:t>
      </w:r>
    </w:p>
    <w:p>
      <w:r>
        <w:t>Sie</w:t>
      </w:r>
    </w:p>
    <w:p>
      <w:r>
        <w:t>habe</w:t>
      </w:r>
    </w:p>
    <w:p>
      <w:r>
        <w:t>sie</w:t>
      </w:r>
    </w:p>
    <w:p>
      <w:r>
        <w:t>jedoch</w:t>
      </w:r>
    </w:p>
    <w:p>
      <w:r>
        <w:t>stets</w:t>
      </w:r>
    </w:p>
    <w:p>
      <w:r>
        <w:t>mit</w:t>
      </w:r>
    </w:p>
    <w:p>
      <w:r>
        <w:t>dem</w:t>
      </w:r>
    </w:p>
    <w:p>
      <w:r>
        <w:t>korrekten</w:t>
      </w:r>
    </w:p>
    <w:p>
      <w:r>
        <w:t>Datum</w:t>
      </w:r>
    </w:p>
    <w:p>
      <w:r>
        <w:t>vom</w:t>
      </w:r>
    </w:p>
    <w:p>
      <w:r>
        <w:t>20.</w:t>
      </w:r>
    </w:p>
    <w:p>
      <w:r>
        <w:t>Oktober</w:t>
      </w:r>
    </w:p>
    <w:p>
      <w:r>
        <w:t>2020</w:t>
      </w:r>
    </w:p>
    <w:p>
      <w:r>
        <w:t>versehen.</w:t>
      </w:r>
    </w:p>
    <w:p>
      <w:r>
        <w:t>Die</w:t>
      </w:r>
    </w:p>
    <w:p>
      <w:r>
        <w:t>Police</w:t>
      </w:r>
    </w:p>
    <w:p>
      <w:r>
        <w:t>vom</w:t>
      </w:r>
    </w:p>
    <w:p>
      <w:r>
        <w:t>20.</w:t>
      </w:r>
    </w:p>
    <w:p>
      <w:r>
        <w:t>Oktober</w:t>
      </w:r>
    </w:p>
    <w:p>
      <w:r>
        <w:t>2020</w:t>
      </w:r>
    </w:p>
    <w:p>
      <w:r>
        <w:t>sei</w:t>
      </w:r>
    </w:p>
    <w:p>
      <w:r>
        <w:t>anwendbar</w:t>
      </w:r>
    </w:p>
    <w:p>
      <w:r>
        <w:t>(Urk.</w:t>
      </w:r>
    </w:p>
    <w:p>
      <w:r>
        <w:rPr>
          <w:b/>
        </w:rPr>
        <w:t>E. 3.6</w:t>
      </w:r>
    </w:p>
    <w:p>
      <w:r>
        <w:t>Der</w:t>
      </w:r>
    </w:p>
    <w:p>
      <w:r>
        <w:t>Beklagte</w:t>
      </w:r>
    </w:p>
    <w:p>
      <w:r>
        <w:t>führte</w:t>
      </w:r>
    </w:p>
    <w:p>
      <w:r>
        <w:t>in</w:t>
      </w:r>
    </w:p>
    <w:p>
      <w:r>
        <w:t>seiner</w:t>
      </w:r>
    </w:p>
    <w:p>
      <w:r>
        <w:t>Eingabe</w:t>
      </w:r>
    </w:p>
    <w:p>
      <w:r>
        <w:t>vom</w:t>
      </w:r>
    </w:p>
    <w:p>
      <w:r>
        <w:rPr>
          <w:b/>
        </w:rPr>
        <w:t>E. 8</w:t>
      </w:r>
    </w:p>
    <w:p>
      <w:r>
        <w:t>des</w:t>
      </w:r>
    </w:p>
    <w:p>
      <w:r>
        <w:t>Schweizerischen</w:t>
      </w:r>
    </w:p>
    <w:p>
      <w:r>
        <w:t>Zivilgesetzbuchs</w:t>
      </w:r>
    </w:p>
    <w:p>
      <w:r>
        <w:t>(ZGB)</w:t>
      </w:r>
    </w:p>
    <w:p>
      <w:r>
        <w:t>hat,</w:t>
      </w:r>
    </w:p>
    <w:p>
      <w:r>
        <w:t>wo</w:t>
      </w:r>
    </w:p>
    <w:p>
      <w:r>
        <w:t>es</w:t>
      </w:r>
    </w:p>
    <w:p>
      <w:r>
        <w:t>das</w:t>
      </w:r>
    </w:p>
    <w:p>
      <w:r>
        <w:t>Gesetz</w:t>
      </w:r>
    </w:p>
    <w:p>
      <w:r>
        <w:t>nicht</w:t>
      </w:r>
    </w:p>
    <w:p>
      <w:r>
        <w:t>anders</w:t>
      </w:r>
    </w:p>
    <w:p>
      <w:r>
        <w:t>bestimmt,</w:t>
      </w:r>
    </w:p>
    <w:p>
      <w:r>
        <w:t>derjenige</w:t>
      </w:r>
    </w:p>
    <w:p>
      <w:r>
        <w:t>das</w:t>
      </w:r>
    </w:p>
    <w:p>
      <w:r>
        <w:t>Vorhandensein</w:t>
      </w:r>
    </w:p>
    <w:p>
      <w:r>
        <w:t>einer</w:t>
      </w:r>
    </w:p>
    <w:p>
      <w:r>
        <w:t>behaupteten</w:t>
      </w:r>
    </w:p>
    <w:p>
      <w:r>
        <w:t>Tatsache</w:t>
      </w:r>
    </w:p>
    <w:p>
      <w:r>
        <w:t>zu</w:t>
      </w:r>
    </w:p>
    <w:p>
      <w:r>
        <w:t>beweisen,</w:t>
      </w:r>
    </w:p>
    <w:p>
      <w:r>
        <w:t>der</w:t>
      </w:r>
    </w:p>
    <w:p>
      <w:r>
        <w:t>aus</w:t>
      </w:r>
    </w:p>
    <w:p>
      <w:r>
        <w:t>ihr</w:t>
      </w:r>
    </w:p>
    <w:p>
      <w:r>
        <w:t>Rechte</w:t>
      </w:r>
    </w:p>
    <w:p>
      <w:r>
        <w:t>ableitet.</w:t>
      </w:r>
    </w:p>
    <w:p>
      <w:r>
        <w:t>Demgemäss</w:t>
      </w:r>
    </w:p>
    <w:p>
      <w:r>
        <w:t>hat</w:t>
      </w:r>
    </w:p>
    <w:p>
      <w:r>
        <w:t>die</w:t>
      </w:r>
    </w:p>
    <w:p>
      <w:r>
        <w:t>Partei,</w:t>
      </w:r>
    </w:p>
    <w:p>
      <w:r>
        <w:t>die</w:t>
      </w:r>
    </w:p>
    <w:p>
      <w:r>
        <w:t>einen</w:t>
      </w:r>
    </w:p>
    <w:p>
      <w:r>
        <w:t>Anspruch</w:t>
      </w:r>
    </w:p>
    <w:p>
      <w:r>
        <w:t>geltend</w:t>
      </w:r>
    </w:p>
    <w:p>
      <w:r>
        <w:t>macht,</w:t>
      </w:r>
    </w:p>
    <w:p>
      <w:r>
        <w:t>die</w:t>
      </w:r>
    </w:p>
    <w:p>
      <w:r>
        <w:t>rechtsbegründenden</w:t>
      </w:r>
    </w:p>
    <w:p>
      <w:r>
        <w:t>Tatsachen</w:t>
      </w:r>
    </w:p>
    <w:p>
      <w:r>
        <w:t>zu</w:t>
      </w:r>
    </w:p>
    <w:p>
      <w:r>
        <w:t>beweisen,</w:t>
      </w:r>
    </w:p>
    <w:p>
      <w:r>
        <w:t>wäh rend</w:t>
      </w:r>
    </w:p>
    <w:p>
      <w:r>
        <w:t>die</w:t>
      </w:r>
    </w:p>
    <w:p>
      <w:r>
        <w:t>Beweislast</w:t>
      </w:r>
    </w:p>
    <w:p>
      <w:r>
        <w:t>für</w:t>
      </w:r>
    </w:p>
    <w:p>
      <w:r>
        <w:t>die</w:t>
      </w:r>
    </w:p>
    <w:p>
      <w:r>
        <w:t>rechtsaufhebenden</w:t>
      </w:r>
    </w:p>
    <w:p>
      <w:r>
        <w:t>beziehungsweise</w:t>
      </w:r>
    </w:p>
    <w:p>
      <w:r>
        <w:t>rechtsvernichten den</w:t>
      </w:r>
    </w:p>
    <w:p>
      <w:r>
        <w:t>oder</w:t>
      </w:r>
    </w:p>
    <w:p>
      <w:r>
        <w:t>rechtshindernden</w:t>
      </w:r>
    </w:p>
    <w:p>
      <w:r>
        <w:t>Tatsachen</w:t>
      </w:r>
    </w:p>
    <w:p>
      <w:r>
        <w:t>bei</w:t>
      </w:r>
    </w:p>
    <w:p>
      <w:r>
        <w:t>der</w:t>
      </w:r>
    </w:p>
    <w:p>
      <w:r>
        <w:t>Partei</w:t>
      </w:r>
    </w:p>
    <w:p>
      <w:r>
        <w:t>liegt,</w:t>
      </w:r>
    </w:p>
    <w:p>
      <w:r>
        <w:t>die</w:t>
      </w:r>
    </w:p>
    <w:p>
      <w:r>
        <w:t>den</w:t>
      </w:r>
    </w:p>
    <w:p>
      <w:r>
        <w:t>Untergang</w:t>
      </w:r>
    </w:p>
    <w:p>
      <w:r>
        <w:t>des</w:t>
      </w:r>
    </w:p>
    <w:p>
      <w:r>
        <w:t>Anspruchs</w:t>
      </w:r>
    </w:p>
    <w:p>
      <w:r>
        <w:t>behauptet</w:t>
      </w:r>
    </w:p>
    <w:p>
      <w:r>
        <w:t>oder</w:t>
      </w:r>
    </w:p>
    <w:p>
      <w:r>
        <w:t>dessen</w:t>
      </w:r>
    </w:p>
    <w:p>
      <w:r>
        <w:t>Entstehung</w:t>
      </w:r>
    </w:p>
    <w:p>
      <w:r>
        <w:t>oder</w:t>
      </w:r>
    </w:p>
    <w:p>
      <w:r>
        <w:t>Durchsetzbarkeit</w:t>
      </w:r>
    </w:p>
    <w:p>
      <w:r>
        <w:t>bestreitet.</w:t>
      </w:r>
    </w:p>
    <w:p>
      <w:r>
        <w:t>Diese</w:t>
      </w:r>
    </w:p>
    <w:p>
      <w:r>
        <w:t>Grundregel</w:t>
      </w:r>
    </w:p>
    <w:p>
      <w:r>
        <w:t>kann</w:t>
      </w:r>
    </w:p>
    <w:p>
      <w:r>
        <w:t>durch</w:t>
      </w:r>
    </w:p>
    <w:p>
      <w:r>
        <w:t>abweichende</w:t>
      </w:r>
    </w:p>
    <w:p>
      <w:r>
        <w:t>gesetzliche</w:t>
      </w:r>
    </w:p>
    <w:p>
      <w:r>
        <w:t>Beweislastvorschriften</w:t>
      </w:r>
    </w:p>
    <w:p>
      <w:r>
        <w:t>verdrängt</w:t>
      </w:r>
    </w:p>
    <w:p>
      <w:r>
        <w:t>werden</w:t>
      </w:r>
    </w:p>
    <w:p>
      <w:r>
        <w:t>und</w:t>
      </w:r>
    </w:p>
    <w:p>
      <w:r>
        <w:t>ist</w:t>
      </w:r>
    </w:p>
    <w:p>
      <w:r>
        <w:t>im</w:t>
      </w:r>
    </w:p>
    <w:p>
      <w:r>
        <w:t>Einzelfall</w:t>
      </w:r>
    </w:p>
    <w:p>
      <w:r>
        <w:t>zu</w:t>
      </w:r>
    </w:p>
    <w:p>
      <w:r>
        <w:t>kon kretisieren</w:t>
      </w:r>
    </w:p>
    <w:p>
      <w:r>
        <w:t>(BGE</w:t>
      </w:r>
    </w:p>
    <w:p>
      <w:r>
        <w:t>128</w:t>
      </w:r>
    </w:p>
    <w:p>
      <w:r>
        <w:t>III</w:t>
      </w:r>
    </w:p>
    <w:p>
      <w:r>
        <w:t>271</w:t>
      </w:r>
    </w:p>
    <w:p>
      <w:r>
        <w:t>E.</w:t>
      </w:r>
    </w:p>
    <w:p>
      <w:r>
        <w:t>2a/aa).</w:t>
      </w:r>
    </w:p>
    <w:p>
      <w:r>
        <w:t>Sie</w:t>
      </w:r>
    </w:p>
    <w:p>
      <w:r>
        <w:t>gilt</w:t>
      </w:r>
    </w:p>
    <w:p>
      <w:r>
        <w:t>auch</w:t>
      </w:r>
    </w:p>
    <w:p>
      <w:r>
        <w:t>im</w:t>
      </w:r>
    </w:p>
    <w:p>
      <w:r>
        <w:t>Bereich</w:t>
      </w:r>
    </w:p>
    <w:p>
      <w:r>
        <w:t>des</w:t>
      </w:r>
    </w:p>
    <w:p>
      <w:r>
        <w:t>Versicherungsvertrags.</w:t>
      </w:r>
    </w:p>
    <w:p>
      <w:r>
        <w:t>Nach</w:t>
      </w:r>
    </w:p>
    <w:p>
      <w:r>
        <w:t>dieser</w:t>
      </w:r>
    </w:p>
    <w:p>
      <w:r>
        <w:t>Grund regel</w:t>
      </w:r>
    </w:p>
    <w:p>
      <w:r>
        <w:t>hat</w:t>
      </w:r>
    </w:p>
    <w:p>
      <w:r>
        <w:t>der</w:t>
      </w:r>
    </w:p>
    <w:p>
      <w:r>
        <w:t>Anspruchsberechtigte</w:t>
      </w:r>
    </w:p>
    <w:p>
      <w:r>
        <w:t>-</w:t>
      </w:r>
    </w:p>
    <w:p>
      <w:r>
        <w:t>in</w:t>
      </w:r>
    </w:p>
    <w:p>
      <w:r>
        <w:t>der</w:t>
      </w:r>
    </w:p>
    <w:p>
      <w:r>
        <w:t>Regel</w:t>
      </w:r>
    </w:p>
    <w:p>
      <w:r>
        <w:t>der</w:t>
      </w:r>
    </w:p>
    <w:p>
      <w:r>
        <w:t>Versicherungsnehmer,</w:t>
      </w:r>
    </w:p>
    <w:p>
      <w:r>
        <w:t>der</w:t>
      </w:r>
    </w:p>
    <w:p>
      <w:r>
        <w:t>versicherte</w:t>
      </w:r>
    </w:p>
    <w:p>
      <w:r>
        <w:t>Dritte</w:t>
      </w:r>
    </w:p>
    <w:p>
      <w:r>
        <w:t>oder</w:t>
      </w:r>
    </w:p>
    <w:p>
      <w:r>
        <w:t>der</w:t>
      </w:r>
    </w:p>
    <w:p>
      <w:r>
        <w:t>Begünstigte</w:t>
      </w:r>
    </w:p>
    <w:p>
      <w:r>
        <w:t>-</w:t>
      </w:r>
    </w:p>
    <w:p>
      <w:r>
        <w:t>die</w:t>
      </w:r>
    </w:p>
    <w:p>
      <w:r>
        <w:t>Tatsachen</w:t>
      </w:r>
    </w:p>
    <w:p>
      <w:r>
        <w:t>zur</w:t>
      </w:r>
    </w:p>
    <w:p>
      <w:r>
        <w:t>«Begründung</w:t>
      </w:r>
    </w:p>
    <w:p>
      <w:r>
        <w:t>des</w:t>
      </w:r>
    </w:p>
    <w:p>
      <w:r>
        <w:t>Versicherungs anspruches»</w:t>
      </w:r>
    </w:p>
    <w:p>
      <w:r>
        <w:t>(Marginalie</w:t>
      </w:r>
    </w:p>
    <w:p>
      <w:r>
        <w:t>zu</w:t>
      </w:r>
    </w:p>
    <w:p>
      <w:r>
        <w:t>Art.</w:t>
      </w:r>
    </w:p>
    <w:p>
      <w:r>
        <w:t>39</w:t>
      </w:r>
    </w:p>
    <w:p>
      <w:r>
        <w:t>VVG)</w:t>
      </w:r>
    </w:p>
    <w:p>
      <w:r>
        <w:t>zu</w:t>
      </w:r>
    </w:p>
    <w:p>
      <w:r>
        <w:t>beweisen,</w:t>
      </w:r>
    </w:p>
    <w:p>
      <w:r>
        <w:t>also</w:t>
      </w:r>
    </w:p>
    <w:p>
      <w:r>
        <w:t>namentlich</w:t>
      </w:r>
    </w:p>
    <w:p>
      <w:r>
        <w:t>das</w:t>
      </w:r>
    </w:p>
    <w:p>
      <w:r>
        <w:t>Bestehen</w:t>
      </w:r>
    </w:p>
    <w:p>
      <w:r>
        <w:t>eines</w:t>
      </w:r>
    </w:p>
    <w:p>
      <w:r>
        <w:t>Versicherungsvertrags,</w:t>
      </w:r>
    </w:p>
    <w:p>
      <w:r>
        <w:t>den</w:t>
      </w:r>
    </w:p>
    <w:p>
      <w:r>
        <w:t>Eintritt</w:t>
      </w:r>
    </w:p>
    <w:p>
      <w:r>
        <w:t>des</w:t>
      </w:r>
    </w:p>
    <w:p>
      <w:r>
        <w:t>Versicherungsfalls</w:t>
      </w:r>
    </w:p>
    <w:p>
      <w:r>
        <w:t>und</w:t>
      </w:r>
    </w:p>
    <w:p>
      <w:r>
        <w:t>den</w:t>
      </w:r>
    </w:p>
    <w:p>
      <w:r>
        <w:t>Umfang</w:t>
      </w:r>
    </w:p>
    <w:p>
      <w:r>
        <w:t>des</w:t>
      </w:r>
    </w:p>
    <w:p>
      <w:r>
        <w:t>Anspruchs.</w:t>
      </w:r>
    </w:p>
    <w:p>
      <w:r>
        <w:t>Den</w:t>
      </w:r>
    </w:p>
    <w:p>
      <w:r>
        <w:t>Versicherer</w:t>
      </w:r>
    </w:p>
    <w:p>
      <w:r>
        <w:t>trifft</w:t>
      </w:r>
    </w:p>
    <w:p>
      <w:r>
        <w:t>die</w:t>
      </w:r>
    </w:p>
    <w:p>
      <w:r>
        <w:t>Beweislast</w:t>
      </w:r>
    </w:p>
    <w:p>
      <w:r>
        <w:t>für</w:t>
      </w:r>
    </w:p>
    <w:p>
      <w:r>
        <w:t>Tatsachen,</w:t>
      </w:r>
    </w:p>
    <w:p>
      <w:r>
        <w:t>die</w:t>
      </w:r>
    </w:p>
    <w:p>
      <w:r>
        <w:t>ihn</w:t>
      </w:r>
    </w:p>
    <w:p>
      <w:r>
        <w:t>zu</w:t>
      </w:r>
    </w:p>
    <w:p>
      <w:r>
        <w:t>einer</w:t>
      </w:r>
    </w:p>
    <w:p>
      <w:r>
        <w:t>Kürzung</w:t>
      </w:r>
    </w:p>
    <w:p>
      <w:r>
        <w:t>oder</w:t>
      </w:r>
    </w:p>
    <w:p>
      <w:r>
        <w:t>Verweigerung</w:t>
      </w:r>
    </w:p>
    <w:p>
      <w:r>
        <w:t>der</w:t>
      </w:r>
    </w:p>
    <w:p>
      <w:r>
        <w:t>vertraglichen</w:t>
      </w:r>
    </w:p>
    <w:p>
      <w:r>
        <w:t>Leistung</w:t>
      </w:r>
    </w:p>
    <w:p>
      <w:r>
        <w:t>berechtigen</w:t>
      </w:r>
    </w:p>
    <w:p>
      <w:r>
        <w:t>( beispielsweise</w:t>
      </w:r>
    </w:p>
    <w:p>
      <w:r>
        <w:t>wegen</w:t>
      </w:r>
    </w:p>
    <w:p>
      <w:r>
        <w:t>schuldhafter</w:t>
      </w:r>
    </w:p>
    <w:p>
      <w:r>
        <w:t>Herbeifüh rung</w:t>
      </w:r>
    </w:p>
    <w:p>
      <w:r>
        <w:t>des</w:t>
      </w:r>
    </w:p>
    <w:p>
      <w:r>
        <w:t>befürchteten</w:t>
      </w:r>
    </w:p>
    <w:p>
      <w:r>
        <w:t>Ereignisses:</w:t>
      </w:r>
    </w:p>
    <w:p>
      <w:r>
        <w:t>Art.</w:t>
      </w:r>
    </w:p>
    <w:p>
      <w:r>
        <w:t>14</w:t>
      </w:r>
    </w:p>
    <w:p>
      <w:r>
        <w:t>VVG)</w:t>
      </w:r>
    </w:p>
    <w:p>
      <w:r>
        <w:t>oder</w:t>
      </w:r>
    </w:p>
    <w:p>
      <w:r>
        <w:t>die</w:t>
      </w:r>
    </w:p>
    <w:p>
      <w:r>
        <w:t>den</w:t>
      </w:r>
    </w:p>
    <w:p>
      <w:r>
        <w:t>Versicherungs vertrag</w:t>
      </w:r>
    </w:p>
    <w:p>
      <w:r>
        <w:t>gegenüber</w:t>
      </w:r>
    </w:p>
    <w:p>
      <w:r>
        <w:t>dem</w:t>
      </w:r>
    </w:p>
    <w:p>
      <w:r>
        <w:t>Anspruchsberechtigten</w:t>
      </w:r>
    </w:p>
    <w:p>
      <w:r>
        <w:t>unverbindlich</w:t>
      </w:r>
    </w:p>
    <w:p>
      <w:r>
        <w:t>machen</w:t>
      </w:r>
    </w:p>
    <w:p>
      <w:r>
        <w:t>(z.B.</w:t>
      </w:r>
    </w:p>
    <w:p>
      <w:r>
        <w:t>wegen</w:t>
      </w:r>
    </w:p>
    <w:p>
      <w:r>
        <w:t>betrügerischer</w:t>
      </w:r>
    </w:p>
    <w:p>
      <w:r>
        <w:t>Begründung</w:t>
      </w:r>
    </w:p>
    <w:p>
      <w:r>
        <w:t>de s</w:t>
      </w:r>
    </w:p>
    <w:p>
      <w:r>
        <w:t>Versicherungsanspruches:</w:t>
      </w:r>
    </w:p>
    <w:p>
      <w:r>
        <w:t>Art.</w:t>
      </w:r>
    </w:p>
    <w:p>
      <w:r>
        <w:t>40</w:t>
      </w:r>
    </w:p>
    <w:p>
      <w:r>
        <w:t>VVG).</w:t>
      </w:r>
    </w:p>
    <w:p>
      <w:r>
        <w:t>Anspruchsberechtigter</w:t>
      </w:r>
    </w:p>
    <w:p>
      <w:r>
        <w:t>und</w:t>
      </w:r>
    </w:p>
    <w:p>
      <w:r>
        <w:t>Versicherer</w:t>
      </w:r>
    </w:p>
    <w:p>
      <w:r>
        <w:t>haben</w:t>
      </w:r>
    </w:p>
    <w:p>
      <w:r>
        <w:t>im</w:t>
      </w:r>
    </w:p>
    <w:p>
      <w:r>
        <w:t>Streit</w:t>
      </w:r>
    </w:p>
    <w:p>
      <w:r>
        <w:t>um</w:t>
      </w:r>
    </w:p>
    <w:p>
      <w:r>
        <w:t>vertragliche</w:t>
      </w:r>
    </w:p>
    <w:p>
      <w:r>
        <w:t>Leis tungen</w:t>
      </w:r>
    </w:p>
    <w:p>
      <w:r>
        <w:t>je</w:t>
      </w:r>
    </w:p>
    <w:p>
      <w:r>
        <w:t>ihr</w:t>
      </w:r>
    </w:p>
    <w:p>
      <w:r>
        <w:t>eigenes</w:t>
      </w:r>
    </w:p>
    <w:p>
      <w:r>
        <w:t>Beweisthema</w:t>
      </w:r>
    </w:p>
    <w:p>
      <w:r>
        <w:t>und</w:t>
      </w:r>
    </w:p>
    <w:p>
      <w:r>
        <w:t>hierfür</w:t>
      </w:r>
    </w:p>
    <w:p>
      <w:r>
        <w:t>je</w:t>
      </w:r>
    </w:p>
    <w:p>
      <w:r>
        <w:t>den</w:t>
      </w:r>
    </w:p>
    <w:p>
      <w:r>
        <w:t>Hauptbeweis</w:t>
      </w:r>
    </w:p>
    <w:p>
      <w:r>
        <w:t>zu</w:t>
      </w:r>
    </w:p>
    <w:p>
      <w:r>
        <w:t>erbringen</w:t>
      </w:r>
    </w:p>
    <w:p>
      <w:r>
        <w:t>( BGE</w:t>
      </w:r>
    </w:p>
    <w:p>
      <w:r>
        <w:t>148</w:t>
      </w:r>
    </w:p>
    <w:p>
      <w:r>
        <w:t>III</w:t>
      </w:r>
    </w:p>
    <w:p>
      <w:r>
        <w:t>105</w:t>
      </w:r>
    </w:p>
    <w:p>
      <w:r>
        <w:t>E.</w:t>
      </w:r>
    </w:p>
    <w:p>
      <w:r>
        <w:t>3.1;</w:t>
      </w:r>
    </w:p>
    <w:p>
      <w:r>
        <w:t>BGE</w:t>
      </w:r>
    </w:p>
    <w:p>
      <w:r>
        <w:t>130</w:t>
      </w:r>
    </w:p>
    <w:p>
      <w:r>
        <w:t>III</w:t>
      </w:r>
    </w:p>
    <w:p>
      <w:r>
        <w:t>321</w:t>
      </w:r>
    </w:p>
    <w:p>
      <w:r>
        <w:t>E.</w:t>
      </w:r>
    </w:p>
    <w:p>
      <w:r>
        <w:t>3.1).</w:t>
      </w:r>
    </w:p>
    <w:p>
      <w:r>
        <w:rPr>
          <w:b/>
        </w:rPr>
        <w:t>E. 8.7</w:t>
      </w:r>
    </w:p>
    <w:p>
      <w:r>
        <w:t>Betreffend</w:t>
      </w:r>
    </w:p>
    <w:p>
      <w:r>
        <w:t>die</w:t>
      </w:r>
    </w:p>
    <w:p>
      <w:r>
        <w:t>geltend</w:t>
      </w:r>
    </w:p>
    <w:p>
      <w:r>
        <w:t>gemachten</w:t>
      </w:r>
    </w:p>
    <w:p>
      <w:r>
        <w:t>Mahnspesen</w:t>
      </w:r>
    </w:p>
    <w:p>
      <w:r>
        <w:t>von</w:t>
      </w:r>
    </w:p>
    <w:p>
      <w:r>
        <w:t>Fr.</w:t>
      </w:r>
    </w:p>
    <w:p>
      <w:r>
        <w:t>35.-- ist</w:t>
      </w:r>
    </w:p>
    <w:p>
      <w:r>
        <w:t>weder</w:t>
      </w:r>
    </w:p>
    <w:p>
      <w:r>
        <w:t>ersichtlich</w:t>
      </w:r>
    </w:p>
    <w:p>
      <w:r>
        <w:t>noch</w:t>
      </w:r>
    </w:p>
    <w:p>
      <w:r>
        <w:t>hat</w:t>
      </w:r>
    </w:p>
    <w:p>
      <w:r>
        <w:t>die</w:t>
      </w:r>
    </w:p>
    <w:p>
      <w:r>
        <w:t>Klägerin</w:t>
      </w:r>
    </w:p>
    <w:p>
      <w:r>
        <w:t>dargetan,</w:t>
      </w:r>
    </w:p>
    <w:p>
      <w:r>
        <w:t>worauf</w:t>
      </w:r>
    </w:p>
    <w:p>
      <w:r>
        <w:t>sich</w:t>
      </w:r>
    </w:p>
    <w:p>
      <w:r>
        <w:t>diese</w:t>
      </w:r>
    </w:p>
    <w:p>
      <w:r>
        <w:t>stützen.</w:t>
      </w:r>
    </w:p>
    <w:p>
      <w:r>
        <w:t>In</w:t>
      </w:r>
    </w:p>
    <w:p>
      <w:r>
        <w:t>den</w:t>
      </w:r>
    </w:p>
    <w:p>
      <w:r>
        <w:t>AVB</w:t>
      </w:r>
    </w:p>
    <w:p>
      <w:r>
        <w:t>sind</w:t>
      </w:r>
    </w:p>
    <w:p>
      <w:r>
        <w:t>die</w:t>
      </w:r>
    </w:p>
    <w:p>
      <w:r>
        <w:t>Mahnkosten</w:t>
      </w:r>
    </w:p>
    <w:p>
      <w:r>
        <w:t>nicht</w:t>
      </w:r>
    </w:p>
    <w:p>
      <w:r>
        <w:t>geregelt.</w:t>
      </w:r>
    </w:p>
    <w:p>
      <w:r>
        <w:t>A us</w:t>
      </w:r>
    </w:p>
    <w:p>
      <w:r>
        <w:t>den</w:t>
      </w:r>
    </w:p>
    <w:p>
      <w:r>
        <w:t>Akten</w:t>
      </w:r>
    </w:p>
    <w:p>
      <w:r>
        <w:t>geht</w:t>
      </w:r>
    </w:p>
    <w:p>
      <w:r>
        <w:t>auch</w:t>
      </w:r>
    </w:p>
    <w:p>
      <w:r>
        <w:t>nicht</w:t>
      </w:r>
    </w:p>
    <w:p>
      <w:r>
        <w:t>hervor,</w:t>
      </w:r>
    </w:p>
    <w:p>
      <w:r>
        <w:t>dass</w:t>
      </w:r>
    </w:p>
    <w:p>
      <w:r>
        <w:t>eine</w:t>
      </w:r>
    </w:p>
    <w:p>
      <w:r>
        <w:t>Mahnung</w:t>
      </w:r>
    </w:p>
    <w:p>
      <w:r>
        <w:t>erfolgt</w:t>
      </w:r>
    </w:p>
    <w:p>
      <w:r>
        <w:t>wäre</w:t>
      </w:r>
    </w:p>
    <w:p>
      <w:r>
        <w:t>und</w:t>
      </w:r>
    </w:p>
    <w:p>
      <w:r>
        <w:t>wie</w:t>
      </w:r>
    </w:p>
    <w:p>
      <w:r>
        <w:t>hoch</w:t>
      </w:r>
    </w:p>
    <w:p>
      <w:r>
        <w:t>die</w:t>
      </w:r>
    </w:p>
    <w:p>
      <w:r>
        <w:t>Mahnkosten</w:t>
      </w:r>
    </w:p>
    <w:p>
      <w:r>
        <w:t>ausfallen .</w:t>
      </w:r>
    </w:p>
    <w:p>
      <w:r>
        <w:t>Die</w:t>
      </w:r>
    </w:p>
    <w:p>
      <w:r>
        <w:t>am</w:t>
      </w:r>
    </w:p>
    <w:p>
      <w:r>
        <w:t>14.</w:t>
      </w:r>
    </w:p>
    <w:p>
      <w:r>
        <w:t>No vember</w:t>
      </w:r>
    </w:p>
    <w:p>
      <w:r>
        <w:t>2021</w:t>
      </w:r>
    </w:p>
    <w:p>
      <w:r>
        <w:t>erfolgte</w:t>
      </w:r>
    </w:p>
    <w:p>
      <w:r>
        <w:t>«Erinnerung»</w:t>
      </w:r>
    </w:p>
    <w:p>
      <w:r>
        <w:t>(Urk.</w:t>
      </w:r>
    </w:p>
    <w:p>
      <w:r>
        <w:t>2/233)</w:t>
      </w:r>
    </w:p>
    <w:p>
      <w:r>
        <w:t>enthält</w:t>
      </w:r>
    </w:p>
    <w:p>
      <w:r>
        <w:t>auch</w:t>
      </w:r>
    </w:p>
    <w:p>
      <w:r>
        <w:t>keinen</w:t>
      </w:r>
    </w:p>
    <w:p>
      <w:r>
        <w:t>Hinweis</w:t>
      </w:r>
    </w:p>
    <w:p>
      <w:r>
        <w:t>auf</w:t>
      </w:r>
    </w:p>
    <w:p>
      <w:r>
        <w:t>Mahngebühren,</w:t>
      </w:r>
    </w:p>
    <w:p>
      <w:r>
        <w:t>weshalb</w:t>
      </w:r>
    </w:p>
    <w:p>
      <w:r>
        <w:t>die</w:t>
      </w:r>
    </w:p>
    <w:p>
      <w:r>
        <w:t>Klage</w:t>
      </w:r>
    </w:p>
    <w:p>
      <w:r>
        <w:t>diesbezüglich</w:t>
      </w:r>
    </w:p>
    <w:p>
      <w:r>
        <w:t>als</w:t>
      </w:r>
    </w:p>
    <w:p>
      <w:r>
        <w:t>unbegründet</w:t>
      </w:r>
    </w:p>
    <w:p>
      <w:r>
        <w:t>abzuweisen</w:t>
      </w:r>
    </w:p>
    <w:p>
      <w:r>
        <w:t>ist. 9 .</w:t>
      </w:r>
    </w:p>
    <w:p>
      <w:r>
        <w:t>Nach</w:t>
      </w:r>
    </w:p>
    <w:p>
      <w:r>
        <w:t>dem</w:t>
      </w:r>
    </w:p>
    <w:p>
      <w:r>
        <w:t>Gesagten</w:t>
      </w:r>
    </w:p>
    <w:p>
      <w:r>
        <w:t>ist</w:t>
      </w:r>
    </w:p>
    <w:p>
      <w:r>
        <w:t>der</w:t>
      </w:r>
    </w:p>
    <w:p>
      <w:r>
        <w:t>Beklagte</w:t>
      </w:r>
    </w:p>
    <w:p>
      <w:r>
        <w:t>in</w:t>
      </w:r>
    </w:p>
    <w:p>
      <w:r>
        <w:t>teilweiser</w:t>
      </w:r>
    </w:p>
    <w:p>
      <w:r>
        <w:t>Gutheissung</w:t>
      </w:r>
    </w:p>
    <w:p>
      <w:r>
        <w:t>der</w:t>
      </w:r>
    </w:p>
    <w:p>
      <w:r>
        <w:t>Klage</w:t>
      </w:r>
    </w:p>
    <w:p>
      <w:r>
        <w:t>zu</w:t>
      </w:r>
    </w:p>
    <w:p>
      <w:r>
        <w:t>verpflichten,</w:t>
      </w:r>
    </w:p>
    <w:p>
      <w:r>
        <w:t>der</w:t>
      </w:r>
    </w:p>
    <w:p>
      <w:r>
        <w:t>Klägerin</w:t>
      </w:r>
    </w:p>
    <w:p>
      <w:r>
        <w:t>Fr.</w:t>
      </w:r>
    </w:p>
    <w:p>
      <w:r>
        <w:t>23'115.10</w:t>
      </w:r>
    </w:p>
    <w:p>
      <w:r>
        <w:t>zuzüglich</w:t>
      </w:r>
    </w:p>
    <w:p>
      <w:r>
        <w:t>Zins</w:t>
      </w:r>
    </w:p>
    <w:p>
      <w:r>
        <w:t>von</w:t>
      </w:r>
    </w:p>
    <w:p>
      <w:r>
        <w:t>5</w:t>
      </w:r>
    </w:p>
    <w:p>
      <w:r>
        <w:t>%</w:t>
      </w:r>
    </w:p>
    <w:p>
      <w:r>
        <w:t>seit</w:t>
      </w:r>
    </w:p>
    <w:p>
      <w:r>
        <w:t>18.</w:t>
      </w:r>
    </w:p>
    <w:p>
      <w:r>
        <w:t>Juli</w:t>
      </w:r>
    </w:p>
    <w:p>
      <w:r>
        <w:t>2023</w:t>
      </w:r>
    </w:p>
    <w:p>
      <w:r>
        <w:t>zu</w:t>
      </w:r>
    </w:p>
    <w:p>
      <w:r>
        <w:t>bezahlen ;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Mahngebühren</w:t>
      </w:r>
    </w:p>
    <w:p>
      <w:r>
        <w:t>von</w:t>
      </w:r>
    </w:p>
    <w:p>
      <w:r>
        <w:t>Fr.</w:t>
      </w:r>
    </w:p>
    <w:p>
      <w:r>
        <w:t>35.--</w:t>
      </w:r>
    </w:p>
    <w:p>
      <w:r>
        <w:t>ist</w:t>
      </w:r>
    </w:p>
    <w:p>
      <w:r>
        <w:t>die</w:t>
      </w:r>
    </w:p>
    <w:p>
      <w:r>
        <w:t>Klage</w:t>
      </w:r>
    </w:p>
    <w:p>
      <w:r>
        <w:t>abzuweisen .</w:t>
      </w:r>
    </w:p>
    <w:p>
      <w:r>
        <w:t>Der</w:t>
      </w:r>
    </w:p>
    <w:p>
      <w:r>
        <w:t>Rechtsvorschlag</w:t>
      </w:r>
    </w:p>
    <w:p>
      <w:r>
        <w:t>in</w:t>
      </w:r>
    </w:p>
    <w:p>
      <w:r>
        <w:t>der</w:t>
      </w:r>
    </w:p>
    <w:p>
      <w:r>
        <w:t>Betreibung</w:t>
      </w:r>
    </w:p>
    <w:p>
      <w:r>
        <w:t>Nr.</w:t>
      </w:r>
    </w:p>
    <w:p>
      <w:r>
        <w:t>…</w:t>
      </w:r>
    </w:p>
    <w:p>
      <w:r>
        <w:t>des</w:t>
      </w:r>
    </w:p>
    <w:p>
      <w:r>
        <w:t>Betreibungs amtes</w:t>
      </w:r>
    </w:p>
    <w:p>
      <w:r>
        <w:t>Meilen-Herrliberg-Erlenbach</w:t>
      </w:r>
    </w:p>
    <w:p>
      <w:r>
        <w:t>(Zahlungsbefehl</w:t>
      </w:r>
    </w:p>
    <w:p>
      <w:r>
        <w:t>vom</w:t>
      </w:r>
    </w:p>
    <w:p>
      <w:r>
        <w:t>17.</w:t>
      </w:r>
    </w:p>
    <w:p>
      <w:r>
        <w:t>Juli</w:t>
      </w:r>
    </w:p>
    <w:p>
      <w:r>
        <w:t>2023 ,</w:t>
      </w:r>
    </w:p>
    <w:p>
      <w:r>
        <w:t>Urk.</w:t>
      </w:r>
    </w:p>
    <w:p>
      <w:r>
        <w:t>2/ 115 )</w:t>
      </w:r>
    </w:p>
    <w:p>
      <w:r>
        <w:t>ist</w:t>
      </w:r>
    </w:p>
    <w:p>
      <w:r>
        <w:t>antragsgemäss</w:t>
      </w:r>
    </w:p>
    <w:p>
      <w:r>
        <w:t>im</w:t>
      </w:r>
    </w:p>
    <w:p>
      <w:r>
        <w:t>genannten</w:t>
      </w:r>
    </w:p>
    <w:p>
      <w:r>
        <w:t>Umfang</w:t>
      </w:r>
    </w:p>
    <w:p>
      <w:r>
        <w:t>aufzuheben.</w:t>
      </w:r>
    </w:p>
    <w:p>
      <w:r>
        <w:t>Die</w:t>
      </w:r>
    </w:p>
    <w:p>
      <w:r>
        <w:t>Betreibungskosten</w:t>
      </w:r>
    </w:p>
    <w:p>
      <w:r>
        <w:t>sind</w:t>
      </w:r>
    </w:p>
    <w:p>
      <w:r>
        <w:t>von</w:t>
      </w:r>
    </w:p>
    <w:p>
      <w:r>
        <w:t>Gesetzes</w:t>
      </w:r>
    </w:p>
    <w:p>
      <w:r>
        <w:t>wegen</w:t>
      </w:r>
    </w:p>
    <w:p>
      <w:r>
        <w:t>geschuldet</w:t>
      </w:r>
    </w:p>
    <w:p>
      <w:r>
        <w:t>(Art.</w:t>
      </w:r>
    </w:p>
    <w:p>
      <w:r>
        <w:t>68</w:t>
      </w:r>
    </w:p>
    <w:p>
      <w:r>
        <w:t>Abs.</w:t>
      </w:r>
    </w:p>
    <w:p>
      <w:r>
        <w:t>1</w:t>
      </w:r>
    </w:p>
    <w:p>
      <w:r>
        <w:t>SchKG)</w:t>
      </w:r>
    </w:p>
    <w:p>
      <w:r>
        <w:t>und</w:t>
      </w:r>
    </w:p>
    <w:p>
      <w:r>
        <w:t>sind</w:t>
      </w:r>
    </w:p>
    <w:p>
      <w:r>
        <w:t>vom</w:t>
      </w:r>
    </w:p>
    <w:p>
      <w:r>
        <w:t>Schuldner</w:t>
      </w:r>
    </w:p>
    <w:p>
      <w:r>
        <w:t>bei</w:t>
      </w:r>
    </w:p>
    <w:p>
      <w:r>
        <w:t>erfolgreicher</w:t>
      </w:r>
    </w:p>
    <w:p>
      <w:r>
        <w:t>Betreibung</w:t>
      </w:r>
    </w:p>
    <w:p>
      <w:r>
        <w:t>zusätzlich</w:t>
      </w:r>
    </w:p>
    <w:p>
      <w:r>
        <w:t>zur</w:t>
      </w:r>
    </w:p>
    <w:p>
      <w:r>
        <w:t>Forderung</w:t>
      </w:r>
    </w:p>
    <w:p>
      <w:r>
        <w:t>zu</w:t>
      </w:r>
    </w:p>
    <w:p>
      <w:r>
        <w:t>bezahlen.</w:t>
      </w:r>
    </w:p>
    <w:p>
      <w:r>
        <w:t>Die</w:t>
      </w:r>
    </w:p>
    <w:p>
      <w:r>
        <w:t>Klägerin</w:t>
      </w:r>
    </w:p>
    <w:p>
      <w:r>
        <w:t>ist</w:t>
      </w:r>
    </w:p>
    <w:p>
      <w:r>
        <w:t>berechtigt,</w:t>
      </w:r>
    </w:p>
    <w:p>
      <w:r>
        <w:t>diese</w:t>
      </w:r>
    </w:p>
    <w:p>
      <w:r>
        <w:t>Kosten</w:t>
      </w:r>
    </w:p>
    <w:p>
      <w:r>
        <w:t>von</w:t>
      </w:r>
    </w:p>
    <w:p>
      <w:r>
        <w:t>den</w:t>
      </w:r>
    </w:p>
    <w:p>
      <w:r>
        <w:t>Zahlungen</w:t>
      </w:r>
    </w:p>
    <w:p>
      <w:r>
        <w:t>des</w:t>
      </w:r>
    </w:p>
    <w:p>
      <w:r>
        <w:t>Beklagten</w:t>
      </w:r>
    </w:p>
    <w:p>
      <w:r>
        <w:t>vorab</w:t>
      </w:r>
    </w:p>
    <w:p>
      <w:r>
        <w:t>zu</w:t>
      </w:r>
    </w:p>
    <w:p>
      <w:r>
        <w:t>erheben</w:t>
      </w:r>
    </w:p>
    <w:p>
      <w:r>
        <w:t>(Art.</w:t>
      </w:r>
    </w:p>
    <w:p>
      <w:r>
        <w:t>68</w:t>
      </w:r>
    </w:p>
    <w:p>
      <w:r>
        <w:t>Abs.</w:t>
      </w:r>
    </w:p>
    <w:p>
      <w:r>
        <w:t>2</w:t>
      </w:r>
    </w:p>
    <w:p>
      <w:r>
        <w:t>SchKG).</w:t>
      </w:r>
    </w:p>
    <w:p>
      <w:r>
        <w:t>Sie</w:t>
      </w:r>
    </w:p>
    <w:p>
      <w:r>
        <w:t>bilden</w:t>
      </w:r>
    </w:p>
    <w:p>
      <w:r>
        <w:t>nicht</w:t>
      </w:r>
    </w:p>
    <w:p>
      <w:r>
        <w:t>Gegenstand</w:t>
      </w:r>
    </w:p>
    <w:p>
      <w:r>
        <w:t>des</w:t>
      </w:r>
    </w:p>
    <w:p>
      <w:r>
        <w:t>Rechtsöffnungsverfahrens,</w:t>
      </w:r>
    </w:p>
    <w:p>
      <w:r>
        <w:t>weshalb</w:t>
      </w:r>
    </w:p>
    <w:p>
      <w:r>
        <w:t>dafür</w:t>
      </w:r>
    </w:p>
    <w:p>
      <w:r>
        <w:t>keine</w:t>
      </w:r>
    </w:p>
    <w:p>
      <w:r>
        <w:t>Rechts öffnung</w:t>
      </w:r>
    </w:p>
    <w:p>
      <w:r>
        <w:t>zu</w:t>
      </w:r>
    </w:p>
    <w:p>
      <w:r>
        <w:t>erteilen</w:t>
      </w:r>
    </w:p>
    <w:p>
      <w:r>
        <w:t>ist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K</w:t>
      </w:r>
    </w:p>
    <w:p>
      <w:r>
        <w:t>144/03</w:t>
      </w:r>
    </w:p>
    <w:p>
      <w:r>
        <w:t>vom</w:t>
      </w:r>
    </w:p>
    <w:p>
      <w:r>
        <w:t>18.</w:t>
      </w:r>
    </w:p>
    <w:p>
      <w:r>
        <w:t>Juni</w:t>
      </w:r>
    </w:p>
    <w:p>
      <w:r>
        <w:t>2004</w:t>
      </w:r>
    </w:p>
    <w:p>
      <w:r>
        <w:t>E.</w:t>
      </w:r>
    </w:p>
    <w:p>
      <w:r>
        <w:t>4.1). 10 . 10 .1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kostenlos,</w:t>
      </w:r>
    </w:p>
    <w:p>
      <w:r>
        <w:t>da</w:t>
      </w:r>
    </w:p>
    <w:p>
      <w:r>
        <w:t>es</w:t>
      </w:r>
    </w:p>
    <w:p>
      <w:r>
        <w:t>eine</w:t>
      </w:r>
    </w:p>
    <w:p>
      <w:r>
        <w:t>Streitigkeit</w:t>
      </w:r>
    </w:p>
    <w:p>
      <w:r>
        <w:t>aus</w:t>
      </w:r>
    </w:p>
    <w:p>
      <w:r>
        <w:t>einer</w:t>
      </w:r>
    </w:p>
    <w:p>
      <w:r>
        <w:t>Krankentag geld versicherung</w:t>
      </w:r>
    </w:p>
    <w:p>
      <w:r>
        <w:t>betrifft,</w:t>
      </w:r>
    </w:p>
    <w:p>
      <w:r>
        <w:t>welche</w:t>
      </w:r>
    </w:p>
    <w:p>
      <w:r>
        <w:t>unter</w:t>
      </w:r>
    </w:p>
    <w:p>
      <w:r>
        <w:t>den</w:t>
      </w:r>
    </w:p>
    <w:p>
      <w:r>
        <w:t>Begriff</w:t>
      </w:r>
    </w:p>
    <w:p>
      <w:r>
        <w:t>der</w:t>
      </w:r>
    </w:p>
    <w:p>
      <w:r>
        <w:t>Zusatzversicherung</w:t>
      </w:r>
    </w:p>
    <w:p>
      <w:r>
        <w:t>zur</w:t>
      </w:r>
    </w:p>
    <w:p>
      <w:r>
        <w:t>sozialen</w:t>
      </w:r>
    </w:p>
    <w:p>
      <w:r>
        <w:t>Krankenversicherung</w:t>
      </w:r>
    </w:p>
    <w:p>
      <w:r>
        <w:t>nach</w:t>
      </w:r>
    </w:p>
    <w:p>
      <w:r>
        <w:t>dem</w:t>
      </w:r>
    </w:p>
    <w:p>
      <w:r>
        <w:t>KVG</w:t>
      </w:r>
    </w:p>
    <w:p>
      <w:r>
        <w:t>zu</w:t>
      </w:r>
    </w:p>
    <w:p>
      <w:r>
        <w:t>subsumieren</w:t>
      </w:r>
    </w:p>
    <w:p>
      <w:r>
        <w:t>ist</w:t>
      </w:r>
    </w:p>
    <w:p>
      <w:r>
        <w:t>(vgl.</w:t>
      </w:r>
    </w:p>
    <w:p>
      <w:r>
        <w:t>Art.</w:t>
      </w:r>
    </w:p>
    <w:p>
      <w:r>
        <w:t>114</w:t>
      </w:r>
    </w:p>
    <w:p>
      <w:r>
        <w:t>lit.</w:t>
      </w:r>
    </w:p>
    <w:p>
      <w:r>
        <w:t>e</w:t>
      </w:r>
    </w:p>
    <w:p>
      <w:r>
        <w:t>ZPO</w:t>
      </w:r>
    </w:p>
    <w:p>
      <w:r>
        <w:t>in</w:t>
      </w:r>
    </w:p>
    <w:p>
      <w:r>
        <w:t>Verbindung</w:t>
      </w:r>
    </w:p>
    <w:p>
      <w:r>
        <w:t>mit</w:t>
      </w:r>
    </w:p>
    <w:p>
      <w:r>
        <w:t>§</w:t>
      </w:r>
    </w:p>
    <w:p>
      <w:r>
        <w:rPr>
          <w:b/>
        </w:rPr>
        <w:t>E. 9</w:t>
      </w:r>
    </w:p>
    <w:p>
      <w:r>
        <w:t>f.).</w:t>
      </w:r>
    </w:p>
    <w:p>
      <w:r>
        <w:t>Am</w:t>
      </w:r>
    </w:p>
    <w:p>
      <w:r>
        <w:rPr>
          <w:b/>
        </w:rPr>
        <w:t>E. 14</w:t>
      </w:r>
    </w:p>
    <w:p>
      <w:r>
        <w:t>September</w:t>
      </w:r>
    </w:p>
    <w:p>
      <w:r>
        <w:t>2022</w:t>
      </w:r>
    </w:p>
    <w:p>
      <w:r>
        <w:t>habe</w:t>
      </w:r>
    </w:p>
    <w:p>
      <w:r>
        <w:t>sie</w:t>
      </w:r>
    </w:p>
    <w:p>
      <w:r>
        <w:t>definitiv</w:t>
      </w:r>
    </w:p>
    <w:p>
      <w:r>
        <w:t>Kenntnis</w:t>
      </w:r>
    </w:p>
    <w:p>
      <w:r>
        <w:t>von</w:t>
      </w:r>
    </w:p>
    <w:p>
      <w:r>
        <w:t>ihrem</w:t>
      </w:r>
    </w:p>
    <w:p>
      <w:r>
        <w:t>Rückfor derungsanspruch</w:t>
      </w:r>
    </w:p>
    <w:p>
      <w:r>
        <w:t>gehabt,</w:t>
      </w:r>
    </w:p>
    <w:p>
      <w:r>
        <w:t>weshalb</w:t>
      </w:r>
    </w:p>
    <w:p>
      <w:r>
        <w:t>die</w:t>
      </w:r>
    </w:p>
    <w:p>
      <w:r>
        <w:t>dreijährige</w:t>
      </w:r>
    </w:p>
    <w:p>
      <w:r>
        <w:t>Verjährungsfrist</w:t>
      </w:r>
    </w:p>
    <w:p>
      <w:r>
        <w:t>im</w:t>
      </w:r>
    </w:p>
    <w:p>
      <w:r>
        <w:t>Zeitpunkt</w:t>
      </w:r>
    </w:p>
    <w:p>
      <w:r>
        <w:t>der</w:t>
      </w:r>
    </w:p>
    <w:p>
      <w:r>
        <w:t>Einleitung</w:t>
      </w:r>
    </w:p>
    <w:p>
      <w:r>
        <w:t>der</w:t>
      </w:r>
    </w:p>
    <w:p>
      <w:r>
        <w:t>Betreibung</w:t>
      </w:r>
    </w:p>
    <w:p>
      <w:r>
        <w:t>am</w:t>
      </w:r>
    </w:p>
    <w:p>
      <w:r>
        <w:rPr>
          <w:b/>
        </w:rPr>
        <w:t>E. 17</w:t>
      </w:r>
    </w:p>
    <w:p>
      <w:r>
        <w:t>Juli</w:t>
      </w:r>
    </w:p>
    <w:p>
      <w:r>
        <w:t>2024</w:t>
      </w:r>
    </w:p>
    <w:p>
      <w:r>
        <w:t>eingeleitet</w:t>
      </w:r>
    </w:p>
    <w:p>
      <w:r>
        <w:t>worden.</w:t>
      </w:r>
    </w:p>
    <w:p>
      <w:r>
        <w:t>Damit</w:t>
      </w:r>
    </w:p>
    <w:p>
      <w:r>
        <w:t>sei</w:t>
      </w:r>
    </w:p>
    <w:p>
      <w:r>
        <w:t>der</w:t>
      </w:r>
    </w:p>
    <w:p>
      <w:r>
        <w:t>Unterbruch</w:t>
      </w:r>
    </w:p>
    <w:p>
      <w:r>
        <w:t>der</w:t>
      </w:r>
    </w:p>
    <w:p>
      <w:r>
        <w:t>dreijährigen</w:t>
      </w:r>
    </w:p>
    <w:p>
      <w:r>
        <w:t>Verjährungsfrist</w:t>
      </w:r>
    </w:p>
    <w:p>
      <w:r>
        <w:t>aus</w:t>
      </w:r>
    </w:p>
    <w:p>
      <w:r>
        <w:t>ungerechtfertigter</w:t>
      </w:r>
    </w:p>
    <w:p>
      <w:r>
        <w:t>Bereicherung</w:t>
      </w:r>
    </w:p>
    <w:p>
      <w:r>
        <w:t>verspätet</w:t>
      </w:r>
    </w:p>
    <w:p>
      <w:r>
        <w:t>erfolgt ,</w:t>
      </w:r>
    </w:p>
    <w:p>
      <w:r>
        <w:t>ein</w:t>
      </w:r>
    </w:p>
    <w:p>
      <w:r>
        <w:t>allfälliger</w:t>
      </w:r>
    </w:p>
    <w:p>
      <w:r>
        <w:t>Rückforderungsanspruch</w:t>
      </w:r>
    </w:p>
    <w:p>
      <w:r>
        <w:t>sei</w:t>
      </w:r>
    </w:p>
    <w:p>
      <w:r>
        <w:t>verjährt</w:t>
      </w:r>
    </w:p>
    <w:p>
      <w:r>
        <w:t>(Urk.</w:t>
      </w:r>
    </w:p>
    <w:p>
      <w:r>
        <w:t>10</w:t>
      </w:r>
    </w:p>
    <w:p>
      <w:r>
        <w:t>S.</w:t>
      </w:r>
    </w:p>
    <w:p>
      <w:r>
        <w:t>9</w:t>
      </w:r>
    </w:p>
    <w:p>
      <w:r>
        <w:t>f.).</w:t>
      </w:r>
    </w:p>
    <w:p>
      <w:r>
        <w:rPr>
          <w:b/>
        </w:rPr>
        <w:t>E. 20</w:t>
      </w:r>
    </w:p>
    <w:p>
      <w:r>
        <w:t>Oktober</w:t>
      </w:r>
    </w:p>
    <w:p>
      <w:r>
        <w:t>2020</w:t>
      </w:r>
    </w:p>
    <w:p>
      <w:r>
        <w:t>hervor,</w:t>
      </w:r>
    </w:p>
    <w:p>
      <w:r>
        <w:t>dass</w:t>
      </w:r>
    </w:p>
    <w:p>
      <w:r>
        <w:t>die</w:t>
      </w:r>
    </w:p>
    <w:p>
      <w:r>
        <w:t>BVB</w:t>
      </w:r>
    </w:p>
    <w:p>
      <w:r>
        <w:t>9702</w:t>
      </w:r>
    </w:p>
    <w:p>
      <w:r>
        <w:t>anwendbar</w:t>
      </w:r>
    </w:p>
    <w:p>
      <w:r>
        <w:t>sei</w:t>
      </w:r>
    </w:p>
    <w:p>
      <w:r>
        <w:t>(Urk.</w:t>
      </w:r>
    </w:p>
    <w:p>
      <w:r>
        <w:t>16</w:t>
      </w:r>
    </w:p>
    <w:p>
      <w:r>
        <w:t>S.</w:t>
      </w:r>
    </w:p>
    <w:p>
      <w:r>
        <w:t>2).</w:t>
      </w:r>
    </w:p>
    <w:p>
      <w:r>
        <w:t>Sie</w:t>
      </w:r>
    </w:p>
    <w:p>
      <w:r>
        <w:t>bestreite ,</w:t>
      </w:r>
    </w:p>
    <w:p>
      <w:r>
        <w:t>dass</w:t>
      </w:r>
    </w:p>
    <w:p>
      <w:r>
        <w:t>der</w:t>
      </w:r>
    </w:p>
    <w:p>
      <w:r>
        <w:t>Gesundheitsfragebogen</w:t>
      </w:r>
    </w:p>
    <w:p>
      <w:r>
        <w:t>durch</w:t>
      </w:r>
    </w:p>
    <w:p>
      <w:r>
        <w:t>die</w:t>
      </w:r>
    </w:p>
    <w:p>
      <w:r>
        <w:t>Assistentin</w:t>
      </w:r>
    </w:p>
    <w:p>
      <w:r>
        <w:t>des</w:t>
      </w:r>
    </w:p>
    <w:p>
      <w:r>
        <w:t>Beklagten</w:t>
      </w:r>
    </w:p>
    <w:p>
      <w:r>
        <w:t>an</w:t>
      </w:r>
    </w:p>
    <w:p>
      <w:r>
        <w:t>sie</w:t>
      </w:r>
    </w:p>
    <w:p>
      <w:r>
        <w:t>versendet</w:t>
      </w:r>
    </w:p>
    <w:p>
      <w:r>
        <w:t>worden</w:t>
      </w:r>
    </w:p>
    <w:p>
      <w:r>
        <w:t>sei.</w:t>
      </w:r>
    </w:p>
    <w:p>
      <w:r>
        <w:t>Die</w:t>
      </w:r>
    </w:p>
    <w:p>
      <w:r>
        <w:t>Gesundheitsdeklaration</w:t>
      </w:r>
    </w:p>
    <w:p>
      <w:r>
        <w:t>liege</w:t>
      </w:r>
    </w:p>
    <w:p>
      <w:r>
        <w:t>ihr</w:t>
      </w:r>
    </w:p>
    <w:p>
      <w:r>
        <w:t>nicht</w:t>
      </w:r>
    </w:p>
    <w:p>
      <w:r>
        <w:t>vor.</w:t>
      </w:r>
    </w:p>
    <w:p>
      <w:r>
        <w:t>Hinzu</w:t>
      </w:r>
    </w:p>
    <w:p>
      <w:r>
        <w:t>komme,</w:t>
      </w:r>
    </w:p>
    <w:p>
      <w:r>
        <w:t>dass</w:t>
      </w:r>
    </w:p>
    <w:p>
      <w:r>
        <w:t>das</w:t>
      </w:r>
    </w:p>
    <w:p>
      <w:r>
        <w:t>Vorliegen</w:t>
      </w:r>
    </w:p>
    <w:p>
      <w:r>
        <w:t>einer</w:t>
      </w:r>
    </w:p>
    <w:p>
      <w:r>
        <w:t>Gesundheitsdeklaration</w:t>
      </w:r>
    </w:p>
    <w:p>
      <w:r>
        <w:t>nicht</w:t>
      </w:r>
    </w:p>
    <w:p>
      <w:r>
        <w:t>ausreiche,</w:t>
      </w:r>
    </w:p>
    <w:p>
      <w:r>
        <w:t>um</w:t>
      </w:r>
    </w:p>
    <w:p>
      <w:r>
        <w:t>einen</w:t>
      </w:r>
    </w:p>
    <w:p>
      <w:r>
        <w:t>höheren</w:t>
      </w:r>
    </w:p>
    <w:p>
      <w:r>
        <w:t>Lohn</w:t>
      </w:r>
    </w:p>
    <w:p>
      <w:r>
        <w:t>als</w:t>
      </w:r>
    </w:p>
    <w:p>
      <w:r>
        <w:t>Fr.</w:t>
      </w:r>
    </w:p>
    <w:p>
      <w:r>
        <w:t>300'000.--</w:t>
      </w:r>
    </w:p>
    <w:p>
      <w:r>
        <w:t>zu</w:t>
      </w:r>
    </w:p>
    <w:p>
      <w:r>
        <w:t>versichern .</w:t>
      </w:r>
    </w:p>
    <w:p>
      <w:r>
        <w:t>Vielmehr</w:t>
      </w:r>
    </w:p>
    <w:p>
      <w:r>
        <w:t>hätte</w:t>
      </w:r>
    </w:p>
    <w:p>
      <w:r>
        <w:t>sie</w:t>
      </w:r>
    </w:p>
    <w:p>
      <w:r>
        <w:t>die</w:t>
      </w:r>
    </w:p>
    <w:p>
      <w:r>
        <w:t>Gesundheitsdeklaration</w:t>
      </w:r>
    </w:p>
    <w:p>
      <w:r>
        <w:t>genehmigen</w:t>
      </w:r>
    </w:p>
    <w:p>
      <w:r>
        <w:t>müssen</w:t>
      </w:r>
    </w:p>
    <w:p>
      <w:r>
        <w:t>und</w:t>
      </w:r>
    </w:p>
    <w:p>
      <w:r>
        <w:t>der</w:t>
      </w:r>
    </w:p>
    <w:p>
      <w:r>
        <w:t>Beklagte</w:t>
      </w:r>
    </w:p>
    <w:p>
      <w:r>
        <w:t>müsste</w:t>
      </w:r>
    </w:p>
    <w:p>
      <w:r>
        <w:t>in</w:t>
      </w:r>
    </w:p>
    <w:p>
      <w:r>
        <w:t>der</w:t>
      </w:r>
    </w:p>
    <w:p>
      <w:r>
        <w:t>Police</w:t>
      </w:r>
    </w:p>
    <w:p>
      <w:r>
        <w:t>gesondert</w:t>
      </w:r>
    </w:p>
    <w:p>
      <w:r>
        <w:t>genannt</w:t>
      </w:r>
    </w:p>
    <w:p>
      <w:r>
        <w:t>werden.</w:t>
      </w:r>
    </w:p>
    <w:p>
      <w:r>
        <w:t>Diese</w:t>
      </w:r>
    </w:p>
    <w:p>
      <w:r>
        <w:t>beiden</w:t>
      </w:r>
    </w:p>
    <w:p>
      <w:r>
        <w:t>Punkte</w:t>
      </w:r>
    </w:p>
    <w:p>
      <w:r>
        <w:t>seien</w:t>
      </w:r>
    </w:p>
    <w:p>
      <w:r>
        <w:t>nicht</w:t>
      </w:r>
    </w:p>
    <w:p>
      <w:r>
        <w:t>erfüllt.</w:t>
      </w:r>
    </w:p>
    <w:p>
      <w:r>
        <w:t>Um</w:t>
      </w:r>
    </w:p>
    <w:p>
      <w:r>
        <w:t>aus</w:t>
      </w:r>
    </w:p>
    <w:p>
      <w:r>
        <w:t>dieser</w:t>
      </w:r>
    </w:p>
    <w:p>
      <w:r>
        <w:t>Bestimmung</w:t>
      </w:r>
    </w:p>
    <w:p>
      <w:r>
        <w:t>Rechte</w:t>
      </w:r>
    </w:p>
    <w:p>
      <w:r>
        <w:t>ableiten</w:t>
      </w:r>
    </w:p>
    <w:p>
      <w:r>
        <w:t>zu</w:t>
      </w:r>
    </w:p>
    <w:p>
      <w:r>
        <w:t>können ,</w:t>
      </w:r>
    </w:p>
    <w:p>
      <w:r>
        <w:t>habe</w:t>
      </w:r>
    </w:p>
    <w:p>
      <w:r>
        <w:t>der</w:t>
      </w:r>
    </w:p>
    <w:p>
      <w:r>
        <w:t>Beklagte</w:t>
      </w:r>
    </w:p>
    <w:p>
      <w:r>
        <w:t>nachzuweisen,</w:t>
      </w:r>
    </w:p>
    <w:p>
      <w:r>
        <w:t>dass</w:t>
      </w:r>
    </w:p>
    <w:p>
      <w:r>
        <w:t>ihr</w:t>
      </w:r>
    </w:p>
    <w:p>
      <w:r>
        <w:t>die</w:t>
      </w:r>
    </w:p>
    <w:p>
      <w:r>
        <w:t>Gesundheitsdeklaration</w:t>
      </w:r>
    </w:p>
    <w:p>
      <w:r>
        <w:t>zugestellt</w:t>
      </w:r>
    </w:p>
    <w:p>
      <w:r>
        <w:t>worden</w:t>
      </w:r>
    </w:p>
    <w:p>
      <w:r>
        <w:t>sei</w:t>
      </w:r>
    </w:p>
    <w:p>
      <w:r>
        <w:t>und</w:t>
      </w:r>
    </w:p>
    <w:p>
      <w:r>
        <w:t>ein</w:t>
      </w:r>
    </w:p>
    <w:p>
      <w:r>
        <w:t>höherer</w:t>
      </w:r>
    </w:p>
    <w:p>
      <w:r>
        <w:t>versicherter</w:t>
      </w:r>
    </w:p>
    <w:p>
      <w:r>
        <w:t>Lohn</w:t>
      </w:r>
    </w:p>
    <w:p>
      <w:r>
        <w:t>genehmigt</w:t>
      </w:r>
    </w:p>
    <w:p>
      <w:r>
        <w:t>worden</w:t>
      </w:r>
    </w:p>
    <w:p>
      <w:r>
        <w:t>sei</w:t>
      </w:r>
    </w:p>
    <w:p>
      <w:r>
        <w:t>(Urk.</w:t>
      </w:r>
    </w:p>
    <w:p>
      <w:r>
        <w:t>16</w:t>
      </w:r>
    </w:p>
    <w:p>
      <w:r>
        <w:t>S.</w:t>
      </w:r>
    </w:p>
    <w:p>
      <w:r>
        <w:t>3</w:t>
      </w:r>
    </w:p>
    <w:p>
      <w:r>
        <w:t>f.).</w:t>
      </w:r>
    </w:p>
    <w:p>
      <w:r>
        <w:t>Nicht</w:t>
      </w:r>
    </w:p>
    <w:p>
      <w:r>
        <w:t>bewiesen</w:t>
      </w:r>
    </w:p>
    <w:p>
      <w:r>
        <w:t>sei</w:t>
      </w:r>
    </w:p>
    <w:p>
      <w:r>
        <w:t>sodann ,</w:t>
      </w:r>
    </w:p>
    <w:p>
      <w:r>
        <w:t>dass</w:t>
      </w:r>
    </w:p>
    <w:p>
      <w:r>
        <w:t>der</w:t>
      </w:r>
    </w:p>
    <w:p>
      <w:r>
        <w:t>Beklagte</w:t>
      </w:r>
    </w:p>
    <w:p>
      <w:r>
        <w:t>im</w:t>
      </w:r>
    </w:p>
    <w:p>
      <w:r>
        <w:t>Zeitpunkt</w:t>
      </w:r>
    </w:p>
    <w:p>
      <w:r>
        <w:t>der</w:t>
      </w:r>
    </w:p>
    <w:p>
      <w:r>
        <w:t>geltend</w:t>
      </w:r>
    </w:p>
    <w:p>
      <w:r>
        <w:t>gemachten</w:t>
      </w:r>
    </w:p>
    <w:p>
      <w:r>
        <w:t>Rückforderung</w:t>
      </w:r>
    </w:p>
    <w:p>
      <w:r>
        <w:t>entreichert</w:t>
      </w:r>
    </w:p>
    <w:p>
      <w:r>
        <w:t>gewesen</w:t>
      </w:r>
    </w:p>
    <w:p>
      <w:r>
        <w:t>sei.</w:t>
      </w:r>
    </w:p>
    <w:p>
      <w:r>
        <w:t>Er</w:t>
      </w:r>
    </w:p>
    <w:p>
      <w:r>
        <w:t>lasse</w:t>
      </w:r>
    </w:p>
    <w:p>
      <w:r>
        <w:t>ausser</w:t>
      </w:r>
    </w:p>
    <w:p>
      <w:r>
        <w:t>Acht ,</w:t>
      </w:r>
    </w:p>
    <w:p>
      <w:r>
        <w:t>dass</w:t>
      </w:r>
    </w:p>
    <w:p>
      <w:r>
        <w:t>der</w:t>
      </w:r>
    </w:p>
    <w:p>
      <w:r>
        <w:t>Einwand</w:t>
      </w:r>
    </w:p>
    <w:p>
      <w:r>
        <w:t>der</w:t>
      </w:r>
    </w:p>
    <w:p>
      <w:r>
        <w:t>Entreicherung</w:t>
      </w:r>
    </w:p>
    <w:p>
      <w:r>
        <w:t>entfalle,</w:t>
      </w:r>
    </w:p>
    <w:p>
      <w:r>
        <w:t>wenn</w:t>
      </w:r>
    </w:p>
    <w:p>
      <w:r>
        <w:t>der</w:t>
      </w:r>
    </w:p>
    <w:p>
      <w:r>
        <w:t>Bereicherte</w:t>
      </w:r>
    </w:p>
    <w:p>
      <w:r>
        <w:t>die</w:t>
      </w:r>
    </w:p>
    <w:p>
      <w:r>
        <w:t>Bereicherung</w:t>
      </w:r>
    </w:p>
    <w:p>
      <w:r>
        <w:t>für</w:t>
      </w:r>
    </w:p>
    <w:p>
      <w:r>
        <w:t>die</w:t>
      </w:r>
    </w:p>
    <w:p>
      <w:r>
        <w:t>Bestreitung</w:t>
      </w:r>
    </w:p>
    <w:p>
      <w:r>
        <w:t>des</w:t>
      </w:r>
    </w:p>
    <w:p>
      <w:r>
        <w:t>Lebensunterhalts</w:t>
      </w:r>
    </w:p>
    <w:p>
      <w:r>
        <w:t>aufwende,</w:t>
      </w:r>
    </w:p>
    <w:p>
      <w:r>
        <w:t>wie</w:t>
      </w:r>
    </w:p>
    <w:p>
      <w:r>
        <w:t>dies</w:t>
      </w:r>
    </w:p>
    <w:p>
      <w:r>
        <w:t>der</w:t>
      </w:r>
    </w:p>
    <w:p>
      <w:r>
        <w:t>Beklagte</w:t>
      </w:r>
    </w:p>
    <w:p>
      <w:r>
        <w:t>vorbringe.</w:t>
      </w:r>
    </w:p>
    <w:p>
      <w:r>
        <w:t>Auch</w:t>
      </w:r>
    </w:p>
    <w:p>
      <w:r>
        <w:t>der</w:t>
      </w:r>
    </w:p>
    <w:p>
      <w:r>
        <w:t>gute</w:t>
      </w:r>
    </w:p>
    <w:p>
      <w:r>
        <w:t>Glaube</w:t>
      </w:r>
    </w:p>
    <w:p>
      <w:r>
        <w:t>werde</w:t>
      </w:r>
    </w:p>
    <w:p>
      <w:r>
        <w:t>bestritten,</w:t>
      </w:r>
    </w:p>
    <w:p>
      <w:r>
        <w:t>da</w:t>
      </w:r>
    </w:p>
    <w:p>
      <w:r>
        <w:t>der</w:t>
      </w:r>
    </w:p>
    <w:p>
      <w:r>
        <w:t>Beklagte</w:t>
      </w:r>
    </w:p>
    <w:p>
      <w:r>
        <w:t>spätestens</w:t>
      </w:r>
    </w:p>
    <w:p>
      <w:r>
        <w:t>ab</w:t>
      </w:r>
    </w:p>
    <w:p>
      <w:r>
        <w:t>dem</w:t>
      </w:r>
    </w:p>
    <w:p>
      <w:r>
        <w:rPr>
          <w:b/>
        </w:rPr>
        <w:t>E. 22</w:t>
      </w:r>
    </w:p>
    <w:p>
      <w:r>
        <w:t>S.</w:t>
      </w:r>
    </w:p>
    <w:p>
      <w:r>
        <w:t>6</w:t>
      </w:r>
    </w:p>
    <w:p>
      <w:r>
        <w:t>f.).</w:t>
      </w:r>
    </w:p>
    <w:p>
      <w:r>
        <w:rPr>
          <w:b/>
        </w:rPr>
        <w:t>E. 25</w:t>
      </w:r>
    </w:p>
    <w:p>
      <w:r>
        <w:t>S.</w:t>
      </w:r>
    </w:p>
    <w:p>
      <w:r>
        <w:t>6).</w:t>
      </w:r>
    </w:p>
    <w:p>
      <w:r>
        <w:t>Am</w:t>
      </w:r>
    </w:p>
    <w:p>
      <w:r>
        <w:t>6.</w:t>
      </w:r>
    </w:p>
    <w:p>
      <w:r>
        <w:t>Mai</w:t>
      </w:r>
    </w:p>
    <w:p>
      <w:r>
        <w:t>2025</w:t>
      </w:r>
    </w:p>
    <w:p>
      <w:r>
        <w:t>ergänzte</w:t>
      </w:r>
    </w:p>
    <w:p>
      <w:r>
        <w:t>sie,</w:t>
      </w:r>
    </w:p>
    <w:p>
      <w:r>
        <w:t>aus</w:t>
      </w:r>
    </w:p>
    <w:p>
      <w:r>
        <w:t>dem</w:t>
      </w:r>
    </w:p>
    <w:p>
      <w:r>
        <w:t>Mailverkehr</w:t>
      </w:r>
    </w:p>
    <w:p>
      <w:r>
        <w:t>vom</w:t>
      </w:r>
    </w:p>
    <w:p>
      <w:r>
        <w:t>20.</w:t>
      </w:r>
    </w:p>
    <w:p>
      <w:r>
        <w:t>Oktober</w:t>
      </w:r>
    </w:p>
    <w:p>
      <w:r>
        <w:t>2020</w:t>
      </w:r>
    </w:p>
    <w:p>
      <w:r>
        <w:t>zwischen</w:t>
      </w:r>
    </w:p>
    <w:p>
      <w:r>
        <w:t>ihr</w:t>
      </w:r>
    </w:p>
    <w:p>
      <w:r>
        <w:t>und</w:t>
      </w:r>
    </w:p>
    <w:p>
      <w:r>
        <w:t>dem</w:t>
      </w:r>
    </w:p>
    <w:p>
      <w:r>
        <w:t>Versicherungsbroker</w:t>
      </w:r>
    </w:p>
    <w:p>
      <w:r>
        <w:t>ergebe</w:t>
      </w:r>
    </w:p>
    <w:p>
      <w:r>
        <w:t>sich,</w:t>
      </w:r>
    </w:p>
    <w:p>
      <w:r>
        <w:t>dass</w:t>
      </w:r>
    </w:p>
    <w:p>
      <w:r>
        <w:t>der</w:t>
      </w:r>
    </w:p>
    <w:p>
      <w:r>
        <w:t>Versicherungs vertrag</w:t>
      </w:r>
    </w:p>
    <w:p>
      <w:r>
        <w:t>vom</w:t>
      </w:r>
    </w:p>
    <w:p>
      <w:r>
        <w:t>20.</w:t>
      </w:r>
    </w:p>
    <w:p>
      <w:r>
        <w:t>Oktober</w:t>
      </w:r>
    </w:p>
    <w:p>
      <w:r>
        <w:t>2020</w:t>
      </w:r>
    </w:p>
    <w:p>
      <w:r>
        <w:t>dem</w:t>
      </w:r>
    </w:p>
    <w:p>
      <w:r>
        <w:t>Broker</w:t>
      </w:r>
    </w:p>
    <w:p>
      <w:r>
        <w:t>und</w:t>
      </w:r>
    </w:p>
    <w:p>
      <w:r>
        <w:t>damit</w:t>
      </w:r>
    </w:p>
    <w:p>
      <w:r>
        <w:t>der</w:t>
      </w:r>
    </w:p>
    <w:p>
      <w:r>
        <w:t>Versicherungsnehmerin</w:t>
      </w:r>
    </w:p>
    <w:p>
      <w:r>
        <w:t>zugegangen</w:t>
      </w:r>
    </w:p>
    <w:p>
      <w:r>
        <w:t>sei</w:t>
      </w:r>
    </w:p>
    <w:p>
      <w:r>
        <w:t>und</w:t>
      </w:r>
    </w:p>
    <w:p>
      <w:r>
        <w:t>damit</w:t>
      </w:r>
    </w:p>
    <w:p>
      <w:r>
        <w:t>der</w:t>
      </w:r>
    </w:p>
    <w:p>
      <w:r>
        <w:t>Vertrag</w:t>
      </w:r>
    </w:p>
    <w:p>
      <w:r>
        <w:t>gültig</w:t>
      </w:r>
    </w:p>
    <w:p>
      <w:r>
        <w:t>zustande</w:t>
      </w:r>
    </w:p>
    <w:p>
      <w:r>
        <w:t>gekommen</w:t>
      </w:r>
    </w:p>
    <w:p>
      <w:r>
        <w:t>sei</w:t>
      </w:r>
    </w:p>
    <w:p>
      <w:r>
        <w:t>(Urk.</w:t>
      </w:r>
    </w:p>
    <w:p>
      <w:r>
        <w:rPr>
          <w:b/>
        </w:rPr>
        <w:t>E. 27</w:t>
      </w:r>
    </w:p>
    <w:p>
      <w:r>
        <w:t>Juni</w:t>
      </w:r>
    </w:p>
    <w:p>
      <w:r>
        <w:t>2025</w:t>
      </w:r>
    </w:p>
    <w:p>
      <w:r>
        <w:t>aus,</w:t>
      </w:r>
    </w:p>
    <w:p>
      <w:r>
        <w:t>die</w:t>
      </w:r>
    </w:p>
    <w:p>
      <w:r>
        <w:t>Klägerin</w:t>
      </w:r>
    </w:p>
    <w:p>
      <w:r>
        <w:t>hätte</w:t>
      </w:r>
    </w:p>
    <w:p>
      <w:r>
        <w:t>spätestens</w:t>
      </w:r>
    </w:p>
    <w:p>
      <w:r>
        <w:t>mit</w:t>
      </w:r>
    </w:p>
    <w:p>
      <w:r>
        <w:t>ihrer</w:t>
      </w:r>
    </w:p>
    <w:p>
      <w:r>
        <w:t>Replik</w:t>
      </w:r>
    </w:p>
    <w:p>
      <w:r>
        <w:t>ihren</w:t>
      </w:r>
    </w:p>
    <w:p>
      <w:r>
        <w:t>Irrtum</w:t>
      </w:r>
    </w:p>
    <w:p>
      <w:r>
        <w:t>betreffend</w:t>
      </w:r>
    </w:p>
    <w:p>
      <w:r>
        <w:t>die</w:t>
      </w:r>
    </w:p>
    <w:p>
      <w:r>
        <w:t>Police</w:t>
      </w:r>
    </w:p>
    <w:p>
      <w:r>
        <w:t>zu</w:t>
      </w:r>
    </w:p>
    <w:p>
      <w:r>
        <w:t>substantiieren</w:t>
      </w:r>
    </w:p>
    <w:p>
      <w:r>
        <w:t>gehab t ,</w:t>
      </w:r>
    </w:p>
    <w:p>
      <w:r>
        <w:t>was</w:t>
      </w:r>
    </w:p>
    <w:p>
      <w:r>
        <w:t>sie</w:t>
      </w:r>
    </w:p>
    <w:p>
      <w:r>
        <w:t>jedoch</w:t>
      </w:r>
    </w:p>
    <w:p>
      <w:r>
        <w:t>unterlassen</w:t>
      </w:r>
    </w:p>
    <w:p>
      <w:r>
        <w:t>habe .</w:t>
      </w:r>
    </w:p>
    <w:p>
      <w:r>
        <w:t>Dies</w:t>
      </w:r>
    </w:p>
    <w:p>
      <w:r>
        <w:t>sei</w:t>
      </w:r>
    </w:p>
    <w:p>
      <w:r>
        <w:t>als</w:t>
      </w:r>
    </w:p>
    <w:p>
      <w:r>
        <w:t>treuwidriges</w:t>
      </w:r>
    </w:p>
    <w:p>
      <w:r>
        <w:t>prozessuales</w:t>
      </w:r>
    </w:p>
    <w:p>
      <w:r>
        <w:t>Verhalten</w:t>
      </w:r>
    </w:p>
    <w:p>
      <w:r>
        <w:t>zu</w:t>
      </w:r>
    </w:p>
    <w:p>
      <w:r>
        <w:t>taxieren</w:t>
      </w:r>
    </w:p>
    <w:p>
      <w:r>
        <w:t>(Urk.</w:t>
      </w:r>
    </w:p>
    <w:p>
      <w:r>
        <w:rPr>
          <w:b/>
        </w:rPr>
        <w:t>E. 32</w:t>
      </w:r>
    </w:p>
    <w:p>
      <w:r>
        <w:t>S</w:t>
      </w:r>
    </w:p>
    <w:p>
      <w:r>
        <w:t>5) .</w:t>
      </w:r>
    </w:p>
    <w:p>
      <w:r>
        <w:t>Zwar</w:t>
      </w:r>
    </w:p>
    <w:p>
      <w:r>
        <w:t>trifft</w:t>
      </w:r>
    </w:p>
    <w:p>
      <w:r>
        <w:t>es</w:t>
      </w:r>
    </w:p>
    <w:p>
      <w:r>
        <w:t>zu,</w:t>
      </w:r>
    </w:p>
    <w:p>
      <w:r>
        <w:t>dass</w:t>
      </w:r>
    </w:p>
    <w:p>
      <w:r>
        <w:t>dem</w:t>
      </w:r>
    </w:p>
    <w:p>
      <w:r>
        <w:t>Brokervertrag</w:t>
      </w:r>
    </w:p>
    <w:p>
      <w:r>
        <w:t>mit</w:t>
      </w:r>
    </w:p>
    <w:p>
      <w:r>
        <w:t>der</w:t>
      </w:r>
    </w:p>
    <w:p>
      <w:r>
        <w:t>B.___</w:t>
      </w:r>
    </w:p>
    <w:p>
      <w:r>
        <w:t>AG</w:t>
      </w:r>
    </w:p>
    <w:p>
      <w:r>
        <w:t>keine</w:t>
      </w:r>
    </w:p>
    <w:p>
      <w:r>
        <w:t>ausdrückliche</w:t>
      </w:r>
    </w:p>
    <w:p>
      <w:r>
        <w:t>Ermächtigung</w:t>
      </w:r>
    </w:p>
    <w:p>
      <w:r>
        <w:t>zur</w:t>
      </w:r>
    </w:p>
    <w:p>
      <w:r>
        <w:t>Entgegennahme</w:t>
      </w:r>
    </w:p>
    <w:p>
      <w:r>
        <w:t>von</w:t>
      </w:r>
    </w:p>
    <w:p>
      <w:r>
        <w:t>an</w:t>
      </w:r>
    </w:p>
    <w:p>
      <w:r>
        <w:t>die</w:t>
      </w:r>
    </w:p>
    <w:p>
      <w:r>
        <w:t>Versicherungsneh merin</w:t>
      </w:r>
    </w:p>
    <w:p>
      <w:r>
        <w:t>zu</w:t>
      </w:r>
    </w:p>
    <w:p>
      <w:r>
        <w:t>richtenden</w:t>
      </w:r>
    </w:p>
    <w:p>
      <w:r>
        <w:t>Mitteilungen</w:t>
      </w:r>
    </w:p>
    <w:p>
      <w:r>
        <w:t>zu</w:t>
      </w:r>
    </w:p>
    <w:p>
      <w:r>
        <w:t>entnehmen</w:t>
      </w:r>
    </w:p>
    <w:p>
      <w:r>
        <w:t>ist .</w:t>
      </w:r>
    </w:p>
    <w:p>
      <w:r>
        <w:t>Eine</w:t>
      </w:r>
    </w:p>
    <w:p>
      <w:r>
        <w:t>solche</w:t>
      </w:r>
    </w:p>
    <w:p>
      <w:r>
        <w:t>ergibt</w:t>
      </w:r>
    </w:p>
    <w:p>
      <w:r>
        <w:t>sich</w:t>
      </w:r>
    </w:p>
    <w:p>
      <w:r>
        <w:t>im</w:t>
      </w:r>
    </w:p>
    <w:p>
      <w:r>
        <w:t>Hinblick</w:t>
      </w:r>
    </w:p>
    <w:p>
      <w:r>
        <w:t>auf</w:t>
      </w:r>
    </w:p>
    <w:p>
      <w:r>
        <w:t>die</w:t>
      </w:r>
    </w:p>
    <w:p>
      <w:r>
        <w:t>Entgegennahme</w:t>
      </w:r>
    </w:p>
    <w:p>
      <w:r>
        <w:t>von</w:t>
      </w:r>
    </w:p>
    <w:p>
      <w:r>
        <w:t>Offerten</w:t>
      </w:r>
    </w:p>
    <w:p>
      <w:r>
        <w:t>zum</w:t>
      </w:r>
    </w:p>
    <w:p>
      <w:r>
        <w:t>Versicherungsabschluss</w:t>
      </w:r>
    </w:p>
    <w:p>
      <w:r>
        <w:t>indessen</w:t>
      </w:r>
    </w:p>
    <w:p>
      <w:r>
        <w:t>implizit</w:t>
      </w:r>
    </w:p>
    <w:p>
      <w:r>
        <w:t>aus</w:t>
      </w:r>
    </w:p>
    <w:p>
      <w:r>
        <w:t>dem</w:t>
      </w:r>
    </w:p>
    <w:p>
      <w:r>
        <w:t>von</w:t>
      </w:r>
    </w:p>
    <w:p>
      <w:r>
        <w:t>der</w:t>
      </w:r>
    </w:p>
    <w:p>
      <w:r>
        <w:t>Versicherungsnehmerin</w:t>
      </w:r>
    </w:p>
    <w:p>
      <w:r>
        <w:t>erteilten</w:t>
      </w:r>
    </w:p>
    <w:p>
      <w:r>
        <w:t>Auftra g ,</w:t>
      </w:r>
    </w:p>
    <w:p>
      <w:r>
        <w:t>die</w:t>
      </w:r>
    </w:p>
    <w:p>
      <w:r>
        <w:t>notwendigen</w:t>
      </w:r>
    </w:p>
    <w:p>
      <w:r>
        <w:t>Informationen</w:t>
      </w:r>
    </w:p>
    <w:p>
      <w:r>
        <w:t>bei</w:t>
      </w:r>
    </w:p>
    <w:p>
      <w:r>
        <w:t>den</w:t>
      </w:r>
    </w:p>
    <w:p>
      <w:r>
        <w:t>Risikoträgern</w:t>
      </w:r>
    </w:p>
    <w:p>
      <w:r>
        <w:t>e in zu holen ,</w:t>
      </w:r>
    </w:p>
    <w:p>
      <w:r>
        <w:t>Offerten</w:t>
      </w:r>
    </w:p>
    <w:p>
      <w:r>
        <w:t>auszu schreiben</w:t>
      </w:r>
    </w:p>
    <w:p>
      <w:r>
        <w:t>und</w:t>
      </w:r>
    </w:p>
    <w:p>
      <w:r>
        <w:t>zu</w:t>
      </w:r>
    </w:p>
    <w:p>
      <w:r>
        <w:t>analysieren</w:t>
      </w:r>
    </w:p>
    <w:p>
      <w:r>
        <w:t>und</w:t>
      </w:r>
    </w:p>
    <w:p>
      <w:r>
        <w:t>mit</w:t>
      </w:r>
    </w:p>
    <w:p>
      <w:r>
        <w:t>den</w:t>
      </w:r>
    </w:p>
    <w:p>
      <w:r>
        <w:t>Risikoträgern</w:t>
      </w:r>
    </w:p>
    <w:p>
      <w:r>
        <w:t>zu</w:t>
      </w:r>
    </w:p>
    <w:p>
      <w:r>
        <w:t>verhandeln</w:t>
      </w:r>
    </w:p>
    <w:p>
      <w:r>
        <w:t>sowie</w:t>
      </w:r>
    </w:p>
    <w:p>
      <w:r>
        <w:t>zur</w:t>
      </w:r>
    </w:p>
    <w:p>
      <w:r>
        <w:t>Erst-</w:t>
      </w:r>
    </w:p>
    <w:p>
      <w:r>
        <w:t>und</w:t>
      </w:r>
    </w:p>
    <w:p>
      <w:r>
        <w:t>Umplatzierung</w:t>
      </w:r>
    </w:p>
    <w:p>
      <w:r>
        <w:t>und</w:t>
      </w:r>
    </w:p>
    <w:p>
      <w:r>
        <w:t>zur</w:t>
      </w:r>
    </w:p>
    <w:p>
      <w:r>
        <w:t>Aufhebung</w:t>
      </w:r>
    </w:p>
    <w:p>
      <w:r>
        <w:t>von</w:t>
      </w:r>
    </w:p>
    <w:p>
      <w:r>
        <w:t>Versicherungs verträgen</w:t>
      </w:r>
    </w:p>
    <w:p>
      <w:r>
        <w:t>nach</w:t>
      </w:r>
    </w:p>
    <w:p>
      <w:r>
        <w:t>Rücksprache</w:t>
      </w:r>
    </w:p>
    <w:p>
      <w:r>
        <w:t>mit</w:t>
      </w:r>
    </w:p>
    <w:p>
      <w:r>
        <w:t>der</w:t>
      </w:r>
    </w:p>
    <w:p>
      <w:r>
        <w:t>Auftraggeberin</w:t>
      </w:r>
    </w:p>
    <w:p>
      <w:r>
        <w:t>(Urk.</w:t>
      </w:r>
    </w:p>
    <w:p>
      <w:r>
        <w:t>26/116) .</w:t>
      </w:r>
    </w:p>
    <w:p>
      <w:r>
        <w:t>Denn</w:t>
      </w:r>
    </w:p>
    <w:p>
      <w:r>
        <w:t>ohne</w:t>
      </w:r>
    </w:p>
    <w:p>
      <w:r>
        <w:t>eine</w:t>
      </w:r>
    </w:p>
    <w:p>
      <w:r>
        <w:t>Ermächtigung</w:t>
      </w:r>
    </w:p>
    <w:p>
      <w:r>
        <w:t>zur</w:t>
      </w:r>
    </w:p>
    <w:p>
      <w:r>
        <w:t>Entgegennahme</w:t>
      </w:r>
    </w:p>
    <w:p>
      <w:r>
        <w:t>der</w:t>
      </w:r>
    </w:p>
    <w:p>
      <w:r>
        <w:t>Offerten</w:t>
      </w:r>
    </w:p>
    <w:p>
      <w:r>
        <w:t>im</w:t>
      </w:r>
    </w:p>
    <w:p>
      <w:r>
        <w:t>Namen</w:t>
      </w:r>
    </w:p>
    <w:p>
      <w:r>
        <w:t>der</w:t>
      </w:r>
    </w:p>
    <w:p>
      <w:r>
        <w:t>Versiche rungsnehmerin</w:t>
      </w:r>
    </w:p>
    <w:p>
      <w:r>
        <w:t>wäre</w:t>
      </w:r>
    </w:p>
    <w:p>
      <w:r>
        <w:t>der</w:t>
      </w:r>
    </w:p>
    <w:p>
      <w:r>
        <w:t>Auftrag</w:t>
      </w:r>
    </w:p>
    <w:p>
      <w:r>
        <w:t>seines</w:t>
      </w:r>
    </w:p>
    <w:p>
      <w:r>
        <w:t>Sinnes</w:t>
      </w:r>
    </w:p>
    <w:p>
      <w:r>
        <w:t>entleert</w:t>
      </w:r>
    </w:p>
    <w:p>
      <w:r>
        <w:t>und</w:t>
      </w:r>
    </w:p>
    <w:p>
      <w:r>
        <w:t>dessen</w:t>
      </w:r>
    </w:p>
    <w:p>
      <w:r>
        <w:t>Erfüllung</w:t>
      </w:r>
    </w:p>
    <w:p>
      <w:r>
        <w:t>nicht</w:t>
      </w:r>
    </w:p>
    <w:p>
      <w:r>
        <w:t>möglich .</w:t>
      </w:r>
    </w:p>
    <w:p>
      <w:r>
        <w:t>Des</w:t>
      </w:r>
    </w:p>
    <w:p>
      <w:r>
        <w:t>Weiteren</w:t>
      </w:r>
    </w:p>
    <w:p>
      <w:r>
        <w:t>ist</w:t>
      </w:r>
    </w:p>
    <w:p>
      <w:r>
        <w:t>in</w:t>
      </w:r>
    </w:p>
    <w:p>
      <w:r>
        <w:t>dieser</w:t>
      </w:r>
    </w:p>
    <w:p>
      <w:r>
        <w:t>Hinsicht</w:t>
      </w:r>
    </w:p>
    <w:p>
      <w:r>
        <w:t>darauf</w:t>
      </w:r>
    </w:p>
    <w:p>
      <w:r>
        <w:t>hinzuweisen,</w:t>
      </w:r>
    </w:p>
    <w:p>
      <w:r>
        <w:t>dass</w:t>
      </w:r>
    </w:p>
    <w:p>
      <w:r>
        <w:t>die</w:t>
      </w:r>
    </w:p>
    <w:p>
      <w:r>
        <w:t>Versicherungsnehmerin</w:t>
      </w:r>
    </w:p>
    <w:p>
      <w:r>
        <w:t>den</w:t>
      </w:r>
    </w:p>
    <w:p>
      <w:r>
        <w:t>Vertrag</w:t>
      </w:r>
    </w:p>
    <w:p>
      <w:r>
        <w:t>soweit</w:t>
      </w:r>
    </w:p>
    <w:p>
      <w:r>
        <w:t>ersichtlich</w:t>
      </w:r>
    </w:p>
    <w:p>
      <w:r>
        <w:t>erfüllt</w:t>
      </w:r>
    </w:p>
    <w:p>
      <w:r>
        <w:t>hat,</w:t>
      </w:r>
    </w:p>
    <w:p>
      <w:r>
        <w:t>ansonsten</w:t>
      </w:r>
    </w:p>
    <w:p>
      <w:r>
        <w:t>die</w:t>
      </w:r>
    </w:p>
    <w:p>
      <w:r>
        <w:t>Klägerin</w:t>
      </w:r>
    </w:p>
    <w:p>
      <w:r>
        <w:t>gar</w:t>
      </w:r>
    </w:p>
    <w:p>
      <w:r>
        <w:t>nicht</w:t>
      </w:r>
    </w:p>
    <w:p>
      <w:r>
        <w:t>zur</w:t>
      </w:r>
    </w:p>
    <w:p>
      <w:r>
        <w:t>Leistung</w:t>
      </w:r>
    </w:p>
    <w:p>
      <w:r>
        <w:t>von</w:t>
      </w:r>
    </w:p>
    <w:p>
      <w:r>
        <w:t>Taggeldern</w:t>
      </w:r>
    </w:p>
    <w:p>
      <w:r>
        <w:t>verpflichtet</w:t>
      </w:r>
    </w:p>
    <w:p>
      <w:r>
        <w:t>wäre,</w:t>
      </w:r>
    </w:p>
    <w:p>
      <w:r>
        <w:t>was</w:t>
      </w:r>
    </w:p>
    <w:p>
      <w:r>
        <w:t>jedoch</w:t>
      </w:r>
    </w:p>
    <w:p>
      <w:r>
        <w:t>von</w:t>
      </w:r>
    </w:p>
    <w:p>
      <w:r>
        <w:t>keiner</w:t>
      </w:r>
    </w:p>
    <w:p>
      <w:r>
        <w:t>der</w:t>
      </w:r>
    </w:p>
    <w:p>
      <w:r>
        <w:t>Parteien</w:t>
      </w:r>
    </w:p>
    <w:p>
      <w:r>
        <w:t>behauptet</w:t>
      </w:r>
    </w:p>
    <w:p>
      <w:r>
        <w:t>wird .</w:t>
      </w:r>
    </w:p>
    <w:p>
      <w:r>
        <w:t>Daraus</w:t>
      </w:r>
    </w:p>
    <w:p>
      <w:r>
        <w:t>ist</w:t>
      </w:r>
    </w:p>
    <w:p>
      <w:r>
        <w:t>ebenfalls</w:t>
      </w:r>
    </w:p>
    <w:p>
      <w:r>
        <w:t>auf</w:t>
      </w:r>
    </w:p>
    <w:p>
      <w:r>
        <w:t>eine</w:t>
      </w:r>
    </w:p>
    <w:p>
      <w:r>
        <w:t>(stillschweigende)</w:t>
      </w:r>
    </w:p>
    <w:p>
      <w:r>
        <w:t>Annahme</w:t>
      </w:r>
    </w:p>
    <w:p>
      <w:r>
        <w:t>der</w:t>
      </w:r>
    </w:p>
    <w:p>
      <w:r>
        <w:t>Offerte</w:t>
      </w:r>
    </w:p>
    <w:p>
      <w:r>
        <w:t>zu</w:t>
      </w:r>
    </w:p>
    <w:p>
      <w:r>
        <w:t>schliessen</w:t>
      </w:r>
    </w:p>
    <w:p>
      <w:r>
        <w:t>(vgl.</w:t>
      </w:r>
    </w:p>
    <w:p>
      <w:r>
        <w:t>Zellweger-Gutknecht</w:t>
      </w:r>
    </w:p>
    <w:p>
      <w:r>
        <w:t>in:</w:t>
      </w:r>
    </w:p>
    <w:p>
      <w:r>
        <w:t>Widmer</w:t>
      </w:r>
    </w:p>
    <w:p>
      <w:r>
        <w:t>Lüchinger/Oser</w:t>
      </w:r>
    </w:p>
    <w:p>
      <w:r>
        <w:t>[Hrsg.],</w:t>
      </w:r>
    </w:p>
    <w:p>
      <w:r>
        <w:t>Basler</w:t>
      </w:r>
    </w:p>
    <w:p>
      <w:r>
        <w:t>Kommentar</w:t>
      </w:r>
    </w:p>
    <w:p>
      <w:r>
        <w:t>OR</w:t>
      </w:r>
    </w:p>
    <w:p>
      <w:r>
        <w:t>I,</w:t>
      </w:r>
    </w:p>
    <w:p>
      <w:r>
        <w:t>7.</w:t>
      </w:r>
    </w:p>
    <w:p>
      <w:r>
        <w:t>Aufl.</w:t>
      </w:r>
    </w:p>
    <w:p>
      <w:r>
        <w:t>2020,</w:t>
      </w:r>
    </w:p>
    <w:p>
      <w:r>
        <w:t>Art.</w:t>
      </w:r>
    </w:p>
    <w:p>
      <w:r>
        <w:t>6</w:t>
      </w:r>
    </w:p>
    <w:p>
      <w:r>
        <w:t>N.</w:t>
      </w:r>
    </w:p>
    <w:p>
      <w:r>
        <w:t>1 3).</w:t>
      </w:r>
    </w:p>
    <w:p>
      <w:r>
        <w:t>Somit</w:t>
      </w:r>
    </w:p>
    <w:p>
      <w:r>
        <w:t>ist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die</w:t>
      </w:r>
    </w:p>
    <w:p>
      <w:r>
        <w:t>Police</w:t>
      </w:r>
    </w:p>
    <w:p>
      <w:r>
        <w:t>vom</w:t>
      </w:r>
    </w:p>
    <w:p>
      <w:r>
        <w:t>20.</w:t>
      </w:r>
    </w:p>
    <w:p>
      <w:r>
        <w:t>Oktober</w:t>
      </w:r>
    </w:p>
    <w:p>
      <w:r>
        <w:t>2020</w:t>
      </w:r>
    </w:p>
    <w:p>
      <w:r>
        <w:t>von</w:t>
      </w:r>
    </w:p>
    <w:p>
      <w:r>
        <w:t>der</w:t>
      </w:r>
    </w:p>
    <w:p>
      <w:r>
        <w:t>Beklagten</w:t>
      </w:r>
    </w:p>
    <w:p>
      <w:r>
        <w:t>gültig</w:t>
      </w:r>
    </w:p>
    <w:p>
      <w:r>
        <w:t>an</w:t>
      </w:r>
    </w:p>
    <w:p>
      <w:r>
        <w:t>die</w:t>
      </w:r>
    </w:p>
    <w:p>
      <w:r>
        <w:t>Kundenberaterin</w:t>
      </w:r>
    </w:p>
    <w:p>
      <w:r>
        <w:t>zugestellt</w:t>
      </w:r>
    </w:p>
    <w:p>
      <w:r>
        <w:t>worden</w:t>
      </w:r>
    </w:p>
    <w:p>
      <w:r>
        <w:t>ist</w:t>
      </w:r>
    </w:p>
    <w:p>
      <w:r>
        <w:t>und</w:t>
      </w:r>
    </w:p>
    <w:p>
      <w:r>
        <w:t>diese</w:t>
      </w:r>
    </w:p>
    <w:p>
      <w:r>
        <w:t>ist</w:t>
      </w:r>
    </w:p>
    <w:p>
      <w:r>
        <w:t>inklusive</w:t>
      </w:r>
    </w:p>
    <w:p>
      <w:r>
        <w:t>d er</w:t>
      </w:r>
    </w:p>
    <w:p>
      <w:r>
        <w:t>darin</w:t>
      </w:r>
    </w:p>
    <w:p>
      <w:r>
        <w:t>enthaltenen</w:t>
      </w:r>
    </w:p>
    <w:p>
      <w:r>
        <w:t>besonderen</w:t>
      </w:r>
    </w:p>
    <w:p>
      <w:r>
        <w:t>Vertragsbestimmungen</w:t>
      </w:r>
    </w:p>
    <w:p>
      <w:r>
        <w:t>(Urk.</w:t>
      </w:r>
    </w:p>
    <w:p>
      <w:r>
        <w:t>17)</w:t>
      </w:r>
    </w:p>
    <w:p>
      <w:r>
        <w:t>auf</w:t>
      </w:r>
    </w:p>
    <w:p>
      <w:r>
        <w:t>den</w:t>
      </w:r>
    </w:p>
    <w:p>
      <w:r>
        <w:t>vorliegenden</w:t>
      </w:r>
    </w:p>
    <w:p>
      <w:r>
        <w:t>Fall</w:t>
      </w:r>
    </w:p>
    <w:p>
      <w:r>
        <w:t>an zuwenden . 7 .</w:t>
      </w:r>
    </w:p>
    <w:p>
      <w:r>
        <w:t>7 .1 7 .1 .1</w:t>
      </w:r>
    </w:p>
    <w:p>
      <w:r>
        <w:t>Nach</w:t>
      </w:r>
    </w:p>
    <w:p>
      <w:r>
        <w:t>dem</w:t>
      </w:r>
    </w:p>
    <w:p>
      <w:r>
        <w:t>Gesagten</w:t>
      </w:r>
    </w:p>
    <w:p>
      <w:r>
        <w:t>kann</w:t>
      </w:r>
    </w:p>
    <w:p>
      <w:r>
        <w:t>gemäss</w:t>
      </w:r>
    </w:p>
    <w:p>
      <w:r>
        <w:t>den</w:t>
      </w:r>
    </w:p>
    <w:p>
      <w:r>
        <w:t>anwendbaren</w:t>
      </w:r>
    </w:p>
    <w:p>
      <w:r>
        <w:t>BVB</w:t>
      </w:r>
    </w:p>
    <w:p>
      <w:r>
        <w:t>9702</w:t>
      </w:r>
    </w:p>
    <w:p>
      <w:r>
        <w:t>mittels</w:t>
      </w:r>
    </w:p>
    <w:p>
      <w:r>
        <w:t>einer</w:t>
      </w:r>
    </w:p>
    <w:p>
      <w:r>
        <w:t>Gesundheitsdeklaration</w:t>
      </w:r>
    </w:p>
    <w:p>
      <w:r>
        <w:t>eine</w:t>
      </w:r>
    </w:p>
    <w:p>
      <w:r>
        <w:t>Erhöhung</w:t>
      </w:r>
    </w:p>
    <w:p>
      <w:r>
        <w:t>des</w:t>
      </w:r>
    </w:p>
    <w:p>
      <w:r>
        <w:t>maximal</w:t>
      </w:r>
    </w:p>
    <w:p>
      <w:r>
        <w:t>versicherten</w:t>
      </w:r>
    </w:p>
    <w:p>
      <w:r>
        <w:t>Lohnes</w:t>
      </w:r>
    </w:p>
    <w:p>
      <w:r>
        <w:t>von</w:t>
      </w:r>
    </w:p>
    <w:p>
      <w:r>
        <w:t>Fr.</w:t>
      </w:r>
    </w:p>
    <w:p>
      <w:r>
        <w:t>300'000.--</w:t>
      </w:r>
    </w:p>
    <w:p>
      <w:r>
        <w:t>auf</w:t>
      </w:r>
    </w:p>
    <w:p>
      <w:r>
        <w:t>Fr.</w:t>
      </w:r>
    </w:p>
    <w:p>
      <w:r>
        <w:t>500'000.--</w:t>
      </w:r>
    </w:p>
    <w:p>
      <w:r>
        <w:t>beantragt</w:t>
      </w:r>
    </w:p>
    <w:p>
      <w:r>
        <w:t>werden</w:t>
      </w:r>
    </w:p>
    <w:p>
      <w:r>
        <w:t>(Urk.</w:t>
      </w:r>
    </w:p>
    <w:p>
      <w:r>
        <w:t>17</w:t>
      </w:r>
    </w:p>
    <w:p>
      <w:r>
        <w:t>S.</w:t>
      </w:r>
    </w:p>
    <w:p>
      <w:r>
        <w:t>5).</w:t>
      </w:r>
    </w:p>
    <w:p>
      <w:r>
        <w:t>Der</w:t>
      </w:r>
    </w:p>
    <w:p>
      <w:r>
        <w:t>Beklagte</w:t>
      </w:r>
    </w:p>
    <w:p>
      <w:r>
        <w:t>macht</w:t>
      </w:r>
    </w:p>
    <w:p>
      <w:r>
        <w:t>diesbezüglich</w:t>
      </w:r>
    </w:p>
    <w:p>
      <w:r>
        <w:t>geltend,</w:t>
      </w:r>
    </w:p>
    <w:p>
      <w:r>
        <w:t>dass</w:t>
      </w:r>
    </w:p>
    <w:p>
      <w:r>
        <w:t>der</w:t>
      </w:r>
    </w:p>
    <w:p>
      <w:r>
        <w:t>ausgefüllte</w:t>
      </w:r>
    </w:p>
    <w:p>
      <w:r>
        <w:t>Gesundheitsfragebogen</w:t>
      </w:r>
    </w:p>
    <w:p>
      <w:r>
        <w:t>am</w:t>
      </w:r>
    </w:p>
    <w:p>
      <w:r>
        <w:t>8.</w:t>
      </w:r>
    </w:p>
    <w:p>
      <w:r>
        <w:t>Februar</w:t>
      </w:r>
    </w:p>
    <w:p>
      <w:r>
        <w:t>2020</w:t>
      </w:r>
    </w:p>
    <w:p>
      <w:r>
        <w:t>durch</w:t>
      </w:r>
    </w:p>
    <w:p>
      <w:r>
        <w:t>seine</w:t>
      </w:r>
    </w:p>
    <w:p>
      <w:r>
        <w:t>Assistentin</w:t>
      </w:r>
    </w:p>
    <w:p>
      <w:r>
        <w:t>bei</w:t>
      </w:r>
    </w:p>
    <w:p>
      <w:r>
        <w:t>der</w:t>
      </w:r>
    </w:p>
    <w:p>
      <w:r>
        <w:t>ehemaligen</w:t>
      </w:r>
    </w:p>
    <w:p>
      <w:r>
        <w:t>Arbeitgeberin</w:t>
      </w:r>
    </w:p>
    <w:p>
      <w:r>
        <w:t>an</w:t>
      </w:r>
    </w:p>
    <w:p>
      <w:r>
        <w:t>die</w:t>
      </w:r>
    </w:p>
    <w:p>
      <w:r>
        <w:t>Klägerin</w:t>
      </w:r>
    </w:p>
    <w:p>
      <w:r>
        <w:t>versandt</w:t>
      </w:r>
    </w:p>
    <w:p>
      <w:r>
        <w:t>worden</w:t>
      </w:r>
    </w:p>
    <w:p>
      <w:r>
        <w:t>sei</w:t>
      </w:r>
    </w:p>
    <w:p>
      <w:r>
        <w:t>(Urk.</w:t>
      </w:r>
    </w:p>
    <w:p>
      <w:r>
        <w:t>10</w:t>
      </w:r>
    </w:p>
    <w:p>
      <w:r>
        <w:t>S.</w:t>
      </w:r>
    </w:p>
    <w:p>
      <w:r>
        <w:t>7) ,</w:t>
      </w:r>
    </w:p>
    <w:p>
      <w:r>
        <w:t>während</w:t>
      </w:r>
    </w:p>
    <w:p>
      <w:r>
        <w:t>die</w:t>
      </w:r>
    </w:p>
    <w:p>
      <w:r>
        <w:t>Klägerin</w:t>
      </w:r>
    </w:p>
    <w:p>
      <w:r>
        <w:t>deren</w:t>
      </w:r>
    </w:p>
    <w:p>
      <w:r>
        <w:t>Empfang</w:t>
      </w:r>
    </w:p>
    <w:p>
      <w:r>
        <w:t>verneint</w:t>
      </w:r>
    </w:p>
    <w:p>
      <w:r>
        <w:t>(Urk.</w:t>
      </w:r>
    </w:p>
    <w:p>
      <w:r>
        <w:t>1</w:t>
      </w:r>
    </w:p>
    <w:p>
      <w:r>
        <w:t>S.</w:t>
      </w:r>
    </w:p>
    <w:p>
      <w:r>
        <w:t>6). 7 . 1 . 2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reisen</w:t>
      </w:r>
    </w:p>
    <w:p>
      <w:r>
        <w:t>empfangsbedürftige</w:t>
      </w:r>
    </w:p>
    <w:p>
      <w:r>
        <w:t>Willenserklärungen</w:t>
      </w:r>
    </w:p>
    <w:p>
      <w:r>
        <w:t>-</w:t>
      </w:r>
    </w:p>
    <w:p>
      <w:r>
        <w:t>wie</w:t>
      </w:r>
    </w:p>
    <w:p>
      <w:r>
        <w:t>d er</w:t>
      </w:r>
    </w:p>
    <w:p>
      <w:r>
        <w:t>hier</w:t>
      </w:r>
    </w:p>
    <w:p>
      <w:r>
        <w:t>im</w:t>
      </w:r>
    </w:p>
    <w:p>
      <w:r>
        <w:t>Streit</w:t>
      </w:r>
    </w:p>
    <w:p>
      <w:r>
        <w:t>liegende</w:t>
      </w:r>
    </w:p>
    <w:p>
      <w:r>
        <w:t>Antrag</w:t>
      </w:r>
    </w:p>
    <w:p>
      <w:r>
        <w:t>um</w:t>
      </w:r>
    </w:p>
    <w:p>
      <w:r>
        <w:t>Erhöhung</w:t>
      </w:r>
    </w:p>
    <w:p>
      <w:r>
        <w:t>des</w:t>
      </w:r>
    </w:p>
    <w:p>
      <w:r>
        <w:t>maximalen</w:t>
      </w:r>
    </w:p>
    <w:p>
      <w:r>
        <w:t>versicherten</w:t>
      </w:r>
    </w:p>
    <w:p>
      <w:r>
        <w:t>Lohnes</w:t>
      </w:r>
    </w:p>
    <w:p>
      <w:r>
        <w:t>-</w:t>
      </w:r>
    </w:p>
    <w:p>
      <w:r>
        <w:t>auf</w:t>
      </w:r>
    </w:p>
    <w:p>
      <w:r>
        <w:t>Gefahr</w:t>
      </w:r>
    </w:p>
    <w:p>
      <w:r>
        <w:t>des</w:t>
      </w:r>
    </w:p>
    <w:p>
      <w:r>
        <w:t>Erklärenden</w:t>
      </w:r>
    </w:p>
    <w:p>
      <w:r>
        <w:t>(vgl.</w:t>
      </w:r>
    </w:p>
    <w:p>
      <w:r>
        <w:t>Urteile</w:t>
      </w:r>
    </w:p>
    <w:p>
      <w:r>
        <w:t>des</w:t>
      </w:r>
    </w:p>
    <w:p>
      <w:r>
        <w:t>Bundesgerichts</w:t>
      </w:r>
    </w:p>
    <w:p>
      <w:r>
        <w:t>8C_339/2016</w:t>
      </w:r>
    </w:p>
    <w:p>
      <w:r>
        <w:t>vom</w:t>
      </w:r>
    </w:p>
    <w:p>
      <w:r>
        <w:t>29.</w:t>
      </w:r>
    </w:p>
    <w:p>
      <w:r>
        <w:t>Juni</w:t>
      </w:r>
    </w:p>
    <w:p>
      <w:r>
        <w:t>2016</w:t>
      </w:r>
    </w:p>
    <w:p>
      <w:r>
        <w:t>E.</w:t>
      </w:r>
    </w:p>
    <w:p>
      <w:r>
        <w:t>4.4</w:t>
      </w:r>
    </w:p>
    <w:p>
      <w:r>
        <w:t>und</w:t>
      </w:r>
    </w:p>
    <w:p>
      <w:r>
        <w:t>8C_309/2022</w:t>
      </w:r>
    </w:p>
    <w:p>
      <w:r>
        <w:t>vom</w:t>
      </w:r>
    </w:p>
    <w:p>
      <w:r>
        <w:t>21.</w:t>
      </w:r>
    </w:p>
    <w:p>
      <w:r>
        <w:t>September</w:t>
      </w:r>
    </w:p>
    <w:p>
      <w:r>
        <w:t>2022</w:t>
      </w:r>
    </w:p>
    <w:p>
      <w:r>
        <w:t>E.</w:t>
      </w:r>
    </w:p>
    <w:p>
      <w:r>
        <w:t>6.1.3,</w:t>
      </w:r>
    </w:p>
    <w:p>
      <w:r>
        <w:t>je</w:t>
      </w:r>
    </w:p>
    <w:p>
      <w:r>
        <w:t>mit</w:t>
      </w:r>
    </w:p>
    <w:p>
      <w:r>
        <w:t>Hinweisen).</w:t>
      </w:r>
    </w:p>
    <w:p>
      <w:r>
        <w:t>Somit</w:t>
      </w:r>
    </w:p>
    <w:p>
      <w:r>
        <w:t>trägt</w:t>
      </w:r>
    </w:p>
    <w:p>
      <w:r>
        <w:t>ein</w:t>
      </w:r>
    </w:p>
    <w:p>
      <w:r>
        <w:t>Antragssteller</w:t>
      </w:r>
    </w:p>
    <w:p>
      <w:r>
        <w:t>das</w:t>
      </w:r>
    </w:p>
    <w:p>
      <w:r>
        <w:t>Risiko,</w:t>
      </w:r>
    </w:p>
    <w:p>
      <w:r>
        <w:t>dass</w:t>
      </w:r>
    </w:p>
    <w:p>
      <w:r>
        <w:t>sein</w:t>
      </w:r>
    </w:p>
    <w:p>
      <w:r>
        <w:t>Antrag</w:t>
      </w:r>
    </w:p>
    <w:p>
      <w:r>
        <w:t>beim</w:t>
      </w:r>
    </w:p>
    <w:p>
      <w:r>
        <w:t>Empfänger</w:t>
      </w:r>
    </w:p>
    <w:p>
      <w:r>
        <w:t>ankommt,</w:t>
      </w:r>
    </w:p>
    <w:p>
      <w:r>
        <w:t>weshalb</w:t>
      </w:r>
    </w:p>
    <w:p>
      <w:r>
        <w:t>es</w:t>
      </w:r>
    </w:p>
    <w:p>
      <w:r>
        <w:t>ihm</w:t>
      </w:r>
    </w:p>
    <w:p>
      <w:r>
        <w:t>allenfalls</w:t>
      </w:r>
    </w:p>
    <w:p>
      <w:r>
        <w:t>an</w:t>
      </w:r>
    </w:p>
    <w:p>
      <w:r>
        <w:t>einem</w:t>
      </w:r>
    </w:p>
    <w:p>
      <w:r>
        <w:t>rechtsgenüglichen</w:t>
      </w:r>
    </w:p>
    <w:p>
      <w:r>
        <w:t>Nachweis</w:t>
      </w:r>
    </w:p>
    <w:p>
      <w:r>
        <w:t>mangelt,</w:t>
      </w:r>
    </w:p>
    <w:p>
      <w:r>
        <w:t>wenn</w:t>
      </w:r>
    </w:p>
    <w:p>
      <w:r>
        <w:t>er</w:t>
      </w:r>
    </w:p>
    <w:p>
      <w:r>
        <w:t>sich</w:t>
      </w:r>
    </w:p>
    <w:p>
      <w:r>
        <w:t>gegen</w:t>
      </w:r>
    </w:p>
    <w:p>
      <w:r>
        <w:t>eine</w:t>
      </w:r>
    </w:p>
    <w:p>
      <w:r>
        <w:t>eingeschriebene</w:t>
      </w:r>
    </w:p>
    <w:p>
      <w:r>
        <w:t>Briefpostsendung</w:t>
      </w:r>
    </w:p>
    <w:p>
      <w:r>
        <w:t>entscheidet</w:t>
      </w:r>
    </w:p>
    <w:p>
      <w:r>
        <w:t>und</w:t>
      </w:r>
    </w:p>
    <w:p>
      <w:r>
        <w:t>sich</w:t>
      </w:r>
    </w:p>
    <w:p>
      <w:r>
        <w:t>auch</w:t>
      </w:r>
    </w:p>
    <w:p>
      <w:r>
        <w:t>nicht</w:t>
      </w:r>
    </w:p>
    <w:p>
      <w:r>
        <w:t>beispielsweise</w:t>
      </w:r>
    </w:p>
    <w:p>
      <w:r>
        <w:t>telefonisch</w:t>
      </w:r>
    </w:p>
    <w:p>
      <w:r>
        <w:t>nach</w:t>
      </w:r>
    </w:p>
    <w:p>
      <w:r>
        <w:t>dem</w:t>
      </w:r>
    </w:p>
    <w:p>
      <w:r>
        <w:t>Erhalt</w:t>
      </w:r>
    </w:p>
    <w:p>
      <w:r>
        <w:t>seiner</w:t>
      </w:r>
    </w:p>
    <w:p>
      <w:r>
        <w:t>Unterlagen</w:t>
      </w:r>
    </w:p>
    <w:p>
      <w:r>
        <w:t>(beim</w:t>
      </w:r>
    </w:p>
    <w:p>
      <w:r>
        <w:t>Empfänger)</w:t>
      </w:r>
    </w:p>
    <w:p>
      <w:r>
        <w:t>erkundigt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8C_38/2012</w:t>
      </w:r>
    </w:p>
    <w:p>
      <w:r>
        <w:t>vom</w:t>
      </w:r>
    </w:p>
    <w:p>
      <w:r>
        <w:t>10.</w:t>
      </w:r>
    </w:p>
    <w:p>
      <w:r>
        <w:t>April</w:t>
      </w:r>
    </w:p>
    <w:p>
      <w:r>
        <w:t>2012</w:t>
      </w:r>
    </w:p>
    <w:p>
      <w:r>
        <w:t>E.</w:t>
      </w:r>
    </w:p>
    <w:p>
      <w:r>
        <w:t>3.4.2).</w:t>
      </w:r>
    </w:p>
    <w:p>
      <w:r>
        <w:t>Denn</w:t>
      </w:r>
    </w:p>
    <w:p>
      <w:r>
        <w:t>es</w:t>
      </w:r>
    </w:p>
    <w:p>
      <w:r>
        <w:t>obliegt</w:t>
      </w:r>
    </w:p>
    <w:p>
      <w:r>
        <w:t>dem</w:t>
      </w:r>
    </w:p>
    <w:p>
      <w:r>
        <w:t>Absender,</w:t>
      </w:r>
    </w:p>
    <w:p>
      <w:r>
        <w:t>gewisse</w:t>
      </w:r>
    </w:p>
    <w:p>
      <w:r>
        <w:t>Vorsichtsmassnahmen</w:t>
      </w:r>
    </w:p>
    <w:p>
      <w:r>
        <w:t>zu</w:t>
      </w:r>
    </w:p>
    <w:p>
      <w:r>
        <w:t>treffen,</w:t>
      </w:r>
    </w:p>
    <w:p>
      <w:r>
        <w:t>um</w:t>
      </w:r>
    </w:p>
    <w:p>
      <w:r>
        <w:t>nicht</w:t>
      </w:r>
    </w:p>
    <w:p>
      <w:r>
        <w:t>nach</w:t>
      </w:r>
    </w:p>
    <w:p>
      <w:r>
        <w:t>den</w:t>
      </w:r>
    </w:p>
    <w:p>
      <w:r>
        <w:t>Regeln</w:t>
      </w:r>
    </w:p>
    <w:p>
      <w:r>
        <w:t>der</w:t>
      </w:r>
    </w:p>
    <w:p>
      <w:r>
        <w:t>Beweislastverteilung</w:t>
      </w:r>
    </w:p>
    <w:p>
      <w:r>
        <w:t>Gefahr</w:t>
      </w:r>
    </w:p>
    <w:p>
      <w:r>
        <w:t>zu</w:t>
      </w:r>
    </w:p>
    <w:p>
      <w:r>
        <w:t>laufen,</w:t>
      </w:r>
    </w:p>
    <w:p>
      <w:r>
        <w:t>dass</w:t>
      </w:r>
    </w:p>
    <w:p>
      <w:r>
        <w:t>die</w:t>
      </w:r>
    </w:p>
    <w:p>
      <w:r>
        <w:t>Sendung</w:t>
      </w:r>
    </w:p>
    <w:p>
      <w:r>
        <w:t>nicht</w:t>
      </w:r>
    </w:p>
    <w:p>
      <w:r>
        <w:t>in</w:t>
      </w:r>
    </w:p>
    <w:p>
      <w:r>
        <w:t>den</w:t>
      </w:r>
    </w:p>
    <w:p>
      <w:r>
        <w:t>Herr schaftsbereich</w:t>
      </w:r>
    </w:p>
    <w:p>
      <w:r>
        <w:t>des</w:t>
      </w:r>
    </w:p>
    <w:p>
      <w:r>
        <w:t>Empfängers</w:t>
      </w:r>
    </w:p>
    <w:p>
      <w:r>
        <w:t>gelangt</w:t>
      </w:r>
    </w:p>
    <w:p>
      <w:r>
        <w:t>(vgl.</w:t>
      </w:r>
    </w:p>
    <w:p>
      <w:r>
        <w:t>BGE</w:t>
      </w:r>
    </w:p>
    <w:p>
      <w:r>
        <w:t>145</w:t>
      </w:r>
    </w:p>
    <w:p>
      <w:r>
        <w:t>V</w:t>
      </w:r>
    </w:p>
    <w:p>
      <w:r>
        <w:t>90</w:t>
      </w:r>
    </w:p>
    <w:p>
      <w:r>
        <w:t>E.</w:t>
      </w:r>
    </w:p>
    <w:p>
      <w:r>
        <w:t>6.2.2,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8C_309/2022</w:t>
      </w:r>
    </w:p>
    <w:p>
      <w:r>
        <w:t>vom</w:t>
      </w:r>
    </w:p>
    <w:p>
      <w:r>
        <w:t>21.</w:t>
      </w:r>
    </w:p>
    <w:p>
      <w:r>
        <w:t>September</w:t>
      </w:r>
    </w:p>
    <w:p>
      <w:r>
        <w:t>2022</w:t>
      </w:r>
    </w:p>
    <w:p>
      <w:r>
        <w:t>E.</w:t>
      </w:r>
    </w:p>
    <w:p>
      <w:r>
        <w:t>6.1.3). 7 . 1 . 3</w:t>
      </w:r>
    </w:p>
    <w:p>
      <w:r>
        <w:t>Gemäss</w:t>
      </w:r>
    </w:p>
    <w:p>
      <w:r>
        <w:t>der</w:t>
      </w:r>
    </w:p>
    <w:p>
      <w:r>
        <w:t>Darlegung</w:t>
      </w:r>
    </w:p>
    <w:p>
      <w:r>
        <w:t>des</w:t>
      </w:r>
    </w:p>
    <w:p>
      <w:r>
        <w:t>ehemaligen</w:t>
      </w:r>
    </w:p>
    <w:p>
      <w:r>
        <w:t>Rechtsvertreter s</w:t>
      </w:r>
    </w:p>
    <w:p>
      <w:r>
        <w:t>des</w:t>
      </w:r>
    </w:p>
    <w:p>
      <w:r>
        <w:t>Bek lagten</w:t>
      </w:r>
    </w:p>
    <w:p>
      <w:r>
        <w:t>vom</w:t>
      </w:r>
    </w:p>
    <w:p>
      <w:r>
        <w:t>2.</w:t>
      </w:r>
    </w:p>
    <w:p>
      <w:r>
        <w:t>November</w:t>
      </w:r>
    </w:p>
    <w:p>
      <w:r>
        <w:t>2021</w:t>
      </w:r>
    </w:p>
    <w:p>
      <w:r>
        <w:t>hat</w:t>
      </w:r>
    </w:p>
    <w:p>
      <w:r>
        <w:t>seine</w:t>
      </w:r>
    </w:p>
    <w:p>
      <w:r>
        <w:t>damalige</w:t>
      </w:r>
    </w:p>
    <w:p>
      <w:r>
        <w:t>Assistentin</w:t>
      </w:r>
    </w:p>
    <w:p>
      <w:r>
        <w:t>die</w:t>
      </w:r>
    </w:p>
    <w:p>
      <w:r>
        <w:t>Gesundheitsdeklaration</w:t>
      </w:r>
    </w:p>
    <w:p>
      <w:r>
        <w:t>der</w:t>
      </w:r>
    </w:p>
    <w:p>
      <w:r>
        <w:t>Klägerin</w:t>
      </w:r>
    </w:p>
    <w:p>
      <w:r>
        <w:t>per</w:t>
      </w:r>
    </w:p>
    <w:p>
      <w:r>
        <w:t>A-Post</w:t>
      </w:r>
    </w:p>
    <w:p>
      <w:r>
        <w:t>zugestellt</w:t>
      </w:r>
    </w:p>
    <w:p>
      <w:r>
        <w:t>(Urk.</w:t>
      </w:r>
    </w:p>
    <w:p>
      <w:r>
        <w:t>2/95).</w:t>
      </w:r>
    </w:p>
    <w:p>
      <w:r>
        <w:t>Dementsprechend</w:t>
      </w:r>
    </w:p>
    <w:p>
      <w:r>
        <w:t>offeriert</w:t>
      </w:r>
    </w:p>
    <w:p>
      <w:r>
        <w:t>er</w:t>
      </w:r>
    </w:p>
    <w:p>
      <w:r>
        <w:t>weder</w:t>
      </w:r>
    </w:p>
    <w:p>
      <w:r>
        <w:t>einen</w:t>
      </w:r>
    </w:p>
    <w:p>
      <w:r>
        <w:t>Track</w:t>
      </w:r>
    </w:p>
    <w:p>
      <w:r>
        <w:t>&amp;</w:t>
      </w:r>
    </w:p>
    <w:p>
      <w:r>
        <w:t>Trace-Auszug</w:t>
      </w:r>
    </w:p>
    <w:p>
      <w:r>
        <w:t>der</w:t>
      </w:r>
    </w:p>
    <w:p>
      <w:r>
        <w:t>Post</w:t>
      </w:r>
    </w:p>
    <w:p>
      <w:r>
        <w:t>(Sendungsnachverfolgung),</w:t>
      </w:r>
    </w:p>
    <w:p>
      <w:r>
        <w:t>noch</w:t>
      </w:r>
    </w:p>
    <w:p>
      <w:r>
        <w:t>ein</w:t>
      </w:r>
    </w:p>
    <w:p>
      <w:r>
        <w:t>Nachforschungsbegehren</w:t>
      </w:r>
    </w:p>
    <w:p>
      <w:r>
        <w:t>bei</w:t>
      </w:r>
    </w:p>
    <w:p>
      <w:r>
        <w:t>der</w:t>
      </w:r>
    </w:p>
    <w:p>
      <w:r>
        <w:t>Post</w:t>
      </w:r>
    </w:p>
    <w:p>
      <w:r>
        <w:t>oder</w:t>
      </w:r>
    </w:p>
    <w:p>
      <w:r>
        <w:t>ähnliche s,</w:t>
      </w:r>
    </w:p>
    <w:p>
      <w:r>
        <w:t>womit</w:t>
      </w:r>
    </w:p>
    <w:p>
      <w:r>
        <w:t>belegt</w:t>
      </w:r>
    </w:p>
    <w:p>
      <w:r>
        <w:t>werden</w:t>
      </w:r>
    </w:p>
    <w:p>
      <w:r>
        <w:t>könnte ,</w:t>
      </w:r>
    </w:p>
    <w:p>
      <w:r>
        <w:t>dass</w:t>
      </w:r>
    </w:p>
    <w:p>
      <w:r>
        <w:t>die</w:t>
      </w:r>
    </w:p>
    <w:p>
      <w:r>
        <w:t>Sendung</w:t>
      </w:r>
    </w:p>
    <w:p>
      <w:r>
        <w:t>effektiv</w:t>
      </w:r>
    </w:p>
    <w:p>
      <w:r>
        <w:t>in</w:t>
      </w:r>
    </w:p>
    <w:p>
      <w:r>
        <w:t>den</w:t>
      </w:r>
    </w:p>
    <w:p>
      <w:r>
        <w:t>Herrschaftsbereich</w:t>
      </w:r>
    </w:p>
    <w:p>
      <w:r>
        <w:t>der</w:t>
      </w:r>
    </w:p>
    <w:p>
      <w:r>
        <w:t>Klägerin</w:t>
      </w:r>
    </w:p>
    <w:p>
      <w:r>
        <w:t>gelangt</w:t>
      </w:r>
    </w:p>
    <w:p>
      <w:r>
        <w:t>ist .</w:t>
      </w:r>
    </w:p>
    <w:p>
      <w:r>
        <w:t>Wird</w:t>
      </w:r>
    </w:p>
    <w:p>
      <w:r>
        <w:t>die</w:t>
      </w:r>
    </w:p>
    <w:p>
      <w:r>
        <w:t>Tatsache</w:t>
      </w:r>
    </w:p>
    <w:p>
      <w:r>
        <w:t>der</w:t>
      </w:r>
    </w:p>
    <w:p>
      <w:r>
        <w:t>Aufgabe</w:t>
      </w:r>
    </w:p>
    <w:p>
      <w:r>
        <w:t>-</w:t>
      </w:r>
    </w:p>
    <w:p>
      <w:r>
        <w:t>respektive</w:t>
      </w:r>
    </w:p>
    <w:p>
      <w:r>
        <w:t>wie</w:t>
      </w:r>
    </w:p>
    <w:p>
      <w:r>
        <w:t>hier</w:t>
      </w:r>
    </w:p>
    <w:p>
      <w:r>
        <w:t>das</w:t>
      </w:r>
    </w:p>
    <w:p>
      <w:r>
        <w:t>Zustellergebnis</w:t>
      </w:r>
    </w:p>
    <w:p>
      <w:r>
        <w:t>-</w:t>
      </w:r>
    </w:p>
    <w:p>
      <w:r>
        <w:t>einer</w:t>
      </w:r>
    </w:p>
    <w:p>
      <w:r>
        <w:t>Postsendung</w:t>
      </w:r>
    </w:p>
    <w:p>
      <w:r>
        <w:t>ohne</w:t>
      </w:r>
    </w:p>
    <w:p>
      <w:r>
        <w:t>Ausstellnachweis</w:t>
      </w:r>
    </w:p>
    <w:p>
      <w:r>
        <w:t>bestritten,</w:t>
      </w:r>
    </w:p>
    <w:p>
      <w:r>
        <w:t>muss</w:t>
      </w:r>
    </w:p>
    <w:p>
      <w:r>
        <w:t>nach</w:t>
      </w:r>
    </w:p>
    <w:p>
      <w:r>
        <w:t>bundesgericht licher</w:t>
      </w:r>
    </w:p>
    <w:p>
      <w:r>
        <w:t>Rechtsprechung</w:t>
      </w:r>
    </w:p>
    <w:p>
      <w:r>
        <w:t>im</w:t>
      </w:r>
    </w:p>
    <w:p>
      <w:r>
        <w:t>Zweifel</w:t>
      </w:r>
    </w:p>
    <w:p>
      <w:r>
        <w:t>auf</w:t>
      </w:r>
    </w:p>
    <w:p>
      <w:r>
        <w:t>die</w:t>
      </w:r>
    </w:p>
    <w:p>
      <w:r>
        <w:t>Darstellung</w:t>
      </w:r>
    </w:p>
    <w:p>
      <w:r>
        <w:t>des</w:t>
      </w:r>
    </w:p>
    <w:p>
      <w:r>
        <w:t>Empfängers</w:t>
      </w:r>
    </w:p>
    <w:p>
      <w:r>
        <w:t>abgestellt</w:t>
      </w:r>
    </w:p>
    <w:p>
      <w:r>
        <w:t>werden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9C_433/2015</w:t>
      </w:r>
    </w:p>
    <w:p>
      <w:r>
        <w:t>vom</w:t>
      </w:r>
    </w:p>
    <w:p>
      <w:r>
        <w:t>1.</w:t>
      </w:r>
    </w:p>
    <w:p>
      <w:r>
        <w:t>Februar</w:t>
      </w:r>
    </w:p>
    <w:p>
      <w:r>
        <w:t>2016</w:t>
      </w:r>
    </w:p>
    <w:p>
      <w:r>
        <w:t>E.</w:t>
      </w:r>
    </w:p>
    <w:p>
      <w:r>
        <w:t>4.1</w:t>
      </w:r>
    </w:p>
    <w:p>
      <w:r>
        <w:t>mit</w:t>
      </w:r>
    </w:p>
    <w:p>
      <w:r>
        <w:t>Hinweisen).</w:t>
      </w:r>
    </w:p>
    <w:p>
      <w:r>
        <w:t>Auch</w:t>
      </w:r>
    </w:p>
    <w:p>
      <w:r>
        <w:t>wenn</w:t>
      </w:r>
    </w:p>
    <w:p>
      <w:r>
        <w:t>der</w:t>
      </w:r>
    </w:p>
    <w:p>
      <w:r>
        <w:t>vom</w:t>
      </w:r>
    </w:p>
    <w:p>
      <w:r>
        <w:t>Beklagten</w:t>
      </w:r>
    </w:p>
    <w:p>
      <w:r>
        <w:t>geschilderte</w:t>
      </w:r>
    </w:p>
    <w:p>
      <w:r>
        <w:t>Standpunkt</w:t>
      </w:r>
    </w:p>
    <w:p>
      <w:r>
        <w:t>möglicher weise</w:t>
      </w:r>
    </w:p>
    <w:p>
      <w:r>
        <w:t>zutreffen</w:t>
      </w:r>
    </w:p>
    <w:p>
      <w:r>
        <w:t>könnte,</w:t>
      </w:r>
    </w:p>
    <w:p>
      <w:r>
        <w:t>hat</w:t>
      </w:r>
    </w:p>
    <w:p>
      <w:r>
        <w:t>er</w:t>
      </w:r>
    </w:p>
    <w:p>
      <w:r>
        <w:t>den</w:t>
      </w:r>
    </w:p>
    <w:p>
      <w:r>
        <w:t>Nachweis</w:t>
      </w:r>
    </w:p>
    <w:p>
      <w:r>
        <w:t>der</w:t>
      </w:r>
    </w:p>
    <w:p>
      <w:r>
        <w:t>tatsächlich</w:t>
      </w:r>
    </w:p>
    <w:p>
      <w:r>
        <w:t>erfolgten</w:t>
      </w:r>
    </w:p>
    <w:p>
      <w:r>
        <w:t>Zustellung</w:t>
      </w:r>
    </w:p>
    <w:p>
      <w:r>
        <w:t>nicht</w:t>
      </w:r>
    </w:p>
    <w:p>
      <w:r>
        <w:t>erbracht .</w:t>
      </w:r>
    </w:p>
    <w:p>
      <w:r>
        <w:t>Diese</w:t>
      </w:r>
    </w:p>
    <w:p>
      <w:r>
        <w:t>Beweislosigkeit</w:t>
      </w:r>
    </w:p>
    <w:p>
      <w:r>
        <w:t>wirkt</w:t>
      </w:r>
    </w:p>
    <w:p>
      <w:r>
        <w:t>sich</w:t>
      </w:r>
    </w:p>
    <w:p>
      <w:r>
        <w:t>zu</w:t>
      </w:r>
    </w:p>
    <w:p>
      <w:r>
        <w:t>seinen</w:t>
      </w:r>
    </w:p>
    <w:p>
      <w:r>
        <w:t>Ungunsten</w:t>
      </w:r>
    </w:p>
    <w:p>
      <w:r>
        <w:t>aus,</w:t>
      </w:r>
    </w:p>
    <w:p>
      <w:r>
        <w:t>was</w:t>
      </w:r>
    </w:p>
    <w:p>
      <w:r>
        <w:t>bedeutet,</w:t>
      </w:r>
    </w:p>
    <w:p>
      <w:r>
        <w:t>dass</w:t>
      </w:r>
    </w:p>
    <w:p>
      <w:r>
        <w:t>die</w:t>
      </w:r>
    </w:p>
    <w:p>
      <w:r>
        <w:t>Sendung</w:t>
      </w:r>
    </w:p>
    <w:p>
      <w:r>
        <w:t>als</w:t>
      </w:r>
    </w:p>
    <w:p>
      <w:r>
        <w:t>nicht</w:t>
      </w:r>
    </w:p>
    <w:p>
      <w:r>
        <w:t>erfolgt</w:t>
      </w:r>
    </w:p>
    <w:p>
      <w:r>
        <w:t>zu</w:t>
      </w:r>
    </w:p>
    <w:p>
      <w:r>
        <w:t>gelten</w:t>
      </w:r>
    </w:p>
    <w:p>
      <w:r>
        <w:t>ha t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9C_830/2015</w:t>
      </w:r>
    </w:p>
    <w:p>
      <w:r>
        <w:t>vom</w:t>
      </w:r>
    </w:p>
    <w:p>
      <w:r>
        <w:t>6.</w:t>
      </w:r>
    </w:p>
    <w:p>
      <w:r>
        <w:t>April</w:t>
      </w:r>
    </w:p>
    <w:p>
      <w:r>
        <w:t>2016</w:t>
      </w:r>
    </w:p>
    <w:p>
      <w:r>
        <w:t>E.</w:t>
      </w:r>
    </w:p>
    <w:p>
      <w:r>
        <w:t>5.3.1</w:t>
      </w:r>
    </w:p>
    <w:p>
      <w:r>
        <w:t>mit</w:t>
      </w:r>
    </w:p>
    <w:p>
      <w:r>
        <w:t>Hinweisen).</w:t>
      </w:r>
    </w:p>
    <w:p>
      <w:r>
        <w:t>Von</w:t>
      </w:r>
    </w:p>
    <w:p>
      <w:r>
        <w:t>v ornherein</w:t>
      </w:r>
    </w:p>
    <w:p>
      <w:r>
        <w:t>nicht</w:t>
      </w:r>
    </w:p>
    <w:p>
      <w:r>
        <w:t>zum</w:t>
      </w:r>
    </w:p>
    <w:p>
      <w:r>
        <w:t>Beweis</w:t>
      </w:r>
    </w:p>
    <w:p>
      <w:r>
        <w:t>der</w:t>
      </w:r>
    </w:p>
    <w:p>
      <w:r>
        <w:t>Zustellung</w:t>
      </w:r>
    </w:p>
    <w:p>
      <w:r>
        <w:t>geeignet</w:t>
      </w:r>
    </w:p>
    <w:p>
      <w:r>
        <w:t>ist</w:t>
      </w:r>
    </w:p>
    <w:p>
      <w:r>
        <w:t>namentlich</w:t>
      </w:r>
    </w:p>
    <w:p>
      <w:r>
        <w:t>die</w:t>
      </w:r>
    </w:p>
    <w:p>
      <w:r>
        <w:t>vom</w:t>
      </w:r>
    </w:p>
    <w:p>
      <w:r>
        <w:t>Beklagten</w:t>
      </w:r>
    </w:p>
    <w:p>
      <w:r>
        <w:t>beantragte</w:t>
      </w:r>
    </w:p>
    <w:p>
      <w:r>
        <w:t>E invernahme</w:t>
      </w:r>
    </w:p>
    <w:p>
      <w:r>
        <w:t>von</w:t>
      </w:r>
    </w:p>
    <w:p>
      <w:r>
        <w:t>dessen</w:t>
      </w:r>
    </w:p>
    <w:p>
      <w:r>
        <w:t>Assistentin</w:t>
      </w:r>
    </w:p>
    <w:p>
      <w:r>
        <w:t>als</w:t>
      </w:r>
    </w:p>
    <w:p>
      <w:r>
        <w:t>Zeugin</w:t>
      </w:r>
    </w:p>
    <w:p>
      <w:r>
        <w:t>bezie hungsweise</w:t>
      </w:r>
    </w:p>
    <w:p>
      <w:r>
        <w:t>eine</w:t>
      </w:r>
    </w:p>
    <w:p>
      <w:r>
        <w:t>Parteibefragung</w:t>
      </w:r>
    </w:p>
    <w:p>
      <w:r>
        <w:t>des</w:t>
      </w:r>
    </w:p>
    <w:p>
      <w:r>
        <w:t>Beklagten,</w:t>
      </w:r>
    </w:p>
    <w:p>
      <w:r>
        <w:t>da</w:t>
      </w:r>
    </w:p>
    <w:p>
      <w:r>
        <w:t>damit</w:t>
      </w:r>
    </w:p>
    <w:p>
      <w:r>
        <w:t>höchstens</w:t>
      </w:r>
    </w:p>
    <w:p>
      <w:r>
        <w:t>die</w:t>
      </w:r>
    </w:p>
    <w:p>
      <w:r>
        <w:t>Postaufgabe</w:t>
      </w:r>
    </w:p>
    <w:p>
      <w:r>
        <w:t>der</w:t>
      </w:r>
    </w:p>
    <w:p>
      <w:r>
        <w:t>Sendung,</w:t>
      </w:r>
    </w:p>
    <w:p>
      <w:r>
        <w:t>nicht</w:t>
      </w:r>
    </w:p>
    <w:p>
      <w:r>
        <w:t>jedoch</w:t>
      </w:r>
    </w:p>
    <w:p>
      <w:r>
        <w:t>deren</w:t>
      </w:r>
    </w:p>
    <w:p>
      <w:r>
        <w:t>Empfang</w:t>
      </w:r>
    </w:p>
    <w:p>
      <w:r>
        <w:t>belegt</w:t>
      </w:r>
    </w:p>
    <w:p>
      <w:r>
        <w:t>werden</w:t>
      </w:r>
    </w:p>
    <w:p>
      <w:r>
        <w:t>könnte.</w:t>
      </w:r>
    </w:p>
    <w:p>
      <w:r>
        <w:t>Es</w:t>
      </w:r>
    </w:p>
    <w:p>
      <w:r>
        <w:t>ist</w:t>
      </w:r>
    </w:p>
    <w:p>
      <w:r>
        <w:t>darauf</w:t>
      </w:r>
    </w:p>
    <w:p>
      <w:r>
        <w:t>deshalb</w:t>
      </w:r>
    </w:p>
    <w:p>
      <w:r>
        <w:t>im</w:t>
      </w:r>
    </w:p>
    <w:p>
      <w:r>
        <w:t>Sinne</w:t>
      </w:r>
    </w:p>
    <w:p>
      <w:r>
        <w:t>der</w:t>
      </w:r>
    </w:p>
    <w:p>
      <w:r>
        <w:t>antizipierten</w:t>
      </w:r>
    </w:p>
    <w:p>
      <w:r>
        <w:t>Beweiswürdigung</w:t>
      </w:r>
    </w:p>
    <w:p>
      <w:r>
        <w:t>zu</w:t>
      </w:r>
    </w:p>
    <w:p>
      <w:r>
        <w:t>verzichten</w:t>
      </w:r>
    </w:p>
    <w:p>
      <w:r>
        <w:t>( BGE</w:t>
      </w:r>
    </w:p>
    <w:p>
      <w:r>
        <w:t>122</w:t>
      </w:r>
    </w:p>
    <w:p>
      <w:r>
        <w:t>V</w:t>
      </w:r>
    </w:p>
    <w:p>
      <w:r>
        <w:t>157</w:t>
      </w:r>
    </w:p>
    <w:p>
      <w:r>
        <w:t>E.</w:t>
      </w:r>
    </w:p>
    <w:p>
      <w:r>
        <w:t>1d,</w:t>
      </w:r>
    </w:p>
    <w:p>
      <w:r>
        <w:t>136</w:t>
      </w:r>
    </w:p>
    <w:p>
      <w:r>
        <w:t>I</w:t>
      </w:r>
    </w:p>
    <w:p>
      <w:r>
        <w:t>229</w:t>
      </w:r>
    </w:p>
    <w:p>
      <w:r>
        <w:t>E.</w:t>
      </w:r>
    </w:p>
    <w:p>
      <w:r>
        <w:t>5.3 ).</w:t>
      </w:r>
    </w:p>
    <w:p>
      <w:r>
        <w:t>Denn</w:t>
      </w:r>
    </w:p>
    <w:p>
      <w:r>
        <w:t>auch</w:t>
      </w:r>
    </w:p>
    <w:p>
      <w:r>
        <w:t>f alls</w:t>
      </w:r>
    </w:p>
    <w:p>
      <w:r>
        <w:t>die</w:t>
      </w:r>
    </w:p>
    <w:p>
      <w:r>
        <w:t>Beweislosigkeit</w:t>
      </w:r>
    </w:p>
    <w:p>
      <w:r>
        <w:t>auf</w:t>
      </w:r>
    </w:p>
    <w:p>
      <w:r>
        <w:t>einem</w:t>
      </w:r>
    </w:p>
    <w:p>
      <w:r>
        <w:t>Fehler</w:t>
      </w:r>
    </w:p>
    <w:p>
      <w:r>
        <w:t>der</w:t>
      </w:r>
    </w:p>
    <w:p>
      <w:r>
        <w:t>Post</w:t>
      </w:r>
    </w:p>
    <w:p>
      <w:r>
        <w:t>beruh en</w:t>
      </w:r>
    </w:p>
    <w:p>
      <w:r>
        <w:t>würde ,</w:t>
      </w:r>
    </w:p>
    <w:p>
      <w:r>
        <w:t>was</w:t>
      </w:r>
    </w:p>
    <w:p>
      <w:r>
        <w:t>ungewiss</w:t>
      </w:r>
    </w:p>
    <w:p>
      <w:r>
        <w:t>und</w:t>
      </w:r>
    </w:p>
    <w:p>
      <w:r>
        <w:t>auch</w:t>
      </w:r>
    </w:p>
    <w:p>
      <w:r>
        <w:t>nicht</w:t>
      </w:r>
    </w:p>
    <w:p>
      <w:r>
        <w:t>behauptet</w:t>
      </w:r>
    </w:p>
    <w:p>
      <w:r>
        <w:t>ist,</w:t>
      </w:r>
    </w:p>
    <w:p>
      <w:r>
        <w:t>hätte</w:t>
      </w:r>
    </w:p>
    <w:p>
      <w:r>
        <w:t>dafür</w:t>
      </w:r>
    </w:p>
    <w:p>
      <w:r>
        <w:t>ebenfalls</w:t>
      </w:r>
    </w:p>
    <w:p>
      <w:r>
        <w:t>der</w:t>
      </w:r>
    </w:p>
    <w:p>
      <w:r>
        <w:t>beweisbelastete</w:t>
      </w:r>
    </w:p>
    <w:p>
      <w:r>
        <w:t>Beklagte</w:t>
      </w:r>
    </w:p>
    <w:p>
      <w:r>
        <w:t>einzustehen.</w:t>
      </w:r>
    </w:p>
    <w:p>
      <w:r>
        <w:t>Nur</w:t>
      </w:r>
    </w:p>
    <w:p>
      <w:r>
        <w:t>er</w:t>
      </w:r>
    </w:p>
    <w:p>
      <w:r>
        <w:t>hatte</w:t>
      </w:r>
    </w:p>
    <w:p>
      <w:r>
        <w:t>es</w:t>
      </w:r>
    </w:p>
    <w:p>
      <w:r>
        <w:t>in</w:t>
      </w:r>
    </w:p>
    <w:p>
      <w:r>
        <w:t>der</w:t>
      </w:r>
    </w:p>
    <w:p>
      <w:r>
        <w:t>Hand,</w:t>
      </w:r>
    </w:p>
    <w:p>
      <w:r>
        <w:t>dieses</w:t>
      </w:r>
    </w:p>
    <w:p>
      <w:r>
        <w:t>Beweisrisiko</w:t>
      </w:r>
    </w:p>
    <w:p>
      <w:r>
        <w:t>zu</w:t>
      </w:r>
    </w:p>
    <w:p>
      <w:r>
        <w:t>vermeiden,</w:t>
      </w:r>
    </w:p>
    <w:p>
      <w:r>
        <w:t>sei</w:t>
      </w:r>
    </w:p>
    <w:p>
      <w:r>
        <w:t>es</w:t>
      </w:r>
    </w:p>
    <w:p>
      <w:r>
        <w:t>durch</w:t>
      </w:r>
    </w:p>
    <w:p>
      <w:r>
        <w:t>Aufgabe</w:t>
      </w:r>
    </w:p>
    <w:p>
      <w:r>
        <w:t>einer</w:t>
      </w:r>
    </w:p>
    <w:p>
      <w:r>
        <w:t>eingeschriebenen</w:t>
      </w:r>
    </w:p>
    <w:p>
      <w:r>
        <w:t>Postsendung,</w:t>
      </w:r>
    </w:p>
    <w:p>
      <w:r>
        <w:t>sei</w:t>
      </w:r>
    </w:p>
    <w:p>
      <w:r>
        <w:t>es</w:t>
      </w:r>
    </w:p>
    <w:p>
      <w:r>
        <w:t>mittels</w:t>
      </w:r>
    </w:p>
    <w:p>
      <w:r>
        <w:t>Nachfrage</w:t>
      </w:r>
    </w:p>
    <w:p>
      <w:r>
        <w:t>bei</w:t>
      </w:r>
    </w:p>
    <w:p>
      <w:r>
        <w:t>der</w:t>
      </w:r>
    </w:p>
    <w:p>
      <w:r>
        <w:t>Klägerin ,</w:t>
      </w:r>
    </w:p>
    <w:p>
      <w:r>
        <w:t>ob</w:t>
      </w:r>
    </w:p>
    <w:p>
      <w:r>
        <w:t>die</w:t>
      </w:r>
    </w:p>
    <w:p>
      <w:r>
        <w:t>uneingeschrieben</w:t>
      </w:r>
    </w:p>
    <w:p>
      <w:r>
        <w:t>aufgegebene</w:t>
      </w:r>
    </w:p>
    <w:p>
      <w:r>
        <w:t>Sendung</w:t>
      </w:r>
    </w:p>
    <w:p>
      <w:r>
        <w:t>eingetroffen</w:t>
      </w:r>
    </w:p>
    <w:p>
      <w:r>
        <w:t>sei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 gerichts</w:t>
      </w:r>
    </w:p>
    <w:p>
      <w:r>
        <w:t>C</w:t>
      </w:r>
    </w:p>
    <w:p>
      <w:r>
        <w:t>76/06</w:t>
      </w:r>
    </w:p>
    <w:p>
      <w:r>
        <w:t>vom</w:t>
      </w:r>
    </w:p>
    <w:p>
      <w:r>
        <w:t>3.</w:t>
      </w:r>
    </w:p>
    <w:p>
      <w:r>
        <w:t>Juli</w:t>
      </w:r>
    </w:p>
    <w:p>
      <w:r>
        <w:t>2006</w:t>
      </w:r>
    </w:p>
    <w:p>
      <w:r>
        <w:t>E.</w:t>
      </w:r>
    </w:p>
    <w:p>
      <w:r>
        <w:t>2.2).</w:t>
      </w:r>
    </w:p>
    <w:p>
      <w:r>
        <w:t>Es</w:t>
      </w:r>
    </w:p>
    <w:p>
      <w:r>
        <w:t>ist</w:t>
      </w:r>
    </w:p>
    <w:p>
      <w:r>
        <w:t>daher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der</w:t>
      </w:r>
    </w:p>
    <w:p>
      <w:r>
        <w:t>Beklagte</w:t>
      </w:r>
    </w:p>
    <w:p>
      <w:r>
        <w:t>keine</w:t>
      </w:r>
    </w:p>
    <w:p>
      <w:r>
        <w:t>Gesundheitsdeklaration</w:t>
      </w:r>
    </w:p>
    <w:p>
      <w:r>
        <w:t>eingereicht</w:t>
      </w:r>
    </w:p>
    <w:p>
      <w:r>
        <w:t>hat;</w:t>
      </w:r>
    </w:p>
    <w:p>
      <w:r>
        <w:t>der</w:t>
      </w:r>
    </w:p>
    <w:p>
      <w:r>
        <w:t>versicherte</w:t>
      </w:r>
    </w:p>
    <w:p>
      <w:r>
        <w:t>Verdienst</w:t>
      </w:r>
    </w:p>
    <w:p>
      <w:r>
        <w:t>beläuft</w:t>
      </w:r>
    </w:p>
    <w:p>
      <w:r>
        <w:t>sich</w:t>
      </w:r>
    </w:p>
    <w:p>
      <w:r>
        <w:t>demnach</w:t>
      </w:r>
    </w:p>
    <w:p>
      <w:r>
        <w:t>auf</w:t>
      </w:r>
    </w:p>
    <w:p>
      <w:r>
        <w:t>(maximal)</w:t>
      </w:r>
    </w:p>
    <w:p>
      <w:r>
        <w:t>Fr.</w:t>
      </w:r>
    </w:p>
    <w:p>
      <w:r>
        <w:t>300'000.--.</w:t>
      </w:r>
    </w:p>
    <w:p>
      <w:r>
        <w:t>Weiterungen</w:t>
      </w:r>
    </w:p>
    <w:p>
      <w:r>
        <w:t>betreffend</w:t>
      </w:r>
    </w:p>
    <w:p>
      <w:r>
        <w:t>die</w:t>
      </w:r>
    </w:p>
    <w:p>
      <w:r>
        <w:t>von</w:t>
      </w:r>
    </w:p>
    <w:p>
      <w:r>
        <w:t>der</w:t>
      </w:r>
    </w:p>
    <w:p>
      <w:r>
        <w:t>Beklagten</w:t>
      </w:r>
    </w:p>
    <w:p>
      <w:r>
        <w:t>diesbezüglich</w:t>
      </w:r>
    </w:p>
    <w:p>
      <w:r>
        <w:t>durchgeführten</w:t>
      </w:r>
    </w:p>
    <w:p>
      <w:r>
        <w:t>Abklärungen</w:t>
      </w:r>
    </w:p>
    <w:p>
      <w:r>
        <w:t>sowie</w:t>
      </w:r>
    </w:p>
    <w:p>
      <w:r>
        <w:t>allfällige</w:t>
      </w:r>
    </w:p>
    <w:p>
      <w:r>
        <w:t>weitere</w:t>
      </w:r>
    </w:p>
    <w:p>
      <w:r>
        <w:t>Voraussetzungen</w:t>
      </w:r>
    </w:p>
    <w:p>
      <w:r>
        <w:t>der</w:t>
      </w:r>
    </w:p>
    <w:p>
      <w:r>
        <w:t>Erhöhung</w:t>
      </w:r>
    </w:p>
    <w:p>
      <w:r>
        <w:t>des</w:t>
      </w:r>
    </w:p>
    <w:p>
      <w:r>
        <w:t>maximalen</w:t>
      </w:r>
    </w:p>
    <w:p>
      <w:r>
        <w:t>versicherten</w:t>
      </w:r>
    </w:p>
    <w:p>
      <w:r>
        <w:t>Verdienstes</w:t>
      </w:r>
    </w:p>
    <w:p>
      <w:r>
        <w:t>erweisen</w:t>
      </w:r>
    </w:p>
    <w:p>
      <w:r>
        <w:t>sich</w:t>
      </w:r>
    </w:p>
    <w:p>
      <w:r>
        <w:t>damit</w:t>
      </w:r>
    </w:p>
    <w:p>
      <w:r>
        <w:t>nicht</w:t>
      </w:r>
    </w:p>
    <w:p>
      <w:r>
        <w:t>als</w:t>
      </w:r>
    </w:p>
    <w:p>
      <w:r>
        <w:t>erforderlich</w:t>
      </w:r>
    </w:p>
    <w:p>
      <w:r>
        <w:t>(antizip i erte</w:t>
      </w:r>
    </w:p>
    <w:p>
      <w:r>
        <w:t>Beweiswürdigung) . 7 . 2</w:t>
      </w:r>
    </w:p>
    <w:p>
      <w:r>
        <w:t>Die</w:t>
      </w:r>
    </w:p>
    <w:p>
      <w:r>
        <w:t>Klägerin</w:t>
      </w:r>
    </w:p>
    <w:p>
      <w:r>
        <w:t>hat</w:t>
      </w:r>
    </w:p>
    <w:p>
      <w:r>
        <w:t>dem</w:t>
      </w:r>
    </w:p>
    <w:p>
      <w:r>
        <w:t>Beklagten</w:t>
      </w:r>
    </w:p>
    <w:p>
      <w:r>
        <w:t>unbestrittenermassen</w:t>
      </w:r>
    </w:p>
    <w:p>
      <w:r>
        <w:t>(vgl.</w:t>
      </w:r>
    </w:p>
    <w:p>
      <w:r>
        <w:t>Urk.</w:t>
      </w:r>
    </w:p>
    <w:p>
      <w:r>
        <w:t>10</w:t>
      </w:r>
    </w:p>
    <w:p>
      <w:r>
        <w:t>S.</w:t>
      </w:r>
    </w:p>
    <w:p>
      <w:r>
        <w:t>5)</w:t>
      </w:r>
    </w:p>
    <w:p>
      <w:r>
        <w:t>vom</w:t>
      </w:r>
    </w:p>
    <w:p>
      <w:r>
        <w:t>1.</w:t>
      </w:r>
    </w:p>
    <w:p>
      <w:r>
        <w:t>November</w:t>
      </w:r>
    </w:p>
    <w:p>
      <w:r>
        <w:t>2020</w:t>
      </w:r>
    </w:p>
    <w:p>
      <w:r>
        <w:t>bis</w:t>
      </w:r>
    </w:p>
    <w:p>
      <w:r>
        <w:t>am</w:t>
      </w:r>
    </w:p>
    <w:p>
      <w:r>
        <w:t>31.</w:t>
      </w:r>
    </w:p>
    <w:p>
      <w:r>
        <w:t>Mai</w:t>
      </w:r>
    </w:p>
    <w:p>
      <w:r>
        <w:t>2021</w:t>
      </w:r>
    </w:p>
    <w:p>
      <w:r>
        <w:t>basierend</w:t>
      </w:r>
    </w:p>
    <w:p>
      <w:r>
        <w:t>auf</w:t>
      </w:r>
    </w:p>
    <w:p>
      <w:r>
        <w:t>einem</w:t>
      </w:r>
    </w:p>
    <w:p>
      <w:r>
        <w:t>versicherten</w:t>
      </w:r>
    </w:p>
    <w:p>
      <w:r>
        <w:t>Verdienst</w:t>
      </w:r>
    </w:p>
    <w:p>
      <w:r>
        <w:t>von</w:t>
      </w:r>
    </w:p>
    <w:p>
      <w:r>
        <w:t>Fr.</w:t>
      </w:r>
    </w:p>
    <w:p>
      <w:r>
        <w:t>350'000.--</w:t>
      </w:r>
    </w:p>
    <w:p>
      <w:r>
        <w:t>Taggeldleistungen</w:t>
      </w:r>
    </w:p>
    <w:p>
      <w:r>
        <w:t>ausgerichtet</w:t>
      </w:r>
    </w:p>
    <w:p>
      <w:r>
        <w:t>obwohl</w:t>
      </w:r>
    </w:p>
    <w:p>
      <w:r>
        <w:t>der</w:t>
      </w:r>
    </w:p>
    <w:p>
      <w:r>
        <w:t>höchstmögliche</w:t>
      </w:r>
    </w:p>
    <w:p>
      <w:r>
        <w:t>versicherte</w:t>
      </w:r>
    </w:p>
    <w:p>
      <w:r>
        <w:t>Verdienst</w:t>
      </w:r>
    </w:p>
    <w:p>
      <w:r>
        <w:t>nach</w:t>
      </w:r>
    </w:p>
    <w:p>
      <w:r>
        <w:t>dem</w:t>
      </w:r>
    </w:p>
    <w:p>
      <w:r>
        <w:t>Gesagten</w:t>
      </w:r>
    </w:p>
    <w:p>
      <w:r>
        <w:t>Fr.</w:t>
      </w:r>
    </w:p>
    <w:p>
      <w:r>
        <w:t>300'000.--</w:t>
      </w:r>
    </w:p>
    <w:p>
      <w:r>
        <w:t>beträgt.</w:t>
      </w:r>
    </w:p>
    <w:p>
      <w:r>
        <w:t>Namentlich</w:t>
      </w:r>
    </w:p>
    <w:p>
      <w:r>
        <w:t>hat</w:t>
      </w:r>
    </w:p>
    <w:p>
      <w:r>
        <w:t>sie</w:t>
      </w:r>
    </w:p>
    <w:p>
      <w:r>
        <w:t>ihm</w:t>
      </w:r>
    </w:p>
    <w:p>
      <w:r>
        <w:t>gemäss</w:t>
      </w:r>
    </w:p>
    <w:p>
      <w:r>
        <w:t>der</w:t>
      </w:r>
    </w:p>
    <w:p>
      <w:r>
        <w:t>nicht</w:t>
      </w:r>
    </w:p>
    <w:p>
      <w:r>
        <w:t>substantiiert</w:t>
      </w:r>
    </w:p>
    <w:p>
      <w:r>
        <w:t>bestrittenen</w:t>
      </w:r>
    </w:p>
    <w:p>
      <w:r>
        <w:t>Abrechnung</w:t>
      </w:r>
    </w:p>
    <w:p>
      <w:r>
        <w:t>vom</w:t>
      </w:r>
    </w:p>
    <w:p>
      <w:r>
        <w:t>23.</w:t>
      </w:r>
    </w:p>
    <w:p>
      <w:r>
        <w:t>September</w:t>
      </w:r>
    </w:p>
    <w:p>
      <w:r>
        <w:t>2021</w:t>
      </w:r>
    </w:p>
    <w:p>
      <w:r>
        <w:t>(Urk.</w:t>
      </w:r>
    </w:p>
    <w:p>
      <w:r>
        <w:t>2/82)</w:t>
      </w:r>
    </w:p>
    <w:p>
      <w:r>
        <w:t>basierend</w:t>
      </w:r>
    </w:p>
    <w:p>
      <w:r>
        <w:t>auf</w:t>
      </w:r>
    </w:p>
    <w:p>
      <w:r>
        <w:t>einer</w:t>
      </w:r>
    </w:p>
    <w:p>
      <w:r>
        <w:t>Arbeitsunfähigkeit</w:t>
      </w:r>
    </w:p>
    <w:p>
      <w:r>
        <w:t>von</w:t>
      </w:r>
    </w:p>
    <w:p>
      <w:r>
        <w:t>100</w:t>
      </w:r>
    </w:p>
    <w:p>
      <w:r>
        <w:t>%</w:t>
      </w:r>
    </w:p>
    <w:p>
      <w:r>
        <w:t>vom</w:t>
      </w:r>
    </w:p>
    <w:p>
      <w:r>
        <w:t>1.</w:t>
      </w:r>
    </w:p>
    <w:p>
      <w:r>
        <w:t>November</w:t>
      </w:r>
    </w:p>
    <w:p>
      <w:r>
        <w:t>2020</w:t>
      </w:r>
    </w:p>
    <w:p>
      <w:r>
        <w:t>bis</w:t>
      </w:r>
    </w:p>
    <w:p>
      <w:r>
        <w:t>am</w:t>
      </w:r>
    </w:p>
    <w:p>
      <w:r>
        <w:t>29.</w:t>
      </w:r>
    </w:p>
    <w:p>
      <w:r>
        <w:t>Januar</w:t>
      </w:r>
    </w:p>
    <w:p>
      <w:r>
        <w:t>2021</w:t>
      </w:r>
    </w:p>
    <w:p>
      <w:r>
        <w:t>und</w:t>
      </w:r>
    </w:p>
    <w:p>
      <w:r>
        <w:t>vom</w:t>
      </w:r>
    </w:p>
    <w:p>
      <w:r>
        <w:t>1.</w:t>
      </w:r>
    </w:p>
    <w:p>
      <w:r>
        <w:t>Februar</w:t>
      </w:r>
    </w:p>
    <w:p>
      <w:r>
        <w:t>2021</w:t>
      </w:r>
    </w:p>
    <w:p>
      <w:r>
        <w:t>bis</w:t>
      </w:r>
    </w:p>
    <w:p>
      <w:r>
        <w:t>am</w:t>
      </w:r>
    </w:p>
    <w:p>
      <w:r>
        <w:t>31.</w:t>
      </w:r>
    </w:p>
    <w:p>
      <w:r>
        <w:t>Mai</w:t>
      </w:r>
    </w:p>
    <w:p>
      <w:r>
        <w:t>2021</w:t>
      </w:r>
    </w:p>
    <w:p>
      <w:r>
        <w:t>210</w:t>
      </w:r>
    </w:p>
    <w:p>
      <w:r>
        <w:t>Taggelder</w:t>
      </w:r>
    </w:p>
    <w:p>
      <w:r>
        <w:t>à</w:t>
      </w:r>
    </w:p>
    <w:p>
      <w:r>
        <w:t>Fr.</w:t>
      </w:r>
    </w:p>
    <w:p>
      <w:r>
        <w:t>767.10</w:t>
      </w:r>
    </w:p>
    <w:p>
      <w:r>
        <w:t>statt</w:t>
      </w:r>
    </w:p>
    <w:p>
      <w:r>
        <w:t>Fr.</w:t>
      </w:r>
    </w:p>
    <w:p>
      <w:r>
        <w:t>657.55</w:t>
      </w:r>
    </w:p>
    <w:p>
      <w:r>
        <w:t>sowie</w:t>
      </w:r>
    </w:p>
    <w:p>
      <w:r>
        <w:t>basierend</w:t>
      </w:r>
    </w:p>
    <w:p>
      <w:r>
        <w:t>auf</w:t>
      </w:r>
    </w:p>
    <w:p>
      <w:r>
        <w:t>einer</w:t>
      </w:r>
    </w:p>
    <w:p>
      <w:r>
        <w:t>Arbeitsunfähigkeit</w:t>
      </w:r>
    </w:p>
    <w:p>
      <w:r>
        <w:t>von</w:t>
      </w:r>
    </w:p>
    <w:p>
      <w:r>
        <w:t>50</w:t>
      </w:r>
    </w:p>
    <w:p>
      <w:r>
        <w:t>%</w:t>
      </w:r>
    </w:p>
    <w:p>
      <w:r>
        <w:t>vom</w:t>
      </w:r>
    </w:p>
    <w:p>
      <w:r>
        <w:t>30.</w:t>
      </w:r>
    </w:p>
    <w:p>
      <w:r>
        <w:t>bis</w:t>
      </w:r>
    </w:p>
    <w:p>
      <w:r>
        <w:t>am</w:t>
      </w:r>
    </w:p>
    <w:p>
      <w:r>
        <w:t>31.</w:t>
      </w:r>
    </w:p>
    <w:p>
      <w:r>
        <w:t>Januar</w:t>
      </w:r>
    </w:p>
    <w:p>
      <w:r>
        <w:t>2021</w:t>
      </w:r>
    </w:p>
    <w:p>
      <w:r>
        <w:t>zwei</w:t>
      </w:r>
    </w:p>
    <w:p>
      <w:r>
        <w:t>Tag gelder</w:t>
      </w:r>
    </w:p>
    <w:p>
      <w:r>
        <w:t>à</w:t>
      </w:r>
    </w:p>
    <w:p>
      <w:r>
        <w:t>Fr.</w:t>
      </w:r>
    </w:p>
    <w:p>
      <w:r>
        <w:t>383.55</w:t>
      </w:r>
    </w:p>
    <w:p>
      <w:r>
        <w:t>statt</w:t>
      </w:r>
    </w:p>
    <w:p>
      <w:r>
        <w:t>Fr.</w:t>
      </w:r>
    </w:p>
    <w:p>
      <w:r>
        <w:t>328.75</w:t>
      </w:r>
    </w:p>
    <w:p>
      <w:r>
        <w:t>ausbezahlt.</w:t>
      </w:r>
    </w:p>
    <w:p>
      <w:r>
        <w:t>Damit</w:t>
      </w:r>
    </w:p>
    <w:p>
      <w:r>
        <w:t>hat</w:t>
      </w:r>
    </w:p>
    <w:p>
      <w:r>
        <w:t>sie</w:t>
      </w:r>
    </w:p>
    <w:p>
      <w:r>
        <w:t>ihm</w:t>
      </w:r>
    </w:p>
    <w:p>
      <w:r>
        <w:t>Taggeld leis tungen</w:t>
      </w:r>
    </w:p>
    <w:p>
      <w:r>
        <w:t>von</w:t>
      </w:r>
    </w:p>
    <w:p>
      <w:r>
        <w:t>insgesamt</w:t>
      </w:r>
    </w:p>
    <w:p>
      <w:r>
        <w:t>Fr.</w:t>
      </w:r>
    </w:p>
    <w:p>
      <w:r>
        <w:t>23'115.10</w:t>
      </w:r>
    </w:p>
    <w:p>
      <w:r>
        <w:t>(210</w:t>
      </w:r>
    </w:p>
    <w:p>
      <w:r>
        <w:t>x</w:t>
      </w:r>
    </w:p>
    <w:p>
      <w:r>
        <w:t>767.10</w:t>
      </w:r>
    </w:p>
    <w:p>
      <w:r>
        <w:t>-</w:t>
      </w:r>
    </w:p>
    <w:p>
      <w:r>
        <w:t>210</w:t>
      </w:r>
    </w:p>
    <w:p>
      <w:r>
        <w:t>x</w:t>
      </w:r>
    </w:p>
    <w:p>
      <w:r>
        <w:t>657.55</w:t>
      </w:r>
    </w:p>
    <w:p>
      <w:r>
        <w:t>+</w:t>
      </w:r>
    </w:p>
    <w:p>
      <w:r>
        <w:t>2</w:t>
      </w:r>
    </w:p>
    <w:p>
      <w:r>
        <w:t>x</w:t>
      </w:r>
    </w:p>
    <w:p>
      <w:r>
        <w:t>383.55</w:t>
      </w:r>
    </w:p>
    <w:p>
      <w:r>
        <w:t>-</w:t>
      </w:r>
    </w:p>
    <w:p>
      <w:r>
        <w:t>2</w:t>
      </w:r>
    </w:p>
    <w:p>
      <w:r>
        <w:t>x</w:t>
      </w:r>
    </w:p>
    <w:p>
      <w:r>
        <w:t>328.75)</w:t>
      </w:r>
    </w:p>
    <w:p>
      <w:r>
        <w:t>zu</w:t>
      </w:r>
    </w:p>
    <w:p>
      <w:r>
        <w:t>viel</w:t>
      </w:r>
    </w:p>
    <w:p>
      <w:r>
        <w:t>ausgerichtet ,</w:t>
      </w:r>
    </w:p>
    <w:p>
      <w:r>
        <w:t>welche n</w:t>
      </w:r>
    </w:p>
    <w:p>
      <w:r>
        <w:t>Betrag</w:t>
      </w:r>
    </w:p>
    <w:p>
      <w:r>
        <w:t>der</w:t>
      </w:r>
    </w:p>
    <w:p>
      <w:r>
        <w:t>Beklagte</w:t>
      </w:r>
    </w:p>
    <w:p>
      <w:r>
        <w:t>nicht</w:t>
      </w:r>
    </w:p>
    <w:p>
      <w:r>
        <w:t>substantiiert</w:t>
      </w:r>
    </w:p>
    <w:p>
      <w:r>
        <w:t>in</w:t>
      </w:r>
    </w:p>
    <w:p>
      <w:r>
        <w:t>Frage</w:t>
      </w:r>
    </w:p>
    <w:p>
      <w:r>
        <w:t>stellte</w:t>
      </w:r>
    </w:p>
    <w:p>
      <w:r>
        <w:t>(Urk.</w:t>
      </w:r>
    </w:p>
    <w:p>
      <w:r>
        <w:t>10</w:t>
      </w:r>
    </w:p>
    <w:p>
      <w:r>
        <w:t>S.</w:t>
      </w:r>
    </w:p>
    <w:p>
      <w:r>
        <w:t>15) .</w:t>
      </w:r>
    </w:p>
    <w:p>
      <w:r>
        <w:t>8 . 8 .1</w:t>
      </w:r>
    </w:p>
    <w:p>
      <w:r>
        <w:t>Gemäss</w:t>
      </w:r>
    </w:p>
    <w:p>
      <w:r>
        <w:t>der</w:t>
      </w:r>
    </w:p>
    <w:p>
      <w:r>
        <w:t>bundesgerichtlichen</w:t>
      </w:r>
    </w:p>
    <w:p>
      <w:r>
        <w:t>Rechtsprechung</w:t>
      </w:r>
    </w:p>
    <w:p>
      <w:r>
        <w:t>sind</w:t>
      </w:r>
    </w:p>
    <w:p>
      <w:r>
        <w:t>nicht</w:t>
      </w:r>
    </w:p>
    <w:p>
      <w:r>
        <w:t>alle</w:t>
      </w:r>
    </w:p>
    <w:p>
      <w:r>
        <w:t>Rückerstattungs ansprüche</w:t>
      </w:r>
    </w:p>
    <w:p>
      <w:r>
        <w:t>betreffend</w:t>
      </w:r>
    </w:p>
    <w:p>
      <w:r>
        <w:t>Leistungen,</w:t>
      </w:r>
    </w:p>
    <w:p>
      <w:r>
        <w:t>die</w:t>
      </w:r>
    </w:p>
    <w:p>
      <w:r>
        <w:t>im</w:t>
      </w:r>
    </w:p>
    <w:p>
      <w:r>
        <w:t>Umfeld</w:t>
      </w:r>
    </w:p>
    <w:p>
      <w:r>
        <w:t>eines</w:t>
      </w:r>
    </w:p>
    <w:p>
      <w:r>
        <w:t>Vertrages</w:t>
      </w:r>
    </w:p>
    <w:p>
      <w:r>
        <w:t>erbracht</w:t>
      </w:r>
    </w:p>
    <w:p>
      <w:r>
        <w:t>wurden,</w:t>
      </w:r>
    </w:p>
    <w:p>
      <w:r>
        <w:t>vertraglicher</w:t>
      </w:r>
    </w:p>
    <w:p>
      <w:r>
        <w:t>Natur.</w:t>
      </w:r>
    </w:p>
    <w:p>
      <w:r>
        <w:t>Wer</w:t>
      </w:r>
    </w:p>
    <w:p>
      <w:r>
        <w:t>ohne</w:t>
      </w:r>
    </w:p>
    <w:p>
      <w:r>
        <w:t>jeglichen</w:t>
      </w:r>
    </w:p>
    <w:p>
      <w:r>
        <w:t>Vorbehalt</w:t>
      </w:r>
    </w:p>
    <w:p>
      <w:r>
        <w:t>in</w:t>
      </w:r>
    </w:p>
    <w:p>
      <w:r>
        <w:t>(vermeintlicher)</w:t>
      </w:r>
    </w:p>
    <w:p>
      <w:r>
        <w:t>Erfüllung</w:t>
      </w:r>
    </w:p>
    <w:p>
      <w:r>
        <w:t>eines</w:t>
      </w:r>
    </w:p>
    <w:p>
      <w:r>
        <w:t>Vertrags</w:t>
      </w:r>
    </w:p>
    <w:p>
      <w:r>
        <w:t>mehr</w:t>
      </w:r>
    </w:p>
    <w:p>
      <w:r>
        <w:t>leistet</w:t>
      </w:r>
    </w:p>
    <w:p>
      <w:r>
        <w:t>als</w:t>
      </w:r>
    </w:p>
    <w:p>
      <w:r>
        <w:t>das</w:t>
      </w:r>
    </w:p>
    <w:p>
      <w:r>
        <w:t>vertraglich</w:t>
      </w:r>
    </w:p>
    <w:p>
      <w:r>
        <w:t>Geschuldete,</w:t>
      </w:r>
    </w:p>
    <w:p>
      <w:r>
        <w:t>kann</w:t>
      </w:r>
    </w:p>
    <w:p>
      <w:r>
        <w:t>die</w:t>
      </w:r>
    </w:p>
    <w:p>
      <w:r>
        <w:t>Differenz</w:t>
      </w:r>
    </w:p>
    <w:p>
      <w:r>
        <w:t>bloss</w:t>
      </w:r>
    </w:p>
    <w:p>
      <w:r>
        <w:t>auf</w:t>
      </w:r>
    </w:p>
    <w:p>
      <w:r>
        <w:t>der</w:t>
      </w:r>
    </w:p>
    <w:p>
      <w:r>
        <w:t>Grundlage</w:t>
      </w:r>
    </w:p>
    <w:p>
      <w:r>
        <w:t>des</w:t>
      </w:r>
    </w:p>
    <w:p>
      <w:r>
        <w:t>Bereicherungsrechts</w:t>
      </w:r>
    </w:p>
    <w:p>
      <w:r>
        <w:t>zurückfordern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4A_197/2018</w:t>
      </w:r>
    </w:p>
    <w:p>
      <w:r>
        <w:t>vom</w:t>
      </w:r>
    </w:p>
    <w:p>
      <w:r>
        <w:t>13.</w:t>
      </w:r>
    </w:p>
    <w:p>
      <w:r>
        <w:t>Dezember</w:t>
      </w:r>
    </w:p>
    <w:p>
      <w:r>
        <w:t>2018</w:t>
      </w:r>
    </w:p>
    <w:p>
      <w:r>
        <w:t>E.</w:t>
      </w:r>
    </w:p>
    <w:p>
      <w:r>
        <w:rPr>
          <w:b/>
        </w:rPr>
        <w:t>E. 33</w:t>
      </w:r>
    </w:p>
    <w:p>
      <w:r>
        <w:t>Abs.</w:t>
      </w:r>
    </w:p>
    <w:p>
      <w:r>
        <w:t>1</w:t>
      </w:r>
    </w:p>
    <w:p>
      <w:r>
        <w:t>GSVGer</w:t>
      </w:r>
    </w:p>
    <w:p>
      <w:r>
        <w:t>und</w:t>
      </w:r>
    </w:p>
    <w:p>
      <w:r>
        <w:t>das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4A_680/2014</w:t>
      </w:r>
    </w:p>
    <w:p>
      <w:r>
        <w:t>vom</w:t>
      </w:r>
    </w:p>
    <w:p>
      <w:r>
        <w:t>29.</w:t>
      </w:r>
    </w:p>
    <w:p>
      <w:r>
        <w:t>April</w:t>
      </w:r>
    </w:p>
    <w:p>
      <w:r>
        <w:t>2015</w:t>
      </w:r>
    </w:p>
    <w:p>
      <w:r>
        <w:t>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