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KK.2024.00012 vom 20. Juni 2025</w:t>
      </w:r>
    </w:p>
    <w:p>
      <w:r>
        <w:t>ZH Sozialversicherungsgericht, 2025-06-20, DE</w:t>
      </w:r>
    </w:p>
    <w:p>
      <w:r>
        <w:rPr>
          <w:b/>
        </w:rPr>
        <w:t xml:space="preserve">Quelle: </w:t>
      </w:r>
      <w:r>
        <w:t>https://mcp.opencaselaw.ch/entscheid/zh_sozialversicherungsgericht_KK.2024.00012</w:t>
      </w:r>
    </w:p>
    <w:p>
      <w:r>
        <w:t>FR: ZH_SOZIALVERSICHERUNGSGERICHT KK.2024.00012 du 20 juin 2025</w:t>
      </w:r>
    </w:p>
    <w:p>
      <w:r>
        <w:t>IT: ZH_SOZIALVERSICHERUNGSGERICHT KK.2024.00012 del 20 giugno 2025</w:t>
      </w:r>
    </w:p>
    <w:p>
      <w:pPr>
        <w:pStyle w:val="Heading2"/>
      </w:pPr>
      <w:r>
        <w:t>Erwägungen</w:t>
      </w:r>
    </w:p>
    <w:p>
      <w:r>
        <w:rPr>
          <w:b/>
        </w:rPr>
        <w:t>E. 1.1</w:t>
      </w:r>
    </w:p>
    <w:p>
      <w:r>
        <w:t>Streitigkeiten</w:t>
      </w:r>
    </w:p>
    <w:p>
      <w:r>
        <w:t>aus</w:t>
      </w:r>
    </w:p>
    <w:p>
      <w:r>
        <w:t>einer</w:t>
      </w:r>
    </w:p>
    <w:p>
      <w:r>
        <w:t>Zusatzversicherung</w:t>
      </w:r>
    </w:p>
    <w:p>
      <w:r>
        <w:t>zur</w:t>
      </w:r>
    </w:p>
    <w:p>
      <w:r>
        <w:t>sozialen</w:t>
      </w:r>
    </w:p>
    <w:p>
      <w:r>
        <w:t>Krankenversicherung</w:t>
      </w:r>
    </w:p>
    <w:p>
      <w:r>
        <w:t>unterstehen</w:t>
      </w:r>
    </w:p>
    <w:p>
      <w:r>
        <w:t>gemäss</w:t>
      </w:r>
    </w:p>
    <w:p>
      <w:r>
        <w:t>Art.</w:t>
      </w:r>
    </w:p>
    <w:p>
      <w:r>
        <w:rPr>
          <w:b/>
        </w:rPr>
        <w:t>E. 1.2</w:t>
      </w:r>
    </w:p>
    <w:p>
      <w:r>
        <w:t>).</w:t>
      </w:r>
    </w:p>
    <w:p>
      <w:r>
        <w:t>Dies</w:t>
      </w:r>
    </w:p>
    <w:p>
      <w:r>
        <w:t>schmälert</w:t>
      </w:r>
    </w:p>
    <w:p>
      <w:r>
        <w:t>das</w:t>
      </w:r>
    </w:p>
    <w:p>
      <w:r>
        <w:t>Interesse</w:t>
      </w:r>
    </w:p>
    <w:p>
      <w:r>
        <w:t>an</w:t>
      </w:r>
    </w:p>
    <w:p>
      <w:r>
        <w:t>der</w:t>
      </w:r>
    </w:p>
    <w:p>
      <w:r>
        <w:t>Wahrheitsfindung</w:t>
      </w:r>
    </w:p>
    <w:p>
      <w:r>
        <w:t>im</w:t>
      </w:r>
    </w:p>
    <w:p>
      <w:r>
        <w:t>vorliegenden</w:t>
      </w:r>
    </w:p>
    <w:p>
      <w:r>
        <w:t>Fall</w:t>
      </w:r>
    </w:p>
    <w:p>
      <w:r>
        <w:t>ebenfalls.</w:t>
      </w:r>
    </w:p>
    <w:p>
      <w:r>
        <w:t>Insgesamt</w:t>
      </w:r>
    </w:p>
    <w:p>
      <w:r>
        <w:t>überwiegt</w:t>
      </w:r>
    </w:p>
    <w:p>
      <w:r>
        <w:t>das</w:t>
      </w:r>
    </w:p>
    <w:p>
      <w:r>
        <w:t>Interesse</w:t>
      </w:r>
    </w:p>
    <w:p>
      <w:r>
        <w:t>der</w:t>
      </w:r>
    </w:p>
    <w:p>
      <w:r>
        <w:t>Beklagten</w:t>
      </w:r>
    </w:p>
    <w:p>
      <w:r>
        <w:t>an</w:t>
      </w:r>
    </w:p>
    <w:p>
      <w:r>
        <w:t>der</w:t>
      </w:r>
    </w:p>
    <w:p>
      <w:r>
        <w:t>Wahrheitsfindung</w:t>
      </w:r>
    </w:p>
    <w:p>
      <w:r>
        <w:t>die</w:t>
      </w:r>
    </w:p>
    <w:p>
      <w:r>
        <w:t>nicht</w:t>
      </w:r>
    </w:p>
    <w:p>
      <w:r>
        <w:t>unerhebliche</w:t>
      </w:r>
    </w:p>
    <w:p>
      <w:r>
        <w:t>Persönlichkeitsverletzung</w:t>
      </w:r>
    </w:p>
    <w:p>
      <w:r>
        <w:t>bei</w:t>
      </w:r>
    </w:p>
    <w:p>
      <w:r>
        <w:t>der</w:t>
      </w:r>
    </w:p>
    <w:p>
      <w:r>
        <w:t>Beschaffung</w:t>
      </w:r>
    </w:p>
    <w:p>
      <w:r>
        <w:t>des</w:t>
      </w:r>
    </w:p>
    <w:p>
      <w:r>
        <w:t>Bild materials</w:t>
      </w:r>
    </w:p>
    <w:p>
      <w:r>
        <w:t>nicht .</w:t>
      </w:r>
    </w:p>
    <w:p>
      <w:r>
        <w:t>Dies</w:t>
      </w:r>
    </w:p>
    <w:p>
      <w:r>
        <w:t>verdeutlicht</w:t>
      </w:r>
    </w:p>
    <w:p>
      <w:r>
        <w:t>ein</w:t>
      </w:r>
    </w:p>
    <w:p>
      <w:r>
        <w:t>Vergleich</w:t>
      </w:r>
    </w:p>
    <w:p>
      <w:r>
        <w:t>mit</w:t>
      </w:r>
    </w:p>
    <w:p>
      <w:r>
        <w:t>der</w:t>
      </w:r>
    </w:p>
    <w:p>
      <w:r>
        <w:t>Rechtsprechung</w:t>
      </w:r>
    </w:p>
    <w:p>
      <w:r>
        <w:t>zur</w:t>
      </w:r>
    </w:p>
    <w:p>
      <w:r>
        <w:t>Zulässigkeit</w:t>
      </w:r>
    </w:p>
    <w:p>
      <w:r>
        <w:t>von</w:t>
      </w:r>
    </w:p>
    <w:p>
      <w:r>
        <w:t>Observationen</w:t>
      </w:r>
    </w:p>
    <w:p>
      <w:r>
        <w:t>durch</w:t>
      </w:r>
    </w:p>
    <w:p>
      <w:r>
        <w:t>private</w:t>
      </w:r>
    </w:p>
    <w:p>
      <w:r>
        <w:t>Krankentaggeldversicherer.</w:t>
      </w:r>
    </w:p>
    <w:p>
      <w:r>
        <w:t>Demnach</w:t>
      </w:r>
    </w:p>
    <w:p>
      <w:r>
        <w:t>ist</w:t>
      </w:r>
    </w:p>
    <w:p>
      <w:r>
        <w:t>eine</w:t>
      </w:r>
    </w:p>
    <w:p>
      <w:r>
        <w:t>Observation</w:t>
      </w:r>
    </w:p>
    <w:p>
      <w:r>
        <w:t>mit</w:t>
      </w:r>
    </w:p>
    <w:p>
      <w:r>
        <w:t>Bildaufnahmen</w:t>
      </w:r>
    </w:p>
    <w:p>
      <w:r>
        <w:t>in</w:t>
      </w:r>
    </w:p>
    <w:p>
      <w:r>
        <w:t>der</w:t>
      </w:r>
    </w:p>
    <w:p>
      <w:r>
        <w:t>Regel</w:t>
      </w:r>
    </w:p>
    <w:p>
      <w:r>
        <w:t>nur</w:t>
      </w:r>
    </w:p>
    <w:p>
      <w:r>
        <w:t>dann</w:t>
      </w:r>
    </w:p>
    <w:p>
      <w:r>
        <w:t>zulässig,</w:t>
      </w:r>
    </w:p>
    <w:p>
      <w:r>
        <w:t>wenn</w:t>
      </w:r>
    </w:p>
    <w:p>
      <w:r>
        <w:t>sie</w:t>
      </w:r>
    </w:p>
    <w:p>
      <w:r>
        <w:t>zur</w:t>
      </w:r>
    </w:p>
    <w:p>
      <w:r>
        <w:t>Erreichung</w:t>
      </w:r>
    </w:p>
    <w:p>
      <w:r>
        <w:t>ihres</w:t>
      </w:r>
    </w:p>
    <w:p>
      <w:r>
        <w:t>Zwecks,</w:t>
      </w:r>
    </w:p>
    <w:p>
      <w:r>
        <w:t>der</w:t>
      </w:r>
    </w:p>
    <w:p>
      <w:r>
        <w:t>Verhinderung</w:t>
      </w:r>
    </w:p>
    <w:p>
      <w:r>
        <w:t>von</w:t>
      </w:r>
    </w:p>
    <w:p>
      <w:r>
        <w:t>Versicherungs betrug,</w:t>
      </w:r>
    </w:p>
    <w:p>
      <w:r>
        <w:t>objektiv</w:t>
      </w:r>
    </w:p>
    <w:p>
      <w:r>
        <w:t>geboten</w:t>
      </w:r>
    </w:p>
    <w:p>
      <w:r>
        <w:t>ist</w:t>
      </w:r>
    </w:p>
    <w:p>
      <w:r>
        <w:t>(BGE</w:t>
      </w:r>
    </w:p>
    <w:p>
      <w:r>
        <w:t>136</w:t>
      </w:r>
    </w:p>
    <w:p>
      <w:r>
        <w:t>III</w:t>
      </w:r>
    </w:p>
    <w:p>
      <w:r>
        <w:t>410</w:t>
      </w:r>
    </w:p>
    <w:p>
      <w:r>
        <w:t>E.</w:t>
      </w:r>
    </w:p>
    <w:p>
      <w:r>
        <w:rPr>
          <w:b/>
        </w:rPr>
        <w:t>E. 1.3</w:t>
      </w:r>
    </w:p>
    <w:p>
      <w:r>
        <w:t>.1 ). 3.3 3.3.1</w:t>
      </w:r>
    </w:p>
    <w:p>
      <w:r>
        <w:t>Z u</w:t>
      </w:r>
    </w:p>
    <w:p>
      <w:r>
        <w:t>prüfen</w:t>
      </w:r>
    </w:p>
    <w:p>
      <w:r>
        <w:t>ist</w:t>
      </w:r>
    </w:p>
    <w:p>
      <w:r>
        <w:t>vorab ,</w:t>
      </w:r>
    </w:p>
    <w:p>
      <w:r>
        <w:t>ob</w:t>
      </w:r>
    </w:p>
    <w:p>
      <w:r>
        <w:t>die</w:t>
      </w:r>
    </w:p>
    <w:p>
      <w:r>
        <w:t>von</w:t>
      </w:r>
    </w:p>
    <w:p>
      <w:r>
        <w:t>der</w:t>
      </w:r>
    </w:p>
    <w:p>
      <w:r>
        <w:t>Beklagten</w:t>
      </w:r>
    </w:p>
    <w:p>
      <w:r>
        <w:t>eingereichten</w:t>
      </w:r>
    </w:p>
    <w:p>
      <w:r>
        <w:t>Fotos</w:t>
      </w:r>
    </w:p>
    <w:p>
      <w:r>
        <w:t>der</w:t>
      </w:r>
    </w:p>
    <w:p>
      <w:r>
        <w:t>Klägerin</w:t>
      </w:r>
    </w:p>
    <w:p>
      <w:r>
        <w:t>bei</w:t>
      </w:r>
    </w:p>
    <w:p>
      <w:r>
        <w:t>der</w:t>
      </w:r>
    </w:p>
    <w:p>
      <w:r>
        <w:t>Arbeit</w:t>
      </w:r>
    </w:p>
    <w:p>
      <w:r>
        <w:t>in</w:t>
      </w:r>
    </w:p>
    <w:p>
      <w:r>
        <w:t>ihrem</w:t>
      </w:r>
    </w:p>
    <w:p>
      <w:r>
        <w:t>Kosmetiksalon</w:t>
      </w:r>
    </w:p>
    <w:p>
      <w:r>
        <w:t>(Urk.</w:t>
      </w:r>
    </w:p>
    <w:p>
      <w:r>
        <w:t>11/47</w:t>
      </w:r>
    </w:p>
    <w:p>
      <w:r>
        <w:t>S.</w:t>
      </w:r>
    </w:p>
    <w:p>
      <w:r>
        <w:t>2</w:t>
      </w:r>
    </w:p>
    <w:p>
      <w:r>
        <w:t>und</w:t>
      </w:r>
    </w:p>
    <w:p>
      <w:r>
        <w:t>7-9 )</w:t>
      </w:r>
    </w:p>
    <w:p>
      <w:r>
        <w:t>als</w:t>
      </w:r>
    </w:p>
    <w:p>
      <w:r>
        <w:t>rechtswidrig</w:t>
      </w:r>
    </w:p>
    <w:p>
      <w:r>
        <w:t>beschaffte</w:t>
      </w:r>
    </w:p>
    <w:p>
      <w:r>
        <w:t>Beweismittel</w:t>
      </w:r>
    </w:p>
    <w:p>
      <w:r>
        <w:t>im</w:t>
      </w:r>
    </w:p>
    <w:p>
      <w:r>
        <w:t>Sinne</w:t>
      </w:r>
    </w:p>
    <w:p>
      <w:r>
        <w:t>von</w:t>
      </w:r>
    </w:p>
    <w:p>
      <w:r>
        <w:t>Art.</w:t>
      </w:r>
    </w:p>
    <w:p>
      <w:r>
        <w:t>152</w:t>
      </w:r>
    </w:p>
    <w:p>
      <w:r>
        <w:t>Abs.</w:t>
      </w:r>
    </w:p>
    <w:p>
      <w:r>
        <w:t>2</w:t>
      </w:r>
    </w:p>
    <w:p>
      <w:r>
        <w:t>ZPO</w:t>
      </w:r>
    </w:p>
    <w:p>
      <w:r>
        <w:t>zu</w:t>
      </w:r>
    </w:p>
    <w:p>
      <w:r>
        <w:t>qualifizieren</w:t>
      </w:r>
    </w:p>
    <w:p>
      <w:r>
        <w:t>sind ,</w:t>
      </w:r>
    </w:p>
    <w:p>
      <w:r>
        <w:t>die</w:t>
      </w:r>
    </w:p>
    <w:p>
      <w:r>
        <w:t>im</w:t>
      </w:r>
    </w:p>
    <w:p>
      <w:r>
        <w:t>vorliegenden</w:t>
      </w:r>
    </w:p>
    <w:p>
      <w:r>
        <w:t>Prozess</w:t>
      </w:r>
    </w:p>
    <w:p>
      <w:r>
        <w:t>nicht</w:t>
      </w:r>
    </w:p>
    <w:p>
      <w:r>
        <w:t>berücksichtigt</w:t>
      </w:r>
    </w:p>
    <w:p>
      <w:r>
        <w:t>werden</w:t>
      </w:r>
    </w:p>
    <w:p>
      <w:r>
        <w:t>dürfen . 3.3.2</w:t>
      </w:r>
    </w:p>
    <w:p>
      <w:r>
        <w:t>Gemäss</w:t>
      </w:r>
    </w:p>
    <w:p>
      <w:r>
        <w:t>übereinstimmender</w:t>
      </w:r>
    </w:p>
    <w:p>
      <w:r>
        <w:t>beziehungsweise</w:t>
      </w:r>
    </w:p>
    <w:p>
      <w:r>
        <w:t>unstrittiger</w:t>
      </w:r>
    </w:p>
    <w:p>
      <w:r>
        <w:t>Darstellung</w:t>
      </w:r>
    </w:p>
    <w:p>
      <w:r>
        <w:t>der</w:t>
      </w:r>
    </w:p>
    <w:p>
      <w:r>
        <w:t>Parteien</w:t>
      </w:r>
    </w:p>
    <w:p>
      <w:r>
        <w:t>buchte</w:t>
      </w:r>
    </w:p>
    <w:p>
      <w:r>
        <w:t>Frau</w:t>
      </w:r>
    </w:p>
    <w:p>
      <w:r>
        <w:t>C.___</w:t>
      </w:r>
    </w:p>
    <w:p>
      <w:r>
        <w:t>als</w:t>
      </w:r>
    </w:p>
    <w:p>
      <w:r>
        <w:t>«Lockvogel»</w:t>
      </w:r>
    </w:p>
    <w:p>
      <w:r>
        <w:t>im</w:t>
      </w:r>
    </w:p>
    <w:p>
      <w:r>
        <w:t>Auftrag</w:t>
      </w:r>
    </w:p>
    <w:p>
      <w:r>
        <w:t>de r</w:t>
      </w:r>
    </w:p>
    <w:p>
      <w:r>
        <w:t>ehemaligen</w:t>
      </w:r>
    </w:p>
    <w:p>
      <w:r>
        <w:t>Arbeitgeber in</w:t>
      </w:r>
    </w:p>
    <w:p>
      <w:r>
        <w:t>der</w:t>
      </w:r>
    </w:p>
    <w:p>
      <w:r>
        <w:t>Klägerin</w:t>
      </w:r>
    </w:p>
    <w:p>
      <w:r>
        <w:t>am</w:t>
      </w:r>
    </w:p>
    <w:p>
      <w:r>
        <w:t>5.</w:t>
      </w:r>
    </w:p>
    <w:p>
      <w:r>
        <w:t>Mai</w:t>
      </w:r>
    </w:p>
    <w:p>
      <w:r>
        <w:t>2022</w:t>
      </w:r>
    </w:p>
    <w:p>
      <w:r>
        <w:t>einen</w:t>
      </w:r>
    </w:p>
    <w:p>
      <w:r>
        <w:t>Termin</w:t>
      </w:r>
    </w:p>
    <w:p>
      <w:r>
        <w:t>im</w:t>
      </w:r>
    </w:p>
    <w:p>
      <w:r>
        <w:t>Kosmetiksalon</w:t>
      </w:r>
    </w:p>
    <w:p>
      <w:r>
        <w:t>« A.___ »</w:t>
      </w:r>
    </w:p>
    <w:p>
      <w:r>
        <w:t>(Urk.</w:t>
      </w:r>
    </w:p>
    <w:p>
      <w:r>
        <w:t>10</w:t>
      </w:r>
    </w:p>
    <w:p>
      <w:r>
        <w:t>S.</w:t>
      </w:r>
    </w:p>
    <w:p>
      <w:r>
        <w:t>6 ,</w:t>
      </w:r>
    </w:p>
    <w:p>
      <w:r>
        <w:t>Urk.</w:t>
      </w:r>
    </w:p>
    <w:p>
      <w:r>
        <w:t>14</w:t>
      </w:r>
    </w:p>
    <w:p>
      <w:r>
        <w:t>S.</w:t>
      </w:r>
    </w:p>
    <w:p>
      <w:r>
        <w:t>5).</w:t>
      </w:r>
    </w:p>
    <w:p>
      <w:r>
        <w:t>Alsdann</w:t>
      </w:r>
    </w:p>
    <w:p>
      <w:r>
        <w:t>machte</w:t>
      </w:r>
    </w:p>
    <w:p>
      <w:r>
        <w:t>jemand</w:t>
      </w:r>
    </w:p>
    <w:p>
      <w:r>
        <w:t>–</w:t>
      </w:r>
    </w:p>
    <w:p>
      <w:r>
        <w:t>laut</w:t>
      </w:r>
    </w:p>
    <w:p>
      <w:r>
        <w:t>Angaben</w:t>
      </w:r>
    </w:p>
    <w:p>
      <w:r>
        <w:t>der</w:t>
      </w:r>
    </w:p>
    <w:p>
      <w:r>
        <w:t>Beklagte n</w:t>
      </w:r>
    </w:p>
    <w:p>
      <w:r>
        <w:t>C.___</w:t>
      </w:r>
    </w:p>
    <w:p>
      <w:r>
        <w:t>am</w:t>
      </w:r>
    </w:p>
    <w:p>
      <w:r>
        <w:t>5.</w:t>
      </w:r>
    </w:p>
    <w:p>
      <w:r>
        <w:t>Mai</w:t>
      </w:r>
    </w:p>
    <w:p>
      <w:r>
        <w:t>2022</w:t>
      </w:r>
    </w:p>
    <w:p>
      <w:r>
        <w:t>ab</w:t>
      </w:r>
    </w:p>
    <w:p>
      <w:r>
        <w:t>9.30</w:t>
      </w:r>
    </w:p>
    <w:p>
      <w:r>
        <w:t>(Urk.</w:t>
      </w:r>
    </w:p>
    <w:p>
      <w:r>
        <w:t>10</w:t>
      </w:r>
    </w:p>
    <w:p>
      <w:r>
        <w:t>S.</w:t>
      </w:r>
    </w:p>
    <w:p>
      <w:r>
        <w:t>6,</w:t>
      </w:r>
    </w:p>
    <w:p>
      <w:r>
        <w:t>Urk.</w:t>
      </w:r>
    </w:p>
    <w:p>
      <w:r>
        <w:t>14</w:t>
      </w:r>
    </w:p>
    <w:p>
      <w:r>
        <w:t>S.</w:t>
      </w:r>
    </w:p>
    <w:p>
      <w:r>
        <w:t>5</w:t>
      </w:r>
    </w:p>
    <w:p>
      <w:r>
        <w:t>f.) ,</w:t>
      </w:r>
    </w:p>
    <w:p>
      <w:r>
        <w:t>gemäss</w:t>
      </w:r>
    </w:p>
    <w:p>
      <w:r>
        <w:t>der</w:t>
      </w:r>
    </w:p>
    <w:p>
      <w:r>
        <w:t>Klägerin</w:t>
      </w:r>
    </w:p>
    <w:p>
      <w:r>
        <w:t>eine</w:t>
      </w:r>
    </w:p>
    <w:p>
      <w:r>
        <w:t>unbekannte</w:t>
      </w:r>
    </w:p>
    <w:p>
      <w:r>
        <w:t>Person</w:t>
      </w:r>
    </w:p>
    <w:p>
      <w:r>
        <w:t>zu</w:t>
      </w:r>
    </w:p>
    <w:p>
      <w:r>
        <w:t>einem</w:t>
      </w:r>
    </w:p>
    <w:p>
      <w:r>
        <w:t>unklaren</w:t>
      </w:r>
    </w:p>
    <w:p>
      <w:r>
        <w:t>Zeitpunkt</w:t>
      </w:r>
    </w:p>
    <w:p>
      <w:r>
        <w:t>(Urk.</w:t>
      </w:r>
    </w:p>
    <w:p>
      <w:r>
        <w:t>14</w:t>
      </w:r>
    </w:p>
    <w:p>
      <w:r>
        <w:t>S.</w:t>
      </w:r>
    </w:p>
    <w:p>
      <w:r>
        <w:t>8)</w:t>
      </w:r>
    </w:p>
    <w:p>
      <w:r>
        <w:t>–</w:t>
      </w:r>
    </w:p>
    <w:p>
      <w:r>
        <w:t>Bilder</w:t>
      </w:r>
    </w:p>
    <w:p>
      <w:r>
        <w:t>der</w:t>
      </w:r>
    </w:p>
    <w:p>
      <w:r>
        <w:t>Klägerin</w:t>
      </w:r>
    </w:p>
    <w:p>
      <w:r>
        <w:t>bei</w:t>
      </w:r>
    </w:p>
    <w:p>
      <w:r>
        <w:t>der</w:t>
      </w:r>
    </w:p>
    <w:p>
      <w:r>
        <w:t>Arbeit</w:t>
      </w:r>
    </w:p>
    <w:p>
      <w:r>
        <w:t>im</w:t>
      </w:r>
    </w:p>
    <w:p>
      <w:r>
        <w:t>Kosmetiksalon</w:t>
      </w:r>
    </w:p>
    <w:p>
      <w:r>
        <w:t>« A.___ ».</w:t>
      </w:r>
    </w:p>
    <w:p>
      <w:r>
        <w:t>Die</w:t>
      </w:r>
    </w:p>
    <w:p>
      <w:r>
        <w:t>entsprechenden</w:t>
      </w:r>
    </w:p>
    <w:p>
      <w:r>
        <w:t>Fotos</w:t>
      </w:r>
    </w:p>
    <w:p>
      <w:r>
        <w:t>wurden</w:t>
      </w:r>
    </w:p>
    <w:p>
      <w:r>
        <w:t>der</w:t>
      </w:r>
    </w:p>
    <w:p>
      <w:r>
        <w:t>Beklagten</w:t>
      </w:r>
    </w:p>
    <w:p>
      <w:r>
        <w:t>von</w:t>
      </w:r>
    </w:p>
    <w:p>
      <w:r>
        <w:t>der</w:t>
      </w:r>
    </w:p>
    <w:p>
      <w:r>
        <w:t>ehemaligen</w:t>
      </w:r>
    </w:p>
    <w:p>
      <w:r>
        <w:t>Arbeit geber in</w:t>
      </w:r>
    </w:p>
    <w:p>
      <w:r>
        <w:t>übermittelt</w:t>
      </w:r>
    </w:p>
    <w:p>
      <w:r>
        <w:t>(Urk.</w:t>
      </w:r>
    </w:p>
    <w:p>
      <w:r>
        <w:t>10</w:t>
      </w:r>
    </w:p>
    <w:p>
      <w:r>
        <w:t>S.</w:t>
      </w:r>
    </w:p>
    <w:p>
      <w:r>
        <w:t>6</w:t>
      </w:r>
    </w:p>
    <w:p>
      <w:r>
        <w:t>f.)</w:t>
      </w:r>
    </w:p>
    <w:p>
      <w:r>
        <w:t>und</w:t>
      </w:r>
    </w:p>
    <w:p>
      <w:r>
        <w:t>fanden</w:t>
      </w:r>
    </w:p>
    <w:p>
      <w:r>
        <w:t>Eingang</w:t>
      </w:r>
    </w:p>
    <w:p>
      <w:r>
        <w:t>in</w:t>
      </w:r>
    </w:p>
    <w:p>
      <w:r>
        <w:t>ihre</w:t>
      </w:r>
    </w:p>
    <w:p>
      <w:r>
        <w:t>Akten</w:t>
      </w:r>
    </w:p>
    <w:p>
      <w:r>
        <w:t>als</w:t>
      </w:r>
    </w:p>
    <w:p>
      <w:r>
        <w:t>Urk.</w:t>
      </w:r>
    </w:p>
    <w:p>
      <w:r>
        <w:t>11/47</w:t>
      </w:r>
    </w:p>
    <w:p>
      <w:r>
        <w:t>S.</w:t>
      </w:r>
    </w:p>
    <w:p>
      <w:r>
        <w:t>2</w:t>
      </w:r>
    </w:p>
    <w:p>
      <w:r>
        <w:t>und</w:t>
      </w:r>
    </w:p>
    <w:p>
      <w:r>
        <w:t>7-9 . 3.3.3</w:t>
      </w:r>
    </w:p>
    <w:p>
      <w:r>
        <w:t>Nach</w:t>
      </w:r>
    </w:p>
    <w:p>
      <w:r>
        <w:t>Art.</w:t>
      </w:r>
    </w:p>
    <w:p>
      <w:r>
        <w:t>152</w:t>
      </w:r>
    </w:p>
    <w:p>
      <w:r>
        <w:t>Abs.</w:t>
      </w:r>
    </w:p>
    <w:p>
      <w:r>
        <w:t>2</w:t>
      </w:r>
    </w:p>
    <w:p>
      <w:r>
        <w:t>ZPO</w:t>
      </w:r>
    </w:p>
    <w:p>
      <w:r>
        <w:t>werden</w:t>
      </w:r>
    </w:p>
    <w:p>
      <w:r>
        <w:t>r echtswidrig</w:t>
      </w:r>
    </w:p>
    <w:p>
      <w:r>
        <w:t>beschaffte</w:t>
      </w:r>
    </w:p>
    <w:p>
      <w:r>
        <w:t>Beweismittel</w:t>
      </w:r>
    </w:p>
    <w:p>
      <w:r>
        <w:t>nur</w:t>
      </w:r>
    </w:p>
    <w:p>
      <w:r>
        <w:t>berücksichtigt,</w:t>
      </w:r>
    </w:p>
    <w:p>
      <w:r>
        <w:t>wenn</w:t>
      </w:r>
    </w:p>
    <w:p>
      <w:r>
        <w:t>das</w:t>
      </w:r>
    </w:p>
    <w:p>
      <w:r>
        <w:t>Interesse</w:t>
      </w:r>
    </w:p>
    <w:p>
      <w:r>
        <w:t>an</w:t>
      </w:r>
    </w:p>
    <w:p>
      <w:r>
        <w:t>der</w:t>
      </w:r>
    </w:p>
    <w:p>
      <w:r>
        <w:t>Wahrheitsfindung</w:t>
      </w:r>
    </w:p>
    <w:p>
      <w:r>
        <w:t>überwiegt .</w:t>
      </w:r>
    </w:p>
    <w:p>
      <w:r>
        <w:t>Diese</w:t>
      </w:r>
    </w:p>
    <w:p>
      <w:r>
        <w:t>Bestimmung</w:t>
      </w:r>
    </w:p>
    <w:p>
      <w:r>
        <w:t>ist</w:t>
      </w:r>
    </w:p>
    <w:p>
      <w:r>
        <w:t>von</w:t>
      </w:r>
    </w:p>
    <w:p>
      <w:r>
        <w:t>Amtes</w:t>
      </w:r>
    </w:p>
    <w:p>
      <w:r>
        <w:t>wegen</w:t>
      </w:r>
    </w:p>
    <w:p>
      <w:r>
        <w:t>zu</w:t>
      </w:r>
    </w:p>
    <w:p>
      <w:r>
        <w:t>beachten.</w:t>
      </w:r>
    </w:p>
    <w:p>
      <w:r>
        <w:t>Das</w:t>
      </w:r>
    </w:p>
    <w:p>
      <w:r>
        <w:t>Interesse</w:t>
      </w:r>
    </w:p>
    <w:p>
      <w:r>
        <w:t>an</w:t>
      </w:r>
    </w:p>
    <w:p>
      <w:r>
        <w:t>der</w:t>
      </w:r>
    </w:p>
    <w:p>
      <w:r>
        <w:t>Wahrheitsfindung</w:t>
      </w:r>
    </w:p>
    <w:p>
      <w:r>
        <w:t>hängt</w:t>
      </w:r>
    </w:p>
    <w:p>
      <w:r>
        <w:t>vom</w:t>
      </w:r>
    </w:p>
    <w:p>
      <w:r>
        <w:t>Verfahrensgrundsatz</w:t>
      </w:r>
    </w:p>
    <w:p>
      <w:r>
        <w:t>(Verhandlungs-</w:t>
      </w:r>
    </w:p>
    <w:p>
      <w:r>
        <w:t>oder</w:t>
      </w:r>
    </w:p>
    <w:p>
      <w:r>
        <w:t>Untersuchungsmaxime)</w:t>
      </w:r>
    </w:p>
    <w:p>
      <w:r>
        <w:t>und</w:t>
      </w:r>
    </w:p>
    <w:p>
      <w:r>
        <w:t>Streitwert</w:t>
      </w:r>
    </w:p>
    <w:p>
      <w:r>
        <w:t>ab.</w:t>
      </w:r>
    </w:p>
    <w:p>
      <w:r>
        <w:t>Zu</w:t>
      </w:r>
    </w:p>
    <w:p>
      <w:r>
        <w:t>übertreffen</w:t>
      </w:r>
    </w:p>
    <w:p>
      <w:r>
        <w:t>ist</w:t>
      </w:r>
    </w:p>
    <w:p>
      <w:r>
        <w:t>das</w:t>
      </w:r>
    </w:p>
    <w:p>
      <w:r>
        <w:t>Schutzinteresse</w:t>
      </w:r>
    </w:p>
    <w:p>
      <w:r>
        <w:t>des</w:t>
      </w:r>
    </w:p>
    <w:p>
      <w:r>
        <w:t>Rechtsgutes,</w:t>
      </w:r>
    </w:p>
    <w:p>
      <w:r>
        <w:t>das</w:t>
      </w:r>
    </w:p>
    <w:p>
      <w:r>
        <w:t>bei</w:t>
      </w:r>
    </w:p>
    <w:p>
      <w:r>
        <w:t>der</w:t>
      </w:r>
    </w:p>
    <w:p>
      <w:r>
        <w:t>Beweismittelbeschaffung</w:t>
      </w:r>
    </w:p>
    <w:p>
      <w:r>
        <w:t>verletzt</w:t>
      </w:r>
    </w:p>
    <w:p>
      <w:r>
        <w:t>wurde.</w:t>
      </w:r>
    </w:p>
    <w:p>
      <w:r>
        <w:t>Dieses</w:t>
      </w:r>
    </w:p>
    <w:p>
      <w:r>
        <w:t>hängt</w:t>
      </w:r>
    </w:p>
    <w:p>
      <w:r>
        <w:t>vom</w:t>
      </w:r>
    </w:p>
    <w:p>
      <w:r>
        <w:t>beeinträchtigten</w:t>
      </w:r>
    </w:p>
    <w:p>
      <w:r>
        <w:t>Rechtsgut,</w:t>
      </w:r>
    </w:p>
    <w:p>
      <w:r>
        <w:t>der</w:t>
      </w:r>
    </w:p>
    <w:p>
      <w:r>
        <w:t>Intensität</w:t>
      </w:r>
    </w:p>
    <w:p>
      <w:r>
        <w:t>der</w:t>
      </w:r>
    </w:p>
    <w:p>
      <w:r>
        <w:t>Beeinträchtigung</w:t>
      </w:r>
    </w:p>
    <w:p>
      <w:r>
        <w:t>sowie</w:t>
      </w:r>
    </w:p>
    <w:p>
      <w:r>
        <w:t>allfälligen</w:t>
      </w:r>
    </w:p>
    <w:p>
      <w:r>
        <w:t>Mitwirkungspflichten</w:t>
      </w:r>
    </w:p>
    <w:p>
      <w:r>
        <w:t>und</w:t>
      </w:r>
    </w:p>
    <w:p>
      <w:r>
        <w:t>-obliegenheiten</w:t>
      </w:r>
    </w:p>
    <w:p>
      <w:r>
        <w:t>beziehungsweise</w:t>
      </w:r>
    </w:p>
    <w:p>
      <w:r>
        <w:t>Ver weigerungsrechten</w:t>
      </w:r>
    </w:p>
    <w:p>
      <w:r>
        <w:t>ab</w:t>
      </w:r>
    </w:p>
    <w:p>
      <w:r>
        <w:t>( vgl.</w:t>
      </w:r>
    </w:p>
    <w:p>
      <w:r>
        <w:t>Peter</w:t>
      </w:r>
    </w:p>
    <w:p>
      <w:r>
        <w:t>Guyan,</w:t>
      </w:r>
    </w:p>
    <w:p>
      <w:r>
        <w:t>in:</w:t>
      </w:r>
    </w:p>
    <w:p>
      <w:r>
        <w:t>Basler</w:t>
      </w:r>
    </w:p>
    <w:p>
      <w:r>
        <w:t>Kommentar,</w:t>
      </w:r>
    </w:p>
    <w:p>
      <w:r>
        <w:t>Schweizerische</w:t>
      </w:r>
    </w:p>
    <w:p>
      <w:r>
        <w:t>Zivilprozessordnung,</w:t>
      </w:r>
    </w:p>
    <w:p>
      <w:r>
        <w:t>4.</w:t>
      </w:r>
    </w:p>
    <w:p>
      <w:r>
        <w:t>Aufl .</w:t>
      </w:r>
    </w:p>
    <w:p>
      <w:r>
        <w:t>2025,</w:t>
      </w:r>
    </w:p>
    <w:p>
      <w:r>
        <w:t>N.</w:t>
      </w:r>
    </w:p>
    <w:p>
      <w:r>
        <w:t>10</w:t>
      </w:r>
    </w:p>
    <w:p>
      <w:r>
        <w:t>und</w:t>
      </w:r>
    </w:p>
    <w:p>
      <w:r>
        <w:t>12</w:t>
      </w:r>
    </w:p>
    <w:p>
      <w:r>
        <w:t>ff.</w:t>
      </w:r>
    </w:p>
    <w:p>
      <w:r>
        <w:t>zu</w:t>
      </w:r>
    </w:p>
    <w:p>
      <w:r>
        <w:t>Art.</w:t>
      </w:r>
    </w:p>
    <w:p>
      <w:r>
        <w:t>152). 3.3.4</w:t>
      </w:r>
    </w:p>
    <w:p>
      <w:r>
        <w:t>Vorliegend</w:t>
      </w:r>
    </w:p>
    <w:p>
      <w:r>
        <w:t>ist</w:t>
      </w:r>
    </w:p>
    <w:p>
      <w:r>
        <w:t>fraglich,</w:t>
      </w:r>
    </w:p>
    <w:p>
      <w:r>
        <w:t>ob</w:t>
      </w:r>
    </w:p>
    <w:p>
      <w:r>
        <w:t>das</w:t>
      </w:r>
    </w:p>
    <w:p>
      <w:r>
        <w:t>Vorgehen</w:t>
      </w:r>
    </w:p>
    <w:p>
      <w:r>
        <w:t>des</w:t>
      </w:r>
    </w:p>
    <w:p>
      <w:r>
        <w:t>«Lockvogels»</w:t>
      </w:r>
    </w:p>
    <w:p>
      <w:r>
        <w:t>beziehungsweise</w:t>
      </w:r>
    </w:p>
    <w:p>
      <w:r>
        <w:t>des</w:t>
      </w:r>
    </w:p>
    <w:p>
      <w:r>
        <w:t>ehemaligen</w:t>
      </w:r>
    </w:p>
    <w:p>
      <w:r>
        <w:t>Arbeitgebers</w:t>
      </w:r>
    </w:p>
    <w:p>
      <w:r>
        <w:t>den</w:t>
      </w:r>
    </w:p>
    <w:p>
      <w:r>
        <w:t>privatrechtlichen</w:t>
      </w:r>
    </w:p>
    <w:p>
      <w:r>
        <w:t>Schutz</w:t>
      </w:r>
    </w:p>
    <w:p>
      <w:r>
        <w:t>der</w:t>
      </w:r>
    </w:p>
    <w:p>
      <w:r>
        <w:t>Persönlichkeit</w:t>
      </w:r>
    </w:p>
    <w:p>
      <w:r>
        <w:t>der</w:t>
      </w:r>
    </w:p>
    <w:p>
      <w:r>
        <w:t>Klägerin</w:t>
      </w:r>
    </w:p>
    <w:p>
      <w:r>
        <w:t>nach</w:t>
      </w:r>
    </w:p>
    <w:p>
      <w:r>
        <w:t>Art.</w:t>
      </w:r>
    </w:p>
    <w:p>
      <w:r>
        <w:t>28</w:t>
      </w:r>
    </w:p>
    <w:p>
      <w:r>
        <w:t>ZGB</w:t>
      </w:r>
    </w:p>
    <w:p>
      <w:r>
        <w:t>verletzt</w:t>
      </w:r>
    </w:p>
    <w:p>
      <w:r>
        <w:t>hat.</w:t>
      </w:r>
    </w:p>
    <w:p>
      <w:r>
        <w:t>Gemäss</w:t>
      </w:r>
    </w:p>
    <w:p>
      <w:r>
        <w:t>Art.</w:t>
      </w:r>
    </w:p>
    <w:p>
      <w:r>
        <w:t>28</w:t>
      </w:r>
    </w:p>
    <w:p>
      <w:r>
        <w:t>Abs.</w:t>
      </w:r>
    </w:p>
    <w:p>
      <w:r>
        <w:t>2</w:t>
      </w:r>
    </w:p>
    <w:p>
      <w:r>
        <w:t>ZGB</w:t>
      </w:r>
    </w:p>
    <w:p>
      <w:r>
        <w:t>ist</w:t>
      </w:r>
    </w:p>
    <w:p>
      <w:r>
        <w:t>eine</w:t>
      </w:r>
    </w:p>
    <w:p>
      <w:r>
        <w:t>Verletzung</w:t>
      </w:r>
    </w:p>
    <w:p>
      <w:r>
        <w:t>der</w:t>
      </w:r>
    </w:p>
    <w:p>
      <w:r>
        <w:t>Persönlichkeit</w:t>
      </w:r>
    </w:p>
    <w:p>
      <w:r>
        <w:t>widerrechtlich,</w:t>
      </w:r>
    </w:p>
    <w:p>
      <w:r>
        <w:t>wenn</w:t>
      </w:r>
    </w:p>
    <w:p>
      <w:r>
        <w:t>sie</w:t>
      </w:r>
    </w:p>
    <w:p>
      <w:r>
        <w:t>nicht</w:t>
      </w:r>
    </w:p>
    <w:p>
      <w:r>
        <w:t>durch</w:t>
      </w:r>
    </w:p>
    <w:p>
      <w:r>
        <w:t>Einwilligung</w:t>
      </w:r>
    </w:p>
    <w:p>
      <w:r>
        <w:t>des</w:t>
      </w:r>
    </w:p>
    <w:p>
      <w:r>
        <w:t>Verletzten,</w:t>
      </w:r>
    </w:p>
    <w:p>
      <w:r>
        <w:t>durch</w:t>
      </w:r>
    </w:p>
    <w:p>
      <w:r>
        <w:t>ein</w:t>
      </w:r>
    </w:p>
    <w:p>
      <w:r>
        <w:t>überwiegendes</w:t>
      </w:r>
    </w:p>
    <w:p>
      <w:r>
        <w:t>privates</w:t>
      </w:r>
    </w:p>
    <w:p>
      <w:r>
        <w:t>oder</w:t>
      </w:r>
    </w:p>
    <w:p>
      <w:r>
        <w:t>öffentliches</w:t>
      </w:r>
    </w:p>
    <w:p>
      <w:r>
        <w:t>Interesse</w:t>
      </w:r>
    </w:p>
    <w:p>
      <w:r>
        <w:t>oder</w:t>
      </w:r>
    </w:p>
    <w:p>
      <w:r>
        <w:t>durch</w:t>
      </w:r>
    </w:p>
    <w:p>
      <w:r>
        <w:t>Gesetz</w:t>
      </w:r>
    </w:p>
    <w:p>
      <w:r>
        <w:t>gerechtfertigt</w:t>
      </w:r>
    </w:p>
    <w:p>
      <w:r>
        <w:t>ist.</w:t>
      </w:r>
    </w:p>
    <w:p>
      <w:r>
        <w:t>Die</w:t>
      </w:r>
    </w:p>
    <w:p>
      <w:r>
        <w:t>Bildaufnahmen</w:t>
      </w:r>
    </w:p>
    <w:p>
      <w:r>
        <w:t>der</w:t>
      </w:r>
    </w:p>
    <w:p>
      <w:r>
        <w:t>Klägerin</w:t>
      </w:r>
    </w:p>
    <w:p>
      <w:r>
        <w:t>wurden</w:t>
      </w:r>
    </w:p>
    <w:p>
      <w:r>
        <w:t>nicht</w:t>
      </w:r>
    </w:p>
    <w:p>
      <w:r>
        <w:t>in</w:t>
      </w:r>
    </w:p>
    <w:p>
      <w:r>
        <w:t>der</w:t>
      </w:r>
    </w:p>
    <w:p>
      <w:r>
        <w:t>Öffentlichkeit ,</w:t>
      </w:r>
    </w:p>
    <w:p>
      <w:r>
        <w:t>sondern</w:t>
      </w:r>
    </w:p>
    <w:p>
      <w:r>
        <w:t>am</w:t>
      </w:r>
    </w:p>
    <w:p>
      <w:r>
        <w:t>Arbeitsplatz</w:t>
      </w:r>
    </w:p>
    <w:p>
      <w:r>
        <w:t>der</w:t>
      </w:r>
    </w:p>
    <w:p>
      <w:r>
        <w:t>Klägerin</w:t>
      </w:r>
    </w:p>
    <w:p>
      <w:r>
        <w:t>im</w:t>
      </w:r>
    </w:p>
    <w:p>
      <w:r>
        <w:t>Kosmetiksalon</w:t>
      </w:r>
    </w:p>
    <w:p>
      <w:r>
        <w:t>« A.___ »</w:t>
      </w:r>
    </w:p>
    <w:p>
      <w:r>
        <w:t>gemacht ,</w:t>
      </w:r>
    </w:p>
    <w:p>
      <w:r>
        <w:t>mithin</w:t>
      </w:r>
    </w:p>
    <w:p>
      <w:r>
        <w:t>in</w:t>
      </w:r>
    </w:p>
    <w:p>
      <w:r>
        <w:t>einem</w:t>
      </w:r>
    </w:p>
    <w:p>
      <w:r>
        <w:t>geschlossenen</w:t>
      </w:r>
    </w:p>
    <w:p>
      <w:r>
        <w:t>Raum.</w:t>
      </w:r>
    </w:p>
    <w:p>
      <w:r>
        <w:t>Dieser</w:t>
      </w:r>
    </w:p>
    <w:p>
      <w:r>
        <w:t>ist</w:t>
      </w:r>
    </w:p>
    <w:p>
      <w:r>
        <w:t>dem</w:t>
      </w:r>
    </w:p>
    <w:p>
      <w:r>
        <w:t>Privatbereich</w:t>
      </w:r>
    </w:p>
    <w:p>
      <w:r>
        <w:t>zuzuordnen</w:t>
      </w:r>
    </w:p>
    <w:p>
      <w:r>
        <w:t>(vgl.</w:t>
      </w:r>
    </w:p>
    <w:p>
      <w:r>
        <w:t>BGE</w:t>
      </w:r>
    </w:p>
    <w:p>
      <w:r>
        <w:t>136</w:t>
      </w:r>
    </w:p>
    <w:p>
      <w:r>
        <w:t>II I</w:t>
      </w:r>
    </w:p>
    <w:p>
      <w:r>
        <w:t>410</w:t>
      </w:r>
    </w:p>
    <w:p>
      <w:r>
        <w:t>E.</w:t>
      </w:r>
    </w:p>
    <w:p>
      <w:r>
        <w:t>3.4-5;</w:t>
      </w:r>
    </w:p>
    <w:p>
      <w:r>
        <w:t>Andreas</w:t>
      </w:r>
    </w:p>
    <w:p>
      <w:r>
        <w:t>Meili,</w:t>
      </w:r>
    </w:p>
    <w:p>
      <w:r>
        <w:t>in:</w:t>
      </w:r>
    </w:p>
    <w:p>
      <w:r>
        <w:t>Basler</w:t>
      </w:r>
    </w:p>
    <w:p>
      <w:r>
        <w:t>Kommentar</w:t>
      </w:r>
    </w:p>
    <w:p>
      <w:r>
        <w:t>ZGB</w:t>
      </w:r>
    </w:p>
    <w:p>
      <w:r>
        <w:t>I,</w:t>
      </w:r>
    </w:p>
    <w:p>
      <w:r>
        <w:t>7.</w:t>
      </w:r>
    </w:p>
    <w:p>
      <w:r>
        <w:t>Aufl.</w:t>
      </w:r>
    </w:p>
    <w:p>
      <w:r>
        <w:t>2022,</w:t>
      </w:r>
    </w:p>
    <w:p>
      <w:r>
        <w:t>N.</w:t>
      </w:r>
    </w:p>
    <w:p>
      <w:r>
        <w:t>26</w:t>
      </w:r>
    </w:p>
    <w:p>
      <w:r>
        <w:t>zu</w:t>
      </w:r>
    </w:p>
    <w:p>
      <w:r>
        <w:t>Art.</w:t>
      </w:r>
    </w:p>
    <w:p>
      <w:r>
        <w:t>28;</w:t>
      </w:r>
    </w:p>
    <w:p>
      <w:r>
        <w:t>Trechsel/Lehmkuhl,</w:t>
      </w:r>
    </w:p>
    <w:p>
      <w:r>
        <w:t>in:</w:t>
      </w:r>
    </w:p>
    <w:p>
      <w:r>
        <w:t>Schweizerisches</w:t>
      </w:r>
    </w:p>
    <w:p>
      <w:r>
        <w:t>Strafgesetzbuch,</w:t>
      </w:r>
    </w:p>
    <w:p>
      <w:r>
        <w:t>Praxiskommentar,</w:t>
      </w:r>
    </w:p>
    <w:p>
      <w:r>
        <w:t>4.</w:t>
      </w:r>
    </w:p>
    <w:p>
      <w:r>
        <w:t>Aufl.</w:t>
      </w:r>
    </w:p>
    <w:p>
      <w:r>
        <w:t>2021,</w:t>
      </w:r>
    </w:p>
    <w:p>
      <w:r>
        <w:t>N.</w:t>
      </w:r>
    </w:p>
    <w:p>
      <w:r>
        <w:t>4</w:t>
      </w:r>
    </w:p>
    <w:p>
      <w:r>
        <w:t>zu</w:t>
      </w:r>
    </w:p>
    <w:p>
      <w:r>
        <w:t>Art.</w:t>
      </w:r>
    </w:p>
    <w:p>
      <w:r>
        <w:t>179 quater ).</w:t>
      </w:r>
    </w:p>
    <w:p>
      <w:r>
        <w:t>D ie</w:t>
      </w:r>
    </w:p>
    <w:p>
      <w:r>
        <w:t>Beklagte</w:t>
      </w:r>
    </w:p>
    <w:p>
      <w:r>
        <w:t>widerspricht</w:t>
      </w:r>
    </w:p>
    <w:p>
      <w:r>
        <w:t>der</w:t>
      </w:r>
    </w:p>
    <w:p>
      <w:r>
        <w:t>Darstellung</w:t>
      </w:r>
    </w:p>
    <w:p>
      <w:r>
        <w:t>der</w:t>
      </w:r>
    </w:p>
    <w:p>
      <w:r>
        <w:t>Klägerin,</w:t>
      </w:r>
    </w:p>
    <w:p>
      <w:r>
        <w:t>d ass</w:t>
      </w:r>
    </w:p>
    <w:p>
      <w:r>
        <w:t>das</w:t>
      </w:r>
    </w:p>
    <w:p>
      <w:r>
        <w:t>Bildmaterial</w:t>
      </w:r>
    </w:p>
    <w:p>
      <w:r>
        <w:t>ohne</w:t>
      </w:r>
    </w:p>
    <w:p>
      <w:r>
        <w:t>ihre</w:t>
      </w:r>
    </w:p>
    <w:p>
      <w:r>
        <w:t>Einwilligung</w:t>
      </w:r>
    </w:p>
    <w:p>
      <w:r>
        <w:t>und</w:t>
      </w:r>
    </w:p>
    <w:p>
      <w:r>
        <w:t>ihr</w:t>
      </w:r>
    </w:p>
    <w:p>
      <w:r>
        <w:t>Wissen</w:t>
      </w:r>
    </w:p>
    <w:p>
      <w:r>
        <w:t>aufgenommen</w:t>
      </w:r>
    </w:p>
    <w:p>
      <w:r>
        <w:t>beziehungsweise</w:t>
      </w:r>
    </w:p>
    <w:p>
      <w:r>
        <w:t>der</w:t>
      </w:r>
    </w:p>
    <w:p>
      <w:r>
        <w:t>ehemaligen</w:t>
      </w:r>
    </w:p>
    <w:p>
      <w:r>
        <w:t>Arbeitgeberin</w:t>
      </w:r>
    </w:p>
    <w:p>
      <w:r>
        <w:t>ausgehändigt</w:t>
      </w:r>
    </w:p>
    <w:p>
      <w:r>
        <w:t>wurde</w:t>
      </w:r>
    </w:p>
    <w:p>
      <w:r>
        <w:t>(Urk.</w:t>
      </w:r>
    </w:p>
    <w:p>
      <w:r>
        <w:t>14</w:t>
      </w:r>
    </w:p>
    <w:p>
      <w:r>
        <w:t>S.</w:t>
      </w:r>
    </w:p>
    <w:p>
      <w:r>
        <w:t>15) .</w:t>
      </w:r>
    </w:p>
    <w:p>
      <w:r>
        <w:t>Indes</w:t>
      </w:r>
    </w:p>
    <w:p>
      <w:r>
        <w:t>substantiiert</w:t>
      </w:r>
    </w:p>
    <w:p>
      <w:r>
        <w:t>sie</w:t>
      </w:r>
    </w:p>
    <w:p>
      <w:r>
        <w:t>ihre</w:t>
      </w:r>
    </w:p>
    <w:p>
      <w:r>
        <w:t>Bestreitung</w:t>
      </w:r>
    </w:p>
    <w:p>
      <w:r>
        <w:t>nicht</w:t>
      </w:r>
    </w:p>
    <w:p>
      <w:r>
        <w:t>(Urk.</w:t>
      </w:r>
    </w:p>
    <w:p>
      <w:r>
        <w:rPr>
          <w:b/>
        </w:rPr>
        <w:t>E. 1.3.1</w:t>
      </w:r>
    </w:p>
    <w:p>
      <w:r>
        <w:t>Gemäss</w:t>
      </w:r>
    </w:p>
    <w:p>
      <w:r>
        <w:t>Art.</w:t>
      </w:r>
    </w:p>
    <w:p>
      <w:r>
        <w:rPr>
          <w:b/>
        </w:rPr>
        <w:t>E. 1.3.2</w:t>
      </w:r>
    </w:p>
    <w:p>
      <w:r>
        <w:t>)</w:t>
      </w:r>
    </w:p>
    <w:p>
      <w:r>
        <w:t>zu</w:t>
      </w:r>
    </w:p>
    <w:p>
      <w:r>
        <w:t>beweisen,</w:t>
      </w:r>
    </w:p>
    <w:p>
      <w:r>
        <w:t>dass</w:t>
      </w:r>
    </w:p>
    <w:p>
      <w:r>
        <w:t>die</w:t>
      </w:r>
    </w:p>
    <w:p>
      <w:r>
        <w:t>Klägerin</w:t>
      </w:r>
    </w:p>
    <w:p>
      <w:r>
        <w:t>am</w:t>
      </w:r>
    </w:p>
    <w:p>
      <w:r>
        <w:t>5.</w:t>
      </w:r>
    </w:p>
    <w:p>
      <w:r>
        <w:t>Mai</w:t>
      </w:r>
    </w:p>
    <w:p>
      <w:r>
        <w:t>2022</w:t>
      </w:r>
    </w:p>
    <w:p>
      <w:r>
        <w:t>trotz</w:t>
      </w:r>
    </w:p>
    <w:p>
      <w:r>
        <w:t>ärztlich</w:t>
      </w:r>
    </w:p>
    <w:p>
      <w:r>
        <w:t>attestierter</w:t>
      </w:r>
    </w:p>
    <w:p>
      <w:r>
        <w:t>vollständiger</w:t>
      </w:r>
    </w:p>
    <w:p>
      <w:r>
        <w:t>Arbeitsunfähigkeit</w:t>
      </w:r>
    </w:p>
    <w:p>
      <w:r>
        <w:t>im</w:t>
      </w:r>
    </w:p>
    <w:p>
      <w:r>
        <w:t>Kosmetiksalon</w:t>
      </w:r>
    </w:p>
    <w:p>
      <w:r>
        <w:t>« A.___ »</w:t>
      </w:r>
    </w:p>
    <w:p>
      <w:r>
        <w:t>gearbeitet</w:t>
      </w:r>
    </w:p>
    <w:p>
      <w:r>
        <w:t>hat .</w:t>
      </w:r>
    </w:p>
    <w:p>
      <w:r>
        <w:t>Unbestrittenermassen</w:t>
      </w:r>
    </w:p>
    <w:p>
      <w:r>
        <w:t>erhielt</w:t>
      </w:r>
    </w:p>
    <w:p>
      <w:r>
        <w:t>die</w:t>
      </w:r>
    </w:p>
    <w:p>
      <w:r>
        <w:t>Neukundin</w:t>
      </w:r>
    </w:p>
    <w:p>
      <w:r>
        <w:t>C.___ ,</w:t>
      </w:r>
    </w:p>
    <w:p>
      <w:r>
        <w:t>die</w:t>
      </w:r>
    </w:p>
    <w:p>
      <w:r>
        <w:t>am</w:t>
      </w:r>
    </w:p>
    <w:p>
      <w:r>
        <w:t>3.</w:t>
      </w:r>
    </w:p>
    <w:p>
      <w:r>
        <w:t>Mai</w:t>
      </w:r>
    </w:p>
    <w:p>
      <w:r>
        <w:t>2022</w:t>
      </w:r>
    </w:p>
    <w:p>
      <w:r>
        <w:t>eine</w:t>
      </w:r>
    </w:p>
    <w:p>
      <w:r>
        <w:t>Gesichtsbehandlung</w:t>
      </w:r>
    </w:p>
    <w:p>
      <w:r>
        <w:t>bei</w:t>
      </w:r>
    </w:p>
    <w:p>
      <w:r>
        <w:t>der</w:t>
      </w:r>
    </w:p>
    <w:p>
      <w:r>
        <w:t>Klägerin</w:t>
      </w:r>
    </w:p>
    <w:p>
      <w:r>
        <w:t>gebucht</w:t>
      </w:r>
    </w:p>
    <w:p>
      <w:r>
        <w:t>hatte,</w:t>
      </w:r>
    </w:p>
    <w:p>
      <w:r>
        <w:t>über</w:t>
      </w:r>
    </w:p>
    <w:p>
      <w:r>
        <w:t>die</w:t>
      </w:r>
    </w:p>
    <w:p>
      <w:r>
        <w:t>Internet- Buchungsplattform</w:t>
      </w:r>
    </w:p>
    <w:p>
      <w:r>
        <w:t>B.___</w:t>
      </w:r>
    </w:p>
    <w:p>
      <w:r>
        <w:t>eine</w:t>
      </w:r>
    </w:p>
    <w:p>
      <w:r>
        <w:t>B estätigung</w:t>
      </w:r>
    </w:p>
    <w:p>
      <w:r>
        <w:t>des</w:t>
      </w:r>
    </w:p>
    <w:p>
      <w:r>
        <w:t>Behandlungstermins</w:t>
      </w:r>
    </w:p>
    <w:p>
      <w:r>
        <w:t>vom</w:t>
      </w:r>
    </w:p>
    <w:p>
      <w:r>
        <w:t>5.</w:t>
      </w:r>
    </w:p>
    <w:p>
      <w:r>
        <w:t>Mai</w:t>
      </w:r>
    </w:p>
    <w:p>
      <w:r>
        <w:t>2022</w:t>
      </w:r>
    </w:p>
    <w:p>
      <w:r>
        <w:t>um</w:t>
      </w:r>
    </w:p>
    <w:p>
      <w:r>
        <w:t>9.30</w:t>
      </w:r>
    </w:p>
    <w:p>
      <w:r>
        <w:t>Uhr</w:t>
      </w:r>
    </w:p>
    <w:p>
      <w:r>
        <w:t>(Urk.</w:t>
      </w:r>
    </w:p>
    <w:p>
      <w:r>
        <w:t>10</w:t>
      </w:r>
    </w:p>
    <w:p>
      <w:r>
        <w:t>S.</w:t>
      </w:r>
    </w:p>
    <w:p>
      <w:r>
        <w:t>5</w:t>
      </w:r>
    </w:p>
    <w:p>
      <w:r>
        <w:t>f.,</w:t>
      </w:r>
    </w:p>
    <w:p>
      <w:r>
        <w:t>Urk.</w:t>
      </w:r>
    </w:p>
    <w:p>
      <w:r>
        <w:t>11/11 ,</w:t>
      </w:r>
    </w:p>
    <w:p>
      <w:r>
        <w:t>Urk.</w:t>
      </w:r>
    </w:p>
    <w:p>
      <w:r>
        <w:t>14</w:t>
      </w:r>
    </w:p>
    <w:p>
      <w:r>
        <w:t>S.</w:t>
      </w:r>
    </w:p>
    <w:p>
      <w:r>
        <w:t>6,</w:t>
      </w:r>
    </w:p>
    <w:p>
      <w:r>
        <w:t>Urk.</w:t>
      </w:r>
    </w:p>
    <w:p>
      <w:r>
        <w:t>15/35).</w:t>
      </w:r>
    </w:p>
    <w:p>
      <w:r>
        <w:t>D ie</w:t>
      </w:r>
    </w:p>
    <w:p>
      <w:r>
        <w:t>Klägerin</w:t>
      </w:r>
    </w:p>
    <w:p>
      <w:r>
        <w:t>macht</w:t>
      </w:r>
    </w:p>
    <w:p>
      <w:r>
        <w:t>diesbezüglich</w:t>
      </w:r>
    </w:p>
    <w:p>
      <w:r>
        <w:t>aber</w:t>
      </w:r>
    </w:p>
    <w:p>
      <w:r>
        <w:t>geltend,</w:t>
      </w:r>
    </w:p>
    <w:p>
      <w:r>
        <w:t>wegen</w:t>
      </w:r>
    </w:p>
    <w:p>
      <w:r>
        <w:t>ihrer</w:t>
      </w:r>
    </w:p>
    <w:p>
      <w:r>
        <w:t>krankheitsbedingten</w:t>
      </w:r>
    </w:p>
    <w:p>
      <w:r>
        <w:t>Arbeitsunfähigkeit</w:t>
      </w:r>
    </w:p>
    <w:p>
      <w:r>
        <w:t>habe</w:t>
      </w:r>
    </w:p>
    <w:p>
      <w:r>
        <w:t>ihre</w:t>
      </w:r>
    </w:p>
    <w:p>
      <w:r>
        <w:t>Geschäftspartnerin</w:t>
      </w:r>
    </w:p>
    <w:p>
      <w:r>
        <w:t>erfolglos</w:t>
      </w:r>
    </w:p>
    <w:p>
      <w:r>
        <w:t>versucht,</w:t>
      </w:r>
    </w:p>
    <w:p>
      <w:r>
        <w:t>der</w:t>
      </w:r>
    </w:p>
    <w:p>
      <w:r>
        <w:t>Kundin</w:t>
      </w:r>
    </w:p>
    <w:p>
      <w:r>
        <w:t>telefonisch</w:t>
      </w:r>
    </w:p>
    <w:p>
      <w:r>
        <w:t>vorzuschlagen,</w:t>
      </w:r>
    </w:p>
    <w:p>
      <w:r>
        <w:t>die</w:t>
      </w:r>
    </w:p>
    <w:p>
      <w:r>
        <w:t>Behandlung</w:t>
      </w:r>
    </w:p>
    <w:p>
      <w:r>
        <w:t>selbst</w:t>
      </w:r>
    </w:p>
    <w:p>
      <w:r>
        <w:t>-</w:t>
      </w:r>
    </w:p>
    <w:p>
      <w:r>
        <w:t>in</w:t>
      </w:r>
    </w:p>
    <w:p>
      <w:r>
        <w:t>Vertretung</w:t>
      </w:r>
    </w:p>
    <w:p>
      <w:r>
        <w:t>der</w:t>
      </w:r>
    </w:p>
    <w:p>
      <w:r>
        <w:t>Klägerin</w:t>
      </w:r>
    </w:p>
    <w:p>
      <w:r>
        <w:t>-</w:t>
      </w:r>
    </w:p>
    <w:p>
      <w:r>
        <w:t>durchzuführen.</w:t>
      </w:r>
    </w:p>
    <w:p>
      <w:r>
        <w:t>Da</w:t>
      </w:r>
    </w:p>
    <w:p>
      <w:r>
        <w:t>C.___</w:t>
      </w:r>
    </w:p>
    <w:p>
      <w:r>
        <w:t>unter</w:t>
      </w:r>
    </w:p>
    <w:p>
      <w:r>
        <w:t>der</w:t>
      </w:r>
    </w:p>
    <w:p>
      <w:r>
        <w:t>angegebenen</w:t>
      </w:r>
    </w:p>
    <w:p>
      <w:r>
        <w:t>Telefonnummer</w:t>
      </w:r>
    </w:p>
    <w:p>
      <w:r>
        <w:t>nicht</w:t>
      </w:r>
    </w:p>
    <w:p>
      <w:r>
        <w:t>erreichbar</w:t>
      </w:r>
    </w:p>
    <w:p>
      <w:r>
        <w:t>gewesen</w:t>
      </w:r>
    </w:p>
    <w:p>
      <w:r>
        <w:t>sei,</w:t>
      </w:r>
    </w:p>
    <w:p>
      <w:r>
        <w:t>habe</w:t>
      </w:r>
    </w:p>
    <w:p>
      <w:r>
        <w:t>die</w:t>
      </w:r>
    </w:p>
    <w:p>
      <w:r>
        <w:t>Geschäftspartnerin</w:t>
      </w:r>
    </w:p>
    <w:p>
      <w:r>
        <w:t>den</w:t>
      </w:r>
    </w:p>
    <w:p>
      <w:r>
        <w:t>Termin</w:t>
      </w:r>
    </w:p>
    <w:p>
      <w:r>
        <w:t>anschliessend</w:t>
      </w:r>
    </w:p>
    <w:p>
      <w:r>
        <w:t>über</w:t>
      </w:r>
    </w:p>
    <w:p>
      <w:r>
        <w:t>die</w:t>
      </w:r>
    </w:p>
    <w:p>
      <w:r>
        <w:t>Online-Plattform</w:t>
      </w:r>
    </w:p>
    <w:p>
      <w:r>
        <w:t>B.___</w:t>
      </w:r>
    </w:p>
    <w:p>
      <w:r>
        <w:t>storniert</w:t>
      </w:r>
    </w:p>
    <w:p>
      <w:r>
        <w:t>(Urk.</w:t>
      </w:r>
    </w:p>
    <w:p>
      <w:r>
        <w:t>14</w:t>
      </w:r>
    </w:p>
    <w:p>
      <w:r>
        <w:t>S.</w:t>
      </w:r>
    </w:p>
    <w:p>
      <w:r>
        <w:t>6) .</w:t>
      </w:r>
    </w:p>
    <w:p>
      <w:r>
        <w:t>Diese</w:t>
      </w:r>
    </w:p>
    <w:p>
      <w:r>
        <w:t>Darstellung</w:t>
      </w:r>
    </w:p>
    <w:p>
      <w:r>
        <w:t>wird</w:t>
      </w:r>
    </w:p>
    <w:p>
      <w:r>
        <w:t>durch</w:t>
      </w:r>
    </w:p>
    <w:p>
      <w:r>
        <w:t>die</w:t>
      </w:r>
    </w:p>
    <w:p>
      <w:r>
        <w:t>eingereichte</w:t>
      </w:r>
    </w:p>
    <w:p>
      <w:r>
        <w:t>Stornierung</w:t>
      </w:r>
    </w:p>
    <w:p>
      <w:r>
        <w:t>des</w:t>
      </w:r>
    </w:p>
    <w:p>
      <w:r>
        <w:t>Behandlungstermins</w:t>
      </w:r>
    </w:p>
    <w:p>
      <w:r>
        <w:t>über</w:t>
      </w:r>
    </w:p>
    <w:p>
      <w:r>
        <w:t>B.___</w:t>
      </w:r>
    </w:p>
    <w:p>
      <w:r>
        <w:t>(Urk.</w:t>
      </w:r>
    </w:p>
    <w:p>
      <w:r>
        <w:t>15/36;</w:t>
      </w:r>
    </w:p>
    <w:p>
      <w:r>
        <w:t>vgl.</w:t>
      </w:r>
    </w:p>
    <w:p>
      <w:r>
        <w:t>auch</w:t>
      </w:r>
    </w:p>
    <w:p>
      <w:r>
        <w:t>Urk.</w:t>
      </w:r>
    </w:p>
    <w:p>
      <w:r>
        <w:t>15/37-38)</w:t>
      </w:r>
    </w:p>
    <w:p>
      <w:r>
        <w:t>gestützt .</w:t>
      </w:r>
    </w:p>
    <w:p>
      <w:r>
        <w:t>Die</w:t>
      </w:r>
    </w:p>
    <w:p>
      <w:r>
        <w:t>Beklagte</w:t>
      </w:r>
    </w:p>
    <w:p>
      <w:r>
        <w:t>argumentiert</w:t>
      </w:r>
    </w:p>
    <w:p>
      <w:r>
        <w:t>zwar,</w:t>
      </w:r>
    </w:p>
    <w:p>
      <w:r>
        <w:t>die</w:t>
      </w:r>
    </w:p>
    <w:p>
      <w:r>
        <w:t>Stornierung</w:t>
      </w:r>
    </w:p>
    <w:p>
      <w:r>
        <w:t>hätte</w:t>
      </w:r>
    </w:p>
    <w:p>
      <w:r>
        <w:t>erst</w:t>
      </w:r>
    </w:p>
    <w:p>
      <w:r>
        <w:t>nachträglich</w:t>
      </w:r>
    </w:p>
    <w:p>
      <w:r>
        <w:t>erstellt</w:t>
      </w:r>
    </w:p>
    <w:p>
      <w:r>
        <w:t>und</w:t>
      </w:r>
    </w:p>
    <w:p>
      <w:r>
        <w:t>rückdatiert</w:t>
      </w:r>
    </w:p>
    <w:p>
      <w:r>
        <w:t>werden</w:t>
      </w:r>
    </w:p>
    <w:p>
      <w:r>
        <w:t>könne n ,</w:t>
      </w:r>
    </w:p>
    <w:p>
      <w:r>
        <w:t>vermag</w:t>
      </w:r>
    </w:p>
    <w:p>
      <w:r>
        <w:t>für</w:t>
      </w:r>
    </w:p>
    <w:p>
      <w:r>
        <w:t>diese</w:t>
      </w:r>
    </w:p>
    <w:p>
      <w:r>
        <w:t>von</w:t>
      </w:r>
    </w:p>
    <w:p>
      <w:r>
        <w:t>der</w:t>
      </w:r>
    </w:p>
    <w:p>
      <w:r>
        <w:t>Klägerin</w:t>
      </w:r>
    </w:p>
    <w:p>
      <w:r>
        <w:t>bestrittene</w:t>
      </w:r>
    </w:p>
    <w:p>
      <w:r>
        <w:t>Darstellung</w:t>
      </w:r>
    </w:p>
    <w:p>
      <w:r>
        <w:t>aber</w:t>
      </w:r>
    </w:p>
    <w:p>
      <w:r>
        <w:t>k einen</w:t>
      </w:r>
    </w:p>
    <w:p>
      <w:r>
        <w:t>Beweis</w:t>
      </w:r>
    </w:p>
    <w:p>
      <w:r>
        <w:t>zu</w:t>
      </w:r>
    </w:p>
    <w:p>
      <w:r>
        <w:t>liefern</w:t>
      </w:r>
    </w:p>
    <w:p>
      <w:r>
        <w:t>(Urk.</w:t>
      </w:r>
    </w:p>
    <w:p>
      <w:r>
        <w:t>10</w:t>
      </w:r>
    </w:p>
    <w:p>
      <w:r>
        <w:t>S.</w:t>
      </w:r>
    </w:p>
    <w:p>
      <w:r>
        <w:t>8).</w:t>
      </w:r>
    </w:p>
    <w:p>
      <w:r>
        <w:t>Der</w:t>
      </w:r>
    </w:p>
    <w:p>
      <w:r>
        <w:t>Klägerin</w:t>
      </w:r>
    </w:p>
    <w:p>
      <w:r>
        <w:t>ist</w:t>
      </w:r>
    </w:p>
    <w:p>
      <w:r>
        <w:t>weiter</w:t>
      </w:r>
    </w:p>
    <w:p>
      <w:r>
        <w:t>beizupflichten ,</w:t>
      </w:r>
    </w:p>
    <w:p>
      <w:r>
        <w:t>dass</w:t>
      </w:r>
    </w:p>
    <w:p>
      <w:r>
        <w:t>aus</w:t>
      </w:r>
    </w:p>
    <w:p>
      <w:r>
        <w:t>den</w:t>
      </w:r>
    </w:p>
    <w:p>
      <w:r>
        <w:t>von</w:t>
      </w:r>
    </w:p>
    <w:p>
      <w:r>
        <w:t>der</w:t>
      </w:r>
    </w:p>
    <w:p>
      <w:r>
        <w:t>Beklagten</w:t>
      </w:r>
    </w:p>
    <w:p>
      <w:r>
        <w:t>eingereichten</w:t>
      </w:r>
    </w:p>
    <w:p>
      <w:r>
        <w:t>Online- Rezensionen</w:t>
      </w:r>
    </w:p>
    <w:p>
      <w:r>
        <w:t>ihrer</w:t>
      </w:r>
    </w:p>
    <w:p>
      <w:r>
        <w:t>Arbeit</w:t>
      </w:r>
    </w:p>
    <w:p>
      <w:r>
        <w:t>im</w:t>
      </w:r>
    </w:p>
    <w:p>
      <w:r>
        <w:t>Kosmetiksalon</w:t>
      </w:r>
    </w:p>
    <w:p>
      <w:r>
        <w:t>« A.___ »</w:t>
      </w:r>
    </w:p>
    <w:p>
      <w:r>
        <w:t>nicht</w:t>
      </w:r>
    </w:p>
    <w:p>
      <w:r>
        <w:t>auf</w:t>
      </w:r>
    </w:p>
    <w:p>
      <w:r>
        <w:t>das</w:t>
      </w:r>
    </w:p>
    <w:p>
      <w:r>
        <w:t>Datum</w:t>
      </w:r>
    </w:p>
    <w:p>
      <w:r>
        <w:t>der</w:t>
      </w:r>
    </w:p>
    <w:p>
      <w:r>
        <w:t>entsprechenden</w:t>
      </w:r>
    </w:p>
    <w:p>
      <w:r>
        <w:t>Behandlung en</w:t>
      </w:r>
    </w:p>
    <w:p>
      <w:r>
        <w:t>geschlossen</w:t>
      </w:r>
    </w:p>
    <w:p>
      <w:r>
        <w:t>werden</w:t>
      </w:r>
    </w:p>
    <w:p>
      <w:r>
        <w:t>kann</w:t>
      </w:r>
    </w:p>
    <w:p>
      <w:r>
        <w:t>(Urk.</w:t>
      </w:r>
    </w:p>
    <w:p>
      <w:r>
        <w:t>14</w:t>
      </w:r>
    </w:p>
    <w:p>
      <w:r>
        <w:t>S.</w:t>
      </w:r>
    </w:p>
    <w:p>
      <w:r>
        <w:t>8 ,</w:t>
      </w:r>
    </w:p>
    <w:p>
      <w:r>
        <w:t>Urk.</w:t>
      </w:r>
    </w:p>
    <w:p>
      <w:r>
        <w:t>11/47</w:t>
      </w:r>
    </w:p>
    <w:p>
      <w:r>
        <w:t>S.</w:t>
      </w:r>
    </w:p>
    <w:p>
      <w:r>
        <w:t>1,</w:t>
      </w:r>
    </w:p>
    <w:p>
      <w:r>
        <w:t>3</w:t>
      </w:r>
    </w:p>
    <w:p>
      <w:r>
        <w:t>und</w:t>
      </w:r>
    </w:p>
    <w:p>
      <w:r>
        <w:t>5 ).</w:t>
      </w:r>
    </w:p>
    <w:p>
      <w:r>
        <w:t>Die</w:t>
      </w:r>
    </w:p>
    <w:p>
      <w:r>
        <w:t>Beklagte</w:t>
      </w:r>
    </w:p>
    <w:p>
      <w:r>
        <w:t>offeriert</w:t>
      </w:r>
    </w:p>
    <w:p>
      <w:r>
        <w:t>die</w:t>
      </w:r>
    </w:p>
    <w:p>
      <w:r>
        <w:t>Zeugenb efragung</w:t>
      </w:r>
    </w:p>
    <w:p>
      <w:r>
        <w:t>des</w:t>
      </w:r>
    </w:p>
    <w:p>
      <w:r>
        <w:t>ehemaligen</w:t>
      </w:r>
    </w:p>
    <w:p>
      <w:r>
        <w:t>Vorgesetzten</w:t>
      </w:r>
    </w:p>
    <w:p>
      <w:r>
        <w:t>der</w:t>
      </w:r>
    </w:p>
    <w:p>
      <w:r>
        <w:t>Klägerin,</w:t>
      </w:r>
    </w:p>
    <w:p>
      <w:r>
        <w:t>Dr.</w:t>
      </w:r>
    </w:p>
    <w:p>
      <w:r>
        <w:t>med .</w:t>
      </w:r>
    </w:p>
    <w:p>
      <w:r>
        <w:t>dent.</w:t>
      </w:r>
    </w:p>
    <w:p>
      <w:r>
        <w:t>D.___ ,</w:t>
      </w:r>
    </w:p>
    <w:p>
      <w:r>
        <w:t>von</w:t>
      </w:r>
    </w:p>
    <w:p>
      <w:r>
        <w:t>C.___</w:t>
      </w:r>
    </w:p>
    <w:p>
      <w:r>
        <w:t>sowie</w:t>
      </w:r>
    </w:p>
    <w:p>
      <w:r>
        <w:t>von</w:t>
      </w:r>
    </w:p>
    <w:p>
      <w:r>
        <w:t>deren</w:t>
      </w:r>
    </w:p>
    <w:p>
      <w:r>
        <w:t>Bruder,</w:t>
      </w:r>
    </w:p>
    <w:p>
      <w:r>
        <w:t>mit</w:t>
      </w:r>
    </w:p>
    <w:p>
      <w:r>
        <w:t>dem</w:t>
      </w:r>
    </w:p>
    <w:p>
      <w:r>
        <w:t>C.___</w:t>
      </w:r>
    </w:p>
    <w:p>
      <w:r>
        <w:t>während</w:t>
      </w:r>
    </w:p>
    <w:p>
      <w:r>
        <w:t>der</w:t>
      </w:r>
    </w:p>
    <w:p>
      <w:r>
        <w:t>«Lockvogel-Aktion»</w:t>
      </w:r>
    </w:p>
    <w:p>
      <w:r>
        <w:t>angeblich</w:t>
      </w:r>
    </w:p>
    <w:p>
      <w:r>
        <w:t>über</w:t>
      </w:r>
    </w:p>
    <w:p>
      <w:r>
        <w:t>Vi de ocall</w:t>
      </w:r>
    </w:p>
    <w:p>
      <w:r>
        <w:t>verbunden</w:t>
      </w:r>
    </w:p>
    <w:p>
      <w:r>
        <w:t>war</w:t>
      </w:r>
    </w:p>
    <w:p>
      <w:r>
        <w:t>(Urk.</w:t>
      </w:r>
    </w:p>
    <w:p>
      <w:r>
        <w:t>10</w:t>
      </w:r>
    </w:p>
    <w:p>
      <w:r>
        <w:t>S.</w:t>
      </w:r>
    </w:p>
    <w:p>
      <w:r>
        <w:t>6</w:t>
      </w:r>
    </w:p>
    <w:p>
      <w:r>
        <w:t>f. ;</w:t>
      </w:r>
    </w:p>
    <w:p>
      <w:r>
        <w:t>vgl.</w:t>
      </w:r>
    </w:p>
    <w:p>
      <w:r>
        <w:t>auch</w:t>
      </w:r>
    </w:p>
    <w:p>
      <w:r>
        <w:t>Urk.</w:t>
      </w:r>
    </w:p>
    <w:p>
      <w:r>
        <w:t>14</w:t>
      </w:r>
    </w:p>
    <w:p>
      <w:r>
        <w:t>S.</w:t>
      </w:r>
    </w:p>
    <w:p>
      <w:r>
        <w:t>5</w:t>
      </w:r>
    </w:p>
    <w:p>
      <w:r>
        <w:t>f. ) .</w:t>
      </w:r>
    </w:p>
    <w:p>
      <w:r>
        <w:t>Diese</w:t>
      </w:r>
    </w:p>
    <w:p>
      <w:r>
        <w:t>Belastungszeugen</w:t>
      </w:r>
    </w:p>
    <w:p>
      <w:r>
        <w:t>waren</w:t>
      </w:r>
    </w:p>
    <w:p>
      <w:r>
        <w:t>allesamt</w:t>
      </w:r>
    </w:p>
    <w:p>
      <w:r>
        <w:t>in</w:t>
      </w:r>
    </w:p>
    <w:p>
      <w:r>
        <w:t>die</w:t>
      </w:r>
    </w:p>
    <w:p>
      <w:r>
        <w:t>gemäss</w:t>
      </w:r>
    </w:p>
    <w:p>
      <w:r>
        <w:t>vorstehender</w:t>
      </w:r>
    </w:p>
    <w:p>
      <w:r>
        <w:t>Erwägung</w:t>
      </w:r>
    </w:p>
    <w:p>
      <w:r>
        <w:t>zivilrechtlich</w:t>
      </w:r>
    </w:p>
    <w:p>
      <w:r>
        <w:t>und</w:t>
      </w:r>
    </w:p>
    <w:p>
      <w:r>
        <w:t>möglicherweise</w:t>
      </w:r>
    </w:p>
    <w:p>
      <w:r>
        <w:t>auch</w:t>
      </w:r>
    </w:p>
    <w:p>
      <w:r>
        <w:t>strafrechtlich</w:t>
      </w:r>
    </w:p>
    <w:p>
      <w:r>
        <w:t>unzulässige</w:t>
      </w:r>
    </w:p>
    <w:p>
      <w:r>
        <w:t>«Lockvogel-Aktion» ,</w:t>
      </w:r>
    </w:p>
    <w:p>
      <w:r>
        <w:t>der</w:t>
      </w:r>
    </w:p>
    <w:p>
      <w:r>
        <w:t>eine</w:t>
      </w:r>
    </w:p>
    <w:p>
      <w:r>
        <w:t>fragwürdige</w:t>
      </w:r>
    </w:p>
    <w:p>
      <w:r>
        <w:t>Motivation</w:t>
      </w:r>
    </w:p>
    <w:p>
      <w:r>
        <w:t>zugrunde</w:t>
      </w:r>
    </w:p>
    <w:p>
      <w:r>
        <w:t>lag,</w:t>
      </w:r>
    </w:p>
    <w:p>
      <w:r>
        <w:t>involviert .</w:t>
      </w:r>
    </w:p>
    <w:p>
      <w:r>
        <w:t>I m</w:t>
      </w:r>
    </w:p>
    <w:p>
      <w:r>
        <w:t>Falle</w:t>
      </w:r>
    </w:p>
    <w:p>
      <w:r>
        <w:t>einer</w:t>
      </w:r>
    </w:p>
    <w:p>
      <w:r>
        <w:t>Zeugenbefragung</w:t>
      </w:r>
    </w:p>
    <w:p>
      <w:r>
        <w:t>würde</w:t>
      </w:r>
    </w:p>
    <w:p>
      <w:r>
        <w:t>dies</w:t>
      </w:r>
    </w:p>
    <w:p>
      <w:r>
        <w:t>ihrer</w:t>
      </w:r>
    </w:p>
    <w:p>
      <w:r>
        <w:t>Glaubwürdigkeit</w:t>
      </w:r>
    </w:p>
    <w:p>
      <w:r>
        <w:t>schaden ,</w:t>
      </w:r>
    </w:p>
    <w:p>
      <w:r>
        <w:t>soweit</w:t>
      </w:r>
    </w:p>
    <w:p>
      <w:r>
        <w:t>ihre</w:t>
      </w:r>
    </w:p>
    <w:p>
      <w:r>
        <w:t>Aussagen</w:t>
      </w:r>
    </w:p>
    <w:p>
      <w:r>
        <w:t>nicht</w:t>
      </w:r>
    </w:p>
    <w:p>
      <w:r>
        <w:t>ohnehin</w:t>
      </w:r>
    </w:p>
    <w:p>
      <w:r>
        <w:t>unter</w:t>
      </w:r>
    </w:p>
    <w:p>
      <w:r>
        <w:t>das</w:t>
      </w:r>
    </w:p>
    <w:p>
      <w:r>
        <w:t>von</w:t>
      </w:r>
    </w:p>
    <w:p>
      <w:r>
        <w:t>Amtes</w:t>
      </w:r>
    </w:p>
    <w:p>
      <w:r>
        <w:t>wegen</w:t>
      </w:r>
    </w:p>
    <w:p>
      <w:r>
        <w:t>zu</w:t>
      </w:r>
    </w:p>
    <w:p>
      <w:r>
        <w:t>beachtende</w:t>
      </w:r>
    </w:p>
    <w:p>
      <w:r>
        <w:t>Beweisverwertungsverbot</w:t>
      </w:r>
    </w:p>
    <w:p>
      <w:r>
        <w:t>gemäss</w:t>
      </w:r>
    </w:p>
    <w:p>
      <w:r>
        <w:t>Art.</w:t>
      </w:r>
    </w:p>
    <w:p>
      <w:r>
        <w:t>152</w:t>
      </w:r>
    </w:p>
    <w:p>
      <w:r>
        <w:t>Abs.</w:t>
      </w:r>
    </w:p>
    <w:p>
      <w:r>
        <w:t>2</w:t>
      </w:r>
    </w:p>
    <w:p>
      <w:r>
        <w:t>ZPO</w:t>
      </w:r>
    </w:p>
    <w:p>
      <w:r>
        <w:t>fielen .</w:t>
      </w:r>
    </w:p>
    <w:p>
      <w:r>
        <w:t>Denn</w:t>
      </w:r>
    </w:p>
    <w:p>
      <w:r>
        <w:t>Wahr nehmungen</w:t>
      </w:r>
    </w:p>
    <w:p>
      <w:r>
        <w:t>der</w:t>
      </w:r>
    </w:p>
    <w:p>
      <w:r>
        <w:t>angerufenen</w:t>
      </w:r>
    </w:p>
    <w:p>
      <w:r>
        <w:t>Zeugen,</w:t>
      </w:r>
    </w:p>
    <w:p>
      <w:r>
        <w:t>die</w:t>
      </w:r>
    </w:p>
    <w:p>
      <w:r>
        <w:t>ausschliesslich</w:t>
      </w:r>
    </w:p>
    <w:p>
      <w:r>
        <w:t>aufgrund</w:t>
      </w:r>
    </w:p>
    <w:p>
      <w:r>
        <w:t>einer</w:t>
      </w:r>
    </w:p>
    <w:p>
      <w:r>
        <w:t>unzulässigen</w:t>
      </w:r>
    </w:p>
    <w:p>
      <w:r>
        <w:t>Beweismittelbeschaffung</w:t>
      </w:r>
    </w:p>
    <w:p>
      <w:r>
        <w:t>gemacht</w:t>
      </w:r>
    </w:p>
    <w:p>
      <w:r>
        <w:t>wurden,</w:t>
      </w:r>
    </w:p>
    <w:p>
      <w:r>
        <w:t>sind</w:t>
      </w:r>
    </w:p>
    <w:p>
      <w:r>
        <w:t>ebenfalls</w:t>
      </w:r>
    </w:p>
    <w:p>
      <w:r>
        <w:t>nicht</w:t>
      </w:r>
    </w:p>
    <w:p>
      <w:r>
        <w:t>zulässig</w:t>
      </w:r>
    </w:p>
    <w:p>
      <w:r>
        <w:t>(vgl.</w:t>
      </w:r>
    </w:p>
    <w:p>
      <w:r>
        <w:t>Peter</w:t>
      </w:r>
    </w:p>
    <w:p>
      <w:r>
        <w:t>Guyan,</w:t>
      </w:r>
    </w:p>
    <w:p>
      <w:r>
        <w:t>a.a.O.,</w:t>
      </w:r>
    </w:p>
    <w:p>
      <w:r>
        <w:t>N.</w:t>
      </w:r>
    </w:p>
    <w:p>
      <w:r>
        <w:t>15</w:t>
      </w:r>
    </w:p>
    <w:p>
      <w:r>
        <w:t>zu</w:t>
      </w:r>
    </w:p>
    <w:p>
      <w:r>
        <w:t>Art.</w:t>
      </w:r>
    </w:p>
    <w:p>
      <w:r>
        <w:t>152).</w:t>
      </w:r>
    </w:p>
    <w:p>
      <w:r>
        <w:t>Selbst</w:t>
      </w:r>
    </w:p>
    <w:p>
      <w:r>
        <w:t>wenn</w:t>
      </w:r>
    </w:p>
    <w:p>
      <w:r>
        <w:t>die</w:t>
      </w:r>
    </w:p>
    <w:p>
      <w:r>
        <w:t>Belastungszeugen</w:t>
      </w:r>
    </w:p>
    <w:p>
      <w:r>
        <w:t>von</w:t>
      </w:r>
    </w:p>
    <w:p>
      <w:r>
        <w:t>ihrem</w:t>
      </w:r>
    </w:p>
    <w:p>
      <w:r>
        <w:t>beschränkten</w:t>
      </w:r>
    </w:p>
    <w:p>
      <w:r>
        <w:t>Verweigerungsrecht</w:t>
      </w:r>
    </w:p>
    <w:p>
      <w:r>
        <w:t>nach</w:t>
      </w:r>
    </w:p>
    <w:p>
      <w:r>
        <w:t>Art.</w:t>
      </w:r>
    </w:p>
    <w:p>
      <w:r>
        <w:t>166</w:t>
      </w:r>
    </w:p>
    <w:p>
      <w:r>
        <w:t>Abs.</w:t>
      </w:r>
    </w:p>
    <w:p>
      <w:r>
        <w:t>1</w:t>
      </w:r>
    </w:p>
    <w:p>
      <w:r>
        <w:t>lit.</w:t>
      </w:r>
    </w:p>
    <w:p>
      <w:r>
        <w:t>a</w:t>
      </w:r>
    </w:p>
    <w:p>
      <w:r>
        <w:t>ZPO</w:t>
      </w:r>
    </w:p>
    <w:p>
      <w:r>
        <w:t>keinen</w:t>
      </w:r>
    </w:p>
    <w:p>
      <w:r>
        <w:t>Gebrauch</w:t>
      </w:r>
    </w:p>
    <w:p>
      <w:r>
        <w:t>machen</w:t>
      </w:r>
    </w:p>
    <w:p>
      <w:r>
        <w:t>würden ,</w:t>
      </w:r>
    </w:p>
    <w:p>
      <w:r>
        <w:t>käme</w:t>
      </w:r>
    </w:p>
    <w:p>
      <w:r>
        <w:t>ihren</w:t>
      </w:r>
    </w:p>
    <w:p>
      <w:r>
        <w:t>(zulässigen)</w:t>
      </w:r>
    </w:p>
    <w:p>
      <w:r>
        <w:t>Aussagen,</w:t>
      </w:r>
    </w:p>
    <w:p>
      <w:r>
        <w:t>soweit</w:t>
      </w:r>
    </w:p>
    <w:p>
      <w:r>
        <w:t>sie</w:t>
      </w:r>
    </w:p>
    <w:p>
      <w:r>
        <w:t>die</w:t>
      </w:r>
    </w:p>
    <w:p>
      <w:r>
        <w:t>Klägerin</w:t>
      </w:r>
    </w:p>
    <w:p>
      <w:r>
        <w:t>belasten,</w:t>
      </w:r>
    </w:p>
    <w:p>
      <w:r>
        <w:t>jedenfalls</w:t>
      </w:r>
    </w:p>
    <w:p>
      <w:r>
        <w:t>kein</w:t>
      </w:r>
    </w:p>
    <w:p>
      <w:r>
        <w:t>höherer</w:t>
      </w:r>
    </w:p>
    <w:p>
      <w:r>
        <w:t>Beweiswert</w:t>
      </w:r>
    </w:p>
    <w:p>
      <w:r>
        <w:t>zu</w:t>
      </w:r>
    </w:p>
    <w:p>
      <w:r>
        <w:t>als</w:t>
      </w:r>
    </w:p>
    <w:p>
      <w:r>
        <w:t>den</w:t>
      </w:r>
    </w:p>
    <w:p>
      <w:r>
        <w:t>für</w:t>
      </w:r>
    </w:p>
    <w:p>
      <w:r>
        <w:t>die</w:t>
      </w:r>
    </w:p>
    <w:p>
      <w:r>
        <w:t>Klägerin</w:t>
      </w:r>
    </w:p>
    <w:p>
      <w:r>
        <w:t>günstigen</w:t>
      </w:r>
    </w:p>
    <w:p>
      <w:r>
        <w:t>Aussagen</w:t>
      </w:r>
    </w:p>
    <w:p>
      <w:r>
        <w:t>der</w:t>
      </w:r>
    </w:p>
    <w:p>
      <w:r>
        <w:t>von</w:t>
      </w:r>
    </w:p>
    <w:p>
      <w:r>
        <w:t>ihr</w:t>
      </w:r>
    </w:p>
    <w:p>
      <w:r>
        <w:t>benannten</w:t>
      </w:r>
    </w:p>
    <w:p>
      <w:r>
        <w:t>Entlastungszeugen</w:t>
      </w:r>
    </w:p>
    <w:p>
      <w:r>
        <w:t>(Urk.</w:t>
      </w:r>
    </w:p>
    <w:p>
      <w:r>
        <w:t>14</w:t>
      </w:r>
    </w:p>
    <w:p>
      <w:r>
        <w:t>S.</w:t>
      </w:r>
    </w:p>
    <w:p>
      <w:r>
        <w:t>7) .</w:t>
      </w:r>
    </w:p>
    <w:p>
      <w:r>
        <w:t>Auffällig</w:t>
      </w:r>
    </w:p>
    <w:p>
      <w:r>
        <w:t>ist</w:t>
      </w:r>
    </w:p>
    <w:p>
      <w:r>
        <w:t>im</w:t>
      </w:r>
    </w:p>
    <w:p>
      <w:r>
        <w:t>Übrigen,</w:t>
      </w:r>
    </w:p>
    <w:p>
      <w:r>
        <w:t>dass</w:t>
      </w:r>
    </w:p>
    <w:p>
      <w:r>
        <w:t>die</w:t>
      </w:r>
    </w:p>
    <w:p>
      <w:r>
        <w:t>ehemalige</w:t>
      </w:r>
    </w:p>
    <w:p>
      <w:r>
        <w:t>Arbeitgeberin</w:t>
      </w:r>
    </w:p>
    <w:p>
      <w:r>
        <w:t>sich</w:t>
      </w:r>
    </w:p>
    <w:p>
      <w:r>
        <w:t>in</w:t>
      </w:r>
    </w:p>
    <w:p>
      <w:r>
        <w:t>der</w:t>
      </w:r>
    </w:p>
    <w:p>
      <w:r>
        <w:t>arbeitsrechtlichen</w:t>
      </w:r>
    </w:p>
    <w:p>
      <w:r>
        <w:t>Streitigkeit</w:t>
      </w:r>
    </w:p>
    <w:p>
      <w:r>
        <w:t>mit</w:t>
      </w:r>
    </w:p>
    <w:p>
      <w:r>
        <w:t>der</w:t>
      </w:r>
    </w:p>
    <w:p>
      <w:r>
        <w:t>Klägerin</w:t>
      </w:r>
    </w:p>
    <w:p>
      <w:r>
        <w:t>betreffend</w:t>
      </w:r>
    </w:p>
    <w:p>
      <w:r>
        <w:t>ihre</w:t>
      </w:r>
    </w:p>
    <w:p>
      <w:r>
        <w:t>fristlose</w:t>
      </w:r>
    </w:p>
    <w:p>
      <w:r>
        <w:t>Kündigung</w:t>
      </w:r>
    </w:p>
    <w:p>
      <w:r>
        <w:t>auf</w:t>
      </w:r>
    </w:p>
    <w:p>
      <w:r>
        <w:t>einen</w:t>
      </w:r>
    </w:p>
    <w:p>
      <w:r>
        <w:t>Vergleich</w:t>
      </w:r>
    </w:p>
    <w:p>
      <w:r>
        <w:t>einliess</w:t>
      </w:r>
    </w:p>
    <w:p>
      <w:r>
        <w:t>und</w:t>
      </w:r>
    </w:p>
    <w:p>
      <w:r>
        <w:t>ihr</w:t>
      </w:r>
    </w:p>
    <w:p>
      <w:r>
        <w:t>eineinhalb</w:t>
      </w:r>
    </w:p>
    <w:p>
      <w:r>
        <w:t>Monatslöhne</w:t>
      </w:r>
    </w:p>
    <w:p>
      <w:r>
        <w:t>nachbezahlte</w:t>
      </w:r>
    </w:p>
    <w:p>
      <w:r>
        <w:t>(Urk.</w:t>
      </w:r>
    </w:p>
    <w:p>
      <w:r>
        <w:t>2/27 ,</w:t>
      </w:r>
    </w:p>
    <w:p>
      <w:r>
        <w:t>Urk.</w:t>
      </w:r>
    </w:p>
    <w:p>
      <w:r>
        <w:t>14</w:t>
      </w:r>
    </w:p>
    <w:p>
      <w:r>
        <w:t>S.</w:t>
      </w:r>
    </w:p>
    <w:p>
      <w:r>
        <w:t>12 ;</w:t>
      </w:r>
    </w:p>
    <w:p>
      <w:r>
        <w:t>vgl.</w:t>
      </w:r>
    </w:p>
    <w:p>
      <w:r>
        <w:t>auch</w:t>
      </w:r>
    </w:p>
    <w:p>
      <w:r>
        <w:t>Urk.</w:t>
      </w:r>
    </w:p>
    <w:p>
      <w:r>
        <w:t>2/13-14),</w:t>
      </w:r>
    </w:p>
    <w:p>
      <w:r>
        <w:t>was</w:t>
      </w:r>
    </w:p>
    <w:p>
      <w:r>
        <w:t>auf</w:t>
      </w:r>
    </w:p>
    <w:p>
      <w:r>
        <w:t>Zweifel</w:t>
      </w:r>
    </w:p>
    <w:p>
      <w:r>
        <w:t>an</w:t>
      </w:r>
    </w:p>
    <w:p>
      <w:r>
        <w:t>der</w:t>
      </w:r>
    </w:p>
    <w:p>
      <w:r>
        <w:t>Rechtmässigkeit</w:t>
      </w:r>
    </w:p>
    <w:p>
      <w:r>
        <w:t>der</w:t>
      </w:r>
    </w:p>
    <w:p>
      <w:r>
        <w:t>–</w:t>
      </w:r>
    </w:p>
    <w:p>
      <w:r>
        <w:t>ebenfalls</w:t>
      </w:r>
    </w:p>
    <w:p>
      <w:r>
        <w:t>mit</w:t>
      </w:r>
    </w:p>
    <w:p>
      <w:r>
        <w:t>der</w:t>
      </w:r>
    </w:p>
    <w:p>
      <w:r>
        <w:t>angeblichen</w:t>
      </w:r>
    </w:p>
    <w:p>
      <w:r>
        <w:t>Arbeitstätigkeit</w:t>
      </w:r>
    </w:p>
    <w:p>
      <w:r>
        <w:t>am</w:t>
      </w:r>
    </w:p>
    <w:p>
      <w:r>
        <w:t>5.</w:t>
      </w:r>
    </w:p>
    <w:p>
      <w:r>
        <w:t>Mai</w:t>
      </w:r>
    </w:p>
    <w:p>
      <w:r>
        <w:t>2022</w:t>
      </w:r>
    </w:p>
    <w:p>
      <w:r>
        <w:t>begründeten</w:t>
      </w:r>
    </w:p>
    <w:p>
      <w:r>
        <w:t>(Urk.</w:t>
      </w:r>
    </w:p>
    <w:p>
      <w:r>
        <w:t>1</w:t>
      </w:r>
    </w:p>
    <w:p>
      <w:r>
        <w:t>S.</w:t>
      </w:r>
    </w:p>
    <w:p>
      <w:r>
        <w:t>5,</w:t>
      </w:r>
    </w:p>
    <w:p>
      <w:r>
        <w:t>U rk.</w:t>
      </w:r>
    </w:p>
    <w:p>
      <w:r>
        <w:t>2/10)</w:t>
      </w:r>
    </w:p>
    <w:p>
      <w:r>
        <w:t>-</w:t>
      </w:r>
    </w:p>
    <w:p>
      <w:r>
        <w:t>fristlosen</w:t>
      </w:r>
    </w:p>
    <w:p>
      <w:r>
        <w:t>Entlassung</w:t>
      </w:r>
    </w:p>
    <w:p>
      <w:r>
        <w:t>hindeutet.</w:t>
      </w:r>
    </w:p>
    <w:p>
      <w:r>
        <w:t>Es</w:t>
      </w:r>
    </w:p>
    <w:p>
      <w:r>
        <w:t>kann</w:t>
      </w:r>
    </w:p>
    <w:p>
      <w:r>
        <w:t>d eshalb</w:t>
      </w:r>
    </w:p>
    <w:p>
      <w:r>
        <w:t>in</w:t>
      </w:r>
    </w:p>
    <w:p>
      <w:r>
        <w:t>a ntizipierter</w:t>
      </w:r>
    </w:p>
    <w:p>
      <w:r>
        <w:t>Beweis würdigung</w:t>
      </w:r>
    </w:p>
    <w:p>
      <w:r>
        <w:t>auf</w:t>
      </w:r>
    </w:p>
    <w:p>
      <w:r>
        <w:t>die</w:t>
      </w:r>
    </w:p>
    <w:p>
      <w:r>
        <w:t>von</w:t>
      </w:r>
    </w:p>
    <w:p>
      <w:r>
        <w:t>beiden</w:t>
      </w:r>
    </w:p>
    <w:p>
      <w:r>
        <w:t>Parteien</w:t>
      </w:r>
    </w:p>
    <w:p>
      <w:r>
        <w:t>in</w:t>
      </w:r>
    </w:p>
    <w:p>
      <w:r>
        <w:t>diesem</w:t>
      </w:r>
    </w:p>
    <w:p>
      <w:r>
        <w:t>Zusammenhang</w:t>
      </w:r>
    </w:p>
    <w:p>
      <w:r>
        <w:t>beantragten</w:t>
      </w:r>
    </w:p>
    <w:p>
      <w:r>
        <w:t>Zeugenbefragungen</w:t>
      </w:r>
    </w:p>
    <w:p>
      <w:r>
        <w:t>verzichtet</w:t>
      </w:r>
    </w:p>
    <w:p>
      <w:r>
        <w:t>werden ,</w:t>
      </w:r>
    </w:p>
    <w:p>
      <w:r>
        <w:t>da</w:t>
      </w:r>
    </w:p>
    <w:p>
      <w:r>
        <w:t>hiervon</w:t>
      </w:r>
    </w:p>
    <w:p>
      <w:r>
        <w:t>keine</w:t>
      </w:r>
    </w:p>
    <w:p>
      <w:r>
        <w:t>entscheidwesentlichen</w:t>
      </w:r>
    </w:p>
    <w:p>
      <w:r>
        <w:t>neuen</w:t>
      </w:r>
    </w:p>
    <w:p>
      <w:r>
        <w:t>Erkenntnisse</w:t>
      </w:r>
    </w:p>
    <w:p>
      <w:r>
        <w:t>zu</w:t>
      </w:r>
    </w:p>
    <w:p>
      <w:r>
        <w:t>erwarten</w:t>
      </w:r>
    </w:p>
    <w:p>
      <w:r>
        <w:t>sind</w:t>
      </w:r>
    </w:p>
    <w:p>
      <w:r>
        <w:t>(vgl.</w:t>
      </w:r>
    </w:p>
    <w:p>
      <w:r>
        <w:t>das</w:t>
      </w:r>
    </w:p>
    <w:p>
      <w:r>
        <w:t>Urteil</w:t>
      </w:r>
    </w:p>
    <w:p>
      <w:r>
        <w:t>des</w:t>
      </w:r>
    </w:p>
    <w:p>
      <w:r>
        <w:t>Bundesgerichts</w:t>
      </w:r>
    </w:p>
    <w:p>
      <w:r>
        <w:t>4A_680/2014</w:t>
      </w:r>
    </w:p>
    <w:p>
      <w:r>
        <w:t>vom</w:t>
      </w:r>
    </w:p>
    <w:p>
      <w:r>
        <w:t>29.</w:t>
      </w:r>
    </w:p>
    <w:p>
      <w:r>
        <w:t>April</w:t>
      </w:r>
    </w:p>
    <w:p>
      <w:r>
        <w:t>2015</w:t>
      </w:r>
    </w:p>
    <w:p>
      <w:r>
        <w:t>E.</w:t>
      </w:r>
    </w:p>
    <w:p>
      <w:r>
        <w:t>4.4.1</w:t>
      </w:r>
    </w:p>
    <w:p>
      <w:r>
        <w:t>mit</w:t>
      </w:r>
    </w:p>
    <w:p>
      <w:r>
        <w:t>weiteren</w:t>
      </w:r>
    </w:p>
    <w:p>
      <w:r>
        <w:t>Hinweisen ) .</w:t>
      </w:r>
    </w:p>
    <w:p>
      <w:r>
        <w:t>Gleiches</w:t>
      </w:r>
    </w:p>
    <w:p>
      <w:r>
        <w:t>gilt</w:t>
      </w:r>
    </w:p>
    <w:p>
      <w:r>
        <w:t>für</w:t>
      </w:r>
    </w:p>
    <w:p>
      <w:r>
        <w:t>die</w:t>
      </w:r>
    </w:p>
    <w:p>
      <w:r>
        <w:t>von</w:t>
      </w:r>
    </w:p>
    <w:p>
      <w:r>
        <w:t>der</w:t>
      </w:r>
    </w:p>
    <w:p>
      <w:r>
        <w:t>Beklagten</w:t>
      </w:r>
    </w:p>
    <w:p>
      <w:r>
        <w:t>verlangte</w:t>
      </w:r>
    </w:p>
    <w:p>
      <w:r>
        <w:t>Edition</w:t>
      </w:r>
    </w:p>
    <w:p>
      <w:r>
        <w:t>der</w:t>
      </w:r>
    </w:p>
    <w:p>
      <w:r>
        <w:t>die</w:t>
      </w:r>
    </w:p>
    <w:p>
      <w:r>
        <w:t>Klägerin</w:t>
      </w:r>
    </w:p>
    <w:p>
      <w:r>
        <w:t>betreffenden</w:t>
      </w:r>
    </w:p>
    <w:p>
      <w:r>
        <w:t>Akten</w:t>
      </w:r>
    </w:p>
    <w:p>
      <w:r>
        <w:t>der</w:t>
      </w:r>
    </w:p>
    <w:p>
      <w:r>
        <w:t>Arbeitslosenkasse</w:t>
      </w:r>
    </w:p>
    <w:p>
      <w:r>
        <w:t>Unia</w:t>
      </w:r>
    </w:p>
    <w:p>
      <w:r>
        <w:t>(Urk.</w:t>
      </w:r>
    </w:p>
    <w:p>
      <w:r>
        <w:t>18</w:t>
      </w:r>
    </w:p>
    <w:p>
      <w:r>
        <w:t>S.</w:t>
      </w:r>
    </w:p>
    <w:p>
      <w:r>
        <w:t>4) .</w:t>
      </w:r>
    </w:p>
    <w:p>
      <w:r>
        <w:t>In</w:t>
      </w:r>
    </w:p>
    <w:p>
      <w:r>
        <w:t>diesem</w:t>
      </w:r>
    </w:p>
    <w:p>
      <w:r>
        <w:t>Zusammenhang</w:t>
      </w:r>
    </w:p>
    <w:p>
      <w:r>
        <w:t>hat</w:t>
      </w:r>
    </w:p>
    <w:p>
      <w:r>
        <w:t>die</w:t>
      </w:r>
    </w:p>
    <w:p>
      <w:r>
        <w:t>Beklagte</w:t>
      </w:r>
    </w:p>
    <w:p>
      <w:r>
        <w:t>nämlich</w:t>
      </w:r>
    </w:p>
    <w:p>
      <w:r>
        <w:t>der</w:t>
      </w:r>
    </w:p>
    <w:p>
      <w:r>
        <w:t>Darstellung</w:t>
      </w:r>
    </w:p>
    <w:p>
      <w:r>
        <w:t>der</w:t>
      </w:r>
    </w:p>
    <w:p>
      <w:r>
        <w:t>Klägerin,</w:t>
      </w:r>
    </w:p>
    <w:p>
      <w:r>
        <w:t>dass</w:t>
      </w:r>
    </w:p>
    <w:p>
      <w:r>
        <w:t>C.___</w:t>
      </w:r>
    </w:p>
    <w:p>
      <w:r>
        <w:t>einen</w:t>
      </w:r>
    </w:p>
    <w:p>
      <w:r>
        <w:t>Fragebogen</w:t>
      </w:r>
    </w:p>
    <w:p>
      <w:r>
        <w:t>der</w:t>
      </w:r>
    </w:p>
    <w:p>
      <w:r>
        <w:t>Arbeitslosenkasse</w:t>
      </w:r>
    </w:p>
    <w:p>
      <w:r>
        <w:t>vom</w:t>
      </w:r>
    </w:p>
    <w:p>
      <w:r>
        <w:rPr>
          <w:b/>
        </w:rPr>
        <w:t>E. 1.4</w:t>
      </w:r>
    </w:p>
    <w:p>
      <w:r>
        <w:t>Am</w:t>
      </w:r>
    </w:p>
    <w:p>
      <w:r>
        <w:t>1.</w:t>
      </w:r>
    </w:p>
    <w:p>
      <w:r>
        <w:t>Januar</w:t>
      </w:r>
    </w:p>
    <w:p>
      <w:r>
        <w:t>2022</w:t>
      </w:r>
    </w:p>
    <w:p>
      <w:r>
        <w:t>ist</w:t>
      </w:r>
    </w:p>
    <w:p>
      <w:r>
        <w:t>das</w:t>
      </w:r>
    </w:p>
    <w:p>
      <w:r>
        <w:t>revidierte</w:t>
      </w:r>
    </w:p>
    <w:p>
      <w:r>
        <w:t>Versicherungsvertragsgesetz</w:t>
      </w:r>
    </w:p>
    <w:p>
      <w:r>
        <w:t>(nVVG)</w:t>
      </w:r>
    </w:p>
    <w:p>
      <w:r>
        <w:t>in</w:t>
      </w:r>
    </w:p>
    <w:p>
      <w:r>
        <w:t>Kraft</w:t>
      </w:r>
    </w:p>
    <w:p>
      <w:r>
        <w:t>getreten.</w:t>
      </w:r>
    </w:p>
    <w:p>
      <w:r>
        <w:t>Gemäss</w:t>
      </w:r>
    </w:p>
    <w:p>
      <w:r>
        <w:t>der</w:t>
      </w:r>
    </w:p>
    <w:p>
      <w:r>
        <w:t>Übergangsbestimmung</w:t>
      </w:r>
    </w:p>
    <w:p>
      <w:r>
        <w:t>in</w:t>
      </w:r>
    </w:p>
    <w:p>
      <w:r>
        <w:t>Art.</w:t>
      </w:r>
    </w:p>
    <w:p>
      <w:r>
        <w:t>103a</w:t>
      </w:r>
    </w:p>
    <w:p>
      <w:r>
        <w:t>nVVG</w:t>
      </w:r>
    </w:p>
    <w:p>
      <w:r>
        <w:t>gelten</w:t>
      </w:r>
    </w:p>
    <w:p>
      <w:r>
        <w:t>für</w:t>
      </w:r>
    </w:p>
    <w:p>
      <w:r>
        <w:t>Verträge,</w:t>
      </w:r>
    </w:p>
    <w:p>
      <w:r>
        <w:t>die</w:t>
      </w:r>
    </w:p>
    <w:p>
      <w:r>
        <w:t>vor</w:t>
      </w:r>
    </w:p>
    <w:p>
      <w:r>
        <w:t>dem</w:t>
      </w:r>
    </w:p>
    <w:p>
      <w:r>
        <w:t>Inkrafttreten</w:t>
      </w:r>
    </w:p>
    <w:p>
      <w:r>
        <w:t>der</w:t>
      </w:r>
    </w:p>
    <w:p>
      <w:r>
        <w:t>Änderung</w:t>
      </w:r>
    </w:p>
    <w:p>
      <w:r>
        <w:t>vom</w:t>
      </w:r>
    </w:p>
    <w:p>
      <w:r>
        <w:t>19.</w:t>
      </w:r>
    </w:p>
    <w:p>
      <w:r>
        <w:t>Juni</w:t>
      </w:r>
    </w:p>
    <w:p>
      <w:r>
        <w:t>2020</w:t>
      </w:r>
    </w:p>
    <w:p>
      <w:r>
        <w:t>abgeschlossen</w:t>
      </w:r>
    </w:p>
    <w:p>
      <w:r>
        <w:t>worden</w:t>
      </w:r>
    </w:p>
    <w:p>
      <w:r>
        <w:t>sind,</w:t>
      </w:r>
    </w:p>
    <w:p>
      <w:r>
        <w:t>die</w:t>
      </w:r>
    </w:p>
    <w:p>
      <w:r>
        <w:t>folgenden</w:t>
      </w:r>
    </w:p>
    <w:p>
      <w:r>
        <w:t>Bestimmungen</w:t>
      </w:r>
    </w:p>
    <w:p>
      <w:r>
        <w:t>des</w:t>
      </w:r>
    </w:p>
    <w:p>
      <w:r>
        <w:t>neuen</w:t>
      </w:r>
    </w:p>
    <w:p>
      <w:r>
        <w:t>Rechts:</w:t>
      </w:r>
    </w:p>
    <w:p>
      <w:r>
        <w:t>die</w:t>
      </w:r>
    </w:p>
    <w:p>
      <w:r>
        <w:t>Formvorschriften</w:t>
      </w:r>
    </w:p>
    <w:p>
      <w:r>
        <w:t>(lit.</w:t>
      </w:r>
    </w:p>
    <w:p>
      <w:r>
        <w:t>a)</w:t>
      </w:r>
    </w:p>
    <w:p>
      <w:r>
        <w:t>und</w:t>
      </w:r>
    </w:p>
    <w:p>
      <w:r>
        <w:t>das</w:t>
      </w:r>
    </w:p>
    <w:p>
      <w:r>
        <w:t>Kündigungsrecht</w:t>
      </w:r>
    </w:p>
    <w:p>
      <w:r>
        <w:t>nach</w:t>
      </w:r>
    </w:p>
    <w:p>
      <w:r>
        <w:t>den</w:t>
      </w:r>
    </w:p>
    <w:p>
      <w:r>
        <w:t>Artikeln</w:t>
      </w:r>
    </w:p>
    <w:p>
      <w:r>
        <w:t>35a</w:t>
      </w:r>
    </w:p>
    <w:p>
      <w:r>
        <w:t>und</w:t>
      </w:r>
    </w:p>
    <w:p>
      <w:r>
        <w:t>35b</w:t>
      </w:r>
    </w:p>
    <w:p>
      <w:r>
        <w:t>nVVG</w:t>
      </w:r>
    </w:p>
    <w:p>
      <w:r>
        <w:t>(lit.</w:t>
      </w:r>
    </w:p>
    <w:p>
      <w:r>
        <w:t>b).</w:t>
      </w:r>
    </w:p>
    <w:p>
      <w:r>
        <w:t>Alle</w:t>
      </w:r>
    </w:p>
    <w:p>
      <w:r>
        <w:t>anderen</w:t>
      </w:r>
    </w:p>
    <w:p>
      <w:r>
        <w:t>Bestimmungen</w:t>
      </w:r>
    </w:p>
    <w:p>
      <w:r>
        <w:t>gelten</w:t>
      </w:r>
    </w:p>
    <w:p>
      <w:r>
        <w:t>lediglich</w:t>
      </w:r>
    </w:p>
    <w:p>
      <w:r>
        <w:t>für</w:t>
      </w:r>
    </w:p>
    <w:p>
      <w:r>
        <w:t>neu</w:t>
      </w:r>
    </w:p>
    <w:p>
      <w:r>
        <w:t>abgeschlossene</w:t>
      </w:r>
    </w:p>
    <w:p>
      <w:r>
        <w:t>Verträge</w:t>
      </w:r>
    </w:p>
    <w:p>
      <w:r>
        <w:t>(vgl.</w:t>
      </w:r>
    </w:p>
    <w:p>
      <w:r>
        <w:t>die</w:t>
      </w:r>
    </w:p>
    <w:p>
      <w:r>
        <w:t>Botschaft</w:t>
      </w:r>
    </w:p>
    <w:p>
      <w:r>
        <w:t>zur</w:t>
      </w:r>
    </w:p>
    <w:p>
      <w:r>
        <w:t>Änderung</w:t>
      </w:r>
    </w:p>
    <w:p>
      <w:r>
        <w:t>des</w:t>
      </w:r>
    </w:p>
    <w:p>
      <w:r>
        <w:t>Versicherungs vertragsgesetzes</w:t>
      </w:r>
    </w:p>
    <w:p>
      <w:r>
        <w:t>vom</w:t>
      </w:r>
    </w:p>
    <w:p>
      <w:r>
        <w:t>28.</w:t>
      </w:r>
    </w:p>
    <w:p>
      <w:r>
        <w:t>Juni</w:t>
      </w:r>
    </w:p>
    <w:p>
      <w:r>
        <w:t>2017,</w:t>
      </w:r>
    </w:p>
    <w:p>
      <w:r>
        <w:t>BBl</w:t>
      </w:r>
    </w:p>
    <w:p>
      <w:r>
        <w:t>2017</w:t>
      </w:r>
    </w:p>
    <w:p>
      <w:r>
        <w:t>5089</w:t>
      </w:r>
    </w:p>
    <w:p>
      <w:r>
        <w:t>ff.,</w:t>
      </w:r>
    </w:p>
    <w:p>
      <w:r>
        <w:t>5136;</w:t>
      </w:r>
    </w:p>
    <w:p>
      <w:r>
        <w:t>vgl.</w:t>
      </w:r>
    </w:p>
    <w:p>
      <w:r>
        <w:t>auch</w:t>
      </w:r>
    </w:p>
    <w:p>
      <w:r>
        <w:t>Stephan</w:t>
      </w:r>
    </w:p>
    <w:p>
      <w:r>
        <w:t>Fuhrer,</w:t>
      </w:r>
    </w:p>
    <w:p>
      <w:r>
        <w:t>Deutliche</w:t>
      </w:r>
    </w:p>
    <w:p>
      <w:r>
        <w:t>Verbesserungen</w:t>
      </w:r>
    </w:p>
    <w:p>
      <w:r>
        <w:t>für</w:t>
      </w:r>
    </w:p>
    <w:p>
      <w:r>
        <w:t>die</w:t>
      </w:r>
    </w:p>
    <w:p>
      <w:r>
        <w:t>Kunden</w:t>
      </w:r>
    </w:p>
    <w:p>
      <w:r>
        <w:t>von</w:t>
      </w:r>
    </w:p>
    <w:p>
      <w:r>
        <w:t>Versicherungen,</w:t>
      </w:r>
    </w:p>
    <w:p>
      <w:r>
        <w:t>in:</w:t>
      </w:r>
    </w:p>
    <w:p>
      <w:r>
        <w:t>Plädoyer</w:t>
      </w:r>
    </w:p>
    <w:p>
      <w:r>
        <w:t>2/2021,</w:t>
      </w:r>
    </w:p>
    <w:p>
      <w:r>
        <w:t>S.</w:t>
      </w:r>
    </w:p>
    <w:p>
      <w:r>
        <w:t>40</w:t>
      </w:r>
    </w:p>
    <w:p>
      <w:r>
        <w:t>ff.,</w:t>
      </w:r>
    </w:p>
    <w:p>
      <w:r>
        <w:t>S.</w:t>
      </w:r>
    </w:p>
    <w:p>
      <w:r>
        <w:t>49).</w:t>
      </w:r>
    </w:p>
    <w:p>
      <w:r>
        <w:t>Der</w:t>
      </w:r>
    </w:p>
    <w:p>
      <w:r>
        <w:t>Versicherungsvertrag,</w:t>
      </w:r>
    </w:p>
    <w:p>
      <w:r>
        <w:t>welcher</w:t>
      </w:r>
    </w:p>
    <w:p>
      <w:r>
        <w:t>der</w:t>
      </w:r>
    </w:p>
    <w:p>
      <w:r>
        <w:t>vorliegenden</w:t>
      </w:r>
    </w:p>
    <w:p>
      <w:r>
        <w:t>Streitsache</w:t>
      </w:r>
    </w:p>
    <w:p>
      <w:r>
        <w:t>zugrunde</w:t>
      </w:r>
    </w:p>
    <w:p>
      <w:r>
        <w:t>liegt,</w:t>
      </w:r>
    </w:p>
    <w:p>
      <w:r>
        <w:t>wurde</w:t>
      </w:r>
    </w:p>
    <w:p>
      <w:r>
        <w:t>am</w:t>
      </w:r>
    </w:p>
    <w:p>
      <w:r>
        <w:t>3 0.</w:t>
      </w:r>
    </w:p>
    <w:p>
      <w:r>
        <w:t>Dezember</w:t>
      </w:r>
    </w:p>
    <w:p>
      <w:r>
        <w:t>2020</w:t>
      </w:r>
    </w:p>
    <w:p>
      <w:r>
        <w:t>und</w:t>
      </w:r>
    </w:p>
    <w:p>
      <w:r>
        <w:t>somit</w:t>
      </w:r>
    </w:p>
    <w:p>
      <w:r>
        <w:t>vor</w:t>
      </w:r>
    </w:p>
    <w:p>
      <w:r>
        <w:t>dem</w:t>
      </w:r>
    </w:p>
    <w:p>
      <w:r>
        <w:t>Inkrafttreten</w:t>
      </w:r>
    </w:p>
    <w:p>
      <w:r>
        <w:t>des</w:t>
      </w:r>
    </w:p>
    <w:p>
      <w:r>
        <w:t>revidierten</w:t>
      </w:r>
    </w:p>
    <w:p>
      <w:r>
        <w:t>Versicherungsvertragsgesetzes</w:t>
      </w:r>
    </w:p>
    <w:p>
      <w:r>
        <w:t>abgeschlossen</w:t>
      </w:r>
    </w:p>
    <w:p>
      <w:r>
        <w:t>( Urk.</w:t>
      </w:r>
    </w:p>
    <w:p>
      <w:r>
        <w:t>11/58) .</w:t>
      </w:r>
    </w:p>
    <w:p>
      <w:r>
        <w:t>Damit</w:t>
      </w:r>
    </w:p>
    <w:p>
      <w:r>
        <w:t>gelangen</w:t>
      </w:r>
    </w:p>
    <w:p>
      <w:r>
        <w:t>abgesehen</w:t>
      </w:r>
    </w:p>
    <w:p>
      <w:r>
        <w:t>von</w:t>
      </w:r>
    </w:p>
    <w:p>
      <w:r>
        <w:t>den</w:t>
      </w:r>
    </w:p>
    <w:p>
      <w:r>
        <w:t>Formvorschriften</w:t>
      </w:r>
    </w:p>
    <w:p>
      <w:r>
        <w:t>und</w:t>
      </w:r>
    </w:p>
    <w:p>
      <w:r>
        <w:t>dem</w:t>
      </w:r>
    </w:p>
    <w:p>
      <w:r>
        <w:t>Kündigungsrecht</w:t>
      </w:r>
    </w:p>
    <w:p>
      <w:r>
        <w:t>die</w:t>
      </w:r>
    </w:p>
    <w:p>
      <w:r>
        <w:t>Bestimmungen</w:t>
      </w:r>
    </w:p>
    <w:p>
      <w:r>
        <w:t>des</w:t>
      </w:r>
    </w:p>
    <w:p>
      <w:r>
        <w:t>VVG</w:t>
      </w:r>
    </w:p>
    <w:p>
      <w:r>
        <w:t>zur</w:t>
      </w:r>
    </w:p>
    <w:p>
      <w:r>
        <w:t>Anwendung,</w:t>
      </w:r>
    </w:p>
    <w:p>
      <w:r>
        <w:t>wie</w:t>
      </w:r>
    </w:p>
    <w:p>
      <w:r>
        <w:t>sie</w:t>
      </w:r>
    </w:p>
    <w:p>
      <w:r>
        <w:t>bis</w:t>
      </w:r>
    </w:p>
    <w:p>
      <w:r>
        <w:t>Ende</w:t>
      </w:r>
    </w:p>
    <w:p>
      <w:r>
        <w:t>2021</w:t>
      </w:r>
    </w:p>
    <w:p>
      <w:r>
        <w:t>gegolten</w:t>
      </w:r>
    </w:p>
    <w:p>
      <w:r>
        <w:t>haben.</w:t>
      </w:r>
    </w:p>
    <w:p>
      <w:r>
        <w:t>Sie</w:t>
      </w:r>
    </w:p>
    <w:p>
      <w:r>
        <w:t>werden</w:t>
      </w:r>
    </w:p>
    <w:p>
      <w:r>
        <w:t>daher</w:t>
      </w:r>
    </w:p>
    <w:p>
      <w:r>
        <w:t>nachfolgend,</w:t>
      </w:r>
    </w:p>
    <w:p>
      <w:r>
        <w:t>soweit</w:t>
      </w:r>
    </w:p>
    <w:p>
      <w:r>
        <w:t>nichts</w:t>
      </w:r>
    </w:p>
    <w:p>
      <w:r>
        <w:t>anderes</w:t>
      </w:r>
    </w:p>
    <w:p>
      <w:r>
        <w:t>vermerkt</w:t>
      </w:r>
    </w:p>
    <w:p>
      <w:r>
        <w:t>ist,</w:t>
      </w:r>
    </w:p>
    <w:p>
      <w:r>
        <w:t>in</w:t>
      </w:r>
    </w:p>
    <w:p>
      <w:r>
        <w:t>der</w:t>
      </w:r>
    </w:p>
    <w:p>
      <w:r>
        <w:t>bis</w:t>
      </w:r>
    </w:p>
    <w:p>
      <w:r>
        <w:t>Ende</w:t>
      </w:r>
    </w:p>
    <w:p>
      <w:r>
        <w:t>2021</w:t>
      </w:r>
    </w:p>
    <w:p>
      <w:r>
        <w:t>gültig</w:t>
      </w:r>
    </w:p>
    <w:p>
      <w:r>
        <w:t>gewesenen</w:t>
      </w:r>
    </w:p>
    <w:p>
      <w:r>
        <w:t>Fassung</w:t>
      </w:r>
    </w:p>
    <w:p>
      <w:r>
        <w:t>zitiert. 2 .</w:t>
      </w:r>
    </w:p>
    <w:p>
      <w:r>
        <w:rPr>
          <w:b/>
        </w:rPr>
        <w:t>E. 1.5</w:t>
      </w:r>
    </w:p>
    <w:p>
      <w:r>
        <w:t>mit</w:t>
      </w:r>
    </w:p>
    <w:p>
      <w:r>
        <w:t>Hinweis</w:t>
      </w:r>
    </w:p>
    <w:p>
      <w:r>
        <w:t>auf</w:t>
      </w:r>
    </w:p>
    <w:p>
      <w:r>
        <w:t>BGE</w:t>
      </w:r>
    </w:p>
    <w:p>
      <w:r>
        <w:t>128</w:t>
      </w:r>
    </w:p>
    <w:p>
      <w:r>
        <w:t>V</w:t>
      </w:r>
    </w:p>
    <w:p>
      <w:r>
        <w:t>149</w:t>
      </w:r>
    </w:p>
    <w:p>
      <w:r>
        <w:t>E.</w:t>
      </w:r>
    </w:p>
    <w:p>
      <w:r>
        <w:t>3b).</w:t>
      </w:r>
    </w:p>
    <w:p>
      <w:r>
        <w:t>Der</w:t>
      </w:r>
    </w:p>
    <w:p>
      <w:r>
        <w:t>Anmeldebestätigung</w:t>
      </w:r>
    </w:p>
    <w:p>
      <w:r>
        <w:t>der</w:t>
      </w:r>
    </w:p>
    <w:p>
      <w:r>
        <w:t>Arbeitslosenkasse</w:t>
      </w:r>
    </w:p>
    <w:p>
      <w:r>
        <w:t>vom</w:t>
      </w:r>
    </w:p>
    <w:p>
      <w:r>
        <w:t>7.</w:t>
      </w:r>
    </w:p>
    <w:p>
      <w:r>
        <w:t>Juli</w:t>
      </w:r>
    </w:p>
    <w:p>
      <w:r>
        <w:t>2022</w:t>
      </w:r>
    </w:p>
    <w:p>
      <w:r>
        <w:t>(Urk.</w:t>
      </w:r>
    </w:p>
    <w:p>
      <w:r>
        <w:t>7)</w:t>
      </w:r>
    </w:p>
    <w:p>
      <w:r>
        <w:t>sowie</w:t>
      </w:r>
    </w:p>
    <w:p>
      <w:r>
        <w:t>dem</w:t>
      </w:r>
    </w:p>
    <w:p>
      <w:r>
        <w:t>Gesuch</w:t>
      </w:r>
    </w:p>
    <w:p>
      <w:r>
        <w:t>der</w:t>
      </w:r>
    </w:p>
    <w:p>
      <w:r>
        <w:t>Arbeitslosenkasse</w:t>
      </w:r>
    </w:p>
    <w:p>
      <w:r>
        <w:t>um</w:t>
      </w:r>
    </w:p>
    <w:p>
      <w:r>
        <w:t>Amts-</w:t>
      </w:r>
    </w:p>
    <w:p>
      <w:r>
        <w:t>und</w:t>
      </w:r>
    </w:p>
    <w:p>
      <w:r>
        <w:t>Verwaltungshilfe</w:t>
      </w:r>
    </w:p>
    <w:p>
      <w:r>
        <w:t>vom</w:t>
      </w:r>
    </w:p>
    <w:p>
      <w:r>
        <w:t>10.</w:t>
      </w:r>
    </w:p>
    <w:p>
      <w:r>
        <w:t>Februar</w:t>
      </w:r>
    </w:p>
    <w:p>
      <w:r>
        <w:t>2025</w:t>
      </w:r>
    </w:p>
    <w:p>
      <w:r>
        <w:t>(Urk.</w:t>
      </w:r>
    </w:p>
    <w:p>
      <w:r>
        <w:t>20;</w:t>
      </w:r>
    </w:p>
    <w:p>
      <w:r>
        <w:t>vgl.</w:t>
      </w:r>
    </w:p>
    <w:p>
      <w:r>
        <w:t>auch</w:t>
      </w:r>
    </w:p>
    <w:p>
      <w:r>
        <w:t>Urk.</w:t>
      </w:r>
    </w:p>
    <w:p>
      <w:r>
        <w:t>21)</w:t>
      </w:r>
    </w:p>
    <w:p>
      <w:r>
        <w:t>ist</w:t>
      </w:r>
    </w:p>
    <w:p>
      <w:r>
        <w:t>zu</w:t>
      </w:r>
    </w:p>
    <w:p>
      <w:r>
        <w:t>entnehmen,</w:t>
      </w:r>
    </w:p>
    <w:p>
      <w:r>
        <w:t>dass</w:t>
      </w:r>
    </w:p>
    <w:p>
      <w:r>
        <w:t>die</w:t>
      </w:r>
    </w:p>
    <w:p>
      <w:r>
        <w:t>Klägerin</w:t>
      </w:r>
    </w:p>
    <w:p>
      <w:r>
        <w:t>im</w:t>
      </w:r>
    </w:p>
    <w:p>
      <w:r>
        <w:t>Zeitraum</w:t>
      </w:r>
    </w:p>
    <w:p>
      <w:r>
        <w:t>vom</w:t>
      </w:r>
    </w:p>
    <w:p>
      <w:r>
        <w:t>13.</w:t>
      </w:r>
    </w:p>
    <w:p>
      <w:r>
        <w:t>Mai</w:t>
      </w:r>
    </w:p>
    <w:p>
      <w:r>
        <w:t>bis</w:t>
      </w:r>
    </w:p>
    <w:p>
      <w:r>
        <w:rPr>
          <w:b/>
        </w:rPr>
        <w:t>E. 2</w:t>
      </w:r>
    </w:p>
    <w:p>
      <w:r>
        <w:t>E.</w:t>
      </w:r>
    </w:p>
    <w:p>
      <w:r>
        <w:t>1.1).</w:t>
      </w:r>
    </w:p>
    <w:p>
      <w:r>
        <w:t>Kollektive</w:t>
      </w:r>
    </w:p>
    <w:p>
      <w:r>
        <w:t>Kranken taggeld versicherungen</w:t>
      </w:r>
    </w:p>
    <w:p>
      <w:r>
        <w:t>werden</w:t>
      </w:r>
    </w:p>
    <w:p>
      <w:r>
        <w:t>vom</w:t>
      </w:r>
    </w:p>
    <w:p>
      <w:r>
        <w:t>Bundesgericht</w:t>
      </w:r>
    </w:p>
    <w:p>
      <w:r>
        <w:t>wie</w:t>
      </w:r>
    </w:p>
    <w:p>
      <w:r>
        <w:t>alle</w:t>
      </w:r>
    </w:p>
    <w:p>
      <w:r>
        <w:t>weiteren</w:t>
      </w:r>
    </w:p>
    <w:p>
      <w:r>
        <w:t>Taggeld versicherungen</w:t>
      </w:r>
    </w:p>
    <w:p>
      <w:r>
        <w:t>in</w:t>
      </w:r>
    </w:p>
    <w:p>
      <w:r>
        <w:t>ständiger</w:t>
      </w:r>
    </w:p>
    <w:p>
      <w:r>
        <w:t>Praxis</w:t>
      </w:r>
    </w:p>
    <w:p>
      <w:r>
        <w:t>unter</w:t>
      </w:r>
    </w:p>
    <w:p>
      <w:r>
        <w:t>den</w:t>
      </w:r>
    </w:p>
    <w:p>
      <w:r>
        <w:t>Begriff</w:t>
      </w:r>
    </w:p>
    <w:p>
      <w:r>
        <w:t>der</w:t>
      </w:r>
    </w:p>
    <w:p>
      <w:r>
        <w:t>Zusatzversicherung</w:t>
      </w:r>
    </w:p>
    <w:p>
      <w:r>
        <w:t>zur</w:t>
      </w:r>
    </w:p>
    <w:p>
      <w:r>
        <w:t>sozialen</w:t>
      </w:r>
    </w:p>
    <w:p>
      <w:r>
        <w:t>Krankenversicherung</w:t>
      </w:r>
    </w:p>
    <w:p>
      <w:r>
        <w:t>subsumiert</w:t>
      </w:r>
    </w:p>
    <w:p>
      <w:r>
        <w:t>(BGE</w:t>
      </w:r>
    </w:p>
    <w:p>
      <w:r>
        <w:t>142</w:t>
      </w:r>
    </w:p>
    <w:p>
      <w:r>
        <w:t>V</w:t>
      </w:r>
    </w:p>
    <w:p>
      <w:r>
        <w:t>448</w:t>
      </w:r>
    </w:p>
    <w:p>
      <w:r>
        <w:t>E.</w:t>
      </w:r>
    </w:p>
    <w:p>
      <w:r>
        <w:t>4.1).</w:t>
      </w:r>
    </w:p>
    <w:p>
      <w:r>
        <w:t>Das</w:t>
      </w:r>
    </w:p>
    <w:p>
      <w:r>
        <w:t>Sozialversicherungsgericht</w:t>
      </w:r>
    </w:p>
    <w:p>
      <w:r>
        <w:t>ist</w:t>
      </w:r>
    </w:p>
    <w:p>
      <w:r>
        <w:t>als</w:t>
      </w:r>
    </w:p>
    <w:p>
      <w:r>
        <w:t>einzige</w:t>
      </w:r>
    </w:p>
    <w:p>
      <w:r>
        <w:t>kantonale</w:t>
      </w:r>
    </w:p>
    <w:p>
      <w:r>
        <w:t>Gerichtsinstanz</w:t>
      </w:r>
    </w:p>
    <w:p>
      <w:r>
        <w:t>für</w:t>
      </w:r>
    </w:p>
    <w:p>
      <w:r>
        <w:t>Klagen</w:t>
      </w:r>
    </w:p>
    <w:p>
      <w:r>
        <w:t>über</w:t>
      </w:r>
    </w:p>
    <w:p>
      <w:r>
        <w:t>Streitigkeiten</w:t>
      </w:r>
    </w:p>
    <w:p>
      <w:r>
        <w:t>aus</w:t>
      </w:r>
    </w:p>
    <w:p>
      <w:r>
        <w:t>Zusatzversicherungen</w:t>
      </w:r>
    </w:p>
    <w:p>
      <w:r>
        <w:t>zur</w:t>
      </w:r>
    </w:p>
    <w:p>
      <w:r>
        <w:t>sozialen</w:t>
      </w:r>
    </w:p>
    <w:p>
      <w:r>
        <w:t>Kranken versicherung</w:t>
      </w:r>
    </w:p>
    <w:p>
      <w:r>
        <w:t>nach</w:t>
      </w:r>
    </w:p>
    <w:p>
      <w:r>
        <w:t>dem</w:t>
      </w:r>
    </w:p>
    <w:p>
      <w:r>
        <w:t>Bundesgesetz</w:t>
      </w:r>
    </w:p>
    <w:p>
      <w:r>
        <w:t>über</w:t>
      </w:r>
    </w:p>
    <w:p>
      <w:r>
        <w:t>die</w:t>
      </w:r>
    </w:p>
    <w:p>
      <w:r>
        <w:t>Krankenversicherung</w:t>
      </w:r>
    </w:p>
    <w:p>
      <w:r>
        <w:t>(KVG)</w:t>
      </w:r>
    </w:p>
    <w:p>
      <w:r>
        <w:t>zuständig</w:t>
      </w:r>
    </w:p>
    <w:p>
      <w:r>
        <w:t>(Art.</w:t>
      </w:r>
    </w:p>
    <w:p>
      <w:r>
        <w:rPr>
          <w:b/>
        </w:rPr>
        <w:t>E. 2.1</w:t>
      </w:r>
    </w:p>
    <w:p>
      <w:r>
        <w:t>Unbestrittenermassen</w:t>
      </w:r>
    </w:p>
    <w:p>
      <w:r>
        <w:t>(Urk.</w:t>
      </w:r>
    </w:p>
    <w:p>
      <w:r>
        <w:t>1</w:t>
      </w:r>
    </w:p>
    <w:p>
      <w:r>
        <w:t>S.</w:t>
      </w:r>
    </w:p>
    <w:p>
      <w:r>
        <w:t>2</w:t>
      </w:r>
    </w:p>
    <w:p>
      <w:r>
        <w:t>f.</w:t>
      </w:r>
    </w:p>
    <w:p>
      <w:r>
        <w:t>und</w:t>
      </w:r>
    </w:p>
    <w:p>
      <w:r>
        <w:rPr>
          <w:b/>
        </w:rPr>
        <w:t>E. 2.2</w:t>
      </w:r>
    </w:p>
    <w:p>
      <w:r>
        <w:t>Nach</w:t>
      </w:r>
    </w:p>
    <w:p>
      <w:r>
        <w:t>Art.</w:t>
      </w:r>
    </w:p>
    <w:p>
      <w:r>
        <w:t>87</w:t>
      </w:r>
    </w:p>
    <w:p>
      <w:r>
        <w:t>VVG</w:t>
      </w:r>
    </w:p>
    <w:p>
      <w:r>
        <w:t>steht</w:t>
      </w:r>
    </w:p>
    <w:p>
      <w:r>
        <w:t>demjenigen,</w:t>
      </w:r>
    </w:p>
    <w:p>
      <w:r>
        <w:t>zu</w:t>
      </w:r>
    </w:p>
    <w:p>
      <w:r>
        <w:t>dessen</w:t>
      </w:r>
    </w:p>
    <w:p>
      <w:r>
        <w:t>Gunsten</w:t>
      </w:r>
    </w:p>
    <w:p>
      <w:r>
        <w:t>eine</w:t>
      </w:r>
    </w:p>
    <w:p>
      <w:r>
        <w:t>kollektive</w:t>
      </w:r>
    </w:p>
    <w:p>
      <w:r>
        <w:t>Unfall-</w:t>
      </w:r>
    </w:p>
    <w:p>
      <w:r>
        <w:t>oder</w:t>
      </w:r>
    </w:p>
    <w:p>
      <w:r>
        <w:t>Krankenversicherung</w:t>
      </w:r>
    </w:p>
    <w:p>
      <w:r>
        <w:t>abgeschlossen</w:t>
      </w:r>
    </w:p>
    <w:p>
      <w:r>
        <w:t>worden</w:t>
      </w:r>
    </w:p>
    <w:p>
      <w:r>
        <w:t>ist,</w:t>
      </w:r>
    </w:p>
    <w:p>
      <w:r>
        <w:t>mit</w:t>
      </w:r>
    </w:p>
    <w:p>
      <w:r>
        <w:t>dem</w:t>
      </w:r>
    </w:p>
    <w:p>
      <w:r>
        <w:t>Eintritt</w:t>
      </w:r>
    </w:p>
    <w:p>
      <w:r>
        <w:t>des</w:t>
      </w:r>
    </w:p>
    <w:p>
      <w:r>
        <w:t>Unfalls</w:t>
      </w:r>
    </w:p>
    <w:p>
      <w:r>
        <w:t>oder</w:t>
      </w:r>
    </w:p>
    <w:p>
      <w:r>
        <w:t>der</w:t>
      </w:r>
    </w:p>
    <w:p>
      <w:r>
        <w:t>Krankheit</w:t>
      </w:r>
    </w:p>
    <w:p>
      <w:r>
        <w:t>ein</w:t>
      </w:r>
    </w:p>
    <w:p>
      <w:r>
        <w:t>selbständiges</w:t>
      </w:r>
    </w:p>
    <w:p>
      <w:r>
        <w:t>Forderungsrecht</w:t>
      </w:r>
    </w:p>
    <w:p>
      <w:r>
        <w:t>gegen</w:t>
      </w:r>
    </w:p>
    <w:p>
      <w:r>
        <w:t>den</w:t>
      </w:r>
    </w:p>
    <w:p>
      <w:r>
        <w:t>Versicherer</w:t>
      </w:r>
    </w:p>
    <w:p>
      <w:r>
        <w:t>zu</w:t>
      </w:r>
    </w:p>
    <w:p>
      <w:r>
        <w:t>(Urteil</w:t>
      </w:r>
    </w:p>
    <w:p>
      <w:r>
        <w:t>des</w:t>
      </w:r>
    </w:p>
    <w:p>
      <w:r>
        <w:t>Bundesgerichts</w:t>
      </w:r>
    </w:p>
    <w:p>
      <w:r>
        <w:t>4A_10/2016</w:t>
      </w:r>
    </w:p>
    <w:p>
      <w:r>
        <w:t>vom</w:t>
      </w:r>
    </w:p>
    <w:p>
      <w:r>
        <w:t>8.</w:t>
      </w:r>
    </w:p>
    <w:p>
      <w:r>
        <w:t>September</w:t>
      </w:r>
    </w:p>
    <w:p>
      <w:r>
        <w:t>2016</w:t>
      </w:r>
    </w:p>
    <w:p>
      <w:r>
        <w:t>E.</w:t>
      </w:r>
    </w:p>
    <w:p>
      <w:r>
        <w:t>4.1</w:t>
      </w:r>
    </w:p>
    <w:p>
      <w:r>
        <w:t>mit</w:t>
      </w:r>
    </w:p>
    <w:p>
      <w:r>
        <w:t>Hinweis</w:t>
      </w:r>
    </w:p>
    <w:p>
      <w:r>
        <w:t>auf</w:t>
      </w:r>
    </w:p>
    <w:p>
      <w:r>
        <w:t>BGE</w:t>
      </w:r>
    </w:p>
    <w:p>
      <w:r>
        <w:t>141</w:t>
      </w:r>
    </w:p>
    <w:p>
      <w:r>
        <w:t>III</w:t>
      </w:r>
    </w:p>
    <w:p>
      <w:r>
        <w:t>112</w:t>
      </w:r>
    </w:p>
    <w:p>
      <w:r>
        <w:t>E.</w:t>
      </w:r>
    </w:p>
    <w:p>
      <w:r>
        <w:t>4.3,</w:t>
      </w:r>
    </w:p>
    <w:p>
      <w:r>
        <w:t>nicht</w:t>
      </w:r>
    </w:p>
    <w:p>
      <w:r>
        <w:t>publiziert</w:t>
      </w:r>
    </w:p>
    <w:p>
      <w:r>
        <w:t>in</w:t>
      </w:r>
    </w:p>
    <w:p>
      <w:r>
        <w:t>BGE</w:t>
      </w:r>
    </w:p>
    <w:p>
      <w:r>
        <w:t>142</w:t>
      </w:r>
    </w:p>
    <w:p>
      <w:r>
        <w:t>III</w:t>
      </w:r>
    </w:p>
    <w:p>
      <w:r>
        <w:t>671).</w:t>
      </w:r>
    </w:p>
    <w:p>
      <w:r>
        <w:t>Die</w:t>
      </w:r>
    </w:p>
    <w:p>
      <w:r>
        <w:t>Parteien</w:t>
      </w:r>
    </w:p>
    <w:p>
      <w:r>
        <w:t>gehen</w:t>
      </w:r>
    </w:p>
    <w:p>
      <w:r>
        <w:t>zu</w:t>
      </w:r>
    </w:p>
    <w:p>
      <w:r>
        <w:t>Recht</w:t>
      </w:r>
    </w:p>
    <w:p>
      <w:r>
        <w:t>darin</w:t>
      </w:r>
    </w:p>
    <w:p>
      <w:r>
        <w:t>einig</w:t>
      </w:r>
    </w:p>
    <w:p>
      <w:r>
        <w:t>(Urk.</w:t>
      </w:r>
    </w:p>
    <w:p>
      <w:r>
        <w:t>1</w:t>
      </w:r>
    </w:p>
    <w:p>
      <w:r>
        <w:t>S.</w:t>
      </w:r>
    </w:p>
    <w:p>
      <w:r>
        <w:t>3,</w:t>
      </w:r>
    </w:p>
    <w:p>
      <w:r>
        <w:t>Urk.</w:t>
      </w:r>
    </w:p>
    <w:p>
      <w:r>
        <w:t>10</w:t>
      </w:r>
    </w:p>
    <w:p>
      <w:r>
        <w:t>S.</w:t>
      </w:r>
    </w:p>
    <w:p>
      <w:r>
        <w:t>3),</w:t>
      </w:r>
    </w:p>
    <w:p>
      <w:r>
        <w:t>dass</w:t>
      </w:r>
    </w:p>
    <w:p>
      <w:r>
        <w:t>die</w:t>
      </w:r>
    </w:p>
    <w:p>
      <w:r>
        <w:t>Klägerin</w:t>
      </w:r>
    </w:p>
    <w:p>
      <w:r>
        <w:t>gestützt</w:t>
      </w:r>
    </w:p>
    <w:p>
      <w:r>
        <w:t>auf</w:t>
      </w:r>
    </w:p>
    <w:p>
      <w:r>
        <w:t>diese</w:t>
      </w:r>
    </w:p>
    <w:p>
      <w:r>
        <w:t>Bestimmung</w:t>
      </w:r>
    </w:p>
    <w:p>
      <w:r>
        <w:t>und</w:t>
      </w:r>
    </w:p>
    <w:p>
      <w:r>
        <w:t>bei</w:t>
      </w:r>
    </w:p>
    <w:p>
      <w:r>
        <w:t>Vorliegen</w:t>
      </w:r>
    </w:p>
    <w:p>
      <w:r>
        <w:t>der</w:t>
      </w:r>
    </w:p>
    <w:p>
      <w:r>
        <w:t>übrigen</w:t>
      </w:r>
    </w:p>
    <w:p>
      <w:r>
        <w:t>Voraussetzungen</w:t>
      </w:r>
    </w:p>
    <w:p>
      <w:r>
        <w:t>Krankentaggelder</w:t>
      </w:r>
    </w:p>
    <w:p>
      <w:r>
        <w:t>direkt</w:t>
      </w:r>
    </w:p>
    <w:p>
      <w:r>
        <w:t>von</w:t>
      </w:r>
    </w:p>
    <w:p>
      <w:r>
        <w:t>der</w:t>
      </w:r>
    </w:p>
    <w:p>
      <w:r>
        <w:t>Beklagten</w:t>
      </w:r>
    </w:p>
    <w:p>
      <w:r>
        <w:t>einfordern</w:t>
      </w:r>
    </w:p>
    <w:p>
      <w:r>
        <w:t>kann,</w:t>
      </w:r>
    </w:p>
    <w:p>
      <w:r>
        <w:t>womit</w:t>
      </w:r>
    </w:p>
    <w:p>
      <w:r>
        <w:t>ihre</w:t>
      </w:r>
    </w:p>
    <w:p>
      <w:r>
        <w:t>Aktivlegitimation</w:t>
      </w:r>
    </w:p>
    <w:p>
      <w:r>
        <w:t>zu</w:t>
      </w:r>
    </w:p>
    <w:p>
      <w:r>
        <w:t>bejahen</w:t>
      </w:r>
    </w:p>
    <w:p>
      <w:r>
        <w:t>ist. 2. 3</w:t>
      </w:r>
    </w:p>
    <w:p>
      <w:r>
        <w:t>Die</w:t>
      </w:r>
    </w:p>
    <w:p>
      <w:r>
        <w:t>Klägerin</w:t>
      </w:r>
    </w:p>
    <w:p>
      <w:r>
        <w:t>macht</w:t>
      </w:r>
    </w:p>
    <w:p>
      <w:r>
        <w:t>zusammengefasst</w:t>
      </w:r>
    </w:p>
    <w:p>
      <w:r>
        <w:t>geltend,</w:t>
      </w:r>
    </w:p>
    <w:p>
      <w:r>
        <w:t>die</w:t>
      </w:r>
    </w:p>
    <w:p>
      <w:r>
        <w:t>Beklagte</w:t>
      </w:r>
    </w:p>
    <w:p>
      <w:r>
        <w:t>schulde</w:t>
      </w:r>
    </w:p>
    <w:p>
      <w:r>
        <w:t>ihr</w:t>
      </w:r>
    </w:p>
    <w:p>
      <w:r>
        <w:t>ein</w:t>
      </w:r>
    </w:p>
    <w:p>
      <w:r>
        <w:t>Krankentaggeld</w:t>
      </w:r>
    </w:p>
    <w:p>
      <w:r>
        <w:t>von</w:t>
      </w:r>
    </w:p>
    <w:p>
      <w:r>
        <w:t>Fr.</w:t>
      </w:r>
    </w:p>
    <w:p>
      <w:r>
        <w:t>120.05</w:t>
      </w:r>
    </w:p>
    <w:p>
      <w:r>
        <w:t>auf</w:t>
      </w:r>
    </w:p>
    <w:p>
      <w:r>
        <w:t>Basis</w:t>
      </w:r>
    </w:p>
    <w:p>
      <w:r>
        <w:t>einer</w:t>
      </w:r>
    </w:p>
    <w:p>
      <w:r>
        <w:t>100%igen</w:t>
      </w:r>
    </w:p>
    <w:p>
      <w:r>
        <w:t>Arbeitsunfähigkeit</w:t>
      </w:r>
    </w:p>
    <w:p>
      <w:r>
        <w:t>vom</w:t>
      </w:r>
    </w:p>
    <w:p>
      <w:r>
        <w:t>1.</w:t>
      </w:r>
    </w:p>
    <w:p>
      <w:r>
        <w:t>bis</w:t>
      </w:r>
    </w:p>
    <w:p>
      <w:r>
        <w:t>29.</w:t>
      </w:r>
    </w:p>
    <w:p>
      <w:r>
        <w:t>Mai</w:t>
      </w:r>
    </w:p>
    <w:p>
      <w:r>
        <w:t>2022</w:t>
      </w:r>
    </w:p>
    <w:p>
      <w:r>
        <w:t>(29</w:t>
      </w:r>
    </w:p>
    <w:p>
      <w:r>
        <w:t>Tage ,</w:t>
      </w:r>
    </w:p>
    <w:p>
      <w:r>
        <w:t>entsprechend</w:t>
      </w:r>
    </w:p>
    <w:p>
      <w:r>
        <w:t>Fr.</w:t>
      </w:r>
    </w:p>
    <w:p>
      <w:r>
        <w:t>3'481.45 ),</w:t>
      </w:r>
    </w:p>
    <w:p>
      <w:r>
        <w:t>einer</w:t>
      </w:r>
    </w:p>
    <w:p>
      <w:r>
        <w:t>80%igen</w:t>
      </w:r>
    </w:p>
    <w:p>
      <w:r>
        <w:t>Arbeitsunfähigkeit</w:t>
      </w:r>
    </w:p>
    <w:p>
      <w:r>
        <w:t>vom</w:t>
      </w:r>
    </w:p>
    <w:p>
      <w:r>
        <w:t>30.</w:t>
      </w:r>
    </w:p>
    <w:p>
      <w:r>
        <w:t>Mai</w:t>
      </w:r>
    </w:p>
    <w:p>
      <w:r>
        <w:t>bis</w:t>
      </w:r>
    </w:p>
    <w:p>
      <w:r>
        <w:t>30.</w:t>
      </w:r>
    </w:p>
    <w:p>
      <w:r>
        <w:t>Juni</w:t>
      </w:r>
    </w:p>
    <w:p>
      <w:r>
        <w:t>2022</w:t>
      </w:r>
    </w:p>
    <w:p>
      <w:r>
        <w:t>(32</w:t>
      </w:r>
    </w:p>
    <w:p>
      <w:r>
        <w:t>Tage</w:t>
      </w:r>
    </w:p>
    <w:p>
      <w:r>
        <w:t>x</w:t>
      </w:r>
    </w:p>
    <w:p>
      <w:r>
        <w:t>Fr.</w:t>
      </w:r>
    </w:p>
    <w:p>
      <w:r>
        <w:t>120.05</w:t>
      </w:r>
    </w:p>
    <w:p>
      <w:r>
        <w:t>entsprechend</w:t>
      </w:r>
    </w:p>
    <w:p>
      <w:r>
        <w:t>Fr.</w:t>
      </w:r>
    </w:p>
    <w:p>
      <w:r>
        <w:t>3'841.60 ) ,</w:t>
      </w:r>
    </w:p>
    <w:p>
      <w:r>
        <w:t>einer</w:t>
      </w:r>
    </w:p>
    <w:p>
      <w:r>
        <w:t>60%igen</w:t>
      </w:r>
    </w:p>
    <w:p>
      <w:r>
        <w:t>Arbeitsunfähigkeit</w:t>
      </w:r>
    </w:p>
    <w:p>
      <w:r>
        <w:t>im</w:t>
      </w:r>
    </w:p>
    <w:p>
      <w:r>
        <w:t>Juli</w:t>
      </w:r>
    </w:p>
    <w:p>
      <w:r>
        <w:t>2022</w:t>
      </w:r>
    </w:p>
    <w:p>
      <w:r>
        <w:t>(31</w:t>
      </w:r>
    </w:p>
    <w:p>
      <w:r>
        <w:t>Tage</w:t>
      </w:r>
    </w:p>
    <w:p>
      <w:r>
        <w:t>x</w:t>
      </w:r>
    </w:p>
    <w:p>
      <w:r>
        <w:t>Fr.</w:t>
      </w:r>
    </w:p>
    <w:p>
      <w:r>
        <w:t>120.05</w:t>
      </w:r>
    </w:p>
    <w:p>
      <w:r>
        <w:t>entsprechend</w:t>
      </w:r>
    </w:p>
    <w:p>
      <w:r>
        <w:t>Fr.</w:t>
      </w:r>
    </w:p>
    <w:p>
      <w:r>
        <w:t>3'721.55),</w:t>
      </w:r>
    </w:p>
    <w:p>
      <w:r>
        <w:t>einer</w:t>
      </w:r>
    </w:p>
    <w:p>
      <w:r>
        <w:t>40%igen</w:t>
      </w:r>
    </w:p>
    <w:p>
      <w:r>
        <w:t>Arbeitsunfähigkeit</w:t>
      </w:r>
    </w:p>
    <w:p>
      <w:r>
        <w:t>im</w:t>
      </w:r>
    </w:p>
    <w:p>
      <w:r>
        <w:t>August</w:t>
      </w:r>
    </w:p>
    <w:p>
      <w:r>
        <w:t>2022</w:t>
      </w:r>
    </w:p>
    <w:p>
      <w:r>
        <w:t>(31</w:t>
      </w:r>
    </w:p>
    <w:p>
      <w:r>
        <w:t>Tage</w:t>
      </w:r>
    </w:p>
    <w:p>
      <w:r>
        <w:t>à</w:t>
      </w:r>
    </w:p>
    <w:p>
      <w:r>
        <w:t>total</w:t>
      </w:r>
    </w:p>
    <w:p>
      <w:r>
        <w:t>Fr.</w:t>
      </w:r>
    </w:p>
    <w:p>
      <w:r>
        <w:t>1488.62)</w:t>
      </w:r>
    </w:p>
    <w:p>
      <w:r>
        <w:t>sowie</w:t>
      </w:r>
    </w:p>
    <w:p>
      <w:r>
        <w:t>einer</w:t>
      </w:r>
    </w:p>
    <w:p>
      <w:r>
        <w:t>60%igen</w:t>
      </w:r>
    </w:p>
    <w:p>
      <w:r>
        <w:t>Arbeitsunfähigkeit</w:t>
      </w:r>
    </w:p>
    <w:p>
      <w:r>
        <w:t>im</w:t>
      </w:r>
    </w:p>
    <w:p>
      <w:r>
        <w:t>September</w:t>
      </w:r>
    </w:p>
    <w:p>
      <w:r>
        <w:t>2022</w:t>
      </w:r>
    </w:p>
    <w:p>
      <w:r>
        <w:t>( 30</w:t>
      </w:r>
    </w:p>
    <w:p>
      <w:r>
        <w:t>Tage</w:t>
      </w:r>
    </w:p>
    <w:p>
      <w:r>
        <w:t>x</w:t>
      </w:r>
    </w:p>
    <w:p>
      <w:r>
        <w:t>Fr.</w:t>
      </w:r>
    </w:p>
    <w:p>
      <w:r>
        <w:t>120.05</w:t>
      </w:r>
    </w:p>
    <w:p>
      <w:r>
        <w:t>entsprechend</w:t>
      </w:r>
    </w:p>
    <w:p>
      <w:r>
        <w:t>Fr.</w:t>
      </w:r>
    </w:p>
    <w:p>
      <w:r>
        <w:t>3'601.05 ) ,</w:t>
      </w:r>
    </w:p>
    <w:p>
      <w:r>
        <w:t>was</w:t>
      </w:r>
    </w:p>
    <w:p>
      <w:r>
        <w:t>gesamthaft</w:t>
      </w:r>
    </w:p>
    <w:p>
      <w:r>
        <w:t>Fr.</w:t>
      </w:r>
    </w:p>
    <w:p>
      <w:r>
        <w:t>1 6 ' 134 . 2 5</w:t>
      </w:r>
    </w:p>
    <w:p>
      <w:r>
        <w:t>ergibt ,</w:t>
      </w:r>
    </w:p>
    <w:p>
      <w:r>
        <w:t>zuzüglich</w:t>
      </w:r>
    </w:p>
    <w:p>
      <w:r>
        <w:t>Zins</w:t>
      </w:r>
    </w:p>
    <w:p>
      <w:r>
        <w:t>zu</w:t>
      </w:r>
    </w:p>
    <w:p>
      <w:r>
        <w:t>5</w:t>
      </w:r>
    </w:p>
    <w:p>
      <w:r>
        <w:t>%</w:t>
      </w:r>
    </w:p>
    <w:p>
      <w:r>
        <w:t>ab</w:t>
      </w:r>
    </w:p>
    <w:p>
      <w:r>
        <w:t>1.</w:t>
      </w:r>
    </w:p>
    <w:p>
      <w:r>
        <w:t>Oktober</w:t>
      </w:r>
    </w:p>
    <w:p>
      <w:r>
        <w:t>2020</w:t>
      </w:r>
    </w:p>
    <w:p>
      <w:r>
        <w:t>(Urk.</w:t>
      </w:r>
    </w:p>
    <w:p>
      <w:r>
        <w:t>1</w:t>
      </w:r>
    </w:p>
    <w:p>
      <w:r>
        <w:t>S.</w:t>
      </w:r>
    </w:p>
    <w:p>
      <w:r>
        <w:t>4-1 3 ,</w:t>
      </w:r>
    </w:p>
    <w:p>
      <w:r>
        <w:t>Urk.</w:t>
      </w:r>
    </w:p>
    <w:p>
      <w:r>
        <w:rPr>
          <w:b/>
        </w:rPr>
        <w:t>E. 2.2.3</w:t>
      </w:r>
    </w:p>
    <w:p>
      <w:r>
        <w:t>und</w:t>
      </w:r>
    </w:p>
    <w:p>
      <w:r>
        <w:t>4.2.1;</w:t>
      </w:r>
    </w:p>
    <w:p>
      <w:r>
        <w:t>Urteil</w:t>
      </w:r>
    </w:p>
    <w:p>
      <w:r>
        <w:t>des</w:t>
      </w:r>
    </w:p>
    <w:p>
      <w:r>
        <w:t>Bundesgerichts</w:t>
      </w:r>
    </w:p>
    <w:p>
      <w:r>
        <w:t>4A_110/2017</w:t>
      </w:r>
    </w:p>
    <w:p>
      <w:r>
        <w:t>vom</w:t>
      </w:r>
    </w:p>
    <w:p>
      <w:r>
        <w:t>27.</w:t>
      </w:r>
    </w:p>
    <w:p>
      <w:r>
        <w:t>Juli</w:t>
      </w:r>
    </w:p>
    <w:p>
      <w:r>
        <w:t>2017</w:t>
      </w:r>
    </w:p>
    <w:p>
      <w:r>
        <w:t>E.</w:t>
      </w:r>
    </w:p>
    <w:p>
      <w:r>
        <w:t>5.3)</w:t>
      </w:r>
    </w:p>
    <w:p>
      <w:r>
        <w:t>und</w:t>
      </w:r>
    </w:p>
    <w:p>
      <w:r>
        <w:t>sich</w:t>
      </w:r>
    </w:p>
    <w:p>
      <w:r>
        <w:t>auf</w:t>
      </w:r>
    </w:p>
    <w:p>
      <w:r>
        <w:t>jedermann</w:t>
      </w:r>
    </w:p>
    <w:p>
      <w:r>
        <w:t>zugängliche</w:t>
      </w:r>
    </w:p>
    <w:p>
      <w:r>
        <w:t>Bereiche</w:t>
      </w:r>
    </w:p>
    <w:p>
      <w:r>
        <w:t>im</w:t>
      </w:r>
    </w:p>
    <w:p>
      <w:r>
        <w:t>öffentlichen</w:t>
      </w:r>
    </w:p>
    <w:p>
      <w:r>
        <w:t>Raum</w:t>
      </w:r>
    </w:p>
    <w:p>
      <w:r>
        <w:t>beschränkt</w:t>
      </w:r>
    </w:p>
    <w:p>
      <w:r>
        <w:t>(BGE</w:t>
      </w:r>
    </w:p>
    <w:p>
      <w:r>
        <w:t>136</w:t>
      </w:r>
    </w:p>
    <w:p>
      <w:r>
        <w:t>III</w:t>
      </w:r>
    </w:p>
    <w:p>
      <w:r>
        <w:t>410</w:t>
      </w:r>
    </w:p>
    <w:p>
      <w:r>
        <w:t>E.</w:t>
      </w:r>
    </w:p>
    <w:p>
      <w:r>
        <w:t>4.4;</w:t>
      </w:r>
    </w:p>
    <w:p>
      <w:r>
        <w:t>Urteil</w:t>
      </w:r>
    </w:p>
    <w:p>
      <w:r>
        <w:t>des</w:t>
      </w:r>
    </w:p>
    <w:p>
      <w:r>
        <w:t>Bundesgerichts</w:t>
      </w:r>
    </w:p>
    <w:p>
      <w:r>
        <w:t>4A_110/2017</w:t>
      </w:r>
    </w:p>
    <w:p>
      <w:r>
        <w:t>vom</w:t>
      </w:r>
    </w:p>
    <w:p>
      <w:r>
        <w:t>27.</w:t>
      </w:r>
    </w:p>
    <w:p>
      <w:r>
        <w:t>Juli</w:t>
      </w:r>
    </w:p>
    <w:p>
      <w:r>
        <w:t>2017</w:t>
      </w:r>
    </w:p>
    <w:p>
      <w:r>
        <w:t>E.</w:t>
      </w:r>
    </w:p>
    <w:p>
      <w:r>
        <w:t>5.3 ;</w:t>
      </w:r>
    </w:p>
    <w:p>
      <w:r>
        <w:t>vgl.</w:t>
      </w:r>
    </w:p>
    <w:p>
      <w:r>
        <w:t>auch</w:t>
      </w:r>
    </w:p>
    <w:p>
      <w:r>
        <w:t>BGE</w:t>
      </w:r>
    </w:p>
    <w:p>
      <w:r>
        <w:t>143</w:t>
      </w:r>
    </w:p>
    <w:p>
      <w:r>
        <w:t>I</w:t>
      </w:r>
    </w:p>
    <w:p>
      <w:r>
        <w:t>377</w:t>
      </w:r>
    </w:p>
    <w:p>
      <w:r>
        <w:t>E.</w:t>
      </w:r>
    </w:p>
    <w:p>
      <w:r>
        <w:t>5.1.2).</w:t>
      </w:r>
    </w:p>
    <w:p>
      <w:r>
        <w:t>Hier</w:t>
      </w:r>
    </w:p>
    <w:p>
      <w:r>
        <w:t>stehen</w:t>
      </w:r>
    </w:p>
    <w:p>
      <w:r>
        <w:t>nach</w:t>
      </w:r>
    </w:p>
    <w:p>
      <w:r>
        <w:t>dem</w:t>
      </w:r>
    </w:p>
    <w:p>
      <w:r>
        <w:t>Gesagten</w:t>
      </w:r>
    </w:p>
    <w:p>
      <w:r>
        <w:t>aber</w:t>
      </w:r>
    </w:p>
    <w:p>
      <w:r>
        <w:t>Aufnahmen</w:t>
      </w:r>
    </w:p>
    <w:p>
      <w:r>
        <w:t>im</w:t>
      </w:r>
    </w:p>
    <w:p>
      <w:r>
        <w:t>Privatbereich</w:t>
      </w:r>
    </w:p>
    <w:p>
      <w:r>
        <w:t>zur</w:t>
      </w:r>
    </w:p>
    <w:p>
      <w:r>
        <w:t>Diskussion,</w:t>
      </w:r>
    </w:p>
    <w:p>
      <w:r>
        <w:t>und</w:t>
      </w:r>
    </w:p>
    <w:p>
      <w:r>
        <w:t>es</w:t>
      </w:r>
    </w:p>
    <w:p>
      <w:r>
        <w:t>ist</w:t>
      </w:r>
    </w:p>
    <w:p>
      <w:r>
        <w:t>zumindest</w:t>
      </w:r>
    </w:p>
    <w:p>
      <w:r>
        <w:t>fraglich,</w:t>
      </w:r>
    </w:p>
    <w:p>
      <w:r>
        <w:t>ob</w:t>
      </w:r>
    </w:p>
    <w:p>
      <w:r>
        <w:t>das</w:t>
      </w:r>
    </w:p>
    <w:p>
      <w:r>
        <w:t>Ziel</w:t>
      </w:r>
    </w:p>
    <w:p>
      <w:r>
        <w:t>der</w:t>
      </w:r>
    </w:p>
    <w:p>
      <w:r>
        <w:t>Verhinderung</w:t>
      </w:r>
    </w:p>
    <w:p>
      <w:r>
        <w:t>von</w:t>
      </w:r>
    </w:p>
    <w:p>
      <w:r>
        <w:t>Versicherungsbetrug</w:t>
      </w:r>
    </w:p>
    <w:p>
      <w:r>
        <w:t>nicht</w:t>
      </w:r>
    </w:p>
    <w:p>
      <w:r>
        <w:t>mit</w:t>
      </w:r>
    </w:p>
    <w:p>
      <w:r>
        <w:t>weniger</w:t>
      </w:r>
    </w:p>
    <w:p>
      <w:r>
        <w:t>weit</w:t>
      </w:r>
    </w:p>
    <w:p>
      <w:r>
        <w:t>gehenden</w:t>
      </w:r>
    </w:p>
    <w:p>
      <w:r>
        <w:t>Massnahmen</w:t>
      </w:r>
    </w:p>
    <w:p>
      <w:r>
        <w:t>hätte</w:t>
      </w:r>
    </w:p>
    <w:p>
      <w:r>
        <w:t>erreicht</w:t>
      </w:r>
    </w:p>
    <w:p>
      <w:r>
        <w:t>werden</w:t>
      </w:r>
    </w:p>
    <w:p>
      <w:r>
        <w:t>können.</w:t>
      </w:r>
    </w:p>
    <w:p>
      <w:r>
        <w:t>Erschwerend</w:t>
      </w:r>
    </w:p>
    <w:p>
      <w:r>
        <w:t>kommt</w:t>
      </w:r>
    </w:p>
    <w:p>
      <w:r>
        <w:t>hinzu,</w:t>
      </w:r>
    </w:p>
    <w:p>
      <w:r>
        <w:t>dass</w:t>
      </w:r>
    </w:p>
    <w:p>
      <w:r>
        <w:t>das</w:t>
      </w:r>
    </w:p>
    <w:p>
      <w:r>
        <w:t>Bildmaterial</w:t>
      </w:r>
    </w:p>
    <w:p>
      <w:r>
        <w:t>nicht</w:t>
      </w:r>
    </w:p>
    <w:p>
      <w:r>
        <w:t>durch</w:t>
      </w:r>
    </w:p>
    <w:p>
      <w:r>
        <w:t>den</w:t>
      </w:r>
    </w:p>
    <w:p>
      <w:r>
        <w:t>Versicherer</w:t>
      </w:r>
    </w:p>
    <w:p>
      <w:r>
        <w:t>im</w:t>
      </w:r>
    </w:p>
    <w:p>
      <w:r>
        <w:t>Rahmen</w:t>
      </w:r>
    </w:p>
    <w:p>
      <w:r>
        <w:t>einer</w:t>
      </w:r>
    </w:p>
    <w:p>
      <w:r>
        <w:t>Observation,</w:t>
      </w:r>
    </w:p>
    <w:p>
      <w:r>
        <w:t>sondern</w:t>
      </w:r>
    </w:p>
    <w:p>
      <w:r>
        <w:t>von</w:t>
      </w:r>
    </w:p>
    <w:p>
      <w:r>
        <w:t>der</w:t>
      </w:r>
    </w:p>
    <w:p>
      <w:r>
        <w:t>ehemaligen</w:t>
      </w:r>
    </w:p>
    <w:p>
      <w:r>
        <w:t>Arbeitgeber in</w:t>
      </w:r>
    </w:p>
    <w:p>
      <w:r>
        <w:t>in</w:t>
      </w:r>
    </w:p>
    <w:p>
      <w:r>
        <w:t>eigener</w:t>
      </w:r>
    </w:p>
    <w:p>
      <w:r>
        <w:t>Initiative</w:t>
      </w:r>
    </w:p>
    <w:p>
      <w:r>
        <w:t>(und</w:t>
      </w:r>
    </w:p>
    <w:p>
      <w:r>
        <w:t>möglicherweise</w:t>
      </w:r>
    </w:p>
    <w:p>
      <w:r>
        <w:t>in</w:t>
      </w:r>
    </w:p>
    <w:p>
      <w:r>
        <w:t>Verletzung</w:t>
      </w:r>
    </w:p>
    <w:p>
      <w:r>
        <w:t>von</w:t>
      </w:r>
    </w:p>
    <w:p>
      <w:r>
        <w:t>Art.</w:t>
      </w:r>
    </w:p>
    <w:p>
      <w:r>
        <w:t>179 quater</w:t>
      </w:r>
    </w:p>
    <w:p>
      <w:r>
        <w:t>StGB)</w:t>
      </w:r>
    </w:p>
    <w:p>
      <w:r>
        <w:t>beschafft</w:t>
      </w:r>
    </w:p>
    <w:p>
      <w:r>
        <w:t>wurde.</w:t>
      </w:r>
    </w:p>
    <w:p>
      <w:r>
        <w:t>Offenbar</w:t>
      </w:r>
    </w:p>
    <w:p>
      <w:r>
        <w:t>ging</w:t>
      </w:r>
    </w:p>
    <w:p>
      <w:r>
        <w:t>es</w:t>
      </w:r>
    </w:p>
    <w:p>
      <w:r>
        <w:t>ihr</w:t>
      </w:r>
    </w:p>
    <w:p>
      <w:r>
        <w:t>darum ,</w:t>
      </w:r>
    </w:p>
    <w:p>
      <w:r>
        <w:t>einen</w:t>
      </w:r>
    </w:p>
    <w:p>
      <w:r>
        <w:t>Grund</w:t>
      </w:r>
    </w:p>
    <w:p>
      <w:r>
        <w:t>für</w:t>
      </w:r>
    </w:p>
    <w:p>
      <w:r>
        <w:t>eine</w:t>
      </w:r>
    </w:p>
    <w:p>
      <w:r>
        <w:t>fristlose</w:t>
      </w:r>
    </w:p>
    <w:p>
      <w:r>
        <w:t>Kündigung</w:t>
      </w:r>
    </w:p>
    <w:p>
      <w:r>
        <w:t>der</w:t>
      </w:r>
    </w:p>
    <w:p>
      <w:r>
        <w:t>Klägerin</w:t>
      </w:r>
    </w:p>
    <w:p>
      <w:r>
        <w:t>zu</w:t>
      </w:r>
    </w:p>
    <w:p>
      <w:r>
        <w:t>erhalten,</w:t>
      </w:r>
    </w:p>
    <w:p>
      <w:r>
        <w:t>wobei</w:t>
      </w:r>
    </w:p>
    <w:p>
      <w:r>
        <w:t>auch</w:t>
      </w:r>
    </w:p>
    <w:p>
      <w:r>
        <w:t>Vorwürfe</w:t>
      </w:r>
    </w:p>
    <w:p>
      <w:r>
        <w:t>der</w:t>
      </w:r>
    </w:p>
    <w:p>
      <w:r>
        <w:t>Klägerin</w:t>
      </w:r>
    </w:p>
    <w:p>
      <w:r>
        <w:t>über</w:t>
      </w:r>
    </w:p>
    <w:p>
      <w:r>
        <w:t>eine</w:t>
      </w:r>
    </w:p>
    <w:p>
      <w:r>
        <w:t>Mobbingsituation</w:t>
      </w:r>
    </w:p>
    <w:p>
      <w:r>
        <w:t>am</w:t>
      </w:r>
    </w:p>
    <w:p>
      <w:r>
        <w:t>Arbeitsplatz</w:t>
      </w:r>
    </w:p>
    <w:p>
      <w:r>
        <w:t>im</w:t>
      </w:r>
    </w:p>
    <w:p>
      <w:r>
        <w:t>Raum</w:t>
      </w:r>
    </w:p>
    <w:p>
      <w:r>
        <w:t>standen</w:t>
      </w:r>
    </w:p>
    <w:p>
      <w:r>
        <w:t>(Urk.</w:t>
      </w:r>
    </w:p>
    <w:p>
      <w:r>
        <w:t>14</w:t>
      </w:r>
    </w:p>
    <w:p>
      <w:r>
        <w:t>S.</w:t>
      </w:r>
    </w:p>
    <w:p>
      <w:r>
        <w:t>2-4).</w:t>
      </w:r>
    </w:p>
    <w:p>
      <w:r>
        <w:t>Und</w:t>
      </w:r>
    </w:p>
    <w:p>
      <w:r>
        <w:t>schliesslich</w:t>
      </w:r>
    </w:p>
    <w:p>
      <w:r>
        <w:t>verstösst</w:t>
      </w:r>
    </w:p>
    <w:p>
      <w:r>
        <w:t>der</w:t>
      </w:r>
    </w:p>
    <w:p>
      <w:r>
        <w:t>Einsatz</w:t>
      </w:r>
    </w:p>
    <w:p>
      <w:r>
        <w:t>eines</w:t>
      </w:r>
    </w:p>
    <w:p>
      <w:r>
        <w:t>«Lockvogels»</w:t>
      </w:r>
    </w:p>
    <w:p>
      <w:r>
        <w:t>gegen</w:t>
      </w:r>
    </w:p>
    <w:p>
      <w:r>
        <w:t>das</w:t>
      </w:r>
    </w:p>
    <w:p>
      <w:r>
        <w:t>Gebot</w:t>
      </w:r>
    </w:p>
    <w:p>
      <w:r>
        <w:t>eines</w:t>
      </w:r>
    </w:p>
    <w:p>
      <w:r>
        <w:t>fairen</w:t>
      </w:r>
    </w:p>
    <w:p>
      <w:r>
        <w:t>Verfahrens,</w:t>
      </w:r>
    </w:p>
    <w:p>
      <w:r>
        <w:t>weil</w:t>
      </w:r>
    </w:p>
    <w:p>
      <w:r>
        <w:t>der</w:t>
      </w:r>
    </w:p>
    <w:p>
      <w:r>
        <w:t>Klägerin</w:t>
      </w:r>
    </w:p>
    <w:p>
      <w:r>
        <w:t>damit</w:t>
      </w:r>
    </w:p>
    <w:p>
      <w:r>
        <w:t>quasi</w:t>
      </w:r>
    </w:p>
    <w:p>
      <w:r>
        <w:t>eine</w:t>
      </w:r>
    </w:p>
    <w:p>
      <w:r>
        <w:t>Falle</w:t>
      </w:r>
    </w:p>
    <w:p>
      <w:r>
        <w:t>gestellt</w:t>
      </w:r>
    </w:p>
    <w:p>
      <w:r>
        <w:t>und</w:t>
      </w:r>
    </w:p>
    <w:p>
      <w:r>
        <w:t>ihr</w:t>
      </w:r>
    </w:p>
    <w:p>
      <w:r>
        <w:t>Handeln</w:t>
      </w:r>
    </w:p>
    <w:p>
      <w:r>
        <w:t>beeinflusst</w:t>
      </w:r>
    </w:p>
    <w:p>
      <w:r>
        <w:t>werden</w:t>
      </w:r>
    </w:p>
    <w:p>
      <w:r>
        <w:t>sollte</w:t>
      </w:r>
    </w:p>
    <w:p>
      <w:r>
        <w:t>(vgl.</w:t>
      </w:r>
    </w:p>
    <w:p>
      <w:r>
        <w:t>BGE</w:t>
      </w:r>
    </w:p>
    <w:p>
      <w:r>
        <w:t>143</w:t>
      </w:r>
    </w:p>
    <w:p>
      <w:r>
        <w:t>I</w:t>
      </w:r>
    </w:p>
    <w:p>
      <w:r>
        <w:t>377</w:t>
      </w:r>
    </w:p>
    <w:p>
      <w:r>
        <w:t>E.</w:t>
      </w:r>
    </w:p>
    <w:p>
      <w:r>
        <w:t>5.1.1</w:t>
      </w:r>
    </w:p>
    <w:p>
      <w:r>
        <w:t>mit</w:t>
      </w:r>
    </w:p>
    <w:p>
      <w:r>
        <w:t>weiteren</w:t>
      </w:r>
    </w:p>
    <w:p>
      <w:r>
        <w:t>Hinweisen).</w:t>
      </w:r>
    </w:p>
    <w:p>
      <w:r>
        <w:t>Vor</w:t>
      </w:r>
    </w:p>
    <w:p>
      <w:r>
        <w:t>diesem</w:t>
      </w:r>
    </w:p>
    <w:p>
      <w:r>
        <w:t>Hintergrund</w:t>
      </w:r>
    </w:p>
    <w:p>
      <w:r>
        <w:t>sind</w:t>
      </w:r>
    </w:p>
    <w:p>
      <w:r>
        <w:t>die</w:t>
      </w:r>
    </w:p>
    <w:p>
      <w:r>
        <w:t>Bilder</w:t>
      </w:r>
    </w:p>
    <w:p>
      <w:r>
        <w:t>der</w:t>
      </w:r>
    </w:p>
    <w:p>
      <w:r>
        <w:t>Klägerin</w:t>
      </w:r>
    </w:p>
    <w:p>
      <w:r>
        <w:t>in</w:t>
      </w:r>
    </w:p>
    <w:p>
      <w:r>
        <w:t>Urk.</w:t>
      </w:r>
    </w:p>
    <w:p>
      <w:r>
        <w:t>11/47</w:t>
      </w:r>
    </w:p>
    <w:p>
      <w:r>
        <w:t>S.</w:t>
      </w:r>
    </w:p>
    <w:p>
      <w:r>
        <w:t>2</w:t>
      </w:r>
    </w:p>
    <w:p>
      <w:r>
        <w:t>und</w:t>
      </w:r>
    </w:p>
    <w:p>
      <w:r>
        <w:t>7-9</w:t>
      </w:r>
    </w:p>
    <w:p>
      <w:r>
        <w:t>antragsgemäss</w:t>
      </w:r>
    </w:p>
    <w:p>
      <w:r>
        <w:t>als</w:t>
      </w:r>
    </w:p>
    <w:p>
      <w:r>
        <w:t>widerrechtlich</w:t>
      </w:r>
    </w:p>
    <w:p>
      <w:r>
        <w:t>beschaffte</w:t>
      </w:r>
    </w:p>
    <w:p>
      <w:r>
        <w:t>Beweismittel</w:t>
      </w:r>
    </w:p>
    <w:p>
      <w:r>
        <w:t>aus</w:t>
      </w:r>
    </w:p>
    <w:p>
      <w:r>
        <w:t>dem</w:t>
      </w:r>
    </w:p>
    <w:p>
      <w:r>
        <w:t>Recht</w:t>
      </w:r>
    </w:p>
    <w:p>
      <w:r>
        <w:t>zu</w:t>
      </w:r>
    </w:p>
    <w:p>
      <w:r>
        <w:t>weisen. 3. 4</w:t>
      </w:r>
    </w:p>
    <w:p>
      <w:r>
        <w:t>Selbst</w:t>
      </w:r>
    </w:p>
    <w:p>
      <w:r>
        <w:t>wenn</w:t>
      </w:r>
    </w:p>
    <w:p>
      <w:r>
        <w:t>die</w:t>
      </w:r>
    </w:p>
    <w:p>
      <w:r>
        <w:t>Bild er</w:t>
      </w:r>
    </w:p>
    <w:p>
      <w:r>
        <w:t>der</w:t>
      </w:r>
    </w:p>
    <w:p>
      <w:r>
        <w:t>Klägerin</w:t>
      </w:r>
    </w:p>
    <w:p>
      <w:r>
        <w:t>bei</w:t>
      </w:r>
    </w:p>
    <w:p>
      <w:r>
        <w:t>der</w:t>
      </w:r>
    </w:p>
    <w:p>
      <w:r>
        <w:t>Arbeit</w:t>
      </w:r>
    </w:p>
    <w:p>
      <w:r>
        <w:t>im</w:t>
      </w:r>
    </w:p>
    <w:p>
      <w:r>
        <w:t>Kosmetiksalon</w:t>
      </w:r>
    </w:p>
    <w:p>
      <w:r>
        <w:t>« A.___ »</w:t>
      </w:r>
    </w:p>
    <w:p>
      <w:r>
        <w:t>als</w:t>
      </w:r>
    </w:p>
    <w:p>
      <w:r>
        <w:t>Beweismittel</w:t>
      </w:r>
    </w:p>
    <w:p>
      <w:r>
        <w:t>zuzulassen</w:t>
      </w:r>
    </w:p>
    <w:p>
      <w:r>
        <w:t>wäre n ,</w:t>
      </w:r>
    </w:p>
    <w:p>
      <w:r>
        <w:t>lässt</w:t>
      </w:r>
    </w:p>
    <w:p>
      <w:r>
        <w:t>sich</w:t>
      </w:r>
    </w:p>
    <w:p>
      <w:r>
        <w:t>diese n</w:t>
      </w:r>
    </w:p>
    <w:p>
      <w:r>
        <w:t>das</w:t>
      </w:r>
    </w:p>
    <w:p>
      <w:r>
        <w:t>Aufnahmed atum</w:t>
      </w:r>
    </w:p>
    <w:p>
      <w:r>
        <w:t>nicht</w:t>
      </w:r>
    </w:p>
    <w:p>
      <w:r>
        <w:t>entnehmen</w:t>
      </w:r>
    </w:p>
    <w:p>
      <w:r>
        <w:t>(vgl.</w:t>
      </w:r>
    </w:p>
    <w:p>
      <w:r>
        <w:t>Urk.</w:t>
      </w:r>
    </w:p>
    <w:p>
      <w:r>
        <w:t>11/47</w:t>
      </w:r>
    </w:p>
    <w:p>
      <w:r>
        <w:t>S.</w:t>
      </w:r>
    </w:p>
    <w:p>
      <w:r>
        <w:t>2</w:t>
      </w:r>
    </w:p>
    <w:p>
      <w:r>
        <w:t>und</w:t>
      </w:r>
    </w:p>
    <w:p>
      <w:r>
        <w:t>7-9) ;</w:t>
      </w:r>
    </w:p>
    <w:p>
      <w:r>
        <w:t>trotz</w:t>
      </w:r>
    </w:p>
    <w:p>
      <w:r>
        <w:t>entsprechende m</w:t>
      </w:r>
    </w:p>
    <w:p>
      <w:r>
        <w:t>Einwand</w:t>
      </w:r>
    </w:p>
    <w:p>
      <w:r>
        <w:t>der</w:t>
      </w:r>
    </w:p>
    <w:p>
      <w:r>
        <w:t>Klägerin</w:t>
      </w:r>
    </w:p>
    <w:p>
      <w:r>
        <w:t>(Urk.</w:t>
      </w:r>
    </w:p>
    <w:p>
      <w:r>
        <w:t>14</w:t>
      </w:r>
    </w:p>
    <w:p>
      <w:r>
        <w:t>S.</w:t>
      </w:r>
    </w:p>
    <w:p>
      <w:r>
        <w:t>8 )</w:t>
      </w:r>
    </w:p>
    <w:p>
      <w:r>
        <w:t>macht</w:t>
      </w:r>
    </w:p>
    <w:p>
      <w:r>
        <w:t>die</w:t>
      </w:r>
    </w:p>
    <w:p>
      <w:r>
        <w:t>Beklagte</w:t>
      </w:r>
    </w:p>
    <w:p>
      <w:r>
        <w:t>nicht</w:t>
      </w:r>
    </w:p>
    <w:p>
      <w:r>
        <w:t>geltend,</w:t>
      </w:r>
    </w:p>
    <w:p>
      <w:r>
        <w:t>das</w:t>
      </w:r>
    </w:p>
    <w:p>
      <w:r>
        <w:t>Datum</w:t>
      </w:r>
    </w:p>
    <w:p>
      <w:r>
        <w:t>der</w:t>
      </w:r>
    </w:p>
    <w:p>
      <w:r>
        <w:t>Fotos</w:t>
      </w:r>
    </w:p>
    <w:p>
      <w:r>
        <w:t>lasse</w:t>
      </w:r>
    </w:p>
    <w:p>
      <w:r>
        <w:t>sich</w:t>
      </w:r>
    </w:p>
    <w:p>
      <w:r>
        <w:t>anderweitig</w:t>
      </w:r>
    </w:p>
    <w:p>
      <w:r>
        <w:t>beweisen</w:t>
      </w:r>
    </w:p>
    <w:p>
      <w:r>
        <w:t>(Urk.</w:t>
      </w:r>
    </w:p>
    <w:p>
      <w:r>
        <w:t>10</w:t>
      </w:r>
    </w:p>
    <w:p>
      <w:r>
        <w:t>S.</w:t>
      </w:r>
    </w:p>
    <w:p>
      <w:r>
        <w:t>7) .</w:t>
      </w:r>
    </w:p>
    <w:p>
      <w:r>
        <w:t>Mithin</w:t>
      </w:r>
    </w:p>
    <w:p>
      <w:r>
        <w:t>ist</w:t>
      </w:r>
    </w:p>
    <w:p>
      <w:r>
        <w:t>das</w:t>
      </w:r>
    </w:p>
    <w:p>
      <w:r>
        <w:t>Bildmaterial</w:t>
      </w:r>
    </w:p>
    <w:p>
      <w:r>
        <w:t>ohnehin</w:t>
      </w:r>
    </w:p>
    <w:p>
      <w:r>
        <w:t>nicht</w:t>
      </w:r>
    </w:p>
    <w:p>
      <w:r>
        <w:t>geeignet,</w:t>
      </w:r>
    </w:p>
    <w:p>
      <w:r>
        <w:t>die</w:t>
      </w:r>
    </w:p>
    <w:p>
      <w:r>
        <w:t>von</w:t>
      </w:r>
    </w:p>
    <w:p>
      <w:r>
        <w:t>der</w:t>
      </w:r>
    </w:p>
    <w:p>
      <w:r>
        <w:t>Beklagten</w:t>
      </w:r>
    </w:p>
    <w:p>
      <w:r>
        <w:t>behauptete</w:t>
      </w:r>
    </w:p>
    <w:p>
      <w:r>
        <w:t>Erwerbstätigkeit</w:t>
      </w:r>
    </w:p>
    <w:p>
      <w:r>
        <w:t>der</w:t>
      </w:r>
    </w:p>
    <w:p>
      <w:r>
        <w:t>Klägerin</w:t>
      </w:r>
    </w:p>
    <w:p>
      <w:r>
        <w:t>am</w:t>
      </w:r>
    </w:p>
    <w:p>
      <w:r>
        <w:t>5.</w:t>
      </w:r>
    </w:p>
    <w:p>
      <w:r>
        <w:t>Mai</w:t>
      </w:r>
    </w:p>
    <w:p>
      <w:r>
        <w:t>2022</w:t>
      </w:r>
    </w:p>
    <w:p>
      <w:r>
        <w:t>zu</w:t>
      </w:r>
    </w:p>
    <w:p>
      <w:r>
        <w:t>belegen.</w:t>
      </w:r>
    </w:p>
    <w:p>
      <w:r>
        <w:t>Auch</w:t>
      </w:r>
    </w:p>
    <w:p>
      <w:r>
        <w:t>die</w:t>
      </w:r>
    </w:p>
    <w:p>
      <w:r>
        <w:t>w eiteren</w:t>
      </w:r>
    </w:p>
    <w:p>
      <w:r>
        <w:t>Beweise</w:t>
      </w:r>
    </w:p>
    <w:p>
      <w:r>
        <w:t>reichen</w:t>
      </w:r>
    </w:p>
    <w:p>
      <w:r>
        <w:t>nicht,</w:t>
      </w:r>
    </w:p>
    <w:p>
      <w:r>
        <w:t>um</w:t>
      </w:r>
    </w:p>
    <w:p>
      <w:r>
        <w:t>mit</w:t>
      </w:r>
    </w:p>
    <w:p>
      <w:r>
        <w:t>dem</w:t>
      </w:r>
    </w:p>
    <w:p>
      <w:r>
        <w:t>massgeblichen</w:t>
      </w:r>
    </w:p>
    <w:p>
      <w:r>
        <w:t>Beweisgrad</w:t>
      </w:r>
    </w:p>
    <w:p>
      <w:r>
        <w:t>der</w:t>
      </w:r>
    </w:p>
    <w:p>
      <w:r>
        <w:t>vollen</w:t>
      </w:r>
    </w:p>
    <w:p>
      <w:r>
        <w:t>Überzeugung</w:t>
      </w:r>
    </w:p>
    <w:p>
      <w:r>
        <w:t>(vgl.</w:t>
      </w:r>
    </w:p>
    <w:p>
      <w:r>
        <w:t>vorstehend</w:t>
      </w:r>
    </w:p>
    <w:p>
      <w:r>
        <w:t>E.</w:t>
      </w:r>
    </w:p>
    <w:p>
      <w:r>
        <w:rPr>
          <w:b/>
        </w:rPr>
        <w:t>E. 2.6</w:t>
      </w:r>
    </w:p>
    <w:p>
      <w:r>
        <w:t>;</w:t>
      </w:r>
    </w:p>
    <w:p>
      <w:r>
        <w:t>140</w:t>
      </w:r>
    </w:p>
    <w:p>
      <w:r>
        <w:t>III</w:t>
      </w:r>
    </w:p>
    <w:p>
      <w:r>
        <w:t>16</w:t>
      </w:r>
    </w:p>
    <w:p>
      <w:r>
        <w:t>E.</w:t>
      </w:r>
    </w:p>
    <w:p>
      <w:r>
        <w:t>2.5;</w:t>
      </w:r>
    </w:p>
    <w:p>
      <w:r>
        <w:t>140</w:t>
      </w:r>
    </w:p>
    <w:p>
      <w:r>
        <w:t>III</w:t>
      </w:r>
    </w:p>
    <w:p>
      <w:r>
        <w:t>24</w:t>
      </w:r>
    </w:p>
    <w:p>
      <w:r>
        <w:t>E.</w:t>
      </w:r>
    </w:p>
    <w:p>
      <w:r>
        <w:t>3.3.3 ).</w:t>
      </w:r>
    </w:p>
    <w:p>
      <w:r>
        <w:t>Am</w:t>
      </w:r>
    </w:p>
    <w:p>
      <w:r>
        <w:t>1.</w:t>
      </w:r>
    </w:p>
    <w:p>
      <w:r>
        <w:t>Januar</w:t>
      </w:r>
    </w:p>
    <w:p>
      <w:r>
        <w:t>2025</w:t>
      </w:r>
    </w:p>
    <w:p>
      <w:r>
        <w:t>ist</w:t>
      </w:r>
    </w:p>
    <w:p>
      <w:r>
        <w:t>eine</w:t>
      </w:r>
    </w:p>
    <w:p>
      <w:r>
        <w:t>Teilrevision</w:t>
      </w:r>
    </w:p>
    <w:p>
      <w:r>
        <w:t>von</w:t>
      </w:r>
    </w:p>
    <w:p>
      <w:r>
        <w:t>Art.</w:t>
      </w:r>
    </w:p>
    <w:p>
      <w:r>
        <w:t>177</w:t>
      </w:r>
    </w:p>
    <w:p>
      <w:r>
        <w:t>der</w:t>
      </w:r>
    </w:p>
    <w:p>
      <w:r>
        <w:t>Zivilprozessordnung</w:t>
      </w:r>
    </w:p>
    <w:p>
      <w:r>
        <w:t>(ZPO)</w:t>
      </w:r>
    </w:p>
    <w:p>
      <w:r>
        <w:t>in</w:t>
      </w:r>
    </w:p>
    <w:p>
      <w:r>
        <w:t>Kraft</w:t>
      </w:r>
    </w:p>
    <w:p>
      <w:r>
        <w:t>getreten.</w:t>
      </w:r>
    </w:p>
    <w:p>
      <w:r>
        <w:t>Danach</w:t>
      </w:r>
    </w:p>
    <w:p>
      <w:r>
        <w:t>gelten</w:t>
      </w:r>
    </w:p>
    <w:p>
      <w:r>
        <w:t>nun</w:t>
      </w:r>
    </w:p>
    <w:p>
      <w:r>
        <w:t>ausdrücklich</w:t>
      </w:r>
    </w:p>
    <w:p>
      <w:r>
        <w:t>auch</w:t>
      </w:r>
    </w:p>
    <w:p>
      <w:r>
        <w:t>private</w:t>
      </w:r>
    </w:p>
    <w:p>
      <w:r>
        <w:t>Gutachten</w:t>
      </w:r>
    </w:p>
    <w:p>
      <w:r>
        <w:t>als</w:t>
      </w:r>
    </w:p>
    <w:p>
      <w:r>
        <w:t>Urkunden</w:t>
      </w:r>
    </w:p>
    <w:p>
      <w:r>
        <w:t>und</w:t>
      </w:r>
    </w:p>
    <w:p>
      <w:r>
        <w:t>damit</w:t>
      </w:r>
    </w:p>
    <w:p>
      <w:r>
        <w:t>als</w:t>
      </w:r>
    </w:p>
    <w:p>
      <w:r>
        <w:t>Beweismittel</w:t>
      </w:r>
    </w:p>
    <w:p>
      <w:r>
        <w:t>(Art.</w:t>
      </w:r>
    </w:p>
    <w:p>
      <w:r>
        <w:t>168</w:t>
      </w:r>
    </w:p>
    <w:p>
      <w:r>
        <w:t>ZPO).</w:t>
      </w:r>
    </w:p>
    <w:p>
      <w:r>
        <w:t>Diese</w:t>
      </w:r>
    </w:p>
    <w:p>
      <w:r>
        <w:t>Bestimmung</w:t>
      </w:r>
    </w:p>
    <w:p>
      <w:r>
        <w:t>ist</w:t>
      </w:r>
    </w:p>
    <w:p>
      <w:r>
        <w:t>auf</w:t>
      </w:r>
    </w:p>
    <w:p>
      <w:r>
        <w:t>den</w:t>
      </w:r>
    </w:p>
    <w:p>
      <w:r>
        <w:t>vorliegenden,</w:t>
      </w:r>
    </w:p>
    <w:p>
      <w:r>
        <w:t>am</w:t>
      </w:r>
    </w:p>
    <w:p>
      <w:r>
        <w:t>1.</w:t>
      </w:r>
    </w:p>
    <w:p>
      <w:r>
        <w:t>Januar</w:t>
      </w:r>
    </w:p>
    <w:p>
      <w:r>
        <w:t>2025</w:t>
      </w:r>
    </w:p>
    <w:p>
      <w:r>
        <w:t>bereits</w:t>
      </w:r>
    </w:p>
    <w:p>
      <w:r>
        <w:t>rechtshängigen</w:t>
      </w:r>
    </w:p>
    <w:p>
      <w:r>
        <w:t>Prozess</w:t>
      </w:r>
    </w:p>
    <w:p>
      <w:r>
        <w:t>anwendbar</w:t>
      </w:r>
    </w:p>
    <w:p>
      <w:r>
        <w:t>(Art.</w:t>
      </w:r>
    </w:p>
    <w:p>
      <w:r>
        <w:t>407f</w:t>
      </w:r>
    </w:p>
    <w:p>
      <w:r>
        <w:t>ZPO).</w:t>
      </w:r>
    </w:p>
    <w:p>
      <w:r>
        <w:t>Da</w:t>
      </w:r>
    </w:p>
    <w:p>
      <w:r>
        <w:t>sowohl</w:t>
      </w:r>
    </w:p>
    <w:p>
      <w:r>
        <w:t>die</w:t>
      </w:r>
    </w:p>
    <w:p>
      <w:r>
        <w:t>Klägerin</w:t>
      </w:r>
    </w:p>
    <w:p>
      <w:r>
        <w:t>(Urk.</w:t>
      </w:r>
    </w:p>
    <w:p>
      <w:r>
        <w:t>14</w:t>
      </w:r>
    </w:p>
    <w:p>
      <w:r>
        <w:t>S.</w:t>
      </w:r>
    </w:p>
    <w:p>
      <w:r>
        <w:t>9)</w:t>
      </w:r>
    </w:p>
    <w:p>
      <w:r>
        <w:t>als</w:t>
      </w:r>
    </w:p>
    <w:p>
      <w:r>
        <w:t>auch</w:t>
      </w:r>
    </w:p>
    <w:p>
      <w:r>
        <w:t>die</w:t>
      </w:r>
    </w:p>
    <w:p>
      <w:r>
        <w:t>Beklagte</w:t>
      </w:r>
    </w:p>
    <w:p>
      <w:r>
        <w:t>vom</w:t>
      </w:r>
    </w:p>
    <w:p>
      <w:r>
        <w:t>Urkunden charakter</w:t>
      </w:r>
    </w:p>
    <w:p>
      <w:r>
        <w:t>beziehungsweise</w:t>
      </w:r>
    </w:p>
    <w:p>
      <w:r>
        <w:t>der</w:t>
      </w:r>
    </w:p>
    <w:p>
      <w:r>
        <w:t>grundsätzlichen</w:t>
      </w:r>
    </w:p>
    <w:p>
      <w:r>
        <w:t>Beweiseignung</w:t>
      </w:r>
    </w:p>
    <w:p>
      <w:r>
        <w:t>der</w:t>
      </w:r>
    </w:p>
    <w:p>
      <w:r>
        <w:t>vorliegenden</w:t>
      </w:r>
    </w:p>
    <w:p>
      <w:r>
        <w:t>Arztberichte</w:t>
      </w:r>
    </w:p>
    <w:p>
      <w:r>
        <w:t>ausgehen</w:t>
      </w:r>
    </w:p>
    <w:p>
      <w:r>
        <w:t>(Urk.</w:t>
      </w:r>
    </w:p>
    <w:p>
      <w:r>
        <w:t>10</w:t>
      </w:r>
    </w:p>
    <w:p>
      <w:r>
        <w:t>S.</w:t>
      </w:r>
    </w:p>
    <w:p>
      <w:r>
        <w:t>12</w:t>
      </w:r>
    </w:p>
    <w:p>
      <w:r>
        <w:t>f.),</w:t>
      </w:r>
    </w:p>
    <w:p>
      <w:r>
        <w:t>kann</w:t>
      </w:r>
    </w:p>
    <w:p>
      <w:r>
        <w:t>darauf</w:t>
      </w:r>
    </w:p>
    <w:p>
      <w:r>
        <w:t>verzichtet</w:t>
      </w:r>
    </w:p>
    <w:p>
      <w:r>
        <w:t>werden,</w:t>
      </w:r>
    </w:p>
    <w:p>
      <w:r>
        <w:t>die</w:t>
      </w:r>
    </w:p>
    <w:p>
      <w:r>
        <w:t>Parteien</w:t>
      </w:r>
    </w:p>
    <w:p>
      <w:r>
        <w:t>im</w:t>
      </w:r>
    </w:p>
    <w:p>
      <w:r>
        <w:t>Sinne</w:t>
      </w:r>
    </w:p>
    <w:p>
      <w:r>
        <w:t>des</w:t>
      </w:r>
    </w:p>
    <w:p>
      <w:r>
        <w:t>rechtlichen</w:t>
      </w:r>
    </w:p>
    <w:p>
      <w:r>
        <w:t>Gehörs</w:t>
      </w:r>
    </w:p>
    <w:p>
      <w:r>
        <w:t>auf</w:t>
      </w:r>
    </w:p>
    <w:p>
      <w:r>
        <w:t>diese</w:t>
      </w:r>
    </w:p>
    <w:p>
      <w:r>
        <w:t>Rechtsänderung</w:t>
      </w:r>
    </w:p>
    <w:p>
      <w:r>
        <w:t>aufmerksam</w:t>
      </w:r>
    </w:p>
    <w:p>
      <w:r>
        <w:t>zu</w:t>
      </w:r>
    </w:p>
    <w:p>
      <w:r>
        <w:t>machen</w:t>
      </w:r>
    </w:p>
    <w:p>
      <w:r>
        <w:t>und</w:t>
      </w:r>
    </w:p>
    <w:p>
      <w:r>
        <w:t>ihnen</w:t>
      </w:r>
    </w:p>
    <w:p>
      <w:r>
        <w:t>die</w:t>
      </w:r>
    </w:p>
    <w:p>
      <w:r>
        <w:t>Gelegenheit</w:t>
      </w:r>
    </w:p>
    <w:p>
      <w:r>
        <w:t>einzuräumen,</w:t>
      </w:r>
    </w:p>
    <w:p>
      <w:r>
        <w:t>sich</w:t>
      </w:r>
    </w:p>
    <w:p>
      <w:r>
        <w:t>in</w:t>
      </w:r>
    </w:p>
    <w:p>
      <w:r>
        <w:t>diesem</w:t>
      </w:r>
    </w:p>
    <w:p>
      <w:r>
        <w:t>Zusammen hang</w:t>
      </w:r>
    </w:p>
    <w:p>
      <w:r>
        <w:t>nochmals</w:t>
      </w:r>
    </w:p>
    <w:p>
      <w:r>
        <w:t>zum</w:t>
      </w:r>
    </w:p>
    <w:p>
      <w:r>
        <w:t>Streitgegenstand</w:t>
      </w:r>
    </w:p>
    <w:p>
      <w:r>
        <w:t>zu</w:t>
      </w:r>
    </w:p>
    <w:p>
      <w:r>
        <w:t>äussern. 4.3.2</w:t>
      </w:r>
    </w:p>
    <w:p>
      <w:r>
        <w:t>Das</w:t>
      </w:r>
    </w:p>
    <w:p>
      <w:r>
        <w:t>Arztzeugnis</w:t>
      </w:r>
    </w:p>
    <w:p>
      <w:r>
        <w:t>wird</w:t>
      </w:r>
    </w:p>
    <w:p>
      <w:r>
        <w:t>beweisrechtlich</w:t>
      </w:r>
    </w:p>
    <w:p>
      <w:r>
        <w:t>den</w:t>
      </w:r>
    </w:p>
    <w:p>
      <w:r>
        <w:t>Zeugnisurkunden</w:t>
      </w:r>
    </w:p>
    <w:p>
      <w:r>
        <w:t>zugeordnet,</w:t>
      </w:r>
    </w:p>
    <w:p>
      <w:r>
        <w:t>welche</w:t>
      </w:r>
    </w:p>
    <w:p>
      <w:r>
        <w:t>dadurch</w:t>
      </w:r>
    </w:p>
    <w:p>
      <w:r>
        <w:t>gekennzeichnet</w:t>
      </w:r>
    </w:p>
    <w:p>
      <w:r>
        <w:t>sind,</w:t>
      </w:r>
    </w:p>
    <w:p>
      <w:r>
        <w:t>dass</w:t>
      </w:r>
    </w:p>
    <w:p>
      <w:r>
        <w:t>sie</w:t>
      </w:r>
    </w:p>
    <w:p>
      <w:r>
        <w:t>Aufzeichnungen</w:t>
      </w:r>
    </w:p>
    <w:p>
      <w:r>
        <w:t>über</w:t>
      </w:r>
    </w:p>
    <w:p>
      <w:r>
        <w:t>das</w:t>
      </w:r>
    </w:p>
    <w:p>
      <w:r>
        <w:t>Wissen</w:t>
      </w:r>
    </w:p>
    <w:p>
      <w:r>
        <w:t>einer</w:t>
      </w:r>
    </w:p>
    <w:p>
      <w:r>
        <w:t>Person</w:t>
      </w:r>
    </w:p>
    <w:p>
      <w:r>
        <w:t>von</w:t>
      </w:r>
    </w:p>
    <w:p>
      <w:r>
        <w:t>Tatsachen</w:t>
      </w:r>
    </w:p>
    <w:p>
      <w:r>
        <w:t>enthalten</w:t>
      </w:r>
    </w:p>
    <w:p>
      <w:r>
        <w:t>(BSK</w:t>
      </w:r>
    </w:p>
    <w:p>
      <w:r>
        <w:t>ZPO-Dolge,</w:t>
      </w:r>
    </w:p>
    <w:p>
      <w:r>
        <w:t>Art.</w:t>
      </w:r>
    </w:p>
    <w:p>
      <w:r>
        <w:t>177</w:t>
      </w:r>
    </w:p>
    <w:p>
      <w:r>
        <w:t>N.</w:t>
      </w:r>
    </w:p>
    <w:p>
      <w:r>
        <w:t>9).</w:t>
      </w:r>
    </w:p>
    <w:p>
      <w:r>
        <w:t>Arztzeugnisse</w:t>
      </w:r>
    </w:p>
    <w:p>
      <w:r>
        <w:t>beweisen</w:t>
      </w:r>
    </w:p>
    <w:p>
      <w:r>
        <w:t>grundsätzlich</w:t>
      </w:r>
    </w:p>
    <w:p>
      <w:r>
        <w:t>nur,</w:t>
      </w:r>
    </w:p>
    <w:p>
      <w:r>
        <w:t>dass</w:t>
      </w:r>
    </w:p>
    <w:p>
      <w:r>
        <w:t>die</w:t>
      </w:r>
    </w:p>
    <w:p>
      <w:r>
        <w:t>Erklärung</w:t>
      </w:r>
    </w:p>
    <w:p>
      <w:r>
        <w:t>von</w:t>
      </w:r>
    </w:p>
    <w:p>
      <w:r>
        <w:t>der</w:t>
      </w:r>
    </w:p>
    <w:p>
      <w:r>
        <w:t>aus stellenden</w:t>
      </w:r>
    </w:p>
    <w:p>
      <w:r>
        <w:t>Person</w:t>
      </w:r>
    </w:p>
    <w:p>
      <w:r>
        <w:t>abgegeben</w:t>
      </w:r>
    </w:p>
    <w:p>
      <w:r>
        <w:t>wurde.</w:t>
      </w:r>
    </w:p>
    <w:p>
      <w:r>
        <w:t>Aufgrund</w:t>
      </w:r>
    </w:p>
    <w:p>
      <w:r>
        <w:t>des</w:t>
      </w:r>
    </w:p>
    <w:p>
      <w:r>
        <w:t>Fachwissens</w:t>
      </w:r>
    </w:p>
    <w:p>
      <w:r>
        <w:t>der</w:t>
      </w:r>
    </w:p>
    <w:p>
      <w:r>
        <w:t>ausstellenden</w:t>
      </w:r>
    </w:p>
    <w:p>
      <w:r>
        <w:t>Person</w:t>
      </w:r>
    </w:p>
    <w:p>
      <w:r>
        <w:t>sowie</w:t>
      </w:r>
    </w:p>
    <w:p>
      <w:r>
        <w:t>der</w:t>
      </w:r>
    </w:p>
    <w:p>
      <w:r>
        <w:t>strafrechtlichen</w:t>
      </w:r>
    </w:p>
    <w:p>
      <w:r>
        <w:t>Sanktion</w:t>
      </w:r>
    </w:p>
    <w:p>
      <w:r>
        <w:t>(Art.</w:t>
      </w:r>
    </w:p>
    <w:p>
      <w:r>
        <w:t>318</w:t>
      </w:r>
    </w:p>
    <w:p>
      <w:r>
        <w:t>StGB)</w:t>
      </w:r>
    </w:p>
    <w:p>
      <w:r>
        <w:t>kann</w:t>
      </w:r>
    </w:p>
    <w:p>
      <w:r>
        <w:t>zunächst</w:t>
      </w:r>
    </w:p>
    <w:p>
      <w:r>
        <w:t>von</w:t>
      </w:r>
    </w:p>
    <w:p>
      <w:r>
        <w:t>der</w:t>
      </w:r>
    </w:p>
    <w:p>
      <w:r>
        <w:t>Richtigkeit</w:t>
      </w:r>
    </w:p>
    <w:p>
      <w:r>
        <w:t>eines</w:t>
      </w:r>
    </w:p>
    <w:p>
      <w:r>
        <w:t>Arztzeugnisses</w:t>
      </w:r>
    </w:p>
    <w:p>
      <w:r>
        <w:t>ausgegangen</w:t>
      </w:r>
    </w:p>
    <w:p>
      <w:r>
        <w:t>werden.</w:t>
      </w:r>
    </w:p>
    <w:p>
      <w:r>
        <w:t>Der</w:t>
      </w:r>
    </w:p>
    <w:p>
      <w:r>
        <w:t>Beweiswert</w:t>
      </w:r>
    </w:p>
    <w:p>
      <w:r>
        <w:t>wird</w:t>
      </w:r>
    </w:p>
    <w:p>
      <w:r>
        <w:t>jedoch</w:t>
      </w:r>
    </w:p>
    <w:p>
      <w:r>
        <w:t>erschüttert,</w:t>
      </w:r>
    </w:p>
    <w:p>
      <w:r>
        <w:t>wenn</w:t>
      </w:r>
    </w:p>
    <w:p>
      <w:r>
        <w:t>zum</w:t>
      </w:r>
    </w:p>
    <w:p>
      <w:r>
        <w:t>Beispiel</w:t>
      </w:r>
    </w:p>
    <w:p>
      <w:r>
        <w:t>der</w:t>
      </w:r>
    </w:p>
    <w:p>
      <w:r>
        <w:t>Arzt</w:t>
      </w:r>
    </w:p>
    <w:p>
      <w:r>
        <w:t>den</w:t>
      </w:r>
    </w:p>
    <w:p>
      <w:r>
        <w:t>Patienten</w:t>
      </w:r>
    </w:p>
    <w:p>
      <w:r>
        <w:t>nicht</w:t>
      </w:r>
    </w:p>
    <w:p>
      <w:r>
        <w:t>untersucht</w:t>
      </w:r>
    </w:p>
    <w:p>
      <w:r>
        <w:t>und</w:t>
      </w:r>
    </w:p>
    <w:p>
      <w:r>
        <w:t>ausschliesslich</w:t>
      </w:r>
    </w:p>
    <w:p>
      <w:r>
        <w:t>auf</w:t>
      </w:r>
    </w:p>
    <w:p>
      <w:r>
        <w:t>dessen</w:t>
      </w:r>
    </w:p>
    <w:p>
      <w:r>
        <w:t>Aussagen</w:t>
      </w:r>
    </w:p>
    <w:p>
      <w:r>
        <w:t>abgestellt</w:t>
      </w:r>
    </w:p>
    <w:p>
      <w:r>
        <w:t>hat,</w:t>
      </w:r>
    </w:p>
    <w:p>
      <w:r>
        <w:t>bei</w:t>
      </w:r>
    </w:p>
    <w:p>
      <w:r>
        <w:t>telefonischen</w:t>
      </w:r>
    </w:p>
    <w:p>
      <w:r>
        <w:t>Diagnosen</w:t>
      </w:r>
    </w:p>
    <w:p>
      <w:r>
        <w:t>sowie</w:t>
      </w:r>
    </w:p>
    <w:p>
      <w:r>
        <w:t>bei</w:t>
      </w:r>
    </w:p>
    <w:p>
      <w:r>
        <w:t>widersprüchlichem</w:t>
      </w:r>
    </w:p>
    <w:p>
      <w:r>
        <w:t>Verhalten</w:t>
      </w:r>
    </w:p>
    <w:p>
      <w:r>
        <w:t>des</w:t>
      </w:r>
    </w:p>
    <w:p>
      <w:r>
        <w:t>Patienten</w:t>
      </w:r>
    </w:p>
    <w:p>
      <w:r>
        <w:t>während</w:t>
      </w:r>
    </w:p>
    <w:p>
      <w:r>
        <w:t>bescheinigter</w:t>
      </w:r>
    </w:p>
    <w:p>
      <w:r>
        <w:t>Arbeitsunfähigkeit</w:t>
      </w:r>
    </w:p>
    <w:p>
      <w:r>
        <w:t>(BSK</w:t>
      </w:r>
    </w:p>
    <w:p>
      <w:r>
        <w:t>ZPO-Dolge,</w:t>
      </w:r>
    </w:p>
    <w:p>
      <w:r>
        <w:t>Art.</w:t>
      </w:r>
    </w:p>
    <w:p>
      <w:r>
        <w:t>177</w:t>
      </w:r>
    </w:p>
    <w:p>
      <w:r>
        <w:t>N.</w:t>
      </w:r>
    </w:p>
    <w:p>
      <w:r>
        <w:t>13).</w:t>
      </w:r>
    </w:p>
    <w:p>
      <w:r>
        <w:t>Solchenfalls</w:t>
      </w:r>
    </w:p>
    <w:p>
      <w:r>
        <w:t>hat</w:t>
      </w:r>
    </w:p>
    <w:p>
      <w:r>
        <w:t>die</w:t>
      </w:r>
    </w:p>
    <w:p>
      <w:r>
        <w:t>beweisführende</w:t>
      </w:r>
    </w:p>
    <w:p>
      <w:r>
        <w:t>Partei</w:t>
      </w:r>
    </w:p>
    <w:p>
      <w:r>
        <w:t>bei</w:t>
      </w:r>
    </w:p>
    <w:p>
      <w:r>
        <w:t>unveränderter</w:t>
      </w:r>
    </w:p>
    <w:p>
      <w:r>
        <w:t>Beweislast</w:t>
      </w:r>
    </w:p>
    <w:p>
      <w:r>
        <w:t>den</w:t>
      </w:r>
    </w:p>
    <w:p>
      <w:r>
        <w:t>vollen</w:t>
      </w:r>
    </w:p>
    <w:p>
      <w:r>
        <w:t>Beweis</w:t>
      </w:r>
    </w:p>
    <w:p>
      <w:r>
        <w:t>für</w:t>
      </w:r>
    </w:p>
    <w:p>
      <w:r>
        <w:t>die</w:t>
      </w:r>
    </w:p>
    <w:p>
      <w:r>
        <w:t>mit</w:t>
      </w:r>
    </w:p>
    <w:p>
      <w:r>
        <w:t>dem</w:t>
      </w:r>
    </w:p>
    <w:p>
      <w:r>
        <w:t>Arztzeugnis</w:t>
      </w:r>
    </w:p>
    <w:p>
      <w:r>
        <w:t>bescheinigten</w:t>
      </w:r>
    </w:p>
    <w:p>
      <w:r>
        <w:t>Tatsachen</w:t>
      </w:r>
    </w:p>
    <w:p>
      <w:r>
        <w:t>zu</w:t>
      </w:r>
    </w:p>
    <w:p>
      <w:r>
        <w:t>erbringen. 4.4</w:t>
      </w:r>
    </w:p>
    <w:p>
      <w:r>
        <w:t>4.4.1</w:t>
      </w:r>
    </w:p>
    <w:p>
      <w:r>
        <w:t>Beim</w:t>
      </w:r>
    </w:p>
    <w:p>
      <w:r>
        <w:t>ersten,</w:t>
      </w:r>
    </w:p>
    <w:p>
      <w:r>
        <w:t>ausführlichen</w:t>
      </w:r>
    </w:p>
    <w:p>
      <w:r>
        <w:t>Bericht</w:t>
      </w:r>
    </w:p>
    <w:p>
      <w:r>
        <w:t>der</w:t>
      </w:r>
    </w:p>
    <w:p>
      <w:r>
        <w:t>behandelnden</w:t>
      </w:r>
    </w:p>
    <w:p>
      <w:r>
        <w:t>Psychiaterin</w:t>
      </w:r>
    </w:p>
    <w:p>
      <w:r>
        <w:t>Dr.</w:t>
      </w:r>
    </w:p>
    <w:p>
      <w:r>
        <w:t>E.___</w:t>
      </w:r>
    </w:p>
    <w:p>
      <w:r>
        <w:t>vom</w:t>
      </w:r>
    </w:p>
    <w:p>
      <w:r>
        <w:t>4.</w:t>
      </w:r>
    </w:p>
    <w:p>
      <w:r>
        <w:t>Juni</w:t>
      </w:r>
    </w:p>
    <w:p>
      <w:r>
        <w:t>2022</w:t>
      </w:r>
    </w:p>
    <w:p>
      <w:r>
        <w:t>handelt</w:t>
      </w:r>
    </w:p>
    <w:p>
      <w:r>
        <w:t>es</w:t>
      </w:r>
    </w:p>
    <w:p>
      <w:r>
        <w:t>sich</w:t>
      </w:r>
    </w:p>
    <w:p>
      <w:r>
        <w:t>um</w:t>
      </w:r>
    </w:p>
    <w:p>
      <w:r>
        <w:t>einen</w:t>
      </w:r>
    </w:p>
    <w:p>
      <w:r>
        <w:t>Formularbericht</w:t>
      </w:r>
    </w:p>
    <w:p>
      <w:r>
        <w:t>der</w:t>
      </w:r>
    </w:p>
    <w:p>
      <w:r>
        <w:t>Helsana.</w:t>
      </w:r>
    </w:p>
    <w:p>
      <w:r>
        <w:t>Die</w:t>
      </w:r>
    </w:p>
    <w:p>
      <w:r>
        <w:t>Ärztin</w:t>
      </w:r>
    </w:p>
    <w:p>
      <w:r>
        <w:t>beantwortete</w:t>
      </w:r>
    </w:p>
    <w:p>
      <w:r>
        <w:t>s ämtliche</w:t>
      </w:r>
    </w:p>
    <w:p>
      <w:r>
        <w:t>Fragen</w:t>
      </w:r>
    </w:p>
    <w:p>
      <w:r>
        <w:t>eingehend</w:t>
      </w:r>
    </w:p>
    <w:p>
      <w:r>
        <w:t>und</w:t>
      </w:r>
    </w:p>
    <w:p>
      <w:r>
        <w:t>legte</w:t>
      </w:r>
    </w:p>
    <w:p>
      <w:r>
        <w:t>insbesondere</w:t>
      </w:r>
    </w:p>
    <w:p>
      <w:r>
        <w:t>anhand</w:t>
      </w:r>
    </w:p>
    <w:p>
      <w:r>
        <w:t>konkreter</w:t>
      </w:r>
    </w:p>
    <w:p>
      <w:r>
        <w:t>Befunde</w:t>
      </w:r>
    </w:p>
    <w:p>
      <w:r>
        <w:t>und</w:t>
      </w:r>
    </w:p>
    <w:p>
      <w:r>
        <w:t>Einschränkungen</w:t>
      </w:r>
    </w:p>
    <w:p>
      <w:r>
        <w:t>dar,</w:t>
      </w:r>
    </w:p>
    <w:p>
      <w:r>
        <w:t>dass</w:t>
      </w:r>
    </w:p>
    <w:p>
      <w:r>
        <w:t>die</w:t>
      </w:r>
    </w:p>
    <w:p>
      <w:r>
        <w:t>Klägerin</w:t>
      </w:r>
    </w:p>
    <w:p>
      <w:r>
        <w:t>–</w:t>
      </w:r>
    </w:p>
    <w:p>
      <w:r>
        <w:t>im</w:t>
      </w:r>
    </w:p>
    <w:p>
      <w:r>
        <w:t>Einklang</w:t>
      </w:r>
    </w:p>
    <w:p>
      <w:r>
        <w:t>mit</w:t>
      </w:r>
    </w:p>
    <w:p>
      <w:r>
        <w:t>den</w:t>
      </w:r>
    </w:p>
    <w:p>
      <w:r>
        <w:t>zuvor</w:t>
      </w:r>
    </w:p>
    <w:p>
      <w:r>
        <w:t>ausgestellten</w:t>
      </w:r>
    </w:p>
    <w:p>
      <w:r>
        <w:t>Zeugnissen</w:t>
      </w:r>
    </w:p>
    <w:p>
      <w:r>
        <w:t>–</w:t>
      </w:r>
    </w:p>
    <w:p>
      <w:r>
        <w:t>ab</w:t>
      </w:r>
    </w:p>
    <w:p>
      <w:r>
        <w:t>März</w:t>
      </w:r>
    </w:p>
    <w:p>
      <w:r>
        <w:t>2021</w:t>
      </w:r>
    </w:p>
    <w:p>
      <w:r>
        <w:t>zunächst</w:t>
      </w:r>
    </w:p>
    <w:p>
      <w:r>
        <w:t>in</w:t>
      </w:r>
    </w:p>
    <w:p>
      <w:r>
        <w:t>sämtlichen</w:t>
      </w:r>
    </w:p>
    <w:p>
      <w:r>
        <w:t>Tätigkeiten</w:t>
      </w:r>
    </w:p>
    <w:p>
      <w:r>
        <w:t>zu</w:t>
      </w:r>
    </w:p>
    <w:p>
      <w:r>
        <w:t>100</w:t>
      </w:r>
    </w:p>
    <w:p>
      <w:r>
        <w:t>%</w:t>
      </w:r>
    </w:p>
    <w:p>
      <w:r>
        <w:t>arbeitsunfähig</w:t>
      </w:r>
    </w:p>
    <w:p>
      <w:r>
        <w:t>gewesen</w:t>
      </w:r>
    </w:p>
    <w:p>
      <w:r>
        <w:t>sei</w:t>
      </w:r>
    </w:p>
    <w:p>
      <w:r>
        <w:t>und</w:t>
      </w:r>
    </w:p>
    <w:p>
      <w:r>
        <w:t>ab</w:t>
      </w:r>
    </w:p>
    <w:p>
      <w:r>
        <w:t>30.</w:t>
      </w:r>
    </w:p>
    <w:p>
      <w:r>
        <w:t>Mai</w:t>
      </w:r>
    </w:p>
    <w:p>
      <w:r>
        <w:t>2022</w:t>
      </w:r>
    </w:p>
    <w:p>
      <w:r>
        <w:t>als</w:t>
      </w:r>
    </w:p>
    <w:p>
      <w:r>
        <w:t>Dentalassistentin</w:t>
      </w:r>
    </w:p>
    <w:p>
      <w:r>
        <w:t>bei</w:t>
      </w:r>
    </w:p>
    <w:p>
      <w:r>
        <w:t>einem</w:t>
      </w:r>
    </w:p>
    <w:p>
      <w:r>
        <w:t>anderen</w:t>
      </w:r>
    </w:p>
    <w:p>
      <w:r>
        <w:t>Arbeitgeber</w:t>
      </w:r>
    </w:p>
    <w:p>
      <w:r>
        <w:t>wieder</w:t>
      </w:r>
    </w:p>
    <w:p>
      <w:r>
        <w:t>mit</w:t>
      </w:r>
    </w:p>
    <w:p>
      <w:r>
        <w:t>einem</w:t>
      </w:r>
    </w:p>
    <w:p>
      <w:r>
        <w:t>Pensum</w:t>
      </w:r>
    </w:p>
    <w:p>
      <w:r>
        <w:t>von</w:t>
      </w:r>
    </w:p>
    <w:p>
      <w:r>
        <w:t>20</w:t>
      </w:r>
    </w:p>
    <w:p>
      <w:r>
        <w:t>%</w:t>
      </w:r>
    </w:p>
    <w:p>
      <w:r>
        <w:t>arbeiten</w:t>
      </w:r>
    </w:p>
    <w:p>
      <w:r>
        <w:t>könne</w:t>
      </w:r>
    </w:p>
    <w:p>
      <w:r>
        <w:t>(Urk.</w:t>
      </w:r>
    </w:p>
    <w:p>
      <w:r>
        <w:t>2/19).</w:t>
      </w:r>
    </w:p>
    <w:p>
      <w:r>
        <w:t>Entgegen</w:t>
      </w:r>
    </w:p>
    <w:p>
      <w:r>
        <w:t>der</w:t>
      </w:r>
    </w:p>
    <w:p>
      <w:r>
        <w:t>Behauptung</w:t>
      </w:r>
    </w:p>
    <w:p>
      <w:r>
        <w:t>der</w:t>
      </w:r>
    </w:p>
    <w:p>
      <w:r>
        <w:t>Beklagten</w:t>
      </w:r>
    </w:p>
    <w:p>
      <w:r>
        <w:t>(Urk.</w:t>
      </w:r>
    </w:p>
    <w:p>
      <w:r>
        <w:t>10</w:t>
      </w:r>
    </w:p>
    <w:p>
      <w:r>
        <w:t>S.</w:t>
      </w:r>
    </w:p>
    <w:p>
      <w:r>
        <w:t>12 )</w:t>
      </w:r>
    </w:p>
    <w:p>
      <w:r>
        <w:t>kann</w:t>
      </w:r>
    </w:p>
    <w:p>
      <w:r>
        <w:t>dem</w:t>
      </w:r>
    </w:p>
    <w:p>
      <w:r>
        <w:t>Bericht</w:t>
      </w:r>
    </w:p>
    <w:p>
      <w:r>
        <w:t>nicht</w:t>
      </w:r>
    </w:p>
    <w:p>
      <w:r>
        <w:t>entnommen</w:t>
      </w:r>
    </w:p>
    <w:p>
      <w:r>
        <w:t>werden,</w:t>
      </w:r>
    </w:p>
    <w:p>
      <w:r>
        <w:t>dass</w:t>
      </w:r>
    </w:p>
    <w:p>
      <w:r>
        <w:t>einzig</w:t>
      </w:r>
    </w:p>
    <w:p>
      <w:r>
        <w:t>eine</w:t>
      </w:r>
    </w:p>
    <w:p>
      <w:r>
        <w:t>Arbeits platzproblematik</w:t>
      </w:r>
    </w:p>
    <w:p>
      <w:r>
        <w:t>vorliegt.</w:t>
      </w:r>
    </w:p>
    <w:p>
      <w:r>
        <w:t>Gegen</w:t>
      </w:r>
    </w:p>
    <w:p>
      <w:r>
        <w:t>diese</w:t>
      </w:r>
    </w:p>
    <w:p>
      <w:r>
        <w:t>Behauptung</w:t>
      </w:r>
    </w:p>
    <w:p>
      <w:r>
        <w:t>sprechen</w:t>
      </w:r>
    </w:p>
    <w:p>
      <w:r>
        <w:t>die</w:t>
      </w:r>
    </w:p>
    <w:p>
      <w:r>
        <w:t>von</w:t>
      </w:r>
    </w:p>
    <w:p>
      <w:r>
        <w:t>Dr.</w:t>
      </w:r>
    </w:p>
    <w:p>
      <w:r>
        <w:t>E.___</w:t>
      </w:r>
    </w:p>
    <w:p>
      <w:r>
        <w:t>festgehaltenen</w:t>
      </w:r>
    </w:p>
    <w:p>
      <w:r>
        <w:t>psychopathologischen</w:t>
      </w:r>
    </w:p>
    <w:p>
      <w:r>
        <w:t>Befunde</w:t>
      </w:r>
    </w:p>
    <w:p>
      <w:r>
        <w:t>und</w:t>
      </w:r>
    </w:p>
    <w:p>
      <w:r>
        <w:t>die</w:t>
      </w:r>
    </w:p>
    <w:p>
      <w:r>
        <w:t>Attestierung</w:t>
      </w:r>
    </w:p>
    <w:p>
      <w:r>
        <w:t>einer</w:t>
      </w:r>
    </w:p>
    <w:p>
      <w:r>
        <w:t>80%igen</w:t>
      </w:r>
    </w:p>
    <w:p>
      <w:r>
        <w:t>Arbeitsunfähigkeit</w:t>
      </w:r>
    </w:p>
    <w:p>
      <w:r>
        <w:t>auch</w:t>
      </w:r>
    </w:p>
    <w:p>
      <w:r>
        <w:t>bei</w:t>
      </w:r>
    </w:p>
    <w:p>
      <w:r>
        <w:t>einem</w:t>
      </w:r>
    </w:p>
    <w:p>
      <w:r>
        <w:t>anderen</w:t>
      </w:r>
    </w:p>
    <w:p>
      <w:r>
        <w:t>Arbeitgeber.</w:t>
      </w:r>
    </w:p>
    <w:p>
      <w:r>
        <w:t>Die</w:t>
      </w:r>
    </w:p>
    <w:p>
      <w:r>
        <w:t>genaue</w:t>
      </w:r>
    </w:p>
    <w:p>
      <w:r>
        <w:t>diagnostische</w:t>
      </w:r>
    </w:p>
    <w:p>
      <w:r>
        <w:t>Einordnung</w:t>
      </w:r>
    </w:p>
    <w:p>
      <w:r>
        <w:t>der</w:t>
      </w:r>
    </w:p>
    <w:p>
      <w:r>
        <w:t>psychischen</w:t>
      </w:r>
    </w:p>
    <w:p>
      <w:r>
        <w:t>Symptomatik</w:t>
      </w:r>
    </w:p>
    <w:p>
      <w:r>
        <w:t>ist</w:t>
      </w:r>
    </w:p>
    <w:p>
      <w:r>
        <w:t>von</w:t>
      </w:r>
    </w:p>
    <w:p>
      <w:r>
        <w:t>untergeordneter</w:t>
      </w:r>
    </w:p>
    <w:p>
      <w:r>
        <w:t>Bedeutung .</w:t>
      </w:r>
    </w:p>
    <w:p>
      <w:r>
        <w:t>Deshalb</w:t>
      </w:r>
    </w:p>
    <w:p>
      <w:r>
        <w:t>ist</w:t>
      </w:r>
    </w:p>
    <w:p>
      <w:r>
        <w:t>der</w:t>
      </w:r>
    </w:p>
    <w:p>
      <w:r>
        <w:t>Einwand</w:t>
      </w:r>
    </w:p>
    <w:p>
      <w:r>
        <w:t>der</w:t>
      </w:r>
    </w:p>
    <w:p>
      <w:r>
        <w:t>Beklagten,</w:t>
      </w:r>
    </w:p>
    <w:p>
      <w:r>
        <w:t>Dr.</w:t>
      </w:r>
    </w:p>
    <w:p>
      <w:r>
        <w:t>E.___</w:t>
      </w:r>
    </w:p>
    <w:p>
      <w:r>
        <w:t>habe</w:t>
      </w:r>
    </w:p>
    <w:p>
      <w:r>
        <w:t>lediglich</w:t>
      </w:r>
    </w:p>
    <w:p>
      <w:r>
        <w:t>eine</w:t>
      </w:r>
    </w:p>
    <w:p>
      <w:r>
        <w:t>Anpassungsstörung</w:t>
      </w:r>
    </w:p>
    <w:p>
      <w:r>
        <w:t>und</w:t>
      </w:r>
    </w:p>
    <w:p>
      <w:r>
        <w:t>keine</w:t>
      </w:r>
    </w:p>
    <w:p>
      <w:r>
        <w:t>depressive</w:t>
      </w:r>
    </w:p>
    <w:p>
      <w:r>
        <w:t>Episode</w:t>
      </w:r>
    </w:p>
    <w:p>
      <w:r>
        <w:t>diagnostiziert</w:t>
      </w:r>
    </w:p>
    <w:p>
      <w:r>
        <w:t>(Urk.</w:t>
      </w:r>
    </w:p>
    <w:p>
      <w:r>
        <w:t>10</w:t>
      </w:r>
    </w:p>
    <w:p>
      <w:r>
        <w:t>S.</w:t>
      </w:r>
    </w:p>
    <w:p>
      <w:r>
        <w:t>12 ),</w:t>
      </w:r>
    </w:p>
    <w:p>
      <w:r>
        <w:t>unbehelflich .</w:t>
      </w:r>
    </w:p>
    <w:p>
      <w:r>
        <w:t>Z udem</w:t>
      </w:r>
    </w:p>
    <w:p>
      <w:r>
        <w:t>gehen</w:t>
      </w:r>
    </w:p>
    <w:p>
      <w:r>
        <w:t>die</w:t>
      </w:r>
    </w:p>
    <w:p>
      <w:r>
        <w:t>meisten</w:t>
      </w:r>
    </w:p>
    <w:p>
      <w:r>
        <w:t>im</w:t>
      </w:r>
    </w:p>
    <w:p>
      <w:r>
        <w:t>Bericht</w:t>
      </w:r>
    </w:p>
    <w:p>
      <w:r>
        <w:t>festgehaltenen</w:t>
      </w:r>
    </w:p>
    <w:p>
      <w:r>
        <w:t>Befunde</w:t>
      </w:r>
    </w:p>
    <w:p>
      <w:r>
        <w:t>und</w:t>
      </w:r>
    </w:p>
    <w:p>
      <w:r>
        <w:t>Einschränkungen</w:t>
      </w:r>
    </w:p>
    <w:p>
      <w:r>
        <w:t>üblicherweise</w:t>
      </w:r>
    </w:p>
    <w:p>
      <w:r>
        <w:t>auch</w:t>
      </w:r>
    </w:p>
    <w:p>
      <w:r>
        <w:t>mit</w:t>
      </w:r>
    </w:p>
    <w:p>
      <w:r>
        <w:t>einer</w:t>
      </w:r>
    </w:p>
    <w:p>
      <w:r>
        <w:t>depressiven</w:t>
      </w:r>
    </w:p>
    <w:p>
      <w:r>
        <w:t>Störung</w:t>
      </w:r>
    </w:p>
    <w:p>
      <w:r>
        <w:t>einher ,</w:t>
      </w:r>
    </w:p>
    <w:p>
      <w:r>
        <w:t>welche</w:t>
      </w:r>
    </w:p>
    <w:p>
      <w:r>
        <w:t>im</w:t>
      </w:r>
    </w:p>
    <w:p>
      <w:r>
        <w:t>Abschlussbericht</w:t>
      </w:r>
    </w:p>
    <w:p>
      <w:r>
        <w:t>vom</w:t>
      </w:r>
    </w:p>
    <w:p>
      <w:r>
        <w:t>23.</w:t>
      </w:r>
    </w:p>
    <w:p>
      <w:r>
        <w:t>Mai</w:t>
      </w:r>
    </w:p>
    <w:p>
      <w:r>
        <w:t>2024</w:t>
      </w:r>
    </w:p>
    <w:p>
      <w:r>
        <w:t>denn</w:t>
      </w:r>
    </w:p>
    <w:p>
      <w:r>
        <w:t>auch</w:t>
      </w:r>
    </w:p>
    <w:p>
      <w:r>
        <w:t>zumindest</w:t>
      </w:r>
    </w:p>
    <w:p>
      <w:r>
        <w:t>d ifferential diagnos tisch</w:t>
      </w:r>
    </w:p>
    <w:p>
      <w:r>
        <w:t>erwogen</w:t>
      </w:r>
    </w:p>
    <w:p>
      <w:r>
        <w:t>wurde</w:t>
      </w:r>
    </w:p>
    <w:p>
      <w:r>
        <w:t>(Urk.</w:t>
      </w:r>
    </w:p>
    <w:p>
      <w:r>
        <w:t>28</w:t>
      </w:r>
    </w:p>
    <w:p>
      <w:r>
        <w:t>S.</w:t>
      </w:r>
    </w:p>
    <w:p>
      <w:r>
        <w:t>1) .</w:t>
      </w:r>
    </w:p>
    <w:p>
      <w:r>
        <w:t>D er</w:t>
      </w:r>
    </w:p>
    <w:p>
      <w:r>
        <w:t>von</w:t>
      </w:r>
    </w:p>
    <w:p>
      <w:r>
        <w:t>der</w:t>
      </w:r>
    </w:p>
    <w:p>
      <w:r>
        <w:t>Beklagten</w:t>
      </w:r>
    </w:p>
    <w:p>
      <w:r>
        <w:t>vorgebrachte</w:t>
      </w:r>
    </w:p>
    <w:p>
      <w:r>
        <w:t>Umstand</w:t>
      </w:r>
    </w:p>
    <w:p>
      <w:r>
        <w:t>(Urk.</w:t>
      </w:r>
    </w:p>
    <w:p>
      <w:r>
        <w:t>10</w:t>
      </w:r>
    </w:p>
    <w:p>
      <w:r>
        <w:t>S.</w:t>
      </w:r>
    </w:p>
    <w:p>
      <w:r>
        <w:t>12 ) ,</w:t>
      </w:r>
    </w:p>
    <w:p>
      <w:r>
        <w:t>dass</w:t>
      </w:r>
    </w:p>
    <w:p>
      <w:r>
        <w:t>die</w:t>
      </w:r>
    </w:p>
    <w:p>
      <w:r>
        <w:t>Klägerin</w:t>
      </w:r>
    </w:p>
    <w:p>
      <w:r>
        <w:t>durch</w:t>
      </w:r>
    </w:p>
    <w:p>
      <w:r>
        <w:t>Dr.</w:t>
      </w:r>
    </w:p>
    <w:p>
      <w:r>
        <w:t>E.___</w:t>
      </w:r>
    </w:p>
    <w:p>
      <w:r>
        <w:t>einzig</w:t>
      </w:r>
    </w:p>
    <w:p>
      <w:r>
        <w:t>mittels</w:t>
      </w:r>
    </w:p>
    <w:p>
      <w:r>
        <w:t>einer</w:t>
      </w:r>
    </w:p>
    <w:p>
      <w:r>
        <w:t>kognitiven</w:t>
      </w:r>
    </w:p>
    <w:p>
      <w:r>
        <w:t>Verhaltenstherapie</w:t>
      </w:r>
    </w:p>
    <w:p>
      <w:r>
        <w:t>behandelt</w:t>
      </w:r>
    </w:p>
    <w:p>
      <w:r>
        <w:t>wurde</w:t>
      </w:r>
    </w:p>
    <w:p>
      <w:r>
        <w:t>(Urk.</w:t>
      </w:r>
    </w:p>
    <w:p>
      <w:r>
        <w:t>2/19</w:t>
      </w:r>
    </w:p>
    <w:p>
      <w:r>
        <w:t>S.</w:t>
      </w:r>
    </w:p>
    <w:p>
      <w:r>
        <w:t>2) ,</w:t>
      </w:r>
    </w:p>
    <w:p>
      <w:r>
        <w:t>vermag</w:t>
      </w:r>
    </w:p>
    <w:p>
      <w:r>
        <w:t>den</w:t>
      </w:r>
    </w:p>
    <w:p>
      <w:r>
        <w:t>Beweiswert</w:t>
      </w:r>
    </w:p>
    <w:p>
      <w:r>
        <w:t>ihrer</w:t>
      </w:r>
    </w:p>
    <w:p>
      <w:r>
        <w:t>Einschätzung</w:t>
      </w:r>
    </w:p>
    <w:p>
      <w:r>
        <w:t>der</w:t>
      </w:r>
    </w:p>
    <w:p>
      <w:r>
        <w:t>Arbeitsfähigkeit</w:t>
      </w:r>
    </w:p>
    <w:p>
      <w:r>
        <w:t>ebenfalls</w:t>
      </w:r>
    </w:p>
    <w:p>
      <w:r>
        <w:t>nicht</w:t>
      </w:r>
    </w:p>
    <w:p>
      <w:r>
        <w:t>zu</w:t>
      </w:r>
    </w:p>
    <w:p>
      <w:r>
        <w:t>erschüttern ,</w:t>
      </w:r>
    </w:p>
    <w:p>
      <w:r>
        <w:t>zumal</w:t>
      </w:r>
    </w:p>
    <w:p>
      <w:r>
        <w:t>die</w:t>
      </w:r>
    </w:p>
    <w:p>
      <w:r>
        <w:t>blosse</w:t>
      </w:r>
    </w:p>
    <w:p>
      <w:r>
        <w:t>Ablehnung</w:t>
      </w:r>
    </w:p>
    <w:p>
      <w:r>
        <w:t>einer</w:t>
      </w:r>
    </w:p>
    <w:p>
      <w:r>
        <w:t>medikamentösen</w:t>
      </w:r>
    </w:p>
    <w:p>
      <w:r>
        <w:t>Behandlung</w:t>
      </w:r>
    </w:p>
    <w:p>
      <w:r>
        <w:t>noch</w:t>
      </w:r>
    </w:p>
    <w:p>
      <w:r>
        <w:t>nicht</w:t>
      </w:r>
    </w:p>
    <w:p>
      <w:r>
        <w:t>für</w:t>
      </w:r>
    </w:p>
    <w:p>
      <w:r>
        <w:t>einen</w:t>
      </w:r>
    </w:p>
    <w:p>
      <w:r>
        <w:t>fehlenden</w:t>
      </w:r>
    </w:p>
    <w:p>
      <w:r>
        <w:t>Leidensdruck</w:t>
      </w:r>
    </w:p>
    <w:p>
      <w:r>
        <w:t>spricht .</w:t>
      </w:r>
    </w:p>
    <w:p>
      <w:r>
        <w:t>Das</w:t>
      </w:r>
    </w:p>
    <w:p>
      <w:r>
        <w:t>Gesagte</w:t>
      </w:r>
    </w:p>
    <w:p>
      <w:r>
        <w:t>gilt</w:t>
      </w:r>
    </w:p>
    <w:p>
      <w:r>
        <w:t>umso</w:t>
      </w:r>
    </w:p>
    <w:p>
      <w:r>
        <w:t>mehr</w:t>
      </w:r>
    </w:p>
    <w:p>
      <w:r>
        <w:t>für</w:t>
      </w:r>
    </w:p>
    <w:p>
      <w:r>
        <w:t>den</w:t>
      </w:r>
    </w:p>
    <w:p>
      <w:r>
        <w:t>zweiten</w:t>
      </w:r>
    </w:p>
    <w:p>
      <w:r>
        <w:t>Bericht</w:t>
      </w:r>
    </w:p>
    <w:p>
      <w:r>
        <w:t>von</w:t>
      </w:r>
    </w:p>
    <w:p>
      <w:r>
        <w:t>Dr.</w:t>
      </w:r>
    </w:p>
    <w:p>
      <w:r>
        <w:t>E.___</w:t>
      </w:r>
    </w:p>
    <w:p>
      <w:r>
        <w:t>vom</w:t>
      </w:r>
    </w:p>
    <w:p>
      <w:r>
        <w:t>23.</w:t>
      </w:r>
    </w:p>
    <w:p>
      <w:r>
        <w:t>Mai</w:t>
      </w:r>
    </w:p>
    <w:p>
      <w:r>
        <w:t>2024 ,</w:t>
      </w:r>
    </w:p>
    <w:p>
      <w:r>
        <w:t>worin</w:t>
      </w:r>
    </w:p>
    <w:p>
      <w:r>
        <w:t>sämtliche</w:t>
      </w:r>
    </w:p>
    <w:p>
      <w:r>
        <w:t>früheren</w:t>
      </w:r>
    </w:p>
    <w:p>
      <w:r>
        <w:t>Angaben</w:t>
      </w:r>
    </w:p>
    <w:p>
      <w:r>
        <w:t>bestätigt</w:t>
      </w:r>
    </w:p>
    <w:p>
      <w:r>
        <w:t>und</w:t>
      </w:r>
    </w:p>
    <w:p>
      <w:r>
        <w:t>sogar</w:t>
      </w:r>
    </w:p>
    <w:p>
      <w:r>
        <w:t>noch</w:t>
      </w:r>
    </w:p>
    <w:p>
      <w:r>
        <w:t>weiter</w:t>
      </w:r>
    </w:p>
    <w:p>
      <w:r>
        <w:t>ausgeführt</w:t>
      </w:r>
    </w:p>
    <w:p>
      <w:r>
        <w:t>werden</w:t>
      </w:r>
    </w:p>
    <w:p>
      <w:r>
        <w:t>(Urk.</w:t>
      </w:r>
    </w:p>
    <w:p>
      <w:r>
        <w:t>28 ;</w:t>
      </w:r>
    </w:p>
    <w:p>
      <w:r>
        <w:t>vgl.</w:t>
      </w:r>
    </w:p>
    <w:p>
      <w:r>
        <w:t>auch</w:t>
      </w:r>
    </w:p>
    <w:p>
      <w:r>
        <w:t>Urk.</w:t>
      </w:r>
    </w:p>
    <w:p>
      <w:r>
        <w:t>15/42 ).</w:t>
      </w:r>
    </w:p>
    <w:p>
      <w:r>
        <w:t>Weil</w:t>
      </w:r>
    </w:p>
    <w:p>
      <w:r>
        <w:t>die</w:t>
      </w:r>
    </w:p>
    <w:p>
      <w:r>
        <w:t>Klägerin</w:t>
      </w:r>
    </w:p>
    <w:p>
      <w:r>
        <w:t>während</w:t>
      </w:r>
    </w:p>
    <w:p>
      <w:r>
        <w:t>der</w:t>
      </w:r>
    </w:p>
    <w:p>
      <w:r>
        <w:t>Zeit</w:t>
      </w:r>
    </w:p>
    <w:p>
      <w:r>
        <w:t>ihrer</w:t>
      </w:r>
    </w:p>
    <w:p>
      <w:r>
        <w:t>Arbeitsunfähigkeit</w:t>
      </w:r>
    </w:p>
    <w:p>
      <w:r>
        <w:t>nachweislich</w:t>
      </w:r>
    </w:p>
    <w:p>
      <w:r>
        <w:t>in</w:t>
      </w:r>
    </w:p>
    <w:p>
      <w:r>
        <w:t>regelmässiger</w:t>
      </w:r>
    </w:p>
    <w:p>
      <w:r>
        <w:t>Behandlung</w:t>
      </w:r>
    </w:p>
    <w:p>
      <w:r>
        <w:t>bei</w:t>
      </w:r>
    </w:p>
    <w:p>
      <w:r>
        <w:t>Dr.</w:t>
      </w:r>
    </w:p>
    <w:p>
      <w:r>
        <w:t>E.___</w:t>
      </w:r>
    </w:p>
    <w:p>
      <w:r>
        <w:t>stand,</w:t>
      </w:r>
    </w:p>
    <w:p>
      <w:r>
        <w:t>kann</w:t>
      </w:r>
    </w:p>
    <w:p>
      <w:r>
        <w:t>der</w:t>
      </w:r>
    </w:p>
    <w:p>
      <w:r>
        <w:t>Beklagten</w:t>
      </w:r>
    </w:p>
    <w:p>
      <w:r>
        <w:t>nicht</w:t>
      </w:r>
    </w:p>
    <w:p>
      <w:r>
        <w:t>beigepflichtet</w:t>
      </w:r>
    </w:p>
    <w:p>
      <w:r>
        <w:t>werden,</w:t>
      </w:r>
    </w:p>
    <w:p>
      <w:r>
        <w:t>dass</w:t>
      </w:r>
    </w:p>
    <w:p>
      <w:r>
        <w:t>der</w:t>
      </w:r>
    </w:p>
    <w:p>
      <w:r>
        <w:t>Abschlussbericht</w:t>
      </w:r>
    </w:p>
    <w:p>
      <w:r>
        <w:t>vom</w:t>
      </w:r>
    </w:p>
    <w:p>
      <w:r>
        <w:t>23.</w:t>
      </w:r>
    </w:p>
    <w:p>
      <w:r>
        <w:t>Mai</w:t>
      </w:r>
    </w:p>
    <w:p>
      <w:r>
        <w:t>2024</w:t>
      </w:r>
    </w:p>
    <w:p>
      <w:r>
        <w:t>nicht</w:t>
      </w:r>
    </w:p>
    <w:p>
      <w:r>
        <w:t>auf</w:t>
      </w:r>
    </w:p>
    <w:p>
      <w:r>
        <w:t>echtzeitlichen</w:t>
      </w:r>
    </w:p>
    <w:p>
      <w:r>
        <w:t>Befunden</w:t>
      </w:r>
    </w:p>
    <w:p>
      <w:r>
        <w:t>beruhe</w:t>
      </w:r>
    </w:p>
    <w:p>
      <w:r>
        <w:t>(Urk.</w:t>
      </w:r>
    </w:p>
    <w:p>
      <w:r>
        <w:t>18</w:t>
      </w:r>
    </w:p>
    <w:p>
      <w:r>
        <w:t>S.</w:t>
      </w:r>
    </w:p>
    <w:p>
      <w:r>
        <w:t>4</w:t>
      </w:r>
    </w:p>
    <w:p>
      <w:r>
        <w:t>f.).</w:t>
      </w:r>
    </w:p>
    <w:p>
      <w:r>
        <w:t>Es</w:t>
      </w:r>
    </w:p>
    <w:p>
      <w:r>
        <w:t>kann</w:t>
      </w:r>
    </w:p>
    <w:p>
      <w:r>
        <w:t>ohne</w:t>
      </w:r>
    </w:p>
    <w:p>
      <w:r>
        <w:t>Weiteres</w:t>
      </w:r>
    </w:p>
    <w:p>
      <w:r>
        <w:t>davon</w:t>
      </w:r>
    </w:p>
    <w:p>
      <w:r>
        <w:t>ausgegangen</w:t>
      </w:r>
    </w:p>
    <w:p>
      <w:r>
        <w:t>werden,</w:t>
      </w:r>
    </w:p>
    <w:p>
      <w:r>
        <w:t>dass</w:t>
      </w:r>
    </w:p>
    <w:p>
      <w:r>
        <w:t>Dr.</w:t>
      </w:r>
    </w:p>
    <w:p>
      <w:r>
        <w:t>E.___</w:t>
      </w:r>
    </w:p>
    <w:p>
      <w:r>
        <w:t>bei</w:t>
      </w:r>
    </w:p>
    <w:p>
      <w:r>
        <w:t>der</w:t>
      </w:r>
    </w:p>
    <w:p>
      <w:r>
        <w:t>Verfassung</w:t>
      </w:r>
    </w:p>
    <w:p>
      <w:r>
        <w:t>dieses</w:t>
      </w:r>
    </w:p>
    <w:p>
      <w:r>
        <w:t>Berichts</w:t>
      </w:r>
    </w:p>
    <w:p>
      <w:r>
        <w:t>auf</w:t>
      </w:r>
    </w:p>
    <w:p>
      <w:r>
        <w:t>ihre</w:t>
      </w:r>
    </w:p>
    <w:p>
      <w:r>
        <w:t>in</w:t>
      </w:r>
    </w:p>
    <w:p>
      <w:r>
        <w:t>der</w:t>
      </w:r>
    </w:p>
    <w:p>
      <w:r>
        <w:t>Krankengeschichte</w:t>
      </w:r>
    </w:p>
    <w:p>
      <w:r>
        <w:t>notierten</w:t>
      </w:r>
    </w:p>
    <w:p>
      <w:r>
        <w:t>Wahrnehmungen</w:t>
      </w:r>
    </w:p>
    <w:p>
      <w:r>
        <w:t>und</w:t>
      </w:r>
    </w:p>
    <w:p>
      <w:r>
        <w:t>Erkenntnisse</w:t>
      </w:r>
    </w:p>
    <w:p>
      <w:r>
        <w:t>zurückgreifen</w:t>
      </w:r>
    </w:p>
    <w:p>
      <w:r>
        <w:t>konnte.</w:t>
      </w:r>
    </w:p>
    <w:p>
      <w:r>
        <w:t>Weitere</w:t>
      </w:r>
    </w:p>
    <w:p>
      <w:r>
        <w:t>Aspekte,</w:t>
      </w:r>
    </w:p>
    <w:p>
      <w:r>
        <w:t>welche</w:t>
      </w:r>
    </w:p>
    <w:p>
      <w:r>
        <w:t>den</w:t>
      </w:r>
    </w:p>
    <w:p>
      <w:r>
        <w:t>Beweiswert</w:t>
      </w:r>
    </w:p>
    <w:p>
      <w:r>
        <w:t>der</w:t>
      </w:r>
    </w:p>
    <w:p>
      <w:r>
        <w:t>Bericht e</w:t>
      </w:r>
    </w:p>
    <w:p>
      <w:r>
        <w:t>vom</w:t>
      </w:r>
    </w:p>
    <w:p>
      <w:r>
        <w:t>4.</w:t>
      </w:r>
    </w:p>
    <w:p>
      <w:r>
        <w:t>Juni</w:t>
      </w:r>
    </w:p>
    <w:p>
      <w:r>
        <w:t>2022</w:t>
      </w:r>
    </w:p>
    <w:p>
      <w:r>
        <w:t>und</w:t>
      </w:r>
    </w:p>
    <w:p>
      <w:r>
        <w:t>23.</w:t>
      </w:r>
    </w:p>
    <w:p>
      <w:r>
        <w:t>Mai</w:t>
      </w:r>
    </w:p>
    <w:p>
      <w:r>
        <w:t>2024</w:t>
      </w:r>
    </w:p>
    <w:p>
      <w:r>
        <w:t>zu</w:t>
      </w:r>
    </w:p>
    <w:p>
      <w:r>
        <w:t>erschüttern</w:t>
      </w:r>
    </w:p>
    <w:p>
      <w:r>
        <w:t>vermöchten,</w:t>
      </w:r>
    </w:p>
    <w:p>
      <w:r>
        <w:t>werden</w:t>
      </w:r>
    </w:p>
    <w:p>
      <w:r>
        <w:t>von</w:t>
      </w:r>
    </w:p>
    <w:p>
      <w:r>
        <w:t>der</w:t>
      </w:r>
    </w:p>
    <w:p>
      <w:r>
        <w:t>Beklagten</w:t>
      </w:r>
    </w:p>
    <w:p>
      <w:r>
        <w:t>nicht</w:t>
      </w:r>
    </w:p>
    <w:p>
      <w:r>
        <w:t>vorgebracht</w:t>
      </w:r>
    </w:p>
    <w:p>
      <w:r>
        <w:t>(vgl.</w:t>
      </w:r>
    </w:p>
    <w:p>
      <w:r>
        <w:t>auch</w:t>
      </w:r>
    </w:p>
    <w:p>
      <w:r>
        <w:t>vorstehend</w:t>
      </w:r>
    </w:p>
    <w:p>
      <w:r>
        <w:t>E.</w:t>
      </w:r>
    </w:p>
    <w:p>
      <w:r>
        <w:t>4.3.2) .</w:t>
      </w:r>
    </w:p>
    <w:p>
      <w:r>
        <w:t>Insbesondere</w:t>
      </w:r>
    </w:p>
    <w:p>
      <w:r>
        <w:t>kann</w:t>
      </w:r>
    </w:p>
    <w:p>
      <w:r>
        <w:t>nach</w:t>
      </w:r>
    </w:p>
    <w:p>
      <w:r>
        <w:t>dem</w:t>
      </w:r>
    </w:p>
    <w:p>
      <w:r>
        <w:t>Gesagten</w:t>
      </w:r>
    </w:p>
    <w:p>
      <w:r>
        <w:t>nicht</w:t>
      </w:r>
    </w:p>
    <w:p>
      <w:r>
        <w:t>davon</w:t>
      </w:r>
    </w:p>
    <w:p>
      <w:r>
        <w:t>ausgegangen</w:t>
      </w:r>
    </w:p>
    <w:p>
      <w:r>
        <w:t>werden,</w:t>
      </w:r>
    </w:p>
    <w:p>
      <w:r>
        <w:t>dass</w:t>
      </w:r>
    </w:p>
    <w:p>
      <w:r>
        <w:t>die</w:t>
      </w:r>
    </w:p>
    <w:p>
      <w:r>
        <w:t>Klägerin</w:t>
      </w:r>
    </w:p>
    <w:p>
      <w:r>
        <w:t>am</w:t>
      </w:r>
    </w:p>
    <w:p>
      <w:r>
        <w:t>5.</w:t>
      </w:r>
    </w:p>
    <w:p>
      <w:r>
        <w:t>Mai</w:t>
      </w:r>
    </w:p>
    <w:p>
      <w:r>
        <w:t>2022</w:t>
      </w:r>
    </w:p>
    <w:p>
      <w:r>
        <w:t>trotz</w:t>
      </w:r>
    </w:p>
    <w:p>
      <w:r>
        <w:t>attestierter</w:t>
      </w:r>
    </w:p>
    <w:p>
      <w:r>
        <w:t>vollständiger</w:t>
      </w:r>
    </w:p>
    <w:p>
      <w:r>
        <w:t>Arbeitsunfähigkeit</w:t>
      </w:r>
    </w:p>
    <w:p>
      <w:r>
        <w:t>in</w:t>
      </w:r>
    </w:p>
    <w:p>
      <w:r>
        <w:t>ihrem</w:t>
      </w:r>
    </w:p>
    <w:p>
      <w:r>
        <w:t>Kosmetikstudio</w:t>
      </w:r>
    </w:p>
    <w:p>
      <w:r>
        <w:t>arbeitete</w:t>
      </w:r>
    </w:p>
    <w:p>
      <w:r>
        <w:t>(vorstehend</w:t>
      </w:r>
    </w:p>
    <w:p>
      <w:r>
        <w:t>E.</w:t>
      </w:r>
    </w:p>
    <w:p>
      <w:r>
        <w:t>3.4 ).</w:t>
      </w:r>
    </w:p>
    <w:p>
      <w:r>
        <w:t>Die</w:t>
      </w:r>
    </w:p>
    <w:p>
      <w:r>
        <w:t>Klägerin</w:t>
      </w:r>
    </w:p>
    <w:p>
      <w:r>
        <w:t>weist</w:t>
      </w:r>
    </w:p>
    <w:p>
      <w:r>
        <w:t>im</w:t>
      </w:r>
    </w:p>
    <w:p>
      <w:r>
        <w:t>Übrigen</w:t>
      </w:r>
    </w:p>
    <w:p>
      <w:r>
        <w:t>zu</w:t>
      </w:r>
    </w:p>
    <w:p>
      <w:r>
        <w:t>Recht</w:t>
      </w:r>
    </w:p>
    <w:p>
      <w:r>
        <w:t>darauf</w:t>
      </w:r>
    </w:p>
    <w:p>
      <w:r>
        <w:t>hin,</w:t>
      </w:r>
    </w:p>
    <w:p>
      <w:r>
        <w:t>dass</w:t>
      </w:r>
    </w:p>
    <w:p>
      <w:r>
        <w:t>der</w:t>
      </w:r>
    </w:p>
    <w:p>
      <w:r>
        <w:t>Gesundheitszustand</w:t>
      </w:r>
    </w:p>
    <w:p>
      <w:r>
        <w:t>zu</w:t>
      </w:r>
    </w:p>
    <w:p>
      <w:r>
        <w:t>Beginn</w:t>
      </w:r>
    </w:p>
    <w:p>
      <w:r>
        <w:t>einer</w:t>
      </w:r>
    </w:p>
    <w:p>
      <w:r>
        <w:t>psychischen</w:t>
      </w:r>
    </w:p>
    <w:p>
      <w:r>
        <w:t>Erkrankung</w:t>
      </w:r>
    </w:p>
    <w:p>
      <w:r>
        <w:t>oft</w:t>
      </w:r>
    </w:p>
    <w:p>
      <w:r>
        <w:t>besonders</w:t>
      </w:r>
    </w:p>
    <w:p>
      <w:r>
        <w:t>instabil</w:t>
      </w:r>
    </w:p>
    <w:p>
      <w:r>
        <w:t>ist</w:t>
      </w:r>
    </w:p>
    <w:p>
      <w:r>
        <w:t>und</w:t>
      </w:r>
    </w:p>
    <w:p>
      <w:r>
        <w:t>in</w:t>
      </w:r>
    </w:p>
    <w:p>
      <w:r>
        <w:t>dieser</w:t>
      </w:r>
    </w:p>
    <w:p>
      <w:r>
        <w:t>Phase</w:t>
      </w:r>
    </w:p>
    <w:p>
      <w:r>
        <w:t>auch</w:t>
      </w:r>
    </w:p>
    <w:p>
      <w:r>
        <w:t>zur</w:t>
      </w:r>
    </w:p>
    <w:p>
      <w:r>
        <w:t>Sicherstellung</w:t>
      </w:r>
    </w:p>
    <w:p>
      <w:r>
        <w:t>des</w:t>
      </w:r>
    </w:p>
    <w:p>
      <w:r>
        <w:t>therapeutischen</w:t>
      </w:r>
    </w:p>
    <w:p>
      <w:r>
        <w:t>Erfolgs</w:t>
      </w:r>
    </w:p>
    <w:p>
      <w:r>
        <w:t>nicht</w:t>
      </w:r>
    </w:p>
    <w:p>
      <w:r>
        <w:t>zu</w:t>
      </w:r>
    </w:p>
    <w:p>
      <w:r>
        <w:t>hohe</w:t>
      </w:r>
    </w:p>
    <w:p>
      <w:r>
        <w:t>Anforderungen</w:t>
      </w:r>
    </w:p>
    <w:p>
      <w:r>
        <w:t>an</w:t>
      </w:r>
    </w:p>
    <w:p>
      <w:r>
        <w:t>den</w:t>
      </w:r>
    </w:p>
    <w:p>
      <w:r>
        <w:t>Nachweis</w:t>
      </w:r>
    </w:p>
    <w:p>
      <w:r>
        <w:t>einer</w:t>
      </w:r>
    </w:p>
    <w:p>
      <w:r>
        <w:t>krankheitsbedingten</w:t>
      </w:r>
    </w:p>
    <w:p>
      <w:r>
        <w:t>Arbeitsunfähigkeit</w:t>
      </w:r>
    </w:p>
    <w:p>
      <w:r>
        <w:t>gestellt</w:t>
      </w:r>
    </w:p>
    <w:p>
      <w:r>
        <w:t>werden</w:t>
      </w:r>
    </w:p>
    <w:p>
      <w:r>
        <w:t>dürfen</w:t>
      </w:r>
    </w:p>
    <w:p>
      <w:r>
        <w:t>(Urk.</w:t>
      </w:r>
    </w:p>
    <w:p>
      <w:r>
        <w:t>14</w:t>
      </w:r>
    </w:p>
    <w:p>
      <w:r>
        <w:t>S.</w:t>
      </w:r>
    </w:p>
    <w:p>
      <w:r>
        <w:t>13). 4.4.2</w:t>
      </w:r>
    </w:p>
    <w:p>
      <w:r>
        <w:t>In</w:t>
      </w:r>
    </w:p>
    <w:p>
      <w:r>
        <w:t>Kenntnis</w:t>
      </w:r>
    </w:p>
    <w:p>
      <w:r>
        <w:t>der</w:t>
      </w:r>
    </w:p>
    <w:p>
      <w:r>
        <w:t>beweiskräftigen</w:t>
      </w:r>
    </w:p>
    <w:p>
      <w:r>
        <w:t>Bericht e</w:t>
      </w:r>
    </w:p>
    <w:p>
      <w:r>
        <w:t>von</w:t>
      </w:r>
    </w:p>
    <w:p>
      <w:r>
        <w:t>Dr.</w:t>
      </w:r>
    </w:p>
    <w:p>
      <w:r>
        <w:t>E.___</w:t>
      </w:r>
    </w:p>
    <w:p>
      <w:r>
        <w:t>vom</w:t>
      </w:r>
    </w:p>
    <w:p>
      <w:r>
        <w:t>4.</w:t>
      </w:r>
    </w:p>
    <w:p>
      <w:r>
        <w:t>Juni</w:t>
      </w:r>
    </w:p>
    <w:p>
      <w:r>
        <w:t>2022</w:t>
      </w:r>
    </w:p>
    <w:p>
      <w:r>
        <w:t>und</w:t>
      </w:r>
    </w:p>
    <w:p>
      <w:r>
        <w:t>23.</w:t>
      </w:r>
    </w:p>
    <w:p>
      <w:r>
        <w:t>Mai</w:t>
      </w:r>
    </w:p>
    <w:p>
      <w:r>
        <w:t>2024</w:t>
      </w:r>
    </w:p>
    <w:p>
      <w:r>
        <w:t>sowie</w:t>
      </w:r>
    </w:p>
    <w:p>
      <w:r>
        <w:t>der</w:t>
      </w:r>
    </w:p>
    <w:p>
      <w:r>
        <w:t>bei</w:t>
      </w:r>
    </w:p>
    <w:p>
      <w:r>
        <w:t>ihr</w:t>
      </w:r>
    </w:p>
    <w:p>
      <w:r>
        <w:t>regelmässig</w:t>
      </w:r>
    </w:p>
    <w:p>
      <w:r>
        <w:t>durchgeführten</w:t>
      </w:r>
    </w:p>
    <w:p>
      <w:r>
        <w:t>Konsultationen</w:t>
      </w:r>
    </w:p>
    <w:p>
      <w:r>
        <w:t>besteht</w:t>
      </w:r>
    </w:p>
    <w:p>
      <w:r>
        <w:t>entgegen</w:t>
      </w:r>
    </w:p>
    <w:p>
      <w:r>
        <w:t>der</w:t>
      </w:r>
    </w:p>
    <w:p>
      <w:r>
        <w:t>Ansicht</w:t>
      </w:r>
    </w:p>
    <w:p>
      <w:r>
        <w:t>der</w:t>
      </w:r>
    </w:p>
    <w:p>
      <w:r>
        <w:t>Beklagten</w:t>
      </w:r>
    </w:p>
    <w:p>
      <w:r>
        <w:t>kein</w:t>
      </w:r>
    </w:p>
    <w:p>
      <w:r>
        <w:t>Grund,</w:t>
      </w:r>
    </w:p>
    <w:p>
      <w:r>
        <w:t>die</w:t>
      </w:r>
    </w:p>
    <w:p>
      <w:r>
        <w:t>Richtigkeit</w:t>
      </w:r>
    </w:p>
    <w:p>
      <w:r>
        <w:t>ihrer</w:t>
      </w:r>
    </w:p>
    <w:p>
      <w:r>
        <w:t>nicht</w:t>
      </w:r>
    </w:p>
    <w:p>
      <w:r>
        <w:t>begründeten</w:t>
      </w:r>
    </w:p>
    <w:p>
      <w:r>
        <w:t>Arztzeugnisse</w:t>
      </w:r>
    </w:p>
    <w:p>
      <w:r>
        <w:t>zu</w:t>
      </w:r>
    </w:p>
    <w:p>
      <w:r>
        <w:t>bezweifeln</w:t>
      </w:r>
    </w:p>
    <w:p>
      <w:r>
        <w:t>(Urk.</w:t>
      </w:r>
    </w:p>
    <w:p>
      <w:r>
        <w:t>10</w:t>
      </w:r>
    </w:p>
    <w:p>
      <w:r>
        <w:t>S.</w:t>
      </w:r>
    </w:p>
    <w:p>
      <w:r>
        <w:t>8) .</w:t>
      </w:r>
    </w:p>
    <w:p>
      <w:r>
        <w:t>D arin</w:t>
      </w:r>
    </w:p>
    <w:p>
      <w:r>
        <w:t>wird</w:t>
      </w:r>
    </w:p>
    <w:p>
      <w:r>
        <w:t>bereits</w:t>
      </w:r>
    </w:p>
    <w:p>
      <w:r>
        <w:t>ab</w:t>
      </w:r>
    </w:p>
    <w:p>
      <w:r>
        <w:t>1.</w:t>
      </w:r>
    </w:p>
    <w:p>
      <w:r>
        <w:t>Juli</w:t>
      </w:r>
    </w:p>
    <w:p>
      <w:r>
        <w:t>2022</w:t>
      </w:r>
    </w:p>
    <w:p>
      <w:r>
        <w:t>nur</w:t>
      </w:r>
    </w:p>
    <w:p>
      <w:r>
        <w:t>noch</w:t>
      </w:r>
    </w:p>
    <w:p>
      <w:r>
        <w:t>eine</w:t>
      </w:r>
    </w:p>
    <w:p>
      <w:r>
        <w:t>60%ige</w:t>
      </w:r>
    </w:p>
    <w:p>
      <w:r>
        <w:t>Arbeitsunfähigkeit</w:t>
      </w:r>
    </w:p>
    <w:p>
      <w:r>
        <w:t>attestiert ,</w:t>
      </w:r>
    </w:p>
    <w:p>
      <w:r>
        <w:t>und</w:t>
      </w:r>
    </w:p>
    <w:p>
      <w:r>
        <w:t>ab</w:t>
      </w:r>
    </w:p>
    <w:p>
      <w:r>
        <w:t>Oktober</w:t>
      </w:r>
    </w:p>
    <w:p>
      <w:r>
        <w:t>2022</w:t>
      </w:r>
    </w:p>
    <w:p>
      <w:r>
        <w:t>macht</w:t>
      </w:r>
    </w:p>
    <w:p>
      <w:r>
        <w:t>die</w:t>
      </w:r>
    </w:p>
    <w:p>
      <w:r>
        <w:t>Klägerin</w:t>
      </w:r>
    </w:p>
    <w:p>
      <w:r>
        <w:t>keine</w:t>
      </w:r>
    </w:p>
    <w:p>
      <w:r>
        <w:t>Arbeitsunfähigkeit</w:t>
      </w:r>
    </w:p>
    <w:p>
      <w:r>
        <w:t>mehr</w:t>
      </w:r>
    </w:p>
    <w:p>
      <w:r>
        <w:t>geltend.</w:t>
      </w:r>
    </w:p>
    <w:p>
      <w:r>
        <w:t>Immerhin</w:t>
      </w:r>
    </w:p>
    <w:p>
      <w:r>
        <w:t>kann</w:t>
      </w:r>
    </w:p>
    <w:p>
      <w:r>
        <w:t>gestützt</w:t>
      </w:r>
    </w:p>
    <w:p>
      <w:r>
        <w:t>auf</w:t>
      </w:r>
    </w:p>
    <w:p>
      <w:r>
        <w:t>die</w:t>
      </w:r>
    </w:p>
    <w:p>
      <w:r>
        <w:t>glaubwürdigen</w:t>
      </w:r>
    </w:p>
    <w:p>
      <w:r>
        <w:t>Ausführungen</w:t>
      </w:r>
    </w:p>
    <w:p>
      <w:r>
        <w:t>in</w:t>
      </w:r>
    </w:p>
    <w:p>
      <w:r>
        <w:t>der</w:t>
      </w:r>
    </w:p>
    <w:p>
      <w:r>
        <w:t>Replik</w:t>
      </w:r>
    </w:p>
    <w:p>
      <w:r>
        <w:t>und</w:t>
      </w:r>
    </w:p>
    <w:p>
      <w:r>
        <w:t>im</w:t>
      </w:r>
    </w:p>
    <w:p>
      <w:r>
        <w:t>Abschluss bericht</w:t>
      </w:r>
    </w:p>
    <w:p>
      <w:r>
        <w:t>von</w:t>
      </w:r>
    </w:p>
    <w:p>
      <w:r>
        <w:t>Dr.</w:t>
      </w:r>
    </w:p>
    <w:p>
      <w:r>
        <w:t>E.___</w:t>
      </w:r>
    </w:p>
    <w:p>
      <w:r>
        <w:t>vom</w:t>
      </w:r>
    </w:p>
    <w:p>
      <w:r>
        <w:t>23.</w:t>
      </w:r>
    </w:p>
    <w:p>
      <w:r>
        <w:t>Mai</w:t>
      </w:r>
    </w:p>
    <w:p>
      <w:r>
        <w:t>2024</w:t>
      </w:r>
    </w:p>
    <w:p>
      <w:r>
        <w:t>davon</w:t>
      </w:r>
    </w:p>
    <w:p>
      <w:r>
        <w:t>ausgegangen</w:t>
      </w:r>
    </w:p>
    <w:p>
      <w:r>
        <w:t>werden,</w:t>
      </w:r>
    </w:p>
    <w:p>
      <w:r>
        <w:t>dass</w:t>
      </w:r>
    </w:p>
    <w:p>
      <w:r>
        <w:t>vom</w:t>
      </w:r>
    </w:p>
    <w:p>
      <w:r>
        <w:t>1.</w:t>
      </w:r>
    </w:p>
    <w:p>
      <w:r>
        <w:t>bis</w:t>
      </w:r>
    </w:p>
    <w:p>
      <w:r>
        <w:rPr>
          <w:b/>
        </w:rPr>
        <w:t>E. 7</w:t>
      </w:r>
    </w:p>
    <w:p>
      <w:r>
        <w:t>der</w:t>
      </w:r>
    </w:p>
    <w:p>
      <w:r>
        <w:t>Schweizerischen</w:t>
      </w:r>
    </w:p>
    <w:p>
      <w:r>
        <w:t>Zivilprozessordnung,</w:t>
      </w:r>
    </w:p>
    <w:p>
      <w:r>
        <w:t>ZPO,</w:t>
      </w:r>
    </w:p>
    <w:p>
      <w:r>
        <w:t>in</w:t>
      </w:r>
    </w:p>
    <w:p>
      <w:r>
        <w:t>Verbindung</w:t>
      </w:r>
    </w:p>
    <w:p>
      <w:r>
        <w:t>mit</w:t>
      </w:r>
    </w:p>
    <w:p>
      <w:r>
        <w:t>§</w:t>
      </w:r>
    </w:p>
    <w:p>
      <w:r>
        <w:t>2</w:t>
      </w:r>
    </w:p>
    <w:p>
      <w:r>
        <w:t>Abs.</w:t>
      </w:r>
    </w:p>
    <w:p>
      <w:r>
        <w:t>2</w:t>
      </w:r>
    </w:p>
    <w:p>
      <w:r>
        <w:t>lit.</w:t>
      </w:r>
    </w:p>
    <w:p>
      <w:r>
        <w:t>b</w:t>
      </w:r>
    </w:p>
    <w:p>
      <w:r>
        <w:t>des</w:t>
      </w:r>
    </w:p>
    <w:p>
      <w:r>
        <w:t>Gesetzes</w:t>
      </w:r>
    </w:p>
    <w:p>
      <w:r>
        <w:t>über</w:t>
      </w:r>
    </w:p>
    <w:p>
      <w:r>
        <w:t>das</w:t>
      </w:r>
    </w:p>
    <w:p>
      <w:r>
        <w:t>Sozialversicherungsgericht,</w:t>
      </w:r>
    </w:p>
    <w:p>
      <w:r>
        <w:t>GSVGer;</w:t>
      </w:r>
    </w:p>
    <w:p>
      <w:r>
        <w:t>BGE</w:t>
      </w:r>
    </w:p>
    <w:p>
      <w:r>
        <w:t>138</w:t>
      </w:r>
    </w:p>
    <w:p>
      <w:r>
        <w:t>III</w:t>
      </w:r>
    </w:p>
    <w:p>
      <w:r>
        <w:t>2</w:t>
      </w:r>
    </w:p>
    <w:p>
      <w:r>
        <w:t>E.</w:t>
      </w:r>
    </w:p>
    <w:p>
      <w:r>
        <w:t>1.2.2),</w:t>
      </w:r>
    </w:p>
    <w:p>
      <w:r>
        <w:t>ohne</w:t>
      </w:r>
    </w:p>
    <w:p>
      <w:r>
        <w:t>dass</w:t>
      </w:r>
    </w:p>
    <w:p>
      <w:r>
        <w:t>vorgängig</w:t>
      </w:r>
    </w:p>
    <w:p>
      <w:r>
        <w:t>ein</w:t>
      </w:r>
    </w:p>
    <w:p>
      <w:r>
        <w:t>Schlichtungsverfahren</w:t>
      </w:r>
    </w:p>
    <w:p>
      <w:r>
        <w:t>durchzuführen</w:t>
      </w:r>
    </w:p>
    <w:p>
      <w:r>
        <w:t>ist</w:t>
      </w:r>
    </w:p>
    <w:p>
      <w:r>
        <w:t>(BGE</w:t>
      </w:r>
    </w:p>
    <w:p>
      <w:r>
        <w:t>138</w:t>
      </w:r>
    </w:p>
    <w:p>
      <w:r>
        <w:t>III</w:t>
      </w:r>
    </w:p>
    <w:p>
      <w:r>
        <w:t>558</w:t>
      </w:r>
    </w:p>
    <w:p>
      <w:r>
        <w:t>E.</w:t>
      </w:r>
    </w:p>
    <w:p>
      <w:r>
        <w:t>4).</w:t>
      </w:r>
    </w:p>
    <w:p>
      <w:r>
        <w:t>Das</w:t>
      </w:r>
    </w:p>
    <w:p>
      <w:r>
        <w:t>Verfahren</w:t>
      </w:r>
    </w:p>
    <w:p>
      <w:r>
        <w:t>richtet</w:t>
      </w:r>
    </w:p>
    <w:p>
      <w:r>
        <w:t>sich</w:t>
      </w:r>
    </w:p>
    <w:p>
      <w:r>
        <w:t>nach</w:t>
      </w:r>
    </w:p>
    <w:p>
      <w:r>
        <w:t>der</w:t>
      </w:r>
    </w:p>
    <w:p>
      <w:r>
        <w:t>ZPO,</w:t>
      </w:r>
    </w:p>
    <w:p>
      <w:r>
        <w:t>wobei</w:t>
      </w:r>
    </w:p>
    <w:p>
      <w:r>
        <w:t>das</w:t>
      </w:r>
    </w:p>
    <w:p>
      <w:r>
        <w:t>vereinfachte</w:t>
      </w:r>
    </w:p>
    <w:p>
      <w:r>
        <w:t>Verfahren</w:t>
      </w:r>
    </w:p>
    <w:p>
      <w:r>
        <w:t>zur</w:t>
      </w:r>
    </w:p>
    <w:p>
      <w:r>
        <w:t>Anwendung</w:t>
      </w:r>
    </w:p>
    <w:p>
      <w:r>
        <w:t>gelangt</w:t>
      </w:r>
    </w:p>
    <w:p>
      <w:r>
        <w:t>(Art.</w:t>
      </w:r>
    </w:p>
    <w:p>
      <w:r>
        <w:t>243</w:t>
      </w:r>
    </w:p>
    <w:p>
      <w:r>
        <w:t>Abs.</w:t>
      </w:r>
    </w:p>
    <w:p>
      <w:r>
        <w:t>2</w:t>
      </w:r>
    </w:p>
    <w:p>
      <w:r>
        <w:t>lit.</w:t>
      </w:r>
    </w:p>
    <w:p>
      <w:r>
        <w:t>f</w:t>
      </w:r>
    </w:p>
    <w:p>
      <w:r>
        <w:t>ZPO).</w:t>
      </w:r>
    </w:p>
    <w:p>
      <w:r>
        <w:t>Die</w:t>
      </w:r>
    </w:p>
    <w:p>
      <w:r>
        <w:t>für</w:t>
      </w:r>
    </w:p>
    <w:p>
      <w:r>
        <w:t>das</w:t>
      </w:r>
    </w:p>
    <w:p>
      <w:r>
        <w:t>Sozialversicherungsgericht</w:t>
      </w:r>
    </w:p>
    <w:p>
      <w:r>
        <w:t>verbindliche</w:t>
      </w:r>
    </w:p>
    <w:p>
      <w:r>
        <w:t>Regelung</w:t>
      </w:r>
    </w:p>
    <w:p>
      <w:r>
        <w:t>der</w:t>
      </w:r>
    </w:p>
    <w:p>
      <w:r>
        <w:t>örtlichen</w:t>
      </w:r>
    </w:p>
    <w:p>
      <w:r>
        <w:t>Zuständigkeit</w:t>
      </w:r>
    </w:p>
    <w:p>
      <w:r>
        <w:t>im</w:t>
      </w:r>
    </w:p>
    <w:p>
      <w:r>
        <w:t>Bereich</w:t>
      </w:r>
    </w:p>
    <w:p>
      <w:r>
        <w:t>der</w:t>
      </w:r>
    </w:p>
    <w:p>
      <w:r>
        <w:t>Zusatzversicherungen</w:t>
      </w:r>
    </w:p>
    <w:p>
      <w:r>
        <w:t>zur</w:t>
      </w:r>
    </w:p>
    <w:p>
      <w:r>
        <w:t>sozialen</w:t>
      </w:r>
    </w:p>
    <w:p>
      <w:r>
        <w:t>Kranken versicherung</w:t>
      </w:r>
    </w:p>
    <w:p>
      <w:r>
        <w:t>findet</w:t>
      </w:r>
    </w:p>
    <w:p>
      <w:r>
        <w:t>sich</w:t>
      </w:r>
    </w:p>
    <w:p>
      <w:r>
        <w:t>in</w:t>
      </w:r>
    </w:p>
    <w:p>
      <w:r>
        <w:t>Art.</w:t>
      </w:r>
    </w:p>
    <w:p>
      <w:r>
        <w:t>32</w:t>
      </w:r>
    </w:p>
    <w:p>
      <w:r>
        <w:t>ZPO.</w:t>
      </w:r>
    </w:p>
    <w:p>
      <w:r>
        <w:t>Demnach</w:t>
      </w:r>
    </w:p>
    <w:p>
      <w:r>
        <w:t>ist</w:t>
      </w:r>
    </w:p>
    <w:p>
      <w:r>
        <w:t>bei</w:t>
      </w:r>
    </w:p>
    <w:p>
      <w:r>
        <w:t>Streitigkeiten</w:t>
      </w:r>
    </w:p>
    <w:p>
      <w:r>
        <w:t>aus</w:t>
      </w:r>
    </w:p>
    <w:p>
      <w:r>
        <w:t>Konsumentenverträgen</w:t>
      </w:r>
    </w:p>
    <w:p>
      <w:r>
        <w:t>für</w:t>
      </w:r>
    </w:p>
    <w:p>
      <w:r>
        <w:t>Klagen</w:t>
      </w:r>
    </w:p>
    <w:p>
      <w:r>
        <w:t>der</w:t>
      </w:r>
    </w:p>
    <w:p>
      <w:r>
        <w:t>Konsumentin</w:t>
      </w:r>
    </w:p>
    <w:p>
      <w:r>
        <w:t>oder</w:t>
      </w:r>
    </w:p>
    <w:p>
      <w:r>
        <w:t>des</w:t>
      </w:r>
    </w:p>
    <w:p>
      <w:r>
        <w:t>Konsumenten</w:t>
      </w:r>
    </w:p>
    <w:p>
      <w:r>
        <w:t>das</w:t>
      </w:r>
    </w:p>
    <w:p>
      <w:r>
        <w:t>Gericht</w:t>
      </w:r>
    </w:p>
    <w:p>
      <w:r>
        <w:t>am</w:t>
      </w:r>
    </w:p>
    <w:p>
      <w:r>
        <w:t>Wohnsitz</w:t>
      </w:r>
    </w:p>
    <w:p>
      <w:r>
        <w:t>oder</w:t>
      </w:r>
    </w:p>
    <w:p>
      <w:r>
        <w:t>Sitz</w:t>
      </w:r>
    </w:p>
    <w:p>
      <w:r>
        <w:t>einer</w:t>
      </w:r>
    </w:p>
    <w:p>
      <w:r>
        <w:t>der</w:t>
      </w:r>
    </w:p>
    <w:p>
      <w:r>
        <w:t>Parteien</w:t>
      </w:r>
    </w:p>
    <w:p>
      <w:r>
        <w:t>zuständig</w:t>
      </w:r>
    </w:p>
    <w:p>
      <w:r>
        <w:t>(Art.</w:t>
      </w:r>
    </w:p>
    <w:p>
      <w:r>
        <w:t>32</w:t>
      </w:r>
    </w:p>
    <w:p>
      <w:r>
        <w:t>Abs.</w:t>
      </w:r>
    </w:p>
    <w:p>
      <w:r>
        <w:t>1</w:t>
      </w:r>
    </w:p>
    <w:p>
      <w:r>
        <w:t>lit.</w:t>
      </w:r>
    </w:p>
    <w:p>
      <w:r>
        <w:t>a</w:t>
      </w:r>
    </w:p>
    <w:p>
      <w:r>
        <w:t>ZPO).</w:t>
      </w:r>
    </w:p>
    <w:p>
      <w:r>
        <w:t>Die</w:t>
      </w:r>
    </w:p>
    <w:p>
      <w:r>
        <w:t>Klägerin</w:t>
      </w:r>
    </w:p>
    <w:p>
      <w:r>
        <w:t>und</w:t>
      </w:r>
    </w:p>
    <w:p>
      <w:r>
        <w:t>die</w:t>
      </w:r>
    </w:p>
    <w:p>
      <w:r>
        <w:t>Beklagte</w:t>
      </w:r>
    </w:p>
    <w:p>
      <w:r>
        <w:t>haben</w:t>
      </w:r>
    </w:p>
    <w:p>
      <w:r>
        <w:t>ihren</w:t>
      </w:r>
    </w:p>
    <w:p>
      <w:r>
        <w:t>Wohnsitz</w:t>
      </w:r>
    </w:p>
    <w:p>
      <w:r>
        <w:t>beziehungsweise</w:t>
      </w:r>
    </w:p>
    <w:p>
      <w:r>
        <w:t>Sitz</w:t>
      </w:r>
    </w:p>
    <w:p>
      <w:r>
        <w:t>im</w:t>
      </w:r>
    </w:p>
    <w:p>
      <w:r>
        <w:t>Kanton</w:t>
      </w:r>
    </w:p>
    <w:p>
      <w:r>
        <w:t>Z.___ ;</w:t>
      </w:r>
    </w:p>
    <w:p>
      <w:r>
        <w:t>damit</w:t>
      </w:r>
    </w:p>
    <w:p>
      <w:r>
        <w:t>ist</w:t>
      </w:r>
    </w:p>
    <w:p>
      <w:r>
        <w:t>auch</w:t>
      </w:r>
    </w:p>
    <w:p>
      <w:r>
        <w:t>die</w:t>
      </w:r>
    </w:p>
    <w:p>
      <w:r>
        <w:t>örtliche</w:t>
      </w:r>
    </w:p>
    <w:p>
      <w:r>
        <w:t>Zuständigkeit</w:t>
      </w:r>
    </w:p>
    <w:p>
      <w:r>
        <w:t>des</w:t>
      </w:r>
    </w:p>
    <w:p>
      <w:r>
        <w:t>Sozial versicherungsgerichts</w:t>
      </w:r>
    </w:p>
    <w:p>
      <w:r>
        <w:t>des</w:t>
      </w:r>
    </w:p>
    <w:p>
      <w:r>
        <w:t>Kantons</w:t>
      </w:r>
    </w:p>
    <w:p>
      <w:r>
        <w:t>Zürich</w:t>
      </w:r>
    </w:p>
    <w:p>
      <w:r>
        <w:t>gegeben.</w:t>
      </w:r>
    </w:p>
    <w:p>
      <w:r>
        <w:rPr>
          <w:b/>
        </w:rPr>
        <w:t>E. 7.1</w:t>
      </w:r>
    </w:p>
    <w:p>
      <w:r>
        <w:t>Gemäss</w:t>
      </w:r>
    </w:p>
    <w:p>
      <w:r>
        <w:t>Art.</w:t>
      </w:r>
    </w:p>
    <w:p>
      <w:r>
        <w:t>114</w:t>
      </w:r>
    </w:p>
    <w:p>
      <w:r>
        <w:t>lit.</w:t>
      </w:r>
    </w:p>
    <w:p>
      <w:r>
        <w:t>e</w:t>
      </w:r>
    </w:p>
    <w:p>
      <w:r>
        <w:t>ZPO</w:t>
      </w:r>
    </w:p>
    <w:p>
      <w:r>
        <w:t>ist</w:t>
      </w:r>
    </w:p>
    <w:p>
      <w:r>
        <w:t>das</w:t>
      </w:r>
    </w:p>
    <w:p>
      <w:r>
        <w:t>Verfahren</w:t>
      </w:r>
    </w:p>
    <w:p>
      <w:r>
        <w:t>kostenlos.</w:t>
      </w:r>
    </w:p>
    <w:p>
      <w:r>
        <w:t>Zu</w:t>
      </w:r>
    </w:p>
    <w:p>
      <w:r>
        <w:t>den</w:t>
      </w:r>
    </w:p>
    <w:p>
      <w:r>
        <w:t>Prozesskosten</w:t>
      </w:r>
    </w:p>
    <w:p>
      <w:r>
        <w:t>gehören</w:t>
      </w:r>
    </w:p>
    <w:p>
      <w:r>
        <w:t>die</w:t>
      </w:r>
    </w:p>
    <w:p>
      <w:r>
        <w:t>Gerichtskosten</w:t>
      </w:r>
    </w:p>
    <w:p>
      <w:r>
        <w:t>und</w:t>
      </w:r>
    </w:p>
    <w:p>
      <w:r>
        <w:t>die</w:t>
      </w:r>
    </w:p>
    <w:p>
      <w:r>
        <w:t>Parteientschädigung</w:t>
      </w:r>
    </w:p>
    <w:p>
      <w:r>
        <w:t>(Art.</w:t>
      </w:r>
    </w:p>
    <w:p>
      <w:r>
        <w:t>95</w:t>
      </w:r>
    </w:p>
    <w:p>
      <w:r>
        <w:t>Abs.</w:t>
      </w:r>
    </w:p>
    <w:p>
      <w:r>
        <w:t>1</w:t>
      </w:r>
    </w:p>
    <w:p>
      <w:r>
        <w:t>ZPO).</w:t>
      </w:r>
    </w:p>
    <w:p>
      <w:r>
        <w:t>Aus</w:t>
      </w:r>
    </w:p>
    <w:p>
      <w:r>
        <w:t>der</w:t>
      </w:r>
    </w:p>
    <w:p>
      <w:r>
        <w:t>Formulierung</w:t>
      </w:r>
    </w:p>
    <w:p>
      <w:r>
        <w:t>von</w:t>
      </w:r>
    </w:p>
    <w:p>
      <w:r>
        <w:t>Art.</w:t>
      </w:r>
    </w:p>
    <w:p>
      <w:r>
        <w:t>114</w:t>
      </w:r>
    </w:p>
    <w:p>
      <w:r>
        <w:t>ZPO</w:t>
      </w:r>
    </w:p>
    <w:p>
      <w:r>
        <w:t>ergibt</w:t>
      </w:r>
    </w:p>
    <w:p>
      <w:r>
        <w:t>sich,</w:t>
      </w:r>
    </w:p>
    <w:p>
      <w:r>
        <w:t>dass</w:t>
      </w:r>
    </w:p>
    <w:p>
      <w:r>
        <w:t>dessen</w:t>
      </w:r>
    </w:p>
    <w:p>
      <w:r>
        <w:t>lit.</w:t>
      </w:r>
    </w:p>
    <w:p>
      <w:r>
        <w:t>e</w:t>
      </w:r>
    </w:p>
    <w:p>
      <w:r>
        <w:t>nur</w:t>
      </w:r>
    </w:p>
    <w:p>
      <w:r>
        <w:t>die</w:t>
      </w:r>
    </w:p>
    <w:p>
      <w:r>
        <w:t>Gerichtskosten</w:t>
      </w:r>
    </w:p>
    <w:p>
      <w:r>
        <w:t>betrifft,</w:t>
      </w:r>
    </w:p>
    <w:p>
      <w:r>
        <w:t>nicht</w:t>
      </w:r>
    </w:p>
    <w:p>
      <w:r>
        <w:t>aber</w:t>
      </w:r>
    </w:p>
    <w:p>
      <w:r>
        <w:t>die</w:t>
      </w:r>
    </w:p>
    <w:p>
      <w:r>
        <w:t>Prozessentschädigung</w:t>
      </w:r>
    </w:p>
    <w:p>
      <w:r>
        <w:t>an</w:t>
      </w:r>
    </w:p>
    <w:p>
      <w:r>
        <w:t>die</w:t>
      </w:r>
    </w:p>
    <w:p>
      <w:r>
        <w:t>Gegenpartei</w:t>
      </w:r>
    </w:p>
    <w:p>
      <w:r>
        <w:t>(Urteil</w:t>
      </w:r>
    </w:p>
    <w:p>
      <w:r>
        <w:t>des</w:t>
      </w:r>
    </w:p>
    <w:p>
      <w:r>
        <w:t>Bundesgerichtes</w:t>
      </w:r>
    </w:p>
    <w:p>
      <w:r>
        <w:t>4A_194/2010</w:t>
      </w:r>
    </w:p>
    <w:p>
      <w:r>
        <w:t>vom</w:t>
      </w:r>
    </w:p>
    <w:p>
      <w:r>
        <w:t>17.</w:t>
      </w:r>
    </w:p>
    <w:p>
      <w:r>
        <w:t>November</w:t>
      </w:r>
    </w:p>
    <w:p>
      <w:r>
        <w:t>2010</w:t>
      </w:r>
    </w:p>
    <w:p>
      <w:r>
        <w:t>E.</w:t>
      </w:r>
    </w:p>
    <w:p>
      <w:r>
        <w:t>2.2.1,</w:t>
      </w:r>
    </w:p>
    <w:p>
      <w:r>
        <w:t>nicht</w:t>
      </w:r>
    </w:p>
    <w:p>
      <w:r>
        <w:t>publiziert</w:t>
      </w:r>
    </w:p>
    <w:p>
      <w:r>
        <w:t>in:</w:t>
      </w:r>
    </w:p>
    <w:p>
      <w:r>
        <w:t>BGE</w:t>
      </w:r>
    </w:p>
    <w:p>
      <w:r>
        <w:t>137</w:t>
      </w:r>
    </w:p>
    <w:p>
      <w:r>
        <w:t>III</w:t>
      </w:r>
    </w:p>
    <w:p>
      <w:r>
        <w:t>47) .</w:t>
      </w:r>
    </w:p>
    <w:p>
      <w:r>
        <w:t>Die</w:t>
      </w:r>
    </w:p>
    <w:p>
      <w:r>
        <w:t>Parteientschädigung</w:t>
      </w:r>
    </w:p>
    <w:p>
      <w:r>
        <w:t>umfasst</w:t>
      </w:r>
    </w:p>
    <w:p>
      <w:r>
        <w:t>den</w:t>
      </w:r>
    </w:p>
    <w:p>
      <w:r>
        <w:t>Ersatz</w:t>
      </w:r>
    </w:p>
    <w:p>
      <w:r>
        <w:t>der</w:t>
      </w:r>
    </w:p>
    <w:p>
      <w:r>
        <w:t>notwendigen</w:t>
      </w:r>
    </w:p>
    <w:p>
      <w:r>
        <w:t>Auslagen,</w:t>
      </w:r>
    </w:p>
    <w:p>
      <w:r>
        <w:t>die</w:t>
      </w:r>
    </w:p>
    <w:p>
      <w:r>
        <w:t>Kosten</w:t>
      </w:r>
    </w:p>
    <w:p>
      <w:r>
        <w:t>einer</w:t>
      </w:r>
    </w:p>
    <w:p>
      <w:r>
        <w:t>berufsmässigen</w:t>
      </w:r>
    </w:p>
    <w:p>
      <w:r>
        <w:t>Vertretung</w:t>
      </w:r>
    </w:p>
    <w:p>
      <w:r>
        <w:t>sowie</w:t>
      </w:r>
    </w:p>
    <w:p>
      <w:r>
        <w:t>in</w:t>
      </w:r>
    </w:p>
    <w:p>
      <w:r>
        <w:t>begründeten</w:t>
      </w:r>
    </w:p>
    <w:p>
      <w:r>
        <w:t>Fällen</w:t>
      </w:r>
    </w:p>
    <w:p>
      <w:r>
        <w:t>eine</w:t>
      </w:r>
    </w:p>
    <w:p>
      <w:r>
        <w:t>angemessene</w:t>
      </w:r>
    </w:p>
    <w:p>
      <w:r>
        <w:t>Umtriebsentschädigung,</w:t>
      </w:r>
    </w:p>
    <w:p>
      <w:r>
        <w:t>wenn</w:t>
      </w:r>
    </w:p>
    <w:p>
      <w:r>
        <w:t>eine</w:t>
      </w:r>
    </w:p>
    <w:p>
      <w:r>
        <w:t>Partei</w:t>
      </w:r>
    </w:p>
    <w:p>
      <w:r>
        <w:t>nicht</w:t>
      </w:r>
    </w:p>
    <w:p>
      <w:r>
        <w:t>berufsmässig</w:t>
      </w:r>
    </w:p>
    <w:p>
      <w:r>
        <w:t>vertreten</w:t>
      </w:r>
    </w:p>
    <w:p>
      <w:r>
        <w:t>ist</w:t>
      </w:r>
    </w:p>
    <w:p>
      <w:r>
        <w:t>(Art.</w:t>
      </w:r>
    </w:p>
    <w:p>
      <w:r>
        <w:t>95</w:t>
      </w:r>
    </w:p>
    <w:p>
      <w:r>
        <w:t>Abs.</w:t>
      </w:r>
    </w:p>
    <w:p>
      <w:r>
        <w:t>3</w:t>
      </w:r>
    </w:p>
    <w:p>
      <w:r>
        <w:t>ZPO).</w:t>
      </w:r>
    </w:p>
    <w:p>
      <w:r>
        <w:t>Die</w:t>
      </w:r>
    </w:p>
    <w:p>
      <w:r>
        <w:t>Kantone</w:t>
      </w:r>
    </w:p>
    <w:p>
      <w:r>
        <w:t>sind</w:t>
      </w:r>
    </w:p>
    <w:p>
      <w:r>
        <w:t>zuständig,</w:t>
      </w:r>
    </w:p>
    <w:p>
      <w:r>
        <w:t>die</w:t>
      </w:r>
    </w:p>
    <w:p>
      <w:r>
        <w:t>Tarife</w:t>
      </w:r>
    </w:p>
    <w:p>
      <w:r>
        <w:t>für</w:t>
      </w:r>
    </w:p>
    <w:p>
      <w:r>
        <w:t>die</w:t>
      </w:r>
    </w:p>
    <w:p>
      <w:r>
        <w:t>Prozesskosten</w:t>
      </w:r>
    </w:p>
    <w:p>
      <w:r>
        <w:t>festzusetzen</w:t>
      </w:r>
    </w:p>
    <w:p>
      <w:r>
        <w:t>(Art.</w:t>
      </w:r>
    </w:p>
    <w:p>
      <w:r>
        <w:t>96</w:t>
      </w:r>
    </w:p>
    <w:p>
      <w:r>
        <w:t>ZPO).</w:t>
      </w:r>
    </w:p>
    <w:p>
      <w:r>
        <w:t>Das</w:t>
      </w:r>
    </w:p>
    <w:p>
      <w:r>
        <w:t>zürcherische</w:t>
      </w:r>
    </w:p>
    <w:p>
      <w:r>
        <w:t>Ausführungsgesetz</w:t>
      </w:r>
    </w:p>
    <w:p>
      <w:r>
        <w:t>zur</w:t>
      </w:r>
    </w:p>
    <w:p>
      <w:r>
        <w:t>ZPO,</w:t>
      </w:r>
    </w:p>
    <w:p>
      <w:r>
        <w:t>das</w:t>
      </w:r>
    </w:p>
    <w:p>
      <w:r>
        <w:t>Gesetz</w:t>
      </w:r>
    </w:p>
    <w:p>
      <w:r>
        <w:t>über</w:t>
      </w:r>
    </w:p>
    <w:p>
      <w:r>
        <w:t>die</w:t>
      </w:r>
    </w:p>
    <w:p>
      <w:r>
        <w:t>Gerichts-</w:t>
      </w:r>
    </w:p>
    <w:p>
      <w:r>
        <w:t>und</w:t>
      </w:r>
    </w:p>
    <w:p>
      <w:r>
        <w:t>Behördenorganisation</w:t>
      </w:r>
    </w:p>
    <w:p>
      <w:r>
        <w:t>im</w:t>
      </w:r>
    </w:p>
    <w:p>
      <w:r>
        <w:t>Zivil-</w:t>
      </w:r>
    </w:p>
    <w:p>
      <w:r>
        <w:t>und</w:t>
      </w:r>
    </w:p>
    <w:p>
      <w:r>
        <w:t>Strafprozess</w:t>
      </w:r>
    </w:p>
    <w:p>
      <w:r>
        <w:t>(GOG),</w:t>
      </w:r>
    </w:p>
    <w:p>
      <w:r>
        <w:t>enthält</w:t>
      </w:r>
    </w:p>
    <w:p>
      <w:r>
        <w:t>keine</w:t>
      </w:r>
    </w:p>
    <w:p>
      <w:r>
        <w:t>für</w:t>
      </w:r>
    </w:p>
    <w:p>
      <w:r>
        <w:t>das</w:t>
      </w:r>
    </w:p>
    <w:p>
      <w:r>
        <w:t>Sozialversicherungsgericht</w:t>
      </w:r>
    </w:p>
    <w:p>
      <w:r>
        <w:t>anwendbare</w:t>
      </w:r>
    </w:p>
    <w:p>
      <w:r>
        <w:t>Tarifbestimmung</w:t>
      </w:r>
    </w:p>
    <w:p>
      <w:r>
        <w:t>(vgl.</w:t>
      </w:r>
    </w:p>
    <w:p>
      <w:r>
        <w:t>7.</w:t>
      </w:r>
    </w:p>
    <w:p>
      <w:r>
        <w:t>Titel</w:t>
      </w:r>
    </w:p>
    <w:p>
      <w:r>
        <w:t>des</w:t>
      </w:r>
    </w:p>
    <w:p>
      <w:r>
        <w:t>GOG).</w:t>
      </w:r>
    </w:p>
    <w:p>
      <w:r>
        <w:t>Dasselbe</w:t>
      </w:r>
    </w:p>
    <w:p>
      <w:r>
        <w:t>gilt</w:t>
      </w:r>
    </w:p>
    <w:p>
      <w:r>
        <w:t>für</w:t>
      </w:r>
    </w:p>
    <w:p>
      <w:r>
        <w:t>die</w:t>
      </w:r>
    </w:p>
    <w:p>
      <w:r>
        <w:t>zürcherische</w:t>
      </w:r>
    </w:p>
    <w:p>
      <w:r>
        <w:t>Verordnung</w:t>
      </w:r>
    </w:p>
    <w:p>
      <w:r>
        <w:t>über</w:t>
      </w:r>
    </w:p>
    <w:p>
      <w:r>
        <w:t>die</w:t>
      </w:r>
    </w:p>
    <w:p>
      <w:r>
        <w:t>Anwaltsgebühren.</w:t>
      </w:r>
    </w:p>
    <w:p>
      <w:r>
        <w:t>Diese</w:t>
      </w:r>
    </w:p>
    <w:p>
      <w:r>
        <w:t>regelt</w:t>
      </w:r>
    </w:p>
    <w:p>
      <w:r>
        <w:t>ausdrücklich</w:t>
      </w:r>
    </w:p>
    <w:p>
      <w:r>
        <w:t>nur</w:t>
      </w:r>
    </w:p>
    <w:p>
      <w:r>
        <w:t>die</w:t>
      </w:r>
    </w:p>
    <w:p>
      <w:r>
        <w:t>Parteientschädigungen</w:t>
      </w:r>
    </w:p>
    <w:p>
      <w:r>
        <w:t>vor</w:t>
      </w:r>
    </w:p>
    <w:p>
      <w:r>
        <w:t>den</w:t>
      </w:r>
    </w:p>
    <w:p>
      <w:r>
        <w:t>Schlichtungs behörden,</w:t>
      </w:r>
    </w:p>
    <w:p>
      <w:r>
        <w:t>den</w:t>
      </w:r>
    </w:p>
    <w:p>
      <w:r>
        <w:t>Zivilgerichten</w:t>
      </w:r>
    </w:p>
    <w:p>
      <w:r>
        <w:t>und</w:t>
      </w:r>
    </w:p>
    <w:p>
      <w:r>
        <w:t>den</w:t>
      </w:r>
    </w:p>
    <w:p>
      <w:r>
        <w:t>Strafbehörden.</w:t>
      </w:r>
    </w:p>
    <w:p>
      <w:r>
        <w:t>Die</w:t>
      </w:r>
    </w:p>
    <w:p>
      <w:r>
        <w:t>Bemessung</w:t>
      </w:r>
    </w:p>
    <w:p>
      <w:r>
        <w:t>der</w:t>
      </w:r>
    </w:p>
    <w:p>
      <w:r>
        <w:t>Parteientschädigung</w:t>
      </w:r>
    </w:p>
    <w:p>
      <w:r>
        <w:t>richtet</w:t>
      </w:r>
    </w:p>
    <w:p>
      <w:r>
        <w:t>sich</w:t>
      </w:r>
    </w:p>
    <w:p>
      <w:r>
        <w:t>somit</w:t>
      </w:r>
    </w:p>
    <w:p>
      <w:r>
        <w:t>nach</w:t>
      </w:r>
    </w:p>
    <w:p>
      <w:r>
        <w:t>§</w:t>
      </w:r>
    </w:p>
    <w:p>
      <w:r>
        <w:rPr>
          <w:b/>
        </w:rPr>
        <w:t>E. 7.2</w:t>
      </w:r>
    </w:p>
    <w:p>
      <w:r>
        <w:t>Die</w:t>
      </w:r>
    </w:p>
    <w:p>
      <w:r>
        <w:t>Kläger in</w:t>
      </w:r>
    </w:p>
    <w:p>
      <w:r>
        <w:t>obsiegt</w:t>
      </w:r>
    </w:p>
    <w:p>
      <w:r>
        <w:t>gemessen</w:t>
      </w:r>
    </w:p>
    <w:p>
      <w:r>
        <w:t>am</w:t>
      </w:r>
    </w:p>
    <w:p>
      <w:r>
        <w:t>eingeklagten</w:t>
      </w:r>
    </w:p>
    <w:p>
      <w:r>
        <w:t>Betrag</w:t>
      </w:r>
    </w:p>
    <w:p>
      <w:r>
        <w:t>von</w:t>
      </w:r>
    </w:p>
    <w:p>
      <w:r>
        <w:t>Fr.</w:t>
      </w:r>
    </w:p>
    <w:p>
      <w:r>
        <w:t>16'134.25</w:t>
      </w:r>
    </w:p>
    <w:p>
      <w:r>
        <w:t>im</w:t>
      </w:r>
    </w:p>
    <w:p>
      <w:r>
        <w:t>Umfang</w:t>
      </w:r>
    </w:p>
    <w:p>
      <w:r>
        <w:t>von</w:t>
      </w:r>
    </w:p>
    <w:p>
      <w:r>
        <w:t>rund</w:t>
      </w:r>
    </w:p>
    <w:p>
      <w:r>
        <w:t>90</w:t>
      </w:r>
    </w:p>
    <w:p>
      <w:r>
        <w:t>% .</w:t>
      </w:r>
    </w:p>
    <w:p>
      <w:r>
        <w:t>Unter</w:t>
      </w:r>
    </w:p>
    <w:p>
      <w:r>
        <w:t>Berücksichtigung</w:t>
      </w:r>
    </w:p>
    <w:p>
      <w:r>
        <w:t>dieses</w:t>
      </w:r>
    </w:p>
    <w:p>
      <w:r>
        <w:t>Umstandes</w:t>
      </w:r>
    </w:p>
    <w:p>
      <w:r>
        <w:t>sowie</w:t>
      </w:r>
    </w:p>
    <w:p>
      <w:r>
        <w:t>der</w:t>
      </w:r>
    </w:p>
    <w:p>
      <w:r>
        <w:t>übrigen</w:t>
      </w:r>
    </w:p>
    <w:p>
      <w:r>
        <w:t>massgebenden</w:t>
      </w:r>
    </w:p>
    <w:p>
      <w:r>
        <w:t>Kriterien</w:t>
      </w:r>
    </w:p>
    <w:p>
      <w:r>
        <w:t>rechtfertigt</w:t>
      </w:r>
    </w:p>
    <w:p>
      <w:r>
        <w:t>es</w:t>
      </w:r>
    </w:p>
    <w:p>
      <w:r>
        <w:t>sich,</w:t>
      </w:r>
    </w:p>
    <w:p>
      <w:r>
        <w:t>der</w:t>
      </w:r>
    </w:p>
    <w:p>
      <w:r>
        <w:t>Klägerin</w:t>
      </w:r>
    </w:p>
    <w:p>
      <w:r>
        <w:t>eine</w:t>
      </w:r>
    </w:p>
    <w:p>
      <w:r>
        <w:t>um</w:t>
      </w:r>
    </w:p>
    <w:p>
      <w:r>
        <w:t>einen</w:t>
      </w:r>
    </w:p>
    <w:p>
      <w:r>
        <w:t>Zehntel</w:t>
      </w:r>
    </w:p>
    <w:p>
      <w:r>
        <w:t>reduzierte</w:t>
      </w:r>
    </w:p>
    <w:p>
      <w:r>
        <w:t>Parteientschädigung</w:t>
      </w:r>
    </w:p>
    <w:p>
      <w:r>
        <w:t>von</w:t>
      </w:r>
    </w:p>
    <w:p>
      <w:r>
        <w:t>Fr.</w:t>
      </w:r>
    </w:p>
    <w:p>
      <w:r>
        <w:t>3 ' 7 00.--</w:t>
      </w:r>
    </w:p>
    <w:p>
      <w:r>
        <w:t>(inklusive</w:t>
      </w:r>
    </w:p>
    <w:p>
      <w:r>
        <w:t>Barauslagen</w:t>
      </w:r>
    </w:p>
    <w:p>
      <w:r>
        <w:t>und</w:t>
      </w:r>
    </w:p>
    <w:p>
      <w:r>
        <w:t>Mehrwertsteuer)</w:t>
      </w:r>
    </w:p>
    <w:p>
      <w:r>
        <w:t>zuzusprechen.</w:t>
      </w:r>
    </w:p>
    <w:p>
      <w:r>
        <w:rPr>
          <w:b/>
        </w:rPr>
        <w:t>E. 7.3</w:t>
      </w:r>
    </w:p>
    <w:p>
      <w:r>
        <w:t>Auch</w:t>
      </w:r>
    </w:p>
    <w:p>
      <w:r>
        <w:t>die</w:t>
      </w:r>
    </w:p>
    <w:p>
      <w:r>
        <w:t>–</w:t>
      </w:r>
    </w:p>
    <w:p>
      <w:r>
        <w:t>nach</w:t>
      </w:r>
    </w:p>
    <w:p>
      <w:r>
        <w:t>dem</w:t>
      </w:r>
    </w:p>
    <w:p>
      <w:r>
        <w:t>Gesagten</w:t>
      </w:r>
    </w:p>
    <w:p>
      <w:r>
        <w:t>im</w:t>
      </w:r>
    </w:p>
    <w:p>
      <w:r>
        <w:t>Umfang</w:t>
      </w:r>
    </w:p>
    <w:p>
      <w:r>
        <w:t>von</w:t>
      </w:r>
    </w:p>
    <w:p>
      <w:r>
        <w:t>rund</w:t>
      </w:r>
    </w:p>
    <w:p>
      <w:r>
        <w:t>10</w:t>
      </w:r>
    </w:p>
    <w:p>
      <w:r>
        <w:t>%</w:t>
      </w:r>
    </w:p>
    <w:p>
      <w:r>
        <w:t>obsiegende</w:t>
      </w:r>
    </w:p>
    <w:p>
      <w:r>
        <w:t>–</w:t>
      </w:r>
    </w:p>
    <w:p>
      <w:r>
        <w:t>Beklagte</w:t>
      </w:r>
    </w:p>
    <w:p>
      <w:r>
        <w:t>verlangt</w:t>
      </w:r>
    </w:p>
    <w:p>
      <w:r>
        <w:t>die</w:t>
      </w:r>
    </w:p>
    <w:p>
      <w:r>
        <w:t>Zusprechung</w:t>
      </w:r>
    </w:p>
    <w:p>
      <w:r>
        <w:t>einer</w:t>
      </w:r>
    </w:p>
    <w:p>
      <w:r>
        <w:t>Parteientschädigung</w:t>
      </w:r>
    </w:p>
    <w:p>
      <w:r>
        <w:t>(Urk.</w:t>
      </w:r>
    </w:p>
    <w:p>
      <w:r>
        <w:t>10</w:t>
      </w:r>
    </w:p>
    <w:p>
      <w:r>
        <w:t>S.</w:t>
      </w:r>
    </w:p>
    <w:p>
      <w:r>
        <w:t>2).</w:t>
      </w:r>
    </w:p>
    <w:p>
      <w:r>
        <w:t>Nach</w:t>
      </w:r>
    </w:p>
    <w:p>
      <w:r>
        <w:t>der</w:t>
      </w:r>
    </w:p>
    <w:p>
      <w:r>
        <w:t>Praxis</w:t>
      </w:r>
    </w:p>
    <w:p>
      <w:r>
        <w:t>des</w:t>
      </w:r>
    </w:p>
    <w:p>
      <w:r>
        <w:t>Bundesgerichts,</w:t>
      </w:r>
    </w:p>
    <w:p>
      <w:r>
        <w:t>die</w:t>
      </w:r>
    </w:p>
    <w:p>
      <w:r>
        <w:t>schon</w:t>
      </w:r>
    </w:p>
    <w:p>
      <w:r>
        <w:t>vor</w:t>
      </w:r>
    </w:p>
    <w:p>
      <w:r>
        <w:t>dem</w:t>
      </w:r>
    </w:p>
    <w:p>
      <w:r>
        <w:t>Inkrafttreten</w:t>
      </w:r>
    </w:p>
    <w:p>
      <w:r>
        <w:t>der</w:t>
      </w:r>
    </w:p>
    <w:p>
      <w:r>
        <w:t>ZPO</w:t>
      </w:r>
    </w:p>
    <w:p>
      <w:r>
        <w:t>bestand</w:t>
      </w:r>
    </w:p>
    <w:p>
      <w:r>
        <w:t>und</w:t>
      </w:r>
    </w:p>
    <w:p>
      <w:r>
        <w:t>weiterhin</w:t>
      </w:r>
    </w:p>
    <w:p>
      <w:r>
        <w:t>massgebend</w:t>
      </w:r>
    </w:p>
    <w:p>
      <w:r>
        <w:t>ist,</w:t>
      </w:r>
    </w:p>
    <w:p>
      <w:r>
        <w:t>gilt</w:t>
      </w:r>
    </w:p>
    <w:p>
      <w:r>
        <w:t>jedoch</w:t>
      </w:r>
    </w:p>
    <w:p>
      <w:r>
        <w:t>der</w:t>
      </w:r>
    </w:p>
    <w:p>
      <w:r>
        <w:t>Grundsatz,</w:t>
      </w:r>
    </w:p>
    <w:p>
      <w:r>
        <w:t>dass</w:t>
      </w:r>
    </w:p>
    <w:p>
      <w:r>
        <w:t>der</w:t>
      </w:r>
    </w:p>
    <w:p>
      <w:r>
        <w:t>nicht</w:t>
      </w:r>
    </w:p>
    <w:p>
      <w:r>
        <w:t>durch</w:t>
      </w:r>
    </w:p>
    <w:p>
      <w:r>
        <w:t>einen</w:t>
      </w:r>
    </w:p>
    <w:p>
      <w:r>
        <w:t>externen</w:t>
      </w:r>
    </w:p>
    <w:p>
      <w:r>
        <w:t>Anwalt</w:t>
      </w:r>
    </w:p>
    <w:p>
      <w:r>
        <w:t>vertretenen</w:t>
      </w:r>
    </w:p>
    <w:p>
      <w:r>
        <w:t>Partei</w:t>
      </w:r>
    </w:p>
    <w:p>
      <w:r>
        <w:t>-</w:t>
      </w:r>
    </w:p>
    <w:p>
      <w:r>
        <w:t>versicherte</w:t>
      </w:r>
    </w:p>
    <w:p>
      <w:r>
        <w:t>Person</w:t>
      </w:r>
    </w:p>
    <w:p>
      <w:r>
        <w:t>oder</w:t>
      </w:r>
    </w:p>
    <w:p>
      <w:r>
        <w:t>Versicherungsträger</w:t>
      </w:r>
    </w:p>
    <w:p>
      <w:r>
        <w:t>-</w:t>
      </w:r>
    </w:p>
    <w:p>
      <w:r>
        <w:t>keine</w:t>
      </w:r>
    </w:p>
    <w:p>
      <w:r>
        <w:t>Parteientschädigung</w:t>
      </w:r>
    </w:p>
    <w:p>
      <w:r>
        <w:t>zusteht,</w:t>
      </w:r>
    </w:p>
    <w:p>
      <w:r>
        <w:t>sofern</w:t>
      </w:r>
    </w:p>
    <w:p>
      <w:r>
        <w:t>ihr</w:t>
      </w:r>
    </w:p>
    <w:p>
      <w:r>
        <w:t>kein</w:t>
      </w:r>
    </w:p>
    <w:p>
      <w:r>
        <w:t>besonderer</w:t>
      </w:r>
    </w:p>
    <w:p>
      <w:r>
        <w:t>Aufwand</w:t>
      </w:r>
    </w:p>
    <w:p>
      <w:r>
        <w:t>entstanden</w:t>
      </w:r>
    </w:p>
    <w:p>
      <w:r>
        <w:t>ist</w:t>
      </w:r>
    </w:p>
    <w:p>
      <w:r>
        <w:t>( BGE</w:t>
      </w:r>
    </w:p>
    <w:p>
      <w:r>
        <w:t>133</w:t>
      </w:r>
    </w:p>
    <w:p>
      <w:r>
        <w:t>III</w:t>
      </w:r>
    </w:p>
    <w:p>
      <w:r>
        <w:t>439</w:t>
      </w:r>
    </w:p>
    <w:p>
      <w:r>
        <w:t>E.</w:t>
      </w:r>
    </w:p>
    <w:p>
      <w:r>
        <w:t>4;</w:t>
      </w:r>
    </w:p>
    <w:p>
      <w:r>
        <w:t>Urteile</w:t>
      </w:r>
    </w:p>
    <w:p>
      <w:r>
        <w:t>des</w:t>
      </w:r>
    </w:p>
    <w:p>
      <w:r>
        <w:t>Bundesgerichts</w:t>
      </w:r>
    </w:p>
    <w:p>
      <w:r>
        <w:t>4A_355/2013</w:t>
      </w:r>
    </w:p>
    <w:p>
      <w:r>
        <w:t>vom</w:t>
      </w:r>
    </w:p>
    <w:p>
      <w:r>
        <w:t>22.</w:t>
      </w:r>
    </w:p>
    <w:p>
      <w:r>
        <w:t>Oktober</w:t>
      </w:r>
    </w:p>
    <w:p>
      <w:r>
        <w:t>2013</w:t>
      </w:r>
    </w:p>
    <w:p>
      <w:r>
        <w:t>E.</w:t>
      </w:r>
    </w:p>
    <w:p>
      <w:r>
        <w:t>4.2</w:t>
      </w:r>
    </w:p>
    <w:p>
      <w:r>
        <w:t>und</w:t>
      </w:r>
    </w:p>
    <w:p>
      <w:r>
        <w:t>4A_109/2013</w:t>
      </w:r>
    </w:p>
    <w:p>
      <w:r>
        <w:t>vom</w:t>
      </w:r>
    </w:p>
    <w:p>
      <w:r>
        <w:t>27.</w:t>
      </w:r>
    </w:p>
    <w:p>
      <w:r>
        <w:t>August</w:t>
      </w:r>
    </w:p>
    <w:p>
      <w:r>
        <w:t>2013</w:t>
      </w:r>
    </w:p>
    <w:p>
      <w:r>
        <w:t>E.</w:t>
      </w:r>
    </w:p>
    <w:p>
      <w:r>
        <w:t>5).</w:t>
      </w:r>
    </w:p>
    <w:p>
      <w:r>
        <w:t>Die</w:t>
      </w:r>
    </w:p>
    <w:p>
      <w:r>
        <w:t>Beklagte</w:t>
      </w:r>
    </w:p>
    <w:p>
      <w:r>
        <w:t>ist</w:t>
      </w:r>
    </w:p>
    <w:p>
      <w:r>
        <w:t>nicht</w:t>
      </w:r>
    </w:p>
    <w:p>
      <w:r>
        <w:t>anwaltlich</w:t>
      </w:r>
    </w:p>
    <w:p>
      <w:r>
        <w:t>vertreten</w:t>
      </w:r>
    </w:p>
    <w:p>
      <w:r>
        <w:t>und</w:t>
      </w:r>
    </w:p>
    <w:p>
      <w:r>
        <w:t>ihr</w:t>
      </w:r>
    </w:p>
    <w:p>
      <w:r>
        <w:t>Aufwand</w:t>
      </w:r>
    </w:p>
    <w:p>
      <w:r>
        <w:t>im</w:t>
      </w:r>
    </w:p>
    <w:p>
      <w:r>
        <w:t>vorliegenden</w:t>
      </w:r>
    </w:p>
    <w:p>
      <w:r>
        <w:t>Verfahren</w:t>
      </w:r>
    </w:p>
    <w:p>
      <w:r>
        <w:t>kann</w:t>
      </w:r>
    </w:p>
    <w:p>
      <w:r>
        <w:t>nicht</w:t>
      </w:r>
    </w:p>
    <w:p>
      <w:r>
        <w:t>als</w:t>
      </w:r>
    </w:p>
    <w:p>
      <w:r>
        <w:t>ausserordentlich</w:t>
      </w:r>
    </w:p>
    <w:p>
      <w:r>
        <w:t>im</w:t>
      </w:r>
    </w:p>
    <w:p>
      <w:r>
        <w:t>Sinne</w:t>
      </w:r>
    </w:p>
    <w:p>
      <w:r>
        <w:t>der</w:t>
      </w:r>
    </w:p>
    <w:p>
      <w:r>
        <w:t>dargelegten</w:t>
      </w:r>
    </w:p>
    <w:p>
      <w:r>
        <w:t>Rechts prechung</w:t>
      </w:r>
    </w:p>
    <w:p>
      <w:r>
        <w:t>bezeichnet</w:t>
      </w:r>
    </w:p>
    <w:p>
      <w:r>
        <w:t>werden.</w:t>
      </w:r>
    </w:p>
    <w:p>
      <w:r>
        <w:t>Ihr</w:t>
      </w:r>
    </w:p>
    <w:p>
      <w:r>
        <w:t>ist</w:t>
      </w:r>
    </w:p>
    <w:p>
      <w:r>
        <w:t>daher</w:t>
      </w:r>
    </w:p>
    <w:p>
      <w:r>
        <w:t>für</w:t>
      </w:r>
    </w:p>
    <w:p>
      <w:r>
        <w:t>ihr</w:t>
      </w:r>
    </w:p>
    <w:p>
      <w:r>
        <w:t>Obsiegen</w:t>
      </w:r>
    </w:p>
    <w:p>
      <w:r>
        <w:t>keine</w:t>
      </w:r>
    </w:p>
    <w:p>
      <w:r>
        <w:t>Partei entschädigung</w:t>
      </w:r>
    </w:p>
    <w:p>
      <w:r>
        <w:t>zuzusprechen. 8.</w:t>
      </w:r>
    </w:p>
    <w:p>
      <w:r>
        <w:t>Entsprechend</w:t>
      </w:r>
    </w:p>
    <w:p>
      <w:r>
        <w:t>dem</w:t>
      </w:r>
    </w:p>
    <w:p>
      <w:r>
        <w:t>Antrag</w:t>
      </w:r>
    </w:p>
    <w:p>
      <w:r>
        <w:t>vom</w:t>
      </w:r>
    </w:p>
    <w:p>
      <w:r>
        <w:t>10.</w:t>
      </w:r>
    </w:p>
    <w:p>
      <w:r>
        <w:t>Februar</w:t>
      </w:r>
    </w:p>
    <w:p>
      <w:r>
        <w:t>2025</w:t>
      </w:r>
    </w:p>
    <w:p>
      <w:r>
        <w:t>(Urk.</w:t>
      </w:r>
    </w:p>
    <w:p>
      <w:r>
        <w:t>20 ;</w:t>
      </w:r>
    </w:p>
    <w:p>
      <w:r>
        <w:t>vgl.</w:t>
      </w:r>
    </w:p>
    <w:p>
      <w:r>
        <w:t>auch</w:t>
      </w:r>
    </w:p>
    <w:p>
      <w:r>
        <w:t>Urk.</w:t>
      </w:r>
    </w:p>
    <w:p>
      <w:r>
        <w:t>25 )</w:t>
      </w:r>
    </w:p>
    <w:p>
      <w:r>
        <w:t>ist</w:t>
      </w:r>
    </w:p>
    <w:p>
      <w:r>
        <w:t>auch</w:t>
      </w:r>
    </w:p>
    <w:p>
      <w:r>
        <w:t>der</w:t>
      </w:r>
    </w:p>
    <w:p>
      <w:r>
        <w:t>Unia</w:t>
      </w:r>
    </w:p>
    <w:p>
      <w:r>
        <w:t>Arbeitslosenkasse</w:t>
      </w:r>
    </w:p>
    <w:p>
      <w:r>
        <w:t>eine</w:t>
      </w:r>
    </w:p>
    <w:p>
      <w:r>
        <w:t>Kopie</w:t>
      </w:r>
    </w:p>
    <w:p>
      <w:r>
        <w:t>des</w:t>
      </w:r>
    </w:p>
    <w:p>
      <w:r>
        <w:t>Urteils</w:t>
      </w:r>
    </w:p>
    <w:p>
      <w:r>
        <w:t>zuzustellen</w:t>
      </w:r>
    </w:p>
    <w:p>
      <w:r>
        <w:t>(vgl.</w:t>
      </w:r>
    </w:p>
    <w:p>
      <w:r>
        <w:t>auch</w:t>
      </w:r>
    </w:p>
    <w:p>
      <w:r>
        <w:t>Urk.</w:t>
      </w:r>
    </w:p>
    <w:p>
      <w:r>
        <w:t>22-23). Der</w:t>
      </w:r>
    </w:p>
    <w:p>
      <w:r>
        <w:t>Einzelrichter</w:t>
      </w:r>
    </w:p>
    <w:p>
      <w:r>
        <w:t>erkennt: 1.</w:t>
      </w:r>
    </w:p>
    <w:p>
      <w:r>
        <w:t>In</w:t>
      </w:r>
    </w:p>
    <w:p>
      <w:r>
        <w:t>teilweiser</w:t>
      </w:r>
    </w:p>
    <w:p>
      <w:r>
        <w:t>Gutheissung</w:t>
      </w:r>
    </w:p>
    <w:p>
      <w:r>
        <w:t>der</w:t>
      </w:r>
    </w:p>
    <w:p>
      <w:r>
        <w:t>Klage</w:t>
      </w:r>
    </w:p>
    <w:p>
      <w:r>
        <w:t>wird</w:t>
      </w:r>
    </w:p>
    <w:p>
      <w:r>
        <w:t>die</w:t>
      </w:r>
    </w:p>
    <w:p>
      <w:r>
        <w:t>Beklagte</w:t>
      </w:r>
    </w:p>
    <w:p>
      <w:r>
        <w:t>verpflichtet,</w:t>
      </w:r>
    </w:p>
    <w:p>
      <w:r>
        <w:t>der</w:t>
      </w:r>
    </w:p>
    <w:p>
      <w:r>
        <w:t>Klägerin</w:t>
      </w:r>
    </w:p>
    <w:p>
      <w:r>
        <w:t>den</w:t>
      </w:r>
    </w:p>
    <w:p>
      <w:r>
        <w:t>Betrag</w:t>
      </w:r>
    </w:p>
    <w:p>
      <w:r>
        <w:t>von</w:t>
      </w:r>
    </w:p>
    <w:p>
      <w:r>
        <w:t>Fr.</w:t>
      </w:r>
    </w:p>
    <w:p>
      <w:r>
        <w:t>14'694.70</w:t>
      </w:r>
    </w:p>
    <w:p>
      <w:r>
        <w:t>zuzüglich</w:t>
      </w:r>
    </w:p>
    <w:p>
      <w:r>
        <w:t>Zins</w:t>
      </w:r>
    </w:p>
    <w:p>
      <w:r>
        <w:t>zu</w:t>
      </w:r>
    </w:p>
    <w:p>
      <w:r>
        <w:t>5</w:t>
      </w:r>
    </w:p>
    <w:p>
      <w:r>
        <w:t>%</w:t>
      </w:r>
    </w:p>
    <w:p>
      <w:r>
        <w:t>seit</w:t>
      </w:r>
    </w:p>
    <w:p>
      <w:r>
        <w:t>6.</w:t>
      </w:r>
    </w:p>
    <w:p>
      <w:r>
        <w:t>März</w:t>
      </w:r>
    </w:p>
    <w:p>
      <w:r>
        <w:t>2024</w:t>
      </w:r>
    </w:p>
    <w:p>
      <w:r>
        <w:t>zu</w:t>
      </w:r>
    </w:p>
    <w:p>
      <w:r>
        <w:t>bezahlen.</w:t>
      </w:r>
    </w:p>
    <w:p>
      <w:r>
        <w:t>Im</w:t>
      </w:r>
    </w:p>
    <w:p>
      <w:r>
        <w:t>Mehrbetrag</w:t>
      </w:r>
    </w:p>
    <w:p>
      <w:r>
        <w:t>wird</w:t>
      </w:r>
    </w:p>
    <w:p>
      <w:r>
        <w:t>die</w:t>
      </w:r>
    </w:p>
    <w:p>
      <w:r>
        <w:t>Klage</w:t>
      </w:r>
    </w:p>
    <w:p>
      <w:r>
        <w:t>abgewiesen. 2.</w:t>
      </w:r>
    </w:p>
    <w:p>
      <w:r>
        <w:t>Das</w:t>
      </w:r>
    </w:p>
    <w:p>
      <w:r>
        <w:t>Verfahren</w:t>
      </w:r>
    </w:p>
    <w:p>
      <w:r>
        <w:t>ist</w:t>
      </w:r>
    </w:p>
    <w:p>
      <w:r>
        <w:t>kostenlos. 3.</w:t>
      </w:r>
    </w:p>
    <w:p>
      <w:r>
        <w:t>Die</w:t>
      </w:r>
    </w:p>
    <w:p>
      <w:r>
        <w:t>Beklagte</w:t>
      </w:r>
    </w:p>
    <w:p>
      <w:r>
        <w:t>wird</w:t>
      </w:r>
    </w:p>
    <w:p>
      <w:r>
        <w:t>verpflichtet,</w:t>
      </w:r>
    </w:p>
    <w:p>
      <w:r>
        <w:t>der</w:t>
      </w:r>
    </w:p>
    <w:p>
      <w:r>
        <w:t>Klägerin</w:t>
      </w:r>
    </w:p>
    <w:p>
      <w:r>
        <w:t>eine</w:t>
      </w:r>
    </w:p>
    <w:p>
      <w:r>
        <w:t>reduzierte</w:t>
      </w:r>
    </w:p>
    <w:p>
      <w:r>
        <w:t>Parteientschädigung</w:t>
      </w:r>
    </w:p>
    <w:p>
      <w:r>
        <w:t>von</w:t>
      </w:r>
    </w:p>
    <w:p>
      <w:r>
        <w:t>Fr.</w:t>
      </w:r>
    </w:p>
    <w:p>
      <w:r>
        <w:t>3’700 .--</w:t>
      </w:r>
    </w:p>
    <w:p>
      <w:r>
        <w:t>(inkl.</w:t>
      </w:r>
    </w:p>
    <w:p>
      <w:r>
        <w:t>Barauslagen</w:t>
      </w:r>
    </w:p>
    <w:p>
      <w:r>
        <w:t>und</w:t>
      </w:r>
    </w:p>
    <w:p>
      <w:r>
        <w:t>MWST)</w:t>
      </w:r>
    </w:p>
    <w:p>
      <w:r>
        <w:t>zu</w:t>
      </w:r>
    </w:p>
    <w:p>
      <w:r>
        <w:t>bezahlen. 4.</w:t>
      </w:r>
    </w:p>
    <w:p>
      <w:r>
        <w:t>Der</w:t>
      </w:r>
    </w:p>
    <w:p>
      <w:r>
        <w:t>Beklagten</w:t>
      </w:r>
    </w:p>
    <w:p>
      <w:r>
        <w:t>wird</w:t>
      </w:r>
    </w:p>
    <w:p>
      <w:r>
        <w:t>keine</w:t>
      </w:r>
    </w:p>
    <w:p>
      <w:r>
        <w:t>Prozessentschädigung</w:t>
      </w:r>
    </w:p>
    <w:p>
      <w:r>
        <w:t>zugesprochen. 5.</w:t>
      </w:r>
    </w:p>
    <w:p>
      <w:r>
        <w:t>Zustellung</w:t>
      </w:r>
    </w:p>
    <w:p>
      <w:r>
        <w:t>gegen</w:t>
      </w:r>
    </w:p>
    <w:p>
      <w:r>
        <w:t>Empfangsschein</w:t>
      </w:r>
    </w:p>
    <w:p>
      <w:r>
        <w:t>an: - Rechtsanwältin</w:t>
      </w:r>
    </w:p>
    <w:p>
      <w:r>
        <w:t>Christine</w:t>
      </w:r>
    </w:p>
    <w:p>
      <w:r>
        <w:t>Fleisch ,</w:t>
      </w:r>
    </w:p>
    <w:p>
      <w:r>
        <w:t>unter</w:t>
      </w:r>
    </w:p>
    <w:p>
      <w:r>
        <w:t>Beilage</w:t>
      </w:r>
    </w:p>
    <w:p>
      <w:r>
        <w:t>je</w:t>
      </w:r>
    </w:p>
    <w:p>
      <w:r>
        <w:t>einer</w:t>
      </w:r>
    </w:p>
    <w:p>
      <w:r>
        <w:t>Kopie</w:t>
      </w:r>
    </w:p>
    <w:p>
      <w:r>
        <w:t>von</w:t>
      </w:r>
    </w:p>
    <w:p>
      <w:r>
        <w:t>Urk.</w:t>
      </w:r>
    </w:p>
    <w:p>
      <w:r>
        <w:t>20 ,</w:t>
      </w:r>
    </w:p>
    <w:p>
      <w:r>
        <w:t>25</w:t>
      </w:r>
    </w:p>
    <w:p>
      <w:r>
        <w:t>und</w:t>
      </w:r>
    </w:p>
    <w:p>
      <w:r>
        <w:t>31 - Helsana</w:t>
      </w:r>
    </w:p>
    <w:p>
      <w:r>
        <w:t>Versicherungen</w:t>
      </w:r>
    </w:p>
    <w:p>
      <w:r>
        <w:t>AG ,</w:t>
      </w:r>
    </w:p>
    <w:p>
      <w:r>
        <w:t>unter</w:t>
      </w:r>
    </w:p>
    <w:p>
      <w:r>
        <w:t>Beilage</w:t>
      </w:r>
    </w:p>
    <w:p>
      <w:r>
        <w:t>je</w:t>
      </w:r>
    </w:p>
    <w:p>
      <w:r>
        <w:t>einer</w:t>
      </w:r>
    </w:p>
    <w:p>
      <w:r>
        <w:t>Kopie</w:t>
      </w:r>
    </w:p>
    <w:p>
      <w:r>
        <w:t>von</w:t>
      </w:r>
    </w:p>
    <w:p>
      <w:r>
        <w:t>Urk.</w:t>
      </w:r>
    </w:p>
    <w:p>
      <w:r>
        <w:t>20</w:t>
      </w:r>
    </w:p>
    <w:p>
      <w:r>
        <w:t>und</w:t>
      </w:r>
    </w:p>
    <w:p>
      <w:r>
        <w:t>25 - Eidgenössische</w:t>
      </w:r>
    </w:p>
    <w:p>
      <w:r>
        <w:t>Finanzmarktaufsicht</w:t>
      </w:r>
    </w:p>
    <w:p>
      <w:r>
        <w:t>FINMA - Unia</w:t>
      </w:r>
    </w:p>
    <w:p>
      <w:r>
        <w:t>Arbeitslosenkasse,</w:t>
      </w:r>
    </w:p>
    <w:p>
      <w:r>
        <w:t>Althardstrasse</w:t>
      </w:r>
    </w:p>
    <w:p>
      <w:r>
        <w:t>10,</w:t>
      </w:r>
    </w:p>
    <w:p>
      <w:r>
        <w:t>8105</w:t>
      </w:r>
    </w:p>
    <w:p>
      <w:r>
        <w:t>Regensdorf 6.</w:t>
      </w:r>
    </w:p>
    <w:p>
      <w:r>
        <w:t>Gegen</w:t>
      </w:r>
    </w:p>
    <w:p>
      <w:r>
        <w:t>diesen</w:t>
      </w:r>
    </w:p>
    <w:p>
      <w:r>
        <w:t>Entscheid</w:t>
      </w:r>
    </w:p>
    <w:p>
      <w:r>
        <w:t>kann</w:t>
      </w:r>
    </w:p>
    <w:p>
      <w:r>
        <w:t>innert</w:t>
      </w:r>
    </w:p>
    <w:p>
      <w:r>
        <w:t>30</w:t>
      </w:r>
    </w:p>
    <w:p>
      <w:r>
        <w:t>Tagen</w:t>
      </w:r>
    </w:p>
    <w:p>
      <w:r>
        <w:t>seit</w:t>
      </w:r>
    </w:p>
    <w:p>
      <w:r>
        <w:t>der</w:t>
      </w:r>
    </w:p>
    <w:p>
      <w:r>
        <w:t>Zustellung</w:t>
      </w:r>
    </w:p>
    <w:p>
      <w:r>
        <w:t>beim</w:t>
      </w:r>
    </w:p>
    <w:p>
      <w:r>
        <w:t>Bundesgericht</w:t>
      </w:r>
    </w:p>
    <w:p>
      <w:r>
        <w:t>Beschwerde</w:t>
      </w:r>
    </w:p>
    <w:p>
      <w:r>
        <w:t>in</w:t>
      </w:r>
    </w:p>
    <w:p>
      <w:r>
        <w:t>Zivilsachen</w:t>
      </w:r>
    </w:p>
    <w:p>
      <w:r>
        <w:t>nach</w:t>
      </w:r>
    </w:p>
    <w:p>
      <w:r>
        <w:t>Art.</w:t>
      </w:r>
    </w:p>
    <w:p>
      <w:r>
        <w:t>72</w:t>
      </w:r>
    </w:p>
    <w:p>
      <w:r>
        <w:t>ff.</w:t>
      </w:r>
    </w:p>
    <w:p>
      <w:r>
        <w:t>in</w:t>
      </w:r>
    </w:p>
    <w:p>
      <w:r>
        <w:t>Verbindung</w:t>
      </w:r>
    </w:p>
    <w:p>
      <w:r>
        <w:t>mit</w:t>
      </w:r>
    </w:p>
    <w:p>
      <w:r>
        <w:t>Art.</w:t>
      </w:r>
    </w:p>
    <w:p>
      <w:r>
        <w:t>90</w:t>
      </w:r>
    </w:p>
    <w:p>
      <w:r>
        <w:t>ff.</w:t>
      </w:r>
    </w:p>
    <w:p>
      <w:r>
        <w:t>des</w:t>
      </w:r>
    </w:p>
    <w:p>
      <w:r>
        <w:t>Bundesgesetzes</w:t>
      </w:r>
    </w:p>
    <w:p>
      <w:r>
        <w:t>über</w:t>
      </w:r>
    </w:p>
    <w:p>
      <w:r>
        <w:t>das</w:t>
      </w:r>
    </w:p>
    <w:p>
      <w:r>
        <w:t>Bundesgericht</w:t>
      </w:r>
    </w:p>
    <w:p>
      <w:r>
        <w:t>(BGG)</w:t>
      </w:r>
    </w:p>
    <w:p>
      <w:r>
        <w:t>eingereicht</w:t>
      </w:r>
    </w:p>
    <w:p>
      <w:r>
        <w:t>werden.</w:t>
      </w:r>
    </w:p>
    <w:p>
      <w:r>
        <w:t>Die</w:t>
      </w:r>
    </w:p>
    <w:p>
      <w:r>
        <w:t>Frist</w:t>
      </w:r>
    </w:p>
    <w:p>
      <w:r>
        <w:t>steht</w:t>
      </w:r>
    </w:p>
    <w:p>
      <w:r>
        <w:t>während</w:t>
      </w:r>
    </w:p>
    <w:p>
      <w:r>
        <w:t>folgender</w:t>
      </w:r>
    </w:p>
    <w:p>
      <w:r>
        <w:t>Zeiten</w:t>
      </w:r>
    </w:p>
    <w:p>
      <w:r>
        <w:t>still:</w:t>
      </w:r>
    </w:p>
    <w:p>
      <w:r>
        <w:t>vom</w:t>
      </w:r>
    </w:p>
    <w:p>
      <w:r>
        <w:t>siebenten</w:t>
      </w:r>
    </w:p>
    <w:p>
      <w:r>
        <w:t>Tag</w:t>
      </w:r>
    </w:p>
    <w:p>
      <w:r>
        <w:t>vor</w:t>
      </w:r>
    </w:p>
    <w:p>
      <w:r>
        <w:t>Ostern</w:t>
      </w:r>
    </w:p>
    <w:p>
      <w:r>
        <w:t>bis</w:t>
      </w:r>
    </w:p>
    <w:p>
      <w:r>
        <w:t>und</w:t>
      </w:r>
    </w:p>
    <w:p>
      <w:r>
        <w:t>mit</w:t>
      </w:r>
    </w:p>
    <w:p>
      <w:r>
        <w:t>dem</w:t>
      </w:r>
    </w:p>
    <w:p>
      <w:r>
        <w:t>siebenten</w:t>
      </w:r>
    </w:p>
    <w:p>
      <w:r>
        <w:t>Tag</w:t>
      </w:r>
    </w:p>
    <w:p>
      <w:r>
        <w:t>nach</w:t>
      </w:r>
    </w:p>
    <w:p>
      <w:r>
        <w:t>Ostern,</w:t>
      </w:r>
    </w:p>
    <w:p>
      <w:r>
        <w:t>vom</w:t>
      </w:r>
    </w:p>
    <w:p>
      <w:r>
        <w:t>15.</w:t>
      </w:r>
    </w:p>
    <w:p>
      <w:r>
        <w:t>Juli</w:t>
      </w:r>
    </w:p>
    <w:p>
      <w:r>
        <w:t>bis</w:t>
      </w:r>
    </w:p>
    <w:p>
      <w:r>
        <w:t>und</w:t>
      </w:r>
    </w:p>
    <w:p>
      <w:r>
        <w:t>mit</w:t>
      </w:r>
    </w:p>
    <w:p>
      <w:r>
        <w:t>dem</w:t>
      </w:r>
    </w:p>
    <w:p>
      <w:r>
        <w:t>15.</w:t>
      </w:r>
    </w:p>
    <w:p>
      <w:r>
        <w:t>August</w:t>
      </w:r>
    </w:p>
    <w:p>
      <w:r>
        <w:t>sowie</w:t>
      </w:r>
    </w:p>
    <w:p>
      <w:r>
        <w:t>vom</w:t>
      </w:r>
    </w:p>
    <w:p>
      <w:r>
        <w:t>18.</w:t>
      </w:r>
    </w:p>
    <w:p>
      <w:r>
        <w:t>Dezember</w:t>
      </w:r>
    </w:p>
    <w:p>
      <w:r>
        <w:t>bis</w:t>
      </w:r>
    </w:p>
    <w:p>
      <w:r>
        <w:t>und</w:t>
      </w:r>
    </w:p>
    <w:p>
      <w:r>
        <w:t>mit</w:t>
      </w:r>
    </w:p>
    <w:p>
      <w:r>
        <w:t>dem</w:t>
      </w:r>
    </w:p>
    <w:p>
      <w:r>
        <w:t>2.</w:t>
      </w:r>
    </w:p>
    <w:p>
      <w:r>
        <w:t>Januar</w:t>
      </w:r>
    </w:p>
    <w:p>
      <w:r>
        <w:t>(Art.</w:t>
      </w:r>
    </w:p>
    <w:p>
      <w:r>
        <w:t>46</w:t>
      </w:r>
    </w:p>
    <w:p>
      <w:r>
        <w:t>BGG).</w:t>
      </w:r>
    </w:p>
    <w:p>
      <w:r>
        <w:t>Die</w:t>
      </w:r>
    </w:p>
    <w:p>
      <w:r>
        <w:t>Beschwerdeschrift</w:t>
      </w:r>
    </w:p>
    <w:p>
      <w:r>
        <w:t>ist</w:t>
      </w:r>
    </w:p>
    <w:p>
      <w:r>
        <w:t>dem</w:t>
      </w:r>
    </w:p>
    <w:p>
      <w:r>
        <w:t>Bundesgericht,</w:t>
      </w:r>
    </w:p>
    <w:p>
      <w:r>
        <w:t>1000</w:t>
      </w:r>
    </w:p>
    <w:p>
      <w:r>
        <w:t>Lausanne</w:t>
      </w:r>
    </w:p>
    <w:p>
      <w:r>
        <w:t>14,</w:t>
      </w:r>
    </w:p>
    <w:p>
      <w:r>
        <w:t>zuzustellen.</w:t>
      </w:r>
    </w:p>
    <w:p>
      <w:r>
        <w:t>Die</w:t>
      </w:r>
    </w:p>
    <w:p>
      <w:r>
        <w:t>Beschwerdeschrift</w:t>
      </w:r>
    </w:p>
    <w:p>
      <w:r>
        <w:t>hat</w:t>
      </w:r>
    </w:p>
    <w:p>
      <w:r>
        <w:t>die</w:t>
      </w:r>
    </w:p>
    <w:p>
      <w:r>
        <w:t>Begehren,</w:t>
      </w:r>
    </w:p>
    <w:p>
      <w:r>
        <w:t>deren</w:t>
      </w:r>
    </w:p>
    <w:p>
      <w:r>
        <w:t>Begründung</w:t>
      </w:r>
    </w:p>
    <w:p>
      <w:r>
        <w:t>mit</w:t>
      </w:r>
    </w:p>
    <w:p>
      <w:r>
        <w:t>Angabe</w:t>
      </w:r>
    </w:p>
    <w:p>
      <w:r>
        <w:t>der</w:t>
      </w:r>
    </w:p>
    <w:p>
      <w:r>
        <w:t>Beweismittel</w:t>
      </w:r>
    </w:p>
    <w:p>
      <w:r>
        <w:t>und</w:t>
      </w:r>
    </w:p>
    <w:p>
      <w:r>
        <w:t>die</w:t>
      </w:r>
    </w:p>
    <w:p>
      <w:r>
        <w:t>Unterschrift</w:t>
      </w:r>
    </w:p>
    <w:p>
      <w:r>
        <w:t>der</w:t>
      </w:r>
    </w:p>
    <w:p>
      <w:r>
        <w:t>beschwerdeführenden</w:t>
      </w:r>
    </w:p>
    <w:p>
      <w:r>
        <w:t>Partei</w:t>
      </w:r>
    </w:p>
    <w:p>
      <w:r>
        <w:t>oder</w:t>
      </w:r>
    </w:p>
    <w:p>
      <w:r>
        <w:t>ihrer</w:t>
      </w:r>
    </w:p>
    <w:p>
      <w:r>
        <w:t>Rechtsvertretung</w:t>
      </w:r>
    </w:p>
    <w:p>
      <w:r>
        <w:t>zu</w:t>
      </w:r>
    </w:p>
    <w:p>
      <w:r>
        <w:t>enthalten;</w:t>
      </w:r>
    </w:p>
    <w:p>
      <w:r>
        <w:t>der</w:t>
      </w:r>
    </w:p>
    <w:p>
      <w:r>
        <w:t>angefochtene</w:t>
      </w:r>
    </w:p>
    <w:p>
      <w:r>
        <w:t>Entscheid</w:t>
      </w:r>
    </w:p>
    <w:p>
      <w:r>
        <w:t>sowie</w:t>
      </w:r>
    </w:p>
    <w:p>
      <w:r>
        <w:t>die</w:t>
      </w:r>
    </w:p>
    <w:p>
      <w:r>
        <w:t>als</w:t>
      </w:r>
    </w:p>
    <w:p>
      <w:r>
        <w:t>Beweismittel</w:t>
      </w:r>
    </w:p>
    <w:p>
      <w:r>
        <w:t>angerufenen</w:t>
      </w:r>
    </w:p>
    <w:p>
      <w:r>
        <w:t>Urkunden</w:t>
      </w:r>
    </w:p>
    <w:p>
      <w:r>
        <w:t>sind</w:t>
      </w:r>
    </w:p>
    <w:p>
      <w:r>
        <w:t>beizulegen,</w:t>
      </w:r>
    </w:p>
    <w:p>
      <w:r>
        <w:t>soweit</w:t>
      </w:r>
    </w:p>
    <w:p>
      <w:r>
        <w:t>die</w:t>
      </w:r>
    </w:p>
    <w:p>
      <w:r>
        <w:t>Partei</w:t>
      </w:r>
    </w:p>
    <w:p>
      <w:r>
        <w:t>sie</w:t>
      </w:r>
    </w:p>
    <w:p>
      <w:r>
        <w:t>in</w:t>
      </w:r>
    </w:p>
    <w:p>
      <w:r>
        <w:t>Händen</w:t>
      </w:r>
    </w:p>
    <w:p>
      <w:r>
        <w:t>hat</w:t>
      </w:r>
    </w:p>
    <w:p>
      <w:r>
        <w:t>(Art.</w:t>
      </w:r>
    </w:p>
    <w:p>
      <w:r>
        <w:t>42</w:t>
      </w:r>
    </w:p>
    <w:p>
      <w:r>
        <w:t>BGG). Sozialversicherungsgericht</w:t>
      </w:r>
    </w:p>
    <w:p>
      <w:r>
        <w:t>des</w:t>
      </w:r>
    </w:p>
    <w:p>
      <w:r>
        <w:t>Kantons</w:t>
      </w:r>
    </w:p>
    <w:p>
      <w:r>
        <w:t>Zürich Der EinzelrichterDer Gerichtsschreiber BachofnerKlemmt</w:t>
      </w:r>
    </w:p>
    <w:p>
      <w:r>
        <w:rPr>
          <w:b/>
        </w:rPr>
        <w:t>E. 8</w:t>
      </w:r>
    </w:p>
    <w:p>
      <w:r>
        <w:t>des</w:t>
      </w:r>
    </w:p>
    <w:p>
      <w:r>
        <w:t>Schweizerischen</w:t>
      </w:r>
    </w:p>
    <w:p>
      <w:r>
        <w:t>Zivilgesetzbuchs</w:t>
      </w:r>
    </w:p>
    <w:p>
      <w:r>
        <w:t>(ZGB)</w:t>
      </w:r>
    </w:p>
    <w:p>
      <w:r>
        <w:t>hat,</w:t>
      </w:r>
    </w:p>
    <w:p>
      <w:r>
        <w:t>wo</w:t>
      </w:r>
    </w:p>
    <w:p>
      <w:r>
        <w:t>es</w:t>
      </w:r>
    </w:p>
    <w:p>
      <w:r>
        <w:t>das</w:t>
      </w:r>
    </w:p>
    <w:p>
      <w:r>
        <w:t>Gesetz</w:t>
      </w:r>
    </w:p>
    <w:p>
      <w:r>
        <w:t>nicht</w:t>
      </w:r>
    </w:p>
    <w:p>
      <w:r>
        <w:t>anders</w:t>
      </w:r>
    </w:p>
    <w:p>
      <w:r>
        <w:t>bestimmt,</w:t>
      </w:r>
    </w:p>
    <w:p>
      <w:r>
        <w:t>derjenige</w:t>
      </w:r>
    </w:p>
    <w:p>
      <w:r>
        <w:t>das</w:t>
      </w:r>
    </w:p>
    <w:p>
      <w:r>
        <w:t>Vorhandensein</w:t>
      </w:r>
    </w:p>
    <w:p>
      <w:r>
        <w:t>einer</w:t>
      </w:r>
    </w:p>
    <w:p>
      <w:r>
        <w:t>behaupteten</w:t>
      </w:r>
    </w:p>
    <w:p>
      <w:r>
        <w:t>Tatsache</w:t>
      </w:r>
    </w:p>
    <w:p>
      <w:r>
        <w:t>zu</w:t>
      </w:r>
    </w:p>
    <w:p>
      <w:r>
        <w:t>beweisen,</w:t>
      </w:r>
    </w:p>
    <w:p>
      <w:r>
        <w:t>der</w:t>
      </w:r>
    </w:p>
    <w:p>
      <w:r>
        <w:t>aus</w:t>
      </w:r>
    </w:p>
    <w:p>
      <w:r>
        <w:t>ihr</w:t>
      </w:r>
    </w:p>
    <w:p>
      <w:r>
        <w:t>Rechte</w:t>
      </w:r>
    </w:p>
    <w:p>
      <w:r>
        <w:t>ableitet.</w:t>
      </w:r>
    </w:p>
    <w:p>
      <w:r>
        <w:t>Demgemäss</w:t>
      </w:r>
    </w:p>
    <w:p>
      <w:r>
        <w:t>hat</w:t>
      </w:r>
    </w:p>
    <w:p>
      <w:r>
        <w:t>die</w:t>
      </w:r>
    </w:p>
    <w:p>
      <w:r>
        <w:t>Partei,</w:t>
      </w:r>
    </w:p>
    <w:p>
      <w:r>
        <w:t>die</w:t>
      </w:r>
    </w:p>
    <w:p>
      <w:r>
        <w:t>einen</w:t>
      </w:r>
    </w:p>
    <w:p>
      <w:r>
        <w:t>Anspruch</w:t>
      </w:r>
    </w:p>
    <w:p>
      <w:r>
        <w:t>geltend</w:t>
      </w:r>
    </w:p>
    <w:p>
      <w:r>
        <w:t>macht,</w:t>
      </w:r>
    </w:p>
    <w:p>
      <w:r>
        <w:t>die</w:t>
      </w:r>
    </w:p>
    <w:p>
      <w:r>
        <w:t>rechtsbegründenden</w:t>
      </w:r>
    </w:p>
    <w:p>
      <w:r>
        <w:t>Tatsachen</w:t>
      </w:r>
    </w:p>
    <w:p>
      <w:r>
        <w:t>zu</w:t>
      </w:r>
    </w:p>
    <w:p>
      <w:r>
        <w:t>beweisen,</w:t>
      </w:r>
    </w:p>
    <w:p>
      <w:r>
        <w:t>während</w:t>
      </w:r>
    </w:p>
    <w:p>
      <w:r>
        <w:t>die</w:t>
      </w:r>
    </w:p>
    <w:p>
      <w:r>
        <w:t>Beweislast</w:t>
      </w:r>
    </w:p>
    <w:p>
      <w:r>
        <w:t>für</w:t>
      </w:r>
    </w:p>
    <w:p>
      <w:r>
        <w:t>die</w:t>
      </w:r>
    </w:p>
    <w:p>
      <w:r>
        <w:t>rechtsaufhebenden</w:t>
      </w:r>
    </w:p>
    <w:p>
      <w:r>
        <w:t>beziehungsweise</w:t>
      </w:r>
    </w:p>
    <w:p>
      <w:r>
        <w:t>rechts vernichtenden</w:t>
      </w:r>
    </w:p>
    <w:p>
      <w:r>
        <w:t>oder</w:t>
      </w:r>
    </w:p>
    <w:p>
      <w:r>
        <w:t>rechtshindernden</w:t>
      </w:r>
    </w:p>
    <w:p>
      <w:r>
        <w:t>Tatsachen</w:t>
      </w:r>
    </w:p>
    <w:p>
      <w:r>
        <w:t>bei</w:t>
      </w:r>
    </w:p>
    <w:p>
      <w:r>
        <w:t>der</w:t>
      </w:r>
    </w:p>
    <w:p>
      <w:r>
        <w:t>Partei</w:t>
      </w:r>
    </w:p>
    <w:p>
      <w:r>
        <w:t>liegt,</w:t>
      </w:r>
    </w:p>
    <w:p>
      <w:r>
        <w:t>die</w:t>
      </w:r>
    </w:p>
    <w:p>
      <w:r>
        <w:t>den</w:t>
      </w:r>
    </w:p>
    <w:p>
      <w:r>
        <w:t>Untergang</w:t>
      </w:r>
    </w:p>
    <w:p>
      <w:r>
        <w:t>des</w:t>
      </w:r>
    </w:p>
    <w:p>
      <w:r>
        <w:t>Anspruchs</w:t>
      </w:r>
    </w:p>
    <w:p>
      <w:r>
        <w:t>behauptet</w:t>
      </w:r>
    </w:p>
    <w:p>
      <w:r>
        <w:t>oder</w:t>
      </w:r>
    </w:p>
    <w:p>
      <w:r>
        <w:t>dessen</w:t>
      </w:r>
    </w:p>
    <w:p>
      <w:r>
        <w:t>Entstehung</w:t>
      </w:r>
    </w:p>
    <w:p>
      <w:r>
        <w:t>oder</w:t>
      </w:r>
    </w:p>
    <w:p>
      <w:r>
        <w:t>Durch setzbarkeit</w:t>
      </w:r>
    </w:p>
    <w:p>
      <w:r>
        <w:t>bestreitet.</w:t>
      </w:r>
    </w:p>
    <w:p>
      <w:r>
        <w:t>Diese</w:t>
      </w:r>
    </w:p>
    <w:p>
      <w:r>
        <w:t>Grundregel</w:t>
      </w:r>
    </w:p>
    <w:p>
      <w:r>
        <w:t>kann</w:t>
      </w:r>
    </w:p>
    <w:p>
      <w:r>
        <w:t>durch</w:t>
      </w:r>
    </w:p>
    <w:p>
      <w:r>
        <w:t>abweichende</w:t>
      </w:r>
    </w:p>
    <w:p>
      <w:r>
        <w:t>gesetzliche</w:t>
      </w:r>
    </w:p>
    <w:p>
      <w:r>
        <w:t>Beweislastvorschriften</w:t>
      </w:r>
    </w:p>
    <w:p>
      <w:r>
        <w:t>verdrängt</w:t>
      </w:r>
    </w:p>
    <w:p>
      <w:r>
        <w:t>werden</w:t>
      </w:r>
    </w:p>
    <w:p>
      <w:r>
        <w:t>und</w:t>
      </w:r>
    </w:p>
    <w:p>
      <w:r>
        <w:t>ist</w:t>
      </w:r>
    </w:p>
    <w:p>
      <w:r>
        <w:t>im</w:t>
      </w:r>
    </w:p>
    <w:p>
      <w:r>
        <w:t>Einzelfall</w:t>
      </w:r>
    </w:p>
    <w:p>
      <w:r>
        <w:t>zu</w:t>
      </w:r>
    </w:p>
    <w:p>
      <w:r>
        <w:t>konkretisieren</w:t>
      </w:r>
    </w:p>
    <w:p>
      <w:r>
        <w:t>(BGE</w:t>
      </w:r>
    </w:p>
    <w:p>
      <w:r>
        <w:t>128</w:t>
      </w:r>
    </w:p>
    <w:p>
      <w:r>
        <w:t>III</w:t>
      </w:r>
    </w:p>
    <w:p>
      <w:r>
        <w:t>271</w:t>
      </w:r>
    </w:p>
    <w:p>
      <w:r>
        <w:t>E.</w:t>
      </w:r>
    </w:p>
    <w:p>
      <w:r>
        <w:t>2a/aa).</w:t>
      </w:r>
    </w:p>
    <w:p>
      <w:r>
        <w:t>Sie</w:t>
      </w:r>
    </w:p>
    <w:p>
      <w:r>
        <w:t>gilt</w:t>
      </w:r>
    </w:p>
    <w:p>
      <w:r>
        <w:t>auch</w:t>
      </w:r>
    </w:p>
    <w:p>
      <w:r>
        <w:t>im</w:t>
      </w:r>
    </w:p>
    <w:p>
      <w:r>
        <w:t>Bereich</w:t>
      </w:r>
    </w:p>
    <w:p>
      <w:r>
        <w:t>des</w:t>
      </w:r>
    </w:p>
    <w:p>
      <w:r>
        <w:t>Versicherungsvertrags .</w:t>
      </w:r>
    </w:p>
    <w:p>
      <w:r>
        <w:t>Nach</w:t>
      </w:r>
    </w:p>
    <w:p>
      <w:r>
        <w:t>dieser</w:t>
      </w:r>
    </w:p>
    <w:p>
      <w:r>
        <w:t>Grundregel</w:t>
      </w:r>
    </w:p>
    <w:p>
      <w:r>
        <w:t>hat</w:t>
      </w:r>
    </w:p>
    <w:p>
      <w:r>
        <w:t>der</w:t>
      </w:r>
    </w:p>
    <w:p>
      <w:r>
        <w:t>Anspruchsberechtigte</w:t>
      </w:r>
    </w:p>
    <w:p>
      <w:r>
        <w:t>-</w:t>
      </w:r>
    </w:p>
    <w:p>
      <w:r>
        <w:t>in</w:t>
      </w:r>
    </w:p>
    <w:p>
      <w:r>
        <w:t>der</w:t>
      </w:r>
    </w:p>
    <w:p>
      <w:r>
        <w:t>Regel</w:t>
      </w:r>
    </w:p>
    <w:p>
      <w:r>
        <w:t>der</w:t>
      </w:r>
    </w:p>
    <w:p>
      <w:r>
        <w:t>Versicherungsnehmer,</w:t>
      </w:r>
    </w:p>
    <w:p>
      <w:r>
        <w:t>der</w:t>
      </w:r>
    </w:p>
    <w:p>
      <w:r>
        <w:t>versicherte</w:t>
      </w:r>
    </w:p>
    <w:p>
      <w:r>
        <w:t>Dritte</w:t>
      </w:r>
    </w:p>
    <w:p>
      <w:r>
        <w:t>oder</w:t>
      </w:r>
    </w:p>
    <w:p>
      <w:r>
        <w:t>der</w:t>
      </w:r>
    </w:p>
    <w:p>
      <w:r>
        <w:t>Begünstigte</w:t>
      </w:r>
    </w:p>
    <w:p>
      <w:r>
        <w:t>-</w:t>
      </w:r>
    </w:p>
    <w:p>
      <w:r>
        <w:t>die</w:t>
      </w:r>
    </w:p>
    <w:p>
      <w:r>
        <w:t>Tatsachen</w:t>
      </w:r>
    </w:p>
    <w:p>
      <w:r>
        <w:t>zur</w:t>
      </w:r>
    </w:p>
    <w:p>
      <w:r>
        <w:t>«Begründung</w:t>
      </w:r>
    </w:p>
    <w:p>
      <w:r>
        <w:t>des</w:t>
      </w:r>
    </w:p>
    <w:p>
      <w:r>
        <w:t>Versicherungsanspruches»</w:t>
      </w:r>
    </w:p>
    <w:p>
      <w:r>
        <w:t>(Marginalie</w:t>
      </w:r>
    </w:p>
    <w:p>
      <w:r>
        <w:t>zu</w:t>
      </w:r>
    </w:p>
    <w:p>
      <w:r>
        <w:t>Art.</w:t>
      </w:r>
    </w:p>
    <w:p>
      <w:r>
        <w:t>39</w:t>
      </w:r>
    </w:p>
    <w:p>
      <w:r>
        <w:t>VVG)</w:t>
      </w:r>
    </w:p>
    <w:p>
      <w:r>
        <w:t>zu</w:t>
      </w:r>
    </w:p>
    <w:p>
      <w:r>
        <w:t>beweisen,</w:t>
      </w:r>
    </w:p>
    <w:p>
      <w:r>
        <w:t>also</w:t>
      </w:r>
    </w:p>
    <w:p>
      <w:r>
        <w:t>namentlich</w:t>
      </w:r>
    </w:p>
    <w:p>
      <w:r>
        <w:t>das</w:t>
      </w:r>
    </w:p>
    <w:p>
      <w:r>
        <w:t>Bestehen</w:t>
      </w:r>
    </w:p>
    <w:p>
      <w:r>
        <w:t>eines</w:t>
      </w:r>
    </w:p>
    <w:p>
      <w:r>
        <w:t>Versicherungsvertrags,</w:t>
      </w:r>
    </w:p>
    <w:p>
      <w:r>
        <w:t>den</w:t>
      </w:r>
    </w:p>
    <w:p>
      <w:r>
        <w:t>Eintritt</w:t>
      </w:r>
    </w:p>
    <w:p>
      <w:r>
        <w:t>des</w:t>
      </w:r>
    </w:p>
    <w:p>
      <w:r>
        <w:t>Versicherungsfalls</w:t>
      </w:r>
    </w:p>
    <w:p>
      <w:r>
        <w:t>und</w:t>
      </w:r>
    </w:p>
    <w:p>
      <w:r>
        <w:t>den</w:t>
      </w:r>
    </w:p>
    <w:p>
      <w:r>
        <w:t>Umfang</w:t>
      </w:r>
    </w:p>
    <w:p>
      <w:r>
        <w:t>des</w:t>
      </w:r>
    </w:p>
    <w:p>
      <w:r>
        <w:t>Anspruchs.</w:t>
      </w:r>
    </w:p>
    <w:p>
      <w:r>
        <w:t>Nach</w:t>
      </w:r>
    </w:p>
    <w:p>
      <w:r>
        <w:t>der</w:t>
      </w:r>
    </w:p>
    <w:p>
      <w:r>
        <w:t>Rechtsprechung</w:t>
      </w:r>
    </w:p>
    <w:p>
      <w:r>
        <w:t>des</w:t>
      </w:r>
    </w:p>
    <w:p>
      <w:r>
        <w:t>Bundesgerichts</w:t>
      </w:r>
    </w:p>
    <w:p>
      <w:r>
        <w:t>obliegt</w:t>
      </w:r>
    </w:p>
    <w:p>
      <w:r>
        <w:t>es</w:t>
      </w:r>
    </w:p>
    <w:p>
      <w:r>
        <w:t>auch</w:t>
      </w:r>
    </w:p>
    <w:p>
      <w:r>
        <w:t>der</w:t>
      </w:r>
    </w:p>
    <w:p>
      <w:r>
        <w:t>versicherten</w:t>
      </w:r>
    </w:p>
    <w:p>
      <w:r>
        <w:t>Person</w:t>
      </w:r>
    </w:p>
    <w:p>
      <w:r>
        <w:t>zu</w:t>
      </w:r>
    </w:p>
    <w:p>
      <w:r>
        <w:t>beweisen,</w:t>
      </w:r>
    </w:p>
    <w:p>
      <w:r>
        <w:t>dass</w:t>
      </w:r>
    </w:p>
    <w:p>
      <w:r>
        <w:t>sie</w:t>
      </w:r>
    </w:p>
    <w:p>
      <w:r>
        <w:t>(weiterhin)</w:t>
      </w:r>
    </w:p>
    <w:p>
      <w:r>
        <w:t>arbeitsunfähig</w:t>
      </w:r>
    </w:p>
    <w:p>
      <w:r>
        <w:t>ist</w:t>
      </w:r>
    </w:p>
    <w:p>
      <w:r>
        <w:t>und</w:t>
      </w:r>
    </w:p>
    <w:p>
      <w:r>
        <w:t>daher</w:t>
      </w:r>
    </w:p>
    <w:p>
      <w:r>
        <w:t>Anspruch</w:t>
      </w:r>
    </w:p>
    <w:p>
      <w:r>
        <w:t>auf</w:t>
      </w:r>
    </w:p>
    <w:p>
      <w:r>
        <w:t>Taggeld er</w:t>
      </w:r>
    </w:p>
    <w:p>
      <w:r>
        <w:t>hat,</w:t>
      </w:r>
    </w:p>
    <w:p>
      <w:r>
        <w:t>wenn</w:t>
      </w:r>
    </w:p>
    <w:p>
      <w:r>
        <w:t>die</w:t>
      </w:r>
    </w:p>
    <w:p>
      <w:r>
        <w:t>Versicherung</w:t>
      </w:r>
    </w:p>
    <w:p>
      <w:r>
        <w:t>zunächst</w:t>
      </w:r>
    </w:p>
    <w:p>
      <w:r>
        <w:t>Taggeld er</w:t>
      </w:r>
    </w:p>
    <w:p>
      <w:r>
        <w:t>ausbezahlt</w:t>
      </w:r>
    </w:p>
    <w:p>
      <w:r>
        <w:t>hat</w:t>
      </w:r>
    </w:p>
    <w:p>
      <w:r>
        <w:t>und</w:t>
      </w:r>
    </w:p>
    <w:p>
      <w:r>
        <w:t>sodann</w:t>
      </w:r>
    </w:p>
    <w:p>
      <w:r>
        <w:t>geltend</w:t>
      </w:r>
    </w:p>
    <w:p>
      <w:r>
        <w:t>macht,</w:t>
      </w:r>
    </w:p>
    <w:p>
      <w:r>
        <w:t>die</w:t>
      </w:r>
    </w:p>
    <w:p>
      <w:r>
        <w:t>Umstände</w:t>
      </w:r>
    </w:p>
    <w:p>
      <w:r>
        <w:t>hätten</w:t>
      </w:r>
    </w:p>
    <w:p>
      <w:r>
        <w:t>sich</w:t>
      </w:r>
    </w:p>
    <w:p>
      <w:r>
        <w:t>geändert</w:t>
      </w:r>
    </w:p>
    <w:p>
      <w:r>
        <w:t>oder</w:t>
      </w:r>
    </w:p>
    <w:p>
      <w:r>
        <w:t>die</w:t>
      </w:r>
    </w:p>
    <w:p>
      <w:r>
        <w:t>Leistungen</w:t>
      </w:r>
    </w:p>
    <w:p>
      <w:r>
        <w:t>seien</w:t>
      </w:r>
    </w:p>
    <w:p>
      <w:r>
        <w:t>von</w:t>
      </w:r>
    </w:p>
    <w:p>
      <w:r>
        <w:t>vornherein</w:t>
      </w:r>
    </w:p>
    <w:p>
      <w:r>
        <w:t>zu</w:t>
      </w:r>
    </w:p>
    <w:p>
      <w:r>
        <w:t>Unrecht</w:t>
      </w:r>
    </w:p>
    <w:p>
      <w:r>
        <w:t>erbracht</w:t>
      </w:r>
    </w:p>
    <w:p>
      <w:r>
        <w:t>worden</w:t>
      </w:r>
    </w:p>
    <w:p>
      <w:r>
        <w:t>und</w:t>
      </w:r>
    </w:p>
    <w:p>
      <w:r>
        <w:t>die</w:t>
      </w:r>
    </w:p>
    <w:p>
      <w:r>
        <w:t>versicherte</w:t>
      </w:r>
    </w:p>
    <w:p>
      <w:r>
        <w:t>Person</w:t>
      </w:r>
    </w:p>
    <w:p>
      <w:r>
        <w:t>sei</w:t>
      </w:r>
    </w:p>
    <w:p>
      <w:r>
        <w:t>(wieder)</w:t>
      </w:r>
    </w:p>
    <w:p>
      <w:r>
        <w:t>arbeitsfähig</w:t>
      </w:r>
    </w:p>
    <w:p>
      <w:r>
        <w:t>(vgl.</w:t>
      </w:r>
    </w:p>
    <w:p>
      <w:r>
        <w:t>BGE</w:t>
      </w:r>
    </w:p>
    <w:p>
      <w:r>
        <w:t>141</w:t>
      </w:r>
    </w:p>
    <w:p>
      <w:r>
        <w:t>III</w:t>
      </w:r>
    </w:p>
    <w:p>
      <w:r>
        <w:t>241</w:t>
      </w:r>
    </w:p>
    <w:p>
      <w:r>
        <w:t>E.</w:t>
      </w:r>
    </w:p>
    <w:p>
      <w:r>
        <w:t>3.1;</w:t>
      </w:r>
    </w:p>
    <w:p>
      <w:r>
        <w:t>Urteil</w:t>
      </w:r>
    </w:p>
    <w:p>
      <w:r>
        <w:t>des</w:t>
      </w:r>
    </w:p>
    <w:p>
      <w:r>
        <w:t>Bundesgerichts</w:t>
      </w:r>
    </w:p>
    <w:p>
      <w:r>
        <w:t>4A_246/2015</w:t>
      </w:r>
    </w:p>
    <w:p>
      <w:r>
        <w:t>vom</w:t>
      </w:r>
    </w:p>
    <w:p>
      <w:r>
        <w:t>17.</w:t>
      </w:r>
    </w:p>
    <w:p>
      <w:r>
        <w:t>August</w:t>
      </w:r>
    </w:p>
    <w:p>
      <w:r>
        <w:t>2015</w:t>
      </w:r>
    </w:p>
    <w:p>
      <w:r>
        <w:t>E.</w:t>
      </w:r>
    </w:p>
    <w:p>
      <w:r>
        <w:t>2.2).</w:t>
      </w:r>
    </w:p>
    <w:p>
      <w:r>
        <w:t>Den</w:t>
      </w:r>
    </w:p>
    <w:p>
      <w:r>
        <w:t>Versicherer</w:t>
      </w:r>
    </w:p>
    <w:p>
      <w:r>
        <w:t>trifft</w:t>
      </w:r>
    </w:p>
    <w:p>
      <w:r>
        <w:t>die</w:t>
      </w:r>
    </w:p>
    <w:p>
      <w:r>
        <w:t>Beweislast</w:t>
      </w:r>
    </w:p>
    <w:p>
      <w:r>
        <w:t>für</w:t>
      </w:r>
    </w:p>
    <w:p>
      <w:r>
        <w:t>Tatsachen,</w:t>
      </w:r>
    </w:p>
    <w:p>
      <w:r>
        <w:t>die</w:t>
      </w:r>
    </w:p>
    <w:p>
      <w:r>
        <w:t>ihn</w:t>
      </w:r>
    </w:p>
    <w:p>
      <w:r>
        <w:t>zu</w:t>
      </w:r>
    </w:p>
    <w:p>
      <w:r>
        <w:t>einer</w:t>
      </w:r>
    </w:p>
    <w:p>
      <w:r>
        <w:t>Kürzung</w:t>
      </w:r>
    </w:p>
    <w:p>
      <w:r>
        <w:t>oder</w:t>
      </w:r>
    </w:p>
    <w:p>
      <w:r>
        <w:t>Verweigerung</w:t>
      </w:r>
    </w:p>
    <w:p>
      <w:r>
        <w:t>der</w:t>
      </w:r>
    </w:p>
    <w:p>
      <w:r>
        <w:t>vertraglichen</w:t>
      </w:r>
    </w:p>
    <w:p>
      <w:r>
        <w:t>Leistung</w:t>
      </w:r>
    </w:p>
    <w:p>
      <w:r>
        <w:t>berechtigen</w:t>
      </w:r>
    </w:p>
    <w:p>
      <w:r>
        <w:t>oder</w:t>
      </w:r>
    </w:p>
    <w:p>
      <w:r>
        <w:t>die</w:t>
      </w:r>
    </w:p>
    <w:p>
      <w:r>
        <w:t>den</w:t>
      </w:r>
    </w:p>
    <w:p>
      <w:r>
        <w:t>Versicherungsvertrag</w:t>
      </w:r>
    </w:p>
    <w:p>
      <w:r>
        <w:t>gegenüber</w:t>
      </w:r>
    </w:p>
    <w:p>
      <w:r>
        <w:t>dem</w:t>
      </w:r>
    </w:p>
    <w:p>
      <w:r>
        <w:t>Anspruchsberechtigten</w:t>
      </w:r>
    </w:p>
    <w:p>
      <w:r>
        <w:t>unverbindlich</w:t>
      </w:r>
    </w:p>
    <w:p>
      <w:r>
        <w:t>machen</w:t>
      </w:r>
    </w:p>
    <w:p>
      <w:r>
        <w:t>(z.B.</w:t>
      </w:r>
    </w:p>
    <w:p>
      <w:r>
        <w:t>wegen</w:t>
      </w:r>
    </w:p>
    <w:p>
      <w:r>
        <w:t>betrügerischer</w:t>
      </w:r>
    </w:p>
    <w:p>
      <w:r>
        <w:t>Begründung</w:t>
      </w:r>
    </w:p>
    <w:p>
      <w:r>
        <w:t>des</w:t>
      </w:r>
    </w:p>
    <w:p>
      <w:r>
        <w:t>Ver sicherungsanspruches:</w:t>
      </w:r>
    </w:p>
    <w:p>
      <w:r>
        <w:t>Art.</w:t>
      </w:r>
    </w:p>
    <w:p>
      <w:r>
        <w:t>40</w:t>
      </w:r>
    </w:p>
    <w:p>
      <w:r>
        <w:t>VVG).</w:t>
      </w:r>
    </w:p>
    <w:p>
      <w:r>
        <w:t>Anspruchsberechtigter</w:t>
      </w:r>
    </w:p>
    <w:p>
      <w:r>
        <w:t>und</w:t>
      </w:r>
    </w:p>
    <w:p>
      <w:r>
        <w:t>Versicherer</w:t>
      </w:r>
    </w:p>
    <w:p>
      <w:r>
        <w:t>haben</w:t>
      </w:r>
    </w:p>
    <w:p>
      <w:r>
        <w:t>im</w:t>
      </w:r>
    </w:p>
    <w:p>
      <w:r>
        <w:t>Streit</w:t>
      </w:r>
    </w:p>
    <w:p>
      <w:r>
        <w:t>um</w:t>
      </w:r>
    </w:p>
    <w:p>
      <w:r>
        <w:t>vertragliche</w:t>
      </w:r>
    </w:p>
    <w:p>
      <w:r>
        <w:t>Leistungen</w:t>
      </w:r>
    </w:p>
    <w:p>
      <w:r>
        <w:t>je</w:t>
      </w:r>
    </w:p>
    <w:p>
      <w:r>
        <w:t>ihr</w:t>
      </w:r>
    </w:p>
    <w:p>
      <w:r>
        <w:t>eigenes</w:t>
      </w:r>
    </w:p>
    <w:p>
      <w:r>
        <w:t>Beweisthema</w:t>
      </w:r>
    </w:p>
    <w:p>
      <w:r>
        <w:t>und</w:t>
      </w:r>
    </w:p>
    <w:p>
      <w:r>
        <w:t>hierfür</w:t>
      </w:r>
    </w:p>
    <w:p>
      <w:r>
        <w:t>je</w:t>
      </w:r>
    </w:p>
    <w:p>
      <w:r>
        <w:t>den</w:t>
      </w:r>
    </w:p>
    <w:p>
      <w:r>
        <w:t>Hauptbeweis</w:t>
      </w:r>
    </w:p>
    <w:p>
      <w:r>
        <w:t>zu</w:t>
      </w:r>
    </w:p>
    <w:p>
      <w:r>
        <w:t>erbringen</w:t>
      </w:r>
    </w:p>
    <w:p>
      <w:r>
        <w:t>(BGE</w:t>
      </w:r>
    </w:p>
    <w:p>
      <w:r>
        <w:t>148</w:t>
      </w:r>
    </w:p>
    <w:p>
      <w:r>
        <w:t>III</w:t>
      </w:r>
    </w:p>
    <w:p>
      <w:r>
        <w:t>105</w:t>
      </w:r>
    </w:p>
    <w:p>
      <w:r>
        <w:t>E.</w:t>
      </w:r>
    </w:p>
    <w:p>
      <w:r>
        <w:t>3.1;</w:t>
      </w:r>
    </w:p>
    <w:p>
      <w:r>
        <w:t>BGE</w:t>
      </w:r>
    </w:p>
    <w:p>
      <w:r>
        <w:t>130</w:t>
      </w:r>
    </w:p>
    <w:p>
      <w:r>
        <w:t>III</w:t>
      </w:r>
    </w:p>
    <w:p>
      <w:r>
        <w:t>321</w:t>
      </w:r>
    </w:p>
    <w:p>
      <w:r>
        <w:t>E.</w:t>
      </w:r>
    </w:p>
    <w:p>
      <w:r>
        <w:t>3.1).</w:t>
      </w:r>
    </w:p>
    <w:p>
      <w:r>
        <w:rPr>
          <w:b/>
        </w:rPr>
        <w:t>E. 12</w:t>
      </w:r>
    </w:p>
    <w:p>
      <w:r>
        <w:t>,</w:t>
      </w:r>
    </w:p>
    <w:p>
      <w:r>
        <w:t>Urk.</w:t>
      </w:r>
    </w:p>
    <w:p>
      <w:r>
        <w:t>10</w:t>
      </w:r>
    </w:p>
    <w:p>
      <w:r>
        <w:t>S.</w:t>
      </w:r>
    </w:p>
    <w:p>
      <w:r>
        <w:t>2</w:t>
      </w:r>
    </w:p>
    <w:p>
      <w:r>
        <w:t>f. )</w:t>
      </w:r>
    </w:p>
    <w:p>
      <w:r>
        <w:t>war</w:t>
      </w:r>
    </w:p>
    <w:p>
      <w:r>
        <w:t>die</w:t>
      </w:r>
    </w:p>
    <w:p>
      <w:r>
        <w:t>Klägerin</w:t>
      </w:r>
    </w:p>
    <w:p>
      <w:r>
        <w:t>über</w:t>
      </w:r>
    </w:p>
    <w:p>
      <w:r>
        <w:t>die</w:t>
      </w:r>
    </w:p>
    <w:p>
      <w:r>
        <w:t>von</w:t>
      </w:r>
    </w:p>
    <w:p>
      <w:r>
        <w:t>ihrem</w:t>
      </w:r>
    </w:p>
    <w:p>
      <w:r>
        <w:t>damaligen</w:t>
      </w:r>
    </w:p>
    <w:p>
      <w:r>
        <w:t>Arbeitgeber</w:t>
      </w:r>
    </w:p>
    <w:p>
      <w:r>
        <w:t>mit</w:t>
      </w:r>
    </w:p>
    <w:p>
      <w:r>
        <w:t>der</w:t>
      </w:r>
    </w:p>
    <w:p>
      <w:r>
        <w:t>Beklagten</w:t>
      </w:r>
    </w:p>
    <w:p>
      <w:r>
        <w:t>abgeschlossene</w:t>
      </w:r>
    </w:p>
    <w:p>
      <w:r>
        <w:t>kollektive</w:t>
      </w:r>
    </w:p>
    <w:p>
      <w:r>
        <w:t>Krankentaggeldversicherung</w:t>
      </w:r>
    </w:p>
    <w:p>
      <w:r>
        <w:t>Helsana</w:t>
      </w:r>
    </w:p>
    <w:p>
      <w:r>
        <w:t>Business</w:t>
      </w:r>
    </w:p>
    <w:p>
      <w:r>
        <w:t>Salary</w:t>
      </w:r>
    </w:p>
    <w:p>
      <w:r>
        <w:t>Krankheit</w:t>
      </w:r>
    </w:p>
    <w:p>
      <w:r>
        <w:t>(Vertrags-Nr.</w:t>
      </w:r>
    </w:p>
    <w:p>
      <w:r>
        <w:t>… )</w:t>
      </w:r>
    </w:p>
    <w:p>
      <w:r>
        <w:t>ab</w:t>
      </w:r>
    </w:p>
    <w:p>
      <w:r>
        <w:t>dem</w:t>
      </w:r>
    </w:p>
    <w:p>
      <w:r>
        <w:t>1.</w:t>
      </w:r>
    </w:p>
    <w:p>
      <w:r>
        <w:t>Januar</w:t>
      </w:r>
    </w:p>
    <w:p>
      <w:r>
        <w:t>2021</w:t>
      </w:r>
    </w:p>
    <w:p>
      <w:r>
        <w:t>für</w:t>
      </w:r>
    </w:p>
    <w:p>
      <w:r>
        <w:t>ein</w:t>
      </w:r>
    </w:p>
    <w:p>
      <w:r>
        <w:t>Taggeld</w:t>
      </w:r>
    </w:p>
    <w:p>
      <w:r>
        <w:t>von</w:t>
      </w:r>
    </w:p>
    <w:p>
      <w:r>
        <w:t>80</w:t>
      </w:r>
    </w:p>
    <w:p>
      <w:r>
        <w:t>%</w:t>
      </w:r>
    </w:p>
    <w:p>
      <w:r>
        <w:t>des</w:t>
      </w:r>
    </w:p>
    <w:p>
      <w:r>
        <w:t>Brutt ol ohns</w:t>
      </w:r>
    </w:p>
    <w:p>
      <w:r>
        <w:t>gegen</w:t>
      </w:r>
    </w:p>
    <w:p>
      <w:r>
        <w:t>Krankheit</w:t>
      </w:r>
    </w:p>
    <w:p>
      <w:r>
        <w:t>versichert,</w:t>
      </w:r>
    </w:p>
    <w:p>
      <w:r>
        <w:t>und</w:t>
      </w:r>
    </w:p>
    <w:p>
      <w:r>
        <w:t>zwar</w:t>
      </w:r>
    </w:p>
    <w:p>
      <w:r>
        <w:t>für</w:t>
      </w:r>
    </w:p>
    <w:p>
      <w:r>
        <w:t>eine</w:t>
      </w:r>
    </w:p>
    <w:p>
      <w:r>
        <w:t>Leistungsdauer</w:t>
      </w:r>
    </w:p>
    <w:p>
      <w:r>
        <w:t>von</w:t>
      </w:r>
    </w:p>
    <w:p>
      <w:r>
        <w:t>maximal</w:t>
      </w:r>
    </w:p>
    <w:p>
      <w:r>
        <w:t>730</w:t>
      </w:r>
    </w:p>
    <w:p>
      <w:r>
        <w:t>Tagen</w:t>
      </w:r>
    </w:p>
    <w:p>
      <w:r>
        <w:t>abzüglich</w:t>
      </w:r>
    </w:p>
    <w:p>
      <w:r>
        <w:t>einer</w:t>
      </w:r>
    </w:p>
    <w:p>
      <w:r>
        <w:t>Wartefrist</w:t>
      </w:r>
    </w:p>
    <w:p>
      <w:r>
        <w:t>von</w:t>
      </w:r>
    </w:p>
    <w:p>
      <w:r>
        <w:t>3 0</w:t>
      </w:r>
    </w:p>
    <w:p>
      <w:r>
        <w:t>Tagen.</w:t>
      </w:r>
    </w:p>
    <w:p>
      <w:r>
        <w:t>G emäss</w:t>
      </w:r>
    </w:p>
    <w:p>
      <w:r>
        <w:t>Police</w:t>
      </w:r>
    </w:p>
    <w:p>
      <w:r>
        <w:t>waren</w:t>
      </w:r>
    </w:p>
    <w:p>
      <w:r>
        <w:t>die</w:t>
      </w:r>
    </w:p>
    <w:p>
      <w:r>
        <w:t>Allgemeinen</w:t>
      </w:r>
    </w:p>
    <w:p>
      <w:r>
        <w:t>Vertragsbedingungen</w:t>
      </w:r>
    </w:p>
    <w:p>
      <w:r>
        <w:t>(AVB)</w:t>
      </w:r>
    </w:p>
    <w:p>
      <w:r>
        <w:t>Ausgabe</w:t>
      </w:r>
    </w:p>
    <w:p>
      <w:r>
        <w:t>2014</w:t>
      </w:r>
    </w:p>
    <w:p>
      <w:r>
        <w:t>(Urk.</w:t>
      </w:r>
    </w:p>
    <w:p>
      <w:r>
        <w:t>11/57)</w:t>
      </w:r>
    </w:p>
    <w:p>
      <w:r>
        <w:t>anwendbar.</w:t>
      </w:r>
    </w:p>
    <w:p>
      <w:r>
        <w:t>Die</w:t>
      </w:r>
    </w:p>
    <w:p>
      <w:r>
        <w:t>Versicherung</w:t>
      </w:r>
    </w:p>
    <w:p>
      <w:r>
        <w:t>war</w:t>
      </w:r>
    </w:p>
    <w:p>
      <w:r>
        <w:t>als</w:t>
      </w:r>
    </w:p>
    <w:p>
      <w:r>
        <w:t>Schadensversicherung</w:t>
      </w:r>
    </w:p>
    <w:p>
      <w:r>
        <w:t>ausgestaltet</w:t>
      </w:r>
    </w:p>
    <w:p>
      <w:r>
        <w:t>(Urk.</w:t>
      </w:r>
    </w:p>
    <w:p>
      <w:r>
        <w:t>11/58).</w:t>
      </w:r>
    </w:p>
    <w:p>
      <w:r>
        <w:t>Das</w:t>
      </w:r>
    </w:p>
    <w:p>
      <w:r>
        <w:t>Taggeld</w:t>
      </w:r>
    </w:p>
    <w:p>
      <w:r>
        <w:t>betrug</w:t>
      </w:r>
    </w:p>
    <w:p>
      <w:r>
        <w:t>bei</w:t>
      </w:r>
    </w:p>
    <w:p>
      <w:r>
        <w:t>100%iger</w:t>
      </w:r>
    </w:p>
    <w:p>
      <w:r>
        <w:t>Arbeitsunfähigkeit</w:t>
      </w:r>
    </w:p>
    <w:p>
      <w:r>
        <w:t>Fr.</w:t>
      </w:r>
    </w:p>
    <w:p>
      <w:r>
        <w:t>120.05</w:t>
      </w:r>
    </w:p>
    <w:p>
      <w:r>
        <w:t>(Urk.</w:t>
      </w:r>
    </w:p>
    <w:p>
      <w:r>
        <w:t>1</w:t>
      </w:r>
    </w:p>
    <w:p>
      <w:r>
        <w:t>S.</w:t>
      </w:r>
    </w:p>
    <w:p>
      <w:r>
        <w:t>12,</w:t>
      </w:r>
    </w:p>
    <w:p>
      <w:r>
        <w:t>Urk.</w:t>
      </w:r>
    </w:p>
    <w:p>
      <w:r>
        <w:t>2/30,</w:t>
      </w:r>
    </w:p>
    <w:p>
      <w:r>
        <w:t>Urk.</w:t>
      </w:r>
    </w:p>
    <w:p>
      <w:r>
        <w:t>10</w:t>
      </w:r>
    </w:p>
    <w:p>
      <w:r>
        <w:t>S.</w:t>
      </w:r>
    </w:p>
    <w:p>
      <w:r>
        <w:t>15).</w:t>
      </w:r>
    </w:p>
    <w:p>
      <w:r>
        <w:rPr>
          <w:b/>
        </w:rPr>
        <w:t>E. 12.1</w:t>
      </w:r>
    </w:p>
    <w:p>
      <w:r>
        <w:t>AVB</w:t>
      </w:r>
    </w:p>
    <w:p>
      <w:r>
        <w:t>anteilsmässig</w:t>
      </w:r>
    </w:p>
    <w:p>
      <w:r>
        <w:t>entsprechend</w:t>
      </w:r>
    </w:p>
    <w:p>
      <w:r>
        <w:t>der</w:t>
      </w:r>
    </w:p>
    <w:p>
      <w:r>
        <w:t>dann</w:t>
      </w:r>
    </w:p>
    <w:p>
      <w:r>
        <w:t>geltenden</w:t>
      </w:r>
    </w:p>
    <w:p>
      <w:r>
        <w:t>60%igen</w:t>
      </w:r>
    </w:p>
    <w:p>
      <w:r>
        <w:t>Arbeits unfähigkeit</w:t>
      </w:r>
    </w:p>
    <w:p>
      <w:r>
        <w:t>auszurichten</w:t>
      </w:r>
    </w:p>
    <w:p>
      <w:r>
        <w:t>(Urk.</w:t>
      </w:r>
    </w:p>
    <w:p>
      <w:r>
        <w:t>10</w:t>
      </w:r>
    </w:p>
    <w:p>
      <w:r>
        <w:t>S.</w:t>
      </w:r>
    </w:p>
    <w:p>
      <w:r>
        <w:t>15) .</w:t>
      </w:r>
    </w:p>
    <w:p>
      <w:r>
        <w:t>Dies</w:t>
      </w:r>
    </w:p>
    <w:p>
      <w:r>
        <w:t>ergibt</w:t>
      </w:r>
    </w:p>
    <w:p>
      <w:r>
        <w:t>eine n</w:t>
      </w:r>
    </w:p>
    <w:p>
      <w:r>
        <w:t>Ansatz</w:t>
      </w:r>
    </w:p>
    <w:p>
      <w:r>
        <w:t>von</w:t>
      </w:r>
    </w:p>
    <w:p>
      <w:r>
        <w:t>Fr.</w:t>
      </w:r>
    </w:p>
    <w:p>
      <w:r>
        <w:t>72.05</w:t>
      </w:r>
    </w:p>
    <w:p>
      <w:r>
        <w:t>(Fr.</w:t>
      </w:r>
    </w:p>
    <w:p>
      <w:r>
        <w:t>120.05</w:t>
      </w:r>
    </w:p>
    <w:p>
      <w:r>
        <w:t>x</w:t>
      </w:r>
    </w:p>
    <w:p>
      <w:r>
        <w:t>60</w:t>
      </w:r>
    </w:p>
    <w:p>
      <w:r>
        <w:t>%). 5.2</w:t>
      </w:r>
    </w:p>
    <w:p>
      <w:r>
        <w:t>Nach</w:t>
      </w:r>
    </w:p>
    <w:p>
      <w:r>
        <w:t>dem</w:t>
      </w:r>
    </w:p>
    <w:p>
      <w:r>
        <w:t>Gesagten</w:t>
      </w:r>
    </w:p>
    <w:p>
      <w:r>
        <w:t>setzt</w:t>
      </w:r>
    </w:p>
    <w:p>
      <w:r>
        <w:t>sich</w:t>
      </w:r>
    </w:p>
    <w:p>
      <w:r>
        <w:t>der</w:t>
      </w:r>
    </w:p>
    <w:p>
      <w:r>
        <w:t>Taggeldanspruch</w:t>
      </w:r>
    </w:p>
    <w:p>
      <w:r>
        <w:t>der</w:t>
      </w:r>
    </w:p>
    <w:p>
      <w:r>
        <w:t>Klägerin</w:t>
      </w:r>
    </w:p>
    <w:p>
      <w:r>
        <w:t>wie</w:t>
      </w:r>
    </w:p>
    <w:p>
      <w:r>
        <w:t>folgt</w:t>
      </w:r>
    </w:p>
    <w:p>
      <w:r>
        <w:t>zusammen: Zeitraum Arbeitsunfähigkeit Taggeldhöhe 1.</w:t>
      </w:r>
    </w:p>
    <w:p>
      <w:r>
        <w:t>bis</w:t>
      </w:r>
    </w:p>
    <w:p>
      <w:r>
        <w:t>29.</w:t>
      </w:r>
    </w:p>
    <w:p>
      <w:r>
        <w:t>Mai</w:t>
      </w:r>
    </w:p>
    <w:p>
      <w:r>
        <w:t>2022 100</w:t>
      </w:r>
    </w:p>
    <w:p>
      <w:r>
        <w:t>% 29</w:t>
      </w:r>
    </w:p>
    <w:p>
      <w:r>
        <w:t>Tage</w:t>
      </w:r>
    </w:p>
    <w:p>
      <w:r>
        <w:t>à</w:t>
      </w:r>
    </w:p>
    <w:p>
      <w:r>
        <w:t>Fr.</w:t>
      </w:r>
    </w:p>
    <w:p>
      <w:r>
        <w:t>120.05</w:t>
      </w:r>
    </w:p>
    <w:p>
      <w:r>
        <w:t>=</w:t>
      </w:r>
    </w:p>
    <w:p>
      <w:r>
        <w:t>Fr.</w:t>
      </w:r>
    </w:p>
    <w:p>
      <w:r>
        <w:t>3 ’ 481.45 30.</w:t>
      </w:r>
    </w:p>
    <w:p>
      <w:r>
        <w:t>Mai</w:t>
      </w:r>
    </w:p>
    <w:p>
      <w:r>
        <w:t>bis</w:t>
      </w:r>
    </w:p>
    <w:p>
      <w:r>
        <w:t>3 0.</w:t>
      </w:r>
    </w:p>
    <w:p>
      <w:r>
        <w:t>Juni</w:t>
      </w:r>
    </w:p>
    <w:p>
      <w:r>
        <w:t>2022 80</w:t>
      </w:r>
    </w:p>
    <w:p>
      <w:r>
        <w:t>%</w:t>
      </w:r>
    </w:p>
    <w:p>
      <w:r>
        <w:rPr>
          <w:b/>
        </w:rPr>
        <w:t>E. 14</w:t>
      </w:r>
    </w:p>
    <w:p>
      <w:r>
        <w:t>S.</w:t>
      </w:r>
    </w:p>
    <w:p>
      <w:r>
        <w:t>10 ).</w:t>
      </w:r>
    </w:p>
    <w:p>
      <w:r>
        <w:t>Die</w:t>
      </w:r>
    </w:p>
    <w:p>
      <w:r>
        <w:t>Beklagte</w:t>
      </w:r>
    </w:p>
    <w:p>
      <w:r>
        <w:t>stellt</w:t>
      </w:r>
    </w:p>
    <w:p>
      <w:r>
        <w:t>sich</w:t>
      </w:r>
    </w:p>
    <w:p>
      <w:r>
        <w:t>demgegenüber</w:t>
      </w:r>
    </w:p>
    <w:p>
      <w:r>
        <w:t>auf</w:t>
      </w:r>
    </w:p>
    <w:p>
      <w:r>
        <w:t>den</w:t>
      </w:r>
    </w:p>
    <w:p>
      <w:r>
        <w:t>Standpunkt,</w:t>
      </w:r>
    </w:p>
    <w:p>
      <w:r>
        <w:t>die</w:t>
      </w:r>
    </w:p>
    <w:p>
      <w:r>
        <w:t>Klägerin</w:t>
      </w:r>
    </w:p>
    <w:p>
      <w:r>
        <w:t>sei</w:t>
      </w:r>
    </w:p>
    <w:p>
      <w:r>
        <w:t>am</w:t>
      </w:r>
    </w:p>
    <w:p>
      <w:r>
        <w:t>5.</w:t>
      </w:r>
    </w:p>
    <w:p>
      <w:r>
        <w:t>Mai</w:t>
      </w:r>
    </w:p>
    <w:p>
      <w:r>
        <w:t>2022</w:t>
      </w:r>
    </w:p>
    <w:p>
      <w:r>
        <w:t>im</w:t>
      </w:r>
    </w:p>
    <w:p>
      <w:r>
        <w:t>Kosmetiksalon</w:t>
      </w:r>
    </w:p>
    <w:p>
      <w:r>
        <w:t>« A.___ »</w:t>
      </w:r>
    </w:p>
    <w:p>
      <w:r>
        <w:t>tätig</w:t>
      </w:r>
    </w:p>
    <w:p>
      <w:r>
        <w:t>gewesen,</w:t>
      </w:r>
    </w:p>
    <w:p>
      <w:r>
        <w:t>obwohl</w:t>
      </w:r>
    </w:p>
    <w:p>
      <w:r>
        <w:t>sie</w:t>
      </w:r>
    </w:p>
    <w:p>
      <w:r>
        <w:t>für</w:t>
      </w:r>
    </w:p>
    <w:p>
      <w:r>
        <w:t>diese</w:t>
      </w:r>
    </w:p>
    <w:p>
      <w:r>
        <w:t>Zeit</w:t>
      </w:r>
    </w:p>
    <w:p>
      <w:r>
        <w:t>mittels</w:t>
      </w:r>
    </w:p>
    <w:p>
      <w:r>
        <w:t>Arbeitsunfähigkeitszeugnissen</w:t>
      </w:r>
    </w:p>
    <w:p>
      <w:r>
        <w:t>eine</w:t>
      </w:r>
    </w:p>
    <w:p>
      <w:r>
        <w:t>100%ige</w:t>
      </w:r>
    </w:p>
    <w:p>
      <w:r>
        <w:t>krankheitsbedingte</w:t>
      </w:r>
    </w:p>
    <w:p>
      <w:r>
        <w:t>Arbeitsunfähigkeit</w:t>
      </w:r>
    </w:p>
    <w:p>
      <w:r>
        <w:t>geltend</w:t>
      </w:r>
    </w:p>
    <w:p>
      <w:r>
        <w:t>gemacht</w:t>
      </w:r>
    </w:p>
    <w:p>
      <w:r>
        <w:t>und</w:t>
      </w:r>
    </w:p>
    <w:p>
      <w:r>
        <w:t>entsprechende</w:t>
      </w:r>
    </w:p>
    <w:p>
      <w:r>
        <w:t>Taggeldzahlungen</w:t>
      </w:r>
    </w:p>
    <w:p>
      <w:r>
        <w:t>von</w:t>
      </w:r>
    </w:p>
    <w:p>
      <w:r>
        <w:t>ihr</w:t>
      </w:r>
    </w:p>
    <w:p>
      <w:r>
        <w:t>gefordert</w:t>
      </w:r>
    </w:p>
    <w:p>
      <w:r>
        <w:t>habe</w:t>
      </w:r>
    </w:p>
    <w:p>
      <w:r>
        <w:t>(Urk.</w:t>
      </w:r>
    </w:p>
    <w:p>
      <w:r>
        <w:t>10</w:t>
      </w:r>
    </w:p>
    <w:p>
      <w:r>
        <w:t>S.</w:t>
      </w:r>
    </w:p>
    <w:p>
      <w:r>
        <w:t>14).</w:t>
      </w:r>
    </w:p>
    <w:p>
      <w:r>
        <w:t>Deshalb</w:t>
      </w:r>
    </w:p>
    <w:p>
      <w:r>
        <w:t>seien</w:t>
      </w:r>
    </w:p>
    <w:p>
      <w:r>
        <w:t>die</w:t>
      </w:r>
    </w:p>
    <w:p>
      <w:r>
        <w:t>Voraussetzungen</w:t>
      </w:r>
    </w:p>
    <w:p>
      <w:r>
        <w:t>von</w:t>
      </w:r>
    </w:p>
    <w:p>
      <w:r>
        <w:t>Art.</w:t>
      </w:r>
    </w:p>
    <w:p>
      <w:r>
        <w:t>40</w:t>
      </w:r>
    </w:p>
    <w:p>
      <w:r>
        <w:t>VVG</w:t>
      </w:r>
    </w:p>
    <w:p>
      <w:r>
        <w:t>erfüllt,</w:t>
      </w:r>
    </w:p>
    <w:p>
      <w:r>
        <w:t>und</w:t>
      </w:r>
    </w:p>
    <w:p>
      <w:r>
        <w:t>es</w:t>
      </w:r>
    </w:p>
    <w:p>
      <w:r>
        <w:t>bestehe</w:t>
      </w:r>
    </w:p>
    <w:p>
      <w:r>
        <w:t>keine</w:t>
      </w:r>
    </w:p>
    <w:p>
      <w:r>
        <w:t>Versicherungsdeckung</w:t>
      </w:r>
    </w:p>
    <w:p>
      <w:r>
        <w:t>bezüglich</w:t>
      </w:r>
    </w:p>
    <w:p>
      <w:r>
        <w:t>der</w:t>
      </w:r>
    </w:p>
    <w:p>
      <w:r>
        <w:t>behaupteten</w:t>
      </w:r>
    </w:p>
    <w:p>
      <w:r>
        <w:t>krankheitsbedingten</w:t>
      </w:r>
    </w:p>
    <w:p>
      <w:r>
        <w:t>Arbeitsunfähigkeit</w:t>
      </w:r>
    </w:p>
    <w:p>
      <w:r>
        <w:t>(Urk.</w:t>
      </w:r>
    </w:p>
    <w:p>
      <w:r>
        <w:t>10</w:t>
      </w:r>
    </w:p>
    <w:p>
      <w:r>
        <w:t>S.</w:t>
      </w:r>
    </w:p>
    <w:p>
      <w:r>
        <w:t>13</w:t>
      </w:r>
    </w:p>
    <w:p>
      <w:r>
        <w:t>ff.).</w:t>
      </w:r>
    </w:p>
    <w:p>
      <w:r>
        <w:t>Selbst</w:t>
      </w:r>
    </w:p>
    <w:p>
      <w:r>
        <w:t>bei</w:t>
      </w:r>
    </w:p>
    <w:p>
      <w:r>
        <w:t>Bejahung</w:t>
      </w:r>
    </w:p>
    <w:p>
      <w:r>
        <w:t>einer</w:t>
      </w:r>
    </w:p>
    <w:p>
      <w:r>
        <w:t>Deckung</w:t>
      </w:r>
    </w:p>
    <w:p>
      <w:r>
        <w:t>bestünde</w:t>
      </w:r>
    </w:p>
    <w:p>
      <w:r>
        <w:t>kein</w:t>
      </w:r>
    </w:p>
    <w:p>
      <w:r>
        <w:t>Anspruch</w:t>
      </w:r>
    </w:p>
    <w:p>
      <w:r>
        <w:t>auf</w:t>
      </w:r>
    </w:p>
    <w:p>
      <w:r>
        <w:t>die</w:t>
      </w:r>
    </w:p>
    <w:p>
      <w:r>
        <w:t>geforderten</w:t>
      </w:r>
    </w:p>
    <w:p>
      <w:r>
        <w:t>Taggelder ,</w:t>
      </w:r>
    </w:p>
    <w:p>
      <w:r>
        <w:t>da</w:t>
      </w:r>
    </w:p>
    <w:p>
      <w:r>
        <w:t>die</w:t>
      </w:r>
    </w:p>
    <w:p>
      <w:r>
        <w:t>Klägerin</w:t>
      </w:r>
    </w:p>
    <w:p>
      <w:r>
        <w:t>den</w:t>
      </w:r>
    </w:p>
    <w:p>
      <w:r>
        <w:t>Nachweis</w:t>
      </w:r>
    </w:p>
    <w:p>
      <w:r>
        <w:t>der</w:t>
      </w:r>
    </w:p>
    <w:p>
      <w:r>
        <w:t>behaupteten</w:t>
      </w:r>
    </w:p>
    <w:p>
      <w:r>
        <w:t>durchgehenden</w:t>
      </w:r>
    </w:p>
    <w:p>
      <w:r>
        <w:t>krankheits bedingten</w:t>
      </w:r>
    </w:p>
    <w:p>
      <w:r>
        <w:t>Arbeitsunfähigkeit</w:t>
      </w:r>
    </w:p>
    <w:p>
      <w:r>
        <w:t>vom</w:t>
      </w:r>
    </w:p>
    <w:p>
      <w:r>
        <w:t>1.</w:t>
      </w:r>
    </w:p>
    <w:p>
      <w:r>
        <w:t>Mai</w:t>
      </w:r>
    </w:p>
    <w:p>
      <w:r>
        <w:t>bis</w:t>
      </w:r>
    </w:p>
    <w:p>
      <w:r>
        <w:t>30.</w:t>
      </w:r>
    </w:p>
    <w:p>
      <w:r>
        <w:t>September</w:t>
      </w:r>
    </w:p>
    <w:p>
      <w:r>
        <w:t>2022</w:t>
      </w:r>
    </w:p>
    <w:p>
      <w:r>
        <w:t>nicht</w:t>
      </w:r>
    </w:p>
    <w:p>
      <w:r>
        <w:t>erbringen</w:t>
      </w:r>
    </w:p>
    <w:p>
      <w:r>
        <w:t>könne</w:t>
      </w:r>
    </w:p>
    <w:p>
      <w:r>
        <w:t>(Urk.</w:t>
      </w:r>
    </w:p>
    <w:p>
      <w:r>
        <w:t>10</w:t>
      </w:r>
    </w:p>
    <w:p>
      <w:r>
        <w:t>S.</w:t>
      </w:r>
    </w:p>
    <w:p>
      <w:r>
        <w:t>16).</w:t>
      </w:r>
    </w:p>
    <w:p>
      <w:r>
        <w:t>D ie</w:t>
      </w:r>
    </w:p>
    <w:p>
      <w:r>
        <w:t>Klägerin</w:t>
      </w:r>
    </w:p>
    <w:p>
      <w:r>
        <w:t>führt</w:t>
      </w:r>
    </w:p>
    <w:p>
      <w:r>
        <w:t>in</w:t>
      </w:r>
    </w:p>
    <w:p>
      <w:r>
        <w:t>der</w:t>
      </w:r>
    </w:p>
    <w:p>
      <w:r>
        <w:t>Replik</w:t>
      </w:r>
    </w:p>
    <w:p>
      <w:r>
        <w:t>ergänzend</w:t>
      </w:r>
    </w:p>
    <w:p>
      <w:r>
        <w:t>aus,</w:t>
      </w:r>
    </w:p>
    <w:p>
      <w:r>
        <w:t>mit</w:t>
      </w:r>
    </w:p>
    <w:p>
      <w:r>
        <w:t>dem</w:t>
      </w:r>
    </w:p>
    <w:p>
      <w:r>
        <w:t>von</w:t>
      </w:r>
    </w:p>
    <w:p>
      <w:r>
        <w:t>der</w:t>
      </w:r>
    </w:p>
    <w:p>
      <w:r>
        <w:t>Beklagten</w:t>
      </w:r>
    </w:p>
    <w:p>
      <w:r>
        <w:t>eingereichten</w:t>
      </w:r>
    </w:p>
    <w:p>
      <w:r>
        <w:t>Bildmaterial</w:t>
      </w:r>
    </w:p>
    <w:p>
      <w:r>
        <w:t>könne</w:t>
      </w:r>
    </w:p>
    <w:p>
      <w:r>
        <w:t>nicht</w:t>
      </w:r>
    </w:p>
    <w:p>
      <w:r>
        <w:t>bewiesen</w:t>
      </w:r>
    </w:p>
    <w:p>
      <w:r>
        <w:t>werden,</w:t>
      </w:r>
    </w:p>
    <w:p>
      <w:r>
        <w:t>dass</w:t>
      </w:r>
    </w:p>
    <w:p>
      <w:r>
        <w:t>sie</w:t>
      </w:r>
    </w:p>
    <w:p>
      <w:r>
        <w:t>am</w:t>
      </w:r>
    </w:p>
    <w:p>
      <w:r>
        <w:t>5.</w:t>
      </w:r>
    </w:p>
    <w:p>
      <w:r>
        <w:t>Mai</w:t>
      </w:r>
    </w:p>
    <w:p>
      <w:r>
        <w:t>2022</w:t>
      </w:r>
    </w:p>
    <w:p>
      <w:r>
        <w:t>gearbeitet</w:t>
      </w:r>
    </w:p>
    <w:p>
      <w:r>
        <w:t>habe.</w:t>
      </w:r>
    </w:p>
    <w:p>
      <w:r>
        <w:t>Im</w:t>
      </w:r>
    </w:p>
    <w:p>
      <w:r>
        <w:t>Übrigen</w:t>
      </w:r>
    </w:p>
    <w:p>
      <w:r>
        <w:t>handle</w:t>
      </w:r>
    </w:p>
    <w:p>
      <w:r>
        <w:t>es</w:t>
      </w:r>
    </w:p>
    <w:p>
      <w:r>
        <w:t>sich</w:t>
      </w:r>
    </w:p>
    <w:p>
      <w:r>
        <w:t>um</w:t>
      </w:r>
    </w:p>
    <w:p>
      <w:r>
        <w:t>rechtswidrig</w:t>
      </w:r>
    </w:p>
    <w:p>
      <w:r>
        <w:t>beschaffte</w:t>
      </w:r>
    </w:p>
    <w:p>
      <w:r>
        <w:t>Beweismittel,</w:t>
      </w:r>
    </w:p>
    <w:p>
      <w:r>
        <w:t>welche</w:t>
      </w:r>
    </w:p>
    <w:p>
      <w:r>
        <w:t>gestützt</w:t>
      </w:r>
    </w:p>
    <w:p>
      <w:r>
        <w:t>auf</w:t>
      </w:r>
    </w:p>
    <w:p>
      <w:r>
        <w:t>Art.</w:t>
      </w:r>
    </w:p>
    <w:p>
      <w:r>
        <w:t>152</w:t>
      </w:r>
    </w:p>
    <w:p>
      <w:r>
        <w:t>Abs.</w:t>
      </w:r>
    </w:p>
    <w:p>
      <w:r>
        <w:t>2</w:t>
      </w:r>
    </w:p>
    <w:p>
      <w:r>
        <w:t>ZPO</w:t>
      </w:r>
    </w:p>
    <w:p>
      <w:r>
        <w:t>nicht</w:t>
      </w:r>
    </w:p>
    <w:p>
      <w:r>
        <w:t>berücksichtigt</w:t>
      </w:r>
    </w:p>
    <w:p>
      <w:r>
        <w:t>werden</w:t>
      </w:r>
    </w:p>
    <w:p>
      <w:r>
        <w:t>dürf t e n</w:t>
      </w:r>
    </w:p>
    <w:p>
      <w:r>
        <w:t>(Urk.</w:t>
      </w:r>
    </w:p>
    <w:p>
      <w:r>
        <w:rPr>
          <w:b/>
        </w:rPr>
        <w:t>E. 15</w:t>
      </w:r>
    </w:p>
    <w:p>
      <w:r>
        <w:t>S.</w:t>
      </w:r>
    </w:p>
    <w:p>
      <w:r>
        <w:t>15).</w:t>
      </w:r>
    </w:p>
    <w:p>
      <w:r>
        <w:t>Dem</w:t>
      </w:r>
    </w:p>
    <w:p>
      <w:r>
        <w:t>entgegnet</w:t>
      </w:r>
    </w:p>
    <w:p>
      <w:r>
        <w:t>die</w:t>
      </w:r>
    </w:p>
    <w:p>
      <w:r>
        <w:t>Beklagte</w:t>
      </w:r>
    </w:p>
    <w:p>
      <w:r>
        <w:t>in</w:t>
      </w:r>
    </w:p>
    <w:p>
      <w:r>
        <w:t>ihrer</w:t>
      </w:r>
    </w:p>
    <w:p>
      <w:r>
        <w:t>Duplik,</w:t>
      </w:r>
    </w:p>
    <w:p>
      <w:r>
        <w:t>selbst</w:t>
      </w:r>
    </w:p>
    <w:p>
      <w:r>
        <w:t>wenn</w:t>
      </w:r>
    </w:p>
    <w:p>
      <w:r>
        <w:t>von</w:t>
      </w:r>
    </w:p>
    <w:p>
      <w:r>
        <w:t>materiell</w:t>
      </w:r>
    </w:p>
    <w:p>
      <w:r>
        <w:t>rechtswidrig</w:t>
      </w:r>
    </w:p>
    <w:p>
      <w:r>
        <w:t>erlangten</w:t>
      </w:r>
    </w:p>
    <w:p>
      <w:r>
        <w:t>Beweismitteln</w:t>
      </w:r>
    </w:p>
    <w:p>
      <w:r>
        <w:t>ausgegangen</w:t>
      </w:r>
    </w:p>
    <w:p>
      <w:r>
        <w:t>werde,</w:t>
      </w:r>
    </w:p>
    <w:p>
      <w:r>
        <w:t>müssten</w:t>
      </w:r>
    </w:p>
    <w:p>
      <w:r>
        <w:t>diese</w:t>
      </w:r>
    </w:p>
    <w:p>
      <w:r>
        <w:t>vorliegend</w:t>
      </w:r>
    </w:p>
    <w:p>
      <w:r>
        <w:t>beachtet</w:t>
      </w:r>
    </w:p>
    <w:p>
      <w:r>
        <w:t>werden,</w:t>
      </w:r>
    </w:p>
    <w:p>
      <w:r>
        <w:t>da</w:t>
      </w:r>
    </w:p>
    <w:p>
      <w:r>
        <w:t>das</w:t>
      </w:r>
    </w:p>
    <w:p>
      <w:r>
        <w:t>Interesse</w:t>
      </w:r>
    </w:p>
    <w:p>
      <w:r>
        <w:t>an</w:t>
      </w:r>
    </w:p>
    <w:p>
      <w:r>
        <w:t>der</w:t>
      </w:r>
    </w:p>
    <w:p>
      <w:r>
        <w:t>Wahrheits findung</w:t>
      </w:r>
    </w:p>
    <w:p>
      <w:r>
        <w:t>überwiege</w:t>
      </w:r>
    </w:p>
    <w:p>
      <w:r>
        <w:t>(Urk.</w:t>
      </w:r>
    </w:p>
    <w:p>
      <w:r>
        <w:rPr>
          <w:b/>
        </w:rPr>
        <w:t>E. 18</w:t>
      </w:r>
    </w:p>
    <w:p>
      <w:r>
        <w:t>S.</w:t>
      </w:r>
    </w:p>
    <w:p>
      <w:r>
        <w:t>7).</w:t>
      </w:r>
    </w:p>
    <w:p>
      <w:r>
        <w:t>Es</w:t>
      </w:r>
    </w:p>
    <w:p>
      <w:r>
        <w:t>erscheint</w:t>
      </w:r>
    </w:p>
    <w:p>
      <w:r>
        <w:t>realitätsfremd,</w:t>
      </w:r>
    </w:p>
    <w:p>
      <w:r>
        <w:t>dass</w:t>
      </w:r>
    </w:p>
    <w:p>
      <w:r>
        <w:t>die</w:t>
      </w:r>
    </w:p>
    <w:p>
      <w:r>
        <w:t>Klägerin</w:t>
      </w:r>
    </w:p>
    <w:p>
      <w:r>
        <w:t>der</w:t>
      </w:r>
    </w:p>
    <w:p>
      <w:r>
        <w:t>Verwendung</w:t>
      </w:r>
    </w:p>
    <w:p>
      <w:r>
        <w:t>der</w:t>
      </w:r>
    </w:p>
    <w:p>
      <w:r>
        <w:t>Fotos</w:t>
      </w:r>
    </w:p>
    <w:p>
      <w:r>
        <w:t>durch</w:t>
      </w:r>
    </w:p>
    <w:p>
      <w:r>
        <w:t>die</w:t>
      </w:r>
    </w:p>
    <w:p>
      <w:r>
        <w:t>ehemalige</w:t>
      </w:r>
    </w:p>
    <w:p>
      <w:r>
        <w:t>Arbeitgeberin</w:t>
      </w:r>
    </w:p>
    <w:p>
      <w:r>
        <w:t>oder</w:t>
      </w:r>
    </w:p>
    <w:p>
      <w:r>
        <w:t>die</w:t>
      </w:r>
    </w:p>
    <w:p>
      <w:r>
        <w:t>Beklagte</w:t>
      </w:r>
    </w:p>
    <w:p>
      <w:r>
        <w:t>zu</w:t>
      </w:r>
    </w:p>
    <w:p>
      <w:r>
        <w:t>ihren</w:t>
      </w:r>
    </w:p>
    <w:p>
      <w:r>
        <w:t>Lasten</w:t>
      </w:r>
    </w:p>
    <w:p>
      <w:r>
        <w:t>zugestimmt</w:t>
      </w:r>
    </w:p>
    <w:p>
      <w:r>
        <w:t>habe</w:t>
      </w:r>
    </w:p>
    <w:p>
      <w:r>
        <w:t>(vgl.</w:t>
      </w:r>
    </w:p>
    <w:p>
      <w:r>
        <w:t>auch</w:t>
      </w:r>
    </w:p>
    <w:p>
      <w:r>
        <w:t>Andreas</w:t>
      </w:r>
    </w:p>
    <w:p>
      <w:r>
        <w:t>Meili ,</w:t>
      </w:r>
    </w:p>
    <w:p>
      <w:r>
        <w:t>a.a.O.,</w:t>
      </w:r>
    </w:p>
    <w:p>
      <w:r>
        <w:t>N.</w:t>
      </w:r>
    </w:p>
    <w:p>
      <w:r>
        <w:rPr>
          <w:b/>
        </w:rPr>
        <w:t>E. 21</w:t>
      </w:r>
    </w:p>
    <w:p>
      <w:r>
        <w:t>zu</w:t>
      </w:r>
    </w:p>
    <w:p>
      <w:r>
        <w:t>Art.</w:t>
      </w:r>
    </w:p>
    <w:p>
      <w:r>
        <w:t>28,</w:t>
      </w:r>
    </w:p>
    <w:p>
      <w:r>
        <w:t>wonach</w:t>
      </w:r>
    </w:p>
    <w:p>
      <w:r>
        <w:t>die</w:t>
      </w:r>
    </w:p>
    <w:p>
      <w:r>
        <w:t>Verwendung</w:t>
      </w:r>
    </w:p>
    <w:p>
      <w:r>
        <w:t>einer</w:t>
      </w:r>
    </w:p>
    <w:p>
      <w:r>
        <w:t>mit</w:t>
      </w:r>
    </w:p>
    <w:p>
      <w:r>
        <w:t>Einverständnis</w:t>
      </w:r>
    </w:p>
    <w:p>
      <w:r>
        <w:t>gemachten</w:t>
      </w:r>
    </w:p>
    <w:p>
      <w:r>
        <w:t>Aufnahme</w:t>
      </w:r>
    </w:p>
    <w:p>
      <w:r>
        <w:t>in</w:t>
      </w:r>
    </w:p>
    <w:p>
      <w:r>
        <w:t>einem</w:t>
      </w:r>
    </w:p>
    <w:p>
      <w:r>
        <w:t>ganz</w:t>
      </w:r>
    </w:p>
    <w:p>
      <w:r>
        <w:t>anderen</w:t>
      </w:r>
    </w:p>
    <w:p>
      <w:r>
        <w:t>Zusammenhang</w:t>
      </w:r>
    </w:p>
    <w:p>
      <w:r>
        <w:t>unzulässig</w:t>
      </w:r>
    </w:p>
    <w:p>
      <w:r>
        <w:t>ist).</w:t>
      </w:r>
    </w:p>
    <w:p>
      <w:r>
        <w:t>Der</w:t>
      </w:r>
    </w:p>
    <w:p>
      <w:r>
        <w:t>Beklagten</w:t>
      </w:r>
    </w:p>
    <w:p>
      <w:r>
        <w:t>gelingt</w:t>
      </w:r>
    </w:p>
    <w:p>
      <w:r>
        <w:t>der</w:t>
      </w:r>
    </w:p>
    <w:p>
      <w:r>
        <w:t>ihr</w:t>
      </w:r>
    </w:p>
    <w:p>
      <w:r>
        <w:t>obliegende</w:t>
      </w:r>
    </w:p>
    <w:p>
      <w:r>
        <w:t>(vgl.</w:t>
      </w:r>
    </w:p>
    <w:p>
      <w:r>
        <w:t>Andreas</w:t>
      </w:r>
    </w:p>
    <w:p>
      <w:r>
        <w:t>Meili ,</w:t>
      </w:r>
    </w:p>
    <w:p>
      <w:r>
        <w:t>a.a.O.,</w:t>
      </w:r>
    </w:p>
    <w:p>
      <w:r>
        <w:t>N.</w:t>
      </w:r>
    </w:p>
    <w:p>
      <w:r>
        <w:t>56</w:t>
      </w:r>
    </w:p>
    <w:p>
      <w:r>
        <w:t>zu</w:t>
      </w:r>
    </w:p>
    <w:p>
      <w:r>
        <w:t>Art.</w:t>
      </w:r>
    </w:p>
    <w:p>
      <w:r>
        <w:t>28)</w:t>
      </w:r>
    </w:p>
    <w:p>
      <w:r>
        <w:t>Beweis</w:t>
      </w:r>
    </w:p>
    <w:p>
      <w:r>
        <w:t>für</w:t>
      </w:r>
    </w:p>
    <w:p>
      <w:r>
        <w:t>das</w:t>
      </w:r>
    </w:p>
    <w:p>
      <w:r>
        <w:t>Vorliegen</w:t>
      </w:r>
    </w:p>
    <w:p>
      <w:r>
        <w:t>einer</w:t>
      </w:r>
    </w:p>
    <w:p>
      <w:r>
        <w:t>Einwilligung</w:t>
      </w:r>
    </w:p>
    <w:p>
      <w:r>
        <w:t>der</w:t>
      </w:r>
    </w:p>
    <w:p>
      <w:r>
        <w:t>Klägerin</w:t>
      </w:r>
    </w:p>
    <w:p>
      <w:r>
        <w:t>folglich</w:t>
      </w:r>
    </w:p>
    <w:p>
      <w:r>
        <w:t>nicht .</w:t>
      </w:r>
    </w:p>
    <w:p>
      <w:r>
        <w:t>Damit</w:t>
      </w:r>
    </w:p>
    <w:p>
      <w:r>
        <w:t>steht</w:t>
      </w:r>
    </w:p>
    <w:p>
      <w:r>
        <w:t>grundsätzlich</w:t>
      </w:r>
    </w:p>
    <w:p>
      <w:r>
        <w:t>fest,</w:t>
      </w:r>
    </w:p>
    <w:p>
      <w:r>
        <w:t>dass</w:t>
      </w:r>
    </w:p>
    <w:p>
      <w:r>
        <w:t>die</w:t>
      </w:r>
    </w:p>
    <w:p>
      <w:r>
        <w:t>fraglichen</w:t>
      </w:r>
    </w:p>
    <w:p>
      <w:r>
        <w:t>Bildaufnahmen</w:t>
      </w:r>
    </w:p>
    <w:p>
      <w:r>
        <w:t>das</w:t>
      </w:r>
    </w:p>
    <w:p>
      <w:r>
        <w:t>Persönlichkeitsrecht</w:t>
      </w:r>
    </w:p>
    <w:p>
      <w:r>
        <w:t>der</w:t>
      </w:r>
    </w:p>
    <w:p>
      <w:r>
        <w:t>Klägerin</w:t>
      </w:r>
    </w:p>
    <w:p>
      <w:r>
        <w:t>am</w:t>
      </w:r>
    </w:p>
    <w:p>
      <w:r>
        <w:t>eigenen</w:t>
      </w:r>
    </w:p>
    <w:p>
      <w:r>
        <w:t>Bild</w:t>
      </w:r>
    </w:p>
    <w:p>
      <w:r>
        <w:t>und</w:t>
      </w:r>
    </w:p>
    <w:p>
      <w:r>
        <w:t>ihr</w:t>
      </w:r>
    </w:p>
    <w:p>
      <w:r>
        <w:t>Recht</w:t>
      </w:r>
    </w:p>
    <w:p>
      <w:r>
        <w:t>auf</w:t>
      </w:r>
    </w:p>
    <w:p>
      <w:r>
        <w:t>Privatsphäre</w:t>
      </w:r>
    </w:p>
    <w:p>
      <w:r>
        <w:t>verletz en</w:t>
      </w:r>
    </w:p>
    <w:p>
      <w:r>
        <w:t>(vgl.</w:t>
      </w:r>
    </w:p>
    <w:p>
      <w:r>
        <w:t>auch</w:t>
      </w:r>
    </w:p>
    <w:p>
      <w:r>
        <w:t>BGE</w:t>
      </w:r>
    </w:p>
    <w:p>
      <w:r>
        <w:t>136</w:t>
      </w:r>
    </w:p>
    <w:p>
      <w:r>
        <w:t>III</w:t>
      </w:r>
    </w:p>
    <w:p>
      <w:r>
        <w:t>410</w:t>
      </w:r>
    </w:p>
    <w:p>
      <w:r>
        <w:t>E.</w:t>
      </w:r>
    </w:p>
    <w:p>
      <w:r>
        <w:t>3.4-5).</w:t>
      </w:r>
    </w:p>
    <w:p>
      <w:r>
        <w:t>Es</w:t>
      </w:r>
    </w:p>
    <w:p>
      <w:r>
        <w:t>kann</w:t>
      </w:r>
    </w:p>
    <w:p>
      <w:r>
        <w:t>hier</w:t>
      </w:r>
    </w:p>
    <w:p>
      <w:r>
        <w:t>offen</w:t>
      </w:r>
    </w:p>
    <w:p>
      <w:r>
        <w:t>bleiben,</w:t>
      </w:r>
    </w:p>
    <w:p>
      <w:r>
        <w:t>ob</w:t>
      </w:r>
    </w:p>
    <w:p>
      <w:r>
        <w:t>das</w:t>
      </w:r>
    </w:p>
    <w:p>
      <w:r>
        <w:t>Vorgehen</w:t>
      </w:r>
    </w:p>
    <w:p>
      <w:r>
        <w:t>der</w:t>
      </w:r>
    </w:p>
    <w:p>
      <w:r>
        <w:t>ehemaligen</w:t>
      </w:r>
    </w:p>
    <w:p>
      <w:r>
        <w:t>Arbeitgeberin</w:t>
      </w:r>
    </w:p>
    <w:p>
      <w:r>
        <w:t>beziehungsweise</w:t>
      </w:r>
    </w:p>
    <w:p>
      <w:r>
        <w:t>des</w:t>
      </w:r>
    </w:p>
    <w:p>
      <w:r>
        <w:t>«Lockvogels»</w:t>
      </w:r>
    </w:p>
    <w:p>
      <w:r>
        <w:t>auch</w:t>
      </w:r>
    </w:p>
    <w:p>
      <w:r>
        <w:t>den</w:t>
      </w:r>
    </w:p>
    <w:p>
      <w:r>
        <w:t>Straftatbestand</w:t>
      </w:r>
    </w:p>
    <w:p>
      <w:r>
        <w:t>von</w:t>
      </w:r>
    </w:p>
    <w:p>
      <w:r>
        <w:t>Art.</w:t>
      </w:r>
    </w:p>
    <w:p>
      <w:r>
        <w:t>179 quater</w:t>
      </w:r>
    </w:p>
    <w:p>
      <w:r>
        <w:t>StGB</w:t>
      </w:r>
    </w:p>
    <w:p>
      <w:r>
        <w:t>(Verletzung</w:t>
      </w:r>
    </w:p>
    <w:p>
      <w:r>
        <w:t>des</w:t>
      </w:r>
    </w:p>
    <w:p>
      <w:r>
        <w:t>Geheim-</w:t>
      </w:r>
    </w:p>
    <w:p>
      <w:r>
        <w:t>oder</w:t>
      </w:r>
    </w:p>
    <w:p>
      <w:r>
        <w:t>Privatbereichs</w:t>
      </w:r>
    </w:p>
    <w:p>
      <w:r>
        <w:t>durch</w:t>
      </w:r>
    </w:p>
    <w:p>
      <w:r>
        <w:t>Aufnahmegeräte)</w:t>
      </w:r>
    </w:p>
    <w:p>
      <w:r>
        <w:t>erfüllt</w:t>
      </w:r>
    </w:p>
    <w:p>
      <w:r>
        <w:t>(wofür</w:t>
      </w:r>
    </w:p>
    <w:p>
      <w:r>
        <w:t>aber</w:t>
      </w:r>
    </w:p>
    <w:p>
      <w:r>
        <w:t>einiges</w:t>
      </w:r>
    </w:p>
    <w:p>
      <w:r>
        <w:t>spricht).</w:t>
      </w:r>
    </w:p>
    <w:p>
      <w:r>
        <w:t>Dem</w:t>
      </w:r>
    </w:p>
    <w:p>
      <w:r>
        <w:t>gegenüber</w:t>
      </w:r>
    </w:p>
    <w:p>
      <w:r>
        <w:t>steht</w:t>
      </w:r>
    </w:p>
    <w:p>
      <w:r>
        <w:t>das</w:t>
      </w:r>
    </w:p>
    <w:p>
      <w:r>
        <w:t>Interesse</w:t>
      </w:r>
    </w:p>
    <w:p>
      <w:r>
        <w:t>an</w:t>
      </w:r>
    </w:p>
    <w:p>
      <w:r>
        <w:t>der</w:t>
      </w:r>
    </w:p>
    <w:p>
      <w:r>
        <w:t>Wahrheitsfindung</w:t>
      </w:r>
    </w:p>
    <w:p>
      <w:r>
        <w:t>beziehungsweise</w:t>
      </w:r>
    </w:p>
    <w:p>
      <w:r>
        <w:t>das</w:t>
      </w:r>
    </w:p>
    <w:p>
      <w:r>
        <w:t>private</w:t>
      </w:r>
    </w:p>
    <w:p>
      <w:r>
        <w:t>und</w:t>
      </w:r>
    </w:p>
    <w:p>
      <w:r>
        <w:t>öffentliche</w:t>
      </w:r>
    </w:p>
    <w:p>
      <w:r>
        <w:t>Interesse</w:t>
      </w:r>
    </w:p>
    <w:p>
      <w:r>
        <w:t>der</w:t>
      </w:r>
    </w:p>
    <w:p>
      <w:r>
        <w:t>Versicherung</w:t>
      </w:r>
    </w:p>
    <w:p>
      <w:r>
        <w:t>und</w:t>
      </w:r>
    </w:p>
    <w:p>
      <w:r>
        <w:t>der</w:t>
      </w:r>
    </w:p>
    <w:p>
      <w:r>
        <w:t>dahinter</w:t>
      </w:r>
    </w:p>
    <w:p>
      <w:r>
        <w:t>stehenden</w:t>
      </w:r>
    </w:p>
    <w:p>
      <w:r>
        <w:t>Versichertengemeinschaft</w:t>
      </w:r>
    </w:p>
    <w:p>
      <w:r>
        <w:t>an</w:t>
      </w:r>
    </w:p>
    <w:p>
      <w:r>
        <w:t>der</w:t>
      </w:r>
    </w:p>
    <w:p>
      <w:r>
        <w:t>Aufdeckung</w:t>
      </w:r>
    </w:p>
    <w:p>
      <w:r>
        <w:t>und</w:t>
      </w:r>
    </w:p>
    <w:p>
      <w:r>
        <w:t>Vermeidung</w:t>
      </w:r>
    </w:p>
    <w:p>
      <w:r>
        <w:t>von</w:t>
      </w:r>
    </w:p>
    <w:p>
      <w:r>
        <w:t>Ver sicherungsbetrug .</w:t>
      </w:r>
    </w:p>
    <w:p>
      <w:r>
        <w:t>Ins</w:t>
      </w:r>
    </w:p>
    <w:p>
      <w:r>
        <w:t>Gewicht</w:t>
      </w:r>
    </w:p>
    <w:p>
      <w:r>
        <w:t>fällt</w:t>
      </w:r>
    </w:p>
    <w:p>
      <w:r>
        <w:t>dabei,</w:t>
      </w:r>
    </w:p>
    <w:p>
      <w:r>
        <w:t>dass</w:t>
      </w:r>
    </w:p>
    <w:p>
      <w:r>
        <w:t>die</w:t>
      </w:r>
    </w:p>
    <w:p>
      <w:r>
        <w:t>Klägerin</w:t>
      </w:r>
    </w:p>
    <w:p>
      <w:r>
        <w:t>gegenüber</w:t>
      </w:r>
    </w:p>
    <w:p>
      <w:r>
        <w:t>der</w:t>
      </w:r>
    </w:p>
    <w:p>
      <w:r>
        <w:t>Beklagten</w:t>
      </w:r>
    </w:p>
    <w:p>
      <w:r>
        <w:t>einen</w:t>
      </w:r>
    </w:p>
    <w:p>
      <w:r>
        <w:t>Anspruch</w:t>
      </w:r>
    </w:p>
    <w:p>
      <w:r>
        <w:t>erhebt</w:t>
      </w:r>
    </w:p>
    <w:p>
      <w:r>
        <w:t>und</w:t>
      </w:r>
    </w:p>
    <w:p>
      <w:r>
        <w:t>deshalb</w:t>
      </w:r>
    </w:p>
    <w:p>
      <w:r>
        <w:t>verpflichtet</w:t>
      </w:r>
    </w:p>
    <w:p>
      <w:r>
        <w:t>ist,</w:t>
      </w:r>
    </w:p>
    <w:p>
      <w:r>
        <w:t>an</w:t>
      </w:r>
    </w:p>
    <w:p>
      <w:r>
        <w:t>Abklärungen</w:t>
      </w:r>
    </w:p>
    <w:p>
      <w:r>
        <w:t>ihres</w:t>
      </w:r>
    </w:p>
    <w:p>
      <w:r>
        <w:t>Gesundheitszustands</w:t>
      </w:r>
    </w:p>
    <w:p>
      <w:r>
        <w:t>mitzuwirken,</w:t>
      </w:r>
    </w:p>
    <w:p>
      <w:r>
        <w:t>und</w:t>
      </w:r>
    </w:p>
    <w:p>
      <w:r>
        <w:t>zu</w:t>
      </w:r>
    </w:p>
    <w:p>
      <w:r>
        <w:t>dulden</w:t>
      </w:r>
    </w:p>
    <w:p>
      <w:r>
        <w:t>hat,</w:t>
      </w:r>
    </w:p>
    <w:p>
      <w:r>
        <w:t>dass</w:t>
      </w:r>
    </w:p>
    <w:p>
      <w:r>
        <w:t>allenfalls</w:t>
      </w:r>
    </w:p>
    <w:p>
      <w:r>
        <w:t>auch</w:t>
      </w:r>
    </w:p>
    <w:p>
      <w:r>
        <w:t>ohne</w:t>
      </w:r>
    </w:p>
    <w:p>
      <w:r>
        <w:t>ihr</w:t>
      </w:r>
    </w:p>
    <w:p>
      <w:r>
        <w:t>Wissen</w:t>
      </w:r>
    </w:p>
    <w:p>
      <w:r>
        <w:t>von</w:t>
      </w:r>
    </w:p>
    <w:p>
      <w:r>
        <w:t>der</w:t>
      </w:r>
    </w:p>
    <w:p>
      <w:r>
        <w:t>Versicherung</w:t>
      </w:r>
    </w:p>
    <w:p>
      <w:r>
        <w:t>die</w:t>
      </w:r>
    </w:p>
    <w:p>
      <w:r>
        <w:t>objektiv</w:t>
      </w:r>
    </w:p>
    <w:p>
      <w:r>
        <w:t>gebotenen</w:t>
      </w:r>
    </w:p>
    <w:p>
      <w:r>
        <w:t>Untersuchungen</w:t>
      </w:r>
    </w:p>
    <w:p>
      <w:r>
        <w:t>durchgeführt</w:t>
      </w:r>
    </w:p>
    <w:p>
      <w:r>
        <w:t>werden</w:t>
      </w:r>
    </w:p>
    <w:p>
      <w:r>
        <w:t>(vgl.</w:t>
      </w:r>
    </w:p>
    <w:p>
      <w:r>
        <w:t>BGE</w:t>
      </w:r>
    </w:p>
    <w:p>
      <w:r>
        <w:t>136</w:t>
      </w:r>
    </w:p>
    <w:p>
      <w:r>
        <w:t>III</w:t>
      </w:r>
    </w:p>
    <w:p>
      <w:r>
        <w:t>410</w:t>
      </w:r>
    </w:p>
    <w:p>
      <w:r>
        <w:t>E.</w:t>
      </w:r>
    </w:p>
    <w:p>
      <w:r>
        <w:rPr>
          <w:b/>
        </w:rPr>
        <w:t>E. 22</w:t>
      </w:r>
    </w:p>
    <w:p>
      <w:r>
        <w:t>Juli</w:t>
      </w:r>
    </w:p>
    <w:p>
      <w:r>
        <w:t>2022</w:t>
      </w:r>
    </w:p>
    <w:p>
      <w:r>
        <w:t>zum</w:t>
      </w:r>
    </w:p>
    <w:p>
      <w:r>
        <w:t>umstrittenen</w:t>
      </w:r>
    </w:p>
    <w:p>
      <w:r>
        <w:t>Sachverhalt</w:t>
      </w:r>
    </w:p>
    <w:p>
      <w:r>
        <w:t>nicht</w:t>
      </w:r>
    </w:p>
    <w:p>
      <w:r>
        <w:t>beantwortet</w:t>
      </w:r>
    </w:p>
    <w:p>
      <w:r>
        <w:t>habe</w:t>
      </w:r>
    </w:p>
    <w:p>
      <w:r>
        <w:t>(Urk.</w:t>
      </w:r>
    </w:p>
    <w:p>
      <w:r>
        <w:t>14</w:t>
      </w:r>
    </w:p>
    <w:p>
      <w:r>
        <w:t>S.</w:t>
      </w:r>
    </w:p>
    <w:p>
      <w:r>
        <w:t>7,</w:t>
      </w:r>
    </w:p>
    <w:p>
      <w:r>
        <w:t>Urk.</w:t>
      </w:r>
    </w:p>
    <w:p>
      <w:r>
        <w:t>15/41) ,</w:t>
      </w:r>
    </w:p>
    <w:p>
      <w:r>
        <w:t>nicht</w:t>
      </w:r>
    </w:p>
    <w:p>
      <w:r>
        <w:t>wider sprochen</w:t>
      </w:r>
    </w:p>
    <w:p>
      <w:r>
        <w:t>(Urk.</w:t>
      </w:r>
    </w:p>
    <w:p>
      <w:r>
        <w:t>18</w:t>
      </w:r>
    </w:p>
    <w:p>
      <w:r>
        <w:t>S.</w:t>
      </w:r>
    </w:p>
    <w:p>
      <w:r>
        <w:t>4).</w:t>
      </w:r>
    </w:p>
    <w:p>
      <w:r>
        <w:t>Im</w:t>
      </w:r>
    </w:p>
    <w:p>
      <w:r>
        <w:t>Übrigen</w:t>
      </w:r>
    </w:p>
    <w:p>
      <w:r>
        <w:t>fällt</w:t>
      </w:r>
    </w:p>
    <w:p>
      <w:r>
        <w:t>auf,</w:t>
      </w:r>
    </w:p>
    <w:p>
      <w:r>
        <w:t>dass</w:t>
      </w:r>
    </w:p>
    <w:p>
      <w:r>
        <w:t>C.___</w:t>
      </w:r>
    </w:p>
    <w:p>
      <w:r>
        <w:t>t rotz</w:t>
      </w:r>
    </w:p>
    <w:p>
      <w:r>
        <w:t>Aufforderung</w:t>
      </w:r>
    </w:p>
    <w:p>
      <w:r>
        <w:t>der</w:t>
      </w:r>
    </w:p>
    <w:p>
      <w:r>
        <w:t>Beklagten</w:t>
      </w:r>
    </w:p>
    <w:p>
      <w:r>
        <w:t>(Urk.</w:t>
      </w:r>
    </w:p>
    <w:p>
      <w:r>
        <w:t>11/44;</w:t>
      </w:r>
    </w:p>
    <w:p>
      <w:r>
        <w:t>vgl.</w:t>
      </w:r>
    </w:p>
    <w:p>
      <w:r>
        <w:t>auch</w:t>
      </w:r>
    </w:p>
    <w:p>
      <w:r>
        <w:t>Urk.</w:t>
      </w:r>
    </w:p>
    <w:p>
      <w:r>
        <w:t>14</w:t>
      </w:r>
    </w:p>
    <w:p>
      <w:r>
        <w:t>S.</w:t>
      </w:r>
    </w:p>
    <w:p>
      <w:r>
        <w:t>7</w:t>
      </w:r>
    </w:p>
    <w:p>
      <w:r>
        <w:t>f.)</w:t>
      </w:r>
    </w:p>
    <w:p>
      <w:r>
        <w:t>keine</w:t>
      </w:r>
    </w:p>
    <w:p>
      <w:r>
        <w:t>Quittung</w:t>
      </w:r>
    </w:p>
    <w:p>
      <w:r>
        <w:t>der</w:t>
      </w:r>
    </w:p>
    <w:p>
      <w:r>
        <w:t>angeblich</w:t>
      </w:r>
    </w:p>
    <w:p>
      <w:r>
        <w:t>am</w:t>
      </w:r>
    </w:p>
    <w:p>
      <w:r>
        <w:t>5.</w:t>
      </w:r>
    </w:p>
    <w:p>
      <w:r>
        <w:t>Mai</w:t>
      </w:r>
    </w:p>
    <w:p>
      <w:r>
        <w:t>2022</w:t>
      </w:r>
    </w:p>
    <w:p>
      <w:r>
        <w:t>erfolgten</w:t>
      </w:r>
    </w:p>
    <w:p>
      <w:r>
        <w:t>Gesichtsb ehandlung</w:t>
      </w:r>
    </w:p>
    <w:p>
      <w:r>
        <w:t>durch</w:t>
      </w:r>
    </w:p>
    <w:p>
      <w:r>
        <w:t>die</w:t>
      </w:r>
    </w:p>
    <w:p>
      <w:r>
        <w:t>Klägerin</w:t>
      </w:r>
    </w:p>
    <w:p>
      <w:r>
        <w:t>vorlegen</w:t>
      </w:r>
    </w:p>
    <w:p>
      <w:r>
        <w:t>konnte</w:t>
      </w:r>
    </w:p>
    <w:p>
      <w:r>
        <w:t>(Urk.</w:t>
      </w:r>
    </w:p>
    <w:p>
      <w:r>
        <w:t>11/46).</w:t>
      </w:r>
    </w:p>
    <w:p>
      <w:r>
        <w:t>Dies</w:t>
      </w:r>
    </w:p>
    <w:p>
      <w:r>
        <w:t>mutet</w:t>
      </w:r>
    </w:p>
    <w:p>
      <w:r>
        <w:t>angesichts</w:t>
      </w:r>
    </w:p>
    <w:p>
      <w:r>
        <w:t>ihrer</w:t>
      </w:r>
    </w:p>
    <w:p>
      <w:r>
        <w:t>übrigen</w:t>
      </w:r>
    </w:p>
    <w:p>
      <w:r>
        <w:t>Bemühungen,</w:t>
      </w:r>
    </w:p>
    <w:p>
      <w:r>
        <w:t>die</w:t>
      </w:r>
    </w:p>
    <w:p>
      <w:r>
        <w:t>behauptete</w:t>
      </w:r>
    </w:p>
    <w:p>
      <w:r>
        <w:t>Behandlung</w:t>
      </w:r>
    </w:p>
    <w:p>
      <w:r>
        <w:t>zu</w:t>
      </w:r>
    </w:p>
    <w:p>
      <w:r>
        <w:t>beweisen,</w:t>
      </w:r>
    </w:p>
    <w:p>
      <w:r>
        <w:t>seltsam</w:t>
      </w:r>
    </w:p>
    <w:p>
      <w:r>
        <w:t>an.</w:t>
      </w:r>
    </w:p>
    <w:p>
      <w:r>
        <w:t>Gesamthaft</w:t>
      </w:r>
    </w:p>
    <w:p>
      <w:r>
        <w:t>betrachtet</w:t>
      </w:r>
    </w:p>
    <w:p>
      <w:r>
        <w:t>gelingt</w:t>
      </w:r>
    </w:p>
    <w:p>
      <w:r>
        <w:t>der</w:t>
      </w:r>
    </w:p>
    <w:p>
      <w:r>
        <w:t>Beklagten</w:t>
      </w:r>
    </w:p>
    <w:p>
      <w:r>
        <w:t>der</w:t>
      </w:r>
    </w:p>
    <w:p>
      <w:r>
        <w:t>Beweis,</w:t>
      </w:r>
    </w:p>
    <w:p>
      <w:r>
        <w:t>dass</w:t>
      </w:r>
    </w:p>
    <w:p>
      <w:r>
        <w:t>die</w:t>
      </w:r>
    </w:p>
    <w:p>
      <w:r>
        <w:t>Klägerin</w:t>
      </w:r>
    </w:p>
    <w:p>
      <w:r>
        <w:t>am</w:t>
      </w:r>
    </w:p>
    <w:p>
      <w:r>
        <w:t>5.</w:t>
      </w:r>
    </w:p>
    <w:p>
      <w:r>
        <w:t>Mai</w:t>
      </w:r>
    </w:p>
    <w:p>
      <w:r>
        <w:t>2022</w:t>
      </w:r>
    </w:p>
    <w:p>
      <w:r>
        <w:t>trotz</w:t>
      </w:r>
    </w:p>
    <w:p>
      <w:r>
        <w:t>ärztlich</w:t>
      </w:r>
    </w:p>
    <w:p>
      <w:r>
        <w:t>bescheinigter</w:t>
      </w:r>
    </w:p>
    <w:p>
      <w:r>
        <w:t>100%iger</w:t>
      </w:r>
    </w:p>
    <w:p>
      <w:r>
        <w:t>Arbeitsunfähigkeit</w:t>
      </w:r>
    </w:p>
    <w:p>
      <w:r>
        <w:t>gearbeitet</w:t>
      </w:r>
    </w:p>
    <w:p>
      <w:r>
        <w:t>hat ,</w:t>
      </w:r>
    </w:p>
    <w:p>
      <w:r>
        <w:t>nicht.</w:t>
      </w:r>
    </w:p>
    <w:p>
      <w:r>
        <w:t>Damit</w:t>
      </w:r>
    </w:p>
    <w:p>
      <w:r>
        <w:t>ist</w:t>
      </w:r>
    </w:p>
    <w:p>
      <w:r>
        <w:t>auch</w:t>
      </w:r>
    </w:p>
    <w:p>
      <w:r>
        <w:t>eine</w:t>
      </w:r>
    </w:p>
    <w:p>
      <w:r>
        <w:t>Täuschung</w:t>
      </w:r>
    </w:p>
    <w:p>
      <w:r>
        <w:t>im</w:t>
      </w:r>
    </w:p>
    <w:p>
      <w:r>
        <w:t>Sinne</w:t>
      </w:r>
    </w:p>
    <w:p>
      <w:r>
        <w:t>von</w:t>
      </w:r>
    </w:p>
    <w:p>
      <w:r>
        <w:t>Art.</w:t>
      </w:r>
    </w:p>
    <w:p>
      <w:r>
        <w:t>40</w:t>
      </w:r>
    </w:p>
    <w:p>
      <w:r>
        <w:t>VVG</w:t>
      </w:r>
    </w:p>
    <w:p>
      <w:r>
        <w:t>nicht</w:t>
      </w:r>
    </w:p>
    <w:p>
      <w:r>
        <w:t>erwiesen. 4. 4.1</w:t>
      </w:r>
    </w:p>
    <w:p>
      <w:r>
        <w:t>Strittig</w:t>
      </w:r>
    </w:p>
    <w:p>
      <w:r>
        <w:t>und</w:t>
      </w:r>
    </w:p>
    <w:p>
      <w:r>
        <w:t>zu</w:t>
      </w:r>
    </w:p>
    <w:p>
      <w:r>
        <w:t>prüfen</w:t>
      </w:r>
    </w:p>
    <w:p>
      <w:r>
        <w:t>ist</w:t>
      </w:r>
    </w:p>
    <w:p>
      <w:r>
        <w:t>sodann ,</w:t>
      </w:r>
    </w:p>
    <w:p>
      <w:r>
        <w:t>ob</w:t>
      </w:r>
    </w:p>
    <w:p>
      <w:r>
        <w:t>die</w:t>
      </w:r>
    </w:p>
    <w:p>
      <w:r>
        <w:t>von</w:t>
      </w:r>
    </w:p>
    <w:p>
      <w:r>
        <w:t>der</w:t>
      </w:r>
    </w:p>
    <w:p>
      <w:r>
        <w:t>Klägerin</w:t>
      </w:r>
    </w:p>
    <w:p>
      <w:r>
        <w:t>behauptete</w:t>
      </w:r>
    </w:p>
    <w:p>
      <w:r>
        <w:t>krankheitsbedingte</w:t>
      </w:r>
    </w:p>
    <w:p>
      <w:r>
        <w:t>Arbeitsunfähigkeit</w:t>
      </w:r>
    </w:p>
    <w:p>
      <w:r>
        <w:t>von</w:t>
      </w:r>
    </w:p>
    <w:p>
      <w:r>
        <w:t>100</w:t>
      </w:r>
    </w:p>
    <w:p>
      <w:r>
        <w:t>%</w:t>
      </w:r>
    </w:p>
    <w:p>
      <w:r>
        <w:t>vom</w:t>
      </w:r>
    </w:p>
    <w:p>
      <w:r>
        <w:t>1.</w:t>
      </w:r>
    </w:p>
    <w:p>
      <w:r>
        <w:t>bis</w:t>
      </w:r>
    </w:p>
    <w:p>
      <w:r>
        <w:t>29.</w:t>
      </w:r>
    </w:p>
    <w:p>
      <w:r>
        <w:t>Mai</w:t>
      </w:r>
    </w:p>
    <w:p>
      <w:r>
        <w:t>2022,</w:t>
      </w:r>
    </w:p>
    <w:p>
      <w:r>
        <w:t>80</w:t>
      </w:r>
    </w:p>
    <w:p>
      <w:r>
        <w:t>%</w:t>
      </w:r>
    </w:p>
    <w:p>
      <w:r>
        <w:t>vom</w:t>
      </w:r>
    </w:p>
    <w:p>
      <w:r>
        <w:t>30.</w:t>
      </w:r>
    </w:p>
    <w:p>
      <w:r>
        <w:t>Mai</w:t>
      </w:r>
    </w:p>
    <w:p>
      <w:r>
        <w:t>bis</w:t>
      </w:r>
    </w:p>
    <w:p>
      <w:r>
        <w:t>30.</w:t>
      </w:r>
    </w:p>
    <w:p>
      <w:r>
        <w:t>Juni</w:t>
      </w:r>
    </w:p>
    <w:p>
      <w:r>
        <w:t>2022,</w:t>
      </w:r>
    </w:p>
    <w:p>
      <w:r>
        <w:t>60</w:t>
      </w:r>
    </w:p>
    <w:p>
      <w:r>
        <w:t>%</w:t>
      </w:r>
    </w:p>
    <w:p>
      <w:r>
        <w:t>im</w:t>
      </w:r>
    </w:p>
    <w:p>
      <w:r>
        <w:t>Juli</w:t>
      </w:r>
    </w:p>
    <w:p>
      <w:r>
        <w:t>und</w:t>
      </w:r>
    </w:p>
    <w:p>
      <w:r>
        <w:t>September</w:t>
      </w:r>
    </w:p>
    <w:p>
      <w:r>
        <w:t>2022</w:t>
      </w:r>
    </w:p>
    <w:p>
      <w:r>
        <w:t>sowie</w:t>
      </w:r>
    </w:p>
    <w:p>
      <w:r>
        <w:t>40</w:t>
      </w:r>
    </w:p>
    <w:p>
      <w:r>
        <w:t>%</w:t>
      </w:r>
    </w:p>
    <w:p>
      <w:r>
        <w:t>im</w:t>
      </w:r>
    </w:p>
    <w:p>
      <w:r>
        <w:t>August</w:t>
      </w:r>
    </w:p>
    <w:p>
      <w:r>
        <w:t>2022</w:t>
      </w:r>
    </w:p>
    <w:p>
      <w:r>
        <w:t>durch</w:t>
      </w:r>
    </w:p>
    <w:p>
      <w:r>
        <w:t>die</w:t>
      </w:r>
    </w:p>
    <w:p>
      <w:r>
        <w:t>eingereichten</w:t>
      </w:r>
    </w:p>
    <w:p>
      <w:r>
        <w:t>Arbeitsunfähigkeitszeugnisse</w:t>
      </w:r>
    </w:p>
    <w:p>
      <w:r>
        <w:t>und</w:t>
      </w:r>
    </w:p>
    <w:p>
      <w:r>
        <w:t>Berichte</w:t>
      </w:r>
    </w:p>
    <w:p>
      <w:r>
        <w:t>der</w:t>
      </w:r>
    </w:p>
    <w:p>
      <w:r>
        <w:t>behandelnden</w:t>
      </w:r>
    </w:p>
    <w:p>
      <w:r>
        <w:t>Psychiaterin</w:t>
      </w:r>
    </w:p>
    <w:p>
      <w:r>
        <w:t>Dr.</w:t>
      </w:r>
    </w:p>
    <w:p>
      <w:r>
        <w:t>E.___</w:t>
      </w:r>
    </w:p>
    <w:p>
      <w:r>
        <w:t>(Urk.</w:t>
      </w:r>
    </w:p>
    <w:p>
      <w:r>
        <w:t>1</w:t>
      </w:r>
    </w:p>
    <w:p>
      <w:r>
        <w:t>S.</w:t>
      </w:r>
    </w:p>
    <w:p>
      <w:r>
        <w:t>11 ,</w:t>
      </w:r>
    </w:p>
    <w:p>
      <w:r>
        <w:t>Urk.</w:t>
      </w:r>
    </w:p>
    <w:p>
      <w:r>
        <w:t>14</w:t>
      </w:r>
    </w:p>
    <w:p>
      <w:r>
        <w:t>S.</w:t>
      </w:r>
    </w:p>
    <w:p>
      <w:r>
        <w:t>10 )</w:t>
      </w:r>
    </w:p>
    <w:p>
      <w:r>
        <w:t>mit</w:t>
      </w:r>
    </w:p>
    <w:p>
      <w:r>
        <w:t>dem</w:t>
      </w:r>
    </w:p>
    <w:p>
      <w:r>
        <w:t>ordentlichen</w:t>
      </w:r>
    </w:p>
    <w:p>
      <w:r>
        <w:t>Beweismass</w:t>
      </w:r>
    </w:p>
    <w:p>
      <w:r>
        <w:t>der</w:t>
      </w:r>
    </w:p>
    <w:p>
      <w:r>
        <w:t>vollen</w:t>
      </w:r>
    </w:p>
    <w:p>
      <w:r>
        <w:t>Überzeugung</w:t>
      </w:r>
    </w:p>
    <w:p>
      <w:r>
        <w:t>(vorstehend</w:t>
      </w:r>
    </w:p>
    <w:p>
      <w:r>
        <w:t>E.</w:t>
      </w:r>
    </w:p>
    <w:p>
      <w:r>
        <w:t>1.3.2)</w:t>
      </w:r>
    </w:p>
    <w:p>
      <w:r>
        <w:t>ausge wiesen</w:t>
      </w:r>
    </w:p>
    <w:p>
      <w:r>
        <w:t>ist .</w:t>
      </w:r>
    </w:p>
    <w:p>
      <w:r>
        <w:t>Die</w:t>
      </w:r>
    </w:p>
    <w:p>
      <w:r>
        <w:t>Beklagte</w:t>
      </w:r>
    </w:p>
    <w:p>
      <w:r>
        <w:t>bestreitet</w:t>
      </w:r>
    </w:p>
    <w:p>
      <w:r>
        <w:t>dies</w:t>
      </w:r>
    </w:p>
    <w:p>
      <w:r>
        <w:t>(Urk.</w:t>
      </w:r>
    </w:p>
    <w:p>
      <w:r>
        <w:t>10</w:t>
      </w:r>
    </w:p>
    <w:p>
      <w:r>
        <w:t>S.</w:t>
      </w:r>
    </w:p>
    <w:p>
      <w:r>
        <w:t>16 )</w:t>
      </w:r>
    </w:p>
    <w:p>
      <w:r>
        <w:t>und</w:t>
      </w:r>
    </w:p>
    <w:p>
      <w:r>
        <w:t>macht</w:t>
      </w:r>
    </w:p>
    <w:p>
      <w:r>
        <w:t>geltend,</w:t>
      </w:r>
    </w:p>
    <w:p>
      <w:r>
        <w:t>die</w:t>
      </w:r>
    </w:p>
    <w:p>
      <w:r>
        <w:t>im</w:t>
      </w:r>
    </w:p>
    <w:p>
      <w:r>
        <w:t>Arztbericht</w:t>
      </w:r>
    </w:p>
    <w:p>
      <w:r>
        <w:t>von</w:t>
      </w:r>
    </w:p>
    <w:p>
      <w:r>
        <w:t>Dr.</w:t>
      </w:r>
    </w:p>
    <w:p>
      <w:r>
        <w:t>E.___</w:t>
      </w:r>
    </w:p>
    <w:p>
      <w:r>
        <w:t>vom</w:t>
      </w:r>
    </w:p>
    <w:p>
      <w:r>
        <w:t>4.</w:t>
      </w:r>
    </w:p>
    <w:p>
      <w:r>
        <w:t>Juni</w:t>
      </w:r>
    </w:p>
    <w:p>
      <w:r>
        <w:t>2022</w:t>
      </w:r>
    </w:p>
    <w:p>
      <w:r>
        <w:t>bescheinigte</w:t>
      </w:r>
    </w:p>
    <w:p>
      <w:r>
        <w:t>80%ige</w:t>
      </w:r>
    </w:p>
    <w:p>
      <w:r>
        <w:t>Arbeitsunfähigkeit</w:t>
      </w:r>
    </w:p>
    <w:p>
      <w:r>
        <w:t>in</w:t>
      </w:r>
    </w:p>
    <w:p>
      <w:r>
        <w:t>einer</w:t>
      </w:r>
    </w:p>
    <w:p>
      <w:r>
        <w:t>anderen</w:t>
      </w:r>
    </w:p>
    <w:p>
      <w:r>
        <w:t>als</w:t>
      </w:r>
    </w:p>
    <w:p>
      <w:r>
        <w:t>der</w:t>
      </w:r>
    </w:p>
    <w:p>
      <w:r>
        <w:t>bisherigen</w:t>
      </w:r>
    </w:p>
    <w:p>
      <w:r>
        <w:t>Tätigkeit</w:t>
      </w:r>
    </w:p>
    <w:p>
      <w:r>
        <w:t>sei</w:t>
      </w:r>
    </w:p>
    <w:p>
      <w:r>
        <w:t>nicht</w:t>
      </w:r>
    </w:p>
    <w:p>
      <w:r>
        <w:t>nachvollziehbar</w:t>
      </w:r>
    </w:p>
    <w:p>
      <w:r>
        <w:t>begründet</w:t>
      </w:r>
    </w:p>
    <w:p>
      <w:r>
        <w:t>worden:</w:t>
      </w:r>
    </w:p>
    <w:p>
      <w:r>
        <w:t>Da</w:t>
      </w:r>
    </w:p>
    <w:p>
      <w:r>
        <w:t>gemäss</w:t>
      </w:r>
    </w:p>
    <w:p>
      <w:r>
        <w:t>Dr.</w:t>
      </w:r>
    </w:p>
    <w:p>
      <w:r>
        <w:t>E.___</w:t>
      </w:r>
    </w:p>
    <w:p>
      <w:r>
        <w:t>eine</w:t>
      </w:r>
    </w:p>
    <w:p>
      <w:r>
        <w:t>Rückkehr</w:t>
      </w:r>
    </w:p>
    <w:p>
      <w:r>
        <w:t>an</w:t>
      </w:r>
    </w:p>
    <w:p>
      <w:r>
        <w:t>den</w:t>
      </w:r>
    </w:p>
    <w:p>
      <w:r>
        <w:t>angestammten</w:t>
      </w:r>
    </w:p>
    <w:p>
      <w:r>
        <w:t>Arbeitsplatz</w:t>
      </w:r>
    </w:p>
    <w:p>
      <w:r>
        <w:t>ausgeschlossen</w:t>
      </w:r>
    </w:p>
    <w:p>
      <w:r>
        <w:t>sei,</w:t>
      </w:r>
    </w:p>
    <w:p>
      <w:r>
        <w:t>handle</w:t>
      </w:r>
    </w:p>
    <w:p>
      <w:r>
        <w:t>es</w:t>
      </w:r>
    </w:p>
    <w:p>
      <w:r>
        <w:t>sich</w:t>
      </w:r>
    </w:p>
    <w:p>
      <w:r>
        <w:t>um</w:t>
      </w:r>
    </w:p>
    <w:p>
      <w:r>
        <w:t>eine</w:t>
      </w:r>
    </w:p>
    <w:p>
      <w:r>
        <w:t>Arbeitsplatzproblematik.</w:t>
      </w:r>
    </w:p>
    <w:p>
      <w:r>
        <w:t>Die</w:t>
      </w:r>
    </w:p>
    <w:p>
      <w:r>
        <w:t>behandelnde</w:t>
      </w:r>
    </w:p>
    <w:p>
      <w:r>
        <w:t>Psychiaterin</w:t>
      </w:r>
    </w:p>
    <w:p>
      <w:r>
        <w:t>habe</w:t>
      </w:r>
    </w:p>
    <w:p>
      <w:r>
        <w:t>keine</w:t>
      </w:r>
    </w:p>
    <w:p>
      <w:r>
        <w:t>depressive</w:t>
      </w:r>
    </w:p>
    <w:p>
      <w:r>
        <w:t>Episode,</w:t>
      </w:r>
    </w:p>
    <w:p>
      <w:r>
        <w:t>welche</w:t>
      </w:r>
    </w:p>
    <w:p>
      <w:r>
        <w:t>allenfalls</w:t>
      </w:r>
    </w:p>
    <w:p>
      <w:r>
        <w:t>eine</w:t>
      </w:r>
    </w:p>
    <w:p>
      <w:r>
        <w:t>Arbeitsunfähigkeit</w:t>
      </w:r>
    </w:p>
    <w:p>
      <w:r>
        <w:t>auslösen</w:t>
      </w:r>
    </w:p>
    <w:p>
      <w:r>
        <w:t>könnte,</w:t>
      </w:r>
    </w:p>
    <w:p>
      <w:r>
        <w:t>sondern</w:t>
      </w:r>
    </w:p>
    <w:p>
      <w:r>
        <w:t>eine</w:t>
      </w:r>
    </w:p>
    <w:p>
      <w:r>
        <w:t>Anpassungsstörung</w:t>
      </w:r>
    </w:p>
    <w:p>
      <w:r>
        <w:t>diagnos tiziert .</w:t>
      </w:r>
    </w:p>
    <w:p>
      <w:r>
        <w:t>Zudem</w:t>
      </w:r>
    </w:p>
    <w:p>
      <w:r>
        <w:t>habe</w:t>
      </w:r>
    </w:p>
    <w:p>
      <w:r>
        <w:t>sie</w:t>
      </w:r>
    </w:p>
    <w:p>
      <w:r>
        <w:t>lediglich</w:t>
      </w:r>
    </w:p>
    <w:p>
      <w:r>
        <w:t>eine</w:t>
      </w:r>
    </w:p>
    <w:p>
      <w:r>
        <w:t>kognitive</w:t>
      </w:r>
    </w:p>
    <w:p>
      <w:r>
        <w:t>Verhaltenstherapie</w:t>
      </w:r>
    </w:p>
    <w:p>
      <w:r>
        <w:t>durchgeführt ;</w:t>
      </w:r>
    </w:p>
    <w:p>
      <w:r>
        <w:t>eine</w:t>
      </w:r>
    </w:p>
    <w:p>
      <w:r>
        <w:t>psychiatrische</w:t>
      </w:r>
    </w:p>
    <w:p>
      <w:r>
        <w:t>Medikation</w:t>
      </w:r>
    </w:p>
    <w:p>
      <w:r>
        <w:t>sei</w:t>
      </w:r>
    </w:p>
    <w:p>
      <w:r>
        <w:t>nicht</w:t>
      </w:r>
    </w:p>
    <w:p>
      <w:r>
        <w:t>erfolgt</w:t>
      </w:r>
    </w:p>
    <w:p>
      <w:r>
        <w:t>(Urk.</w:t>
      </w:r>
    </w:p>
    <w:p>
      <w:r>
        <w:t>10</w:t>
      </w:r>
    </w:p>
    <w:p>
      <w:r>
        <w:t>S.</w:t>
      </w:r>
    </w:p>
    <w:p>
      <w:r>
        <w:t>12 ,</w:t>
      </w:r>
    </w:p>
    <w:p>
      <w:r>
        <w:t>Urk.</w:t>
      </w:r>
    </w:p>
    <w:p>
      <w:r>
        <w:t>31</w:t>
      </w:r>
    </w:p>
    <w:p>
      <w:r>
        <w:t>S.</w:t>
      </w:r>
    </w:p>
    <w:p>
      <w:r>
        <w:t>2 ).</w:t>
      </w:r>
    </w:p>
    <w:p>
      <w:r>
        <w:t>Die</w:t>
      </w:r>
    </w:p>
    <w:p>
      <w:r>
        <w:t>für</w:t>
      </w:r>
    </w:p>
    <w:p>
      <w:r>
        <w:t>den</w:t>
      </w:r>
    </w:p>
    <w:p>
      <w:r>
        <w:t>weitergehenden</w:t>
      </w:r>
    </w:p>
    <w:p>
      <w:r>
        <w:t>Zeitraum</w:t>
      </w:r>
    </w:p>
    <w:p>
      <w:r>
        <w:t>bis</w:t>
      </w:r>
    </w:p>
    <w:p>
      <w:r>
        <w:t>zum</w:t>
      </w:r>
    </w:p>
    <w:p>
      <w:r>
        <w:t>30.</w:t>
      </w:r>
    </w:p>
    <w:p>
      <w:r>
        <w:t>September</w:t>
      </w:r>
    </w:p>
    <w:p>
      <w:r>
        <w:t>2022</w:t>
      </w:r>
    </w:p>
    <w:p>
      <w:r>
        <w:t>eingereichten</w:t>
      </w:r>
    </w:p>
    <w:p>
      <w:r>
        <w:t>Arbeitsunfähigkeitszeugnisse</w:t>
      </w:r>
    </w:p>
    <w:p>
      <w:r>
        <w:t>enthielten</w:t>
      </w:r>
    </w:p>
    <w:p>
      <w:r>
        <w:t>sodann</w:t>
      </w:r>
    </w:p>
    <w:p>
      <w:r>
        <w:t>gar</w:t>
      </w:r>
    </w:p>
    <w:p>
      <w:r>
        <w:t>keine</w:t>
      </w:r>
    </w:p>
    <w:p>
      <w:r>
        <w:t>Begründung</w:t>
      </w:r>
    </w:p>
    <w:p>
      <w:r>
        <w:t>(Urk.</w:t>
      </w:r>
    </w:p>
    <w:p>
      <w:r>
        <w:t>10</w:t>
      </w:r>
    </w:p>
    <w:p>
      <w:r>
        <w:t>S.</w:t>
      </w:r>
    </w:p>
    <w:p>
      <w:r>
        <w:t>13).</w:t>
      </w:r>
    </w:p>
    <w:p>
      <w:r>
        <w:t>Weiter</w:t>
      </w:r>
    </w:p>
    <w:p>
      <w:r>
        <w:t>liessen</w:t>
      </w:r>
    </w:p>
    <w:p>
      <w:r>
        <w:t>sich</w:t>
      </w:r>
    </w:p>
    <w:p>
      <w:r>
        <w:t>dem</w:t>
      </w:r>
    </w:p>
    <w:p>
      <w:r>
        <w:t>nachträglich</w:t>
      </w:r>
    </w:p>
    <w:p>
      <w:r>
        <w:t>eingereichten</w:t>
      </w:r>
    </w:p>
    <w:p>
      <w:r>
        <w:t>Bericht</w:t>
      </w:r>
    </w:p>
    <w:p>
      <w:r>
        <w:t>von</w:t>
      </w:r>
    </w:p>
    <w:p>
      <w:r>
        <w:t>Dr.</w:t>
      </w:r>
    </w:p>
    <w:p>
      <w:r>
        <w:t>E.___</w:t>
      </w:r>
    </w:p>
    <w:p>
      <w:r>
        <w:t>vom</w:t>
      </w:r>
    </w:p>
    <w:p>
      <w:r>
        <w:rPr>
          <w:b/>
        </w:rPr>
        <w:t>E. 23</w:t>
      </w:r>
    </w:p>
    <w:p>
      <w:r>
        <w:t>März</w:t>
      </w:r>
    </w:p>
    <w:p>
      <w:r>
        <w:t>bis</w:t>
      </w:r>
    </w:p>
    <w:p>
      <w:r>
        <w:t>22.</w:t>
      </w:r>
    </w:p>
    <w:p>
      <w:r>
        <w:t>September</w:t>
      </w:r>
    </w:p>
    <w:p>
      <w:r>
        <w:t>2022</w:t>
      </w:r>
    </w:p>
    <w:p>
      <w:r>
        <w:t>sowie</w:t>
      </w:r>
    </w:p>
    <w:p>
      <w:r>
        <w:t>zum</w:t>
      </w:r>
    </w:p>
    <w:p>
      <w:r>
        <w:t>gesundheitlichen</w:t>
      </w:r>
    </w:p>
    <w:p>
      <w:r>
        <w:t>Verlauf</w:t>
      </w:r>
    </w:p>
    <w:p>
      <w:r>
        <w:t>ausser</w:t>
      </w:r>
    </w:p>
    <w:p>
      <w:r>
        <w:t>dem</w:t>
      </w:r>
    </w:p>
    <w:p>
      <w:r>
        <w:t>Befund</w:t>
      </w:r>
    </w:p>
    <w:p>
      <w:r>
        <w:t>nach</w:t>
      </w:r>
    </w:p>
    <w:p>
      <w:r>
        <w:t>AMDP</w:t>
      </w:r>
    </w:p>
    <w:p>
      <w:r>
        <w:t>bei</w:t>
      </w:r>
    </w:p>
    <w:p>
      <w:r>
        <w:t>der</w:t>
      </w:r>
    </w:p>
    <w:p>
      <w:r>
        <w:t>Behandlungsaufnahme</w:t>
      </w:r>
    </w:p>
    <w:p>
      <w:r>
        <w:t>vom</w:t>
      </w:r>
    </w:p>
    <w:p>
      <w:r>
        <w:t>22.</w:t>
      </w:r>
    </w:p>
    <w:p>
      <w:r>
        <w:t>März</w:t>
      </w:r>
    </w:p>
    <w:p>
      <w:r>
        <w:t>2022</w:t>
      </w:r>
    </w:p>
    <w:p>
      <w:r>
        <w:t>keine</w:t>
      </w:r>
    </w:p>
    <w:p>
      <w:r>
        <w:t>echtzeitlich</w:t>
      </w:r>
    </w:p>
    <w:p>
      <w:r>
        <w:t>erhobenen</w:t>
      </w:r>
    </w:p>
    <w:p>
      <w:r>
        <w:t>Befunde</w:t>
      </w:r>
    </w:p>
    <w:p>
      <w:r>
        <w:t>entnehmen .</w:t>
      </w:r>
    </w:p>
    <w:p>
      <w:r>
        <w:t>Dort</w:t>
      </w:r>
    </w:p>
    <w:p>
      <w:r>
        <w:t>sei</w:t>
      </w:r>
    </w:p>
    <w:p>
      <w:r>
        <w:t>eine</w:t>
      </w:r>
    </w:p>
    <w:p>
      <w:r>
        <w:t>mittelgra dige</w:t>
      </w:r>
    </w:p>
    <w:p>
      <w:r>
        <w:t>depressive</w:t>
      </w:r>
    </w:p>
    <w:p>
      <w:r>
        <w:t>Episode</w:t>
      </w:r>
    </w:p>
    <w:p>
      <w:r>
        <w:t>zudem</w:t>
      </w:r>
    </w:p>
    <w:p>
      <w:r>
        <w:t>lediglich</w:t>
      </w:r>
    </w:p>
    <w:p>
      <w:r>
        <w:t>differentialdiagnostisch</w:t>
      </w:r>
    </w:p>
    <w:p>
      <w:r>
        <w:t>in</w:t>
      </w:r>
    </w:p>
    <w:p>
      <w:r>
        <w:t>Betracht</w:t>
      </w:r>
    </w:p>
    <w:p>
      <w:r>
        <w:t>gezogen</w:t>
      </w:r>
    </w:p>
    <w:p>
      <w:r>
        <w:t>worden.</w:t>
      </w:r>
    </w:p>
    <w:p>
      <w:r>
        <w:t>Gemäss</w:t>
      </w:r>
    </w:p>
    <w:p>
      <w:r>
        <w:t>der</w:t>
      </w:r>
    </w:p>
    <w:p>
      <w:r>
        <w:t>Psychiaterin</w:t>
      </w:r>
    </w:p>
    <w:p>
      <w:r>
        <w:t>sei</w:t>
      </w:r>
    </w:p>
    <w:p>
      <w:r>
        <w:t>der</w:t>
      </w:r>
    </w:p>
    <w:p>
      <w:r>
        <w:t>Behandlungsverlauf</w:t>
      </w:r>
    </w:p>
    <w:p>
      <w:r>
        <w:t>durch</w:t>
      </w:r>
    </w:p>
    <w:p>
      <w:r>
        <w:t>verschiedene</w:t>
      </w:r>
    </w:p>
    <w:p>
      <w:r>
        <w:t>Belastungsfaktoren</w:t>
      </w:r>
    </w:p>
    <w:p>
      <w:r>
        <w:t>(Dauerkonflikt</w:t>
      </w:r>
    </w:p>
    <w:p>
      <w:r>
        <w:t>mit</w:t>
      </w:r>
    </w:p>
    <w:p>
      <w:r>
        <w:t>dem</w:t>
      </w:r>
    </w:p>
    <w:p>
      <w:r>
        <w:t>Arbeitgeber,</w:t>
      </w:r>
    </w:p>
    <w:p>
      <w:r>
        <w:t>finanzielle</w:t>
      </w:r>
    </w:p>
    <w:p>
      <w:r>
        <w:t>Schwierigkeiten,</w:t>
      </w:r>
    </w:p>
    <w:p>
      <w:r>
        <w:t>Jobsuche,</w:t>
      </w:r>
    </w:p>
    <w:p>
      <w:r>
        <w:t>Trennungskonflikt</w:t>
      </w:r>
    </w:p>
    <w:p>
      <w:r>
        <w:t>mit</w:t>
      </w:r>
    </w:p>
    <w:p>
      <w:r>
        <w:t>Partner)</w:t>
      </w:r>
    </w:p>
    <w:p>
      <w:r>
        <w:t>erschwert</w:t>
      </w:r>
    </w:p>
    <w:p>
      <w:r>
        <w:t>gewesen,</w:t>
      </w:r>
    </w:p>
    <w:p>
      <w:r>
        <w:t>wobei</w:t>
      </w:r>
    </w:p>
    <w:p>
      <w:r>
        <w:t>unklar</w:t>
      </w:r>
    </w:p>
    <w:p>
      <w:r>
        <w:t>bleibe,</w:t>
      </w:r>
    </w:p>
    <w:p>
      <w:r>
        <w:t>weshalb</w:t>
      </w:r>
    </w:p>
    <w:p>
      <w:r>
        <w:t>diese n</w:t>
      </w:r>
    </w:p>
    <w:p>
      <w:r>
        <w:t>Krank heitswert</w:t>
      </w:r>
    </w:p>
    <w:p>
      <w:r>
        <w:t>zukomme</w:t>
      </w:r>
    </w:p>
    <w:p>
      <w:r>
        <w:t>und</w:t>
      </w:r>
    </w:p>
    <w:p>
      <w:r>
        <w:t>diese</w:t>
      </w:r>
    </w:p>
    <w:p>
      <w:r>
        <w:t>geeignet</w:t>
      </w:r>
    </w:p>
    <w:p>
      <w:r>
        <w:t>seien,</w:t>
      </w:r>
    </w:p>
    <w:p>
      <w:r>
        <w:t>sich</w:t>
      </w:r>
    </w:p>
    <w:p>
      <w:r>
        <w:t>auf</w:t>
      </w:r>
    </w:p>
    <w:p>
      <w:r>
        <w:t>die</w:t>
      </w:r>
    </w:p>
    <w:p>
      <w:r>
        <w:t>Arbeitsfähigkeit</w:t>
      </w:r>
    </w:p>
    <w:p>
      <w:r>
        <w:t>auszuwirken.</w:t>
      </w:r>
    </w:p>
    <w:p>
      <w:r>
        <w:t>Der</w:t>
      </w:r>
    </w:p>
    <w:p>
      <w:r>
        <w:t>Behandlungsabschluss</w:t>
      </w:r>
    </w:p>
    <w:p>
      <w:r>
        <w:t>beruhe</w:t>
      </w:r>
    </w:p>
    <w:p>
      <w:r>
        <w:t>einzig</w:t>
      </w:r>
    </w:p>
    <w:p>
      <w:r>
        <w:t>auf</w:t>
      </w:r>
    </w:p>
    <w:p>
      <w:r>
        <w:t>der</w:t>
      </w:r>
    </w:p>
    <w:p>
      <w:r>
        <w:t>subjektiven</w:t>
      </w:r>
    </w:p>
    <w:p>
      <w:r>
        <w:t>Aussage</w:t>
      </w:r>
    </w:p>
    <w:p>
      <w:r>
        <w:t>der</w:t>
      </w:r>
    </w:p>
    <w:p>
      <w:r>
        <w:t>Klägerin,</w:t>
      </w:r>
    </w:p>
    <w:p>
      <w:r>
        <w:t>wonach</w:t>
      </w:r>
    </w:p>
    <w:p>
      <w:r>
        <w:t>sie</w:t>
      </w:r>
    </w:p>
    <w:p>
      <w:r>
        <w:t>sich</w:t>
      </w:r>
    </w:p>
    <w:p>
      <w:r>
        <w:t>Ende</w:t>
      </w:r>
    </w:p>
    <w:p>
      <w:r>
        <w:t>September</w:t>
      </w:r>
    </w:p>
    <w:p>
      <w:r>
        <w:t>2022</w:t>
      </w:r>
    </w:p>
    <w:p>
      <w:r>
        <w:t>viel</w:t>
      </w:r>
    </w:p>
    <w:p>
      <w:r>
        <w:t>besser</w:t>
      </w:r>
    </w:p>
    <w:p>
      <w:r>
        <w:t>gefühlt</w:t>
      </w:r>
    </w:p>
    <w:p>
      <w:r>
        <w:t>habe.</w:t>
      </w:r>
    </w:p>
    <w:p>
      <w:r>
        <w:t>Auch</w:t>
      </w:r>
    </w:p>
    <w:p>
      <w:r>
        <w:t>dieser</w:t>
      </w:r>
    </w:p>
    <w:p>
      <w:r>
        <w:t>Bericht</w:t>
      </w:r>
    </w:p>
    <w:p>
      <w:r>
        <w:t>vermöge</w:t>
      </w:r>
    </w:p>
    <w:p>
      <w:r>
        <w:t>deshal b</w:t>
      </w:r>
    </w:p>
    <w:p>
      <w:r>
        <w:t>die</w:t>
      </w:r>
    </w:p>
    <w:p>
      <w:r>
        <w:t>behauptete</w:t>
      </w:r>
    </w:p>
    <w:p>
      <w:r>
        <w:t>Arbeitsunfähigkeit</w:t>
      </w:r>
    </w:p>
    <w:p>
      <w:r>
        <w:t>nicht</w:t>
      </w:r>
    </w:p>
    <w:p>
      <w:r>
        <w:t>zu</w:t>
      </w:r>
    </w:p>
    <w:p>
      <w:r>
        <w:t>beweisen</w:t>
      </w:r>
    </w:p>
    <w:p>
      <w:r>
        <w:t>(Urk.</w:t>
      </w:r>
    </w:p>
    <w:p>
      <w:r>
        <w:t>18</w:t>
      </w:r>
    </w:p>
    <w:p>
      <w:r>
        <w:t>S.</w:t>
      </w:r>
    </w:p>
    <w:p>
      <w:r>
        <w:t>4</w:t>
      </w:r>
    </w:p>
    <w:p>
      <w:r>
        <w:t>f. ,</w:t>
      </w:r>
    </w:p>
    <w:p>
      <w:r>
        <w:t>Urk.</w:t>
      </w:r>
    </w:p>
    <w:p>
      <w:r>
        <w:t>31 ).</w:t>
      </w:r>
    </w:p>
    <w:p>
      <w:r>
        <w:t>Die</w:t>
      </w:r>
    </w:p>
    <w:p>
      <w:r>
        <w:t>Beweislast</w:t>
      </w:r>
    </w:p>
    <w:p>
      <w:r>
        <w:t>für</w:t>
      </w:r>
    </w:p>
    <w:p>
      <w:r>
        <w:t>die</w:t>
      </w:r>
    </w:p>
    <w:p>
      <w:r>
        <w:t>behauptete</w:t>
      </w:r>
    </w:p>
    <w:p>
      <w:r>
        <w:t>Arbeitsunfähigkeit</w:t>
      </w:r>
    </w:p>
    <w:p>
      <w:r>
        <w:t>liegt</w:t>
      </w:r>
    </w:p>
    <w:p>
      <w:r>
        <w:t>bei</w:t>
      </w:r>
    </w:p>
    <w:p>
      <w:r>
        <w:t>der</w:t>
      </w:r>
    </w:p>
    <w:p>
      <w:r>
        <w:t>Klägerin</w:t>
      </w:r>
    </w:p>
    <w:p>
      <w:r>
        <w:t>(vorstehend</w:t>
      </w:r>
    </w:p>
    <w:p>
      <w:r>
        <w:t>E.</w:t>
      </w:r>
    </w:p>
    <w:p>
      <w:r>
        <w:t>1.3.1). 4.2</w:t>
      </w:r>
    </w:p>
    <w:p>
      <w:r>
        <w:t>Den</w:t>
      </w:r>
    </w:p>
    <w:p>
      <w:r>
        <w:t>von</w:t>
      </w:r>
    </w:p>
    <w:p>
      <w:r>
        <w:t>den</w:t>
      </w:r>
    </w:p>
    <w:p>
      <w:r>
        <w:t>Parteien</w:t>
      </w:r>
    </w:p>
    <w:p>
      <w:r>
        <w:t>angeführten</w:t>
      </w:r>
    </w:p>
    <w:p>
      <w:r>
        <w:t>Arztberichten</w:t>
      </w:r>
    </w:p>
    <w:p>
      <w:r>
        <w:t>beziehungsweise</w:t>
      </w:r>
    </w:p>
    <w:p>
      <w:r>
        <w:t>Belegstellen</w:t>
      </w:r>
    </w:p>
    <w:p>
      <w:r>
        <w:t>ist</w:t>
      </w:r>
    </w:p>
    <w:p>
      <w:r>
        <w:t>folgendes</w:t>
      </w:r>
    </w:p>
    <w:p>
      <w:r>
        <w:t>zu</w:t>
      </w:r>
    </w:p>
    <w:p>
      <w:r>
        <w:t>entnehmen:</w:t>
      </w:r>
    </w:p>
    <w:p>
      <w:r>
        <w:t>Laut</w:t>
      </w:r>
    </w:p>
    <w:p>
      <w:r>
        <w:t>Arbeitsunfähigkeitszeugnissen</w:t>
      </w:r>
    </w:p>
    <w:p>
      <w:r>
        <w:t>der</w:t>
      </w:r>
    </w:p>
    <w:p>
      <w:r>
        <w:t>behandelnden</w:t>
      </w:r>
    </w:p>
    <w:p>
      <w:r>
        <w:t>Psychiaterin</w:t>
      </w:r>
    </w:p>
    <w:p>
      <w:r>
        <w:t>Dr.</w:t>
      </w:r>
    </w:p>
    <w:p>
      <w:r>
        <w:t>E.___</w:t>
      </w:r>
    </w:p>
    <w:p>
      <w:r>
        <w:t>war</w:t>
      </w:r>
    </w:p>
    <w:p>
      <w:r>
        <w:t>die</w:t>
      </w:r>
    </w:p>
    <w:p>
      <w:r>
        <w:t>Klägerin</w:t>
      </w:r>
    </w:p>
    <w:p>
      <w:r>
        <w:t>unter</w:t>
      </w:r>
    </w:p>
    <w:p>
      <w:r>
        <w:t>anderem</w:t>
      </w:r>
    </w:p>
    <w:p>
      <w:r>
        <w:t>vom</w:t>
      </w:r>
    </w:p>
    <w:p>
      <w:r>
        <w:rPr>
          <w:b/>
        </w:rPr>
        <w:t>E. 25</w:t>
      </w:r>
    </w:p>
    <w:p>
      <w:r>
        <w:t>April</w:t>
      </w:r>
    </w:p>
    <w:p>
      <w:r>
        <w:t>bis</w:t>
      </w:r>
    </w:p>
    <w:p>
      <w:r>
        <w:t>5.</w:t>
      </w:r>
    </w:p>
    <w:p>
      <w:r>
        <w:t>Mai</w:t>
      </w:r>
    </w:p>
    <w:p>
      <w:r>
        <w:t>2022</w:t>
      </w:r>
    </w:p>
    <w:p>
      <w:r>
        <w:t>infolge</w:t>
      </w:r>
    </w:p>
    <w:p>
      <w:r>
        <w:t>Krankheit</w:t>
      </w:r>
    </w:p>
    <w:p>
      <w:r>
        <w:t>zu</w:t>
      </w:r>
    </w:p>
    <w:p>
      <w:r>
        <w:t>100</w:t>
      </w:r>
    </w:p>
    <w:p>
      <w:r>
        <w:t>%</w:t>
      </w:r>
    </w:p>
    <w:p>
      <w:r>
        <w:t>arbeitsunfähig</w:t>
      </w:r>
    </w:p>
    <w:p>
      <w:r>
        <w:t>(Urk.</w:t>
      </w:r>
    </w:p>
    <w:p>
      <w:r>
        <w:t>2/ 9</w:t>
      </w:r>
    </w:p>
    <w:p>
      <w:r>
        <w:t>S.</w:t>
      </w:r>
    </w:p>
    <w:p>
      <w:r>
        <w:t>3).</w:t>
      </w:r>
    </w:p>
    <w:p>
      <w:r>
        <w:t>In</w:t>
      </w:r>
    </w:p>
    <w:p>
      <w:r>
        <w:t>w eiteren</w:t>
      </w:r>
    </w:p>
    <w:p>
      <w:r>
        <w:t>Zeugnissen</w:t>
      </w:r>
    </w:p>
    <w:p>
      <w:r>
        <w:t>der</w:t>
      </w:r>
    </w:p>
    <w:p>
      <w:r>
        <w:t>behandelnden</w:t>
      </w:r>
    </w:p>
    <w:p>
      <w:r>
        <w:t>Psychiaterin</w:t>
      </w:r>
    </w:p>
    <w:p>
      <w:r>
        <w:t>wird</w:t>
      </w:r>
    </w:p>
    <w:p>
      <w:r>
        <w:t>eine</w:t>
      </w:r>
    </w:p>
    <w:p>
      <w:r>
        <w:t>krankheits bedingte</w:t>
      </w:r>
    </w:p>
    <w:p>
      <w:r>
        <w:t>100%ige</w:t>
      </w:r>
    </w:p>
    <w:p>
      <w:r>
        <w:t>Arbeitsunfähigkeit</w:t>
      </w:r>
    </w:p>
    <w:p>
      <w:r>
        <w:t>unter</w:t>
      </w:r>
    </w:p>
    <w:p>
      <w:r>
        <w:t>anderem</w:t>
      </w:r>
    </w:p>
    <w:p>
      <w:r>
        <w:t>vom</w:t>
      </w:r>
    </w:p>
    <w:p>
      <w:r>
        <w:t>6.</w:t>
      </w:r>
    </w:p>
    <w:p>
      <w:r>
        <w:t>bis</w:t>
      </w:r>
    </w:p>
    <w:p>
      <w:r>
        <w:t>20.</w:t>
      </w:r>
    </w:p>
    <w:p>
      <w:r>
        <w:t>Mai</w:t>
      </w:r>
    </w:p>
    <w:p>
      <w:r>
        <w:t>sowie</w:t>
      </w:r>
    </w:p>
    <w:p>
      <w:r>
        <w:t>21.</w:t>
      </w:r>
    </w:p>
    <w:p>
      <w:r>
        <w:t>bis</w:t>
      </w:r>
    </w:p>
    <w:p>
      <w:r>
        <w:rPr>
          <w:b/>
        </w:rPr>
        <w:t>E. 29</w:t>
      </w:r>
    </w:p>
    <w:p>
      <w:r>
        <w:t>.</w:t>
      </w:r>
    </w:p>
    <w:p>
      <w:r>
        <w:t>Mai</w:t>
      </w:r>
    </w:p>
    <w:p>
      <w:r>
        <w:t>bescheinigt</w:t>
      </w:r>
    </w:p>
    <w:p>
      <w:r>
        <w:t>(Urk.</w:t>
      </w:r>
    </w:p>
    <w:p>
      <w:r>
        <w:t>2/15 ;</w:t>
      </w:r>
    </w:p>
    <w:p>
      <w:r>
        <w:t>vgl.</w:t>
      </w:r>
    </w:p>
    <w:p>
      <w:r>
        <w:t>auch</w:t>
      </w:r>
    </w:p>
    <w:p>
      <w:r>
        <w:t>Urk.</w:t>
      </w:r>
    </w:p>
    <w:p>
      <w:r>
        <w:t>1</w:t>
      </w:r>
    </w:p>
    <w:p>
      <w:r>
        <w:t>S.</w:t>
      </w:r>
    </w:p>
    <w:p>
      <w:r>
        <w:t>12 ) ,</w:t>
      </w:r>
    </w:p>
    <w:p>
      <w:r>
        <w:t>ferner</w:t>
      </w:r>
    </w:p>
    <w:p>
      <w:r>
        <w:t>eine</w:t>
      </w:r>
    </w:p>
    <w:p>
      <w:r>
        <w:t>80%ige</w:t>
      </w:r>
    </w:p>
    <w:p>
      <w:r>
        <w:t>Arbeitsunfähigkeit</w:t>
      </w:r>
    </w:p>
    <w:p>
      <w:r>
        <w:t>vom</w:t>
      </w:r>
    </w:p>
    <w:p>
      <w:r>
        <w:rPr>
          <w:b/>
        </w:rPr>
        <w:t>E. 30</w:t>
      </w:r>
    </w:p>
    <w:p>
      <w:r>
        <w:t>Mai</w:t>
      </w:r>
    </w:p>
    <w:p>
      <w:r>
        <w:t>2022</w:t>
      </w:r>
    </w:p>
    <w:p>
      <w:r>
        <w:t>bei</w:t>
      </w:r>
    </w:p>
    <w:p>
      <w:r>
        <w:t>einem</w:t>
      </w:r>
    </w:p>
    <w:p>
      <w:r>
        <w:t>anderen</w:t>
      </w:r>
    </w:p>
    <w:p>
      <w:r>
        <w:t>Arbeitgeber</w:t>
      </w:r>
    </w:p>
    <w:p>
      <w:r>
        <w:t>zu</w:t>
      </w:r>
    </w:p>
    <w:p>
      <w:r>
        <w:t>20</w:t>
      </w:r>
    </w:p>
    <w:p>
      <w:r>
        <w:t>%</w:t>
      </w:r>
    </w:p>
    <w:p>
      <w:r>
        <w:t>zumutbar,</w:t>
      </w:r>
    </w:p>
    <w:p>
      <w:r>
        <w:t>wegen</w:t>
      </w:r>
    </w:p>
    <w:p>
      <w:r>
        <w:t>des</w:t>
      </w:r>
    </w:p>
    <w:p>
      <w:r>
        <w:t>Mobbings</w:t>
      </w:r>
    </w:p>
    <w:p>
      <w:r>
        <w:t>aber</w:t>
      </w:r>
    </w:p>
    <w:p>
      <w:r>
        <w:t>nicht</w:t>
      </w:r>
    </w:p>
    <w:p>
      <w:r>
        <w:t>beim</w:t>
      </w:r>
    </w:p>
    <w:p>
      <w:r>
        <w:t>bisherigen</w:t>
      </w:r>
    </w:p>
    <w:p>
      <w:r>
        <w:t>Arbeitgeber</w:t>
      </w:r>
    </w:p>
    <w:p>
      <w:r>
        <w:t>(Urk.</w:t>
      </w:r>
    </w:p>
    <w:p>
      <w:r>
        <w:t>2/19</w:t>
      </w:r>
    </w:p>
    <w:p>
      <w:r>
        <w:t>S.</w:t>
      </w:r>
    </w:p>
    <w:p>
      <w:r>
        <w:t>1</w:t>
      </w:r>
    </w:p>
    <w:p>
      <w:r>
        <w:t>f.).</w:t>
      </w:r>
    </w:p>
    <w:p>
      <w:r>
        <w:t>Laut</w:t>
      </w:r>
    </w:p>
    <w:p>
      <w:r>
        <w:t>weiteren</w:t>
      </w:r>
    </w:p>
    <w:p>
      <w:r>
        <w:t>Zeugnissen</w:t>
      </w:r>
    </w:p>
    <w:p>
      <w:r>
        <w:t>von</w:t>
      </w:r>
    </w:p>
    <w:p>
      <w:r>
        <w:t>Dr.</w:t>
      </w:r>
    </w:p>
    <w:p>
      <w:r>
        <w:t>E.___</w:t>
      </w:r>
    </w:p>
    <w:p>
      <w:r>
        <w:t>war</w:t>
      </w:r>
    </w:p>
    <w:p>
      <w:r>
        <w:t>die</w:t>
      </w:r>
    </w:p>
    <w:p>
      <w:r>
        <w:t>Klägerin</w:t>
      </w:r>
    </w:p>
    <w:p>
      <w:r>
        <w:t>vom</w:t>
      </w:r>
    </w:p>
    <w:p>
      <w:r>
        <w:t>1.</w:t>
      </w:r>
    </w:p>
    <w:p>
      <w:r>
        <w:t>bis</w:t>
      </w:r>
    </w:p>
    <w:p>
      <w:r>
        <w:rPr>
          <w:b/>
        </w:rPr>
        <w:t>E. 31</w:t>
      </w:r>
    </w:p>
    <w:p>
      <w:r>
        <w:t>Juli</w:t>
      </w:r>
    </w:p>
    <w:p>
      <w:r>
        <w:t>2022</w:t>
      </w:r>
    </w:p>
    <w:p>
      <w:r>
        <w:t>ebenfalls</w:t>
      </w:r>
    </w:p>
    <w:p>
      <w:r>
        <w:t>Anspruch</w:t>
      </w:r>
    </w:p>
    <w:p>
      <w:r>
        <w:t>auf</w:t>
      </w:r>
    </w:p>
    <w:p>
      <w:r>
        <w:t>Taggelder</w:t>
      </w:r>
    </w:p>
    <w:p>
      <w:r>
        <w:t>auf</w:t>
      </w:r>
    </w:p>
    <w:p>
      <w:r>
        <w:t>Basis</w:t>
      </w:r>
    </w:p>
    <w:p>
      <w:r>
        <w:t>eine r</w:t>
      </w:r>
    </w:p>
    <w:p>
      <w:r>
        <w:t>vollständigen</w:t>
      </w:r>
    </w:p>
    <w:p>
      <w:r>
        <w:t>Arbeitsunfähigkeit</w:t>
      </w:r>
    </w:p>
    <w:p>
      <w:r>
        <w:t>in</w:t>
      </w:r>
    </w:p>
    <w:p>
      <w:r>
        <w:t>Höhe</w:t>
      </w:r>
    </w:p>
    <w:p>
      <w:r>
        <w:t>von</w:t>
      </w:r>
    </w:p>
    <w:p>
      <w:r>
        <w:t>Fr.</w:t>
      </w:r>
    </w:p>
    <w:p>
      <w:r>
        <w:t>120.05.</w:t>
      </w:r>
    </w:p>
    <w:p>
      <w:r>
        <w:t>An</w:t>
      </w:r>
    </w:p>
    <w:p>
      <w:r>
        <w:t>sich</w:t>
      </w:r>
    </w:p>
    <w:p>
      <w:r>
        <w:t>hätte</w:t>
      </w:r>
    </w:p>
    <w:p>
      <w:r>
        <w:t>die</w:t>
      </w:r>
    </w:p>
    <w:p>
      <w:r>
        <w:t>Klägerin</w:t>
      </w:r>
    </w:p>
    <w:p>
      <w:r>
        <w:t>nach</w:t>
      </w:r>
    </w:p>
    <w:p>
      <w:r>
        <w:t>dem</w:t>
      </w:r>
    </w:p>
    <w:p>
      <w:r>
        <w:t>Gesagten</w:t>
      </w:r>
    </w:p>
    <w:p>
      <w:r>
        <w:t>gestützt</w:t>
      </w:r>
    </w:p>
    <w:p>
      <w:r>
        <w:t>auf</w:t>
      </w:r>
    </w:p>
    <w:p>
      <w:r>
        <w:t>Art.</w:t>
      </w:r>
    </w:p>
    <w:p>
      <w:r>
        <w:t>100</w:t>
      </w:r>
    </w:p>
    <w:p>
      <w:r>
        <w:t>VVG</w:t>
      </w:r>
    </w:p>
    <w:p>
      <w:r>
        <w:t>in</w:t>
      </w:r>
    </w:p>
    <w:p>
      <w:r>
        <w:t>Verbindung</w:t>
      </w:r>
    </w:p>
    <w:p>
      <w:r>
        <w:t>mit</w:t>
      </w:r>
    </w:p>
    <w:p>
      <w:r>
        <w:t>Art.</w:t>
      </w:r>
    </w:p>
    <w:p>
      <w:r>
        <w:t>73</w:t>
      </w:r>
    </w:p>
    <w:p>
      <w:r>
        <w:t>Abs.</w:t>
      </w:r>
    </w:p>
    <w:p>
      <w:r>
        <w:t>1</w:t>
      </w:r>
    </w:p>
    <w:p>
      <w:r>
        <w:t>KVG</w:t>
      </w:r>
    </w:p>
    <w:p>
      <w:r>
        <w:t>während</w:t>
      </w:r>
    </w:p>
    <w:p>
      <w:r>
        <w:t>der</w:t>
      </w:r>
    </w:p>
    <w:p>
      <w:r>
        <w:t>Phase</w:t>
      </w:r>
    </w:p>
    <w:p>
      <w:r>
        <w:t>40%iger</w:t>
      </w:r>
    </w:p>
    <w:p>
      <w:r>
        <w:t>Arbeits unfähigkeit</w:t>
      </w:r>
    </w:p>
    <w:p>
      <w:r>
        <w:t>im</w:t>
      </w:r>
    </w:p>
    <w:p>
      <w:r>
        <w:t>August</w:t>
      </w:r>
    </w:p>
    <w:p>
      <w:r>
        <w:t>2022</w:t>
      </w:r>
    </w:p>
    <w:p>
      <w:r>
        <w:t>Anspruch</w:t>
      </w:r>
    </w:p>
    <w:p>
      <w:r>
        <w:t>auf</w:t>
      </w:r>
    </w:p>
    <w:p>
      <w:r>
        <w:t>ein</w:t>
      </w:r>
    </w:p>
    <w:p>
      <w:r>
        <w:t>halbes</w:t>
      </w:r>
    </w:p>
    <w:p>
      <w:r>
        <w:t>Taggeld.</w:t>
      </w:r>
    </w:p>
    <w:p>
      <w:r>
        <w:t>Da</w:t>
      </w:r>
    </w:p>
    <w:p>
      <w:r>
        <w:t>das</w:t>
      </w:r>
    </w:p>
    <w:p>
      <w:r>
        <w:t>Sozialversicherungsgericht</w:t>
      </w:r>
    </w:p>
    <w:p>
      <w:r>
        <w:t>ihr</w:t>
      </w:r>
    </w:p>
    <w:p>
      <w:r>
        <w:t>nach</w:t>
      </w:r>
    </w:p>
    <w:p>
      <w:r>
        <w:t>Art.</w:t>
      </w:r>
    </w:p>
    <w:p>
      <w:r>
        <w:t>58</w:t>
      </w:r>
    </w:p>
    <w:p>
      <w:r>
        <w:t>ZPO</w:t>
      </w:r>
    </w:p>
    <w:p>
      <w:r>
        <w:t>nicht</w:t>
      </w:r>
    </w:p>
    <w:p>
      <w:r>
        <w:t>mehr</w:t>
      </w:r>
    </w:p>
    <w:p>
      <w:r>
        <w:t>zusprechen</w:t>
      </w:r>
    </w:p>
    <w:p>
      <w:r>
        <w:t>darf,</w:t>
      </w:r>
    </w:p>
    <w:p>
      <w:r>
        <w:t>als</w:t>
      </w:r>
    </w:p>
    <w:p>
      <w:r>
        <w:t>sie</w:t>
      </w:r>
    </w:p>
    <w:p>
      <w:r>
        <w:t>verlangt ,</w:t>
      </w:r>
    </w:p>
    <w:p>
      <w:r>
        <w:t>ist</w:t>
      </w:r>
    </w:p>
    <w:p>
      <w:r>
        <w:t>ihr</w:t>
      </w:r>
    </w:p>
    <w:p>
      <w:r>
        <w:t>für</w:t>
      </w:r>
    </w:p>
    <w:p>
      <w:r>
        <w:t>den</w:t>
      </w:r>
    </w:p>
    <w:p>
      <w:r>
        <w:t>August</w:t>
      </w:r>
    </w:p>
    <w:p>
      <w:r>
        <w:t>2022</w:t>
      </w:r>
    </w:p>
    <w:p>
      <w:r>
        <w:t>wie</w:t>
      </w:r>
    </w:p>
    <w:p>
      <w:r>
        <w:t>in</w:t>
      </w:r>
    </w:p>
    <w:p>
      <w:r>
        <w:t>der</w:t>
      </w:r>
    </w:p>
    <w:p>
      <w:r>
        <w:t>Replik</w:t>
      </w:r>
    </w:p>
    <w:p>
      <w:r>
        <w:t>beantragt</w:t>
      </w:r>
    </w:p>
    <w:p>
      <w:r>
        <w:t>ein</w:t>
      </w:r>
    </w:p>
    <w:p>
      <w:r>
        <w:t>Taggeldbetrag</w:t>
      </w:r>
    </w:p>
    <w:p>
      <w:r>
        <w:t>von</w:t>
      </w:r>
    </w:p>
    <w:p>
      <w:r>
        <w:t>gesamthaft</w:t>
      </w:r>
    </w:p>
    <w:p>
      <w:r>
        <w:t>Fr.</w:t>
      </w:r>
    </w:p>
    <w:p>
      <w:r>
        <w:t>1 ’ 488.60,</w:t>
      </w:r>
    </w:p>
    <w:p>
      <w:r>
        <w:t>entsprechend</w:t>
      </w:r>
    </w:p>
    <w:p>
      <w:r>
        <w:t>40</w:t>
      </w:r>
    </w:p>
    <w:p>
      <w:r>
        <w:t>%</w:t>
      </w:r>
    </w:p>
    <w:p>
      <w:r>
        <w:t>eines</w:t>
      </w:r>
    </w:p>
    <w:p>
      <w:r>
        <w:t>ganzen</w:t>
      </w:r>
    </w:p>
    <w:p>
      <w:r>
        <w:t>Taggeldes</w:t>
      </w:r>
    </w:p>
    <w:p>
      <w:r>
        <w:t>(Urk.</w:t>
      </w:r>
    </w:p>
    <w:p>
      <w:r>
        <w:t>14</w:t>
      </w:r>
    </w:p>
    <w:p>
      <w:r>
        <w:t>S.</w:t>
      </w:r>
    </w:p>
    <w:p>
      <w:r>
        <w:t>10),</w:t>
      </w:r>
    </w:p>
    <w:p>
      <w:r>
        <w:t>zuzusprechen.</w:t>
      </w:r>
    </w:p>
    <w:p>
      <w:r>
        <w:t>Im</w:t>
      </w:r>
    </w:p>
    <w:p>
      <w:r>
        <w:t>September</w:t>
      </w:r>
    </w:p>
    <w:p>
      <w:r>
        <w:t>2022</w:t>
      </w:r>
    </w:p>
    <w:p>
      <w:r>
        <w:t>war</w:t>
      </w:r>
    </w:p>
    <w:p>
      <w:r>
        <w:t>die</w:t>
      </w:r>
    </w:p>
    <w:p>
      <w:r>
        <w:t>Klägerin</w:t>
      </w:r>
    </w:p>
    <w:p>
      <w:r>
        <w:t>nicht</w:t>
      </w:r>
    </w:p>
    <w:p>
      <w:r>
        <w:t>mehr</w:t>
      </w:r>
    </w:p>
    <w:p>
      <w:r>
        <w:t>arbeitslos</w:t>
      </w:r>
    </w:p>
    <w:p>
      <w:r>
        <w:t>(Urk.</w:t>
      </w:r>
    </w:p>
    <w:p>
      <w:r>
        <w:t>20) .</w:t>
      </w:r>
    </w:p>
    <w:p>
      <w:r>
        <w:t>Wie</w:t>
      </w:r>
    </w:p>
    <w:p>
      <w:r>
        <w:t>die</w:t>
      </w:r>
    </w:p>
    <w:p>
      <w:r>
        <w:t>Beklagte</w:t>
      </w:r>
    </w:p>
    <w:p>
      <w:r>
        <w:t>zu</w:t>
      </w:r>
    </w:p>
    <w:p>
      <w:r>
        <w:t>Recht</w:t>
      </w:r>
    </w:p>
    <w:p>
      <w:r>
        <w:t>geltend</w:t>
      </w:r>
    </w:p>
    <w:p>
      <w:r>
        <w:t>macht,</w:t>
      </w:r>
    </w:p>
    <w:p>
      <w:r>
        <w:t>ist</w:t>
      </w:r>
    </w:p>
    <w:p>
      <w:r>
        <w:t>ihr</w:t>
      </w:r>
    </w:p>
    <w:p>
      <w:r>
        <w:t>Taggeld</w:t>
      </w:r>
    </w:p>
    <w:p>
      <w:r>
        <w:t>für</w:t>
      </w:r>
    </w:p>
    <w:p>
      <w:r>
        <w:t>diesen</w:t>
      </w:r>
    </w:p>
    <w:p>
      <w:r>
        <w:t>Monat</w:t>
      </w:r>
    </w:p>
    <w:p>
      <w:r>
        <w:t>gestützt</w:t>
      </w:r>
    </w:p>
    <w:p>
      <w:r>
        <w:t>auf</w:t>
      </w:r>
    </w:p>
    <w:p>
      <w:r>
        <w:t>Art.</w:t>
      </w:r>
    </w:p>
    <w:p>
      <w:r>
        <w:rPr>
          <w:b/>
        </w:rPr>
        <w:t>E. 32</w:t>
      </w:r>
    </w:p>
    <w:p>
      <w:r>
        <w:t>zu</w:t>
      </w:r>
    </w:p>
    <w:p>
      <w:r>
        <w:t>Art.</w:t>
      </w:r>
    </w:p>
    <w:p>
      <w:r>
        <w:t>41 ),</w:t>
      </w:r>
    </w:p>
    <w:p>
      <w:r>
        <w:t>gelangt</w:t>
      </w:r>
    </w:p>
    <w:p>
      <w:r>
        <w:t>Art.</w:t>
      </w:r>
    </w:p>
    <w:p>
      <w:r>
        <w:t>41</w:t>
      </w:r>
    </w:p>
    <w:p>
      <w:r>
        <w:t>Abs.</w:t>
      </w:r>
    </w:p>
    <w:p>
      <w:r>
        <w:t>1</w:t>
      </w:r>
    </w:p>
    <w:p>
      <w:r>
        <w:t>VVG</w:t>
      </w:r>
    </w:p>
    <w:p>
      <w:r>
        <w:t>zur</w:t>
      </w:r>
    </w:p>
    <w:p>
      <w:r>
        <w:t>Anwendung.</w:t>
      </w:r>
    </w:p>
    <w:p>
      <w:r>
        <w:t>Demnach</w:t>
      </w:r>
    </w:p>
    <w:p>
      <w:r>
        <w:t>wird</w:t>
      </w:r>
    </w:p>
    <w:p>
      <w:r>
        <w:t>die</w:t>
      </w:r>
    </w:p>
    <w:p>
      <w:r>
        <w:t>Forderung</w:t>
      </w:r>
    </w:p>
    <w:p>
      <w:r>
        <w:t>aus</w:t>
      </w:r>
    </w:p>
    <w:p>
      <w:r>
        <w:t>dem</w:t>
      </w:r>
    </w:p>
    <w:p>
      <w:r>
        <w:t>Versicherungsvertrag</w:t>
      </w:r>
    </w:p>
    <w:p>
      <w:r>
        <w:t>mit</w:t>
      </w:r>
    </w:p>
    <w:p>
      <w:r>
        <w:t>dem</w:t>
      </w:r>
    </w:p>
    <w:p>
      <w:r>
        <w:t>Ablauf</w:t>
      </w:r>
    </w:p>
    <w:p>
      <w:r>
        <w:t>von</w:t>
      </w:r>
    </w:p>
    <w:p>
      <w:r>
        <w:t>vier</w:t>
      </w:r>
    </w:p>
    <w:p>
      <w:r>
        <w:t>Wochen,</w:t>
      </w:r>
    </w:p>
    <w:p>
      <w:r>
        <w:t>von</w:t>
      </w:r>
    </w:p>
    <w:p>
      <w:r>
        <w:t>dem</w:t>
      </w:r>
    </w:p>
    <w:p>
      <w:r>
        <w:t>Zeitpunkt</w:t>
      </w:r>
    </w:p>
    <w:p>
      <w:r>
        <w:t>an</w:t>
      </w:r>
    </w:p>
    <w:p>
      <w:r>
        <w:t>gerechnet,</w:t>
      </w:r>
    </w:p>
    <w:p>
      <w:r>
        <w:t>fällig,</w:t>
      </w:r>
    </w:p>
    <w:p>
      <w:r>
        <w:t>in</w:t>
      </w:r>
    </w:p>
    <w:p>
      <w:r>
        <w:t>dem</w:t>
      </w:r>
    </w:p>
    <w:p>
      <w:r>
        <w:t>der</w:t>
      </w:r>
    </w:p>
    <w:p>
      <w:r>
        <w:t>Versicherer</w:t>
      </w:r>
    </w:p>
    <w:p>
      <w:r>
        <w:t>Angaben</w:t>
      </w:r>
    </w:p>
    <w:p>
      <w:r>
        <w:t>erhalten</w:t>
      </w:r>
    </w:p>
    <w:p>
      <w:r>
        <w:t>hat,</w:t>
      </w:r>
    </w:p>
    <w:p>
      <w:r>
        <w:t>aus</w:t>
      </w:r>
    </w:p>
    <w:p>
      <w:r>
        <w:t>denen</w:t>
      </w:r>
    </w:p>
    <w:p>
      <w:r>
        <w:t>er</w:t>
      </w:r>
    </w:p>
    <w:p>
      <w:r>
        <w:t>sich</w:t>
      </w:r>
    </w:p>
    <w:p>
      <w:r>
        <w:t>von</w:t>
      </w:r>
    </w:p>
    <w:p>
      <w:r>
        <w:t>der</w:t>
      </w:r>
    </w:p>
    <w:p>
      <w:r>
        <w:t>Richtigkeit</w:t>
      </w:r>
    </w:p>
    <w:p>
      <w:r>
        <w:t>des</w:t>
      </w:r>
    </w:p>
    <w:p>
      <w:r>
        <w:t>Anspruchs</w:t>
      </w:r>
    </w:p>
    <w:p>
      <w:r>
        <w:t>überzeugen</w:t>
      </w:r>
    </w:p>
    <w:p>
      <w:r>
        <w:t>kann</w:t>
      </w:r>
    </w:p>
    <w:p>
      <w:r>
        <w:t>(sogenannte</w:t>
      </w:r>
    </w:p>
    <w:p>
      <w:r>
        <w:t>Deliberationsfrist).</w:t>
      </w:r>
    </w:p>
    <w:p>
      <w:r>
        <w:t>Prinzipiell</w:t>
      </w:r>
    </w:p>
    <w:p>
      <w:r>
        <w:t>gerät</w:t>
      </w:r>
    </w:p>
    <w:p>
      <w:r>
        <w:t>der</w:t>
      </w:r>
    </w:p>
    <w:p>
      <w:r>
        <w:t>Versicherer</w:t>
      </w:r>
    </w:p>
    <w:p>
      <w:r>
        <w:t>unmittelbar</w:t>
      </w:r>
    </w:p>
    <w:p>
      <w:r>
        <w:t>mit</w:t>
      </w:r>
    </w:p>
    <w:p>
      <w:r>
        <w:t>dem</w:t>
      </w:r>
    </w:p>
    <w:p>
      <w:r>
        <w:t>Eintreffen</w:t>
      </w:r>
    </w:p>
    <w:p>
      <w:r>
        <w:t>der</w:t>
      </w:r>
    </w:p>
    <w:p>
      <w:r>
        <w:t>Mahnung</w:t>
      </w:r>
    </w:p>
    <w:p>
      <w:r>
        <w:t>in</w:t>
      </w:r>
    </w:p>
    <w:p>
      <w:r>
        <w:t>Verzug.</w:t>
      </w:r>
    </w:p>
    <w:p>
      <w:r>
        <w:t>Der</w:t>
      </w:r>
    </w:p>
    <w:p>
      <w:r>
        <w:t>erste</w:t>
      </w:r>
    </w:p>
    <w:p>
      <w:r>
        <w:t>Tag</w:t>
      </w:r>
    </w:p>
    <w:p>
      <w:r>
        <w:t>des</w:t>
      </w:r>
    </w:p>
    <w:p>
      <w:r>
        <w:t>Zinsenlaufs</w:t>
      </w:r>
    </w:p>
    <w:p>
      <w:r>
        <w:t>ist</w:t>
      </w:r>
    </w:p>
    <w:p>
      <w:r>
        <w:t>der</w:t>
      </w:r>
    </w:p>
    <w:p>
      <w:r>
        <w:t>auf</w:t>
      </w:r>
    </w:p>
    <w:p>
      <w:r>
        <w:t>das</w:t>
      </w:r>
    </w:p>
    <w:p>
      <w:r>
        <w:t>Eintreffen</w:t>
      </w:r>
    </w:p>
    <w:p>
      <w:r>
        <w:t>der</w:t>
      </w:r>
    </w:p>
    <w:p>
      <w:r>
        <w:t>Mahnung</w:t>
      </w:r>
    </w:p>
    <w:p>
      <w:r>
        <w:t>folgende</w:t>
      </w:r>
    </w:p>
    <w:p>
      <w:r>
        <w:t>Tag</w:t>
      </w:r>
    </w:p>
    <w:p>
      <w:r>
        <w:t>(Art.</w:t>
      </w:r>
    </w:p>
    <w:p>
      <w:r>
        <w:t>100</w:t>
      </w:r>
    </w:p>
    <w:p>
      <w:r>
        <w:t>Abs.</w:t>
      </w:r>
    </w:p>
    <w:p>
      <w:r>
        <w:t>1</w:t>
      </w:r>
    </w:p>
    <w:p>
      <w:r>
        <w:t>VVG</w:t>
      </w:r>
    </w:p>
    <w:p>
      <w:r>
        <w:t>in</w:t>
      </w:r>
    </w:p>
    <w:p>
      <w:r>
        <w:t>Verbindung</w:t>
      </w:r>
    </w:p>
    <w:p>
      <w:r>
        <w:t>mit</w:t>
      </w:r>
    </w:p>
    <w:p>
      <w:r>
        <w:t>Art.</w:t>
      </w:r>
    </w:p>
    <w:p>
      <w:r>
        <w:t>102</w:t>
      </w:r>
    </w:p>
    <w:p>
      <w:r>
        <w:t>Abs.</w:t>
      </w:r>
    </w:p>
    <w:p>
      <w:r>
        <w:t>1</w:t>
      </w:r>
    </w:p>
    <w:p>
      <w:r>
        <w:t>und</w:t>
      </w:r>
    </w:p>
    <w:p>
      <w:r>
        <w:t>Art.</w:t>
      </w:r>
    </w:p>
    <w:p>
      <w:r>
        <w:t>104</w:t>
      </w:r>
    </w:p>
    <w:p>
      <w:r>
        <w:t>Abs.</w:t>
      </w:r>
    </w:p>
    <w:p>
      <w:r>
        <w:t>1</w:t>
      </w:r>
    </w:p>
    <w:p>
      <w:r>
        <w:t>OR;</w:t>
      </w:r>
    </w:p>
    <w:p>
      <w:r>
        <w:t>vgl.</w:t>
      </w:r>
    </w:p>
    <w:p>
      <w:r>
        <w:t>Widmer</w:t>
      </w:r>
    </w:p>
    <w:p>
      <w:r>
        <w:t>Lüchinger/Wiegand,</w:t>
      </w:r>
    </w:p>
    <w:p>
      <w:r>
        <w:t>in:</w:t>
      </w:r>
    </w:p>
    <w:p>
      <w:r>
        <w:t>Widmer</w:t>
      </w:r>
    </w:p>
    <w:p>
      <w:r>
        <w:t>Lüchinger/Oser</w:t>
      </w:r>
    </w:p>
    <w:p>
      <w:r>
        <w:t>(Hrsg.),</w:t>
      </w:r>
    </w:p>
    <w:p>
      <w:r>
        <w:t>Basler</w:t>
      </w:r>
    </w:p>
    <w:p>
      <w:r>
        <w:t>Kommentar</w:t>
      </w:r>
    </w:p>
    <w:p>
      <w:r>
        <w:t>zum</w:t>
      </w:r>
    </w:p>
    <w:p>
      <w:r>
        <w:t>Obligationenrecht</w:t>
      </w:r>
    </w:p>
    <w:p>
      <w:r>
        <w:t>I,</w:t>
      </w:r>
    </w:p>
    <w:p>
      <w:r>
        <w:t>7.</w:t>
      </w:r>
    </w:p>
    <w:p>
      <w:r>
        <w:t>Auflage,</w:t>
      </w:r>
    </w:p>
    <w:p>
      <w:r>
        <w:t>Basel</w:t>
      </w:r>
    </w:p>
    <w:p>
      <w:r>
        <w:t>2020,</w:t>
      </w:r>
    </w:p>
    <w:p>
      <w:r>
        <w:t>Rz</w:t>
      </w:r>
    </w:p>
    <w:p>
      <w:r>
        <w:t>3</w:t>
      </w:r>
    </w:p>
    <w:p>
      <w:r>
        <w:t>zu</w:t>
      </w:r>
    </w:p>
    <w:p>
      <w:r>
        <w:t>Art.</w:t>
      </w:r>
    </w:p>
    <w:p>
      <w:r>
        <w:t>104</w:t>
      </w:r>
    </w:p>
    <w:p>
      <w:r>
        <w:t>OR).</w:t>
      </w:r>
    </w:p>
    <w:p>
      <w:r>
        <w:t>Fälligkeit</w:t>
      </w:r>
    </w:p>
    <w:p>
      <w:r>
        <w:t>und</w:t>
      </w:r>
    </w:p>
    <w:p>
      <w:r>
        <w:t>Verzug</w:t>
      </w:r>
    </w:p>
    <w:p>
      <w:r>
        <w:t>treten</w:t>
      </w:r>
    </w:p>
    <w:p>
      <w:r>
        <w:t>sofort</w:t>
      </w:r>
    </w:p>
    <w:p>
      <w:r>
        <w:t>ein,</w:t>
      </w:r>
    </w:p>
    <w:p>
      <w:r>
        <w:t>und</w:t>
      </w:r>
    </w:p>
    <w:p>
      <w:r>
        <w:t>die</w:t>
      </w:r>
    </w:p>
    <w:p>
      <w:r>
        <w:t>Deliberationsfrist</w:t>
      </w:r>
    </w:p>
    <w:p>
      <w:r>
        <w:t>von</w:t>
      </w:r>
    </w:p>
    <w:p>
      <w:r>
        <w:t>vier</w:t>
      </w:r>
    </w:p>
    <w:p>
      <w:r>
        <w:t>Wochen</w:t>
      </w:r>
    </w:p>
    <w:p>
      <w:r>
        <w:t>gemäss</w:t>
      </w:r>
    </w:p>
    <w:p>
      <w:r>
        <w:t>Art.</w:t>
      </w:r>
    </w:p>
    <w:p>
      <w:r>
        <w:t>41</w:t>
      </w:r>
    </w:p>
    <w:p>
      <w:r>
        <w:t>VVG</w:t>
      </w:r>
    </w:p>
    <w:p>
      <w:r>
        <w:t>sowie</w:t>
      </w:r>
    </w:p>
    <w:p>
      <w:r>
        <w:t>eine</w:t>
      </w:r>
    </w:p>
    <w:p>
      <w:r>
        <w:t>Mahnung</w:t>
      </w:r>
    </w:p>
    <w:p>
      <w:r>
        <w:t>werden</w:t>
      </w:r>
    </w:p>
    <w:p>
      <w:r>
        <w:t>überflüssig,</w:t>
      </w:r>
    </w:p>
    <w:p>
      <w:r>
        <w:t>wenn</w:t>
      </w:r>
    </w:p>
    <w:p>
      <w:r>
        <w:t>der</w:t>
      </w:r>
    </w:p>
    <w:p>
      <w:r>
        <w:t>Versicherer</w:t>
      </w:r>
    </w:p>
    <w:p>
      <w:r>
        <w:t>nach</w:t>
      </w:r>
    </w:p>
    <w:p>
      <w:r>
        <w:t>Klärung</w:t>
      </w:r>
    </w:p>
    <w:p>
      <w:r>
        <w:t>der</w:t>
      </w:r>
    </w:p>
    <w:p>
      <w:r>
        <w:t>Anspruchsbegründung</w:t>
      </w:r>
    </w:p>
    <w:p>
      <w:r>
        <w:t>seine</w:t>
      </w:r>
    </w:p>
    <w:p>
      <w:r>
        <w:t>Leistungspflicht</w:t>
      </w:r>
    </w:p>
    <w:p>
      <w:r>
        <w:t>zu</w:t>
      </w:r>
    </w:p>
    <w:p>
      <w:r>
        <w:t>Unrecht</w:t>
      </w:r>
    </w:p>
    <w:p>
      <w:r>
        <w:t>definitiv</w:t>
      </w:r>
    </w:p>
    <w:p>
      <w:r>
        <w:t>ablehnt</w:t>
      </w:r>
    </w:p>
    <w:p>
      <w:r>
        <w:t>( vgl.</w:t>
      </w:r>
    </w:p>
    <w:p>
      <w:r>
        <w:t>Süsskind,</w:t>
      </w:r>
    </w:p>
    <w:p>
      <w:r>
        <w:t>a.a.O.,</w:t>
      </w:r>
    </w:p>
    <w:p>
      <w:r>
        <w:t>Rz.</w:t>
      </w:r>
    </w:p>
    <w:p>
      <w:r>
        <w:t>24</w:t>
      </w:r>
    </w:p>
    <w:p>
      <w:r>
        <w:t>und</w:t>
      </w:r>
    </w:p>
    <w:p>
      <w:r>
        <w:rPr>
          <w:b/>
        </w:rPr>
        <w:t>E. 33</w:t>
      </w:r>
    </w:p>
    <w:p>
      <w:r>
        <w:t>zu</w:t>
      </w:r>
    </w:p>
    <w:p>
      <w:r>
        <w:t>Art.</w:t>
      </w:r>
    </w:p>
    <w:p>
      <w:r>
        <w:t>41 ). 6.3</w:t>
      </w:r>
    </w:p>
    <w:p>
      <w:r>
        <w:t>Weder</w:t>
      </w:r>
    </w:p>
    <w:p>
      <w:r>
        <w:t>begründet</w:t>
      </w:r>
    </w:p>
    <w:p>
      <w:r>
        <w:t>die</w:t>
      </w:r>
    </w:p>
    <w:p>
      <w:r>
        <w:t>Klägerin ,</w:t>
      </w:r>
    </w:p>
    <w:p>
      <w:r>
        <w:t>weshalb</w:t>
      </w:r>
    </w:p>
    <w:p>
      <w:r>
        <w:t>sie</w:t>
      </w:r>
    </w:p>
    <w:p>
      <w:r>
        <w:t>die</w:t>
      </w:r>
    </w:p>
    <w:p>
      <w:r>
        <w:t>eingeklagte</w:t>
      </w:r>
    </w:p>
    <w:p>
      <w:r>
        <w:t>Taggeldforderung</w:t>
      </w:r>
    </w:p>
    <w:p>
      <w:r>
        <w:t>ab</w:t>
      </w:r>
    </w:p>
    <w:p>
      <w:r>
        <w:t>1.</w:t>
      </w:r>
    </w:p>
    <w:p>
      <w:r>
        <w:t>Oktober</w:t>
      </w:r>
    </w:p>
    <w:p>
      <w:r>
        <w:t>2022</w:t>
      </w:r>
    </w:p>
    <w:p>
      <w:r>
        <w:t>verzinst</w:t>
      </w:r>
    </w:p>
    <w:p>
      <w:r>
        <w:t>haben</w:t>
      </w:r>
    </w:p>
    <w:p>
      <w:r>
        <w:t>will ,</w:t>
      </w:r>
    </w:p>
    <w:p>
      <w:r>
        <w:t>noch</w:t>
      </w:r>
    </w:p>
    <w:p>
      <w:r>
        <w:t>verweist</w:t>
      </w:r>
    </w:p>
    <w:p>
      <w:r>
        <w:t>sie</w:t>
      </w:r>
    </w:p>
    <w:p>
      <w:r>
        <w:t>auf</w:t>
      </w:r>
    </w:p>
    <w:p>
      <w:r>
        <w:t>diesbezügliche</w:t>
      </w:r>
    </w:p>
    <w:p>
      <w:r>
        <w:t>Beweismittel</w:t>
      </w:r>
    </w:p>
    <w:p>
      <w:r>
        <w:t>(vgl.</w:t>
      </w:r>
    </w:p>
    <w:p>
      <w:r>
        <w:t>Urk.</w:t>
      </w:r>
    </w:p>
    <w:p>
      <w:r>
        <w:t>1</w:t>
      </w:r>
    </w:p>
    <w:p>
      <w:r>
        <w:t>S.</w:t>
      </w:r>
    </w:p>
    <w:p>
      <w:r>
        <w:t>2</w:t>
      </w:r>
    </w:p>
    <w:p>
      <w:r>
        <w:t>und</w:t>
      </w:r>
    </w:p>
    <w:p>
      <w:r>
        <w:t>13) ,</w:t>
      </w:r>
    </w:p>
    <w:p>
      <w:r>
        <w:t>obschon</w:t>
      </w:r>
    </w:p>
    <w:p>
      <w:r>
        <w:t>sie</w:t>
      </w:r>
    </w:p>
    <w:p>
      <w:r>
        <w:t>die</w:t>
      </w:r>
    </w:p>
    <w:p>
      <w:r>
        <w:t>Behauptungs-</w:t>
      </w:r>
    </w:p>
    <w:p>
      <w:r>
        <w:t>und</w:t>
      </w:r>
    </w:p>
    <w:p>
      <w:r>
        <w:t>Beweislast</w:t>
      </w:r>
    </w:p>
    <w:p>
      <w:r>
        <w:t>für</w:t>
      </w:r>
    </w:p>
    <w:p>
      <w:r>
        <w:t>die</w:t>
      </w:r>
    </w:p>
    <w:p>
      <w:r>
        <w:t>obgenannten</w:t>
      </w:r>
    </w:p>
    <w:p>
      <w:r>
        <w:t>Verzugsvoraussetzungen</w:t>
      </w:r>
    </w:p>
    <w:p>
      <w:r>
        <w:t>trägt</w:t>
      </w:r>
    </w:p>
    <w:p>
      <w:r>
        <w:t>(vgl.</w:t>
      </w:r>
    </w:p>
    <w:p>
      <w:r>
        <w:t>vorstehend</w:t>
      </w:r>
    </w:p>
    <w:p>
      <w:r>
        <w:t>E.</w:t>
      </w:r>
    </w:p>
    <w:p>
      <w:r>
        <w:t>1.2-3</w:t>
      </w:r>
    </w:p>
    <w:p>
      <w:r>
        <w:t>sowie</w:t>
      </w:r>
    </w:p>
    <w:p>
      <w:r>
        <w:t>Widmer</w:t>
      </w:r>
    </w:p>
    <w:p>
      <w:r>
        <w:t>Lüchinger/Wiegand,</w:t>
      </w:r>
    </w:p>
    <w:p>
      <w:r>
        <w:t>a.a.O.,</w:t>
      </w:r>
    </w:p>
    <w:p>
      <w:r>
        <w:t>Rz.</w:t>
      </w:r>
    </w:p>
    <w:p>
      <w:r>
        <w:t>15</w:t>
      </w:r>
    </w:p>
    <w:p>
      <w:r>
        <w:t>zu</w:t>
      </w:r>
    </w:p>
    <w:p>
      <w:r>
        <w:t>Art.</w:t>
      </w:r>
    </w:p>
    <w:p>
      <w:r>
        <w:t>102).</w:t>
      </w:r>
    </w:p>
    <w:p>
      <w:r>
        <w:t>Da</w:t>
      </w:r>
    </w:p>
    <w:p>
      <w:r>
        <w:t>ein</w:t>
      </w:r>
    </w:p>
    <w:p>
      <w:r>
        <w:t>früherer</w:t>
      </w:r>
    </w:p>
    <w:p>
      <w:r>
        <w:t>Verzugseintritt</w:t>
      </w:r>
    </w:p>
    <w:p>
      <w:r>
        <w:t>weder</w:t>
      </w:r>
    </w:p>
    <w:p>
      <w:r>
        <w:t>hinreichend</w:t>
      </w:r>
    </w:p>
    <w:p>
      <w:r>
        <w:t>behauptet</w:t>
      </w:r>
    </w:p>
    <w:p>
      <w:r>
        <w:t>noch</w:t>
      </w:r>
    </w:p>
    <w:p>
      <w:r>
        <w:t>bewiesen</w:t>
      </w:r>
    </w:p>
    <w:p>
      <w:r>
        <w:t>wurde,</w:t>
      </w:r>
    </w:p>
    <w:p>
      <w:r>
        <w:t>hat</w:t>
      </w:r>
    </w:p>
    <w:p>
      <w:r>
        <w:t>die</w:t>
      </w:r>
    </w:p>
    <w:p>
      <w:r>
        <w:t>Beklagte</w:t>
      </w:r>
    </w:p>
    <w:p>
      <w:r>
        <w:t>d en</w:t>
      </w:r>
    </w:p>
    <w:p>
      <w:r>
        <w:t>geschuldeten</w:t>
      </w:r>
    </w:p>
    <w:p>
      <w:r>
        <w:t>Taggeldbetrag</w:t>
      </w:r>
    </w:p>
    <w:p>
      <w:r>
        <w:t>von</w:t>
      </w:r>
    </w:p>
    <w:p>
      <w:r>
        <w:t>Fr.</w:t>
      </w:r>
    </w:p>
    <w:p>
      <w:r>
        <w:t>14'694.70</w:t>
      </w:r>
    </w:p>
    <w:p>
      <w:r>
        <w:t>ab</w:t>
      </w:r>
    </w:p>
    <w:p>
      <w:r>
        <w:t>der</w:t>
      </w:r>
    </w:p>
    <w:p>
      <w:r>
        <w:t>Klageeinleitung ,</w:t>
      </w:r>
    </w:p>
    <w:p>
      <w:r>
        <w:t>die</w:t>
      </w:r>
    </w:p>
    <w:p>
      <w:r>
        <w:t>als</w:t>
      </w:r>
    </w:p>
    <w:p>
      <w:r>
        <w:t>Mahnung</w:t>
      </w:r>
    </w:p>
    <w:p>
      <w:r>
        <w:t>gilt</w:t>
      </w:r>
    </w:p>
    <w:p>
      <w:r>
        <w:t>( Widmer</w:t>
      </w:r>
    </w:p>
    <w:p>
      <w:r>
        <w:t>Lüchinger/Wiegand ,</w:t>
      </w:r>
    </w:p>
    <w:p>
      <w:r>
        <w:t>a.a.O.,</w:t>
      </w:r>
    </w:p>
    <w:p>
      <w:r>
        <w:t>Rz.</w:t>
      </w:r>
    </w:p>
    <w:p>
      <w:r>
        <w:t>9</w:t>
      </w:r>
    </w:p>
    <w:p>
      <w:r>
        <w:t>zu</w:t>
      </w:r>
    </w:p>
    <w:p>
      <w:r>
        <w:t>Art.</w:t>
      </w:r>
    </w:p>
    <w:p>
      <w:r>
        <w:t>102),</w:t>
      </w:r>
    </w:p>
    <w:p>
      <w:r>
        <w:t>respektive</w:t>
      </w:r>
    </w:p>
    <w:p>
      <w:r>
        <w:t>ab</w:t>
      </w:r>
    </w:p>
    <w:p>
      <w:r>
        <w:t>der</w:t>
      </w:r>
    </w:p>
    <w:p>
      <w:r>
        <w:t>Zustellung</w:t>
      </w:r>
    </w:p>
    <w:p>
      <w:r>
        <w:t>der</w:t>
      </w:r>
    </w:p>
    <w:p>
      <w:r>
        <w:t>Klageschrift</w:t>
      </w:r>
    </w:p>
    <w:p>
      <w:r>
        <w:t>am</w:t>
      </w:r>
    </w:p>
    <w:p>
      <w:r>
        <w:t>6 .</w:t>
      </w:r>
    </w:p>
    <w:p>
      <w:r>
        <w:t>März</w:t>
      </w:r>
    </w:p>
    <w:p>
      <w:r>
        <w:t>20 24</w:t>
      </w:r>
    </w:p>
    <w:p>
      <w:r>
        <w:t>(Urk.</w:t>
      </w:r>
    </w:p>
    <w:p>
      <w:r>
        <w:t>5)</w:t>
      </w:r>
    </w:p>
    <w:p>
      <w:r>
        <w:t>mit</w:t>
      </w:r>
    </w:p>
    <w:p>
      <w:r>
        <w:t>5</w:t>
      </w:r>
    </w:p>
    <w:p>
      <w:r>
        <w:t>%</w:t>
      </w:r>
    </w:p>
    <w:p>
      <w:r>
        <w:t>zu</w:t>
      </w:r>
    </w:p>
    <w:p>
      <w:r>
        <w:t>verzinsen. 7.</w:t>
      </w:r>
    </w:p>
    <w:p>
      <w:r>
        <w:rPr>
          <w:b/>
        </w:rPr>
        <w:t>E. 34</w:t>
      </w:r>
    </w:p>
    <w:p>
      <w:r>
        <w:t>Abs.</w:t>
      </w:r>
    </w:p>
    <w:p>
      <w:r>
        <w:t>3</w:t>
      </w:r>
    </w:p>
    <w:p>
      <w:r>
        <w:t>GSVGer</w:t>
      </w:r>
    </w:p>
    <w:p>
      <w:r>
        <w:t>ist</w:t>
      </w:r>
    </w:p>
    <w:p>
      <w:r>
        <w:t>die</w:t>
      </w:r>
    </w:p>
    <w:p>
      <w:r>
        <w:t>Höhe</w:t>
      </w:r>
    </w:p>
    <w:p>
      <w:r>
        <w:t>der</w:t>
      </w:r>
    </w:p>
    <w:p>
      <w:r>
        <w:t>gerichtlich</w:t>
      </w:r>
    </w:p>
    <w:p>
      <w:r>
        <w:t>festzu setzenden</w:t>
      </w:r>
    </w:p>
    <w:p>
      <w:r>
        <w:t>Entschädigung</w:t>
      </w:r>
    </w:p>
    <w:p>
      <w:r>
        <w:t>nach</w:t>
      </w:r>
    </w:p>
    <w:p>
      <w:r>
        <w:t>der</w:t>
      </w:r>
    </w:p>
    <w:p>
      <w:r>
        <w:t>Bedeutung</w:t>
      </w:r>
    </w:p>
    <w:p>
      <w:r>
        <w:t>der</w:t>
      </w:r>
    </w:p>
    <w:p>
      <w:r>
        <w:t>Streitsache,</w:t>
      </w:r>
    </w:p>
    <w:p>
      <w:r>
        <w:t>der</w:t>
      </w:r>
    </w:p>
    <w:p>
      <w:r>
        <w:t>Schwierigkeit</w:t>
      </w:r>
    </w:p>
    <w:p>
      <w:r>
        <w:t>des</w:t>
      </w:r>
    </w:p>
    <w:p>
      <w:r>
        <w:t>Prozesses</w:t>
      </w:r>
    </w:p>
    <w:p>
      <w:r>
        <w:t>und</w:t>
      </w:r>
    </w:p>
    <w:p>
      <w:r>
        <w:t>dem</w:t>
      </w:r>
    </w:p>
    <w:p>
      <w:r>
        <w:t>Mass</w:t>
      </w:r>
    </w:p>
    <w:p>
      <w:r>
        <w:t>des</w:t>
      </w:r>
    </w:p>
    <w:p>
      <w:r>
        <w:t>Obsiegens,</w:t>
      </w:r>
    </w:p>
    <w:p>
      <w:r>
        <w:t>jedoch</w:t>
      </w:r>
    </w:p>
    <w:p>
      <w:r>
        <w:t>ohne</w:t>
      </w:r>
    </w:p>
    <w:p>
      <w:r>
        <w:t>Rücksicht</w:t>
      </w:r>
    </w:p>
    <w:p>
      <w:r>
        <w:t>auf</w:t>
      </w:r>
    </w:p>
    <w:p>
      <w:r>
        <w:t>den</w:t>
      </w:r>
    </w:p>
    <w:p>
      <w:r>
        <w:t>Streit wert</w:t>
      </w:r>
    </w:p>
    <w:p>
      <w:r>
        <w:t>festzusetzen.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