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KK.2015.00025 vom 18. Juli 2016</w:t>
      </w:r>
    </w:p>
    <w:p>
      <w:r>
        <w:t>ZH Sozialversicherungsgericht, 2016-07-18, DE</w:t>
      </w:r>
    </w:p>
    <w:p>
      <w:r>
        <w:rPr>
          <w:b/>
        </w:rPr>
        <w:t xml:space="preserve">Quelle: </w:t>
      </w:r>
      <w:r>
        <w:t>https://mcp.opencaselaw.ch/entscheid/zh_sozialversicherungsgericht_KK.2015.00025</w:t>
      </w:r>
    </w:p>
    <w:p>
      <w:r>
        <w:t>FR: ZH_SOZIALVERSICHERUNGSGERICHT KK.2015.00025 du 18 juillet 2016</w:t>
      </w:r>
    </w:p>
    <w:p>
      <w:r>
        <w:t>IT: ZH_SOZIALVERSICHERUNGSGERICHT KK.2015.00025 del 18 luglio 2016</w:t>
      </w:r>
    </w:p>
    <w:p>
      <w:pPr>
        <w:pStyle w:val="Heading2"/>
      </w:pPr>
      <w:r>
        <w:t>Erwägungen</w:t>
      </w:r>
    </w:p>
    <w:p>
      <w:r>
        <w:rPr>
          <w:b/>
        </w:rPr>
        <w:t>E. 1</w:t>
      </w:r>
    </w:p>
    <w:p>
      <w:r>
        <w:t>X.___ , geboren 1956, war seit dem Jahr 2008 als selbständi g erwer ben der Taxifahrer tätig ( Urk. 2/2) und aufgrund der bei der AXA Versi che rung en AG (nachfolgend AXA) abgeschlossenen kollektiven Krankentag geld ver si che rung als Betriebsinhaber des Einzelunternehmens „ Y.___ “ für ein Krankentaggeld versichert ( Urk. 13/ D/ P1) . Ab 2 1. Juli 2010 war der Ver sicherte wegen Rückenschmerzen zu 100 % krankgeschrieben ( Urk. 13/M1). Die AXA anerkannte ihre Leistungspflicht und richtete dem Versicherten – nach Ab lauf der vereinbarten 14-tägigen Wartefrist – ab 4. August 2010 Taggelder auf Basis einer Arbeitsunfähigkeit von 100 % aus ( Urk. 13/ C/ T1).</w:t>
      </w:r>
    </w:p>
    <w:p>
      <w:r>
        <w:rPr>
          <w:b/>
        </w:rPr>
        <w:t>E. 1.1.1</w:t>
      </w:r>
    </w:p>
    <w:p>
      <w:r>
        <w:t>Zusatzversicherungen zur sozialen Krankenversicherung nach dem Bundesge setz über die Krankenversicherung (KVG) unterstehen nach Art. 12 Abs.</w:t>
      </w:r>
    </w:p>
    <w:p>
      <w:r>
        <w:rPr>
          <w:b/>
        </w:rPr>
        <w:t>E. 1.1.2</w:t>
      </w:r>
    </w:p>
    <w:p>
      <w:r>
        <w:t>Die örtliche Zuständigkeit richtet sich nach</w:t>
      </w:r>
    </w:p>
    <w:p>
      <w:r>
        <w:t>Art. 32 ZPO. Demnach ist bei Streitig keiten aus Konsumentenverträgen für Klagen der Konsu mentin oder des Konsumenten das Gericht am Wohnsitz oder Sitz einer der Partei en</w:t>
      </w:r>
    </w:p>
    <w:p>
      <w:r>
        <w:t>zuständig (Art. 32 Abs. 1 lit . a ZPO). Im Übrigen sehen auch die Allgemeinen Versiche rungsbedingungen der Beklagten in F7 einen Gerichtsstand am schweizerischen Wohnort des Versicherungsnehmers vor ( Urk. 13/D/P2 S. 10). Der Kläger hat</w:t>
      </w:r>
    </w:p>
    <w:p>
      <w:r>
        <w:t>seinen</w:t>
      </w:r>
    </w:p>
    <w:p>
      <w:r>
        <w:t>Wohnsitz im Kanton Zürich; damit ist die örtliche Zuständigkeit des So zialversicherungsgerichts des Kantons Zürich gegeben.</w:t>
      </w:r>
    </w:p>
    <w:p>
      <w:r>
        <w:rPr>
          <w:b/>
        </w:rPr>
        <w:t>E. 1.2</w:t>
      </w:r>
    </w:p>
    <w:p>
      <w:r>
        <w:t>Da der Streitwert Fr. 20’000.-- nicht übersteigt, fällt die Beurteilung der Klage funktionell in die einzelrichter liche Zuständigkeit (§ 11 Abs. 1 des Gesetzes über das Sozi alversicherungsgericht, GSVGer ).</w:t>
      </w:r>
    </w:p>
    <w:p>
      <w:r>
        <w:rPr>
          <w:b/>
        </w:rPr>
        <w:t>E. 2</w:t>
      </w:r>
    </w:p>
    <w:p>
      <w:r>
        <w:t>5. August</w:t>
      </w:r>
    </w:p>
    <w:p>
      <w:r>
        <w:t>2015 durch geführt wurde (Prot. S. 2 f.) . An der Hauptverhandlung nahmen der Kläger und sein Rechtsvertrete r sowie Rechtsanwalt Martin Bürkle als Vertreter der Beklagten teil. Es wurden Klagebegründung ( Urk. 14), Klageantwort ( Urk. 16) sowie Replik (Prot. S.</w:t>
      </w:r>
    </w:p>
    <w:p>
      <w:r>
        <w:t>2) und Duplik (Prot. S. 3) erstattet. Der Kläger hielt an seinem bereits schriftlich eingereichten Rechtsbegehren fest ( Urk. 1 S. 1, Urk. 14 S. 1, Prot. S. 2), die Beklagte beantragte die Abweisung der Klage unter Kosten- und Ent schädigungsfolgen zulasten des Klägers ( Urk. 16 S.</w:t>
      </w:r>
    </w:p>
    <w:p>
      <w:r>
        <w:t>1, Prot. S.</w:t>
      </w:r>
    </w:p>
    <w:p>
      <w:r>
        <w:t>3).</w:t>
      </w:r>
    </w:p>
    <w:p>
      <w:r>
        <w:t>Ver gleichsbe mühungen seitens des Gerichts scheiterten (Prot. S. 2). Die Einzelrichterin zieht in Erwägung: 1.</w:t>
      </w:r>
    </w:p>
    <w:p>
      <w:r>
        <w:rPr>
          <w:b/>
        </w:rPr>
        <w:t>E. 3</w:t>
      </w:r>
    </w:p>
    <w:p>
      <w:r>
        <w:t>KVG dem Bundesgesetz über den Versicherungsvertrag (VVG). Das Bundesgericht subsumiert kollektive Krankentaggeldversicherungen wie alle weiteren Taggeld versicherungen in ständiger Praxis unter den Begriff der Zusatzversicherung zur sozialen Krankenversicherung (Urteil des Bundesgerichts 4A_47/2012 vom 1 2. März 2012 E.</w:t>
      </w:r>
    </w:p>
    <w:p>
      <w:r>
        <w:t>2 mit weiteren Hinweisen). Die Kantone können gestützt auf Art.</w:t>
      </w:r>
    </w:p>
    <w:p>
      <w:r>
        <w:rPr>
          <w:b/>
        </w:rPr>
        <w:t>E. 7</w:t>
      </w:r>
    </w:p>
    <w:p>
      <w:r>
        <w:t>der Schweizerischen Zivilprozessordnung (ZPO) ein Gericht bezeichnen, welches als einzige kantonale Instanz für Streitigkeiten in diesem Gebiet sach lich zuständig ist. Im Kanton Zürich liegt die Zuständigkeit beim Sozialversi cherungsgericht ( § 2 Abs. 2 lit . b des Gesetzes über das Sozialversicherungsge richt , GSVGer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