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KK.2010.00008 vom 28. November 2011</w:t>
      </w:r>
    </w:p>
    <w:p>
      <w:r>
        <w:t>ZH Sozialversicherungsgericht, 2011-11-28, DE</w:t>
      </w:r>
    </w:p>
    <w:p>
      <w:r>
        <w:rPr>
          <w:b/>
        </w:rPr>
        <w:t xml:space="preserve">Quelle: </w:t>
      </w:r>
      <w:r>
        <w:t>https://mcp.opencaselaw.ch/entscheid/zh_sozialversicherungsgericht_KK.2010.00008</w:t>
      </w:r>
    </w:p>
    <w:p>
      <w:r>
        <w:t>FR: ZH_SOZIALVERSICHERUNGSGERICHT KK.2010.00008 du 28 novembre 2011</w:t>
      </w:r>
    </w:p>
    <w:p>
      <w:r>
        <w:t>IT: ZH_SOZIALVERSICHERUNGSGERICHT KK.2010.00008 del 28 novembre 2011</w:t>
      </w:r>
    </w:p>
    <w:p>
      <w:pPr>
        <w:pStyle w:val="Heading2"/>
      </w:pPr>
      <w:r>
        <w:t>Erwägungen</w:t>
      </w:r>
    </w:p>
    <w:p>
      <w:r>
        <w:rPr>
          <w:b/>
        </w:rPr>
        <w:t>E. 1</w:t>
      </w:r>
    </w:p>
    <w:p>
      <w:r>
        <w:t>1.1Â Â Â Â  GemÃ¤ss Art. 12 Abs. 3 des Bundesgesetzes Ã¼ber die Krankenversicherung (KVG) unterstehen Zusatzversicherungen zur sozialen Krankenversicherung dem Bundesgesetz Ã¼ber den Versicherungsvertrag (VVG) im Sinne von Art. 12 Abs. 2 VVG. Die daraus herrÃ¼hrende Streitigkeit ist daher zivil- und vermÃ¶gensrechtlich (BGE 124 III 46 E. 1 und 232 E. 2b).</w:t>
      </w:r>
    </w:p>
    <w:p>
      <w:r>
        <w:t>1.2Â Â Â Â  FÃ¼r Streitigkeiten aus Zusatzversicherungen zur sozialen Krankenversicherung ist im Kanton ZÃ¼rich das hiesige Gericht sachlich zustÃ¤ndig (Â§ 2 Abs. 2 lit. b des Gesetzes Ã¼ber das Sozialversicherungsgericht, GSVGer; ab 1. Januar 2011: in Verbindung mit Art. 7 der Schweizerischen Zivilprozessordnung, ZPO). Das Verfahren richtet sich nach den Bestimmungen des GSVGer, wobei ergÃ¤nzend die ZPO sinngemÃ¤ss Anwendung findet (Â§ 28 GSVGer; vgl. Ueli Spitz, EidgenÃ¶ssische ZPO und Zusatzversicherungen zur sozialen Krankenversicherung, in: Jusletter 20. Dezember 2010, Rz 22). Das Gericht stellt die fÃ¼r den Entscheid erheblichen Tatsachen von Amtes wegen fest. Es erhebt die notwendigen Beweise und ist in der BeweiswÃ¼rdigung frei (Â§ 23 Abs. 1 GSVGer).</w:t>
      </w:r>
    </w:p>
    <w:p>
      <w:r>
        <w:t>1.3Â Â Â Â  Streitigkeiten aus den Zusatzversicherungen gemÃ¤ss VVG sind - wie erwÃ¤hnt . dem Privatrecht zuzuordnen (BGE 124 III 46 E. 1a). Als Teil des Privatrechts rÃ¤umt das VVG den Parteien weitgehende Vertragsfreiheit ein, solange sie die Schranken der Rechtsordnung beachten (Michael Iten, Der private Versicherungsvertrag: Der Antrag und das AntragsverhÃ¤ltnis unter Ausschluss der Anzeigepflicht, Freiburg, 1999, S. 23 N71; vgl. auch Alfred Maurer, Schweizerisches Privatversicherungsrecht, 3. Aufl., Bern 1995, S. 150 f.). Das Schweizerische Obligationenrecht (OR) gilt immer subsidiÃ¤r, wenn das VVG, das hinsichtlich des (Zusatz-)Versicherungsvertrages zahlreiche vom OR abweichende oder dieses ergÃ¤nzende Bestimmungen enthÃ¤lt, eine Frage nicht regelt (vgl. Art. 100 Abs. 1 VVG).</w:t>
      </w:r>
    </w:p>
    <w:p>
      <w:r>
        <w:rPr>
          <w:b/>
        </w:rPr>
        <w:t>E. 2</w:t>
      </w:r>
    </w:p>
    <w:p>
      <w:r>
        <w:t>2.1Â Â Â Â  Streitig und zu prÃ¼fen ist einerseits die HÃ¶he des versicherten Verdienstes fÃ¼r die gesamte geltend gemachte Taggelddauer vom 25. Juli 2008 bis zum Ende des Krankheitsfalles respektive bis zur ErschÃ¶pfung des Taggeldanspruchs. Anderseits ist strittig, ob die Beklagte berechtigt war, die Erbringung der Taggeldleistungen ab 1. Juli 2009 in Anwendung von Art. 40 VVG (BetrÃ¼gerische BegrÃ¼ndung des Versicherungsanspruchs) zu verweigern.</w:t>
      </w:r>
    </w:p>
    <w:p>
      <w:r>
        <w:t>2.2Â Â Â Â  Nicht mehr im Streite steht die von der Beklagten in der Vernehmlassung vom 17. September 2010 noch geltend gemachte fehlende Aktivlegitimation des KlÃ¤gers fÃ¼r die ab 1. Oktober 2009 geltend gemachte Taggeldforderung infolge der Abtretung derselben an die Stadt Z.___ (vgl. Urk. 18 S. 2, 19/27), nachdem die Zession mit Vereinbarung vom 17. und 18. November 2010 (Urk. 26) wieder aufgehoben und die TaggeldansprÃ¼che an den KlÃ¤ger zurÃ¼ckzediert wurden (vgl. hierzu auch Urk. 25 S. 3, 31 S. 2). Ebenfalls nicht im Streite steht zwischen den Parteien, dass der KlÃ¤ger vom 11. Juli 2008 bis Ende 2009 in seiner TÃ¤tigkeit als Akkordmetzger zu 100 %, und ab 1. Januar 2010 zu 50 % eingeschrÃ¤nkt war.</w:t>
      </w:r>
    </w:p>
    <w:p>
      <w:r>
        <w:t>2.3Â Â Â Â</w:t>
      </w:r>
    </w:p>
    <w:p>
      <w:r>
        <w:t>2.3.1Â Â  Der KlÃ¤ger lÃ¤sst den von ihm behaupteten versicherten Verdienst von Fr. 185'196.-- im Wesentlichen damit begrÃ¼nden, dass er im Jahr 2008 erkrankt sei, weshalb der Lohn massgebend sei, den er in diesem Jahr erzielt habe. Er habe als Inhaber der Y.___ keinen regelmÃ¤ssigen Lohn wie ein gewÃ¶hnlicher Arbeitnehmer bezogen. Vielmehr habe er sich einerseits einen unregelmÃ¤ssigen Lohn ausbezahlt, welcher im Jahr 2008 Fr. 20'353.80 betragen habe und Ã¼ber das Konto Nr. 5200.3 (Urk. 13/1) verbucht worden sei. Zudem seien seine BarbezÃ¼ge von im Jahr 2008 Fr. 133'979.30 Ã¼ber das Konto Nr. 2250 (Urk. 13/2) gebucht worden. Dieser Betrag sei am 31. Dezember 2008 auf das Lohnkonto umgebucht worden. Insgesamt habe er 2008 einen Nettolohn von Fr. 154'333.10 erhalten; hiervon seien SozialversicherungsbeitrÃ¤ge und BeitrÃ¤ge an die Krankentaggeldversicherung von total Fr. 28'898.05 zu bezahlen. Damit betrage der Bruttolohn, auf welchem denn auch die AHV-BeitrÃ¤ge festgesetzt worden seien (Urk. 3/53) und welcher folglich dem versicherten Verdienst im Sinne der Allgemeinen GeschÃ¤ftsbedingungen entspreche, Fr. 185'196.--. Dieser Lohn sei, wie die Firma C.___ AG bestÃ¤tigt habe (Urk. 2/35), branchenÃ¼blich (Urk. 12 S. 4 ff., 25 S. 4 ff.).</w:t>
      </w:r>
    </w:p>
    <w:p>
      <w:r>
        <w:t>2.3.2Â Â  Die Beklagte hÃ¤lt zur Frage des versicherten Verdienstes im Wesentlichen fest, dass die vom KlÃ¤ger geltend gemachten Einkommen zwar buchhalterisch ausgewiesen, jedoch nicht plausibel seien, hÃ¤tten doch die auf dem Kontoblatt 2250 verbuchten BarbezÃ¼ge, welche erst per Ende Dezember 2008 als Lohnaufwand umgebucht worden seien, zu einem Jahresverlust von Fr. 138.876.88 gefÃ¼hrt, welcher schliesslich zum Konkurs der Gesellschaft gefÃ¼hrt habe.</w:t>
      </w:r>
    </w:p>
    <w:p>
      <w:r>
        <w:t>Â Â Â Â Â Â Â Â  Es sei davon auszugehen, dass der KlÃ¤ger keinen Fixlohn bezogen habe, sondern ein vom GeschÃ¤ftsgang abhÃ¤ngiges Einkommen. Bereits in den Jahren 2006 und 2007 habe sich der Lohn des KlÃ¤gers aufgrund der GeschÃ¤ftsergebnisse ergeben. FÃ¼r die Zeit von April 2006 (GesellschaftsgrÃ¼ndung) bis Ende 2007 sei der Jahresrechnung 2007 ein Einkommen von Fr. 46'437.-- zu entnehmen. Eine LohnerhÃ¶hung auf Fr. 185'000.-- im Jahr 2008 erscheine gerade auch unter dem Gesichtspunkt, dass der GeschÃ¤ftsgang aufgrund der Krankheit des KlÃ¤gers nicht wunschgemÃ¤ss ausgefallen sei, als nicht nachvollziehbar. Die Angabe des KlÃ¤gers in der Krankenmeldung zum SalÃ¤r 2008 von Fr. 60'000.-- sei in der zweiten HÃ¤lfte des Jahres 2008 erfolgt, mithin zu einem Zeitpunkt, in welchem er sich bereits einen zuverlÃ¤ssigen Ãberblick Ã¼ber das bisherige GeschÃ¤ftsjahr habe machen kÃ¶nnen und die GeschÃ¤fte noch gut gelaufen seien (Urk. 18 insbesondere S. 5 ff.).</w:t>
      </w:r>
    </w:p>
    <w:p>
      <w:r>
        <w:t>2.4Â Â Â Â  Die Beklagte stÃ¼tzte ihre AusfÃ¼hrungen zum versicherten Verdienst wesentlich auf die beiden Stellungnahmen der B.___ GmbH vom 16. September 2009 (Urk. 19/15) und vom 6. September 2010 (Urk. 19/20).</w:t>
      </w:r>
    </w:p>
    <w:p>
      <w:r>
        <w:t>Â Â Â Â Â Â Â Â  Im Schreiben vom 16. September 2009 fÃ¼hrte diese aus, dass als GeschÃ¤ftsinhaber und angestellter GeschÃ¤ftsfÃ¼hrer grundsÃ¤tzlich zwei Interessen aufeinander trÃ¤fen: Der Gesellschafter sei an einem ausgeglichenen GeschÃ¤ftsergebnis und wenn mÃ¶glich an einem kleinen Gewinn interessiert, der GeschÃ¤ftsfÃ¼hrer an einem mÃ¶glichst grossen Lohneinkommen. In Personalunion bestehe die MÃ¶glichkeit, diesen beiden Anliegen in der Weise gerecht zu werden, dass sich die EntlÃ¶hnung nach der wirtschaftlichen Ertragskraft der Unternehmung richte. In der Folge sei der Lohn im GeschÃ¤ftsjahr 2006/2007 entsprechend dem GeschÃ¤ftsergebnis festgesetzt worden. Die LohnentschÃ¤digung von netto Fr. 30'000.-- entspreche sicher nicht der erbrachten Arbeitsleistung und es sei anzunehmen, dass vorgesehen gewesen sei, dies aus den GeschÃ¤ftsgewinnen der Folgejahre abzugelten. BegrÃ¼ndet durch die eingetretene ErwerbsunfÃ¤higkeit des KlÃ¤gers sei fÃ¼r diese NachentschÃ¤digung keine Zeit mehr verblieben, weshalb sie bereits im Jahr 2008 habe ausgerichtet werden mÃ¼ssen. Die B.___ schloss hieraus, dass die LohnbezÃ¼ge fÃ¼r die Dauer vom 1. Juli 2006 bis 31. Dezember 2008 von insgesamt Fr. 210'000.-- der Arbeitsleistung dieser Zeit gegenÃ¼berstÃ¤nden, woraus ein durchschnittliches jÃ¤hrliches Lohneinkommen von Fr. 84'000.-- resultiere (Urk. 19/15).</w:t>
      </w:r>
    </w:p>
    <w:p>
      <w:r>
        <w:t>Â Â Â Â Â Â Â Â  Auf neuerliche RÃ¼ckfrage der Beklagten zur PlausibilitÃ¤t der geltend gemachten Einkommen erklÃ¤rte die B.___ GmbH am 6. September 2010, dass das vom KlÃ¤ger behauptete Einkommen zwar buchhalterisch ausgewiesen, jedoch nicht plausibel sei. Die BarbezÃ¼ge seien zwar von der externen Buchhalterin per 31. Dezember 2008 als Lohnaufwand qualifiziert worden, jedoch sei der Jahresabschluss per Ende 2008 erst am 17. Juni 2009 fertig gestellt worden. Ihres Erachtens seien die BarbezÃ¼ge vorab auf das Kontokorrent verbucht worden, weil sich die LohnbezÃ¼ge wie in den Vorjahren an der LeistungsfÃ¤higkeit des Unternehmens orientieren sollten. Bei LohnbezÃ¼gen an Gesellschafter sei auf einen Drittvergleich abzustellen, das heisst es sei zu prÃ¼fen, ob die gleiche Leistung unter BerÃ¼cksichtigung aller objektiven und subjektiven Faktoren auch an einen Dritten erbracht worden wÃ¤re.</w:t>
      </w:r>
    </w:p>
    <w:p>
      <w:r>
        <w:t>Â Â Â Â Â Â Â Â  Wie aus der Jahresrechnung 2008 hervorgehe, habe die LohnentschÃ¤digung an den KlÃ¤ger zu einem Jahresverlust von Fr. 138'876.88 gefÃ¼hrt. Die Jahresrechnung 2008 weise einen Umsatz von Fr. 452'781.89 aus; dem stehe ein Lohnaufwand von Fr. 429'985.88 gegenÃ¼ber. Im GeschÃ¤ftsjahr 2006/2007 habe sich der Lohnaufwand dagegen auf nur 38,28 % des Umsatzes belaufen, was die Vermutung nahe lege, dass die Lohnleistungen an den KlÃ¤ger im Jahr 2008 Ã¼bersetzt gewesen seien. Die B.___ GmbH schloss wiederum auf eine vernÃ¼nftige LohnhÃ¶he von Fr. 84'000.-- (Urk. 19/20).</w:t>
      </w:r>
    </w:p>
    <w:p>
      <w:r>
        <w:t>2.5Â Â Â Â  Vertragsgrundlage der Kollektiven Krankentaggeldversicherung zwischen der Y.___ und der Beklagten bildeten die Police Nr. 12.822.128 vom 3. April 2008 (Urk. 19/19) und die darin erwÃ¤hnten Allgemeinen Vertragsbedingungen (AVB), Ausgabe 07.2006 (Urk. 19/18). GemÃ¤ss Police war das gesamte Personal der Versicherungsnehmerin mit effektiven LÃ¶hnen fÃ¼r ein Krankentaggeld von 80 % des versicherten Verdienstes wÃ¤hrend 730 Tagen abzÃ¼glich der Wartefrist von 14 Tagen versichert (Urk. 19/19 S. 3).</w:t>
      </w:r>
    </w:p>
    <w:p>
      <w:r>
        <w:t>Â Â Â Â Â Â Â Â  GemÃ¤ss hÃ¶chstrichterlicher Rechtsprechung deckt ein Versicherer, der fÃ¼r die effektiven Kosten einer KÃ¶rperverletzung - sei es fÃ¼r die Heilungskosten, sei es fÃ¼r den Verdienstausfall - aufkommt, einen Schaden, indem er die dem Versicherten durch das Ereignis entstandene VermÃ¶genseinbusse ausgleicht (BGE 104 II 44 ff.). Gegenstand einer solchen Versicherung ist somit ein im Rahmen einer Schadensversicherung gemÃ¤ss Art. 48 ff. VVG versichertes wirtschaftliches Interesse. Wesensmerkmal der Schadensversicherung ist das EntschÃ¤digungsprinzip. Danach ist die Leistungspflicht auf den wirtschaftlichen Schaden beschrÃ¤nkt, der dem Anspruchsberechtigten durch das schÃ¤digende Ereignis entstanden ist; der Anspruchsberechtigte soll aus dem Schadensereignis keinen wirtschaftlichen Vorteil ziehen kÃ¶nnen (JÃ¼rg Nef, in: Honsell et al., Hrsg., Kommentar zum Schweizerischen Privatrecht, VVG, Basel 2001; nachfolgend VVG-Kommentar, Vorbemerkungen zu Art. 48 Rz 2).</w:t>
      </w:r>
    </w:p>
    <w:p>
      <w:r>
        <w:t>Â Â Â Â Â Â Â Â  Der hier zu beurteilende wirtschaftliche Schaden ist die wirtschaftliche Folge einer Krankheit, welche eine ArbeitsunfÃ¤higkeit zur Folge hat. Bemessen wird der Schaden nach dem versicherten Lohn. Die Regelungen zum versicherten Lohn finden sich unter Art. C3 der AVB (Urk. 19/18 S. 6) der Beklagten. GemÃ¤ss Abs. 1 dieser Bestimmung gilt als Grundlage fÃ¼r die Bemessung der Taggelder der letzte vor Krankheitsbeginn im versicherten Betrieb bezogene AHV-Lohn, welcher auf ein volles Jahr umgerechnet und durch 365 geteilt wird (Abs. 4). Die AVBs stellen damit fÃ¼r die Feststellung des Schadens auf eine vergangene GrÃ¶sse ab, welche mÃ¶glicherweise nicht dem durch das versicherte Ereignis tatsÃ¤chlich eingetretenen, nur hypothetisch berechenbaren Schaden entspricht, was im Rahmen der privatrechtlichen Vertragsfreiheit (vgl. obige E. 1.3) liegt und nicht zu beanstanden ist.</w:t>
      </w:r>
    </w:p>
    <w:p>
      <w:r>
        <w:t>Â Â Â Â Â Â Â Â  Nicht definiert wird in den AVB die zeitliche Dimension des fÃ¼r die Beurteilung massgeblichen letzten Lohnes. Im Falle eines "normalen" Angestellten wird dies im Regelfall der letzte Monatslohn unter Hinzurechnung allfÃ¤lliger AnsprÃ¼che auf einen 13. Monatslohn oder weitere fixe Lohnbestandteile im Sinne von Art. C3 Abs. 3 AVB sein. Bei SelbstÃ¤ndigerwerbenden kommt den GeschÃ¤ftsergebnissen in den Monaten oder Rechnungsjahren vor Beginn der ArbeitsunfÃ¤higkeit in der Regel vorrangige Bedeutung zu (RKUV 1986 K 702 467; Ã¼bertragbar auf den Bereich der VVG-Taggeldversicherung).</w:t>
      </w:r>
    </w:p>
    <w:p>
      <w:r>
        <w:rPr>
          <w:b/>
        </w:rPr>
        <w:t>E. 2.6</w:t>
      </w:r>
    </w:p>
    <w:p>
      <w:r>
        <w:t>2.6.1Â Â  Im Rahmen der PrÃ¼fung des vorliegend relevanten versicherten Lohnes und damit des dem KlÃ¤ger anzurechnenden wirtschaftlichen Schadens aus seiner ArbeitsunfÃ¤higkeit ist damit grundsÃ¤tzlich eine vergangenheitsbezogene Beurteilung vorzunehmen. Angesichts der Doppelstellung des KlÃ¤gers als angestellter GeschÃ¤ftsfÃ¼hrer und Inhaber der Y.___ ist im Lichte der oben zitierten Rechtsprechung zur Schadensfeststellung (vgl. obige E. 2.5) einerseits der bisherige GeschÃ¤ftsgang zu berÃ¼cksichtigen; andererseits bilden die letzten LohnbezÃ¼ge entsprechend Art. C3 Abs. 1 der AVB wesentliche Grundlage der Schadensbeurteilung (vgl. zur Rechtslage im Bereich des KVG; Eugster, Krankenversicherung, Schweizerisches Bundesverwaltungsrecht [SBVR], Bd. Soziale Sicherheit, 2. Auflage, Basel, 2007, Rz 1131).</w:t>
      </w:r>
    </w:p>
    <w:p>
      <w:r>
        <w:t>2.6.2Â Â  GemÃ¤ss Aktenlage bestand keine Lohnvereinbarung und kein Arbeitsvertrag zwischen der Y.___ und dem KlÃ¤ger bezÃ¼glich seiner GeschÃ¤ftsfÃ¼hrertÃ¤tigkeit in der am 31. Juli 2006 nach SachÃ¼bernahme/SachÃ¼bertragung von der Einzelfirma des KlÃ¤gers gegrÃ¼ndeten Gesellschaft. Auch Ã¼berwies sich der KlÃ¤ger keinen in HÃ¶he und Kadenz regelmÃ¤ssigen Lohn. Die im Jahr 2008 erfolgten, auf dem Lohnkonto Nr. 5200.3 des KlÃ¤gers verbuchten 25 Lohnzahlungen im Gesamtbetrag von Fr. 20'353.80 (mit Ausnahme der Umbuchung von Fr. 133'979.30 vom Kontokorrent per 31. Dezember 2008) variieren zwischen Fr. 305.-- und Fr. 2'000.-- und fielen gÃ¤nzlich unregelmÃ¤ssig an (Urk. 13/1). Ein arbeitsvertraglich geregelter Lohnanspruch, auf welchen sich der KlÃ¤ger fÃ¼r die Bemessung der versicherten Lohnes berufen kÃ¶nnte, bestand demnach nicht.</w:t>
      </w:r>
    </w:p>
    <w:p>
      <w:r>
        <w:t>Â Â Â Â Â Â Â Â  Hieran Ã¤ndern auch die auf dem Kontoblatt 2250 als Kontokorrent auf den Namen des KlÃ¤gers verbuchten BarbezÃ¼ge und Zahlungen (vgl. Urk. 13/2), welche per 31. Dezember 2008 im Betrag von Fr. 133'979.30 auf das Lohnkonto des KlÃ¤gers umgebucht wurden, nichts. Der KlÃ¤ger vermag diesbezÃ¼glich weder darzutun, dass es sich dabei um einen Lohn im Rechtssinne, mithin um ein Entgelt fÃ¼r erbrachte Leistung im Sinne von Art. 319 OR handelt. Noch liefert er fÃ¼r seine Behauptung, wonach diesen BezÃ¼gen kein geschÃ¤ftsmÃ¤ssig begrÃ¼ndeter Aufwand zugrunde gelegen sei (vgl. Urk. 25 S. 7 unten), einen Beweis. Wie diversen Buchungen zu entnehmen ist (zum Beispiel Nrn. 590, 638, 687, 557, 558, 562, etc. auf Urk. 13/2), wurden private Buchungen zumindest teilweise als solche ausgewiesen und auch wieder ausgeglichen (Nr. 686), was darauf hindeutet, dass keineswegs nur private BezÃ¼ge und Zahlungen Ã¼ber dieses Konto erfolgten. Des weitern finden sich unter den Nummern 769 bis 791 Buchungen betreffend Lohnzahlungen an Angestellte (Urk. 13/2). Auch scheitert die diesbezÃ¼gliche Argumentation des KlÃ¤gers am Umstand, dass nach Eintritt seiner ArbeitsunfÃ¤higkeit, mithin ab 11. Juli 2008 weiterhin Buchungen Ã¼ber dieses Konto erfolgten, was wiederum gegen einen Lohnbezug im eigentlichen Sinne spricht. Letztlich wÃ¤re ihm, sofern diese BezÃ¼ge als Lohn zu betrachten wÃ¤ren, im Umfang der erfolgten BezÃ¼ge gar kein wirtschaftlicher Schaden entstanden. Die auf dem Kontoblatt 2250 erfolgten Buchungen bilden damit kein wesentliches Kriterium fÃ¼r die Feststellung des hier zu beurteilenden massgeblichen Lohnes vor Eintritt der ArbeitsunfÃ¤higkeit.</w:t>
      </w:r>
    </w:p>
    <w:p>
      <w:r>
        <w:t>2.6.3Â Â  Insbesondere aber rechtfertigt es sich angesichts der Doppelrolle des KlÃ¤gers als GeschÃ¤ftsfÃ¼hrer und Inhaber der Y.___ nicht, fÃ¼r die Feststellung des versicherten Verdienstes einzig auf dessen BezÃ¼ge abzustellen, ohne den GeschÃ¤ftsgang des Unternehmens in die Beurteilung miteinzubeziehen. Wie die B.___ GmbH in ihrer Stellungnahme vom 6. September 2010 nachvollziehbar darlegte, ist wohl davon auszugehen, dass die BarbezÃ¼ge vorab auf das Kontokorrent verbucht wurden, weil sich die LohnbezÃ¼ge, wie in den Vorjahren an der LeistungsfÃ¤higkeit der Unternehmung orientieren sollten (Urk. 19/20).</w:t>
      </w:r>
    </w:p>
    <w:p>
      <w:r>
        <w:t>Â Â Â Â Â Â Â Â  Im GeschÃ¤ftsjahr 1. Juli 2006 (GesellschaftsgrÃ¼ndung) bis 31. Dezember 2007 betrug der Handelsertrag Fr. 360'548.95. Diesem stand ein Personalaufwand von Fr. 258'154.04 gegenÃ¼ber. Der Nettolohn des KlÃ¤gers wurde in der Erfolgsrechnung per 31. Dezember 2007 mit total Fr. 30'000.-- ausgewiesen, was einem Bruttoeinkommen von Fr. 46'437.-- entsprach (vgl. Auszug aus dem individuellen Konto in Beilage zu Urk. 19/6). Dieser Betrag entspricht zirka 18 % des gesamten Lohnaufwandes und gut 12 % des Handelsertrags. Es resultierte ein Gewinn von Fr. 2'344.48 (Urk. 19/22). Wie den Akten zu entnehmen ist, erfolgten auch in diesem GeschÃ¤ftsjahr Buchungen Ã¼ber das Kontokorrent 2250. Der Saldo per Ende Jahr betrug Fr. -46'865.-- (Urk. 13/2). Er wurde jedoch Ende 2007 nicht Ã¼ber das Lohnkonto des KlÃ¤gers als Lohnaufwand qualifiziert, sondern in der Bilanz unter den kurzfristigen Verbindlichkeiten als Kreditor im Minus verbucht (Urk. 19/22 S. 3). Â Â Â Â Â Â Â Â</w:t>
      </w:r>
    </w:p>
    <w:p>
      <w:r>
        <w:t>Â Â Â Â Â Â Â Â  Im GeschÃ¤ftsjahr 2008 weist die Bilanz einen auf Fr. 452'781.89 gesteigerten Umsatz und einen gesamten Personalaufwand von Fr. 478'698.93 aus. Der Lohnaufwand fÃ¼r die Angestellten abzÃ¼glich des fÃ¼r den KlÃ¤ger verbuchten Bruttolohnes von Fr. 185'196.10 (vgl. Beilage zu Urk. 19/5) betrug demnach Fr. 293'502.83, was - wie im Vorjahr 64 % - des Umsatzes entsprach. VÃ¶llig unverhÃ¤ltnismÃ¤ssig prÃ¤sentiert sich dagegen der fÃ¼r den KlÃ¤ger verbuchte Lohn von Fr. 185'196.10 fÃ¼r das Jahr 2008. Ein den BuchungsverhÃ¤ltnissen des letzten GeschÃ¤ftsjahres entsprechendes Einkommen von 18 % gemessen am gesamten Personalaufwand entsprÃ¤che Fr. 64'427.45.-- (293'493.86 : 0.82 - 293'502.83). Bezeichnenderweise hÃ¤tte ein Einkommen in dieser HÃ¶he den im GeschÃ¤ftsjahr 2008 generierten Verlust von Fr. 138'876.88 zu einem wesentlichen Teil verhindert. Die vom KlÃ¤ger getÃ¤tigten BezÃ¼ge von brutto Fr. 185'196.10 dagegen fÃ¼hrten das Unternehmen in die Verlustzone und letztlich auch in den Konkurs, weshalb - wie die Beklagte zu Recht geltend macht - dieselben dem GeschÃ¤ftsgang in keinster Weise entsprachen. Auch standen sie zumindest teilweise, da auch in der Phase der ArbeitsunfÃ¤higkeit bezogen, in keiner Korrelation zur Arbeitsleistung des KlÃ¤gers. Sie sind folglich nicht als Grundlage fÃ¼r die Bemessung des versicherten Verdienstes beizuziehen. Damit kann offen bleiben, ob es sich bei den BezÃ¼gen der KlÃ¤gers respektive deren Umbuchung auf das Lohnkonto um unzulÃ¤ssige EigengeschÃ¤fte gehandelt hat oder nicht (vgl. dazu unter anderem Urk. 18 S. 7, 31 S. 6).</w:t>
      </w:r>
    </w:p>
    <w:p>
      <w:r>
        <w:t>2.6.4Â Â  Angesichts der Umsatzsteigerung im Jahr 2008 ist zwar davon auszugehen, dass dieselbe eine Lohnsteigerung des KlÃ¤gers fÃ¼r seine GeschÃ¤ftsfÃ¼hrertÃ¤tigkeit nach sich gezogen hÃ¤tte. In welcher HÃ¶he diese im Gesundheitsfalle tatsÃ¤chlich ausgefallen wÃ¤re, bleibt letztlich hypothetisch. Nicht gerechtfertigt erscheint es angesichts der hier zu beurteilenden Konstellation aber, auf branchenmÃ¤ssige Durchschnittswerte abzustellen. Der KlÃ¤ger muss sich seine Doppelrolle als GeschÃ¤ftsfÃ¼hrer und gleichzeitiger GeschÃ¤ftsinhaber, welcher grundsÃ¤tzlich an einer gesunden Finanzlage und einer WeiterfÃ¼hrung seines Unternehmens interessiert ist, was regelmÃ¤ssig zur Folge hat, dass in den Anfangsjahren eines Unternehmens vorsichtige BezÃ¼ge getÃ¤tigt werden, entgegen halten lassen.</w:t>
      </w:r>
    </w:p>
    <w:p>
      <w:r>
        <w:t>Â Â Â Â Â Â Â Â  In der Krankenmeldung erwÃ¤hnte der KlÃ¤ger einen geschÃ¤tzten AHV-Grundlohn von Fr. 60'000.-- fÃ¼r das Jahr 2008 (Urk. 19/1). Dies entspricht immerhin einer mehr als fÃ¼nffachen Steigerung des AHV-pflichtigen Lohnes, welchen der KlÃ¤ger im Jahr 2007 von der Y.___ bezogen hat (vgl. Beilage zu Urk. 19/6) und deckt sich in etwa mit dem oben errechneten Lohnanteil, welcher einen Verlust im Jahr 2008 verhindert hÃ¤tte. Weshalb der KlÃ¤ger auf "Anweisung der Sachbearbeiterin" (vgl. dazu Urk. 25 S. 6) zu einem Zeitpunkt, als die Auftragslage noch nicht durch seine ArbeitsunfÃ¤higkeit beeintrÃ¤chtigt war (vgl. dazu Urk. 19/25 S. 2) und er von einer guten Auftragslage ausgehen durfte, einen gegenÃ¼ber dem nunmehr geltend gemachten Lohn um zwei Drittel reduzierten, gÃ¤nzlich unrealistischen Verdienst hÃ¤tte angeben sollen, bleibt unerklÃ¤rt. In seinem Schreiben an die Beklagte vom 20. Oktober 2009 liess der KlÃ¤ger noch darlegen, dass die zustÃ¤ndige Sachbearbeiterin ihn aufgefordert habe, eine realistische Lohnsumme fÃ¼r die Berechnung des Krankentaggeldes anzugeben, bis die definitive AHV-Lohnsumme bekannt sei, damit er in der Zwischenzeit nicht ohne UnterstÃ¼tzung sei (Urk. 19/17 S. 2).</w:t>
      </w:r>
    </w:p>
    <w:p>
      <w:r>
        <w:t>2.6.5Â Â  Angesichts der dem KlÃ¤ger obliegenden Beweispflicht fÃ¼r die Anspruchsvoraussetzungen des geltend gemachten Taggeldanspruchs nach VVG (Art. 8 ZGB; Eugster, Vergleich der Krankentaggeldversicherung [KTGV] nach KVG und nach VVG, in: Krankentaggeldversicherung: Arbeits- und versicherungsrechtliche Aspekte, Hrsg. Europainstitut ZÃ¼rich, ZÃ¼rich, Basel, Genf, 2007, S. 81) ist zusammenfassend zu schliessen, dass es ihm aufgrund fehlender arbeitsvertraglicher Grundlagen, gÃ¤nzlich unregelmÃ¤ssiger LohnbezÃ¼ge und einem absolut unwirtschaftlichen Verhalten, welches das Unternehmen in die Ãberschuldung fÃ¼hrte, nicht gelingt, einen hÃ¶heren, als den in der Krankenmeldung angegebenen und von der Beklagten im Rahmen der bereits getÃ¤tigten Taggeldzahlungen akzeptierten Lohn von Fr. 60'000.-- zu beweisen. Dieser gegenÃ¼ber dem Vorjahr mehrfach erhÃ¶hte, aber immer noch bescheidene Verdienst trÃ¤gt einerseits der Umsatzsteigerung, andererseits aber auch der Tatsache, dass das Unternehmen im Jahr 2008 noch in der Startphase stand, was regelmÃ¤ssig vorsichtige LohnbezÃ¼ge der geschÃ¤ftsfÃ¼hrenden Gesellschafter nach sich zieht, angemessen Rechnung. Der versicherte Lohn im Sinne von Art. C3 AVB betrÃ¤gt damit Fr. 60'000.--.</w:t>
      </w:r>
    </w:p>
    <w:p>
      <w:r>
        <w:t>Â Â Â Â Â Â Â Â  AnzufÃ¼gen bleibt in diesem Zusammenhang mit Blick auf den 3. Antrag des KlÃ¤gers mit dem subeventualiter gestellten Begehren um Verpflichtung der Beklagten zur Leistung der Taggelder gestÃ¼tzt auf einen - von dieser angeblich anerkannten (Urk. 12 S. 6) - versicherten Verdienst von Fr. 84'000.-- (Urk. 12 S. 2) Folgendes: Das Gericht kann auch im Anwendungsbereich der Dispositionsmaxime einen eingeklagten Anspruch in rechtlicher Hinsicht ganz oder teilweise abweichend von den BegrÃ¼ndungen der Parteien wÃ¼rdigen und fÃ¼r ein Schadenselement mehr und fÃ¼r ein anderes weniger zusprechen, soweit es innerhalb der Rechtsbegehren bleibt (Urteil des Bundesgerichts 4A_572/2010 vom 20. Dezember 2010 E. 4.1 und 4.2 mit diversen Hinweisen).</w:t>
      </w:r>
    </w:p>
    <w:p>
      <w:r>
        <w:t>Â Â Â Â Â Â Â Â  Auch wenn die Beklagte in Erw. 3.10 eine teilweise Gutheissung der Klage im Sinne des Subeventualantrags fÃ¼r den Fall, dass das Gericht den Tatbestand von Art. 40 VVG (vgl. nachfolgende E. 3) als nicht erfÃ¼llt erachtet, in Betracht zog (vgl. Urk. 19 S. 8), stellt der Schluss auf einen versicherten Verdienst von nur Fr. 60'000.-- angesichts des Hauptantrags der Beklagten auf Klageabweisung keine Verletzung des Grundsatzes "ne eat iudex ultra petita partium" dar.</w:t>
      </w:r>
    </w:p>
    <w:p>
      <w:r>
        <w:rPr>
          <w:b/>
        </w:rPr>
        <w:t>E. 3</w:t>
      </w:r>
    </w:p>
    <w:p>
      <w:r>
        <w:t>3.1Â Â Â Â  Die Beklagte bestreitet ihre Leistungspflicht grundsÃ¤tzlich gestÃ¼tzt auf den Tatbestand von Art. 40 VVG. Sie stellt sich auf den Standpunkt, der KlÃ¤ger habe, indem er ihr gegenÃ¼ber nachtrÃ¤glich einen Lohn geltend gemacht habe, welcher seine Firma in die Ãberschuldung und den Konkurs gefÃ¼hrt habe, lediglich hÃ¶here Taggeldleistungen beziehen wollen, was als betrÃ¼gerisches Vorgehen zu werten sei (Urk. 18 S. 8 f.). Bereits die Tatsache, dass er diese gÃ¤nzlich unplausiblen Lohnangaben gemacht habe, sei als TÃ¤uschungshandlung anzusehen. Ebenso wertete die Beklagte die Umbuchung des Betrags von Fr. 133'979.30 vom Konto 2250 auf das Lohnkonto 5200.3 per Ende Dezember 2008 wie auch die nachtrÃ¤gliche Meldung an die AHV-Ausgleichskasse als TÃ¤uschungshandlungen mit entsprechender Absicht (Urk. 31 S. 2 ff.).</w:t>
      </w:r>
    </w:p>
    <w:p>
      <w:r>
        <w:t>3.2Â Â Â Â  Hat der Anspruchsberechtigte oder sein Vertreter Tatsachen, welche die Leistungspflicht des Versicherers ausschliessen oder mindern wÃ¼rden, zum Zwecke der TÃ¤uschung unrichtig mitgeteilt oder verschwiegen oder hat er die ihm nach Massgabe von Art. 39 VVG obliegenden Mitteilungen zum Zwecke der TÃ¤uschung zu spÃ¤t oder gar nicht gemacht, so ist der Versicherer gemÃ¤ss Art. 40 VVG gegenÃ¼ber dem Anspruchsberechtigten an den Vertrag nicht gebunden. Ebenso zu missbilligen sind die wahrheitswidrige Darstellung und die UnterdrÃ¼ckung von Tatsachen, welche die Leistungspflicht des Versicherers begrÃ¼nden oder erhÃ¶hen (BGE 78 II 278).</w:t>
      </w:r>
    </w:p>
    <w:p>
      <w:r>
        <w:t>3.3Â Â Â Â  Die ErfÃ¼llung des Tatbestandes nach Art. 40 VVG setzt neben dem tÃ¤uschenden Verhalten (objektive Seite) eine TÃ¤uschungsabsicht (subjektive Seite) voraus. Der Nachweis eines bestimmten Wissens, einer bestimmten Absicht ist naturgemÃ¤ss schwierig zu erbringen, denn es handelt sich um ein innerpsychisches PhÃ¤nomen, dass sich in der Regel einem direkten Beweis entzieht. Die LÃ¶sung fÃ¼hrt Ã¼ber eine wertende Analyse aller UmstÃ¤nde und Indizien des Sachverhaltes, die SchlÃ¼sse auf die Motive des Anspruchstellers zulassen. Wenn der Anspruchsberechtigte Wissen Ã¼ber Tatsachen fÃ¼r sich behÃ¤lt, die Einfluss auf die Leistungspflicht des Versicherers haben, stellt sich in subjektiver Hinsicht die Frage der Unsorgfalt, dessen Mass es zu beurteilen gilt (VVG-Kommentar, Art. 40 Rz 61 und 65).</w:t>
      </w:r>
    </w:p>
    <w:p>
      <w:r>
        <w:t>3.4Â Â Â Â  Nach der allgemeinen Regel von Art. 8 ZGB muss der Anspruchsteller den Beweis dafÃ¼r erbringen, dass das versicherte Risiko eingetreten ist, aus dem er gegenÃ¼ber dem Versicherer seinen Anspruch auf Versicherungsleistungen ableitet. Erscheint dem Versicherer die Schilderung des Anspruchstellers unglaubwÃ¼rdig, hat er den Gegenbeweis anzutreten. Wegen der Schwere des Vorwurfs und der Rechtsfolgen sind an den Beweis der rechtsaufhebenden Tatsache hohe AnsprÃ¼che zu stellen (VVG-Kommentar, Art. 40 Rz 56 ff. mit Hinweisen).</w:t>
      </w:r>
    </w:p>
    <w:p>
      <w:r>
        <w:t>3.5Â Â Â Â  In Frage steht, ob das Verhalten des KlÃ¤gers als das AusnÃ¼tzen des Versicherungsfalls durch VortÃ¤uschen eines grÃ¶sseren als des tatsÃ¤chlichen Schadens zu werten ist und damit eine unter Art. 40 VVG fallende Fallkonstellation vorliegt, welche der Beklagten das Recht zur Leistungsablehnung verleiht.</w:t>
      </w:r>
    </w:p>
    <w:p>
      <w:r>
        <w:t>Â Â Â Â Â Â Â Â  Unter diese Fallkonstellation fallen typischerweise unrichtige Hinweise Ã¼ber den Wert von Sachen, zu hohe Angaben Ã¼ber Anschaffungspreise, die Vorlage gefÃ¤lschter Rechnungen oder die Behauptung, nicht existente, gerettete oder beiseite geschaffte GegenstÃ¤nde seien zerstÃ¶rt (VVG-Kommentar Art. 40 Rz 22). Wie der KlÃ¤ger zu Recht geltend machen lÃ¤sst (Urk. 25 S. 3), stellt die blosse Behauptung eines hÃ¶heren Schadens im Sinne der Darlegung einer persÃ¶nlichen Meinung als solche nicht eine TÃ¤uschungshandlung mit TÃ¤uschungsabsicht dar.</w:t>
      </w:r>
    </w:p>
    <w:p>
      <w:r>
        <w:t>Â Â Â Â Â Â Â Â  Vorliegend gebricht es denn auch dem Tatbestand von Art. 40 VVG sowohl am Beweis der objektiven als auch an der subjektiven Voraussetzung. Einerseits zeigen obige ErlÃ¤uterungen (E. 2), dass der fÃ¼r die Taggeldberechnung massgebliche Lohn des KlÃ¤gers nicht als eine von Anfang an feststehende Tatsache betrachtet werden kann, sondern unter BerÃ¼cksichtigung der Rechtsprechung und mittels WÃ¼rdigung der UmstÃ¤nde ermittelt wurde und letztlich mangels Beweisbarkeit eines hÃ¶heren Lohnes auf Fr. 60'000.-- festgesetzt wurde. Dass der KlÃ¤ger den von ihm geltend gemachten Lohn tatsÃ¤chlich in der behaupteten HÃ¶he bezogen hat, ist unbestritten. Auch steht aufgrund der Akten fest, dass der wesentliche Teil der BezÃ¼ge/Zahlungen auf dem Kontokorrent des KlÃ¤gers vor Eintritt der ArbeitsunfÃ¤higkeit erfolgte (vgl. Urk. 13/2; Saldo per 30. Juni 2008 Fr. 108'763.90), weshalb in den BezÃ¼gen als solchen keine TÃ¤uschungshandlung erblickt werden kann.</w:t>
      </w:r>
    </w:p>
    <w:p>
      <w:r>
        <w:t>Â Â Â Â Â Â Â Â  Die Umbuchung von Fr. 133'979.30 (Pos. 724) vom Kontoblatt 2250 auf das interne Gehaltskonto des KlÃ¤gers per 31. Dezember 2008 (Urk. 13/1) bezweckte zwar offensichtlich, diesen Betrag ebenfalls als Lohn auszuweisen. Angesichts des Umstandes, dass der Lohn der KlÃ¤gers aber keine zuvor feststehende GrÃ¶sse war, die BezÃ¼ge tatsÃ¤chlich getÃ¤tigt worden waren und sich durch die Umbuchung als solche an der bereits bestehenden desastrÃ¶sen Finanzlage des Unternehmens nichts Ã¤nderte, kann hierin wie auch in der Meldung des Lohnes an die AHV-Ausgleichskasse ebenfalls kein tÃ¤uschendes Verhalten im Sinne der VerfÃ¤lschung einer Tatsache erblickt werden.</w:t>
      </w:r>
    </w:p>
    <w:p>
      <w:r>
        <w:t>Â Â Â Â Â Â Â Â  Zwar trifft es zu, dass letztlich unverstÃ¤ndlich bleibt, aus welchem Grund der KlÃ¤ger BezÃ¼ge in einer HÃ¶he tÃ¤tigte, welche der finanziellen Lage der Gesellschaft nicht entsprachen; jedoch zeigen die Buchhaltungsunterlagen, dass er bereits per Ende 2007 die Bilanz lediglich deshalb mit einem bescheidenen Gewinn (fÃ¤lschlicherweise als Verlust deklariert, Urk. 19/22 S. 2) abschliessen konnte, weil der Minussaldo von Fr. 46'965.-- auf dem Kontoblatt 2250 (vgl. Urk. 13/2) wie auch die Anteilsscheine das KlÃ¤gers von Fr. 19'000.-- als Minus in die kurzfristigen Verbindlichkeiten gebucht und damit die Bilanzsumme geschmÃ¤lert wurde (vgl. Urk. 19/22). Das Kontoblatt 2250 weist denn auch per Anfang 2008 bereits ein Minus von Fr. 65'865.-- aus. Dies zeigt, dass das unwirtschaftliche Verhalten und die im VerhÃ¤ltnis zur Ertragslage zu hohen BezÃ¼ge des KlÃ¤gers nicht erst nach Eintritt der ArbeitsunfÃ¤higkeit einsetzten. Ab Eintritt der ArbeitsunfÃ¤higkeit am 11. Juli 2008 sind den KontoblÃ¤ttern 2250 (Kontokorrent KlÃ¤ger) und 5200.3 (Lohn) bis zur Umbuchung vom 31. Dezember 2008 entgegen der Darlegung der Beklagten (Urk. 31 S. 3) nur noch BezÃ¼ge und Zahlungen von insgesamt Fr. 37'699.35 (Fr. 25'215.40 + 12'483.95) zu entnehmen (Urk. 13/2). Dass der KlÃ¤ger sein diesbezÃ¼gliches Verhalten nach Eintritt der ArbeitsunfÃ¤higkeit zu Lasten der Beklagten und in TÃ¤uschungsabsicht verÃ¤ndert hÃ¤tte, kann folglich nicht bestÃ¤tigt werden.</w:t>
      </w:r>
    </w:p>
    <w:p>
      <w:r>
        <w:t>Â Â Â Â Â Â Â Â  Damit lÃ¤sst der Sachverhalt den Schluss auf einen Tatbestand nach Art. 40 VVG im Sinne der VortÃ¤uschung eines grÃ¶sseren Schadens nicht zu.</w:t>
      </w:r>
    </w:p>
    <w:p>
      <w:r>
        <w:t>4.Â Â Â Â Â Â  Die Beklagte ist nach dem Gesagten verpflichtet, die per 30. Juni 2009 eingestellten Taggeldzahlungen per 1. Juli 2009 gestÃ¼tzt auf einen versicherten Lohn von weiterhin Fr. 60'000.-- wieder aufzunehmen. GemÃ¤ss Art. C2 Abs. 2 AVB (Urk. 19/18 S. 6) richtet sich die HÃ¶he der Taggelder nach dem Ausmass der ArbeitsunfÃ¤higkeit; Tage teilweiser ArbeitsunfÃ¤higkeit von mindestens 25 % zÃ¤hlen fÃ¼r die Bemessung der Leistungsdauer voll (Art. C6 Abs. 2 AVB, Urk. 19/18 S. 7). Leistungen unter anderem der Invalidenversicherung sind gemÃ¤ss Art. C4 Abs. 1 AVB (Urk. 19/18 S. 6) mitzuberÃ¼cksichtigen.</w:t>
      </w:r>
    </w:p>
    <w:p>
      <w:r>
        <w:t>Â Â Â Â Â Â Â Â  Die Beklagte leistete bis anhin 341 Taggelder (Urk. 19/2). GemÃ¤ss Police Nr. 12.822.128 hat der KlÃ¤ger Anspruch auf 730 Tage abzÃ¼glich 14 Tage Wartefrist, mithin - sofern die ArbeitsunfÃ¤higkeit bis zur ErschÃ¶pfung der Leistungspflicht andauerte, auf insgesamt weitere 375 Taggelder. Die Ã¤rztlich bestÃ¤tigte und von der Beklagten unbestritten gebliebene ArbeitsunfÃ¤higkeit betrug bis Ende 2009 100 %; ab 1. Januar 2010 bestÃ¤tigte Dr. med. A.___ eine 50%ige ArbeitsunfÃ¤higkeit bis auf Weiteres. Der letzte Eintrag in die Krankengeschichte datiert gemÃ¤ss handschriftlicher ErgÃ¤nzung von Dr. A.___ auf seinem Zeugnis vom 15. Dezember 2009 vom 2. MÃ¤rz 2010 (Urk. 41).</w:t>
      </w:r>
    </w:p>
    <w:p>
      <w:r>
        <w:t>Â Â Â Â Â Â Â Â  Damit hat der KlÃ¤ger vom 1. Juli bis 31. Dezember 2009 Anspruch auf weitere 184 Taggelder gestÃ¼tzt auf eine 100 % ArbeitsunfÃ¤higkeit bei einem versicherten Verdienst von Fr. 60'000.--. Ab 1. Januar 2010 reduziert sich der Anspruch bis zur ErschÃ¶pfung des Leistungsanspruchs am 10. Juli 2010 auf 50 %, sofern die zumindest bis 2. MÃ¤rz 2010 bestÃ¤tigte 50%ige ArbeitsunfÃ¤higkeit bis dahin andauerte. Hiervon abzuziehen sind die Taggelder der Invalidenversicherung, welcher der KlÃ¤ger, wie seinem Antrag Ziffer 4 zu entnehmen ist (Urk. 12 S. 2) - wohl bereits bezogen hat. Die Klage ist in diesem Sinne teilweise gutzuheissen.</w:t>
      </w:r>
    </w:p>
    <w:p>
      <w:r>
        <w:t>5.Â Â Â Â Â Â</w:t>
      </w:r>
    </w:p>
    <w:p>
      <w:r>
        <w:t>5.1Â Â Â Â  Der KlÃ¤ger liess zudem die Leistung von Verzugszins von 5 % ab mittlerem Verfall fÃ¼r die Taggelder, welche nach dem 20. Juni 2009 fÃ¤llig wurden, beantragen.</w:t>
      </w:r>
    </w:p>
    <w:p>
      <w:r>
        <w:t>5.2Â Â Â Â  Der besonderen Natur des Versicherungsvertrages folgend statuiert Art. 41 VVG eine eigene Regel fÃ¼r die FÃ¤lligkeit des Versicherungsanspruchs, welche erst eintritt, wenn die vorliegenden Informationen den Versicherer haben Ã¼berzeugen kÃ¶nnen, dass der Anspruch auf Versicherungsleistungen besteht. Wenn der Versicherer alle erforderlichen Angaben erhalten hat, braucht er regelmÃ¤ssig noch eine gewisse Zeit, um sorgfÃ¤ltig zu prÃ¼fen, ob und in welchem Umfang er tatsÃ¤chlich leistungspflichtig ist. Art. 41 Abs. 1 VVG gewÃ¤hrt ihm hierfÃ¼r einen Zeitraum von vier Wochen. Mit Ablauf dieser sogenannten Deliberationsfrist wird der Versicherungsanspruch fÃ¤llig. Leistet der Versicherer nicht, beurteilen sich die Rechtsfolgen nach dem allgemeinen Recht. GemÃ¤ss herrschender Lehre gerÃ¤t der Versicherer erst mit einer Mahnung in Verzug, ausser er lehnt seine Leistungspflicht definitiv ab (VVG-Kommentar, Art. 41 Rz 1 ff.).</w:t>
      </w:r>
    </w:p>
    <w:p>
      <w:r>
        <w:t>5.3Â Â Â Â  Die Beklagte stellte ihre Taggeldzahlungen, nachdem sie den KlÃ¤ger im Anschluss an seine Meldung eines mehr als dreifach hÃ¶heren als des ursprÃ¼nglich gemeldeten Bruttoeinkommens fÃ¼r das Jahr 2008 (Urk. 19/3-4) im Juni 2009 wiederholt zur Einreichung der Buchhaltungsunterlagen aufgefordert hatte (vgl. Urk. 19/8-9, 19/11), per Ende Juni 2009 ein. Der KlÃ¤ger reichte die geforderten Unterlagen erst, nachdem ihm die Ombudsfrau auf seine entsprechende Anfrage am 26. August 2009 geraten hatte, in Nachachtung seiner Auskunftspflicht dieselben einzureichen (Urk. 19/26), nach. Wie die Ombudsfrau in ihrer Stellungnahme zutreffend ausfÃ¼hrte, berechtigten die offenen Fragen, WidersprÃ¼che und Ungereimtheiten im Zusammenhang mit der ErhÃ¶hung des gemeldeten Lohnes die Taggeldversicherung zu weitergehenden AbklÃ¤rungen zwecks PrÃ¼fung der Versicherungsleistungen (Urk. 19/26 S. 2). Dementsprechend ist ihr auch zuzugestehen, dass sie, nachdem der KlÃ¤ger die geforderten Unterlagen zunÃ¤chst nicht einreichte, die Taggelder bis zur mÃ¶glichen PrÃ¼fung des Leistungsanspruchs gestÃ¼tzt auf Art. 39 Abs. 1 VVG ohne FÃ¤lligkeitsfolge einstellte.</w:t>
      </w:r>
    </w:p>
    <w:p>
      <w:r>
        <w:t>Â Â Â Â Â Â Â Â  GemÃ¤ss AusfÃ¼hrungen der ehemaligen Rechtsvertreterin des KlÃ¤gers vom 20. Oktober 2009 gelangten die Buchhaltungsunterlagen zirka Ende August/Anfang September 2009 erstmals an die Beklagte (Urk. 19/17/3). Dies scheint glaubhaft, standen dieselben der B.___ GmbH fÃ¼r ihre am 16. September 2009 erstellte Beurteilung (Urk. 19/15, vgl. auch Mailverkehr in Urk. 4/10-17) doch schon zur VerfÃ¼gung. Daher scheint es gerechtfertigt, vom Ende der vierwÃ¶chigen Frist gemÃ¤ss Art. 41 Abs. 1 VVG per Ende September 2009 und damit der FÃ¤lligkeit der Taggelder ab 1. Oktober 2009 auszugehen.</w:t>
      </w:r>
    </w:p>
    <w:p>
      <w:r>
        <w:t>Â Â Â Â Â Â Â Â  Nachdem der KlÃ¤ger die Beklagte bereits vor Eintritt der FÃ¤lligkeit wiederholt gemahnt (Urk. 19/12-13) und im Juli 2009 eine Betreibung fÃ¼r eine Forderung von Fr. 102'732.25 eingeleitet hatte (vgl. Zahlungsbefehl vom 22. Juli 2009, Urk. 19/14), gelangte er unter anderem mit Mails vom 17. und 18. September 2009 wiederum an sie mit der Frage, ob die eingereichten Unterlagen nur fÃ¼r die AnspruchsprÃ¼fung genÃ¼gen wÃ¼rden (Urk. 4/8-9). Damit ist von der Inverzugsetzung per Anfang Oktober 2009 auszugehen.</w:t>
      </w:r>
    </w:p>
    <w:p>
      <w:r>
        <w:t>Â Â Â Â Â Â Â Â</w:t>
      </w:r>
    </w:p>
    <w:p>
      <w:r>
        <w:t>Â Â Â Â Â Â Â Â  Der KlÃ¤ger hat demnach Anspruch auf Verzugszins von 5 % (Art. 104 OR) ab 1. Oktober 2009 auf die bis dahin fÃ¤lligen Taggelder der Monate Juli bis September 2009 und auf die Ã¼brigen antragsgemÃ¤ss ab dem jeweiligen mittleren Verfall.</w:t>
      </w:r>
    </w:p>
    <w:p>
      <w:r>
        <w:rPr>
          <w:b/>
        </w:rPr>
        <w:t>E. 6</w:t>
      </w:r>
    </w:p>
    <w:p>
      <w:r>
        <w:t>6.1Â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Im Falle des Obsiegens bei unentgeltlicher Rechtspflege ist die ParteientschÃ¤digung dem unentgeltlichen Rechtsvertreter zuzusprechen, welchem infolge prozessualrechtlicher Legalzession GlÃ¤ubigerstellung hinsichtlich des Honoraranspruchs zukommt (Emmel, in: Sutter/Somm/Hasen-bÃ¶hler/Leuenberger, ZPO Kommentar, ZÃ¼rich, Basel, Genf, Art. 122 Rz 12).</w:t>
      </w:r>
    </w:p>
    <w:p>
      <w:r>
        <w:t>6.2Â Â Â Â  VersicherungstrÃ¤gern steht ein Anspruch auf ParteientschÃ¤digung nach Â§ 34 Abs. 2 GSVGer nur zu, soweit er von anderen Gesetzen nicht ausgeschlossen ist. Die Rechtsprechung zu der bis Ende 2010 gÃ¼ltig gewesenen Regelung in Art. 85 Abs. 3 des Bundesgesetzes betreffend die Aufsicht Ã¼ber Versicherungsunternehmen (VAG), wonach ein Anspruch eines VersicherungstrÃ¤gers auf eine ParteientschÃ¤digung unter der Voraussetzung besteht, dass der VersicherungstrÃ¤ger durch einen externen Anwalt vertreten ist (Urteil des Bundesgerichts 5C_244/2000 vom 9. Januar 2001 E. 5 mit Hinweisen), gilt auch unter der am 1. Januar 2011 in Kraft getretenen ZPO (namentlich Art. 114 lit. e ZPO in Verbindung mit Â§ 28 lit. a ZPO) weiterhin (Urteil des Bundesgerichts 4A_194/2010 vom 17. November 2010, in BGE 137 III 47 nicht publizierte E. 2.2.1).</w:t>
      </w:r>
    </w:p>
    <w:p>
      <w:r>
        <w:t>6.3Â Â Â Â  Da die Beklagte in diesem Verfahren nicht durch einen externen Anwalt vertreten ist und konsequenterweise auch keinen Antrag auf ParteientschÃ¤digung stellt, ist einzig dem KlÃ¤ger respektive seinem unentgeltlichen Rechtsvertreter Dr. Krapf eine entsprechend dem lediglich teilweisen Obsiegen um die HÃ¤lfte reduzierte ParteientschÃ¤digung zuzusprechen.</w:t>
      </w:r>
    </w:p>
    <w:p>
      <w:r>
        <w:t>Â Â Â Â Â Â Â Â  Der unentgeltliche Rechtsvertreter des BeschwerdefÃ¼hrers weist in der eingereichten Kostennote vom 18. November 2011 (Urk. 44) fÃ¼r das vorliegende Verfahren einen Zeitaufwand von 16,6 Stunden und Barauslagen von Fr. 60.50 aus. Diese Aufwendungen erscheinen als gerechtfertigt. Beim gerichtsÃ¼blichen Stundenansatz von Fr. 200.-- sowie unter BerÃ¼cksichtigung der hÃ¤lftigen Reduktion resultiert daraus eine EntschÃ¤digung von Fr. 1'820.-- (inklusive Barauslagen und Mehrwertsteuer; vgl. zur Mehrwertsteuerberechnung: Urk. 43).</w:t>
      </w:r>
    </w:p>
    <w:p>
      <w:r>
        <w:t>Das Gericht erkennt:</w:t>
      </w:r>
    </w:p>
    <w:p>
      <w:r>
        <w:t>1.Â Â Â Â Â Â Â Â  In teilweiser Gutheissung der Klage wird die Beklagte verpflichtet, dem KlÃ¤ger vom 1. Juli 2009 bis 31. Dezember 2009 Krankentaggelder aufgrund einer 100%igen ArbeitsunfÃ¤higkeit gestÃ¼tzt auf einen versicherten Lohn von Fr. 60'000.-- und ab 1. Januar 2010 bis zum Ende des Krankheitsfalls, maximal bis zur ErschÃ¶pfung der Leistungspflicht gestÃ¼tzt auf denselben versicherten Lohn Taggelder aufgrund einer ArbeitsunfÃ¤higkeit von 50 % zu bezahlen. Zudem wird sie verpflichtet, Verzugszins von 5 % ab 1. Oktober 2009 auf die Taggelder der Monate Juli bis September 2009 und auf die Ã¼brigen Taggelder ab dem mittleren Verfall zu bezahlen.</w:t>
      </w:r>
    </w:p>
    <w:p>
      <w:r>
        <w:t>Â Â Â Â Â Â Â Â Â Â  Von diesem Betrag abzuziehen sind die von der EidgenÃ¶ssischen Invalidenversicherung erbrachten Taggelder fÃ¼r denselben Zeitraum. Im Ãbrigen wird die Klage abgewiesen.</w:t>
      </w:r>
    </w:p>
    <w:p>
      <w:r>
        <w:t>2.Â Â Â Â Â Â Â Â  Das Verfahren ist kostenlos.</w:t>
      </w:r>
    </w:p>
    <w:p>
      <w:r>
        <w:t>3.Â Â Â Â Â Â Â Â  Die Beklagte wird verpflichtet, dem unentgeltlichen Rechtsvertreter des KlÃ¤gers, Rechtsanwalt Dr. Markus Krapf, ZÃ¼rich, eine ProzessentschÃ¤digung von Fr. 1'820.-- (inkl. Barauslagen und MWSt) zu bezahlen.</w:t>
      </w:r>
    </w:p>
    <w:p>
      <w:r>
        <w:t>4.Â Â Â Â Â Â Â Â  Zustellung gegen Empfangsschein an:</w:t>
      </w:r>
    </w:p>
    <w:p>
      <w:r>
        <w:t>- Rechtsanwalt Dr. Markus Krapf</w:t>
      </w:r>
    </w:p>
    <w:p>
      <w:r>
        <w:t>- AXA Versicherungen AG</w:t>
      </w:r>
    </w:p>
    <w:p>
      <w:r>
        <w:t>- EidgenÃ¶ssische Finanzmarktaufsicht FINMA</w:t>
      </w:r>
    </w:p>
    <w:p>
      <w:r>
        <w:t>5.Â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