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KK.2009.00012 vom 2. Juni 2009</w:t>
      </w:r>
    </w:p>
    <w:p>
      <w:r>
        <w:t>ZH Sozialversicherungsgericht, 2009-06-02, DE</w:t>
      </w:r>
    </w:p>
    <w:p>
      <w:r>
        <w:rPr>
          <w:b/>
        </w:rPr>
        <w:t xml:space="preserve">Quelle: </w:t>
      </w:r>
      <w:r>
        <w:t>https://mcp.opencaselaw.ch/entscheid/zh_sozialversicherungsgericht_KK.2009.00012</w:t>
      </w:r>
    </w:p>
    <w:p>
      <w:r>
        <w:t>FR: ZH_SOZIALVERSICHERUNGSGERICHT KK.2009.00012 du 2 juin 2009</w:t>
      </w:r>
    </w:p>
    <w:p>
      <w:r>
        <w:t>IT: ZH_SOZIALVERSICHERUNGSGERICHT KK.2009.00012 del 2 giugno 2009</w:t>
      </w:r>
    </w:p>
    <w:p>
      <w:pPr>
        <w:pStyle w:val="Heading2"/>
      </w:pPr>
      <w:r>
        <w:t>Erwägungen</w:t>
      </w:r>
    </w:p>
    <w:p>
      <w:r>
        <w:rPr>
          <w:b/>
        </w:rPr>
        <w:t>E. 1</w:t>
      </w:r>
    </w:p>
    <w:p>
      <w:r>
        <w:t>Das Bundesgericht hielt im Urteil vom 28. Januar 2009 fest, die globale Ãbernahme der Allgemeinen Vertragsbedingungen (AVB), Ausgabe 2002 (Urk. 2/2/5) genÃ¼ge nicht, um die in Art. 22 Abs. 2 AVB vorgesehene KÃ¼rzung der Leistungen bei KÃ¼ndigung des Vertrages zur Anwendung kommen zu lassen. Dass die KlÃ¤gerin bei Vertragsschluss auf diese Klausel speziell hingewiesen worden wÃ¤re, sei nicht festgestellt. Daher kÃ¶nne die Beklagte aus Art. 22 Abs. 2 nichts zu ihren Gunsten ableiten, und es kÃ¶nne offen bleiben, ob die Bestimmung hinreichend klar und Ã¼berhaupt zulÃ¤ssig sei (Urk. 1 Erw. 1.5).</w:t>
      </w:r>
    </w:p>
    <w:p>
      <w:r>
        <w:t>Dementsprechend erweise sich die Beschwerde als begrÃ¼ndet. Das hiesige Gericht wurde jedoch angewiesen, die Frage der VerjÃ¤hrung zu prÃ¼fen, den Sachverhalt diesbezÃ¼glich zu ergÃ¤nzen und Ã¼ber den Umfang des Anspruchs der KlÃ¤gerin zu entscheiden (Urk. 1 Erw. 2).</w:t>
      </w:r>
    </w:p>
    <w:p>
      <w:r>
        <w:rPr>
          <w:b/>
        </w:rPr>
        <w:t>E. 2</w:t>
      </w:r>
    </w:p>
    <w:p>
      <w:r>
        <w:t>GemÃ¤ss Art. 12 Abs. 3 des Bundesgesetzes Ã¼ber die Krankenversicherung (KVG) unterstehen Zusatzversicherungen zur sozialen Krankenversicherung im Sinne von Art. 12 Abs. 2 KVG dem Bundesgesetz Ã¼ber den Versicherungsvertrag (VVG). Die daraus herrÃ¼hrende Streitigkeit ist daher zivil- und vermÃ¶gensrechtlich (BGE 124 III 46 Erw. 1 und 232 Erw. 2b), wobei Art. 85 Abs. 2 des Bundesgesetzes betreffend die Aufsicht Ã¼ber die privaten Versicherungseinrichtungen (VAG; in der ab 1. Januar 2006 gÃ¼ltigen Fassung; bis 31. Dezember 2005: Art. 47 Abs. 2) fÃ¼r das Klageverfahren bei Klagen aus Zusatzversicherungen zur sozialen Krankenversicherung von Bundesrechts wegen ein einfaches und rasches Verfahren sowie die Untersuchungsmaxime vorschreibt. FÃ¼r Streitigkeiten aus Zusatzversicherungen zur sozialen Krankenversicherung ist im Kanton ZÃ¼rich das hiesige Gericht sachlich zustÃ¤ndig (Â§ 2 lit. b des Gesetzes Ã¼ber das Sozialversicherungsgericht, GSVGer). Das Verfahren richtet sich nach den Bestimmungen des GSVGer, wobei ergÃ¤nzend das Gesetz Ã¼ber den Zivilprozess (ZPO) sinngemÃ¤ss Anwendung findet (Â§ 28 GSVGer).</w:t>
      </w:r>
    </w:p>
    <w:p>
      <w:r>
        <w:t>Streitigkeiten aus den Zusatzversicherungen gemÃ¤ss VVG sind dem Privatrecht zuzuordnen (BGE 124 III 46 Erw. 1a). Das Vertragsrecht wird zur Hauptsache durch das Schweizerische Obligationenrecht (OR) geregelt. Das OR gilt immer subsidiÃ¤r, wenn das VVG, das hinsichtlich des (Zusatz-)Versicherungsvertrages zahlreiche vom OR abweichende oder dieses ergÃ¤nzende Bestimmungen enthÃ¤lt, eine Frage nicht regelt (vgl. Art. 100 Abs. 1 VVG).</w:t>
      </w:r>
    </w:p>
    <w:p>
      <w:r>
        <w:t>BezÃ¼glich der Frage der VerjÃ¤hrungseinrede enthÃ¤lt das VVG keine einschlÃ¤gige Bestimmung, weshalb das OR zur Anwendung kommt.</w:t>
      </w:r>
    </w:p>
    <w:p>
      <w:r>
        <w:rPr>
          <w:b/>
        </w:rPr>
        <w:t>E. 3</w:t>
      </w:r>
    </w:p>
    <w:p>
      <w:r>
        <w:t>GemÃ¤ss Art. 142 OR darf der Richter die VerjÃ¤hrung nicht von Amtes wegen berÃ¼cksichtigen. Diese Regel schliesst jedoch die Anwendung der richterlichen Fragepflicht (Â§ 55 ZPO) beziehungsweise der Untersuchungsmaxime insoweit nicht aus, als das Gericht sich darÃ¼ber Klarheit verschaffen kÃ¶nnen muss und darf, ob die VerjÃ¤hrungseinrede erhoben wurde (Frank/StrÃ¤uli/Messmer, Kommentar zur zÃ¼rcherischen Zivilprozessordnung, 3. Auflage, Â§ 55 N 9). Dem wurde mit Entgegennahme der diesbezÃ¼glichen Eingabe der KlÃ¤gerin vom 23. MÃ¤rz 2009 (Urk. 3/1) sowie der Aufforderung an die Beklagte, dazu Stellung zu nehmen (VerfÃ¼gung vom 24. MÃ¤rz 2009; Urk. 4), GenÃ¼ge getan. Die Beklagte verzichtete auf Stellungnahme (Urk. 6).</w:t>
      </w:r>
    </w:p>
    <w:p>
      <w:r>
        <w:t>Â Â Â Â Â Â Â Â  Die Einrede der VerjÃ¤hrung wurde somit nicht erhoben. Weitere AbklÃ¤rungen Â Â Â Â Â Â Â Â  sind nicht vorzunehmen.</w:t>
      </w:r>
    </w:p>
    <w:p>
      <w:r>
        <w:rPr>
          <w:b/>
        </w:rPr>
        <w:t>E. 4.1</w:t>
      </w:r>
    </w:p>
    <w:p>
      <w:r>
        <w:t>GestÃ¼tzt auf das Urteil des Bundesgerichts vom 28. Januar 2009 ist die Klage vom 29. Dezember 2006 vollumfÃ¤nglich gutzuheissen. Die Beklagte ist zu verpflichten, der KlÃ¤gerin Fr. 33'200.-- zuzÃ¼glich Zins zu 5 % seit dem 1. Januar 2005 zu bezahlen.</w:t>
      </w:r>
    </w:p>
    <w:p>
      <w:r>
        <w:rPr>
          <w:b/>
        </w:rPr>
        <w:t>E. 4.2</w:t>
      </w:r>
    </w:p>
    <w:p>
      <w:r>
        <w:t>Ausgangs- und antragsgemÃ¤ss ist die Beklagte zu verpflichten, der obsiegendenen KlÃ¤gerin eine ProzessentschÃ¤digung auszurichten. Diese ist nach Â§ 34 GSVGer ohne RÃ¼cksicht auf den Streitwert nach der Bedeutung der Streitsache, nach der Schwierigkeit des Prozesses, dem Mass des Obsiegens dem Zeitaufwand und den Barauslagen zu bemessen und beim praxisgemÃ¤ssen Stundenansatz von Fr. 200.-- auf Fr. 2'500.-- (inkl. MWSt und Barauslagen) festzusetzen.</w:t>
      </w:r>
    </w:p>
    <w:p>
      <w:r>
        <w:t>Das Gericht erkennt:</w:t>
      </w:r>
    </w:p>
    <w:p>
      <w:r>
        <w:t>1.Â Â Â Â Â Â Â Â  In Gutgeheissung der Klage wird die Beklagte verpflichtet, der KlÃ¤gerin Fr. 33'200.-- zuzÃ¼glich Zins zu 5 % seit dem 1. Januar 2005 zu bezahlen.</w:t>
      </w:r>
    </w:p>
    <w:p>
      <w:r>
        <w:t>2.Â Â Â Â Â Â Â Â  Das Verfahren ist kostenlos.</w:t>
      </w:r>
    </w:p>
    <w:p>
      <w:r>
        <w:t>3.Â Â Â Â Â Â Â Â  Die Helsana Versicherungen AG wird Â verpflichtet, der KlÃ¤gerin eine ProzessentschÃ¤digung von Fr. 2'500.-- (inkl. Barauslagen und MWSt) zu bezahlen.</w:t>
      </w:r>
    </w:p>
    <w:p>
      <w:r>
        <w:t>4.Â Â Â Â Â Â Â Â Â Â  Zustellung gegen Empfangsschein an:</w:t>
      </w:r>
    </w:p>
    <w:p>
      <w:r>
        <w:t>- Advokat Markus Schmid unter Beilage einer Kopie von Urk. 6</w:t>
      </w:r>
    </w:p>
    <w:p>
      <w:r>
        <w:t>- Helsana Versicherungen AG</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