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KK.2005.00008 vom 12. Juli 2006</w:t>
      </w:r>
    </w:p>
    <w:p>
      <w:r>
        <w:t>ZH Sozialversicherungsgericht, 2006-07-12, DE</w:t>
      </w:r>
    </w:p>
    <w:p>
      <w:r>
        <w:rPr>
          <w:b/>
        </w:rPr>
        <w:t xml:space="preserve">Quelle: </w:t>
      </w:r>
      <w:r>
        <w:t>https://mcp.opencaselaw.ch/entscheid/zh_sozialversicherungsgericht_KK.2005.00008</w:t>
      </w:r>
    </w:p>
    <w:p>
      <w:r>
        <w:t>FR: ZH_SOZIALVERSICHERUNGSGERICHT KK.2005.00008 du 12 juillet 2006</w:t>
      </w:r>
    </w:p>
    <w:p>
      <w:r>
        <w:t>IT: ZH_SOZIALVERSICHERUNGSGERICHT KK.2005.00008 del 12 luglio 2006</w:t>
      </w:r>
    </w:p>
    <w:p>
      <w:pPr>
        <w:pStyle w:val="Heading2"/>
      </w:pPr>
      <w:r>
        <w:t>Erwägungen</w:t>
      </w:r>
    </w:p>
    <w:p>
      <w:r>
        <w:rPr>
          <w:b/>
        </w:rPr>
        <w:t>E. 1</w:t>
      </w:r>
    </w:p>
    <w:p>
      <w:r>
        <w:t>1.1Â Â Â Â  GemÃ¤ss Â§ 11 Abs. 1 des Gesetzes Ã¼ber das Sozialversicherungsgericht (GSVGer) fÃ¤llt die Beurteilung der Klage mit einem Streitwert von weniger als Fr. 20'000.-- in die einzelrichterliche ZustÃ¤ndigkeit.</w:t>
      </w:r>
    </w:p>
    <w:p>
      <w:r>
        <w:t>Â Â Â Â Â Â Â Â  Nach Â§ 28 GSVGer in Verbindung mit Â§ 19 Abs. 2 der Zivilprozessordnung wird der Streitwert der Widerklage mit demjenigen der Hauptklage zusammengerechnet, soweit sich Haupt- und Widerklage nicht gegenseitig ausschliessen.</w:t>
      </w:r>
    </w:p>
    <w:p>
      <w:r>
        <w:t>Â Â Â Â Â Â Â Â  Angesichts der eingeklagten Forderung von Fr. 18'986.20 sowie der Widerklageforderung von Fr. 3'356.15 hat das Kollegialgericht Ã¼ber die vorliegende Streitigkeit zu entscheiden.</w:t>
      </w:r>
    </w:p>
    <w:p>
      <w:r>
        <w:t>1.2Â Â Â Â  Die Zusatzversicherungen zur sozialen Krankenversicherung unterliegen gemÃ¤ss Art. 12 Abs. 3 des Bundesgesetzes Ã¼ber die Krankenversicherung (KVG) den Bestimmungen des Bundesgesetzes Ã¼ber den Versicherungsvertrag (VVG). Die diesbezÃ¼glichen Streitigkeiten sind privatrechtlicher Natur und im Verfahren gemÃ¤ss Art. 85 Abs. 2 des Bundesgesetzes betreffend die Aufsicht Ã¼ber die privaten Versicherungseinrichtungen (VAG, in der seit 1. Januar 2006 geltenden Fassung) durch das von den Kantonen bezeichnete Gericht zu beurteilen.</w:t>
      </w:r>
    </w:p>
    <w:p>
      <w:r>
        <w:t>Â Â Â Â Â Â Â Â  GemÃ¤ss Â§ 2 Abs. 2 lit. b GSVGer ist fÃ¼r Streitigkeiten aus Zusatzversicherungen zur sozialen Krankenversicherung das hiesige Gericht sachlich zustÃ¤ndig.</w:t>
      </w:r>
    </w:p>
    <w:p>
      <w:r>
        <w:t>1.3Â Â Â Â  Auch die Ã¶rtliche ZustÃ¤ndigkeit ist zu bejahen. Diese richtet sich im Bereich der Zusatzversicherungen zur Krankenpflegeversicherung nach dem Bundesgesetz Ã¼ber den Gerichtsstand in Zivilsachen (GestG). GemÃ¤ss Art. 3 Abs. 1 lit. b GestG ist fÃ¼r die Behandlung von Klagen gegen eine juristische Person das Gericht an deren Sitz zustÃ¤ndig. In Anbetracht des Sitzes der Beklagten im Kanton ZÃ¼rich ist das hiesige Gericht ohne weiteres zustÃ¤ndig.Â</w:t>
      </w:r>
    </w:p>
    <w:p>
      <w:r>
        <w:rPr>
          <w:b/>
        </w:rPr>
        <w:t>E. 2</w:t>
      </w:r>
    </w:p>
    <w:p>
      <w:r>
        <w:t>2.1Â Â Â Â  Strittig und zu prÃ¼fen ist zunÃ¤chst die Aktivlegitimation der KlÃ¤gerin.</w:t>
      </w:r>
    </w:p>
    <w:p>
      <w:r>
        <w:t>Â Â Â Â Â Â Â Â  Die SWICA hat am 30. November 2001 mit der KlÃ¤gerin unstreitig eine Kollektivkrankentaggeldversicherung abgeschlossen und darin die Arbeitnehmerinnen und Arbeitnehmer der S.___, unter anderem A.___, mit einer fixen Jahreslohnsumme von Fr. 70'000.--, krankentaggeldversichert (Urk. 12/9 S. 1-2). Fraglich ist, ob die Versicherte A.___ ihren Anspruch auf Versicherungsleistungen und namentlich das daraus fliessende direkte Forderungsrecht gegen die SWICA rechtsgÃ¼ltig an ihre Arbeitgeberin abtreten konnte beziehungsweise abgetreten hat und ob diese nunmehr klageweise den Leistungsanspruch geltend machen konnte.</w:t>
      </w:r>
    </w:p>
    <w:p>
      <w:r>
        <w:t>2.2Â Â Â Â  Die KlÃ¤gerin brachte hiezu vor, zwar stehe nach Art. 87 VVG das Forderungsrecht gegenÃ¼ber dem Kollektivtaggeldversicherer der Versicherten und nicht dem Versicherungsnehmer zu. Allerdings habe die KlÃ¤gerin vorliegend der versicherten Arbeitnehmerin A.___ trotz 100%iger ArbeitsunfÃ¤higkeit vollumfÃ¤ngliche Lohnfortzahlung geleistet. Die Versicherte habe daher ihre sÃ¤mtlichen Forderungen gegenÃ¼ber der SWICA mit ErklÃ¤rung vom 9. MÃ¤rz 2005 an die Arbeitgeberin, die S.___, abgetreten (vgl. Urk. 8), so dass deren Aktivlegitimation zu bejahen sei (Urk. 6).</w:t>
      </w:r>
    </w:p>
    <w:p>
      <w:r>
        <w:t>Â Â Â Â Â Â Â Â  Die Lohnfortzahlung sei im Sinne eines Vorschusses im Hinblick auf die zu erbringenden Taggeldleistungen erfolgt. Es kÃ¶nne nicht angehen, dass sich der Taggeldversicherer seiner Leistungspflicht mit dem Hinweis entziehe, der Lohnanspruch sei bereits durch die Lohnfortzahlung gedeckt, und es sei daher mangels eines Schadens beim Versicherten gar keine rechtsgÃ¼ltige Zession mehr mÃ¶glich. Vielmehr habe der Versicherer die vertraglich vereinbarten Taggelder auszubezahlen, sobald der Versicherte aus gesundheitlichen GrÃ¼nden an der Arbeitsleistung verhindert sei (Urk. 20 S. 3 f.).</w:t>
      </w:r>
    </w:p>
    <w:p>
      <w:r>
        <w:t>2.3Â Â Â Â  Die Beklagte wandte dagegen ein, die Versicherte habe von der Arbeitgeberin und KlÃ¤gerin trotz ihrer ArbeitsunfÃ¤higkeit den vollstÃ¤ndigen Lohn erhalten, so dass sie durch ihre Krankheit gar keinen Schaden erlitten habe. Daher ermangle es an einer der Abtretung zugÃ¤nglichen Forderung der Versicherten gegenÃ¼ber der SWICA, weshalb die Zession gemÃ¤ss Art. 20 des Obligationenrechts (OR) nichtig sei (Urk. 15).</w:t>
      </w:r>
    </w:p>
    <w:p>
      <w:r>
        <w:t>Â Â Â Â Â Â Â Â  Die kollektive Krankentaggeldversicherung sei eine Schadenversicherung, weshalb der Schaden eine Leistungsvoraussetzung bilde. Daran fehle es vorliegend. Die Arbeitgeberin habe sich durch den Abschluss der Kollektivtaggeldversicherung vollumfÃ¤nglich von der Lohnzahlungspflicht befreit und der Versicherer sei an seine Stelle getreten, weshalb die Lohnzahlung durch das direkte Forderungsrecht des Versicherten gegenÃ¼ber dem Versicherer garantiert werde. Zahle die Arbeitgeberin trotzdem LÃ¶hne aus, kÃ¶nne sie dafÃ¼r keine Leistungen beim Versicherer geltend machen (Urk. 23 S. 1 f.)</w:t>
      </w:r>
    </w:p>
    <w:p>
      <w:r>
        <w:t>2.4Â Â Â Â  Art. 87 VVG sieht vor, dass derjenigen Person aus der kollektiven Unfall- oder Krankenversicherung, zu deren Gunsten die Versicherung abgeschlossen worden ist, mit dem Eintritt des Unfalls oder der Krankheit ein selbstÃ¤ndiges Forderungsrecht gegen den Versicherer zusteht. Dieses direkte, ausschliessliche Forderungsrecht bezweckt, die versicherte Person vor leistungsgefÃ¤hrdendem Verhalten des Versicherungsnehmers zu schÃ¼tzen; gleichzeitig will es verhindern, dass der Versicherungsnehmer die Versicherungsleistung missbrÃ¤uchlich verwendet und so den Anspruch der versicherten Person gefÃ¤hrdet (J. Caflisch, Die Anspruchsberechtigung in der Kollektivunfallversicherung, Diss. Bern 1947, S. 35; H. Kessler, Die Rechtsstellung des Versicherten in der privaten Kollektivunfall- und Kollektivlebensversicherung, Diss. ZÃ¼rich 1947, S. 40). Weiter soll dem Versicherten die Verfolgung seiner AnsprÃ¼che gegenÃ¼ber dem Versicherer erleichtert werden (Stein, in: Kommentar vom Bundesgesetz Ã¼ber den Versicherungsvertrag, Basel 2001, N 2 zu Art. 87).</w:t>
      </w:r>
    </w:p>
    <w:p>
      <w:r>
        <w:t>Â Â Â Â Â Â Â Â  Entgegen den Vorbringen der Beklagten kann dieser Anspruch, sobald der Schadensfall eingetreten und der Anspruch somit entstanden ist, von der versicherten Person an den Versicherungsnehmer und an einen anderen abgetreten werden (Stein, a.a.O., N 16 Art. 87). Am direkten Forderungsrecht Ã¤ndert der Umstand, dass die Versicherte bereits Lohnzahlungen erhalten hat, nichts, denn es bleibt festzuhalten, dass der Versicherer mit befreiender Wirkung nur an den Anspruchsberechtigten selbst, nicht aber an den Versicherungsnehmer zahlen kann (Stein, a.a.O., N 23 zu Art. 87). Die Beklagte hat sich im Ãbrigen weder auf eine konkrete Vertragsbestimmung berufen noch eine solche dem Gericht eingereicht, wonach sie allfÃ¤llige Lohnzahlungen des Arbeitgebers mit ihren Versicherungsleistungen verrechnen kÃ¶nnte.</w:t>
      </w:r>
    </w:p>
    <w:p>
      <w:r>
        <w:t>Â Â Â Â Â Â Â Â  Damit bleibt zu prÃ¼fen, ob die Versicherte ihre Forderung rechtsgÃ¼ltig an die KlÃ¤gerin abgetreten hat.</w:t>
      </w:r>
    </w:p>
    <w:p>
      <w:r>
        <w:t>2.5Â Â Â Â  Der Beklagten ist insoweit beizupflichten, dass es sich bei einer Taggeld-versicherung rechtsprechungsgemÃ¤ss um eine Schadenversicherung handelt (Stoessel, in: Kommentar zum Bundesgesetz Ã¼ber den Versicherungsvertrag, N 33 Allgemeine Einleitung, S. 12 oben). Trotzdem richtet sich die Abtretung von Leistungen aus einer privaten Unfall- oder Krankenversicherung, selbst wenn sie im Einzelfall einen konkreten Schaden decken (Heilungskosten, Verdienstausfall), nicht nach Art. 165 OR in Verbindung mit Art. 900 des Zivilgesetzbuches (ZGB), sondern nach Art. 73 VVG (Kuhn, in: Kommentar zum Bundesgesetz Ã¼ber den Versicherungsvertrag, N 20 zu Art. 73).</w:t>
      </w:r>
    </w:p>
    <w:p>
      <w:r>
        <w:t>Â Â Â Â Â Â Â Â  Die Abtretung des Taggeldanspruches bedarf zu ihrer GÃ¼ltigkeit der schriftlichen Form und der Ãbergabe der Police sowie der schriftlichen Anzeige an den Versicherer (Art. 73 Abs. 1 Satz 2 VVG).</w:t>
      </w:r>
    </w:p>
    <w:p>
      <w:r>
        <w:t>Â Â Â Â Â Â Â Â  Vorliegend liegt die schriftliche, von A.___ unterzeichnete AbtretungserklÃ¤rung vom 9. MÃ¤rz 2005 vor (Urk. 8). GemÃ¤ss Art. 11 Abs. 1 VVG steht dem Versicherungsnehmer und nicht der versicherten Person ein Recht auf die Police zu (HasenbÃ¶hler, in: Kommentar zum Bundesgesetz Ã¼ber den Versicherungsvertrag, N 10 zu Art. 11). Da die KlÃ¤gerin als Versicherungsnehmerin (vgl. Urk. 2/2 S. 1) bereits im Besitze der Versicherungspolice ist, erÃ¼brigt sich vorliegend die Ãbergabe der Police als GÃ¼ltigkeitserfordernis fÃ¼r die rechtsgÃ¼ltige Zession (vgl. dazu auch Kuhn, a.a.O., N 27 zu Art. 73). Mit der Klage wurde der Beklagten die erfolgte Zession schriftlich angezeigt. Die Auflage der Anzeige soll den Schuldner vor dem Risiko bewahren, dass er an den Zessionar leistet, obwohl er bereits ohne Wissen um die Zession dem Abtretenden geleistet hat. Nachdem die Beklagte die umstrittene Leistung noch gar nicht erbracht hat, ist die Anzeige mit der Klageerhebung ohne weiteres als hinreichend zu betrachten.</w:t>
      </w:r>
    </w:p>
    <w:p>
      <w:r>
        <w:t>Â Â Â Â Â Â Â Â  Damit sind die Formvorschriften fÃ¼r die Abtretung erfÃ¼llt und der KlÃ¤gerin kann die eingeklagte Forderung nicht bereits wegen fehlender Aktivlegitimation abgesprochen werden.</w:t>
      </w:r>
    </w:p>
    <w:p>
      <w:r>
        <w:t>2.6Â Â Â Â  Nichts zu Ã¤ndern vermag an diesem Ergebnis das Unterzeichnen der schriftlichen Zession nach Klageeinleitung am 9. MÃ¤rz 2005 (Urk. 8).</w:t>
      </w:r>
    </w:p>
    <w:p>
      <w:r>
        <w:t>Â Â Â Â Â Â Â Â  Die Aktivlegitimation gehÃ¶rt zur BegrÃ¼ndetheit des Klagebegehrens und stellt keine Prozessvoraussetzung dar (Frank/StrÃ¤uli/Messmer, Kommentar zur zÃ¼rcherischen Zivilprozessordnung, ZÃ¼rich 1997, N 65-66 zu Â§ 27/28). Im Moment der Entscheidfindung ist die Aktivlegitimation vorliegend gestÃ¼tzt auf die Zession vom 9. MÃ¤rz 2005 zu bejahen, weshalb sich die Unterzeichnung des Abtretungsvertrages erst nach Klageeinreichung nicht zu Ungunsten der KlÃ¤gerin auswirkt.</w:t>
      </w:r>
    </w:p>
    <w:p>
      <w:r>
        <w:rPr>
          <w:b/>
        </w:rPr>
        <w:t>E. 3</w:t>
      </w:r>
    </w:p>
    <w:p>
      <w:r>
        <w:t>3.1Â Â Â Â  Damit ist zu prÃ¼fen, ob die Beklagte fÃ¼r die eingeklagte Taggeldforderung leistungspflichtig ist.</w:t>
      </w:r>
    </w:p>
    <w:p>
      <w:r>
        <w:t>Â Â Â Â Â Â Â Â  Anerkanntermassen bezahlte die Beklagte vom 8. Februar bis am 14. Mai 2002 ein Taggeld von 100 % aufgrund einer entsprechenden ArbeitsunfÃ¤higkeit wegen Schulter-/Nackenproblemen der Versicherten (Urk. 1 S. 2 f., Urk. 11 S. 1). Anschliessend war die Versicherte wieder zu 100 % arbeitsfÃ¤hig, bis sie sich wegen zunehmenden Schmerzen im Handgelenk am 18. Oktober 2002 einer Ganglionoperation unterziehen musste und darauf nicht mehr arbeitsfÃ¤hig war. Ab diesem Zeitpunkt bis am 2. Juli 2004 bezahlte die Beklagte ein Taggeld jeweils gestÃ¼tzt auf eine ArbeitsunfÃ¤higkeit von 50 % oder 100 % (Urk. 2/10). Obwohl die Versicherte weiterhin zu 100 % arbeitsunfÃ¤hig war (Urk. 2/11), stellte die Beklagte am 3. Juli 2004 ihre Leistungen ein, weil innerhalb von 900 Tagen 720 Taggelder ausgerichtet worden seien und damit die vertragliche Leistungsdauer ausgeschÃ¶pft sei (Urk. 2/9, Urk. 11 S. 2 f.)</w:t>
      </w:r>
    </w:p>
    <w:p>
      <w:r>
        <w:t>Â Â Â Â Â Â Â Â  Die KlÃ¤gerin rÃ¼gte die Ermittlung der Leistungsdauer durch die Beklagte. Die Taggeldzahlung ab 18. Oktober 2002 beruhe anerkanntermassen auf einer anderen Krankheit als die Zahlungen ab 8. Februar 2002. Die Leistungsdauer beginne daher ab 18. Oktober 2002 neu zu laufen, weshalb noch 99 Taggelder nachzuzahlen seien (Urk. 1, Urk. 20 S. 3 unten f.).</w:t>
      </w:r>
    </w:p>
    <w:p>
      <w:r>
        <w:t>Â Â Â Â Â Â Â Â  Zu prÃ¼fen ist somit, ob eine ArbeitsunfÃ¤higkeit aufgrund einer anderen Erkrankung eine neue Leistungsdauer auslÃ¶st oder ob eine einmal ausgelÃ¶ste Frist - unbesehen des Grundes der ArbeitsunfÃ¤higkeit - einfach weiterlÃ¤uft.Â</w:t>
      </w:r>
    </w:p>
    <w:p>
      <w:r>
        <w:t>3.2Â Â Â Â  GemÃ¤ss der individuellen Versicherungspolice sowie Art. 7 der hier unbestrittenermassen anwendbaren Zusatzbedingungen fÃ¼r die Krankentaggeldversicherung VVG Gastrosuisse (ZVB, Ausgabe 2000) wird das Taggeld unter Anrechnung einer allfÃ¤llig vereinbarten Wartefrist (von 3 Tagen; vgl. Urk. 2/10 betr. Abrechnung vom 18. bis 31. Oktober 2002) wÃ¤hrend 720 innerhalb von 900 aufeinanderfolgenden Tagen ausbezahlt (Urk. 2/2 S. 2, Urk. 2/4 S. 2).</w:t>
      </w:r>
    </w:p>
    <w:p>
      <w:r>
        <w:t>Â Â Â Â Â Â Â Â  Das erneute Auftreten einer Krankheit (RÃ¼ckfall) gilt hinsichtlich Leistungsdauer und Wartefrist als neue Krankheit, wenn der Versicherte wÃ¤hrend 12 Monaten ihretwegen nicht arbeitsunfÃ¤hig war (Art. 19 der Allgemeinen Versicherungsbedingungen fÃ¼r die kollektive Taggeldversicherung nach VVG, AVB, vgl. Urk. 12/10).</w:t>
      </w:r>
    </w:p>
    <w:p>
      <w:r>
        <w:rPr>
          <w:b/>
        </w:rPr>
        <w:t>E. 3.3</w:t>
      </w:r>
    </w:p>
    <w:p>
      <w:r>
        <w:t>Aufgrund der von den Parteien aufgelegten Versicherungsbestimmungen kann vorliegend nicht von einem RÃ¼ckfall ausgegangen werden, denn ein RÃ¼ckfall knÃ¼pft zwingend an ein vorhergehendes Geschehen an, was hier nicht der Fall ist, nehmen doch die Parteien Ã¼bereinstimmend eine neue Krankheit an. Nach dem Wortlaut von Art. 19 AVB gilt eine Krankheit selbst dann als RÃ¼ckfall, wenn diese Krankheit nach einer Dauer der ArbeitsfÃ¤higkeit von 12 Monaten erneut auftritt, welcher Sachverhalt hier zweifellos nicht vorliegt.</w:t>
      </w:r>
    </w:p>
    <w:p>
      <w:r>
        <w:t>Â Â Â Â Â Â Â Â  Dass bei einer neuen Krankheit wÃ¤hrend der bereits laufenden Leistungsdauer eine neue Dauer erÃ¶ffnet wird, kann dem Wortlaut der Versicherungspolice (Urk. 2/2 S. 2) zwar nicht ohne weiteres entnommen werden. Die KlÃ¤gerin beruft sich denn auch auf Art. 19 AVB betreffend RÃ¼ckfall und legt dar, die Regelung eines solchen mache keinen Sinn, wenn nicht auch der Versicherer die MÃ¶glichkeit einer neuen Krankheit anerkennen wÃ¼rde.</w:t>
      </w:r>
    </w:p>
    <w:p>
      <w:r>
        <w:t>Â Â Â Â Â Â Â Â  TatsÃ¤chlich gibt die Frage, ob bei mehreren Erkrankungen die Fristen jeweils neu zu laufen beginnen, auch im Rahmen des KVG immer wieder zu Streitigkeiten Anlass (vgl. Eugster, Krankenversicherung, in: Schweizerisches Bundesverwaltungsrecht, SBVR, Rz 372). Ist in der privaten Kollektivtaggeldversicherung die Leistungsdauer auf 720 Tage begrenzt (analog Art. 72 Abs. 3 KVG), so wird durch ein neues Schadenereignis wie weitere Erkrankung keine neue Anspruchsdauer ausgelÃ¶st, sondern die Terminierung gilt fÃ¼r alle SchÃ¤den gemeinsam (Stein, a.a.O., N 14 Art. 87). Anders als die hier zu beurteilende vertraglichen Bestimmungen regelt der Wortlaut von Art. 72 Abs. 3 KVG allerdings ausdrÃ¼cklich, dass das Taggeld fÃ¼r eine oder mehrere Erkrankungen wÃ¤hrend mindestens 720 Tagen innerhalb von 900 Tagen zu leisten ist.</w:t>
      </w:r>
    </w:p>
    <w:p>
      <w:r>
        <w:t>Â Â Â Â Â Â Â Â  Vorliegend fÃ¤llt ins Gewicht, dass die Beklagte mit dem Auftreten der neuen ArbeitsunfÃ¤higkeit wegen der Handgelenksoperation am 18. Oktober 2002 die Versicherte (nochmals) eine neue Wartefrist von drei Tagen bestehen liess (vgl. Urk. 2/10 1. Seite), was in Widerspruch zu ihrem Prozessstandpunkt der bereits laufenden Leistungsdauer steht. Aus dem Verhalten der Beklagten ist zu schlies-sen, dass sie am 18. Oktober 2002 eine neue Leistungsdauer erÃ¶ffnet hat und diese daher - wie von der KlÃ¤gerin postuliert - ab diesem Zeitpunkt zu berech-net ist. Daraus folgt, dass am 3. Juli 2004 die Bezugsdauer noch nicht ausge-schÃ¶pft war und dass weitere Taggelder geschuldet waren.</w:t>
      </w:r>
    </w:p>
    <w:p>
      <w:r>
        <w:t>3.4Â Â Â Â  Die KlÃ¤gerin bezifferte die ausstehenden Taggelder auf Fr. 18'986.20, das heisst 99 Taggelder zu Fr. 191.78. In masslicher Hinsicht blieb das klÃ¤gerische Begehren unbestritten, weshalb in Gutheissung der Klage die SWICA zu verpflichten ist, der S.___ Fr. 18'986.20 zu bezahlen.</w:t>
      </w:r>
    </w:p>
    <w:p>
      <w:r>
        <w:rPr>
          <w:b/>
        </w:rPr>
        <w:t>E. 4.1</w:t>
      </w:r>
    </w:p>
    <w:p>
      <w:r>
        <w:t>Widerklageweise forderte die Beklagte und WiderklÃ¤gerin von der KlÃ¤gerin und Widerbeklagten die RÃ¼ckerstattung von Fr. 3'356.15, weil sie in der Zeit vom 17. Mai 2004 (Untersuchung im UniversitÃ¤tsspital ZÃ¼rich, USZ, vgl. Urk. 12/1) bis zum 2. Juli 2004 bei einer Ã¤rztlich attestierten ArbeitsunfÃ¤higkeit von 50 % ein volles Taggeld entrichtet habe (Urk. 11 S. 4).</w:t>
      </w:r>
    </w:p>
    <w:p>
      <w:r>
        <w:t>Â Â Â Â Â Â Â Â  Dem entgegnete die Widerbeklagte, Dr. med. B.___, Spezialarzt fÃ¼r Chirurgie, habe auf der massgebenden Taggeldkarte abweichend von den Ãrzten des USZ in der Zeit ab 17. Mai 2004 bis Ende 2004 eine ArbeitsunfÃ¤higkeit von 100 % attestiert (vgl. Urk. 2/11), so dass nicht von einer irrtÃ¼mlichen Taggeldzahlung gesprochen werden kÃ¶nne (Urk. 20 S. 6).</w:t>
      </w:r>
    </w:p>
    <w:p>
      <w:r>
        <w:t>4.2Â Â Â Â  Die von den Parteien aufgelegten Vertragsgrundlagen (Urk. 2/2-4) regeln das aus dem Sozialversicherungsbereich bekannte Recht des Versicherers auf RÃ¼ckerstattung von unrechtmÃ¤ssig bezogenen Leistungen (Art. 25 des Bundesgesetzes Ã¼ber den Allgemeinen Teil des Sozialversicherungsrechts, ATSG) nicht.</w:t>
      </w:r>
    </w:p>
    <w:p>
      <w:r>
        <w:t>Â Â Â Â Â Â Â Â  Die WiderklÃ¤gerin muss sich daher auf eine Vertragsverletzung oder subsidiÃ¤r auf eine ungerechtfertigte Bereicherung der Widerbeklagten berufen kÃ¶nnen, um ihre RÃ¼ckforderung durchzusetzen.</w:t>
      </w:r>
    </w:p>
    <w:p>
      <w:r>
        <w:rPr>
          <w:b/>
        </w:rPr>
        <w:t>E. 4.3</w:t>
      </w:r>
    </w:p>
    <w:p>
      <w:r>
        <w:t>Bereicherungsanspruch und vertraglicher Anspruch schliessen sich begrifflich aus, denn ein Vertrag gibt einen Rechtsgrund ab, ein Anspruch aus ungerechtfertigter Bereicherung setzt hingegen voraus, dass kein Rechtsgrund vorliegt (BGE 126 III 119 Erw. 3b S. 121 mit zahlreichen Hinweisen auch auf die Lehre; 114 II 152 Erw. 2d S. 159; 107 II 220). RÃ¼ckerstattungsansprÃ¼che kÃ¶nnen nach der allgemeinen Unterscheidung des Gesetzes wie andere Forderungen aus Vertrag, aus unerlaubter Handlung oder aus ungerechtfertigter Bereicherung entstehen (BGE 114 II 152 S. 156). Solange ein Anspruch aus Vertrag geltend gemacht werden kann, gilt das Bereicherungsrecht nicht (BGE 127 III 424 Erw. 3).</w:t>
      </w:r>
    </w:p>
    <w:p>
      <w:r>
        <w:t>Â Â Â Â Â Â Â Â  Im Hinblick auf eine zu Unrecht bezogene Versicherungsleistung hat das Bundesgericht erwogen, die RÃ¼ckforderung ergebe sich nicht aus Vertrag, sondern aus ungerechtfertigter Bereicherung (BGE 127 III Erw. 3c/bb unter Hinweis auf BGE 42 II 680 Erw. 2a; Graber, in: Kommentar zum Bundesgesetz Ã¼ber den Versicherungsvertrag, N 3 zu Art. 46).</w:t>
      </w:r>
    </w:p>
    <w:p>
      <w:r>
        <w:t>4.4Â Â Â Â  Nach Art. 64 OR kann die RÃ¼ckerstattung insoweit nicht gefordert werden, als der EmpfÃ¤nger nachweisbar zur Zeit der RÃ¼ckforderung nicht mehr bereichert ist, es sei denn, dass er sich der Bereicherung entÃ¤usserte und hiebei nicht in gutem Glauben war oder doch mit der RÃ¼ckerstattung rechnen musste.</w:t>
      </w:r>
    </w:p>
    <w:p>
      <w:r>
        <w:t>Â Â Â Â Â Â Â Â  Aufgrund der AbtretungserklÃ¤rung vom 9. MÃ¤rz 2005 ist erstellt und im Ãbrigen unbestritten, dass die Widerbeklagte die gesamten empfangenen Taggelder der Versicherten ausbezahlt hat (vgl. Urk. 8). Damit ist nachgewiesen, dass die Widerbeklagte im Zeitpunkt der Erhebung der Widerklage am 6. April 2005 bereits nicht mehr bereichert war, so dass eine RÃ¼ckerstattung nicht mehr in Betracht fÃ¤llt, es sei denn, die Widerbeklagte sei im Zeitpunkt der EntÃ¤usserung bÃ¶sglÃ¤ubig gewesen.</w:t>
      </w:r>
    </w:p>
    <w:p>
      <w:r>
        <w:t>Â Â Â Â Â Â Â Â  Der gute Glaube des Bereicherten wird nach Art. 3 Abs. 1 ZGB vermutet, wobei sich dieser nur darauf berufen kann, solange er nicht wusste oder hÃ¤tte wissen mÃ¼ssen (Art. 3 Abs. 2 ZGB), dass der erlangte VermÃ¶gensvorteil ohne Rechtsgrund erfolgte (Schulin, in: Kommentar zum Schweizerischen Privatrecht, Obligationenrecht I, 2. neubearbeitete Auflage, N 9 zu Art. 64).</w:t>
      </w:r>
    </w:p>
    <w:p>
      <w:r>
        <w:t>Â Â Â Â Â Â Â Â  Die Widerbeklagte war im Besitz der Taggeldkarte, mit welcher der behandelnde Arzt von A.___ ab 9. MÃ¤rz 2004 und jedenfalls fÃ¼r die von der RÃ¼ckforderung beschlagene Zeit vom 17. Mai bis 2. Juli 2004 eine ArbeitsunfÃ¤higkeit von 100 % attestierte (Urk. 2/11). Das Schreiben von Dr. med. C.___, OberÃ¤rztin am USZ, vom 24. Mai 2004, worin diese eine ArbeitsunfÃ¤higkeit von lediglich 50 % attestierte, war an den Vertrauensarzt der WiderklÃ¤gerin gerichtet (Urk. 12/1). Es ist nicht erstellt und wird auch nicht behauptet, dass die Widerbeklagte von diesem Schreiben und der darin abweichend beurteilten ArbeitsunfÃ¤higkeit vor Erhebung der Widerklage Kenntnis hatte. Damit besteht kein Grund, um im Zeitpunkt der VermÃ¶gensentÃ¤usserung am guten Glauben der Widerbeklagten zu zweifeln, weshalb diese nicht zur RÃ¼ckerstattung von Taggeldern weder in der widerklageweise bezifferten HÃ¶he von Fr. 3'365.15 noch in einem anderen Betrag verpflichtet werden kann.</w:t>
      </w:r>
    </w:p>
    <w:p>
      <w:r>
        <w:rPr>
          <w:b/>
        </w:rPr>
        <w:t>E. 5</w:t>
      </w:r>
    </w:p>
    <w:p>
      <w:r>
        <w:t>Zustellung gegen Empfangsschein an:</w:t>
      </w:r>
    </w:p>
    <w:p>
      <w:r>
        <w:t>- Rechtsanwalt Andreas Mumenthaler</w:t>
      </w:r>
    </w:p>
    <w:p>
      <w:r>
        <w:t>- SWICA Krankenversicherung AG</w:t>
      </w:r>
    </w:p>
    <w:p>
      <w:r>
        <w:t>- Bundesamt fÃ¼r Privatversicherungen</w:t>
      </w:r>
    </w:p>
    <w:p>
      <w:r>
        <w:t>6.Â Â Â Â Â Â Â Â  Gegen diesen Entscheid kann innert 30 Tagen seit der Zustellung beim Sozialversicherungsgericht des Kantons ZÃ¼rich wegen Verletzung von Bundesrecht im Sinne von Art. 43 des Bundesgesetzes Ã¼ber die Organisation der Rechtspflege (OG) durch eine dem Art. 55 OG entsprechende Eingabe Berufung gemÃ¤ss Art. 50 OG an das Schweizerische Bundesgericht erhoben werden.</w:t>
      </w:r>
    </w:p>
    <w:p>
      <w:r>
        <w:rPr>
          <w:b/>
        </w:rPr>
        <w:t>E. 5.1</w:t>
      </w:r>
    </w:p>
    <w:p>
      <w:r>
        <w:t>Schliesslich machte die WiderklÃ¤gerin geltend, die Versicherte leide bereits seit September 1994 an einem Ganglion. DiesbezÃ¼glich sei am 18. Oktober 2002 ein RÃ¼ckfall eingetreten. GestÃ¼tzt auf Art. 9 VVG (RÃ¼ckwÃ¤rtsversicherungsverbot) seien Krankheiten, bei denen nach medizinischer Erfahrung mit RÃ¼ckfÃ¤llen zu rechnen sei, nicht versicherbar. Daher seien die ab 18. Oktober 2002 ausgerichteten Taggelder nicht geschuldet und daher von der Widerbeklagten zurÃ¼ckzuerstatten (Urk. 31).</w:t>
      </w:r>
    </w:p>
    <w:p>
      <w:r>
        <w:t>5.2Â Â Â Â  GemÃ¤ss Art. 9 VVG ist ein Versicherungsvertrag dann nichtig, wenn bei Vertragsschluss das befÃ¼rchtete Ereignis bereits eingetreten ist. Die Gefahr, gegen deren Folgen versichert wird, muss sich auf ein zukÃ¼nftiges Ereignis beziehen; ist dieses bereits eingetreten, ist eine kÃ¼nftige Verwirklichung der Gefahr nicht mÃ¶glich. Eine sogenannte RÃ¼ckwÃ¤rtsversicherung, bei welcher der Versicherer die Deckung fÃ¼r ein bereits vor Vertragsschluss eingetretenes Ereignis Ã¼bernimmt, ist unzulÃ¤ssig, unabhÃ¤ngig davon, ob der entsprechende Schaden vor oder nach Vertragsschluss eintritt.</w:t>
      </w:r>
    </w:p>
    <w:p>
      <w:r>
        <w:t>Â Â Â Â Â Â Â Â  In der Krankenversicherung besteht die Gefahr, gegen deren Folgen versichert wird, in der Erkrankung der versicherten Person. Ist eine Krankheit im Sinne dieser Definition bei Vertragsschluss bereits ausgebrochen, so ist die Versicherung gegen ihre Folgen nach Art. 9 VVG ausgeschlossen, unbekÃ¼mmert darum, ob sie noch andauert (BGE 127 III 23 Erw. 2b, 118 V 169 Erw. 5c).</w:t>
      </w:r>
    </w:p>
    <w:p>
      <w:r>
        <w:t>5.3Â Â Â Â  Nach der Rechtsprechung (BGE 127 III 21, 124 V 121 Erw. 3b) ist kein lÃ¼ckenloses Auftreten von Symptomen gefordert. Auch das erneute Auftreten von Symptomen einer vorbestandenen, rÃ¼ckfallgefÃ¤hrdeten Krankheit gilt nicht als selbststÃ¤ndige Neuerkrankung, sondern ist als Fortdauern einer bereits eingetretenen Krankheit aufzufassen, und stellt mithin einen Anwendungsfall eines bereits eingetretenen Ereignisses im Sinne von Art. 9 VVG dar.</w:t>
      </w:r>
    </w:p>
    <w:p>
      <w:r>
        <w:rPr>
          <w:b/>
        </w:rPr>
        <w:t>E. 5.4</w:t>
      </w:r>
    </w:p>
    <w:p>
      <w:r>
        <w:t>BefÃ¼rchtetes Ereignis ist bei vorliegender im Streite stehender Taggeldversicherung die von der KlÃ¤gerin geltend gemachte ArbeitsunfÃ¤higkeit.</w:t>
      </w:r>
    </w:p>
    <w:p>
      <w:r>
        <w:t>Â Â Â Â Â Â Â Â  Nach Lage der Akten ist davon auszugehen, dass die hier massgebende Kollektivtaggeldversicherung am 30. November 2001 abgeschlossen wurde (vgl. Urk. 2/2 S. 1). GemÃ¤ss Ã¼bereinstimmender Darstellung der Parteien war die Versicherte in jenem Zeitpunkt arbeitsfÃ¤hig, wurden doch erstmals (wegen Schulter- und Nackenproblemen) ab 8. Februar 2002 Taggelder ausgerichtet.</w:t>
      </w:r>
    </w:p>
    <w:p>
      <w:r>
        <w:t>Â Â Â Â Â Â Â Â  Es kann daher keine Rede davon sein, dass das befÃ¼rchtete Ereignis bei Vertragsschluss bereits eingetreten und damit gemÃ¤ss der zwingenden Vorschrift von Art. 9 VVG in Verbindung mit Art. 97 Abs. 1 VVG nicht mehr versicherbar gewesen wÃ¤re.</w:t>
      </w:r>
    </w:p>
    <w:p>
      <w:r>
        <w:t>Â Â Â Â Â Â Â Â  Eine RÃ¼ckforderung wegen (Teil-)Nichtigkeit des Versicherungsvertrages fÃ¤llt daher ausser Betracht.</w:t>
      </w:r>
    </w:p>
    <w:p>
      <w:r>
        <w:t>Â Â Â Â Â Â Â Â  Nach dem Gesagten ist die Widerklage abzuweisen.</w:t>
      </w:r>
    </w:p>
    <w:p>
      <w:r>
        <w:t>6.Â Â Â Â Â Â  Die anwaltlich vertretene KlÃ¤gerin und Widerbeklagte obsiegt vollumfÃ¤nglich, weshalb ihr eine ProzessentschÃ¤digung zusteht (vgl. GrÃ¼nig, Verfahrensfragen in der Krankenversicherung, S. 194, in: Aktuelles im Sozialversicherungsrecht, herausgegeben von Hans-Jakob Mosimann). Diese bemisst sich in Anwendung von Â§ 34 Abs. 3 GSVGer ohne RÃ¼cksicht auf den Streitwert nach der Bedeutung der Streitsache, der Schwierigkeit des Prozesses und dem Masse des Obsiegens und ist vorliegend auf Fr. 2'700.-- (inkl. Barauslagen und Mehrwertsteuer) festzusetzen.</w:t>
      </w:r>
    </w:p>
    <w:p>
      <w:r>
        <w:t>7.Â Â Â Â Â Â  Nach Art. 46 des Bundesgesetzes Ã¼ber die Organisation der Bundesrechtspflege (OG) ist in Zivilrechtsstreitigkeiten Ã¼ber vermÃ¶gensrechtliche AnsprÃ¼che die Berufung zulÃ¤ssig, wenn der Streitwert nach Massgabe der Rechtsbegehren, wie sie vor der letzten kantonalen Instanz noch streitig waren, wenigstens Fr. 8'000.-- betrÃ¤gt. Die Hauptklage ist auf Bezahlung von Fr. 18'986.20 (Urk. 1 S. 2) gerichtet und Ã¼bersteigt die Berufungssumme, weshalb die Sache berufungsfÃ¤hig ist.</w:t>
      </w:r>
    </w:p>
    <w:p>
      <w:r>
        <w:t>Â Â Â Â Â Â Â Â  Der Betrag der Widerklage wird zwar nicht mit demjenigen der Hauptklage zusammengerechnet (Art. 47 Abs. 2 OG). Doch wurde die widererwÃ¤gungsweise eingeklagte RÃ¼ckforderung einerseits auf Fr. 3'356.15 beziffert, wobei in der Widerklagereplik diese Forderung auf Ã¼ber Fr. 8'000.-- erhÃ¶ht wurde, denn es wurde nunmehr die RÃ¼ckerstattung sÃ¤mtlicher ab 18. Oktober 2002 ausbezahlter Taggelder gefordert, welche sich aufgrund der aufliegenden Taggeldabrechungen (Urk. 2/10) auf weit Ã¼ber Fr. 8'000.-- beliefen.</w:t>
      </w:r>
    </w:p>
    <w:p>
      <w:r>
        <w:t>Â Â Â Â Â Â Â Â  Damit unterliegt auch die Widerklage der Berufung.</w:t>
      </w:r>
    </w:p>
    <w:p>
      <w:r>
        <w:t>Das Gericht erkennt:</w:t>
      </w:r>
    </w:p>
    <w:p>
      <w:r>
        <w:t>1.Â Â Â Â Â Â Â Â  In Gutheissung der Klage wird die SWICA Krankenversicherung AG verpflichtet, der S.___ Fr. 18'986.20 zu bezahlen.</w:t>
      </w:r>
    </w:p>
    <w:p>
      <w:r>
        <w:t>2.Â Â Â Â Â Â Â Â  Die Widerklage wird abgewiesen.</w:t>
      </w:r>
    </w:p>
    <w:p>
      <w:r>
        <w:t>3.Â Â Â Â Â Â Â Â  Die Verfahren sind kostenlos.</w:t>
      </w:r>
    </w:p>
    <w:p>
      <w:r>
        <w:t>4.Â Â Â Â Â Â Â Â  Die SWICA Krankenversicherung AG wird verpflichtet, der S.___ eine ProzessentschÃ¤digung von Fr. 2'700.--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