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IV.2025.00686 vom 22. Dezember 2025</w:t>
      </w:r>
    </w:p>
    <w:p>
      <w:r>
        <w:t>ZH Sozialversicherungsgericht, 2025-12-22, DE</w:t>
      </w:r>
    </w:p>
    <w:p>
      <w:r>
        <w:rPr>
          <w:b/>
        </w:rPr>
        <w:t xml:space="preserve">Quelle: </w:t>
      </w:r>
      <w:r>
        <w:t>https://mcp.opencaselaw.ch/entscheid/zh_sozialversicherungsgericht_IV.2025.00686</w:t>
      </w:r>
    </w:p>
    <w:p>
      <w:r>
        <w:t>FR: ZH_SOZIALVERSICHERUNGSGERICHT IV.2025.00686 du 22 décembre 2025</w:t>
      </w:r>
    </w:p>
    <w:p>
      <w:r>
        <w:t>IT: ZH_SOZIALVERSICHERUNGSGERICHT IV.2025.00686 del 22 dicembre 2025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IVG zu Recht abgelehnt hat.</w:t>
      </w:r>
    </w:p>
    <w:p>
      <w:r>
        <w:t>D ie angefochtene Verfügung vom 16.</w:t>
      </w:r>
    </w:p>
    <w:p>
      <w:r>
        <w:t>September 2025 erweist sich insgesamt als rechtens, was zur Abweisung der Beschwerde führt. 5.</w:t>
      </w:r>
    </w:p>
    <w:p>
      <w:r>
        <w:t>Da</w:t>
      </w:r>
    </w:p>
    <w:p>
      <w:r>
        <w:t>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IV-Leistungen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 dem Verfahrensaufwand und unabhängig vom Streitwert festzulegen (Art.</w:t>
      </w:r>
    </w:p>
    <w:p>
      <w:r>
        <w:t>69 Abs.</w:t>
      </w:r>
    </w:p>
    <w:p>
      <w:r>
        <w:t>1 bis IVG) und auf Fr.</w:t>
      </w:r>
    </w:p>
    <w:p>
      <w:r>
        <w:t>5 00.-- anzusetzen. Entsprechend dem Ausgang des Verfahrens sind sie dem Beschwerdeführer aufzuerlegen . Das Gericht erkennt: 1.</w:t>
      </w:r>
    </w:p>
    <w:p>
      <w:r>
        <w:t>Die Beschwerde wird abgewiesen. 2.</w:t>
      </w:r>
    </w:p>
    <w:p>
      <w:r>
        <w:t>Die Gerichtskosten von Fr. 500 .-- werden dem Beschwerdeführer auferlegt.</w:t>
      </w:r>
    </w:p>
    <w:p>
      <w:r>
        <w:t>Rechnung und Einzahlungsschein werden dem Kostenpflichtigen nach Eintritt der Rechtskraft zugestellt. 3.</w:t>
      </w:r>
    </w:p>
    <w:p>
      <w:r>
        <w:t>Zustellung gegen Empfangsschein an: - Y.___ und Z.___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 über das Bundesgericht, BGG). Die Frist steht während folgender Zeiten still: vom siebenten Tag vor Ostern bis und mit dem siebenten Tag nach Ostern, vom 15. Juli bis</w:t>
      </w:r>
    </w:p>
    <w:p>
      <w:r>
        <w:t>und</w:t>
      </w:r>
    </w:p>
    <w:p>
      <w:r>
        <w:t>mit</w:t>
      </w:r>
    </w:p>
    <w:p>
      <w:r>
        <w:t>dem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 Beschwerdeschrift ist dem Bundesgericht, Schweizerhofquai 6, 6004 Luzern, 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 und die Unterschrift der beschwerdeführenden Partei oder ihrer Rechtsvertretung 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 sind beizulegen, soweit die Partei sie in Händen hat (Art. 42 BGG). Sozialversicherungsgericht des Kantons Zürich Die VorsitzendeDie Gerichtsschreiberin Grieder-MartensKübler-Zillig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