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IV.2025.00657 vom 23. Dezember 2025</w:t>
      </w:r>
    </w:p>
    <w:p>
      <w:r>
        <w:t>ZH Sozialversicherungsgericht, 2025-12-23, DE</w:t>
      </w:r>
    </w:p>
    <w:p>
      <w:r>
        <w:rPr>
          <w:b/>
        </w:rPr>
        <w:t xml:space="preserve">Quelle: </w:t>
      </w:r>
      <w:r>
        <w:t>https://mcp.opencaselaw.ch/entscheid/zh_sozialversicherungsgericht_IV.2025.00657</w:t>
      </w:r>
    </w:p>
    <w:p>
      <w:r>
        <w:t>FR: ZH_SOZIALVERSICHERUNGSGERICHT IV.2025.00657 du 23 décembre 2025</w:t>
      </w:r>
    </w:p>
    <w:p>
      <w:r>
        <w:t>IT: ZH_SOZIALVERSICHERUNGSGERICHT IV.2025.00657 del 23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bis ).</w:t>
      </w:r>
    </w:p>
    <w:p>
      <w:r>
        <w:t>Die</w:t>
      </w:r>
    </w:p>
    <w:p>
      <w:r>
        <w:t>Eingliederungsmassnahmen</w:t>
      </w:r>
    </w:p>
    <w:p>
      <w:r>
        <w:t>bestehen</w:t>
      </w:r>
    </w:p>
    <w:p>
      <w:r>
        <w:t>gemäss</w:t>
      </w:r>
    </w:p>
    <w:p>
      <w:r>
        <w:t>Abs.</w:t>
      </w:r>
    </w:p>
    <w:p>
      <w:r>
        <w:rPr>
          <w:b/>
        </w:rPr>
        <w:t>E. 1.1</w:t>
      </w:r>
    </w:p>
    <w:p>
      <w:r>
        <w:t>Invalide</w:t>
      </w:r>
    </w:p>
    <w:p>
      <w:r>
        <w:t>oder</w:t>
      </w:r>
    </w:p>
    <w:p>
      <w:r>
        <w:t>von</w:t>
      </w:r>
    </w:p>
    <w:p>
      <w:r>
        <w:t>einer</w:t>
      </w:r>
    </w:p>
    <w:p>
      <w:r>
        <w:t>Invalidität</w:t>
      </w:r>
    </w:p>
    <w:p>
      <w:r>
        <w:t>(Art.</w:t>
      </w:r>
    </w:p>
    <w:p>
      <w:r>
        <w:t>8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 meinen</w:t>
      </w:r>
    </w:p>
    <w:p>
      <w:r>
        <w:t>Teil</w:t>
      </w:r>
    </w:p>
    <w:p>
      <w:r>
        <w:t>des</w:t>
      </w:r>
    </w:p>
    <w:p>
      <w:r>
        <w:t>Sozialversicherungsrechts ,</w:t>
      </w:r>
    </w:p>
    <w:p>
      <w:r>
        <w:t>ATSG )</w:t>
      </w:r>
    </w:p>
    <w:p>
      <w:r>
        <w:t>bedrohte</w:t>
      </w:r>
    </w:p>
    <w:p>
      <w:r>
        <w:t>Versicherte</w:t>
      </w:r>
    </w:p>
    <w:p>
      <w:r>
        <w:t>haben</w:t>
      </w:r>
    </w:p>
    <w:p>
      <w:r>
        <w:t>ge mäss</w:t>
      </w:r>
    </w:p>
    <w:p>
      <w:r>
        <w:t>Art.</w:t>
      </w:r>
    </w:p>
    <w:p>
      <w:r>
        <w:t>8</w:t>
      </w:r>
    </w:p>
    <w:p>
      <w:r>
        <w:t>Abs.</w:t>
      </w:r>
    </w:p>
    <w:p>
      <w:r>
        <w:rPr>
          <w:b/>
        </w:rPr>
        <w:t>E. 1.2</w:t>
      </w:r>
    </w:p>
    <w:p>
      <w:r>
        <w:t>In</w:t>
      </w:r>
    </w:p>
    <w:p>
      <w:r>
        <w:t>der</w:t>
      </w:r>
    </w:p>
    <w:p>
      <w:r>
        <w:t>Regel</w:t>
      </w:r>
    </w:p>
    <w:p>
      <w:r>
        <w:t>besteht</w:t>
      </w:r>
    </w:p>
    <w:p>
      <w:r>
        <w:t>nur</w:t>
      </w:r>
    </w:p>
    <w:p>
      <w:r>
        <w:t>Anspruch</w:t>
      </w:r>
    </w:p>
    <w:p>
      <w:r>
        <w:t>auf</w:t>
      </w:r>
    </w:p>
    <w:p>
      <w:r>
        <w:t>die</w:t>
      </w:r>
    </w:p>
    <w:p>
      <w:r>
        <w:t>dem</w:t>
      </w:r>
    </w:p>
    <w:p>
      <w:r>
        <w:t>jeweiligen</w:t>
      </w:r>
    </w:p>
    <w:p>
      <w:r>
        <w:t>Eingliederungszweck</w:t>
      </w:r>
    </w:p>
    <w:p>
      <w:r>
        <w:t>angemessenen,</w:t>
      </w:r>
    </w:p>
    <w:p>
      <w:r>
        <w:t>notwendigen</w:t>
      </w:r>
    </w:p>
    <w:p>
      <w:r>
        <w:t>Massnahmen,</w:t>
      </w:r>
    </w:p>
    <w:p>
      <w:r>
        <w:t>nicht</w:t>
      </w:r>
    </w:p>
    <w:p>
      <w:r>
        <w:t>aber</w:t>
      </w:r>
    </w:p>
    <w:p>
      <w:r>
        <w:t>auf</w:t>
      </w:r>
    </w:p>
    <w:p>
      <w:r>
        <w:t>die</w:t>
      </w:r>
    </w:p>
    <w:p>
      <w:r>
        <w:t>nach</w:t>
      </w:r>
    </w:p>
    <w:p>
      <w:r>
        <w:t>den</w:t>
      </w:r>
    </w:p>
    <w:p>
      <w:r>
        <w:t>gege benen</w:t>
      </w:r>
    </w:p>
    <w:p>
      <w:r>
        <w:t>Umständen</w:t>
      </w:r>
    </w:p>
    <w:p>
      <w:r>
        <w:t>bestmöglichen</w:t>
      </w:r>
    </w:p>
    <w:p>
      <w:r>
        <w:t>Vorkehren</w:t>
      </w:r>
    </w:p>
    <w:p>
      <w:r>
        <w:t>(vgl.</w:t>
      </w:r>
    </w:p>
    <w:p>
      <w:r>
        <w:t>Art.</w:t>
      </w:r>
    </w:p>
    <w:p>
      <w:r>
        <w:rPr>
          <w:b/>
        </w:rPr>
        <w:t>E. 1.3.1</w:t>
      </w:r>
    </w:p>
    <w:p>
      <w:r>
        <w:t>Gemäss</w:t>
      </w:r>
    </w:p>
    <w:p>
      <w:r>
        <w:t>Art.</w:t>
      </w:r>
    </w:p>
    <w:p>
      <w:r>
        <w:rPr>
          <w:b/>
        </w:rPr>
        <w:t>E. 1.3.2</w:t>
      </w:r>
    </w:p>
    <w:p>
      <w:r>
        <w:t>Der</w:t>
      </w:r>
    </w:p>
    <w:p>
      <w:r>
        <w:t>Anspruch</w:t>
      </w:r>
    </w:p>
    <w:p>
      <w:r>
        <w:t>auf</w:t>
      </w:r>
    </w:p>
    <w:p>
      <w:r>
        <w:t>Umschulung</w:t>
      </w:r>
    </w:p>
    <w:p>
      <w:r>
        <w:t>setzt</w:t>
      </w:r>
    </w:p>
    <w:p>
      <w:r>
        <w:t>voraus,</w:t>
      </w:r>
    </w:p>
    <w:p>
      <w:r>
        <w:t>dass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wegen</w:t>
      </w:r>
    </w:p>
    <w:p>
      <w:r>
        <w:t>der</w:t>
      </w:r>
    </w:p>
    <w:p>
      <w:r>
        <w:t>Art</w:t>
      </w:r>
    </w:p>
    <w:p>
      <w:r>
        <w:t>und</w:t>
      </w:r>
    </w:p>
    <w:p>
      <w:r>
        <w:t>Schwere</w:t>
      </w:r>
    </w:p>
    <w:p>
      <w:r>
        <w:t>des</w:t>
      </w:r>
    </w:p>
    <w:p>
      <w:r>
        <w:t>Gesundheitsschadens</w:t>
      </w:r>
    </w:p>
    <w:p>
      <w:r>
        <w:t>im</w:t>
      </w:r>
    </w:p>
    <w:p>
      <w:r>
        <w:t>bisher</w:t>
      </w:r>
    </w:p>
    <w:p>
      <w:r>
        <w:t>ausgeübten</w:t>
      </w:r>
    </w:p>
    <w:p>
      <w:r>
        <w:t>Beruf</w:t>
      </w:r>
    </w:p>
    <w:p>
      <w:r>
        <w:t>und</w:t>
      </w:r>
    </w:p>
    <w:p>
      <w:r>
        <w:t>in</w:t>
      </w:r>
    </w:p>
    <w:p>
      <w:r>
        <w:t>den</w:t>
      </w:r>
    </w:p>
    <w:p>
      <w:r>
        <w:t>für</w:t>
      </w:r>
    </w:p>
    <w:p>
      <w:r>
        <w:t>sie</w:t>
      </w:r>
    </w:p>
    <w:p>
      <w:r>
        <w:t>ohne</w:t>
      </w:r>
    </w:p>
    <w:p>
      <w:r>
        <w:t>zusätzliche</w:t>
      </w:r>
    </w:p>
    <w:p>
      <w:r>
        <w:t>berufliche</w:t>
      </w:r>
    </w:p>
    <w:p>
      <w:r>
        <w:t>Ausbildung</w:t>
      </w:r>
    </w:p>
    <w:p>
      <w:r>
        <w:t>offen</w:t>
      </w:r>
    </w:p>
    <w:p>
      <w:r>
        <w:t>stehenden</w:t>
      </w:r>
    </w:p>
    <w:p>
      <w:r>
        <w:t>zumut baren</w:t>
      </w:r>
    </w:p>
    <w:p>
      <w:r>
        <w:t>Erwerbstätigkeiten</w:t>
      </w:r>
    </w:p>
    <w:p>
      <w:r>
        <w:t>eine</w:t>
      </w:r>
    </w:p>
    <w:p>
      <w:r>
        <w:t>bleibende</w:t>
      </w:r>
    </w:p>
    <w:p>
      <w:r>
        <w:t>oder</w:t>
      </w:r>
    </w:p>
    <w:p>
      <w:r>
        <w:t>längere</w:t>
      </w:r>
    </w:p>
    <w:p>
      <w:r>
        <w:t>Zeit</w:t>
      </w:r>
    </w:p>
    <w:p>
      <w:r>
        <w:t>dauernde</w:t>
      </w:r>
    </w:p>
    <w:p>
      <w:r>
        <w:t>Erwerbs einbusse</w:t>
      </w:r>
    </w:p>
    <w:p>
      <w:r>
        <w:t>von</w:t>
      </w:r>
    </w:p>
    <w:p>
      <w:r>
        <w:t>etwa</w:t>
      </w:r>
    </w:p>
    <w:p>
      <w:r>
        <w:t>20%</w:t>
      </w:r>
    </w:p>
    <w:p>
      <w:r>
        <w:t>erleidet,</w:t>
      </w:r>
    </w:p>
    <w:p>
      <w:r>
        <w:t>wobei</w:t>
      </w:r>
    </w:p>
    <w:p>
      <w:r>
        <w:t>es</w:t>
      </w:r>
    </w:p>
    <w:p>
      <w:r>
        <w:t>sich</w:t>
      </w:r>
    </w:p>
    <w:p>
      <w:r>
        <w:t>um</w:t>
      </w:r>
    </w:p>
    <w:p>
      <w:r>
        <w:t>einen</w:t>
      </w:r>
    </w:p>
    <w:p>
      <w:r>
        <w:t>blossen</w:t>
      </w:r>
    </w:p>
    <w:p>
      <w:r>
        <w:t>Richtwert</w:t>
      </w:r>
    </w:p>
    <w:p>
      <w:r>
        <w:t>handelt</w:t>
      </w:r>
    </w:p>
    <w:p>
      <w:r>
        <w:t>(BGE</w:t>
      </w:r>
    </w:p>
    <w:p>
      <w:r>
        <w:t>130</w:t>
      </w:r>
    </w:p>
    <w:p>
      <w:r>
        <w:t>V</w:t>
      </w:r>
    </w:p>
    <w:p>
      <w:r>
        <w:t>488</w:t>
      </w:r>
    </w:p>
    <w:p>
      <w:r>
        <w:t>E.</w:t>
      </w:r>
    </w:p>
    <w:p>
      <w:r>
        <w:t>4.2,</w:t>
      </w:r>
    </w:p>
    <w:p>
      <w:r>
        <w:t>124</w:t>
      </w:r>
    </w:p>
    <w:p>
      <w:r>
        <w:t>V</w:t>
      </w:r>
    </w:p>
    <w:p>
      <w:r>
        <w:t>108</w:t>
      </w:r>
    </w:p>
    <w:p>
      <w:r>
        <w:t>E.</w:t>
      </w:r>
    </w:p>
    <w:p>
      <w:r>
        <w:t>2a</w:t>
      </w:r>
    </w:p>
    <w:p>
      <w:r>
        <w:t>und</w:t>
      </w:r>
    </w:p>
    <w:p>
      <w:r>
        <w:t>b,</w:t>
      </w:r>
    </w:p>
    <w:p>
      <w:r>
        <w:t>je</w:t>
      </w:r>
    </w:p>
    <w:p>
      <w:r>
        <w:t>mit</w:t>
      </w:r>
    </w:p>
    <w:p>
      <w:r>
        <w:t>Hinweisen;</w:t>
      </w:r>
    </w:p>
    <w:p>
      <w:r>
        <w:t>vgl.</w:t>
      </w:r>
    </w:p>
    <w:p>
      <w:r>
        <w:t>auch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8C_266/2021</w:t>
      </w:r>
    </w:p>
    <w:p>
      <w:r>
        <w:t>vom</w:t>
      </w:r>
    </w:p>
    <w:p>
      <w:r>
        <w:t>13.</w:t>
      </w:r>
    </w:p>
    <w:p>
      <w:r>
        <w:t>Juli</w:t>
      </w:r>
    </w:p>
    <w:p>
      <w:r>
        <w:t>2021</w:t>
      </w:r>
    </w:p>
    <w:p>
      <w:r>
        <w:t>E.</w:t>
      </w:r>
    </w:p>
    <w:p>
      <w:r>
        <w:t>4.2.3</w:t>
      </w:r>
    </w:p>
    <w:p>
      <w:r>
        <w:t>mit</w:t>
      </w:r>
    </w:p>
    <w:p>
      <w:r>
        <w:t>Hinweisen).</w:t>
      </w:r>
    </w:p>
    <w:p>
      <w:r>
        <w:rPr>
          <w:b/>
        </w:rPr>
        <w:t>E. 1.4</w:t>
      </w:r>
    </w:p>
    <w:p>
      <w:r>
        <w:t>Entzieht</w:t>
      </w:r>
    </w:p>
    <w:p>
      <w:r>
        <w:t>oder</w:t>
      </w:r>
    </w:p>
    <w:p>
      <w:r>
        <w:t>widersetzt</w:t>
      </w:r>
    </w:p>
    <w:p>
      <w:r>
        <w:t>sich</w:t>
      </w:r>
    </w:p>
    <w:p>
      <w:r>
        <w:t>eine</w:t>
      </w:r>
    </w:p>
    <w:p>
      <w:r>
        <w:t>versicherte</w:t>
      </w:r>
    </w:p>
    <w:p>
      <w:r>
        <w:t>Person</w:t>
      </w:r>
    </w:p>
    <w:p>
      <w:r>
        <w:t>einer</w:t>
      </w:r>
    </w:p>
    <w:p>
      <w:r>
        <w:t>zumutbaren</w:t>
      </w:r>
    </w:p>
    <w:p>
      <w:r>
        <w:t>Behandlung</w:t>
      </w:r>
    </w:p>
    <w:p>
      <w:r>
        <w:t>oder</w:t>
      </w:r>
    </w:p>
    <w:p>
      <w:r>
        <w:t>Eingliederung</w:t>
      </w:r>
    </w:p>
    <w:p>
      <w:r>
        <w:t>ins</w:t>
      </w:r>
    </w:p>
    <w:p>
      <w:r>
        <w:t>Erwerbsleben,</w:t>
      </w:r>
    </w:p>
    <w:p>
      <w:r>
        <w:t>die</w:t>
      </w:r>
    </w:p>
    <w:p>
      <w:r>
        <w:t>eine</w:t>
      </w:r>
    </w:p>
    <w:p>
      <w:r>
        <w:t>wesentliche</w:t>
      </w:r>
    </w:p>
    <w:p>
      <w:r>
        <w:t>Ver besserung</w:t>
      </w:r>
    </w:p>
    <w:p>
      <w:r>
        <w:t>der</w:t>
      </w:r>
    </w:p>
    <w:p>
      <w:r>
        <w:t>Erwerbsunfähigkeit</w:t>
      </w:r>
    </w:p>
    <w:p>
      <w:r>
        <w:t>oder</w:t>
      </w:r>
    </w:p>
    <w:p>
      <w:r>
        <w:t>eine</w:t>
      </w:r>
    </w:p>
    <w:p>
      <w:r>
        <w:t>neue</w:t>
      </w:r>
    </w:p>
    <w:p>
      <w:r>
        <w:t>Erwerbsmöglichkeit</w:t>
      </w:r>
    </w:p>
    <w:p>
      <w:r>
        <w:t>verspricht,</w:t>
      </w:r>
    </w:p>
    <w:p>
      <w:r>
        <w:t>oder</w:t>
      </w:r>
    </w:p>
    <w:p>
      <w:r>
        <w:t>trägt</w:t>
      </w:r>
    </w:p>
    <w:p>
      <w:r>
        <w:t>sie</w:t>
      </w:r>
    </w:p>
    <w:p>
      <w:r>
        <w:t>nicht</w:t>
      </w:r>
    </w:p>
    <w:p>
      <w:r>
        <w:t>aus</w:t>
      </w:r>
    </w:p>
    <w:p>
      <w:r>
        <w:t>eigenem</w:t>
      </w:r>
    </w:p>
    <w:p>
      <w:r>
        <w:t>Antrieb</w:t>
      </w:r>
    </w:p>
    <w:p>
      <w:r>
        <w:t>das</w:t>
      </w:r>
    </w:p>
    <w:p>
      <w:r>
        <w:t>ihr</w:t>
      </w:r>
    </w:p>
    <w:p>
      <w:r>
        <w:t>Zumutbare</w:t>
      </w:r>
    </w:p>
    <w:p>
      <w:r>
        <w:t>dazu</w:t>
      </w:r>
    </w:p>
    <w:p>
      <w:r>
        <w:t>bei,</w:t>
      </w:r>
    </w:p>
    <w:p>
      <w:r>
        <w:t>so</w:t>
      </w:r>
    </w:p>
    <w:p>
      <w:r>
        <w:t>können</w:t>
      </w:r>
    </w:p>
    <w:p>
      <w:r>
        <w:t>ihr</w:t>
      </w:r>
    </w:p>
    <w:p>
      <w:r>
        <w:t>die</w:t>
      </w:r>
    </w:p>
    <w:p>
      <w:r>
        <w:t>Leistungen</w:t>
      </w:r>
    </w:p>
    <w:p>
      <w:r>
        <w:t>vorübergehend</w:t>
      </w:r>
    </w:p>
    <w:p>
      <w:r>
        <w:t>oder</w:t>
      </w:r>
    </w:p>
    <w:p>
      <w:r>
        <w:t>dauernd</w:t>
      </w:r>
    </w:p>
    <w:p>
      <w:r>
        <w:t>gekürzt</w:t>
      </w:r>
    </w:p>
    <w:p>
      <w:r>
        <w:t>oder</w:t>
      </w:r>
    </w:p>
    <w:p>
      <w:r>
        <w:t>verweigert</w:t>
      </w:r>
    </w:p>
    <w:p>
      <w:r>
        <w:t>werden.</w:t>
      </w:r>
    </w:p>
    <w:p>
      <w:r>
        <w:t>Sie</w:t>
      </w:r>
    </w:p>
    <w:p>
      <w:r>
        <w:t>muss</w:t>
      </w:r>
    </w:p>
    <w:p>
      <w:r>
        <w:t>vorher</w:t>
      </w:r>
    </w:p>
    <w:p>
      <w:r>
        <w:t>schriftlich</w:t>
      </w:r>
    </w:p>
    <w:p>
      <w:r>
        <w:t>gemahnt</w:t>
      </w:r>
    </w:p>
    <w:p>
      <w:r>
        <w:t>und</w:t>
      </w:r>
    </w:p>
    <w:p>
      <w:r>
        <w:t>auf</w:t>
      </w:r>
    </w:p>
    <w:p>
      <w:r>
        <w:t>die</w:t>
      </w:r>
    </w:p>
    <w:p>
      <w:r>
        <w:t>Rechtsfolgen</w:t>
      </w:r>
    </w:p>
    <w:p>
      <w:r>
        <w:t>hingewiesen</w:t>
      </w:r>
    </w:p>
    <w:p>
      <w:r>
        <w:t>werden;</w:t>
      </w:r>
    </w:p>
    <w:p>
      <w:r>
        <w:t>ihr</w:t>
      </w:r>
    </w:p>
    <w:p>
      <w:r>
        <w:t>ist</w:t>
      </w:r>
    </w:p>
    <w:p>
      <w:r>
        <w:t>eine</w:t>
      </w:r>
    </w:p>
    <w:p>
      <w:r>
        <w:t>angemessene</w:t>
      </w:r>
    </w:p>
    <w:p>
      <w:r>
        <w:t>Bedenkzeit</w:t>
      </w:r>
    </w:p>
    <w:p>
      <w:r>
        <w:t>einzuräumen.</w:t>
      </w:r>
    </w:p>
    <w:p>
      <w:r>
        <w:t>Behandlungs-</w:t>
      </w:r>
    </w:p>
    <w:p>
      <w:r>
        <w:t>oder</w:t>
      </w:r>
    </w:p>
    <w:p>
      <w:r>
        <w:t>Eingliederungsmassnahmen,</w:t>
      </w:r>
    </w:p>
    <w:p>
      <w:r>
        <w:t>die</w:t>
      </w:r>
    </w:p>
    <w:p>
      <w:r>
        <w:t>eine</w:t>
      </w:r>
    </w:p>
    <w:p>
      <w:r>
        <w:t>Gefahr</w:t>
      </w:r>
    </w:p>
    <w:p>
      <w:r>
        <w:t>für</w:t>
      </w:r>
    </w:p>
    <w:p>
      <w:r>
        <w:t>Leben</w:t>
      </w:r>
    </w:p>
    <w:p>
      <w:r>
        <w:t>und</w:t>
      </w:r>
    </w:p>
    <w:p>
      <w:r>
        <w:t>Gesundheit</w:t>
      </w:r>
    </w:p>
    <w:p>
      <w:r>
        <w:t>darstellen,</w:t>
      </w:r>
    </w:p>
    <w:p>
      <w:r>
        <w:t>sind</w:t>
      </w:r>
    </w:p>
    <w:p>
      <w:r>
        <w:t>nicht</w:t>
      </w:r>
    </w:p>
    <w:p>
      <w:r>
        <w:t>zumutbar</w:t>
      </w:r>
    </w:p>
    <w:p>
      <w:r>
        <w:t>(Art.</w:t>
      </w:r>
    </w:p>
    <w:p>
      <w:r>
        <w:rPr>
          <w:b/>
        </w:rPr>
        <w:t>E. 3</w:t>
      </w:r>
    </w:p>
    <w:p>
      <w:r>
        <w:t>in</w:t>
      </w:r>
    </w:p>
    <w:p>
      <w:r>
        <w:t>medizinischen</w:t>
      </w:r>
    </w:p>
    <w:p>
      <w:r>
        <w:t>Mass nahmen</w:t>
      </w:r>
    </w:p>
    <w:p>
      <w:r>
        <w:t>(lit.</w:t>
      </w:r>
    </w:p>
    <w:p>
      <w:r>
        <w:t>a),</w:t>
      </w:r>
    </w:p>
    <w:p>
      <w:r>
        <w:t>Beratung</w:t>
      </w:r>
    </w:p>
    <w:p>
      <w:r>
        <w:t>und</w:t>
      </w:r>
    </w:p>
    <w:p>
      <w:r>
        <w:t>Begleitung</w:t>
      </w:r>
    </w:p>
    <w:p>
      <w:r>
        <w:t>(lit.</w:t>
      </w:r>
    </w:p>
    <w:p>
      <w:r>
        <w:t>a bis ),</w:t>
      </w:r>
    </w:p>
    <w:p>
      <w:r>
        <w:t>Integrationsmassnahmen</w:t>
      </w:r>
    </w:p>
    <w:p>
      <w:r>
        <w:t>zur</w:t>
      </w:r>
    </w:p>
    <w:p>
      <w:r>
        <w:t>Vorbereitung</w:t>
      </w:r>
    </w:p>
    <w:p>
      <w:r>
        <w:t>auf</w:t>
      </w:r>
    </w:p>
    <w:p>
      <w:r>
        <w:t>die</w:t>
      </w:r>
    </w:p>
    <w:p>
      <w:r>
        <w:t>berufliche</w:t>
      </w:r>
    </w:p>
    <w:p>
      <w:r>
        <w:t>Eingliederung</w:t>
      </w:r>
    </w:p>
    <w:p>
      <w:r>
        <w:t>(lit.</w:t>
      </w:r>
    </w:p>
    <w:p>
      <w:r>
        <w:t>a ter ),</w:t>
      </w:r>
    </w:p>
    <w:p>
      <w:r>
        <w:t>Massnahmen</w:t>
      </w:r>
    </w:p>
    <w:p>
      <w:r>
        <w:t>beruflicher</w:t>
      </w:r>
    </w:p>
    <w:p>
      <w:r>
        <w:t>Art</w:t>
      </w:r>
    </w:p>
    <w:p>
      <w:r>
        <w:t>(lit.</w:t>
      </w:r>
    </w:p>
    <w:p>
      <w:r>
        <w:t>b)</w:t>
      </w:r>
    </w:p>
    <w:p>
      <w:r>
        <w:t>und</w:t>
      </w:r>
    </w:p>
    <w:p>
      <w:r>
        <w:t>in</w:t>
      </w:r>
    </w:p>
    <w:p>
      <w:r>
        <w:t>der</w:t>
      </w:r>
    </w:p>
    <w:p>
      <w:r>
        <w:t>Abgabe</w:t>
      </w:r>
    </w:p>
    <w:p>
      <w:r>
        <w:t>von</w:t>
      </w:r>
    </w:p>
    <w:p>
      <w:r>
        <w:t>Hilfsmitteln</w:t>
      </w:r>
    </w:p>
    <w:p>
      <w:r>
        <w:t>(lit.</w:t>
      </w:r>
    </w:p>
    <w:p>
      <w:r>
        <w:t>d).</w:t>
      </w:r>
    </w:p>
    <w:p>
      <w:r>
        <w:rPr>
          <w:b/>
        </w:rPr>
        <w:t>E. 3.1</w:t>
      </w:r>
    </w:p>
    <w:p>
      <w:r>
        <w:t>Aktenmässig</w:t>
      </w:r>
    </w:p>
    <w:p>
      <w:r>
        <w:t>erstellt</w:t>
      </w:r>
    </w:p>
    <w:p>
      <w:r>
        <w:t>und</w:t>
      </w:r>
    </w:p>
    <w:p>
      <w:r>
        <w:t>unbestritten</w:t>
      </w:r>
    </w:p>
    <w:p>
      <w:r>
        <w:t>ist,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an</w:t>
      </w:r>
    </w:p>
    <w:p>
      <w:r>
        <w:t>einer</w:t>
      </w:r>
    </w:p>
    <w:p>
      <w:r>
        <w:t>schwergradigen</w:t>
      </w:r>
    </w:p>
    <w:p>
      <w:r>
        <w:t>Sehstörung</w:t>
      </w:r>
    </w:p>
    <w:p>
      <w:r>
        <w:t>rechts</w:t>
      </w:r>
    </w:p>
    <w:p>
      <w:r>
        <w:t>und</w:t>
      </w:r>
    </w:p>
    <w:p>
      <w:r>
        <w:t>links</w:t>
      </w:r>
    </w:p>
    <w:p>
      <w:r>
        <w:t>aufgrund</w:t>
      </w:r>
    </w:p>
    <w:p>
      <w:r>
        <w:t>ei nes</w:t>
      </w:r>
    </w:p>
    <w:p>
      <w:r>
        <w:t>Morbus</w:t>
      </w:r>
    </w:p>
    <w:p>
      <w:r>
        <w:t>Stargardt</w:t>
      </w:r>
    </w:p>
    <w:p>
      <w:r>
        <w:t>mit</w:t>
      </w:r>
    </w:p>
    <w:p>
      <w:r>
        <w:t>fortgeschrittener</w:t>
      </w:r>
    </w:p>
    <w:p>
      <w:r>
        <w:t>Makuladystrophie</w:t>
      </w:r>
    </w:p>
    <w:p>
      <w:r>
        <w:t>leidet</w:t>
      </w:r>
    </w:p>
    <w:p>
      <w:r>
        <w:t>(vgl.</w:t>
      </w:r>
    </w:p>
    <w:p>
      <w:r>
        <w:t>unter</w:t>
      </w:r>
    </w:p>
    <w:p>
      <w:r>
        <w:t>anderem</w:t>
      </w:r>
    </w:p>
    <w:p>
      <w:r>
        <w:t>Urk.</w:t>
      </w:r>
    </w:p>
    <w:p>
      <w:r>
        <w:t>7/ 20/3).</w:t>
      </w:r>
    </w:p>
    <w:p>
      <w:r>
        <w:t>Ebenfalls</w:t>
      </w:r>
    </w:p>
    <w:p>
      <w:r>
        <w:t>unbestritten</w:t>
      </w:r>
    </w:p>
    <w:p>
      <w:r>
        <w:t>und</w:t>
      </w:r>
    </w:p>
    <w:p>
      <w:r>
        <w:t>nicht</w:t>
      </w:r>
    </w:p>
    <w:p>
      <w:r>
        <w:t>in</w:t>
      </w:r>
    </w:p>
    <w:p>
      <w:r>
        <w:t>Frage</w:t>
      </w:r>
    </w:p>
    <w:p>
      <w:r>
        <w:t>zu</w:t>
      </w:r>
    </w:p>
    <w:p>
      <w:r>
        <w:t>stellen</w:t>
      </w:r>
    </w:p>
    <w:p>
      <w:r>
        <w:t>ist,</w:t>
      </w:r>
    </w:p>
    <w:p>
      <w:r>
        <w:t>dass</w:t>
      </w:r>
    </w:p>
    <w:p>
      <w:r>
        <w:t>er</w:t>
      </w:r>
    </w:p>
    <w:p>
      <w:r>
        <w:t>aufgrund</w:t>
      </w:r>
    </w:p>
    <w:p>
      <w:r>
        <w:t>dieser</w:t>
      </w:r>
    </w:p>
    <w:p>
      <w:r>
        <w:t>Gesundheitsstörung</w:t>
      </w:r>
    </w:p>
    <w:p>
      <w:r>
        <w:t>seiner</w:t>
      </w:r>
    </w:p>
    <w:p>
      <w:r>
        <w:t>bis</w:t>
      </w:r>
    </w:p>
    <w:p>
      <w:r>
        <w:t>anhin</w:t>
      </w:r>
    </w:p>
    <w:p>
      <w:r>
        <w:t>ausgeübten</w:t>
      </w:r>
    </w:p>
    <w:p>
      <w:r>
        <w:t>Tätigkeit</w:t>
      </w:r>
    </w:p>
    <w:p>
      <w:r>
        <w:t>als</w:t>
      </w:r>
    </w:p>
    <w:p>
      <w:r>
        <w:t>Pfleger</w:t>
      </w:r>
    </w:p>
    <w:p>
      <w:r>
        <w:t>im</w:t>
      </w:r>
    </w:p>
    <w:p>
      <w:r>
        <w:t>Nach t dienst</w:t>
      </w:r>
    </w:p>
    <w:p>
      <w:r>
        <w:t>bei</w:t>
      </w:r>
    </w:p>
    <w:p>
      <w:r>
        <w:t>der</w:t>
      </w:r>
    </w:p>
    <w:p>
      <w:r>
        <w:t>Z.___</w:t>
      </w:r>
    </w:p>
    <w:p>
      <w:r>
        <w:t>auf</w:t>
      </w:r>
    </w:p>
    <w:p>
      <w:r>
        <w:t>Dauer</w:t>
      </w:r>
    </w:p>
    <w:p>
      <w:r>
        <w:t>nicht</w:t>
      </w:r>
    </w:p>
    <w:p>
      <w:r>
        <w:t>mehr</w:t>
      </w:r>
    </w:p>
    <w:p>
      <w:r>
        <w:t>nachkommen</w:t>
      </w:r>
    </w:p>
    <w:p>
      <w:r>
        <w:t>kann</w:t>
      </w:r>
    </w:p>
    <w:p>
      <w:r>
        <w:t>(vgl.</w:t>
      </w:r>
    </w:p>
    <w:p>
      <w:r>
        <w:t>dazu:</w:t>
      </w:r>
    </w:p>
    <w:p>
      <w:r>
        <w:t>Urk.</w:t>
      </w:r>
    </w:p>
    <w:p>
      <w:r>
        <w:t>7/ 31/3)</w:t>
      </w:r>
    </w:p>
    <w:p>
      <w:r>
        <w:t>und,</w:t>
      </w:r>
    </w:p>
    <w:p>
      <w:r>
        <w:t>hätte</w:t>
      </w:r>
    </w:p>
    <w:p>
      <w:r>
        <w:t>er</w:t>
      </w:r>
    </w:p>
    <w:p>
      <w:r>
        <w:t>die</w:t>
      </w:r>
    </w:p>
    <w:p>
      <w:r>
        <w:t>Behinderung</w:t>
      </w:r>
    </w:p>
    <w:p>
      <w:r>
        <w:t>gegenüber</w:t>
      </w:r>
    </w:p>
    <w:p>
      <w:r>
        <w:t>der</w:t>
      </w:r>
    </w:p>
    <w:p>
      <w:r>
        <w:t>Arbeit geberin</w:t>
      </w:r>
    </w:p>
    <w:p>
      <w:r>
        <w:t>kommuniziert,</w:t>
      </w:r>
    </w:p>
    <w:p>
      <w:r>
        <w:t>zumindest</w:t>
      </w:r>
    </w:p>
    <w:p>
      <w:r>
        <w:t>seit</w:t>
      </w:r>
    </w:p>
    <w:p>
      <w:r>
        <w:t>Februar</w:t>
      </w:r>
    </w:p>
    <w:p>
      <w:r>
        <w:t>2025</w:t>
      </w:r>
    </w:p>
    <w:p>
      <w:r>
        <w:t>als</w:t>
      </w:r>
    </w:p>
    <w:p>
      <w:r>
        <w:t>arbeitsunfähig</w:t>
      </w:r>
    </w:p>
    <w:p>
      <w:r>
        <w:t>zu</w:t>
      </w:r>
    </w:p>
    <w:p>
      <w:r>
        <w:t>betrachten</w:t>
      </w:r>
    </w:p>
    <w:p>
      <w:r>
        <w:t>wäre</w:t>
      </w:r>
    </w:p>
    <w:p>
      <w:r>
        <w:t>(vgl.</w:t>
      </w:r>
    </w:p>
    <w:p>
      <w:r>
        <w:t>Urk.</w:t>
      </w:r>
    </w:p>
    <w:p>
      <w:r>
        <w:t>7/ 39/9) ,</w:t>
      </w:r>
    </w:p>
    <w:p>
      <w:r>
        <w:t>weshalb</w:t>
      </w:r>
    </w:p>
    <w:p>
      <w:r>
        <w:t>er</w:t>
      </w:r>
    </w:p>
    <w:p>
      <w:r>
        <w:t>jedenfalls</w:t>
      </w:r>
    </w:p>
    <w:p>
      <w:r>
        <w:t>von</w:t>
      </w:r>
    </w:p>
    <w:p>
      <w:r>
        <w:t>einer</w:t>
      </w:r>
    </w:p>
    <w:p>
      <w:r>
        <w:t>Invalidität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8</w:t>
      </w:r>
    </w:p>
    <w:p>
      <w:r>
        <w:t>Abs.</w:t>
      </w:r>
    </w:p>
    <w:p>
      <w:r>
        <w:t>1</w:t>
      </w:r>
    </w:p>
    <w:p>
      <w:r>
        <w:t>IVG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1 novies</w:t>
      </w:r>
    </w:p>
    <w:p>
      <w:r>
        <w:t>IVV</w:t>
      </w:r>
    </w:p>
    <w:p>
      <w:r>
        <w:t>bedroht</w:t>
      </w:r>
    </w:p>
    <w:p>
      <w:r>
        <w:t>ist .</w:t>
      </w:r>
    </w:p>
    <w:p>
      <w:r>
        <w:rPr>
          <w:b/>
        </w:rPr>
        <w:t>E. 3.2</w:t>
      </w:r>
    </w:p>
    <w:p>
      <w:r>
        <w:t>,</w:t>
      </w:r>
    </w:p>
    <w:p>
      <w:r>
        <w:t>9C_122/2012</w:t>
      </w:r>
    </w:p>
    <w:p>
      <w:r>
        <w:t>vom</w:t>
      </w:r>
    </w:p>
    <w:p>
      <w:r>
        <w:t>5.</w:t>
      </w:r>
    </w:p>
    <w:p>
      <w:r>
        <w:t>Juni</w:t>
      </w:r>
    </w:p>
    <w:p>
      <w:r>
        <w:t>2013</w:t>
      </w:r>
    </w:p>
    <w:p>
      <w:r>
        <w:t>E.</w:t>
      </w:r>
    </w:p>
    <w:p>
      <w:r>
        <w:t>5.2.1</w:t>
      </w:r>
    </w:p>
    <w:p>
      <w:r>
        <w:t>mit</w:t>
      </w:r>
    </w:p>
    <w:p>
      <w:r>
        <w:t>Hinweis).</w:t>
      </w:r>
    </w:p>
    <w:p>
      <w:r>
        <w:t>Dass</w:t>
      </w:r>
    </w:p>
    <w:p>
      <w:r>
        <w:t>es</w:t>
      </w:r>
    </w:p>
    <w:p>
      <w:r>
        <w:t>sich</w:t>
      </w:r>
    </w:p>
    <w:p>
      <w:r>
        <w:t>beim</w:t>
      </w:r>
    </w:p>
    <w:p>
      <w:r>
        <w:t>Berufs abschluss</w:t>
      </w:r>
    </w:p>
    <w:p>
      <w:r>
        <w:t>zum</w:t>
      </w:r>
    </w:p>
    <w:p>
      <w:r>
        <w:t>Physiotherapeuten</w:t>
      </w:r>
    </w:p>
    <w:p>
      <w:r>
        <w:t>um</w:t>
      </w:r>
    </w:p>
    <w:p>
      <w:r>
        <w:t>einen</w:t>
      </w:r>
    </w:p>
    <w:p>
      <w:r>
        <w:t>Bachelor</w:t>
      </w:r>
    </w:p>
    <w:p>
      <w:r>
        <w:t>of</w:t>
      </w:r>
    </w:p>
    <w:p>
      <w:r>
        <w:t>Science</w:t>
      </w:r>
    </w:p>
    <w:p>
      <w:r>
        <w:t>handelt</w:t>
      </w:r>
    </w:p>
    <w:p>
      <w:r>
        <w:t>und</w:t>
      </w:r>
    </w:p>
    <w:p>
      <w:r>
        <w:t>damit</w:t>
      </w:r>
    </w:p>
    <w:p>
      <w:r>
        <w:t>um</w:t>
      </w:r>
    </w:p>
    <w:p>
      <w:r>
        <w:t>einen</w:t>
      </w:r>
    </w:p>
    <w:p>
      <w:r>
        <w:t>höheren</w:t>
      </w:r>
    </w:p>
    <w:p>
      <w:r>
        <w:t>Berufsabschluss</w:t>
      </w:r>
    </w:p>
    <w:p>
      <w:r>
        <w:t>als</w:t>
      </w:r>
    </w:p>
    <w:p>
      <w:r>
        <w:t>den</w:t>
      </w:r>
    </w:p>
    <w:p>
      <w:r>
        <w:t>anerkannten</w:t>
      </w:r>
    </w:p>
    <w:p>
      <w:r>
        <w:t>zum</w:t>
      </w:r>
    </w:p>
    <w:p>
      <w:r>
        <w:t>diplomierten</w:t>
      </w:r>
    </w:p>
    <w:p>
      <w:r>
        <w:t>Pflegefachmann,</w:t>
      </w:r>
    </w:p>
    <w:p>
      <w:r>
        <w:t>steht</w:t>
      </w:r>
    </w:p>
    <w:p>
      <w:r>
        <w:t>der</w:t>
      </w:r>
    </w:p>
    <w:p>
      <w:r>
        <w:t>Annahme</w:t>
      </w:r>
    </w:p>
    <w:p>
      <w:r>
        <w:t>der</w:t>
      </w:r>
    </w:p>
    <w:p>
      <w:r>
        <w:t>Gleichwertigkeit</w:t>
      </w:r>
    </w:p>
    <w:p>
      <w:r>
        <w:t>im</w:t>
      </w:r>
    </w:p>
    <w:p>
      <w:r>
        <w:t>hier</w:t>
      </w:r>
    </w:p>
    <w:p>
      <w:r>
        <w:t>zu</w:t>
      </w:r>
    </w:p>
    <w:p>
      <w:r>
        <w:t>beur teilenden</w:t>
      </w:r>
    </w:p>
    <w:p>
      <w:r>
        <w:t>Fall</w:t>
      </w:r>
    </w:p>
    <w:p>
      <w:r>
        <w:t>angesichts</w:t>
      </w:r>
    </w:p>
    <w:p>
      <w:r>
        <w:t>der</w:t>
      </w:r>
    </w:p>
    <w:p>
      <w:r>
        <w:t>vergleichbaren</w:t>
      </w:r>
    </w:p>
    <w:p>
      <w:r>
        <w:t>Verdienstmöglichkeiten</w:t>
      </w:r>
    </w:p>
    <w:p>
      <w:r>
        <w:t>nicht</w:t>
      </w:r>
    </w:p>
    <w:p>
      <w:r>
        <w:t>ent gegen.</w:t>
      </w:r>
    </w:p>
    <w:p>
      <w:r>
        <w:t>Sodann</w:t>
      </w:r>
    </w:p>
    <w:p>
      <w:r>
        <w:t>ist</w:t>
      </w:r>
    </w:p>
    <w:p>
      <w:r>
        <w:t>die</w:t>
      </w:r>
    </w:p>
    <w:p>
      <w:r>
        <w:t>Tätigkeit</w:t>
      </w:r>
    </w:p>
    <w:p>
      <w:r>
        <w:t>als</w:t>
      </w:r>
    </w:p>
    <w:p>
      <w:r>
        <w:t>Physiotherapeut,</w:t>
      </w:r>
    </w:p>
    <w:p>
      <w:r>
        <w:t>wenn</w:t>
      </w:r>
    </w:p>
    <w:p>
      <w:r>
        <w:t>auch</w:t>
      </w:r>
    </w:p>
    <w:p>
      <w:r>
        <w:t>körperlich,</w:t>
      </w:r>
    </w:p>
    <w:p>
      <w:r>
        <w:t>so</w:t>
      </w:r>
    </w:p>
    <w:p>
      <w:r>
        <w:t>doch</w:t>
      </w:r>
    </w:p>
    <w:p>
      <w:r>
        <w:t>ange sichts</w:t>
      </w:r>
    </w:p>
    <w:p>
      <w:r>
        <w:t>der</w:t>
      </w:r>
    </w:p>
    <w:p>
      <w:r>
        <w:t>verschiedenen</w:t>
      </w:r>
    </w:p>
    <w:p>
      <w:r>
        <w:t>Therapieformen</w:t>
      </w:r>
    </w:p>
    <w:p>
      <w:r>
        <w:t>überwiegend</w:t>
      </w:r>
    </w:p>
    <w:p>
      <w:r>
        <w:t>wahrscheinlich</w:t>
      </w:r>
    </w:p>
    <w:p>
      <w:r>
        <w:t>deutlich</w:t>
      </w:r>
    </w:p>
    <w:p>
      <w:r>
        <w:t>weniger</w:t>
      </w:r>
    </w:p>
    <w:p>
      <w:r>
        <w:t>anstrengend</w:t>
      </w:r>
    </w:p>
    <w:p>
      <w:r>
        <w:t>als</w:t>
      </w:r>
    </w:p>
    <w:p>
      <w:r>
        <w:t>diejenige</w:t>
      </w:r>
    </w:p>
    <w:p>
      <w:r>
        <w:t>eines</w:t>
      </w:r>
    </w:p>
    <w:p>
      <w:r>
        <w:t>medizinischen</w:t>
      </w:r>
    </w:p>
    <w:p>
      <w:r>
        <w:t>Masseurs ,</w:t>
      </w:r>
    </w:p>
    <w:p>
      <w:r>
        <w:t>was</w:t>
      </w:r>
    </w:p>
    <w:p>
      <w:r>
        <w:t>für</w:t>
      </w:r>
    </w:p>
    <w:p>
      <w:r>
        <w:t>die</w:t>
      </w:r>
    </w:p>
    <w:p>
      <w:r>
        <w:t>zeitliche</w:t>
      </w:r>
    </w:p>
    <w:p>
      <w:r>
        <w:t>und</w:t>
      </w:r>
    </w:p>
    <w:p>
      <w:r>
        <w:t>damit</w:t>
      </w:r>
    </w:p>
    <w:p>
      <w:r>
        <w:t>auch</w:t>
      </w:r>
    </w:p>
    <w:p>
      <w:r>
        <w:t>die</w:t>
      </w:r>
    </w:p>
    <w:p>
      <w:r>
        <w:t>wirtschaftlich-finanzielle</w:t>
      </w:r>
    </w:p>
    <w:p>
      <w:r>
        <w:t>Angemessenheit</w:t>
      </w:r>
    </w:p>
    <w:p>
      <w:r>
        <w:t>der</w:t>
      </w:r>
    </w:p>
    <w:p>
      <w:r>
        <w:t>Ein gliederungsmassnahme</w:t>
      </w:r>
    </w:p>
    <w:p>
      <w:r>
        <w:t>spricht,</w:t>
      </w:r>
    </w:p>
    <w:p>
      <w:r>
        <w:t>hat</w:t>
      </w:r>
    </w:p>
    <w:p>
      <w:r>
        <w:t>doch</w:t>
      </w:r>
    </w:p>
    <w:p>
      <w:r>
        <w:t>der</w:t>
      </w:r>
    </w:p>
    <w:p>
      <w:r>
        <w:t>Beschwerdeführer</w:t>
      </w:r>
    </w:p>
    <w:p>
      <w:r>
        <w:t>mit</w:t>
      </w:r>
    </w:p>
    <w:p>
      <w:r>
        <w:t>Jahrgang</w:t>
      </w:r>
    </w:p>
    <w:p>
      <w:r>
        <w:t>1983</w:t>
      </w:r>
    </w:p>
    <w:p>
      <w:r>
        <w:t>noch</w:t>
      </w:r>
    </w:p>
    <w:p>
      <w:r>
        <w:t>mehr</w:t>
      </w:r>
    </w:p>
    <w:p>
      <w:r>
        <w:t>als</w:t>
      </w:r>
    </w:p>
    <w:p>
      <w:r>
        <w:t>20</w:t>
      </w:r>
    </w:p>
    <w:p>
      <w:r>
        <w:t>Jahre</w:t>
      </w:r>
    </w:p>
    <w:p>
      <w:r>
        <w:t>Erwerbsleben</w:t>
      </w:r>
    </w:p>
    <w:p>
      <w:r>
        <w:t>vor</w:t>
      </w:r>
    </w:p>
    <w:p>
      <w:r>
        <w:t>sich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8C_792/2019</w:t>
      </w:r>
    </w:p>
    <w:p>
      <w:r>
        <w:t>vom</w:t>
      </w:r>
    </w:p>
    <w:p>
      <w:r>
        <w:t>2 8.</w:t>
      </w:r>
    </w:p>
    <w:p>
      <w:r>
        <w:t>Februar</w:t>
      </w:r>
    </w:p>
    <w:p>
      <w:r>
        <w:t>2020</w:t>
      </w:r>
    </w:p>
    <w:p>
      <w:r>
        <w:t>E.</w:t>
      </w:r>
    </w:p>
    <w:p>
      <w:r>
        <w:t>4.2,</w:t>
      </w:r>
    </w:p>
    <w:p>
      <w:r>
        <w:t>in</w:t>
      </w:r>
    </w:p>
    <w:p>
      <w:r>
        <w:t>welchem</w:t>
      </w:r>
    </w:p>
    <w:p>
      <w:r>
        <w:t>eine</w:t>
      </w:r>
    </w:p>
    <w:p>
      <w:r>
        <w:t>ein-</w:t>
      </w:r>
    </w:p>
    <w:p>
      <w:r>
        <w:t>bis</w:t>
      </w:r>
    </w:p>
    <w:p>
      <w:r>
        <w:t>zweijährige</w:t>
      </w:r>
    </w:p>
    <w:p>
      <w:r>
        <w:t>Ausbildung</w:t>
      </w:r>
    </w:p>
    <w:p>
      <w:r>
        <w:t>selbst</w:t>
      </w:r>
    </w:p>
    <w:p>
      <w:r>
        <w:t>bei</w:t>
      </w:r>
    </w:p>
    <w:p>
      <w:r>
        <w:t>einem</w:t>
      </w:r>
    </w:p>
    <w:p>
      <w:r>
        <w:t>56-jährigen</w:t>
      </w:r>
    </w:p>
    <w:p>
      <w:r>
        <w:t>noch</w:t>
      </w:r>
    </w:p>
    <w:p>
      <w:r>
        <w:t>ohne</w:t>
      </w:r>
    </w:p>
    <w:p>
      <w:r>
        <w:t>weiteres</w:t>
      </w:r>
    </w:p>
    <w:p>
      <w:r>
        <w:t>als</w:t>
      </w:r>
    </w:p>
    <w:p>
      <w:r>
        <w:t>angemessen</w:t>
      </w:r>
    </w:p>
    <w:p>
      <w:r>
        <w:t>bezeichnet</w:t>
      </w:r>
    </w:p>
    <w:p>
      <w:r>
        <w:t>wurde).</w:t>
      </w:r>
    </w:p>
    <w:p>
      <w:r>
        <w:rPr>
          <w:b/>
        </w:rPr>
        <w:t>E. 3.3</w:t>
      </w:r>
    </w:p>
    <w:p>
      <w:r>
        <w:t>Soweit</w:t>
      </w:r>
    </w:p>
    <w:p>
      <w:r>
        <w:t>die</w:t>
      </w:r>
    </w:p>
    <w:p>
      <w:r>
        <w:t>Beschwerdegegnerin</w:t>
      </w:r>
    </w:p>
    <w:p>
      <w:r>
        <w:t>von</w:t>
      </w:r>
    </w:p>
    <w:p>
      <w:r>
        <w:t>der</w:t>
      </w:r>
    </w:p>
    <w:p>
      <w:r>
        <w:t>annähernden</w:t>
      </w:r>
    </w:p>
    <w:p>
      <w:r>
        <w:t>Gleichwertigkeit</w:t>
      </w:r>
    </w:p>
    <w:p>
      <w:r>
        <w:t>der</w:t>
      </w:r>
    </w:p>
    <w:p>
      <w:r>
        <w:t>Ver dienstmöglichkeiten</w:t>
      </w:r>
    </w:p>
    <w:p>
      <w:r>
        <w:t>eines</w:t>
      </w:r>
    </w:p>
    <w:p>
      <w:r>
        <w:t>medizinischen</w:t>
      </w:r>
    </w:p>
    <w:p>
      <w:r>
        <w:t>Masseurs</w:t>
      </w:r>
    </w:p>
    <w:p>
      <w:r>
        <w:t>mit</w:t>
      </w:r>
    </w:p>
    <w:p>
      <w:r>
        <w:t>denjenigen</w:t>
      </w:r>
    </w:p>
    <w:p>
      <w:r>
        <w:t>eines</w:t>
      </w:r>
    </w:p>
    <w:p>
      <w:r>
        <w:t>diplo mierten</w:t>
      </w:r>
    </w:p>
    <w:p>
      <w:r>
        <w:t>Pflegers</w:t>
      </w:r>
    </w:p>
    <w:p>
      <w:r>
        <w:t>ausgeht</w:t>
      </w:r>
    </w:p>
    <w:p>
      <w:r>
        <w:t>( Urk.</w:t>
      </w:r>
    </w:p>
    <w:p>
      <w:r>
        <w:t>2</w:t>
      </w:r>
    </w:p>
    <w:p>
      <w:r>
        <w:t>S.</w:t>
      </w:r>
    </w:p>
    <w:p>
      <w:r>
        <w:t>2),</w:t>
      </w:r>
    </w:p>
    <w:p>
      <w:r>
        <w:t>trifft</w:t>
      </w:r>
    </w:p>
    <w:p>
      <w:r>
        <w:t>dies</w:t>
      </w:r>
    </w:p>
    <w:p>
      <w:r>
        <w:t>nach</w:t>
      </w:r>
    </w:p>
    <w:p>
      <w:r>
        <w:t>dem</w:t>
      </w:r>
    </w:p>
    <w:p>
      <w:r>
        <w:t>unter</w:t>
      </w:r>
    </w:p>
    <w:p>
      <w:r>
        <w:t>E.</w:t>
      </w:r>
    </w:p>
    <w:p>
      <w:r>
        <w:rPr>
          <w:b/>
        </w:rPr>
        <w:t>E. 3.3.1</w:t>
      </w:r>
    </w:p>
    <w:p>
      <w:r>
        <w:t>und</w:t>
      </w:r>
    </w:p>
    <w:p>
      <w:r>
        <w:t>8C_266/2022</w:t>
      </w:r>
    </w:p>
    <w:p>
      <w:r>
        <w:t>vom</w:t>
      </w:r>
    </w:p>
    <w:p>
      <w:r>
        <w:t>8.</w:t>
      </w:r>
    </w:p>
    <w:p>
      <w:r>
        <w:t>März</w:t>
      </w:r>
    </w:p>
    <w:p>
      <w:r>
        <w:t>2023</w:t>
      </w:r>
    </w:p>
    <w:p>
      <w:r>
        <w:t>E.</w:t>
      </w:r>
    </w:p>
    <w:p>
      <w:r>
        <w:t>2.2 ).</w:t>
      </w:r>
    </w:p>
    <w:p>
      <w:r>
        <w:rPr>
          <w:b/>
        </w:rPr>
        <w:t>E. 3.4</w:t>
      </w:r>
    </w:p>
    <w:p>
      <w:r>
        <w:t>Was</w:t>
      </w:r>
    </w:p>
    <w:p>
      <w:r>
        <w:t>die</w:t>
      </w:r>
    </w:p>
    <w:p>
      <w:r>
        <w:t>Eignung</w:t>
      </w:r>
    </w:p>
    <w:p>
      <w:r>
        <w:t>der</w:t>
      </w:r>
    </w:p>
    <w:p>
      <w:r>
        <w:t>Umschulung</w:t>
      </w:r>
    </w:p>
    <w:p>
      <w:r>
        <w:t>anbelangt</w:t>
      </w:r>
    </w:p>
    <w:p>
      <w:r>
        <w:t>und</w:t>
      </w:r>
    </w:p>
    <w:p>
      <w:r>
        <w:t>damit</w:t>
      </w:r>
    </w:p>
    <w:p>
      <w:r>
        <w:t>einhergehend</w:t>
      </w:r>
    </w:p>
    <w:p>
      <w:r>
        <w:t>die</w:t>
      </w:r>
    </w:p>
    <w:p>
      <w:r>
        <w:t>sachliche</w:t>
      </w:r>
    </w:p>
    <w:p>
      <w:r>
        <w:t>und</w:t>
      </w:r>
    </w:p>
    <w:p>
      <w:r>
        <w:t>persönliche</w:t>
      </w:r>
    </w:p>
    <w:p>
      <w:r>
        <w:t>Angemessenheit</w:t>
      </w:r>
    </w:p>
    <w:p>
      <w:r>
        <w:t>derselben ,</w:t>
      </w:r>
    </w:p>
    <w:p>
      <w:r>
        <w:t>erachtete</w:t>
      </w:r>
    </w:p>
    <w:p>
      <w:r>
        <w:t>die</w:t>
      </w:r>
    </w:p>
    <w:p>
      <w:r>
        <w:t>Beschwerde gegnerin</w:t>
      </w:r>
    </w:p>
    <w:p>
      <w:r>
        <w:t>die</w:t>
      </w:r>
    </w:p>
    <w:p>
      <w:r>
        <w:t>Ausbildung</w:t>
      </w:r>
    </w:p>
    <w:p>
      <w:r>
        <w:t>zum</w:t>
      </w:r>
    </w:p>
    <w:p>
      <w:r>
        <w:t>Physiotherapeuten</w:t>
      </w:r>
    </w:p>
    <w:p>
      <w:r>
        <w:t>als</w:t>
      </w:r>
    </w:p>
    <w:p>
      <w:r>
        <w:t>nicht</w:t>
      </w:r>
    </w:p>
    <w:p>
      <w:r>
        <w:t>geeignet,</w:t>
      </w:r>
    </w:p>
    <w:p>
      <w:r>
        <w:t>weil</w:t>
      </w:r>
    </w:p>
    <w:p>
      <w:r>
        <w:t>zum</w:t>
      </w:r>
    </w:p>
    <w:p>
      <w:r>
        <w:t>Beispiel</w:t>
      </w:r>
    </w:p>
    <w:p>
      <w:r>
        <w:t>Bewegungen</w:t>
      </w:r>
    </w:p>
    <w:p>
      <w:r>
        <w:t>des</w:t>
      </w:r>
    </w:p>
    <w:p>
      <w:r>
        <w:t>Patienten</w:t>
      </w:r>
    </w:p>
    <w:p>
      <w:r>
        <w:t>beobachtet</w:t>
      </w:r>
    </w:p>
    <w:p>
      <w:r>
        <w:t>werden</w:t>
      </w:r>
    </w:p>
    <w:p>
      <w:r>
        <w:t>müssten</w:t>
      </w:r>
    </w:p>
    <w:p>
      <w:r>
        <w:t>( Urk.</w:t>
      </w:r>
    </w:p>
    <w:p>
      <w:r>
        <w:t>2</w:t>
      </w:r>
    </w:p>
    <w:p>
      <w:r>
        <w:t>S.</w:t>
      </w:r>
    </w:p>
    <w:p>
      <w:r>
        <w:t>2 ).</w:t>
      </w:r>
    </w:p>
    <w:p>
      <w:r>
        <w:t>Angesichts</w:t>
      </w:r>
    </w:p>
    <w:p>
      <w:r>
        <w:t>dessen,</w:t>
      </w:r>
    </w:p>
    <w:p>
      <w:r>
        <w:t>dass</w:t>
      </w:r>
    </w:p>
    <w:p>
      <w:r>
        <w:t>für</w:t>
      </w:r>
    </w:p>
    <w:p>
      <w:r>
        <w:t>blinde</w:t>
      </w:r>
    </w:p>
    <w:p>
      <w:r>
        <w:t>oder</w:t>
      </w:r>
    </w:p>
    <w:p>
      <w:r>
        <w:t>sehbehinderte</w:t>
      </w:r>
    </w:p>
    <w:p>
      <w:r>
        <w:t>Menschen</w:t>
      </w:r>
    </w:p>
    <w:p>
      <w:r>
        <w:t>relativ</w:t>
      </w:r>
    </w:p>
    <w:p>
      <w:r>
        <w:t>wenige</w:t>
      </w:r>
    </w:p>
    <w:p>
      <w:r>
        <w:t>Beruf e</w:t>
      </w:r>
    </w:p>
    <w:p>
      <w:r>
        <w:t>im</w:t>
      </w:r>
    </w:p>
    <w:p>
      <w:r>
        <w:t>Gesundheitsbereich</w:t>
      </w:r>
    </w:p>
    <w:p>
      <w:r>
        <w:t>in</w:t>
      </w:r>
    </w:p>
    <w:p>
      <w:r>
        <w:t>Frage</w:t>
      </w:r>
    </w:p>
    <w:p>
      <w:r>
        <w:t>kommen ,</w:t>
      </w:r>
    </w:p>
    <w:p>
      <w:r>
        <w:t>die</w:t>
      </w:r>
    </w:p>
    <w:p>
      <w:r>
        <w:t>A.___</w:t>
      </w:r>
    </w:p>
    <w:p>
      <w:r>
        <w:t>aber</w:t>
      </w:r>
    </w:p>
    <w:p>
      <w:r>
        <w:t>den</w:t>
      </w:r>
    </w:p>
    <w:p>
      <w:r>
        <w:t>Lehrgang</w:t>
      </w:r>
    </w:p>
    <w:p>
      <w:r>
        <w:t>in</w:t>
      </w:r>
    </w:p>
    <w:p>
      <w:r>
        <w:t>Physiotherapie</w:t>
      </w:r>
    </w:p>
    <w:p>
      <w:r>
        <w:t>explizit</w:t>
      </w:r>
    </w:p>
    <w:p>
      <w:r>
        <w:t>für</w:t>
      </w:r>
    </w:p>
    <w:p>
      <w:r>
        <w:t>blinde</w:t>
      </w:r>
    </w:p>
    <w:p>
      <w:r>
        <w:t>und</w:t>
      </w:r>
    </w:p>
    <w:p>
      <w:r>
        <w:t>sehbehinderte</w:t>
      </w:r>
    </w:p>
    <w:p>
      <w:r>
        <w:t>Menschen</w:t>
      </w:r>
    </w:p>
    <w:p>
      <w:r>
        <w:t>anbietet,</w:t>
      </w:r>
    </w:p>
    <w:p>
      <w:r>
        <w:t>dieser</w:t>
      </w:r>
    </w:p>
    <w:p>
      <w:r>
        <w:t>mithin</w:t>
      </w:r>
    </w:p>
    <w:p>
      <w:r>
        <w:t>auf</w:t>
      </w:r>
    </w:p>
    <w:p>
      <w:r>
        <w:t>deren</w:t>
      </w:r>
    </w:p>
    <w:p>
      <w:r>
        <w:t>Bedürfnisse</w:t>
      </w:r>
    </w:p>
    <w:p>
      <w:r>
        <w:t>zugeschnitten</w:t>
      </w:r>
    </w:p>
    <w:p>
      <w:r>
        <w:t>und</w:t>
      </w:r>
    </w:p>
    <w:p>
      <w:r>
        <w:t>fraglos</w:t>
      </w:r>
    </w:p>
    <w:p>
      <w:r>
        <w:t>auf</w:t>
      </w:r>
    </w:p>
    <w:p>
      <w:r>
        <w:t>eine</w:t>
      </w:r>
    </w:p>
    <w:p>
      <w:r>
        <w:t>wirtschaftliche</w:t>
      </w:r>
    </w:p>
    <w:p>
      <w:r>
        <w:t>Verwertbarkeit</w:t>
      </w:r>
    </w:p>
    <w:p>
      <w:r>
        <w:t>des</w:t>
      </w:r>
    </w:p>
    <w:p>
      <w:r>
        <w:t>Erlernten</w:t>
      </w:r>
    </w:p>
    <w:p>
      <w:r>
        <w:t>ausgerichtet</w:t>
      </w:r>
    </w:p>
    <w:p>
      <w:r>
        <w:t>ist,</w:t>
      </w:r>
    </w:p>
    <w:p>
      <w:r>
        <w:t>kann</w:t>
      </w:r>
    </w:p>
    <w:p>
      <w:r>
        <w:t>der</w:t>
      </w:r>
    </w:p>
    <w:p>
      <w:r>
        <w:t>grund sätzlichen</w:t>
      </w:r>
    </w:p>
    <w:p>
      <w:r>
        <w:t>Verneinung</w:t>
      </w:r>
    </w:p>
    <w:p>
      <w:r>
        <w:t>der</w:t>
      </w:r>
    </w:p>
    <w:p>
      <w:r>
        <w:t>Eignung</w:t>
      </w:r>
    </w:p>
    <w:p>
      <w:r>
        <w:t>dieses</w:t>
      </w:r>
    </w:p>
    <w:p>
      <w:r>
        <w:t>Berufs</w:t>
      </w:r>
    </w:p>
    <w:p>
      <w:r>
        <w:t>durch</w:t>
      </w:r>
    </w:p>
    <w:p>
      <w:r>
        <w:t>die</w:t>
      </w:r>
    </w:p>
    <w:p>
      <w:r>
        <w:t>Beschwerdegegnerin</w:t>
      </w:r>
    </w:p>
    <w:p>
      <w:r>
        <w:t>nicht</w:t>
      </w:r>
    </w:p>
    <w:p>
      <w:r>
        <w:t>gefolgt</w:t>
      </w:r>
    </w:p>
    <w:p>
      <w:r>
        <w:t>werden.</w:t>
      </w:r>
    </w:p>
    <w:p>
      <w:r>
        <w:t>Auch</w:t>
      </w:r>
    </w:p>
    <w:p>
      <w:r>
        <w:t>sprach</w:t>
      </w:r>
    </w:p>
    <w:p>
      <w:r>
        <w:t>sich</w:t>
      </w:r>
    </w:p>
    <w:p>
      <w:r>
        <w:t>die</w:t>
      </w:r>
    </w:p>
    <w:p>
      <w:r>
        <w:t>zuständige</w:t>
      </w:r>
    </w:p>
    <w:p>
      <w:r>
        <w:t>Berufscoachin</w:t>
      </w:r>
    </w:p>
    <w:p>
      <w:r>
        <w:t>der</w:t>
      </w:r>
    </w:p>
    <w:p>
      <w:r>
        <w:t>B.___</w:t>
      </w:r>
    </w:p>
    <w:p>
      <w:r>
        <w:t>im</w:t>
      </w:r>
    </w:p>
    <w:p>
      <w:r>
        <w:t>Assessmentbericht</w:t>
      </w:r>
    </w:p>
    <w:p>
      <w:r>
        <w:t>vom</w:t>
      </w:r>
    </w:p>
    <w:p>
      <w:r>
        <w:t>2 6.</w:t>
      </w:r>
    </w:p>
    <w:p>
      <w:r>
        <w:t>März</w:t>
      </w:r>
    </w:p>
    <w:p>
      <w:r>
        <w:t>2025</w:t>
      </w:r>
    </w:p>
    <w:p>
      <w:r>
        <w:t>nicht</w:t>
      </w:r>
    </w:p>
    <w:p>
      <w:r>
        <w:t>nur</w:t>
      </w:r>
    </w:p>
    <w:p>
      <w:r>
        <w:t>für</w:t>
      </w:r>
    </w:p>
    <w:p>
      <w:r>
        <w:t>die</w:t>
      </w:r>
    </w:p>
    <w:p>
      <w:r>
        <w:t>Geeignetheit</w:t>
      </w:r>
    </w:p>
    <w:p>
      <w:r>
        <w:t>der</w:t>
      </w:r>
    </w:p>
    <w:p>
      <w:r>
        <w:t>Tätigkeit</w:t>
      </w:r>
    </w:p>
    <w:p>
      <w:r>
        <w:t>als</w:t>
      </w:r>
    </w:p>
    <w:p>
      <w:r>
        <w:t>medizinischer</w:t>
      </w:r>
    </w:p>
    <w:p>
      <w:r>
        <w:t>Masseur</w:t>
      </w:r>
    </w:p>
    <w:p>
      <w:r>
        <w:t>mit</w:t>
      </w:r>
    </w:p>
    <w:p>
      <w:r>
        <w:t>einer</w:t>
      </w:r>
    </w:p>
    <w:p>
      <w:r>
        <w:t>Sehbehinderung</w:t>
      </w:r>
    </w:p>
    <w:p>
      <w:r>
        <w:t>aus,</w:t>
      </w:r>
    </w:p>
    <w:p>
      <w:r>
        <w:t>sondern</w:t>
      </w:r>
    </w:p>
    <w:p>
      <w:r>
        <w:t>bezeichnete</w:t>
      </w:r>
    </w:p>
    <w:p>
      <w:r>
        <w:t>auch</w:t>
      </w:r>
    </w:p>
    <w:p>
      <w:r>
        <w:t>den</w:t>
      </w:r>
    </w:p>
    <w:p>
      <w:r>
        <w:t>Beruf</w:t>
      </w:r>
    </w:p>
    <w:p>
      <w:r>
        <w:t>als</w:t>
      </w:r>
    </w:p>
    <w:p>
      <w:r>
        <w:t>Physiotherapeut</w:t>
      </w:r>
    </w:p>
    <w:p>
      <w:r>
        <w:t>grösstenteils</w:t>
      </w:r>
    </w:p>
    <w:p>
      <w:r>
        <w:t>als</w:t>
      </w:r>
    </w:p>
    <w:p>
      <w:r>
        <w:t>mit</w:t>
      </w:r>
    </w:p>
    <w:p>
      <w:r>
        <w:t>einer</w:t>
      </w:r>
    </w:p>
    <w:p>
      <w:r>
        <w:t>Sehbehinderung</w:t>
      </w:r>
    </w:p>
    <w:p>
      <w:r>
        <w:t>vereinbar</w:t>
      </w:r>
    </w:p>
    <w:p>
      <w:r>
        <w:t>( Urk.</w:t>
      </w:r>
    </w:p>
    <w:p>
      <w:r>
        <w:t>7/ 31/5 ).</w:t>
      </w:r>
    </w:p>
    <w:p>
      <w:r>
        <w:t>Zwar</w:t>
      </w:r>
    </w:p>
    <w:p>
      <w:r>
        <w:t>erachtete</w:t>
      </w:r>
    </w:p>
    <w:p>
      <w:r>
        <w:t>sie</w:t>
      </w:r>
    </w:p>
    <w:p>
      <w:r>
        <w:t>nicht</w:t>
      </w:r>
    </w:p>
    <w:p>
      <w:r>
        <w:t>die</w:t>
      </w:r>
    </w:p>
    <w:p>
      <w:r>
        <w:t>ganze</w:t>
      </w:r>
    </w:p>
    <w:p>
      <w:r>
        <w:t>Bandbreite</w:t>
      </w:r>
    </w:p>
    <w:p>
      <w:r>
        <w:t>der</w:t>
      </w:r>
    </w:p>
    <w:p>
      <w:r>
        <w:t>anfallenden</w:t>
      </w:r>
    </w:p>
    <w:p>
      <w:r>
        <w:t>Aufgaben</w:t>
      </w:r>
    </w:p>
    <w:p>
      <w:r>
        <w:t>als</w:t>
      </w:r>
    </w:p>
    <w:p>
      <w:r>
        <w:t>ausführbar,</w:t>
      </w:r>
    </w:p>
    <w:p>
      <w:r>
        <w:t>je</w:t>
      </w:r>
    </w:p>
    <w:p>
      <w:r>
        <w:t>nach</w:t>
      </w:r>
    </w:p>
    <w:p>
      <w:r>
        <w:t>visueller</w:t>
      </w:r>
    </w:p>
    <w:p>
      <w:r>
        <w:t>Situation</w:t>
      </w:r>
    </w:p>
    <w:p>
      <w:r>
        <w:t>fielen</w:t>
      </w:r>
    </w:p>
    <w:p>
      <w:r>
        <w:t>Teilbereiche</w:t>
      </w:r>
    </w:p>
    <w:p>
      <w:r>
        <w:t>weg</w:t>
      </w:r>
    </w:p>
    <w:p>
      <w:r>
        <w:t>und</w:t>
      </w:r>
    </w:p>
    <w:p>
      <w:r>
        <w:t>brauche</w:t>
      </w:r>
    </w:p>
    <w:p>
      <w:r>
        <w:t>es</w:t>
      </w:r>
    </w:p>
    <w:p>
      <w:r>
        <w:t>Anpassungen</w:t>
      </w:r>
    </w:p>
    <w:p>
      <w:r>
        <w:t>( Urk.</w:t>
      </w:r>
    </w:p>
    <w:p>
      <w:r>
        <w:t>7/ 39/17).</w:t>
      </w:r>
    </w:p>
    <w:p>
      <w:r>
        <w:t>Indes</w:t>
      </w:r>
    </w:p>
    <w:p>
      <w:r>
        <w:t>lässt</w:t>
      </w:r>
    </w:p>
    <w:p>
      <w:r>
        <w:t>dies</w:t>
      </w:r>
    </w:p>
    <w:p>
      <w:r>
        <w:t>nicht</w:t>
      </w:r>
    </w:p>
    <w:p>
      <w:r>
        <w:t>auf</w:t>
      </w:r>
    </w:p>
    <w:p>
      <w:r>
        <w:t>die</w:t>
      </w:r>
    </w:p>
    <w:p>
      <w:r>
        <w:t>Ungeeignetheit</w:t>
      </w:r>
    </w:p>
    <w:p>
      <w:r>
        <w:t>der</w:t>
      </w:r>
    </w:p>
    <w:p>
      <w:r>
        <w:t>Umschulung</w:t>
      </w:r>
    </w:p>
    <w:p>
      <w:r>
        <w:t>schliessen,</w:t>
      </w:r>
    </w:p>
    <w:p>
      <w:r>
        <w:t>sind</w:t>
      </w:r>
    </w:p>
    <w:p>
      <w:r>
        <w:t>derartige</w:t>
      </w:r>
    </w:p>
    <w:p>
      <w:r>
        <w:t>Anpassungen</w:t>
      </w:r>
    </w:p>
    <w:p>
      <w:r>
        <w:t>und</w:t>
      </w:r>
    </w:p>
    <w:p>
      <w:r>
        <w:t>Rücksichtnahmen</w:t>
      </w:r>
    </w:p>
    <w:p>
      <w:r>
        <w:t>doch</w:t>
      </w:r>
    </w:p>
    <w:p>
      <w:r>
        <w:t>insbesondere</w:t>
      </w:r>
    </w:p>
    <w:p>
      <w:r>
        <w:t>in</w:t>
      </w:r>
    </w:p>
    <w:p>
      <w:r>
        <w:t>einem</w:t>
      </w:r>
    </w:p>
    <w:p>
      <w:r>
        <w:t>Team</w:t>
      </w:r>
    </w:p>
    <w:p>
      <w:r>
        <w:t>durchaus</w:t>
      </w:r>
    </w:p>
    <w:p>
      <w:r>
        <w:t>realistisch</w:t>
      </w:r>
    </w:p>
    <w:p>
      <w:r>
        <w:t>und</w:t>
      </w:r>
    </w:p>
    <w:p>
      <w:r>
        <w:t>ist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der</w:t>
      </w:r>
    </w:p>
    <w:p>
      <w:r>
        <w:t>Beschwerdeführer</w:t>
      </w:r>
    </w:p>
    <w:p>
      <w:r>
        <w:t>einen</w:t>
      </w:r>
    </w:p>
    <w:p>
      <w:r>
        <w:t>beacht lichen</w:t>
      </w:r>
    </w:p>
    <w:p>
      <w:r>
        <w:t>Teil</w:t>
      </w:r>
    </w:p>
    <w:p>
      <w:r>
        <w:t>der</w:t>
      </w:r>
    </w:p>
    <w:p>
      <w:r>
        <w:t>Aufgaben</w:t>
      </w:r>
    </w:p>
    <w:p>
      <w:r>
        <w:t>bewältigen</w:t>
      </w:r>
    </w:p>
    <w:p>
      <w:r>
        <w:t>könnte.</w:t>
      </w:r>
    </w:p>
    <w:p>
      <w:r>
        <w:t>Dies</w:t>
      </w:r>
    </w:p>
    <w:p>
      <w:r>
        <w:t>gilt</w:t>
      </w:r>
    </w:p>
    <w:p>
      <w:r>
        <w:t>umso</w:t>
      </w:r>
    </w:p>
    <w:p>
      <w:r>
        <w:t>mehr,</w:t>
      </w:r>
    </w:p>
    <w:p>
      <w:r>
        <w:t>als</w:t>
      </w:r>
    </w:p>
    <w:p>
      <w:r>
        <w:t>er</w:t>
      </w:r>
    </w:p>
    <w:p>
      <w:r>
        <w:t>mit</w:t>
      </w:r>
    </w:p>
    <w:p>
      <w:r>
        <w:t>seinen</w:t>
      </w:r>
    </w:p>
    <w:p>
      <w:r>
        <w:t>medizinischen</w:t>
      </w:r>
    </w:p>
    <w:p>
      <w:r>
        <w:t>Vorkenntnissen</w:t>
      </w:r>
    </w:p>
    <w:p>
      <w:r>
        <w:t>hierfür</w:t>
      </w:r>
    </w:p>
    <w:p>
      <w:r>
        <w:t>als</w:t>
      </w:r>
    </w:p>
    <w:p>
      <w:r>
        <w:t>persönlich</w:t>
      </w:r>
    </w:p>
    <w:p>
      <w:r>
        <w:t>besonders</w:t>
      </w:r>
    </w:p>
    <w:p>
      <w:r>
        <w:t>geeignet</w:t>
      </w:r>
    </w:p>
    <w:p>
      <w:r>
        <w:t>erscheint.</w:t>
      </w:r>
    </w:p>
    <w:p>
      <w:r>
        <w:rPr>
          <w:b/>
        </w:rPr>
        <w:t>E. 3.5</w:t>
      </w:r>
    </w:p>
    <w:p>
      <w:r>
        <w:t>Nach</w:t>
      </w:r>
    </w:p>
    <w:p>
      <w:r>
        <w:t>dem</w:t>
      </w:r>
    </w:p>
    <w:p>
      <w:r>
        <w:t>Gesagten</w:t>
      </w:r>
    </w:p>
    <w:p>
      <w:r>
        <w:t>entsprich t</w:t>
      </w:r>
    </w:p>
    <w:p>
      <w:r>
        <w:t>die</w:t>
      </w:r>
    </w:p>
    <w:p>
      <w:r>
        <w:t>beantragte</w:t>
      </w:r>
    </w:p>
    <w:p>
      <w:r>
        <w:t>Umschulung</w:t>
      </w:r>
    </w:p>
    <w:p>
      <w:r>
        <w:t>zum</w:t>
      </w:r>
    </w:p>
    <w:p>
      <w:r>
        <w:t>Physio therapeuten</w:t>
      </w:r>
    </w:p>
    <w:p>
      <w:r>
        <w:t>an</w:t>
      </w:r>
    </w:p>
    <w:p>
      <w:r>
        <w:t>der</w:t>
      </w:r>
    </w:p>
    <w:p>
      <w:r>
        <w:t>A.___</w:t>
      </w:r>
    </w:p>
    <w:p>
      <w:r>
        <w:t>den</w:t>
      </w:r>
    </w:p>
    <w:p>
      <w:r>
        <w:t>Erfordernissen</w:t>
      </w:r>
    </w:p>
    <w:p>
      <w:r>
        <w:t>der</w:t>
      </w:r>
    </w:p>
    <w:p>
      <w:r>
        <w:t>Gleichwertigkeit</w:t>
      </w:r>
    </w:p>
    <w:p>
      <w:r>
        <w:t>und</w:t>
      </w:r>
    </w:p>
    <w:p>
      <w:r>
        <w:t>Geeignetheit</w:t>
      </w:r>
    </w:p>
    <w:p>
      <w:r>
        <w:t>der</w:t>
      </w:r>
    </w:p>
    <w:p>
      <w:r>
        <w:t>Massnahme.</w:t>
      </w:r>
    </w:p>
    <w:p>
      <w:r>
        <w:t>Auch</w:t>
      </w:r>
    </w:p>
    <w:p>
      <w:r>
        <w:t>erweist</w:t>
      </w:r>
    </w:p>
    <w:p>
      <w:r>
        <w:t>sie</w:t>
      </w:r>
    </w:p>
    <w:p>
      <w:r>
        <w:t>sich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verbleibende</w:t>
      </w:r>
    </w:p>
    <w:p>
      <w:r>
        <w:t>Aktivitätsdauer</w:t>
      </w:r>
    </w:p>
    <w:p>
      <w:r>
        <w:t>als</w:t>
      </w:r>
    </w:p>
    <w:p>
      <w:r>
        <w:t>zeitlich</w:t>
      </w:r>
    </w:p>
    <w:p>
      <w:r>
        <w:t>und</w:t>
      </w:r>
    </w:p>
    <w:p>
      <w:r>
        <w:t>wirtschaftlich</w:t>
      </w:r>
    </w:p>
    <w:p>
      <w:r>
        <w:t>angemessen</w:t>
      </w:r>
    </w:p>
    <w:p>
      <w:r>
        <w:t>(vgl.</w:t>
      </w:r>
    </w:p>
    <w:p>
      <w:r>
        <w:t>zu</w:t>
      </w:r>
    </w:p>
    <w:p>
      <w:r>
        <w:t>den</w:t>
      </w:r>
    </w:p>
    <w:p>
      <w:r>
        <w:t>Studien gebühren:</w:t>
      </w:r>
    </w:p>
    <w:p>
      <w:r>
        <w:t>Urk.</w:t>
      </w:r>
    </w:p>
    <w:p>
      <w:r>
        <w:t>1</w:t>
      </w:r>
    </w:p>
    <w:p>
      <w:r>
        <w:t>S.</w:t>
      </w:r>
    </w:p>
    <w:p>
      <w:r>
        <w:t>7) .</w:t>
      </w:r>
    </w:p>
    <w:p>
      <w:r>
        <w:t>Dass</w:t>
      </w:r>
    </w:p>
    <w:p>
      <w:r>
        <w:t>das</w:t>
      </w:r>
    </w:p>
    <w:p>
      <w:r>
        <w:t>Eingliederungsziel</w:t>
      </w:r>
    </w:p>
    <w:p>
      <w:r>
        <w:t>auch</w:t>
      </w:r>
    </w:p>
    <w:p>
      <w:r>
        <w:t>mit</w:t>
      </w:r>
    </w:p>
    <w:p>
      <w:r>
        <w:t>dem</w:t>
      </w:r>
    </w:p>
    <w:p>
      <w:r>
        <w:t>weniger</w:t>
      </w:r>
    </w:p>
    <w:p>
      <w:r>
        <w:t>auf wändigen</w:t>
      </w:r>
    </w:p>
    <w:p>
      <w:r>
        <w:t>Abschluss</w:t>
      </w:r>
    </w:p>
    <w:p>
      <w:r>
        <w:t>als</w:t>
      </w:r>
    </w:p>
    <w:p>
      <w:r>
        <w:t>medizinischer</w:t>
      </w:r>
    </w:p>
    <w:p>
      <w:r>
        <w:t>Masseur</w:t>
      </w:r>
    </w:p>
    <w:p>
      <w:r>
        <w:t>erreicht</w:t>
      </w:r>
    </w:p>
    <w:p>
      <w:r>
        <w:t>werden</w:t>
      </w:r>
    </w:p>
    <w:p>
      <w:r>
        <w:t>könnte,</w:t>
      </w:r>
    </w:p>
    <w:p>
      <w:r>
        <w:t>ist</w:t>
      </w:r>
    </w:p>
    <w:p>
      <w:r>
        <w:t>insbesondere</w:t>
      </w:r>
    </w:p>
    <w:p>
      <w:r>
        <w:t>unter</w:t>
      </w:r>
    </w:p>
    <w:p>
      <w:r>
        <w:t>dem</w:t>
      </w:r>
    </w:p>
    <w:p>
      <w:r>
        <w:t>Blickwinkel</w:t>
      </w:r>
    </w:p>
    <w:p>
      <w:r>
        <w:t>der</w:t>
      </w:r>
    </w:p>
    <w:p>
      <w:r>
        <w:t>Gleichwertigkeit</w:t>
      </w:r>
    </w:p>
    <w:p>
      <w:r>
        <w:t>der</w:t>
      </w:r>
    </w:p>
    <w:p>
      <w:r>
        <w:t>Verdienst möglichkeiten</w:t>
      </w:r>
    </w:p>
    <w:p>
      <w:r>
        <w:t>zu</w:t>
      </w:r>
    </w:p>
    <w:p>
      <w:r>
        <w:t>verneinen</w:t>
      </w:r>
    </w:p>
    <w:p>
      <w:r>
        <w:t>(E.</w:t>
      </w:r>
    </w:p>
    <w:p>
      <w:r>
        <w:t>3.3.) .</w:t>
      </w:r>
    </w:p>
    <w:p>
      <w:r>
        <w:rPr>
          <w:b/>
        </w:rPr>
        <w:t>E. 3.6</w:t>
      </w:r>
    </w:p>
    <w:p>
      <w:r>
        <w:t>Der</w:t>
      </w:r>
    </w:p>
    <w:p>
      <w:r>
        <w:t>Beschwerdeführer</w:t>
      </w:r>
    </w:p>
    <w:p>
      <w:r>
        <w:t>hat</w:t>
      </w:r>
    </w:p>
    <w:p>
      <w:r>
        <w:t>das</w:t>
      </w:r>
    </w:p>
    <w:p>
      <w:r>
        <w:t>Aufnahmeverfahren</w:t>
      </w:r>
    </w:p>
    <w:p>
      <w:r>
        <w:t>für</w:t>
      </w:r>
    </w:p>
    <w:p>
      <w:r>
        <w:t>die</w:t>
      </w:r>
    </w:p>
    <w:p>
      <w:r>
        <w:t>Physiotherapeuten ausbildung</w:t>
      </w:r>
    </w:p>
    <w:p>
      <w:r>
        <w:t>für</w:t>
      </w:r>
    </w:p>
    <w:p>
      <w:r>
        <w:t>Sehbehinderte</w:t>
      </w:r>
    </w:p>
    <w:p>
      <w:r>
        <w:t>der</w:t>
      </w:r>
    </w:p>
    <w:p>
      <w:r>
        <w:t>A.___ ,</w:t>
      </w:r>
    </w:p>
    <w:p>
      <w:r>
        <w:t>welches</w:t>
      </w:r>
    </w:p>
    <w:p>
      <w:r>
        <w:t>unter</w:t>
      </w:r>
    </w:p>
    <w:p>
      <w:r>
        <w:t>anderem</w:t>
      </w:r>
    </w:p>
    <w:p>
      <w:r>
        <w:t>einen</w:t>
      </w:r>
    </w:p>
    <w:p>
      <w:r>
        <w:t>Eig nungstest</w:t>
      </w:r>
    </w:p>
    <w:p>
      <w:r>
        <w:t>bei</w:t>
      </w:r>
    </w:p>
    <w:p>
      <w:r>
        <w:t>der</w:t>
      </w:r>
    </w:p>
    <w:p>
      <w:r>
        <w:t>B.___</w:t>
      </w:r>
    </w:p>
    <w:p>
      <w:r>
        <w:t>beinhaltet</w:t>
      </w:r>
    </w:p>
    <w:p>
      <w:r>
        <w:t>und</w:t>
      </w:r>
    </w:p>
    <w:p>
      <w:r>
        <w:t>voraussetzt,</w:t>
      </w:r>
    </w:p>
    <w:p>
      <w:r>
        <w:t>dass</w:t>
      </w:r>
    </w:p>
    <w:p>
      <w:r>
        <w:t>die</w:t>
      </w:r>
    </w:p>
    <w:p>
      <w:r>
        <w:t>sehbehinderten</w:t>
      </w:r>
    </w:p>
    <w:p>
      <w:r>
        <w:t>Anwärter</w:t>
      </w:r>
    </w:p>
    <w:p>
      <w:r>
        <w:t>ein</w:t>
      </w:r>
    </w:p>
    <w:p>
      <w:r>
        <w:t>eigenes</w:t>
      </w:r>
    </w:p>
    <w:p>
      <w:r>
        <w:t>mobiles</w:t>
      </w:r>
    </w:p>
    <w:p>
      <w:r>
        <w:t>Notizsystem</w:t>
      </w:r>
    </w:p>
    <w:p>
      <w:r>
        <w:t>und</w:t>
      </w:r>
    </w:p>
    <w:p>
      <w:r>
        <w:t>geeignete</w:t>
      </w:r>
    </w:p>
    <w:p>
      <w:r>
        <w:t>Lernstrategien</w:t>
      </w:r>
    </w:p>
    <w:p>
      <w:r>
        <w:t>beherrschen</w:t>
      </w:r>
    </w:p>
    <w:p>
      <w:r>
        <w:t>sowie</w:t>
      </w:r>
    </w:p>
    <w:p>
      <w:r>
        <w:t>über</w:t>
      </w:r>
    </w:p>
    <w:p>
      <w:r>
        <w:t>sehr</w:t>
      </w:r>
    </w:p>
    <w:p>
      <w:r>
        <w:t>gute</w:t>
      </w:r>
    </w:p>
    <w:p>
      <w:r>
        <w:t>PC-Kenntnisse</w:t>
      </w:r>
    </w:p>
    <w:p>
      <w:r>
        <w:t>verfügen ,</w:t>
      </w:r>
    </w:p>
    <w:p>
      <w:r>
        <w:t>offensichtlich</w:t>
      </w:r>
    </w:p>
    <w:p>
      <w:r>
        <w:t>bestanden</w:t>
      </w:r>
    </w:p>
    <w:p>
      <w:r>
        <w:t>und</w:t>
      </w:r>
    </w:p>
    <w:p>
      <w:r>
        <w:t>die</w:t>
      </w:r>
    </w:p>
    <w:p>
      <w:r>
        <w:t>Aus bildung</w:t>
      </w:r>
    </w:p>
    <w:p>
      <w:r>
        <w:t>im</w:t>
      </w:r>
    </w:p>
    <w:p>
      <w:r>
        <w:t>Herbstsemester</w:t>
      </w:r>
    </w:p>
    <w:p>
      <w:r>
        <w:t>2025</w:t>
      </w:r>
    </w:p>
    <w:p>
      <w:r>
        <w:t>begonnen</w:t>
      </w:r>
    </w:p>
    <w:p>
      <w:r>
        <w:t>( Urk.</w:t>
      </w:r>
    </w:p>
    <w:p>
      <w:r>
        <w:t>3/3).</w:t>
      </w:r>
    </w:p>
    <w:p>
      <w:r>
        <w:t>Betreffend</w:t>
      </w:r>
    </w:p>
    <w:p>
      <w:r>
        <w:t>Hilfsmittel</w:t>
      </w:r>
    </w:p>
    <w:p>
      <w:r>
        <w:t>während</w:t>
      </w:r>
    </w:p>
    <w:p>
      <w:r>
        <w:t>der</w:t>
      </w:r>
    </w:p>
    <w:p>
      <w:r>
        <w:t>Ausbildung</w:t>
      </w:r>
    </w:p>
    <w:p>
      <w:r>
        <w:t>wird</w:t>
      </w:r>
    </w:p>
    <w:p>
      <w:r>
        <w:t>er</w:t>
      </w:r>
    </w:p>
    <w:p>
      <w:r>
        <w:t>gemäss</w:t>
      </w:r>
    </w:p>
    <w:p>
      <w:r>
        <w:t>eigenen</w:t>
      </w:r>
    </w:p>
    <w:p>
      <w:r>
        <w:t>Angaben</w:t>
      </w:r>
    </w:p>
    <w:p>
      <w:r>
        <w:t>sehr</w:t>
      </w:r>
    </w:p>
    <w:p>
      <w:r>
        <w:t>gut</w:t>
      </w:r>
    </w:p>
    <w:p>
      <w:r>
        <w:t>vom</w:t>
      </w:r>
    </w:p>
    <w:p>
      <w:r>
        <w:t>Blinden verband</w:t>
      </w:r>
    </w:p>
    <w:p>
      <w:r>
        <w:t>unterstützt</w:t>
      </w:r>
    </w:p>
    <w:p>
      <w:r>
        <w:t>( Urk.</w:t>
      </w:r>
    </w:p>
    <w:p>
      <w:r>
        <w:t>7/ 39/14).</w:t>
      </w:r>
    </w:p>
    <w:p>
      <w:r>
        <w:t>Ob</w:t>
      </w:r>
    </w:p>
    <w:p>
      <w:r>
        <w:t>die</w:t>
      </w:r>
    </w:p>
    <w:p>
      <w:r>
        <w:t>von</w:t>
      </w:r>
    </w:p>
    <w:p>
      <w:r>
        <w:t>der</w:t>
      </w:r>
    </w:p>
    <w:p>
      <w:r>
        <w:t>B.___</w:t>
      </w:r>
    </w:p>
    <w:p>
      <w:r>
        <w:t>aufgrund</w:t>
      </w:r>
    </w:p>
    <w:p>
      <w:r>
        <w:t>des</w:t>
      </w:r>
    </w:p>
    <w:p>
      <w:r>
        <w:t>Assessments</w:t>
      </w:r>
    </w:p>
    <w:p>
      <w:r>
        <w:t>vom</w:t>
      </w:r>
    </w:p>
    <w:p>
      <w:r>
        <w:t>1 8.</w:t>
      </w:r>
    </w:p>
    <w:p>
      <w:r>
        <w:t>März</w:t>
      </w:r>
    </w:p>
    <w:p>
      <w:r>
        <w:t>2025</w:t>
      </w:r>
    </w:p>
    <w:p>
      <w:r>
        <w:t>als</w:t>
      </w:r>
    </w:p>
    <w:p>
      <w:r>
        <w:t>notwendig</w:t>
      </w:r>
    </w:p>
    <w:p>
      <w:r>
        <w:t>erachtete</w:t>
      </w:r>
    </w:p>
    <w:p>
      <w:r>
        <w:t>Grundschulung</w:t>
      </w:r>
    </w:p>
    <w:p>
      <w:r>
        <w:t>von</w:t>
      </w:r>
    </w:p>
    <w:p>
      <w:r>
        <w:t>zwei</w:t>
      </w:r>
    </w:p>
    <w:p>
      <w:r>
        <w:t>bis</w:t>
      </w:r>
    </w:p>
    <w:p>
      <w:r>
        <w:t>drei</w:t>
      </w:r>
    </w:p>
    <w:p>
      <w:r>
        <w:t>Quartalen,</w:t>
      </w:r>
    </w:p>
    <w:p>
      <w:r>
        <w:t>um</w:t>
      </w:r>
    </w:p>
    <w:p>
      <w:r>
        <w:t>eine</w:t>
      </w:r>
    </w:p>
    <w:p>
      <w:r>
        <w:t>effiziente</w:t>
      </w:r>
    </w:p>
    <w:p>
      <w:r>
        <w:t>sehbehindertengerechte</w:t>
      </w:r>
    </w:p>
    <w:p>
      <w:r>
        <w:t>Arbeitsweise</w:t>
      </w:r>
    </w:p>
    <w:p>
      <w:r>
        <w:t>am</w:t>
      </w:r>
    </w:p>
    <w:p>
      <w:r>
        <w:t>PC</w:t>
      </w:r>
    </w:p>
    <w:p>
      <w:r>
        <w:t>zu</w:t>
      </w:r>
    </w:p>
    <w:p>
      <w:r>
        <w:t>erreichen,</w:t>
      </w:r>
    </w:p>
    <w:p>
      <w:r>
        <w:t>die</w:t>
      </w:r>
    </w:p>
    <w:p>
      <w:r>
        <w:t>visuelle</w:t>
      </w:r>
    </w:p>
    <w:p>
      <w:r>
        <w:t>Belastung</w:t>
      </w:r>
    </w:p>
    <w:p>
      <w:r>
        <w:t>und</w:t>
      </w:r>
    </w:p>
    <w:p>
      <w:r>
        <w:t>Ermüdung</w:t>
      </w:r>
    </w:p>
    <w:p>
      <w:r>
        <w:t>zu</w:t>
      </w:r>
    </w:p>
    <w:p>
      <w:r>
        <w:t>reduzieren</w:t>
      </w:r>
    </w:p>
    <w:p>
      <w:r>
        <w:t>und</w:t>
      </w:r>
    </w:p>
    <w:p>
      <w:r>
        <w:t>um</w:t>
      </w:r>
    </w:p>
    <w:p>
      <w:r>
        <w:t>seine</w:t>
      </w:r>
    </w:p>
    <w:p>
      <w:r>
        <w:t>Effizienz</w:t>
      </w:r>
    </w:p>
    <w:p>
      <w:r>
        <w:t>und</w:t>
      </w:r>
    </w:p>
    <w:p>
      <w:r>
        <w:t>Leistungsfähigkeit</w:t>
      </w:r>
    </w:p>
    <w:p>
      <w:r>
        <w:t>zu</w:t>
      </w:r>
    </w:p>
    <w:p>
      <w:r>
        <w:t>erhöhen</w:t>
      </w:r>
    </w:p>
    <w:p>
      <w:r>
        <w:t>( Urk.</w:t>
      </w:r>
    </w:p>
    <w:p>
      <w:r>
        <w:t>7/ 31/6),</w:t>
      </w:r>
    </w:p>
    <w:p>
      <w:r>
        <w:t>angesichts</w:t>
      </w:r>
    </w:p>
    <w:p>
      <w:r>
        <w:t>der</w:t>
      </w:r>
    </w:p>
    <w:p>
      <w:r>
        <w:t>vom</w:t>
      </w:r>
    </w:p>
    <w:p>
      <w:r>
        <w:t>Beschwerdeführer</w:t>
      </w:r>
    </w:p>
    <w:p>
      <w:r>
        <w:t>im</w:t>
      </w:r>
    </w:p>
    <w:p>
      <w:r>
        <w:t>Aufnahme verfahren</w:t>
      </w:r>
    </w:p>
    <w:p>
      <w:r>
        <w:t>gezeigten</w:t>
      </w:r>
    </w:p>
    <w:p>
      <w:r>
        <w:t>Qualitäten</w:t>
      </w:r>
    </w:p>
    <w:p>
      <w:r>
        <w:t>weiterhin</w:t>
      </w:r>
    </w:p>
    <w:p>
      <w:r>
        <w:t>angezeigt</w:t>
      </w:r>
    </w:p>
    <w:p>
      <w:r>
        <w:t>ist</w:t>
      </w:r>
    </w:p>
    <w:p>
      <w:r>
        <w:t>und</w:t>
      </w:r>
    </w:p>
    <w:p>
      <w:r>
        <w:t>eingliederungs wirksam</w:t>
      </w:r>
    </w:p>
    <w:p>
      <w:r>
        <w:t>wäre,</w:t>
      </w:r>
    </w:p>
    <w:p>
      <w:r>
        <w:t>sei</w:t>
      </w:r>
    </w:p>
    <w:p>
      <w:r>
        <w:t>dahingestellt .</w:t>
      </w:r>
    </w:p>
    <w:p>
      <w:r>
        <w:t>Erstellt</w:t>
      </w:r>
    </w:p>
    <w:p>
      <w:r>
        <w:t>ist</w:t>
      </w:r>
    </w:p>
    <w:p>
      <w:r>
        <w:t>jedenfalls,</w:t>
      </w:r>
    </w:p>
    <w:p>
      <w:r>
        <w:t>d ass</w:t>
      </w:r>
    </w:p>
    <w:p>
      <w:r>
        <w:t>der</w:t>
      </w:r>
    </w:p>
    <w:p>
      <w:r>
        <w:t>Beschwerdeführer,</w:t>
      </w:r>
    </w:p>
    <w:p>
      <w:r>
        <w:t>hätte</w:t>
      </w:r>
    </w:p>
    <w:p>
      <w:r>
        <w:t>er</w:t>
      </w:r>
    </w:p>
    <w:p>
      <w:r>
        <w:t>die</w:t>
      </w:r>
    </w:p>
    <w:p>
      <w:r>
        <w:t>auferlegte</w:t>
      </w:r>
    </w:p>
    <w:p>
      <w:r>
        <w:t>vorbereitende</w:t>
      </w:r>
    </w:p>
    <w:p>
      <w:r>
        <w:t>Eingliederungsmassnahme</w:t>
      </w:r>
    </w:p>
    <w:p>
      <w:r>
        <w:t>erfüllt,</w:t>
      </w:r>
    </w:p>
    <w:p>
      <w:r>
        <w:t>dennoch</w:t>
      </w:r>
    </w:p>
    <w:p>
      <w:r>
        <w:t>einen</w:t>
      </w:r>
    </w:p>
    <w:p>
      <w:r>
        <w:t>Anspruch</w:t>
      </w:r>
    </w:p>
    <w:p>
      <w:r>
        <w:t>auf</w:t>
      </w:r>
    </w:p>
    <w:p>
      <w:r>
        <w:t>die</w:t>
      </w:r>
    </w:p>
    <w:p>
      <w:r>
        <w:t>beantragte</w:t>
      </w:r>
    </w:p>
    <w:p>
      <w:r>
        <w:t>Umschulung</w:t>
      </w:r>
    </w:p>
    <w:p>
      <w:r>
        <w:t>hätte .</w:t>
      </w:r>
    </w:p>
    <w:p>
      <w:r>
        <w:t>Entsprechende</w:t>
      </w:r>
    </w:p>
    <w:p>
      <w:r>
        <w:t>begleitende</w:t>
      </w:r>
    </w:p>
    <w:p>
      <w:r>
        <w:t>berufsvorbereitende</w:t>
      </w:r>
    </w:p>
    <w:p>
      <w:r>
        <w:t>Massnahmen</w:t>
      </w:r>
    </w:p>
    <w:p>
      <w:r>
        <w:t>könnten</w:t>
      </w:r>
    </w:p>
    <w:p>
      <w:r>
        <w:t>auch</w:t>
      </w:r>
    </w:p>
    <w:p>
      <w:r>
        <w:t>begleitend</w:t>
      </w:r>
    </w:p>
    <w:p>
      <w:r>
        <w:t>zum</w:t>
      </w:r>
    </w:p>
    <w:p>
      <w:r>
        <w:t>Studium</w:t>
      </w:r>
    </w:p>
    <w:p>
      <w:r>
        <w:t>oder</w:t>
      </w:r>
    </w:p>
    <w:p>
      <w:r>
        <w:t>gegebenenfalls</w:t>
      </w:r>
    </w:p>
    <w:p>
      <w:r>
        <w:t>im</w:t>
      </w:r>
    </w:p>
    <w:p>
      <w:r>
        <w:t>Anschluss</w:t>
      </w:r>
    </w:p>
    <w:p>
      <w:r>
        <w:t>daran</w:t>
      </w:r>
    </w:p>
    <w:p>
      <w:r>
        <w:t>erfolgen. 4.</w:t>
      </w:r>
    </w:p>
    <w:p>
      <w:r>
        <w:t>Wie</w:t>
      </w:r>
    </w:p>
    <w:p>
      <w:r>
        <w:t>unter</w:t>
      </w:r>
    </w:p>
    <w:p>
      <w:r>
        <w:t>E.</w:t>
      </w:r>
    </w:p>
    <w:p>
      <w:r>
        <w:t>2.4</w:t>
      </w:r>
    </w:p>
    <w:p>
      <w:r>
        <w:t>dargelegt,</w:t>
      </w:r>
    </w:p>
    <w:p>
      <w:r>
        <w:t>müssen</w:t>
      </w:r>
    </w:p>
    <w:p>
      <w:r>
        <w:t>nach</w:t>
      </w:r>
    </w:p>
    <w:p>
      <w:r>
        <w:t>dem</w:t>
      </w:r>
    </w:p>
    <w:p>
      <w:r>
        <w:t>Verhältnismässigkeitsprinzip</w:t>
      </w:r>
    </w:p>
    <w:p>
      <w:r>
        <w:t>das</w:t>
      </w:r>
    </w:p>
    <w:p>
      <w:r>
        <w:t>Mass</w:t>
      </w:r>
    </w:p>
    <w:p>
      <w:r>
        <w:t>der</w:t>
      </w:r>
    </w:p>
    <w:p>
      <w:r>
        <w:t>Sanktion</w:t>
      </w:r>
    </w:p>
    <w:p>
      <w:r>
        <w:t>(Leistungskürzung</w:t>
      </w:r>
    </w:p>
    <w:p>
      <w:r>
        <w:t>oder</w:t>
      </w:r>
    </w:p>
    <w:p>
      <w:r>
        <w:t>-verweigerung)</w:t>
      </w:r>
    </w:p>
    <w:p>
      <w:r>
        <w:t>und</w:t>
      </w:r>
    </w:p>
    <w:p>
      <w:r>
        <w:t>der</w:t>
      </w:r>
    </w:p>
    <w:p>
      <w:r>
        <w:t>voraus sichtliche</w:t>
      </w:r>
    </w:p>
    <w:p>
      <w:r>
        <w:t>Eingliederungserfolg</w:t>
      </w:r>
    </w:p>
    <w:p>
      <w:r>
        <w:t>einander</w:t>
      </w:r>
    </w:p>
    <w:p>
      <w:r>
        <w:t>entsprechen.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ist</w:t>
      </w:r>
    </w:p>
    <w:p>
      <w:r>
        <w:t>grundsätzlich</w:t>
      </w:r>
    </w:p>
    <w:p>
      <w:r>
        <w:t>so</w:t>
      </w:r>
    </w:p>
    <w:p>
      <w:r>
        <w:t>zu</w:t>
      </w:r>
    </w:p>
    <w:p>
      <w:r>
        <w:t>stellen,</w:t>
      </w:r>
    </w:p>
    <w:p>
      <w:r>
        <w:t>wie</w:t>
      </w:r>
    </w:p>
    <w:p>
      <w:r>
        <w:t>wenn</w:t>
      </w:r>
    </w:p>
    <w:p>
      <w:r>
        <w:t>sie</w:t>
      </w:r>
    </w:p>
    <w:p>
      <w:r>
        <w:t>ihre</w:t>
      </w:r>
    </w:p>
    <w:p>
      <w:r>
        <w:t>Schadenminderungspflicht</w:t>
      </w:r>
    </w:p>
    <w:p>
      <w:r>
        <w:t>wahrgenommen</w:t>
      </w:r>
    </w:p>
    <w:p>
      <w:r>
        <w:t>hätte ,</w:t>
      </w:r>
    </w:p>
    <w:p>
      <w:r>
        <w:t>was</w:t>
      </w:r>
    </w:p>
    <w:p>
      <w:r>
        <w:t>umgekehrt</w:t>
      </w:r>
    </w:p>
    <w:p>
      <w:r>
        <w:t>bedeutet,</w:t>
      </w:r>
    </w:p>
    <w:p>
      <w:r>
        <w:t>dass</w:t>
      </w:r>
    </w:p>
    <w:p>
      <w:r>
        <w:t>Leistungen,</w:t>
      </w:r>
    </w:p>
    <w:p>
      <w:r>
        <w:t>welche</w:t>
      </w:r>
    </w:p>
    <w:p>
      <w:r>
        <w:t>bei</w:t>
      </w:r>
    </w:p>
    <w:p>
      <w:r>
        <w:t>gesetzeskonformem</w:t>
      </w:r>
    </w:p>
    <w:p>
      <w:r>
        <w:t>Verhalten</w:t>
      </w:r>
    </w:p>
    <w:p>
      <w:r>
        <w:t>dennoch</w:t>
      </w:r>
    </w:p>
    <w:p>
      <w:r>
        <w:t>zu</w:t>
      </w:r>
    </w:p>
    <w:p>
      <w:r>
        <w:t>erbringen</w:t>
      </w:r>
    </w:p>
    <w:p>
      <w:r>
        <w:t>wären,</w:t>
      </w:r>
    </w:p>
    <w:p>
      <w:r>
        <w:t>nicht</w:t>
      </w:r>
    </w:p>
    <w:p>
      <w:r>
        <w:t>gekürzt</w:t>
      </w:r>
    </w:p>
    <w:p>
      <w:r>
        <w:t>oder</w:t>
      </w:r>
    </w:p>
    <w:p>
      <w:r>
        <w:t>verweigert</w:t>
      </w:r>
    </w:p>
    <w:p>
      <w:r>
        <w:t>werden</w:t>
      </w:r>
    </w:p>
    <w:p>
      <w:r>
        <w:t>können.</w:t>
      </w:r>
    </w:p>
    <w:p>
      <w:r>
        <w:t>Damit</w:t>
      </w:r>
    </w:p>
    <w:p>
      <w:r>
        <w:t>erweist</w:t>
      </w:r>
    </w:p>
    <w:p>
      <w:r>
        <w:t>sich</w:t>
      </w:r>
    </w:p>
    <w:p>
      <w:r>
        <w:t>die</w:t>
      </w:r>
    </w:p>
    <w:p>
      <w:r>
        <w:t>Verweigerung</w:t>
      </w:r>
    </w:p>
    <w:p>
      <w:r>
        <w:t>einer</w:t>
      </w:r>
    </w:p>
    <w:p>
      <w:r>
        <w:t>Umschulungsmassnahme</w:t>
      </w:r>
    </w:p>
    <w:p>
      <w:r>
        <w:t>gemäss</w:t>
      </w:r>
    </w:p>
    <w:p>
      <w:r>
        <w:t>Art.</w:t>
      </w:r>
    </w:p>
    <w:p>
      <w:r>
        <w:t>17</w:t>
      </w:r>
    </w:p>
    <w:p>
      <w:r>
        <w:t>IVG</w:t>
      </w:r>
    </w:p>
    <w:p>
      <w:r>
        <w:t>zufolge</w:t>
      </w:r>
    </w:p>
    <w:p>
      <w:r>
        <w:t>der</w:t>
      </w:r>
    </w:p>
    <w:p>
      <w:r>
        <w:t>Nichterfüllung</w:t>
      </w:r>
    </w:p>
    <w:p>
      <w:r>
        <w:t>der</w:t>
      </w:r>
    </w:p>
    <w:p>
      <w:r>
        <w:t>Auflage</w:t>
      </w:r>
    </w:p>
    <w:p>
      <w:r>
        <w:t>in</w:t>
      </w:r>
    </w:p>
    <w:p>
      <w:r>
        <w:t>Form</w:t>
      </w:r>
    </w:p>
    <w:p>
      <w:r>
        <w:t>der</w:t>
      </w:r>
    </w:p>
    <w:p>
      <w:r>
        <w:t>vorbereitenden</w:t>
      </w:r>
    </w:p>
    <w:p>
      <w:r>
        <w:t>beruflichen</w:t>
      </w:r>
    </w:p>
    <w:p>
      <w:r>
        <w:t>Massnahme</w:t>
      </w:r>
    </w:p>
    <w:p>
      <w:r>
        <w:t>bei</w:t>
      </w:r>
    </w:p>
    <w:p>
      <w:r>
        <w:t>der</w:t>
      </w:r>
    </w:p>
    <w:p>
      <w:r>
        <w:t>B.___</w:t>
      </w:r>
    </w:p>
    <w:p>
      <w:r>
        <w:t>als</w:t>
      </w:r>
    </w:p>
    <w:p>
      <w:r>
        <w:t>nicht</w:t>
      </w:r>
    </w:p>
    <w:p>
      <w:r>
        <w:t>rechtmässig.</w:t>
      </w:r>
    </w:p>
    <w:p>
      <w:r>
        <w:t>Der</w:t>
      </w:r>
    </w:p>
    <w:p>
      <w:r>
        <w:t>Beschwerdeführer</w:t>
      </w:r>
    </w:p>
    <w:p>
      <w:r>
        <w:t>hat</w:t>
      </w:r>
    </w:p>
    <w:p>
      <w:r>
        <w:t>nach</w:t>
      </w:r>
    </w:p>
    <w:p>
      <w:r>
        <w:t>dem</w:t>
      </w:r>
    </w:p>
    <w:p>
      <w:r>
        <w:t>Gesagten</w:t>
      </w:r>
    </w:p>
    <w:p>
      <w:r>
        <w:t>Anspruch</w:t>
      </w:r>
    </w:p>
    <w:p>
      <w:r>
        <w:t>auf</w:t>
      </w:r>
    </w:p>
    <w:p>
      <w:r>
        <w:t>Umschulung</w:t>
      </w:r>
    </w:p>
    <w:p>
      <w:r>
        <w:t>in</w:t>
      </w:r>
    </w:p>
    <w:p>
      <w:r>
        <w:t>Form</w:t>
      </w:r>
    </w:p>
    <w:p>
      <w:r>
        <w:t>der</w:t>
      </w:r>
    </w:p>
    <w:p>
      <w:r>
        <w:t>beantragten</w:t>
      </w:r>
    </w:p>
    <w:p>
      <w:r>
        <w:t>Ausbildung</w:t>
      </w:r>
    </w:p>
    <w:p>
      <w:r>
        <w:t>zum</w:t>
      </w:r>
    </w:p>
    <w:p>
      <w:r>
        <w:t>Physiotherapeuten</w:t>
      </w:r>
    </w:p>
    <w:p>
      <w:r>
        <w:t>an</w:t>
      </w:r>
    </w:p>
    <w:p>
      <w:r>
        <w:t>der</w:t>
      </w:r>
    </w:p>
    <w:p>
      <w:r>
        <w:t>A.___</w:t>
      </w:r>
    </w:p>
    <w:p>
      <w:r>
        <w:t>ab</w:t>
      </w:r>
    </w:p>
    <w:p>
      <w:r>
        <w:t>Herbstsemester</w:t>
      </w:r>
    </w:p>
    <w:p>
      <w:r>
        <w:t>202 5.</w:t>
      </w:r>
    </w:p>
    <w:p>
      <w:r>
        <w:t>Insoweit</w:t>
      </w:r>
    </w:p>
    <w:p>
      <w:r>
        <w:t>ist</w:t>
      </w:r>
    </w:p>
    <w:p>
      <w:r>
        <w:t>die</w:t>
      </w:r>
    </w:p>
    <w:p>
      <w:r>
        <w:t>Beschwerde</w:t>
      </w:r>
    </w:p>
    <w:p>
      <w:r>
        <w:t>gutzuheissen.</w:t>
      </w:r>
    </w:p>
    <w:p>
      <w:r>
        <w:t>Nicht</w:t>
      </w:r>
    </w:p>
    <w:p>
      <w:r>
        <w:t>Gegenstand</w:t>
      </w:r>
    </w:p>
    <w:p>
      <w:r>
        <w:t>des</w:t>
      </w:r>
    </w:p>
    <w:p>
      <w:r>
        <w:t>angefochtenen</w:t>
      </w:r>
    </w:p>
    <w:p>
      <w:r>
        <w:t>Entscheids</w:t>
      </w:r>
    </w:p>
    <w:p>
      <w:r>
        <w:t>bildet</w:t>
      </w:r>
    </w:p>
    <w:p>
      <w:r>
        <w:t>der</w:t>
      </w:r>
    </w:p>
    <w:p>
      <w:r>
        <w:t>Anspruch</w:t>
      </w:r>
    </w:p>
    <w:p>
      <w:r>
        <w:t>auf</w:t>
      </w:r>
    </w:p>
    <w:p>
      <w:r>
        <w:t>Tag gelder</w:t>
      </w:r>
    </w:p>
    <w:p>
      <w:r>
        <w:t>nach</w:t>
      </w:r>
    </w:p>
    <w:p>
      <w:r>
        <w:t>Art.</w:t>
      </w:r>
    </w:p>
    <w:p>
      <w:r>
        <w:t>22</w:t>
      </w:r>
    </w:p>
    <w:p>
      <w:r>
        <w:t>IVG</w:t>
      </w:r>
    </w:p>
    <w:p>
      <w:r>
        <w:t>und</w:t>
      </w:r>
    </w:p>
    <w:p>
      <w:r>
        <w:t>Taggelder</w:t>
      </w:r>
    </w:p>
    <w:p>
      <w:r>
        <w:t>in</w:t>
      </w:r>
    </w:p>
    <w:p>
      <w:r>
        <w:t>Sonderfällen</w:t>
      </w:r>
    </w:p>
    <w:p>
      <w:r>
        <w:t>gemäss</w:t>
      </w:r>
    </w:p>
    <w:p>
      <w:r>
        <w:t>Art.</w:t>
      </w:r>
    </w:p>
    <w:p>
      <w:r>
        <w:t>22 bis</w:t>
      </w:r>
    </w:p>
    <w:p>
      <w:r>
        <w:t>Abs.</w:t>
      </w:r>
    </w:p>
    <w:p>
      <w:r>
        <w:t>7</w:t>
      </w:r>
    </w:p>
    <w:p>
      <w:r>
        <w:t>IVG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18</w:t>
      </w:r>
    </w:p>
    <w:p>
      <w:r>
        <w:t>IVV.</w:t>
      </w:r>
    </w:p>
    <w:p>
      <w:r>
        <w:t>Insoweit</w:t>
      </w:r>
    </w:p>
    <w:p>
      <w:r>
        <w:t>ist</w:t>
      </w:r>
    </w:p>
    <w:p>
      <w:r>
        <w:t>auf</w:t>
      </w:r>
    </w:p>
    <w:p>
      <w:r>
        <w:t>die</w:t>
      </w:r>
    </w:p>
    <w:p>
      <w:r>
        <w:t>Beschwerde</w:t>
      </w:r>
    </w:p>
    <w:p>
      <w:r>
        <w:t>nicht</w:t>
      </w:r>
    </w:p>
    <w:p>
      <w:r>
        <w:t>einzu treten.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hierüber</w:t>
      </w:r>
    </w:p>
    <w:p>
      <w:r>
        <w:t>zu</w:t>
      </w:r>
    </w:p>
    <w:p>
      <w:r>
        <w:t>verfügen</w:t>
      </w:r>
    </w:p>
    <w:p>
      <w:r>
        <w:t>haben. 5. 5.1</w:t>
      </w:r>
    </w:p>
    <w:p>
      <w:r>
        <w:t>Die</w:t>
      </w:r>
    </w:p>
    <w:p>
      <w:r>
        <w:t>Gerichtskosten</w:t>
      </w:r>
    </w:p>
    <w:p>
      <w:r>
        <w:t>gemäss</w:t>
      </w:r>
    </w:p>
    <w:p>
      <w:r>
        <w:t>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</w:t>
      </w:r>
    </w:p>
    <w:p>
      <w:r>
        <w:t>sind</w:t>
      </w:r>
    </w:p>
    <w:p>
      <w:r>
        <w:t>auf</w:t>
      </w:r>
    </w:p>
    <w:p>
      <w:r>
        <w:t>Fr.</w:t>
      </w:r>
    </w:p>
    <w:p>
      <w:r>
        <w:t>700. --</w:t>
      </w:r>
    </w:p>
    <w:p>
      <w:r>
        <w:t>anzusetzen</w:t>
      </w:r>
    </w:p>
    <w:p>
      <w:r>
        <w:t>und</w:t>
      </w:r>
    </w:p>
    <w:p>
      <w:r>
        <w:t>ausgangsgemäss</w:t>
      </w:r>
    </w:p>
    <w:p>
      <w:r>
        <w:t>der</w:t>
      </w:r>
    </w:p>
    <w:p>
      <w:r>
        <w:t>Beschwerdegegnerin</w:t>
      </w:r>
    </w:p>
    <w:p>
      <w:r>
        <w:t>aufzuerlegen . 5.2</w:t>
      </w:r>
    </w:p>
    <w:p>
      <w:r>
        <w:t>Bei</w:t>
      </w:r>
    </w:p>
    <w:p>
      <w:r>
        <w:t>diesem</w:t>
      </w:r>
    </w:p>
    <w:p>
      <w:r>
        <w:t>Ausgang</w:t>
      </w:r>
    </w:p>
    <w:p>
      <w:r>
        <w:t>des</w:t>
      </w:r>
    </w:p>
    <w:p>
      <w:r>
        <w:t>Verfahrens</w:t>
      </w:r>
    </w:p>
    <w:p>
      <w:r>
        <w:t>hat</w:t>
      </w:r>
    </w:p>
    <w:p>
      <w:r>
        <w:t>der</w:t>
      </w:r>
    </w:p>
    <w:p>
      <w:r>
        <w:t>Beschwerdeführer</w:t>
      </w:r>
    </w:p>
    <w:p>
      <w:r>
        <w:t>Anspruch</w:t>
      </w:r>
    </w:p>
    <w:p>
      <w:r>
        <w:t>auf</w:t>
      </w:r>
    </w:p>
    <w:p>
      <w:r>
        <w:t>eine</w:t>
      </w:r>
    </w:p>
    <w:p>
      <w:r>
        <w:t>Parteientschädigung,</w:t>
      </w:r>
    </w:p>
    <w:p>
      <w:r>
        <w:t>welche</w:t>
      </w:r>
    </w:p>
    <w:p>
      <w:r>
        <w:t>in</w:t>
      </w:r>
    </w:p>
    <w:p>
      <w:r>
        <w:t>Anwendung</w:t>
      </w:r>
    </w:p>
    <w:p>
      <w:r>
        <w:t>von</w:t>
      </w:r>
    </w:p>
    <w:p>
      <w:r>
        <w:t>§</w:t>
      </w:r>
    </w:p>
    <w:p>
      <w:r>
        <w:t>34</w:t>
      </w:r>
    </w:p>
    <w:p>
      <w:r>
        <w:t>Abs.</w:t>
      </w:r>
    </w:p>
    <w:p>
      <w:r>
        <w:t>3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Sozialversicherungsgericht</w:t>
      </w:r>
    </w:p>
    <w:p>
      <w:r>
        <w:t>(GSVGer)</w:t>
      </w:r>
    </w:p>
    <w:p>
      <w:r>
        <w:t>auf</w:t>
      </w:r>
    </w:p>
    <w:p>
      <w:r>
        <w:t>Fr.</w:t>
      </w:r>
    </w:p>
    <w:p>
      <w:r>
        <w:t>2‘ 6 00. 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festzulegen</w:t>
      </w:r>
    </w:p>
    <w:p>
      <w:r>
        <w:t>und</w:t>
      </w:r>
    </w:p>
    <w:p>
      <w:r>
        <w:t>der</w:t>
      </w:r>
    </w:p>
    <w:p>
      <w:r>
        <w:t>Beschwerdegegnerin</w:t>
      </w:r>
    </w:p>
    <w:p>
      <w:r>
        <w:t>aufzuerlegen</w:t>
      </w:r>
    </w:p>
    <w:p>
      <w:r>
        <w:t>ist. Das</w:t>
      </w:r>
    </w:p>
    <w:p>
      <w:r>
        <w:t>Gericht</w:t>
      </w:r>
    </w:p>
    <w:p>
      <w:r>
        <w:t>erkennt: 1.</w:t>
      </w:r>
    </w:p>
    <w:p>
      <w:r>
        <w:t>Soweit</w:t>
      </w:r>
    </w:p>
    <w:p>
      <w:r>
        <w:t>auf</w:t>
      </w:r>
    </w:p>
    <w:p>
      <w:r>
        <w:t>die</w:t>
      </w:r>
    </w:p>
    <w:p>
      <w:r>
        <w:t>Beschwerde</w:t>
      </w:r>
    </w:p>
    <w:p>
      <w:r>
        <w:t>eingetreten</w:t>
      </w:r>
    </w:p>
    <w:p>
      <w:r>
        <w:t>wird,</w:t>
      </w:r>
    </w:p>
    <w:p>
      <w:r>
        <w:t>wird</w:t>
      </w:r>
    </w:p>
    <w:p>
      <w:r>
        <w:t>diese</w:t>
      </w:r>
    </w:p>
    <w:p>
      <w:r>
        <w:t>gutgeheissen .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der</w:t>
      </w:r>
    </w:p>
    <w:p>
      <w:r>
        <w:t>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IV-Stelle,</w:t>
      </w:r>
    </w:p>
    <w:p>
      <w:r>
        <w:t>vom</w:t>
      </w:r>
    </w:p>
    <w:p>
      <w:r>
        <w:t>3.</w:t>
      </w:r>
    </w:p>
    <w:p>
      <w:r>
        <w:t>September</w:t>
      </w:r>
    </w:p>
    <w:p>
      <w:r>
        <w:t>2025</w:t>
      </w:r>
    </w:p>
    <w:p>
      <w:r>
        <w:t>wird</w:t>
      </w:r>
    </w:p>
    <w:p>
      <w:r>
        <w:t>aufgehoben ,</w:t>
      </w:r>
    </w:p>
    <w:p>
      <w:r>
        <w:t>und</w:t>
      </w:r>
    </w:p>
    <w:p>
      <w:r>
        <w:t>es</w:t>
      </w:r>
    </w:p>
    <w:p>
      <w:r>
        <w:t>wird</w:t>
      </w:r>
    </w:p>
    <w:p>
      <w:r>
        <w:t>festgestellt,</w:t>
      </w:r>
    </w:p>
    <w:p>
      <w:r>
        <w:t>dass</w:t>
      </w:r>
    </w:p>
    <w:p>
      <w:r>
        <w:t>der</w:t>
      </w:r>
    </w:p>
    <w:p>
      <w:r>
        <w:t>Beschwerde führer</w:t>
      </w:r>
    </w:p>
    <w:p>
      <w:r>
        <w:t>Anspruch</w:t>
      </w:r>
    </w:p>
    <w:p>
      <w:r>
        <w:t>auf</w:t>
      </w:r>
    </w:p>
    <w:p>
      <w:r>
        <w:t>die</w:t>
      </w:r>
    </w:p>
    <w:p>
      <w:r>
        <w:t>Umschulung</w:t>
      </w:r>
    </w:p>
    <w:p>
      <w:r>
        <w:t>zum</w:t>
      </w:r>
    </w:p>
    <w:p>
      <w:r>
        <w:t>Physiotherapeuten</w:t>
      </w:r>
    </w:p>
    <w:p>
      <w:r>
        <w:t>für</w:t>
      </w:r>
    </w:p>
    <w:p>
      <w:r>
        <w:t>Sehbehinderte</w:t>
      </w:r>
    </w:p>
    <w:p>
      <w:r>
        <w:t>an</w:t>
      </w:r>
    </w:p>
    <w:p>
      <w:r>
        <w:t>der</w:t>
      </w:r>
    </w:p>
    <w:p>
      <w:r>
        <w:t>A.___</w:t>
      </w:r>
    </w:p>
    <w:p>
      <w:r>
        <w:t>ab</w:t>
      </w:r>
    </w:p>
    <w:p>
      <w:r>
        <w:t>dem</w:t>
      </w:r>
    </w:p>
    <w:p>
      <w:r>
        <w:t>Herbstsemester</w:t>
      </w:r>
    </w:p>
    <w:p>
      <w:r>
        <w:t>2025</w:t>
      </w:r>
    </w:p>
    <w:p>
      <w:r>
        <w:t>hat . 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700 . --</w:t>
      </w:r>
    </w:p>
    <w:p>
      <w:r>
        <w:t>werden</w:t>
      </w:r>
    </w:p>
    <w:p>
      <w:r>
        <w:t>der</w:t>
      </w:r>
    </w:p>
    <w:p>
      <w:r>
        <w:t>Beschwerdegegnerin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 3.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dem</w:t>
      </w:r>
    </w:p>
    <w:p>
      <w:r>
        <w:t>Beschwerdeführer</w:t>
      </w:r>
    </w:p>
    <w:p>
      <w:r>
        <w:t>eine</w:t>
      </w:r>
    </w:p>
    <w:p>
      <w:r>
        <w:t>Partei entschädigung</w:t>
      </w:r>
    </w:p>
    <w:p>
      <w:r>
        <w:t>von</w:t>
      </w:r>
    </w:p>
    <w:p>
      <w:r>
        <w:t>Fr.</w:t>
      </w:r>
    </w:p>
    <w:p>
      <w:r>
        <w:t>2 ' 600 . 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Rechtsanwältin</w:t>
      </w:r>
    </w:p>
    <w:p>
      <w:r>
        <w:t>Stephanie</w:t>
      </w:r>
    </w:p>
    <w:p>
      <w:r>
        <w:t>C.</w:t>
      </w:r>
    </w:p>
    <w:p>
      <w:r>
        <w:t>Elms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rPr>
          <w:b/>
        </w:rPr>
        <w:t>E. 8</w:t>
      </w:r>
    </w:p>
    <w:p>
      <w:r>
        <w:t>Februar</w:t>
      </w:r>
    </w:p>
    <w:p>
      <w:r>
        <w:t>2023</w:t>
      </w:r>
    </w:p>
    <w:p>
      <w:r>
        <w:t>E.</w:t>
      </w:r>
    </w:p>
    <w:p>
      <w:r>
        <w:rPr>
          <w:b/>
        </w:rPr>
        <w:t>E. 12</w:t>
      </w:r>
    </w:p>
    <w:p>
      <w:r>
        <w:t>September</w:t>
      </w:r>
    </w:p>
    <w:p>
      <w:r>
        <w:t>2022</w:t>
      </w:r>
    </w:p>
    <w:p>
      <w:r>
        <w:t>E.</w:t>
      </w:r>
    </w:p>
    <w:p>
      <w:r>
        <w:t>2.3.1 ,</w:t>
      </w:r>
    </w:p>
    <w:p>
      <w:r>
        <w:t>je</w:t>
      </w:r>
    </w:p>
    <w:p>
      <w:r>
        <w:t>mit</w:t>
      </w:r>
    </w:p>
    <w:p>
      <w:r>
        <w:t>Hinweisen).</w:t>
      </w:r>
    </w:p>
    <w:p>
      <w:r>
        <w:t>Eine</w:t>
      </w:r>
    </w:p>
    <w:p>
      <w:r>
        <w:t>Eingliederungsmassnahme</w:t>
      </w:r>
    </w:p>
    <w:p>
      <w:r>
        <w:t>hat</w:t>
      </w:r>
    </w:p>
    <w:p>
      <w:r>
        <w:t>neben</w:t>
      </w:r>
    </w:p>
    <w:p>
      <w:r>
        <w:t>den</w:t>
      </w:r>
    </w:p>
    <w:p>
      <w:r>
        <w:t>in</w:t>
      </w:r>
    </w:p>
    <w:p>
      <w:r>
        <w:t>Art.</w:t>
      </w:r>
    </w:p>
    <w:p>
      <w:r>
        <w:t>8</w:t>
      </w:r>
    </w:p>
    <w:p>
      <w:r>
        <w:t>Abs.</w:t>
      </w:r>
    </w:p>
    <w:p>
      <w:r>
        <w:t>1</w:t>
      </w:r>
    </w:p>
    <w:p>
      <w:r>
        <w:t>IVG</w:t>
      </w:r>
    </w:p>
    <w:p>
      <w:r>
        <w:t>ausdrücklich</w:t>
      </w:r>
    </w:p>
    <w:p>
      <w:r>
        <w:t>genannten</w:t>
      </w:r>
    </w:p>
    <w:p>
      <w:r>
        <w:t>Erfordernissen</w:t>
      </w:r>
    </w:p>
    <w:p>
      <w:r>
        <w:t>der</w:t>
      </w:r>
    </w:p>
    <w:p>
      <w:r>
        <w:t>Geeignetheit</w:t>
      </w:r>
    </w:p>
    <w:p>
      <w:r>
        <w:t>und</w:t>
      </w:r>
    </w:p>
    <w:p>
      <w:r>
        <w:t>Notwendigkeit</w:t>
      </w:r>
    </w:p>
    <w:p>
      <w:r>
        <w:t>auch</w:t>
      </w:r>
    </w:p>
    <w:p>
      <w:r>
        <w:t>demjenigen</w:t>
      </w:r>
    </w:p>
    <w:p>
      <w:r>
        <w:t>der</w:t>
      </w:r>
    </w:p>
    <w:p>
      <w:r>
        <w:t>Angemessenheit</w:t>
      </w:r>
    </w:p>
    <w:p>
      <w:r>
        <w:t>(Verhältnismässigkeit</w:t>
      </w:r>
    </w:p>
    <w:p>
      <w:r>
        <w:t>im</w:t>
      </w:r>
    </w:p>
    <w:p>
      <w:r>
        <w:t>engeren</w:t>
      </w:r>
    </w:p>
    <w:p>
      <w:r>
        <w:t>Sinne)</w:t>
      </w:r>
    </w:p>
    <w:p>
      <w:r>
        <w:t>als</w:t>
      </w:r>
    </w:p>
    <w:p>
      <w:r>
        <w:t>drittem</w:t>
      </w:r>
    </w:p>
    <w:p>
      <w:r>
        <w:t>Teilgehalt</w:t>
      </w:r>
    </w:p>
    <w:p>
      <w:r>
        <w:t>des</w:t>
      </w:r>
    </w:p>
    <w:p>
      <w:r>
        <w:t>Verhältnismässigkeitsgrundsatzes</w:t>
      </w:r>
    </w:p>
    <w:p>
      <w:r>
        <w:t>zu</w:t>
      </w:r>
    </w:p>
    <w:p>
      <w:r>
        <w:t>genügen.</w:t>
      </w:r>
    </w:p>
    <w:p>
      <w:r>
        <w:t>Sie</w:t>
      </w:r>
    </w:p>
    <w:p>
      <w:r>
        <w:t>muss</w:t>
      </w:r>
    </w:p>
    <w:p>
      <w:r>
        <w:t>demnach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gesamten</w:t>
      </w:r>
    </w:p>
    <w:p>
      <w:r>
        <w:t>tatsächlichen</w:t>
      </w:r>
    </w:p>
    <w:p>
      <w:r>
        <w:t>und</w:t>
      </w:r>
    </w:p>
    <w:p>
      <w:r>
        <w:t>rechtlichen</w:t>
      </w:r>
    </w:p>
    <w:p>
      <w:r>
        <w:t>Umstände</w:t>
      </w:r>
    </w:p>
    <w:p>
      <w:r>
        <w:t>des</w:t>
      </w:r>
    </w:p>
    <w:p>
      <w:r>
        <w:t>Einzelfalles</w:t>
      </w:r>
    </w:p>
    <w:p>
      <w:r>
        <w:t>in</w:t>
      </w:r>
    </w:p>
    <w:p>
      <w:r>
        <w:t>einem</w:t>
      </w:r>
    </w:p>
    <w:p>
      <w:r>
        <w:t>angemessenen</w:t>
      </w:r>
    </w:p>
    <w:p>
      <w:r>
        <w:t>Verhältnis</w:t>
      </w:r>
    </w:p>
    <w:p>
      <w:r>
        <w:t>zum</w:t>
      </w:r>
    </w:p>
    <w:p>
      <w:r>
        <w:t>angestrebten</w:t>
      </w:r>
    </w:p>
    <w:p>
      <w:r>
        <w:t>Ein gliederungsziel</w:t>
      </w:r>
    </w:p>
    <w:p>
      <w:r>
        <w:t>stehen.</w:t>
      </w:r>
    </w:p>
    <w:p>
      <w:r>
        <w:t>Dabei</w:t>
      </w:r>
    </w:p>
    <w:p>
      <w:r>
        <w:t>lassen</w:t>
      </w:r>
    </w:p>
    <w:p>
      <w:r>
        <w:t>sich</w:t>
      </w:r>
    </w:p>
    <w:p>
      <w:r>
        <w:t>vier</w:t>
      </w:r>
    </w:p>
    <w:p>
      <w:r>
        <w:t>Teilaspekte</w:t>
      </w:r>
    </w:p>
    <w:p>
      <w:r>
        <w:t>unterscheiden,</w:t>
      </w:r>
    </w:p>
    <w:p>
      <w:r>
        <w:t>nämlich</w:t>
      </w:r>
    </w:p>
    <w:p>
      <w:r>
        <w:t>die</w:t>
      </w:r>
    </w:p>
    <w:p>
      <w:r>
        <w:t>sachliche,</w:t>
      </w:r>
    </w:p>
    <w:p>
      <w:r>
        <w:t>die</w:t>
      </w:r>
    </w:p>
    <w:p>
      <w:r>
        <w:t>zeitliche,</w:t>
      </w:r>
    </w:p>
    <w:p>
      <w:r>
        <w:t>die</w:t>
      </w:r>
    </w:p>
    <w:p>
      <w:r>
        <w:t>finanzielle</w:t>
      </w:r>
    </w:p>
    <w:p>
      <w:r>
        <w:t>und</w:t>
      </w:r>
    </w:p>
    <w:p>
      <w:r>
        <w:t>die</w:t>
      </w:r>
    </w:p>
    <w:p>
      <w:r>
        <w:t>persönliche</w:t>
      </w:r>
    </w:p>
    <w:p>
      <w:r>
        <w:t>Angemessenheit.</w:t>
      </w:r>
    </w:p>
    <w:p>
      <w:r>
        <w:t>Danach</w:t>
      </w:r>
    </w:p>
    <w:p>
      <w:r>
        <w:t>muss</w:t>
      </w:r>
    </w:p>
    <w:p>
      <w:r>
        <w:t>die</w:t>
      </w:r>
    </w:p>
    <w:p>
      <w:r>
        <w:t>Massnahme</w:t>
      </w:r>
    </w:p>
    <w:p>
      <w:r>
        <w:t>prognostisch</w:t>
      </w:r>
    </w:p>
    <w:p>
      <w:r>
        <w:t>ein</w:t>
      </w:r>
    </w:p>
    <w:p>
      <w:r>
        <w:t>bestimmtes</w:t>
      </w:r>
    </w:p>
    <w:p>
      <w:r>
        <w:t>Mass</w:t>
      </w:r>
    </w:p>
    <w:p>
      <w:r>
        <w:t>an</w:t>
      </w:r>
    </w:p>
    <w:p>
      <w:r>
        <w:t>Ein gliederungswirksamkeit</w:t>
      </w:r>
    </w:p>
    <w:p>
      <w:r>
        <w:t>aufweisen;</w:t>
      </w:r>
    </w:p>
    <w:p>
      <w:r>
        <w:t>sodann</w:t>
      </w:r>
    </w:p>
    <w:p>
      <w:r>
        <w:t>muss</w:t>
      </w:r>
    </w:p>
    <w:p>
      <w:r>
        <w:t>gewährleistet</w:t>
      </w:r>
    </w:p>
    <w:p>
      <w:r>
        <w:t>sein,</w:t>
      </w:r>
    </w:p>
    <w:p>
      <w:r>
        <w:t>dass</w:t>
      </w:r>
    </w:p>
    <w:p>
      <w:r>
        <w:t>der</w:t>
      </w:r>
    </w:p>
    <w:p>
      <w:r>
        <w:t>an gestrebte</w:t>
      </w:r>
    </w:p>
    <w:p>
      <w:r>
        <w:t>Eingliederungserfolg</w:t>
      </w:r>
    </w:p>
    <w:p>
      <w:r>
        <w:t>voraussichtlich</w:t>
      </w:r>
    </w:p>
    <w:p>
      <w:r>
        <w:t>von</w:t>
      </w:r>
    </w:p>
    <w:p>
      <w:r>
        <w:t>einer</w:t>
      </w:r>
    </w:p>
    <w:p>
      <w:r>
        <w:t>gewissen</w:t>
      </w:r>
    </w:p>
    <w:p>
      <w:r>
        <w:t>Dauer</w:t>
      </w:r>
    </w:p>
    <w:p>
      <w:r>
        <w:t>ist;</w:t>
      </w:r>
    </w:p>
    <w:p>
      <w:r>
        <w:t>des</w:t>
      </w:r>
    </w:p>
    <w:p>
      <w:r>
        <w:t>Weiteren</w:t>
      </w:r>
    </w:p>
    <w:p>
      <w:r>
        <w:t>muss</w:t>
      </w:r>
    </w:p>
    <w:p>
      <w:r>
        <w:t>der</w:t>
      </w:r>
    </w:p>
    <w:p>
      <w:r>
        <w:t>zu</w:t>
      </w:r>
    </w:p>
    <w:p>
      <w:r>
        <w:t>erwartende</w:t>
      </w:r>
    </w:p>
    <w:p>
      <w:r>
        <w:t>Erfolg</w:t>
      </w:r>
    </w:p>
    <w:p>
      <w:r>
        <w:t>in</w:t>
      </w:r>
    </w:p>
    <w:p>
      <w:r>
        <w:t>einem</w:t>
      </w:r>
    </w:p>
    <w:p>
      <w:r>
        <w:t>vernünftigen</w:t>
      </w:r>
    </w:p>
    <w:p>
      <w:r>
        <w:t>Verhältnis</w:t>
      </w:r>
    </w:p>
    <w:p>
      <w:r>
        <w:t>zu</w:t>
      </w:r>
    </w:p>
    <w:p>
      <w:r>
        <w:t>den</w:t>
      </w:r>
    </w:p>
    <w:p>
      <w:r>
        <w:t>Kosten</w:t>
      </w:r>
    </w:p>
    <w:p>
      <w:r>
        <w:t>der</w:t>
      </w:r>
    </w:p>
    <w:p>
      <w:r>
        <w:t>konkreten</w:t>
      </w:r>
    </w:p>
    <w:p>
      <w:r>
        <w:t>Eingliederungsmassnahme</w:t>
      </w:r>
    </w:p>
    <w:p>
      <w:r>
        <w:t>stehen;</w:t>
      </w:r>
    </w:p>
    <w:p>
      <w:r>
        <w:t>schliesslich</w:t>
      </w:r>
    </w:p>
    <w:p>
      <w:r>
        <w:t>muss</w:t>
      </w:r>
    </w:p>
    <w:p>
      <w:r>
        <w:t>die</w:t>
      </w:r>
    </w:p>
    <w:p>
      <w:r>
        <w:t>konkrete</w:t>
      </w:r>
    </w:p>
    <w:p>
      <w:r>
        <w:t>Massnahme</w:t>
      </w:r>
    </w:p>
    <w:p>
      <w:r>
        <w:t>dem</w:t>
      </w:r>
    </w:p>
    <w:p>
      <w:r>
        <w:t>Betroffenen</w:t>
      </w:r>
    </w:p>
    <w:p>
      <w:r>
        <w:t>auch</w:t>
      </w:r>
    </w:p>
    <w:p>
      <w:r>
        <w:t>zumutbar</w:t>
      </w:r>
    </w:p>
    <w:p>
      <w:r>
        <w:t>sein</w:t>
      </w:r>
    </w:p>
    <w:p>
      <w:r>
        <w:t>(BGE</w:t>
      </w:r>
    </w:p>
    <w:p>
      <w:r>
        <w:t>143</w:t>
      </w:r>
    </w:p>
    <w:p>
      <w:r>
        <w:t>V</w:t>
      </w:r>
    </w:p>
    <w:p>
      <w:r>
        <w:t>190</w:t>
      </w:r>
    </w:p>
    <w:p>
      <w:r>
        <w:t>E.</w:t>
      </w:r>
    </w:p>
    <w:p>
      <w:r>
        <w:t>2.2;</w:t>
      </w:r>
    </w:p>
    <w:p>
      <w:r>
        <w:t>142</w:t>
      </w:r>
    </w:p>
    <w:p>
      <w:r>
        <w:t>V</w:t>
      </w:r>
    </w:p>
    <w:p>
      <w:r>
        <w:t>523</w:t>
      </w:r>
    </w:p>
    <w:p>
      <w:r>
        <w:t>E.</w:t>
      </w:r>
    </w:p>
    <w:p>
      <w:r>
        <w:t>2.3 ,</w:t>
      </w:r>
    </w:p>
    <w:p>
      <w:r>
        <w:t>je</w:t>
      </w:r>
    </w:p>
    <w:p>
      <w:r>
        <w:t>mit</w:t>
      </w:r>
    </w:p>
    <w:p>
      <w:r>
        <w:t>Hinweisen ;</w:t>
      </w:r>
    </w:p>
    <w:p>
      <w:r>
        <w:t>Urteile</w:t>
      </w:r>
    </w:p>
    <w:p>
      <w:r>
        <w:t>des</w:t>
      </w:r>
    </w:p>
    <w:p>
      <w:r>
        <w:t>Bundesgerichts</w:t>
      </w:r>
    </w:p>
    <w:p>
      <w:r>
        <w:t>9C_71/2023</w:t>
      </w:r>
    </w:p>
    <w:p>
      <w:r>
        <w:t>vom</w:t>
      </w:r>
    </w:p>
    <w:p>
      <w:r>
        <w:t>5.</w:t>
      </w:r>
    </w:p>
    <w:p>
      <w:r>
        <w:t>September</w:t>
      </w:r>
    </w:p>
    <w:p>
      <w:r>
        <w:t>2023</w:t>
      </w:r>
    </w:p>
    <w:p>
      <w:r>
        <w:t>E.</w:t>
      </w:r>
    </w:p>
    <w:p>
      <w:r>
        <w:rPr>
          <w:b/>
        </w:rPr>
        <w:t>E. 17</w:t>
      </w:r>
    </w:p>
    <w:p>
      <w:r>
        <w:t>IVG</w:t>
      </w:r>
    </w:p>
    <w:p>
      <w:r>
        <w:t>hat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Anspruch</w:t>
      </w:r>
    </w:p>
    <w:p>
      <w:r>
        <w:t>auf</w:t>
      </w:r>
    </w:p>
    <w:p>
      <w:r>
        <w:t>Umschulung</w:t>
      </w:r>
    </w:p>
    <w:p>
      <w:r>
        <w:t>auf</w:t>
      </w:r>
    </w:p>
    <w:p>
      <w:r>
        <w:t>eine</w:t>
      </w:r>
    </w:p>
    <w:p>
      <w:r>
        <w:t>neue</w:t>
      </w:r>
    </w:p>
    <w:p>
      <w:r>
        <w:t>Erwerbstätigkeit,</w:t>
      </w:r>
    </w:p>
    <w:p>
      <w:r>
        <w:t>wenn</w:t>
      </w:r>
    </w:p>
    <w:p>
      <w:r>
        <w:t>die</w:t>
      </w:r>
    </w:p>
    <w:p>
      <w:r>
        <w:t>Umschulung</w:t>
      </w:r>
    </w:p>
    <w:p>
      <w:r>
        <w:t>infolge</w:t>
      </w:r>
    </w:p>
    <w:p>
      <w:r>
        <w:t>Invalidität</w:t>
      </w:r>
    </w:p>
    <w:p>
      <w:r>
        <w:t>notwendig</w:t>
      </w:r>
    </w:p>
    <w:p>
      <w:r>
        <w:t>ist</w:t>
      </w:r>
    </w:p>
    <w:p>
      <w:r>
        <w:t>und</w:t>
      </w:r>
    </w:p>
    <w:p>
      <w:r>
        <w:t>dadurch</w:t>
      </w:r>
    </w:p>
    <w:p>
      <w:r>
        <w:t>die</w:t>
      </w:r>
    </w:p>
    <w:p>
      <w:r>
        <w:t>Erwerbsfähigkeit</w:t>
      </w:r>
    </w:p>
    <w:p>
      <w:r>
        <w:t>voraussichtlich</w:t>
      </w:r>
    </w:p>
    <w:p>
      <w:r>
        <w:t>erhalten</w:t>
      </w:r>
    </w:p>
    <w:p>
      <w:r>
        <w:t>od er</w:t>
      </w:r>
    </w:p>
    <w:p>
      <w:r>
        <w:t>verbessert</w:t>
      </w:r>
    </w:p>
    <w:p>
      <w:r>
        <w:t>werden</w:t>
      </w:r>
    </w:p>
    <w:p>
      <w:r>
        <w:t>kann</w:t>
      </w:r>
    </w:p>
    <w:p>
      <w:r>
        <w:t>(Abs.</w:t>
      </w:r>
    </w:p>
    <w:p>
      <w:r>
        <w:t>1).</w:t>
      </w:r>
    </w:p>
    <w:p>
      <w:r>
        <w:t>Der</w:t>
      </w:r>
    </w:p>
    <w:p>
      <w:r>
        <w:t>Umschulung</w:t>
      </w:r>
    </w:p>
    <w:p>
      <w:r>
        <w:t>auf</w:t>
      </w:r>
    </w:p>
    <w:p>
      <w:r>
        <w:t>eine</w:t>
      </w:r>
    </w:p>
    <w:p>
      <w:r>
        <w:t>neue</w:t>
      </w:r>
    </w:p>
    <w:p>
      <w:r>
        <w:t>Erwerbstätigkeit</w:t>
      </w:r>
    </w:p>
    <w:p>
      <w:r>
        <w:t>ist</w:t>
      </w:r>
    </w:p>
    <w:p>
      <w:r>
        <w:t>die</w:t>
      </w:r>
    </w:p>
    <w:p>
      <w:r>
        <w:t>Wiedereinschulung</w:t>
      </w:r>
    </w:p>
    <w:p>
      <w:r>
        <w:t>in</w:t>
      </w:r>
    </w:p>
    <w:p>
      <w:r>
        <w:t>den</w:t>
      </w:r>
    </w:p>
    <w:p>
      <w:r>
        <w:t>bisher igen</w:t>
      </w:r>
    </w:p>
    <w:p>
      <w:r>
        <w:t>Beruf</w:t>
      </w:r>
    </w:p>
    <w:p>
      <w:r>
        <w:t>gleichgestellt</w:t>
      </w:r>
    </w:p>
    <w:p>
      <w:r>
        <w:t>(Abs.</w:t>
      </w:r>
    </w:p>
    <w:p>
      <w:r>
        <w:t>2).</w:t>
      </w:r>
    </w:p>
    <w:p>
      <w:r>
        <w:t>Al s</w:t>
      </w:r>
    </w:p>
    <w:p>
      <w:r>
        <w:t>Um schulung</w:t>
      </w:r>
    </w:p>
    <w:p>
      <w:r>
        <w:t>gelten</w:t>
      </w:r>
    </w:p>
    <w:p>
      <w:r>
        <w:t>gemäss</w:t>
      </w:r>
    </w:p>
    <w:p>
      <w:r>
        <w:t>Art.</w:t>
      </w:r>
    </w:p>
    <w:p>
      <w:r>
        <w:t>6</w:t>
      </w:r>
    </w:p>
    <w:p>
      <w:r>
        <w:t>Abs.</w:t>
      </w:r>
    </w:p>
    <w:p>
      <w:r>
        <w:t>1</w:t>
      </w:r>
    </w:p>
    <w:p>
      <w:r>
        <w:t>der</w:t>
      </w:r>
    </w:p>
    <w:p>
      <w:r>
        <w:t>Verordnung</w:t>
      </w:r>
    </w:p>
    <w:p>
      <w:r>
        <w:t>über</w:t>
      </w:r>
    </w:p>
    <w:p>
      <w:r>
        <w:t>die</w:t>
      </w:r>
    </w:p>
    <w:p>
      <w:r>
        <w:t>Invaliden versicherung</w:t>
      </w:r>
    </w:p>
    <w:p>
      <w:r>
        <w:t>(IVV)</w:t>
      </w:r>
    </w:p>
    <w:p>
      <w:r>
        <w:t>Ausbildungsmassnahmen,</w:t>
      </w:r>
    </w:p>
    <w:p>
      <w:r>
        <w:t>die</w:t>
      </w:r>
    </w:p>
    <w:p>
      <w:r>
        <w:t>Versicherte</w:t>
      </w:r>
    </w:p>
    <w:p>
      <w:r>
        <w:t>nach</w:t>
      </w:r>
    </w:p>
    <w:p>
      <w:r>
        <w:t>Abschluss</w:t>
      </w:r>
    </w:p>
    <w:p>
      <w:r>
        <w:t>einer</w:t>
      </w:r>
    </w:p>
    <w:p>
      <w:r>
        <w:t>erstmaligen</w:t>
      </w:r>
    </w:p>
    <w:p>
      <w:r>
        <w:t>beruflichen</w:t>
      </w:r>
    </w:p>
    <w:p>
      <w:r>
        <w:t>Ausbildung</w:t>
      </w:r>
    </w:p>
    <w:p>
      <w:r>
        <w:t>oder</w:t>
      </w:r>
    </w:p>
    <w:p>
      <w:r>
        <w:t>nach</w:t>
      </w:r>
    </w:p>
    <w:p>
      <w:r>
        <w:t>Aufnahme</w:t>
      </w:r>
    </w:p>
    <w:p>
      <w:r>
        <w:t>einer</w:t>
      </w:r>
    </w:p>
    <w:p>
      <w:r>
        <w:t>Erwerbs tätigkeit</w:t>
      </w:r>
    </w:p>
    <w:p>
      <w:r>
        <w:t>ohne</w:t>
      </w:r>
    </w:p>
    <w:p>
      <w:r>
        <w:t>vorgängige</w:t>
      </w:r>
    </w:p>
    <w:p>
      <w:r>
        <w:t>berufliche</w:t>
      </w:r>
    </w:p>
    <w:p>
      <w:r>
        <w:t>Ausbildung</w:t>
      </w:r>
    </w:p>
    <w:p>
      <w:r>
        <w:t>wegen</w:t>
      </w:r>
    </w:p>
    <w:p>
      <w:r>
        <w:t>ihrer</w:t>
      </w:r>
    </w:p>
    <w:p>
      <w:r>
        <w:t>Invalidität</w:t>
      </w:r>
    </w:p>
    <w:p>
      <w:r>
        <w:t>zur</w:t>
      </w:r>
    </w:p>
    <w:p>
      <w:r>
        <w:t>Erhaltung</w:t>
      </w:r>
    </w:p>
    <w:p>
      <w:r>
        <w:t>oder</w:t>
      </w:r>
    </w:p>
    <w:p>
      <w:r>
        <w:t>Verbesserung</w:t>
      </w:r>
    </w:p>
    <w:p>
      <w:r>
        <w:t>der</w:t>
      </w:r>
    </w:p>
    <w:p>
      <w:r>
        <w:t>Erwerbsfähigkeit</w:t>
      </w:r>
    </w:p>
    <w:p>
      <w:r>
        <w:t>benötigen.</w:t>
      </w:r>
    </w:p>
    <w:p>
      <w:r>
        <w:t>Unter</w:t>
      </w:r>
    </w:p>
    <w:p>
      <w:r>
        <w:t>Umschulung</w:t>
      </w:r>
    </w:p>
    <w:p>
      <w:r>
        <w:t>ist</w:t>
      </w:r>
    </w:p>
    <w:p>
      <w:r>
        <w:t>dabei</w:t>
      </w:r>
    </w:p>
    <w:p>
      <w:r>
        <w:t>rechtsprechungsgemäss</w:t>
      </w:r>
    </w:p>
    <w:p>
      <w:r>
        <w:t>grundsätzlich</w:t>
      </w:r>
    </w:p>
    <w:p>
      <w:r>
        <w:t>die</w:t>
      </w:r>
    </w:p>
    <w:p>
      <w:r>
        <w:t>Summe</w:t>
      </w:r>
    </w:p>
    <w:p>
      <w:r>
        <w:t>der</w:t>
      </w:r>
    </w:p>
    <w:p>
      <w:r>
        <w:t>Eingliederungsmassnahmen</w:t>
      </w:r>
    </w:p>
    <w:p>
      <w:r>
        <w:t>berufsbildender</w:t>
      </w:r>
    </w:p>
    <w:p>
      <w:r>
        <w:t>Art</w:t>
      </w:r>
    </w:p>
    <w:p>
      <w:r>
        <w:t>zu</w:t>
      </w:r>
    </w:p>
    <w:p>
      <w:r>
        <w:t>verstehen,</w:t>
      </w:r>
    </w:p>
    <w:p>
      <w:r>
        <w:t>die</w:t>
      </w:r>
    </w:p>
    <w:p>
      <w:r>
        <w:t>notwendig</w:t>
      </w:r>
    </w:p>
    <w:p>
      <w:r>
        <w:t>und</w:t>
      </w:r>
    </w:p>
    <w:p>
      <w:r>
        <w:t>geeignet</w:t>
      </w:r>
    </w:p>
    <w:p>
      <w:r>
        <w:t>sind,</w:t>
      </w:r>
    </w:p>
    <w:p>
      <w:r>
        <w:t>der</w:t>
      </w:r>
    </w:p>
    <w:p>
      <w:r>
        <w:t>vor</w:t>
      </w:r>
    </w:p>
    <w:p>
      <w:r>
        <w:t>Eintritt</w:t>
      </w:r>
    </w:p>
    <w:p>
      <w:r>
        <w:t>der</w:t>
      </w:r>
    </w:p>
    <w:p>
      <w:r>
        <w:t>Invalidität</w:t>
      </w:r>
    </w:p>
    <w:p>
      <w:r>
        <w:t>bereits</w:t>
      </w:r>
    </w:p>
    <w:p>
      <w:r>
        <w:t>erwerbstätig</w:t>
      </w:r>
    </w:p>
    <w:p>
      <w:r>
        <w:t>gewesenen</w:t>
      </w:r>
    </w:p>
    <w:p>
      <w:r>
        <w:t>versicherten</w:t>
      </w:r>
    </w:p>
    <w:p>
      <w:r>
        <w:t>Person</w:t>
      </w:r>
    </w:p>
    <w:p>
      <w:r>
        <w:t>eine</w:t>
      </w:r>
    </w:p>
    <w:p>
      <w:r>
        <w:t>ihrer</w:t>
      </w:r>
    </w:p>
    <w:p>
      <w:r>
        <w:t>früheren</w:t>
      </w:r>
    </w:p>
    <w:p>
      <w:r>
        <w:t>annähernd</w:t>
      </w:r>
    </w:p>
    <w:p>
      <w:r>
        <w:t>gleichwertige</w:t>
      </w:r>
    </w:p>
    <w:p>
      <w:r>
        <w:t>Erwerbs möglichkeit</w:t>
      </w:r>
    </w:p>
    <w:p>
      <w:r>
        <w:t>zu</w:t>
      </w:r>
    </w:p>
    <w:p>
      <w:r>
        <w:t>vermitteln.</w:t>
      </w:r>
    </w:p>
    <w:p>
      <w:r>
        <w:t>Dabei</w:t>
      </w:r>
    </w:p>
    <w:p>
      <w:r>
        <w:t>bezieht</w:t>
      </w:r>
    </w:p>
    <w:p>
      <w:r>
        <w:t>sich</w:t>
      </w:r>
    </w:p>
    <w:p>
      <w:r>
        <w:t>der</w:t>
      </w:r>
    </w:p>
    <w:p>
      <w:r>
        <w:t>Begriff</w:t>
      </w:r>
    </w:p>
    <w:p>
      <w:r>
        <w:t>der</w:t>
      </w:r>
    </w:p>
    <w:p>
      <w:r>
        <w:t>« annähernden</w:t>
      </w:r>
    </w:p>
    <w:p>
      <w:r>
        <w:t>Gleichwertigkeit »</w:t>
      </w:r>
    </w:p>
    <w:p>
      <w:r>
        <w:t>nicht</w:t>
      </w:r>
    </w:p>
    <w:p>
      <w:r>
        <w:t>in</w:t>
      </w:r>
    </w:p>
    <w:p>
      <w:r>
        <w:t>erster</w:t>
      </w:r>
    </w:p>
    <w:p>
      <w:r>
        <w:t>Linie</w:t>
      </w:r>
    </w:p>
    <w:p>
      <w:r>
        <w:t>auf</w:t>
      </w:r>
    </w:p>
    <w:p>
      <w:r>
        <w:t>das</w:t>
      </w:r>
    </w:p>
    <w:p>
      <w:r>
        <w:t>Ausbildungsniveau</w:t>
      </w:r>
    </w:p>
    <w:p>
      <w:r>
        <w:t>als</w:t>
      </w:r>
    </w:p>
    <w:p>
      <w:r>
        <w:t>solches,</w:t>
      </w:r>
    </w:p>
    <w:p>
      <w:r>
        <w:t>sondern</w:t>
      </w:r>
    </w:p>
    <w:p>
      <w:r>
        <w:t>auf</w:t>
      </w:r>
    </w:p>
    <w:p>
      <w:r>
        <w:t>die</w:t>
      </w:r>
    </w:p>
    <w:p>
      <w:r>
        <w:t>nach</w:t>
      </w:r>
    </w:p>
    <w:p>
      <w:r>
        <w:t>erfolgter</w:t>
      </w:r>
    </w:p>
    <w:p>
      <w:r>
        <w:t>Eingliederung</w:t>
      </w:r>
    </w:p>
    <w:p>
      <w:r>
        <w:t>zu</w:t>
      </w:r>
    </w:p>
    <w:p>
      <w:r>
        <w:t>erwartende</w:t>
      </w:r>
    </w:p>
    <w:p>
      <w:r>
        <w:t>Verdienstmöglichkeit</w:t>
      </w:r>
    </w:p>
    <w:p>
      <w:r>
        <w:t>(BGE</w:t>
      </w:r>
    </w:p>
    <w:p>
      <w:r>
        <w:t>130</w:t>
      </w:r>
    </w:p>
    <w:p>
      <w:r>
        <w:t>V</w:t>
      </w:r>
    </w:p>
    <w:p>
      <w:r>
        <w:t>488</w:t>
      </w:r>
    </w:p>
    <w:p>
      <w:r>
        <w:t>E.</w:t>
      </w:r>
    </w:p>
    <w:p>
      <w:r>
        <w:t>4.2</w:t>
      </w:r>
    </w:p>
    <w:p>
      <w:r>
        <w:t>S;</w:t>
      </w:r>
    </w:p>
    <w:p>
      <w:r>
        <w:t>SVR</w:t>
      </w:r>
    </w:p>
    <w:p>
      <w:r>
        <w:t>2021</w:t>
      </w:r>
    </w:p>
    <w:p>
      <w:r>
        <w:t>IV</w:t>
      </w:r>
    </w:p>
    <w:p>
      <w:r>
        <w:t>Nr.</w:t>
      </w:r>
    </w:p>
    <w:p>
      <w:r>
        <w:t>72</w:t>
      </w:r>
    </w:p>
    <w:p>
      <w:r>
        <w:t>[Urteil</w:t>
      </w:r>
    </w:p>
    <w:p>
      <w:r>
        <w:t>des</w:t>
      </w:r>
    </w:p>
    <w:p>
      <w:r>
        <w:t>Bundesgerichts</w:t>
      </w:r>
    </w:p>
    <w:p>
      <w:r>
        <w:t>9C_623/2020</w:t>
      </w:r>
    </w:p>
    <w:p>
      <w:r>
        <w:t>vom</w:t>
      </w:r>
    </w:p>
    <w:p>
      <w:r>
        <w:t>8.</w:t>
      </w:r>
    </w:p>
    <w:p>
      <w:r>
        <w:t>März</w:t>
      </w:r>
    </w:p>
    <w:p>
      <w:r>
        <w:t>2021</w:t>
      </w:r>
    </w:p>
    <w:p>
      <w:r>
        <w:t>E.</w:t>
      </w:r>
    </w:p>
    <w:p>
      <w:r>
        <w:t>2] ).</w:t>
      </w:r>
    </w:p>
    <w:p>
      <w:r>
        <w:rPr>
          <w:b/>
        </w:rPr>
        <w:t>E. 21</w:t>
      </w:r>
    </w:p>
    <w:p>
      <w:r>
        <w:t>Abs.</w:t>
      </w:r>
    </w:p>
    <w:p>
      <w:r>
        <w:t>4</w:t>
      </w:r>
    </w:p>
    <w:p>
      <w:r>
        <w:t>ATSG</w:t>
      </w:r>
    </w:p>
    <w:p>
      <w:r>
        <w:t>sind</w:t>
      </w:r>
    </w:p>
    <w:p>
      <w:r>
        <w:t>streng,</w:t>
      </w:r>
    </w:p>
    <w:p>
      <w:r>
        <w:t>wo</w:t>
      </w:r>
    </w:p>
    <w:p>
      <w:r>
        <w:t>eine</w:t>
      </w:r>
    </w:p>
    <w:p>
      <w:r>
        <w:t>erhöhte</w:t>
      </w:r>
    </w:p>
    <w:p>
      <w:r>
        <w:t>Inanspruchnahme</w:t>
      </w:r>
    </w:p>
    <w:p>
      <w:r>
        <w:t>der</w:t>
      </w:r>
    </w:p>
    <w:p>
      <w:r>
        <w:t>Invaliden versicherung</w:t>
      </w:r>
    </w:p>
    <w:p>
      <w:r>
        <w:t>in</w:t>
      </w:r>
    </w:p>
    <w:p>
      <w:r>
        <w:t>Frage</w:t>
      </w:r>
    </w:p>
    <w:p>
      <w:r>
        <w:t>steht,</w:t>
      </w:r>
    </w:p>
    <w:p>
      <w:r>
        <w:t>namentlich</w:t>
      </w:r>
    </w:p>
    <w:p>
      <w:r>
        <w:t>wenn</w:t>
      </w:r>
    </w:p>
    <w:p>
      <w:r>
        <w:t>der</w:t>
      </w:r>
    </w:p>
    <w:p>
      <w:r>
        <w:t>Verzicht</w:t>
      </w:r>
    </w:p>
    <w:p>
      <w:r>
        <w:t>auf</w:t>
      </w:r>
    </w:p>
    <w:p>
      <w:r>
        <w:t>schadenmindernde</w:t>
      </w:r>
    </w:p>
    <w:p>
      <w:r>
        <w:t>Vorkehren</w:t>
      </w:r>
    </w:p>
    <w:p>
      <w:r>
        <w:t>Rentenleistungen</w:t>
      </w:r>
    </w:p>
    <w:p>
      <w:r>
        <w:t>auslöst</w:t>
      </w:r>
    </w:p>
    <w:p>
      <w:r>
        <w:t>oder</w:t>
      </w:r>
    </w:p>
    <w:p>
      <w:r>
        <w:t>perpetuiert.</w:t>
      </w:r>
    </w:p>
    <w:p>
      <w:r>
        <w:t>Nach</w:t>
      </w:r>
    </w:p>
    <w:p>
      <w:r>
        <w:t>Art.</w:t>
      </w:r>
    </w:p>
    <w:p>
      <w:r>
        <w:t>7a</w:t>
      </w:r>
    </w:p>
    <w:p>
      <w:r>
        <w:t>IVG</w:t>
      </w:r>
    </w:p>
    <w:p>
      <w:r>
        <w:t>gilt</w:t>
      </w:r>
    </w:p>
    <w:p>
      <w:r>
        <w:t>als</w:t>
      </w:r>
    </w:p>
    <w:p>
      <w:r>
        <w:t>Ausfluss</w:t>
      </w:r>
    </w:p>
    <w:p>
      <w:r>
        <w:t>einer</w:t>
      </w:r>
    </w:p>
    <w:p>
      <w:r>
        <w:t>verstärkten</w:t>
      </w:r>
    </w:p>
    <w:p>
      <w:r>
        <w:t>Schadenminderungspflicht</w:t>
      </w:r>
    </w:p>
    <w:p>
      <w:r>
        <w:t>und</w:t>
      </w:r>
    </w:p>
    <w:p>
      <w:r>
        <w:t>Ausdruck</w:t>
      </w:r>
    </w:p>
    <w:p>
      <w:r>
        <w:t>des</w:t>
      </w:r>
    </w:p>
    <w:p>
      <w:r>
        <w:t>Prinzips</w:t>
      </w:r>
    </w:p>
    <w:p>
      <w:r>
        <w:t>«Eingliederung</w:t>
      </w:r>
    </w:p>
    <w:p>
      <w:r>
        <w:t>statt</w:t>
      </w:r>
    </w:p>
    <w:p>
      <w:r>
        <w:t>Rente»</w:t>
      </w:r>
    </w:p>
    <w:p>
      <w:r>
        <w:t>der</w:t>
      </w:r>
    </w:p>
    <w:p>
      <w:r>
        <w:t>Grundsatz</w:t>
      </w:r>
    </w:p>
    <w:p>
      <w:r>
        <w:t>der</w:t>
      </w:r>
    </w:p>
    <w:p>
      <w:r>
        <w:t>Zumutbarkeit</w:t>
      </w:r>
    </w:p>
    <w:p>
      <w:r>
        <w:t>jeder</w:t>
      </w:r>
    </w:p>
    <w:p>
      <w:r>
        <w:t>Massnahme,</w:t>
      </w:r>
    </w:p>
    <w:p>
      <w:r>
        <w:t>die</w:t>
      </w:r>
    </w:p>
    <w:p>
      <w:r>
        <w:t>der</w:t>
      </w:r>
    </w:p>
    <w:p>
      <w:r>
        <w:t>Eingliederung</w:t>
      </w:r>
    </w:p>
    <w:p>
      <w:r>
        <w:t>ins</w:t>
      </w:r>
    </w:p>
    <w:p>
      <w:r>
        <w:t>Erwerbsleben</w:t>
      </w:r>
    </w:p>
    <w:p>
      <w:r>
        <w:t>oder</w:t>
      </w:r>
    </w:p>
    <w:p>
      <w:r>
        <w:t>in</w:t>
      </w:r>
    </w:p>
    <w:p>
      <w:r>
        <w:t>einen</w:t>
      </w:r>
    </w:p>
    <w:p>
      <w:r>
        <w:t>Aufgabenbereich</w:t>
      </w:r>
    </w:p>
    <w:p>
      <w:r>
        <w:t>dient</w:t>
      </w:r>
    </w:p>
    <w:p>
      <w:r>
        <w:t>(BGE</w:t>
      </w:r>
    </w:p>
    <w:p>
      <w:r>
        <w:t>145</w:t>
      </w:r>
    </w:p>
    <w:p>
      <w:r>
        <w:t>V</w:t>
      </w:r>
    </w:p>
    <w:p>
      <w:r>
        <w:t>2</w:t>
      </w:r>
    </w:p>
    <w:p>
      <w:r>
        <w:t>E.</w:t>
      </w:r>
    </w:p>
    <w:p>
      <w:r>
        <w:t>4.2.3).</w:t>
      </w:r>
    </w:p>
    <w:p>
      <w:r>
        <w:t>Die</w:t>
      </w:r>
    </w:p>
    <w:p>
      <w:r>
        <w:t>Beweislast</w:t>
      </w:r>
    </w:p>
    <w:p>
      <w:r>
        <w:t>für</w:t>
      </w:r>
    </w:p>
    <w:p>
      <w:r>
        <w:t>die</w:t>
      </w:r>
    </w:p>
    <w:p>
      <w:r>
        <w:t>Unzumutbarkeit</w:t>
      </w:r>
    </w:p>
    <w:p>
      <w:r>
        <w:t>einer</w:t>
      </w:r>
    </w:p>
    <w:p>
      <w:r>
        <w:t>Massnahme</w:t>
      </w:r>
    </w:p>
    <w:p>
      <w:r>
        <w:t>im</w:t>
      </w:r>
    </w:p>
    <w:p>
      <w:r>
        <w:t>Sinne</w:t>
      </w:r>
    </w:p>
    <w:p>
      <w:r>
        <w:t>von</w:t>
      </w:r>
    </w:p>
    <w:p>
      <w:r>
        <w:t>Art.</w:t>
      </w:r>
    </w:p>
    <w:p>
      <w:r>
        <w:t>7</w:t>
      </w:r>
    </w:p>
    <w:p>
      <w:r>
        <w:t>Abs.</w:t>
      </w:r>
    </w:p>
    <w:p>
      <w:r>
        <w:t>2</w:t>
      </w:r>
    </w:p>
    <w:p>
      <w:r>
        <w:t>IVG</w:t>
      </w:r>
    </w:p>
    <w:p>
      <w:r>
        <w:t>liegt</w:t>
      </w:r>
    </w:p>
    <w:p>
      <w:r>
        <w:t>bei</w:t>
      </w:r>
    </w:p>
    <w:p>
      <w:r>
        <w:t>der</w:t>
      </w:r>
    </w:p>
    <w:p>
      <w:r>
        <w:t>versicherten</w:t>
      </w:r>
    </w:p>
    <w:p>
      <w:r>
        <w:t>Person.</w:t>
      </w:r>
    </w:p>
    <w:p>
      <w:r>
        <w:t>Nach</w:t>
      </w:r>
    </w:p>
    <w:p>
      <w:r>
        <w:t>dem</w:t>
      </w:r>
    </w:p>
    <w:p>
      <w:r>
        <w:t>Verhältnismässigkeitsprinzip</w:t>
      </w:r>
    </w:p>
    <w:p>
      <w:r>
        <w:t>müssen</w:t>
      </w:r>
    </w:p>
    <w:p>
      <w:r>
        <w:t>das</w:t>
      </w:r>
    </w:p>
    <w:p>
      <w:r>
        <w:t>Mass</w:t>
      </w:r>
    </w:p>
    <w:p>
      <w:r>
        <w:t>der</w:t>
      </w:r>
    </w:p>
    <w:p>
      <w:r>
        <w:t>Sanktion</w:t>
      </w:r>
    </w:p>
    <w:p>
      <w:r>
        <w:t>(Leistungskürzung</w:t>
      </w:r>
    </w:p>
    <w:p>
      <w:r>
        <w:t>oder</w:t>
      </w:r>
    </w:p>
    <w:p>
      <w:r>
        <w:t>-verweigerung)</w:t>
      </w:r>
    </w:p>
    <w:p>
      <w:r>
        <w:t>und</w:t>
      </w:r>
    </w:p>
    <w:p>
      <w:r>
        <w:t>der</w:t>
      </w:r>
    </w:p>
    <w:p>
      <w:r>
        <w:t>voraussichtliche</w:t>
      </w:r>
    </w:p>
    <w:p>
      <w:r>
        <w:t>Eingliederungserfolg</w:t>
      </w:r>
    </w:p>
    <w:p>
      <w:r>
        <w:t>(Verbesserung</w:t>
      </w:r>
    </w:p>
    <w:p>
      <w:r>
        <w:t>oder</w:t>
      </w:r>
    </w:p>
    <w:p>
      <w:r>
        <w:t>Erhaltung</w:t>
      </w:r>
    </w:p>
    <w:p>
      <w:r>
        <w:t>der</w:t>
      </w:r>
    </w:p>
    <w:p>
      <w:r>
        <w:t>Erwerbsfähigkeit)</w:t>
      </w:r>
    </w:p>
    <w:p>
      <w:r>
        <w:t>einander</w:t>
      </w:r>
    </w:p>
    <w:p>
      <w:r>
        <w:t>entsprechen.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ist</w:t>
      </w:r>
    </w:p>
    <w:p>
      <w:r>
        <w:t>grundsätzlich</w:t>
      </w:r>
    </w:p>
    <w:p>
      <w:r>
        <w:t>so</w:t>
      </w:r>
    </w:p>
    <w:p>
      <w:r>
        <w:t>zu</w:t>
      </w:r>
    </w:p>
    <w:p>
      <w:r>
        <w:t>stellen,</w:t>
      </w:r>
    </w:p>
    <w:p>
      <w:r>
        <w:t>wie</w:t>
      </w:r>
    </w:p>
    <w:p>
      <w:r>
        <w:t>wenn</w:t>
      </w:r>
    </w:p>
    <w:p>
      <w:r>
        <w:t>sie</w:t>
      </w:r>
    </w:p>
    <w:p>
      <w:r>
        <w:t>ihre</w:t>
      </w:r>
    </w:p>
    <w:p>
      <w:r>
        <w:t>Schaden minderungspflicht</w:t>
      </w:r>
    </w:p>
    <w:p>
      <w:r>
        <w:t>wahrgenommen</w:t>
      </w:r>
    </w:p>
    <w:p>
      <w:r>
        <w:t>hätte.</w:t>
      </w:r>
    </w:p>
    <w:p>
      <w:r>
        <w:t>Für</w:t>
      </w:r>
    </w:p>
    <w:p>
      <w:r>
        <w:t>die</w:t>
      </w:r>
    </w:p>
    <w:p>
      <w:r>
        <w:t>Frage</w:t>
      </w:r>
    </w:p>
    <w:p>
      <w:r>
        <w:t>nach</w:t>
      </w:r>
    </w:p>
    <w:p>
      <w:r>
        <w:t>dem</w:t>
      </w:r>
    </w:p>
    <w:p>
      <w:r>
        <w:t>mutmasslichen</w:t>
      </w:r>
    </w:p>
    <w:p>
      <w:r>
        <w:t>Eingliederungserfolg</w:t>
      </w:r>
    </w:p>
    <w:p>
      <w:r>
        <w:t>bedarf</w:t>
      </w:r>
    </w:p>
    <w:p>
      <w:r>
        <w:t>es</w:t>
      </w:r>
    </w:p>
    <w:p>
      <w:r>
        <w:t>keines</w:t>
      </w:r>
    </w:p>
    <w:p>
      <w:r>
        <w:t>strikten</w:t>
      </w:r>
    </w:p>
    <w:p>
      <w:r>
        <w:t>Beweises,</w:t>
      </w:r>
    </w:p>
    <w:p>
      <w:r>
        <w:t>sondern</w:t>
      </w:r>
    </w:p>
    <w:p>
      <w:r>
        <w:t>es</w:t>
      </w:r>
    </w:p>
    <w:p>
      <w:r>
        <w:t>genügt</w:t>
      </w:r>
    </w:p>
    <w:p>
      <w:r>
        <w:t>eine</w:t>
      </w:r>
    </w:p>
    <w:p>
      <w:r>
        <w:t>je</w:t>
      </w:r>
    </w:p>
    <w:p>
      <w:r>
        <w:t>nach</w:t>
      </w:r>
    </w:p>
    <w:p>
      <w:r>
        <w:t>den</w:t>
      </w:r>
    </w:p>
    <w:p>
      <w:r>
        <w:t>Umständen</w:t>
      </w:r>
    </w:p>
    <w:p>
      <w:r>
        <w:t>zu</w:t>
      </w:r>
    </w:p>
    <w:p>
      <w:r>
        <w:t>konkretisierende</w:t>
      </w:r>
    </w:p>
    <w:p>
      <w:r>
        <w:t>gewisse</w:t>
      </w:r>
    </w:p>
    <w:p>
      <w:r>
        <w:t>Wahrscheinlichkeit,</w:t>
      </w:r>
    </w:p>
    <w:p>
      <w:r>
        <w:t>dass</w:t>
      </w:r>
    </w:p>
    <w:p>
      <w:r>
        <w:t>die</w:t>
      </w:r>
    </w:p>
    <w:p>
      <w:r>
        <w:t>Vorkehr,</w:t>
      </w:r>
    </w:p>
    <w:p>
      <w:r>
        <w:t>der</w:t>
      </w:r>
    </w:p>
    <w:p>
      <w:r>
        <w:t>sich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widersetzt</w:t>
      </w:r>
    </w:p>
    <w:p>
      <w:r>
        <w:t>oder</w:t>
      </w:r>
    </w:p>
    <w:p>
      <w:r>
        <w:t>entzogen</w:t>
      </w:r>
    </w:p>
    <w:p>
      <w:r>
        <w:t>hat,</w:t>
      </w:r>
    </w:p>
    <w:p>
      <w:r>
        <w:t>erfolgreich</w:t>
      </w:r>
    </w:p>
    <w:p>
      <w:r>
        <w:t>gewesen</w:t>
      </w:r>
    </w:p>
    <w:p>
      <w:r>
        <w:t>wäre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8C_345/2022</w:t>
      </w:r>
    </w:p>
    <w:p>
      <w:r>
        <w:t>vom</w:t>
      </w:r>
    </w:p>
    <w:p>
      <w:r>
        <w:t>12.</w:t>
      </w:r>
    </w:p>
    <w:p>
      <w:r>
        <w:t>Oktober</w:t>
      </w:r>
    </w:p>
    <w:p>
      <w:r>
        <w:t>2022</w:t>
      </w:r>
    </w:p>
    <w:p>
      <w:r>
        <w:t>E.</w:t>
      </w:r>
    </w:p>
    <w:p>
      <w:r>
        <w:t>5.4.2</w:t>
      </w:r>
    </w:p>
    <w:p>
      <w:r>
        <w:t>mit</w:t>
      </w:r>
    </w:p>
    <w:p>
      <w:r>
        <w:t>Hinweisen). 2.</w:t>
      </w:r>
    </w:p>
    <w:p>
      <w:r>
        <w:t>2.1</w:t>
      </w:r>
    </w:p>
    <w:p>
      <w:r>
        <w:t>Die</w:t>
      </w:r>
    </w:p>
    <w:p>
      <w:r>
        <w:t>Beschwerdegegnerin</w:t>
      </w:r>
    </w:p>
    <w:p>
      <w:r>
        <w:t>verneinte</w:t>
      </w:r>
    </w:p>
    <w:p>
      <w:r>
        <w:t>einen</w:t>
      </w:r>
    </w:p>
    <w:p>
      <w:r>
        <w:t>Leistungsanspruch</w:t>
      </w:r>
    </w:p>
    <w:p>
      <w:r>
        <w:t>des</w:t>
      </w:r>
    </w:p>
    <w:p>
      <w:r>
        <w:t>Beschwerde führers</w:t>
      </w:r>
    </w:p>
    <w:p>
      <w:r>
        <w:t>im</w:t>
      </w:r>
    </w:p>
    <w:p>
      <w:r>
        <w:t>angefochtenen</w:t>
      </w:r>
    </w:p>
    <w:p>
      <w:r>
        <w:t>Entscheid</w:t>
      </w:r>
    </w:p>
    <w:p>
      <w:r>
        <w:t>damit,</w:t>
      </w:r>
    </w:p>
    <w:p>
      <w:r>
        <w:t>der</w:t>
      </w:r>
    </w:p>
    <w:p>
      <w:r>
        <w:t>Beschwerdeführer</w:t>
      </w:r>
    </w:p>
    <w:p>
      <w:r>
        <w:t>sei,</w:t>
      </w:r>
    </w:p>
    <w:p>
      <w:r>
        <w:t>indem</w:t>
      </w:r>
    </w:p>
    <w:p>
      <w:r>
        <w:t>er</w:t>
      </w:r>
    </w:p>
    <w:p>
      <w:r>
        <w:t>sich</w:t>
      </w:r>
    </w:p>
    <w:p>
      <w:r>
        <w:t>nicht</w:t>
      </w:r>
    </w:p>
    <w:p>
      <w:r>
        <w:t>bereit</w:t>
      </w:r>
    </w:p>
    <w:p>
      <w:r>
        <w:t>erklärt</w:t>
      </w:r>
    </w:p>
    <w:p>
      <w:r>
        <w:t>habe,</w:t>
      </w:r>
    </w:p>
    <w:p>
      <w:r>
        <w:t>an</w:t>
      </w:r>
    </w:p>
    <w:p>
      <w:r>
        <w:t>der</w:t>
      </w:r>
    </w:p>
    <w:p>
      <w:r>
        <w:t>sehbehindertentechnischen</w:t>
      </w:r>
    </w:p>
    <w:p>
      <w:r>
        <w:t>Grundschulung</w:t>
      </w:r>
    </w:p>
    <w:p>
      <w:r>
        <w:t>bei</w:t>
      </w:r>
    </w:p>
    <w:p>
      <w:r>
        <w:t>der</w:t>
      </w:r>
    </w:p>
    <w:p>
      <w:r>
        <w:t>B.___ / C.___</w:t>
      </w:r>
    </w:p>
    <w:p>
      <w:r>
        <w:t>in</w:t>
      </w:r>
    </w:p>
    <w:p>
      <w:r>
        <w:t>Basel</w:t>
      </w:r>
    </w:p>
    <w:p>
      <w:r>
        <w:t>teilzunehmen,</w:t>
      </w:r>
    </w:p>
    <w:p>
      <w:r>
        <w:t>seiner</w:t>
      </w:r>
    </w:p>
    <w:p>
      <w:r>
        <w:t>Mitwirkungspflicht</w:t>
      </w:r>
    </w:p>
    <w:p>
      <w:r>
        <w:t>nicht</w:t>
      </w:r>
    </w:p>
    <w:p>
      <w:r>
        <w:t>nachgekommen,</w:t>
      </w:r>
    </w:p>
    <w:p>
      <w:r>
        <w:t>weshalb</w:t>
      </w:r>
    </w:p>
    <w:p>
      <w:r>
        <w:t>keine</w:t>
      </w:r>
    </w:p>
    <w:p>
      <w:r>
        <w:t>weiterführenden</w:t>
      </w:r>
    </w:p>
    <w:p>
      <w:r>
        <w:t>Eingliederungsmassnahmen</w:t>
      </w:r>
    </w:p>
    <w:p>
      <w:r>
        <w:t>durchgeführt</w:t>
      </w:r>
    </w:p>
    <w:p>
      <w:r>
        <w:t>würden.</w:t>
      </w:r>
    </w:p>
    <w:p>
      <w:r>
        <w:t>Zudem</w:t>
      </w:r>
    </w:p>
    <w:p>
      <w:r>
        <w:t>habe</w:t>
      </w:r>
    </w:p>
    <w:p>
      <w:r>
        <w:t>er</w:t>
      </w:r>
    </w:p>
    <w:p>
      <w:r>
        <w:t>mit</w:t>
      </w:r>
    </w:p>
    <w:p>
      <w:r>
        <w:t>der</w:t>
      </w:r>
    </w:p>
    <w:p>
      <w:r>
        <w:t>Ausbildung</w:t>
      </w:r>
    </w:p>
    <w:p>
      <w:r>
        <w:t>zum</w:t>
      </w:r>
    </w:p>
    <w:p>
      <w:r>
        <w:t>medizinischen</w:t>
      </w:r>
    </w:p>
    <w:p>
      <w:r>
        <w:t>Masseur</w:t>
      </w:r>
    </w:p>
    <w:p>
      <w:r>
        <w:t>bereits</w:t>
      </w:r>
    </w:p>
    <w:p>
      <w:r>
        <w:t>eine</w:t>
      </w:r>
    </w:p>
    <w:p>
      <w:r>
        <w:t>gesundheitsangepasste</w:t>
      </w:r>
    </w:p>
    <w:p>
      <w:r>
        <w:t>Ausbildung</w:t>
      </w:r>
    </w:p>
    <w:p>
      <w:r>
        <w:t>absolviert.</w:t>
      </w:r>
    </w:p>
    <w:p>
      <w:r>
        <w:t>Die</w:t>
      </w:r>
    </w:p>
    <w:p>
      <w:r>
        <w:t>Möglich keit</w:t>
      </w:r>
    </w:p>
    <w:p>
      <w:r>
        <w:t>einer</w:t>
      </w:r>
    </w:p>
    <w:p>
      <w:r>
        <w:t>Unterstützung</w:t>
      </w:r>
    </w:p>
    <w:p>
      <w:r>
        <w:t>durch</w:t>
      </w:r>
    </w:p>
    <w:p>
      <w:r>
        <w:t>die</w:t>
      </w:r>
    </w:p>
    <w:p>
      <w:r>
        <w:t>Invalidenversicherung</w:t>
      </w:r>
    </w:p>
    <w:p>
      <w:r>
        <w:t>bei</w:t>
      </w:r>
    </w:p>
    <w:p>
      <w:r>
        <w:t>der</w:t>
      </w:r>
    </w:p>
    <w:p>
      <w:r>
        <w:t>Vorbereitung</w:t>
      </w:r>
    </w:p>
    <w:p>
      <w:r>
        <w:t>und</w:t>
      </w:r>
    </w:p>
    <w:p>
      <w:r>
        <w:t>Absolvierung</w:t>
      </w:r>
    </w:p>
    <w:p>
      <w:r>
        <w:t>der</w:t>
      </w:r>
    </w:p>
    <w:p>
      <w:r>
        <w:t>noch</w:t>
      </w:r>
    </w:p>
    <w:p>
      <w:r>
        <w:t>fehlenden</w:t>
      </w:r>
    </w:p>
    <w:p>
      <w:r>
        <w:t>Berufsprüfung</w:t>
      </w:r>
    </w:p>
    <w:p>
      <w:r>
        <w:t>nach</w:t>
      </w:r>
    </w:p>
    <w:p>
      <w:r>
        <w:t>der</w:t>
      </w:r>
    </w:p>
    <w:p>
      <w:r>
        <w:t>Grundschulung</w:t>
      </w:r>
    </w:p>
    <w:p>
      <w:r>
        <w:t>bei</w:t>
      </w:r>
    </w:p>
    <w:p>
      <w:r>
        <w:t>der</w:t>
      </w:r>
    </w:p>
    <w:p>
      <w:r>
        <w:t>B.___</w:t>
      </w:r>
    </w:p>
    <w:p>
      <w:r>
        <w:t>sei</w:t>
      </w:r>
    </w:p>
    <w:p>
      <w:r>
        <w:t>als</w:t>
      </w:r>
    </w:p>
    <w:p>
      <w:r>
        <w:t>Möglichkeit</w:t>
      </w:r>
    </w:p>
    <w:p>
      <w:r>
        <w:t>besprochen</w:t>
      </w:r>
    </w:p>
    <w:p>
      <w:r>
        <w:t>worden.</w:t>
      </w:r>
    </w:p>
    <w:p>
      <w:r>
        <w:t>Diese</w:t>
      </w:r>
    </w:p>
    <w:p>
      <w:r>
        <w:t>Massnahme</w:t>
      </w:r>
    </w:p>
    <w:p>
      <w:r>
        <w:t>sei</w:t>
      </w:r>
    </w:p>
    <w:p>
      <w:r>
        <w:t>einfach</w:t>
      </w:r>
    </w:p>
    <w:p>
      <w:r>
        <w:t>und</w:t>
      </w:r>
    </w:p>
    <w:p>
      <w:r>
        <w:t>zweckmässig</w:t>
      </w:r>
    </w:p>
    <w:p>
      <w:r>
        <w:t>und</w:t>
      </w:r>
    </w:p>
    <w:p>
      <w:r>
        <w:t>der</w:t>
      </w:r>
    </w:p>
    <w:p>
      <w:r>
        <w:t>Gesundheit</w:t>
      </w:r>
    </w:p>
    <w:p>
      <w:r>
        <w:t>angepasst.</w:t>
      </w:r>
    </w:p>
    <w:p>
      <w:r>
        <w:t>Ausserdem</w:t>
      </w:r>
    </w:p>
    <w:p>
      <w:r>
        <w:t>seien</w:t>
      </w:r>
    </w:p>
    <w:p>
      <w:r>
        <w:t>die</w:t>
      </w:r>
    </w:p>
    <w:p>
      <w:r>
        <w:t>Erwerbs möglichkeiten</w:t>
      </w:r>
    </w:p>
    <w:p>
      <w:r>
        <w:t>vergleichbar</w:t>
      </w:r>
    </w:p>
    <w:p>
      <w:r>
        <w:t>mit</w:t>
      </w:r>
    </w:p>
    <w:p>
      <w:r>
        <w:t>denjenigen</w:t>
      </w:r>
    </w:p>
    <w:p>
      <w:r>
        <w:t>als</w:t>
      </w:r>
    </w:p>
    <w:p>
      <w:r>
        <w:t>Pflegefachmann.</w:t>
      </w:r>
    </w:p>
    <w:p>
      <w:r>
        <w:t>Eine</w:t>
      </w:r>
    </w:p>
    <w:p>
      <w:r>
        <w:t>zusätzliche</w:t>
      </w:r>
    </w:p>
    <w:p>
      <w:r>
        <w:t>mehrjährige</w:t>
      </w:r>
    </w:p>
    <w:p>
      <w:r>
        <w:t>Ausbildung</w:t>
      </w:r>
    </w:p>
    <w:p>
      <w:r>
        <w:t>zum</w:t>
      </w:r>
    </w:p>
    <w:p>
      <w:r>
        <w:t>Physio therapeuten</w:t>
      </w:r>
    </w:p>
    <w:p>
      <w:r>
        <w:t>erfülle</w:t>
      </w:r>
    </w:p>
    <w:p>
      <w:r>
        <w:t>die</w:t>
      </w:r>
    </w:p>
    <w:p>
      <w:r>
        <w:t>Kriterien</w:t>
      </w:r>
    </w:p>
    <w:p>
      <w:r>
        <w:t>der</w:t>
      </w:r>
    </w:p>
    <w:p>
      <w:r>
        <w:t>Ein fachheit</w:t>
      </w:r>
    </w:p>
    <w:p>
      <w:r>
        <w:t>und</w:t>
      </w:r>
    </w:p>
    <w:p>
      <w:r>
        <w:t>Zweckmässigkeit</w:t>
      </w:r>
    </w:p>
    <w:p>
      <w:r>
        <w:t>nicht.</w:t>
      </w:r>
    </w:p>
    <w:p>
      <w:r>
        <w:t>Auch</w:t>
      </w:r>
    </w:p>
    <w:p>
      <w:r>
        <w:t>sei</w:t>
      </w:r>
    </w:p>
    <w:p>
      <w:r>
        <w:t>diese</w:t>
      </w:r>
    </w:p>
    <w:p>
      <w:r>
        <w:t>Ausbildung</w:t>
      </w:r>
    </w:p>
    <w:p>
      <w:r>
        <w:t>im</w:t>
      </w:r>
    </w:p>
    <w:p>
      <w:r>
        <w:t>Vergleich</w:t>
      </w:r>
    </w:p>
    <w:p>
      <w:r>
        <w:t>zu</w:t>
      </w:r>
    </w:p>
    <w:p>
      <w:r>
        <w:t>derjenigen</w:t>
      </w:r>
    </w:p>
    <w:p>
      <w:r>
        <w:t>zum</w:t>
      </w:r>
    </w:p>
    <w:p>
      <w:r>
        <w:t>medizinischen</w:t>
      </w:r>
    </w:p>
    <w:p>
      <w:r>
        <w:t>Masseur</w:t>
      </w:r>
    </w:p>
    <w:p>
      <w:r>
        <w:t>gesundheitlich</w:t>
      </w:r>
    </w:p>
    <w:p>
      <w:r>
        <w:t>weniger</w:t>
      </w:r>
    </w:p>
    <w:p>
      <w:r>
        <w:t>passend,</w:t>
      </w:r>
    </w:p>
    <w:p>
      <w:r>
        <w:t>weil</w:t>
      </w:r>
    </w:p>
    <w:p>
      <w:r>
        <w:t>zum</w:t>
      </w:r>
    </w:p>
    <w:p>
      <w:r>
        <w:t>Beispiel</w:t>
      </w:r>
    </w:p>
    <w:p>
      <w:r>
        <w:t>die</w:t>
      </w:r>
    </w:p>
    <w:p>
      <w:r>
        <w:t>Bewegungen</w:t>
      </w:r>
    </w:p>
    <w:p>
      <w:r>
        <w:t>von</w:t>
      </w:r>
    </w:p>
    <w:p>
      <w:r>
        <w:t>Patienten</w:t>
      </w:r>
    </w:p>
    <w:p>
      <w:r>
        <w:t>beobachtet</w:t>
      </w:r>
    </w:p>
    <w:p>
      <w:r>
        <w:t>werden</w:t>
      </w:r>
    </w:p>
    <w:p>
      <w:r>
        <w:t>müssten</w:t>
      </w:r>
    </w:p>
    <w:p>
      <w:r>
        <w:t>( Urk.</w:t>
      </w:r>
    </w:p>
    <w:p>
      <w:r>
        <w:t>2</w:t>
      </w:r>
    </w:p>
    <w:p>
      <w:r>
        <w:t>S.</w:t>
      </w:r>
    </w:p>
    <w:p>
      <w:r>
        <w:t>2). 2.2</w:t>
      </w:r>
    </w:p>
    <w:p>
      <w:r>
        <w:t>Der</w:t>
      </w:r>
    </w:p>
    <w:p>
      <w:r>
        <w:t>Beschwerdeführer</w:t>
      </w:r>
    </w:p>
    <w:p>
      <w:r>
        <w:t>bringt</w:t>
      </w:r>
    </w:p>
    <w:p>
      <w:r>
        <w:t>dagegen</w:t>
      </w:r>
    </w:p>
    <w:p>
      <w:r>
        <w:t>in</w:t>
      </w:r>
    </w:p>
    <w:p>
      <w:r>
        <w:t>seiner</w:t>
      </w:r>
    </w:p>
    <w:p>
      <w:r>
        <w:t>Beschwerde</w:t>
      </w:r>
    </w:p>
    <w:p>
      <w:r>
        <w:t>vor</w:t>
      </w:r>
    </w:p>
    <w:p>
      <w:r>
        <w:t>( Urk.</w:t>
      </w:r>
    </w:p>
    <w:p>
      <w:r>
        <w:t>1) ,</w:t>
      </w:r>
    </w:p>
    <w:p>
      <w:r>
        <w:t>er</w:t>
      </w:r>
    </w:p>
    <w:p>
      <w:r>
        <w:t>habe</w:t>
      </w:r>
    </w:p>
    <w:p>
      <w:r>
        <w:t>bereits</w:t>
      </w:r>
    </w:p>
    <w:p>
      <w:r>
        <w:t>im</w:t>
      </w:r>
    </w:p>
    <w:p>
      <w:r>
        <w:t>Zeitpunkt</w:t>
      </w:r>
    </w:p>
    <w:p>
      <w:r>
        <w:t>der</w:t>
      </w:r>
    </w:p>
    <w:p>
      <w:r>
        <w:t>Auferlegung</w:t>
      </w:r>
    </w:p>
    <w:p>
      <w:r>
        <w:t>der</w:t>
      </w:r>
    </w:p>
    <w:p>
      <w:r>
        <w:t>Eingliederungsm assnahme</w:t>
      </w:r>
    </w:p>
    <w:p>
      <w:r>
        <w:t>bei</w:t>
      </w:r>
    </w:p>
    <w:p>
      <w:r>
        <w:t>der</w:t>
      </w:r>
    </w:p>
    <w:p>
      <w:r>
        <w:t>B.___</w:t>
      </w:r>
    </w:p>
    <w:p>
      <w:r>
        <w:t>durch</w:t>
      </w:r>
    </w:p>
    <w:p>
      <w:r>
        <w:t>die</w:t>
      </w:r>
    </w:p>
    <w:p>
      <w:r>
        <w:t>Beschwerdegegnerin</w:t>
      </w:r>
    </w:p>
    <w:p>
      <w:r>
        <w:t>(1 4.</w:t>
      </w:r>
    </w:p>
    <w:p>
      <w:r>
        <w:t>Mai</w:t>
      </w:r>
    </w:p>
    <w:p>
      <w:r>
        <w:t>2025,</w:t>
      </w:r>
    </w:p>
    <w:p>
      <w:r>
        <w:t>Urk.</w:t>
      </w:r>
    </w:p>
    <w:p>
      <w:r>
        <w:t>7/ 33)</w:t>
      </w:r>
    </w:p>
    <w:p>
      <w:r>
        <w:t>alle</w:t>
      </w:r>
    </w:p>
    <w:p>
      <w:r>
        <w:t>Anforderungen</w:t>
      </w:r>
    </w:p>
    <w:p>
      <w:r>
        <w:t>zum</w:t>
      </w:r>
    </w:p>
    <w:p>
      <w:r>
        <w:t>Studiengang</w:t>
      </w:r>
    </w:p>
    <w:p>
      <w:r>
        <w:t>zum</w:t>
      </w:r>
    </w:p>
    <w:p>
      <w:r>
        <w:t>P hysiotherapeuten</w:t>
      </w:r>
    </w:p>
    <w:p>
      <w:r>
        <w:t>an</w:t>
      </w:r>
    </w:p>
    <w:p>
      <w:r>
        <w:t>der</w:t>
      </w:r>
    </w:p>
    <w:p>
      <w:r>
        <w:t>A.___ ,</w:t>
      </w:r>
    </w:p>
    <w:p>
      <w:r>
        <w:t>Lehrgang</w:t>
      </w:r>
    </w:p>
    <w:p>
      <w:r>
        <w:t>Physio therapie</w:t>
      </w:r>
    </w:p>
    <w:p>
      <w:r>
        <w:t>für</w:t>
      </w:r>
    </w:p>
    <w:p>
      <w:r>
        <w:t>Sehbehinderte,</w:t>
      </w:r>
    </w:p>
    <w:p>
      <w:r>
        <w:t>erfüllt,</w:t>
      </w:r>
    </w:p>
    <w:p>
      <w:r>
        <w:t>wovon</w:t>
      </w:r>
    </w:p>
    <w:p>
      <w:r>
        <w:t>die</w:t>
      </w:r>
    </w:p>
    <w:p>
      <w:r>
        <w:t>Beschwerdegegnerin</w:t>
      </w:r>
    </w:p>
    <w:p>
      <w:r>
        <w:t>Kenntnis</w:t>
      </w:r>
    </w:p>
    <w:p>
      <w:r>
        <w:t>ge habt</w:t>
      </w:r>
    </w:p>
    <w:p>
      <w:r>
        <w:t>habe.</w:t>
      </w:r>
    </w:p>
    <w:p>
      <w:r>
        <w:t>Dabei</w:t>
      </w:r>
    </w:p>
    <w:p>
      <w:r>
        <w:t>würden</w:t>
      </w:r>
    </w:p>
    <w:p>
      <w:r>
        <w:t>speziell</w:t>
      </w:r>
    </w:p>
    <w:p>
      <w:r>
        <w:t>für</w:t>
      </w:r>
    </w:p>
    <w:p>
      <w:r>
        <w:t>blinde</w:t>
      </w:r>
    </w:p>
    <w:p>
      <w:r>
        <w:t>und</w:t>
      </w:r>
    </w:p>
    <w:p>
      <w:r>
        <w:t>sehbehinderte</w:t>
      </w:r>
    </w:p>
    <w:p>
      <w:r>
        <w:t>Studierende</w:t>
      </w:r>
    </w:p>
    <w:p>
      <w:r>
        <w:t>auf</w:t>
      </w:r>
    </w:p>
    <w:p>
      <w:r>
        <w:t>der</w:t>
      </w:r>
    </w:p>
    <w:p>
      <w:r>
        <w:t>Homepage</w:t>
      </w:r>
    </w:p>
    <w:p>
      <w:r>
        <w:t>der</w:t>
      </w:r>
    </w:p>
    <w:p>
      <w:r>
        <w:t>A.___</w:t>
      </w:r>
    </w:p>
    <w:p>
      <w:r>
        <w:t>Voraussetzungen</w:t>
      </w:r>
    </w:p>
    <w:p>
      <w:r>
        <w:t>beschrieben</w:t>
      </w:r>
    </w:p>
    <w:p>
      <w:r>
        <w:t>wie</w:t>
      </w:r>
    </w:p>
    <w:p>
      <w:r>
        <w:t>unter</w:t>
      </w:r>
    </w:p>
    <w:p>
      <w:r>
        <w:t>anderem</w:t>
      </w:r>
    </w:p>
    <w:p>
      <w:r>
        <w:t>gute</w:t>
      </w:r>
    </w:p>
    <w:p>
      <w:r>
        <w:t>PC-Kenntnisse,</w:t>
      </w:r>
    </w:p>
    <w:p>
      <w:r>
        <w:t>eigenes</w:t>
      </w:r>
    </w:p>
    <w:p>
      <w:r>
        <w:t>Notebook,</w:t>
      </w:r>
    </w:p>
    <w:p>
      <w:r>
        <w:t>das</w:t>
      </w:r>
    </w:p>
    <w:p>
      <w:r>
        <w:t>B eherrschen</w:t>
      </w:r>
    </w:p>
    <w:p>
      <w:r>
        <w:t>geeigneter</w:t>
      </w:r>
    </w:p>
    <w:p>
      <w:r>
        <w:t>Lernstrategien</w:t>
      </w:r>
    </w:p>
    <w:p>
      <w:r>
        <w:t>und</w:t>
      </w:r>
    </w:p>
    <w:p>
      <w:r>
        <w:t>ein</w:t>
      </w:r>
    </w:p>
    <w:p>
      <w:r>
        <w:t>eigenes</w:t>
      </w:r>
    </w:p>
    <w:p>
      <w:r>
        <w:t>mobiles</w:t>
      </w:r>
    </w:p>
    <w:p>
      <w:r>
        <w:t>Notizsystem,</w:t>
      </w:r>
    </w:p>
    <w:p>
      <w:r>
        <w:t>eine</w:t>
      </w:r>
    </w:p>
    <w:p>
      <w:r>
        <w:t>hohe</w:t>
      </w:r>
    </w:p>
    <w:p>
      <w:r>
        <w:t>Mobilität</w:t>
      </w:r>
    </w:p>
    <w:p>
      <w:r>
        <w:t>und</w:t>
      </w:r>
    </w:p>
    <w:p>
      <w:r>
        <w:t>gute</w:t>
      </w:r>
    </w:p>
    <w:p>
      <w:r>
        <w:t>räumliche</w:t>
      </w:r>
    </w:p>
    <w:p>
      <w:r>
        <w:t>Orien tierung</w:t>
      </w:r>
    </w:p>
    <w:p>
      <w:r>
        <w:t>sowie</w:t>
      </w:r>
    </w:p>
    <w:p>
      <w:r>
        <w:t>ein</w:t>
      </w:r>
    </w:p>
    <w:p>
      <w:r>
        <w:t>akzeptierender</w:t>
      </w:r>
    </w:p>
    <w:p>
      <w:r>
        <w:t>und</w:t>
      </w:r>
    </w:p>
    <w:p>
      <w:r>
        <w:t>unkomplizierter</w:t>
      </w:r>
    </w:p>
    <w:p>
      <w:r>
        <w:t>Umgang</w:t>
      </w:r>
    </w:p>
    <w:p>
      <w:r>
        <w:t>mit</w:t>
      </w:r>
    </w:p>
    <w:p>
      <w:r>
        <w:t>der</w:t>
      </w:r>
    </w:p>
    <w:p>
      <w:r>
        <w:t>eigenen</w:t>
      </w:r>
    </w:p>
    <w:p>
      <w:r>
        <w:t>Sehbehinderung ,</w:t>
      </w:r>
    </w:p>
    <w:p>
      <w:r>
        <w:t>w elche</w:t>
      </w:r>
    </w:p>
    <w:p>
      <w:r>
        <w:t>er</w:t>
      </w:r>
    </w:p>
    <w:p>
      <w:r>
        <w:t>offensichtlich</w:t>
      </w:r>
    </w:p>
    <w:p>
      <w:r>
        <w:t>erfüllt</w:t>
      </w:r>
    </w:p>
    <w:p>
      <w:r>
        <w:t>habe</w:t>
      </w:r>
    </w:p>
    <w:p>
      <w:r>
        <w:t>( Urk.</w:t>
      </w:r>
    </w:p>
    <w:p>
      <w:r>
        <w:t>1</w:t>
      </w:r>
    </w:p>
    <w:p>
      <w:r>
        <w:t>S.</w:t>
      </w:r>
    </w:p>
    <w:p>
      <w:r>
        <w:t>5</w:t>
      </w:r>
    </w:p>
    <w:p>
      <w:r>
        <w:t>f.</w:t>
      </w:r>
    </w:p>
    <w:p>
      <w:r>
        <w:t>Ziff.</w:t>
      </w:r>
    </w:p>
    <w:p>
      <w:r>
        <w:t>14 ,</w:t>
      </w:r>
    </w:p>
    <w:p>
      <w:r>
        <w:t>Ziff.</w:t>
      </w:r>
    </w:p>
    <w:p>
      <w:r>
        <w:t>15</w:t>
      </w:r>
    </w:p>
    <w:p>
      <w:r>
        <w:t>und</w:t>
      </w:r>
    </w:p>
    <w:p>
      <w:r>
        <w:t>Ziff.</w:t>
      </w:r>
    </w:p>
    <w:p>
      <w:r>
        <w:t>17 ) .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angeordnete</w:t>
      </w:r>
    </w:p>
    <w:p>
      <w:r>
        <w:t>Massnahme,</w:t>
      </w:r>
    </w:p>
    <w:p>
      <w:r>
        <w:t>im</w:t>
      </w:r>
    </w:p>
    <w:p>
      <w:r>
        <w:t>Anschluss</w:t>
      </w:r>
    </w:p>
    <w:p>
      <w:r>
        <w:t>an</w:t>
      </w:r>
    </w:p>
    <w:p>
      <w:r>
        <w:t>das</w:t>
      </w:r>
    </w:p>
    <w:p>
      <w:r>
        <w:t>Assessment</w:t>
      </w:r>
    </w:p>
    <w:p>
      <w:r>
        <w:t>einen</w:t>
      </w:r>
    </w:p>
    <w:p>
      <w:r>
        <w:t>weiteren</w:t>
      </w:r>
    </w:p>
    <w:p>
      <w:r>
        <w:t>Kurs</w:t>
      </w:r>
    </w:p>
    <w:p>
      <w:r>
        <w:t>während</w:t>
      </w:r>
    </w:p>
    <w:p>
      <w:r>
        <w:t>dreier</w:t>
      </w:r>
    </w:p>
    <w:p>
      <w:r>
        <w:t>Quartale</w:t>
      </w:r>
    </w:p>
    <w:p>
      <w:r>
        <w:t>durchzuführen</w:t>
      </w:r>
    </w:p>
    <w:p>
      <w:r>
        <w:t>mit</w:t>
      </w:r>
    </w:p>
    <w:p>
      <w:r>
        <w:t>dem</w:t>
      </w:r>
    </w:p>
    <w:p>
      <w:r>
        <w:t>Inhalt</w:t>
      </w:r>
    </w:p>
    <w:p>
      <w:r>
        <w:t>der</w:t>
      </w:r>
    </w:p>
    <w:p>
      <w:r>
        <w:t>Abklärung</w:t>
      </w:r>
    </w:p>
    <w:p>
      <w:r>
        <w:t>von</w:t>
      </w:r>
    </w:p>
    <w:p>
      <w:r>
        <w:t>geeigneten</w:t>
      </w:r>
    </w:p>
    <w:p>
      <w:r>
        <w:t>Hilfsmitteln</w:t>
      </w:r>
    </w:p>
    <w:p>
      <w:r>
        <w:t>und</w:t>
      </w:r>
    </w:p>
    <w:p>
      <w:r>
        <w:t>dem</w:t>
      </w:r>
    </w:p>
    <w:p>
      <w:r>
        <w:t>Erle r nen</w:t>
      </w:r>
    </w:p>
    <w:p>
      <w:r>
        <w:t>kompen satorische r</w:t>
      </w:r>
    </w:p>
    <w:p>
      <w:r>
        <w:t>Arbeitstechniken</w:t>
      </w:r>
    </w:p>
    <w:p>
      <w:r>
        <w:t>sowie</w:t>
      </w:r>
    </w:p>
    <w:p>
      <w:r>
        <w:t>des</w:t>
      </w:r>
    </w:p>
    <w:p>
      <w:r>
        <w:t>konzentrierten</w:t>
      </w:r>
    </w:p>
    <w:p>
      <w:r>
        <w:t>Trainings</w:t>
      </w:r>
    </w:p>
    <w:p>
      <w:r>
        <w:t>einer</w:t>
      </w:r>
    </w:p>
    <w:p>
      <w:r>
        <w:t>effizienten</w:t>
      </w:r>
    </w:p>
    <w:p>
      <w:r>
        <w:t>und</w:t>
      </w:r>
    </w:p>
    <w:p>
      <w:r>
        <w:t>sehbehindertengerechten</w:t>
      </w:r>
    </w:p>
    <w:p>
      <w:r>
        <w:t>Arbeitsweise</w:t>
      </w:r>
    </w:p>
    <w:p>
      <w:r>
        <w:t>an</w:t>
      </w:r>
    </w:p>
    <w:p>
      <w:r>
        <w:t>zwei</w:t>
      </w:r>
    </w:p>
    <w:p>
      <w:r>
        <w:t>bis</w:t>
      </w:r>
    </w:p>
    <w:p>
      <w:r>
        <w:t>drei</w:t>
      </w:r>
    </w:p>
    <w:p>
      <w:r>
        <w:t>Tagen</w:t>
      </w:r>
    </w:p>
    <w:p>
      <w:r>
        <w:t>pro</w:t>
      </w:r>
    </w:p>
    <w:p>
      <w:r>
        <w:t>Woche,</w:t>
      </w:r>
    </w:p>
    <w:p>
      <w:r>
        <w:t>wäre</w:t>
      </w:r>
    </w:p>
    <w:p>
      <w:r>
        <w:t>offensichtlich</w:t>
      </w:r>
    </w:p>
    <w:p>
      <w:r>
        <w:t>nicht</w:t>
      </w:r>
    </w:p>
    <w:p>
      <w:r>
        <w:t>zielführend</w:t>
      </w:r>
    </w:p>
    <w:p>
      <w:r>
        <w:t>und</w:t>
      </w:r>
    </w:p>
    <w:p>
      <w:r>
        <w:t>daher</w:t>
      </w:r>
    </w:p>
    <w:p>
      <w:r>
        <w:t>auch</w:t>
      </w:r>
    </w:p>
    <w:p>
      <w:r>
        <w:t>unangemessen</w:t>
      </w:r>
    </w:p>
    <w:p>
      <w:r>
        <w:t>gewesen.</w:t>
      </w:r>
    </w:p>
    <w:p>
      <w:r>
        <w:t>Erschwerend</w:t>
      </w:r>
    </w:p>
    <w:p>
      <w:r>
        <w:t>hätte</w:t>
      </w:r>
    </w:p>
    <w:p>
      <w:r>
        <w:t>er</w:t>
      </w:r>
    </w:p>
    <w:p>
      <w:r>
        <w:t>hierfür</w:t>
      </w:r>
    </w:p>
    <w:p>
      <w:r>
        <w:t>auch</w:t>
      </w:r>
    </w:p>
    <w:p>
      <w:r>
        <w:t>noch</w:t>
      </w:r>
    </w:p>
    <w:p>
      <w:r>
        <w:t>von</w:t>
      </w:r>
    </w:p>
    <w:p>
      <w:r>
        <w:t>Zürich</w:t>
      </w:r>
    </w:p>
    <w:p>
      <w:r>
        <w:t>nach</w:t>
      </w:r>
    </w:p>
    <w:p>
      <w:r>
        <w:t>Basel</w:t>
      </w:r>
    </w:p>
    <w:p>
      <w:r>
        <w:t>pendeln</w:t>
      </w:r>
    </w:p>
    <w:p>
      <w:r>
        <w:t>müssen,</w:t>
      </w:r>
    </w:p>
    <w:p>
      <w:r>
        <w:t>ohne</w:t>
      </w:r>
    </w:p>
    <w:p>
      <w:r>
        <w:t>seinem</w:t>
      </w:r>
    </w:p>
    <w:p>
      <w:r>
        <w:t>Eingliederungsziel,</w:t>
      </w:r>
    </w:p>
    <w:p>
      <w:r>
        <w:t>nämlich</w:t>
      </w:r>
    </w:p>
    <w:p>
      <w:r>
        <w:t>so</w:t>
      </w:r>
    </w:p>
    <w:p>
      <w:r>
        <w:t>rasch</w:t>
      </w:r>
    </w:p>
    <w:p>
      <w:r>
        <w:t>als</w:t>
      </w:r>
    </w:p>
    <w:p>
      <w:r>
        <w:t>möglich</w:t>
      </w:r>
    </w:p>
    <w:p>
      <w:r>
        <w:t>ein</w:t>
      </w:r>
    </w:p>
    <w:p>
      <w:r>
        <w:t>renten ausschliessendes</w:t>
      </w:r>
    </w:p>
    <w:p>
      <w:r>
        <w:t>Einkommen</w:t>
      </w:r>
    </w:p>
    <w:p>
      <w:r>
        <w:t>zu</w:t>
      </w:r>
    </w:p>
    <w:p>
      <w:r>
        <w:t>erzielen,</w:t>
      </w:r>
    </w:p>
    <w:p>
      <w:r>
        <w:t>näher</w:t>
      </w:r>
    </w:p>
    <w:p>
      <w:r>
        <w:t>gekommen</w:t>
      </w:r>
    </w:p>
    <w:p>
      <w:r>
        <w:t>zu</w:t>
      </w:r>
    </w:p>
    <w:p>
      <w:r>
        <w:t>sein.</w:t>
      </w:r>
    </w:p>
    <w:p>
      <w:r>
        <w:t>Die</w:t>
      </w:r>
    </w:p>
    <w:p>
      <w:r>
        <w:t>auferlegte</w:t>
      </w:r>
    </w:p>
    <w:p>
      <w:r>
        <w:t>Massnahme</w:t>
      </w:r>
    </w:p>
    <w:p>
      <w:r>
        <w:t>sei</w:t>
      </w:r>
    </w:p>
    <w:p>
      <w:r>
        <w:t>weder</w:t>
      </w:r>
    </w:p>
    <w:p>
      <w:r>
        <w:t>wirtschaftlich,</w:t>
      </w:r>
    </w:p>
    <w:p>
      <w:r>
        <w:t>verhältnismässig</w:t>
      </w:r>
    </w:p>
    <w:p>
      <w:r>
        <w:t>noch</w:t>
      </w:r>
    </w:p>
    <w:p>
      <w:r>
        <w:t>zielführend</w:t>
      </w:r>
    </w:p>
    <w:p>
      <w:r>
        <w:t>gewesen,</w:t>
      </w:r>
    </w:p>
    <w:p>
      <w:r>
        <w:t>weshalb</w:t>
      </w:r>
    </w:p>
    <w:p>
      <w:r>
        <w:t>die</w:t>
      </w:r>
    </w:p>
    <w:p>
      <w:r>
        <w:t>Beschwerdegegnerin</w:t>
      </w:r>
    </w:p>
    <w:p>
      <w:r>
        <w:t>zu</w:t>
      </w:r>
    </w:p>
    <w:p>
      <w:r>
        <w:t>Unrecht</w:t>
      </w:r>
    </w:p>
    <w:p>
      <w:r>
        <w:t>wegen</w:t>
      </w:r>
    </w:p>
    <w:p>
      <w:r>
        <w:t>mangelnder</w:t>
      </w:r>
    </w:p>
    <w:p>
      <w:r>
        <w:t>Mitwirkung</w:t>
      </w:r>
    </w:p>
    <w:p>
      <w:r>
        <w:t>ihre</w:t>
      </w:r>
    </w:p>
    <w:p>
      <w:r>
        <w:t>Leistungspflicht</w:t>
      </w:r>
    </w:p>
    <w:p>
      <w:r>
        <w:t>verneint</w:t>
      </w:r>
    </w:p>
    <w:p>
      <w:r>
        <w:t>habe</w:t>
      </w:r>
    </w:p>
    <w:p>
      <w:r>
        <w:t>(S.</w:t>
      </w:r>
    </w:p>
    <w:p>
      <w:r>
        <w:t>6</w:t>
      </w:r>
    </w:p>
    <w:p>
      <w:r>
        <w:t>f.</w:t>
      </w:r>
    </w:p>
    <w:p>
      <w:r>
        <w:t>Ziff.</w:t>
      </w:r>
    </w:p>
    <w:p>
      <w:r>
        <w:t>1 8</w:t>
      </w:r>
    </w:p>
    <w:p>
      <w:r>
        <w:t>bis</w:t>
      </w:r>
    </w:p>
    <w:p>
      <w:r>
        <w:t>Ziff.</w:t>
      </w:r>
    </w:p>
    <w:p>
      <w:r>
        <w:t>20).</w:t>
      </w:r>
    </w:p>
    <w:p>
      <w:r>
        <w:t>Was</w:t>
      </w:r>
    </w:p>
    <w:p>
      <w:r>
        <w:t>die</w:t>
      </w:r>
    </w:p>
    <w:p>
      <w:r>
        <w:t>beantragte</w:t>
      </w:r>
    </w:p>
    <w:p>
      <w:r>
        <w:t>Umschulung</w:t>
      </w:r>
    </w:p>
    <w:p>
      <w:r>
        <w:t>zum</w:t>
      </w:r>
    </w:p>
    <w:p>
      <w:r>
        <w:t>Physiotherapeuten</w:t>
      </w:r>
    </w:p>
    <w:p>
      <w:r>
        <w:t>anbelange,</w:t>
      </w:r>
    </w:p>
    <w:p>
      <w:r>
        <w:t>sei</w:t>
      </w:r>
    </w:p>
    <w:p>
      <w:r>
        <w:t>diese</w:t>
      </w:r>
    </w:p>
    <w:p>
      <w:r>
        <w:t>so wohl</w:t>
      </w:r>
    </w:p>
    <w:p>
      <w:r>
        <w:t>mit</w:t>
      </w:r>
    </w:p>
    <w:p>
      <w:r>
        <w:t>Blick</w:t>
      </w:r>
    </w:p>
    <w:p>
      <w:r>
        <w:t>auf</w:t>
      </w:r>
    </w:p>
    <w:p>
      <w:r>
        <w:t>die</w:t>
      </w:r>
    </w:p>
    <w:p>
      <w:r>
        <w:t>Verdienstmöglichkeiten</w:t>
      </w:r>
    </w:p>
    <w:p>
      <w:r>
        <w:t>als</w:t>
      </w:r>
    </w:p>
    <w:p>
      <w:r>
        <w:t>auch</w:t>
      </w:r>
    </w:p>
    <w:p>
      <w:r>
        <w:t>Qualität,</w:t>
      </w:r>
    </w:p>
    <w:p>
      <w:r>
        <w:t>Aus bildungsdauer</w:t>
      </w:r>
    </w:p>
    <w:p>
      <w:r>
        <w:t>und</w:t>
      </w:r>
    </w:p>
    <w:p>
      <w:r>
        <w:t>Weiterbildungsmöglichkeit</w:t>
      </w:r>
    </w:p>
    <w:p>
      <w:r>
        <w:t>im</w:t>
      </w:r>
    </w:p>
    <w:p>
      <w:r>
        <w:t>Gegensatz</w:t>
      </w:r>
    </w:p>
    <w:p>
      <w:r>
        <w:t>zur</w:t>
      </w:r>
    </w:p>
    <w:p>
      <w:r>
        <w:t>Ausbildung</w:t>
      </w:r>
    </w:p>
    <w:p>
      <w:r>
        <w:t>zum</w:t>
      </w:r>
    </w:p>
    <w:p>
      <w:r>
        <w:t>medizinischen</w:t>
      </w:r>
    </w:p>
    <w:p>
      <w:r>
        <w:t>Masseur</w:t>
      </w:r>
    </w:p>
    <w:p>
      <w:r>
        <w:t>als</w:t>
      </w:r>
    </w:p>
    <w:p>
      <w:r>
        <w:t>gleichwertig</w:t>
      </w:r>
    </w:p>
    <w:p>
      <w:r>
        <w:t>zu</w:t>
      </w:r>
    </w:p>
    <w:p>
      <w:r>
        <w:t>betrachten.</w:t>
      </w:r>
    </w:p>
    <w:p>
      <w:r>
        <w:t>Als</w:t>
      </w:r>
    </w:p>
    <w:p>
      <w:r>
        <w:t>medizinischer</w:t>
      </w:r>
    </w:p>
    <w:p>
      <w:r>
        <w:t>Masseur</w:t>
      </w:r>
    </w:p>
    <w:p>
      <w:r>
        <w:t>würde</w:t>
      </w:r>
    </w:p>
    <w:p>
      <w:r>
        <w:t>er</w:t>
      </w:r>
    </w:p>
    <w:p>
      <w:r>
        <w:t>nicht</w:t>
      </w:r>
    </w:p>
    <w:p>
      <w:r>
        <w:t>nur</w:t>
      </w:r>
    </w:p>
    <w:p>
      <w:r>
        <w:t>deutlich</w:t>
      </w:r>
    </w:p>
    <w:p>
      <w:r>
        <w:t>weniger</w:t>
      </w:r>
    </w:p>
    <w:p>
      <w:r>
        <w:t>verdienen ,</w:t>
      </w:r>
    </w:p>
    <w:p>
      <w:r>
        <w:t>denn</w:t>
      </w:r>
    </w:p>
    <w:p>
      <w:r>
        <w:t>als</w:t>
      </w:r>
    </w:p>
    <w:p>
      <w:r>
        <w:t>Pflegefachmann.</w:t>
      </w:r>
    </w:p>
    <w:p>
      <w:r>
        <w:t>Die</w:t>
      </w:r>
    </w:p>
    <w:p>
      <w:r>
        <w:t>Ausbildung</w:t>
      </w:r>
    </w:p>
    <w:p>
      <w:r>
        <w:t>erweise</w:t>
      </w:r>
    </w:p>
    <w:p>
      <w:r>
        <w:t>sich</w:t>
      </w:r>
    </w:p>
    <w:p>
      <w:r>
        <w:t>auch</w:t>
      </w:r>
    </w:p>
    <w:p>
      <w:r>
        <w:t>unter</w:t>
      </w:r>
    </w:p>
    <w:p>
      <w:r>
        <w:t>qualitativen</w:t>
      </w:r>
    </w:p>
    <w:p>
      <w:r>
        <w:t>Gesichtspunkten</w:t>
      </w:r>
    </w:p>
    <w:p>
      <w:r>
        <w:t>nicht</w:t>
      </w:r>
    </w:p>
    <w:p>
      <w:r>
        <w:t>als</w:t>
      </w:r>
    </w:p>
    <w:p>
      <w:r>
        <w:t>gleichwertig</w:t>
      </w:r>
    </w:p>
    <w:p>
      <w:r>
        <w:t>(S.</w:t>
      </w:r>
    </w:p>
    <w:p>
      <w:r>
        <w:t>8</w:t>
      </w:r>
    </w:p>
    <w:p>
      <w:r>
        <w:t>ff.</w:t>
      </w:r>
    </w:p>
    <w:p>
      <w:r>
        <w:t>Ziff.</w:t>
      </w:r>
    </w:p>
    <w:p>
      <w:r>
        <w:rPr>
          <w:b/>
        </w:rPr>
        <w:t>E. 24</w:t>
      </w:r>
    </w:p>
    <w:p>
      <w:r>
        <w:t>ff. ). 2.3</w:t>
      </w:r>
    </w:p>
    <w:p>
      <w:r>
        <w:t>Mit</w:t>
      </w:r>
    </w:p>
    <w:p>
      <w:r>
        <w:t>dem</w:t>
      </w:r>
    </w:p>
    <w:p>
      <w:r>
        <w:t>angefochtenen</w:t>
      </w:r>
    </w:p>
    <w:p>
      <w:r>
        <w:t>Entscheid</w:t>
      </w:r>
    </w:p>
    <w:p>
      <w:r>
        <w:t>wies</w:t>
      </w:r>
    </w:p>
    <w:p>
      <w:r>
        <w:t>die</w:t>
      </w:r>
    </w:p>
    <w:p>
      <w:r>
        <w:t>Beschwerdegegnerin</w:t>
      </w:r>
    </w:p>
    <w:p>
      <w:r>
        <w:t>den</w:t>
      </w:r>
    </w:p>
    <w:p>
      <w:r>
        <w:t>Anspruch</w:t>
      </w:r>
    </w:p>
    <w:p>
      <w:r>
        <w:t>auf</w:t>
      </w:r>
    </w:p>
    <w:p>
      <w:r>
        <w:t>die</w:t>
      </w:r>
    </w:p>
    <w:p>
      <w:r>
        <w:t>beantragte</w:t>
      </w:r>
    </w:p>
    <w:p>
      <w:r>
        <w:t>Umschulung</w:t>
      </w:r>
    </w:p>
    <w:p>
      <w:r>
        <w:t>zum</w:t>
      </w:r>
    </w:p>
    <w:p>
      <w:r>
        <w:t>Physiotherapeuten</w:t>
      </w:r>
    </w:p>
    <w:p>
      <w:r>
        <w:t>an</w:t>
      </w:r>
    </w:p>
    <w:p>
      <w:r>
        <w:t>der</w:t>
      </w:r>
    </w:p>
    <w:p>
      <w:r>
        <w:t>A.___ ,</w:t>
      </w:r>
    </w:p>
    <w:p>
      <w:r>
        <w:t>Lehrgang</w:t>
      </w:r>
    </w:p>
    <w:p>
      <w:r>
        <w:t>Physiotherapie</w:t>
      </w:r>
    </w:p>
    <w:p>
      <w:r>
        <w:t>für</w:t>
      </w:r>
    </w:p>
    <w:p>
      <w:r>
        <w:t>Sehbehinderte</w:t>
      </w:r>
    </w:p>
    <w:p>
      <w:r>
        <w:t>einerseits</w:t>
      </w:r>
    </w:p>
    <w:p>
      <w:r>
        <w:t>mit</w:t>
      </w:r>
    </w:p>
    <w:p>
      <w:r>
        <w:t>der</w:t>
      </w:r>
    </w:p>
    <w:p>
      <w:r>
        <w:t>Begründung</w:t>
      </w:r>
    </w:p>
    <w:p>
      <w:r>
        <w:t>ab,</w:t>
      </w:r>
    </w:p>
    <w:p>
      <w:r>
        <w:t>der</w:t>
      </w:r>
    </w:p>
    <w:p>
      <w:r>
        <w:t>Beschwerdeführer</w:t>
      </w:r>
    </w:p>
    <w:p>
      <w:r>
        <w:t>habe</w:t>
      </w:r>
    </w:p>
    <w:p>
      <w:r>
        <w:t>seine</w:t>
      </w:r>
    </w:p>
    <w:p>
      <w:r>
        <w:t>Pflicht</w:t>
      </w:r>
    </w:p>
    <w:p>
      <w:r>
        <w:t>zur</w:t>
      </w:r>
    </w:p>
    <w:p>
      <w:r>
        <w:t>Mitwirkung</w:t>
      </w:r>
    </w:p>
    <w:p>
      <w:r>
        <w:t>bei</w:t>
      </w:r>
    </w:p>
    <w:p>
      <w:r>
        <w:t>der</w:t>
      </w:r>
    </w:p>
    <w:p>
      <w:r>
        <w:t>Eingliederung</w:t>
      </w:r>
    </w:p>
    <w:p>
      <w:r>
        <w:t>verletzt,</w:t>
      </w:r>
    </w:p>
    <w:p>
      <w:r>
        <w:t>weshalb</w:t>
      </w:r>
    </w:p>
    <w:p>
      <w:r>
        <w:t>weitere</w:t>
      </w:r>
    </w:p>
    <w:p>
      <w:r>
        <w:t>Eingliederungsmassnahmen</w:t>
      </w:r>
    </w:p>
    <w:p>
      <w:r>
        <w:t>gestützt</w:t>
      </w:r>
    </w:p>
    <w:p>
      <w:r>
        <w:t>auf</w:t>
      </w:r>
    </w:p>
    <w:p>
      <w:r>
        <w:t>Art.</w:t>
      </w:r>
    </w:p>
    <w:p>
      <w:r>
        <w:t>21</w:t>
      </w:r>
    </w:p>
    <w:p>
      <w:r>
        <w:t>Abs.</w:t>
      </w:r>
    </w:p>
    <w:p>
      <w:r>
        <w:t>4</w:t>
      </w:r>
    </w:p>
    <w:p>
      <w:r>
        <w:t>ATSG</w:t>
      </w:r>
    </w:p>
    <w:p>
      <w:r>
        <w:t>und</w:t>
      </w:r>
    </w:p>
    <w:p>
      <w:r>
        <w:t>Art.</w:t>
      </w:r>
    </w:p>
    <w:p>
      <w:r>
        <w:t>7b</w:t>
      </w:r>
    </w:p>
    <w:p>
      <w:r>
        <w:t>Abs.</w:t>
      </w:r>
    </w:p>
    <w:p>
      <w:r>
        <w:t>1</w:t>
      </w:r>
    </w:p>
    <w:p>
      <w:r>
        <w:t>IVG</w:t>
      </w:r>
    </w:p>
    <w:p>
      <w:r>
        <w:t>verweigert</w:t>
      </w:r>
    </w:p>
    <w:p>
      <w:r>
        <w:t>würden</w:t>
      </w:r>
    </w:p>
    <w:p>
      <w:r>
        <w:t>(vgl.</w:t>
      </w:r>
    </w:p>
    <w:p>
      <w:r>
        <w:t>auch</w:t>
      </w:r>
    </w:p>
    <w:p>
      <w:r>
        <w:t>gesetzliche</w:t>
      </w:r>
    </w:p>
    <w:p>
      <w:r>
        <w:t>Grundlagen,</w:t>
      </w:r>
    </w:p>
    <w:p>
      <w:r>
        <w:t>QR-Code,</w:t>
      </w:r>
    </w:p>
    <w:p>
      <w:r>
        <w:t>Urk.</w:t>
      </w:r>
    </w:p>
    <w:p>
      <w:r>
        <w:t>2</w:t>
      </w:r>
    </w:p>
    <w:p>
      <w:r>
        <w:t>S.</w:t>
      </w:r>
    </w:p>
    <w:p>
      <w:r>
        <w:t>3).</w:t>
      </w:r>
    </w:p>
    <w:p>
      <w:r>
        <w:t>Andererseits</w:t>
      </w:r>
    </w:p>
    <w:p>
      <w:r>
        <w:t>verneinte</w:t>
      </w:r>
    </w:p>
    <w:p>
      <w:r>
        <w:t>sie</w:t>
      </w:r>
    </w:p>
    <w:p>
      <w:r>
        <w:t>einen</w:t>
      </w:r>
    </w:p>
    <w:p>
      <w:r>
        <w:t>Anspruch</w:t>
      </w:r>
    </w:p>
    <w:p>
      <w:r>
        <w:t>auf</w:t>
      </w:r>
    </w:p>
    <w:p>
      <w:r>
        <w:t>die</w:t>
      </w:r>
    </w:p>
    <w:p>
      <w:r>
        <w:t>beantragte</w:t>
      </w:r>
    </w:p>
    <w:p>
      <w:r>
        <w:t>Umschulung</w:t>
      </w:r>
    </w:p>
    <w:p>
      <w:r>
        <w:t>auch</w:t>
      </w:r>
    </w:p>
    <w:p>
      <w:r>
        <w:t>materiell,</w:t>
      </w:r>
    </w:p>
    <w:p>
      <w:r>
        <w:t>indem</w:t>
      </w:r>
    </w:p>
    <w:p>
      <w:r>
        <w:t>sie</w:t>
      </w:r>
    </w:p>
    <w:p>
      <w:r>
        <w:t>diese</w:t>
      </w:r>
    </w:p>
    <w:p>
      <w:r>
        <w:t>als</w:t>
      </w:r>
    </w:p>
    <w:p>
      <w:r>
        <w:t>weder</w:t>
      </w:r>
    </w:p>
    <w:p>
      <w:r>
        <w:t>einfach</w:t>
      </w:r>
    </w:p>
    <w:p>
      <w:r>
        <w:t>und</w:t>
      </w:r>
    </w:p>
    <w:p>
      <w:r>
        <w:t>zweckmässig</w:t>
      </w:r>
    </w:p>
    <w:p>
      <w:r>
        <w:t>noch</w:t>
      </w:r>
    </w:p>
    <w:p>
      <w:r>
        <w:t>als</w:t>
      </w:r>
    </w:p>
    <w:p>
      <w:r>
        <w:t>gesundheitlich</w:t>
      </w:r>
    </w:p>
    <w:p>
      <w:r>
        <w:t>angepasst</w:t>
      </w:r>
    </w:p>
    <w:p>
      <w:r>
        <w:t>beurteilte. 2.4</w:t>
      </w:r>
    </w:p>
    <w:p>
      <w:r>
        <w:t>Unter</w:t>
      </w:r>
    </w:p>
    <w:p>
      <w:r>
        <w:t>streitgegenständlichen</w:t>
      </w:r>
    </w:p>
    <w:p>
      <w:r>
        <w:t>Gesichtspunkten</w:t>
      </w:r>
    </w:p>
    <w:p>
      <w:r>
        <w:t>gilt</w:t>
      </w:r>
    </w:p>
    <w:p>
      <w:r>
        <w:t>es</w:t>
      </w:r>
    </w:p>
    <w:p>
      <w:r>
        <w:t>dabei</w:t>
      </w:r>
    </w:p>
    <w:p>
      <w:r>
        <w:t>zunächst</w:t>
      </w:r>
    </w:p>
    <w:p>
      <w:r>
        <w:t>die</w:t>
      </w:r>
    </w:p>
    <w:p>
      <w:r>
        <w:t>Frage</w:t>
      </w:r>
    </w:p>
    <w:p>
      <w:r>
        <w:t>zu</w:t>
      </w:r>
    </w:p>
    <w:p>
      <w:r>
        <w:t>klären,</w:t>
      </w:r>
    </w:p>
    <w:p>
      <w:r>
        <w:t>ob</w:t>
      </w:r>
    </w:p>
    <w:p>
      <w:r>
        <w:t>der</w:t>
      </w:r>
    </w:p>
    <w:p>
      <w:r>
        <w:t>Beschwerdeführer,</w:t>
      </w:r>
    </w:p>
    <w:p>
      <w:r>
        <w:t>hätte</w:t>
      </w:r>
    </w:p>
    <w:p>
      <w:r>
        <w:t>er</w:t>
      </w:r>
    </w:p>
    <w:p>
      <w:r>
        <w:t>die</w:t>
      </w:r>
    </w:p>
    <w:p>
      <w:r>
        <w:t>auferlegte</w:t>
      </w:r>
    </w:p>
    <w:p>
      <w:r>
        <w:t>vorbereitende</w:t>
      </w:r>
    </w:p>
    <w:p>
      <w:r>
        <w:t>Ein gliederungsmassnahme</w:t>
      </w:r>
    </w:p>
    <w:p>
      <w:r>
        <w:t>erfüllt ,</w:t>
      </w:r>
    </w:p>
    <w:p>
      <w:r>
        <w:t>was</w:t>
      </w:r>
    </w:p>
    <w:p>
      <w:r>
        <w:t>er</w:t>
      </w:r>
    </w:p>
    <w:p>
      <w:r>
        <w:t>unbestritten</w:t>
      </w:r>
    </w:p>
    <w:p>
      <w:r>
        <w:t>nicht</w:t>
      </w:r>
    </w:p>
    <w:p>
      <w:r>
        <w:t>tat ,</w:t>
      </w:r>
    </w:p>
    <w:p>
      <w:r>
        <w:t>einen</w:t>
      </w:r>
    </w:p>
    <w:p>
      <w:r>
        <w:t>Anspruch</w:t>
      </w:r>
    </w:p>
    <w:p>
      <w:r>
        <w:t>auf</w:t>
      </w:r>
    </w:p>
    <w:p>
      <w:r>
        <w:t>die</w:t>
      </w:r>
    </w:p>
    <w:p>
      <w:r>
        <w:t>beantragte</w:t>
      </w:r>
    </w:p>
    <w:p>
      <w:r>
        <w:t>Umschulung</w:t>
      </w:r>
    </w:p>
    <w:p>
      <w:r>
        <w:t>hätte.</w:t>
      </w:r>
    </w:p>
    <w:p>
      <w:r>
        <w:t>Denn</w:t>
      </w:r>
    </w:p>
    <w:p>
      <w:r>
        <w:t>n ach</w:t>
      </w:r>
    </w:p>
    <w:p>
      <w:r>
        <w:t>dem</w:t>
      </w:r>
    </w:p>
    <w:p>
      <w:r>
        <w:t>Verhältnismässigkeitsprinzip</w:t>
      </w:r>
    </w:p>
    <w:p>
      <w:r>
        <w:t>müssen</w:t>
      </w:r>
    </w:p>
    <w:p>
      <w:r>
        <w:t>das</w:t>
      </w:r>
    </w:p>
    <w:p>
      <w:r>
        <w:t>Mass</w:t>
      </w:r>
    </w:p>
    <w:p>
      <w:r>
        <w:t>der</w:t>
      </w:r>
    </w:p>
    <w:p>
      <w:r>
        <w:t>Sanktion</w:t>
      </w:r>
    </w:p>
    <w:p>
      <w:r>
        <w:t>(Leistungskürzung</w:t>
      </w:r>
    </w:p>
    <w:p>
      <w:r>
        <w:t>oder</w:t>
      </w:r>
    </w:p>
    <w:p>
      <w:r>
        <w:t>-verweigerung)</w:t>
      </w:r>
    </w:p>
    <w:p>
      <w:r>
        <w:t>und</w:t>
      </w:r>
    </w:p>
    <w:p>
      <w:r>
        <w:t>der</w:t>
      </w:r>
    </w:p>
    <w:p>
      <w:r>
        <w:t>voraussichtliche</w:t>
      </w:r>
    </w:p>
    <w:p>
      <w:r>
        <w:t>Eingliederungserfolg</w:t>
      </w:r>
    </w:p>
    <w:p>
      <w:r>
        <w:t>(Verbesserung</w:t>
      </w:r>
    </w:p>
    <w:p>
      <w:r>
        <w:t>oder</w:t>
      </w:r>
    </w:p>
    <w:p>
      <w:r>
        <w:t>Erhaltung</w:t>
      </w:r>
    </w:p>
    <w:p>
      <w:r>
        <w:t>der</w:t>
      </w:r>
    </w:p>
    <w:p>
      <w:r>
        <w:t>Erwerbs fähigkeit)</w:t>
      </w:r>
    </w:p>
    <w:p>
      <w:r>
        <w:t>einander</w:t>
      </w:r>
    </w:p>
    <w:p>
      <w:r>
        <w:t>entsprechen.</w:t>
      </w:r>
    </w:p>
    <w:p>
      <w:r>
        <w:t>Die</w:t>
      </w:r>
    </w:p>
    <w:p>
      <w:r>
        <w:t>versicherte</w:t>
      </w:r>
    </w:p>
    <w:p>
      <w:r>
        <w:t>Person</w:t>
      </w:r>
    </w:p>
    <w:p>
      <w:r>
        <w:t>ist</w:t>
      </w:r>
    </w:p>
    <w:p>
      <w:r>
        <w:t>grundsätzlich</w:t>
      </w:r>
    </w:p>
    <w:p>
      <w:r>
        <w:t>so</w:t>
      </w:r>
    </w:p>
    <w:p>
      <w:r>
        <w:t>zu</w:t>
      </w:r>
    </w:p>
    <w:p>
      <w:r>
        <w:t>stellen,</w:t>
      </w:r>
    </w:p>
    <w:p>
      <w:r>
        <w:t>wie</w:t>
      </w:r>
    </w:p>
    <w:p>
      <w:r>
        <w:t>wenn</w:t>
      </w:r>
    </w:p>
    <w:p>
      <w:r>
        <w:t>sie</w:t>
      </w:r>
    </w:p>
    <w:p>
      <w:r>
        <w:t>ihre</w:t>
      </w:r>
    </w:p>
    <w:p>
      <w:r>
        <w:t>Schadenminderungspflicht</w:t>
      </w:r>
    </w:p>
    <w:p>
      <w:r>
        <w:t>wahrgenommen</w:t>
      </w:r>
    </w:p>
    <w:p>
      <w:r>
        <w:t>hätte</w:t>
      </w:r>
    </w:p>
    <w:p>
      <w:r>
        <w:t>(E.</w:t>
      </w:r>
    </w:p>
    <w:p>
      <w:r>
        <w:t>1.4) ,</w:t>
      </w:r>
    </w:p>
    <w:p>
      <w:r>
        <w:t>was</w:t>
      </w:r>
    </w:p>
    <w:p>
      <w:r>
        <w:t>umgekehrt</w:t>
      </w:r>
    </w:p>
    <w:p>
      <w:r>
        <w:t>bedeutet,</w:t>
      </w:r>
    </w:p>
    <w:p>
      <w:r>
        <w:t>dass</w:t>
      </w:r>
    </w:p>
    <w:p>
      <w:r>
        <w:t>Leistungen,</w:t>
      </w:r>
    </w:p>
    <w:p>
      <w:r>
        <w:t>welche</w:t>
      </w:r>
    </w:p>
    <w:p>
      <w:r>
        <w:t>bei</w:t>
      </w:r>
    </w:p>
    <w:p>
      <w:r>
        <w:t>gesetzeskonformem</w:t>
      </w:r>
    </w:p>
    <w:p>
      <w:r>
        <w:t>Verhalten</w:t>
      </w:r>
    </w:p>
    <w:p>
      <w:r>
        <w:t>dennoch</w:t>
      </w:r>
    </w:p>
    <w:p>
      <w:r>
        <w:t>zu</w:t>
      </w:r>
    </w:p>
    <w:p>
      <w:r>
        <w:t>erbringen</w:t>
      </w:r>
    </w:p>
    <w:p>
      <w:r>
        <w:t>wären,</w:t>
      </w:r>
    </w:p>
    <w:p>
      <w:r>
        <w:t>nicht</w:t>
      </w:r>
    </w:p>
    <w:p>
      <w:r>
        <w:t>gekürzt</w:t>
      </w:r>
    </w:p>
    <w:p>
      <w:r>
        <w:t>oder</w:t>
      </w:r>
    </w:p>
    <w:p>
      <w:r>
        <w:t>verweigert</w:t>
      </w:r>
    </w:p>
    <w:p>
      <w:r>
        <w:t>werden</w:t>
      </w:r>
    </w:p>
    <w:p>
      <w:r>
        <w:t>können</w:t>
      </w:r>
    </w:p>
    <w:p>
      <w:r>
        <w:t>(vgl.</w:t>
      </w:r>
    </w:p>
    <w:p>
      <w:r>
        <w:t>SVR</w:t>
      </w:r>
    </w:p>
    <w:p>
      <w:r>
        <w:t>2008</w:t>
      </w:r>
    </w:p>
    <w:p>
      <w:r>
        <w:t>IV</w:t>
      </w:r>
    </w:p>
    <w:p>
      <w:r>
        <w:t>Nr.</w:t>
      </w:r>
    </w:p>
    <w:p>
      <w:r>
        <w:t>7</w:t>
      </w:r>
    </w:p>
    <w:p>
      <w:r>
        <w:t>S.</w:t>
      </w:r>
    </w:p>
    <w:p>
      <w:r>
        <w:t>19 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8C_830/2012</w:t>
      </w:r>
    </w:p>
    <w:p>
      <w:r>
        <w:t>vom</w:t>
      </w:r>
    </w:p>
    <w:p>
      <w:r>
        <w:t>1 3.</w:t>
      </w:r>
    </w:p>
    <w:p>
      <w:r>
        <w:t>März</w:t>
      </w:r>
    </w:p>
    <w:p>
      <w:r>
        <w:t>2013</w:t>
      </w:r>
    </w:p>
    <w:p>
      <w:r>
        <w:t>E.</w:t>
      </w:r>
    </w:p>
    <w:p>
      <w:r>
        <w:t>2.2 ). 3.</w:t>
      </w:r>
    </w:p>
    <w:p>
      <w:r>
        <w:rPr>
          <w:b/>
        </w:rPr>
        <w:t>E. 27</w:t>
      </w:r>
    </w:p>
    <w:p>
      <w:r>
        <w:t>%</w:t>
      </w:r>
    </w:p>
    <w:p>
      <w:r>
        <w:t>(Fr.</w:t>
      </w:r>
    </w:p>
    <w:p>
      <w:r>
        <w:t>5'305. --</w:t>
      </w:r>
    </w:p>
    <w:p>
      <w:r>
        <w:t>x</w:t>
      </w:r>
    </w:p>
    <w:p>
      <w:r>
        <w:t>12:</w:t>
      </w:r>
    </w:p>
    <w:p>
      <w:r>
        <w:t>40</w:t>
      </w:r>
    </w:p>
    <w:p>
      <w:r>
        <w:t>x</w:t>
      </w:r>
    </w:p>
    <w:p>
      <w:r>
        <w:t>41.7</w:t>
      </w:r>
    </w:p>
    <w:p>
      <w:r>
        <w:t>[ Bundesamt</w:t>
      </w:r>
    </w:p>
    <w:p>
      <w:r>
        <w:t>für</w:t>
      </w:r>
    </w:p>
    <w:p>
      <w:r>
        <w:t>Statistik,</w:t>
      </w:r>
    </w:p>
    <w:p>
      <w:r>
        <w:t>Betriebsübliche</w:t>
      </w:r>
    </w:p>
    <w:p>
      <w:r>
        <w:t>Arbeitszeit</w:t>
      </w:r>
    </w:p>
    <w:p>
      <w:r>
        <w:t>nach</w:t>
      </w:r>
    </w:p>
    <w:p>
      <w:r>
        <w:t>Wirtschaftsabteilungen,</w:t>
      </w:r>
    </w:p>
    <w:p>
      <w:r>
        <w:t>T.</w:t>
      </w:r>
    </w:p>
    <w:p>
      <w:r>
        <w:t>03.02.03.01.04.01 ] :</w:t>
      </w:r>
    </w:p>
    <w:p>
      <w:r>
        <w:t>100.3</w:t>
      </w:r>
    </w:p>
    <w:p>
      <w:r>
        <w:t>x</w:t>
      </w:r>
    </w:p>
    <w:p>
      <w:r>
        <w:t>102</w:t>
      </w:r>
    </w:p>
    <w:p>
      <w:r>
        <w:t>[ Tabelle</w:t>
      </w:r>
    </w:p>
    <w:p>
      <w:r>
        <w:t>T1. 1 . 2 0 ]</w:t>
      </w:r>
    </w:p>
    <w:p>
      <w:r>
        <w:t>x</w:t>
      </w:r>
    </w:p>
    <w:p>
      <w:r>
        <w:t>0.8</w:t>
      </w:r>
    </w:p>
    <w:p>
      <w:r>
        <w:t>./.</w:t>
      </w:r>
    </w:p>
    <w:p>
      <w:r>
        <w:t>10 %</w:t>
      </w:r>
    </w:p>
    <w:p>
      <w:r>
        <w:t>[ Art.</w:t>
      </w:r>
    </w:p>
    <w:p>
      <w:r>
        <w:t>26 bis</w:t>
      </w:r>
    </w:p>
    <w:p>
      <w:r>
        <w:t>Abs.</w:t>
      </w:r>
    </w:p>
    <w:p>
      <w:r>
        <w:t>3</w:t>
      </w:r>
    </w:p>
    <w:p>
      <w:r>
        <w:t>IVV]</w:t>
      </w:r>
    </w:p>
    <w:p>
      <w:r>
        <w:t>=</w:t>
      </w:r>
    </w:p>
    <w:p>
      <w:r>
        <w:t>Fr.</w:t>
      </w:r>
    </w:p>
    <w:p>
      <w:r>
        <w:t>48'593.-</w:t>
      </w:r>
    </w:p>
    <w:p>
      <w:r>
        <w:t>+</w:t>
      </w:r>
    </w:p>
    <w:p>
      <w:r>
        <w:t>Fr.</w:t>
      </w:r>
    </w:p>
    <w:p>
      <w:r>
        <w:t>15'000.--</w:t>
      </w:r>
    </w:p>
    <w:p>
      <w:r>
        <w:t>=</w:t>
      </w:r>
    </w:p>
    <w:p>
      <w:r>
        <w:t>Fr.</w:t>
      </w:r>
    </w:p>
    <w:p>
      <w:r>
        <w:t>63'593.-- ;</w:t>
      </w:r>
    </w:p>
    <w:p>
      <w:r>
        <w:t>Fr.</w:t>
      </w:r>
    </w:p>
    <w:p>
      <w:r>
        <w:t>86'990.--</w:t>
      </w:r>
    </w:p>
    <w:p>
      <w:r>
        <w:t>-</w:t>
      </w:r>
    </w:p>
    <w:p>
      <w:r>
        <w:t>Fr.</w:t>
      </w:r>
    </w:p>
    <w:p>
      <w:r>
        <w:t>63'593</w:t>
      </w:r>
    </w:p>
    <w:p>
      <w:r>
        <w:t>=</w:t>
      </w:r>
    </w:p>
    <w:p>
      <w:r>
        <w:t>Fr.</w:t>
      </w:r>
    </w:p>
    <w:p>
      <w:r>
        <w:t>23'397. --</w:t>
      </w:r>
    </w:p>
    <w:p>
      <w:r>
        <w:t>x</w:t>
      </w:r>
    </w:p>
    <w:p>
      <w:r>
        <w:t>100:</w:t>
      </w:r>
    </w:p>
    <w:p>
      <w:r>
        <w:t>Fr.</w:t>
      </w:r>
    </w:p>
    <w:p>
      <w:r>
        <w:t>86'990.--).</w:t>
      </w:r>
    </w:p>
    <w:p>
      <w:r>
        <w:t>Noch</w:t>
      </w:r>
    </w:p>
    <w:p>
      <w:r>
        <w:t>höher</w:t>
      </w:r>
    </w:p>
    <w:p>
      <w:r>
        <w:t>fiele</w:t>
      </w:r>
    </w:p>
    <w:p>
      <w:r>
        <w:t>die</w:t>
      </w:r>
    </w:p>
    <w:p>
      <w:r>
        <w:t>Mindesterwerbseinbusse</w:t>
      </w:r>
    </w:p>
    <w:p>
      <w:r>
        <w:t>aus,</w:t>
      </w:r>
    </w:p>
    <w:p>
      <w:r>
        <w:t>würde</w:t>
      </w:r>
    </w:p>
    <w:p>
      <w:r>
        <w:t>auf</w:t>
      </w:r>
    </w:p>
    <w:p>
      <w:r>
        <w:t>den</w:t>
      </w:r>
    </w:p>
    <w:p>
      <w:r>
        <w:t>statistischen</w:t>
      </w:r>
    </w:p>
    <w:p>
      <w:r>
        <w:t>Lohn</w:t>
      </w:r>
    </w:p>
    <w:p>
      <w:r>
        <w:t>für</w:t>
      </w:r>
    </w:p>
    <w:p>
      <w:r>
        <w:t>Hilfstätigkeiten</w:t>
      </w:r>
    </w:p>
    <w:p>
      <w:r>
        <w:t>im</w:t>
      </w:r>
    </w:p>
    <w:p>
      <w:r>
        <w:t>Gesundheit s -</w:t>
      </w:r>
    </w:p>
    <w:p>
      <w:r>
        <w:t>und</w:t>
      </w:r>
    </w:p>
    <w:p>
      <w:r>
        <w:t>Sozialwesen</w:t>
      </w:r>
    </w:p>
    <w:p>
      <w:r>
        <w:t>von</w:t>
      </w:r>
    </w:p>
    <w:p>
      <w:r>
        <w:t>monatlich</w:t>
      </w:r>
    </w:p>
    <w:p>
      <w:r>
        <w:t>Fr.</w:t>
      </w:r>
    </w:p>
    <w:p>
      <w:r>
        <w:t>4'98 3 . --</w:t>
      </w:r>
    </w:p>
    <w:p>
      <w:r>
        <w:t>abgestellt</w:t>
      </w:r>
    </w:p>
    <w:p>
      <w:r>
        <w:t>(LSE</w:t>
      </w:r>
    </w:p>
    <w:p>
      <w:r>
        <w:t>2022,</w:t>
      </w:r>
    </w:p>
    <w:p>
      <w:r>
        <w:t>Tabelle</w:t>
      </w:r>
    </w:p>
    <w:p>
      <w:r>
        <w:t>TA1_tirage_skill_level ,</w:t>
      </w:r>
    </w:p>
    <w:p>
      <w:r>
        <w:t>Kompetenzniveau</w:t>
      </w:r>
    </w:p>
    <w:p>
      <w:r>
        <w:t>1,</w:t>
      </w:r>
    </w:p>
    <w:p>
      <w:r>
        <w:t>Männer,</w:t>
      </w:r>
    </w:p>
    <w:p>
      <w:r>
        <w:t>Ziff.</w:t>
      </w:r>
    </w:p>
    <w:p>
      <w:r>
        <w:t>86-88).</w:t>
      </w:r>
    </w:p>
    <w:p>
      <w:r>
        <w:t>Ebenfalls</w:t>
      </w:r>
    </w:p>
    <w:p>
      <w:r>
        <w:t>erfüllt</w:t>
      </w:r>
    </w:p>
    <w:p>
      <w:r>
        <w:t>wäre</w:t>
      </w:r>
    </w:p>
    <w:p>
      <w:r>
        <w:t>die</w:t>
      </w:r>
    </w:p>
    <w:p>
      <w:r>
        <w:t>Anspruchsvoraussetzung</w:t>
      </w:r>
    </w:p>
    <w:p>
      <w:r>
        <w:t>einer</w:t>
      </w:r>
    </w:p>
    <w:p>
      <w:r>
        <w:t>Mindesterwerbseinbuss e</w:t>
      </w:r>
    </w:p>
    <w:p>
      <w:r>
        <w:t>von</w:t>
      </w:r>
    </w:p>
    <w:p>
      <w:r>
        <w:t>20 % ,</w:t>
      </w:r>
    </w:p>
    <w:p>
      <w:r>
        <w:t>würde</w:t>
      </w:r>
    </w:p>
    <w:p>
      <w:r>
        <w:t>man</w:t>
      </w:r>
    </w:p>
    <w:p>
      <w:r>
        <w:t>dem</w:t>
      </w:r>
    </w:p>
    <w:p>
      <w:r>
        <w:t>Beschwerdeführer</w:t>
      </w:r>
    </w:p>
    <w:p>
      <w:r>
        <w:t>die</w:t>
      </w:r>
    </w:p>
    <w:p>
      <w:r>
        <w:t>per</w:t>
      </w:r>
    </w:p>
    <w:p>
      <w:r>
        <w:t>Selbsteingliederung</w:t>
      </w:r>
    </w:p>
    <w:p>
      <w:r>
        <w:t>ange eignete</w:t>
      </w:r>
    </w:p>
    <w:p>
      <w:r>
        <w:t>Erwerbsmöglichkeit</w:t>
      </w:r>
    </w:p>
    <w:p>
      <w:r>
        <w:t>als</w:t>
      </w:r>
    </w:p>
    <w:p>
      <w:r>
        <w:t>medizinischer</w:t>
      </w:r>
    </w:p>
    <w:p>
      <w:r>
        <w:t>Masseur</w:t>
      </w:r>
    </w:p>
    <w:p>
      <w:r>
        <w:t>zu</w:t>
      </w:r>
    </w:p>
    <w:p>
      <w:r>
        <w:t>100 %</w:t>
      </w:r>
    </w:p>
    <w:p>
      <w:r>
        <w:t>anrechnen.</w:t>
      </w:r>
    </w:p>
    <w:p>
      <w:r>
        <w:t>Dass</w:t>
      </w:r>
    </w:p>
    <w:p>
      <w:r>
        <w:t>er</w:t>
      </w:r>
    </w:p>
    <w:p>
      <w:r>
        <w:t>den</w:t>
      </w:r>
    </w:p>
    <w:p>
      <w:r>
        <w:t>im</w:t>
      </w:r>
    </w:p>
    <w:p>
      <w:r>
        <w:t>Nebenverdienst</w:t>
      </w:r>
    </w:p>
    <w:p>
      <w:r>
        <w:t>erzielten</w:t>
      </w:r>
    </w:p>
    <w:p>
      <w:r>
        <w:t>Lohn</w:t>
      </w:r>
    </w:p>
    <w:p>
      <w:r>
        <w:t>hochgerechnet</w:t>
      </w:r>
    </w:p>
    <w:p>
      <w:r>
        <w:t>auch</w:t>
      </w:r>
    </w:p>
    <w:p>
      <w:r>
        <w:t>in</w:t>
      </w:r>
    </w:p>
    <w:p>
      <w:r>
        <w:t>einem</w:t>
      </w:r>
    </w:p>
    <w:p>
      <w:r>
        <w:t>100% Pensum</w:t>
      </w:r>
    </w:p>
    <w:p>
      <w:r>
        <w:t>auf</w:t>
      </w:r>
    </w:p>
    <w:p>
      <w:r>
        <w:t>Dauer</w:t>
      </w:r>
    </w:p>
    <w:p>
      <w:r>
        <w:t>erzielen</w:t>
      </w:r>
    </w:p>
    <w:p>
      <w:r>
        <w:t>könnte ,</w:t>
      </w:r>
    </w:p>
    <w:p>
      <w:r>
        <w:t>scheint</w:t>
      </w:r>
    </w:p>
    <w:p>
      <w:r>
        <w:t>nicht</w:t>
      </w:r>
    </w:p>
    <w:p>
      <w:r>
        <w:t>nur</w:t>
      </w:r>
    </w:p>
    <w:p>
      <w:r>
        <w:t>mit</w:t>
      </w:r>
    </w:p>
    <w:p>
      <w:r>
        <w:t>Blick</w:t>
      </w:r>
    </w:p>
    <w:p>
      <w:r>
        <w:t>auf</w:t>
      </w:r>
    </w:p>
    <w:p>
      <w:r>
        <w:t>den</w:t>
      </w:r>
    </w:p>
    <w:p>
      <w:r>
        <w:t>notwendigen</w:t>
      </w:r>
    </w:p>
    <w:p>
      <w:r>
        <w:t>Patientenstamm,</w:t>
      </w:r>
    </w:p>
    <w:p>
      <w:r>
        <w:t>sondern</w:t>
      </w:r>
    </w:p>
    <w:p>
      <w:r>
        <w:t>auch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körper lichen</w:t>
      </w:r>
    </w:p>
    <w:p>
      <w:r>
        <w:t>Belastung</w:t>
      </w:r>
    </w:p>
    <w:p>
      <w:r>
        <w:t>dieser</w:t>
      </w:r>
    </w:p>
    <w:p>
      <w:r>
        <w:t>Tätigkeit</w:t>
      </w:r>
    </w:p>
    <w:p>
      <w:r>
        <w:t>als</w:t>
      </w:r>
    </w:p>
    <w:p>
      <w:r>
        <w:t>unwahrscheinlich.</w:t>
      </w:r>
    </w:p>
    <w:p>
      <w:r>
        <w:t>Der</w:t>
      </w:r>
    </w:p>
    <w:p>
      <w:r>
        <w:t>mittlere</w:t>
      </w:r>
    </w:p>
    <w:p>
      <w:r>
        <w:t>Lohn</w:t>
      </w:r>
    </w:p>
    <w:p>
      <w:r>
        <w:t>eines</w:t>
      </w:r>
    </w:p>
    <w:p>
      <w:r>
        <w:t>medizinischen</w:t>
      </w:r>
    </w:p>
    <w:p>
      <w:r>
        <w:t>Masseurs</w:t>
      </w:r>
    </w:p>
    <w:p>
      <w:r>
        <w:t>in</w:t>
      </w:r>
    </w:p>
    <w:p>
      <w:r>
        <w:t>den</w:t>
      </w:r>
    </w:p>
    <w:p>
      <w:r>
        <w:t>ersten</w:t>
      </w:r>
    </w:p>
    <w:p>
      <w:r>
        <w:t>vier</w:t>
      </w:r>
    </w:p>
    <w:p>
      <w:r>
        <w:t>Berufsjahren</w:t>
      </w:r>
    </w:p>
    <w:p>
      <w:r>
        <w:t>be lief</w:t>
      </w:r>
    </w:p>
    <w:p>
      <w:r>
        <w:t>sich</w:t>
      </w:r>
    </w:p>
    <w:p>
      <w:r>
        <w:t>im</w:t>
      </w:r>
    </w:p>
    <w:p>
      <w:r>
        <w:t>Kanton</w:t>
      </w:r>
    </w:p>
    <w:p>
      <w:r>
        <w:t>Zürich</w:t>
      </w:r>
    </w:p>
    <w:p>
      <w:r>
        <w:t>im</w:t>
      </w:r>
    </w:p>
    <w:p>
      <w:r>
        <w:t>Jahr</w:t>
      </w:r>
    </w:p>
    <w:p>
      <w:r>
        <w:t>202 4</w:t>
      </w:r>
    </w:p>
    <w:p>
      <w:r>
        <w:t>denn</w:t>
      </w:r>
    </w:p>
    <w:p>
      <w:r>
        <w:t>auch</w:t>
      </w:r>
    </w:p>
    <w:p>
      <w:r>
        <w:t>«nur»</w:t>
      </w:r>
    </w:p>
    <w:p>
      <w:r>
        <w:t>auf</w:t>
      </w:r>
    </w:p>
    <w:p>
      <w:r>
        <w:t>Fr.</w:t>
      </w:r>
    </w:p>
    <w:p>
      <w:r>
        <w:t>57'600.--</w:t>
      </w:r>
    </w:p>
    <w:p>
      <w:r>
        <w:t>(vgl.</w:t>
      </w:r>
    </w:p>
    <w:p>
      <w:r>
        <w:t>Lohnbuch</w:t>
      </w:r>
    </w:p>
    <w:p>
      <w:r>
        <w:t>2024,</w:t>
      </w:r>
    </w:p>
    <w:p>
      <w:r>
        <w:t>Alle</w:t>
      </w:r>
    </w:p>
    <w:p>
      <w:r>
        <w:t>Löhne</w:t>
      </w:r>
    </w:p>
    <w:p>
      <w:r>
        <w:t>der</w:t>
      </w:r>
    </w:p>
    <w:p>
      <w:r>
        <w:t>Schweiz</w:t>
      </w:r>
    </w:p>
    <w:p>
      <w:r>
        <w:t>auf</w:t>
      </w:r>
    </w:p>
    <w:p>
      <w:r>
        <w:t>einen</w:t>
      </w:r>
    </w:p>
    <w:p>
      <w:r>
        <w:t>Blick,</w:t>
      </w:r>
    </w:p>
    <w:p>
      <w:r>
        <w:t>Zürich</w:t>
      </w:r>
    </w:p>
    <w:p>
      <w:r>
        <w:t>2024,</w:t>
      </w:r>
    </w:p>
    <w:p>
      <w:r>
        <w:t>S.</w:t>
      </w:r>
    </w:p>
    <w:p>
      <w:r>
        <w:t>543,</w:t>
      </w:r>
    </w:p>
    <w:p>
      <w:r>
        <w:t>vgl.</w:t>
      </w:r>
    </w:p>
    <w:p>
      <w:r>
        <w:t>auch</w:t>
      </w:r>
    </w:p>
    <w:p>
      <w:r>
        <w:t>unter:</w:t>
      </w:r>
    </w:p>
    <w:p>
      <w:r>
        <w:t>https://www.medinside.ch/post/das-wird-aktuell-in-der-gesundheitsbranche-entloehnt</w:t>
      </w:r>
    </w:p>
    <w:p>
      <w:r>
        <w:t>mit</w:t>
      </w:r>
    </w:p>
    <w:p>
      <w:r>
        <w:t>dem</w:t>
      </w:r>
    </w:p>
    <w:p>
      <w:r>
        <w:t>Verweis</w:t>
      </w:r>
    </w:p>
    <w:p>
      <w:r>
        <w:t>auf</w:t>
      </w:r>
    </w:p>
    <w:p>
      <w:r>
        <w:t>die</w:t>
      </w:r>
    </w:p>
    <w:p>
      <w:r>
        <w:t>Lohnempfehlungen</w:t>
      </w:r>
    </w:p>
    <w:p>
      <w:r>
        <w:t>des</w:t>
      </w:r>
    </w:p>
    <w:p>
      <w:r>
        <w:t>Schweizerischen</w:t>
      </w:r>
    </w:p>
    <w:p>
      <w:r>
        <w:t>Verbandes</w:t>
      </w:r>
    </w:p>
    <w:p>
      <w:r>
        <w:t>für</w:t>
      </w:r>
    </w:p>
    <w:p>
      <w:r>
        <w:t>Medizinische</w:t>
      </w:r>
    </w:p>
    <w:p>
      <w:r>
        <w:t>Massage</w:t>
      </w:r>
    </w:p>
    <w:p>
      <w:r>
        <w:t>[SVBM],</w:t>
      </w:r>
    </w:p>
    <w:p>
      <w:r>
        <w:t>zuletzt</w:t>
      </w:r>
    </w:p>
    <w:p>
      <w:r>
        <w:t>besucht</w:t>
      </w:r>
    </w:p>
    <w:p>
      <w:r>
        <w:t>am</w:t>
      </w:r>
    </w:p>
    <w:p>
      <w:r>
        <w:t>2 5.</w:t>
      </w:r>
    </w:p>
    <w:p>
      <w:r>
        <w:t>November</w:t>
      </w:r>
    </w:p>
    <w:p>
      <w:r>
        <w:t>202 5 ) .</w:t>
      </w:r>
    </w:p>
    <w:p>
      <w:r>
        <w:t>Er</w:t>
      </w:r>
    </w:p>
    <w:p>
      <w:r>
        <w:t>lag</w:t>
      </w:r>
    </w:p>
    <w:p>
      <w:r>
        <w:t>damit</w:t>
      </w:r>
    </w:p>
    <w:p>
      <w:r>
        <w:t>gar</w:t>
      </w:r>
    </w:p>
    <w:p>
      <w:r>
        <w:t>tiefer</w:t>
      </w:r>
    </w:p>
    <w:p>
      <w:r>
        <w:t>als</w:t>
      </w:r>
    </w:p>
    <w:p>
      <w:r>
        <w:t>der</w:t>
      </w:r>
    </w:p>
    <w:p>
      <w:r>
        <w:t>Bruttolohn</w:t>
      </w:r>
    </w:p>
    <w:p>
      <w:r>
        <w:t>gemäss</w:t>
      </w:r>
    </w:p>
    <w:p>
      <w:r>
        <w:t>Tabelle</w:t>
      </w:r>
    </w:p>
    <w:p>
      <w:r>
        <w:t>TA1_tirage_skill_level,</w:t>
      </w:r>
    </w:p>
    <w:p>
      <w:r>
        <w:t>Total,</w:t>
      </w:r>
    </w:p>
    <w:p>
      <w:r>
        <w:t>Männer,</w:t>
      </w:r>
    </w:p>
    <w:p>
      <w:r>
        <w:t>Kompetenzniveau</w:t>
      </w:r>
    </w:p>
    <w:p>
      <w:r>
        <w:t>1.</w:t>
      </w:r>
    </w:p>
    <w:p>
      <w:r>
        <w:rPr>
          <w:b/>
        </w:rPr>
        <w:t>E. 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VorsitzendeDie Gerichtsschreiberin Grieder-MartensGasser Küffer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