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IV.2025.00399 vom 29. September 2025</w:t>
      </w:r>
    </w:p>
    <w:p>
      <w:r>
        <w:t>ZH Sozialversicherungsgericht, 2025-09-29, DE</w:t>
      </w:r>
    </w:p>
    <w:p>
      <w:r>
        <w:rPr>
          <w:b/>
        </w:rPr>
        <w:t xml:space="preserve">Quelle: </w:t>
      </w:r>
      <w:r>
        <w:t>https://mcp.opencaselaw.ch/entscheid/zh_sozialversicherungsgericht_IV.2025.00399</w:t>
      </w:r>
    </w:p>
    <w:p>
      <w:r>
        <w:t>FR: ZH_SOZIALVERSICHERUNGSGERICHT IV.2025.00399 du 29 septembre 2025</w:t>
      </w:r>
    </w:p>
    <w:p>
      <w:r>
        <w:t>IT: ZH_SOZIALVERSICHERUNGSGERICHT IV.2025.00399 del 29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haben</w:t>
      </w:r>
    </w:p>
    <w:p>
      <w:r>
        <w:t>Invalide</w:t>
      </w:r>
    </w:p>
    <w:p>
      <w:r>
        <w:t>oder</w:t>
      </w:r>
    </w:p>
    <w:p>
      <w:r>
        <w:t>von</w:t>
      </w:r>
    </w:p>
    <w:p>
      <w:r>
        <w:t>einer</w:t>
      </w:r>
    </w:p>
    <w:p>
      <w:r>
        <w:t>Invalidität</w:t>
      </w:r>
    </w:p>
    <w:p>
      <w:r>
        <w:t>bedrohte</w:t>
      </w:r>
    </w:p>
    <w:p>
      <w:r>
        <w:t>Versicherte</w:t>
      </w:r>
    </w:p>
    <w:p>
      <w:r>
        <w:t>Anspruch</w:t>
      </w:r>
    </w:p>
    <w:p>
      <w:r>
        <w:t>auf</w:t>
      </w:r>
    </w:p>
    <w:p>
      <w:r>
        <w:t>Eingliederungsmassnahmen,</w:t>
      </w:r>
    </w:p>
    <w:p>
      <w:r>
        <w:t>soweit</w:t>
      </w:r>
    </w:p>
    <w:p>
      <w:r>
        <w:t>diese</w:t>
      </w:r>
    </w:p>
    <w:p>
      <w:r>
        <w:t>notwendig</w:t>
      </w:r>
    </w:p>
    <w:p>
      <w:r>
        <w:t>und</w:t>
      </w:r>
    </w:p>
    <w:p>
      <w:r>
        <w:t>geeignet</w:t>
      </w:r>
    </w:p>
    <w:p>
      <w:r>
        <w:t>sind,</w:t>
      </w:r>
    </w:p>
    <w:p>
      <w:r>
        <w:t>die</w:t>
      </w:r>
    </w:p>
    <w:p>
      <w:r>
        <w:t>Erwerbsfähigkeit</w:t>
      </w:r>
    </w:p>
    <w:p>
      <w:r>
        <w:t>wieder</w:t>
      </w:r>
    </w:p>
    <w:p>
      <w:r>
        <w:t>herzustellen,</w:t>
      </w:r>
    </w:p>
    <w:p>
      <w:r>
        <w:t>zu</w:t>
      </w:r>
    </w:p>
    <w:p>
      <w:r>
        <w:t>erhalten</w:t>
      </w:r>
    </w:p>
    <w:p>
      <w:r>
        <w:t>oder</w:t>
      </w:r>
    </w:p>
    <w:p>
      <w:r>
        <w:t>zu</w:t>
      </w:r>
    </w:p>
    <w:p>
      <w:r>
        <w:t>verbessern</w:t>
      </w:r>
    </w:p>
    <w:p>
      <w:r>
        <w:t>(lit.</w:t>
      </w:r>
    </w:p>
    <w:p>
      <w:r>
        <w:t>a)</w:t>
      </w:r>
    </w:p>
    <w:p>
      <w:r>
        <w:t>und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einzelnen</w:t>
      </w:r>
    </w:p>
    <w:p>
      <w:r>
        <w:t>Massnahmen</w:t>
      </w:r>
    </w:p>
    <w:p>
      <w:r>
        <w:t>erfüllt</w:t>
      </w:r>
    </w:p>
    <w:p>
      <w:r>
        <w:t>sind</w:t>
      </w:r>
    </w:p>
    <w:p>
      <w:r>
        <w:t>(lit.</w:t>
      </w:r>
    </w:p>
    <w:p>
      <w:r>
        <w:t>b).</w:t>
      </w:r>
    </w:p>
    <w:p>
      <w:r>
        <w:t>Zu</w:t>
      </w:r>
    </w:p>
    <w:p>
      <w:r>
        <w:t>den</w:t>
      </w:r>
    </w:p>
    <w:p>
      <w:r>
        <w:t>Eingliederungsmassnahmen</w:t>
      </w:r>
    </w:p>
    <w:p>
      <w:r>
        <w:t>gehört</w:t>
      </w:r>
    </w:p>
    <w:p>
      <w:r>
        <w:t>nach</w:t>
      </w:r>
    </w:p>
    <w:p>
      <w:r>
        <w:t>Art.</w:t>
      </w:r>
    </w:p>
    <w:p>
      <w:r>
        <w:t>8</w:t>
      </w:r>
    </w:p>
    <w:p>
      <w:r>
        <w:t>Abs.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t>8</w:t>
      </w:r>
    </w:p>
    <w:p>
      <w:r>
        <w:t>Abs.</w:t>
      </w:r>
    </w:p>
    <w:p>
      <w:r>
        <w:rPr>
          <w:b/>
        </w:rPr>
        <w:t>E. 1.2</w:t>
      </w:r>
    </w:p>
    <w:p>
      <w:r>
        <w:t>Gemäss</w:t>
      </w:r>
    </w:p>
    <w:p>
      <w:r>
        <w:t>Art.</w:t>
      </w:r>
    </w:p>
    <w:p>
      <w:r>
        <w:t>21</w:t>
      </w:r>
    </w:p>
    <w:p>
      <w:r>
        <w:t>IVG</w:t>
      </w:r>
    </w:p>
    <w:p>
      <w:r>
        <w:t>hat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im</w:t>
      </w:r>
    </w:p>
    <w:p>
      <w:r>
        <w:t>Rahmen</w:t>
      </w:r>
    </w:p>
    <w:p>
      <w:r>
        <w:t>einer</w:t>
      </w:r>
    </w:p>
    <w:p>
      <w:r>
        <w:t>vom</w:t>
      </w:r>
    </w:p>
    <w:p>
      <w:r>
        <w:t>Bundesrat</w:t>
      </w:r>
    </w:p>
    <w:p>
      <w:r>
        <w:t>aufzustellenden</w:t>
      </w:r>
    </w:p>
    <w:p>
      <w:r>
        <w:t>Liste</w:t>
      </w:r>
    </w:p>
    <w:p>
      <w:r>
        <w:t>Anspruch</w:t>
      </w:r>
    </w:p>
    <w:p>
      <w:r>
        <w:t>auf</w:t>
      </w:r>
    </w:p>
    <w:p>
      <w:r>
        <w:t>jene</w:t>
      </w:r>
    </w:p>
    <w:p>
      <w:r>
        <w:t>Hilfsmittel,</w:t>
      </w:r>
    </w:p>
    <w:p>
      <w:r>
        <w:t>deren</w:t>
      </w:r>
    </w:p>
    <w:p>
      <w:r>
        <w:t>sie</w:t>
      </w:r>
    </w:p>
    <w:p>
      <w:r>
        <w:t>für</w:t>
      </w:r>
    </w:p>
    <w:p>
      <w:r>
        <w:t>die</w:t>
      </w:r>
    </w:p>
    <w:p>
      <w:r>
        <w:t>Ausübung</w:t>
      </w:r>
    </w:p>
    <w:p>
      <w:r>
        <w:t>der</w:t>
      </w:r>
    </w:p>
    <w:p>
      <w:r>
        <w:t>Erwerbstätigkeit</w:t>
      </w:r>
    </w:p>
    <w:p>
      <w:r>
        <w:t>oder</w:t>
      </w:r>
    </w:p>
    <w:p>
      <w:r>
        <w:t>der</w:t>
      </w:r>
    </w:p>
    <w:p>
      <w:r>
        <w:t>Tätigkeit</w:t>
      </w:r>
    </w:p>
    <w:p>
      <w:r>
        <w:t>im</w:t>
      </w:r>
    </w:p>
    <w:p>
      <w:r>
        <w:t>Aufgabenbereich,</w:t>
      </w:r>
    </w:p>
    <w:p>
      <w:r>
        <w:t>zur</w:t>
      </w:r>
    </w:p>
    <w:p>
      <w:r>
        <w:t>Erhaltung</w:t>
      </w:r>
    </w:p>
    <w:p>
      <w:r>
        <w:t>oder</w:t>
      </w:r>
    </w:p>
    <w:p>
      <w:r>
        <w:t>Verbesserung</w:t>
      </w:r>
    </w:p>
    <w:p>
      <w:r>
        <w:t>der</w:t>
      </w:r>
    </w:p>
    <w:p>
      <w:r>
        <w:t>Erwerbsfähigkeit,</w:t>
      </w:r>
    </w:p>
    <w:p>
      <w:r>
        <w:t>für</w:t>
      </w:r>
    </w:p>
    <w:p>
      <w:r>
        <w:t>die</w:t>
      </w:r>
    </w:p>
    <w:p>
      <w:r>
        <w:t>Schulung,</w:t>
      </w:r>
    </w:p>
    <w:p>
      <w:r>
        <w:t>die</w:t>
      </w:r>
    </w:p>
    <w:p>
      <w:r>
        <w:t>Aus-</w:t>
      </w:r>
    </w:p>
    <w:p>
      <w:r>
        <w:t>und</w:t>
      </w:r>
    </w:p>
    <w:p>
      <w:r>
        <w:t>Weiterbildung</w:t>
      </w:r>
    </w:p>
    <w:p>
      <w:r>
        <w:t>oder</w:t>
      </w:r>
    </w:p>
    <w:p>
      <w:r>
        <w:t>zum</w:t>
      </w:r>
    </w:p>
    <w:p>
      <w:r>
        <w:t>Zwecke</w:t>
      </w:r>
    </w:p>
    <w:p>
      <w:r>
        <w:t>der</w:t>
      </w:r>
    </w:p>
    <w:p>
      <w:r>
        <w:t>funktionellen</w:t>
      </w:r>
    </w:p>
    <w:p>
      <w:r>
        <w:t>Angewöhnung</w:t>
      </w:r>
    </w:p>
    <w:p>
      <w:r>
        <w:t>bedarf</w:t>
      </w:r>
    </w:p>
    <w:p>
      <w:r>
        <w:t>(Abs.</w:t>
      </w:r>
    </w:p>
    <w:p>
      <w:r>
        <w:t>1).</w:t>
      </w:r>
    </w:p>
    <w:p>
      <w:r>
        <w:t>Versicherte,</w:t>
      </w:r>
    </w:p>
    <w:p>
      <w:r>
        <w:t>die</w:t>
      </w:r>
    </w:p>
    <w:p>
      <w:r>
        <w:t>infolge</w:t>
      </w:r>
    </w:p>
    <w:p>
      <w:r>
        <w:t>ihrer</w:t>
      </w:r>
    </w:p>
    <w:p>
      <w:r>
        <w:t>Invalidität</w:t>
      </w:r>
    </w:p>
    <w:p>
      <w:r>
        <w:t>für</w:t>
      </w:r>
    </w:p>
    <w:p>
      <w:r>
        <w:t>die</w:t>
      </w:r>
    </w:p>
    <w:p>
      <w:r>
        <w:t>Fortbewegung,</w:t>
      </w:r>
    </w:p>
    <w:p>
      <w:r>
        <w:t>für</w:t>
      </w:r>
    </w:p>
    <w:p>
      <w:r>
        <w:t>die</w:t>
      </w:r>
    </w:p>
    <w:p>
      <w:r>
        <w:t>Herstellung</w:t>
      </w:r>
    </w:p>
    <w:p>
      <w:r>
        <w:t>des</w:t>
      </w:r>
    </w:p>
    <w:p>
      <w:r>
        <w:t>Kontaktes</w:t>
      </w:r>
    </w:p>
    <w:p>
      <w:r>
        <w:t>mit</w:t>
      </w:r>
    </w:p>
    <w:p>
      <w:r>
        <w:t>der</w:t>
      </w:r>
    </w:p>
    <w:p>
      <w:r>
        <w:t>Umwelt</w:t>
      </w:r>
    </w:p>
    <w:p>
      <w:r>
        <w:t>oder</w:t>
      </w:r>
    </w:p>
    <w:p>
      <w:r>
        <w:t>für</w:t>
      </w:r>
    </w:p>
    <w:p>
      <w:r>
        <w:t>die</w:t>
      </w:r>
    </w:p>
    <w:p>
      <w:r>
        <w:t>Selbstsorge</w:t>
      </w:r>
    </w:p>
    <w:p>
      <w:r>
        <w:t>kostspieliger</w:t>
      </w:r>
    </w:p>
    <w:p>
      <w:r>
        <w:t>Geräte</w:t>
      </w:r>
    </w:p>
    <w:p>
      <w:r>
        <w:t>bedürfen,</w:t>
      </w:r>
    </w:p>
    <w:p>
      <w:r>
        <w:t>haben</w:t>
      </w:r>
    </w:p>
    <w:p>
      <w:r>
        <w:t>im</w:t>
      </w:r>
    </w:p>
    <w:p>
      <w:r>
        <w:t>Rahmen</w:t>
      </w:r>
    </w:p>
    <w:p>
      <w:r>
        <w:t>einer</w:t>
      </w:r>
    </w:p>
    <w:p>
      <w:r>
        <w:t>vom</w:t>
      </w:r>
    </w:p>
    <w:p>
      <w:r>
        <w:t>Bundesrat</w:t>
      </w:r>
    </w:p>
    <w:p>
      <w:r>
        <w:t>aufzustellenden</w:t>
      </w:r>
    </w:p>
    <w:p>
      <w:r>
        <w:t>Liste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die</w:t>
      </w:r>
    </w:p>
    <w:p>
      <w:r>
        <w:t>Erwerbsfähigkeit</w:t>
      </w:r>
    </w:p>
    <w:p>
      <w:r>
        <w:t>Anspruch</w:t>
      </w:r>
    </w:p>
    <w:p>
      <w:r>
        <w:t>auf</w:t>
      </w:r>
    </w:p>
    <w:p>
      <w:r>
        <w:t>solche</w:t>
      </w:r>
    </w:p>
    <w:p>
      <w:r>
        <w:t>Hilfsmittel</w:t>
      </w:r>
    </w:p>
    <w:p>
      <w:r>
        <w:t>(Abs.</w:t>
      </w:r>
    </w:p>
    <w:p>
      <w:r>
        <w:t>2).</w:t>
      </w:r>
    </w:p>
    <w:p>
      <w:r>
        <w:t>Die</w:t>
      </w:r>
    </w:p>
    <w:p>
      <w:r>
        <w:t>Versicherung</w:t>
      </w:r>
    </w:p>
    <w:p>
      <w:r>
        <w:t>gibt</w:t>
      </w:r>
    </w:p>
    <w:p>
      <w:r>
        <w:t>die</w:t>
      </w:r>
    </w:p>
    <w:p>
      <w:r>
        <w:t>Hilfsmittel</w:t>
      </w:r>
    </w:p>
    <w:p>
      <w:r>
        <w:t>zu</w:t>
      </w:r>
    </w:p>
    <w:p>
      <w:r>
        <w:t>Eigentum</w:t>
      </w:r>
    </w:p>
    <w:p>
      <w:r>
        <w:t>oder</w:t>
      </w:r>
    </w:p>
    <w:p>
      <w:r>
        <w:t>leihweise</w:t>
      </w:r>
    </w:p>
    <w:p>
      <w:r>
        <w:t>in</w:t>
      </w:r>
    </w:p>
    <w:p>
      <w:r>
        <w:t>einfacher</w:t>
      </w:r>
    </w:p>
    <w:p>
      <w:r>
        <w:t>und</w:t>
      </w:r>
    </w:p>
    <w:p>
      <w:r>
        <w:t>zweckmässiger</w:t>
      </w:r>
    </w:p>
    <w:p>
      <w:r>
        <w:t>Ausführung</w:t>
      </w:r>
    </w:p>
    <w:p>
      <w:r>
        <w:t>ab.</w:t>
      </w:r>
    </w:p>
    <w:p>
      <w:r>
        <w:t>Ersetzt</w:t>
      </w:r>
    </w:p>
    <w:p>
      <w:r>
        <w:t>ein</w:t>
      </w:r>
    </w:p>
    <w:p>
      <w:r>
        <w:t>Hilfsmittel</w:t>
      </w:r>
    </w:p>
    <w:p>
      <w:r>
        <w:t>Gegenstände,</w:t>
      </w:r>
    </w:p>
    <w:p>
      <w:r>
        <w:t>die</w:t>
      </w:r>
    </w:p>
    <w:p>
      <w:r>
        <w:t>der</w:t>
      </w:r>
    </w:p>
    <w:p>
      <w:r>
        <w:t>Versicherte</w:t>
      </w:r>
    </w:p>
    <w:p>
      <w:r>
        <w:t>auch</w:t>
      </w:r>
    </w:p>
    <w:p>
      <w:r>
        <w:t>ohne</w:t>
      </w:r>
    </w:p>
    <w:p>
      <w:r>
        <w:t>Invalidität</w:t>
      </w:r>
    </w:p>
    <w:p>
      <w:r>
        <w:t>anschaffen</w:t>
      </w:r>
    </w:p>
    <w:p>
      <w:r>
        <w:t>müsste,</w:t>
      </w:r>
    </w:p>
    <w:p>
      <w:r>
        <w:t>so</w:t>
      </w:r>
    </w:p>
    <w:p>
      <w:r>
        <w:t>hat</w:t>
      </w:r>
    </w:p>
    <w:p>
      <w:r>
        <w:t>er</w:t>
      </w:r>
    </w:p>
    <w:p>
      <w:r>
        <w:t>sich</w:t>
      </w:r>
    </w:p>
    <w:p>
      <w:r>
        <w:t>an</w:t>
      </w:r>
    </w:p>
    <w:p>
      <w:r>
        <w:t>den</w:t>
      </w:r>
    </w:p>
    <w:p>
      <w:r>
        <w:t>Kosten</w:t>
      </w:r>
    </w:p>
    <w:p>
      <w:r>
        <w:t>zu</w:t>
      </w:r>
    </w:p>
    <w:p>
      <w:r>
        <w:t>beteiligen</w:t>
      </w:r>
    </w:p>
    <w:p>
      <w:r>
        <w:t>(Abs.</w:t>
      </w:r>
    </w:p>
    <w:p>
      <w:r>
        <w:t>3).</w:t>
      </w:r>
    </w:p>
    <w:p>
      <w:r>
        <w:t>Der</w:t>
      </w:r>
    </w:p>
    <w:p>
      <w:r>
        <w:t>Bundesrat</w:t>
      </w:r>
    </w:p>
    <w:p>
      <w:r>
        <w:t>kann</w:t>
      </w:r>
    </w:p>
    <w:p>
      <w:r>
        <w:t>vorsehen,</w:t>
      </w:r>
    </w:p>
    <w:p>
      <w:r>
        <w:t>dass</w:t>
      </w:r>
    </w:p>
    <w:p>
      <w:r>
        <w:t>der</w:t>
      </w:r>
    </w:p>
    <w:p>
      <w:r>
        <w:t>Versicherte</w:t>
      </w:r>
    </w:p>
    <w:p>
      <w:r>
        <w:t>ein</w:t>
      </w:r>
    </w:p>
    <w:p>
      <w:r>
        <w:t>leihweise</w:t>
      </w:r>
    </w:p>
    <w:p>
      <w:r>
        <w:t>abgegebenes</w:t>
      </w:r>
    </w:p>
    <w:p>
      <w:r>
        <w:t>Hilfsmittel</w:t>
      </w:r>
    </w:p>
    <w:p>
      <w:r>
        <w:t>nach</w:t>
      </w:r>
    </w:p>
    <w:p>
      <w:r>
        <w:t>Wegfall</w:t>
      </w:r>
    </w:p>
    <w:p>
      <w:r>
        <w:t>der</w:t>
      </w:r>
    </w:p>
    <w:p>
      <w:r>
        <w:t>Anspruchsvoraussetzungen</w:t>
      </w:r>
    </w:p>
    <w:p>
      <w:r>
        <w:t>weiter</w:t>
      </w:r>
    </w:p>
    <w:p>
      <w:r>
        <w:t>verwenden</w:t>
      </w:r>
    </w:p>
    <w:p>
      <w:r>
        <w:t>darf</w:t>
      </w:r>
    </w:p>
    <w:p>
      <w:r>
        <w:t>(Abs.</w:t>
      </w:r>
    </w:p>
    <w:p>
      <w:r>
        <w:t>4).</w:t>
      </w:r>
    </w:p>
    <w:p>
      <w:r>
        <w:t>Die</w:t>
      </w:r>
    </w:p>
    <w:p>
      <w:r>
        <w:t>Befugnis</w:t>
      </w:r>
    </w:p>
    <w:p>
      <w:r>
        <w:t>zur</w:t>
      </w:r>
    </w:p>
    <w:p>
      <w:r>
        <w:t>Aufstellung</w:t>
      </w:r>
    </w:p>
    <w:p>
      <w:r>
        <w:t>der</w:t>
      </w:r>
    </w:p>
    <w:p>
      <w:r>
        <w:t>Hilfsmittelliste</w:t>
      </w:r>
    </w:p>
    <w:p>
      <w:r>
        <w:t>und</w:t>
      </w:r>
    </w:p>
    <w:p>
      <w:r>
        <w:t>zum</w:t>
      </w:r>
    </w:p>
    <w:p>
      <w:r>
        <w:t>Erlass</w:t>
      </w:r>
    </w:p>
    <w:p>
      <w:r>
        <w:t>ergänzender</w:t>
      </w:r>
    </w:p>
    <w:p>
      <w:r>
        <w:t>Vorschriften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21</w:t>
      </w:r>
    </w:p>
    <w:p>
      <w:r>
        <w:t>Abs.</w:t>
      </w:r>
    </w:p>
    <w:p>
      <w:r>
        <w:rPr>
          <w:b/>
        </w:rPr>
        <w:t>E. 1.4</w:t>
      </w:r>
    </w:p>
    <w:p>
      <w:r>
        <w:t>Den</w:t>
      </w:r>
    </w:p>
    <w:p>
      <w:r>
        <w:t>Berichten</w:t>
      </w:r>
    </w:p>
    <w:p>
      <w:r>
        <w:t>und</w:t>
      </w:r>
    </w:p>
    <w:p>
      <w:r>
        <w:t>Gutachten</w:t>
      </w:r>
    </w:p>
    <w:p>
      <w:r>
        <w:t>versicherungsinterner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kommt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Beweiswert</w:t>
      </w:r>
    </w:p>
    <w:p>
      <w:r>
        <w:t>zu,</w:t>
      </w:r>
    </w:p>
    <w:p>
      <w:r>
        <w:t>sofern</w:t>
      </w:r>
    </w:p>
    <w:p>
      <w:r>
        <w:t>sie</w:t>
      </w:r>
    </w:p>
    <w:p>
      <w:r>
        <w:t>als</w:t>
      </w:r>
    </w:p>
    <w:p>
      <w:r>
        <w:t>schlüssig</w:t>
      </w:r>
    </w:p>
    <w:p>
      <w:r>
        <w:t>erscheinen,</w:t>
      </w:r>
    </w:p>
    <w:p>
      <w:r>
        <w:t>nachvollziehbar</w:t>
      </w:r>
    </w:p>
    <w:p>
      <w:r>
        <w:t>begründet</w:t>
      </w:r>
    </w:p>
    <w:p>
      <w:r>
        <w:t>sowie</w:t>
      </w:r>
    </w:p>
    <w:p>
      <w:r>
        <w:t>in</w:t>
      </w:r>
    </w:p>
    <w:p>
      <w:r>
        <w:t>sich</w:t>
      </w:r>
    </w:p>
    <w:p>
      <w:r>
        <w:t>widerspruchsfrei</w:t>
      </w:r>
    </w:p>
    <w:p>
      <w:r>
        <w:t>sind</w:t>
      </w:r>
    </w:p>
    <w:p>
      <w:r>
        <w:t>und</w:t>
      </w:r>
    </w:p>
    <w:p>
      <w:r>
        <w:t>keine</w:t>
      </w:r>
    </w:p>
    <w:p>
      <w:r>
        <w:t>Indizien</w:t>
      </w:r>
    </w:p>
    <w:p>
      <w:r>
        <w:t>gegen</w:t>
      </w:r>
    </w:p>
    <w:p>
      <w:r>
        <w:t>ihre</w:t>
      </w:r>
    </w:p>
    <w:p>
      <w:r>
        <w:t>Zuverlässigkeit</w:t>
      </w:r>
    </w:p>
    <w:p>
      <w:r>
        <w:t>bestehen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3b/ee).</w:t>
      </w:r>
    </w:p>
    <w:p>
      <w:r>
        <w:t>Trotz</w:t>
      </w:r>
    </w:p>
    <w:p>
      <w:r>
        <w:t>dieser</w:t>
      </w:r>
    </w:p>
    <w:p>
      <w:r>
        <w:t>grundsätzlichen</w:t>
      </w:r>
    </w:p>
    <w:p>
      <w:r>
        <w:t>Beweiseignung</w:t>
      </w:r>
    </w:p>
    <w:p>
      <w:r>
        <w:t>kommt</w:t>
      </w:r>
    </w:p>
    <w:p>
      <w:r>
        <w:t>den</w:t>
      </w:r>
    </w:p>
    <w:p>
      <w:r>
        <w:t>Berichten</w:t>
      </w:r>
    </w:p>
    <w:p>
      <w:r>
        <w:t>versicherungsinterner</w:t>
      </w:r>
    </w:p>
    <w:p>
      <w:r>
        <w:t>medizinischer</w:t>
      </w:r>
    </w:p>
    <w:p>
      <w:r>
        <w:t>Fachpersonen</w:t>
      </w:r>
    </w:p>
    <w:p>
      <w:r>
        <w:t>praxisgemäss</w:t>
      </w:r>
    </w:p>
    <w:p>
      <w:r>
        <w:t>nicht</w:t>
      </w:r>
    </w:p>
    <w:p>
      <w:r>
        <w:t>dieselbe</w:t>
      </w:r>
    </w:p>
    <w:p>
      <w:r>
        <w:t>Beweiskraft</w:t>
      </w:r>
    </w:p>
    <w:p>
      <w:r>
        <w:t>zu</w:t>
      </w:r>
    </w:p>
    <w:p>
      <w:r>
        <w:t>wie</w:t>
      </w:r>
    </w:p>
    <w:p>
      <w:r>
        <w:t>einem</w:t>
      </w:r>
    </w:p>
    <w:p>
      <w:r>
        <w:t>gerichtlichen</w:t>
      </w:r>
    </w:p>
    <w:p>
      <w:r>
        <w:t>oder</w:t>
      </w:r>
    </w:p>
    <w:p>
      <w:r>
        <w:t>im</w:t>
      </w:r>
    </w:p>
    <w:p>
      <w:r>
        <w:t>Verfahren</w:t>
      </w:r>
    </w:p>
    <w:p>
      <w:r>
        <w:t>nach</w:t>
      </w:r>
    </w:p>
    <w:p>
      <w:r>
        <w:t>Art.</w:t>
      </w:r>
    </w:p>
    <w:p>
      <w:r>
        <w:t>44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vom</w:t>
      </w:r>
    </w:p>
    <w:p>
      <w:r>
        <w:t>Versicherungsträger</w:t>
      </w:r>
    </w:p>
    <w:p>
      <w:r>
        <w:t>veranlassten</w:t>
      </w:r>
    </w:p>
    <w:p>
      <w:r>
        <w:t>Gutachten</w:t>
      </w:r>
    </w:p>
    <w:p>
      <w:r>
        <w:t>unabhängiger</w:t>
      </w:r>
    </w:p>
    <w:p>
      <w:r>
        <w:t>Sachver ständiger.</w:t>
      </w:r>
    </w:p>
    <w:p>
      <w:r>
        <w:t>Soll</w:t>
      </w:r>
    </w:p>
    <w:p>
      <w:r>
        <w:t>ein</w:t>
      </w:r>
    </w:p>
    <w:p>
      <w:r>
        <w:t>Versicherungsfall</w:t>
      </w:r>
    </w:p>
    <w:p>
      <w:r>
        <w:t>ohne</w:t>
      </w:r>
    </w:p>
    <w:p>
      <w:r>
        <w:t>Einholung</w:t>
      </w:r>
    </w:p>
    <w:p>
      <w:r>
        <w:t>eines</w:t>
      </w:r>
    </w:p>
    <w:p>
      <w:r>
        <w:t>externen</w:t>
      </w:r>
    </w:p>
    <w:p>
      <w:r>
        <w:t>Gutachtens</w:t>
      </w:r>
    </w:p>
    <w:p>
      <w:r>
        <w:t>entschieden</w:t>
      </w:r>
    </w:p>
    <w:p>
      <w:r>
        <w:t>werden,</w:t>
      </w:r>
    </w:p>
    <w:p>
      <w:r>
        <w:t>so</w:t>
      </w:r>
    </w:p>
    <w:p>
      <w:r>
        <w:t>sind</w:t>
      </w:r>
    </w:p>
    <w:p>
      <w:r>
        <w:t>an</w:t>
      </w:r>
    </w:p>
    <w:p>
      <w:r>
        <w:t>die</w:t>
      </w:r>
    </w:p>
    <w:p>
      <w:r>
        <w:t>Beweiswürdigung</w:t>
      </w:r>
    </w:p>
    <w:p>
      <w:r>
        <w:t>strenge</w:t>
      </w:r>
    </w:p>
    <w:p>
      <w:r>
        <w:t>Anforderungen</w:t>
      </w:r>
    </w:p>
    <w:p>
      <w:r>
        <w:t>zu</w:t>
      </w:r>
    </w:p>
    <w:p>
      <w:r>
        <w:t>stellen.</w:t>
      </w:r>
    </w:p>
    <w:p>
      <w:r>
        <w:t>Bestehen</w:t>
      </w:r>
    </w:p>
    <w:p>
      <w:r>
        <w:t>auch</w:t>
      </w:r>
    </w:p>
    <w:p>
      <w:r>
        <w:t>nur</w:t>
      </w:r>
    </w:p>
    <w:p>
      <w:r>
        <w:t>geringe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 keit</w:t>
      </w:r>
    </w:p>
    <w:p>
      <w:r>
        <w:t>der</w:t>
      </w:r>
    </w:p>
    <w:p>
      <w:r>
        <w:t>versicherungsinternen</w:t>
      </w:r>
    </w:p>
    <w:p>
      <w:r>
        <w:t>ärztlichen</w:t>
      </w:r>
    </w:p>
    <w:p>
      <w:r>
        <w:t>Feststellungen,</w:t>
      </w:r>
    </w:p>
    <w:p>
      <w:r>
        <w:t>so</w:t>
      </w:r>
    </w:p>
    <w:p>
      <w:r>
        <w:t>sind</w:t>
      </w:r>
    </w:p>
    <w:p>
      <w:r>
        <w:t>ergänzende</w:t>
      </w:r>
    </w:p>
    <w:p>
      <w:r>
        <w:t>Abklärungen</w:t>
      </w:r>
    </w:p>
    <w:p>
      <w:r>
        <w:t>vorzunehmen</w:t>
      </w:r>
    </w:p>
    <w:p>
      <w:r>
        <w:t>(BGE</w:t>
      </w:r>
    </w:p>
    <w:p>
      <w:r>
        <w:t>142</w:t>
      </w:r>
    </w:p>
    <w:p>
      <w:r>
        <w:t>V</w:t>
      </w:r>
    </w:p>
    <w:p>
      <w:r>
        <w:t>58</w:t>
      </w:r>
    </w:p>
    <w:p>
      <w:r>
        <w:t>E.</w:t>
      </w:r>
    </w:p>
    <w:p>
      <w:r>
        <w:t>5.1;</w:t>
      </w:r>
    </w:p>
    <w:p>
      <w:r>
        <w:t>139</w:t>
      </w:r>
    </w:p>
    <w:p>
      <w:r>
        <w:t>V</w:t>
      </w:r>
    </w:p>
    <w:p>
      <w:r>
        <w:t>225</w:t>
      </w:r>
    </w:p>
    <w:p>
      <w:r>
        <w:t>E.</w:t>
      </w:r>
    </w:p>
    <w:p>
      <w:r>
        <w:t>5.2;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rPr>
          <w:b/>
        </w:rPr>
        <w:t>E. 3</w:t>
      </w:r>
    </w:p>
    <w:p>
      <w:r>
        <w:t>lit.</w:t>
      </w:r>
    </w:p>
    <w:p>
      <w:r>
        <w:t>d</w:t>
      </w:r>
    </w:p>
    <w:p>
      <w:r>
        <w:t>IVG</w:t>
      </w:r>
    </w:p>
    <w:p>
      <w:r>
        <w:t>auch</w:t>
      </w:r>
    </w:p>
    <w:p>
      <w:r>
        <w:t>die</w:t>
      </w:r>
    </w:p>
    <w:p>
      <w:r>
        <w:t>Abgabe</w:t>
      </w:r>
    </w:p>
    <w:p>
      <w:r>
        <w:t>von</w:t>
      </w:r>
    </w:p>
    <w:p>
      <w:r>
        <w:t>Hilfsmitteln.</w:t>
      </w:r>
    </w:p>
    <w:p>
      <w:r>
        <w:rPr>
          <w:b/>
        </w:rPr>
        <w:t>E. 3.1</w:t>
      </w:r>
    </w:p>
    <w:p>
      <w:r>
        <w:t>Zunächst</w:t>
      </w:r>
    </w:p>
    <w:p>
      <w:r>
        <w:t>ist</w:t>
      </w:r>
    </w:p>
    <w:p>
      <w:r>
        <w:t>da</w:t>
      </w:r>
    </w:p>
    <w:p>
      <w:r>
        <w:t>formeller</w:t>
      </w:r>
    </w:p>
    <w:p>
      <w:r>
        <w:t>Natur</w:t>
      </w:r>
    </w:p>
    <w:p>
      <w:r>
        <w:t>(vgl.</w:t>
      </w:r>
    </w:p>
    <w:p>
      <w:r>
        <w:t>BGE</w:t>
      </w:r>
    </w:p>
    <w:p>
      <w:r>
        <w:t>144</w:t>
      </w:r>
    </w:p>
    <w:p>
      <w:r>
        <w:t>I</w:t>
      </w:r>
    </w:p>
    <w:p>
      <w:r>
        <w:rPr>
          <w:b/>
        </w:rPr>
        <w:t>E. 3.2</w:t>
      </w:r>
    </w:p>
    <w:p>
      <w:r>
        <w:t>Aus</w:t>
      </w:r>
    </w:p>
    <w:p>
      <w:r>
        <w:t>dem</w:t>
      </w:r>
    </w:p>
    <w:p>
      <w:r>
        <w:t>Anspruch</w:t>
      </w:r>
    </w:p>
    <w:p>
      <w:r>
        <w:t>auf</w:t>
      </w:r>
    </w:p>
    <w:p>
      <w:r>
        <w:t>rechtliches</w:t>
      </w:r>
    </w:p>
    <w:p>
      <w:r>
        <w:t>Gehör</w:t>
      </w:r>
    </w:p>
    <w:p>
      <w:r>
        <w:t>( Art.</w:t>
      </w:r>
    </w:p>
    <w:p>
      <w:r>
        <w:t>29</w:t>
      </w:r>
    </w:p>
    <w:p>
      <w:r>
        <w:t>Abs.</w:t>
      </w:r>
    </w:p>
    <w:p>
      <w:r>
        <w:t>2</w:t>
      </w:r>
    </w:p>
    <w:p>
      <w:r>
        <w:t>der</w:t>
      </w:r>
    </w:p>
    <w:p>
      <w:r>
        <w:t>Bundesverfassung,</w:t>
      </w:r>
    </w:p>
    <w:p>
      <w:r>
        <w:t>BV)</w:t>
      </w:r>
    </w:p>
    <w:p>
      <w:r>
        <w:t>folgt</w:t>
      </w:r>
    </w:p>
    <w:p>
      <w:r>
        <w:t>die</w:t>
      </w:r>
    </w:p>
    <w:p>
      <w:r>
        <w:t>Verpflichtung</w:t>
      </w:r>
    </w:p>
    <w:p>
      <w:r>
        <w:t>der</w:t>
      </w:r>
    </w:p>
    <w:p>
      <w:r>
        <w:t>Behörde,</w:t>
      </w:r>
    </w:p>
    <w:p>
      <w:r>
        <w:t>ihren</w:t>
      </w:r>
    </w:p>
    <w:p>
      <w:r>
        <w:t>Entscheid</w:t>
      </w:r>
    </w:p>
    <w:p>
      <w:r>
        <w:t>zu</w:t>
      </w:r>
    </w:p>
    <w:p>
      <w:r>
        <w:t>begründen.</w:t>
      </w:r>
    </w:p>
    <w:p>
      <w:r>
        <w:t>Dabei</w:t>
      </w:r>
    </w:p>
    <w:p>
      <w:r>
        <w:t>ist</w:t>
      </w:r>
    </w:p>
    <w:p>
      <w:r>
        <w:t>nicht</w:t>
      </w:r>
    </w:p>
    <w:p>
      <w:r>
        <w:t>erforderlich,</w:t>
      </w:r>
    </w:p>
    <w:p>
      <w:r>
        <w:t>dass</w:t>
      </w:r>
    </w:p>
    <w:p>
      <w:r>
        <w:t>sie</w:t>
      </w:r>
    </w:p>
    <w:p>
      <w:r>
        <w:t>sich</w:t>
      </w:r>
    </w:p>
    <w:p>
      <w:r>
        <w:t>mit</w:t>
      </w:r>
    </w:p>
    <w:p>
      <w:r>
        <w:t>allen</w:t>
      </w:r>
    </w:p>
    <w:p>
      <w:r>
        <w:t>Parteistandpunkten</w:t>
      </w:r>
    </w:p>
    <w:p>
      <w:r>
        <w:t>einlässlich</w:t>
      </w:r>
    </w:p>
    <w:p>
      <w:r>
        <w:t>ausei nandersetzt</w:t>
      </w:r>
    </w:p>
    <w:p>
      <w:r>
        <w:t>und</w:t>
      </w:r>
    </w:p>
    <w:p>
      <w:r>
        <w:t>jedes</w:t>
      </w:r>
    </w:p>
    <w:p>
      <w:r>
        <w:t>einzelne</w:t>
      </w:r>
    </w:p>
    <w:p>
      <w:r>
        <w:t>Vorbringen</w:t>
      </w:r>
    </w:p>
    <w:p>
      <w:r>
        <w:t>ausdrücklich</w:t>
      </w:r>
    </w:p>
    <w:p>
      <w:r>
        <w:t>widerlegt.</w:t>
      </w:r>
    </w:p>
    <w:p>
      <w:r>
        <w:t>Vielmehr</w:t>
      </w:r>
    </w:p>
    <w:p>
      <w:r>
        <w:t>kann</w:t>
      </w:r>
    </w:p>
    <w:p>
      <w:r>
        <w:t>sie</w:t>
      </w:r>
    </w:p>
    <w:p>
      <w:r>
        <w:t>sich</w:t>
      </w:r>
    </w:p>
    <w:p>
      <w:r>
        <w:t>auf</w:t>
      </w:r>
    </w:p>
    <w:p>
      <w:r>
        <w:t>die</w:t>
      </w:r>
    </w:p>
    <w:p>
      <w:r>
        <w:t>für</w:t>
      </w:r>
    </w:p>
    <w:p>
      <w:r>
        <w:t>den</w:t>
      </w:r>
    </w:p>
    <w:p>
      <w:r>
        <w:t>Entscheid</w:t>
      </w:r>
    </w:p>
    <w:p>
      <w:r>
        <w:t>wesentlichen</w:t>
      </w:r>
    </w:p>
    <w:p>
      <w:r>
        <w:t>Punkte</w:t>
      </w:r>
    </w:p>
    <w:p>
      <w:r>
        <w:t>beschränken.</w:t>
      </w:r>
    </w:p>
    <w:p>
      <w:r>
        <w:t>Die</w:t>
      </w:r>
    </w:p>
    <w:p>
      <w:r>
        <w:t>Begründung</w:t>
      </w:r>
    </w:p>
    <w:p>
      <w:r>
        <w:t>muss</w:t>
      </w:r>
    </w:p>
    <w:p>
      <w:r>
        <w:t>so</w:t>
      </w:r>
    </w:p>
    <w:p>
      <w:r>
        <w:t>abgefasst</w:t>
      </w:r>
    </w:p>
    <w:p>
      <w:r>
        <w:t>sein,</w:t>
      </w:r>
    </w:p>
    <w:p>
      <w:r>
        <w:t>dass</w:t>
      </w:r>
    </w:p>
    <w:p>
      <w:r>
        <w:t>sich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über</w:t>
      </w:r>
    </w:p>
    <w:p>
      <w:r>
        <w:t>die</w:t>
      </w:r>
    </w:p>
    <w:p>
      <w:r>
        <w:t>Tragweite</w:t>
      </w:r>
    </w:p>
    <w:p>
      <w:r>
        <w:t>des</w:t>
      </w:r>
    </w:p>
    <w:p>
      <w:r>
        <w:t>Entscheids</w:t>
      </w:r>
    </w:p>
    <w:p>
      <w:r>
        <w:t>Rechenschaft</w:t>
      </w:r>
    </w:p>
    <w:p>
      <w:r>
        <w:t>geben</w:t>
      </w:r>
    </w:p>
    <w:p>
      <w:r>
        <w:t>und</w:t>
      </w:r>
    </w:p>
    <w:p>
      <w:r>
        <w:t>ihn</w:t>
      </w:r>
    </w:p>
    <w:p>
      <w:r>
        <w:t>in</w:t>
      </w:r>
    </w:p>
    <w:p>
      <w:r>
        <w:t>voller</w:t>
      </w:r>
    </w:p>
    <w:p>
      <w:r>
        <w:t>Kenntnis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höhere</w:t>
      </w:r>
    </w:p>
    <w:p>
      <w:r>
        <w:t>Instanz</w:t>
      </w:r>
    </w:p>
    <w:p>
      <w:r>
        <w:t>weiterziehen</w:t>
      </w:r>
    </w:p>
    <w:p>
      <w:r>
        <w:t>kann.</w:t>
      </w:r>
    </w:p>
    <w:p>
      <w:r>
        <w:t>In</w:t>
      </w:r>
    </w:p>
    <w:p>
      <w:r>
        <w:t>diesem</w:t>
      </w:r>
    </w:p>
    <w:p>
      <w:r>
        <w:t>Sinne</w:t>
      </w:r>
    </w:p>
    <w:p>
      <w:r>
        <w:t>müssen</w:t>
      </w:r>
    </w:p>
    <w:p>
      <w:r>
        <w:t>wenigs tens</w:t>
      </w:r>
    </w:p>
    <w:p>
      <w:r>
        <w:t>kurz</w:t>
      </w:r>
    </w:p>
    <w:p>
      <w:r>
        <w:t>die</w:t>
      </w:r>
    </w:p>
    <w:p>
      <w:r>
        <w:t>Überlegungen</w:t>
      </w:r>
    </w:p>
    <w:p>
      <w:r>
        <w:t>genannt</w:t>
      </w:r>
    </w:p>
    <w:p>
      <w:r>
        <w:t>werden,</w:t>
      </w:r>
    </w:p>
    <w:p>
      <w:r>
        <w:t>von</w:t>
      </w:r>
    </w:p>
    <w:p>
      <w:r>
        <w:t>denen</w:t>
      </w:r>
    </w:p>
    <w:p>
      <w:r>
        <w:t>sich</w:t>
      </w:r>
    </w:p>
    <w:p>
      <w:r>
        <w:t>die</w:t>
      </w:r>
    </w:p>
    <w:p>
      <w:r>
        <w:t>Behörde</w:t>
      </w:r>
    </w:p>
    <w:p>
      <w:r>
        <w:t>hat</w:t>
      </w:r>
    </w:p>
    <w:p>
      <w:r>
        <w:t>leiten</w:t>
      </w:r>
    </w:p>
    <w:p>
      <w:r>
        <w:t>lassen</w:t>
      </w:r>
    </w:p>
    <w:p>
      <w:r>
        <w:t>und</w:t>
      </w:r>
    </w:p>
    <w:p>
      <w:r>
        <w:t>auf</w:t>
      </w:r>
    </w:p>
    <w:p>
      <w:r>
        <w:t>die</w:t>
      </w:r>
    </w:p>
    <w:p>
      <w:r>
        <w:t>sich</w:t>
      </w:r>
    </w:p>
    <w:p>
      <w:r>
        <w:t>ihr</w:t>
      </w:r>
    </w:p>
    <w:p>
      <w:r>
        <w:t>Entscheid</w:t>
      </w:r>
    </w:p>
    <w:p>
      <w:r>
        <w:t>stützt</w:t>
      </w:r>
    </w:p>
    <w:p>
      <w:r>
        <w:t>(BGE</w:t>
      </w:r>
    </w:p>
    <w:p>
      <w:r>
        <w:t>148</w:t>
      </w:r>
    </w:p>
    <w:p>
      <w:r>
        <w:t>III</w:t>
      </w:r>
    </w:p>
    <w:p>
      <w:r>
        <w:t>30</w:t>
      </w:r>
    </w:p>
    <w:p>
      <w:r>
        <w:t>E.</w:t>
      </w:r>
    </w:p>
    <w:p>
      <w:r>
        <w:t>3.1;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8C_41/2024</w:t>
      </w:r>
    </w:p>
    <w:p>
      <w:r>
        <w:t>vom</w:t>
      </w:r>
    </w:p>
    <w:p>
      <w:r>
        <w:t>5.</w:t>
      </w:r>
    </w:p>
    <w:p>
      <w:r>
        <w:t>August</w:t>
      </w:r>
    </w:p>
    <w:p>
      <w:r>
        <w:t>2025</w:t>
      </w:r>
    </w:p>
    <w:p>
      <w:r>
        <w:t>E.</w:t>
      </w:r>
    </w:p>
    <w:p>
      <w:r>
        <w:t>5.2).</w:t>
      </w:r>
    </w:p>
    <w:p>
      <w:r>
        <w:rPr>
          <w:b/>
        </w:rPr>
        <w:t>E. 3.3</w:t>
      </w:r>
    </w:p>
    <w:p>
      <w:r>
        <w:t>Es</w:t>
      </w:r>
    </w:p>
    <w:p>
      <w:r>
        <w:t>trifft</w:t>
      </w:r>
    </w:p>
    <w:p>
      <w:r>
        <w:t>zwar</w:t>
      </w:r>
    </w:p>
    <w:p>
      <w:r>
        <w:t>zu,</w:t>
      </w:r>
    </w:p>
    <w:p>
      <w:r>
        <w:t>dass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 gung</w:t>
      </w:r>
    </w:p>
    <w:p>
      <w:r>
        <w:t>nicht</w:t>
      </w:r>
    </w:p>
    <w:p>
      <w:r>
        <w:t>explizit</w:t>
      </w:r>
    </w:p>
    <w:p>
      <w:r>
        <w:t>mit</w:t>
      </w:r>
    </w:p>
    <w:p>
      <w:r>
        <w:t>den</w:t>
      </w:r>
    </w:p>
    <w:p>
      <w:r>
        <w:t>Arztberichten</w:t>
      </w:r>
    </w:p>
    <w:p>
      <w:r>
        <w:t>der</w:t>
      </w:r>
    </w:p>
    <w:p>
      <w:r>
        <w:t>Klinik</w:t>
      </w:r>
    </w:p>
    <w:p>
      <w:r>
        <w:t>Y.___</w:t>
      </w:r>
    </w:p>
    <w:p>
      <w:r>
        <w:t>befasst</w:t>
      </w:r>
    </w:p>
    <w:p>
      <w:r>
        <w:t>hat.</w:t>
      </w:r>
    </w:p>
    <w:p>
      <w:r>
        <w:t>Sie</w:t>
      </w:r>
    </w:p>
    <w:p>
      <w:r>
        <w:t>hat</w:t>
      </w:r>
    </w:p>
    <w:p>
      <w:r>
        <w:t>jedoch</w:t>
      </w:r>
    </w:p>
    <w:p>
      <w:r>
        <w:t>aufgezeigt ,</w:t>
      </w:r>
    </w:p>
    <w:p>
      <w:r>
        <w:t>auf</w:t>
      </w:r>
    </w:p>
    <w:p>
      <w:r>
        <w:t>welche</w:t>
      </w:r>
    </w:p>
    <w:p>
      <w:r>
        <w:t>medizinischen</w:t>
      </w:r>
    </w:p>
    <w:p>
      <w:r>
        <w:t>Erkenntnisse</w:t>
      </w:r>
    </w:p>
    <w:p>
      <w:r>
        <w:t>sie</w:t>
      </w:r>
    </w:p>
    <w:p>
      <w:r>
        <w:t>sich</w:t>
      </w:r>
    </w:p>
    <w:p>
      <w:r>
        <w:t>im</w:t>
      </w:r>
    </w:p>
    <w:p>
      <w:r>
        <w:t>Rahmen</w:t>
      </w:r>
    </w:p>
    <w:p>
      <w:r>
        <w:t>ihrer</w:t>
      </w:r>
    </w:p>
    <w:p>
      <w:r>
        <w:t>Entscheidfindung</w:t>
      </w:r>
    </w:p>
    <w:p>
      <w:r>
        <w:t>gestützt</w:t>
      </w:r>
    </w:p>
    <w:p>
      <w:r>
        <w:t>hat.</w:t>
      </w:r>
    </w:p>
    <w:p>
      <w:r>
        <w:t>Davon</w:t>
      </w:r>
    </w:p>
    <w:p>
      <w:r>
        <w:t>abgesehen</w:t>
      </w:r>
    </w:p>
    <w:p>
      <w:r>
        <w:t>war</w:t>
      </w:r>
    </w:p>
    <w:p>
      <w:r>
        <w:t>es</w:t>
      </w:r>
    </w:p>
    <w:p>
      <w:r>
        <w:t>dem</w:t>
      </w:r>
    </w:p>
    <w:p>
      <w:r>
        <w:t>Beschwerde führer</w:t>
      </w:r>
    </w:p>
    <w:p>
      <w:r>
        <w:t>möglich,</w:t>
      </w:r>
    </w:p>
    <w:p>
      <w:r>
        <w:t>sein</w:t>
      </w:r>
    </w:p>
    <w:p>
      <w:r>
        <w:t>Anliegen</w:t>
      </w:r>
    </w:p>
    <w:p>
      <w:r>
        <w:t>in</w:t>
      </w:r>
    </w:p>
    <w:p>
      <w:r>
        <w:t>der</w:t>
      </w:r>
    </w:p>
    <w:p>
      <w:r>
        <w:t>Beschwerde</w:t>
      </w:r>
    </w:p>
    <w:p>
      <w:r>
        <w:t>sachgerecht</w:t>
      </w:r>
    </w:p>
    <w:p>
      <w:r>
        <w:t>vor</w:t>
      </w:r>
    </w:p>
    <w:p>
      <w:r>
        <w:t>dem</w:t>
      </w:r>
    </w:p>
    <w:p>
      <w:r>
        <w:t>Sozialver sicherungsgericht</w:t>
      </w:r>
    </w:p>
    <w:p>
      <w:r>
        <w:t>darzulegen,</w:t>
      </w:r>
    </w:p>
    <w:p>
      <w:r>
        <w:t>welches</w:t>
      </w:r>
    </w:p>
    <w:p>
      <w:r>
        <w:t>sowohl</w:t>
      </w:r>
    </w:p>
    <w:p>
      <w:r>
        <w:t>den</w:t>
      </w:r>
    </w:p>
    <w:p>
      <w:r>
        <w:t>Sachverhalt</w:t>
      </w:r>
    </w:p>
    <w:p>
      <w:r>
        <w:t>als</w:t>
      </w:r>
    </w:p>
    <w:p>
      <w:r>
        <w:t>auch</w:t>
      </w:r>
    </w:p>
    <w:p>
      <w:r>
        <w:t>die</w:t>
      </w:r>
    </w:p>
    <w:p>
      <w:r>
        <w:t>Rechtslage</w:t>
      </w:r>
    </w:p>
    <w:p>
      <w:r>
        <w:t>frei</w:t>
      </w:r>
    </w:p>
    <w:p>
      <w:r>
        <w:t>überprüft</w:t>
      </w:r>
    </w:p>
    <w:p>
      <w:r>
        <w:t>(vgl.</w:t>
      </w:r>
    </w:p>
    <w:p>
      <w:r>
        <w:t>§</w:t>
      </w:r>
    </w:p>
    <w:p>
      <w:r>
        <w:t>18a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 gericht;</w:t>
      </w:r>
    </w:p>
    <w:p>
      <w:r>
        <w:t>GSVGer).</w:t>
      </w:r>
    </w:p>
    <w:p>
      <w:r>
        <w:t>Darüber</w:t>
      </w:r>
    </w:p>
    <w:p>
      <w:r>
        <w:t>hinaus</w:t>
      </w:r>
    </w:p>
    <w:p>
      <w:r>
        <w:t>sprechen</w:t>
      </w:r>
    </w:p>
    <w:p>
      <w:r>
        <w:t>auch</w:t>
      </w:r>
    </w:p>
    <w:p>
      <w:r>
        <w:t>verfahrensökonomische</w:t>
      </w:r>
    </w:p>
    <w:p>
      <w:r>
        <w:t>Gründe</w:t>
      </w:r>
    </w:p>
    <w:p>
      <w:r>
        <w:t>gegen</w:t>
      </w:r>
    </w:p>
    <w:p>
      <w:r>
        <w:t>die</w:t>
      </w:r>
    </w:p>
    <w:p>
      <w:r>
        <w:t>Aufhebung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verbunden</w:t>
      </w:r>
    </w:p>
    <w:p>
      <w:r>
        <w:t>mit</w:t>
      </w:r>
    </w:p>
    <w:p>
      <w:r>
        <w:t>der</w:t>
      </w:r>
    </w:p>
    <w:p>
      <w:r>
        <w:t>Rückwei sung</w:t>
      </w:r>
    </w:p>
    <w:p>
      <w:r>
        <w:t>zur</w:t>
      </w:r>
    </w:p>
    <w:p>
      <w:r>
        <w:t>Gewährung</w:t>
      </w:r>
    </w:p>
    <w:p>
      <w:r>
        <w:t>des</w:t>
      </w:r>
    </w:p>
    <w:p>
      <w:r>
        <w:t>rechtlichen</w:t>
      </w:r>
    </w:p>
    <w:p>
      <w:r>
        <w:t>Gehörs.</w:t>
      </w:r>
    </w:p>
    <w:p>
      <w:r>
        <w:t>In</w:t>
      </w:r>
    </w:p>
    <w:p>
      <w:r>
        <w:t>Anbetracht</w:t>
      </w:r>
    </w:p>
    <w:p>
      <w:r>
        <w:t>der</w:t>
      </w:r>
    </w:p>
    <w:p>
      <w:r>
        <w:t>konkreten</w:t>
      </w:r>
    </w:p>
    <w:p>
      <w:r>
        <w:t>Gegebenheiten</w:t>
      </w:r>
    </w:p>
    <w:p>
      <w:r>
        <w:t>würde</w:t>
      </w:r>
    </w:p>
    <w:p>
      <w:r>
        <w:t>ein</w:t>
      </w:r>
    </w:p>
    <w:p>
      <w:r>
        <w:t>solches</w:t>
      </w:r>
    </w:p>
    <w:p>
      <w:r>
        <w:t>Vorgehen</w:t>
      </w:r>
    </w:p>
    <w:p>
      <w:r>
        <w:t>zu</w:t>
      </w:r>
    </w:p>
    <w:p>
      <w:r>
        <w:t>einem</w:t>
      </w:r>
    </w:p>
    <w:p>
      <w:r>
        <w:t>formalistischen</w:t>
      </w:r>
    </w:p>
    <w:p>
      <w:r>
        <w:t>Leerlauf</w:t>
      </w:r>
    </w:p>
    <w:p>
      <w:r>
        <w:t>und</w:t>
      </w:r>
    </w:p>
    <w:p>
      <w:r>
        <w:t>unnötigen</w:t>
      </w:r>
    </w:p>
    <w:p>
      <w:r>
        <w:t>Verzögerungen</w:t>
      </w:r>
    </w:p>
    <w:p>
      <w:r>
        <w:t>führen,</w:t>
      </w:r>
    </w:p>
    <w:p>
      <w:r>
        <w:t>was</w:t>
      </w:r>
    </w:p>
    <w:p>
      <w:r>
        <w:t>mit</w:t>
      </w:r>
    </w:p>
    <w:p>
      <w:r>
        <w:t>dem</w:t>
      </w:r>
    </w:p>
    <w:p>
      <w:r>
        <w:t>Interesse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an</w:t>
      </w:r>
    </w:p>
    <w:p>
      <w:r>
        <w:t>einer</w:t>
      </w:r>
    </w:p>
    <w:p>
      <w:r>
        <w:t>möglichst</w:t>
      </w:r>
    </w:p>
    <w:p>
      <w:r>
        <w:t>beförderlichen</w:t>
      </w:r>
    </w:p>
    <w:p>
      <w:r>
        <w:t>Beurteilung</w:t>
      </w:r>
    </w:p>
    <w:p>
      <w:r>
        <w:t>ihres</w:t>
      </w:r>
    </w:p>
    <w:p>
      <w:r>
        <w:t>Anspruchs</w:t>
      </w:r>
    </w:p>
    <w:p>
      <w:r>
        <w:t>nicht</w:t>
      </w:r>
    </w:p>
    <w:p>
      <w:r>
        <w:t>zu</w:t>
      </w:r>
    </w:p>
    <w:p>
      <w:r>
        <w:t>vereinbaren</w:t>
      </w:r>
    </w:p>
    <w:p>
      <w:r>
        <w:t>wäre</w:t>
      </w:r>
    </w:p>
    <w:p>
      <w:r>
        <w:t>(vgl.</w:t>
      </w:r>
    </w:p>
    <w:p>
      <w:r>
        <w:t>BGE</w:t>
      </w:r>
    </w:p>
    <w:p>
      <w:r>
        <w:t>142</w:t>
      </w:r>
    </w:p>
    <w:p>
      <w:r>
        <w:t>II</w:t>
      </w:r>
    </w:p>
    <w:p>
      <w:r>
        <w:t>218</w:t>
      </w:r>
    </w:p>
    <w:p>
      <w:r>
        <w:t>E.</w:t>
      </w:r>
    </w:p>
    <w:p>
      <w:r>
        <w:t>2.8.1,</w:t>
      </w:r>
    </w:p>
    <w:p>
      <w:r>
        <w:t>137</w:t>
      </w:r>
    </w:p>
    <w:p>
      <w:r>
        <w:t>I</w:t>
      </w:r>
    </w:p>
    <w:p>
      <w:r>
        <w:t>195</w:t>
      </w:r>
    </w:p>
    <w:p>
      <w:r>
        <w:t>E.</w:t>
      </w:r>
    </w:p>
    <w:p>
      <w:r>
        <w:t>2.3.2,</w:t>
      </w:r>
    </w:p>
    <w:p>
      <w:r>
        <w:t>je</w:t>
      </w:r>
    </w:p>
    <w:p>
      <w:r>
        <w:t>mit</w:t>
      </w:r>
    </w:p>
    <w:p>
      <w:r>
        <w:t>Hinwei sen).</w:t>
      </w:r>
    </w:p>
    <w:p>
      <w:r>
        <w:t>Eine</w:t>
      </w:r>
    </w:p>
    <w:p>
      <w:r>
        <w:t>Rückweisung</w:t>
      </w:r>
    </w:p>
    <w:p>
      <w:r>
        <w:t>zur</w:t>
      </w:r>
    </w:p>
    <w:p>
      <w:r>
        <w:t>Gewährung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w urde</w:t>
      </w:r>
    </w:p>
    <w:p>
      <w:r>
        <w:t>vom</w:t>
      </w:r>
    </w:p>
    <w:p>
      <w:r>
        <w:t>Beschwerdeführer</w:t>
      </w:r>
    </w:p>
    <w:p>
      <w:r>
        <w:t>denn</w:t>
      </w:r>
    </w:p>
    <w:p>
      <w:r>
        <w:t>auch</w:t>
      </w:r>
    </w:p>
    <w:p>
      <w:r>
        <w:t>nicht</w:t>
      </w:r>
    </w:p>
    <w:p>
      <w:r>
        <w:t>verlangt. 4.</w:t>
      </w:r>
    </w:p>
    <w:p>
      <w:r>
        <w:rPr>
          <w:b/>
        </w:rPr>
        <w:t>E. 4</w:t>
      </w:r>
    </w:p>
    <w:p>
      <w:r>
        <w:t>IVG</w:t>
      </w:r>
    </w:p>
    <w:p>
      <w:r>
        <w:t>hat</w:t>
      </w:r>
    </w:p>
    <w:p>
      <w:r>
        <w:t>der</w:t>
      </w:r>
    </w:p>
    <w:p>
      <w:r>
        <w:t>Bundesrat</w:t>
      </w:r>
    </w:p>
    <w:p>
      <w:r>
        <w:t>in</w:t>
      </w:r>
    </w:p>
    <w:p>
      <w:r>
        <w:t>Art.</w:t>
      </w:r>
    </w:p>
    <w:p>
      <w:r>
        <w:t>14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(IVV)</w:t>
      </w:r>
    </w:p>
    <w:p>
      <w:r>
        <w:t>an</w:t>
      </w:r>
    </w:p>
    <w:p>
      <w:r>
        <w:t>das</w:t>
      </w:r>
    </w:p>
    <w:p>
      <w:r>
        <w:t>Eidgenössische</w:t>
      </w:r>
    </w:p>
    <w:p>
      <w:r>
        <w:t>Depar tement</w:t>
      </w:r>
    </w:p>
    <w:p>
      <w:r>
        <w:t>des</w:t>
      </w:r>
    </w:p>
    <w:p>
      <w:r>
        <w:t>Innern</w:t>
      </w:r>
    </w:p>
    <w:p>
      <w:r>
        <w:t>(EDI)</w:t>
      </w:r>
    </w:p>
    <w:p>
      <w:r>
        <w:t>übertragen,</w:t>
      </w:r>
    </w:p>
    <w:p>
      <w:r>
        <w:t>welches</w:t>
      </w:r>
    </w:p>
    <w:p>
      <w:r>
        <w:t>die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Abgabe</w:t>
      </w:r>
    </w:p>
    <w:p>
      <w:r>
        <w:t>von</w:t>
      </w:r>
    </w:p>
    <w:p>
      <w:r>
        <w:t>Hilfsmitteln</w:t>
      </w:r>
    </w:p>
    <w:p>
      <w:r>
        <w:t>durch</w:t>
      </w:r>
    </w:p>
    <w:p>
      <w:r>
        <w:t>die</w:t>
      </w:r>
    </w:p>
    <w:p>
      <w:r>
        <w:t>Invalidenversicherung</w:t>
      </w:r>
    </w:p>
    <w:p>
      <w:r>
        <w:t>(HVI)</w:t>
      </w:r>
    </w:p>
    <w:p>
      <w:r>
        <w:t>mit</w:t>
      </w:r>
    </w:p>
    <w:p>
      <w:r>
        <w:t>anhangsweise</w:t>
      </w:r>
    </w:p>
    <w:p>
      <w:r>
        <w:t>aufgeführ ter</w:t>
      </w:r>
    </w:p>
    <w:p>
      <w:r>
        <w:t>Hilfsmittelliste</w:t>
      </w:r>
    </w:p>
    <w:p>
      <w:r>
        <w:t>erlassen</w:t>
      </w:r>
    </w:p>
    <w:p>
      <w:r>
        <w:t>hat.</w:t>
      </w:r>
    </w:p>
    <w:p>
      <w:r>
        <w:t>Laut</w:t>
      </w:r>
    </w:p>
    <w:p>
      <w:r>
        <w:t>Art.</w:t>
      </w:r>
    </w:p>
    <w:p>
      <w:r>
        <w:t>2</w:t>
      </w:r>
    </w:p>
    <w:p>
      <w:r>
        <w:t>HVI</w:t>
      </w:r>
    </w:p>
    <w:p>
      <w:r>
        <w:t>besteht</w:t>
      </w:r>
    </w:p>
    <w:p>
      <w:r>
        <w:t>im</w:t>
      </w:r>
    </w:p>
    <w:p>
      <w:r>
        <w:t>Rahmen</w:t>
      </w:r>
    </w:p>
    <w:p>
      <w:r>
        <w:t>der</w:t>
      </w:r>
    </w:p>
    <w:p>
      <w:r>
        <w:t>im</w:t>
      </w:r>
    </w:p>
    <w:p>
      <w:r>
        <w:t>Anhang</w:t>
      </w:r>
    </w:p>
    <w:p>
      <w:r>
        <w:t>aufgeführten</w:t>
      </w:r>
    </w:p>
    <w:p>
      <w:r>
        <w:t>Liste</w:t>
      </w:r>
    </w:p>
    <w:p>
      <w:r>
        <w:t>Anspruch</w:t>
      </w:r>
    </w:p>
    <w:p>
      <w:r>
        <w:t>auf</w:t>
      </w:r>
    </w:p>
    <w:p>
      <w:r>
        <w:t>Hilfsmittel,</w:t>
      </w:r>
    </w:p>
    <w:p>
      <w:r>
        <w:t>soweit</w:t>
      </w:r>
    </w:p>
    <w:p>
      <w:r>
        <w:t>diese</w:t>
      </w:r>
    </w:p>
    <w:p>
      <w:r>
        <w:t>für</w:t>
      </w:r>
    </w:p>
    <w:p>
      <w:r>
        <w:t>die</w:t>
      </w:r>
    </w:p>
    <w:p>
      <w:r>
        <w:t>Fortbe wegung,</w:t>
      </w:r>
    </w:p>
    <w:p>
      <w:r>
        <w:t>die</w:t>
      </w:r>
    </w:p>
    <w:p>
      <w:r>
        <w:t>Herstellung</w:t>
      </w:r>
    </w:p>
    <w:p>
      <w:r>
        <w:t>des</w:t>
      </w:r>
    </w:p>
    <w:p>
      <w:r>
        <w:t>Kontaktes</w:t>
      </w:r>
    </w:p>
    <w:p>
      <w:r>
        <w:t>mit</w:t>
      </w:r>
    </w:p>
    <w:p>
      <w:r>
        <w:t>der</w:t>
      </w:r>
    </w:p>
    <w:p>
      <w:r>
        <w:t>Umwelt</w:t>
      </w:r>
    </w:p>
    <w:p>
      <w:r>
        <w:t>oder</w:t>
      </w:r>
    </w:p>
    <w:p>
      <w:r>
        <w:t>für</w:t>
      </w:r>
    </w:p>
    <w:p>
      <w:r>
        <w:t>die</w:t>
      </w:r>
    </w:p>
    <w:p>
      <w:r>
        <w:t>Selbstsorge</w:t>
      </w:r>
    </w:p>
    <w:p>
      <w:r>
        <w:t>notwendig</w:t>
      </w:r>
    </w:p>
    <w:p>
      <w:r>
        <w:t>sind</w:t>
      </w:r>
    </w:p>
    <w:p>
      <w:r>
        <w:t>(Abs.</w:t>
      </w:r>
    </w:p>
    <w:p>
      <w:r>
        <w:t>1).</w:t>
      </w:r>
    </w:p>
    <w:p>
      <w:r>
        <w:t>Anspruch</w:t>
      </w:r>
    </w:p>
    <w:p>
      <w:r>
        <w:t>auf</w:t>
      </w:r>
    </w:p>
    <w:p>
      <w:r>
        <w:t>die</w:t>
      </w:r>
    </w:p>
    <w:p>
      <w:r>
        <w:t>in</w:t>
      </w:r>
    </w:p>
    <w:p>
      <w:r>
        <w:t>dieser</w:t>
      </w:r>
    </w:p>
    <w:p>
      <w:r>
        <w:t>Liste</w:t>
      </w:r>
    </w:p>
    <w:p>
      <w:r>
        <w:t>mit</w:t>
      </w:r>
    </w:p>
    <w:p>
      <w:r>
        <w:t>*</w:t>
      </w:r>
    </w:p>
    <w:p>
      <w:r>
        <w:t>bezeichneten</w:t>
      </w:r>
    </w:p>
    <w:p>
      <w:r>
        <w:t>Hilfs mittel</w:t>
      </w:r>
    </w:p>
    <w:p>
      <w:r>
        <w:t>besteht</w:t>
      </w:r>
    </w:p>
    <w:p>
      <w:r>
        <w:t>nur,</w:t>
      </w:r>
    </w:p>
    <w:p>
      <w:r>
        <w:t>soweit</w:t>
      </w:r>
    </w:p>
    <w:p>
      <w:r>
        <w:t>diese</w:t>
      </w:r>
    </w:p>
    <w:p>
      <w:r>
        <w:t>für</w:t>
      </w:r>
    </w:p>
    <w:p>
      <w:r>
        <w:t>die</w:t>
      </w:r>
    </w:p>
    <w:p>
      <w:r>
        <w:t>Ausübung</w:t>
      </w:r>
    </w:p>
    <w:p>
      <w:r>
        <w:t>einer</w:t>
      </w:r>
    </w:p>
    <w:p>
      <w:r>
        <w:t>Erwerbstätigkeit</w:t>
      </w:r>
    </w:p>
    <w:p>
      <w:r>
        <w:t>oder</w:t>
      </w:r>
    </w:p>
    <w:p>
      <w:r>
        <w:t>die</w:t>
      </w:r>
    </w:p>
    <w:p>
      <w:r>
        <w:t>Tätigkeit</w:t>
      </w:r>
    </w:p>
    <w:p>
      <w:r>
        <w:t>im</w:t>
      </w:r>
    </w:p>
    <w:p>
      <w:r>
        <w:t>Aufgabenbereich,</w:t>
      </w:r>
    </w:p>
    <w:p>
      <w:r>
        <w:t>für</w:t>
      </w:r>
    </w:p>
    <w:p>
      <w:r>
        <w:t>die</w:t>
      </w:r>
    </w:p>
    <w:p>
      <w:r>
        <w:t>Schulung,</w:t>
      </w:r>
    </w:p>
    <w:p>
      <w:r>
        <w:t>die</w:t>
      </w:r>
    </w:p>
    <w:p>
      <w:r>
        <w:t>Ausbildung,</w:t>
      </w:r>
    </w:p>
    <w:p>
      <w:r>
        <w:t>die</w:t>
      </w:r>
    </w:p>
    <w:p>
      <w:r>
        <w:t>funktionelle</w:t>
      </w:r>
    </w:p>
    <w:p>
      <w:r>
        <w:t>Angewöhnung</w:t>
      </w:r>
    </w:p>
    <w:p>
      <w:r>
        <w:t>oder</w:t>
      </w:r>
    </w:p>
    <w:p>
      <w:r>
        <w:t>für</w:t>
      </w:r>
    </w:p>
    <w:p>
      <w:r>
        <w:t>die</w:t>
      </w:r>
    </w:p>
    <w:p>
      <w:r>
        <w:t>in</w:t>
      </w:r>
    </w:p>
    <w:p>
      <w:r>
        <w:t>der</w:t>
      </w:r>
    </w:p>
    <w:p>
      <w:r>
        <w:t>zutreffenden</w:t>
      </w:r>
    </w:p>
    <w:p>
      <w:r>
        <w:t>Ziffer</w:t>
      </w:r>
    </w:p>
    <w:p>
      <w:r>
        <w:t>des</w:t>
      </w:r>
    </w:p>
    <w:p>
      <w:r>
        <w:t>Anhangs</w:t>
      </w:r>
    </w:p>
    <w:p>
      <w:r>
        <w:t>ausdrücklich</w:t>
      </w:r>
    </w:p>
    <w:p>
      <w:r>
        <w:t>genannte</w:t>
      </w:r>
    </w:p>
    <w:p>
      <w:r>
        <w:t>Tätigkeit</w:t>
      </w:r>
    </w:p>
    <w:p>
      <w:r>
        <w:t>notwendig</w:t>
      </w:r>
    </w:p>
    <w:p>
      <w:r>
        <w:t>sind</w:t>
      </w:r>
    </w:p>
    <w:p>
      <w:r>
        <w:t>(Abs.</w:t>
      </w:r>
    </w:p>
    <w:p>
      <w:r>
        <w:t>2;</w:t>
      </w:r>
    </w:p>
    <w:p>
      <w:r>
        <w:t>BGE</w:t>
      </w:r>
    </w:p>
    <w:p>
      <w:r>
        <w:t>122</w:t>
      </w:r>
    </w:p>
    <w:p>
      <w:r>
        <w:t>V</w:t>
      </w:r>
    </w:p>
    <w:p>
      <w:r>
        <w:t>212</w:t>
      </w:r>
    </w:p>
    <w:p>
      <w:r>
        <w:t>E.</w:t>
      </w:r>
    </w:p>
    <w:p>
      <w:r>
        <w:t>2a;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9C_647/2018</w:t>
      </w:r>
    </w:p>
    <w:p>
      <w:r>
        <w:t>vom</w:t>
      </w:r>
    </w:p>
    <w:p>
      <w:r>
        <w:t>1.</w:t>
      </w:r>
    </w:p>
    <w:p>
      <w:r>
        <w:t>Februar</w:t>
      </w:r>
    </w:p>
    <w:p>
      <w:r>
        <w:t>2019</w:t>
      </w:r>
    </w:p>
    <w:p>
      <w:r>
        <w:t>E.</w:t>
      </w:r>
    </w:p>
    <w:p>
      <w:r>
        <w:t>3.3). 1. 3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unterliegt</w:t>
      </w:r>
    </w:p>
    <w:p>
      <w:r>
        <w:t>die</w:t>
      </w:r>
    </w:p>
    <w:p>
      <w:r>
        <w:t>Hilfsmittelversorgung</w:t>
      </w:r>
    </w:p>
    <w:p>
      <w:r>
        <w:t>den</w:t>
      </w:r>
    </w:p>
    <w:p>
      <w:r>
        <w:t>allgemeinen</w:t>
      </w:r>
    </w:p>
    <w:p>
      <w:r>
        <w:t>Anspruchsvoraussetzungen</w:t>
      </w:r>
    </w:p>
    <w:p>
      <w:r>
        <w:t>gemäss</w:t>
      </w:r>
    </w:p>
    <w:p>
      <w:r>
        <w:t>Art.</w:t>
      </w:r>
    </w:p>
    <w:p>
      <w:r>
        <w:rPr>
          <w:b/>
        </w:rPr>
        <w:t>E. 4.1</w:t>
      </w:r>
    </w:p>
    <w:p>
      <w:r>
        <w:t>In</w:t>
      </w:r>
    </w:p>
    <w:p>
      <w:r>
        <w:t>medizinischer</w:t>
      </w:r>
    </w:p>
    <w:p>
      <w:r>
        <w:t>Hinsicht</w:t>
      </w:r>
    </w:p>
    <w:p>
      <w:r>
        <w:t>ist</w:t>
      </w:r>
    </w:p>
    <w:p>
      <w:r>
        <w:t>aktenkundig,</w:t>
      </w:r>
    </w:p>
    <w:p>
      <w:r>
        <w:t>dass</w:t>
      </w:r>
    </w:p>
    <w:p>
      <w:r>
        <w:t>die</w:t>
      </w:r>
    </w:p>
    <w:p>
      <w:r>
        <w:t>Versicherungsmediziner i n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Fachärztin</w:t>
      </w:r>
    </w:p>
    <w:p>
      <w:r>
        <w:t>für</w:t>
      </w:r>
    </w:p>
    <w:p>
      <w:r>
        <w:t>Chirurgie,</w:t>
      </w:r>
    </w:p>
    <w:p>
      <w:r>
        <w:t>am</w:t>
      </w:r>
    </w:p>
    <w:p>
      <w:r>
        <w:t>2 1.</w:t>
      </w:r>
    </w:p>
    <w:p>
      <w:r>
        <w:t>Januar</w:t>
      </w:r>
    </w:p>
    <w:p>
      <w:r>
        <w:t>2025</w:t>
      </w:r>
    </w:p>
    <w:p>
      <w:r>
        <w:t>einen</w:t>
      </w:r>
    </w:p>
    <w:p>
      <w:r>
        <w:t>Untersuchungsbericht</w:t>
      </w:r>
    </w:p>
    <w:p>
      <w:r>
        <w:t>zuhanden</w:t>
      </w:r>
    </w:p>
    <w:p>
      <w:r>
        <w:t>der</w:t>
      </w:r>
    </w:p>
    <w:p>
      <w:r>
        <w:t>Suva</w:t>
      </w:r>
    </w:p>
    <w:p>
      <w:r>
        <w:t>verfasste</w:t>
      </w:r>
    </w:p>
    <w:p>
      <w:r>
        <w:t>( Urk.</w:t>
      </w:r>
    </w:p>
    <w:p>
      <w:r>
        <w:t>10/82/6-15).</w:t>
      </w:r>
    </w:p>
    <w:p>
      <w:r>
        <w:t>Diesem</w:t>
      </w:r>
    </w:p>
    <w:p>
      <w:r>
        <w:t>ist</w:t>
      </w:r>
    </w:p>
    <w:p>
      <w:r>
        <w:t>folgende</w:t>
      </w:r>
    </w:p>
    <w:p>
      <w:r>
        <w:t>Diagnose</w:t>
      </w:r>
    </w:p>
    <w:p>
      <w:r>
        <w:t>zu</w:t>
      </w:r>
    </w:p>
    <w:p>
      <w:r>
        <w:t>entnehmen</w:t>
      </w:r>
    </w:p>
    <w:p>
      <w:r>
        <w:t>( Urk.</w:t>
      </w:r>
    </w:p>
    <w:p>
      <w:r>
        <w:t>10/82/14): - OSG-Distorsion</w:t>
      </w:r>
    </w:p>
    <w:p>
      <w:r>
        <w:t>rechts</w:t>
      </w:r>
    </w:p>
    <w:p>
      <w:r>
        <w:t>am</w:t>
      </w:r>
    </w:p>
    <w:p>
      <w:r>
        <w:t>2 0.</w:t>
      </w:r>
    </w:p>
    <w:p>
      <w:r>
        <w:t>Mai</w:t>
      </w:r>
    </w:p>
    <w:p>
      <w:r>
        <w:t>2022</w:t>
      </w:r>
    </w:p>
    <w:p>
      <w:r>
        <w:t>mit/bei - symptomatischer</w:t>
      </w:r>
    </w:p>
    <w:p>
      <w:r>
        <w:t>osteochondraler</w:t>
      </w:r>
    </w:p>
    <w:p>
      <w:r>
        <w:t>Läsion</w:t>
      </w:r>
    </w:p>
    <w:p>
      <w:r>
        <w:t>posterolaterale</w:t>
      </w:r>
    </w:p>
    <w:p>
      <w:r>
        <w:t>Talusschulter - initial</w:t>
      </w:r>
    </w:p>
    <w:p>
      <w:r>
        <w:t>frustrane r</w:t>
      </w:r>
    </w:p>
    <w:p>
      <w:r>
        <w:t>konservative r</w:t>
      </w:r>
    </w:p>
    <w:p>
      <w:r>
        <w:t>Therapie - 7.</w:t>
      </w:r>
    </w:p>
    <w:p>
      <w:r>
        <w:t>Juli</w:t>
      </w:r>
    </w:p>
    <w:p>
      <w:r>
        <w:t>2023:</w:t>
      </w:r>
    </w:p>
    <w:p>
      <w:r>
        <w:t>dorsale</w:t>
      </w:r>
    </w:p>
    <w:p>
      <w:r>
        <w:t>OSG-Arthroskopie</w:t>
      </w:r>
    </w:p>
    <w:p>
      <w:r>
        <w:t>mit</w:t>
      </w:r>
    </w:p>
    <w:p>
      <w:r>
        <w:t>Débridement</w:t>
      </w:r>
    </w:p>
    <w:p>
      <w:r>
        <w:t>einer</w:t>
      </w:r>
    </w:p>
    <w:p>
      <w:r>
        <w:t>osteo chondralen</w:t>
      </w:r>
    </w:p>
    <w:p>
      <w:r>
        <w:t>Läsion</w:t>
      </w:r>
    </w:p>
    <w:p>
      <w:r>
        <w:t>posterolateral</w:t>
      </w:r>
    </w:p>
    <w:p>
      <w:r>
        <w:t>und</w:t>
      </w:r>
    </w:p>
    <w:p>
      <w:r>
        <w:t>Mikrofrakturierung.</w:t>
      </w:r>
    </w:p>
    <w:p>
      <w:r>
        <w:t>Die</w:t>
      </w:r>
    </w:p>
    <w:p>
      <w:r>
        <w:t>Behandlung</w:t>
      </w:r>
    </w:p>
    <w:p>
      <w:r>
        <w:t>in</w:t>
      </w:r>
    </w:p>
    <w:p>
      <w:r>
        <w:t>der</w:t>
      </w:r>
    </w:p>
    <w:p>
      <w:r>
        <w:t>Klinik</w:t>
      </w:r>
    </w:p>
    <w:p>
      <w:r>
        <w:t>Y.___</w:t>
      </w:r>
    </w:p>
    <w:p>
      <w:r>
        <w:t>sei</w:t>
      </w:r>
    </w:p>
    <w:p>
      <w:r>
        <w:t>zwischenzeitlich</w:t>
      </w:r>
    </w:p>
    <w:p>
      <w:r>
        <w:t>abgeschlossen</w:t>
      </w:r>
    </w:p>
    <w:p>
      <w:r>
        <w:t>und</w:t>
      </w:r>
    </w:p>
    <w:p>
      <w:r>
        <w:t>der</w:t>
      </w:r>
    </w:p>
    <w:p>
      <w:r>
        <w:t>medizinische</w:t>
      </w:r>
    </w:p>
    <w:p>
      <w:r>
        <w:t>Endzustand</w:t>
      </w:r>
    </w:p>
    <w:p>
      <w:r>
        <w:t>sei</w:t>
      </w:r>
    </w:p>
    <w:p>
      <w:r>
        <w:t>erreicht</w:t>
      </w:r>
    </w:p>
    <w:p>
      <w:r>
        <w:t>worden.</w:t>
      </w:r>
    </w:p>
    <w:p>
      <w:r>
        <w:t>Heute</w:t>
      </w:r>
    </w:p>
    <w:p>
      <w:r>
        <w:t>finde</w:t>
      </w:r>
    </w:p>
    <w:p>
      <w:r>
        <w:t>sich</w:t>
      </w:r>
    </w:p>
    <w:p>
      <w:r>
        <w:t>ein</w:t>
      </w:r>
    </w:p>
    <w:p>
      <w:r>
        <w:t>im</w:t>
      </w:r>
    </w:p>
    <w:p>
      <w:r>
        <w:t>Wesentlichen</w:t>
      </w:r>
    </w:p>
    <w:p>
      <w:r>
        <w:t>erfreulicher</w:t>
      </w:r>
    </w:p>
    <w:p>
      <w:r>
        <w:t>Residualzustand</w:t>
      </w:r>
    </w:p>
    <w:p>
      <w:r>
        <w:t>nach</w:t>
      </w:r>
    </w:p>
    <w:p>
      <w:r>
        <w:t>folgenhafter</w:t>
      </w:r>
    </w:p>
    <w:p>
      <w:r>
        <w:t>OSG-Distorsion</w:t>
      </w:r>
    </w:p>
    <w:p>
      <w:r>
        <w:t>rechts</w:t>
      </w:r>
    </w:p>
    <w:p>
      <w:r>
        <w:t>im</w:t>
      </w:r>
    </w:p>
    <w:p>
      <w:r>
        <w:t>Mai</w:t>
      </w:r>
    </w:p>
    <w:p>
      <w:r>
        <w:t>2022</w:t>
      </w:r>
    </w:p>
    <w:p>
      <w:r>
        <w:t>mit</w:t>
      </w:r>
    </w:p>
    <w:p>
      <w:r>
        <w:t>nachvollziehbar</w:t>
      </w:r>
    </w:p>
    <w:p>
      <w:r>
        <w:t>zunehmenden</w:t>
      </w:r>
    </w:p>
    <w:p>
      <w:r>
        <w:t>Beschwerden</w:t>
      </w:r>
    </w:p>
    <w:p>
      <w:r>
        <w:t>unter</w:t>
      </w:r>
    </w:p>
    <w:p>
      <w:r>
        <w:t>maxi maler</w:t>
      </w:r>
    </w:p>
    <w:p>
      <w:r>
        <w:t>Belastung,</w:t>
      </w:r>
    </w:p>
    <w:p>
      <w:r>
        <w:t>die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kaum</w:t>
      </w:r>
    </w:p>
    <w:p>
      <w:r>
        <w:t>zu</w:t>
      </w:r>
    </w:p>
    <w:p>
      <w:r>
        <w:t>vermeiden</w:t>
      </w:r>
    </w:p>
    <w:p>
      <w:r>
        <w:t>sei.</w:t>
      </w:r>
    </w:p>
    <w:p>
      <w:r>
        <w:t>Es</w:t>
      </w:r>
    </w:p>
    <w:p>
      <w:r>
        <w:t>bestehe</w:t>
      </w:r>
    </w:p>
    <w:p>
      <w:r>
        <w:t>klar</w:t>
      </w:r>
    </w:p>
    <w:p>
      <w:r>
        <w:t>eine</w:t>
      </w:r>
    </w:p>
    <w:p>
      <w:r>
        <w:t>Wiedereingliederungsproblematik</w:t>
      </w:r>
    </w:p>
    <w:p>
      <w:r>
        <w:t>mit</w:t>
      </w:r>
    </w:p>
    <w:p>
      <w:r>
        <w:t>aktuell</w:t>
      </w:r>
    </w:p>
    <w:p>
      <w:r>
        <w:t>weiterhin</w:t>
      </w:r>
    </w:p>
    <w:p>
      <w:r>
        <w:t>vorhan dener</w:t>
      </w:r>
    </w:p>
    <w:p>
      <w:r>
        <w:t>Unklarheit</w:t>
      </w:r>
    </w:p>
    <w:p>
      <w:r>
        <w:t>bezüglich</w:t>
      </w:r>
    </w:p>
    <w:p>
      <w:r>
        <w:t>des</w:t>
      </w:r>
    </w:p>
    <w:p>
      <w:r>
        <w:t>beruflichen</w:t>
      </w:r>
    </w:p>
    <w:p>
      <w:r>
        <w:t>Fortgangs</w:t>
      </w:r>
    </w:p>
    <w:p>
      <w:r>
        <w:t>( Urk.</w:t>
      </w:r>
    </w:p>
    <w:p>
      <w:r>
        <w:t>10/82/14).</w:t>
      </w:r>
    </w:p>
    <w:p>
      <w:r>
        <w:t>Dem</w:t>
      </w:r>
    </w:p>
    <w:p>
      <w:r>
        <w:t>Beschwerdeführer</w:t>
      </w:r>
    </w:p>
    <w:p>
      <w:r>
        <w:t>sei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nicht</w:t>
      </w:r>
    </w:p>
    <w:p>
      <w:r>
        <w:t>mehr</w:t>
      </w:r>
    </w:p>
    <w:p>
      <w:r>
        <w:t>im</w:t>
      </w:r>
    </w:p>
    <w:p>
      <w:r>
        <w:t>vollen</w:t>
      </w:r>
    </w:p>
    <w:p>
      <w:r>
        <w:t>Umfang</w:t>
      </w:r>
    </w:p>
    <w:p>
      <w:r>
        <w:t>zuzumuten,</w:t>
      </w:r>
    </w:p>
    <w:p>
      <w:r>
        <w:t>da</w:t>
      </w:r>
    </w:p>
    <w:p>
      <w:r>
        <w:t>diese</w:t>
      </w:r>
    </w:p>
    <w:p>
      <w:r>
        <w:t>zu</w:t>
      </w:r>
    </w:p>
    <w:p>
      <w:r>
        <w:t>schwer</w:t>
      </w:r>
    </w:p>
    <w:p>
      <w:r>
        <w:t>und</w:t>
      </w:r>
    </w:p>
    <w:p>
      <w:r>
        <w:t>zu</w:t>
      </w:r>
    </w:p>
    <w:p>
      <w:r>
        <w:t>belastend</w:t>
      </w:r>
    </w:p>
    <w:p>
      <w:r>
        <w:t>sei.</w:t>
      </w:r>
    </w:p>
    <w:p>
      <w:r>
        <w:t>Zudem</w:t>
      </w:r>
    </w:p>
    <w:p>
      <w:r>
        <w:t>sei</w:t>
      </w:r>
    </w:p>
    <w:p>
      <w:r>
        <w:t>sie</w:t>
      </w:r>
    </w:p>
    <w:p>
      <w:r>
        <w:t>mit</w:t>
      </w:r>
    </w:p>
    <w:p>
      <w:r>
        <w:t>dem</w:t>
      </w:r>
    </w:p>
    <w:p>
      <w:r>
        <w:t>Einnehmen</w:t>
      </w:r>
    </w:p>
    <w:p>
      <w:r>
        <w:t>von</w:t>
      </w:r>
    </w:p>
    <w:p>
      <w:r>
        <w:t>Zwangshaltungen,</w:t>
      </w:r>
    </w:p>
    <w:p>
      <w:r>
        <w:t>dem</w:t>
      </w:r>
    </w:p>
    <w:p>
      <w:r>
        <w:t>repetitiven</w:t>
      </w:r>
    </w:p>
    <w:p>
      <w:r>
        <w:t>Arbeiten</w:t>
      </w:r>
    </w:p>
    <w:p>
      <w:r>
        <w:t>im</w:t>
      </w:r>
    </w:p>
    <w:p>
      <w:r>
        <w:t>Steildachbereich</w:t>
      </w:r>
    </w:p>
    <w:p>
      <w:r>
        <w:t>sowie</w:t>
      </w:r>
    </w:p>
    <w:p>
      <w:r>
        <w:t>dem</w:t>
      </w:r>
    </w:p>
    <w:p>
      <w:r>
        <w:t>Besteigen</w:t>
      </w:r>
    </w:p>
    <w:p>
      <w:r>
        <w:t>von</w:t>
      </w:r>
    </w:p>
    <w:p>
      <w:r>
        <w:t>Leitern,</w:t>
      </w:r>
    </w:p>
    <w:p>
      <w:r>
        <w:t>Treppen</w:t>
      </w:r>
    </w:p>
    <w:p>
      <w:r>
        <w:t>und</w:t>
      </w:r>
    </w:p>
    <w:p>
      <w:r>
        <w:t>Gerüsten</w:t>
      </w:r>
    </w:p>
    <w:p>
      <w:r>
        <w:t>verbunden.</w:t>
      </w:r>
    </w:p>
    <w:p>
      <w:r>
        <w:t>Zumutbar</w:t>
      </w:r>
    </w:p>
    <w:p>
      <w:r>
        <w:t>sei</w:t>
      </w:r>
    </w:p>
    <w:p>
      <w:r>
        <w:t>eine</w:t>
      </w:r>
    </w:p>
    <w:p>
      <w:r>
        <w:t>leichte</w:t>
      </w:r>
    </w:p>
    <w:p>
      <w:r>
        <w:t>bis</w:t>
      </w:r>
    </w:p>
    <w:p>
      <w:r>
        <w:t>selten</w:t>
      </w:r>
    </w:p>
    <w:p>
      <w:r>
        <w:t>mittelschwere,</w:t>
      </w:r>
    </w:p>
    <w:p>
      <w:r>
        <w:t>überwiegend</w:t>
      </w:r>
    </w:p>
    <w:p>
      <w:r>
        <w:t>sitzende</w:t>
      </w:r>
    </w:p>
    <w:p>
      <w:r>
        <w:t>Tätigkeit</w:t>
      </w:r>
    </w:p>
    <w:p>
      <w:r>
        <w:t>mit</w:t>
      </w:r>
    </w:p>
    <w:p>
      <w:r>
        <w:t>der</w:t>
      </w:r>
    </w:p>
    <w:p>
      <w:r>
        <w:t>Möglichkeit</w:t>
      </w:r>
    </w:p>
    <w:p>
      <w:r>
        <w:t>zum</w:t>
      </w:r>
    </w:p>
    <w:p>
      <w:r>
        <w:t>Positionswechsel,</w:t>
      </w:r>
    </w:p>
    <w:p>
      <w:r>
        <w:t>d.h.</w:t>
      </w:r>
    </w:p>
    <w:p>
      <w:r>
        <w:t>Stehen/Gehen</w:t>
      </w:r>
    </w:p>
    <w:p>
      <w:r>
        <w:t>sollten</w:t>
      </w:r>
    </w:p>
    <w:p>
      <w:r>
        <w:t>frei</w:t>
      </w:r>
    </w:p>
    <w:p>
      <w:r>
        <w:t>wählbar</w:t>
      </w:r>
    </w:p>
    <w:p>
      <w:r>
        <w:t>sein.</w:t>
      </w:r>
    </w:p>
    <w:p>
      <w:r>
        <w:t>Zu</w:t>
      </w:r>
    </w:p>
    <w:p>
      <w:r>
        <w:t>vermeiden</w:t>
      </w:r>
    </w:p>
    <w:p>
      <w:r>
        <w:t>seien</w:t>
      </w:r>
    </w:p>
    <w:p>
      <w:r>
        <w:t>das</w:t>
      </w:r>
    </w:p>
    <w:p>
      <w:r>
        <w:t>repetitive</w:t>
      </w:r>
    </w:p>
    <w:p>
      <w:r>
        <w:t>Einnehmen</w:t>
      </w:r>
    </w:p>
    <w:p>
      <w:r>
        <w:t>von</w:t>
      </w:r>
    </w:p>
    <w:p>
      <w:r>
        <w:t>Zwangshaltungen</w:t>
      </w:r>
    </w:p>
    <w:p>
      <w:r>
        <w:t>wie</w:t>
      </w:r>
    </w:p>
    <w:p>
      <w:r>
        <w:t>Kauern,</w:t>
      </w:r>
    </w:p>
    <w:p>
      <w:r>
        <w:t>Kriechen</w:t>
      </w:r>
    </w:p>
    <w:p>
      <w:r>
        <w:t>und</w:t>
      </w:r>
    </w:p>
    <w:p>
      <w:r>
        <w:t>Hocken,</w:t>
      </w:r>
    </w:p>
    <w:p>
      <w:r>
        <w:t>repetitives</w:t>
      </w:r>
    </w:p>
    <w:p>
      <w:r>
        <w:t>Laufen</w:t>
      </w:r>
    </w:p>
    <w:p>
      <w:r>
        <w:t>auf</w:t>
      </w:r>
    </w:p>
    <w:p>
      <w:r>
        <w:t>unebenem</w:t>
      </w:r>
    </w:p>
    <w:p>
      <w:r>
        <w:t>Gelände,</w:t>
      </w:r>
    </w:p>
    <w:p>
      <w:r>
        <w:t>repetitives</w:t>
      </w:r>
    </w:p>
    <w:p>
      <w:r>
        <w:t>Bergauf-</w:t>
      </w:r>
    </w:p>
    <w:p>
      <w:r>
        <w:t>und</w:t>
      </w:r>
    </w:p>
    <w:p>
      <w:r>
        <w:t>Bergablaufen</w:t>
      </w:r>
    </w:p>
    <w:p>
      <w:r>
        <w:t>sowie</w:t>
      </w:r>
    </w:p>
    <w:p>
      <w:r>
        <w:t>repetitives</w:t>
      </w:r>
    </w:p>
    <w:p>
      <w:r>
        <w:t>Besteigen</w:t>
      </w:r>
    </w:p>
    <w:p>
      <w:r>
        <w:t>von</w:t>
      </w:r>
    </w:p>
    <w:p>
      <w:r>
        <w:t>Leitern</w:t>
      </w:r>
    </w:p>
    <w:p>
      <w:r>
        <w:t>und</w:t>
      </w:r>
    </w:p>
    <w:p>
      <w:r>
        <w:t>Gerüsten.</w:t>
      </w:r>
    </w:p>
    <w:p>
      <w:r>
        <w:t>Eine</w:t>
      </w:r>
    </w:p>
    <w:p>
      <w:r>
        <w:t>derart</w:t>
      </w:r>
    </w:p>
    <w:p>
      <w:r>
        <w:t>angepasste</w:t>
      </w:r>
    </w:p>
    <w:p>
      <w:r>
        <w:t>Tätigkeit</w:t>
      </w:r>
    </w:p>
    <w:p>
      <w:r>
        <w:t>sei</w:t>
      </w:r>
    </w:p>
    <w:p>
      <w:r>
        <w:t>in</w:t>
      </w:r>
    </w:p>
    <w:p>
      <w:r>
        <w:t>voller</w:t>
      </w:r>
    </w:p>
    <w:p>
      <w:r>
        <w:t>Präsenz</w:t>
      </w:r>
    </w:p>
    <w:p>
      <w:r>
        <w:t>und</w:t>
      </w:r>
    </w:p>
    <w:p>
      <w:r>
        <w:t>Leistung</w:t>
      </w:r>
    </w:p>
    <w:p>
      <w:r>
        <w:t>zuzumuten</w:t>
      </w:r>
    </w:p>
    <w:p>
      <w:r>
        <w:t>( Urk.</w:t>
      </w:r>
    </w:p>
    <w:p>
      <w:r>
        <w:t>10/82/15).</w:t>
      </w:r>
    </w:p>
    <w:p>
      <w:r>
        <w:rPr>
          <w:b/>
        </w:rPr>
        <w:t>E. 4.2</w:t>
      </w:r>
    </w:p>
    <w:p>
      <w:r>
        <w:t>mit</w:t>
      </w:r>
    </w:p>
    <w:p>
      <w:r>
        <w:t>Hinweis ). 5.3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das</w:t>
      </w:r>
    </w:p>
    <w:p>
      <w:r>
        <w:t>beantragte</w:t>
      </w:r>
    </w:p>
    <w:p>
      <w:r>
        <w:t>Hilfsmittel</w:t>
      </w:r>
    </w:p>
    <w:p>
      <w:r>
        <w:t>–</w:t>
      </w:r>
    </w:p>
    <w:p>
      <w:r>
        <w:t>sei</w:t>
      </w:r>
    </w:p>
    <w:p>
      <w:r>
        <w:t>es</w:t>
      </w:r>
    </w:p>
    <w:p>
      <w:r>
        <w:t>nun</w:t>
      </w:r>
    </w:p>
    <w:p>
      <w:r>
        <w:t>in</w:t>
      </w:r>
    </w:p>
    <w:p>
      <w:r>
        <w:t>Gestalt</w:t>
      </w:r>
    </w:p>
    <w:p>
      <w:r>
        <w:t>einer</w:t>
      </w:r>
    </w:p>
    <w:p>
      <w:r>
        <w:t>Hebe-</w:t>
      </w:r>
    </w:p>
    <w:p>
      <w:r>
        <w:t>oder</w:t>
      </w:r>
    </w:p>
    <w:p>
      <w:r>
        <w:t>einer</w:t>
      </w:r>
    </w:p>
    <w:p>
      <w:r>
        <w:t>Raupenbühne</w:t>
      </w:r>
    </w:p>
    <w:p>
      <w:r>
        <w:t>–</w:t>
      </w:r>
    </w:p>
    <w:p>
      <w:r>
        <w:t>mit</w:t>
      </w:r>
    </w:p>
    <w:p>
      <w:r>
        <w:t>überwiegender</w:t>
      </w:r>
    </w:p>
    <w:p>
      <w:r>
        <w:t>Wahrschein lichkeit</w:t>
      </w:r>
    </w:p>
    <w:p>
      <w:r>
        <w:t>lediglich</w:t>
      </w:r>
    </w:p>
    <w:p>
      <w:r>
        <w:t>zu</w:t>
      </w:r>
    </w:p>
    <w:p>
      <w:r>
        <w:t>einer</w:t>
      </w:r>
    </w:p>
    <w:p>
      <w:r>
        <w:t>punktuellen</w:t>
      </w:r>
    </w:p>
    <w:p>
      <w:r>
        <w:t>Entlastung</w:t>
      </w:r>
    </w:p>
    <w:p>
      <w:r>
        <w:t>des</w:t>
      </w:r>
    </w:p>
    <w:p>
      <w:r>
        <w:t>Beschwerdeführers</w:t>
      </w:r>
    </w:p>
    <w:p>
      <w:r>
        <w:t>bei</w:t>
      </w:r>
    </w:p>
    <w:p>
      <w:r>
        <w:t>Ausübung</w:t>
      </w:r>
    </w:p>
    <w:p>
      <w:r>
        <w:t>seiner</w:t>
      </w:r>
    </w:p>
    <w:p>
      <w:r>
        <w:t>bisherigen</w:t>
      </w:r>
    </w:p>
    <w:p>
      <w:r>
        <w:t>Erwerbstätigkeit</w:t>
      </w:r>
    </w:p>
    <w:p>
      <w:r>
        <w:t>führen</w:t>
      </w:r>
    </w:p>
    <w:p>
      <w:r>
        <w:t>würde ,</w:t>
      </w:r>
    </w:p>
    <w:p>
      <w:r>
        <w:t>da</w:t>
      </w:r>
    </w:p>
    <w:p>
      <w:r>
        <w:t>sich</w:t>
      </w:r>
    </w:p>
    <w:p>
      <w:r>
        <w:t>diese</w:t>
      </w:r>
    </w:p>
    <w:p>
      <w:r>
        <w:t>ange sichts</w:t>
      </w:r>
    </w:p>
    <w:p>
      <w:r>
        <w:t>der</w:t>
      </w:r>
    </w:p>
    <w:p>
      <w:r>
        <w:t>beweiskräftigen</w:t>
      </w:r>
    </w:p>
    <w:p>
      <w:r>
        <w:t>versicherungsinternen</w:t>
      </w:r>
    </w:p>
    <w:p>
      <w:r>
        <w:t>medizinischen</w:t>
      </w:r>
    </w:p>
    <w:p>
      <w:r>
        <w:t>Feststellungen</w:t>
      </w:r>
    </w:p>
    <w:p>
      <w:r>
        <w:t>auch</w:t>
      </w:r>
    </w:p>
    <w:p>
      <w:r>
        <w:t>unter</w:t>
      </w:r>
    </w:p>
    <w:p>
      <w:r>
        <w:t>mehreren</w:t>
      </w:r>
    </w:p>
    <w:p>
      <w:r>
        <w:t>anderen</w:t>
      </w:r>
    </w:p>
    <w:p>
      <w:r>
        <w:t>Aspekten</w:t>
      </w:r>
    </w:p>
    <w:p>
      <w:r>
        <w:t>nicht</w:t>
      </w:r>
    </w:p>
    <w:p>
      <w:r>
        <w:t>als</w:t>
      </w:r>
    </w:p>
    <w:p>
      <w:r>
        <w:t>leidensangepasst</w:t>
      </w:r>
    </w:p>
    <w:p>
      <w:r>
        <w:t>erweist.</w:t>
      </w:r>
    </w:p>
    <w:p>
      <w:r>
        <w:t>Das</w:t>
      </w:r>
    </w:p>
    <w:p>
      <w:r>
        <w:t>beantragte</w:t>
      </w:r>
    </w:p>
    <w:p>
      <w:r>
        <w:t>Hilfsmittel</w:t>
      </w:r>
    </w:p>
    <w:p>
      <w:r>
        <w:t>erweist</w:t>
      </w:r>
    </w:p>
    <w:p>
      <w:r>
        <w:t>sich</w:t>
      </w:r>
    </w:p>
    <w:p>
      <w:r>
        <w:t>daher</w:t>
      </w:r>
    </w:p>
    <w:p>
      <w:r>
        <w:t>nicht</w:t>
      </w:r>
    </w:p>
    <w:p>
      <w:r>
        <w:t>als</w:t>
      </w:r>
    </w:p>
    <w:p>
      <w:r>
        <w:t>geeignet,</w:t>
      </w:r>
    </w:p>
    <w:p>
      <w:r>
        <w:t>die</w:t>
      </w:r>
    </w:p>
    <w:p>
      <w:r>
        <w:t>Erwerbsfähigkeit</w:t>
      </w:r>
    </w:p>
    <w:p>
      <w:r>
        <w:t>in</w:t>
      </w:r>
    </w:p>
    <w:p>
      <w:r>
        <w:t>wesentlicher</w:t>
      </w:r>
    </w:p>
    <w:p>
      <w:r>
        <w:t>Weise</w:t>
      </w:r>
    </w:p>
    <w:p>
      <w:r>
        <w:t>langfristig</w:t>
      </w:r>
    </w:p>
    <w:p>
      <w:r>
        <w:t>zu</w:t>
      </w:r>
    </w:p>
    <w:p>
      <w:r>
        <w:t>erhalten</w:t>
      </w:r>
    </w:p>
    <w:p>
      <w:r>
        <w:t>oder</w:t>
      </w:r>
    </w:p>
    <w:p>
      <w:r>
        <w:t>zu</w:t>
      </w:r>
    </w:p>
    <w:p>
      <w:r>
        <w:t>verbessern.</w:t>
      </w:r>
    </w:p>
    <w:p>
      <w:r>
        <w:t>Davon</w:t>
      </w:r>
    </w:p>
    <w:p>
      <w:r>
        <w:t>abgesehen</w:t>
      </w:r>
    </w:p>
    <w:p>
      <w:r>
        <w:t>mangelt</w:t>
      </w:r>
    </w:p>
    <w:p>
      <w:r>
        <w:t>es</w:t>
      </w:r>
    </w:p>
    <w:p>
      <w:r>
        <w:t>an</w:t>
      </w:r>
    </w:p>
    <w:p>
      <w:r>
        <w:t>einem</w:t>
      </w:r>
    </w:p>
    <w:p>
      <w:r>
        <w:t>vernünftigen</w:t>
      </w:r>
    </w:p>
    <w:p>
      <w:r>
        <w:t>Verhältnis</w:t>
      </w:r>
    </w:p>
    <w:p>
      <w:r>
        <w:t>zwischen</w:t>
      </w:r>
    </w:p>
    <w:p>
      <w:r>
        <w:t>dem</w:t>
      </w:r>
    </w:p>
    <w:p>
      <w:r>
        <w:t>voraus sichtlichen</w:t>
      </w:r>
    </w:p>
    <w:p>
      <w:r>
        <w:t>Erfolg</w:t>
      </w:r>
    </w:p>
    <w:p>
      <w:r>
        <w:t>des</w:t>
      </w:r>
    </w:p>
    <w:p>
      <w:r>
        <w:t>gewählten</w:t>
      </w:r>
    </w:p>
    <w:p>
      <w:r>
        <w:t>Hilfsmittels</w:t>
      </w:r>
    </w:p>
    <w:p>
      <w:r>
        <w:t>und</w:t>
      </w:r>
    </w:p>
    <w:p>
      <w:r>
        <w:t>dessen</w:t>
      </w:r>
    </w:p>
    <w:p>
      <w:r>
        <w:t>im</w:t>
      </w:r>
    </w:p>
    <w:p>
      <w:r>
        <w:t>konkreten</w:t>
      </w:r>
    </w:p>
    <w:p>
      <w:r>
        <w:t>Fall</w:t>
      </w:r>
    </w:p>
    <w:p>
      <w:r>
        <w:t>ausserordentlich</w:t>
      </w:r>
    </w:p>
    <w:p>
      <w:r>
        <w:t>hohen</w:t>
      </w:r>
    </w:p>
    <w:p>
      <w:r>
        <w:t>Kosten.</w:t>
      </w:r>
    </w:p>
    <w:p>
      <w:r>
        <w:t>Mithin</w:t>
      </w:r>
    </w:p>
    <w:p>
      <w:r>
        <w:t>kann</w:t>
      </w:r>
    </w:p>
    <w:p>
      <w:r>
        <w:t>in</w:t>
      </w:r>
    </w:p>
    <w:p>
      <w:r>
        <w:t>Nachachtung</w:t>
      </w:r>
    </w:p>
    <w:p>
      <w:r>
        <w:t>der</w:t>
      </w:r>
    </w:p>
    <w:p>
      <w:r>
        <w:t>Einschätzung</w:t>
      </w:r>
    </w:p>
    <w:p>
      <w:r>
        <w:t>der</w:t>
      </w:r>
    </w:p>
    <w:p>
      <w:r>
        <w:t>Z.___</w:t>
      </w:r>
    </w:p>
    <w:p>
      <w:r>
        <w:t>( Urk.</w:t>
      </w:r>
    </w:p>
    <w:p>
      <w:r>
        <w:t>10/62/3)</w:t>
      </w:r>
    </w:p>
    <w:p>
      <w:r>
        <w:t>nicht</w:t>
      </w:r>
    </w:p>
    <w:p>
      <w:r>
        <w:t>von</w:t>
      </w:r>
    </w:p>
    <w:p>
      <w:r>
        <w:t>einer</w:t>
      </w:r>
    </w:p>
    <w:p>
      <w:r>
        <w:t>einfachen</w:t>
      </w:r>
    </w:p>
    <w:p>
      <w:r>
        <w:t>Hilfsmittelversorgung</w:t>
      </w:r>
    </w:p>
    <w:p>
      <w:r>
        <w:t>gespro chen</w:t>
      </w:r>
    </w:p>
    <w:p>
      <w:r>
        <w:t>werden.</w:t>
      </w:r>
    </w:p>
    <w:p>
      <w:r>
        <w:t>Dies</w:t>
      </w:r>
    </w:p>
    <w:p>
      <w:r>
        <w:t>wird</w:t>
      </w:r>
    </w:p>
    <w:p>
      <w:r>
        <w:t>auch</w:t>
      </w:r>
    </w:p>
    <w:p>
      <w:r>
        <w:t>dadurch</w:t>
      </w:r>
    </w:p>
    <w:p>
      <w:r>
        <w:t>veranschaulicht,</w:t>
      </w:r>
    </w:p>
    <w:p>
      <w:r>
        <w:t>dass</w:t>
      </w:r>
    </w:p>
    <w:p>
      <w:r>
        <w:t>die</w:t>
      </w:r>
    </w:p>
    <w:p>
      <w:r>
        <w:t>Laufzeit</w:t>
      </w:r>
    </w:p>
    <w:p>
      <w:r>
        <w:t>eines</w:t>
      </w:r>
    </w:p>
    <w:p>
      <w:r>
        <w:t>gemäss</w:t>
      </w:r>
    </w:p>
    <w:p>
      <w:r>
        <w:t>Z.___</w:t>
      </w:r>
    </w:p>
    <w:p>
      <w:r>
        <w:t>einzig</w:t>
      </w:r>
    </w:p>
    <w:p>
      <w:r>
        <w:t>in</w:t>
      </w:r>
    </w:p>
    <w:p>
      <w:r>
        <w:t>Frage</w:t>
      </w:r>
    </w:p>
    <w:p>
      <w:r>
        <w:t>kommenden</w:t>
      </w:r>
    </w:p>
    <w:p>
      <w:r>
        <w:t>selbstamortisierenden</w:t>
      </w:r>
    </w:p>
    <w:p>
      <w:r>
        <w:t>Darlehens</w:t>
      </w:r>
    </w:p>
    <w:p>
      <w:r>
        <w:t>als</w:t>
      </w:r>
    </w:p>
    <w:p>
      <w:r>
        <w:t>besondere</w:t>
      </w:r>
    </w:p>
    <w:p>
      <w:r>
        <w:t>Abgabeform</w:t>
      </w:r>
    </w:p>
    <w:p>
      <w:r>
        <w:t>von</w:t>
      </w:r>
    </w:p>
    <w:p>
      <w:r>
        <w:t>kostspieligen</w:t>
      </w:r>
    </w:p>
    <w:p>
      <w:r>
        <w:t>Hilfsmitteln</w:t>
      </w:r>
    </w:p>
    <w:p>
      <w:r>
        <w:t>(vgl.</w:t>
      </w:r>
    </w:p>
    <w:p>
      <w:r>
        <w:t>hierzu</w:t>
      </w:r>
    </w:p>
    <w:p>
      <w:r>
        <w:t>Rz .</w:t>
      </w:r>
    </w:p>
    <w:p>
      <w:r>
        <w:t>2131</w:t>
      </w:r>
    </w:p>
    <w:p>
      <w:r>
        <w:t>ff.</w:t>
      </w:r>
    </w:p>
    <w:p>
      <w:r>
        <w:t>des</w:t>
      </w:r>
    </w:p>
    <w:p>
      <w:r>
        <w:t>Kreisschreibens</w:t>
      </w:r>
    </w:p>
    <w:p>
      <w:r>
        <w:t>über</w:t>
      </w:r>
    </w:p>
    <w:p>
      <w:r>
        <w:t>die</w:t>
      </w:r>
    </w:p>
    <w:p>
      <w:r>
        <w:t>Abgabe</w:t>
      </w:r>
    </w:p>
    <w:p>
      <w:r>
        <w:t>von</w:t>
      </w:r>
    </w:p>
    <w:p>
      <w:r>
        <w:t>Hilfsmitteln</w:t>
      </w:r>
    </w:p>
    <w:p>
      <w:r>
        <w:t>durch</w:t>
      </w:r>
    </w:p>
    <w:p>
      <w:r>
        <w:t>die</w:t>
      </w:r>
    </w:p>
    <w:p>
      <w:r>
        <w:t>Invalidenversiche rung</w:t>
      </w:r>
    </w:p>
    <w:p>
      <w:r>
        <w:t>(KHMI),</w:t>
      </w:r>
    </w:p>
    <w:p>
      <w:r>
        <w:t>Stand:</w:t>
      </w:r>
    </w:p>
    <w:p>
      <w:r>
        <w:t>1.</w:t>
      </w:r>
    </w:p>
    <w:p>
      <w:r>
        <w:t>Januar</w:t>
      </w:r>
    </w:p>
    <w:p>
      <w:r>
        <w:t>2025)</w:t>
      </w:r>
    </w:p>
    <w:p>
      <w:r>
        <w:t>mindestens</w:t>
      </w:r>
    </w:p>
    <w:p>
      <w:r>
        <w:t>20</w:t>
      </w:r>
    </w:p>
    <w:p>
      <w:r>
        <w:t>Jahre</w:t>
      </w:r>
    </w:p>
    <w:p>
      <w:r>
        <w:t>betragen</w:t>
      </w:r>
    </w:p>
    <w:p>
      <w:r>
        <w:t>müsste</w:t>
      </w:r>
    </w:p>
    <w:p>
      <w:r>
        <w:t>und</w:t>
      </w:r>
    </w:p>
    <w:p>
      <w:r>
        <w:t>folglich</w:t>
      </w:r>
    </w:p>
    <w:p>
      <w:r>
        <w:t>wohl</w:t>
      </w:r>
    </w:p>
    <w:p>
      <w:r>
        <w:t>bis</w:t>
      </w:r>
    </w:p>
    <w:p>
      <w:r>
        <w:t>zum</w:t>
      </w:r>
    </w:p>
    <w:p>
      <w:r>
        <w:t>Eintritt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das</w:t>
      </w:r>
    </w:p>
    <w:p>
      <w:r>
        <w:t>AHV-Rentenalter</w:t>
      </w:r>
    </w:p>
    <w:p>
      <w:r>
        <w:t>reichen</w:t>
      </w:r>
    </w:p>
    <w:p>
      <w:r>
        <w:t>würde.</w:t>
      </w:r>
    </w:p>
    <w:p>
      <w:r>
        <w:t>Schliesslich</w:t>
      </w:r>
    </w:p>
    <w:p>
      <w:r>
        <w:t>bleibt</w:t>
      </w:r>
    </w:p>
    <w:p>
      <w:r>
        <w:t>in</w:t>
      </w:r>
    </w:p>
    <w:p>
      <w:r>
        <w:t>Bezug</w:t>
      </w:r>
    </w:p>
    <w:p>
      <w:r>
        <w:t>auf</w:t>
      </w:r>
    </w:p>
    <w:p>
      <w:r>
        <w:t>das</w:t>
      </w:r>
    </w:p>
    <w:p>
      <w:r>
        <w:t>beschwerdeweise</w:t>
      </w:r>
    </w:p>
    <w:p>
      <w:r>
        <w:t>vorgebrachte</w:t>
      </w:r>
    </w:p>
    <w:p>
      <w:r>
        <w:t>Argument</w:t>
      </w:r>
    </w:p>
    <w:p>
      <w:r>
        <w:t>der</w:t>
      </w:r>
    </w:p>
    <w:p>
      <w:r>
        <w:t>hohen</w:t>
      </w:r>
    </w:p>
    <w:p>
      <w:r>
        <w:t>Kosteneinsparung</w:t>
      </w:r>
    </w:p>
    <w:p>
      <w:r>
        <w:t>in</w:t>
      </w:r>
    </w:p>
    <w:p>
      <w:r>
        <w:t>Bezug</w:t>
      </w:r>
    </w:p>
    <w:p>
      <w:r>
        <w:t>auf</w:t>
      </w:r>
    </w:p>
    <w:p>
      <w:r>
        <w:t>berufliche</w:t>
      </w:r>
    </w:p>
    <w:p>
      <w:r>
        <w:t>Massnahmen</w:t>
      </w:r>
    </w:p>
    <w:p>
      <w:r>
        <w:t>durch</w:t>
      </w:r>
    </w:p>
    <w:p>
      <w:r>
        <w:t>die</w:t>
      </w:r>
    </w:p>
    <w:p>
      <w:r>
        <w:t>Beschwerdegegnerin</w:t>
      </w:r>
    </w:p>
    <w:p>
      <w:r>
        <w:t>anzumerken,</w:t>
      </w:r>
    </w:p>
    <w:p>
      <w:r>
        <w:t>dass</w:t>
      </w:r>
    </w:p>
    <w:p>
      <w:r>
        <w:t>eine</w:t>
      </w:r>
    </w:p>
    <w:p>
      <w:r>
        <w:t>Austauschbefugnis</w:t>
      </w:r>
    </w:p>
    <w:p>
      <w:r>
        <w:t>von</w:t>
      </w:r>
    </w:p>
    <w:p>
      <w:r>
        <w:t>der</w:t>
      </w:r>
    </w:p>
    <w:p>
      <w:r>
        <w:t>Funktion</w:t>
      </w:r>
    </w:p>
    <w:p>
      <w:r>
        <w:t>her</w:t>
      </w:r>
    </w:p>
    <w:p>
      <w:r>
        <w:t>austauschbare</w:t>
      </w:r>
    </w:p>
    <w:p>
      <w:r>
        <w:t>Leistungen</w:t>
      </w:r>
    </w:p>
    <w:p>
      <w:r>
        <w:t>voraussetzt</w:t>
      </w:r>
    </w:p>
    <w:p>
      <w:r>
        <w:t>(Meyer/Reichmuth,</w:t>
      </w:r>
    </w:p>
    <w:p>
      <w:r>
        <w:t>Bundes gesetz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4.</w:t>
      </w:r>
    </w:p>
    <w:p>
      <w:r>
        <w:t>Aufl.</w:t>
      </w:r>
    </w:p>
    <w:p>
      <w:r>
        <w:t>2022,</w:t>
      </w:r>
    </w:p>
    <w:p>
      <w:r>
        <w:t>Art.</w:t>
      </w:r>
    </w:p>
    <w:p>
      <w:r>
        <w:t>21-21 quater</w:t>
      </w:r>
    </w:p>
    <w:p>
      <w:r>
        <w:t>N.</w:t>
      </w:r>
    </w:p>
    <w:p>
      <w:r>
        <w:t>34).</w:t>
      </w:r>
    </w:p>
    <w:p>
      <w:r>
        <w:t>Selbst</w:t>
      </w:r>
    </w:p>
    <w:p>
      <w:r>
        <w:t>wenn</w:t>
      </w:r>
    </w:p>
    <w:p>
      <w:r>
        <w:t>der</w:t>
      </w:r>
    </w:p>
    <w:p>
      <w:r>
        <w:t>Beschwerdeführer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Umschulung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17</w:t>
      </w:r>
    </w:p>
    <w:p>
      <w:r>
        <w:t>IVG</w:t>
      </w:r>
    </w:p>
    <w:p>
      <w:r>
        <w:t>hätte,</w:t>
      </w:r>
    </w:p>
    <w:p>
      <w:r>
        <w:t>liesse</w:t>
      </w:r>
    </w:p>
    <w:p>
      <w:r>
        <w:t>sich</w:t>
      </w:r>
    </w:p>
    <w:p>
      <w:r>
        <w:t>daraus</w:t>
      </w:r>
    </w:p>
    <w:p>
      <w:r>
        <w:t>folglich</w:t>
      </w:r>
    </w:p>
    <w:p>
      <w:r>
        <w:t>für</w:t>
      </w:r>
    </w:p>
    <w:p>
      <w:r>
        <w:t>den</w:t>
      </w:r>
    </w:p>
    <w:p>
      <w:r>
        <w:t>konkret</w:t>
      </w:r>
    </w:p>
    <w:p>
      <w:r>
        <w:t>zur</w:t>
      </w:r>
    </w:p>
    <w:p>
      <w:r>
        <w:t>Debatte</w:t>
      </w:r>
    </w:p>
    <w:p>
      <w:r>
        <w:t>stehen den</w:t>
      </w:r>
    </w:p>
    <w:p>
      <w:r>
        <w:t>Hilfsmittelanspruch</w:t>
      </w:r>
    </w:p>
    <w:p>
      <w:r>
        <w:t>mangels</w:t>
      </w:r>
    </w:p>
    <w:p>
      <w:r>
        <w:t>funktioneller</w:t>
      </w:r>
    </w:p>
    <w:p>
      <w:r>
        <w:t>Gleichartigkeit</w:t>
      </w:r>
    </w:p>
    <w:p>
      <w:r>
        <w:t>nichts</w:t>
      </w:r>
    </w:p>
    <w:p>
      <w:r>
        <w:t>zu</w:t>
      </w:r>
    </w:p>
    <w:p>
      <w:r>
        <w:t>seinen</w:t>
      </w:r>
    </w:p>
    <w:p>
      <w:r>
        <w:t>Gunsten</w:t>
      </w:r>
    </w:p>
    <w:p>
      <w:r>
        <w:t>ableiten. 6 .</w:t>
      </w:r>
    </w:p>
    <w:p>
      <w:r>
        <w:t>Zusammenfassend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Kostengutsprache</w:t>
      </w:r>
    </w:p>
    <w:p>
      <w:r>
        <w:t>für</w:t>
      </w:r>
    </w:p>
    <w:p>
      <w:r>
        <w:t>die</w:t>
      </w:r>
    </w:p>
    <w:p>
      <w:r>
        <w:t>beantragte</w:t>
      </w:r>
    </w:p>
    <w:p>
      <w:r>
        <w:t>Hilfsmittelversorgung</w:t>
      </w:r>
    </w:p>
    <w:p>
      <w:r>
        <w:t>in</w:t>
      </w:r>
    </w:p>
    <w:p>
      <w:r>
        <w:t>der</w:t>
      </w:r>
    </w:p>
    <w:p>
      <w:r>
        <w:t>angefochtene n</w:t>
      </w:r>
    </w:p>
    <w:p>
      <w:r>
        <w:t>Verfügung</w:t>
      </w:r>
    </w:p>
    <w:p>
      <w:r>
        <w:t>vom</w:t>
      </w:r>
    </w:p>
    <w:p>
      <w:r>
        <w:t>7.</w:t>
      </w:r>
    </w:p>
    <w:p>
      <w:r>
        <w:t>Mai</w:t>
      </w:r>
    </w:p>
    <w:p>
      <w:r>
        <w:t>2025</w:t>
      </w:r>
    </w:p>
    <w:p>
      <w:r>
        <w:t>zu</w:t>
      </w:r>
    </w:p>
    <w:p>
      <w:r>
        <w:t>Recht</w:t>
      </w:r>
    </w:p>
    <w:p>
      <w:r>
        <w:t>abgelehnt.</w:t>
      </w:r>
    </w:p>
    <w:p>
      <w:r>
        <w:t>Die</w:t>
      </w:r>
    </w:p>
    <w:p>
      <w:r>
        <w:t>dagegen</w:t>
      </w:r>
    </w:p>
    <w:p>
      <w:r>
        <w:t>erhobene</w:t>
      </w:r>
    </w:p>
    <w:p>
      <w:r>
        <w:t>Beschwerde</w:t>
      </w:r>
    </w:p>
    <w:p>
      <w:r>
        <w:t>ist</w:t>
      </w:r>
    </w:p>
    <w:p>
      <w:r>
        <w:t>abzuweisen. 7 .</w:t>
      </w:r>
    </w:p>
    <w:p>
      <w:r>
        <w:t>Da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Versicherungsleistungen</w:t>
      </w:r>
    </w:p>
    <w:p>
      <w:r>
        <w:t>zu</w:t>
      </w:r>
    </w:p>
    <w:p>
      <w:r>
        <w:t>beurtei len</w:t>
      </w:r>
    </w:p>
    <w:p>
      <w:r>
        <w:t>war,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Sie</w:t>
      </w:r>
    </w:p>
    <w:p>
      <w:r>
        <w:t>sind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6 00.--</w:t>
      </w:r>
    </w:p>
    <w:p>
      <w:r>
        <w:t>anzusetzen</w:t>
      </w:r>
    </w:p>
    <w:p>
      <w:r>
        <w:t>und</w:t>
      </w:r>
    </w:p>
    <w:p>
      <w:r>
        <w:t>ausgangsgemäss</w:t>
      </w:r>
    </w:p>
    <w:p>
      <w:r>
        <w:t>dem</w:t>
      </w:r>
    </w:p>
    <w:p>
      <w:r>
        <w:t>unterliegenden</w:t>
      </w:r>
    </w:p>
    <w:p>
      <w:r>
        <w:t>Beschwerdeführer</w:t>
      </w:r>
    </w:p>
    <w:p>
      <w:r>
        <w:t>aufzuerlegen.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6 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dem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 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Andrea</w:t>
      </w:r>
    </w:p>
    <w:p>
      <w:r>
        <w:t>Mengis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4.3</w:t>
      </w:r>
    </w:p>
    <w:p>
      <w:r>
        <w:t>Der</w:t>
      </w:r>
    </w:p>
    <w:p>
      <w:r>
        <w:t>behandelnde</w:t>
      </w:r>
    </w:p>
    <w:p>
      <w:r>
        <w:t>Arzt</w:t>
      </w:r>
    </w:p>
    <w:p>
      <w:r>
        <w:t>des</w:t>
      </w:r>
    </w:p>
    <w:p>
      <w:r>
        <w:t>Beschwerdeführers,</w:t>
      </w:r>
    </w:p>
    <w:p>
      <w:r>
        <w:t>Dr.</w:t>
      </w:r>
    </w:p>
    <w:p>
      <w:r>
        <w:t>A.___ ,</w:t>
      </w:r>
    </w:p>
    <w:p>
      <w:r>
        <w:t>äusserte</w:t>
      </w:r>
    </w:p>
    <w:p>
      <w:r>
        <w:t>sich</w:t>
      </w:r>
    </w:p>
    <w:p>
      <w:r>
        <w:t>mit</w:t>
      </w:r>
    </w:p>
    <w:p>
      <w:r>
        <w:t>Bericht</w:t>
      </w:r>
    </w:p>
    <w:p>
      <w:r>
        <w:t>vom</w:t>
      </w:r>
    </w:p>
    <w:p>
      <w:r>
        <w:t>1 5.</w:t>
      </w:r>
    </w:p>
    <w:p>
      <w:r>
        <w:t>November</w:t>
      </w:r>
    </w:p>
    <w:p>
      <w:r>
        <w:t>2024</w:t>
      </w:r>
    </w:p>
    <w:p>
      <w:r>
        <w:t>dahingehend,</w:t>
      </w:r>
    </w:p>
    <w:p>
      <w:r>
        <w:t>dass</w:t>
      </w:r>
    </w:p>
    <w:p>
      <w:r>
        <w:t>er</w:t>
      </w:r>
    </w:p>
    <w:p>
      <w:r>
        <w:t>den</w:t>
      </w:r>
    </w:p>
    <w:p>
      <w:r>
        <w:t>Bedarf</w:t>
      </w:r>
    </w:p>
    <w:p>
      <w:r>
        <w:t>für</w:t>
      </w:r>
    </w:p>
    <w:p>
      <w:r>
        <w:t>die</w:t>
      </w:r>
    </w:p>
    <w:p>
      <w:r>
        <w:t>Hebe bühne</w:t>
      </w:r>
    </w:p>
    <w:p>
      <w:r>
        <w:t>uneingeschränkt</w:t>
      </w:r>
    </w:p>
    <w:p>
      <w:r>
        <w:t>bestätigen</w:t>
      </w:r>
    </w:p>
    <w:p>
      <w:r>
        <w:t>könne.</w:t>
      </w:r>
    </w:p>
    <w:p>
      <w:r>
        <w:t>Diese</w:t>
      </w:r>
    </w:p>
    <w:p>
      <w:r>
        <w:t>würde</w:t>
      </w:r>
    </w:p>
    <w:p>
      <w:r>
        <w:t>dem</w:t>
      </w:r>
    </w:p>
    <w:p>
      <w:r>
        <w:t>Beschwerdeführer</w:t>
      </w:r>
    </w:p>
    <w:p>
      <w:r>
        <w:t>erlauben,</w:t>
      </w:r>
    </w:p>
    <w:p>
      <w:r>
        <w:t>das</w:t>
      </w:r>
    </w:p>
    <w:p>
      <w:r>
        <w:t>Pensum</w:t>
      </w:r>
    </w:p>
    <w:p>
      <w:r>
        <w:t>in</w:t>
      </w:r>
    </w:p>
    <w:p>
      <w:r>
        <w:t>seiner</w:t>
      </w:r>
    </w:p>
    <w:p>
      <w:r>
        <w:t>körperlich</w:t>
      </w:r>
    </w:p>
    <w:p>
      <w:r>
        <w:t>fordernden</w:t>
      </w:r>
    </w:p>
    <w:p>
      <w:r>
        <w:t>Arbeit</w:t>
      </w:r>
    </w:p>
    <w:p>
      <w:r>
        <w:t>erheblich</w:t>
      </w:r>
    </w:p>
    <w:p>
      <w:r>
        <w:t>zu</w:t>
      </w:r>
    </w:p>
    <w:p>
      <w:r>
        <w:t>steigern</w:t>
      </w:r>
    </w:p>
    <w:p>
      <w:r>
        <w:t>und</w:t>
      </w:r>
    </w:p>
    <w:p>
      <w:r>
        <w:t>vor</w:t>
      </w:r>
    </w:p>
    <w:p>
      <w:r>
        <w:t>allem</w:t>
      </w:r>
    </w:p>
    <w:p>
      <w:r>
        <w:t>langfristig</w:t>
      </w:r>
    </w:p>
    <w:p>
      <w:r>
        <w:t>beizubehalten</w:t>
      </w:r>
    </w:p>
    <w:p>
      <w:r>
        <w:t>( Urk.</w:t>
      </w:r>
    </w:p>
    <w:p>
      <w:r>
        <w:t>10/69).</w:t>
      </w:r>
    </w:p>
    <w:p>
      <w:r>
        <w:t>Mit</w:t>
      </w:r>
    </w:p>
    <w:p>
      <w:r>
        <w:t>Bericht</w:t>
      </w:r>
    </w:p>
    <w:p>
      <w:r>
        <w:t>vom</w:t>
      </w:r>
    </w:p>
    <w:p>
      <w:r>
        <w:t>2.</w:t>
      </w:r>
    </w:p>
    <w:p>
      <w:r>
        <w:t>Juni</w:t>
      </w:r>
    </w:p>
    <w:p>
      <w:r>
        <w:t>2025</w:t>
      </w:r>
    </w:p>
    <w:p>
      <w:r>
        <w:t>hielt</w:t>
      </w:r>
    </w:p>
    <w:p>
      <w:r>
        <w:t>Dr.</w:t>
      </w:r>
    </w:p>
    <w:p>
      <w:r>
        <w:t>A.___</w:t>
      </w:r>
    </w:p>
    <w:p>
      <w:r>
        <w:t>sodann</w:t>
      </w:r>
    </w:p>
    <w:p>
      <w:r>
        <w:t>fest,</w:t>
      </w:r>
    </w:p>
    <w:p>
      <w:r>
        <w:t>eine</w:t>
      </w:r>
    </w:p>
    <w:p>
      <w:r>
        <w:t>Hebebühne</w:t>
      </w:r>
    </w:p>
    <w:p>
      <w:r>
        <w:t>würde</w:t>
      </w:r>
    </w:p>
    <w:p>
      <w:r>
        <w:t>eine</w:t>
      </w:r>
    </w:p>
    <w:p>
      <w:r>
        <w:t>deutliche</w:t>
      </w:r>
    </w:p>
    <w:p>
      <w:r>
        <w:t>Diversifizierung</w:t>
      </w:r>
    </w:p>
    <w:p>
      <w:r>
        <w:t>und</w:t>
      </w:r>
    </w:p>
    <w:p>
      <w:r>
        <w:t>auch</w:t>
      </w:r>
    </w:p>
    <w:p>
      <w:r>
        <w:t>Änderung</w:t>
      </w:r>
    </w:p>
    <w:p>
      <w:r>
        <w:t>des</w:t>
      </w:r>
    </w:p>
    <w:p>
      <w:r>
        <w:t>Arbeitsplatzprofils</w:t>
      </w:r>
    </w:p>
    <w:p>
      <w:r>
        <w:t>für</w:t>
      </w:r>
    </w:p>
    <w:p>
      <w:r>
        <w:t>den</w:t>
      </w:r>
    </w:p>
    <w:p>
      <w:r>
        <w:t>Beschwerde führer</w:t>
      </w:r>
    </w:p>
    <w:p>
      <w:r>
        <w:t>bedeuten.</w:t>
      </w:r>
    </w:p>
    <w:p>
      <w:r>
        <w:t>Dadurch</w:t>
      </w:r>
    </w:p>
    <w:p>
      <w:r>
        <w:t>sei</w:t>
      </w:r>
    </w:p>
    <w:p>
      <w:r>
        <w:t>es</w:t>
      </w:r>
    </w:p>
    <w:p>
      <w:r>
        <w:t>ihm</w:t>
      </w:r>
    </w:p>
    <w:p>
      <w:r>
        <w:t>möglich,</w:t>
      </w:r>
    </w:p>
    <w:p>
      <w:r>
        <w:t>schweres</w:t>
      </w:r>
    </w:p>
    <w:p>
      <w:r>
        <w:t>Heben</w:t>
      </w:r>
    </w:p>
    <w:p>
      <w:r>
        <w:t>oder</w:t>
      </w:r>
    </w:p>
    <w:p>
      <w:r>
        <w:t>Laufen</w:t>
      </w:r>
    </w:p>
    <w:p>
      <w:r>
        <w:t>von</w:t>
      </w:r>
    </w:p>
    <w:p>
      <w:r>
        <w:t>längeren</w:t>
      </w:r>
    </w:p>
    <w:p>
      <w:r>
        <w:t>Gehstrecken</w:t>
      </w:r>
    </w:p>
    <w:p>
      <w:r>
        <w:t>–</w:t>
      </w:r>
    </w:p>
    <w:p>
      <w:r>
        <w:t>insbesondere</w:t>
      </w:r>
    </w:p>
    <w:p>
      <w:r>
        <w:t>Treppen</w:t>
      </w:r>
    </w:p>
    <w:p>
      <w:r>
        <w:t>–</w:t>
      </w:r>
    </w:p>
    <w:p>
      <w:r>
        <w:t>zu</w:t>
      </w:r>
    </w:p>
    <w:p>
      <w:r>
        <w:t>vermeiden.</w:t>
      </w:r>
    </w:p>
    <w:p>
      <w:r>
        <w:t>In</w:t>
      </w:r>
    </w:p>
    <w:p>
      <w:r>
        <w:t>der</w:t>
      </w:r>
    </w:p>
    <w:p>
      <w:r>
        <w:t>Hebebühne</w:t>
      </w:r>
    </w:p>
    <w:p>
      <w:r>
        <w:t>könnte</w:t>
      </w:r>
    </w:p>
    <w:p>
      <w:r>
        <w:t>er</w:t>
      </w:r>
    </w:p>
    <w:p>
      <w:r>
        <w:t>sowohl</w:t>
      </w:r>
    </w:p>
    <w:p>
      <w:r>
        <w:t>stehend</w:t>
      </w:r>
    </w:p>
    <w:p>
      <w:r>
        <w:t>als</w:t>
      </w:r>
    </w:p>
    <w:p>
      <w:r>
        <w:t>auch</w:t>
      </w:r>
    </w:p>
    <w:p>
      <w:r>
        <w:t>knieend</w:t>
      </w:r>
    </w:p>
    <w:p>
      <w:r>
        <w:t>arbeiten.</w:t>
      </w:r>
    </w:p>
    <w:p>
      <w:r>
        <w:t>Es</w:t>
      </w:r>
    </w:p>
    <w:p>
      <w:r>
        <w:t>sei</w:t>
      </w:r>
    </w:p>
    <w:p>
      <w:r>
        <w:t>somit</w:t>
      </w:r>
    </w:p>
    <w:p>
      <w:r>
        <w:t>nicht</w:t>
      </w:r>
    </w:p>
    <w:p>
      <w:r>
        <w:t>vollständig</w:t>
      </w:r>
    </w:p>
    <w:p>
      <w:r>
        <w:t>zutreffend,</w:t>
      </w:r>
    </w:p>
    <w:p>
      <w:r>
        <w:t>dass</w:t>
      </w:r>
    </w:p>
    <w:p>
      <w:r>
        <w:t>durch</w:t>
      </w:r>
    </w:p>
    <w:p>
      <w:r>
        <w:t>die</w:t>
      </w:r>
    </w:p>
    <w:p>
      <w:r>
        <w:t>Hebebühne</w:t>
      </w:r>
    </w:p>
    <w:p>
      <w:r>
        <w:t>ein</w:t>
      </w:r>
    </w:p>
    <w:p>
      <w:r>
        <w:t>Arbeitsprofil</w:t>
      </w:r>
    </w:p>
    <w:p>
      <w:r>
        <w:t>mit</w:t>
      </w:r>
    </w:p>
    <w:p>
      <w:r>
        <w:t>ausschliesslich</w:t>
      </w:r>
    </w:p>
    <w:p>
      <w:r>
        <w:t>länge rem</w:t>
      </w:r>
    </w:p>
    <w:p>
      <w:r>
        <w:t>Stehen</w:t>
      </w:r>
    </w:p>
    <w:p>
      <w:r>
        <w:t>oder</w:t>
      </w:r>
    </w:p>
    <w:p>
      <w:r>
        <w:t>ausschliesslich</w:t>
      </w:r>
    </w:p>
    <w:p>
      <w:r>
        <w:t>längerem</w:t>
      </w:r>
    </w:p>
    <w:p>
      <w:r>
        <w:t>Sitzen</w:t>
      </w:r>
    </w:p>
    <w:p>
      <w:r>
        <w:t>und</w:t>
      </w:r>
    </w:p>
    <w:p>
      <w:r>
        <w:t>Stehen</w:t>
      </w:r>
    </w:p>
    <w:p>
      <w:r>
        <w:t>entstünde</w:t>
      </w:r>
    </w:p>
    <w:p>
      <w:r>
        <w:t>( Urk.</w:t>
      </w:r>
    </w:p>
    <w:p>
      <w:r>
        <w:t>7</w:t>
      </w:r>
    </w:p>
    <w:p>
      <w:r>
        <w:t>[=</w:t>
      </w:r>
    </w:p>
    <w:p>
      <w:r>
        <w:t>Urk.</w:t>
      </w:r>
    </w:p>
    <w:p>
      <w:r>
        <w:t>10/101]). 5. 5.1</w:t>
      </w:r>
    </w:p>
    <w:p>
      <w:r>
        <w:t>Die</w:t>
      </w:r>
    </w:p>
    <w:p>
      <w:r>
        <w:t>Versicherungsmedizinerin</w:t>
      </w:r>
    </w:p>
    <w:p>
      <w:r>
        <w:t>Dr.</w:t>
      </w:r>
    </w:p>
    <w:p>
      <w:r>
        <w:t>C.___</w:t>
      </w:r>
    </w:p>
    <w:p>
      <w:r>
        <w:t>hat</w:t>
      </w:r>
    </w:p>
    <w:p>
      <w:r>
        <w:t>in</w:t>
      </w:r>
    </w:p>
    <w:p>
      <w:r>
        <w:t>Anbetracht</w:t>
      </w:r>
    </w:p>
    <w:p>
      <w:r>
        <w:t>des</w:t>
      </w:r>
    </w:p>
    <w:p>
      <w:r>
        <w:t>beim</w:t>
      </w:r>
    </w:p>
    <w:p>
      <w:r>
        <w:t>Beschwerde führer</w:t>
      </w:r>
    </w:p>
    <w:p>
      <w:r>
        <w:t>ausgewiesenen</w:t>
      </w:r>
    </w:p>
    <w:p>
      <w:r>
        <w:t>Gesundheitsschadens</w:t>
      </w:r>
    </w:p>
    <w:p>
      <w:r>
        <w:t>am</w:t>
      </w:r>
    </w:p>
    <w:p>
      <w:r>
        <w:t>rechten</w:t>
      </w:r>
    </w:p>
    <w:p>
      <w:r>
        <w:t>OSG</w:t>
      </w:r>
    </w:p>
    <w:p>
      <w:r>
        <w:t>ein</w:t>
      </w:r>
    </w:p>
    <w:p>
      <w:r>
        <w:t>nachvollziehba res</w:t>
      </w:r>
    </w:p>
    <w:p>
      <w:r>
        <w:t>medizinisches</w:t>
      </w:r>
    </w:p>
    <w:p>
      <w:r>
        <w:t>Zumutbarkeitsprofil</w:t>
      </w:r>
    </w:p>
    <w:p>
      <w:r>
        <w:t>formuliert .</w:t>
      </w:r>
    </w:p>
    <w:p>
      <w:r>
        <w:t>Es</w:t>
      </w:r>
    </w:p>
    <w:p>
      <w:r>
        <w:t>leuchtet</w:t>
      </w:r>
    </w:p>
    <w:p>
      <w:r>
        <w:t>insbesondere</w:t>
      </w:r>
    </w:p>
    <w:p>
      <w:r>
        <w:t>ein,</w:t>
      </w:r>
    </w:p>
    <w:p>
      <w:r>
        <w:t>dass</w:t>
      </w:r>
    </w:p>
    <w:p>
      <w:r>
        <w:t>sie</w:t>
      </w:r>
    </w:p>
    <w:p>
      <w:r>
        <w:t>leichte</w:t>
      </w:r>
    </w:p>
    <w:p>
      <w:r>
        <w:t>bis</w:t>
      </w:r>
    </w:p>
    <w:p>
      <w:r>
        <w:t>selten</w:t>
      </w:r>
    </w:p>
    <w:p>
      <w:r>
        <w:t>mittelschwere,</w:t>
      </w:r>
    </w:p>
    <w:p>
      <w:r>
        <w:t>überwiegend</w:t>
      </w:r>
    </w:p>
    <w:p>
      <w:r>
        <w:t>sitzende</w:t>
      </w:r>
    </w:p>
    <w:p>
      <w:r>
        <w:t>Tätigkeiten</w:t>
      </w:r>
    </w:p>
    <w:p>
      <w:r>
        <w:t>mit</w:t>
      </w:r>
    </w:p>
    <w:p>
      <w:r>
        <w:t>der</w:t>
      </w:r>
    </w:p>
    <w:p>
      <w:r>
        <w:t>Möglichkeit</w:t>
      </w:r>
    </w:p>
    <w:p>
      <w:r>
        <w:t>zum</w:t>
      </w:r>
    </w:p>
    <w:p>
      <w:r>
        <w:t>Positionswechsel</w:t>
      </w:r>
    </w:p>
    <w:p>
      <w:r>
        <w:t>als</w:t>
      </w:r>
    </w:p>
    <w:p>
      <w:r>
        <w:t>angepasst</w:t>
      </w:r>
    </w:p>
    <w:p>
      <w:r>
        <w:t>eingestuft</w:t>
      </w:r>
    </w:p>
    <w:p>
      <w:r>
        <w:t>hat.</w:t>
      </w:r>
    </w:p>
    <w:p>
      <w:r>
        <w:t>Überzeugend</w:t>
      </w:r>
    </w:p>
    <w:p>
      <w:r>
        <w:t>ist</w:t>
      </w:r>
    </w:p>
    <w:p>
      <w:r>
        <w:t>ferner,</w:t>
      </w:r>
    </w:p>
    <w:p>
      <w:r>
        <w:t>dass</w:t>
      </w:r>
    </w:p>
    <w:p>
      <w:r>
        <w:t>u.a.</w:t>
      </w:r>
    </w:p>
    <w:p>
      <w:r>
        <w:t>auf</w:t>
      </w:r>
    </w:p>
    <w:p>
      <w:r>
        <w:t>das</w:t>
      </w:r>
    </w:p>
    <w:p>
      <w:r>
        <w:t>repetitive</w:t>
      </w:r>
    </w:p>
    <w:p>
      <w:r>
        <w:t>Einnehmen</w:t>
      </w:r>
    </w:p>
    <w:p>
      <w:r>
        <w:t>von</w:t>
      </w:r>
    </w:p>
    <w:p>
      <w:r>
        <w:t>Zwangshaltungen</w:t>
      </w:r>
    </w:p>
    <w:p>
      <w:r>
        <w:t>sowie</w:t>
      </w:r>
    </w:p>
    <w:p>
      <w:r>
        <w:t>auf</w:t>
      </w:r>
    </w:p>
    <w:p>
      <w:r>
        <w:t>das</w:t>
      </w:r>
    </w:p>
    <w:p>
      <w:r>
        <w:t>repetitive</w:t>
      </w:r>
    </w:p>
    <w:p>
      <w:r>
        <w:t>Besteigen</w:t>
      </w:r>
    </w:p>
    <w:p>
      <w:r>
        <w:t>von</w:t>
      </w:r>
    </w:p>
    <w:p>
      <w:r>
        <w:t>Leitern</w:t>
      </w:r>
    </w:p>
    <w:p>
      <w:r>
        <w:t>und</w:t>
      </w:r>
    </w:p>
    <w:p>
      <w:r>
        <w:t>Gerüsten</w:t>
      </w:r>
    </w:p>
    <w:p>
      <w:r>
        <w:t>verzichtet</w:t>
      </w:r>
    </w:p>
    <w:p>
      <w:r>
        <w:t>werden</w:t>
      </w:r>
    </w:p>
    <w:p>
      <w:r>
        <w:t>sollte</w:t>
      </w:r>
    </w:p>
    <w:p>
      <w:r>
        <w:t>( Urk.</w:t>
      </w:r>
    </w:p>
    <w:p>
      <w:r>
        <w:t>10/82/15 ).</w:t>
      </w:r>
    </w:p>
    <w:p>
      <w:r>
        <w:t>Anderslautende</w:t>
      </w:r>
    </w:p>
    <w:p>
      <w:r>
        <w:t>fachärztliche</w:t>
      </w:r>
    </w:p>
    <w:p>
      <w:r>
        <w:t>Einschätzungen</w:t>
      </w:r>
    </w:p>
    <w:p>
      <w:r>
        <w:t>sind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denn</w:t>
      </w:r>
    </w:p>
    <w:p>
      <w:r>
        <w:t>auch</w:t>
      </w:r>
    </w:p>
    <w:p>
      <w:r>
        <w:t>nicht</w:t>
      </w:r>
    </w:p>
    <w:p>
      <w:r>
        <w:t>aktenkundig.</w:t>
      </w:r>
    </w:p>
    <w:p>
      <w:r>
        <w:t>So</w:t>
      </w:r>
    </w:p>
    <w:p>
      <w:r>
        <w:t>übernahm</w:t>
      </w:r>
    </w:p>
    <w:p>
      <w:r>
        <w:t>der</w:t>
      </w:r>
    </w:p>
    <w:p>
      <w:r>
        <w:t>RAD-Arzt</w:t>
      </w:r>
    </w:p>
    <w:p>
      <w:r>
        <w:t>p ract.</w:t>
      </w:r>
    </w:p>
    <w:p>
      <w:r>
        <w:t>med.</w:t>
      </w:r>
    </w:p>
    <w:p>
      <w:r>
        <w:t>D.___</w:t>
      </w:r>
    </w:p>
    <w:p>
      <w:r>
        <w:t>die</w:t>
      </w:r>
    </w:p>
    <w:p>
      <w:r>
        <w:t>Beu rteilung</w:t>
      </w:r>
    </w:p>
    <w:p>
      <w:r>
        <w:t>von</w:t>
      </w:r>
    </w:p>
    <w:p>
      <w:r>
        <w:t>Dr.</w:t>
      </w:r>
    </w:p>
    <w:p>
      <w:r>
        <w:t>C.___</w:t>
      </w:r>
    </w:p>
    <w:p>
      <w:r>
        <w:t>wortgetreu</w:t>
      </w:r>
    </w:p>
    <w:p>
      <w:r>
        <w:t>( Urk.</w:t>
      </w:r>
    </w:p>
    <w:p>
      <w:r>
        <w:t>10/95/3).</w:t>
      </w:r>
    </w:p>
    <w:p>
      <w:r>
        <w:t>Auch</w:t>
      </w:r>
    </w:p>
    <w:p>
      <w:r>
        <w:t>der</w:t>
      </w:r>
    </w:p>
    <w:p>
      <w:r>
        <w:t>behandelnde</w:t>
      </w:r>
    </w:p>
    <w:p>
      <w:r>
        <w:t>Arzt</w:t>
      </w:r>
    </w:p>
    <w:p>
      <w:r>
        <w:t>Dr.</w:t>
      </w:r>
    </w:p>
    <w:p>
      <w:r>
        <w:t>A.___</w:t>
      </w:r>
    </w:p>
    <w:p>
      <w:r>
        <w:t>sprach</w:t>
      </w:r>
    </w:p>
    <w:p>
      <w:r>
        <w:t>sich</w:t>
      </w:r>
    </w:p>
    <w:p>
      <w:r>
        <w:t>in</w:t>
      </w:r>
    </w:p>
    <w:p>
      <w:r>
        <w:t>seinen</w:t>
      </w:r>
    </w:p>
    <w:p>
      <w:r>
        <w:t>Berichten</w:t>
      </w:r>
    </w:p>
    <w:p>
      <w:r>
        <w:t>nicht</w:t>
      </w:r>
    </w:p>
    <w:p>
      <w:r>
        <w:t>gegen</w:t>
      </w:r>
    </w:p>
    <w:p>
      <w:r>
        <w:t>das</w:t>
      </w:r>
    </w:p>
    <w:p>
      <w:r>
        <w:t>genannte</w:t>
      </w:r>
    </w:p>
    <w:p>
      <w:r>
        <w:t>Belastungsprofil</w:t>
      </w:r>
    </w:p>
    <w:p>
      <w:r>
        <w:t>aus</w:t>
      </w:r>
    </w:p>
    <w:p>
      <w:r>
        <w:t>( Urk.</w:t>
      </w:r>
    </w:p>
    <w:p>
      <w:r>
        <w:t>7,</w:t>
      </w:r>
    </w:p>
    <w:p>
      <w:r>
        <w:t>Urk.</w:t>
      </w:r>
    </w:p>
    <w:p>
      <w:r>
        <w:t>10/69). 5.2</w:t>
      </w:r>
    </w:p>
    <w:p>
      <w:r>
        <w:t>Ohne</w:t>
      </w:r>
    </w:p>
    <w:p>
      <w:r>
        <w:t>Weiteres</w:t>
      </w:r>
    </w:p>
    <w:p>
      <w:r>
        <w:t>überzeugt</w:t>
      </w:r>
    </w:p>
    <w:p>
      <w:r>
        <w:t>v or</w:t>
      </w:r>
    </w:p>
    <w:p>
      <w:r>
        <w:t>diesem</w:t>
      </w:r>
    </w:p>
    <w:p>
      <w:r>
        <w:t>Hintergrund</w:t>
      </w:r>
    </w:p>
    <w:p>
      <w:r>
        <w:t>auch</w:t>
      </w:r>
    </w:p>
    <w:p>
      <w:r>
        <w:t>die</w:t>
      </w:r>
    </w:p>
    <w:p>
      <w:r>
        <w:t>übereinstimmende</w:t>
      </w:r>
    </w:p>
    <w:p>
      <w:r>
        <w:t>Schlussfolgerung</w:t>
      </w:r>
    </w:p>
    <w:p>
      <w:r>
        <w:t>von</w:t>
      </w:r>
    </w:p>
    <w:p>
      <w:r>
        <w:t>Dr.</w:t>
      </w:r>
    </w:p>
    <w:p>
      <w:r>
        <w:t>C.___</w:t>
      </w:r>
    </w:p>
    <w:p>
      <w:r>
        <w:t>und</w:t>
      </w:r>
    </w:p>
    <w:p>
      <w:r>
        <w:t>pract.</w:t>
      </w:r>
    </w:p>
    <w:p>
      <w:r>
        <w:t>med.</w:t>
      </w:r>
    </w:p>
    <w:p>
      <w:r>
        <w:t>D.___ ,</w:t>
      </w:r>
    </w:p>
    <w:p>
      <w:r>
        <w:t>dass</w:t>
      </w:r>
    </w:p>
    <w:p>
      <w:r>
        <w:t>dem</w:t>
      </w:r>
    </w:p>
    <w:p>
      <w:r>
        <w:t>Beschwerde führer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nicht</w:t>
      </w:r>
    </w:p>
    <w:p>
      <w:r>
        <w:t>mehr</w:t>
      </w:r>
    </w:p>
    <w:p>
      <w:r>
        <w:t>im</w:t>
      </w:r>
    </w:p>
    <w:p>
      <w:r>
        <w:t>vollen</w:t>
      </w:r>
    </w:p>
    <w:p>
      <w:r>
        <w:t>Umfang</w:t>
      </w:r>
    </w:p>
    <w:p>
      <w:r>
        <w:t>zuzumuten</w:t>
      </w:r>
    </w:p>
    <w:p>
      <w:r>
        <w:t>ist ,</w:t>
      </w:r>
    </w:p>
    <w:p>
      <w:r>
        <w:t>da</w:t>
      </w:r>
    </w:p>
    <w:p>
      <w:r>
        <w:t>diese</w:t>
      </w:r>
    </w:p>
    <w:p>
      <w:r>
        <w:t>mit</w:t>
      </w:r>
    </w:p>
    <w:p>
      <w:r>
        <w:t>einer</w:t>
      </w:r>
    </w:p>
    <w:p>
      <w:r>
        <w:t>zu</w:t>
      </w:r>
    </w:p>
    <w:p>
      <w:r>
        <w:t>hohen</w:t>
      </w:r>
    </w:p>
    <w:p>
      <w:r>
        <w:t>körperlichen</w:t>
      </w:r>
    </w:p>
    <w:p>
      <w:r>
        <w:t>Belastung,</w:t>
      </w:r>
    </w:p>
    <w:p>
      <w:r>
        <w:t>dem</w:t>
      </w:r>
    </w:p>
    <w:p>
      <w:r>
        <w:t>Einnehmen</w:t>
      </w:r>
    </w:p>
    <w:p>
      <w:r>
        <w:t>von</w:t>
      </w:r>
    </w:p>
    <w:p>
      <w:r>
        <w:t>Zwangshaltungen,</w:t>
      </w:r>
    </w:p>
    <w:p>
      <w:r>
        <w:t>dem</w:t>
      </w:r>
    </w:p>
    <w:p>
      <w:r>
        <w:t>repetitiven</w:t>
      </w:r>
    </w:p>
    <w:p>
      <w:r>
        <w:t>Arbeiten</w:t>
      </w:r>
    </w:p>
    <w:p>
      <w:r>
        <w:t>im</w:t>
      </w:r>
    </w:p>
    <w:p>
      <w:r>
        <w:t>Steildachbereich</w:t>
      </w:r>
    </w:p>
    <w:p>
      <w:r>
        <w:t>sowie</w:t>
      </w:r>
    </w:p>
    <w:p>
      <w:r>
        <w:t>dem</w:t>
      </w:r>
    </w:p>
    <w:p>
      <w:r>
        <w:t>Besteigen</w:t>
      </w:r>
    </w:p>
    <w:p>
      <w:r>
        <w:t>von</w:t>
      </w:r>
    </w:p>
    <w:p>
      <w:r>
        <w:t>Leitern,</w:t>
      </w:r>
    </w:p>
    <w:p>
      <w:r>
        <w:t>Treppen</w:t>
      </w:r>
    </w:p>
    <w:p>
      <w:r>
        <w:t>und</w:t>
      </w:r>
    </w:p>
    <w:p>
      <w:r>
        <w:t>Gerüsten</w:t>
      </w:r>
    </w:p>
    <w:p>
      <w:r>
        <w:t>verbunden</w:t>
      </w:r>
    </w:p>
    <w:p>
      <w:r>
        <w:t>ist</w:t>
      </w:r>
    </w:p>
    <w:p>
      <w:r>
        <w:t>(Urk.</w:t>
      </w:r>
    </w:p>
    <w:p>
      <w:r>
        <w:t>10/82/15,</w:t>
      </w:r>
    </w:p>
    <w:p>
      <w:r>
        <w:t>10/95/3).</w:t>
      </w:r>
    </w:p>
    <w:p>
      <w:r>
        <w:t>Laut</w:t>
      </w:r>
    </w:p>
    <w:p>
      <w:r>
        <w:t>Ausführungen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der</w:t>
      </w:r>
    </w:p>
    <w:p>
      <w:r>
        <w:t>Arbeitsplatzbeschrei bung</w:t>
      </w:r>
    </w:p>
    <w:p>
      <w:r>
        <w:t>vom</w:t>
      </w:r>
    </w:p>
    <w:p>
      <w:r>
        <w:t>5.</w:t>
      </w:r>
    </w:p>
    <w:p>
      <w:r>
        <w:t>September</w:t>
      </w:r>
    </w:p>
    <w:p>
      <w:r>
        <w:t>2022</w:t>
      </w:r>
    </w:p>
    <w:p>
      <w:r>
        <w:t>geht</w:t>
      </w:r>
    </w:p>
    <w:p>
      <w:r>
        <w:t>sowohl</w:t>
      </w:r>
    </w:p>
    <w:p>
      <w:r>
        <w:t>die</w:t>
      </w:r>
    </w:p>
    <w:p>
      <w:r>
        <w:t>Tätigkeit</w:t>
      </w:r>
    </w:p>
    <w:p>
      <w:r>
        <w:t>als</w:t>
      </w:r>
    </w:p>
    <w:p>
      <w:r>
        <w:t>Kaminfeger</w:t>
      </w:r>
    </w:p>
    <w:p>
      <w:r>
        <w:t>als</w:t>
      </w:r>
    </w:p>
    <w:p>
      <w:r>
        <w:t>auch</w:t>
      </w:r>
    </w:p>
    <w:p>
      <w:r>
        <w:t>diejenige</w:t>
      </w:r>
    </w:p>
    <w:p>
      <w:r>
        <w:t>als</w:t>
      </w:r>
    </w:p>
    <w:p>
      <w:r>
        <w:t>Solarzellenreiniger</w:t>
      </w:r>
    </w:p>
    <w:p>
      <w:r>
        <w:t>ungefähr</w:t>
      </w:r>
    </w:p>
    <w:p>
      <w:r>
        <w:t>mit</w:t>
      </w:r>
    </w:p>
    <w:p>
      <w:r>
        <w:t>denselben</w:t>
      </w:r>
    </w:p>
    <w:p>
      <w:r>
        <w:t>(hohen)</w:t>
      </w:r>
    </w:p>
    <w:p>
      <w:r>
        <w:t>körperlichen</w:t>
      </w:r>
    </w:p>
    <w:p>
      <w:r>
        <w:t>Anforderungen</w:t>
      </w:r>
    </w:p>
    <w:p>
      <w:r>
        <w:t>einher</w:t>
      </w:r>
    </w:p>
    <w:p>
      <w:r>
        <w:t>( Urk.</w:t>
      </w:r>
    </w:p>
    <w:p>
      <w:r>
        <w:t>10/28/226).</w:t>
      </w:r>
    </w:p>
    <w:p>
      <w:r>
        <w:t>Es</w:t>
      </w:r>
    </w:p>
    <w:p>
      <w:r>
        <w:t>liegt</w:t>
      </w:r>
    </w:p>
    <w:p>
      <w:r>
        <w:t>zwar</w:t>
      </w:r>
    </w:p>
    <w:p>
      <w:r>
        <w:t>durchaus</w:t>
      </w:r>
    </w:p>
    <w:p>
      <w:r>
        <w:t>auf</w:t>
      </w:r>
    </w:p>
    <w:p>
      <w:r>
        <w:t>der</w:t>
      </w:r>
    </w:p>
    <w:p>
      <w:r>
        <w:t>Hand ,</w:t>
      </w:r>
    </w:p>
    <w:p>
      <w:r>
        <w:t>dass</w:t>
      </w:r>
    </w:p>
    <w:p>
      <w:r>
        <w:t>die</w:t>
      </w:r>
    </w:p>
    <w:p>
      <w:r>
        <w:t>beantragte</w:t>
      </w:r>
    </w:p>
    <w:p>
      <w:r>
        <w:t>Hebe-</w:t>
      </w:r>
    </w:p>
    <w:p>
      <w:r>
        <w:t>bzw.</w:t>
      </w:r>
    </w:p>
    <w:p>
      <w:r>
        <w:t>Raupen bühne</w:t>
      </w:r>
    </w:p>
    <w:p>
      <w:r>
        <w:t>eine</w:t>
      </w:r>
    </w:p>
    <w:p>
      <w:r>
        <w:t>Arbeitserleichterung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zur</w:t>
      </w:r>
    </w:p>
    <w:p>
      <w:r>
        <w:t>Folge</w:t>
      </w:r>
    </w:p>
    <w:p>
      <w:r>
        <w:t>hätte,</w:t>
      </w:r>
    </w:p>
    <w:p>
      <w:r>
        <w:t>da</w:t>
      </w:r>
    </w:p>
    <w:p>
      <w:r>
        <w:t>durch</w:t>
      </w:r>
    </w:p>
    <w:p>
      <w:r>
        <w:t>deren</w:t>
      </w:r>
    </w:p>
    <w:p>
      <w:r>
        <w:t>Nutzung</w:t>
      </w:r>
    </w:p>
    <w:p>
      <w:r>
        <w:t>das</w:t>
      </w:r>
    </w:p>
    <w:p>
      <w:r>
        <w:t>aus</w:t>
      </w:r>
    </w:p>
    <w:p>
      <w:r>
        <w:t>medizinischer</w:t>
      </w:r>
    </w:p>
    <w:p>
      <w:r>
        <w:t>Sicht</w:t>
      </w:r>
    </w:p>
    <w:p>
      <w:r>
        <w:t>zu</w:t>
      </w:r>
    </w:p>
    <w:p>
      <w:r>
        <w:t>vermeidende</w:t>
      </w:r>
    </w:p>
    <w:p>
      <w:r>
        <w:t>repetitive</w:t>
      </w:r>
    </w:p>
    <w:p>
      <w:r>
        <w:t>Besteigen</w:t>
      </w:r>
    </w:p>
    <w:p>
      <w:r>
        <w:t>von</w:t>
      </w:r>
    </w:p>
    <w:p>
      <w:r>
        <w:t>Leitern,</w:t>
      </w:r>
    </w:p>
    <w:p>
      <w:r>
        <w:t>Treppen</w:t>
      </w:r>
    </w:p>
    <w:p>
      <w:r>
        <w:t>und</w:t>
      </w:r>
    </w:p>
    <w:p>
      <w:r>
        <w:t>Gerüsten</w:t>
      </w:r>
    </w:p>
    <w:p>
      <w:r>
        <w:t>zumindest</w:t>
      </w:r>
    </w:p>
    <w:p>
      <w:r>
        <w:t>bei</w:t>
      </w:r>
    </w:p>
    <w:p>
      <w:r>
        <w:t>Erfüllung</w:t>
      </w:r>
    </w:p>
    <w:p>
      <w:r>
        <w:t>derjenigen</w:t>
      </w:r>
    </w:p>
    <w:p>
      <w:r>
        <w:t>Aufträge</w:t>
      </w:r>
    </w:p>
    <w:p>
      <w:r>
        <w:t>entfallen</w:t>
      </w:r>
    </w:p>
    <w:p>
      <w:r>
        <w:t>würde ,</w:t>
      </w:r>
    </w:p>
    <w:p>
      <w:r>
        <w:t>in</w:t>
      </w:r>
    </w:p>
    <w:p>
      <w:r>
        <w:t>denen</w:t>
      </w:r>
    </w:p>
    <w:p>
      <w:r>
        <w:t>aufgrund</w:t>
      </w:r>
    </w:p>
    <w:p>
      <w:r>
        <w:t>der</w:t>
      </w:r>
    </w:p>
    <w:p>
      <w:r>
        <w:t>konkreten</w:t>
      </w:r>
    </w:p>
    <w:p>
      <w:r>
        <w:t>baulichen</w:t>
      </w:r>
    </w:p>
    <w:p>
      <w:r>
        <w:t>Verhält nisse</w:t>
      </w:r>
    </w:p>
    <w:p>
      <w:r>
        <w:t>mittels</w:t>
      </w:r>
    </w:p>
    <w:p>
      <w:r>
        <w:t>Bühne</w:t>
      </w:r>
    </w:p>
    <w:p>
      <w:r>
        <w:t>effektiv</w:t>
      </w:r>
    </w:p>
    <w:p>
      <w:r>
        <w:t>ein</w:t>
      </w:r>
    </w:p>
    <w:p>
      <w:r>
        <w:t>Zugang</w:t>
      </w:r>
    </w:p>
    <w:p>
      <w:r>
        <w:t>zu</w:t>
      </w:r>
    </w:p>
    <w:p>
      <w:r>
        <w:t>den</w:t>
      </w:r>
    </w:p>
    <w:p>
      <w:r>
        <w:t>Dächern</w:t>
      </w:r>
    </w:p>
    <w:p>
      <w:r>
        <w:t>her gestellt</w:t>
      </w:r>
    </w:p>
    <w:p>
      <w:r>
        <w:t>werden</w:t>
      </w:r>
    </w:p>
    <w:p>
      <w:r>
        <w:t>k önnte .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entspricht</w:t>
      </w:r>
    </w:p>
    <w:p>
      <w:r>
        <w:t>allerdings</w:t>
      </w:r>
    </w:p>
    <w:p>
      <w:r>
        <w:t>nicht</w:t>
      </w:r>
    </w:p>
    <w:p>
      <w:r>
        <w:t>bloss</w:t>
      </w:r>
    </w:p>
    <w:p>
      <w:r>
        <w:t>aufgrund</w:t>
      </w:r>
    </w:p>
    <w:p>
      <w:r>
        <w:t>der</w:t>
      </w:r>
    </w:p>
    <w:p>
      <w:r>
        <w:t>Notwendigkeit</w:t>
      </w:r>
    </w:p>
    <w:p>
      <w:r>
        <w:t>des</w:t>
      </w:r>
    </w:p>
    <w:p>
      <w:r>
        <w:t>Besteigens</w:t>
      </w:r>
    </w:p>
    <w:p>
      <w:r>
        <w:t>von</w:t>
      </w:r>
    </w:p>
    <w:p>
      <w:r>
        <w:t>Leitern,</w:t>
      </w:r>
    </w:p>
    <w:p>
      <w:r>
        <w:t>Treppen</w:t>
      </w:r>
    </w:p>
    <w:p>
      <w:r>
        <w:t>und</w:t>
      </w:r>
    </w:p>
    <w:p>
      <w:r>
        <w:t>Gerüsten</w:t>
      </w:r>
    </w:p>
    <w:p>
      <w:r>
        <w:t>nicht</w:t>
      </w:r>
    </w:p>
    <w:p>
      <w:r>
        <w:t>dem</w:t>
      </w:r>
    </w:p>
    <w:p>
      <w:r>
        <w:t>von</w:t>
      </w:r>
    </w:p>
    <w:p>
      <w:r>
        <w:t>fachärztlicher</w:t>
      </w:r>
    </w:p>
    <w:p>
      <w:r>
        <w:t>Seite</w:t>
      </w:r>
    </w:p>
    <w:p>
      <w:r>
        <w:t>statuierten</w:t>
      </w:r>
    </w:p>
    <w:p>
      <w:r>
        <w:t>Belastungsprofil.</w:t>
      </w:r>
    </w:p>
    <w:p>
      <w:r>
        <w:t>Sie</w:t>
      </w:r>
    </w:p>
    <w:p>
      <w:r>
        <w:t>geht</w:t>
      </w:r>
    </w:p>
    <w:p>
      <w:r>
        <w:t>zusätzlich</w:t>
      </w:r>
    </w:p>
    <w:p>
      <w:r>
        <w:t>mit</w:t>
      </w:r>
    </w:p>
    <w:p>
      <w:r>
        <w:t>Zwangs haltungen ,</w:t>
      </w:r>
    </w:p>
    <w:p>
      <w:r>
        <w:t>dem</w:t>
      </w:r>
    </w:p>
    <w:p>
      <w:r>
        <w:t>Heben</w:t>
      </w:r>
    </w:p>
    <w:p>
      <w:r>
        <w:t>schwerer</w:t>
      </w:r>
    </w:p>
    <w:p>
      <w:r>
        <w:t>Lasten</w:t>
      </w:r>
    </w:p>
    <w:p>
      <w:r>
        <w:t>und</w:t>
      </w:r>
    </w:p>
    <w:p>
      <w:r>
        <w:t>ständigem</w:t>
      </w:r>
    </w:p>
    <w:p>
      <w:r>
        <w:t>Stehen</w:t>
      </w:r>
    </w:p>
    <w:p>
      <w:r>
        <w:t>einher</w:t>
      </w:r>
    </w:p>
    <w:p>
      <w:r>
        <w:t>( Urk.</w:t>
      </w:r>
    </w:p>
    <w:p>
      <w:r>
        <w:t>10/28/227);</w:t>
      </w:r>
    </w:p>
    <w:p>
      <w:r>
        <w:t>in</w:t>
      </w:r>
    </w:p>
    <w:p>
      <w:r>
        <w:t>überwiegend</w:t>
      </w:r>
    </w:p>
    <w:p>
      <w:r>
        <w:t>sitzend er</w:t>
      </w:r>
    </w:p>
    <w:p>
      <w:r>
        <w:t>Position</w:t>
      </w:r>
    </w:p>
    <w:p>
      <w:r>
        <w:t>kann</w:t>
      </w:r>
    </w:p>
    <w:p>
      <w:r>
        <w:t>sie</w:t>
      </w:r>
    </w:p>
    <w:p>
      <w:r>
        <w:t>jeden falls</w:t>
      </w:r>
    </w:p>
    <w:p>
      <w:r>
        <w:t>nicht</w:t>
      </w:r>
    </w:p>
    <w:p>
      <w:r>
        <w:t>ausgeübt</w:t>
      </w:r>
    </w:p>
    <w:p>
      <w:r>
        <w:t>werden.</w:t>
      </w:r>
    </w:p>
    <w:p>
      <w:r>
        <w:t>Es</w:t>
      </w:r>
    </w:p>
    <w:p>
      <w:r>
        <w:t>erschliesst</w:t>
      </w:r>
    </w:p>
    <w:p>
      <w:r>
        <w:t>sich</w:t>
      </w:r>
    </w:p>
    <w:p>
      <w:r>
        <w:t>nicht,</w:t>
      </w:r>
    </w:p>
    <w:p>
      <w:r>
        <w:t>wie</w:t>
      </w:r>
    </w:p>
    <w:p>
      <w:r>
        <w:t>eine</w:t>
      </w:r>
    </w:p>
    <w:p>
      <w:r>
        <w:t>Hebe-</w:t>
      </w:r>
    </w:p>
    <w:p>
      <w:r>
        <w:t>oder</w:t>
      </w:r>
    </w:p>
    <w:p>
      <w:r>
        <w:t>Raupenbühne</w:t>
      </w:r>
    </w:p>
    <w:p>
      <w:r>
        <w:t>in</w:t>
      </w:r>
    </w:p>
    <w:p>
      <w:r>
        <w:t>diesen</w:t>
      </w:r>
    </w:p>
    <w:p>
      <w:r>
        <w:t>Belangen</w:t>
      </w:r>
    </w:p>
    <w:p>
      <w:r>
        <w:t>zu</w:t>
      </w:r>
    </w:p>
    <w:p>
      <w:r>
        <w:t>einer</w:t>
      </w:r>
    </w:p>
    <w:p>
      <w:r>
        <w:t>wesentlichen</w:t>
      </w:r>
    </w:p>
    <w:p>
      <w:r>
        <w:t>körperlichen</w:t>
      </w:r>
    </w:p>
    <w:p>
      <w:r>
        <w:t>Entlastung</w:t>
      </w:r>
    </w:p>
    <w:p>
      <w:r>
        <w:t>beitragen</w:t>
      </w:r>
    </w:p>
    <w:p>
      <w:r>
        <w:t>könnte .</w:t>
      </w:r>
    </w:p>
    <w:p>
      <w:r>
        <w:t>Als</w:t>
      </w:r>
    </w:p>
    <w:p>
      <w:r>
        <w:t>lebensfremd</w:t>
      </w:r>
    </w:p>
    <w:p>
      <w:r>
        <w:t>erweist</w:t>
      </w:r>
    </w:p>
    <w:p>
      <w:r>
        <w:t>sich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die</w:t>
      </w:r>
    </w:p>
    <w:p>
      <w:r>
        <w:t>Anmerkung</w:t>
      </w:r>
    </w:p>
    <w:p>
      <w:r>
        <w:t>des</w:t>
      </w:r>
    </w:p>
    <w:p>
      <w:r>
        <w:t>behandelnden</w:t>
      </w:r>
    </w:p>
    <w:p>
      <w:r>
        <w:t>Arztes</w:t>
      </w:r>
    </w:p>
    <w:p>
      <w:r>
        <w:t>Dr.</w:t>
      </w:r>
    </w:p>
    <w:p>
      <w:r>
        <w:t>A.___ ,</w:t>
      </w:r>
    </w:p>
    <w:p>
      <w:r>
        <w:t>wonach</w:t>
      </w:r>
    </w:p>
    <w:p>
      <w:r>
        <w:t>in</w:t>
      </w:r>
    </w:p>
    <w:p>
      <w:r>
        <w:t>der</w:t>
      </w:r>
    </w:p>
    <w:p>
      <w:r>
        <w:t>Hebebühne</w:t>
      </w:r>
    </w:p>
    <w:p>
      <w:r>
        <w:t>auch</w:t>
      </w:r>
    </w:p>
    <w:p>
      <w:r>
        <w:t>knieend</w:t>
      </w:r>
    </w:p>
    <w:p>
      <w:r>
        <w:t>gearbeitet</w:t>
      </w:r>
    </w:p>
    <w:p>
      <w:r>
        <w:t>und</w:t>
      </w:r>
    </w:p>
    <w:p>
      <w:r>
        <w:t>dadurch</w:t>
      </w:r>
    </w:p>
    <w:p>
      <w:r>
        <w:t>einem</w:t>
      </w:r>
    </w:p>
    <w:p>
      <w:r>
        <w:t>Arbeitsprofil</w:t>
      </w:r>
    </w:p>
    <w:p>
      <w:r>
        <w:t>mit</w:t>
      </w:r>
    </w:p>
    <w:p>
      <w:r>
        <w:t>ausschliesslich</w:t>
      </w:r>
    </w:p>
    <w:p>
      <w:r>
        <w:t>längerem</w:t>
      </w:r>
    </w:p>
    <w:p>
      <w:r>
        <w:t>Stehen</w:t>
      </w:r>
    </w:p>
    <w:p>
      <w:r>
        <w:t>entgegengewirkt</w:t>
      </w:r>
    </w:p>
    <w:p>
      <w:r>
        <w:t>werden</w:t>
      </w:r>
    </w:p>
    <w:p>
      <w:r>
        <w:t>könne</w:t>
      </w:r>
    </w:p>
    <w:p>
      <w:r>
        <w:t>( Urk.</w:t>
      </w:r>
    </w:p>
    <w:p>
      <w:r>
        <w:t>7).</w:t>
      </w:r>
    </w:p>
    <w:p>
      <w:r>
        <w:t>Ebenso</w:t>
      </w:r>
    </w:p>
    <w:p>
      <w:r>
        <w:t>wenig</w:t>
      </w:r>
    </w:p>
    <w:p>
      <w:r>
        <w:t>gelingt</w:t>
      </w:r>
    </w:p>
    <w:p>
      <w:r>
        <w:t>es</w:t>
      </w:r>
    </w:p>
    <w:p>
      <w:r>
        <w:t>ihm</w:t>
      </w:r>
    </w:p>
    <w:p>
      <w:r>
        <w:t>aufzuzei gen,</w:t>
      </w:r>
    </w:p>
    <w:p>
      <w:r>
        <w:t>inwiefern</w:t>
      </w:r>
    </w:p>
    <w:p>
      <w:r>
        <w:t>das</w:t>
      </w:r>
    </w:p>
    <w:p>
      <w:r>
        <w:t>beantragte</w:t>
      </w:r>
    </w:p>
    <w:p>
      <w:r>
        <w:t>Hilfsmittel</w:t>
      </w:r>
    </w:p>
    <w:p>
      <w:r>
        <w:t>zu</w:t>
      </w:r>
    </w:p>
    <w:p>
      <w:r>
        <w:t>einer</w:t>
      </w:r>
    </w:p>
    <w:p>
      <w:r>
        <w:t>«deutlichen</w:t>
      </w:r>
    </w:p>
    <w:p>
      <w:r>
        <w:t>Diversifizierung</w:t>
      </w:r>
    </w:p>
    <w:p>
      <w:r>
        <w:t>und</w:t>
      </w:r>
    </w:p>
    <w:p>
      <w:r>
        <w:t>auch</w:t>
      </w:r>
    </w:p>
    <w:p>
      <w:r>
        <w:t>Änderung</w:t>
      </w:r>
    </w:p>
    <w:p>
      <w:r>
        <w:t>des</w:t>
      </w:r>
    </w:p>
    <w:p>
      <w:r>
        <w:t>Arbeitsplatzprofils»</w:t>
      </w:r>
    </w:p>
    <w:p>
      <w:r>
        <w:t>führen</w:t>
      </w:r>
    </w:p>
    <w:p>
      <w:r>
        <w:t>soll.</w:t>
      </w:r>
    </w:p>
    <w:p>
      <w:r>
        <w:t>Die</w:t>
      </w:r>
    </w:p>
    <w:p>
      <w:r>
        <w:t>Ausführungen</w:t>
      </w:r>
    </w:p>
    <w:p>
      <w:r>
        <w:t>von</w:t>
      </w:r>
    </w:p>
    <w:p>
      <w:r>
        <w:t>Dr.</w:t>
      </w:r>
    </w:p>
    <w:p>
      <w:r>
        <w:t>A.___</w:t>
      </w:r>
    </w:p>
    <w:p>
      <w:r>
        <w:t>untermauern</w:t>
      </w:r>
    </w:p>
    <w:p>
      <w:r>
        <w:t>insgesamt</w:t>
      </w:r>
    </w:p>
    <w:p>
      <w:r>
        <w:t>die</w:t>
      </w:r>
    </w:p>
    <w:p>
      <w:r>
        <w:t>Erfahrungstatsache,</w:t>
      </w:r>
    </w:p>
    <w:p>
      <w:r>
        <w:t>dass</w:t>
      </w:r>
    </w:p>
    <w:p>
      <w:r>
        <w:t>behan delnde</w:t>
      </w:r>
    </w:p>
    <w:p>
      <w:r>
        <w:t>Arztpersonen</w:t>
      </w:r>
    </w:p>
    <w:p>
      <w:r>
        <w:t>mitunter</w:t>
      </w:r>
    </w:p>
    <w:p>
      <w:r>
        <w:t>im</w:t>
      </w:r>
    </w:p>
    <w:p>
      <w:r>
        <w:t>Hinblick</w:t>
      </w:r>
    </w:p>
    <w:p>
      <w:r>
        <w:t>auf</w:t>
      </w:r>
    </w:p>
    <w:p>
      <w:r>
        <w:t>ihre</w:t>
      </w:r>
    </w:p>
    <w:p>
      <w:r>
        <w:t>auftragsrechtliche</w:t>
      </w:r>
    </w:p>
    <w:p>
      <w:r>
        <w:t>Vertrau ensstellung</w:t>
      </w:r>
    </w:p>
    <w:p>
      <w:r>
        <w:t>in</w:t>
      </w:r>
    </w:p>
    <w:p>
      <w:r>
        <w:t>Zweifelsfällen</w:t>
      </w:r>
    </w:p>
    <w:p>
      <w:r>
        <w:t>eher</w:t>
      </w:r>
    </w:p>
    <w:p>
      <w:r>
        <w:t>zu</w:t>
      </w:r>
    </w:p>
    <w:p>
      <w:r>
        <w:t>Gunsten</w:t>
      </w:r>
    </w:p>
    <w:p>
      <w:r>
        <w:t>ihrer</w:t>
      </w:r>
    </w:p>
    <w:p>
      <w:r>
        <w:t>Patientinnen</w:t>
      </w:r>
    </w:p>
    <w:p>
      <w:r>
        <w:t>und</w:t>
      </w:r>
    </w:p>
    <w:p>
      <w:r>
        <w:t>Patienten</w:t>
      </w:r>
    </w:p>
    <w:p>
      <w:r>
        <w:t>aussagen</w:t>
      </w:r>
    </w:p>
    <w:p>
      <w:r>
        <w:t>(BGE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4.5,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3b/cc).</w:t>
      </w:r>
    </w:p>
    <w:p>
      <w:r>
        <w:t>Dies</w:t>
      </w:r>
    </w:p>
    <w:p>
      <w:r>
        <w:t>wird</w:t>
      </w:r>
    </w:p>
    <w:p>
      <w:r>
        <w:t>umso</w:t>
      </w:r>
    </w:p>
    <w:p>
      <w:r>
        <w:t>deutlicher</w:t>
      </w:r>
    </w:p>
    <w:p>
      <w:r>
        <w:t>angesichts</w:t>
      </w:r>
    </w:p>
    <w:p>
      <w:r>
        <w:t>des</w:t>
      </w:r>
    </w:p>
    <w:p>
      <w:r>
        <w:t>Umstands,</w:t>
      </w:r>
    </w:p>
    <w:p>
      <w:r>
        <w:t>dass</w:t>
      </w:r>
    </w:p>
    <w:p>
      <w:r>
        <w:t>ein</w:t>
      </w:r>
    </w:p>
    <w:p>
      <w:r>
        <w:t>eigentlicher</w:t>
      </w:r>
    </w:p>
    <w:p>
      <w:r>
        <w:t>Rollenwechsel</w:t>
      </w:r>
    </w:p>
    <w:p>
      <w:r>
        <w:t>vom</w:t>
      </w:r>
    </w:p>
    <w:p>
      <w:r>
        <w:t>behandelnden</w:t>
      </w:r>
    </w:p>
    <w:p>
      <w:r>
        <w:t>Arzt</w:t>
      </w:r>
    </w:p>
    <w:p>
      <w:r>
        <w:t>zum</w:t>
      </w:r>
    </w:p>
    <w:p>
      <w:r>
        <w:t>Parteivertreter</w:t>
      </w:r>
    </w:p>
    <w:p>
      <w:r>
        <w:t>stattgefunden</w:t>
      </w:r>
    </w:p>
    <w:p>
      <w:r>
        <w:t>hat,</w:t>
      </w:r>
    </w:p>
    <w:p>
      <w:r>
        <w:t>indem</w:t>
      </w:r>
    </w:p>
    <w:p>
      <w:r>
        <w:t>Dr.</w:t>
      </w:r>
    </w:p>
    <w:p>
      <w:r>
        <w:t>A.___</w:t>
      </w:r>
    </w:p>
    <w:p>
      <w:r>
        <w:t>sowohl</w:t>
      </w:r>
    </w:p>
    <w:p>
      <w:r>
        <w:t>nach</w:t>
      </w:r>
    </w:p>
    <w:p>
      <w:r>
        <w:t>Erlass</w:t>
      </w:r>
    </w:p>
    <w:p>
      <w:r>
        <w:t>des</w:t>
      </w:r>
    </w:p>
    <w:p>
      <w:r>
        <w:t>Vorbescheids</w:t>
      </w:r>
    </w:p>
    <w:p>
      <w:r>
        <w:t>( Urk.</w:t>
      </w:r>
    </w:p>
    <w:p>
      <w:r>
        <w:t>10/68)</w:t>
      </w:r>
    </w:p>
    <w:p>
      <w:r>
        <w:t>als</w:t>
      </w:r>
    </w:p>
    <w:p>
      <w:r>
        <w:t>auch</w:t>
      </w:r>
    </w:p>
    <w:p>
      <w:r>
        <w:t>der</w:t>
      </w:r>
    </w:p>
    <w:p>
      <w:r>
        <w:t>nun</w:t>
      </w:r>
    </w:p>
    <w:p>
      <w:r>
        <w:t>angefochtenen</w:t>
      </w:r>
    </w:p>
    <w:p>
      <w:r>
        <w:t>Verfügung</w:t>
      </w:r>
    </w:p>
    <w:p>
      <w:r>
        <w:t>( Urk.</w:t>
      </w:r>
    </w:p>
    <w:p>
      <w:r>
        <w:t>2)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um</w:t>
      </w:r>
    </w:p>
    <w:p>
      <w:r>
        <w:t>eine</w:t>
      </w:r>
    </w:p>
    <w:p>
      <w:r>
        <w:t>erneute</w:t>
      </w:r>
    </w:p>
    <w:p>
      <w:r>
        <w:t>Evaluation</w:t>
      </w:r>
    </w:p>
    <w:p>
      <w:r>
        <w:t>respektive</w:t>
      </w:r>
    </w:p>
    <w:p>
      <w:r>
        <w:t>um</w:t>
      </w:r>
    </w:p>
    <w:p>
      <w:r>
        <w:t>eine</w:t>
      </w:r>
    </w:p>
    <w:p>
      <w:r>
        <w:t>Bewilligung</w:t>
      </w:r>
    </w:p>
    <w:p>
      <w:r>
        <w:t>der</w:t>
      </w:r>
    </w:p>
    <w:p>
      <w:r>
        <w:t>Hebebühne</w:t>
      </w:r>
    </w:p>
    <w:p>
      <w:r>
        <w:t>ersucht</w:t>
      </w:r>
    </w:p>
    <w:p>
      <w:r>
        <w:t>hat</w:t>
      </w:r>
    </w:p>
    <w:p>
      <w:r>
        <w:t>( Urk.</w:t>
      </w:r>
    </w:p>
    <w:p>
      <w:r>
        <w:t>7,</w:t>
      </w:r>
    </w:p>
    <w:p>
      <w:r>
        <w:t>Urk.</w:t>
      </w:r>
    </w:p>
    <w:p>
      <w:r>
        <w:t>6/69).</w:t>
      </w:r>
    </w:p>
    <w:p>
      <w:r>
        <w:t>Seinen</w:t>
      </w:r>
    </w:p>
    <w:p>
      <w:r>
        <w:t>Ausfüh rungen</w:t>
      </w:r>
    </w:p>
    <w:p>
      <w:r>
        <w:t>k ommt</w:t>
      </w:r>
    </w:p>
    <w:p>
      <w:r>
        <w:t>deshalb</w:t>
      </w:r>
    </w:p>
    <w:p>
      <w:r>
        <w:t>im</w:t>
      </w:r>
    </w:p>
    <w:p>
      <w:r>
        <w:t>Vornherein</w:t>
      </w:r>
    </w:p>
    <w:p>
      <w:r>
        <w:t>nur</w:t>
      </w:r>
    </w:p>
    <w:p>
      <w:r>
        <w:t>sehr</w:t>
      </w:r>
    </w:p>
    <w:p>
      <w:r>
        <w:t>begrenzter</w:t>
      </w:r>
    </w:p>
    <w:p>
      <w:r>
        <w:t>Beweiswert</w:t>
      </w:r>
    </w:p>
    <w:p>
      <w:r>
        <w:t>zu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8C_532/2024</w:t>
      </w:r>
    </w:p>
    <w:p>
      <w:r>
        <w:t>vom</w:t>
      </w:r>
    </w:p>
    <w:p>
      <w:r>
        <w:t>26.</w:t>
      </w:r>
    </w:p>
    <w:p>
      <w:r>
        <w:t>Juni</w:t>
      </w:r>
    </w:p>
    <w:p>
      <w:r>
        <w:t>2025</w:t>
      </w:r>
    </w:p>
    <w:p>
      <w:r>
        <w:t>E.</w:t>
      </w:r>
    </w:p>
    <w:p>
      <w:r>
        <w:rPr>
          <w:b/>
        </w:rPr>
        <w:t>E. 4.4</w:t>
      </w:r>
    </w:p>
    <w:p>
      <w:r>
        <w:t>und</w:t>
      </w:r>
    </w:p>
    <w:p>
      <w:r>
        <w:t>E.</w:t>
      </w:r>
    </w:p>
    <w:p>
      <w:r>
        <w:t>4.7). 2. 2.1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t>7.</w:t>
      </w:r>
    </w:p>
    <w:p>
      <w:r>
        <w:t>Mai</w:t>
      </w:r>
    </w:p>
    <w:p>
      <w:r>
        <w:t>2025</w:t>
      </w:r>
    </w:p>
    <w:p>
      <w:r>
        <w:t>erwog</w:t>
      </w:r>
    </w:p>
    <w:p>
      <w:r>
        <w:t>die</w:t>
      </w:r>
    </w:p>
    <w:p>
      <w:r>
        <w:t>Beschwerdegegne rin,</w:t>
      </w:r>
    </w:p>
    <w:p>
      <w:r>
        <w:t>die</w:t>
      </w:r>
    </w:p>
    <w:p>
      <w:r>
        <w:t>Z.___</w:t>
      </w:r>
    </w:p>
    <w:p>
      <w:r>
        <w:t>habe</w:t>
      </w:r>
    </w:p>
    <w:p>
      <w:r>
        <w:t>eine</w:t>
      </w:r>
    </w:p>
    <w:p>
      <w:r>
        <w:t>Abklärung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vor</w:t>
      </w:r>
    </w:p>
    <w:p>
      <w:r>
        <w:t>Ort</w:t>
      </w:r>
    </w:p>
    <w:p>
      <w:r>
        <w:t>und</w:t>
      </w:r>
    </w:p>
    <w:p>
      <w:r>
        <w:t>in</w:t>
      </w:r>
    </w:p>
    <w:p>
      <w:r>
        <w:t>Rücksprache</w:t>
      </w:r>
    </w:p>
    <w:p>
      <w:r>
        <w:t>mit</w:t>
      </w:r>
    </w:p>
    <w:p>
      <w:r>
        <w:t>dem</w:t>
      </w:r>
    </w:p>
    <w:p>
      <w:r>
        <w:t>offerierenden</w:t>
      </w:r>
    </w:p>
    <w:p>
      <w:r>
        <w:t>Fachhändler</w:t>
      </w:r>
    </w:p>
    <w:p>
      <w:r>
        <w:t>durchgeführt.</w:t>
      </w:r>
    </w:p>
    <w:p>
      <w:r>
        <w:t>Die</w:t>
      </w:r>
    </w:p>
    <w:p>
      <w:r>
        <w:t>Offerte</w:t>
      </w:r>
    </w:p>
    <w:p>
      <w:r>
        <w:t>der</w:t>
      </w:r>
    </w:p>
    <w:p>
      <w:r>
        <w:t>Firma</w:t>
      </w:r>
    </w:p>
    <w:p>
      <w:r>
        <w:t>B.___</w:t>
      </w:r>
    </w:p>
    <w:p>
      <w:r>
        <w:t>AG</w:t>
      </w:r>
    </w:p>
    <w:p>
      <w:r>
        <w:t>vom</w:t>
      </w:r>
    </w:p>
    <w:p>
      <w:r>
        <w:t>1</w:t>
      </w:r>
    </w:p>
    <w:p>
      <w:r>
        <w:rPr>
          <w:b/>
        </w:rPr>
        <w:t>E. 8</w:t>
      </w:r>
    </w:p>
    <w:p>
      <w:r>
        <w:t>Abs.</w:t>
      </w:r>
    </w:p>
    <w:p>
      <w:r>
        <w:t>1</w:t>
      </w:r>
    </w:p>
    <w:p>
      <w:r>
        <w:t>IVG;</w:t>
      </w:r>
    </w:p>
    <w:p>
      <w:r>
        <w:t>BGE</w:t>
      </w:r>
    </w:p>
    <w:p>
      <w:r>
        <w:t>134</w:t>
      </w:r>
    </w:p>
    <w:p>
      <w:r>
        <w:t>V</w:t>
      </w:r>
    </w:p>
    <w:p>
      <w:r>
        <w:t>105</w:t>
      </w:r>
    </w:p>
    <w:p>
      <w:r>
        <w:t>E.</w:t>
      </w:r>
    </w:p>
    <w:p>
      <w:r>
        <w:t>3</w:t>
      </w:r>
    </w:p>
    <w:p>
      <w:r>
        <w:t>mit</w:t>
      </w:r>
    </w:p>
    <w:p>
      <w:r>
        <w:t>Hinweisen).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bezieht</w:t>
      </w:r>
    </w:p>
    <w:p>
      <w:r>
        <w:t>sich</w:t>
      </w:r>
    </w:p>
    <w:p>
      <w:r>
        <w:t>die</w:t>
      </w:r>
    </w:p>
    <w:p>
      <w:r>
        <w:t>Notwendigkeit</w:t>
      </w:r>
    </w:p>
    <w:p>
      <w:r>
        <w:t>des</w:t>
      </w:r>
    </w:p>
    <w:p>
      <w:r>
        <w:t>Hilfsmittels</w:t>
      </w:r>
    </w:p>
    <w:p>
      <w:r>
        <w:t>auf</w:t>
      </w:r>
    </w:p>
    <w:p>
      <w:r>
        <w:t>die</w:t>
      </w:r>
    </w:p>
    <w:p>
      <w:r>
        <w:t>konkrete</w:t>
      </w:r>
    </w:p>
    <w:p>
      <w:r>
        <w:t>Situation,</w:t>
      </w:r>
    </w:p>
    <w:p>
      <w:r>
        <w:t>in</w:t>
      </w:r>
    </w:p>
    <w:p>
      <w:r>
        <w:t>welcher</w:t>
      </w:r>
    </w:p>
    <w:p>
      <w:r>
        <w:t>die</w:t>
      </w:r>
    </w:p>
    <w:p>
      <w:r>
        <w:t>versi cherte</w:t>
      </w:r>
    </w:p>
    <w:p>
      <w:r>
        <w:t>Person</w:t>
      </w:r>
    </w:p>
    <w:p>
      <w:r>
        <w:t>lebt</w:t>
      </w:r>
    </w:p>
    <w:p>
      <w:r>
        <w:t>(vgl.</w:t>
      </w:r>
    </w:p>
    <w:p>
      <w:r>
        <w:t>BGE</w:t>
      </w:r>
    </w:p>
    <w:p>
      <w:r>
        <w:t>135</w:t>
      </w:r>
    </w:p>
    <w:p>
      <w:r>
        <w:t>I</w:t>
      </w:r>
    </w:p>
    <w:p>
      <w:r>
        <w:t>161</w:t>
      </w:r>
    </w:p>
    <w:p>
      <w:r>
        <w:t>E.</w:t>
      </w:r>
    </w:p>
    <w:p>
      <w:r>
        <w:t>5.1;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9C_272/2018</w:t>
      </w:r>
    </w:p>
    <w:p>
      <w:r>
        <w:t>vom</w:t>
      </w:r>
    </w:p>
    <w:p>
      <w:r>
        <w:t>22.</w:t>
      </w:r>
    </w:p>
    <w:p>
      <w:r>
        <w:t>Juni</w:t>
      </w:r>
    </w:p>
    <w:p>
      <w:r>
        <w:t>2018</w:t>
      </w:r>
    </w:p>
    <w:p>
      <w:r>
        <w:t>E.</w:t>
      </w:r>
    </w:p>
    <w:p>
      <w:r>
        <w:t>3.2).</w:t>
      </w:r>
    </w:p>
    <w:p>
      <w:r>
        <w:rPr>
          <w:b/>
        </w:rPr>
        <w:t>E. 9</w:t>
      </w:r>
    </w:p>
    <w:p>
      <w:r>
        <w:t>Juni</w:t>
      </w:r>
    </w:p>
    <w:p>
      <w:r>
        <w:t>2024</w:t>
      </w:r>
    </w:p>
    <w:p>
      <w:r>
        <w:t>sei</w:t>
      </w:r>
    </w:p>
    <w:p>
      <w:r>
        <w:t>grundsätzlich</w:t>
      </w:r>
    </w:p>
    <w:p>
      <w:r>
        <w:t>korrekt .</w:t>
      </w:r>
    </w:p>
    <w:p>
      <w:r>
        <w:t>Die</w:t>
      </w:r>
    </w:p>
    <w:p>
      <w:r>
        <w:t>Abklärungen</w:t>
      </w:r>
    </w:p>
    <w:p>
      <w:r>
        <w:t>hätten</w:t>
      </w:r>
    </w:p>
    <w:p>
      <w:r>
        <w:t>ergeben,</w:t>
      </w:r>
    </w:p>
    <w:p>
      <w:r>
        <w:t>dass</w:t>
      </w:r>
    </w:p>
    <w:p>
      <w:r>
        <w:t>es</w:t>
      </w:r>
    </w:p>
    <w:p>
      <w:r>
        <w:t>nicht</w:t>
      </w:r>
    </w:p>
    <w:p>
      <w:r>
        <w:t>üblich</w:t>
      </w:r>
    </w:p>
    <w:p>
      <w:r>
        <w:t>sei,</w:t>
      </w:r>
    </w:p>
    <w:p>
      <w:r>
        <w:t>für</w:t>
      </w:r>
    </w:p>
    <w:p>
      <w:r>
        <w:t>die</w:t>
      </w:r>
    </w:p>
    <w:p>
      <w:r>
        <w:t>Reinigung</w:t>
      </w:r>
    </w:p>
    <w:p>
      <w:r>
        <w:t>von</w:t>
      </w:r>
    </w:p>
    <w:p>
      <w:r>
        <w:t>Solarzellen</w:t>
      </w:r>
    </w:p>
    <w:p>
      <w:r>
        <w:t>auf</w:t>
      </w:r>
    </w:p>
    <w:p>
      <w:r>
        <w:t>Dächern</w:t>
      </w:r>
    </w:p>
    <w:p>
      <w:r>
        <w:t>einen</w:t>
      </w:r>
    </w:p>
    <w:p>
      <w:r>
        <w:t>LKW</w:t>
      </w:r>
    </w:p>
    <w:p>
      <w:r>
        <w:t>mit</w:t>
      </w:r>
    </w:p>
    <w:p>
      <w:r>
        <w:t>Hebebühne</w:t>
      </w:r>
    </w:p>
    <w:p>
      <w:r>
        <w:t>einzusetzen.</w:t>
      </w:r>
    </w:p>
    <w:p>
      <w:r>
        <w:t>Deshalb</w:t>
      </w:r>
    </w:p>
    <w:p>
      <w:r>
        <w:t>könnten</w:t>
      </w:r>
    </w:p>
    <w:p>
      <w:r>
        <w:t>in</w:t>
      </w:r>
    </w:p>
    <w:p>
      <w:r>
        <w:t>diesem</w:t>
      </w:r>
    </w:p>
    <w:p>
      <w:r>
        <w:t>Fall</w:t>
      </w:r>
    </w:p>
    <w:p>
      <w:r>
        <w:t>keine</w:t>
      </w:r>
    </w:p>
    <w:p>
      <w:r>
        <w:t>Mehrkosten</w:t>
      </w:r>
    </w:p>
    <w:p>
      <w:r>
        <w:t>berechnet</w:t>
      </w:r>
    </w:p>
    <w:p>
      <w:r>
        <w:t>werden,</w:t>
      </w:r>
    </w:p>
    <w:p>
      <w:r>
        <w:t>sondern</w:t>
      </w:r>
    </w:p>
    <w:p>
      <w:r>
        <w:t>es</w:t>
      </w:r>
    </w:p>
    <w:p>
      <w:r>
        <w:t>gelte</w:t>
      </w:r>
    </w:p>
    <w:p>
      <w:r>
        <w:t>das</w:t>
      </w:r>
    </w:p>
    <w:p>
      <w:r>
        <w:t>gesamte</w:t>
      </w:r>
    </w:p>
    <w:p>
      <w:r>
        <w:t>Fahrzeug</w:t>
      </w:r>
    </w:p>
    <w:p>
      <w:r>
        <w:t>mit</w:t>
      </w:r>
    </w:p>
    <w:p>
      <w:r>
        <w:t>Hebebühne</w:t>
      </w:r>
    </w:p>
    <w:p>
      <w:r>
        <w:t>als</w:t>
      </w:r>
    </w:p>
    <w:p>
      <w:r>
        <w:t>Hilfsmittel.</w:t>
      </w:r>
    </w:p>
    <w:p>
      <w:r>
        <w:t>Das</w:t>
      </w:r>
    </w:p>
    <w:p>
      <w:r>
        <w:t>Fahrzeug</w:t>
      </w:r>
    </w:p>
    <w:p>
      <w:r>
        <w:t>benötige</w:t>
      </w:r>
    </w:p>
    <w:p>
      <w:r>
        <w:t>ausreichend</w:t>
      </w:r>
    </w:p>
    <w:p>
      <w:r>
        <w:t>Platz,</w:t>
      </w:r>
    </w:p>
    <w:p>
      <w:r>
        <w:t>um</w:t>
      </w:r>
    </w:p>
    <w:p>
      <w:r>
        <w:t>an</w:t>
      </w:r>
    </w:p>
    <w:p>
      <w:r>
        <w:t>das</w:t>
      </w:r>
    </w:p>
    <w:p>
      <w:r>
        <w:t>Dach</w:t>
      </w:r>
    </w:p>
    <w:p>
      <w:r>
        <w:t>zu</w:t>
      </w:r>
    </w:p>
    <w:p>
      <w:r>
        <w:t>gelangen.</w:t>
      </w:r>
    </w:p>
    <w:p>
      <w:r>
        <w:t>Oft</w:t>
      </w:r>
    </w:p>
    <w:p>
      <w:r>
        <w:t>seien</w:t>
      </w:r>
    </w:p>
    <w:p>
      <w:r>
        <w:t>Zufahrten</w:t>
      </w:r>
    </w:p>
    <w:p>
      <w:r>
        <w:t>zu</w:t>
      </w:r>
    </w:p>
    <w:p>
      <w:r>
        <w:t>Einfamilienhäusern,</w:t>
      </w:r>
    </w:p>
    <w:p>
      <w:r>
        <w:t>welche</w:t>
      </w:r>
    </w:p>
    <w:p>
      <w:r>
        <w:t>zum</w:t>
      </w:r>
    </w:p>
    <w:p>
      <w:r>
        <w:t>Hauptklientel</w:t>
      </w:r>
    </w:p>
    <w:p>
      <w:r>
        <w:t>gehörten,</w:t>
      </w:r>
    </w:p>
    <w:p>
      <w:r>
        <w:t>nicht</w:t>
      </w:r>
    </w:p>
    <w:p>
      <w:r>
        <w:t>breit</w:t>
      </w:r>
    </w:p>
    <w:p>
      <w:r>
        <w:t>genug,</w:t>
      </w:r>
    </w:p>
    <w:p>
      <w:r>
        <w:t>um</w:t>
      </w:r>
    </w:p>
    <w:p>
      <w:r>
        <w:t>nahe</w:t>
      </w:r>
    </w:p>
    <w:p>
      <w:r>
        <w:t>genug</w:t>
      </w:r>
    </w:p>
    <w:p>
      <w:r>
        <w:t>heranfah ren</w:t>
      </w:r>
    </w:p>
    <w:p>
      <w:r>
        <w:t>zu</w:t>
      </w:r>
    </w:p>
    <w:p>
      <w:r>
        <w:t>können.</w:t>
      </w:r>
    </w:p>
    <w:p>
      <w:r>
        <w:t>Zudem</w:t>
      </w:r>
    </w:p>
    <w:p>
      <w:r>
        <w:t>könne</w:t>
      </w:r>
    </w:p>
    <w:p>
      <w:r>
        <w:t>nur</w:t>
      </w:r>
    </w:p>
    <w:p>
      <w:r>
        <w:t>eine</w:t>
      </w:r>
    </w:p>
    <w:p>
      <w:r>
        <w:t>Dachseite</w:t>
      </w:r>
    </w:p>
    <w:p>
      <w:r>
        <w:t>bearbeitet</w:t>
      </w:r>
    </w:p>
    <w:p>
      <w:r>
        <w:t>werden,</w:t>
      </w:r>
    </w:p>
    <w:p>
      <w:r>
        <w:t>falls</w:t>
      </w:r>
    </w:p>
    <w:p>
      <w:r>
        <w:t>sich</w:t>
      </w:r>
    </w:p>
    <w:p>
      <w:r>
        <w:t>auf</w:t>
      </w:r>
    </w:p>
    <w:p>
      <w:r>
        <w:t>beiden</w:t>
      </w:r>
    </w:p>
    <w:p>
      <w:r>
        <w:t>Seiten</w:t>
      </w:r>
    </w:p>
    <w:p>
      <w:r>
        <w:t>Solaranlagen</w:t>
      </w:r>
    </w:p>
    <w:p>
      <w:r>
        <w:t>befänden.</w:t>
      </w:r>
    </w:p>
    <w:p>
      <w:r>
        <w:t>Hinzu</w:t>
      </w:r>
    </w:p>
    <w:p>
      <w:r>
        <w:t>komme,</w:t>
      </w:r>
    </w:p>
    <w:p>
      <w:r>
        <w:t>dass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als</w:t>
      </w:r>
    </w:p>
    <w:p>
      <w:r>
        <w:t>Schornsteinfeger</w:t>
      </w:r>
    </w:p>
    <w:p>
      <w:r>
        <w:t>aus</w:t>
      </w:r>
    </w:p>
    <w:p>
      <w:r>
        <w:t>arbeitsmedizinischer</w:t>
      </w:r>
    </w:p>
    <w:p>
      <w:r>
        <w:t>Sicht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sei.</w:t>
      </w:r>
    </w:p>
    <w:p>
      <w:r>
        <w:t>Zu</w:t>
      </w:r>
    </w:p>
    <w:p>
      <w:r>
        <w:t>vermeiden</w:t>
      </w:r>
    </w:p>
    <w:p>
      <w:r>
        <w:t>seien</w:t>
      </w:r>
    </w:p>
    <w:p>
      <w:r>
        <w:t>dauerhaft</w:t>
      </w:r>
    </w:p>
    <w:p>
      <w:r>
        <w:t>stehende/gehende</w:t>
      </w:r>
    </w:p>
    <w:p>
      <w:r>
        <w:t>Tätigkeiten,</w:t>
      </w:r>
    </w:p>
    <w:p>
      <w:r>
        <w:t>das</w:t>
      </w:r>
    </w:p>
    <w:p>
      <w:r>
        <w:t>Heben/Tragen</w:t>
      </w:r>
    </w:p>
    <w:p>
      <w:r>
        <w:t>von</w:t>
      </w:r>
    </w:p>
    <w:p>
      <w:r>
        <w:t>schweren</w:t>
      </w:r>
    </w:p>
    <w:p>
      <w:r>
        <w:t>Lasten,</w:t>
      </w:r>
    </w:p>
    <w:p>
      <w:r>
        <w:t>häufiges</w:t>
      </w:r>
    </w:p>
    <w:p>
      <w:r>
        <w:t>Treppensteigen</w:t>
      </w:r>
    </w:p>
    <w:p>
      <w:r>
        <w:t>sowie</w:t>
      </w:r>
    </w:p>
    <w:p>
      <w:r>
        <w:t>das</w:t>
      </w:r>
    </w:p>
    <w:p>
      <w:r>
        <w:t>Stei gen</w:t>
      </w:r>
    </w:p>
    <w:p>
      <w:r>
        <w:t>auf</w:t>
      </w:r>
    </w:p>
    <w:p>
      <w:r>
        <w:t>Leitern</w:t>
      </w:r>
    </w:p>
    <w:p>
      <w:r>
        <w:t>und</w:t>
      </w:r>
    </w:p>
    <w:p>
      <w:r>
        <w:t>Gerüste.</w:t>
      </w:r>
    </w:p>
    <w:p>
      <w:r>
        <w:t>Somit</w:t>
      </w:r>
    </w:p>
    <w:p>
      <w:r>
        <w:t>erweise</w:t>
      </w:r>
    </w:p>
    <w:p>
      <w:r>
        <w:t>sich</w:t>
      </w:r>
    </w:p>
    <w:p>
      <w:r>
        <w:t>die</w:t>
      </w:r>
    </w:p>
    <w:p>
      <w:r>
        <w:t>Reinigung</w:t>
      </w:r>
    </w:p>
    <w:p>
      <w:r>
        <w:t>der</w:t>
      </w:r>
    </w:p>
    <w:p>
      <w:r>
        <w:t>Solarzellen</w:t>
      </w:r>
    </w:p>
    <w:p>
      <w:r>
        <w:t>als</w:t>
      </w:r>
    </w:p>
    <w:p>
      <w:r>
        <w:t>nicht</w:t>
      </w:r>
    </w:p>
    <w:p>
      <w:r>
        <w:t>sinnvoll.</w:t>
      </w:r>
    </w:p>
    <w:p>
      <w:r>
        <w:t>Das</w:t>
      </w:r>
    </w:p>
    <w:p>
      <w:r>
        <w:t>Hilfsmittel</w:t>
      </w:r>
    </w:p>
    <w:p>
      <w:r>
        <w:t>«LKW</w:t>
      </w:r>
    </w:p>
    <w:p>
      <w:r>
        <w:t>mit</w:t>
      </w:r>
    </w:p>
    <w:p>
      <w:r>
        <w:t>Hebebühne»</w:t>
      </w:r>
    </w:p>
    <w:p>
      <w:r>
        <w:t>könne</w:t>
      </w:r>
    </w:p>
    <w:p>
      <w:r>
        <w:t>im</w:t>
      </w:r>
    </w:p>
    <w:p>
      <w:r>
        <w:t>Übrigen</w:t>
      </w:r>
    </w:p>
    <w:p>
      <w:r>
        <w:t>nicht</w:t>
      </w:r>
    </w:p>
    <w:p>
      <w:r>
        <w:t>als</w:t>
      </w:r>
    </w:p>
    <w:p>
      <w:r>
        <w:t>einfach</w:t>
      </w:r>
    </w:p>
    <w:p>
      <w:r>
        <w:t>qualifiziert</w:t>
      </w:r>
    </w:p>
    <w:p>
      <w:r>
        <w:t>werden</w:t>
      </w:r>
    </w:p>
    <w:p>
      <w:r>
        <w:t>( Urk.</w:t>
      </w:r>
    </w:p>
    <w:p>
      <w:r>
        <w:t>2</w:t>
      </w:r>
    </w:p>
    <w:p>
      <w:r>
        <w:t>S.</w:t>
      </w:r>
    </w:p>
    <w:p>
      <w:r>
        <w:t>2).</w:t>
      </w:r>
    </w:p>
    <w:p>
      <w:r>
        <w:t>Bezugnehmend</w:t>
      </w:r>
    </w:p>
    <w:p>
      <w:r>
        <w:t>auf</w:t>
      </w:r>
    </w:p>
    <w:p>
      <w:r>
        <w:t>den</w:t>
      </w:r>
    </w:p>
    <w:p>
      <w:r>
        <w:t>Einwand</w:t>
      </w:r>
    </w:p>
    <w:p>
      <w:r>
        <w:t>des</w:t>
      </w:r>
    </w:p>
    <w:p>
      <w:r>
        <w:t>Beschwerdeführers</w:t>
      </w:r>
    </w:p>
    <w:p>
      <w:r>
        <w:t>betonte</w:t>
      </w:r>
    </w:p>
    <w:p>
      <w:r>
        <w:t>die</w:t>
      </w:r>
    </w:p>
    <w:p>
      <w:r>
        <w:t>Beschwerdegegnerin</w:t>
      </w:r>
    </w:p>
    <w:p>
      <w:r>
        <w:t>sodann,</w:t>
      </w:r>
    </w:p>
    <w:p>
      <w:r>
        <w:t>dass</w:t>
      </w:r>
    </w:p>
    <w:p>
      <w:r>
        <w:t>die</w:t>
      </w:r>
    </w:p>
    <w:p>
      <w:r>
        <w:t>Übernahme</w:t>
      </w:r>
    </w:p>
    <w:p>
      <w:r>
        <w:t>des</w:t>
      </w:r>
    </w:p>
    <w:p>
      <w:r>
        <w:t>Hilfsmittels</w:t>
      </w:r>
    </w:p>
    <w:p>
      <w:r>
        <w:t>aus</w:t>
      </w:r>
    </w:p>
    <w:p>
      <w:r>
        <w:t>medizinischen</w:t>
      </w:r>
    </w:p>
    <w:p>
      <w:r>
        <w:t>Gründen</w:t>
      </w:r>
    </w:p>
    <w:p>
      <w:r>
        <w:t>nicht</w:t>
      </w:r>
    </w:p>
    <w:p>
      <w:r>
        <w:t>indiziert</w:t>
      </w:r>
    </w:p>
    <w:p>
      <w:r>
        <w:t>sei.</w:t>
      </w:r>
    </w:p>
    <w:p>
      <w:r>
        <w:t>Überdies</w:t>
      </w:r>
    </w:p>
    <w:p>
      <w:r>
        <w:t>sei</w:t>
      </w:r>
    </w:p>
    <w:p>
      <w:r>
        <w:t>es</w:t>
      </w:r>
    </w:p>
    <w:p>
      <w:r>
        <w:t>gesetzlich</w:t>
      </w:r>
    </w:p>
    <w:p>
      <w:r>
        <w:t>nicht</w:t>
      </w:r>
    </w:p>
    <w:p>
      <w:r>
        <w:t>vorgesehen,</w:t>
      </w:r>
    </w:p>
    <w:p>
      <w:r>
        <w:t>dass</w:t>
      </w:r>
    </w:p>
    <w:p>
      <w:r>
        <w:t>eine</w:t>
      </w:r>
    </w:p>
    <w:p>
      <w:r>
        <w:t>Austauschbefugnis</w:t>
      </w:r>
    </w:p>
    <w:p>
      <w:r>
        <w:t>zwischen</w:t>
      </w:r>
    </w:p>
    <w:p>
      <w:r>
        <w:t>einem</w:t>
      </w:r>
    </w:p>
    <w:p>
      <w:r>
        <w:t>Hilfs mittel</w:t>
      </w:r>
    </w:p>
    <w:p>
      <w:r>
        <w:t>und</w:t>
      </w:r>
    </w:p>
    <w:p>
      <w:r>
        <w:t>beruflichen</w:t>
      </w:r>
    </w:p>
    <w:p>
      <w:r>
        <w:t>Eingliederungsmassnahmen</w:t>
      </w:r>
    </w:p>
    <w:p>
      <w:r>
        <w:t>bestehe</w:t>
      </w:r>
    </w:p>
    <w:p>
      <w:r>
        <w:t>( Urk.</w:t>
      </w:r>
    </w:p>
    <w:p>
      <w:r>
        <w:t>2</w:t>
      </w:r>
    </w:p>
    <w:p>
      <w:r>
        <w:t>S.</w:t>
      </w:r>
    </w:p>
    <w:p>
      <w:r>
        <w:t>3). 2.2</w:t>
      </w:r>
    </w:p>
    <w:p>
      <w:r>
        <w:t>In</w:t>
      </w:r>
    </w:p>
    <w:p>
      <w:r>
        <w:t>seiner</w:t>
      </w:r>
    </w:p>
    <w:p>
      <w:r>
        <w:t>Beschwerdeschrift</w:t>
      </w:r>
    </w:p>
    <w:p>
      <w:r>
        <w:t>vom</w:t>
      </w:r>
    </w:p>
    <w:p>
      <w:r>
        <w:t>2.</w:t>
      </w:r>
    </w:p>
    <w:p>
      <w:r>
        <w:t>Juni</w:t>
      </w:r>
    </w:p>
    <w:p>
      <w:r>
        <w:t>2025</w:t>
      </w:r>
    </w:p>
    <w:p>
      <w:r>
        <w:t>machte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Wesentlichen</w:t>
      </w:r>
    </w:p>
    <w:p>
      <w:r>
        <w:t>geltend,</w:t>
      </w:r>
    </w:p>
    <w:p>
      <w:r>
        <w:t>es</w:t>
      </w:r>
    </w:p>
    <w:p>
      <w:r>
        <w:t>sei</w:t>
      </w:r>
    </w:p>
    <w:p>
      <w:r>
        <w:t>unbestritten,</w:t>
      </w:r>
    </w:p>
    <w:p>
      <w:r>
        <w:t>dass</w:t>
      </w:r>
    </w:p>
    <w:p>
      <w:r>
        <w:t>er</w:t>
      </w:r>
    </w:p>
    <w:p>
      <w:r>
        <w:t>seinen</w:t>
      </w:r>
    </w:p>
    <w:p>
      <w:r>
        <w:t>angestammten</w:t>
      </w:r>
    </w:p>
    <w:p>
      <w:r>
        <w:t>Beruf</w:t>
      </w:r>
    </w:p>
    <w:p>
      <w:r>
        <w:t>als</w:t>
      </w:r>
    </w:p>
    <w:p>
      <w:r>
        <w:t>Kaminfegermeister</w:t>
      </w:r>
    </w:p>
    <w:p>
      <w:r>
        <w:t>aufgrund</w:t>
      </w:r>
    </w:p>
    <w:p>
      <w:r>
        <w:t>seiner</w:t>
      </w:r>
    </w:p>
    <w:p>
      <w:r>
        <w:t>Fussgelenksverletzung</w:t>
      </w:r>
    </w:p>
    <w:p>
      <w:r>
        <w:t>nicht</w:t>
      </w:r>
    </w:p>
    <w:p>
      <w:r>
        <w:t>mehr</w:t>
      </w:r>
    </w:p>
    <w:p>
      <w:r>
        <w:t>ausüben</w:t>
      </w:r>
    </w:p>
    <w:p>
      <w:r>
        <w:t>könne</w:t>
      </w:r>
    </w:p>
    <w:p>
      <w:r>
        <w:t>( Urk.</w:t>
      </w:r>
    </w:p>
    <w:p>
      <w:r>
        <w:t>1</w:t>
      </w:r>
    </w:p>
    <w:p>
      <w:r>
        <w:t>S.</w:t>
      </w:r>
    </w:p>
    <w:p>
      <w:r>
        <w:t>4).</w:t>
      </w:r>
    </w:p>
    <w:p>
      <w:r>
        <w:t>Er</w:t>
      </w:r>
    </w:p>
    <w:p>
      <w:r>
        <w:t>habe</w:t>
      </w:r>
    </w:p>
    <w:p>
      <w:r>
        <w:t>auf</w:t>
      </w:r>
    </w:p>
    <w:p>
      <w:r>
        <w:t>Umschulungsmassnahmen</w:t>
      </w:r>
    </w:p>
    <w:p>
      <w:r>
        <w:t>der</w:t>
      </w:r>
    </w:p>
    <w:p>
      <w:r>
        <w:t>Invalidenversi cherung</w:t>
      </w:r>
    </w:p>
    <w:p>
      <w:r>
        <w:t>verzichtet</w:t>
      </w:r>
    </w:p>
    <w:p>
      <w:r>
        <w:t>und</w:t>
      </w:r>
    </w:p>
    <w:p>
      <w:r>
        <w:t>sich</w:t>
      </w:r>
    </w:p>
    <w:p>
      <w:r>
        <w:t>stattdessen</w:t>
      </w:r>
    </w:p>
    <w:p>
      <w:r>
        <w:t>mit</w:t>
      </w:r>
    </w:p>
    <w:p>
      <w:r>
        <w:t>der</w:t>
      </w:r>
    </w:p>
    <w:p>
      <w:r>
        <w:t>Reinigung</w:t>
      </w:r>
    </w:p>
    <w:p>
      <w:r>
        <w:t>von</w:t>
      </w:r>
    </w:p>
    <w:p>
      <w:r>
        <w:t>Solarzellen</w:t>
      </w:r>
    </w:p>
    <w:p>
      <w:r>
        <w:t>einen</w:t>
      </w:r>
    </w:p>
    <w:p>
      <w:r>
        <w:t>neuen</w:t>
      </w:r>
    </w:p>
    <w:p>
      <w:r>
        <w:t>Geschäftszweig</w:t>
      </w:r>
    </w:p>
    <w:p>
      <w:r>
        <w:t>innerhalb</w:t>
      </w:r>
    </w:p>
    <w:p>
      <w:r>
        <w:t>seines</w:t>
      </w:r>
    </w:p>
    <w:p>
      <w:r>
        <w:t>Unternehmens</w:t>
      </w:r>
    </w:p>
    <w:p>
      <w:r>
        <w:t>geschaffen.</w:t>
      </w:r>
    </w:p>
    <w:p>
      <w:r>
        <w:t>Um</w:t>
      </w:r>
    </w:p>
    <w:p>
      <w:r>
        <w:t>diese</w:t>
      </w:r>
    </w:p>
    <w:p>
      <w:r>
        <w:t>uneingeschränkt</w:t>
      </w:r>
    </w:p>
    <w:p>
      <w:r>
        <w:t>ausüben</w:t>
      </w:r>
    </w:p>
    <w:p>
      <w:r>
        <w:t>zu</w:t>
      </w:r>
    </w:p>
    <w:p>
      <w:r>
        <w:t>können,</w:t>
      </w:r>
    </w:p>
    <w:p>
      <w:r>
        <w:t>benötige</w:t>
      </w:r>
    </w:p>
    <w:p>
      <w:r>
        <w:t>er</w:t>
      </w:r>
    </w:p>
    <w:p>
      <w:r>
        <w:t>die</w:t>
      </w:r>
    </w:p>
    <w:p>
      <w:r>
        <w:t>beantragte</w:t>
      </w:r>
    </w:p>
    <w:p>
      <w:r>
        <w:t>Hebebühne</w:t>
      </w:r>
    </w:p>
    <w:p>
      <w:r>
        <w:t>( Urk.</w:t>
      </w:r>
    </w:p>
    <w:p>
      <w:r>
        <w:t>1</w:t>
      </w:r>
    </w:p>
    <w:p>
      <w:r>
        <w:t>S.</w:t>
      </w:r>
    </w:p>
    <w:p>
      <w:r>
        <w:t>5).</w:t>
      </w:r>
    </w:p>
    <w:p>
      <w:r>
        <w:t>In</w:t>
      </w:r>
    </w:p>
    <w:p>
      <w:r>
        <w:t>den</w:t>
      </w:r>
    </w:p>
    <w:p>
      <w:r>
        <w:t>Arztberichten</w:t>
      </w:r>
    </w:p>
    <w:p>
      <w:r>
        <w:t>der</w:t>
      </w:r>
    </w:p>
    <w:p>
      <w:r>
        <w:t>Klinik</w:t>
      </w:r>
    </w:p>
    <w:p>
      <w:r>
        <w:t>Y.___</w:t>
      </w:r>
    </w:p>
    <w:p>
      <w:r>
        <w:t>vom</w:t>
      </w:r>
    </w:p>
    <w:p>
      <w:r>
        <w:t>2 6.</w:t>
      </w:r>
    </w:p>
    <w:p>
      <w:r>
        <w:t>September</w:t>
      </w:r>
    </w:p>
    <w:p>
      <w:r>
        <w:t>und</w:t>
      </w:r>
    </w:p>
    <w:p>
      <w:r>
        <w:t>1 5.</w:t>
      </w:r>
    </w:p>
    <w:p>
      <w:r>
        <w:t>November</w:t>
      </w:r>
    </w:p>
    <w:p>
      <w:r>
        <w:t>2024</w:t>
      </w:r>
    </w:p>
    <w:p>
      <w:r>
        <w:t>sei</w:t>
      </w:r>
    </w:p>
    <w:p>
      <w:r>
        <w:t>die</w:t>
      </w:r>
    </w:p>
    <w:p>
      <w:r>
        <w:t>erhebliche</w:t>
      </w:r>
    </w:p>
    <w:p>
      <w:r>
        <w:t>Steigerung</w:t>
      </w:r>
    </w:p>
    <w:p>
      <w:r>
        <w:t>und</w:t>
      </w:r>
    </w:p>
    <w:p>
      <w:r>
        <w:t>langfristige</w:t>
      </w:r>
    </w:p>
    <w:p>
      <w:r>
        <w:t>Beibehaltung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der</w:t>
      </w:r>
    </w:p>
    <w:p>
      <w:r>
        <w:t>neuen</w:t>
      </w:r>
    </w:p>
    <w:p>
      <w:r>
        <w:t>Tätigkeit</w:t>
      </w:r>
    </w:p>
    <w:p>
      <w:r>
        <w:t>aus</w:t>
      </w:r>
    </w:p>
    <w:p>
      <w:r>
        <w:t>fachmedizinischer</w:t>
      </w:r>
    </w:p>
    <w:p>
      <w:r>
        <w:t>Sicht</w:t>
      </w:r>
    </w:p>
    <w:p>
      <w:r>
        <w:t>ausdrück lich</w:t>
      </w:r>
    </w:p>
    <w:p>
      <w:r>
        <w:t>bestätigt</w:t>
      </w:r>
    </w:p>
    <w:p>
      <w:r>
        <w:t>worden.</w:t>
      </w:r>
    </w:p>
    <w:p>
      <w:r>
        <w:t>In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habe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mit</w:t>
      </w:r>
    </w:p>
    <w:p>
      <w:r>
        <w:t>keinem</w:t>
      </w:r>
    </w:p>
    <w:p>
      <w:r>
        <w:t>Wort</w:t>
      </w:r>
    </w:p>
    <w:p>
      <w:r>
        <w:t>zu</w:t>
      </w:r>
    </w:p>
    <w:p>
      <w:r>
        <w:t>den</w:t>
      </w:r>
    </w:p>
    <w:p>
      <w:r>
        <w:t>beiden</w:t>
      </w:r>
    </w:p>
    <w:p>
      <w:r>
        <w:t>Berichten</w:t>
      </w:r>
    </w:p>
    <w:p>
      <w:r>
        <w:t>geäussert ,</w:t>
      </w:r>
    </w:p>
    <w:p>
      <w:r>
        <w:t>weshalb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nur</w:t>
      </w:r>
    </w:p>
    <w:p>
      <w:r>
        <w:t>schon</w:t>
      </w:r>
    </w:p>
    <w:p>
      <w:r>
        <w:t>aus</w:t>
      </w:r>
    </w:p>
    <w:p>
      <w:r>
        <w:t>diesem</w:t>
      </w:r>
    </w:p>
    <w:p>
      <w:r>
        <w:t>Grund</w:t>
      </w:r>
    </w:p>
    <w:p>
      <w:r>
        <w:t>aufzuheben</w:t>
      </w:r>
    </w:p>
    <w:p>
      <w:r>
        <w:t>sei</w:t>
      </w:r>
    </w:p>
    <w:p>
      <w:r>
        <w:t>( Urk.</w:t>
      </w:r>
    </w:p>
    <w:p>
      <w:r>
        <w:t>1</w:t>
      </w:r>
    </w:p>
    <w:p>
      <w:r>
        <w:t>S.</w:t>
      </w:r>
    </w:p>
    <w:p>
      <w:r>
        <w:t>7) .</w:t>
      </w:r>
    </w:p>
    <w:p>
      <w:r>
        <w:t>Des</w:t>
      </w:r>
    </w:p>
    <w:p>
      <w:r>
        <w:t>Weiteren</w:t>
      </w:r>
    </w:p>
    <w:p>
      <w:r>
        <w:t>sei</w:t>
      </w:r>
    </w:p>
    <w:p>
      <w:r>
        <w:t>es</w:t>
      </w:r>
    </w:p>
    <w:p>
      <w:r>
        <w:t>aus</w:t>
      </w:r>
    </w:p>
    <w:p>
      <w:r>
        <w:t>formalrechtlicher</w:t>
      </w:r>
    </w:p>
    <w:p>
      <w:r>
        <w:t>Sicht</w:t>
      </w:r>
    </w:p>
    <w:p>
      <w:r>
        <w:t>korrekt,</w:t>
      </w:r>
    </w:p>
    <w:p>
      <w:r>
        <w:t>dass</w:t>
      </w:r>
    </w:p>
    <w:p>
      <w:r>
        <w:t>die</w:t>
      </w:r>
    </w:p>
    <w:p>
      <w:r>
        <w:t>Austauschbefugnis</w:t>
      </w:r>
    </w:p>
    <w:p>
      <w:r>
        <w:t>nur</w:t>
      </w:r>
    </w:p>
    <w:p>
      <w:r>
        <w:t>innerhalb</w:t>
      </w:r>
    </w:p>
    <w:p>
      <w:r>
        <w:t>der</w:t>
      </w:r>
    </w:p>
    <w:p>
      <w:r>
        <w:t>Leistungskategorie</w:t>
      </w:r>
    </w:p>
    <w:p>
      <w:r>
        <w:t>Hilfsmittel</w:t>
      </w:r>
    </w:p>
    <w:p>
      <w:r>
        <w:t>und</w:t>
      </w:r>
    </w:p>
    <w:p>
      <w:r>
        <w:t>nicht</w:t>
      </w:r>
    </w:p>
    <w:p>
      <w:r>
        <w:t>anstelle</w:t>
      </w:r>
    </w:p>
    <w:p>
      <w:r>
        <w:t>von</w:t>
      </w:r>
    </w:p>
    <w:p>
      <w:r>
        <w:t>beruflichen</w:t>
      </w:r>
    </w:p>
    <w:p>
      <w:r>
        <w:t>Massnahmen</w:t>
      </w:r>
    </w:p>
    <w:p>
      <w:r>
        <w:t>beansprucht</w:t>
      </w:r>
    </w:p>
    <w:p>
      <w:r>
        <w:t>werden</w:t>
      </w:r>
    </w:p>
    <w:p>
      <w:r>
        <w:t>könne.</w:t>
      </w:r>
    </w:p>
    <w:p>
      <w:r>
        <w:t>Indem</w:t>
      </w:r>
    </w:p>
    <w:p>
      <w:r>
        <w:t>ihm</w:t>
      </w:r>
    </w:p>
    <w:p>
      <w:r>
        <w:t>die</w:t>
      </w:r>
    </w:p>
    <w:p>
      <w:r>
        <w:t>berufliche</w:t>
      </w:r>
    </w:p>
    <w:p>
      <w:r>
        <w:t>Wiedereingliederung</w:t>
      </w:r>
    </w:p>
    <w:p>
      <w:r>
        <w:t>jedoch</w:t>
      </w:r>
    </w:p>
    <w:p>
      <w:r>
        <w:t>selbst</w:t>
      </w:r>
    </w:p>
    <w:p>
      <w:r>
        <w:t>gelungen</w:t>
      </w:r>
    </w:p>
    <w:p>
      <w:r>
        <w:t>sei,</w:t>
      </w:r>
    </w:p>
    <w:p>
      <w:r>
        <w:t>habe</w:t>
      </w:r>
    </w:p>
    <w:p>
      <w:r>
        <w:t>die</w:t>
      </w:r>
    </w:p>
    <w:p>
      <w:r>
        <w:t>Invaliden versicherung</w:t>
      </w:r>
    </w:p>
    <w:p>
      <w:r>
        <w:t>hohe</w:t>
      </w:r>
    </w:p>
    <w:p>
      <w:r>
        <w:t>Kosten</w:t>
      </w:r>
    </w:p>
    <w:p>
      <w:r>
        <w:t>für</w:t>
      </w:r>
    </w:p>
    <w:p>
      <w:r>
        <w:t>berufliche</w:t>
      </w:r>
    </w:p>
    <w:p>
      <w:r>
        <w:t>Massnahmen</w:t>
      </w:r>
    </w:p>
    <w:p>
      <w:r>
        <w:t>einsparen</w:t>
      </w:r>
    </w:p>
    <w:p>
      <w:r>
        <w:t>können,</w:t>
      </w:r>
    </w:p>
    <w:p>
      <w:r>
        <w:t>da</w:t>
      </w:r>
    </w:p>
    <w:p>
      <w:r>
        <w:t>er</w:t>
      </w:r>
    </w:p>
    <w:p>
      <w:r>
        <w:t>als</w:t>
      </w:r>
    </w:p>
    <w:p>
      <w:r>
        <w:t>Berufsfachmann</w:t>
      </w:r>
    </w:p>
    <w:p>
      <w:r>
        <w:t>mit</w:t>
      </w:r>
    </w:p>
    <w:p>
      <w:r>
        <w:t>Meisterausbildung</w:t>
      </w:r>
    </w:p>
    <w:p>
      <w:r>
        <w:t>Anspruch</w:t>
      </w:r>
    </w:p>
    <w:p>
      <w:r>
        <w:t>auf</w:t>
      </w:r>
    </w:p>
    <w:p>
      <w:r>
        <w:t>eine</w:t>
      </w:r>
    </w:p>
    <w:p>
      <w:r>
        <w:t>mehrjährige</w:t>
      </w:r>
    </w:p>
    <w:p>
      <w:r>
        <w:t>Umschulung</w:t>
      </w:r>
    </w:p>
    <w:p>
      <w:r>
        <w:t>gehabt</w:t>
      </w:r>
    </w:p>
    <w:p>
      <w:r>
        <w:t>hätte.</w:t>
      </w:r>
    </w:p>
    <w:p>
      <w:r>
        <w:t>Die</w:t>
      </w:r>
    </w:p>
    <w:p>
      <w:r>
        <w:t>Kostengutsprache</w:t>
      </w:r>
    </w:p>
    <w:p>
      <w:r>
        <w:t>für</w:t>
      </w:r>
    </w:p>
    <w:p>
      <w:r>
        <w:t>das</w:t>
      </w:r>
    </w:p>
    <w:p>
      <w:r>
        <w:t>beantragte</w:t>
      </w:r>
    </w:p>
    <w:p>
      <w:r>
        <w:t>Hilfsmittel</w:t>
      </w:r>
    </w:p>
    <w:p>
      <w:r>
        <w:t>erscheine</w:t>
      </w:r>
    </w:p>
    <w:p>
      <w:r>
        <w:t>daher</w:t>
      </w:r>
    </w:p>
    <w:p>
      <w:r>
        <w:t>nicht</w:t>
      </w:r>
    </w:p>
    <w:p>
      <w:r>
        <w:t>nur</w:t>
      </w:r>
    </w:p>
    <w:p>
      <w:r>
        <w:t>als</w:t>
      </w:r>
    </w:p>
    <w:p>
      <w:r>
        <w:t>zweckmässig,</w:t>
      </w:r>
    </w:p>
    <w:p>
      <w:r>
        <w:t>sondern</w:t>
      </w:r>
    </w:p>
    <w:p>
      <w:r>
        <w:t>auch</w:t>
      </w:r>
    </w:p>
    <w:p>
      <w:r>
        <w:t>als</w:t>
      </w:r>
    </w:p>
    <w:p>
      <w:r>
        <w:t>einfach</w:t>
      </w:r>
    </w:p>
    <w:p>
      <w:r>
        <w:t>bzw.</w:t>
      </w:r>
    </w:p>
    <w:p>
      <w:r>
        <w:t>verhältnismässig</w:t>
      </w:r>
    </w:p>
    <w:p>
      <w:r>
        <w:t>kostengünstig</w:t>
      </w:r>
    </w:p>
    <w:p>
      <w:r>
        <w:t>( Urk.</w:t>
      </w:r>
    </w:p>
    <w:p>
      <w:r>
        <w:t>1</w:t>
      </w:r>
    </w:p>
    <w:p>
      <w:r>
        <w:t>S.</w:t>
      </w:r>
    </w:p>
    <w:p>
      <w:r>
        <w:t>9).</w:t>
      </w:r>
    </w:p>
    <w:p>
      <w:r>
        <w:t>Es</w:t>
      </w:r>
    </w:p>
    <w:p>
      <w:r>
        <w:t>verhalte</w:t>
      </w:r>
    </w:p>
    <w:p>
      <w:r>
        <w:t>sich</w:t>
      </w:r>
    </w:p>
    <w:p>
      <w:r>
        <w:t>im</w:t>
      </w:r>
    </w:p>
    <w:p>
      <w:r>
        <w:t>Übrigen</w:t>
      </w:r>
    </w:p>
    <w:p>
      <w:r>
        <w:t>so,</w:t>
      </w:r>
    </w:p>
    <w:p>
      <w:r>
        <w:t>dass</w:t>
      </w:r>
    </w:p>
    <w:p>
      <w:r>
        <w:t>das</w:t>
      </w:r>
    </w:p>
    <w:p>
      <w:r>
        <w:t>Angebot</w:t>
      </w:r>
    </w:p>
    <w:p>
      <w:r>
        <w:t>der</w:t>
      </w:r>
    </w:p>
    <w:p>
      <w:r>
        <w:t>B.___</w:t>
      </w:r>
    </w:p>
    <w:p>
      <w:r>
        <w:t>AG</w:t>
      </w:r>
    </w:p>
    <w:p>
      <w:r>
        <w:t>aufgrund</w:t>
      </w:r>
    </w:p>
    <w:p>
      <w:r>
        <w:t>der</w:t>
      </w:r>
    </w:p>
    <w:p>
      <w:r>
        <w:t>langen</w:t>
      </w:r>
    </w:p>
    <w:p>
      <w:r>
        <w:t>Verfahrensdauer</w:t>
      </w:r>
    </w:p>
    <w:p>
      <w:r>
        <w:t>nicht</w:t>
      </w:r>
    </w:p>
    <w:p>
      <w:r>
        <w:t>mehr</w:t>
      </w:r>
    </w:p>
    <w:p>
      <w:r>
        <w:t>gültig</w:t>
      </w:r>
    </w:p>
    <w:p>
      <w:r>
        <w:t>sei.</w:t>
      </w:r>
    </w:p>
    <w:p>
      <w:r>
        <w:t>Als</w:t>
      </w:r>
    </w:p>
    <w:p>
      <w:r>
        <w:t>Alternative</w:t>
      </w:r>
    </w:p>
    <w:p>
      <w:r>
        <w:t>liege</w:t>
      </w:r>
    </w:p>
    <w:p>
      <w:r>
        <w:t>nun</w:t>
      </w:r>
    </w:p>
    <w:p>
      <w:r>
        <w:t>eine</w:t>
      </w:r>
    </w:p>
    <w:p>
      <w:r>
        <w:t>Offerte</w:t>
      </w:r>
    </w:p>
    <w:p>
      <w:r>
        <w:t>der</w:t>
      </w:r>
    </w:p>
    <w:p>
      <w:r>
        <w:t>O.___</w:t>
      </w:r>
    </w:p>
    <w:p>
      <w:r>
        <w:t>für</w:t>
      </w:r>
    </w:p>
    <w:p>
      <w:r>
        <w:t>eine</w:t>
      </w:r>
    </w:p>
    <w:p>
      <w:r>
        <w:t>Raupenbühne</w:t>
      </w:r>
    </w:p>
    <w:p>
      <w:r>
        <w:t>mit</w:t>
      </w:r>
    </w:p>
    <w:p>
      <w:r>
        <w:t>Korbdrehung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83'900. --</w:t>
      </w:r>
    </w:p>
    <w:p>
      <w:r>
        <w:t>vor.</w:t>
      </w:r>
    </w:p>
    <w:p>
      <w:r>
        <w:t>Hinzu</w:t>
      </w:r>
    </w:p>
    <w:p>
      <w:r>
        <w:t>kämen</w:t>
      </w:r>
    </w:p>
    <w:p>
      <w:r>
        <w:t>schätzungsweise</w:t>
      </w:r>
    </w:p>
    <w:p>
      <w:r>
        <w:t>weitere</w:t>
      </w:r>
    </w:p>
    <w:p>
      <w:r>
        <w:t>Fr.</w:t>
      </w:r>
    </w:p>
    <w:p>
      <w:r>
        <w:t>60'000. --</w:t>
      </w:r>
    </w:p>
    <w:p>
      <w:r>
        <w:t>für</w:t>
      </w:r>
    </w:p>
    <w:p>
      <w:r>
        <w:t>ein</w:t>
      </w:r>
    </w:p>
    <w:p>
      <w:r>
        <w:t>Zugfahrzeug</w:t>
      </w:r>
    </w:p>
    <w:p>
      <w:r>
        <w:t>mit</w:t>
      </w:r>
    </w:p>
    <w:p>
      <w:r>
        <w:t>geeignetem</w:t>
      </w:r>
    </w:p>
    <w:p>
      <w:r>
        <w:t>Anhänger.</w:t>
      </w:r>
    </w:p>
    <w:p>
      <w:r>
        <w:t>Es</w:t>
      </w:r>
    </w:p>
    <w:p>
      <w:r>
        <w:t>werde</w:t>
      </w:r>
    </w:p>
    <w:p>
      <w:r>
        <w:t>daher</w:t>
      </w:r>
    </w:p>
    <w:p>
      <w:r>
        <w:t>um</w:t>
      </w:r>
    </w:p>
    <w:p>
      <w:r>
        <w:t>Kostengutsprache</w:t>
      </w:r>
    </w:p>
    <w:p>
      <w:r>
        <w:t>von</w:t>
      </w:r>
    </w:p>
    <w:p>
      <w:r>
        <w:t>Fr.</w:t>
      </w:r>
    </w:p>
    <w:p>
      <w:r>
        <w:t>150'000.--</w:t>
      </w:r>
    </w:p>
    <w:p>
      <w:r>
        <w:t>(Raupen bühne,</w:t>
      </w:r>
    </w:p>
    <w:p>
      <w:r>
        <w:t>Anhänger</w:t>
      </w:r>
    </w:p>
    <w:p>
      <w:r>
        <w:t>und</w:t>
      </w:r>
    </w:p>
    <w:p>
      <w:r>
        <w:t>Zugfahrzeug)</w:t>
      </w:r>
    </w:p>
    <w:p>
      <w:r>
        <w:t>bzw.</w:t>
      </w:r>
    </w:p>
    <w:p>
      <w:r>
        <w:t>von</w:t>
      </w:r>
    </w:p>
    <w:p>
      <w:r>
        <w:t>mindestens</w:t>
      </w:r>
    </w:p>
    <w:p>
      <w:r>
        <w:t>Fr.</w:t>
      </w:r>
    </w:p>
    <w:p>
      <w:r>
        <w:t>95'000.--</w:t>
      </w:r>
    </w:p>
    <w:p>
      <w:r>
        <w:t>(Raupen bühne</w:t>
      </w:r>
    </w:p>
    <w:p>
      <w:r>
        <w:t>und</w:t>
      </w:r>
    </w:p>
    <w:p>
      <w:r>
        <w:t>Anhänger)</w:t>
      </w:r>
    </w:p>
    <w:p>
      <w:r>
        <w:t>ersucht</w:t>
      </w:r>
    </w:p>
    <w:p>
      <w:r>
        <w:t>( Urk.</w:t>
      </w:r>
    </w:p>
    <w:p>
      <w:r>
        <w:t>1</w:t>
      </w:r>
    </w:p>
    <w:p>
      <w:r>
        <w:t>S.</w:t>
      </w:r>
    </w:p>
    <w:p>
      <w:r>
        <w:t>8).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den</w:t>
      </w:r>
    </w:p>
    <w:p>
      <w:r>
        <w:t>ärztlichen</w:t>
      </w:r>
    </w:p>
    <w:p>
      <w:r>
        <w:t>Bericht</w:t>
      </w:r>
    </w:p>
    <w:p>
      <w:r>
        <w:t>von</w:t>
      </w:r>
    </w:p>
    <w:p>
      <w:r>
        <w:t>Dr.</w:t>
      </w:r>
    </w:p>
    <w:p>
      <w:r>
        <w:t>A.___</w:t>
      </w:r>
    </w:p>
    <w:p>
      <w:r>
        <w:t>vom</w:t>
      </w:r>
    </w:p>
    <w:p>
      <w:r>
        <w:t>2.</w:t>
      </w:r>
    </w:p>
    <w:p>
      <w:r>
        <w:t>Juni</w:t>
      </w:r>
    </w:p>
    <w:p>
      <w:r>
        <w:t>2025</w:t>
      </w:r>
    </w:p>
    <w:p>
      <w:r>
        <w:t>( Urk.</w:t>
      </w:r>
    </w:p>
    <w:p>
      <w:r>
        <w:t>7)</w:t>
      </w:r>
    </w:p>
    <w:p>
      <w:r>
        <w:t>betonte</w:t>
      </w:r>
    </w:p>
    <w:p>
      <w:r>
        <w:t>der</w:t>
      </w:r>
    </w:p>
    <w:p>
      <w:r>
        <w:t>Beschwerdeführer</w:t>
      </w:r>
    </w:p>
    <w:p>
      <w:r>
        <w:t>schliesslich</w:t>
      </w:r>
    </w:p>
    <w:p>
      <w:r>
        <w:t>mit</w:t>
      </w:r>
    </w:p>
    <w:p>
      <w:r>
        <w:t>Eingabe</w:t>
      </w:r>
    </w:p>
    <w:p>
      <w:r>
        <w:t>vom</w:t>
      </w:r>
    </w:p>
    <w:p>
      <w:r>
        <w:t>1 8.</w:t>
      </w:r>
    </w:p>
    <w:p>
      <w:r>
        <w:t>Juni</w:t>
      </w:r>
    </w:p>
    <w:p>
      <w:r>
        <w:t>2025,</w:t>
      </w:r>
    </w:p>
    <w:p>
      <w:r>
        <w:t>dass</w:t>
      </w:r>
    </w:p>
    <w:p>
      <w:r>
        <w:t>mit</w:t>
      </w:r>
    </w:p>
    <w:p>
      <w:r>
        <w:t>der</w:t>
      </w:r>
    </w:p>
    <w:p>
      <w:r>
        <w:t>beantragten</w:t>
      </w:r>
    </w:p>
    <w:p>
      <w:r>
        <w:t>Hebebühne</w:t>
      </w:r>
    </w:p>
    <w:p>
      <w:r>
        <w:t>ein</w:t>
      </w:r>
    </w:p>
    <w:p>
      <w:r>
        <w:t>angepasstes</w:t>
      </w:r>
    </w:p>
    <w:p>
      <w:r>
        <w:t>Arbeitsplatz-</w:t>
      </w:r>
    </w:p>
    <w:p>
      <w:r>
        <w:t>und</w:t>
      </w:r>
    </w:p>
    <w:p>
      <w:r>
        <w:t>ein</w:t>
      </w:r>
    </w:p>
    <w:p>
      <w:r>
        <w:t>erweitertes</w:t>
      </w:r>
    </w:p>
    <w:p>
      <w:r>
        <w:t>Belastbarkeitsprofil</w:t>
      </w:r>
    </w:p>
    <w:p>
      <w:r>
        <w:t>ermöglicht</w:t>
      </w:r>
    </w:p>
    <w:p>
      <w:r>
        <w:t>werde</w:t>
      </w:r>
    </w:p>
    <w:p>
      <w:r>
        <w:t>( Urk.</w:t>
      </w:r>
    </w:p>
    <w:p>
      <w:r>
        <w:t>6). 3.</w:t>
      </w:r>
    </w:p>
    <w:p>
      <w:r>
        <w:rPr>
          <w:b/>
        </w:rPr>
        <w:t>E. 11</w:t>
      </w:r>
    </w:p>
    <w:p>
      <w:r>
        <w:t>E.</w:t>
      </w:r>
    </w:p>
    <w:p>
      <w:r>
        <w:t>5.3,</w:t>
      </w:r>
    </w:p>
    <w:p>
      <w:r>
        <w:t>137</w:t>
      </w:r>
    </w:p>
    <w:p>
      <w:r>
        <w:t>I</w:t>
      </w:r>
    </w:p>
    <w:p>
      <w:r>
        <w:t>195</w:t>
      </w:r>
    </w:p>
    <w:p>
      <w:r>
        <w:t>E.</w:t>
      </w:r>
    </w:p>
    <w:p>
      <w:r>
        <w:t>2.2)</w:t>
      </w:r>
    </w:p>
    <w:p>
      <w:r>
        <w:t>die</w:t>
      </w:r>
    </w:p>
    <w:p>
      <w:r>
        <w:t>Rüge</w:t>
      </w:r>
    </w:p>
    <w:p>
      <w:r>
        <w:t>der</w:t>
      </w:r>
    </w:p>
    <w:p>
      <w:r>
        <w:t>Verletzung</w:t>
      </w:r>
    </w:p>
    <w:p>
      <w:r>
        <w:t>des</w:t>
      </w:r>
    </w:p>
    <w:p>
      <w:r>
        <w:t>rechtlichen</w:t>
      </w:r>
    </w:p>
    <w:p>
      <w:r>
        <w:t>Gehörs</w:t>
      </w:r>
    </w:p>
    <w:p>
      <w:r>
        <w:t>zu</w:t>
      </w:r>
    </w:p>
    <w:p>
      <w:r>
        <w:t>prüfen,</w:t>
      </w:r>
    </w:p>
    <w:p>
      <w:r>
        <w:t>wobei</w:t>
      </w:r>
    </w:p>
    <w:p>
      <w:r>
        <w:t>d er</w:t>
      </w:r>
    </w:p>
    <w:p>
      <w:r>
        <w:t>Beschwerde führer</w:t>
      </w:r>
    </w:p>
    <w:p>
      <w:r>
        <w:t>geltend</w:t>
      </w:r>
    </w:p>
    <w:p>
      <w:r>
        <w:t>macht,</w:t>
      </w:r>
    </w:p>
    <w:p>
      <w:r>
        <w:t>d ie</w:t>
      </w:r>
    </w:p>
    <w:p>
      <w:r>
        <w:t>Beschwerdegegner in</w:t>
      </w:r>
    </w:p>
    <w:p>
      <w:r>
        <w:t>habe</w:t>
      </w:r>
    </w:p>
    <w:p>
      <w:r>
        <w:t>sich</w:t>
      </w:r>
    </w:p>
    <w:p>
      <w:r>
        <w:t>nicht</w:t>
      </w:r>
    </w:p>
    <w:p>
      <w:r>
        <w:t>zu</w:t>
      </w:r>
    </w:p>
    <w:p>
      <w:r>
        <w:t>den</w:t>
      </w:r>
    </w:p>
    <w:p>
      <w:r>
        <w:t>Berichten</w:t>
      </w:r>
    </w:p>
    <w:p>
      <w:r>
        <w:t>der</w:t>
      </w:r>
    </w:p>
    <w:p>
      <w:r>
        <w:t>Klinik</w:t>
      </w:r>
    </w:p>
    <w:p>
      <w:r>
        <w:t>Y.___</w:t>
      </w:r>
    </w:p>
    <w:p>
      <w:r>
        <w:t>geäussert</w:t>
      </w:r>
    </w:p>
    <w:p>
      <w:r>
        <w:t>( Urk.</w:t>
      </w:r>
    </w:p>
    <w:p>
      <w:r>
        <w:t>1</w:t>
      </w:r>
    </w:p>
    <w:p>
      <w:r>
        <w:t>S.</w:t>
      </w:r>
    </w:p>
    <w:p>
      <w:r>
        <w:t>7 ).</w:t>
      </w:r>
    </w:p>
    <w:p>
      <w:r>
        <w:t>Mithin</w:t>
      </w:r>
    </w:p>
    <w:p>
      <w:r>
        <w:t>rügt</w:t>
      </w:r>
    </w:p>
    <w:p>
      <w:r>
        <w:t>er</w:t>
      </w:r>
    </w:p>
    <w:p>
      <w:r>
        <w:t>eine</w:t>
      </w:r>
    </w:p>
    <w:p>
      <w:r>
        <w:t>ungenügende</w:t>
      </w:r>
    </w:p>
    <w:p>
      <w:r>
        <w:t>Begründung</w:t>
      </w:r>
    </w:p>
    <w:p>
      <w:r>
        <w:t>des</w:t>
      </w:r>
    </w:p>
    <w:p>
      <w:r>
        <w:t>angefochtenen</w:t>
      </w:r>
    </w:p>
    <w:p>
      <w:r>
        <w:t>Entscheids.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 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PhilippWürsch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