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IV.2025.00298 vom 10. Dezember 2025</w:t>
      </w:r>
    </w:p>
    <w:p>
      <w:r>
        <w:t>ZH Sozialversicherungsgericht, 2025-12-10, DE</w:t>
      </w:r>
    </w:p>
    <w:p>
      <w:r>
        <w:rPr>
          <w:b/>
        </w:rPr>
        <w:t xml:space="preserve">Quelle: </w:t>
      </w:r>
      <w:r>
        <w:t>https://mcp.opencaselaw.ch/entscheid/zh_sozialversicherungsgericht_IV.2025.00298</w:t>
      </w:r>
    </w:p>
    <w:p>
      <w:r>
        <w:t>FR: ZH_SOZIALVERSICHERUNGSGERICHT IV.2025.00298 du 10 décembre 2025</w:t>
      </w:r>
    </w:p>
    <w:p>
      <w:r>
        <w:t>IT: ZH_SOZIALVERSICHERUNGSGERICHT IV.2025.00298 del 10 dicembre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des</w:t>
      </w:r>
    </w:p>
    <w:p>
      <w:r>
        <w:t>Bundesgesetz es</w:t>
      </w:r>
    </w:p>
    <w:p>
      <w:r>
        <w:t>über</w:t>
      </w:r>
    </w:p>
    <w:p>
      <w:r>
        <w:t>den</w:t>
      </w:r>
    </w:p>
    <w:p>
      <w:r>
        <w:t>Allgemeinen</w:t>
      </w:r>
    </w:p>
    <w:p>
      <w:r>
        <w:t>Teil</w:t>
      </w:r>
    </w:p>
    <w:p>
      <w:r>
        <w:t>des</w:t>
      </w:r>
    </w:p>
    <w:p>
      <w:r>
        <w:t>Sozialversicherungsrechts</w:t>
      </w:r>
    </w:p>
    <w:p>
      <w:r>
        <w:t>[ ATSG ] ) ,</w:t>
      </w:r>
    </w:p>
    <w:p>
      <w:r>
        <w:t>die</w:t>
      </w:r>
    </w:p>
    <w:p>
      <w:r>
        <w:t>Annahme</w:t>
      </w:r>
    </w:p>
    <w:p>
      <w:r>
        <w:t>eines</w:t>
      </w:r>
    </w:p>
    <w:p>
      <w:r>
        <w:t>psychi schen</w:t>
      </w:r>
    </w:p>
    <w:p>
      <w:r>
        <w:t>Gesundheitsschadens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rPr>
          <w:b/>
        </w:rPr>
        <w:t>E. 1.1</w:t>
      </w:r>
    </w:p>
    <w:p>
      <w:r>
        <w:t>Die</w:t>
      </w:r>
    </w:p>
    <w:p>
      <w:r>
        <w:t>Grundsätze</w:t>
      </w:r>
    </w:p>
    <w:p>
      <w:r>
        <w:t>für</w:t>
      </w:r>
    </w:p>
    <w:p>
      <w:r>
        <w:t>die</w:t>
      </w:r>
    </w:p>
    <w:p>
      <w:r>
        <w:t>Bestimmung</w:t>
      </w:r>
    </w:p>
    <w:p>
      <w:r>
        <w:t>des</w:t>
      </w:r>
    </w:p>
    <w:p>
      <w:r>
        <w:t>in</w:t>
      </w:r>
    </w:p>
    <w:p>
      <w:r>
        <w:t>zeitlicher</w:t>
      </w:r>
    </w:p>
    <w:p>
      <w:r>
        <w:t>Hinsicht</w:t>
      </w:r>
    </w:p>
    <w:p>
      <w:r>
        <w:t>anwendbare n</w:t>
      </w:r>
    </w:p>
    <w:p>
      <w:r>
        <w:t>Recht s</w:t>
      </w:r>
    </w:p>
    <w:p>
      <w:r>
        <w:t>sowie</w:t>
      </w:r>
    </w:p>
    <w:p>
      <w:r>
        <w:t>d ie</w:t>
      </w:r>
    </w:p>
    <w:p>
      <w:r>
        <w:t>rechtlichen</w:t>
      </w:r>
    </w:p>
    <w:p>
      <w:r>
        <w:t>Grundlagen</w:t>
      </w:r>
    </w:p>
    <w:p>
      <w:r>
        <w:t>und</w:t>
      </w:r>
    </w:p>
    <w:p>
      <w:r>
        <w:t>die</w:t>
      </w:r>
    </w:p>
    <w:p>
      <w:r>
        <w:t>Rechtsprechung</w:t>
      </w:r>
    </w:p>
    <w:p>
      <w:r>
        <w:t>betreffend</w:t>
      </w:r>
    </w:p>
    <w:p>
      <w:r>
        <w:t>den</w:t>
      </w:r>
    </w:p>
    <w:p>
      <w:r>
        <w:t>Invaliditätsbegriff</w:t>
      </w:r>
    </w:p>
    <w:p>
      <w:r>
        <w:t>(Art.</w:t>
      </w:r>
    </w:p>
    <w:p>
      <w:r>
        <w:t>7</w:t>
      </w:r>
    </w:p>
    <w:p>
      <w:r>
        <w:t>und</w:t>
      </w:r>
    </w:p>
    <w:p>
      <w:r>
        <w:t>Art.</w:t>
      </w:r>
    </w:p>
    <w:p>
      <w:r>
        <w:t>8</w:t>
      </w:r>
    </w:p>
    <w:p>
      <w:r>
        <w:t>Abs.</w:t>
      </w:r>
    </w:p>
    <w:p>
      <w:r>
        <w:rPr>
          <w:b/>
        </w:rPr>
        <w:t>E. 1.2</w:t>
      </w:r>
    </w:p>
    <w:p>
      <w:r>
        <w:t>Hinsichtlich</w:t>
      </w:r>
    </w:p>
    <w:p>
      <w:r>
        <w:t>des</w:t>
      </w:r>
    </w:p>
    <w:p>
      <w:r>
        <w:t>Beweiswertes</w:t>
      </w:r>
    </w:p>
    <w:p>
      <w:r>
        <w:t>eines</w:t>
      </w:r>
    </w:p>
    <w:p>
      <w:r>
        <w:t>Arztberichtes</w:t>
      </w:r>
    </w:p>
    <w:p>
      <w:r>
        <w:t>ist</w:t>
      </w:r>
    </w:p>
    <w:p>
      <w:r>
        <w:t>entscheidend,</w:t>
      </w:r>
    </w:p>
    <w:p>
      <w:r>
        <w:t>ob</w:t>
      </w:r>
    </w:p>
    <w:p>
      <w:r>
        <w:t>er</w:t>
      </w:r>
    </w:p>
    <w:p>
      <w:r>
        <w:t>für</w:t>
      </w:r>
    </w:p>
    <w:p>
      <w:r>
        <w:t>die</w:t>
      </w:r>
    </w:p>
    <w:p>
      <w:r>
        <w:t>streitigen</w:t>
      </w:r>
    </w:p>
    <w:p>
      <w:r>
        <w:t>Belange</w:t>
      </w:r>
    </w:p>
    <w:p>
      <w:r>
        <w:t>umfassend</w:t>
      </w:r>
    </w:p>
    <w:p>
      <w:r>
        <w:t>ist,</w:t>
      </w:r>
    </w:p>
    <w:p>
      <w:r>
        <w:t>auf</w:t>
      </w:r>
    </w:p>
    <w:p>
      <w:r>
        <w:t>allseitigen</w:t>
      </w:r>
    </w:p>
    <w:p>
      <w:r>
        <w:t>Untersuchungen</w:t>
      </w:r>
    </w:p>
    <w:p>
      <w:r>
        <w:t>beruht,</w:t>
      </w:r>
    </w:p>
    <w:p>
      <w:r>
        <w:t>auch</w:t>
      </w:r>
    </w:p>
    <w:p>
      <w:r>
        <w:t>die</w:t>
      </w:r>
    </w:p>
    <w:p>
      <w:r>
        <w:t>geklagten</w:t>
      </w:r>
    </w:p>
    <w:p>
      <w:r>
        <w:t>Beschwerden</w:t>
      </w:r>
    </w:p>
    <w:p>
      <w:r>
        <w:t>berücksichtigt,</w:t>
      </w:r>
    </w:p>
    <w:p>
      <w:r>
        <w:t>in</w:t>
      </w:r>
    </w:p>
    <w:p>
      <w:r>
        <w:t>Kenntnis</w:t>
      </w:r>
    </w:p>
    <w:p>
      <w:r>
        <w:t>der</w:t>
      </w:r>
    </w:p>
    <w:p>
      <w:r>
        <w:t>Vorakten</w:t>
      </w:r>
    </w:p>
    <w:p>
      <w:r>
        <w:t>(Anamnese)</w:t>
      </w:r>
    </w:p>
    <w:p>
      <w:r>
        <w:t>abge geben</w:t>
      </w:r>
    </w:p>
    <w:p>
      <w:r>
        <w:t>worden</w:t>
      </w:r>
    </w:p>
    <w:p>
      <w:r>
        <w:t>ist,</w:t>
      </w:r>
    </w:p>
    <w:p>
      <w:r>
        <w:t>in</w:t>
      </w:r>
    </w:p>
    <w:p>
      <w:r>
        <w:t>der</w:t>
      </w:r>
    </w:p>
    <w:p>
      <w:r>
        <w:t>Beurteilung</w:t>
      </w:r>
    </w:p>
    <w:p>
      <w:r>
        <w:t>der</w:t>
      </w:r>
    </w:p>
    <w:p>
      <w:r>
        <w:t>medizinischen</w:t>
      </w:r>
    </w:p>
    <w:p>
      <w:r>
        <w:t>Zusammenhänge</w:t>
      </w:r>
    </w:p>
    <w:p>
      <w:r>
        <w:t>und</w:t>
      </w:r>
    </w:p>
    <w:p>
      <w:r>
        <w:t>Situation</w:t>
      </w:r>
    </w:p>
    <w:p>
      <w:r>
        <w:t>einleuchtet</w:t>
      </w:r>
    </w:p>
    <w:p>
      <w:r>
        <w:t>und</w:t>
      </w:r>
    </w:p>
    <w:p>
      <w:r>
        <w:t>ob</w:t>
      </w:r>
    </w:p>
    <w:p>
      <w:r>
        <w:t>die</w:t>
      </w:r>
    </w:p>
    <w:p>
      <w:r>
        <w:t>Schlussfolgerungen</w:t>
      </w:r>
    </w:p>
    <w:p>
      <w:r>
        <w:t>des</w:t>
      </w:r>
    </w:p>
    <w:p>
      <w:r>
        <w:t>Experten</w:t>
      </w:r>
    </w:p>
    <w:p>
      <w:r>
        <w:t>begründet</w:t>
      </w:r>
    </w:p>
    <w:p>
      <w:r>
        <w:t>sind.</w:t>
      </w:r>
    </w:p>
    <w:p>
      <w:r>
        <w:t>Zudem</w:t>
      </w:r>
    </w:p>
    <w:p>
      <w:r>
        <w:t>muss</w:t>
      </w:r>
    </w:p>
    <w:p>
      <w:r>
        <w:t>der</w:t>
      </w:r>
    </w:p>
    <w:p>
      <w:r>
        <w:t>Arzt</w:t>
      </w:r>
    </w:p>
    <w:p>
      <w:r>
        <w:t>über</w:t>
      </w:r>
    </w:p>
    <w:p>
      <w:r>
        <w:t>die</w:t>
      </w:r>
    </w:p>
    <w:p>
      <w:r>
        <w:t>notwendigen</w:t>
      </w:r>
    </w:p>
    <w:p>
      <w:r>
        <w:t>fachlichen</w:t>
      </w:r>
    </w:p>
    <w:p>
      <w:r>
        <w:t>Qualifikationen</w:t>
      </w:r>
    </w:p>
    <w:p>
      <w:r>
        <w:t>ver fügen.</w:t>
      </w:r>
    </w:p>
    <w:p>
      <w:r>
        <w:t>Ausschlaggebend</w:t>
      </w:r>
    </w:p>
    <w:p>
      <w:r>
        <w:t>für</w:t>
      </w:r>
    </w:p>
    <w:p>
      <w:r>
        <w:t>den</w:t>
      </w:r>
    </w:p>
    <w:p>
      <w:r>
        <w:t>Beweiswert</w:t>
      </w:r>
    </w:p>
    <w:p>
      <w:r>
        <w:t>ist</w:t>
      </w:r>
    </w:p>
    <w:p>
      <w:r>
        <w:t>grundsätzlich</w:t>
      </w:r>
    </w:p>
    <w:p>
      <w:r>
        <w:t>weder</w:t>
      </w:r>
    </w:p>
    <w:p>
      <w:r>
        <w:t>die</w:t>
      </w:r>
    </w:p>
    <w:p>
      <w:r>
        <w:t>Herkunft</w:t>
      </w:r>
    </w:p>
    <w:p>
      <w:r>
        <w:t>eines</w:t>
      </w:r>
    </w:p>
    <w:p>
      <w:r>
        <w:t>Beweismittels</w:t>
      </w:r>
    </w:p>
    <w:p>
      <w:r>
        <w:t>noch</w:t>
      </w:r>
    </w:p>
    <w:p>
      <w:r>
        <w:t>die</w:t>
      </w:r>
    </w:p>
    <w:p>
      <w:r>
        <w:t>Bezeichnung</w:t>
      </w:r>
    </w:p>
    <w:p>
      <w:r>
        <w:t>der</w:t>
      </w:r>
    </w:p>
    <w:p>
      <w:r>
        <w:t>eingereichten</w:t>
      </w:r>
    </w:p>
    <w:p>
      <w:r>
        <w:t>oder</w:t>
      </w:r>
    </w:p>
    <w:p>
      <w:r>
        <w:t>in</w:t>
      </w:r>
    </w:p>
    <w:p>
      <w:r>
        <w:t>Auftrag</w:t>
      </w:r>
    </w:p>
    <w:p>
      <w:r>
        <w:t>gege benen</w:t>
      </w:r>
    </w:p>
    <w:p>
      <w:r>
        <w:t>Stellungnahme</w:t>
      </w:r>
    </w:p>
    <w:p>
      <w:r>
        <w:t>als</w:t>
      </w:r>
    </w:p>
    <w:p>
      <w:r>
        <w:t>Bericht</w:t>
      </w:r>
    </w:p>
    <w:p>
      <w:r>
        <w:t>oder</w:t>
      </w:r>
    </w:p>
    <w:p>
      <w:r>
        <w:t>Gutachten</w:t>
      </w:r>
    </w:p>
    <w:p>
      <w:r>
        <w:t>(BGE</w:t>
      </w:r>
    </w:p>
    <w:p>
      <w:r>
        <w:t>134</w:t>
      </w:r>
    </w:p>
    <w:p>
      <w:r>
        <w:t>V</w:t>
      </w:r>
    </w:p>
    <w:p>
      <w:r>
        <w:t>231</w:t>
      </w:r>
    </w:p>
    <w:p>
      <w:r>
        <w:t>E.</w:t>
      </w:r>
    </w:p>
    <w:p>
      <w:r>
        <w:t>5.1,</w:t>
      </w:r>
    </w:p>
    <w:p>
      <w:r>
        <w:t>125</w:t>
      </w:r>
    </w:p>
    <w:p>
      <w:r>
        <w:t>V</w:t>
      </w:r>
    </w:p>
    <w:p>
      <w:r>
        <w:t>351</w:t>
      </w:r>
    </w:p>
    <w:p>
      <w:r>
        <w:t>E.</w:t>
      </w:r>
    </w:p>
    <w:p>
      <w:r>
        <w:t>3a;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8C_225/2021</w:t>
      </w:r>
    </w:p>
    <w:p>
      <w:r>
        <w:t>vom</w:t>
      </w:r>
    </w:p>
    <w:p>
      <w:r>
        <w:t>1 0.</w:t>
      </w:r>
    </w:p>
    <w:p>
      <w:r>
        <w:t>Juni</w:t>
      </w:r>
    </w:p>
    <w:p>
      <w:r>
        <w:t>2021</w:t>
      </w:r>
    </w:p>
    <w:p>
      <w:r>
        <w:t>E.</w:t>
      </w:r>
    </w:p>
    <w:p>
      <w:r>
        <w:t>3.2,</w:t>
      </w:r>
    </w:p>
    <w:p>
      <w:r>
        <w:t>je</w:t>
      </w:r>
    </w:p>
    <w:p>
      <w:r>
        <w:t>m.w.H.).</w:t>
      </w:r>
    </w:p>
    <w:p>
      <w:r>
        <w:t>Den</w:t>
      </w:r>
    </w:p>
    <w:p>
      <w:r>
        <w:t>von</w:t>
      </w:r>
    </w:p>
    <w:p>
      <w:r>
        <w:t>Versicherungsträgern</w:t>
      </w:r>
    </w:p>
    <w:p>
      <w:r>
        <w:t>im</w:t>
      </w:r>
    </w:p>
    <w:p>
      <w:r>
        <w:t>Verfahren</w:t>
      </w:r>
    </w:p>
    <w:p>
      <w:r>
        <w:t>nach</w:t>
      </w:r>
    </w:p>
    <w:p>
      <w:r>
        <w:t>Art.</w:t>
      </w:r>
    </w:p>
    <w:p>
      <w:r>
        <w:t>44</w:t>
      </w:r>
    </w:p>
    <w:p>
      <w:r>
        <w:t>ATSG</w:t>
      </w:r>
    </w:p>
    <w:p>
      <w:r>
        <w:t>eingeholten,</w:t>
      </w:r>
    </w:p>
    <w:p>
      <w:r>
        <w:t>den</w:t>
      </w:r>
    </w:p>
    <w:p>
      <w:r>
        <w:t>Anforderungen</w:t>
      </w:r>
    </w:p>
    <w:p>
      <w:r>
        <w:t>der</w:t>
      </w:r>
    </w:p>
    <w:p>
      <w:r>
        <w:t>Rechtsprechung</w:t>
      </w:r>
    </w:p>
    <w:p>
      <w:r>
        <w:t>entsprechenden</w:t>
      </w:r>
    </w:p>
    <w:p>
      <w:r>
        <w:t>Gutachten</w:t>
      </w:r>
    </w:p>
    <w:p>
      <w:r>
        <w:t>externer</w:t>
      </w:r>
    </w:p>
    <w:p>
      <w:r>
        <w:t>Spezial ärzte</w:t>
      </w:r>
    </w:p>
    <w:p>
      <w:r>
        <w:t>(sog.</w:t>
      </w:r>
    </w:p>
    <w:p>
      <w:r>
        <w:t>Administrativgutachten)</w:t>
      </w:r>
    </w:p>
    <w:p>
      <w:r>
        <w:t>ist</w:t>
      </w:r>
    </w:p>
    <w:p>
      <w:r>
        <w:t>Beweiskraft</w:t>
      </w:r>
    </w:p>
    <w:p>
      <w:r>
        <w:t>zuzuerkennen,</w:t>
      </w:r>
    </w:p>
    <w:p>
      <w:r>
        <w:t>solange</w:t>
      </w:r>
    </w:p>
    <w:p>
      <w:r>
        <w:t>nicht</w:t>
      </w:r>
    </w:p>
    <w:p>
      <w:r>
        <w:t>konkrete</w:t>
      </w:r>
    </w:p>
    <w:p>
      <w:r>
        <w:t>Indizien</w:t>
      </w:r>
    </w:p>
    <w:p>
      <w:r>
        <w:t>gegen</w:t>
      </w:r>
    </w:p>
    <w:p>
      <w:r>
        <w:t>die</w:t>
      </w:r>
    </w:p>
    <w:p>
      <w:r>
        <w:t>Zuverlässigkeit</w:t>
      </w:r>
    </w:p>
    <w:p>
      <w:r>
        <w:t>der</w:t>
      </w:r>
    </w:p>
    <w:p>
      <w:r>
        <w:t>Expertise</w:t>
      </w:r>
    </w:p>
    <w:p>
      <w:r>
        <w:t>sprechen</w:t>
      </w:r>
    </w:p>
    <w:p>
      <w:r>
        <w:t>(BGE</w:t>
      </w:r>
    </w:p>
    <w:p>
      <w:r>
        <w:t>137</w:t>
      </w:r>
    </w:p>
    <w:p>
      <w:r>
        <w:t>V</w:t>
      </w:r>
    </w:p>
    <w:p>
      <w:r>
        <w:t>210</w:t>
      </w:r>
    </w:p>
    <w:p>
      <w:r>
        <w:t>E.</w:t>
      </w:r>
    </w:p>
    <w:p>
      <w:r>
        <w:t>1.3.4,</w:t>
      </w:r>
    </w:p>
    <w:p>
      <w:r>
        <w:t>135</w:t>
      </w:r>
    </w:p>
    <w:p>
      <w:r>
        <w:t>V</w:t>
      </w:r>
    </w:p>
    <w:p>
      <w:r>
        <w:t>465</w:t>
      </w:r>
    </w:p>
    <w:p>
      <w:r>
        <w:t>E.</w:t>
      </w:r>
    </w:p>
    <w:p>
      <w:r>
        <w:t>4.4;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8C_77/2021</w:t>
      </w:r>
    </w:p>
    <w:p>
      <w:r>
        <w:t>vom</w:t>
      </w:r>
    </w:p>
    <w:p>
      <w:r>
        <w:t>20.</w:t>
      </w:r>
    </w:p>
    <w:p>
      <w:r>
        <w:t>April</w:t>
      </w:r>
    </w:p>
    <w:p>
      <w:r>
        <w:t>2021</w:t>
      </w:r>
    </w:p>
    <w:p>
      <w:r>
        <w:t>E.</w:t>
      </w:r>
    </w:p>
    <w:p>
      <w:r>
        <w:t>3</w:t>
      </w:r>
    </w:p>
    <w:p>
      <w:r>
        <w:t>m.w.H.). Das</w:t>
      </w:r>
    </w:p>
    <w:p>
      <w:r>
        <w:t>Gutachten</w:t>
      </w:r>
    </w:p>
    <w:p>
      <w:r>
        <w:t>zeichnet</w:t>
      </w:r>
    </w:p>
    <w:p>
      <w:r>
        <w:t>sich</w:t>
      </w:r>
    </w:p>
    <w:p>
      <w:r>
        <w:t>dadurch</w:t>
      </w:r>
    </w:p>
    <w:p>
      <w:r>
        <w:t>aus,</w:t>
      </w:r>
    </w:p>
    <w:p>
      <w:r>
        <w:t>dass</w:t>
      </w:r>
    </w:p>
    <w:p>
      <w:r>
        <w:t>es</w:t>
      </w:r>
    </w:p>
    <w:p>
      <w:r>
        <w:t>auf</w:t>
      </w:r>
    </w:p>
    <w:p>
      <w:r>
        <w:t>Kenntnis</w:t>
      </w:r>
    </w:p>
    <w:p>
      <w:r>
        <w:t>der</w:t>
      </w:r>
    </w:p>
    <w:p>
      <w:r>
        <w:t>systematisch</w:t>
      </w:r>
    </w:p>
    <w:p>
      <w:r>
        <w:t>erschlossenen</w:t>
      </w:r>
    </w:p>
    <w:p>
      <w:r>
        <w:t>Vorakten</w:t>
      </w:r>
    </w:p>
    <w:p>
      <w:r>
        <w:t>beruht,</w:t>
      </w:r>
    </w:p>
    <w:p>
      <w:r>
        <w:t>eigene</w:t>
      </w:r>
    </w:p>
    <w:p>
      <w:r>
        <w:t>Erhebungen</w:t>
      </w:r>
    </w:p>
    <w:p>
      <w:r>
        <w:t>der</w:t>
      </w:r>
    </w:p>
    <w:p>
      <w:r>
        <w:t>Gutachterperson</w:t>
      </w:r>
    </w:p>
    <w:p>
      <w:r>
        <w:t>auswertet</w:t>
      </w:r>
    </w:p>
    <w:p>
      <w:r>
        <w:t>sowie</w:t>
      </w:r>
    </w:p>
    <w:p>
      <w:r>
        <w:t>eine</w:t>
      </w:r>
    </w:p>
    <w:p>
      <w:r>
        <w:t>inhaltlich</w:t>
      </w:r>
    </w:p>
    <w:p>
      <w:r>
        <w:t>qualifizierte,</w:t>
      </w:r>
    </w:p>
    <w:p>
      <w:r>
        <w:t>umfassende,</w:t>
      </w:r>
    </w:p>
    <w:p>
      <w:r>
        <w:t>auf</w:t>
      </w:r>
    </w:p>
    <w:p>
      <w:r>
        <w:t>medizinischem</w:t>
      </w:r>
    </w:p>
    <w:p>
      <w:r>
        <w:t>Fachwissen</w:t>
      </w:r>
    </w:p>
    <w:p>
      <w:r>
        <w:t>basierende</w:t>
      </w:r>
    </w:p>
    <w:p>
      <w:r>
        <w:t>Einschätzung</w:t>
      </w:r>
    </w:p>
    <w:p>
      <w:r>
        <w:t>eines</w:t>
      </w:r>
    </w:p>
    <w:p>
      <w:r>
        <w:t>komplexen</w:t>
      </w:r>
    </w:p>
    <w:p>
      <w:r>
        <w:t>Sachver halts</w:t>
      </w:r>
    </w:p>
    <w:p>
      <w:r>
        <w:t>abgibt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8C_92/2025</w:t>
      </w:r>
    </w:p>
    <w:p>
      <w:r>
        <w:t>vom</w:t>
      </w:r>
    </w:p>
    <w:p>
      <w:r>
        <w:t>29.</w:t>
      </w:r>
    </w:p>
    <w:p>
      <w:r>
        <w:t>Oktober</w:t>
      </w:r>
    </w:p>
    <w:p>
      <w:r>
        <w:t>2025</w:t>
      </w:r>
    </w:p>
    <w:p>
      <w:r>
        <w:t>E.</w:t>
      </w:r>
    </w:p>
    <w:p>
      <w:r>
        <w:t>5.1</w:t>
      </w:r>
    </w:p>
    <w:p>
      <w:r>
        <w:t>mit</w:t>
      </w:r>
    </w:p>
    <w:p>
      <w:r>
        <w:t>Hinweis).</w:t>
      </w:r>
    </w:p>
    <w:p>
      <w:r>
        <w:t>Bei</w:t>
      </w:r>
    </w:p>
    <w:p>
      <w:r>
        <w:t>der</w:t>
      </w:r>
    </w:p>
    <w:p>
      <w:r>
        <w:t>Beweiswürdigung</w:t>
      </w:r>
    </w:p>
    <w:p>
      <w:r>
        <w:t>ist</w:t>
      </w:r>
    </w:p>
    <w:p>
      <w:r>
        <w:t>zu</w:t>
      </w:r>
    </w:p>
    <w:p>
      <w:r>
        <w:t>beachten,</w:t>
      </w:r>
    </w:p>
    <w:p>
      <w:r>
        <w:t>dass</w:t>
      </w:r>
    </w:p>
    <w:p>
      <w:r>
        <w:t>die</w:t>
      </w:r>
    </w:p>
    <w:p>
      <w:r>
        <w:t>psychiatrische</w:t>
      </w:r>
    </w:p>
    <w:p>
      <w:r>
        <w:t>Exploration</w:t>
      </w:r>
    </w:p>
    <w:p>
      <w:r>
        <w:t>von</w:t>
      </w:r>
    </w:p>
    <w:p>
      <w:r>
        <w:t>der</w:t>
      </w:r>
    </w:p>
    <w:p>
      <w:r>
        <w:t>Natur</w:t>
      </w:r>
    </w:p>
    <w:p>
      <w:r>
        <w:t>der</w:t>
      </w:r>
    </w:p>
    <w:p>
      <w:r>
        <w:t>Sache</w:t>
      </w:r>
    </w:p>
    <w:p>
      <w:r>
        <w:t>her</w:t>
      </w:r>
    </w:p>
    <w:p>
      <w:r>
        <w:t>nicht</w:t>
      </w:r>
    </w:p>
    <w:p>
      <w:r>
        <w:t>ermessensfrei</w:t>
      </w:r>
    </w:p>
    <w:p>
      <w:r>
        <w:t>erfolgen</w:t>
      </w:r>
    </w:p>
    <w:p>
      <w:r>
        <w:t>kann,</w:t>
      </w:r>
    </w:p>
    <w:p>
      <w:r>
        <w:t>sondern</w:t>
      </w:r>
    </w:p>
    <w:p>
      <w:r>
        <w:t>notgedrungen</w:t>
      </w:r>
    </w:p>
    <w:p>
      <w:r>
        <w:t>eine</w:t>
      </w:r>
    </w:p>
    <w:p>
      <w:r>
        <w:t>hohe</w:t>
      </w:r>
    </w:p>
    <w:p>
      <w:r>
        <w:t>Variabilität</w:t>
      </w:r>
    </w:p>
    <w:p>
      <w:r>
        <w:t>aufweist</w:t>
      </w:r>
    </w:p>
    <w:p>
      <w:r>
        <w:t>und</w:t>
      </w:r>
    </w:p>
    <w:p>
      <w:r>
        <w:t>unausweichlich</w:t>
      </w:r>
    </w:p>
    <w:p>
      <w:r>
        <w:t>Ermessenszüge</w:t>
      </w:r>
    </w:p>
    <w:p>
      <w:r>
        <w:t>trägt</w:t>
      </w:r>
    </w:p>
    <w:p>
      <w:r>
        <w:t>(vgl.</w:t>
      </w:r>
    </w:p>
    <w:p>
      <w:r>
        <w:t>BGE</w:t>
      </w:r>
    </w:p>
    <w:p>
      <w:r>
        <w:t>154</w:t>
      </w:r>
    </w:p>
    <w:p>
      <w:r>
        <w:t>V</w:t>
      </w:r>
    </w:p>
    <w:p>
      <w:r>
        <w:t>361</w:t>
      </w:r>
    </w:p>
    <w:p>
      <w:r>
        <w:t>E.</w:t>
      </w:r>
    </w:p>
    <w:p>
      <w:r>
        <w:t>4.1.2</w:t>
      </w:r>
    </w:p>
    <w:p>
      <w:r>
        <w:t>und</w:t>
      </w:r>
    </w:p>
    <w:p>
      <w:r>
        <w:t>E.</w:t>
      </w:r>
    </w:p>
    <w:p>
      <w:r>
        <w:t>4.3;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8C_100/2024</w:t>
      </w:r>
    </w:p>
    <w:p>
      <w:r>
        <w:t>vom</w:t>
      </w:r>
    </w:p>
    <w:p>
      <w:r>
        <w:t>19.</w:t>
      </w:r>
    </w:p>
    <w:p>
      <w:r>
        <w:t>September</w:t>
      </w:r>
    </w:p>
    <w:p>
      <w:r>
        <w:t>2024</w:t>
      </w:r>
    </w:p>
    <w:p>
      <w:r>
        <w:t>E.</w:t>
      </w:r>
    </w:p>
    <w:p>
      <w:r>
        <w:t>7.1</w:t>
      </w:r>
    </w:p>
    <w:p>
      <w:r>
        <w:t>mit</w:t>
      </w:r>
    </w:p>
    <w:p>
      <w:r>
        <w:t>Hinweisen).</w:t>
      </w:r>
    </w:p>
    <w:p>
      <w:r>
        <w:t>Sie</w:t>
      </w:r>
    </w:p>
    <w:p>
      <w:r>
        <w:t>eröffnet</w:t>
      </w:r>
    </w:p>
    <w:p>
      <w:r>
        <w:t>dem</w:t>
      </w:r>
    </w:p>
    <w:p>
      <w:r>
        <w:t>oder</w:t>
      </w:r>
    </w:p>
    <w:p>
      <w:r>
        <w:t>der</w:t>
      </w:r>
    </w:p>
    <w:p>
      <w:r>
        <w:t>Begut achtenden</w:t>
      </w:r>
    </w:p>
    <w:p>
      <w:r>
        <w:t>daher</w:t>
      </w:r>
    </w:p>
    <w:p>
      <w:r>
        <w:t>praktisch</w:t>
      </w:r>
    </w:p>
    <w:p>
      <w:r>
        <w:t>immer</w:t>
      </w:r>
    </w:p>
    <w:p>
      <w:r>
        <w:t>einen</w:t>
      </w:r>
    </w:p>
    <w:p>
      <w:r>
        <w:t>gewissen</w:t>
      </w:r>
    </w:p>
    <w:p>
      <w:r>
        <w:t>Spielraum,</w:t>
      </w:r>
    </w:p>
    <w:p>
      <w:r>
        <w:t>innerhalb</w:t>
      </w:r>
    </w:p>
    <w:p>
      <w:r>
        <w:t>dessen</w:t>
      </w:r>
    </w:p>
    <w:p>
      <w:r>
        <w:t>verschiedene</w:t>
      </w:r>
    </w:p>
    <w:p>
      <w:r>
        <w:t>medizinisch-psychiatrische</w:t>
      </w:r>
    </w:p>
    <w:p>
      <w:r>
        <w:t>Interpretationen</w:t>
      </w:r>
    </w:p>
    <w:p>
      <w:r>
        <w:t>möglich,</w:t>
      </w:r>
    </w:p>
    <w:p>
      <w:r>
        <w:t>zulässig</w:t>
      </w:r>
    </w:p>
    <w:p>
      <w:r>
        <w:t>und</w:t>
      </w:r>
    </w:p>
    <w:p>
      <w:r>
        <w:t>zu</w:t>
      </w:r>
    </w:p>
    <w:p>
      <w:r>
        <w:t>respektieren</w:t>
      </w:r>
    </w:p>
    <w:p>
      <w:r>
        <w:t>sind,</w:t>
      </w:r>
    </w:p>
    <w:p>
      <w:r>
        <w:t>sofern</w:t>
      </w:r>
    </w:p>
    <w:p>
      <w:r>
        <w:t>dabei</w:t>
      </w:r>
    </w:p>
    <w:p>
      <w:r>
        <w:t>lege</w:t>
      </w:r>
    </w:p>
    <w:p>
      <w:r>
        <w:t>artis</w:t>
      </w:r>
    </w:p>
    <w:p>
      <w:r>
        <w:t>vorgegangen</w:t>
      </w:r>
    </w:p>
    <w:p>
      <w:r>
        <w:t>wird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8C_92/2025</w:t>
      </w:r>
    </w:p>
    <w:p>
      <w:r>
        <w:t>vom</w:t>
      </w:r>
    </w:p>
    <w:p>
      <w:r>
        <w:t>29.</w:t>
      </w:r>
    </w:p>
    <w:p>
      <w:r>
        <w:t>Oktober</w:t>
      </w:r>
    </w:p>
    <w:p>
      <w:r>
        <w:t>2025</w:t>
      </w:r>
    </w:p>
    <w:p>
      <w:r>
        <w:t>E.</w:t>
      </w:r>
    </w:p>
    <w:p>
      <w:r>
        <w:t>5.2</w:t>
      </w:r>
    </w:p>
    <w:p>
      <w:r>
        <w:t>mit</w:t>
      </w:r>
    </w:p>
    <w:p>
      <w:r>
        <w:t>weiteren</w:t>
      </w:r>
    </w:p>
    <w:p>
      <w:r>
        <w:t>Hinwei sen). 2.</w:t>
      </w:r>
    </w:p>
    <w:p>
      <w:r>
        <w:t>2.1</w:t>
      </w:r>
    </w:p>
    <w:p>
      <w:r>
        <w:t>In</w:t>
      </w:r>
    </w:p>
    <w:p>
      <w:r>
        <w:t>der</w:t>
      </w:r>
    </w:p>
    <w:p>
      <w:r>
        <w:t>angefochtenen</w:t>
      </w:r>
    </w:p>
    <w:p>
      <w:r>
        <w:t>Verfügung</w:t>
      </w:r>
    </w:p>
    <w:p>
      <w:r>
        <w:t>erwog</w:t>
      </w:r>
    </w:p>
    <w:p>
      <w:r>
        <w:t>die</w:t>
      </w:r>
    </w:p>
    <w:p>
      <w:r>
        <w:t>Beschwerdegegnerin,</w:t>
      </w:r>
    </w:p>
    <w:p>
      <w:r>
        <w:t>die</w:t>
      </w:r>
    </w:p>
    <w:p>
      <w:r>
        <w:t>medizini schen</w:t>
      </w:r>
    </w:p>
    <w:p>
      <w:r>
        <w:t>Abklärungen</w:t>
      </w:r>
    </w:p>
    <w:p>
      <w:r>
        <w:t>hätten</w:t>
      </w:r>
    </w:p>
    <w:p>
      <w:r>
        <w:t>ergeben ,</w:t>
      </w:r>
    </w:p>
    <w:p>
      <w:r>
        <w:t>dass</w:t>
      </w:r>
    </w:p>
    <w:p>
      <w:r>
        <w:t>keine</w:t>
      </w:r>
    </w:p>
    <w:p>
      <w:r>
        <w:t>Diagnose</w:t>
      </w:r>
    </w:p>
    <w:p>
      <w:r>
        <w:t>ausgewiesen</w:t>
      </w:r>
    </w:p>
    <w:p>
      <w:r>
        <w:t>sei,</w:t>
      </w:r>
    </w:p>
    <w:p>
      <w:r>
        <w:t>welche</w:t>
      </w:r>
    </w:p>
    <w:p>
      <w:r>
        <w:t>sich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auswirke.</w:t>
      </w:r>
    </w:p>
    <w:p>
      <w:r>
        <w:t>Die</w:t>
      </w:r>
    </w:p>
    <w:p>
      <w:r>
        <w:t>bisherige</w:t>
      </w:r>
    </w:p>
    <w:p>
      <w:r>
        <w:t>Tätigkeit</w:t>
      </w:r>
    </w:p>
    <w:p>
      <w:r>
        <w:t>als</w:t>
      </w:r>
    </w:p>
    <w:p>
      <w:r>
        <w:t>Maschinen führer</w:t>
      </w:r>
    </w:p>
    <w:p>
      <w:r>
        <w:t>sei</w:t>
      </w:r>
    </w:p>
    <w:p>
      <w:r>
        <w:t>weiterhin</w:t>
      </w:r>
    </w:p>
    <w:p>
      <w:r>
        <w:t>im</w:t>
      </w:r>
    </w:p>
    <w:p>
      <w:r>
        <w:t>100%-Pensum</w:t>
      </w:r>
    </w:p>
    <w:p>
      <w:r>
        <w:t>zumutbar</w:t>
      </w:r>
    </w:p>
    <w:p>
      <w:r>
        <w:t>(Urk.</w:t>
      </w:r>
    </w:p>
    <w:p>
      <w:r>
        <w:t>2). 2.2</w:t>
      </w:r>
    </w:p>
    <w:p>
      <w:r>
        <w:t>Der</w:t>
      </w:r>
    </w:p>
    <w:p>
      <w:r>
        <w:t>Beschwerdeführer</w:t>
      </w:r>
    </w:p>
    <w:p>
      <w:r>
        <w:t>machte</w:t>
      </w:r>
    </w:p>
    <w:p>
      <w:r>
        <w:t>demgegenüber</w:t>
      </w:r>
    </w:p>
    <w:p>
      <w:r>
        <w:t>im</w:t>
      </w:r>
    </w:p>
    <w:p>
      <w:r>
        <w:t>Wesentlichen</w:t>
      </w:r>
    </w:p>
    <w:p>
      <w:r>
        <w:t>geltend,</w:t>
      </w:r>
    </w:p>
    <w:p>
      <w:r>
        <w:t>der</w:t>
      </w:r>
    </w:p>
    <w:p>
      <w:r>
        <w:t>Stellung nahme</w:t>
      </w:r>
    </w:p>
    <w:p>
      <w:r>
        <w:t>von</w:t>
      </w:r>
    </w:p>
    <w:p>
      <w:r>
        <w:t>Dr.</w:t>
      </w:r>
    </w:p>
    <w:p>
      <w:r>
        <w:t>med.</w:t>
      </w:r>
    </w:p>
    <w:p>
      <w:r>
        <w:t>A.___</w:t>
      </w:r>
    </w:p>
    <w:p>
      <w:r>
        <w:t>sowie</w:t>
      </w:r>
    </w:p>
    <w:p>
      <w:r>
        <w:t>lic.</w:t>
      </w:r>
    </w:p>
    <w:p>
      <w:r>
        <w:t>p hil.</w:t>
      </w:r>
    </w:p>
    <w:p>
      <w:r>
        <w:t>B.___</w:t>
      </w:r>
    </w:p>
    <w:p>
      <w:r>
        <w:t>sei</w:t>
      </w:r>
    </w:p>
    <w:p>
      <w:r>
        <w:t>zu</w:t>
      </w:r>
    </w:p>
    <w:p>
      <w:r>
        <w:t>entnehmen,</w:t>
      </w:r>
    </w:p>
    <w:p>
      <w:r>
        <w:t>dass</w:t>
      </w:r>
    </w:p>
    <w:p>
      <w:r>
        <w:t>das</w:t>
      </w:r>
    </w:p>
    <w:p>
      <w:r>
        <w:t>Gutachten</w:t>
      </w:r>
    </w:p>
    <w:p>
      <w:r>
        <w:t>weder</w:t>
      </w:r>
    </w:p>
    <w:p>
      <w:r>
        <w:t>vollständig</w:t>
      </w:r>
    </w:p>
    <w:p>
      <w:r>
        <w:t>noch</w:t>
      </w:r>
    </w:p>
    <w:p>
      <w:r>
        <w:t>schlüssig</w:t>
      </w:r>
    </w:p>
    <w:p>
      <w:r>
        <w:t>und</w:t>
      </w:r>
    </w:p>
    <w:p>
      <w:r>
        <w:t>an</w:t>
      </w:r>
    </w:p>
    <w:p>
      <w:r>
        <w:t>einigen</w:t>
      </w:r>
    </w:p>
    <w:p>
      <w:r>
        <w:t>Stellen</w:t>
      </w:r>
    </w:p>
    <w:p>
      <w:r>
        <w:t>ambiva lent</w:t>
      </w:r>
    </w:p>
    <w:p>
      <w:r>
        <w:t>sei.</w:t>
      </w:r>
    </w:p>
    <w:p>
      <w:r>
        <w:t>Der</w:t>
      </w:r>
    </w:p>
    <w:p>
      <w:r>
        <w:t>Gutachter</w:t>
      </w:r>
    </w:p>
    <w:p>
      <w:r>
        <w:t>habe</w:t>
      </w:r>
    </w:p>
    <w:p>
      <w:r>
        <w:t>weder</w:t>
      </w:r>
    </w:p>
    <w:p>
      <w:r>
        <w:t>die</w:t>
      </w:r>
    </w:p>
    <w:p>
      <w:r>
        <w:t>Diagnosen</w:t>
      </w:r>
    </w:p>
    <w:p>
      <w:r>
        <w:t>noch</w:t>
      </w:r>
    </w:p>
    <w:p>
      <w:r>
        <w:t>den</w:t>
      </w:r>
    </w:p>
    <w:p>
      <w:r>
        <w:t>Behandlungsverlauf</w:t>
      </w:r>
    </w:p>
    <w:p>
      <w:r>
        <w:t>im</w:t>
      </w:r>
    </w:p>
    <w:p>
      <w:r>
        <w:t>medizinischen</w:t>
      </w:r>
    </w:p>
    <w:p>
      <w:r>
        <w:t>Sinne</w:t>
      </w:r>
    </w:p>
    <w:p>
      <w:r>
        <w:t>ernsthaft</w:t>
      </w:r>
    </w:p>
    <w:p>
      <w:r>
        <w:t>untersucht</w:t>
      </w:r>
    </w:p>
    <w:p>
      <w:r>
        <w:t>und</w:t>
      </w:r>
    </w:p>
    <w:p>
      <w:r>
        <w:t>Schlüsse</w:t>
      </w:r>
    </w:p>
    <w:p>
      <w:r>
        <w:t>daraus</w:t>
      </w:r>
    </w:p>
    <w:p>
      <w:r>
        <w:t>gezogen.</w:t>
      </w:r>
    </w:p>
    <w:p>
      <w:r>
        <w:t>Viel mehr</w:t>
      </w:r>
    </w:p>
    <w:p>
      <w:r>
        <w:t>sei</w:t>
      </w:r>
    </w:p>
    <w:p>
      <w:r>
        <w:t>zu</w:t>
      </w:r>
    </w:p>
    <w:p>
      <w:r>
        <w:t>erkennen,</w:t>
      </w:r>
    </w:p>
    <w:p>
      <w:r>
        <w:t>dass</w:t>
      </w:r>
    </w:p>
    <w:p>
      <w:r>
        <w:t>er</w:t>
      </w:r>
    </w:p>
    <w:p>
      <w:r>
        <w:t>die</w:t>
      </w:r>
    </w:p>
    <w:p>
      <w:r>
        <w:t>von</w:t>
      </w:r>
    </w:p>
    <w:p>
      <w:r>
        <w:t>der</w:t>
      </w:r>
    </w:p>
    <w:p>
      <w:r>
        <w:t>SVA</w:t>
      </w:r>
    </w:p>
    <w:p>
      <w:r>
        <w:t>zugestellten</w:t>
      </w:r>
    </w:p>
    <w:p>
      <w:r>
        <w:t>Polizeiberichte</w:t>
      </w:r>
    </w:p>
    <w:p>
      <w:r>
        <w:t>und</w:t>
      </w:r>
    </w:p>
    <w:p>
      <w:r>
        <w:t>Informationen</w:t>
      </w:r>
    </w:p>
    <w:p>
      <w:r>
        <w:t>vorher</w:t>
      </w:r>
    </w:p>
    <w:p>
      <w:r>
        <w:t>gelesen</w:t>
      </w:r>
    </w:p>
    <w:p>
      <w:r>
        <w:t>und</w:t>
      </w:r>
    </w:p>
    <w:p>
      <w:r>
        <w:t>ihn</w:t>
      </w:r>
    </w:p>
    <w:p>
      <w:r>
        <w:t>(den</w:t>
      </w:r>
    </w:p>
    <w:p>
      <w:r>
        <w:t>Beschwerdeführer)</w:t>
      </w:r>
    </w:p>
    <w:p>
      <w:r>
        <w:t>mit</w:t>
      </w:r>
    </w:p>
    <w:p>
      <w:r>
        <w:t>einer</w:t>
      </w:r>
    </w:p>
    <w:p>
      <w:r>
        <w:t>voreinge nommenen</w:t>
      </w:r>
    </w:p>
    <w:p>
      <w:r>
        <w:t>Haltung</w:t>
      </w:r>
    </w:p>
    <w:p>
      <w:r>
        <w:t>befragt</w:t>
      </w:r>
    </w:p>
    <w:p>
      <w:r>
        <w:t>habe.</w:t>
      </w:r>
    </w:p>
    <w:p>
      <w:r>
        <w:t>Das</w:t>
      </w:r>
    </w:p>
    <w:p>
      <w:r>
        <w:t>Gutachten</w:t>
      </w:r>
    </w:p>
    <w:p>
      <w:r>
        <w:t>sei</w:t>
      </w:r>
    </w:p>
    <w:p>
      <w:r>
        <w:t>nicht</w:t>
      </w:r>
    </w:p>
    <w:p>
      <w:r>
        <w:t>beweiskräftig,</w:t>
      </w:r>
    </w:p>
    <w:p>
      <w:r>
        <w:t>weshalb</w:t>
      </w:r>
    </w:p>
    <w:p>
      <w:r>
        <w:t>nicht</w:t>
      </w:r>
    </w:p>
    <w:p>
      <w:r>
        <w:t>darauf</w:t>
      </w:r>
    </w:p>
    <w:p>
      <w:r>
        <w:t>abgestellt</w:t>
      </w:r>
    </w:p>
    <w:p>
      <w:r>
        <w:t>werden</w:t>
      </w:r>
    </w:p>
    <w:p>
      <w:r>
        <w:t>könne</w:t>
      </w:r>
    </w:p>
    <w:p>
      <w:r>
        <w:t>(Urk.</w:t>
      </w:r>
    </w:p>
    <w:p>
      <w:r>
        <w:t>1</w:t>
      </w:r>
    </w:p>
    <w:p>
      <w:r>
        <w:t>S.</w:t>
      </w:r>
    </w:p>
    <w:p>
      <w:r>
        <w:t>3</w:t>
      </w:r>
    </w:p>
    <w:p>
      <w:r>
        <w:t>f.). 2.3</w:t>
      </w:r>
    </w:p>
    <w:p>
      <w:r>
        <w:t>In</w:t>
      </w:r>
    </w:p>
    <w:p>
      <w:r>
        <w:t>ihrer</w:t>
      </w:r>
    </w:p>
    <w:p>
      <w:r>
        <w:t>Beschwerdeantwort</w:t>
      </w:r>
    </w:p>
    <w:p>
      <w:r>
        <w:t>vom</w:t>
      </w:r>
    </w:p>
    <w:p>
      <w:r>
        <w:t>13.</w:t>
      </w:r>
    </w:p>
    <w:p>
      <w:r>
        <w:t>Juni</w:t>
      </w:r>
    </w:p>
    <w:p>
      <w:r>
        <w:t>2025</w:t>
      </w:r>
    </w:p>
    <w:p>
      <w:r>
        <w:t>hielt</w:t>
      </w:r>
    </w:p>
    <w:p>
      <w:r>
        <w:t>die</w:t>
      </w:r>
    </w:p>
    <w:p>
      <w:r>
        <w:t>Beschwerdegegnerin</w:t>
      </w:r>
    </w:p>
    <w:p>
      <w:r>
        <w:t>ergän zend</w:t>
      </w:r>
    </w:p>
    <w:p>
      <w:r>
        <w:t>fest,</w:t>
      </w:r>
    </w:p>
    <w:p>
      <w:r>
        <w:t>der</w:t>
      </w:r>
    </w:p>
    <w:p>
      <w:r>
        <w:t>Umstand,</w:t>
      </w:r>
    </w:p>
    <w:p>
      <w:r>
        <w:t>dass</w:t>
      </w:r>
    </w:p>
    <w:p>
      <w:r>
        <w:t>die</w:t>
      </w:r>
    </w:p>
    <w:p>
      <w:r>
        <w:t>Gutachter</w:t>
      </w:r>
    </w:p>
    <w:p>
      <w:r>
        <w:t>ihre</w:t>
      </w:r>
    </w:p>
    <w:p>
      <w:r>
        <w:t>Expertise</w:t>
      </w:r>
    </w:p>
    <w:p>
      <w:r>
        <w:t>in</w:t>
      </w:r>
    </w:p>
    <w:p>
      <w:r>
        <w:t>Kenntnis</w:t>
      </w:r>
    </w:p>
    <w:p>
      <w:r>
        <w:t>der</w:t>
      </w:r>
    </w:p>
    <w:p>
      <w:r>
        <w:t>polizeilichen</w:t>
      </w:r>
    </w:p>
    <w:p>
      <w:r>
        <w:t>Einvernahme-Protokolle</w:t>
      </w:r>
    </w:p>
    <w:p>
      <w:r>
        <w:t>und</w:t>
      </w:r>
    </w:p>
    <w:p>
      <w:r>
        <w:t>deren</w:t>
      </w:r>
    </w:p>
    <w:p>
      <w:r>
        <w:t>Würdigung</w:t>
      </w:r>
    </w:p>
    <w:p>
      <w:r>
        <w:t>durch</w:t>
      </w:r>
    </w:p>
    <w:p>
      <w:r>
        <w:t>den</w:t>
      </w:r>
    </w:p>
    <w:p>
      <w:r>
        <w:t>regiona len</w:t>
      </w:r>
    </w:p>
    <w:p>
      <w:r>
        <w:t>ärztlichen</w:t>
      </w:r>
    </w:p>
    <w:p>
      <w:r>
        <w:t>Dienst</w:t>
      </w:r>
    </w:p>
    <w:p>
      <w:r>
        <w:t>erstellt</w:t>
      </w:r>
    </w:p>
    <w:p>
      <w:r>
        <w:t>hätten,</w:t>
      </w:r>
    </w:p>
    <w:p>
      <w:r>
        <w:t>lass e</w:t>
      </w:r>
    </w:p>
    <w:p>
      <w:r>
        <w:t>nicht</w:t>
      </w:r>
    </w:p>
    <w:p>
      <w:r>
        <w:t>auf</w:t>
      </w:r>
    </w:p>
    <w:p>
      <w:r>
        <w:t>mangelnde</w:t>
      </w:r>
    </w:p>
    <w:p>
      <w:r>
        <w:t>Objektivität</w:t>
      </w:r>
    </w:p>
    <w:p>
      <w:r>
        <w:t>oder</w:t>
      </w:r>
    </w:p>
    <w:p>
      <w:r>
        <w:t>Voreingenommenheit</w:t>
      </w:r>
    </w:p>
    <w:p>
      <w:r>
        <w:t>schliessen.</w:t>
      </w:r>
    </w:p>
    <w:p>
      <w:r>
        <w:t>Ebenso</w:t>
      </w:r>
    </w:p>
    <w:p>
      <w:r>
        <w:t>wenig</w:t>
      </w:r>
    </w:p>
    <w:p>
      <w:r>
        <w:t>sprächen</w:t>
      </w:r>
    </w:p>
    <w:p>
      <w:r>
        <w:t>die</w:t>
      </w:r>
    </w:p>
    <w:p>
      <w:r>
        <w:t>durch</w:t>
      </w:r>
    </w:p>
    <w:p>
      <w:r>
        <w:t>die</w:t>
      </w:r>
    </w:p>
    <w:p>
      <w:r>
        <w:t>Gutachter</w:t>
      </w:r>
    </w:p>
    <w:p>
      <w:r>
        <w:t>festgestellten</w:t>
      </w:r>
    </w:p>
    <w:p>
      <w:r>
        <w:t>Inkohärenzen/Widersprüche</w:t>
      </w:r>
    </w:p>
    <w:p>
      <w:r>
        <w:t>für</w:t>
      </w:r>
    </w:p>
    <w:p>
      <w:r>
        <w:t>eine</w:t>
      </w:r>
    </w:p>
    <w:p>
      <w:r>
        <w:t>Parteilichkeit</w:t>
      </w:r>
    </w:p>
    <w:p>
      <w:r>
        <w:t>oder</w:t>
      </w:r>
    </w:p>
    <w:p>
      <w:r>
        <w:t>Befangen heit.</w:t>
      </w:r>
    </w:p>
    <w:p>
      <w:r>
        <w:t>Sei</w:t>
      </w:r>
    </w:p>
    <w:p>
      <w:r>
        <w:t>es</w:t>
      </w:r>
    </w:p>
    <w:p>
      <w:r>
        <w:t>doch</w:t>
      </w:r>
    </w:p>
    <w:p>
      <w:r>
        <w:t>genuine</w:t>
      </w:r>
    </w:p>
    <w:p>
      <w:r>
        <w:t>Aufgabe</w:t>
      </w:r>
    </w:p>
    <w:p>
      <w:r>
        <w:t>des</w:t>
      </w:r>
    </w:p>
    <w:p>
      <w:r>
        <w:t>Gutachters,</w:t>
      </w:r>
    </w:p>
    <w:p>
      <w:r>
        <w:t>Diskrepanzen</w:t>
      </w:r>
    </w:p>
    <w:p>
      <w:r>
        <w:t>zwischen</w:t>
      </w:r>
    </w:p>
    <w:p>
      <w:r>
        <w:t>den</w:t>
      </w:r>
    </w:p>
    <w:p>
      <w:r>
        <w:t>Angaben</w:t>
      </w:r>
    </w:p>
    <w:p>
      <w:r>
        <w:t>in</w:t>
      </w:r>
    </w:p>
    <w:p>
      <w:r>
        <w:t>den</w:t>
      </w:r>
    </w:p>
    <w:p>
      <w:r>
        <w:t>Akten,</w:t>
      </w:r>
    </w:p>
    <w:p>
      <w:r>
        <w:t>den</w:t>
      </w:r>
    </w:p>
    <w:p>
      <w:r>
        <w:t>Selbstauskünften</w:t>
      </w:r>
    </w:p>
    <w:p>
      <w:r>
        <w:t>und/oder</w:t>
      </w:r>
    </w:p>
    <w:p>
      <w:r>
        <w:t>dem</w:t>
      </w:r>
    </w:p>
    <w:p>
      <w:r>
        <w:t>beobachtbaren</w:t>
      </w:r>
    </w:p>
    <w:p>
      <w:r>
        <w:t>Ver halten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zu</w:t>
      </w:r>
    </w:p>
    <w:p>
      <w:r>
        <w:t>beschreiben,</w:t>
      </w:r>
    </w:p>
    <w:p>
      <w:r>
        <w:t>einzuordnen,</w:t>
      </w:r>
    </w:p>
    <w:p>
      <w:r>
        <w:t>zu</w:t>
      </w:r>
    </w:p>
    <w:p>
      <w:r>
        <w:t>berücksichtigen</w:t>
      </w:r>
    </w:p>
    <w:p>
      <w:r>
        <w:t>und</w:t>
      </w:r>
    </w:p>
    <w:p>
      <w:r>
        <w:t>hinsichtlich</w:t>
      </w:r>
    </w:p>
    <w:p>
      <w:r>
        <w:t>ihrer</w:t>
      </w:r>
    </w:p>
    <w:p>
      <w:r>
        <w:t>Bedeutung</w:t>
      </w:r>
    </w:p>
    <w:p>
      <w:r>
        <w:t>zu</w:t>
      </w:r>
    </w:p>
    <w:p>
      <w:r>
        <w:t>interpretieren.</w:t>
      </w:r>
    </w:p>
    <w:p>
      <w:r>
        <w:t>Das</w:t>
      </w:r>
    </w:p>
    <w:p>
      <w:r>
        <w:t>ps y chiatrisch-neuropsy chologische</w:t>
      </w:r>
    </w:p>
    <w:p>
      <w:r>
        <w:t>Gutachten</w:t>
      </w:r>
    </w:p>
    <w:p>
      <w:r>
        <w:t>erfülle</w:t>
      </w:r>
    </w:p>
    <w:p>
      <w:r>
        <w:t>die</w:t>
      </w:r>
    </w:p>
    <w:p>
      <w:r>
        <w:t>Beweiskriterien</w:t>
      </w:r>
    </w:p>
    <w:p>
      <w:r>
        <w:t>(Urk.</w:t>
      </w:r>
    </w:p>
    <w:p>
      <w:r>
        <w:t>8). 3.</w:t>
      </w:r>
    </w:p>
    <w:p>
      <w:r>
        <w:t>3.1</w:t>
      </w:r>
    </w:p>
    <w:p>
      <w:r>
        <w:t>lic.</w:t>
      </w:r>
    </w:p>
    <w:p>
      <w:r>
        <w:t>phil</w:t>
      </w:r>
    </w:p>
    <w:p>
      <w:r>
        <w:t>C.___ ,</w:t>
      </w:r>
    </w:p>
    <w:p>
      <w:r>
        <w:t>eidg.</w:t>
      </w:r>
    </w:p>
    <w:p>
      <w:r>
        <w:t>a nerkannter</w:t>
      </w:r>
    </w:p>
    <w:p>
      <w:r>
        <w:t>Neuropsychologe,</w:t>
      </w:r>
    </w:p>
    <w:p>
      <w:r>
        <w:t>führte</w:t>
      </w:r>
    </w:p>
    <w:p>
      <w:r>
        <w:t>in</w:t>
      </w:r>
    </w:p>
    <w:p>
      <w:r>
        <w:t>seinem</w:t>
      </w:r>
    </w:p>
    <w:p>
      <w:r>
        <w:t>neuropsy chologischen</w:t>
      </w:r>
    </w:p>
    <w:p>
      <w:r>
        <w:t>Teilgutachten</w:t>
      </w:r>
    </w:p>
    <w:p>
      <w:r>
        <w:t>vom</w:t>
      </w:r>
    </w:p>
    <w:p>
      <w:r>
        <w:t>27.</w:t>
      </w:r>
    </w:p>
    <w:p>
      <w:r>
        <w:t>Dezember</w:t>
      </w:r>
    </w:p>
    <w:p>
      <w:r>
        <w:t>2024</w:t>
      </w:r>
    </w:p>
    <w:p>
      <w:r>
        <w:t>betreffend</w:t>
      </w:r>
    </w:p>
    <w:p>
      <w:r>
        <w:t>die</w:t>
      </w:r>
    </w:p>
    <w:p>
      <w:r>
        <w:t>Untersu chung</w:t>
      </w:r>
    </w:p>
    <w:p>
      <w:r>
        <w:t>vom</w:t>
      </w:r>
    </w:p>
    <w:p>
      <w:r>
        <w:rPr>
          <w:b/>
        </w:rPr>
        <w:t>E. 4</w:t>
      </w:r>
    </w:p>
    <w:p>
      <w:r>
        <w:t>Abs.</w:t>
      </w:r>
    </w:p>
    <w:p>
      <w:r>
        <w:t>1</w:t>
      </w:r>
    </w:p>
    <w:p>
      <w:r>
        <w:t>des</w:t>
      </w:r>
    </w:p>
    <w:p>
      <w:r>
        <w:t>Bundesgesetz es</w:t>
      </w:r>
    </w:p>
    <w:p>
      <w:r>
        <w:t>über</w:t>
      </w:r>
    </w:p>
    <w:p>
      <w:r>
        <w:t>die</w:t>
      </w:r>
    </w:p>
    <w:p>
      <w:r>
        <w:t>Invalidenversicherung</w:t>
      </w:r>
    </w:p>
    <w:p>
      <w:r>
        <w:t>(IVG)</w:t>
      </w:r>
    </w:p>
    <w:p>
      <w:r>
        <w:t>sowie</w:t>
      </w:r>
    </w:p>
    <w:p>
      <w:r>
        <w:t>Art.</w:t>
      </w:r>
    </w:p>
    <w:p>
      <w:r>
        <w:t>3</w:t>
      </w:r>
    </w:p>
    <w:p>
      <w:r>
        <w:t>Abs.</w:t>
      </w:r>
    </w:p>
    <w:p>
      <w:r>
        <w:t>1</w:t>
      </w:r>
    </w:p>
    <w:p>
      <w:r>
        <w:t>und</w:t>
      </w:r>
    </w:p>
    <w:p>
      <w:r>
        <w:t>Art.</w:t>
      </w:r>
    </w:p>
    <w:p>
      <w:r>
        <w:rPr>
          <w:b/>
        </w:rPr>
        <w:t>E. 4.1</w:t>
      </w:r>
    </w:p>
    <w:p>
      <w:r>
        <w:t>Das</w:t>
      </w:r>
    </w:p>
    <w:p>
      <w:r>
        <w:t>psychiatrische</w:t>
      </w:r>
    </w:p>
    <w:p>
      <w:r>
        <w:t>Gutachten</w:t>
      </w:r>
    </w:p>
    <w:p>
      <w:r>
        <w:t>vom</w:t>
      </w:r>
    </w:p>
    <w:p>
      <w:r>
        <w:t>2.</w:t>
      </w:r>
    </w:p>
    <w:p>
      <w:r>
        <w:t>Januar</w:t>
      </w:r>
    </w:p>
    <w:p>
      <w:r>
        <w:t>2025</w:t>
      </w:r>
    </w:p>
    <w:p>
      <w:r>
        <w:t>erfüllt</w:t>
      </w:r>
    </w:p>
    <w:p>
      <w:r>
        <w:t>die</w:t>
      </w:r>
    </w:p>
    <w:p>
      <w:r>
        <w:t>praxisgemässen</w:t>
      </w:r>
    </w:p>
    <w:p>
      <w:r>
        <w:t>Anfor derungen</w:t>
      </w:r>
    </w:p>
    <w:p>
      <w:r>
        <w:t>an</w:t>
      </w:r>
    </w:p>
    <w:p>
      <w:r>
        <w:t>den</w:t>
      </w:r>
    </w:p>
    <w:p>
      <w:r>
        <w:t>Beweiswert</w:t>
      </w:r>
    </w:p>
    <w:p>
      <w:r>
        <w:t>einer</w:t>
      </w:r>
    </w:p>
    <w:p>
      <w:r>
        <w:t>medizinischen</w:t>
      </w:r>
    </w:p>
    <w:p>
      <w:r>
        <w:t>Expertise .</w:t>
      </w:r>
    </w:p>
    <w:p>
      <w:r>
        <w:t>(vgl.</w:t>
      </w:r>
    </w:p>
    <w:p>
      <w:r>
        <w:t>vorne</w:t>
      </w:r>
    </w:p>
    <w:p>
      <w:r>
        <w:t>E.</w:t>
      </w:r>
    </w:p>
    <w:p>
      <w:r>
        <w:t>1. 2 ) .</w:t>
      </w:r>
    </w:p>
    <w:p>
      <w:r>
        <w:t>Insbesondere</w:t>
      </w:r>
    </w:p>
    <w:p>
      <w:r>
        <w:t>setzt</w:t>
      </w:r>
    </w:p>
    <w:p>
      <w:r>
        <w:t>es</w:t>
      </w:r>
    </w:p>
    <w:p>
      <w:r>
        <w:t>sich</w:t>
      </w:r>
    </w:p>
    <w:p>
      <w:r>
        <w:t>mit</w:t>
      </w:r>
    </w:p>
    <w:p>
      <w:r>
        <w:t>den</w:t>
      </w:r>
    </w:p>
    <w:p>
      <w:r>
        <w:t>abweichenden</w:t>
      </w:r>
    </w:p>
    <w:p>
      <w:r>
        <w:t>Diagnosen</w:t>
      </w:r>
    </w:p>
    <w:p>
      <w:r>
        <w:t>aus</w:t>
      </w:r>
    </w:p>
    <w:p>
      <w:r>
        <w:t>den</w:t>
      </w:r>
    </w:p>
    <w:p>
      <w:r>
        <w:t>Vor akten</w:t>
      </w:r>
    </w:p>
    <w:p>
      <w:r>
        <w:t>auseinander</w:t>
      </w:r>
    </w:p>
    <w:p>
      <w:r>
        <w:t>und</w:t>
      </w:r>
    </w:p>
    <w:p>
      <w:r>
        <w:t>nimmt</w:t>
      </w:r>
    </w:p>
    <w:p>
      <w:r>
        <w:t>dazu</w:t>
      </w:r>
    </w:p>
    <w:p>
      <w:r>
        <w:t>schlüssig</w:t>
      </w:r>
    </w:p>
    <w:p>
      <w:r>
        <w:t>Stellung.</w:t>
      </w:r>
    </w:p>
    <w:p>
      <w:r>
        <w:t>Der</w:t>
      </w:r>
    </w:p>
    <w:p>
      <w:r>
        <w:t>Gutachter</w:t>
      </w:r>
    </w:p>
    <w:p>
      <w:r>
        <w:t>zeigt</w:t>
      </w:r>
    </w:p>
    <w:p>
      <w:r>
        <w:t>die</w:t>
      </w:r>
    </w:p>
    <w:p>
      <w:r>
        <w:t>Inkonsis tenzen</w:t>
      </w:r>
    </w:p>
    <w:p>
      <w:r>
        <w:t>zwischen</w:t>
      </w:r>
    </w:p>
    <w:p>
      <w:r>
        <w:t>den</w:t>
      </w:r>
    </w:p>
    <w:p>
      <w:r>
        <w:t>vom</w:t>
      </w:r>
    </w:p>
    <w:p>
      <w:r>
        <w:t>Beschwerdeführer</w:t>
      </w:r>
    </w:p>
    <w:p>
      <w:r>
        <w:t>geschilderten</w:t>
      </w:r>
    </w:p>
    <w:p>
      <w:r>
        <w:t>Beschwerden</w:t>
      </w:r>
    </w:p>
    <w:p>
      <w:r>
        <w:t>bzw.</w:t>
      </w:r>
    </w:p>
    <w:p>
      <w:r>
        <w:t>seinem</w:t>
      </w:r>
    </w:p>
    <w:p>
      <w:r>
        <w:t>teilweise</w:t>
      </w:r>
    </w:p>
    <w:p>
      <w:r>
        <w:t>demonstrativ</w:t>
      </w:r>
    </w:p>
    <w:p>
      <w:r>
        <w:t>gezeigten</w:t>
      </w:r>
    </w:p>
    <w:p>
      <w:r>
        <w:t>Verhalten</w:t>
      </w:r>
    </w:p>
    <w:p>
      <w:r>
        <w:t>und</w:t>
      </w:r>
    </w:p>
    <w:p>
      <w:r>
        <w:t>den</w:t>
      </w:r>
    </w:p>
    <w:p>
      <w:r>
        <w:t>objektiven</w:t>
      </w:r>
    </w:p>
    <w:p>
      <w:r>
        <w:t>Befun den</w:t>
      </w:r>
    </w:p>
    <w:p>
      <w:r>
        <w:t>auf</w:t>
      </w:r>
    </w:p>
    <w:p>
      <w:r>
        <w:t>und</w:t>
      </w:r>
    </w:p>
    <w:p>
      <w:r>
        <w:t>würdigt</w:t>
      </w:r>
    </w:p>
    <w:p>
      <w:r>
        <w:t>diese</w:t>
      </w:r>
    </w:p>
    <w:p>
      <w:r>
        <w:t>in</w:t>
      </w:r>
    </w:p>
    <w:p>
      <w:r>
        <w:t>nachvollziehbarer</w:t>
      </w:r>
    </w:p>
    <w:p>
      <w:r>
        <w:t>Weise.</w:t>
      </w:r>
    </w:p>
    <w:p>
      <w:r>
        <w:t>Die</w:t>
      </w:r>
    </w:p>
    <w:p>
      <w:r>
        <w:t>Darlegung</w:t>
      </w:r>
    </w:p>
    <w:p>
      <w:r>
        <w:t>der</w:t>
      </w:r>
    </w:p>
    <w:p>
      <w:r>
        <w:t>medizi nischen</w:t>
      </w:r>
    </w:p>
    <w:p>
      <w:r>
        <w:t>Zusammenhänge</w:t>
      </w:r>
    </w:p>
    <w:p>
      <w:r>
        <w:t>ist</w:t>
      </w:r>
    </w:p>
    <w:p>
      <w:r>
        <w:t>einleuchtend</w:t>
      </w:r>
    </w:p>
    <w:p>
      <w:r>
        <w:t>und</w:t>
      </w:r>
    </w:p>
    <w:p>
      <w:r>
        <w:t>die</w:t>
      </w:r>
    </w:p>
    <w:p>
      <w:r>
        <w:t>Schlussfolgerungen</w:t>
      </w:r>
    </w:p>
    <w:p>
      <w:r>
        <w:t>sind</w:t>
      </w:r>
    </w:p>
    <w:p>
      <w:r>
        <w:t>begrün det.</w:t>
      </w:r>
    </w:p>
    <w:p>
      <w:r>
        <w:rPr>
          <w:b/>
        </w:rPr>
        <w:t>E. 4.2</w:t>
      </w:r>
    </w:p>
    <w:p>
      <w:r>
        <w:t>D er</w:t>
      </w:r>
    </w:p>
    <w:p>
      <w:r>
        <w:t>psychiatrische</w:t>
      </w:r>
    </w:p>
    <w:p>
      <w:r>
        <w:t>Gutachter</w:t>
      </w:r>
    </w:p>
    <w:p>
      <w:r>
        <w:t>stützte</w:t>
      </w:r>
    </w:p>
    <w:p>
      <w:r>
        <w:t>seine</w:t>
      </w:r>
    </w:p>
    <w:p>
      <w:r>
        <w:t>Beurteilung</w:t>
      </w:r>
    </w:p>
    <w:p>
      <w:r>
        <w:t>in</w:t>
      </w:r>
    </w:p>
    <w:p>
      <w:r>
        <w:t>erster</w:t>
      </w:r>
    </w:p>
    <w:p>
      <w:r>
        <w:t>Linie</w:t>
      </w:r>
    </w:p>
    <w:p>
      <w:r>
        <w:t>auf</w:t>
      </w:r>
    </w:p>
    <w:p>
      <w:r>
        <w:t>die</w:t>
      </w:r>
    </w:p>
    <w:p>
      <w:r>
        <w:t>klinische</w:t>
      </w:r>
    </w:p>
    <w:p>
      <w:r>
        <w:t>Untersuchung</w:t>
      </w:r>
    </w:p>
    <w:p>
      <w:r>
        <w:t>mit</w:t>
      </w:r>
    </w:p>
    <w:p>
      <w:r>
        <w:t>Anamneseerhebung,</w:t>
      </w:r>
    </w:p>
    <w:p>
      <w:r>
        <w:t>Symptomerfassung</w:t>
      </w:r>
    </w:p>
    <w:p>
      <w:r>
        <w:t>und</w:t>
      </w:r>
    </w:p>
    <w:p>
      <w:r>
        <w:t>Verhaltens beobachtung</w:t>
      </w:r>
    </w:p>
    <w:p>
      <w:r>
        <w:t>sowie</w:t>
      </w:r>
    </w:p>
    <w:p>
      <w:r>
        <w:t>auf</w:t>
      </w:r>
    </w:p>
    <w:p>
      <w:r>
        <w:t>die</w:t>
      </w:r>
    </w:p>
    <w:p>
      <w:r>
        <w:t>vorhandenen</w:t>
      </w:r>
    </w:p>
    <w:p>
      <w:r>
        <w:t>Akten.</w:t>
      </w:r>
    </w:p>
    <w:p>
      <w:r>
        <w:t>Soweit</w:t>
      </w:r>
    </w:p>
    <w:p>
      <w:r>
        <w:t>sich</w:t>
      </w:r>
    </w:p>
    <w:p>
      <w:r>
        <w:t>der</w:t>
      </w:r>
    </w:p>
    <w:p>
      <w:r>
        <w:t>Beschwerdeführer</w:t>
      </w:r>
    </w:p>
    <w:p>
      <w:r>
        <w:t>auf</w:t>
      </w:r>
    </w:p>
    <w:p>
      <w:r>
        <w:t>die</w:t>
      </w:r>
    </w:p>
    <w:p>
      <w:r>
        <w:t>abweichende</w:t>
      </w:r>
    </w:p>
    <w:p>
      <w:r>
        <w:t>Einschätzung</w:t>
      </w:r>
    </w:p>
    <w:p>
      <w:r>
        <w:t>des</w:t>
      </w:r>
    </w:p>
    <w:p>
      <w:r>
        <w:t>behan delnden</w:t>
      </w:r>
    </w:p>
    <w:p>
      <w:r>
        <w:t>Psychotherapeuten</w:t>
      </w:r>
    </w:p>
    <w:p>
      <w:r>
        <w:t>beruft</w:t>
      </w:r>
    </w:p>
    <w:p>
      <w:r>
        <w:t>(Urk.</w:t>
      </w:r>
    </w:p>
    <w:p>
      <w:r>
        <w:t>1</w:t>
      </w:r>
    </w:p>
    <w:p>
      <w:r>
        <w:t>S.</w:t>
      </w:r>
    </w:p>
    <w:p>
      <w:r>
        <w:t>4</w:t>
      </w:r>
    </w:p>
    <w:p>
      <w:r>
        <w:t>f. ),</w:t>
      </w:r>
    </w:p>
    <w:p>
      <w:r>
        <w:t>ist</w:t>
      </w:r>
    </w:p>
    <w:p>
      <w:r>
        <w:t>darauf</w:t>
      </w:r>
    </w:p>
    <w:p>
      <w:r>
        <w:t>hinzuweisen ,</w:t>
      </w:r>
    </w:p>
    <w:p>
      <w:r>
        <w:t>dass</w:t>
      </w:r>
    </w:p>
    <w:p>
      <w:r>
        <w:t>d ie</w:t>
      </w:r>
    </w:p>
    <w:p>
      <w:r>
        <w:t>unter schiedliche</w:t>
      </w:r>
    </w:p>
    <w:p>
      <w:r>
        <w:t>Natur</w:t>
      </w:r>
    </w:p>
    <w:p>
      <w:r>
        <w:t>von</w:t>
      </w:r>
    </w:p>
    <w:p>
      <w:r>
        <w:t>Behandlungsauftrag</w:t>
      </w:r>
    </w:p>
    <w:p>
      <w:r>
        <w:t>der</w:t>
      </w:r>
    </w:p>
    <w:p>
      <w:r>
        <w:t>therapeutisch</w:t>
      </w:r>
    </w:p>
    <w:p>
      <w:r>
        <w:t>tätigen</w:t>
      </w:r>
    </w:p>
    <w:p>
      <w:r>
        <w:t>(Fach-)</w:t>
      </w:r>
    </w:p>
    <w:p>
      <w:r>
        <w:t>Per son</w:t>
      </w:r>
    </w:p>
    <w:p>
      <w:r>
        <w:t>einerseits</w:t>
      </w:r>
    </w:p>
    <w:p>
      <w:r>
        <w:t>und</w:t>
      </w:r>
    </w:p>
    <w:p>
      <w:r>
        <w:t>Begutachtungsauftrag</w:t>
      </w:r>
    </w:p>
    <w:p>
      <w:r>
        <w:t>des</w:t>
      </w:r>
    </w:p>
    <w:p>
      <w:r>
        <w:t>amtlich</w:t>
      </w:r>
    </w:p>
    <w:p>
      <w:r>
        <w:t>bestellten</w:t>
      </w:r>
    </w:p>
    <w:p>
      <w:r>
        <w:t>fach - medizini schen</w:t>
      </w:r>
    </w:p>
    <w:p>
      <w:r>
        <w:t>Experten</w:t>
      </w:r>
    </w:p>
    <w:p>
      <w:r>
        <w:t>anderseits</w:t>
      </w:r>
    </w:p>
    <w:p>
      <w:r>
        <w:t>es</w:t>
      </w:r>
    </w:p>
    <w:p>
      <w:r>
        <w:t>nicht</w:t>
      </w:r>
    </w:p>
    <w:p>
      <w:r>
        <w:t>zu lässt ,</w:t>
      </w:r>
    </w:p>
    <w:p>
      <w:r>
        <w:t>ein</w:t>
      </w:r>
    </w:p>
    <w:p>
      <w:r>
        <w:t>Administrativ-</w:t>
      </w:r>
    </w:p>
    <w:p>
      <w:r>
        <w:t>oder</w:t>
      </w:r>
    </w:p>
    <w:p>
      <w:r>
        <w:t>Gerichtsgut achten</w:t>
      </w:r>
    </w:p>
    <w:p>
      <w:r>
        <w:t>stets</w:t>
      </w:r>
    </w:p>
    <w:p>
      <w:r>
        <w:t>in</w:t>
      </w:r>
    </w:p>
    <w:p>
      <w:r>
        <w:t>Frage</w:t>
      </w:r>
    </w:p>
    <w:p>
      <w:r>
        <w:t>zu</w:t>
      </w:r>
    </w:p>
    <w:p>
      <w:r>
        <w:t>stellen</w:t>
      </w:r>
    </w:p>
    <w:p>
      <w:r>
        <w:t>und</w:t>
      </w:r>
    </w:p>
    <w:p>
      <w:r>
        <w:t>zum</w:t>
      </w:r>
    </w:p>
    <w:p>
      <w:r>
        <w:t>Anlass</w:t>
      </w:r>
    </w:p>
    <w:p>
      <w:r>
        <w:t>weiterer</w:t>
      </w:r>
    </w:p>
    <w:p>
      <w:r>
        <w:t>Abklärungen</w:t>
      </w:r>
    </w:p>
    <w:p>
      <w:r>
        <w:t>zu</w:t>
      </w:r>
    </w:p>
    <w:p>
      <w:r>
        <w:t>nehmen,</w:t>
      </w:r>
    </w:p>
    <w:p>
      <w:r>
        <w:t>wenn</w:t>
      </w:r>
    </w:p>
    <w:p>
      <w:r>
        <w:t>die</w:t>
      </w:r>
    </w:p>
    <w:p>
      <w:r>
        <w:t>behandelnden</w:t>
      </w:r>
    </w:p>
    <w:p>
      <w:r>
        <w:t>Arztpersonen</w:t>
      </w:r>
    </w:p>
    <w:p>
      <w:r>
        <w:t>bzw.</w:t>
      </w:r>
    </w:p>
    <w:p>
      <w:r>
        <w:t>Therapiekräfte</w:t>
      </w:r>
    </w:p>
    <w:p>
      <w:r>
        <w:t>zu</w:t>
      </w:r>
    </w:p>
    <w:p>
      <w:r>
        <w:t>anderslautenden</w:t>
      </w:r>
    </w:p>
    <w:p>
      <w:r>
        <w:t>Einschätzungen</w:t>
      </w:r>
    </w:p>
    <w:p>
      <w:r>
        <w:t>gelangen.</w:t>
      </w:r>
    </w:p>
    <w:p>
      <w:r>
        <w:t>Vorbehalten</w:t>
      </w:r>
    </w:p>
    <w:p>
      <w:r>
        <w:t>bleiben</w:t>
      </w:r>
    </w:p>
    <w:p>
      <w:r>
        <w:t>Fälle,</w:t>
      </w:r>
    </w:p>
    <w:p>
      <w:r>
        <w:t>in</w:t>
      </w:r>
    </w:p>
    <w:p>
      <w:r>
        <w:t>denen</w:t>
      </w:r>
    </w:p>
    <w:p>
      <w:r>
        <w:t>sich</w:t>
      </w:r>
    </w:p>
    <w:p>
      <w:r>
        <w:t>eine</w:t>
      </w:r>
    </w:p>
    <w:p>
      <w:r>
        <w:t>abwei chende</w:t>
      </w:r>
    </w:p>
    <w:p>
      <w:r>
        <w:t>Beurteilung</w:t>
      </w:r>
    </w:p>
    <w:p>
      <w:r>
        <w:t>aufdrängt,</w:t>
      </w:r>
    </w:p>
    <w:p>
      <w:r>
        <w:t>weil</w:t>
      </w:r>
    </w:p>
    <w:p>
      <w:r>
        <w:t>diese</w:t>
      </w:r>
    </w:p>
    <w:p>
      <w:r>
        <w:t>wichtige</w:t>
      </w:r>
    </w:p>
    <w:p>
      <w:r>
        <w:t>-</w:t>
      </w:r>
    </w:p>
    <w:p>
      <w:r>
        <w:t>und</w:t>
      </w:r>
    </w:p>
    <w:p>
      <w:r>
        <w:t>nicht</w:t>
      </w:r>
    </w:p>
    <w:p>
      <w:r>
        <w:t>rein</w:t>
      </w:r>
    </w:p>
    <w:p>
      <w:r>
        <w:t>subjektiver</w:t>
      </w:r>
    </w:p>
    <w:p>
      <w:r>
        <w:t>Interpretation</w:t>
      </w:r>
    </w:p>
    <w:p>
      <w:r>
        <w:t>entspringende</w:t>
      </w:r>
    </w:p>
    <w:p>
      <w:r>
        <w:t>-</w:t>
      </w:r>
    </w:p>
    <w:p>
      <w:r>
        <w:t>Aspekte</w:t>
      </w:r>
    </w:p>
    <w:p>
      <w:r>
        <w:t>benennen,</w:t>
      </w:r>
    </w:p>
    <w:p>
      <w:r>
        <w:t>die</w:t>
      </w:r>
    </w:p>
    <w:p>
      <w:r>
        <w:t>bei</w:t>
      </w:r>
    </w:p>
    <w:p>
      <w:r>
        <w:t>der</w:t>
      </w:r>
    </w:p>
    <w:p>
      <w:r>
        <w:t>Begutachtung</w:t>
      </w:r>
    </w:p>
    <w:p>
      <w:r>
        <w:t>uner kannt</w:t>
      </w:r>
    </w:p>
    <w:p>
      <w:r>
        <w:t>oder</w:t>
      </w:r>
    </w:p>
    <w:p>
      <w:r>
        <w:t>ungewürdigt</w:t>
      </w:r>
    </w:p>
    <w:p>
      <w:r>
        <w:t>geblieben</w:t>
      </w:r>
    </w:p>
    <w:p>
      <w:r>
        <w:t>sind</w:t>
      </w:r>
    </w:p>
    <w:p>
      <w:r>
        <w:t>(vgl.</w:t>
      </w:r>
    </w:p>
    <w:p>
      <w:r>
        <w:t>nicht</w:t>
      </w:r>
    </w:p>
    <w:p>
      <w:r>
        <w:t>publ.</w:t>
      </w:r>
    </w:p>
    <w:p>
      <w:r>
        <w:t>E.</w:t>
      </w:r>
    </w:p>
    <w:p>
      <w:r>
        <w:rPr>
          <w:b/>
        </w:rPr>
        <w:t>E. 4.3</w:t>
      </w:r>
    </w:p>
    <w:p>
      <w:r>
        <w:t>Im</w:t>
      </w:r>
    </w:p>
    <w:p>
      <w:r>
        <w:t>Rahmen</w:t>
      </w:r>
    </w:p>
    <w:p>
      <w:r>
        <w:t>des</w:t>
      </w:r>
    </w:p>
    <w:p>
      <w:r>
        <w:t>Beschwerdeverfahrens</w:t>
      </w:r>
    </w:p>
    <w:p>
      <w:r>
        <w:t>reichte</w:t>
      </w:r>
    </w:p>
    <w:p>
      <w:r>
        <w:t>der</w:t>
      </w:r>
    </w:p>
    <w:p>
      <w:r>
        <w:t>Beschwerdeführer</w:t>
      </w:r>
    </w:p>
    <w:p>
      <w:r>
        <w:t>den</w:t>
      </w:r>
    </w:p>
    <w:p>
      <w:r>
        <w:t>n ach</w:t>
      </w:r>
    </w:p>
    <w:p>
      <w:r>
        <w:t>Verfügungserlass</w:t>
      </w:r>
    </w:p>
    <w:p>
      <w:r>
        <w:t>datierende n</w:t>
      </w:r>
    </w:p>
    <w:p>
      <w:r>
        <w:t>Bericht</w:t>
      </w:r>
    </w:p>
    <w:p>
      <w:r>
        <w:t>der</w:t>
      </w:r>
    </w:p>
    <w:p>
      <w:r>
        <w:t>F.___</w:t>
      </w:r>
    </w:p>
    <w:p>
      <w:r>
        <w:t>vom</w:t>
      </w:r>
    </w:p>
    <w:p>
      <w:r>
        <w:t>3.</w:t>
      </w:r>
    </w:p>
    <w:p>
      <w:r>
        <w:t>b zw.</w:t>
      </w:r>
    </w:p>
    <w:p>
      <w:r>
        <w:t>15.</w:t>
      </w:r>
    </w:p>
    <w:p>
      <w:r>
        <w:t>Juli</w:t>
      </w:r>
    </w:p>
    <w:p>
      <w:r>
        <w:t>2025</w:t>
      </w:r>
    </w:p>
    <w:p>
      <w:r>
        <w:t>betref fend</w:t>
      </w:r>
    </w:p>
    <w:p>
      <w:r>
        <w:t>einen</w:t>
      </w:r>
    </w:p>
    <w:p>
      <w:r>
        <w:t>stationären</w:t>
      </w:r>
    </w:p>
    <w:p>
      <w:r>
        <w:t>Aufenthalt</w:t>
      </w:r>
    </w:p>
    <w:p>
      <w:r>
        <w:t>vom</w:t>
      </w:r>
    </w:p>
    <w:p>
      <w:r>
        <w:t>10.</w:t>
      </w:r>
    </w:p>
    <w:p>
      <w:r>
        <w:t>Juni</w:t>
      </w:r>
    </w:p>
    <w:p>
      <w:r>
        <w:t>bis</w:t>
      </w:r>
    </w:p>
    <w:p>
      <w:r>
        <w:t>9.</w:t>
      </w:r>
    </w:p>
    <w:p>
      <w:r>
        <w:t>Juli</w:t>
      </w:r>
    </w:p>
    <w:p>
      <w:r>
        <w:t>2025</w:t>
      </w:r>
    </w:p>
    <w:p>
      <w:r>
        <w:t>ein.</w:t>
      </w:r>
    </w:p>
    <w:p>
      <w:r>
        <w:t>Soweit</w:t>
      </w:r>
    </w:p>
    <w:p>
      <w:r>
        <w:t>dieser</w:t>
      </w:r>
    </w:p>
    <w:p>
      <w:r>
        <w:t>Bericht</w:t>
      </w:r>
    </w:p>
    <w:p>
      <w:r>
        <w:t>Rückschlüsse</w:t>
      </w:r>
    </w:p>
    <w:p>
      <w:r>
        <w:t>auf</w:t>
      </w:r>
    </w:p>
    <w:p>
      <w:r>
        <w:t>den</w:t>
      </w:r>
    </w:p>
    <w:p>
      <w:r>
        <w:t>Zeitpunkt</w:t>
      </w:r>
    </w:p>
    <w:p>
      <w:r>
        <w:t>der</w:t>
      </w:r>
    </w:p>
    <w:p>
      <w:r>
        <w:t>angefochtenen</w:t>
      </w:r>
    </w:p>
    <w:p>
      <w:r>
        <w:t>Verfügung</w:t>
      </w:r>
    </w:p>
    <w:p>
      <w:r>
        <w:t>zulässt,</w:t>
      </w:r>
    </w:p>
    <w:p>
      <w:r>
        <w:t>ist</w:t>
      </w:r>
    </w:p>
    <w:p>
      <w:r>
        <w:t>darauf</w:t>
      </w:r>
    </w:p>
    <w:p>
      <w:r>
        <w:t>hinzuweisen,</w:t>
      </w:r>
    </w:p>
    <w:p>
      <w:r>
        <w:t>dass</w:t>
      </w:r>
    </w:p>
    <w:p>
      <w:r>
        <w:t>die</w:t>
      </w:r>
    </w:p>
    <w:p>
      <w:r>
        <w:t>Diagnosen</w:t>
      </w:r>
    </w:p>
    <w:p>
      <w:r>
        <w:t>einer</w:t>
      </w:r>
    </w:p>
    <w:p>
      <w:r>
        <w:t>emotional</w:t>
      </w:r>
    </w:p>
    <w:p>
      <w:r>
        <w:t>instabilen</w:t>
      </w:r>
    </w:p>
    <w:p>
      <w:r>
        <w:t>Persönlichkeits störung:</w:t>
      </w:r>
    </w:p>
    <w:p>
      <w:r>
        <w:t>Borderline-Typ</w:t>
      </w:r>
    </w:p>
    <w:p>
      <w:r>
        <w:t>und</w:t>
      </w:r>
    </w:p>
    <w:p>
      <w:r>
        <w:t>einer</w:t>
      </w:r>
    </w:p>
    <w:p>
      <w:r>
        <w:t>posttraumatische n</w:t>
      </w:r>
    </w:p>
    <w:p>
      <w:r>
        <w:t>Belastungs störung</w:t>
      </w:r>
    </w:p>
    <w:p>
      <w:r>
        <w:t>aus</w:t>
      </w:r>
    </w:p>
    <w:p>
      <w:r>
        <w:t>den</w:t>
      </w:r>
    </w:p>
    <w:p>
      <w:r>
        <w:t>Berichten</w:t>
      </w:r>
    </w:p>
    <w:p>
      <w:r>
        <w:t>des</w:t>
      </w:r>
    </w:p>
    <w:p>
      <w:r>
        <w:t>Z.___</w:t>
      </w:r>
    </w:p>
    <w:p>
      <w:r>
        <w:t>von</w:t>
      </w:r>
    </w:p>
    <w:p>
      <w:r>
        <w:t>2022</w:t>
      </w:r>
    </w:p>
    <w:p>
      <w:r>
        <w:t>übernommen</w:t>
      </w:r>
    </w:p>
    <w:p>
      <w:r>
        <w:t>wurden.</w:t>
      </w:r>
    </w:p>
    <w:p>
      <w:r>
        <w:t>Ausserdem</w:t>
      </w:r>
    </w:p>
    <w:p>
      <w:r>
        <w:t>wurde</w:t>
      </w:r>
    </w:p>
    <w:p>
      <w:r>
        <w:t>auf</w:t>
      </w:r>
    </w:p>
    <w:p>
      <w:r>
        <w:t>eine</w:t>
      </w:r>
    </w:p>
    <w:p>
      <w:r>
        <w:t>bereits</w:t>
      </w:r>
    </w:p>
    <w:p>
      <w:r>
        <w:t>bekannte</w:t>
      </w:r>
    </w:p>
    <w:p>
      <w:r>
        <w:t>paranoide</w:t>
      </w:r>
    </w:p>
    <w:p>
      <w:r>
        <w:t>Schizophrenie</w:t>
      </w:r>
    </w:p>
    <w:p>
      <w:r>
        <w:t>ver wiesen.</w:t>
      </w:r>
    </w:p>
    <w:p>
      <w:r>
        <w:t>Der</w:t>
      </w:r>
    </w:p>
    <w:p>
      <w:r>
        <w:t>Eintritt</w:t>
      </w:r>
    </w:p>
    <w:p>
      <w:r>
        <w:t>in</w:t>
      </w:r>
    </w:p>
    <w:p>
      <w:r>
        <w:t>die</w:t>
      </w:r>
    </w:p>
    <w:p>
      <w:r>
        <w:t>Klinik</w:t>
      </w:r>
    </w:p>
    <w:p>
      <w:r>
        <w:t>sei</w:t>
      </w:r>
    </w:p>
    <w:p>
      <w:r>
        <w:t>freiwillig</w:t>
      </w:r>
    </w:p>
    <w:p>
      <w:r>
        <w:t>erfolgt ,</w:t>
      </w:r>
    </w:p>
    <w:p>
      <w:r>
        <w:t>nachdem</w:t>
      </w:r>
    </w:p>
    <w:p>
      <w:r>
        <w:t>sich</w:t>
      </w:r>
    </w:p>
    <w:p>
      <w:r>
        <w:t>der</w:t>
      </w:r>
    </w:p>
    <w:p>
      <w:r>
        <w:t>Beschwerde führer</w:t>
      </w:r>
    </w:p>
    <w:p>
      <w:r>
        <w:t>durch</w:t>
      </w:r>
    </w:p>
    <w:p>
      <w:r>
        <w:t>oberflächliches</w:t>
      </w:r>
    </w:p>
    <w:p>
      <w:r>
        <w:t>Schneiden</w:t>
      </w:r>
    </w:p>
    <w:p>
      <w:r>
        <w:t>selbst</w:t>
      </w:r>
    </w:p>
    <w:p>
      <w:r>
        <w:t>verletzt</w:t>
      </w:r>
    </w:p>
    <w:p>
      <w:r>
        <w:t>habe</w:t>
      </w:r>
    </w:p>
    <w:p>
      <w:r>
        <w:t>(vgl.</w:t>
      </w:r>
    </w:p>
    <w:p>
      <w:r>
        <w:t>vorne</w:t>
      </w:r>
    </w:p>
    <w:p>
      <w:r>
        <w:t>E.</w:t>
      </w:r>
    </w:p>
    <w:p>
      <w:r>
        <w:t>3.6 ) .</w:t>
      </w:r>
    </w:p>
    <w:p>
      <w:r>
        <w:t>Da</w:t>
      </w:r>
    </w:p>
    <w:p>
      <w:r>
        <w:t>der</w:t>
      </w:r>
    </w:p>
    <w:p>
      <w:r>
        <w:t>Bericht</w:t>
      </w:r>
    </w:p>
    <w:p>
      <w:r>
        <w:t>weder</w:t>
      </w:r>
    </w:p>
    <w:p>
      <w:r>
        <w:t>eine</w:t>
      </w:r>
    </w:p>
    <w:p>
      <w:r>
        <w:t>Herleitung</w:t>
      </w:r>
    </w:p>
    <w:p>
      <w:r>
        <w:t>der</w:t>
      </w:r>
    </w:p>
    <w:p>
      <w:r>
        <w:t>Diagnosen</w:t>
      </w:r>
    </w:p>
    <w:p>
      <w:r>
        <w:t>noch</w:t>
      </w:r>
    </w:p>
    <w:p>
      <w:r>
        <w:t>eine</w:t>
      </w:r>
    </w:p>
    <w:p>
      <w:r>
        <w:t>Auseinander setzung</w:t>
      </w:r>
    </w:p>
    <w:p>
      <w:r>
        <w:t>mit</w:t>
      </w:r>
    </w:p>
    <w:p>
      <w:r>
        <w:t>dem</w:t>
      </w:r>
    </w:p>
    <w:p>
      <w:r>
        <w:t>psychiatrischen</w:t>
      </w:r>
    </w:p>
    <w:p>
      <w:r>
        <w:t>Gutachten</w:t>
      </w:r>
    </w:p>
    <w:p>
      <w:r>
        <w:t>enthält,</w:t>
      </w:r>
    </w:p>
    <w:p>
      <w:r>
        <w:t>ist</w:t>
      </w:r>
    </w:p>
    <w:p>
      <w:r>
        <w:t>er</w:t>
      </w:r>
    </w:p>
    <w:p>
      <w:r>
        <w:t>nicht</w:t>
      </w:r>
    </w:p>
    <w:p>
      <w:r>
        <w:t>geeig net ,</w:t>
      </w:r>
    </w:p>
    <w:p>
      <w:r>
        <w:t>Zweifel</w:t>
      </w:r>
    </w:p>
    <w:p>
      <w:r>
        <w:t>an</w:t>
      </w:r>
    </w:p>
    <w:p>
      <w:r>
        <w:t>der</w:t>
      </w:r>
    </w:p>
    <w:p>
      <w:r>
        <w:t>Zuverlässigkeit</w:t>
      </w:r>
    </w:p>
    <w:p>
      <w:r>
        <w:t>der</w:t>
      </w:r>
    </w:p>
    <w:p>
      <w:r>
        <w:t>Expertise</w:t>
      </w:r>
    </w:p>
    <w:p>
      <w:r>
        <w:t>zu</w:t>
      </w:r>
    </w:p>
    <w:p>
      <w:r>
        <w:t>begründen.</w:t>
      </w:r>
    </w:p>
    <w:p>
      <w:r>
        <w:t>W ichtige</w:t>
      </w:r>
    </w:p>
    <w:p>
      <w:r>
        <w:t>Aspekte ,</w:t>
      </w:r>
    </w:p>
    <w:p>
      <w:r>
        <w:t>die</w:t>
      </w:r>
    </w:p>
    <w:p>
      <w:r>
        <w:t>bei</w:t>
      </w:r>
    </w:p>
    <w:p>
      <w:r>
        <w:t>der</w:t>
      </w:r>
    </w:p>
    <w:p>
      <w:r>
        <w:t>Begutachtung</w:t>
      </w:r>
    </w:p>
    <w:p>
      <w:r>
        <w:t>unberücksichtigt</w:t>
      </w:r>
    </w:p>
    <w:p>
      <w:r>
        <w:t>geblieben</w:t>
      </w:r>
    </w:p>
    <w:p>
      <w:r>
        <w:t>worden</w:t>
      </w:r>
    </w:p>
    <w:p>
      <w:r>
        <w:t>wären,</w:t>
      </w:r>
    </w:p>
    <w:p>
      <w:r>
        <w:t>sind</w:t>
      </w:r>
    </w:p>
    <w:p>
      <w:r>
        <w:t>dem</w:t>
      </w:r>
    </w:p>
    <w:p>
      <w:r>
        <w:t>Bericht</w:t>
      </w:r>
    </w:p>
    <w:p>
      <w:r>
        <w:t>nicht</w:t>
      </w:r>
    </w:p>
    <w:p>
      <w:r>
        <w:t>zu</w:t>
      </w:r>
    </w:p>
    <w:p>
      <w:r>
        <w:t>entnehmen.</w:t>
      </w:r>
    </w:p>
    <w:p>
      <w:r>
        <w:t>Dasselbe</w:t>
      </w:r>
    </w:p>
    <w:p>
      <w:r>
        <w:t>gilt</w:t>
      </w:r>
    </w:p>
    <w:p>
      <w:r>
        <w:t>für</w:t>
      </w:r>
    </w:p>
    <w:p>
      <w:r>
        <w:t>die</w:t>
      </w:r>
    </w:p>
    <w:p>
      <w:r>
        <w:t>Berichte</w:t>
      </w:r>
    </w:p>
    <w:p>
      <w:r>
        <w:t>des</w:t>
      </w:r>
    </w:p>
    <w:p>
      <w:r>
        <w:t>Hausarztes</w:t>
      </w:r>
    </w:p>
    <w:p>
      <w:r>
        <w:t>des</w:t>
      </w:r>
    </w:p>
    <w:p>
      <w:r>
        <w:t>Beschwerdeführers</w:t>
      </w:r>
    </w:p>
    <w:p>
      <w:r>
        <w:t>(Urk.</w:t>
      </w:r>
    </w:p>
    <w:p>
      <w:r>
        <w:t>17/1-2),</w:t>
      </w:r>
    </w:p>
    <w:p>
      <w:r>
        <w:t>bei</w:t>
      </w:r>
    </w:p>
    <w:p>
      <w:r>
        <w:t>welche n</w:t>
      </w:r>
    </w:p>
    <w:p>
      <w:r>
        <w:t>es</w:t>
      </w:r>
    </w:p>
    <w:p>
      <w:r>
        <w:t>sich</w:t>
      </w:r>
    </w:p>
    <w:p>
      <w:r>
        <w:t>ohnehin</w:t>
      </w:r>
    </w:p>
    <w:p>
      <w:r>
        <w:t>nicht</w:t>
      </w:r>
    </w:p>
    <w:p>
      <w:r>
        <w:t>um</w:t>
      </w:r>
    </w:p>
    <w:p>
      <w:r>
        <w:t>fach ärztliche</w:t>
      </w:r>
    </w:p>
    <w:p>
      <w:r>
        <w:t>Beurteilungen</w:t>
      </w:r>
    </w:p>
    <w:p>
      <w:r>
        <w:t>handelt. 4. 4</w:t>
      </w:r>
    </w:p>
    <w:p>
      <w:r>
        <w:t>Damit</w:t>
      </w:r>
    </w:p>
    <w:p>
      <w:r>
        <w:t>ist</w:t>
      </w:r>
    </w:p>
    <w:p>
      <w:r>
        <w:t>der</w:t>
      </w:r>
    </w:p>
    <w:p>
      <w:r>
        <w:t>medizinische</w:t>
      </w:r>
    </w:p>
    <w:p>
      <w:r>
        <w:t>Sachverhalt</w:t>
      </w:r>
    </w:p>
    <w:p>
      <w:r>
        <w:t>erstellt.</w:t>
      </w:r>
    </w:p>
    <w:p>
      <w:r>
        <w:t>Von</w:t>
      </w:r>
    </w:p>
    <w:p>
      <w:r>
        <w:t>weiteren</w:t>
      </w:r>
    </w:p>
    <w:p>
      <w:r>
        <w:t>Abklärungen</w:t>
      </w:r>
    </w:p>
    <w:p>
      <w:r>
        <w:t>sind</w:t>
      </w:r>
    </w:p>
    <w:p>
      <w:r>
        <w:t>keine</w:t>
      </w:r>
    </w:p>
    <w:p>
      <w:r>
        <w:t>entscheidrelevanten</w:t>
      </w:r>
    </w:p>
    <w:p>
      <w:r>
        <w:t>Erkenntnisse</w:t>
      </w:r>
    </w:p>
    <w:p>
      <w:r>
        <w:t>für</w:t>
      </w:r>
    </w:p>
    <w:p>
      <w:r>
        <w:t>die</w:t>
      </w:r>
    </w:p>
    <w:p>
      <w:r>
        <w:t>Beurteilung</w:t>
      </w:r>
    </w:p>
    <w:p>
      <w:r>
        <w:t>des</w:t>
      </w:r>
    </w:p>
    <w:p>
      <w:r>
        <w:t>medizinischen</w:t>
      </w:r>
    </w:p>
    <w:p>
      <w:r>
        <w:t>Sachverhalts</w:t>
      </w:r>
    </w:p>
    <w:p>
      <w:r>
        <w:t>bis</w:t>
      </w:r>
    </w:p>
    <w:p>
      <w:r>
        <w:t>zum</w:t>
      </w:r>
    </w:p>
    <w:p>
      <w:r>
        <w:t>Erlass</w:t>
      </w:r>
    </w:p>
    <w:p>
      <w:r>
        <w:t>der</w:t>
      </w:r>
    </w:p>
    <w:p>
      <w:r>
        <w:t>hier</w:t>
      </w:r>
    </w:p>
    <w:p>
      <w:r>
        <w:t>angefochtenen</w:t>
      </w:r>
    </w:p>
    <w:p>
      <w:r>
        <w:t>Verfügung</w:t>
      </w:r>
    </w:p>
    <w:p>
      <w:r>
        <w:t>zu</w:t>
      </w:r>
    </w:p>
    <w:p>
      <w:r>
        <w:t>erwarten,</w:t>
      </w:r>
    </w:p>
    <w:p>
      <w:r>
        <w:t>wes halb</w:t>
      </w:r>
    </w:p>
    <w:p>
      <w:r>
        <w:t>darauf</w:t>
      </w:r>
    </w:p>
    <w:p>
      <w:r>
        <w:t>verzichtet</w:t>
      </w:r>
    </w:p>
    <w:p>
      <w:r>
        <w:t>werden</w:t>
      </w:r>
    </w:p>
    <w:p>
      <w:r>
        <w:t>kann</w:t>
      </w:r>
    </w:p>
    <w:p>
      <w:r>
        <w:t>(zur</w:t>
      </w:r>
    </w:p>
    <w:p>
      <w:r>
        <w:t>antizipierten</w:t>
      </w:r>
    </w:p>
    <w:p>
      <w:r>
        <w:t>Beweiswürdigung</w:t>
      </w:r>
    </w:p>
    <w:p>
      <w:r>
        <w:t>vgl.</w:t>
      </w:r>
    </w:p>
    <w:p>
      <w:r>
        <w:t>statt</w:t>
      </w:r>
    </w:p>
    <w:p>
      <w:r>
        <w:t>vieler:</w:t>
      </w:r>
    </w:p>
    <w:p>
      <w:r>
        <w:t>BGE</w:t>
      </w:r>
    </w:p>
    <w:p>
      <w:r>
        <w:t>144</w:t>
      </w:r>
    </w:p>
    <w:p>
      <w:r>
        <w:t>V</w:t>
      </w:r>
    </w:p>
    <w:p>
      <w:r>
        <w:t>361</w:t>
      </w:r>
    </w:p>
    <w:p>
      <w:r>
        <w:t>E.</w:t>
      </w:r>
    </w:p>
    <w:p>
      <w:r>
        <w:rPr>
          <w:b/>
        </w:rPr>
        <w:t>E. 6</w:t>
      </w:r>
    </w:p>
    <w:p>
      <w:r>
        <w:t>ATSG</w:t>
      </w:r>
    </w:p>
    <w:p>
      <w:r>
        <w:t>und</w:t>
      </w:r>
    </w:p>
    <w:p>
      <w:r>
        <w:t>de n</w:t>
      </w:r>
    </w:p>
    <w:p>
      <w:r>
        <w:t>Untersuchungsgrundsatz</w:t>
      </w:r>
    </w:p>
    <w:p>
      <w:r>
        <w:t>(Art.</w:t>
      </w:r>
    </w:p>
    <w:p>
      <w:r>
        <w:t>43,</w:t>
      </w:r>
    </w:p>
    <w:p>
      <w:r>
        <w:t>Art.</w:t>
      </w:r>
    </w:p>
    <w:p>
      <w:r>
        <w:t>61</w:t>
      </w:r>
    </w:p>
    <w:p>
      <w:r>
        <w:t>lit.</w:t>
      </w:r>
    </w:p>
    <w:p>
      <w:r>
        <w:t>c</w:t>
      </w:r>
    </w:p>
    <w:p>
      <w:r>
        <w:t>ATSG)</w:t>
      </w:r>
    </w:p>
    <w:p>
      <w:r>
        <w:t>wurden</w:t>
      </w:r>
    </w:p>
    <w:p>
      <w:r>
        <w:t>im</w:t>
      </w:r>
    </w:p>
    <w:p>
      <w:r>
        <w:t>Urteil</w:t>
      </w:r>
    </w:p>
    <w:p>
      <w:r>
        <w:t>IV.2023.00308</w:t>
      </w:r>
    </w:p>
    <w:p>
      <w:r>
        <w:t>vom</w:t>
      </w:r>
    </w:p>
    <w:p>
      <w:r>
        <w:t>19.</w:t>
      </w:r>
    </w:p>
    <w:p>
      <w:r>
        <w:t>Februar</w:t>
      </w:r>
    </w:p>
    <w:p>
      <w:r>
        <w:t>2024</w:t>
      </w:r>
    </w:p>
    <w:p>
      <w:r>
        <w:t>dargelegt.</w:t>
      </w:r>
    </w:p>
    <w:p>
      <w:r>
        <w:t>Darauf</w:t>
      </w:r>
    </w:p>
    <w:p>
      <w:r>
        <w:t>wird</w:t>
      </w:r>
    </w:p>
    <w:p>
      <w:r>
        <w:t>verwiesen.</w:t>
      </w:r>
    </w:p>
    <w:p>
      <w:r>
        <w:rPr>
          <w:b/>
        </w:rPr>
        <w:t>E. 6.2</w:t>
      </w:r>
    </w:p>
    <w:p>
      <w:r>
        <w:t>des</w:t>
      </w:r>
    </w:p>
    <w:p>
      <w:r>
        <w:t>Urteils</w:t>
      </w:r>
    </w:p>
    <w:p>
      <w:r>
        <w:t>BGE</w:t>
      </w:r>
    </w:p>
    <w:p>
      <w:r>
        <w:t>142</w:t>
      </w:r>
    </w:p>
    <w:p>
      <w:r>
        <w:t>V</w:t>
      </w:r>
    </w:p>
    <w:p>
      <w:r>
        <w:t>342;</w:t>
      </w:r>
    </w:p>
    <w:p>
      <w:r>
        <w:t>Urteile</w:t>
      </w:r>
    </w:p>
    <w:p>
      <w:r>
        <w:t>des</w:t>
      </w:r>
    </w:p>
    <w:p>
      <w:r>
        <w:t>Bundesgerichts</w:t>
      </w:r>
    </w:p>
    <w:p>
      <w:r>
        <w:t>8C_174/2023</w:t>
      </w:r>
    </w:p>
    <w:p>
      <w:r>
        <w:t>vom</w:t>
      </w:r>
    </w:p>
    <w:p>
      <w:r>
        <w:t>5.</w:t>
      </w:r>
    </w:p>
    <w:p>
      <w:r>
        <w:t>Oktober</w:t>
      </w:r>
    </w:p>
    <w:p>
      <w:r>
        <w:t>2023</w:t>
      </w:r>
    </w:p>
    <w:p>
      <w:r>
        <w:t>E.</w:t>
      </w:r>
    </w:p>
    <w:p>
      <w:r>
        <w:t>5.3.1</w:t>
      </w:r>
    </w:p>
    <w:p>
      <w:r>
        <w:t>mit</w:t>
      </w:r>
    </w:p>
    <w:p>
      <w:r>
        <w:t>Hinweis;</w:t>
      </w:r>
    </w:p>
    <w:p>
      <w:r>
        <w:t>8C_150/2022</w:t>
      </w:r>
    </w:p>
    <w:p>
      <w:r>
        <w:t>vom</w:t>
      </w:r>
    </w:p>
    <w:p>
      <w:r>
        <w:t>7.</w:t>
      </w:r>
    </w:p>
    <w:p>
      <w:r>
        <w:t>November</w:t>
      </w:r>
    </w:p>
    <w:p>
      <w:r>
        <w:t>2022</w:t>
      </w:r>
    </w:p>
    <w:p>
      <w:r>
        <w:t>E.</w:t>
      </w:r>
    </w:p>
    <w:p>
      <w:r>
        <w:t>12.3;</w:t>
      </w:r>
    </w:p>
    <w:p>
      <w:r>
        <w:t>8C_ 370/2020</w:t>
      </w:r>
    </w:p>
    <w:p>
      <w:r>
        <w:t>vom</w:t>
      </w:r>
    </w:p>
    <w:p>
      <w:r>
        <w:t>15.</w:t>
      </w:r>
    </w:p>
    <w:p>
      <w:r>
        <w:t>Oktober</w:t>
      </w:r>
    </w:p>
    <w:p>
      <w:r>
        <w:t>2020</w:t>
      </w:r>
    </w:p>
    <w:p>
      <w:r>
        <w:t>E.</w:t>
      </w:r>
    </w:p>
    <w:p>
      <w:r>
        <w:t>7.2</w:t>
      </w:r>
    </w:p>
    <w:p>
      <w:r>
        <w:t>mit</w:t>
      </w:r>
    </w:p>
    <w:p>
      <w:r>
        <w:t>Hinweisen ).</w:t>
      </w:r>
    </w:p>
    <w:p>
      <w:r>
        <w:t>Dass</w:t>
      </w:r>
    </w:p>
    <w:p>
      <w:r>
        <w:t>der</w:t>
      </w:r>
    </w:p>
    <w:p>
      <w:r>
        <w:t>Gutachter</w:t>
      </w:r>
    </w:p>
    <w:p>
      <w:r>
        <w:t>von</w:t>
      </w:r>
    </w:p>
    <w:p>
      <w:r>
        <w:t>den</w:t>
      </w:r>
    </w:p>
    <w:p>
      <w:r>
        <w:t>behan delnden</w:t>
      </w:r>
    </w:p>
    <w:p>
      <w:r>
        <w:t>Ärzten</w:t>
      </w:r>
    </w:p>
    <w:p>
      <w:r>
        <w:t>und</w:t>
      </w:r>
    </w:p>
    <w:p>
      <w:r>
        <w:t>Therapeuten</w:t>
      </w:r>
    </w:p>
    <w:p>
      <w:r>
        <w:t>festgestellte</w:t>
      </w:r>
    </w:p>
    <w:p>
      <w:r>
        <w:t>wichtige</w:t>
      </w:r>
    </w:p>
    <w:p>
      <w:r>
        <w:t>Aspekte</w:t>
      </w:r>
    </w:p>
    <w:p>
      <w:r>
        <w:t>nicht</w:t>
      </w:r>
    </w:p>
    <w:p>
      <w:r>
        <w:t>erkannt</w:t>
      </w:r>
    </w:p>
    <w:p>
      <w:r>
        <w:t>hät te,</w:t>
      </w:r>
    </w:p>
    <w:p>
      <w:r>
        <w:t>ist</w:t>
      </w:r>
    </w:p>
    <w:p>
      <w:r>
        <w:t>nicht</w:t>
      </w:r>
    </w:p>
    <w:p>
      <w:r>
        <w:t>ersichtlich .</w:t>
      </w:r>
    </w:p>
    <w:p>
      <w:r>
        <w:t>Im</w:t>
      </w:r>
    </w:p>
    <w:p>
      <w:r>
        <w:t>Übrigen</w:t>
      </w:r>
    </w:p>
    <w:p>
      <w:r>
        <w:t>ist</w:t>
      </w:r>
    </w:p>
    <w:p>
      <w:r>
        <w:t>im</w:t>
      </w:r>
    </w:p>
    <w:p>
      <w:r>
        <w:t>Rahmen</w:t>
      </w:r>
    </w:p>
    <w:p>
      <w:r>
        <w:t>einer</w:t>
      </w:r>
    </w:p>
    <w:p>
      <w:r>
        <w:t>Begutachtung</w:t>
      </w:r>
    </w:p>
    <w:p>
      <w:r>
        <w:t>nicht</w:t>
      </w:r>
    </w:p>
    <w:p>
      <w:r>
        <w:t>erforderlich,</w:t>
      </w:r>
    </w:p>
    <w:p>
      <w:r>
        <w:t>dass</w:t>
      </w:r>
    </w:p>
    <w:p>
      <w:r>
        <w:t>die</w:t>
      </w:r>
    </w:p>
    <w:p>
      <w:r>
        <w:t>Gutachter</w:t>
      </w:r>
    </w:p>
    <w:p>
      <w:r>
        <w:t>zu</w:t>
      </w:r>
    </w:p>
    <w:p>
      <w:r>
        <w:t>jedem</w:t>
      </w:r>
    </w:p>
    <w:p>
      <w:r>
        <w:t>Bericht</w:t>
      </w:r>
    </w:p>
    <w:p>
      <w:r>
        <w:t>der</w:t>
      </w:r>
    </w:p>
    <w:p>
      <w:r>
        <w:t>behandelnden</w:t>
      </w:r>
    </w:p>
    <w:p>
      <w:r>
        <w:t>Arztpersonen</w:t>
      </w:r>
    </w:p>
    <w:p>
      <w:r>
        <w:t>Stellung</w:t>
      </w:r>
    </w:p>
    <w:p>
      <w:r>
        <w:t>nehmen</w:t>
      </w:r>
    </w:p>
    <w:p>
      <w:r>
        <w:t>( vgl.</w:t>
      </w:r>
    </w:p>
    <w:p>
      <w:r>
        <w:t>Urteil e</w:t>
      </w:r>
    </w:p>
    <w:p>
      <w:r>
        <w:t>des</w:t>
      </w:r>
    </w:p>
    <w:p>
      <w:r>
        <w:t>Bundesgerichts</w:t>
      </w:r>
    </w:p>
    <w:p>
      <w:r>
        <w:t>8C_313/2020</w:t>
      </w:r>
    </w:p>
    <w:p>
      <w:r>
        <w:t>vom</w:t>
      </w:r>
    </w:p>
    <w:p>
      <w:r>
        <w:t>12.</w:t>
      </w:r>
    </w:p>
    <w:p>
      <w:r>
        <w:t>August</w:t>
      </w:r>
    </w:p>
    <w:p>
      <w:r>
        <w:t>2020</w:t>
      </w:r>
    </w:p>
    <w:p>
      <w:r>
        <w:t>E.</w:t>
      </w:r>
    </w:p>
    <w:p>
      <w:r>
        <w:t>8.2.1 ).</w:t>
      </w:r>
    </w:p>
    <w:p>
      <w:r>
        <w:t>Der</w:t>
      </w:r>
    </w:p>
    <w:p>
      <w:r>
        <w:t>psychiatrische</w:t>
      </w:r>
    </w:p>
    <w:p>
      <w:r>
        <w:t>Gutachter</w:t>
      </w:r>
    </w:p>
    <w:p>
      <w:r>
        <w:t>hat</w:t>
      </w:r>
    </w:p>
    <w:p>
      <w:r>
        <w:t>die</w:t>
      </w:r>
    </w:p>
    <w:p>
      <w:r>
        <w:t>vo m</w:t>
      </w:r>
    </w:p>
    <w:p>
      <w:r>
        <w:t>Beschwerdeführer</w:t>
      </w:r>
    </w:p>
    <w:p>
      <w:r>
        <w:t>geklagten</w:t>
      </w:r>
    </w:p>
    <w:p>
      <w:r>
        <w:t>Beschwer den</w:t>
      </w:r>
    </w:p>
    <w:p>
      <w:r>
        <w:t>ausführlich</w:t>
      </w:r>
    </w:p>
    <w:p>
      <w:r>
        <w:t>dokumentiert</w:t>
      </w:r>
    </w:p>
    <w:p>
      <w:r>
        <w:t>und</w:t>
      </w:r>
    </w:p>
    <w:p>
      <w:r>
        <w:t>setzte</w:t>
      </w:r>
    </w:p>
    <w:p>
      <w:r>
        <w:t>sich</w:t>
      </w:r>
    </w:p>
    <w:p>
      <w:r>
        <w:t>hinreichend</w:t>
      </w:r>
    </w:p>
    <w:p>
      <w:r>
        <w:t>mit</w:t>
      </w:r>
    </w:p>
    <w:p>
      <w:r>
        <w:t>den</w:t>
      </w:r>
    </w:p>
    <w:p>
      <w:r>
        <w:t>vorhandenen</w:t>
      </w:r>
    </w:p>
    <w:p>
      <w:r>
        <w:t>psychiatrischen</w:t>
      </w:r>
    </w:p>
    <w:p>
      <w:r>
        <w:t>Berichten</w:t>
      </w:r>
    </w:p>
    <w:p>
      <w:r>
        <w:t>auseinander.</w:t>
      </w:r>
    </w:p>
    <w:p>
      <w:r>
        <w:t>Er</w:t>
      </w:r>
    </w:p>
    <w:p>
      <w:r>
        <w:t>zeigte</w:t>
      </w:r>
    </w:p>
    <w:p>
      <w:r>
        <w:t>Inkonsistenzen</w:t>
      </w:r>
    </w:p>
    <w:p>
      <w:r>
        <w:t>bezüglich</w:t>
      </w:r>
    </w:p>
    <w:p>
      <w:r>
        <w:t>der</w:t>
      </w:r>
    </w:p>
    <w:p>
      <w:r>
        <w:t>Angaben</w:t>
      </w:r>
    </w:p>
    <w:p>
      <w:r>
        <w:t>in</w:t>
      </w:r>
    </w:p>
    <w:p>
      <w:r>
        <w:t>der</w:t>
      </w:r>
    </w:p>
    <w:p>
      <w:r>
        <w:t>Anamnese</w:t>
      </w:r>
    </w:p>
    <w:p>
      <w:r>
        <w:t>und</w:t>
      </w:r>
    </w:p>
    <w:p>
      <w:r>
        <w:t>bei</w:t>
      </w:r>
    </w:p>
    <w:p>
      <w:r>
        <w:t>der</w:t>
      </w:r>
    </w:p>
    <w:p>
      <w:r>
        <w:t>Verhaltensbeobachtung</w:t>
      </w:r>
    </w:p>
    <w:p>
      <w:r>
        <w:t>sowie</w:t>
      </w:r>
    </w:p>
    <w:p>
      <w:r>
        <w:t>Diskre panzen</w:t>
      </w:r>
    </w:p>
    <w:p>
      <w:r>
        <w:t>in</w:t>
      </w:r>
    </w:p>
    <w:p>
      <w:r>
        <w:t>Bezug</w:t>
      </w:r>
    </w:p>
    <w:p>
      <w:r>
        <w:t>auf</w:t>
      </w:r>
    </w:p>
    <w:p>
      <w:r>
        <w:t>die</w:t>
      </w:r>
    </w:p>
    <w:p>
      <w:r>
        <w:t>Berichte</w:t>
      </w:r>
    </w:p>
    <w:p>
      <w:r>
        <w:t>des</w:t>
      </w:r>
    </w:p>
    <w:p>
      <w:r>
        <w:t>behandelnden</w:t>
      </w:r>
    </w:p>
    <w:p>
      <w:r>
        <w:t>Psychiaters</w:t>
      </w:r>
    </w:p>
    <w:p>
      <w:r>
        <w:t>auf .</w:t>
      </w:r>
    </w:p>
    <w:p>
      <w:r>
        <w:t>Er</w:t>
      </w:r>
    </w:p>
    <w:p>
      <w:r>
        <w:t>wies</w:t>
      </w:r>
    </w:p>
    <w:p>
      <w:r>
        <w:t>darauf</w:t>
      </w:r>
    </w:p>
    <w:p>
      <w:r>
        <w:t>hin ,</w:t>
      </w:r>
    </w:p>
    <w:p>
      <w:r>
        <w:t>dass</w:t>
      </w:r>
    </w:p>
    <w:p>
      <w:r>
        <w:t>die</w:t>
      </w:r>
    </w:p>
    <w:p>
      <w:r>
        <w:t>Herleitung</w:t>
      </w:r>
    </w:p>
    <w:p>
      <w:r>
        <w:t>der</w:t>
      </w:r>
    </w:p>
    <w:p>
      <w:r>
        <w:t>vom</w:t>
      </w:r>
    </w:p>
    <w:p>
      <w:r>
        <w:t>Behandler</w:t>
      </w:r>
    </w:p>
    <w:p>
      <w:r>
        <w:t>genannten</w:t>
      </w:r>
    </w:p>
    <w:p>
      <w:r>
        <w:t>Diagnosen</w:t>
      </w:r>
    </w:p>
    <w:p>
      <w:r>
        <w:t>in</w:t>
      </w:r>
    </w:p>
    <w:p>
      <w:r>
        <w:t>kei nem</w:t>
      </w:r>
    </w:p>
    <w:p>
      <w:r>
        <w:t>einzigen</w:t>
      </w:r>
    </w:p>
    <w:p>
      <w:r>
        <w:t>Bericht</w:t>
      </w:r>
    </w:p>
    <w:p>
      <w:r>
        <w:t>anhand</w:t>
      </w:r>
    </w:p>
    <w:p>
      <w:r>
        <w:t>etablierter</w:t>
      </w:r>
    </w:p>
    <w:p>
      <w:r>
        <w:t>Kriterien</w:t>
      </w:r>
    </w:p>
    <w:p>
      <w:r>
        <w:t>des</w:t>
      </w:r>
    </w:p>
    <w:p>
      <w:r>
        <w:t>DSM-5</w:t>
      </w:r>
    </w:p>
    <w:p>
      <w:r>
        <w:t>oder</w:t>
      </w:r>
    </w:p>
    <w:p>
      <w:r>
        <w:t>ICD-10</w:t>
      </w:r>
    </w:p>
    <w:p>
      <w:r>
        <w:t>erfolgt</w:t>
      </w:r>
    </w:p>
    <w:p>
      <w:r>
        <w:t>sei.</w:t>
      </w:r>
    </w:p>
    <w:p>
      <w:r>
        <w:t>Auch</w:t>
      </w:r>
    </w:p>
    <w:p>
      <w:r>
        <w:t>in</w:t>
      </w:r>
    </w:p>
    <w:p>
      <w:r>
        <w:t>Bezug</w:t>
      </w:r>
    </w:p>
    <w:p>
      <w:r>
        <w:t>auf</w:t>
      </w:r>
    </w:p>
    <w:p>
      <w:r>
        <w:t>die</w:t>
      </w:r>
    </w:p>
    <w:p>
      <w:r>
        <w:t>Berichte</w:t>
      </w:r>
    </w:p>
    <w:p>
      <w:r>
        <w:t>des</w:t>
      </w:r>
    </w:p>
    <w:p>
      <w:r>
        <w:t>Z.___</w:t>
      </w:r>
    </w:p>
    <w:p>
      <w:r>
        <w:t>hielt</w:t>
      </w:r>
    </w:p>
    <w:p>
      <w:r>
        <w:t>er</w:t>
      </w:r>
    </w:p>
    <w:p>
      <w:r>
        <w:t>fest ,</w:t>
      </w:r>
    </w:p>
    <w:p>
      <w:r>
        <w:t>dass</w:t>
      </w:r>
    </w:p>
    <w:p>
      <w:r>
        <w:t>an</w:t>
      </w:r>
    </w:p>
    <w:p>
      <w:r>
        <w:t>keiner</w:t>
      </w:r>
    </w:p>
    <w:p>
      <w:r>
        <w:t>Stelle</w:t>
      </w:r>
    </w:p>
    <w:p>
      <w:r>
        <w:t>mit</w:t>
      </w:r>
    </w:p>
    <w:p>
      <w:r>
        <w:t>diagnostischen</w:t>
      </w:r>
    </w:p>
    <w:p>
      <w:r>
        <w:t>Kriterien</w:t>
      </w:r>
    </w:p>
    <w:p>
      <w:r>
        <w:t>das</w:t>
      </w:r>
    </w:p>
    <w:p>
      <w:r>
        <w:t>schizophrene</w:t>
      </w:r>
    </w:p>
    <w:p>
      <w:r>
        <w:t>Residuum,</w:t>
      </w:r>
    </w:p>
    <w:p>
      <w:r>
        <w:t>die</w:t>
      </w:r>
    </w:p>
    <w:p>
      <w:r>
        <w:t>Depres sion,</w:t>
      </w:r>
    </w:p>
    <w:p>
      <w:r>
        <w:t>die</w:t>
      </w:r>
    </w:p>
    <w:p>
      <w:r>
        <w:t>posttraumatische</w:t>
      </w:r>
    </w:p>
    <w:p>
      <w:r>
        <w:t>Belastungsstörung</w:t>
      </w:r>
    </w:p>
    <w:p>
      <w:r>
        <w:t>oder</w:t>
      </w:r>
    </w:p>
    <w:p>
      <w:r>
        <w:t>die</w:t>
      </w:r>
    </w:p>
    <w:p>
      <w:r>
        <w:t>emotionale</w:t>
      </w:r>
    </w:p>
    <w:p>
      <w:r>
        <w:t>Instabi lität</w:t>
      </w:r>
    </w:p>
    <w:p>
      <w:r>
        <w:t>begründe t</w:t>
      </w:r>
    </w:p>
    <w:p>
      <w:r>
        <w:t>worden</w:t>
      </w:r>
    </w:p>
    <w:p>
      <w:r>
        <w:t>sei en .</w:t>
      </w:r>
    </w:p>
    <w:p>
      <w:r>
        <w:t>Im</w:t>
      </w:r>
    </w:p>
    <w:p>
      <w:r>
        <w:t>Rahmen</w:t>
      </w:r>
    </w:p>
    <w:p>
      <w:r>
        <w:t>der</w:t>
      </w:r>
    </w:p>
    <w:p>
      <w:r>
        <w:t>neuropsychologischen</w:t>
      </w:r>
    </w:p>
    <w:p>
      <w:r>
        <w:t>Un t ersuchung</w:t>
      </w:r>
    </w:p>
    <w:p>
      <w:r>
        <w:t>wurde</w:t>
      </w:r>
    </w:p>
    <w:p>
      <w:r>
        <w:t>dargelegt,</w:t>
      </w:r>
    </w:p>
    <w:p>
      <w:r>
        <w:t>dass</w:t>
      </w:r>
    </w:p>
    <w:p>
      <w:r>
        <w:t>sich</w:t>
      </w:r>
    </w:p>
    <w:p>
      <w:r>
        <w:t>solche</w:t>
      </w:r>
    </w:p>
    <w:p>
      <w:r>
        <w:t>hoch</w:t>
      </w:r>
    </w:p>
    <w:p>
      <w:r>
        <w:t>auffälligen</w:t>
      </w:r>
    </w:p>
    <w:p>
      <w:r>
        <w:t>Resultate</w:t>
      </w:r>
    </w:p>
    <w:p>
      <w:r>
        <w:t>der</w:t>
      </w:r>
    </w:p>
    <w:p>
      <w:r>
        <w:t>Performanzvalidierung</w:t>
      </w:r>
    </w:p>
    <w:p>
      <w:r>
        <w:t>weder</w:t>
      </w:r>
    </w:p>
    <w:p>
      <w:r>
        <w:t>durch</w:t>
      </w:r>
    </w:p>
    <w:p>
      <w:r>
        <w:t>das</w:t>
      </w:r>
    </w:p>
    <w:p>
      <w:r>
        <w:t>Vorliegen</w:t>
      </w:r>
    </w:p>
    <w:p>
      <w:r>
        <w:t>einer</w:t>
      </w:r>
    </w:p>
    <w:p>
      <w:r>
        <w:t>nichtorganischen</w:t>
      </w:r>
    </w:p>
    <w:p>
      <w:r>
        <w:t>oder</w:t>
      </w:r>
    </w:p>
    <w:p>
      <w:r>
        <w:t>organischen</w:t>
      </w:r>
    </w:p>
    <w:p>
      <w:r>
        <w:t>psychischen</w:t>
      </w:r>
    </w:p>
    <w:p>
      <w:r>
        <w:t>Störung</w:t>
      </w:r>
    </w:p>
    <w:p>
      <w:r>
        <w:t>noch</w:t>
      </w:r>
    </w:p>
    <w:p>
      <w:r>
        <w:t>durch</w:t>
      </w:r>
    </w:p>
    <w:p>
      <w:r>
        <w:t>eine</w:t>
      </w:r>
    </w:p>
    <w:p>
      <w:r>
        <w:t>allfällige</w:t>
      </w:r>
    </w:p>
    <w:p>
      <w:r>
        <w:t>Medikamentennebenwirkung</w:t>
      </w:r>
    </w:p>
    <w:p>
      <w:r>
        <w:t>hinreichend</w:t>
      </w:r>
    </w:p>
    <w:p>
      <w:r>
        <w:t>erklären</w:t>
      </w:r>
    </w:p>
    <w:p>
      <w:r>
        <w:t>liessen .</w:t>
      </w:r>
    </w:p>
    <w:p>
      <w:r>
        <w:t>Es</w:t>
      </w:r>
    </w:p>
    <w:p>
      <w:r>
        <w:t>sei</w:t>
      </w:r>
    </w:p>
    <w:p>
      <w:r>
        <w:t>mit</w:t>
      </w:r>
    </w:p>
    <w:p>
      <w:r>
        <w:t>hoher</w:t>
      </w:r>
    </w:p>
    <w:p>
      <w:r>
        <w:t>Wahrscheinlichkeit</w:t>
      </w:r>
    </w:p>
    <w:p>
      <w:r>
        <w:t>von</w:t>
      </w:r>
    </w:p>
    <w:p>
      <w:r>
        <w:t>einer</w:t>
      </w:r>
    </w:p>
    <w:p>
      <w:r>
        <w:t>Aggravation</w:t>
      </w:r>
    </w:p>
    <w:p>
      <w:r>
        <w:t>kognitiver</w:t>
      </w:r>
    </w:p>
    <w:p>
      <w:r>
        <w:t>Beschwerden</w:t>
      </w:r>
    </w:p>
    <w:p>
      <w:r>
        <w:t>und</w:t>
      </w:r>
    </w:p>
    <w:p>
      <w:r>
        <w:t>einer</w:t>
      </w:r>
    </w:p>
    <w:p>
      <w:r>
        <w:t>nicht</w:t>
      </w:r>
    </w:p>
    <w:p>
      <w:r>
        <w:t>authentischen</w:t>
      </w:r>
    </w:p>
    <w:p>
      <w:r>
        <w:t>Beschwerdeschilderung</w:t>
      </w:r>
    </w:p>
    <w:p>
      <w:r>
        <w:t>auszugehen .</w:t>
      </w:r>
    </w:p>
    <w:p>
      <w:r>
        <w:t>Dies</w:t>
      </w:r>
    </w:p>
    <w:p>
      <w:r>
        <w:t>passe</w:t>
      </w:r>
    </w:p>
    <w:p>
      <w:r>
        <w:t>auch</w:t>
      </w:r>
    </w:p>
    <w:p>
      <w:r>
        <w:t>vollumfänglich</w:t>
      </w:r>
    </w:p>
    <w:p>
      <w:r>
        <w:t>zu</w:t>
      </w:r>
    </w:p>
    <w:p>
      <w:r>
        <w:t>den</w:t>
      </w:r>
    </w:p>
    <w:p>
      <w:r>
        <w:t>Eindrücken</w:t>
      </w:r>
    </w:p>
    <w:p>
      <w:r>
        <w:t>während</w:t>
      </w:r>
    </w:p>
    <w:p>
      <w:r>
        <w:t>der</w:t>
      </w:r>
    </w:p>
    <w:p>
      <w:r>
        <w:t>psychiatrischen</w:t>
      </w:r>
    </w:p>
    <w:p>
      <w:r>
        <w:t>Begutachtung ,</w:t>
      </w:r>
    </w:p>
    <w:p>
      <w:r>
        <w:t>wo</w:t>
      </w:r>
    </w:p>
    <w:p>
      <w:r>
        <w:t>die</w:t>
      </w:r>
    </w:p>
    <w:p>
      <w:r>
        <w:t>vom</w:t>
      </w:r>
    </w:p>
    <w:p>
      <w:r>
        <w:t>Beschwerdeführer</w:t>
      </w:r>
    </w:p>
    <w:p>
      <w:r>
        <w:t>gezeigten</w:t>
      </w:r>
    </w:p>
    <w:p>
      <w:r>
        <w:t>kognitiven</w:t>
      </w:r>
    </w:p>
    <w:p>
      <w:r>
        <w:t>Einschrän kungen</w:t>
      </w:r>
    </w:p>
    <w:p>
      <w:r>
        <w:t>ausgesprochen</w:t>
      </w:r>
    </w:p>
    <w:p>
      <w:r>
        <w:t>wenig</w:t>
      </w:r>
    </w:p>
    <w:p>
      <w:r>
        <w:t>glaubhaft</w:t>
      </w:r>
    </w:p>
    <w:p>
      <w:r>
        <w:t>gewirkt</w:t>
      </w:r>
    </w:p>
    <w:p>
      <w:r>
        <w:t>hätten .</w:t>
      </w:r>
    </w:p>
    <w:p>
      <w:r>
        <w:t>I n</w:t>
      </w:r>
    </w:p>
    <w:p>
      <w:r>
        <w:t>der</w:t>
      </w:r>
    </w:p>
    <w:p>
      <w:r>
        <w:t>Explorations situation</w:t>
      </w:r>
    </w:p>
    <w:p>
      <w:r>
        <w:t>hätten</w:t>
      </w:r>
    </w:p>
    <w:p>
      <w:r>
        <w:t>sich</w:t>
      </w:r>
    </w:p>
    <w:p>
      <w:r>
        <w:t>ausserdem</w:t>
      </w:r>
    </w:p>
    <w:p>
      <w:r>
        <w:t>keine</w:t>
      </w:r>
    </w:p>
    <w:p>
      <w:r>
        <w:t>typischen</w:t>
      </w:r>
    </w:p>
    <w:p>
      <w:r>
        <w:t>Anzeichen</w:t>
      </w:r>
    </w:p>
    <w:p>
      <w:r>
        <w:t>für</w:t>
      </w:r>
    </w:p>
    <w:p>
      <w:r>
        <w:t>ein</w:t>
      </w:r>
    </w:p>
    <w:p>
      <w:r>
        <w:t>psychotisches</w:t>
      </w:r>
    </w:p>
    <w:p>
      <w:r>
        <w:t>akutes</w:t>
      </w:r>
    </w:p>
    <w:p>
      <w:r>
        <w:t>Erleben</w:t>
      </w:r>
    </w:p>
    <w:p>
      <w:r>
        <w:t>beobachten</w:t>
      </w:r>
    </w:p>
    <w:p>
      <w:r>
        <w:t>lassen .</w:t>
      </w:r>
    </w:p>
    <w:p>
      <w:r>
        <w:t>Es</w:t>
      </w:r>
    </w:p>
    <w:p>
      <w:r>
        <w:t>habe</w:t>
      </w:r>
    </w:p>
    <w:p>
      <w:r>
        <w:t>sich</w:t>
      </w:r>
    </w:p>
    <w:p>
      <w:r>
        <w:t>auch</w:t>
      </w:r>
    </w:p>
    <w:p>
      <w:r>
        <w:t>kein</w:t>
      </w:r>
    </w:p>
    <w:p>
      <w:r>
        <w:t>plausibles</w:t>
      </w:r>
    </w:p>
    <w:p>
      <w:r>
        <w:t>Verhalten</w:t>
      </w:r>
    </w:p>
    <w:p>
      <w:r>
        <w:t>beobachten</w:t>
      </w:r>
    </w:p>
    <w:p>
      <w:r>
        <w:t>lassen,</w:t>
      </w:r>
    </w:p>
    <w:p>
      <w:r>
        <w:t>das</w:t>
      </w:r>
    </w:p>
    <w:p>
      <w:r>
        <w:t>auf</w:t>
      </w:r>
    </w:p>
    <w:p>
      <w:r>
        <w:t>Flashbacks</w:t>
      </w:r>
    </w:p>
    <w:p>
      <w:r>
        <w:t>oder</w:t>
      </w:r>
    </w:p>
    <w:p>
      <w:r>
        <w:t>dissoziatives</w:t>
      </w:r>
    </w:p>
    <w:p>
      <w:r>
        <w:t>Erleben</w:t>
      </w:r>
    </w:p>
    <w:p>
      <w:r>
        <w:t>hingedeutet</w:t>
      </w:r>
    </w:p>
    <w:p>
      <w:r>
        <w:t>hätte.</w:t>
      </w:r>
    </w:p>
    <w:p>
      <w:r>
        <w:t>Der</w:t>
      </w:r>
    </w:p>
    <w:p>
      <w:r>
        <w:t>Gutachter</w:t>
      </w:r>
    </w:p>
    <w:p>
      <w:r>
        <w:t>wies</w:t>
      </w:r>
    </w:p>
    <w:p>
      <w:r>
        <w:t>des</w:t>
      </w:r>
    </w:p>
    <w:p>
      <w:r>
        <w:t>W eiteren</w:t>
      </w:r>
    </w:p>
    <w:p>
      <w:r>
        <w:t>darauf</w:t>
      </w:r>
    </w:p>
    <w:p>
      <w:r>
        <w:t>hin,</w:t>
      </w:r>
    </w:p>
    <w:p>
      <w:r>
        <w:t>dass</w:t>
      </w:r>
    </w:p>
    <w:p>
      <w:r>
        <w:t>kein</w:t>
      </w:r>
    </w:p>
    <w:p>
      <w:r>
        <w:t>einziges</w:t>
      </w:r>
    </w:p>
    <w:p>
      <w:r>
        <w:t>medizini sches</w:t>
      </w:r>
    </w:p>
    <w:p>
      <w:r>
        <w:t>Dokument</w:t>
      </w:r>
    </w:p>
    <w:p>
      <w:r>
        <w:t>psychische</w:t>
      </w:r>
    </w:p>
    <w:p>
      <w:r>
        <w:t>Probleme</w:t>
      </w:r>
    </w:p>
    <w:p>
      <w:r>
        <w:t>vor</w:t>
      </w:r>
    </w:p>
    <w:p>
      <w:r>
        <w:t>2020</w:t>
      </w:r>
    </w:p>
    <w:p>
      <w:r>
        <w:t>belege .</w:t>
      </w:r>
    </w:p>
    <w:p>
      <w:r>
        <w:t>Psychotische</w:t>
      </w:r>
    </w:p>
    <w:p>
      <w:r>
        <w:t>Symptome,</w:t>
      </w:r>
    </w:p>
    <w:p>
      <w:r>
        <w:t>schwere</w:t>
      </w:r>
    </w:p>
    <w:p>
      <w:r>
        <w:t>Persönlichkeitsstörungen</w:t>
      </w:r>
    </w:p>
    <w:p>
      <w:r>
        <w:t>oder</w:t>
      </w:r>
    </w:p>
    <w:p>
      <w:r>
        <w:t>posttraumatische</w:t>
      </w:r>
    </w:p>
    <w:p>
      <w:r>
        <w:t>Belastungsstörungen</w:t>
      </w:r>
    </w:p>
    <w:p>
      <w:r>
        <w:t>hätten</w:t>
      </w:r>
    </w:p>
    <w:p>
      <w:r>
        <w:t>sich</w:t>
      </w:r>
    </w:p>
    <w:p>
      <w:r>
        <w:t>jedoch</w:t>
      </w:r>
    </w:p>
    <w:p>
      <w:r>
        <w:t>unabdingbar</w:t>
      </w:r>
    </w:p>
    <w:p>
      <w:r>
        <w:t>bereits</w:t>
      </w:r>
    </w:p>
    <w:p>
      <w:r>
        <w:t>früher</w:t>
      </w:r>
    </w:p>
    <w:p>
      <w:r>
        <w:t>zeigen</w:t>
      </w:r>
    </w:p>
    <w:p>
      <w:r>
        <w:t>müssen .</w:t>
      </w:r>
    </w:p>
    <w:p>
      <w:r>
        <w:t>D er</w:t>
      </w:r>
    </w:p>
    <w:p>
      <w:r>
        <w:t>Beschwerde führer</w:t>
      </w:r>
    </w:p>
    <w:p>
      <w:r>
        <w:t>habe</w:t>
      </w:r>
    </w:p>
    <w:p>
      <w:r>
        <w:t>fast</w:t>
      </w:r>
    </w:p>
    <w:p>
      <w:r>
        <w:t>15</w:t>
      </w:r>
    </w:p>
    <w:p>
      <w:r>
        <w:t>Jahre</w:t>
      </w:r>
    </w:p>
    <w:p>
      <w:r>
        <w:t>in</w:t>
      </w:r>
    </w:p>
    <w:p>
      <w:r>
        <w:t>völlig</w:t>
      </w:r>
    </w:p>
    <w:p>
      <w:r>
        <w:t>unauffälliger</w:t>
      </w:r>
    </w:p>
    <w:p>
      <w:r>
        <w:t>Weise</w:t>
      </w:r>
    </w:p>
    <w:p>
      <w:r>
        <w:t>ein</w:t>
      </w:r>
    </w:p>
    <w:p>
      <w:r>
        <w:t>100%-Pensum</w:t>
      </w:r>
    </w:p>
    <w:p>
      <w:r>
        <w:t>in</w:t>
      </w:r>
    </w:p>
    <w:p>
      <w:r>
        <w:t>einem</w:t>
      </w:r>
    </w:p>
    <w:p>
      <w:r>
        <w:t>anspruchsvollen</w:t>
      </w:r>
    </w:p>
    <w:p>
      <w:r>
        <w:t>Beruf</w:t>
      </w:r>
    </w:p>
    <w:p>
      <w:r>
        <w:t>als</w:t>
      </w:r>
    </w:p>
    <w:p>
      <w:r>
        <w:t>Maschinenführer</w:t>
      </w:r>
    </w:p>
    <w:p>
      <w:r>
        <w:t>leisten</w:t>
      </w:r>
    </w:p>
    <w:p>
      <w:r>
        <w:t>können.</w:t>
      </w:r>
    </w:p>
    <w:p>
      <w:r>
        <w:t>Eine</w:t>
      </w:r>
    </w:p>
    <w:p>
      <w:r>
        <w:t>paranoide</w:t>
      </w:r>
    </w:p>
    <w:p>
      <w:r>
        <w:t>Schizophrenie</w:t>
      </w:r>
    </w:p>
    <w:p>
      <w:r>
        <w:t>wäre</w:t>
      </w:r>
    </w:p>
    <w:p>
      <w:r>
        <w:t>damit</w:t>
      </w:r>
    </w:p>
    <w:p>
      <w:r>
        <w:t>nicht</w:t>
      </w:r>
    </w:p>
    <w:p>
      <w:r>
        <w:t>vereinbar</w:t>
      </w:r>
    </w:p>
    <w:p>
      <w:r>
        <w:t>gewesen.</w:t>
      </w:r>
    </w:p>
    <w:p>
      <w:r>
        <w:t>Angesichts</w:t>
      </w:r>
    </w:p>
    <w:p>
      <w:r>
        <w:t>der</w:t>
      </w:r>
    </w:p>
    <w:p>
      <w:r>
        <w:t>im</w:t>
      </w:r>
    </w:p>
    <w:p>
      <w:r>
        <w:t>Rahmen</w:t>
      </w:r>
    </w:p>
    <w:p>
      <w:r>
        <w:t>der</w:t>
      </w:r>
    </w:p>
    <w:p>
      <w:r>
        <w:t>neuropsychologischen</w:t>
      </w:r>
    </w:p>
    <w:p>
      <w:r>
        <w:t>Exploration</w:t>
      </w:r>
    </w:p>
    <w:p>
      <w:r>
        <w:t>mit</w:t>
      </w:r>
    </w:p>
    <w:p>
      <w:r>
        <w:t>hoher</w:t>
      </w:r>
    </w:p>
    <w:p>
      <w:r>
        <w:t>Wahrscheinlichkeit</w:t>
      </w:r>
    </w:p>
    <w:p>
      <w:r>
        <w:t>festgestellten</w:t>
      </w:r>
    </w:p>
    <w:p>
      <w:r>
        <w:t>Aggravation</w:t>
      </w:r>
    </w:p>
    <w:p>
      <w:r>
        <w:t>kognitiver</w:t>
      </w:r>
    </w:p>
    <w:p>
      <w:r>
        <w:t>Beschwerden</w:t>
      </w:r>
    </w:p>
    <w:p>
      <w:r>
        <w:t>und</w:t>
      </w:r>
    </w:p>
    <w:p>
      <w:r>
        <w:t>einer</w:t>
      </w:r>
    </w:p>
    <w:p>
      <w:r>
        <w:t>nicht</w:t>
      </w:r>
    </w:p>
    <w:p>
      <w:r>
        <w:t>authentischen</w:t>
      </w:r>
    </w:p>
    <w:p>
      <w:r>
        <w:t>Beschwerdeschilderung</w:t>
      </w:r>
    </w:p>
    <w:p>
      <w:r>
        <w:t>ist</w:t>
      </w:r>
    </w:p>
    <w:p>
      <w:r>
        <w:t>ohne</w:t>
      </w:r>
    </w:p>
    <w:p>
      <w:r>
        <w:t>Weiteres</w:t>
      </w:r>
    </w:p>
    <w:p>
      <w:r>
        <w:t>nachvollziehbar,</w:t>
      </w:r>
    </w:p>
    <w:p>
      <w:r>
        <w:t>dass</w:t>
      </w:r>
    </w:p>
    <w:p>
      <w:r>
        <w:t>der</w:t>
      </w:r>
    </w:p>
    <w:p>
      <w:r>
        <w:t>psychiatrische</w:t>
      </w:r>
    </w:p>
    <w:p>
      <w:r>
        <w:t>Gutachter</w:t>
      </w:r>
    </w:p>
    <w:p>
      <w:r>
        <w:t>auf</w:t>
      </w:r>
    </w:p>
    <w:p>
      <w:r>
        <w:t>die</w:t>
      </w:r>
    </w:p>
    <w:p>
      <w:r>
        <w:t>Angaben</w:t>
      </w:r>
    </w:p>
    <w:p>
      <w:r>
        <w:t>des</w:t>
      </w:r>
    </w:p>
    <w:p>
      <w:r>
        <w:t>Beschwerdeführers</w:t>
      </w:r>
    </w:p>
    <w:p>
      <w:r>
        <w:t>nicht</w:t>
      </w:r>
    </w:p>
    <w:p>
      <w:r>
        <w:t>abstellte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8C_92/2025</w:t>
      </w:r>
    </w:p>
    <w:p>
      <w:r>
        <w:t>vom</w:t>
      </w:r>
    </w:p>
    <w:p>
      <w:r>
        <w:t>29.</w:t>
      </w:r>
    </w:p>
    <w:p>
      <w:r>
        <w:t>Oktober</w:t>
      </w:r>
    </w:p>
    <w:p>
      <w:r>
        <w:t>2025</w:t>
      </w:r>
    </w:p>
    <w:p>
      <w:r>
        <w:t>E.</w:t>
      </w:r>
    </w:p>
    <w:p>
      <w:r>
        <w:t>6.2.2) .</w:t>
      </w:r>
    </w:p>
    <w:p>
      <w:r>
        <w:t>Der</w:t>
      </w:r>
    </w:p>
    <w:p>
      <w:r>
        <w:t>Gutachter</w:t>
      </w:r>
    </w:p>
    <w:p>
      <w:r>
        <w:t>zeigt e</w:t>
      </w:r>
    </w:p>
    <w:p>
      <w:r>
        <w:t>insgesamt</w:t>
      </w:r>
    </w:p>
    <w:p>
      <w:r>
        <w:t>schlüssig</w:t>
      </w:r>
    </w:p>
    <w:p>
      <w:r>
        <w:t>auf,</w:t>
      </w:r>
    </w:p>
    <w:p>
      <w:r>
        <w:t>dass</w:t>
      </w:r>
    </w:p>
    <w:p>
      <w:r>
        <w:t>vor</w:t>
      </w:r>
    </w:p>
    <w:p>
      <w:r>
        <w:t>dem</w:t>
      </w:r>
    </w:p>
    <w:p>
      <w:r>
        <w:t>Hintergrund</w:t>
      </w:r>
    </w:p>
    <w:p>
      <w:r>
        <w:t>massiver</w:t>
      </w:r>
    </w:p>
    <w:p>
      <w:r>
        <w:t>Inkohärenzen</w:t>
      </w:r>
    </w:p>
    <w:p>
      <w:r>
        <w:t>keine</w:t>
      </w:r>
    </w:p>
    <w:p>
      <w:r>
        <w:t>psychiatrische</w:t>
      </w:r>
    </w:p>
    <w:p>
      <w:r>
        <w:t>Diagnose</w:t>
      </w:r>
    </w:p>
    <w:p>
      <w:r>
        <w:t>gestellt</w:t>
      </w:r>
    </w:p>
    <w:p>
      <w:r>
        <w:t>werden</w:t>
      </w:r>
    </w:p>
    <w:p>
      <w:r>
        <w:t>k ann .</w:t>
      </w:r>
    </w:p>
    <w:p>
      <w:r>
        <w:t>Demgegenüber</w:t>
      </w:r>
    </w:p>
    <w:p>
      <w:r>
        <w:t>stützte n</w:t>
      </w:r>
    </w:p>
    <w:p>
      <w:r>
        <w:t>sich</w:t>
      </w:r>
    </w:p>
    <w:p>
      <w:r>
        <w:t>der</w:t>
      </w:r>
    </w:p>
    <w:p>
      <w:r>
        <w:t>behandelnde</w:t>
      </w:r>
    </w:p>
    <w:p>
      <w:r>
        <w:t>Psych ologe</w:t>
      </w:r>
    </w:p>
    <w:p>
      <w:r>
        <w:t>B.___</w:t>
      </w:r>
    </w:p>
    <w:p>
      <w:r>
        <w:t>und</w:t>
      </w:r>
    </w:p>
    <w:p>
      <w:r>
        <w:t>Psychiater</w:t>
      </w:r>
    </w:p>
    <w:p>
      <w:r>
        <w:t>Dr.</w:t>
      </w:r>
    </w:p>
    <w:p>
      <w:r>
        <w:t>A.___</w:t>
      </w:r>
    </w:p>
    <w:p>
      <w:r>
        <w:t>-</w:t>
      </w:r>
    </w:p>
    <w:p>
      <w:r>
        <w:t>auf</w:t>
      </w:r>
    </w:p>
    <w:p>
      <w:r>
        <w:t>de r en</w:t>
      </w:r>
    </w:p>
    <w:p>
      <w:r>
        <w:t>Aussagen</w:t>
      </w:r>
    </w:p>
    <w:p>
      <w:r>
        <w:t>sich</w:t>
      </w:r>
    </w:p>
    <w:p>
      <w:r>
        <w:t>der</w:t>
      </w:r>
    </w:p>
    <w:p>
      <w:r>
        <w:t>Beschwerdeführer</w:t>
      </w:r>
    </w:p>
    <w:p>
      <w:r>
        <w:t>hauptsächlich</w:t>
      </w:r>
    </w:p>
    <w:p>
      <w:r>
        <w:t>beruft</w:t>
      </w:r>
    </w:p>
    <w:p>
      <w:r>
        <w:t>-</w:t>
      </w:r>
    </w:p>
    <w:p>
      <w:r>
        <w:t>praktisch</w:t>
      </w:r>
    </w:p>
    <w:p>
      <w:r>
        <w:t>ausschliesslich</w:t>
      </w:r>
    </w:p>
    <w:p>
      <w:r>
        <w:t>auf</w:t>
      </w:r>
    </w:p>
    <w:p>
      <w:r>
        <w:t>die</w:t>
      </w:r>
    </w:p>
    <w:p>
      <w:r>
        <w:t>subjektiven</w:t>
      </w:r>
    </w:p>
    <w:p>
      <w:r>
        <w:t>Angaben</w:t>
      </w:r>
    </w:p>
    <w:p>
      <w:r>
        <w:t>des</w:t>
      </w:r>
    </w:p>
    <w:p>
      <w:r>
        <w:t>Beschwerdeführers .</w:t>
      </w:r>
    </w:p>
    <w:p>
      <w:r>
        <w:t>Daraus</w:t>
      </w:r>
    </w:p>
    <w:p>
      <w:r>
        <w:t>ergeben</w:t>
      </w:r>
    </w:p>
    <w:p>
      <w:r>
        <w:t>sich</w:t>
      </w:r>
    </w:p>
    <w:p>
      <w:r>
        <w:t>jedoch</w:t>
      </w:r>
    </w:p>
    <w:p>
      <w:r>
        <w:t>keine</w:t>
      </w:r>
    </w:p>
    <w:p>
      <w:r>
        <w:t>relevanten</w:t>
      </w:r>
    </w:p>
    <w:p>
      <w:r>
        <w:t>Aspekte,</w:t>
      </w:r>
    </w:p>
    <w:p>
      <w:r>
        <w:t>welche</w:t>
      </w:r>
    </w:p>
    <w:p>
      <w:r>
        <w:t>die</w:t>
      </w:r>
    </w:p>
    <w:p>
      <w:r>
        <w:t>Beweiskraft</w:t>
      </w:r>
    </w:p>
    <w:p>
      <w:r>
        <w:t>der</w:t>
      </w:r>
    </w:p>
    <w:p>
      <w:r>
        <w:t>psychiatrischen</w:t>
      </w:r>
    </w:p>
    <w:p>
      <w:r>
        <w:t>Expertise</w:t>
      </w:r>
    </w:p>
    <w:p>
      <w:r>
        <w:t>ernsthaft</w:t>
      </w:r>
    </w:p>
    <w:p>
      <w:r>
        <w:t>in</w:t>
      </w:r>
    </w:p>
    <w:p>
      <w:r>
        <w:t>Zweifel</w:t>
      </w:r>
    </w:p>
    <w:p>
      <w:r>
        <w:t>ziehen</w:t>
      </w:r>
    </w:p>
    <w:p>
      <w:r>
        <w:t>könnte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8C_723/2022</w:t>
      </w:r>
    </w:p>
    <w:p>
      <w:r>
        <w:t>vom</w:t>
      </w:r>
    </w:p>
    <w:p>
      <w:r>
        <w:t>6.</w:t>
      </w:r>
    </w:p>
    <w:p>
      <w:r>
        <w:t>Oktober</w:t>
      </w:r>
    </w:p>
    <w:p>
      <w:r>
        <w:t>2023</w:t>
      </w:r>
    </w:p>
    <w:p>
      <w:r>
        <w:t>E.</w:t>
      </w:r>
    </w:p>
    <w:p>
      <w:r>
        <w:t>6.3) .</w:t>
      </w:r>
    </w:p>
    <w:p>
      <w:r>
        <w:t>So</w:t>
      </w:r>
    </w:p>
    <w:p>
      <w:r>
        <w:t>wies</w:t>
      </w:r>
    </w:p>
    <w:p>
      <w:r>
        <w:t>auch</w:t>
      </w:r>
    </w:p>
    <w:p>
      <w:r>
        <w:t>RAD Psychiater</w:t>
      </w:r>
    </w:p>
    <w:p>
      <w:r>
        <w:t>Dr.</w:t>
      </w:r>
    </w:p>
    <w:p>
      <w:r>
        <w:t>E.___</w:t>
      </w:r>
    </w:p>
    <w:p>
      <w:r>
        <w:t>in</w:t>
      </w:r>
    </w:p>
    <w:p>
      <w:r>
        <w:t>seiner</w:t>
      </w:r>
    </w:p>
    <w:p>
      <w:r>
        <w:t>Stellungnahme</w:t>
      </w:r>
    </w:p>
    <w:p>
      <w:r>
        <w:t>vom</w:t>
      </w:r>
    </w:p>
    <w:p>
      <w:r>
        <w:rPr>
          <w:b/>
        </w:rPr>
        <w:t>E. 6.5</w:t>
      </w:r>
    </w:p>
    <w:p>
      <w:r>
        <w:t>mit</w:t>
      </w:r>
    </w:p>
    <w:p>
      <w:r>
        <w:t>Hinweisen). 4. 5</w:t>
      </w:r>
    </w:p>
    <w:p>
      <w:r>
        <w:t>Demzufolge</w:t>
      </w:r>
    </w:p>
    <w:p>
      <w:r>
        <w:t>hat</w:t>
      </w:r>
    </w:p>
    <w:p>
      <w:r>
        <w:t>d ie</w:t>
      </w:r>
    </w:p>
    <w:p>
      <w:r>
        <w:t>Beschwerdegegnerin</w:t>
      </w:r>
    </w:p>
    <w:p>
      <w:r>
        <w:t>das</w:t>
      </w:r>
    </w:p>
    <w:p>
      <w:r>
        <w:t>Vorliegen</w:t>
      </w:r>
    </w:p>
    <w:p>
      <w:r>
        <w:t>eines</w:t>
      </w:r>
    </w:p>
    <w:p>
      <w:r>
        <w:t>invalidisierenden</w:t>
      </w:r>
    </w:p>
    <w:p>
      <w:r>
        <w:t>psychischen</w:t>
      </w:r>
    </w:p>
    <w:p>
      <w:r>
        <w:t>Leidens</w:t>
      </w:r>
    </w:p>
    <w:p>
      <w:r>
        <w:t>zu</w:t>
      </w:r>
    </w:p>
    <w:p>
      <w:r>
        <w:t>Recht</w:t>
      </w:r>
    </w:p>
    <w:p>
      <w:r>
        <w:t>verneint.</w:t>
      </w:r>
    </w:p>
    <w:p>
      <w:r>
        <w:t>Die</w:t>
      </w:r>
    </w:p>
    <w:p>
      <w:r>
        <w:t>Beschwerde</w:t>
      </w:r>
    </w:p>
    <w:p>
      <w:r>
        <w:t>erweist</w:t>
      </w:r>
    </w:p>
    <w:p>
      <w:r>
        <w:t>sich</w:t>
      </w:r>
    </w:p>
    <w:p>
      <w:r>
        <w:t>als</w:t>
      </w:r>
    </w:p>
    <w:p>
      <w:r>
        <w:t>unbe gründet</w:t>
      </w:r>
    </w:p>
    <w:p>
      <w:r>
        <w:t>und</w:t>
      </w:r>
    </w:p>
    <w:p>
      <w:r>
        <w:t>ist</w:t>
      </w:r>
    </w:p>
    <w:p>
      <w:r>
        <w:t>abzuweisen. 5.</w:t>
      </w:r>
    </w:p>
    <w:p>
      <w:r>
        <w:t>5.1</w:t>
      </w:r>
    </w:p>
    <w:p>
      <w:r>
        <w:t>Der</w:t>
      </w:r>
    </w:p>
    <w:p>
      <w:r>
        <w:t>Beschwerdeführer</w:t>
      </w:r>
    </w:p>
    <w:p>
      <w:r>
        <w:t>stellte</w:t>
      </w:r>
    </w:p>
    <w:p>
      <w:r>
        <w:t>ein</w:t>
      </w:r>
    </w:p>
    <w:p>
      <w:r>
        <w:t>Gesuch</w:t>
      </w:r>
    </w:p>
    <w:p>
      <w:r>
        <w:t>um</w:t>
      </w:r>
    </w:p>
    <w:p>
      <w:r>
        <w:t>Bewilligung</w:t>
      </w:r>
    </w:p>
    <w:p>
      <w:r>
        <w:t>der</w:t>
      </w:r>
    </w:p>
    <w:p>
      <w:r>
        <w:t>unentgeltlichen</w:t>
      </w:r>
    </w:p>
    <w:p>
      <w:r>
        <w:t>Prozess führung</w:t>
      </w:r>
    </w:p>
    <w:p>
      <w:r>
        <w:t>für</w:t>
      </w:r>
    </w:p>
    <w:p>
      <w:r>
        <w:t>das</w:t>
      </w:r>
    </w:p>
    <w:p>
      <w:r>
        <w:t>vorliegende</w:t>
      </w:r>
    </w:p>
    <w:p>
      <w:r>
        <w:t>Verfahren</w:t>
      </w:r>
    </w:p>
    <w:p>
      <w:r>
        <w:t>(Urk.</w:t>
      </w:r>
    </w:p>
    <w:p>
      <w:r>
        <w:t>1).</w:t>
      </w:r>
    </w:p>
    <w:p>
      <w:r>
        <w:t>Die</w:t>
      </w:r>
    </w:p>
    <w:p>
      <w:r>
        <w:t>Voraussetzungen</w:t>
      </w:r>
    </w:p>
    <w:p>
      <w:r>
        <w:t>gemäss</w:t>
      </w:r>
    </w:p>
    <w:p>
      <w:r>
        <w:t>§</w:t>
      </w:r>
    </w:p>
    <w:p>
      <w:r>
        <w:t>16</w:t>
      </w:r>
    </w:p>
    <w:p>
      <w:r>
        <w:t>Abs.</w:t>
      </w:r>
    </w:p>
    <w:p>
      <w:r>
        <w:t>1</w:t>
      </w:r>
    </w:p>
    <w:p>
      <w:r>
        <w:t>des</w:t>
      </w:r>
    </w:p>
    <w:p>
      <w:r>
        <w:t>Gesetzes</w:t>
      </w:r>
    </w:p>
    <w:p>
      <w:r>
        <w:t>über</w:t>
      </w:r>
    </w:p>
    <w:p>
      <w:r>
        <w:t>das</w:t>
      </w:r>
    </w:p>
    <w:p>
      <w:r>
        <w:t>Sozialversicherungsgericht</w:t>
      </w:r>
    </w:p>
    <w:p>
      <w:r>
        <w:t>(GSVGer)</w:t>
      </w:r>
    </w:p>
    <w:p>
      <w:r>
        <w:t>sind</w:t>
      </w:r>
    </w:p>
    <w:p>
      <w:r>
        <w:t>erfüllt,</w:t>
      </w:r>
    </w:p>
    <w:p>
      <w:r>
        <w:t>weshalb</w:t>
      </w:r>
    </w:p>
    <w:p>
      <w:r>
        <w:t>dem</w:t>
      </w:r>
    </w:p>
    <w:p>
      <w:r>
        <w:t>Gesuch</w:t>
      </w:r>
    </w:p>
    <w:p>
      <w:r>
        <w:t>zu</w:t>
      </w:r>
    </w:p>
    <w:p>
      <w:r>
        <w:t>entsprechen</w:t>
      </w:r>
    </w:p>
    <w:p>
      <w:r>
        <w:t>ist.</w:t>
      </w:r>
    </w:p>
    <w:p>
      <w:r>
        <w:t>Gemäss</w:t>
      </w:r>
    </w:p>
    <w:p>
      <w:r>
        <w:t>§</w:t>
      </w:r>
    </w:p>
    <w:p>
      <w:r>
        <w:t>16</w:t>
      </w:r>
    </w:p>
    <w:p>
      <w:r>
        <w:t>Abs.</w:t>
      </w:r>
    </w:p>
    <w:p>
      <w:r>
        <w:t>4</w:t>
      </w:r>
    </w:p>
    <w:p>
      <w:r>
        <w:t>GSVGer</w:t>
      </w:r>
    </w:p>
    <w:p>
      <w:r>
        <w:t>ist</w:t>
      </w:r>
    </w:p>
    <w:p>
      <w:r>
        <w:t>d er</w:t>
      </w:r>
    </w:p>
    <w:p>
      <w:r>
        <w:t>Beschwerdeführer</w:t>
      </w:r>
    </w:p>
    <w:p>
      <w:r>
        <w:t>zur</w:t>
      </w:r>
    </w:p>
    <w:p>
      <w:r>
        <w:t>Nachzahlung</w:t>
      </w:r>
    </w:p>
    <w:p>
      <w:r>
        <w:t>verpflichtet,</w:t>
      </w:r>
    </w:p>
    <w:p>
      <w:r>
        <w:t>sobald</w:t>
      </w:r>
    </w:p>
    <w:p>
      <w:r>
        <w:t>er</w:t>
      </w:r>
    </w:p>
    <w:p>
      <w:r>
        <w:t>dazu</w:t>
      </w:r>
    </w:p>
    <w:p>
      <w:r>
        <w:t>in</w:t>
      </w:r>
    </w:p>
    <w:p>
      <w:r>
        <w:t>der</w:t>
      </w:r>
    </w:p>
    <w:p>
      <w:r>
        <w:t>Lage</w:t>
      </w:r>
    </w:p>
    <w:p>
      <w:r>
        <w:t>ist. 5.2</w:t>
      </w:r>
    </w:p>
    <w:p>
      <w:r>
        <w:t>Die</w:t>
      </w:r>
    </w:p>
    <w:p>
      <w:r>
        <w:t>Kosten</w:t>
      </w:r>
    </w:p>
    <w:p>
      <w:r>
        <w:t>des</w:t>
      </w:r>
    </w:p>
    <w:p>
      <w:r>
        <w:t>Verfahrens</w:t>
      </w:r>
    </w:p>
    <w:p>
      <w:r>
        <w:t>sind</w:t>
      </w:r>
    </w:p>
    <w:p>
      <w:r>
        <w:t>auf</w:t>
      </w:r>
    </w:p>
    <w:p>
      <w:r>
        <w:t>Fr.</w:t>
      </w:r>
    </w:p>
    <w:p>
      <w:r>
        <w:t>7 00.--</w:t>
      </w:r>
    </w:p>
    <w:p>
      <w:r>
        <w:t>festzusetzen</w:t>
      </w:r>
    </w:p>
    <w:p>
      <w:r>
        <w:t>und</w:t>
      </w:r>
    </w:p>
    <w:p>
      <w:r>
        <w:t>ausgangsgemäss</w:t>
      </w:r>
    </w:p>
    <w:p>
      <w:r>
        <w:t>de m</w:t>
      </w:r>
    </w:p>
    <w:p>
      <w:r>
        <w:t>Beschwerdeführer</w:t>
      </w:r>
    </w:p>
    <w:p>
      <w:r>
        <w:t>aufzuerlegen</w:t>
      </w:r>
    </w:p>
    <w:p>
      <w:r>
        <w:t>(Art.</w:t>
      </w:r>
    </w:p>
    <w:p>
      <w:r>
        <w:t>69</w:t>
      </w:r>
    </w:p>
    <w:p>
      <w:r>
        <w:t>Abs.</w:t>
      </w:r>
    </w:p>
    <w:p>
      <w:r>
        <w:t>1 bis</w:t>
      </w:r>
    </w:p>
    <w:p>
      <w:r>
        <w:t>IVG),</w:t>
      </w:r>
    </w:p>
    <w:p>
      <w:r>
        <w:t>jedoch</w:t>
      </w:r>
    </w:p>
    <w:p>
      <w:r>
        <w:t>zufolge</w:t>
      </w:r>
    </w:p>
    <w:p>
      <w:r>
        <w:t>Gewäh rung</w:t>
      </w:r>
    </w:p>
    <w:p>
      <w:r>
        <w:t>der</w:t>
      </w:r>
    </w:p>
    <w:p>
      <w:r>
        <w:t>unentgeltlichen</w:t>
      </w:r>
    </w:p>
    <w:p>
      <w:r>
        <w:t>Prozessführung</w:t>
      </w:r>
    </w:p>
    <w:p>
      <w:r>
        <w:t>einstweilen</w:t>
      </w:r>
    </w:p>
    <w:p>
      <w:r>
        <w:t>auf</w:t>
      </w:r>
    </w:p>
    <w:p>
      <w:r>
        <w:t>die</w:t>
      </w:r>
    </w:p>
    <w:p>
      <w:r>
        <w:t>Gerichtskasse</w:t>
      </w:r>
    </w:p>
    <w:p>
      <w:r>
        <w:t>zu</w:t>
      </w:r>
    </w:p>
    <w:p>
      <w:r>
        <w:t>nehmen. Das</w:t>
      </w:r>
    </w:p>
    <w:p>
      <w:r>
        <w:t>Gericht</w:t>
      </w:r>
    </w:p>
    <w:p>
      <w:r>
        <w:t>beschliesst:</w:t>
      </w:r>
    </w:p>
    <w:p>
      <w:r>
        <w:t>In</w:t>
      </w:r>
    </w:p>
    <w:p>
      <w:r>
        <w:t>Bewilligung</w:t>
      </w:r>
    </w:p>
    <w:p>
      <w:r>
        <w:t>des</w:t>
      </w:r>
    </w:p>
    <w:p>
      <w:r>
        <w:t>Gesuchs</w:t>
      </w:r>
    </w:p>
    <w:p>
      <w:r>
        <w:t>vom</w:t>
      </w:r>
    </w:p>
    <w:p>
      <w:r>
        <w:t>28.</w:t>
      </w:r>
    </w:p>
    <w:p>
      <w:r>
        <w:t>April</w:t>
      </w:r>
    </w:p>
    <w:p>
      <w:r>
        <w:t>2025</w:t>
      </w:r>
    </w:p>
    <w:p>
      <w:r>
        <w:t>wird</w:t>
      </w:r>
    </w:p>
    <w:p>
      <w:r>
        <w:t>dem</w:t>
      </w:r>
    </w:p>
    <w:p>
      <w:r>
        <w:t>Beschwerdeführer</w:t>
      </w:r>
    </w:p>
    <w:p>
      <w:r>
        <w:t>die</w:t>
      </w:r>
    </w:p>
    <w:p>
      <w:r>
        <w:t>unentgeltliche</w:t>
      </w:r>
    </w:p>
    <w:p>
      <w:r>
        <w:t>Prozessführung</w:t>
      </w:r>
    </w:p>
    <w:p>
      <w:r>
        <w:t>gewährt , und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abgewiesen. 2.</w:t>
      </w:r>
    </w:p>
    <w:p>
      <w:r>
        <w:t>Die</w:t>
      </w:r>
    </w:p>
    <w:p>
      <w:r>
        <w:t>Gerichtskosten</w:t>
      </w:r>
    </w:p>
    <w:p>
      <w:r>
        <w:t>von</w:t>
      </w:r>
    </w:p>
    <w:p>
      <w:r>
        <w:t>Fr.</w:t>
      </w:r>
    </w:p>
    <w:p>
      <w:r>
        <w:t>700 .--</w:t>
      </w:r>
    </w:p>
    <w:p>
      <w:r>
        <w:t>werden</w:t>
      </w:r>
    </w:p>
    <w:p>
      <w:r>
        <w:t>dem</w:t>
      </w:r>
    </w:p>
    <w:p>
      <w:r>
        <w:t>Beschwerdeführer</w:t>
      </w:r>
    </w:p>
    <w:p>
      <w:r>
        <w:t>auferlegt,</w:t>
      </w:r>
    </w:p>
    <w:p>
      <w:r>
        <w:t>zufolge</w:t>
      </w:r>
    </w:p>
    <w:p>
      <w:r>
        <w:t>Gewäh rung</w:t>
      </w:r>
    </w:p>
    <w:p>
      <w:r>
        <w:t>der</w:t>
      </w:r>
    </w:p>
    <w:p>
      <w:r>
        <w:t>unentgeltlichen</w:t>
      </w:r>
    </w:p>
    <w:p>
      <w:r>
        <w:t>Prozessführung</w:t>
      </w:r>
    </w:p>
    <w:p>
      <w:r>
        <w:t>jedoch</w:t>
      </w:r>
    </w:p>
    <w:p>
      <w:r>
        <w:t>einstweilen</w:t>
      </w:r>
    </w:p>
    <w:p>
      <w:r>
        <w:t>auf</w:t>
      </w:r>
    </w:p>
    <w:p>
      <w:r>
        <w:t>die</w:t>
      </w:r>
    </w:p>
    <w:p>
      <w:r>
        <w:t>Gerichts kasse</w:t>
      </w:r>
    </w:p>
    <w:p>
      <w:r>
        <w:t>genommen.</w:t>
      </w:r>
    </w:p>
    <w:p>
      <w:r>
        <w:t>Der</w:t>
      </w:r>
    </w:p>
    <w:p>
      <w:r>
        <w:t>Beschwerdeführer</w:t>
      </w:r>
    </w:p>
    <w:p>
      <w:r>
        <w:t>wird</w:t>
      </w:r>
    </w:p>
    <w:p>
      <w:r>
        <w:t>auf</w:t>
      </w:r>
    </w:p>
    <w:p>
      <w:r>
        <w:t>die</w:t>
      </w:r>
    </w:p>
    <w:p>
      <w:r>
        <w:t>Nachzahlungspflicht</w:t>
      </w:r>
    </w:p>
    <w:p>
      <w:r>
        <w:t>gemäss</w:t>
      </w:r>
    </w:p>
    <w:p>
      <w:r>
        <w:t>§</w:t>
      </w:r>
    </w:p>
    <w:p>
      <w:r>
        <w:t>16</w:t>
      </w:r>
    </w:p>
    <w:p>
      <w:r>
        <w:t>Abs.</w:t>
      </w:r>
    </w:p>
    <w:p>
      <w:r>
        <w:t>4</w:t>
      </w:r>
    </w:p>
    <w:p>
      <w:r>
        <w:t>GSVGer</w:t>
      </w:r>
    </w:p>
    <w:p>
      <w:r>
        <w:t>hingewiesen. 3.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X.___ - Sozialversicherungsanstalt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IV-Stelle ,</w:t>
      </w:r>
    </w:p>
    <w:p>
      <w:r>
        <w:t>unter</w:t>
      </w:r>
    </w:p>
    <w:p>
      <w:r>
        <w:t>Beilage</w:t>
      </w:r>
    </w:p>
    <w:p>
      <w:r>
        <w:t>einer</w:t>
      </w:r>
    </w:p>
    <w:p>
      <w:r>
        <w:t>Kopie</w:t>
      </w:r>
    </w:p>
    <w:p>
      <w:r>
        <w:t>von</w:t>
      </w:r>
    </w:p>
    <w:p>
      <w:r>
        <w:t>Urk.</w:t>
      </w:r>
    </w:p>
    <w:p>
      <w:r>
        <w:t>16,</w:t>
      </w:r>
    </w:p>
    <w:p>
      <w:r>
        <w:t>Urk.</w:t>
      </w:r>
    </w:p>
    <w:p>
      <w:r>
        <w:t>17</w:t>
      </w:r>
    </w:p>
    <w:p>
      <w:r>
        <w:t>und</w:t>
      </w:r>
    </w:p>
    <w:p>
      <w:r>
        <w:t>Urk.</w:t>
      </w:r>
    </w:p>
    <w:p>
      <w:r>
        <w:t>19/1-2 - Bundesamt</w:t>
      </w:r>
    </w:p>
    <w:p>
      <w:r>
        <w:t>für</w:t>
      </w:r>
    </w:p>
    <w:p>
      <w:r>
        <w:t>Sozialversicherungen sowie</w:t>
      </w:r>
    </w:p>
    <w:p>
      <w:r>
        <w:t>an: - Gerichtskasse</w:t>
      </w:r>
    </w:p>
    <w:p>
      <w:r>
        <w:t>(im</w:t>
      </w:r>
    </w:p>
    <w:p>
      <w:r>
        <w:t>Dispositiv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Rechtskraft) 4.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 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VorsitzendeDie Gerichtsschreiberin Arnold GramignaLeicht</w:t>
      </w:r>
    </w:p>
    <w:p>
      <w:r>
        <w:rPr>
          <w:b/>
        </w:rPr>
        <w:t>E. 10</w:t>
      </w:r>
    </w:p>
    <w:p>
      <w:r>
        <w:t>Dezember</w:t>
      </w:r>
    </w:p>
    <w:p>
      <w:r>
        <w:t>2024</w:t>
      </w:r>
    </w:p>
    <w:p>
      <w:r>
        <w:t>aus,</w:t>
      </w:r>
    </w:p>
    <w:p>
      <w:r>
        <w:t>d as</w:t>
      </w:r>
    </w:p>
    <w:p>
      <w:r>
        <w:t>Ergebnis</w:t>
      </w:r>
    </w:p>
    <w:p>
      <w:r>
        <w:t>von</w:t>
      </w:r>
    </w:p>
    <w:p>
      <w:r>
        <w:t>drei</w:t>
      </w:r>
    </w:p>
    <w:p>
      <w:r>
        <w:t>gut</w:t>
      </w:r>
    </w:p>
    <w:p>
      <w:r>
        <w:t>standardi sierten</w:t>
      </w:r>
    </w:p>
    <w:p>
      <w:r>
        <w:t>Performanzvalidierungsverfahren</w:t>
      </w:r>
    </w:p>
    <w:p>
      <w:r>
        <w:t>habe</w:t>
      </w:r>
    </w:p>
    <w:p>
      <w:r>
        <w:t>bei</w:t>
      </w:r>
    </w:p>
    <w:p>
      <w:r>
        <w:t>allen</w:t>
      </w:r>
    </w:p>
    <w:p>
      <w:r>
        <w:t>drei</w:t>
      </w:r>
    </w:p>
    <w:p>
      <w:r>
        <w:t>Tests</w:t>
      </w:r>
    </w:p>
    <w:p>
      <w:r>
        <w:t>gewichtige</w:t>
      </w:r>
    </w:p>
    <w:p>
      <w:r>
        <w:t>Auffälligkeiten</w:t>
      </w:r>
    </w:p>
    <w:p>
      <w:r>
        <w:t>zutage</w:t>
      </w:r>
    </w:p>
    <w:p>
      <w:r>
        <w:t>gefördert.</w:t>
      </w:r>
    </w:p>
    <w:p>
      <w:r>
        <w:t>Die</w:t>
      </w:r>
    </w:p>
    <w:p>
      <w:r>
        <w:t>durchwegs</w:t>
      </w:r>
    </w:p>
    <w:p>
      <w:r>
        <w:t>auffälligen</w:t>
      </w:r>
    </w:p>
    <w:p>
      <w:r>
        <w:t>Resultate</w:t>
      </w:r>
    </w:p>
    <w:p>
      <w:r>
        <w:t>in</w:t>
      </w:r>
    </w:p>
    <w:p>
      <w:r>
        <w:t>explizi ten</w:t>
      </w:r>
    </w:p>
    <w:p>
      <w:r>
        <w:t>Performanzvalidierungstests</w:t>
      </w:r>
    </w:p>
    <w:p>
      <w:r>
        <w:t>a ber</w:t>
      </w:r>
    </w:p>
    <w:p>
      <w:r>
        <w:t>auch</w:t>
      </w:r>
    </w:p>
    <w:p>
      <w:r>
        <w:t>bei</w:t>
      </w:r>
    </w:p>
    <w:p>
      <w:r>
        <w:t>mehreren</w:t>
      </w:r>
    </w:p>
    <w:p>
      <w:r>
        <w:t>eingebetteten</w:t>
      </w:r>
    </w:p>
    <w:p>
      <w:r>
        <w:t>Faktoren</w:t>
      </w:r>
    </w:p>
    <w:p>
      <w:r>
        <w:t>sprächen</w:t>
      </w:r>
    </w:p>
    <w:p>
      <w:r>
        <w:t>für</w:t>
      </w:r>
    </w:p>
    <w:p>
      <w:r>
        <w:t>eine</w:t>
      </w:r>
    </w:p>
    <w:p>
      <w:r>
        <w:t>unzureichende</w:t>
      </w:r>
    </w:p>
    <w:p>
      <w:r>
        <w:t>Leistungsbereitschaft</w:t>
      </w:r>
    </w:p>
    <w:p>
      <w:r>
        <w:t>während</w:t>
      </w:r>
    </w:p>
    <w:p>
      <w:r>
        <w:t>der</w:t>
      </w:r>
    </w:p>
    <w:p>
      <w:r>
        <w:t>neuropsy chologischen</w:t>
      </w:r>
    </w:p>
    <w:p>
      <w:r>
        <w:t>Begutachtung.</w:t>
      </w:r>
    </w:p>
    <w:p>
      <w:r>
        <w:t>In</w:t>
      </w:r>
    </w:p>
    <w:p>
      <w:r>
        <w:t>mehreren</w:t>
      </w:r>
    </w:p>
    <w:p>
      <w:r>
        <w:t>Fällen</w:t>
      </w:r>
    </w:p>
    <w:p>
      <w:r>
        <w:t>hätten</w:t>
      </w:r>
    </w:p>
    <w:p>
      <w:r>
        <w:t>die</w:t>
      </w:r>
    </w:p>
    <w:p>
      <w:r>
        <w:t>Leistungen</w:t>
      </w:r>
    </w:p>
    <w:p>
      <w:r>
        <w:t>in</w:t>
      </w:r>
    </w:p>
    <w:p>
      <w:r>
        <w:t>einem</w:t>
      </w:r>
    </w:p>
    <w:p>
      <w:r>
        <w:t>Bereich</w:t>
      </w:r>
    </w:p>
    <w:p>
      <w:r>
        <w:t>gelegen,</w:t>
      </w:r>
    </w:p>
    <w:p>
      <w:r>
        <w:t>in</w:t>
      </w:r>
    </w:p>
    <w:p>
      <w:r>
        <w:t>dem</w:t>
      </w:r>
    </w:p>
    <w:p>
      <w:r>
        <w:t>von</w:t>
      </w:r>
    </w:p>
    <w:p>
      <w:r>
        <w:t>einem</w:t>
      </w:r>
    </w:p>
    <w:p>
      <w:r>
        <w:t>Totalausfall</w:t>
      </w:r>
    </w:p>
    <w:p>
      <w:r>
        <w:t>der</w:t>
      </w:r>
    </w:p>
    <w:p>
      <w:r>
        <w:t>Gedächtnisleistung</w:t>
      </w:r>
    </w:p>
    <w:p>
      <w:r>
        <w:t>ausgegangen</w:t>
      </w:r>
    </w:p>
    <w:p>
      <w:r>
        <w:t>werden</w:t>
      </w:r>
    </w:p>
    <w:p>
      <w:r>
        <w:t>müsste.</w:t>
      </w:r>
    </w:p>
    <w:p>
      <w:r>
        <w:t>Solche</w:t>
      </w:r>
    </w:p>
    <w:p>
      <w:r>
        <w:t>hoch</w:t>
      </w:r>
    </w:p>
    <w:p>
      <w:r>
        <w:t>auffälligen</w:t>
      </w:r>
    </w:p>
    <w:p>
      <w:r>
        <w:t>Resultate</w:t>
      </w:r>
    </w:p>
    <w:p>
      <w:r>
        <w:t>der</w:t>
      </w:r>
    </w:p>
    <w:p>
      <w:r>
        <w:t>Perfor - manzvalidie rung</w:t>
      </w:r>
    </w:p>
    <w:p>
      <w:r>
        <w:t>liessen</w:t>
      </w:r>
    </w:p>
    <w:p>
      <w:r>
        <w:t>sich</w:t>
      </w:r>
    </w:p>
    <w:p>
      <w:r>
        <w:t>weder</w:t>
      </w:r>
    </w:p>
    <w:p>
      <w:r>
        <w:t>durch</w:t>
      </w:r>
    </w:p>
    <w:p>
      <w:r>
        <w:t>das</w:t>
      </w:r>
    </w:p>
    <w:p>
      <w:r>
        <w:t>Vorliegen</w:t>
      </w:r>
    </w:p>
    <w:p>
      <w:r>
        <w:t>einer</w:t>
      </w:r>
    </w:p>
    <w:p>
      <w:r>
        <w:t>nichtorganischen</w:t>
      </w:r>
    </w:p>
    <w:p>
      <w:r>
        <w:t>oder</w:t>
      </w:r>
    </w:p>
    <w:p>
      <w:r>
        <w:t>organi schen</w:t>
      </w:r>
    </w:p>
    <w:p>
      <w:r>
        <w:t>psychischen</w:t>
      </w:r>
    </w:p>
    <w:p>
      <w:r>
        <w:t>Störung</w:t>
      </w:r>
    </w:p>
    <w:p>
      <w:r>
        <w:t>noch</w:t>
      </w:r>
    </w:p>
    <w:p>
      <w:r>
        <w:t>durch</w:t>
      </w:r>
    </w:p>
    <w:p>
      <w:r>
        <w:t>eine</w:t>
      </w:r>
    </w:p>
    <w:p>
      <w:r>
        <w:t>allfällige</w:t>
      </w:r>
    </w:p>
    <w:p>
      <w:r>
        <w:t>Medikamenten - neben wirkung</w:t>
      </w:r>
    </w:p>
    <w:p>
      <w:r>
        <w:t>hinreichend</w:t>
      </w:r>
    </w:p>
    <w:p>
      <w:r>
        <w:t>erklären .</w:t>
      </w:r>
    </w:p>
    <w:p>
      <w:r>
        <w:t>Insbesondere</w:t>
      </w:r>
    </w:p>
    <w:p>
      <w:r>
        <w:t>seien</w:t>
      </w:r>
    </w:p>
    <w:p>
      <w:r>
        <w:t>die</w:t>
      </w:r>
    </w:p>
    <w:p>
      <w:r>
        <w:t>kognitiven</w:t>
      </w:r>
    </w:p>
    <w:p>
      <w:r>
        <w:t>Perfor - manzvali derungstests</w:t>
      </w:r>
    </w:p>
    <w:p>
      <w:r>
        <w:t>so</w:t>
      </w:r>
    </w:p>
    <w:p>
      <w:r>
        <w:t>konzipiert,</w:t>
      </w:r>
    </w:p>
    <w:p>
      <w:r>
        <w:t>dass</w:t>
      </w:r>
    </w:p>
    <w:p>
      <w:r>
        <w:t>sie</w:t>
      </w:r>
    </w:p>
    <w:p>
      <w:r>
        <w:t>sogar</w:t>
      </w:r>
    </w:p>
    <w:p>
      <w:r>
        <w:t>von</w:t>
      </w:r>
    </w:p>
    <w:p>
      <w:r>
        <w:t>Patienten</w:t>
      </w:r>
    </w:p>
    <w:p>
      <w:r>
        <w:t>mit</w:t>
      </w:r>
    </w:p>
    <w:p>
      <w:r>
        <w:t>fortgeschrittener</w:t>
      </w:r>
    </w:p>
    <w:p>
      <w:r>
        <w:t>Demenz</w:t>
      </w:r>
    </w:p>
    <w:p>
      <w:r>
        <w:t>erfolgreich</w:t>
      </w:r>
    </w:p>
    <w:p>
      <w:r>
        <w:t>gelöst</w:t>
      </w:r>
    </w:p>
    <w:p>
      <w:r>
        <w:t>werden</w:t>
      </w:r>
    </w:p>
    <w:p>
      <w:r>
        <w:t>könnten</w:t>
      </w:r>
    </w:p>
    <w:p>
      <w:r>
        <w:t>(Urk.</w:t>
      </w:r>
    </w:p>
    <w:p>
      <w:r>
        <w:t>9/116/13).</w:t>
      </w:r>
    </w:p>
    <w:p>
      <w:r>
        <w:t>Darüber</w:t>
      </w:r>
    </w:p>
    <w:p>
      <w:r>
        <w:t>hinaus</w:t>
      </w:r>
    </w:p>
    <w:p>
      <w:r>
        <w:t>hätten</w:t>
      </w:r>
    </w:p>
    <w:p>
      <w:r>
        <w:t>sich</w:t>
      </w:r>
    </w:p>
    <w:p>
      <w:r>
        <w:t>Inkonsistenzen</w:t>
      </w:r>
    </w:p>
    <w:p>
      <w:r>
        <w:t>bezüglich</w:t>
      </w:r>
    </w:p>
    <w:p>
      <w:r>
        <w:t>der</w:t>
      </w:r>
    </w:p>
    <w:p>
      <w:r>
        <w:t>Angaben</w:t>
      </w:r>
    </w:p>
    <w:p>
      <w:r>
        <w:t>in</w:t>
      </w:r>
    </w:p>
    <w:p>
      <w:r>
        <w:t>der</w:t>
      </w:r>
    </w:p>
    <w:p>
      <w:r>
        <w:t>Anamnese</w:t>
      </w:r>
    </w:p>
    <w:p>
      <w:r>
        <w:t>und</w:t>
      </w:r>
    </w:p>
    <w:p>
      <w:r>
        <w:t>bei</w:t>
      </w:r>
    </w:p>
    <w:p>
      <w:r>
        <w:t>der</w:t>
      </w:r>
    </w:p>
    <w:p>
      <w:r>
        <w:t>Verhaltensbeobachtung</w:t>
      </w:r>
    </w:p>
    <w:p>
      <w:r>
        <w:t>gezeigt.</w:t>
      </w:r>
    </w:p>
    <w:p>
      <w:r>
        <w:t>In</w:t>
      </w:r>
    </w:p>
    <w:p>
      <w:r>
        <w:t>einem</w:t>
      </w:r>
    </w:p>
    <w:p>
      <w:r>
        <w:t>Fragebogen</w:t>
      </w:r>
    </w:p>
    <w:p>
      <w:r>
        <w:t>zu</w:t>
      </w:r>
    </w:p>
    <w:p>
      <w:r>
        <w:t>typischen</w:t>
      </w:r>
    </w:p>
    <w:p>
      <w:r>
        <w:t>und</w:t>
      </w:r>
    </w:p>
    <w:p>
      <w:r>
        <w:t>atypi schen</w:t>
      </w:r>
    </w:p>
    <w:p>
      <w:r>
        <w:t>kognitiven</w:t>
      </w:r>
    </w:p>
    <w:p>
      <w:r>
        <w:t>psychischen</w:t>
      </w:r>
    </w:p>
    <w:p>
      <w:r>
        <w:t>und</w:t>
      </w:r>
    </w:p>
    <w:p>
      <w:r>
        <w:t>somatischen</w:t>
      </w:r>
    </w:p>
    <w:p>
      <w:r>
        <w:t>Symptomen</w:t>
      </w:r>
    </w:p>
    <w:p>
      <w:r>
        <w:t>hätten</w:t>
      </w:r>
    </w:p>
    <w:p>
      <w:r>
        <w:t>sich</w:t>
      </w:r>
    </w:p>
    <w:p>
      <w:r>
        <w:t>Hinweise</w:t>
      </w:r>
    </w:p>
    <w:p>
      <w:r>
        <w:t>auf</w:t>
      </w:r>
    </w:p>
    <w:p>
      <w:r>
        <w:t>eine</w:t>
      </w:r>
    </w:p>
    <w:p>
      <w:r>
        <w:t>deutliche</w:t>
      </w:r>
    </w:p>
    <w:p>
      <w:r>
        <w:t>Betonung</w:t>
      </w:r>
    </w:p>
    <w:p>
      <w:r>
        <w:t>der</w:t>
      </w:r>
    </w:p>
    <w:p>
      <w:r>
        <w:t>Beschwerden</w:t>
      </w:r>
    </w:p>
    <w:p>
      <w:r>
        <w:t>ergeben.</w:t>
      </w:r>
    </w:p>
    <w:p>
      <w:r>
        <w:t>Das</w:t>
      </w:r>
    </w:p>
    <w:p>
      <w:r>
        <w:t>Verhältnis</w:t>
      </w:r>
    </w:p>
    <w:p>
      <w:r>
        <w:t>zwischen</w:t>
      </w:r>
    </w:p>
    <w:p>
      <w:r>
        <w:t>echten</w:t>
      </w:r>
    </w:p>
    <w:p>
      <w:r>
        <w:t>und</w:t>
      </w:r>
    </w:p>
    <w:p>
      <w:r>
        <w:t>Pseudobeschwerden</w:t>
      </w:r>
    </w:p>
    <w:p>
      <w:r>
        <w:t>habe</w:t>
      </w:r>
    </w:p>
    <w:p>
      <w:r>
        <w:t>deutlich</w:t>
      </w:r>
    </w:p>
    <w:p>
      <w:r>
        <w:t>über</w:t>
      </w:r>
    </w:p>
    <w:p>
      <w:r>
        <w:t>dem</w:t>
      </w:r>
    </w:p>
    <w:p>
      <w:r>
        <w:t>kritischen</w:t>
      </w:r>
    </w:p>
    <w:p>
      <w:r>
        <w:t>Grenzwert</w:t>
      </w:r>
    </w:p>
    <w:p>
      <w:r>
        <w:t>gele gen.</w:t>
      </w:r>
    </w:p>
    <w:p>
      <w:r>
        <w:t>Zusammenfassend</w:t>
      </w:r>
    </w:p>
    <w:p>
      <w:r>
        <w:t>sei</w:t>
      </w:r>
    </w:p>
    <w:p>
      <w:r>
        <w:t>mit</w:t>
      </w:r>
    </w:p>
    <w:p>
      <w:r>
        <w:t>hoher</w:t>
      </w:r>
    </w:p>
    <w:p>
      <w:r>
        <w:t>Wahrscheinlichkeit</w:t>
      </w:r>
    </w:p>
    <w:p>
      <w:r>
        <w:t>von</w:t>
      </w:r>
    </w:p>
    <w:p>
      <w:r>
        <w:t>einer</w:t>
      </w:r>
    </w:p>
    <w:p>
      <w:r>
        <w:t>Aggrava tion</w:t>
      </w:r>
    </w:p>
    <w:p>
      <w:r>
        <w:t>kognitiver</w:t>
      </w:r>
    </w:p>
    <w:p>
      <w:r>
        <w:t>Beschwerden</w:t>
      </w:r>
    </w:p>
    <w:p>
      <w:r>
        <w:t>und</w:t>
      </w:r>
    </w:p>
    <w:p>
      <w:r>
        <w:t>einer</w:t>
      </w:r>
    </w:p>
    <w:p>
      <w:r>
        <w:t>nicht</w:t>
      </w:r>
    </w:p>
    <w:p>
      <w:r>
        <w:t>authentischen</w:t>
      </w:r>
    </w:p>
    <w:p>
      <w:r>
        <w:t>Beschwerdeschilde rung</w:t>
      </w:r>
    </w:p>
    <w:p>
      <w:r>
        <w:t>auszugehen</w:t>
      </w:r>
    </w:p>
    <w:p>
      <w:r>
        <w:t>(Urk.</w:t>
      </w:r>
    </w:p>
    <w:p>
      <w:r>
        <w:t>9/116/14).</w:t>
      </w:r>
    </w:p>
    <w:p>
      <w:r>
        <w:t>Das</w:t>
      </w:r>
    </w:p>
    <w:p>
      <w:r>
        <w:t>aktuelle</w:t>
      </w:r>
    </w:p>
    <w:p>
      <w:r>
        <w:t>kognitive</w:t>
      </w:r>
    </w:p>
    <w:p>
      <w:r>
        <w:t>Leistungsprofil</w:t>
      </w:r>
    </w:p>
    <w:p>
      <w:r>
        <w:t>zeige</w:t>
      </w:r>
    </w:p>
    <w:p>
      <w:r>
        <w:t>formal ,</w:t>
      </w:r>
    </w:p>
    <w:p>
      <w:r>
        <w:t>d.h.</w:t>
      </w:r>
    </w:p>
    <w:p>
      <w:r>
        <w:t>ohne</w:t>
      </w:r>
    </w:p>
    <w:p>
      <w:r>
        <w:t>Berücksichtigung</w:t>
      </w:r>
    </w:p>
    <w:p>
      <w:r>
        <w:t>der</w:t>
      </w:r>
    </w:p>
    <w:p>
      <w:r>
        <w:t>Beschwerdevalidierung</w:t>
      </w:r>
    </w:p>
    <w:p>
      <w:r>
        <w:t>und</w:t>
      </w:r>
    </w:p>
    <w:p>
      <w:r>
        <w:t>allein</w:t>
      </w:r>
    </w:p>
    <w:p>
      <w:r>
        <w:t>aufgrund</w:t>
      </w:r>
    </w:p>
    <w:p>
      <w:r>
        <w:t>des</w:t>
      </w:r>
    </w:p>
    <w:p>
      <w:r>
        <w:t>kognitiven</w:t>
      </w:r>
    </w:p>
    <w:p>
      <w:r>
        <w:t>Testprofils</w:t>
      </w:r>
    </w:p>
    <w:p>
      <w:r>
        <w:t>beur teilt,</w:t>
      </w:r>
    </w:p>
    <w:p>
      <w:r>
        <w:t>eine</w:t>
      </w:r>
    </w:p>
    <w:p>
      <w:r>
        <w:t>insgesamt</w:t>
      </w:r>
    </w:p>
    <w:p>
      <w:r>
        <w:t>mindestens</w:t>
      </w:r>
    </w:p>
    <w:p>
      <w:r>
        <w:t>mittelgradige</w:t>
      </w:r>
    </w:p>
    <w:p>
      <w:r>
        <w:t>bis</w:t>
      </w:r>
    </w:p>
    <w:p>
      <w:r>
        <w:t>schwere</w:t>
      </w:r>
    </w:p>
    <w:p>
      <w:r>
        <w:t>kognitive</w:t>
      </w:r>
    </w:p>
    <w:p>
      <w:r>
        <w:t>Störung</w:t>
      </w:r>
    </w:p>
    <w:p>
      <w:r>
        <w:t>mit</w:t>
      </w:r>
    </w:p>
    <w:p>
      <w:r>
        <w:t>Einschränkungen</w:t>
      </w:r>
    </w:p>
    <w:p>
      <w:r>
        <w:t>von</w:t>
      </w:r>
    </w:p>
    <w:p>
      <w:r>
        <w:t>attentionalen,</w:t>
      </w:r>
    </w:p>
    <w:p>
      <w:r>
        <w:t>mnestischen,</w:t>
      </w:r>
    </w:p>
    <w:p>
      <w:r>
        <w:t>exekutiven</w:t>
      </w:r>
    </w:p>
    <w:p>
      <w:r>
        <w:t>visuell-räumlichen</w:t>
      </w:r>
    </w:p>
    <w:p>
      <w:r>
        <w:t>Teilfunktionen</w:t>
      </w:r>
    </w:p>
    <w:p>
      <w:r>
        <w:t>und</w:t>
      </w:r>
    </w:p>
    <w:p>
      <w:r>
        <w:t>Rechenfähigkeiten.</w:t>
      </w:r>
    </w:p>
    <w:p>
      <w:r>
        <w:t>Auch</w:t>
      </w:r>
    </w:p>
    <w:p>
      <w:r>
        <w:t>hätten</w:t>
      </w:r>
    </w:p>
    <w:p>
      <w:r>
        <w:t>sich</w:t>
      </w:r>
    </w:p>
    <w:p>
      <w:r>
        <w:t>deutliche</w:t>
      </w:r>
    </w:p>
    <w:p>
      <w:r>
        <w:t>affektive</w:t>
      </w:r>
    </w:p>
    <w:p>
      <w:r>
        <w:t>Auf fälligkeiten</w:t>
      </w:r>
    </w:p>
    <w:p>
      <w:r>
        <w:t>(Angst</w:t>
      </w:r>
    </w:p>
    <w:p>
      <w:r>
        <w:t>und</w:t>
      </w:r>
    </w:p>
    <w:p>
      <w:r>
        <w:t>Depression)</w:t>
      </w:r>
    </w:p>
    <w:p>
      <w:r>
        <w:t>und</w:t>
      </w:r>
    </w:p>
    <w:p>
      <w:r>
        <w:t>eine</w:t>
      </w:r>
    </w:p>
    <w:p>
      <w:r>
        <w:t>ausgeprägte</w:t>
      </w:r>
    </w:p>
    <w:p>
      <w:r>
        <w:t>Fatigue</w:t>
      </w:r>
    </w:p>
    <w:p>
      <w:r>
        <w:t>gezeigt,</w:t>
      </w:r>
    </w:p>
    <w:p>
      <w:r>
        <w:t>wofür</w:t>
      </w:r>
    </w:p>
    <w:p>
      <w:r>
        <w:t>die</w:t>
      </w:r>
    </w:p>
    <w:p>
      <w:r>
        <w:t>eingenommenen</w:t>
      </w:r>
    </w:p>
    <w:p>
      <w:r>
        <w:t>Medikamente</w:t>
      </w:r>
    </w:p>
    <w:p>
      <w:r>
        <w:t>mitverantwortlich</w:t>
      </w:r>
    </w:p>
    <w:p>
      <w:r>
        <w:t>sein</w:t>
      </w:r>
    </w:p>
    <w:p>
      <w:r>
        <w:t>könnten.</w:t>
      </w:r>
    </w:p>
    <w:p>
      <w:r>
        <w:t>Die</w:t>
      </w:r>
    </w:p>
    <w:p>
      <w:r>
        <w:t>allge meine</w:t>
      </w:r>
    </w:p>
    <w:p>
      <w:r>
        <w:t>Intelligenz</w:t>
      </w:r>
    </w:p>
    <w:p>
      <w:r>
        <w:t>im</w:t>
      </w:r>
    </w:p>
    <w:p>
      <w:r>
        <w:t>Sinne</w:t>
      </w:r>
    </w:p>
    <w:p>
      <w:r>
        <w:t>des</w:t>
      </w:r>
    </w:p>
    <w:p>
      <w:r>
        <w:t>schlussfolgernden</w:t>
      </w:r>
    </w:p>
    <w:p>
      <w:r>
        <w:t>Denkens</w:t>
      </w:r>
    </w:p>
    <w:p>
      <w:r>
        <w:t>sei</w:t>
      </w:r>
    </w:p>
    <w:p>
      <w:r>
        <w:t>deutlich</w:t>
      </w:r>
    </w:p>
    <w:p>
      <w:r>
        <w:t>unter durchschnittlich</w:t>
      </w:r>
    </w:p>
    <w:p>
      <w:r>
        <w:t>gewesen</w:t>
      </w:r>
    </w:p>
    <w:p>
      <w:r>
        <w:t>(im</w:t>
      </w:r>
    </w:p>
    <w:p>
      <w:r>
        <w:t>Bereich</w:t>
      </w:r>
    </w:p>
    <w:p>
      <w:r>
        <w:t>einer</w:t>
      </w:r>
    </w:p>
    <w:p>
      <w:r>
        <w:t>leichten</w:t>
      </w:r>
    </w:p>
    <w:p>
      <w:r>
        <w:t>Intelligenzminderung).</w:t>
      </w:r>
    </w:p>
    <w:p>
      <w:r>
        <w:t>In</w:t>
      </w:r>
    </w:p>
    <w:p>
      <w:r>
        <w:t>einem</w:t>
      </w:r>
    </w:p>
    <w:p>
      <w:r>
        <w:t>orientierenden</w:t>
      </w:r>
    </w:p>
    <w:p>
      <w:r>
        <w:t>Verfahren</w:t>
      </w:r>
    </w:p>
    <w:p>
      <w:r>
        <w:t>zur</w:t>
      </w:r>
    </w:p>
    <w:p>
      <w:r>
        <w:t>Mehrfachwahl-Wortschatz-Intelligenz</w:t>
      </w:r>
    </w:p>
    <w:p>
      <w:r>
        <w:t>(kristalline</w:t>
      </w:r>
    </w:p>
    <w:p>
      <w:r>
        <w:t>Intelligenz)</w:t>
      </w:r>
    </w:p>
    <w:p>
      <w:r>
        <w:t>sei</w:t>
      </w:r>
    </w:p>
    <w:p>
      <w:r>
        <w:t>allerdings</w:t>
      </w:r>
    </w:p>
    <w:p>
      <w:r>
        <w:t>nur</w:t>
      </w:r>
    </w:p>
    <w:p>
      <w:r>
        <w:t>ein</w:t>
      </w:r>
    </w:p>
    <w:p>
      <w:r>
        <w:t>leicht</w:t>
      </w:r>
    </w:p>
    <w:p>
      <w:r>
        <w:t>unterdurchschnittliches</w:t>
      </w:r>
    </w:p>
    <w:p>
      <w:r>
        <w:t>Ergebnis</w:t>
      </w:r>
    </w:p>
    <w:p>
      <w:r>
        <w:t>erreicht</w:t>
      </w:r>
    </w:p>
    <w:p>
      <w:r>
        <w:t>worden.</w:t>
      </w:r>
    </w:p>
    <w:p>
      <w:r>
        <w:t>Grundsätzlich</w:t>
      </w:r>
    </w:p>
    <w:p>
      <w:r>
        <w:t>seien</w:t>
      </w:r>
    </w:p>
    <w:p>
      <w:r>
        <w:t>psychische</w:t>
      </w:r>
    </w:p>
    <w:p>
      <w:r>
        <w:t>Störungen,</w:t>
      </w:r>
    </w:p>
    <w:p>
      <w:r>
        <w:t>wie</w:t>
      </w:r>
    </w:p>
    <w:p>
      <w:r>
        <w:t>sie</w:t>
      </w:r>
    </w:p>
    <w:p>
      <w:r>
        <w:t>in</w:t>
      </w:r>
    </w:p>
    <w:p>
      <w:r>
        <w:t>der</w:t>
      </w:r>
    </w:p>
    <w:p>
      <w:r>
        <w:t>Anam nese</w:t>
      </w:r>
    </w:p>
    <w:p>
      <w:r>
        <w:t>des</w:t>
      </w:r>
    </w:p>
    <w:p>
      <w:r>
        <w:t>Exploranden</w:t>
      </w:r>
    </w:p>
    <w:p>
      <w:r>
        <w:t>dokumentiert</w:t>
      </w:r>
    </w:p>
    <w:p>
      <w:r>
        <w:t>seien,</w:t>
      </w:r>
    </w:p>
    <w:p>
      <w:r>
        <w:t>geeignet,</w:t>
      </w:r>
    </w:p>
    <w:p>
      <w:r>
        <w:t>bestimmte</w:t>
      </w:r>
    </w:p>
    <w:p>
      <w:r>
        <w:t>kognitive</w:t>
      </w:r>
    </w:p>
    <w:p>
      <w:r>
        <w:t>Ein schränkungen</w:t>
      </w:r>
    </w:p>
    <w:p>
      <w:r>
        <w:t>zu</w:t>
      </w:r>
    </w:p>
    <w:p>
      <w:r>
        <w:t>begründen,</w:t>
      </w:r>
    </w:p>
    <w:p>
      <w:r>
        <w:t>jedoch</w:t>
      </w:r>
    </w:p>
    <w:p>
      <w:r>
        <w:t>nicht</w:t>
      </w:r>
    </w:p>
    <w:p>
      <w:r>
        <w:t>in</w:t>
      </w:r>
    </w:p>
    <w:p>
      <w:r>
        <w:t>dem</w:t>
      </w:r>
    </w:p>
    <w:p>
      <w:r>
        <w:t>vom</w:t>
      </w:r>
    </w:p>
    <w:p>
      <w:r>
        <w:t>Versicherten</w:t>
      </w:r>
    </w:p>
    <w:p>
      <w:r>
        <w:t>gezeigten</w:t>
      </w:r>
    </w:p>
    <w:p>
      <w:r>
        <w:t>Ausmass.</w:t>
      </w:r>
    </w:p>
    <w:p>
      <w:r>
        <w:t>Auch</w:t>
      </w:r>
    </w:p>
    <w:p>
      <w:r>
        <w:t>Verständigungs-</w:t>
      </w:r>
    </w:p>
    <w:p>
      <w:r>
        <w:t>und</w:t>
      </w:r>
    </w:p>
    <w:p>
      <w:r>
        <w:t>Verständnisprobleme</w:t>
      </w:r>
    </w:p>
    <w:p>
      <w:r>
        <w:t>als</w:t>
      </w:r>
    </w:p>
    <w:p>
      <w:r>
        <w:t>Ursache</w:t>
      </w:r>
    </w:p>
    <w:p>
      <w:r>
        <w:t>für</w:t>
      </w:r>
    </w:p>
    <w:p>
      <w:r>
        <w:t>die</w:t>
      </w:r>
    </w:p>
    <w:p>
      <w:r>
        <w:t>kognitiven</w:t>
      </w:r>
    </w:p>
    <w:p>
      <w:r>
        <w:t>Einschränkungen</w:t>
      </w:r>
    </w:p>
    <w:p>
      <w:r>
        <w:t>könnten,</w:t>
      </w:r>
    </w:p>
    <w:p>
      <w:r>
        <w:t>mit</w:t>
      </w:r>
    </w:p>
    <w:p>
      <w:r>
        <w:t>Ausnahme</w:t>
      </w:r>
    </w:p>
    <w:p>
      <w:r>
        <w:t>möglicherweise</w:t>
      </w:r>
    </w:p>
    <w:p>
      <w:r>
        <w:t>des</w:t>
      </w:r>
    </w:p>
    <w:p>
      <w:r>
        <w:t>Theory</w:t>
      </w:r>
    </w:p>
    <w:p>
      <w:r>
        <w:t>of</w:t>
      </w:r>
    </w:p>
    <w:p>
      <w:r>
        <w:t>Mind-Tests,</w:t>
      </w:r>
    </w:p>
    <w:p>
      <w:r>
        <w:t>ausgeschlossen</w:t>
      </w:r>
    </w:p>
    <w:p>
      <w:r>
        <w:t>werden,</w:t>
      </w:r>
    </w:p>
    <w:p>
      <w:r>
        <w:t>da</w:t>
      </w:r>
    </w:p>
    <w:p>
      <w:r>
        <w:t>der</w:t>
      </w:r>
    </w:p>
    <w:p>
      <w:r>
        <w:t>Beschwerdeführer</w:t>
      </w:r>
    </w:p>
    <w:p>
      <w:r>
        <w:t>an</w:t>
      </w:r>
    </w:p>
    <w:p>
      <w:r>
        <w:t>die</w:t>
      </w:r>
    </w:p>
    <w:p>
      <w:r>
        <w:t>deutsche</w:t>
      </w:r>
    </w:p>
    <w:p>
      <w:r>
        <w:t>Sprache</w:t>
      </w:r>
    </w:p>
    <w:p>
      <w:r>
        <w:t>gewöhnt</w:t>
      </w:r>
    </w:p>
    <w:p>
      <w:r>
        <w:t>sei,</w:t>
      </w:r>
    </w:p>
    <w:p>
      <w:r>
        <w:t>es</w:t>
      </w:r>
    </w:p>
    <w:p>
      <w:r>
        <w:t>wiederholtes</w:t>
      </w:r>
    </w:p>
    <w:p>
      <w:r>
        <w:t>Nachfragen,</w:t>
      </w:r>
    </w:p>
    <w:p>
      <w:r>
        <w:t>ob</w:t>
      </w:r>
    </w:p>
    <w:p>
      <w:r>
        <w:t>die</w:t>
      </w:r>
    </w:p>
    <w:p>
      <w:r>
        <w:t>Teilin - struktionen</w:t>
      </w:r>
    </w:p>
    <w:p>
      <w:r>
        <w:t>ver standen</w:t>
      </w:r>
    </w:p>
    <w:p>
      <w:r>
        <w:t>worden</w:t>
      </w:r>
    </w:p>
    <w:p>
      <w:r>
        <w:t>seien,</w:t>
      </w:r>
    </w:p>
    <w:p>
      <w:r>
        <w:t>gegeben</w:t>
      </w:r>
    </w:p>
    <w:p>
      <w:r>
        <w:t>habe</w:t>
      </w:r>
    </w:p>
    <w:p>
      <w:r>
        <w:t>und</w:t>
      </w:r>
    </w:p>
    <w:p>
      <w:r>
        <w:t>teilweise</w:t>
      </w:r>
    </w:p>
    <w:p>
      <w:r>
        <w:t>nonverbales</w:t>
      </w:r>
    </w:p>
    <w:p>
      <w:r>
        <w:t>und</w:t>
      </w:r>
    </w:p>
    <w:p>
      <w:r>
        <w:t>türkischspra chiges</w:t>
      </w:r>
    </w:p>
    <w:p>
      <w:r>
        <w:t>Material</w:t>
      </w:r>
    </w:p>
    <w:p>
      <w:r>
        <w:t>verwendet</w:t>
      </w:r>
    </w:p>
    <w:p>
      <w:r>
        <w:t>worden</w:t>
      </w:r>
    </w:p>
    <w:p>
      <w:r>
        <w:t>sei.</w:t>
      </w:r>
    </w:p>
    <w:p>
      <w:r>
        <w:t>Bei</w:t>
      </w:r>
    </w:p>
    <w:p>
      <w:r>
        <w:t>einer</w:t>
      </w:r>
    </w:p>
    <w:p>
      <w:r>
        <w:t>mit</w:t>
      </w:r>
    </w:p>
    <w:p>
      <w:r>
        <w:t>hoher</w:t>
      </w:r>
    </w:p>
    <w:p>
      <w:r>
        <w:t>Wahrscheinlichkeit</w:t>
      </w:r>
    </w:p>
    <w:p>
      <w:r>
        <w:t>vorliegenden</w:t>
      </w:r>
    </w:p>
    <w:p>
      <w:r>
        <w:t>Aggravation</w:t>
      </w:r>
    </w:p>
    <w:p>
      <w:r>
        <w:t>seien</w:t>
      </w:r>
    </w:p>
    <w:p>
      <w:r>
        <w:t>sowohl</w:t>
      </w:r>
    </w:p>
    <w:p>
      <w:r>
        <w:t>die</w:t>
      </w:r>
    </w:p>
    <w:p>
      <w:r>
        <w:t>Glaubhaftigkeit</w:t>
      </w:r>
    </w:p>
    <w:p>
      <w:r>
        <w:t>der</w:t>
      </w:r>
    </w:p>
    <w:p>
      <w:r>
        <w:t>angegebenen</w:t>
      </w:r>
    </w:p>
    <w:p>
      <w:r>
        <w:t>Beschwerden</w:t>
      </w:r>
    </w:p>
    <w:p>
      <w:r>
        <w:t>als</w:t>
      </w:r>
    </w:p>
    <w:p>
      <w:r>
        <w:t>auch</w:t>
      </w:r>
    </w:p>
    <w:p>
      <w:r>
        <w:t>die</w:t>
      </w:r>
    </w:p>
    <w:p>
      <w:r>
        <w:t>Plausibilität</w:t>
      </w:r>
    </w:p>
    <w:p>
      <w:r>
        <w:t>der</w:t>
      </w:r>
    </w:p>
    <w:p>
      <w:r>
        <w:t>diagnostisch</w:t>
      </w:r>
    </w:p>
    <w:p>
      <w:r>
        <w:t>festgestellten</w:t>
      </w:r>
    </w:p>
    <w:p>
      <w:r>
        <w:t>kognitiven</w:t>
      </w:r>
    </w:p>
    <w:p>
      <w:r>
        <w:t>Leistungseinbussen</w:t>
      </w:r>
    </w:p>
    <w:p>
      <w:r>
        <w:t>in</w:t>
      </w:r>
    </w:p>
    <w:p>
      <w:r>
        <w:t>Frage</w:t>
      </w:r>
    </w:p>
    <w:p>
      <w:r>
        <w:t>gestellt.</w:t>
      </w:r>
    </w:p>
    <w:p>
      <w:r>
        <w:t>Das</w:t>
      </w:r>
    </w:p>
    <w:p>
      <w:r>
        <w:t>im</w:t>
      </w:r>
    </w:p>
    <w:p>
      <w:r>
        <w:t>Rahmen</w:t>
      </w:r>
    </w:p>
    <w:p>
      <w:r>
        <w:t>der</w:t>
      </w:r>
    </w:p>
    <w:p>
      <w:r>
        <w:t>neuropsychologischen</w:t>
      </w:r>
    </w:p>
    <w:p>
      <w:r>
        <w:t>Begutachtung</w:t>
      </w:r>
    </w:p>
    <w:p>
      <w:r>
        <w:t>ermittelte</w:t>
      </w:r>
    </w:p>
    <w:p>
      <w:r>
        <w:t>kognitive</w:t>
      </w:r>
    </w:p>
    <w:p>
      <w:r>
        <w:t>Profil</w:t>
      </w:r>
    </w:p>
    <w:p>
      <w:r>
        <w:t>besitze</w:t>
      </w:r>
    </w:p>
    <w:p>
      <w:r>
        <w:t>somit</w:t>
      </w:r>
    </w:p>
    <w:p>
      <w:r>
        <w:t>kaum</w:t>
      </w:r>
    </w:p>
    <w:p>
      <w:r>
        <w:t>Aussagekraft.</w:t>
      </w:r>
    </w:p>
    <w:p>
      <w:r>
        <w:t>Ob</w:t>
      </w:r>
    </w:p>
    <w:p>
      <w:r>
        <w:t>überhaupt</w:t>
      </w:r>
    </w:p>
    <w:p>
      <w:r>
        <w:t>eine</w:t>
      </w:r>
    </w:p>
    <w:p>
      <w:r>
        <w:t>kognitive</w:t>
      </w:r>
    </w:p>
    <w:p>
      <w:r>
        <w:t>Störung</w:t>
      </w:r>
    </w:p>
    <w:p>
      <w:r>
        <w:t>vorliege,</w:t>
      </w:r>
    </w:p>
    <w:p>
      <w:r>
        <w:t>könne</w:t>
      </w:r>
    </w:p>
    <w:p>
      <w:r>
        <w:t>nicht</w:t>
      </w:r>
    </w:p>
    <w:p>
      <w:r>
        <w:t>erschlossen</w:t>
      </w:r>
    </w:p>
    <w:p>
      <w:r>
        <w:t>werden.</w:t>
      </w:r>
    </w:p>
    <w:p>
      <w:r>
        <w:t>Aufgrund</w:t>
      </w:r>
    </w:p>
    <w:p>
      <w:r>
        <w:t>der</w:t>
      </w:r>
    </w:p>
    <w:p>
      <w:r>
        <w:t>mit</w:t>
      </w:r>
    </w:p>
    <w:p>
      <w:r>
        <w:t>hoher</w:t>
      </w:r>
    </w:p>
    <w:p>
      <w:r>
        <w:t>Wahrscheinlichkeit</w:t>
      </w:r>
    </w:p>
    <w:p>
      <w:r>
        <w:t>vor liegenden</w:t>
      </w:r>
    </w:p>
    <w:p>
      <w:r>
        <w:t>Aggravation</w:t>
      </w:r>
    </w:p>
    <w:p>
      <w:r>
        <w:t>seien</w:t>
      </w:r>
    </w:p>
    <w:p>
      <w:r>
        <w:t>auch</w:t>
      </w:r>
    </w:p>
    <w:p>
      <w:r>
        <w:t>keine</w:t>
      </w:r>
    </w:p>
    <w:p>
      <w:r>
        <w:t>Aussagen</w:t>
      </w:r>
    </w:p>
    <w:p>
      <w:r>
        <w:t>zur</w:t>
      </w:r>
    </w:p>
    <w:p>
      <w:r>
        <w:t>Ätiologie</w:t>
      </w:r>
    </w:p>
    <w:p>
      <w:r>
        <w:t>einer</w:t>
      </w:r>
    </w:p>
    <w:p>
      <w:r>
        <w:t>allfällig</w:t>
      </w:r>
    </w:p>
    <w:p>
      <w:r>
        <w:t>möglichen</w:t>
      </w:r>
    </w:p>
    <w:p>
      <w:r>
        <w:t>kognitiven</w:t>
      </w:r>
    </w:p>
    <w:p>
      <w:r>
        <w:t>Störung</w:t>
      </w:r>
    </w:p>
    <w:p>
      <w:r>
        <w:t>möglich</w:t>
      </w:r>
    </w:p>
    <w:p>
      <w:r>
        <w:t>(Urk.</w:t>
      </w:r>
    </w:p>
    <w:p>
      <w:r>
        <w:t>9/116/15). 3.2</w:t>
      </w:r>
    </w:p>
    <w:p>
      <w:r>
        <w:t>Dr.</w:t>
      </w:r>
    </w:p>
    <w:p>
      <w:r>
        <w:t>med.</w:t>
      </w:r>
    </w:p>
    <w:p>
      <w:r>
        <w:t>D.___ ,</w:t>
      </w:r>
    </w:p>
    <w:p>
      <w:r>
        <w:t>Facharzt</w:t>
      </w:r>
    </w:p>
    <w:p>
      <w:r>
        <w:t>für</w:t>
      </w:r>
    </w:p>
    <w:p>
      <w:r>
        <w:t>Psychiatrie</w:t>
      </w:r>
    </w:p>
    <w:p>
      <w:r>
        <w:t>und</w:t>
      </w:r>
    </w:p>
    <w:p>
      <w:r>
        <w:t>Psychotherapie,</w:t>
      </w:r>
    </w:p>
    <w:p>
      <w:r>
        <w:t>hielt</w:t>
      </w:r>
    </w:p>
    <w:p>
      <w:r>
        <w:t>in</w:t>
      </w:r>
    </w:p>
    <w:p>
      <w:r>
        <w:t>seinem</w:t>
      </w:r>
    </w:p>
    <w:p>
      <w:r>
        <w:t>psychiatrischen</w:t>
      </w:r>
    </w:p>
    <w:p>
      <w:r>
        <w:t>Teilgutachten</w:t>
      </w:r>
    </w:p>
    <w:p>
      <w:r>
        <w:t>vom</w:t>
      </w:r>
    </w:p>
    <w:p>
      <w:r>
        <w:t>2.</w:t>
      </w:r>
    </w:p>
    <w:p>
      <w:r>
        <w:t>Januar</w:t>
      </w:r>
    </w:p>
    <w:p>
      <w:r>
        <w:t>2025</w:t>
      </w:r>
    </w:p>
    <w:p>
      <w:r>
        <w:t>betreffend</w:t>
      </w:r>
    </w:p>
    <w:p>
      <w:r>
        <w:t>die</w:t>
      </w:r>
    </w:p>
    <w:p>
      <w:r>
        <w:t>Unter suchung</w:t>
      </w:r>
    </w:p>
    <w:p>
      <w:r>
        <w:t>vom</w:t>
      </w:r>
    </w:p>
    <w:p>
      <w:r>
        <w:rPr>
          <w:b/>
        </w:rPr>
        <w:t>E. 13</w:t>
      </w:r>
    </w:p>
    <w:p>
      <w:r>
        <w:t>Dezember</w:t>
      </w:r>
    </w:p>
    <w:p>
      <w:r>
        <w:t>2024</w:t>
      </w:r>
    </w:p>
    <w:p>
      <w:r>
        <w:t>fest,</w:t>
      </w:r>
    </w:p>
    <w:p>
      <w:r>
        <w:t>die</w:t>
      </w:r>
    </w:p>
    <w:p>
      <w:r>
        <w:t>vom</w:t>
      </w:r>
    </w:p>
    <w:p>
      <w:r>
        <w:t>Beschwerdeführer</w:t>
      </w:r>
    </w:p>
    <w:p>
      <w:r>
        <w:t>im</w:t>
      </w:r>
    </w:p>
    <w:p>
      <w:r>
        <w:t>neuropsy chologischen</w:t>
      </w:r>
    </w:p>
    <w:p>
      <w:r>
        <w:t>Teilgutachten</w:t>
      </w:r>
    </w:p>
    <w:p>
      <w:r>
        <w:t>geschilderte</w:t>
      </w:r>
    </w:p>
    <w:p>
      <w:r>
        <w:t>Symptomatik</w:t>
      </w:r>
    </w:p>
    <w:p>
      <w:r>
        <w:t>sei</w:t>
      </w:r>
    </w:p>
    <w:p>
      <w:r>
        <w:t>objektiv</w:t>
      </w:r>
    </w:p>
    <w:p>
      <w:r>
        <w:t>unglaub würdig,</w:t>
      </w:r>
    </w:p>
    <w:p>
      <w:r>
        <w:t>was</w:t>
      </w:r>
    </w:p>
    <w:p>
      <w:r>
        <w:t>durch</w:t>
      </w:r>
    </w:p>
    <w:p>
      <w:r>
        <w:t>die</w:t>
      </w:r>
    </w:p>
    <w:p>
      <w:r>
        <w:t>entsprechenden</w:t>
      </w:r>
    </w:p>
    <w:p>
      <w:r>
        <w:t>(wissenschaftlich</w:t>
      </w:r>
    </w:p>
    <w:p>
      <w:r>
        <w:t>gut</w:t>
      </w:r>
    </w:p>
    <w:p>
      <w:r>
        <w:t>abgesicherten)</w:t>
      </w:r>
    </w:p>
    <w:p>
      <w:r>
        <w:t>Beschwerde validierungstests</w:t>
      </w:r>
    </w:p>
    <w:p>
      <w:r>
        <w:t>belegt</w:t>
      </w:r>
    </w:p>
    <w:p>
      <w:r>
        <w:t>worden</w:t>
      </w:r>
    </w:p>
    <w:p>
      <w:r>
        <w:t>sei.</w:t>
      </w:r>
    </w:p>
    <w:p>
      <w:r>
        <w:t>Dies</w:t>
      </w:r>
    </w:p>
    <w:p>
      <w:r>
        <w:t>passe</w:t>
      </w:r>
    </w:p>
    <w:p>
      <w:r>
        <w:t>auch</w:t>
      </w:r>
    </w:p>
    <w:p>
      <w:r>
        <w:t>vollumfänglich</w:t>
      </w:r>
    </w:p>
    <w:p>
      <w:r>
        <w:t>zu</w:t>
      </w:r>
    </w:p>
    <w:p>
      <w:r>
        <w:t>den</w:t>
      </w:r>
    </w:p>
    <w:p>
      <w:r>
        <w:t>Eindrücken</w:t>
      </w:r>
    </w:p>
    <w:p>
      <w:r>
        <w:t>während</w:t>
      </w:r>
    </w:p>
    <w:p>
      <w:r>
        <w:t>der</w:t>
      </w:r>
    </w:p>
    <w:p>
      <w:r>
        <w:t>psychiatrischen</w:t>
      </w:r>
    </w:p>
    <w:p>
      <w:r>
        <w:t>Begutachtung.</w:t>
      </w:r>
    </w:p>
    <w:p>
      <w:r>
        <w:t>Darüberhinaus gehend</w:t>
      </w:r>
    </w:p>
    <w:p>
      <w:r>
        <w:t>ergäben</w:t>
      </w:r>
    </w:p>
    <w:p>
      <w:r>
        <w:t>sich</w:t>
      </w:r>
    </w:p>
    <w:p>
      <w:r>
        <w:t>keinerlei</w:t>
      </w:r>
    </w:p>
    <w:p>
      <w:r>
        <w:t>Hinweise</w:t>
      </w:r>
    </w:p>
    <w:p>
      <w:r>
        <w:t>auf</w:t>
      </w:r>
    </w:p>
    <w:p>
      <w:r>
        <w:t>eine</w:t>
      </w:r>
    </w:p>
    <w:p>
      <w:r>
        <w:t>neuropsychologische</w:t>
      </w:r>
    </w:p>
    <w:p>
      <w:r>
        <w:t>Störung.</w:t>
      </w:r>
    </w:p>
    <w:p>
      <w:r>
        <w:t>Auch</w:t>
      </w:r>
    </w:p>
    <w:p>
      <w:r>
        <w:t>in</w:t>
      </w:r>
    </w:p>
    <w:p>
      <w:r>
        <w:t>der</w:t>
      </w:r>
    </w:p>
    <w:p>
      <w:r>
        <w:t>psychiatrischen</w:t>
      </w:r>
    </w:p>
    <w:p>
      <w:r>
        <w:t>Begutachtung</w:t>
      </w:r>
    </w:p>
    <w:p>
      <w:r>
        <w:t>hätten</w:t>
      </w:r>
    </w:p>
    <w:p>
      <w:r>
        <w:t>die</w:t>
      </w:r>
    </w:p>
    <w:p>
      <w:r>
        <w:t>vom</w:t>
      </w:r>
    </w:p>
    <w:p>
      <w:r>
        <w:t>Beschwerdeführer</w:t>
      </w:r>
    </w:p>
    <w:p>
      <w:r>
        <w:t>gezeig ten</w:t>
      </w:r>
    </w:p>
    <w:p>
      <w:r>
        <w:t>kognitiven</w:t>
      </w:r>
    </w:p>
    <w:p>
      <w:r>
        <w:t>Einschränkungen</w:t>
      </w:r>
    </w:p>
    <w:p>
      <w:r>
        <w:t>ausgesprochen</w:t>
      </w:r>
    </w:p>
    <w:p>
      <w:r>
        <w:t>wenig</w:t>
      </w:r>
    </w:p>
    <w:p>
      <w:r>
        <w:t>glaubhaft</w:t>
      </w:r>
    </w:p>
    <w:p>
      <w:r>
        <w:t>gewirkt.</w:t>
      </w:r>
    </w:p>
    <w:p>
      <w:r>
        <w:t>So</w:t>
      </w:r>
    </w:p>
    <w:p>
      <w:r>
        <w:t>habe</w:t>
      </w:r>
    </w:p>
    <w:p>
      <w:r>
        <w:t>er</w:t>
      </w:r>
    </w:p>
    <w:p>
      <w:r>
        <w:t>an</w:t>
      </w:r>
    </w:p>
    <w:p>
      <w:r>
        <w:t>seinen</w:t>
      </w:r>
    </w:p>
    <w:p>
      <w:r>
        <w:t>Fingern</w:t>
      </w:r>
    </w:p>
    <w:p>
      <w:r>
        <w:t>abgezählt,</w:t>
      </w:r>
    </w:p>
    <w:p>
      <w:r>
        <w:t>als</w:t>
      </w:r>
    </w:p>
    <w:p>
      <w:r>
        <w:t>er</w:t>
      </w:r>
    </w:p>
    <w:p>
      <w:r>
        <w:t>gefragt</w:t>
      </w:r>
    </w:p>
    <w:p>
      <w:r>
        <w:t>worden</w:t>
      </w:r>
    </w:p>
    <w:p>
      <w:r>
        <w:t>sei,</w:t>
      </w:r>
    </w:p>
    <w:p>
      <w:r>
        <w:t>welcher</w:t>
      </w:r>
    </w:p>
    <w:p>
      <w:r>
        <w:t>Tag</w:t>
      </w:r>
    </w:p>
    <w:p>
      <w:r>
        <w:t>heute</w:t>
      </w:r>
    </w:p>
    <w:p>
      <w:r>
        <w:t>sei.</w:t>
      </w:r>
    </w:p>
    <w:p>
      <w:r>
        <w:t>Im</w:t>
      </w:r>
    </w:p>
    <w:p>
      <w:r>
        <w:t>Affekt</w:t>
      </w:r>
    </w:p>
    <w:p>
      <w:r>
        <w:t>habe</w:t>
      </w:r>
    </w:p>
    <w:p>
      <w:r>
        <w:t>sich</w:t>
      </w:r>
    </w:p>
    <w:p>
      <w:r>
        <w:t>aus</w:t>
      </w:r>
    </w:p>
    <w:p>
      <w:r>
        <w:t>der</w:t>
      </w:r>
    </w:p>
    <w:p>
      <w:r>
        <w:t>Mimik</w:t>
      </w:r>
    </w:p>
    <w:p>
      <w:r>
        <w:t>eine</w:t>
      </w:r>
    </w:p>
    <w:p>
      <w:r>
        <w:t>Bedrücktheit</w:t>
      </w:r>
    </w:p>
    <w:p>
      <w:r>
        <w:t>ergeben</w:t>
      </w:r>
    </w:p>
    <w:p>
      <w:r>
        <w:t>und</w:t>
      </w:r>
    </w:p>
    <w:p>
      <w:r>
        <w:t>der</w:t>
      </w:r>
    </w:p>
    <w:p>
      <w:r>
        <w:t>Beschwerdeführer</w:t>
      </w:r>
    </w:p>
    <w:p>
      <w:r>
        <w:t>habe</w:t>
      </w:r>
    </w:p>
    <w:p>
      <w:r>
        <w:t>deutlich</w:t>
      </w:r>
    </w:p>
    <w:p>
      <w:r>
        <w:t>reduzierte</w:t>
      </w:r>
    </w:p>
    <w:p>
      <w:r>
        <w:t>Vitalgefühle</w:t>
      </w:r>
    </w:p>
    <w:p>
      <w:r>
        <w:t>beschrieben.</w:t>
      </w:r>
    </w:p>
    <w:p>
      <w:r>
        <w:t>Allerdings</w:t>
      </w:r>
    </w:p>
    <w:p>
      <w:r>
        <w:t>habe</w:t>
      </w:r>
    </w:p>
    <w:p>
      <w:r>
        <w:t>di e</w:t>
      </w:r>
    </w:p>
    <w:p>
      <w:r>
        <w:t>mimische</w:t>
      </w:r>
    </w:p>
    <w:p>
      <w:r>
        <w:t>Bedrücktheit</w:t>
      </w:r>
    </w:p>
    <w:p>
      <w:r>
        <w:t>in</w:t>
      </w:r>
    </w:p>
    <w:p>
      <w:r>
        <w:t>der</w:t>
      </w:r>
    </w:p>
    <w:p>
      <w:r>
        <w:t>Verhaltensbeobachtung</w:t>
      </w:r>
    </w:p>
    <w:p>
      <w:r>
        <w:t>sehr</w:t>
      </w:r>
    </w:p>
    <w:p>
      <w:r>
        <w:t>demonstrativ</w:t>
      </w:r>
    </w:p>
    <w:p>
      <w:r>
        <w:t>gewirkt.</w:t>
      </w:r>
    </w:p>
    <w:p>
      <w:r>
        <w:t>Der</w:t>
      </w:r>
    </w:p>
    <w:p>
      <w:r>
        <w:t>Beschwerdeführer</w:t>
      </w:r>
    </w:p>
    <w:p>
      <w:r>
        <w:t>habe</w:t>
      </w:r>
    </w:p>
    <w:p>
      <w:r>
        <w:t>subjektives</w:t>
      </w:r>
    </w:p>
    <w:p>
      <w:r>
        <w:t>psychotisches</w:t>
      </w:r>
    </w:p>
    <w:p>
      <w:r>
        <w:t>Erleben</w:t>
      </w:r>
    </w:p>
    <w:p>
      <w:r>
        <w:t>insofern</w:t>
      </w:r>
    </w:p>
    <w:p>
      <w:r>
        <w:t>beschrie ben,</w:t>
      </w:r>
    </w:p>
    <w:p>
      <w:r>
        <w:t>dass</w:t>
      </w:r>
    </w:p>
    <w:p>
      <w:r>
        <w:t>er</w:t>
      </w:r>
    </w:p>
    <w:p>
      <w:r>
        <w:t>sich</w:t>
      </w:r>
    </w:p>
    <w:p>
      <w:r>
        <w:t>von</w:t>
      </w:r>
    </w:p>
    <w:p>
      <w:r>
        <w:t>anderen</w:t>
      </w:r>
    </w:p>
    <w:p>
      <w:r>
        <w:t>Menschen</w:t>
      </w:r>
    </w:p>
    <w:p>
      <w:r>
        <w:t>verfolgt</w:t>
      </w:r>
    </w:p>
    <w:p>
      <w:r>
        <w:t>fühle</w:t>
      </w:r>
    </w:p>
    <w:p>
      <w:r>
        <w:t>und</w:t>
      </w:r>
    </w:p>
    <w:p>
      <w:r>
        <w:t>sich</w:t>
      </w:r>
    </w:p>
    <w:p>
      <w:r>
        <w:t>deshalb</w:t>
      </w:r>
    </w:p>
    <w:p>
      <w:r>
        <w:t>zu</w:t>
      </w:r>
    </w:p>
    <w:p>
      <w:r>
        <w:t>Hause</w:t>
      </w:r>
    </w:p>
    <w:p>
      <w:r>
        <w:t>verbarrikadiere.</w:t>
      </w:r>
    </w:p>
    <w:p>
      <w:r>
        <w:t>Er</w:t>
      </w:r>
    </w:p>
    <w:p>
      <w:r>
        <w:t>habe</w:t>
      </w:r>
    </w:p>
    <w:p>
      <w:r>
        <w:t>auch</w:t>
      </w:r>
    </w:p>
    <w:p>
      <w:r>
        <w:t>den</w:t>
      </w:r>
    </w:p>
    <w:p>
      <w:r>
        <w:t>Eindruck,</w:t>
      </w:r>
    </w:p>
    <w:p>
      <w:r>
        <w:t>dass</w:t>
      </w:r>
    </w:p>
    <w:p>
      <w:r>
        <w:t>Menschen</w:t>
      </w:r>
    </w:p>
    <w:p>
      <w:r>
        <w:t>vor</w:t>
      </w:r>
    </w:p>
    <w:p>
      <w:r>
        <w:t>seiner</w:t>
      </w:r>
    </w:p>
    <w:p>
      <w:r>
        <w:t>Wohnung</w:t>
      </w:r>
    </w:p>
    <w:p>
      <w:r>
        <w:t>herumliefen.</w:t>
      </w:r>
    </w:p>
    <w:p>
      <w:r>
        <w:t>Diese</w:t>
      </w:r>
    </w:p>
    <w:p>
      <w:r>
        <w:t>Menschen</w:t>
      </w:r>
    </w:p>
    <w:p>
      <w:r>
        <w:t>stammten</w:t>
      </w:r>
    </w:p>
    <w:p>
      <w:r>
        <w:t>teilweise</w:t>
      </w:r>
    </w:p>
    <w:p>
      <w:r>
        <w:t>von</w:t>
      </w:r>
    </w:p>
    <w:p>
      <w:r>
        <w:t>der</w:t>
      </w:r>
    </w:p>
    <w:p>
      <w:r>
        <w:t>Krankentaggeld - versicherung,</w:t>
      </w:r>
    </w:p>
    <w:p>
      <w:r>
        <w:t>teilweise</w:t>
      </w:r>
    </w:p>
    <w:p>
      <w:r>
        <w:t>auch</w:t>
      </w:r>
    </w:p>
    <w:p>
      <w:r>
        <w:t>vom</w:t>
      </w:r>
    </w:p>
    <w:p>
      <w:r>
        <w:t>russischen</w:t>
      </w:r>
    </w:p>
    <w:p>
      <w:r>
        <w:t>Geheimdienst</w:t>
      </w:r>
    </w:p>
    <w:p>
      <w:r>
        <w:t>und</w:t>
      </w:r>
    </w:p>
    <w:p>
      <w:r>
        <w:t>teilweise</w:t>
      </w:r>
    </w:p>
    <w:p>
      <w:r>
        <w:t>handle</w:t>
      </w:r>
    </w:p>
    <w:p>
      <w:r>
        <w:t>es</w:t>
      </w:r>
    </w:p>
    <w:p>
      <w:r>
        <w:t>sich</w:t>
      </w:r>
    </w:p>
    <w:p>
      <w:r>
        <w:t>auch</w:t>
      </w:r>
    </w:p>
    <w:p>
      <w:r>
        <w:t>um</w:t>
      </w:r>
    </w:p>
    <w:p>
      <w:r>
        <w:t>ehemalige</w:t>
      </w:r>
    </w:p>
    <w:p>
      <w:r>
        <w:t>Arbeitnehmer</w:t>
      </w:r>
    </w:p>
    <w:p>
      <w:r>
        <w:t>der</w:t>
      </w:r>
    </w:p>
    <w:p>
      <w:r>
        <w:t>Firma,</w:t>
      </w:r>
    </w:p>
    <w:p>
      <w:r>
        <w:t>bei</w:t>
      </w:r>
    </w:p>
    <w:p>
      <w:r>
        <w:t>welcher</w:t>
      </w:r>
    </w:p>
    <w:p>
      <w:r>
        <w:t>er</w:t>
      </w:r>
    </w:p>
    <w:p>
      <w:r>
        <w:t>beschäf tigt</w:t>
      </w:r>
    </w:p>
    <w:p>
      <w:r>
        <w:t>gewesen</w:t>
      </w:r>
    </w:p>
    <w:p>
      <w:r>
        <w:t>sei.</w:t>
      </w:r>
    </w:p>
    <w:p>
      <w:r>
        <w:t>In</w:t>
      </w:r>
    </w:p>
    <w:p>
      <w:r>
        <w:t>der</w:t>
      </w:r>
    </w:p>
    <w:p>
      <w:r>
        <w:t>Explorationssituation</w:t>
      </w:r>
    </w:p>
    <w:p>
      <w:r>
        <w:t>selbst</w:t>
      </w:r>
    </w:p>
    <w:p>
      <w:r>
        <w:t>hätten</w:t>
      </w:r>
    </w:p>
    <w:p>
      <w:r>
        <w:t>sich</w:t>
      </w:r>
    </w:p>
    <w:p>
      <w:r>
        <w:t>jedoch</w:t>
      </w:r>
    </w:p>
    <w:p>
      <w:r>
        <w:t>keine</w:t>
      </w:r>
    </w:p>
    <w:p>
      <w:r>
        <w:t>typischen</w:t>
      </w:r>
    </w:p>
    <w:p>
      <w:r>
        <w:t>Anzeichen</w:t>
      </w:r>
    </w:p>
    <w:p>
      <w:r>
        <w:t>für</w:t>
      </w:r>
    </w:p>
    <w:p>
      <w:r>
        <w:t>ein</w:t>
      </w:r>
    </w:p>
    <w:p>
      <w:r>
        <w:t>psychotisches</w:t>
      </w:r>
    </w:p>
    <w:p>
      <w:r>
        <w:t>akutes</w:t>
      </w:r>
    </w:p>
    <w:p>
      <w:r>
        <w:t>Erleben</w:t>
      </w:r>
    </w:p>
    <w:p>
      <w:r>
        <w:t>beobachten</w:t>
      </w:r>
    </w:p>
    <w:p>
      <w:r>
        <w:t>lassen.</w:t>
      </w:r>
    </w:p>
    <w:p>
      <w:r>
        <w:t>So</w:t>
      </w:r>
    </w:p>
    <w:p>
      <w:r>
        <w:t>sei</w:t>
      </w:r>
    </w:p>
    <w:p>
      <w:r>
        <w:t>der</w:t>
      </w:r>
    </w:p>
    <w:p>
      <w:r>
        <w:t>Beschwerdeführer</w:t>
      </w:r>
    </w:p>
    <w:p>
      <w:r>
        <w:t>an</w:t>
      </w:r>
    </w:p>
    <w:p>
      <w:r>
        <w:t>keiner</w:t>
      </w:r>
    </w:p>
    <w:p>
      <w:r>
        <w:t>Stelle</w:t>
      </w:r>
    </w:p>
    <w:p>
      <w:r>
        <w:t>abgelenkt</w:t>
      </w:r>
    </w:p>
    <w:p>
      <w:r>
        <w:t>gewesen</w:t>
      </w:r>
    </w:p>
    <w:p>
      <w:r>
        <w:t>und</w:t>
      </w:r>
    </w:p>
    <w:p>
      <w:r>
        <w:t>habe</w:t>
      </w:r>
    </w:p>
    <w:p>
      <w:r>
        <w:t>einen</w:t>
      </w:r>
    </w:p>
    <w:p>
      <w:r>
        <w:t>regen</w:t>
      </w:r>
    </w:p>
    <w:p>
      <w:r>
        <w:t>Blickkontakt</w:t>
      </w:r>
    </w:p>
    <w:p>
      <w:r>
        <w:t>mit</w:t>
      </w:r>
    </w:p>
    <w:p>
      <w:r>
        <w:t>dem</w:t>
      </w:r>
    </w:p>
    <w:p>
      <w:r>
        <w:t>Explorierenden</w:t>
      </w:r>
    </w:p>
    <w:p>
      <w:r>
        <w:t>gehalten.</w:t>
      </w:r>
    </w:p>
    <w:p>
      <w:r>
        <w:t>Auch</w:t>
      </w:r>
    </w:p>
    <w:p>
      <w:r>
        <w:t>habe</w:t>
      </w:r>
    </w:p>
    <w:p>
      <w:r>
        <w:t>er</w:t>
      </w:r>
    </w:p>
    <w:p>
      <w:r>
        <w:t>nicht</w:t>
      </w:r>
    </w:p>
    <w:p>
      <w:r>
        <w:t>gehetzt</w:t>
      </w:r>
    </w:p>
    <w:p>
      <w:r>
        <w:t>gewirkt.</w:t>
      </w:r>
    </w:p>
    <w:p>
      <w:r>
        <w:t>Üblicherweise</w:t>
      </w:r>
    </w:p>
    <w:p>
      <w:r>
        <w:t>lägen</w:t>
      </w:r>
    </w:p>
    <w:p>
      <w:r>
        <w:t>bei</w:t>
      </w:r>
    </w:p>
    <w:p>
      <w:r>
        <w:t>psychotischem</w:t>
      </w:r>
    </w:p>
    <w:p>
      <w:r>
        <w:t>Erleben</w:t>
      </w:r>
    </w:p>
    <w:p>
      <w:r>
        <w:t>Ablenkungs phänomene</w:t>
      </w:r>
    </w:p>
    <w:p>
      <w:r>
        <w:t>vor,</w:t>
      </w:r>
    </w:p>
    <w:p>
      <w:r>
        <w:t>weil</w:t>
      </w:r>
    </w:p>
    <w:p>
      <w:r>
        <w:t>die</w:t>
      </w:r>
    </w:p>
    <w:p>
      <w:r>
        <w:t>Patienten</w:t>
      </w:r>
    </w:p>
    <w:p>
      <w:r>
        <w:t>dann</w:t>
      </w:r>
    </w:p>
    <w:p>
      <w:r>
        <w:t>nicht</w:t>
      </w:r>
    </w:p>
    <w:p>
      <w:r>
        <w:t>dem</w:t>
      </w:r>
    </w:p>
    <w:p>
      <w:r>
        <w:t>Gespräch</w:t>
      </w:r>
    </w:p>
    <w:p>
      <w:r>
        <w:t>selbst</w:t>
      </w:r>
    </w:p>
    <w:p>
      <w:r>
        <w:t>lauschten,</w:t>
      </w:r>
    </w:p>
    <w:p>
      <w:r>
        <w:t>sondern</w:t>
      </w:r>
    </w:p>
    <w:p>
      <w:r>
        <w:t>den</w:t>
      </w:r>
    </w:p>
    <w:p>
      <w:r>
        <w:t>von</w:t>
      </w:r>
    </w:p>
    <w:p>
      <w:r>
        <w:t>ihnen</w:t>
      </w:r>
    </w:p>
    <w:p>
      <w:r>
        <w:t>wahrgenommenen</w:t>
      </w:r>
    </w:p>
    <w:p>
      <w:r>
        <w:t>Stimmen.</w:t>
      </w:r>
    </w:p>
    <w:p>
      <w:r>
        <w:t>Der</w:t>
      </w:r>
    </w:p>
    <w:p>
      <w:r>
        <w:t>formale</w:t>
      </w:r>
    </w:p>
    <w:p>
      <w:r>
        <w:t>Gedankengang</w:t>
      </w:r>
    </w:p>
    <w:p>
      <w:r>
        <w:t>sei</w:t>
      </w:r>
    </w:p>
    <w:p>
      <w:r>
        <w:t>klar</w:t>
      </w:r>
    </w:p>
    <w:p>
      <w:r>
        <w:t>und</w:t>
      </w:r>
    </w:p>
    <w:p>
      <w:r>
        <w:t>kohärent</w:t>
      </w:r>
    </w:p>
    <w:p>
      <w:r>
        <w:t>gewesen,</w:t>
      </w:r>
    </w:p>
    <w:p>
      <w:r>
        <w:t>jedoch</w:t>
      </w:r>
    </w:p>
    <w:p>
      <w:r>
        <w:t>auf</w:t>
      </w:r>
    </w:p>
    <w:p>
      <w:r>
        <w:t>diverse</w:t>
      </w:r>
    </w:p>
    <w:p>
      <w:r>
        <w:t>Belastungsfaktoren</w:t>
      </w:r>
    </w:p>
    <w:p>
      <w:r>
        <w:t>eingeengt.</w:t>
      </w:r>
    </w:p>
    <w:p>
      <w:r>
        <w:t>So</w:t>
      </w:r>
    </w:p>
    <w:p>
      <w:r>
        <w:t>habe</w:t>
      </w:r>
    </w:p>
    <w:p>
      <w:r>
        <w:t>der</w:t>
      </w:r>
    </w:p>
    <w:p>
      <w:r>
        <w:t>Beschwerdeführer</w:t>
      </w:r>
    </w:p>
    <w:p>
      <w:r>
        <w:t>angegeben,</w:t>
      </w:r>
    </w:p>
    <w:p>
      <w:r>
        <w:t>dass</w:t>
      </w:r>
    </w:p>
    <w:p>
      <w:r>
        <w:t>er</w:t>
      </w:r>
    </w:p>
    <w:p>
      <w:r>
        <w:t>in</w:t>
      </w:r>
    </w:p>
    <w:p>
      <w:r>
        <w:t>der</w:t>
      </w:r>
    </w:p>
    <w:p>
      <w:r>
        <w:t>Kindheit</w:t>
      </w:r>
    </w:p>
    <w:p>
      <w:r>
        <w:t>von</w:t>
      </w:r>
    </w:p>
    <w:p>
      <w:r>
        <w:t>seinem</w:t>
      </w:r>
    </w:p>
    <w:p>
      <w:r>
        <w:t>Vater</w:t>
      </w:r>
    </w:p>
    <w:p>
      <w:r>
        <w:t>häufig</w:t>
      </w:r>
    </w:p>
    <w:p>
      <w:r>
        <w:t>geschlagen</w:t>
      </w:r>
    </w:p>
    <w:p>
      <w:r>
        <w:t>worden</w:t>
      </w:r>
    </w:p>
    <w:p>
      <w:r>
        <w:t>sei,</w:t>
      </w:r>
    </w:p>
    <w:p>
      <w:r>
        <w:t>dass</w:t>
      </w:r>
    </w:p>
    <w:p>
      <w:r>
        <w:t>er</w:t>
      </w:r>
    </w:p>
    <w:p>
      <w:r>
        <w:t>vom</w:t>
      </w:r>
    </w:p>
    <w:p>
      <w:r>
        <w:t>türkischen</w:t>
      </w:r>
    </w:p>
    <w:p>
      <w:r>
        <w:t>Militär</w:t>
      </w:r>
    </w:p>
    <w:p>
      <w:r>
        <w:t>gefoltert</w:t>
      </w:r>
    </w:p>
    <w:p>
      <w:r>
        <w:t>wor den</w:t>
      </w:r>
    </w:p>
    <w:p>
      <w:r>
        <w:t>sei</w:t>
      </w:r>
    </w:p>
    <w:p>
      <w:r>
        <w:t>und</w:t>
      </w:r>
    </w:p>
    <w:p>
      <w:r>
        <w:t>mitbekommen</w:t>
      </w:r>
    </w:p>
    <w:p>
      <w:r>
        <w:t>habe,</w:t>
      </w:r>
    </w:p>
    <w:p>
      <w:r>
        <w:t>wie</w:t>
      </w:r>
    </w:p>
    <w:p>
      <w:r>
        <w:t>ein</w:t>
      </w:r>
    </w:p>
    <w:p>
      <w:r>
        <w:t>Fr e und</w:t>
      </w:r>
    </w:p>
    <w:p>
      <w:r>
        <w:t>von</w:t>
      </w:r>
    </w:p>
    <w:p>
      <w:r>
        <w:t>ihm,</w:t>
      </w:r>
    </w:p>
    <w:p>
      <w:r>
        <w:t>mit</w:t>
      </w:r>
    </w:p>
    <w:p>
      <w:r>
        <w:t>dem</w:t>
      </w:r>
    </w:p>
    <w:p>
      <w:r>
        <w:t>er</w:t>
      </w:r>
    </w:p>
    <w:p>
      <w:r>
        <w:t>im</w:t>
      </w:r>
    </w:p>
    <w:p>
      <w:r>
        <w:t>Auto</w:t>
      </w:r>
    </w:p>
    <w:p>
      <w:r>
        <w:t>unterwegs</w:t>
      </w:r>
    </w:p>
    <w:p>
      <w:r>
        <w:t>gewesen</w:t>
      </w:r>
    </w:p>
    <w:p>
      <w:r>
        <w:t>sei,</w:t>
      </w:r>
    </w:p>
    <w:p>
      <w:r>
        <w:t>erschossen</w:t>
      </w:r>
    </w:p>
    <w:p>
      <w:r>
        <w:t>worden</w:t>
      </w:r>
    </w:p>
    <w:p>
      <w:r>
        <w:t>sei.</w:t>
      </w:r>
    </w:p>
    <w:p>
      <w:r>
        <w:t>Er</w:t>
      </w:r>
    </w:p>
    <w:p>
      <w:r>
        <w:t>habe</w:t>
      </w:r>
    </w:p>
    <w:p>
      <w:r>
        <w:t>angegeben,</w:t>
      </w:r>
    </w:p>
    <w:p>
      <w:r>
        <w:t>dass</w:t>
      </w:r>
    </w:p>
    <w:p>
      <w:r>
        <w:t>er</w:t>
      </w:r>
    </w:p>
    <w:p>
      <w:r>
        <w:t>von</w:t>
      </w:r>
    </w:p>
    <w:p>
      <w:r>
        <w:t>diesen</w:t>
      </w:r>
    </w:p>
    <w:p>
      <w:r>
        <w:t>Ereignissen</w:t>
      </w:r>
    </w:p>
    <w:p>
      <w:r>
        <w:t>immer</w:t>
      </w:r>
    </w:p>
    <w:p>
      <w:r>
        <w:t>noch</w:t>
      </w:r>
    </w:p>
    <w:p>
      <w:r>
        <w:t>gequält</w:t>
      </w:r>
    </w:p>
    <w:p>
      <w:r>
        <w:t>werde.</w:t>
      </w:r>
    </w:p>
    <w:p>
      <w:r>
        <w:t>Er</w:t>
      </w:r>
    </w:p>
    <w:p>
      <w:r>
        <w:t>t r äume</w:t>
      </w:r>
    </w:p>
    <w:p>
      <w:r>
        <w:t>davon</w:t>
      </w:r>
    </w:p>
    <w:p>
      <w:r>
        <w:t>und</w:t>
      </w:r>
    </w:p>
    <w:p>
      <w:r>
        <w:t>fühle</w:t>
      </w:r>
    </w:p>
    <w:p>
      <w:r>
        <w:t>sich</w:t>
      </w:r>
    </w:p>
    <w:p>
      <w:r>
        <w:t>beständig</w:t>
      </w:r>
    </w:p>
    <w:p>
      <w:r>
        <w:t>bedroht.</w:t>
      </w:r>
    </w:p>
    <w:p>
      <w:r>
        <w:t>Formal</w:t>
      </w:r>
    </w:p>
    <w:p>
      <w:r>
        <w:t>habe</w:t>
      </w:r>
    </w:p>
    <w:p>
      <w:r>
        <w:t>er</w:t>
      </w:r>
    </w:p>
    <w:p>
      <w:r>
        <w:t>somit</w:t>
      </w:r>
    </w:p>
    <w:p>
      <w:r>
        <w:t>traumaauslösende</w:t>
      </w:r>
    </w:p>
    <w:p>
      <w:r>
        <w:t>Situationen</w:t>
      </w:r>
    </w:p>
    <w:p>
      <w:r>
        <w:t>und</w:t>
      </w:r>
    </w:p>
    <w:p>
      <w:r>
        <w:t>Intru sionen,</w:t>
      </w:r>
    </w:p>
    <w:p>
      <w:r>
        <w:t>Hyperarousal</w:t>
      </w:r>
    </w:p>
    <w:p>
      <w:r>
        <w:t>und</w:t>
      </w:r>
    </w:p>
    <w:p>
      <w:r>
        <w:t>Albträume</w:t>
      </w:r>
    </w:p>
    <w:p>
      <w:r>
        <w:t>aufgrund</w:t>
      </w:r>
    </w:p>
    <w:p>
      <w:r>
        <w:t>dieser</w:t>
      </w:r>
    </w:p>
    <w:p>
      <w:r>
        <w:t>traumaauslösenden</w:t>
      </w:r>
    </w:p>
    <w:p>
      <w:r>
        <w:t>Situ ationen</w:t>
      </w:r>
    </w:p>
    <w:p>
      <w:r>
        <w:t>beschrieben.</w:t>
      </w:r>
    </w:p>
    <w:p>
      <w:r>
        <w:t>Allerdings</w:t>
      </w:r>
    </w:p>
    <w:p>
      <w:r>
        <w:t>sei</w:t>
      </w:r>
    </w:p>
    <w:p>
      <w:r>
        <w:t>kein</w:t>
      </w:r>
    </w:p>
    <w:p>
      <w:r>
        <w:t>einziges</w:t>
      </w:r>
    </w:p>
    <w:p>
      <w:r>
        <w:t>der</w:t>
      </w:r>
    </w:p>
    <w:p>
      <w:r>
        <w:t>von</w:t>
      </w:r>
    </w:p>
    <w:p>
      <w:r>
        <w:t>ihm</w:t>
      </w:r>
    </w:p>
    <w:p>
      <w:r>
        <w:t>geschilderten</w:t>
      </w:r>
    </w:p>
    <w:p>
      <w:r>
        <w:t>traumaauslösenden</w:t>
      </w:r>
    </w:p>
    <w:p>
      <w:r>
        <w:t>Fakto r en</w:t>
      </w:r>
    </w:p>
    <w:p>
      <w:r>
        <w:t>durch</w:t>
      </w:r>
    </w:p>
    <w:p>
      <w:r>
        <w:t>objektive</w:t>
      </w:r>
    </w:p>
    <w:p>
      <w:r>
        <w:t>Dokumente</w:t>
      </w:r>
    </w:p>
    <w:p>
      <w:r>
        <w:t>belegt.</w:t>
      </w:r>
    </w:p>
    <w:p>
      <w:r>
        <w:t>Auch</w:t>
      </w:r>
    </w:p>
    <w:p>
      <w:r>
        <w:t>habe</w:t>
      </w:r>
    </w:p>
    <w:p>
      <w:r>
        <w:t>die</w:t>
      </w:r>
    </w:p>
    <w:p>
      <w:r>
        <w:t>Beschwerde validierung</w:t>
      </w:r>
    </w:p>
    <w:p>
      <w:r>
        <w:t>im</w:t>
      </w:r>
    </w:p>
    <w:p>
      <w:r>
        <w:t>neuropsychologischen</w:t>
      </w:r>
    </w:p>
    <w:p>
      <w:r>
        <w:t>Gutachten</w:t>
      </w:r>
    </w:p>
    <w:p>
      <w:r>
        <w:t>deutliche</w:t>
      </w:r>
    </w:p>
    <w:p>
      <w:r>
        <w:t>Hinweise</w:t>
      </w:r>
    </w:p>
    <w:p>
      <w:r>
        <w:t>für</w:t>
      </w:r>
    </w:p>
    <w:p>
      <w:r>
        <w:t>eine</w:t>
      </w:r>
    </w:p>
    <w:p>
      <w:r>
        <w:t>unplausible</w:t>
      </w:r>
    </w:p>
    <w:p>
      <w:r>
        <w:t>Beschwerdeschilderung</w:t>
      </w:r>
    </w:p>
    <w:p>
      <w:r>
        <w:t>erbracht.</w:t>
      </w:r>
    </w:p>
    <w:p>
      <w:r>
        <w:t>Die</w:t>
      </w:r>
    </w:p>
    <w:p>
      <w:r>
        <w:t>angebliche</w:t>
      </w:r>
    </w:p>
    <w:p>
      <w:r>
        <w:t>Trauma - sympto matik</w:t>
      </w:r>
    </w:p>
    <w:p>
      <w:r>
        <w:t>sei</w:t>
      </w:r>
    </w:p>
    <w:p>
      <w:r>
        <w:t>somit</w:t>
      </w:r>
    </w:p>
    <w:p>
      <w:r>
        <w:t>nicht</w:t>
      </w:r>
    </w:p>
    <w:p>
      <w:r>
        <w:t>hinreichend</w:t>
      </w:r>
    </w:p>
    <w:p>
      <w:r>
        <w:t>valide.</w:t>
      </w:r>
    </w:p>
    <w:p>
      <w:r>
        <w:t>Im</w:t>
      </w:r>
    </w:p>
    <w:p>
      <w:r>
        <w:t>Aktenmaterial</w:t>
      </w:r>
    </w:p>
    <w:p>
      <w:r>
        <w:t>würden</w:t>
      </w:r>
    </w:p>
    <w:p>
      <w:r>
        <w:t>Persönlichkeitsakzentuierungen</w:t>
      </w:r>
    </w:p>
    <w:p>
      <w:r>
        <w:t>bzw.</w:t>
      </w:r>
    </w:p>
    <w:p>
      <w:r>
        <w:t>-störungen</w:t>
      </w:r>
    </w:p>
    <w:p>
      <w:r>
        <w:t>im</w:t>
      </w:r>
    </w:p>
    <w:p>
      <w:r>
        <w:t>Sinne</w:t>
      </w:r>
    </w:p>
    <w:p>
      <w:r>
        <w:t>emotionaler</w:t>
      </w:r>
    </w:p>
    <w:p>
      <w:r>
        <w:t>Instabilität</w:t>
      </w:r>
    </w:p>
    <w:p>
      <w:r>
        <w:t>oder</w:t>
      </w:r>
    </w:p>
    <w:p>
      <w:r>
        <w:t>einer</w:t>
      </w:r>
    </w:p>
    <w:p>
      <w:r>
        <w:t>paranoiden</w:t>
      </w:r>
    </w:p>
    <w:p>
      <w:r>
        <w:t>Persönlichkeitsstruktur</w:t>
      </w:r>
    </w:p>
    <w:p>
      <w:r>
        <w:t>behauptet,</w:t>
      </w:r>
    </w:p>
    <w:p>
      <w:r>
        <w:t>doch</w:t>
      </w:r>
    </w:p>
    <w:p>
      <w:r>
        <w:t>diese</w:t>
      </w:r>
    </w:p>
    <w:p>
      <w:r>
        <w:t>seien</w:t>
      </w:r>
    </w:p>
    <w:p>
      <w:r>
        <w:t>in</w:t>
      </w:r>
    </w:p>
    <w:p>
      <w:r>
        <w:t>keinem</w:t>
      </w:r>
    </w:p>
    <w:p>
      <w:r>
        <w:t>einzigen</w:t>
      </w:r>
    </w:p>
    <w:p>
      <w:r>
        <w:t>Bericht</w:t>
      </w:r>
    </w:p>
    <w:p>
      <w:r>
        <w:t>anhand</w:t>
      </w:r>
    </w:p>
    <w:p>
      <w:r>
        <w:t>etablierter</w:t>
      </w:r>
    </w:p>
    <w:p>
      <w:r>
        <w:t>Krite rien</w:t>
      </w:r>
    </w:p>
    <w:p>
      <w:r>
        <w:t>des</w:t>
      </w:r>
    </w:p>
    <w:p>
      <w:r>
        <w:t>DSM-5</w:t>
      </w:r>
    </w:p>
    <w:p>
      <w:r>
        <w:t>oder</w:t>
      </w:r>
    </w:p>
    <w:p>
      <w:r>
        <w:t>ICD-10</w:t>
      </w:r>
    </w:p>
    <w:p>
      <w:r>
        <w:t>nachgewiesen</w:t>
      </w:r>
    </w:p>
    <w:p>
      <w:r>
        <w:t>(Urk.</w:t>
      </w:r>
    </w:p>
    <w:p>
      <w:r>
        <w:t>9/115/43</w:t>
      </w:r>
    </w:p>
    <w:p>
      <w:r>
        <w:t>ff.) .</w:t>
      </w:r>
    </w:p>
    <w:p>
      <w:r>
        <w:t>Es</w:t>
      </w:r>
    </w:p>
    <w:p>
      <w:r>
        <w:t>werde</w:t>
      </w:r>
    </w:p>
    <w:p>
      <w:r>
        <w:t>eine</w:t>
      </w:r>
    </w:p>
    <w:p>
      <w:r>
        <w:t>para noide</w:t>
      </w:r>
    </w:p>
    <w:p>
      <w:r>
        <w:t>Schizophrenie</w:t>
      </w:r>
    </w:p>
    <w:p>
      <w:r>
        <w:t>geltend</w:t>
      </w:r>
    </w:p>
    <w:p>
      <w:r>
        <w:t>gemacht.</w:t>
      </w:r>
    </w:p>
    <w:p>
      <w:r>
        <w:t>Die</w:t>
      </w:r>
    </w:p>
    <w:p>
      <w:r>
        <w:t>paranoide</w:t>
      </w:r>
    </w:p>
    <w:p>
      <w:r>
        <w:t>Schizophrenie</w:t>
      </w:r>
    </w:p>
    <w:p>
      <w:r>
        <w:t>ha be</w:t>
      </w:r>
    </w:p>
    <w:p>
      <w:r>
        <w:t>jedoch</w:t>
      </w:r>
    </w:p>
    <w:p>
      <w:r>
        <w:t>einen</w:t>
      </w:r>
    </w:p>
    <w:p>
      <w:r>
        <w:t>Häufigkeitsgipfel</w:t>
      </w:r>
    </w:p>
    <w:p>
      <w:r>
        <w:t>um</w:t>
      </w:r>
    </w:p>
    <w:p>
      <w:r>
        <w:t>das</w:t>
      </w:r>
    </w:p>
    <w:p>
      <w:r>
        <w:t>25.</w:t>
      </w:r>
    </w:p>
    <w:p>
      <w:r>
        <w:t>Altersjahr.</w:t>
      </w:r>
    </w:p>
    <w:p>
      <w:r>
        <w:t>P a ranoide</w:t>
      </w:r>
    </w:p>
    <w:p>
      <w:r>
        <w:t>Schizophrenien,</w:t>
      </w:r>
    </w:p>
    <w:p>
      <w:r>
        <w:t>die</w:t>
      </w:r>
    </w:p>
    <w:p>
      <w:r>
        <w:t>nach</w:t>
      </w:r>
    </w:p>
    <w:p>
      <w:r>
        <w:t>dem</w:t>
      </w:r>
    </w:p>
    <w:p>
      <w:r>
        <w:t>30.</w:t>
      </w:r>
    </w:p>
    <w:p>
      <w:r>
        <w:t>Lebensjahr</w:t>
      </w:r>
    </w:p>
    <w:p>
      <w:r>
        <w:t>auftr ä ten,</w:t>
      </w:r>
    </w:p>
    <w:p>
      <w:r>
        <w:t>existier t en</w:t>
      </w:r>
    </w:p>
    <w:p>
      <w:r>
        <w:t>praktisch</w:t>
      </w:r>
    </w:p>
    <w:p>
      <w:r>
        <w:t>nicht.</w:t>
      </w:r>
    </w:p>
    <w:p>
      <w:r>
        <w:t>Beim</w:t>
      </w:r>
    </w:p>
    <w:p>
      <w:r>
        <w:t>Beschwerde führer</w:t>
      </w:r>
    </w:p>
    <w:p>
      <w:r>
        <w:t>seien</w:t>
      </w:r>
    </w:p>
    <w:p>
      <w:r>
        <w:t>die</w:t>
      </w:r>
    </w:p>
    <w:p>
      <w:r>
        <w:t>psychischen</w:t>
      </w:r>
    </w:p>
    <w:p>
      <w:r>
        <w:t>Erstsymptome</w:t>
      </w:r>
    </w:p>
    <w:p>
      <w:r>
        <w:t>jedoch</w:t>
      </w:r>
    </w:p>
    <w:p>
      <w:r>
        <w:t>im</w:t>
      </w:r>
    </w:p>
    <w:p>
      <w:r>
        <w:t>Alter</w:t>
      </w:r>
    </w:p>
    <w:p>
      <w:r>
        <w:t>von</w:t>
      </w:r>
    </w:p>
    <w:p>
      <w:r>
        <w:t>45</w:t>
      </w:r>
    </w:p>
    <w:p>
      <w:r>
        <w:t>Jahren</w:t>
      </w:r>
    </w:p>
    <w:p>
      <w:r>
        <w:t>aufgetreten.</w:t>
      </w:r>
    </w:p>
    <w:p>
      <w:r>
        <w:t>Es</w:t>
      </w:r>
    </w:p>
    <w:p>
      <w:r>
        <w:t>werde</w:t>
      </w:r>
    </w:p>
    <w:p>
      <w:r>
        <w:t>behauptet,</w:t>
      </w:r>
    </w:p>
    <w:p>
      <w:r>
        <w:t>dass</w:t>
      </w:r>
    </w:p>
    <w:p>
      <w:r>
        <w:t>es</w:t>
      </w:r>
    </w:p>
    <w:p>
      <w:r>
        <w:t>psychiatrische</w:t>
      </w:r>
    </w:p>
    <w:p>
      <w:r>
        <w:t>Vordiagnosen</w:t>
      </w:r>
    </w:p>
    <w:p>
      <w:r>
        <w:t>gege ben</w:t>
      </w:r>
    </w:p>
    <w:p>
      <w:r>
        <w:t>habe,</w:t>
      </w:r>
    </w:p>
    <w:p>
      <w:r>
        <w:t>aber</w:t>
      </w:r>
    </w:p>
    <w:p>
      <w:r>
        <w:t>diese</w:t>
      </w:r>
    </w:p>
    <w:p>
      <w:r>
        <w:t>seien</w:t>
      </w:r>
    </w:p>
    <w:p>
      <w:r>
        <w:t>an</w:t>
      </w:r>
    </w:p>
    <w:p>
      <w:r>
        <w:t>keiner</w:t>
      </w:r>
    </w:p>
    <w:p>
      <w:r>
        <w:t>Stelle</w:t>
      </w:r>
    </w:p>
    <w:p>
      <w:r>
        <w:t>durch</w:t>
      </w:r>
    </w:p>
    <w:p>
      <w:r>
        <w:t>objektive</w:t>
      </w:r>
    </w:p>
    <w:p>
      <w:r>
        <w:t>Dokumente</w:t>
      </w:r>
    </w:p>
    <w:p>
      <w:r>
        <w:t>belegt.</w:t>
      </w:r>
    </w:p>
    <w:p>
      <w:r>
        <w:t>Es</w:t>
      </w:r>
    </w:p>
    <w:p>
      <w:r>
        <w:t>sei</w:t>
      </w:r>
    </w:p>
    <w:p>
      <w:r>
        <w:t>hochgradig</w:t>
      </w:r>
    </w:p>
    <w:p>
      <w:r>
        <w:t>unplausibel,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und</w:t>
      </w:r>
    </w:p>
    <w:p>
      <w:r>
        <w:t>auch</w:t>
      </w:r>
    </w:p>
    <w:p>
      <w:r>
        <w:t>der</w:t>
      </w:r>
    </w:p>
    <w:p>
      <w:r>
        <w:t>medizi nische</w:t>
      </w:r>
    </w:p>
    <w:p>
      <w:r>
        <w:t>Behandler</w:t>
      </w:r>
    </w:p>
    <w:p>
      <w:r>
        <w:t>massive</w:t>
      </w:r>
    </w:p>
    <w:p>
      <w:r>
        <w:t>Antriebsstörungen</w:t>
      </w:r>
    </w:p>
    <w:p>
      <w:r>
        <w:t>geltend</w:t>
      </w:r>
    </w:p>
    <w:p>
      <w:r>
        <w:t>machten ,</w:t>
      </w:r>
    </w:p>
    <w:p>
      <w:r>
        <w:t>wenn</w:t>
      </w:r>
    </w:p>
    <w:p>
      <w:r>
        <w:t>der</w:t>
      </w:r>
    </w:p>
    <w:p>
      <w:r>
        <w:t>Beschwerde führer</w:t>
      </w:r>
    </w:p>
    <w:p>
      <w:r>
        <w:t>andererseits</w:t>
      </w:r>
    </w:p>
    <w:p>
      <w:r>
        <w:t>in</w:t>
      </w:r>
    </w:p>
    <w:p>
      <w:r>
        <w:t>der</w:t>
      </w:r>
    </w:p>
    <w:p>
      <w:r>
        <w:t>Lage</w:t>
      </w:r>
    </w:p>
    <w:p>
      <w:r>
        <w:t>gewesen</w:t>
      </w:r>
    </w:p>
    <w:p>
      <w:r>
        <w:t>sei,</w:t>
      </w:r>
    </w:p>
    <w:p>
      <w:r>
        <w:t>einem</w:t>
      </w:r>
    </w:p>
    <w:p>
      <w:r>
        <w:t>Bekannten</w:t>
      </w:r>
    </w:p>
    <w:p>
      <w:r>
        <w:t>von</w:t>
      </w:r>
    </w:p>
    <w:p>
      <w:r>
        <w:t>ihm</w:t>
      </w:r>
    </w:p>
    <w:p>
      <w:r>
        <w:t>(der</w:t>
      </w:r>
    </w:p>
    <w:p>
      <w:r>
        <w:t>ihm</w:t>
      </w:r>
    </w:p>
    <w:p>
      <w:r>
        <w:t>angeblich</w:t>
      </w:r>
    </w:p>
    <w:p>
      <w:r>
        <w:t>Geld</w:t>
      </w:r>
    </w:p>
    <w:p>
      <w:r>
        <w:t>geschuldet</w:t>
      </w:r>
    </w:p>
    <w:p>
      <w:r>
        <w:t>habe)</w:t>
      </w:r>
    </w:p>
    <w:p>
      <w:r>
        <w:t>zu</w:t>
      </w:r>
    </w:p>
    <w:p>
      <w:r>
        <w:t>drohen.</w:t>
      </w:r>
    </w:p>
    <w:p>
      <w:r>
        <w:t>Eine</w:t>
      </w:r>
    </w:p>
    <w:p>
      <w:r>
        <w:t>solche</w:t>
      </w:r>
    </w:p>
    <w:p>
      <w:r>
        <w:t>Handlung</w:t>
      </w:r>
    </w:p>
    <w:p>
      <w:r>
        <w:t>deute</w:t>
      </w:r>
    </w:p>
    <w:p>
      <w:r>
        <w:t>auf</w:t>
      </w:r>
    </w:p>
    <w:p>
      <w:r>
        <w:t>ein</w:t>
      </w:r>
    </w:p>
    <w:p>
      <w:r>
        <w:t>sehr</w:t>
      </w:r>
    </w:p>
    <w:p>
      <w:r>
        <w:t>hohes</w:t>
      </w:r>
    </w:p>
    <w:p>
      <w:r>
        <w:t>Antriebsniveau</w:t>
      </w:r>
    </w:p>
    <w:p>
      <w:r>
        <w:t>hin</w:t>
      </w:r>
    </w:p>
    <w:p>
      <w:r>
        <w:t>und</w:t>
      </w:r>
    </w:p>
    <w:p>
      <w:r>
        <w:t>sei</w:t>
      </w:r>
    </w:p>
    <w:p>
      <w:r>
        <w:t>schlecht</w:t>
      </w:r>
    </w:p>
    <w:p>
      <w:r>
        <w:t>mit</w:t>
      </w:r>
    </w:p>
    <w:p>
      <w:r>
        <w:t>dem</w:t>
      </w:r>
    </w:p>
    <w:p>
      <w:r>
        <w:t>angeblich</w:t>
      </w:r>
    </w:p>
    <w:p>
      <w:r>
        <w:t>misstrauischen</w:t>
      </w:r>
    </w:p>
    <w:p>
      <w:r>
        <w:t>zurückgezogenen</w:t>
      </w:r>
    </w:p>
    <w:p>
      <w:r>
        <w:t>Lebensstil</w:t>
      </w:r>
    </w:p>
    <w:p>
      <w:r>
        <w:t>zu</w:t>
      </w:r>
    </w:p>
    <w:p>
      <w:r>
        <w:t>erklären,</w:t>
      </w:r>
    </w:p>
    <w:p>
      <w:r>
        <w:t>sondern</w:t>
      </w:r>
    </w:p>
    <w:p>
      <w:r>
        <w:t>spreche</w:t>
      </w:r>
    </w:p>
    <w:p>
      <w:r>
        <w:t>eher</w:t>
      </w:r>
    </w:p>
    <w:p>
      <w:r>
        <w:t>für</w:t>
      </w:r>
    </w:p>
    <w:p>
      <w:r>
        <w:t>eine</w:t>
      </w:r>
    </w:p>
    <w:p>
      <w:r>
        <w:t>sehr</w:t>
      </w:r>
    </w:p>
    <w:p>
      <w:r>
        <w:t>nach</w:t>
      </w:r>
    </w:p>
    <w:p>
      <w:r>
        <w:t>aussen</w:t>
      </w:r>
    </w:p>
    <w:p>
      <w:r>
        <w:t>orientierte</w:t>
      </w:r>
    </w:p>
    <w:p>
      <w:r>
        <w:t>furchtlose</w:t>
      </w:r>
    </w:p>
    <w:p>
      <w:r>
        <w:t>Grundhaltung.</w:t>
      </w:r>
    </w:p>
    <w:p>
      <w:r>
        <w:t>In</w:t>
      </w:r>
    </w:p>
    <w:p>
      <w:r>
        <w:t>der</w:t>
      </w:r>
    </w:p>
    <w:p>
      <w:r>
        <w:t>subjektiven</w:t>
      </w:r>
    </w:p>
    <w:p>
      <w:r>
        <w:t>Schilderung</w:t>
      </w:r>
    </w:p>
    <w:p>
      <w:r>
        <w:t>des</w:t>
      </w:r>
    </w:p>
    <w:p>
      <w:r>
        <w:t>Exploranden</w:t>
      </w:r>
    </w:p>
    <w:p>
      <w:r>
        <w:t>und</w:t>
      </w:r>
    </w:p>
    <w:p>
      <w:r>
        <w:t>in</w:t>
      </w:r>
    </w:p>
    <w:p>
      <w:r>
        <w:t>den</w:t>
      </w:r>
    </w:p>
    <w:p>
      <w:r>
        <w:t>Berichten</w:t>
      </w:r>
    </w:p>
    <w:p>
      <w:r>
        <w:t>der</w:t>
      </w:r>
    </w:p>
    <w:p>
      <w:r>
        <w:t>ambulant</w:t>
      </w:r>
    </w:p>
    <w:p>
      <w:r>
        <w:t>psychiat rischen/-psychologischen</w:t>
      </w:r>
    </w:p>
    <w:p>
      <w:r>
        <w:t>Behandler</w:t>
      </w:r>
    </w:p>
    <w:p>
      <w:r>
        <w:t>werde</w:t>
      </w:r>
    </w:p>
    <w:p>
      <w:r>
        <w:t>Mobbing</w:t>
      </w:r>
    </w:p>
    <w:p>
      <w:r>
        <w:t>am</w:t>
      </w:r>
    </w:p>
    <w:p>
      <w:r>
        <w:t>Arbeitsplatz</w:t>
      </w:r>
    </w:p>
    <w:p>
      <w:r>
        <w:t>als</w:t>
      </w:r>
    </w:p>
    <w:p>
      <w:r>
        <w:t>primäre</w:t>
      </w:r>
    </w:p>
    <w:p>
      <w:r>
        <w:t>Ursache</w:t>
      </w:r>
    </w:p>
    <w:p>
      <w:r>
        <w:t>der</w:t>
      </w:r>
    </w:p>
    <w:p>
      <w:r>
        <w:t>Problematik</w:t>
      </w:r>
    </w:p>
    <w:p>
      <w:r>
        <w:t>ausgemacht.</w:t>
      </w:r>
    </w:p>
    <w:p>
      <w:r>
        <w:t>In</w:t>
      </w:r>
    </w:p>
    <w:p>
      <w:r>
        <w:t>den</w:t>
      </w:r>
    </w:p>
    <w:p>
      <w:r>
        <w:t>Chatverläufen</w:t>
      </w:r>
    </w:p>
    <w:p>
      <w:r>
        <w:t>der</w:t>
      </w:r>
    </w:p>
    <w:p>
      <w:r>
        <w:t>Staatsan waltschaft</w:t>
      </w:r>
    </w:p>
    <w:p>
      <w:r>
        <w:t>seien</w:t>
      </w:r>
    </w:p>
    <w:p>
      <w:r>
        <w:t>die</w:t>
      </w:r>
    </w:p>
    <w:p>
      <w:r>
        <w:t>Probleme</w:t>
      </w:r>
    </w:p>
    <w:p>
      <w:r>
        <w:t>am</w:t>
      </w:r>
    </w:p>
    <w:p>
      <w:r>
        <w:t>Arbeitsplatz</w:t>
      </w:r>
    </w:p>
    <w:p>
      <w:r>
        <w:t>aber</w:t>
      </w:r>
    </w:p>
    <w:p>
      <w:r>
        <w:t>bloss</w:t>
      </w:r>
    </w:p>
    <w:p>
      <w:r>
        <w:t>die</w:t>
      </w:r>
    </w:p>
    <w:p>
      <w:r>
        <w:t>sekundäre</w:t>
      </w:r>
    </w:p>
    <w:p>
      <w:r>
        <w:t>Folge</w:t>
      </w:r>
    </w:p>
    <w:p>
      <w:r>
        <w:t>der</w:t>
      </w:r>
    </w:p>
    <w:p>
      <w:r>
        <w:t>Tatsache,</w:t>
      </w:r>
    </w:p>
    <w:p>
      <w:r>
        <w:t>dass</w:t>
      </w:r>
    </w:p>
    <w:p>
      <w:r>
        <w:t>ihm</w:t>
      </w:r>
    </w:p>
    <w:p>
      <w:r>
        <w:t>ein</w:t>
      </w:r>
    </w:p>
    <w:p>
      <w:r>
        <w:t>Bekannter</w:t>
      </w:r>
    </w:p>
    <w:p>
      <w:r>
        <w:t>Geld</w:t>
      </w:r>
    </w:p>
    <w:p>
      <w:r>
        <w:t>geschuldet</w:t>
      </w:r>
    </w:p>
    <w:p>
      <w:r>
        <w:t>habe.</w:t>
      </w:r>
    </w:p>
    <w:p>
      <w:r>
        <w:t>Darüber</w:t>
      </w:r>
    </w:p>
    <w:p>
      <w:r>
        <w:t>hinaus</w:t>
      </w:r>
    </w:p>
    <w:p>
      <w:r>
        <w:t>finde</w:t>
      </w:r>
    </w:p>
    <w:p>
      <w:r>
        <w:t>sich</w:t>
      </w:r>
    </w:p>
    <w:p>
      <w:r>
        <w:t>im</w:t>
      </w:r>
    </w:p>
    <w:p>
      <w:r>
        <w:t>Chatverlauf</w:t>
      </w:r>
    </w:p>
    <w:p>
      <w:r>
        <w:t>an</w:t>
      </w:r>
    </w:p>
    <w:p>
      <w:r>
        <w:t>keiner</w:t>
      </w:r>
    </w:p>
    <w:p>
      <w:r>
        <w:t>Stelle</w:t>
      </w:r>
    </w:p>
    <w:p>
      <w:r>
        <w:t>ein</w:t>
      </w:r>
    </w:p>
    <w:p>
      <w:r>
        <w:t>plausibler</w:t>
      </w:r>
    </w:p>
    <w:p>
      <w:r>
        <w:t>Hinweis</w:t>
      </w:r>
    </w:p>
    <w:p>
      <w:r>
        <w:t>auf</w:t>
      </w:r>
    </w:p>
    <w:p>
      <w:r>
        <w:t>psychotisches</w:t>
      </w:r>
    </w:p>
    <w:p>
      <w:r>
        <w:t>Erle ben.</w:t>
      </w:r>
    </w:p>
    <w:p>
      <w:r>
        <w:t>Der</w:t>
      </w:r>
    </w:p>
    <w:p>
      <w:r>
        <w:t>Beschwerdeführer</w:t>
      </w:r>
    </w:p>
    <w:p>
      <w:r>
        <w:t>spreche</w:t>
      </w:r>
    </w:p>
    <w:p>
      <w:r>
        <w:t>zwar</w:t>
      </w:r>
    </w:p>
    <w:p>
      <w:r>
        <w:t>an</w:t>
      </w:r>
    </w:p>
    <w:p>
      <w:r>
        <w:t>einer</w:t>
      </w:r>
    </w:p>
    <w:p>
      <w:r>
        <w:t>Stelle</w:t>
      </w:r>
    </w:p>
    <w:p>
      <w:r>
        <w:t>davon,</w:t>
      </w:r>
    </w:p>
    <w:p>
      <w:r>
        <w:t>dass</w:t>
      </w:r>
    </w:p>
    <w:p>
      <w:r>
        <w:t>das</w:t>
      </w:r>
    </w:p>
    <w:p>
      <w:r>
        <w:t>Gesche hen</w:t>
      </w:r>
    </w:p>
    <w:p>
      <w:r>
        <w:t>«wie</w:t>
      </w:r>
    </w:p>
    <w:p>
      <w:r>
        <w:t>eine</w:t>
      </w:r>
    </w:p>
    <w:p>
      <w:r>
        <w:t>Verschwörung»</w:t>
      </w:r>
    </w:p>
    <w:p>
      <w:r>
        <w:t>gewesen</w:t>
      </w:r>
    </w:p>
    <w:p>
      <w:r>
        <w:t>sei.</w:t>
      </w:r>
    </w:p>
    <w:p>
      <w:r>
        <w:t>Aber</w:t>
      </w:r>
    </w:p>
    <w:p>
      <w:r>
        <w:t>schon</w:t>
      </w:r>
    </w:p>
    <w:p>
      <w:r>
        <w:t>das</w:t>
      </w:r>
    </w:p>
    <w:p>
      <w:r>
        <w:t>Komparativum</w:t>
      </w:r>
    </w:p>
    <w:p>
      <w:r>
        <w:t>«wie»</w:t>
      </w:r>
    </w:p>
    <w:p>
      <w:r>
        <w:t>mache</w:t>
      </w:r>
    </w:p>
    <w:p>
      <w:r>
        <w:t>sehr</w:t>
      </w:r>
    </w:p>
    <w:p>
      <w:r>
        <w:t>deutlich,</w:t>
      </w:r>
    </w:p>
    <w:p>
      <w:r>
        <w:t>dass</w:t>
      </w:r>
    </w:p>
    <w:p>
      <w:r>
        <w:t>er</w:t>
      </w:r>
    </w:p>
    <w:p>
      <w:r>
        <w:t>die</w:t>
      </w:r>
    </w:p>
    <w:p>
      <w:r>
        <w:t>Erlebnisse</w:t>
      </w:r>
    </w:p>
    <w:p>
      <w:r>
        <w:t>eben</w:t>
      </w:r>
    </w:p>
    <w:p>
      <w:r>
        <w:t>nicht</w:t>
      </w:r>
    </w:p>
    <w:p>
      <w:r>
        <w:t>wirklich</w:t>
      </w:r>
    </w:p>
    <w:p>
      <w:r>
        <w:t>als</w:t>
      </w:r>
    </w:p>
    <w:p>
      <w:r>
        <w:t>Ver schwörung</w:t>
      </w:r>
    </w:p>
    <w:p>
      <w:r>
        <w:t>erlebt</w:t>
      </w:r>
    </w:p>
    <w:p>
      <w:r>
        <w:t>habe.</w:t>
      </w:r>
    </w:p>
    <w:p>
      <w:r>
        <w:t>Darüber</w:t>
      </w:r>
    </w:p>
    <w:p>
      <w:r>
        <w:t>hinaus</w:t>
      </w:r>
    </w:p>
    <w:p>
      <w:r>
        <w:t>wäre</w:t>
      </w:r>
    </w:p>
    <w:p>
      <w:r>
        <w:t>für</w:t>
      </w:r>
    </w:p>
    <w:p>
      <w:r>
        <w:t>eine</w:t>
      </w:r>
    </w:p>
    <w:p>
      <w:r>
        <w:t>psychotische</w:t>
      </w:r>
    </w:p>
    <w:p>
      <w:r>
        <w:t>Symptomatik</w:t>
      </w:r>
    </w:p>
    <w:p>
      <w:r>
        <w:t>eine</w:t>
      </w:r>
    </w:p>
    <w:p>
      <w:r>
        <w:t>bizarre ,</w:t>
      </w:r>
    </w:p>
    <w:p>
      <w:r>
        <w:t>verworrene</w:t>
      </w:r>
    </w:p>
    <w:p>
      <w:r>
        <w:t>und</w:t>
      </w:r>
    </w:p>
    <w:p>
      <w:r>
        <w:t>in</w:t>
      </w:r>
    </w:p>
    <w:p>
      <w:r>
        <w:t>sich</w:t>
      </w:r>
    </w:p>
    <w:p>
      <w:r>
        <w:t>formal</w:t>
      </w:r>
    </w:p>
    <w:p>
      <w:r>
        <w:t>kaum</w:t>
      </w:r>
    </w:p>
    <w:p>
      <w:r>
        <w:t>schlüssige</w:t>
      </w:r>
    </w:p>
    <w:p>
      <w:r>
        <w:t>Darstellung</w:t>
      </w:r>
    </w:p>
    <w:p>
      <w:r>
        <w:t>der</w:t>
      </w:r>
    </w:p>
    <w:p>
      <w:r>
        <w:t>Ereig nisse</w:t>
      </w:r>
    </w:p>
    <w:p>
      <w:r>
        <w:t>zu</w:t>
      </w:r>
    </w:p>
    <w:p>
      <w:r>
        <w:t>erwarten</w:t>
      </w:r>
    </w:p>
    <w:p>
      <w:r>
        <w:t>gewesen .</w:t>
      </w:r>
    </w:p>
    <w:p>
      <w:r>
        <w:t>Der</w:t>
      </w:r>
    </w:p>
    <w:p>
      <w:r>
        <w:t>Beschwerdeführer</w:t>
      </w:r>
    </w:p>
    <w:p>
      <w:r>
        <w:t>habe</w:t>
      </w:r>
    </w:p>
    <w:p>
      <w:r>
        <w:t>aber</w:t>
      </w:r>
    </w:p>
    <w:p>
      <w:r>
        <w:t>in</w:t>
      </w:r>
    </w:p>
    <w:p>
      <w:r>
        <w:t>den</w:t>
      </w:r>
    </w:p>
    <w:p>
      <w:r>
        <w:t>Vernehmungs protokollen</w:t>
      </w:r>
    </w:p>
    <w:p>
      <w:r>
        <w:t>und</w:t>
      </w:r>
    </w:p>
    <w:p>
      <w:r>
        <w:t>den</w:t>
      </w:r>
    </w:p>
    <w:p>
      <w:r>
        <w:t>Chats</w:t>
      </w:r>
    </w:p>
    <w:p>
      <w:r>
        <w:t>letztlich</w:t>
      </w:r>
    </w:p>
    <w:p>
      <w:r>
        <w:t>eine</w:t>
      </w:r>
    </w:p>
    <w:p>
      <w:r>
        <w:t>völlig</w:t>
      </w:r>
    </w:p>
    <w:p>
      <w:r>
        <w:t>unpsychotische</w:t>
      </w:r>
    </w:p>
    <w:p>
      <w:r>
        <w:t>Sicht</w:t>
      </w:r>
    </w:p>
    <w:p>
      <w:r>
        <w:t>auf</w:t>
      </w:r>
    </w:p>
    <w:p>
      <w:r>
        <w:t>das</w:t>
      </w:r>
    </w:p>
    <w:p>
      <w:r>
        <w:t>Geschehen</w:t>
      </w:r>
    </w:p>
    <w:p>
      <w:r>
        <w:t>gegeben.</w:t>
      </w:r>
    </w:p>
    <w:p>
      <w:r>
        <w:t>Er</w:t>
      </w:r>
    </w:p>
    <w:p>
      <w:r>
        <w:t>habe</w:t>
      </w:r>
    </w:p>
    <w:p>
      <w:r>
        <w:t>sich</w:t>
      </w:r>
    </w:p>
    <w:p>
      <w:r>
        <w:t>durch</w:t>
      </w:r>
    </w:p>
    <w:p>
      <w:r>
        <w:t>schlichte</w:t>
      </w:r>
    </w:p>
    <w:p>
      <w:r>
        <w:t>finanzielle</w:t>
      </w:r>
    </w:p>
    <w:p>
      <w:r>
        <w:t>Gegeben heiten</w:t>
      </w:r>
    </w:p>
    <w:p>
      <w:r>
        <w:t>dazu</w:t>
      </w:r>
    </w:p>
    <w:p>
      <w:r>
        <w:t>berechtigt</w:t>
      </w:r>
    </w:p>
    <w:p>
      <w:r>
        <w:t>gesehen,</w:t>
      </w:r>
    </w:p>
    <w:p>
      <w:r>
        <w:t>einen</w:t>
      </w:r>
    </w:p>
    <w:p>
      <w:r>
        <w:t>anderen</w:t>
      </w:r>
    </w:p>
    <w:p>
      <w:r>
        <w:t>Menschen</w:t>
      </w:r>
    </w:p>
    <w:p>
      <w:r>
        <w:t>zu</w:t>
      </w:r>
    </w:p>
    <w:p>
      <w:r>
        <w:t>bedrohen.</w:t>
      </w:r>
    </w:p>
    <w:p>
      <w:r>
        <w:t>Der</w:t>
      </w:r>
    </w:p>
    <w:p>
      <w:r>
        <w:t>Beschwerdeführer</w:t>
      </w:r>
    </w:p>
    <w:p>
      <w:r>
        <w:t>habe</w:t>
      </w:r>
    </w:p>
    <w:p>
      <w:r>
        <w:t>mit</w:t>
      </w:r>
    </w:p>
    <w:p>
      <w:r>
        <w:t>hoher</w:t>
      </w:r>
    </w:p>
    <w:p>
      <w:r>
        <w:t>Wahrscheinlichkeit</w:t>
      </w:r>
    </w:p>
    <w:p>
      <w:r>
        <w:t>Benzodiazepine</w:t>
      </w:r>
    </w:p>
    <w:p>
      <w:r>
        <w:t>und</w:t>
      </w:r>
    </w:p>
    <w:p>
      <w:r>
        <w:t>Opiate</w:t>
      </w:r>
    </w:p>
    <w:p>
      <w:r>
        <w:t>eingenommen</w:t>
      </w:r>
    </w:p>
    <w:p>
      <w:r>
        <w:t>und</w:t>
      </w:r>
    </w:p>
    <w:p>
      <w:r>
        <w:t>dies</w:t>
      </w:r>
    </w:p>
    <w:p>
      <w:r>
        <w:t>während</w:t>
      </w:r>
    </w:p>
    <w:p>
      <w:r>
        <w:t>der</w:t>
      </w:r>
    </w:p>
    <w:p>
      <w:r>
        <w:t>Exploration</w:t>
      </w:r>
    </w:p>
    <w:p>
      <w:r>
        <w:t>verschwiegen.</w:t>
      </w:r>
    </w:p>
    <w:p>
      <w:r>
        <w:t>Die</w:t>
      </w:r>
    </w:p>
    <w:p>
      <w:r>
        <w:t>entspre chenden</w:t>
      </w:r>
    </w:p>
    <w:p>
      <w:r>
        <w:t>Drogenscreenings</w:t>
      </w:r>
    </w:p>
    <w:p>
      <w:r>
        <w:t>seien</w:t>
      </w:r>
    </w:p>
    <w:p>
      <w:r>
        <w:t>positiv</w:t>
      </w:r>
    </w:p>
    <w:p>
      <w:r>
        <w:t>gewesen.</w:t>
      </w:r>
    </w:p>
    <w:p>
      <w:r>
        <w:t>Dies</w:t>
      </w:r>
    </w:p>
    <w:p>
      <w:r>
        <w:t>reihe</w:t>
      </w:r>
    </w:p>
    <w:p>
      <w:r>
        <w:t>sich</w:t>
      </w:r>
    </w:p>
    <w:p>
      <w:r>
        <w:t>in</w:t>
      </w:r>
    </w:p>
    <w:p>
      <w:r>
        <w:t>die</w:t>
      </w:r>
    </w:p>
    <w:p>
      <w:r>
        <w:t>inkohärente</w:t>
      </w:r>
    </w:p>
    <w:p>
      <w:r>
        <w:t>Beschwerdeschilderung</w:t>
      </w:r>
    </w:p>
    <w:p>
      <w:r>
        <w:t>ein .</w:t>
      </w:r>
    </w:p>
    <w:p>
      <w:r>
        <w:t>Die</w:t>
      </w:r>
    </w:p>
    <w:p>
      <w:r>
        <w:t>posttraumatische</w:t>
      </w:r>
    </w:p>
    <w:p>
      <w:r>
        <w:t>Belastungsstörung</w:t>
      </w:r>
    </w:p>
    <w:p>
      <w:r>
        <w:t>sei</w:t>
      </w:r>
    </w:p>
    <w:p>
      <w:r>
        <w:t>dadurch</w:t>
      </w:r>
    </w:p>
    <w:p>
      <w:r>
        <w:t>nicht</w:t>
      </w:r>
    </w:p>
    <w:p>
      <w:r>
        <w:t>ausgewiesen,</w:t>
      </w:r>
    </w:p>
    <w:p>
      <w:r>
        <w:t>dass</w:t>
      </w:r>
    </w:p>
    <w:p>
      <w:r>
        <w:t>die</w:t>
      </w:r>
    </w:p>
    <w:p>
      <w:r>
        <w:t>angeblich</w:t>
      </w:r>
    </w:p>
    <w:p>
      <w:r>
        <w:t>T rauma</w:t>
      </w:r>
    </w:p>
    <w:p>
      <w:r>
        <w:t>auslösenden</w:t>
      </w:r>
    </w:p>
    <w:p>
      <w:r>
        <w:t>Ereignisse</w:t>
      </w:r>
    </w:p>
    <w:p>
      <w:r>
        <w:t>nicht</w:t>
      </w:r>
    </w:p>
    <w:p>
      <w:r>
        <w:t>mit</w:t>
      </w:r>
    </w:p>
    <w:p>
      <w:r>
        <w:t>hinreichender</w:t>
      </w:r>
    </w:p>
    <w:p>
      <w:r>
        <w:t>Objektivität</w:t>
      </w:r>
    </w:p>
    <w:p>
      <w:r>
        <w:t>belegt</w:t>
      </w:r>
    </w:p>
    <w:p>
      <w:r>
        <w:t>seien.</w:t>
      </w:r>
    </w:p>
    <w:p>
      <w:r>
        <w:t>In</w:t>
      </w:r>
    </w:p>
    <w:p>
      <w:r>
        <w:t>der</w:t>
      </w:r>
    </w:p>
    <w:p>
      <w:r>
        <w:t>Verhaltensbeobachtung</w:t>
      </w:r>
    </w:p>
    <w:p>
      <w:r>
        <w:t>habe</w:t>
      </w:r>
    </w:p>
    <w:p>
      <w:r>
        <w:t>sich</w:t>
      </w:r>
    </w:p>
    <w:p>
      <w:r>
        <w:t>kein</w:t>
      </w:r>
    </w:p>
    <w:p>
      <w:r>
        <w:t>plausibles</w:t>
      </w:r>
    </w:p>
    <w:p>
      <w:r>
        <w:t>Verhalten</w:t>
      </w:r>
    </w:p>
    <w:p>
      <w:r>
        <w:t>ersehen</w:t>
      </w:r>
    </w:p>
    <w:p>
      <w:r>
        <w:t>lassen,</w:t>
      </w:r>
    </w:p>
    <w:p>
      <w:r>
        <w:t>das</w:t>
      </w:r>
    </w:p>
    <w:p>
      <w:r>
        <w:t>auf</w:t>
      </w:r>
    </w:p>
    <w:p>
      <w:r>
        <w:t>Flashbacks</w:t>
      </w:r>
    </w:p>
    <w:p>
      <w:r>
        <w:t>oder</w:t>
      </w:r>
    </w:p>
    <w:p>
      <w:r>
        <w:t>dis soziatives</w:t>
      </w:r>
    </w:p>
    <w:p>
      <w:r>
        <w:t>Erleben</w:t>
      </w:r>
    </w:p>
    <w:p>
      <w:r>
        <w:t>hingedeutet</w:t>
      </w:r>
    </w:p>
    <w:p>
      <w:r>
        <w:t>hätte.</w:t>
      </w:r>
    </w:p>
    <w:p>
      <w:r>
        <w:t>Der</w:t>
      </w:r>
    </w:p>
    <w:p>
      <w:r>
        <w:t>Beschwerdeführer</w:t>
      </w:r>
    </w:p>
    <w:p>
      <w:r>
        <w:t>sei</w:t>
      </w:r>
    </w:p>
    <w:p>
      <w:r>
        <w:t>an</w:t>
      </w:r>
    </w:p>
    <w:p>
      <w:r>
        <w:t>keiner</w:t>
      </w:r>
    </w:p>
    <w:p>
      <w:r>
        <w:t>Stelle</w:t>
      </w:r>
    </w:p>
    <w:p>
      <w:r>
        <w:t>abgelenkt</w:t>
      </w:r>
    </w:p>
    <w:p>
      <w:r>
        <w:t>gewesen.</w:t>
      </w:r>
    </w:p>
    <w:p>
      <w:r>
        <w:t>Er</w:t>
      </w:r>
    </w:p>
    <w:p>
      <w:r>
        <w:t>habe</w:t>
      </w:r>
    </w:p>
    <w:p>
      <w:r>
        <w:t>zwar</w:t>
      </w:r>
    </w:p>
    <w:p>
      <w:r>
        <w:t>am</w:t>
      </w:r>
    </w:p>
    <w:p>
      <w:r>
        <w:t>Anfang</w:t>
      </w:r>
    </w:p>
    <w:p>
      <w:r>
        <w:t>gestottert,</w:t>
      </w:r>
    </w:p>
    <w:p>
      <w:r>
        <w:t>aber</w:t>
      </w:r>
    </w:p>
    <w:p>
      <w:r>
        <w:t>dieses</w:t>
      </w:r>
    </w:p>
    <w:p>
      <w:r>
        <w:t>Stottern</w:t>
      </w:r>
    </w:p>
    <w:p>
      <w:r>
        <w:t>habe</w:t>
      </w:r>
    </w:p>
    <w:p>
      <w:r>
        <w:t>sich</w:t>
      </w:r>
    </w:p>
    <w:p>
      <w:r>
        <w:t>im</w:t>
      </w:r>
    </w:p>
    <w:p>
      <w:r>
        <w:t>weiteren</w:t>
      </w:r>
    </w:p>
    <w:p>
      <w:r>
        <w:t>Gesprächsverlauf</w:t>
      </w:r>
    </w:p>
    <w:p>
      <w:r>
        <w:t>völlig</w:t>
      </w:r>
    </w:p>
    <w:p>
      <w:r>
        <w:t>sistiert.</w:t>
      </w:r>
    </w:p>
    <w:p>
      <w:r>
        <w:t>Das</w:t>
      </w:r>
    </w:p>
    <w:p>
      <w:r>
        <w:t>Aktivitätsniveau</w:t>
      </w:r>
    </w:p>
    <w:p>
      <w:r>
        <w:t>sei</w:t>
      </w:r>
    </w:p>
    <w:p>
      <w:r>
        <w:t>deutlich</w:t>
      </w:r>
    </w:p>
    <w:p>
      <w:r>
        <w:t>höher</w:t>
      </w:r>
    </w:p>
    <w:p>
      <w:r>
        <w:t>als</w:t>
      </w:r>
    </w:p>
    <w:p>
      <w:r>
        <w:t>angegeben.</w:t>
      </w:r>
    </w:p>
    <w:p>
      <w:r>
        <w:t>Er</w:t>
      </w:r>
    </w:p>
    <w:p>
      <w:r>
        <w:t>verlasse</w:t>
      </w:r>
    </w:p>
    <w:p>
      <w:r>
        <w:t>mindestens</w:t>
      </w:r>
    </w:p>
    <w:p>
      <w:r>
        <w:t>einmal</w:t>
      </w:r>
    </w:p>
    <w:p>
      <w:r>
        <w:t>täglich</w:t>
      </w:r>
    </w:p>
    <w:p>
      <w:r>
        <w:t>das</w:t>
      </w:r>
    </w:p>
    <w:p>
      <w:r>
        <w:t>Haus,</w:t>
      </w:r>
    </w:p>
    <w:p>
      <w:r>
        <w:t>um</w:t>
      </w:r>
    </w:p>
    <w:p>
      <w:r>
        <w:t>sich</w:t>
      </w:r>
    </w:p>
    <w:p>
      <w:r>
        <w:t>ein</w:t>
      </w:r>
    </w:p>
    <w:p>
      <w:r>
        <w:t>Essen</w:t>
      </w:r>
    </w:p>
    <w:p>
      <w:r>
        <w:t>zu</w:t>
      </w:r>
    </w:p>
    <w:p>
      <w:r>
        <w:t>holen.</w:t>
      </w:r>
    </w:p>
    <w:p>
      <w:r>
        <w:t>Eine</w:t>
      </w:r>
    </w:p>
    <w:p>
      <w:r>
        <w:t>absolute</w:t>
      </w:r>
    </w:p>
    <w:p>
      <w:r>
        <w:t>Inkohärenz</w:t>
      </w:r>
    </w:p>
    <w:p>
      <w:r>
        <w:t>sei,</w:t>
      </w:r>
    </w:p>
    <w:p>
      <w:r>
        <w:t>dass</w:t>
      </w:r>
    </w:p>
    <w:p>
      <w:r>
        <w:t>er</w:t>
      </w:r>
    </w:p>
    <w:p>
      <w:r>
        <w:t>zunächst</w:t>
      </w:r>
    </w:p>
    <w:p>
      <w:r>
        <w:t>angegeben</w:t>
      </w:r>
    </w:p>
    <w:p>
      <w:r>
        <w:t>habe,</w:t>
      </w:r>
    </w:p>
    <w:p>
      <w:r>
        <w:t>seit</w:t>
      </w:r>
    </w:p>
    <w:p>
      <w:r>
        <w:t>Jahren</w:t>
      </w:r>
    </w:p>
    <w:p>
      <w:r>
        <w:t>nicht</w:t>
      </w:r>
    </w:p>
    <w:p>
      <w:r>
        <w:t>mehr</w:t>
      </w:r>
    </w:p>
    <w:p>
      <w:r>
        <w:t>Auto</w:t>
      </w:r>
    </w:p>
    <w:p>
      <w:r>
        <w:t>zu</w:t>
      </w:r>
    </w:p>
    <w:p>
      <w:r>
        <w:t>fahren.</w:t>
      </w:r>
    </w:p>
    <w:p>
      <w:r>
        <w:t>Als</w:t>
      </w:r>
    </w:p>
    <w:p>
      <w:r>
        <w:t>er</w:t>
      </w:r>
    </w:p>
    <w:p>
      <w:r>
        <w:t>dann</w:t>
      </w:r>
    </w:p>
    <w:p>
      <w:r>
        <w:t>damit</w:t>
      </w:r>
    </w:p>
    <w:p>
      <w:r>
        <w:t>konfrontiert</w:t>
      </w:r>
    </w:p>
    <w:p>
      <w:r>
        <w:t>worden</w:t>
      </w:r>
    </w:p>
    <w:p>
      <w:r>
        <w:t>sei,</w:t>
      </w:r>
    </w:p>
    <w:p>
      <w:r>
        <w:t>dass</w:t>
      </w:r>
    </w:p>
    <w:p>
      <w:r>
        <w:t>er</w:t>
      </w:r>
    </w:p>
    <w:p>
      <w:r>
        <w:t>laut</w:t>
      </w:r>
    </w:p>
    <w:p>
      <w:r>
        <w:t>behördlichen</w:t>
      </w:r>
    </w:p>
    <w:p>
      <w:r>
        <w:t>Angaben</w:t>
      </w:r>
    </w:p>
    <w:p>
      <w:r>
        <w:t>im</w:t>
      </w:r>
    </w:p>
    <w:p>
      <w:r>
        <w:t>Januar</w:t>
      </w:r>
    </w:p>
    <w:p>
      <w:r>
        <w:t>2024</w:t>
      </w:r>
    </w:p>
    <w:p>
      <w:r>
        <w:t>ein</w:t>
      </w:r>
    </w:p>
    <w:p>
      <w:r>
        <w:t>Auto</w:t>
      </w:r>
    </w:p>
    <w:p>
      <w:r>
        <w:t>in</w:t>
      </w:r>
    </w:p>
    <w:p>
      <w:r>
        <w:t>Verkehr</w:t>
      </w:r>
    </w:p>
    <w:p>
      <w:r>
        <w:t>gebracht</w:t>
      </w:r>
    </w:p>
    <w:p>
      <w:r>
        <w:t>habe,</w:t>
      </w:r>
    </w:p>
    <w:p>
      <w:r>
        <w:t>habe</w:t>
      </w:r>
    </w:p>
    <w:p>
      <w:r>
        <w:t>er</w:t>
      </w:r>
    </w:p>
    <w:p>
      <w:r>
        <w:t>dies</w:t>
      </w:r>
    </w:p>
    <w:p>
      <w:r>
        <w:t>plötzlich</w:t>
      </w:r>
    </w:p>
    <w:p>
      <w:r>
        <w:t>zugegeben.</w:t>
      </w:r>
    </w:p>
    <w:p>
      <w:r>
        <w:t>Eine</w:t>
      </w:r>
    </w:p>
    <w:p>
      <w:r>
        <w:t>weitere</w:t>
      </w:r>
    </w:p>
    <w:p>
      <w:r>
        <w:t>absolute</w:t>
      </w:r>
    </w:p>
    <w:p>
      <w:r>
        <w:t>Inkohärenz</w:t>
      </w:r>
    </w:p>
    <w:p>
      <w:r>
        <w:t>sei,</w:t>
      </w:r>
    </w:p>
    <w:p>
      <w:r>
        <w:t>dass</w:t>
      </w:r>
    </w:p>
    <w:p>
      <w:r>
        <w:t>er</w:t>
      </w:r>
    </w:p>
    <w:p>
      <w:r>
        <w:t>über</w:t>
      </w:r>
    </w:p>
    <w:p>
      <w:r>
        <w:t>Jahre</w:t>
      </w:r>
    </w:p>
    <w:p>
      <w:r>
        <w:t>hinweg</w:t>
      </w:r>
    </w:p>
    <w:p>
      <w:r>
        <w:t>einen</w:t>
      </w:r>
    </w:p>
    <w:p>
      <w:r>
        <w:t>völlig</w:t>
      </w:r>
    </w:p>
    <w:p>
      <w:r>
        <w:t>unauffälligen</w:t>
      </w:r>
    </w:p>
    <w:p>
      <w:r>
        <w:t>psychiatrischen</w:t>
      </w:r>
    </w:p>
    <w:p>
      <w:r>
        <w:t>Werde gang</w:t>
      </w:r>
    </w:p>
    <w:p>
      <w:r>
        <w:t>gehabt</w:t>
      </w:r>
    </w:p>
    <w:p>
      <w:r>
        <w:t>habe .</w:t>
      </w:r>
    </w:p>
    <w:p>
      <w:r>
        <w:t>Kein</w:t>
      </w:r>
    </w:p>
    <w:p>
      <w:r>
        <w:t>einziges</w:t>
      </w:r>
    </w:p>
    <w:p>
      <w:r>
        <w:t>medizinisches</w:t>
      </w:r>
    </w:p>
    <w:p>
      <w:r>
        <w:t>Dokument</w:t>
      </w:r>
    </w:p>
    <w:p>
      <w:r>
        <w:t>belege</w:t>
      </w:r>
    </w:p>
    <w:p>
      <w:r>
        <w:t>psychische</w:t>
      </w:r>
    </w:p>
    <w:p>
      <w:r>
        <w:t>Probleme</w:t>
      </w:r>
    </w:p>
    <w:p>
      <w:r>
        <w:t>vor</w:t>
      </w:r>
    </w:p>
    <w:p>
      <w:r>
        <w:t>202 0.</w:t>
      </w:r>
    </w:p>
    <w:p>
      <w:r>
        <w:t>Psychotische</w:t>
      </w:r>
    </w:p>
    <w:p>
      <w:r>
        <w:t>Symptome,</w:t>
      </w:r>
    </w:p>
    <w:p>
      <w:r>
        <w:t>schwere</w:t>
      </w:r>
    </w:p>
    <w:p>
      <w:r>
        <w:t>Persönlichkeitsstörungen</w:t>
      </w:r>
    </w:p>
    <w:p>
      <w:r>
        <w:t>oder</w:t>
      </w:r>
    </w:p>
    <w:p>
      <w:r>
        <w:t>posttraumatische</w:t>
      </w:r>
    </w:p>
    <w:p>
      <w:r>
        <w:t>Belastungsstörungen</w:t>
      </w:r>
    </w:p>
    <w:p>
      <w:r>
        <w:t>hätten</w:t>
      </w:r>
    </w:p>
    <w:p>
      <w:r>
        <w:t>sich</w:t>
      </w:r>
    </w:p>
    <w:p>
      <w:r>
        <w:t>unabdingbar</w:t>
      </w:r>
    </w:p>
    <w:p>
      <w:r>
        <w:t>bereits</w:t>
      </w:r>
    </w:p>
    <w:p>
      <w:r>
        <w:t>frü her</w:t>
      </w:r>
    </w:p>
    <w:p>
      <w:r>
        <w:t>zeigen</w:t>
      </w:r>
    </w:p>
    <w:p>
      <w:r>
        <w:t>müssen</w:t>
      </w:r>
    </w:p>
    <w:p>
      <w:r>
        <w:t>(Urk.</w:t>
      </w:r>
    </w:p>
    <w:p>
      <w:r>
        <w:t>9/115/49</w:t>
      </w:r>
    </w:p>
    <w:p>
      <w:r>
        <w:t>ff.) .</w:t>
      </w:r>
    </w:p>
    <w:p>
      <w:r>
        <w:t>Zu</w:t>
      </w:r>
    </w:p>
    <w:p>
      <w:r>
        <w:t>den</w:t>
      </w:r>
    </w:p>
    <w:p>
      <w:r>
        <w:t>Berichten</w:t>
      </w:r>
    </w:p>
    <w:p>
      <w:r>
        <w:t>des</w:t>
      </w:r>
    </w:p>
    <w:p>
      <w:r>
        <w:t>behandelnden</w:t>
      </w:r>
    </w:p>
    <w:p>
      <w:r>
        <w:t>Psych i aters</w:t>
      </w:r>
    </w:p>
    <w:p>
      <w:r>
        <w:t>Dr.</w:t>
      </w:r>
    </w:p>
    <w:p>
      <w:r>
        <w:t>A.___</w:t>
      </w:r>
    </w:p>
    <w:p>
      <w:r>
        <w:t>vermerkte</w:t>
      </w:r>
    </w:p>
    <w:p>
      <w:r>
        <w:t>der</w:t>
      </w:r>
    </w:p>
    <w:p>
      <w:r>
        <w:t>Gut achter,</w:t>
      </w:r>
    </w:p>
    <w:p>
      <w:r>
        <w:t>dass</w:t>
      </w:r>
    </w:p>
    <w:p>
      <w:r>
        <w:t>die</w:t>
      </w:r>
    </w:p>
    <w:p>
      <w:r>
        <w:t>ursprüngliche</w:t>
      </w:r>
    </w:p>
    <w:p>
      <w:r>
        <w:t>Symptomatik</w:t>
      </w:r>
    </w:p>
    <w:p>
      <w:r>
        <w:t>völlig</w:t>
      </w:r>
    </w:p>
    <w:p>
      <w:r>
        <w:t>in</w:t>
      </w:r>
    </w:p>
    <w:p>
      <w:r>
        <w:t>den</w:t>
      </w:r>
    </w:p>
    <w:p>
      <w:r>
        <w:t>Hintergrund</w:t>
      </w:r>
    </w:p>
    <w:p>
      <w:r>
        <w:t>getreten</w:t>
      </w:r>
    </w:p>
    <w:p>
      <w:r>
        <w:t>sei.</w:t>
      </w:r>
    </w:p>
    <w:p>
      <w:r>
        <w:t>Ursprünglich</w:t>
      </w:r>
    </w:p>
    <w:p>
      <w:r>
        <w:t>sei</w:t>
      </w:r>
    </w:p>
    <w:p>
      <w:r>
        <w:t>dokumentiert</w:t>
      </w:r>
    </w:p>
    <w:p>
      <w:r>
        <w:t>worden,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vor</w:t>
      </w:r>
    </w:p>
    <w:p>
      <w:r>
        <w:t>allem</w:t>
      </w:r>
    </w:p>
    <w:p>
      <w:r>
        <w:t>durch</w:t>
      </w:r>
    </w:p>
    <w:p>
      <w:r>
        <w:t>das</w:t>
      </w:r>
    </w:p>
    <w:p>
      <w:r>
        <w:t>Gefühl,</w:t>
      </w:r>
    </w:p>
    <w:p>
      <w:r>
        <w:t>von</w:t>
      </w:r>
    </w:p>
    <w:p>
      <w:r>
        <w:t>seinen</w:t>
      </w:r>
    </w:p>
    <w:p>
      <w:r>
        <w:t>ehemaligen</w:t>
      </w:r>
    </w:p>
    <w:p>
      <w:r>
        <w:t>Arbeitskollegen</w:t>
      </w:r>
    </w:p>
    <w:p>
      <w:r>
        <w:t>gemobbt</w:t>
      </w:r>
    </w:p>
    <w:p>
      <w:r>
        <w:t>worden</w:t>
      </w:r>
    </w:p>
    <w:p>
      <w:r>
        <w:t>zu</w:t>
      </w:r>
    </w:p>
    <w:p>
      <w:r>
        <w:t>sein,</w:t>
      </w:r>
    </w:p>
    <w:p>
      <w:r>
        <w:t>belastet</w:t>
      </w:r>
    </w:p>
    <w:p>
      <w:r>
        <w:t>gewesen</w:t>
      </w:r>
    </w:p>
    <w:p>
      <w:r>
        <w:t>sei.</w:t>
      </w:r>
    </w:p>
    <w:p>
      <w:r>
        <w:t>Daraus</w:t>
      </w:r>
    </w:p>
    <w:p>
      <w:r>
        <w:t>sei</w:t>
      </w:r>
    </w:p>
    <w:p>
      <w:r>
        <w:t>in</w:t>
      </w:r>
    </w:p>
    <w:p>
      <w:r>
        <w:t>den</w:t>
      </w:r>
    </w:p>
    <w:p>
      <w:r>
        <w:t>aktuellen</w:t>
      </w:r>
    </w:p>
    <w:p>
      <w:r>
        <w:t>Berichten</w:t>
      </w:r>
    </w:p>
    <w:p>
      <w:r>
        <w:t>ein</w:t>
      </w:r>
    </w:p>
    <w:p>
      <w:r>
        <w:t>diffuses</w:t>
      </w:r>
    </w:p>
    <w:p>
      <w:r>
        <w:t>allge meines</w:t>
      </w:r>
    </w:p>
    <w:p>
      <w:r>
        <w:t>Misstrauen</w:t>
      </w:r>
    </w:p>
    <w:p>
      <w:r>
        <w:t>gegenüber</w:t>
      </w:r>
    </w:p>
    <w:p>
      <w:r>
        <w:t>anderen</w:t>
      </w:r>
    </w:p>
    <w:p>
      <w:r>
        <w:t>Menschen</w:t>
      </w:r>
    </w:p>
    <w:p>
      <w:r>
        <w:t>geworden,</w:t>
      </w:r>
    </w:p>
    <w:p>
      <w:r>
        <w:t>ohne</w:t>
      </w:r>
    </w:p>
    <w:p>
      <w:r>
        <w:t>dass</w:t>
      </w:r>
    </w:p>
    <w:p>
      <w:r>
        <w:t>klar</w:t>
      </w:r>
    </w:p>
    <w:p>
      <w:r>
        <w:t>sei,</w:t>
      </w:r>
    </w:p>
    <w:p>
      <w:r>
        <w:t>worauf</w:t>
      </w:r>
    </w:p>
    <w:p>
      <w:r>
        <w:t>die</w:t>
      </w:r>
    </w:p>
    <w:p>
      <w:r>
        <w:t>Symptomausweitung</w:t>
      </w:r>
    </w:p>
    <w:p>
      <w:r>
        <w:t>zurückzuführen</w:t>
      </w:r>
    </w:p>
    <w:p>
      <w:r>
        <w:t>sein</w:t>
      </w:r>
    </w:p>
    <w:p>
      <w:r>
        <w:t>solle.</w:t>
      </w:r>
    </w:p>
    <w:p>
      <w:r>
        <w:t>Eine</w:t>
      </w:r>
    </w:p>
    <w:p>
      <w:r>
        <w:t>Exazerbation</w:t>
      </w:r>
    </w:p>
    <w:p>
      <w:r>
        <w:t>psychotischer</w:t>
      </w:r>
    </w:p>
    <w:p>
      <w:r>
        <w:t>Symptomatik</w:t>
      </w:r>
    </w:p>
    <w:p>
      <w:r>
        <w:t>durch</w:t>
      </w:r>
    </w:p>
    <w:p>
      <w:r>
        <w:t>blosse</w:t>
      </w:r>
    </w:p>
    <w:p>
      <w:r>
        <w:t>Stressbelastungen</w:t>
      </w:r>
    </w:p>
    <w:p>
      <w:r>
        <w:t>am</w:t>
      </w:r>
    </w:p>
    <w:p>
      <w:r>
        <w:t>Arbeitsplatz</w:t>
      </w:r>
    </w:p>
    <w:p>
      <w:r>
        <w:t>erscheine</w:t>
      </w:r>
    </w:p>
    <w:p>
      <w:r>
        <w:t>hochgradig</w:t>
      </w:r>
    </w:p>
    <w:p>
      <w:r>
        <w:t>unplausibel.</w:t>
      </w:r>
    </w:p>
    <w:p>
      <w:r>
        <w:t>Dr.</w:t>
      </w:r>
    </w:p>
    <w:p>
      <w:r>
        <w:t>A.___</w:t>
      </w:r>
    </w:p>
    <w:p>
      <w:r>
        <w:t>habe</w:t>
      </w:r>
    </w:p>
    <w:p>
      <w:r>
        <w:t>in</w:t>
      </w:r>
    </w:p>
    <w:p>
      <w:r>
        <w:t>seinem</w:t>
      </w:r>
    </w:p>
    <w:p>
      <w:r>
        <w:t>Bericht</w:t>
      </w:r>
    </w:p>
    <w:p>
      <w:r>
        <w:t>vom</w:t>
      </w:r>
    </w:p>
    <w:p>
      <w:r>
        <w:rPr>
          <w:b/>
        </w:rPr>
        <w:t>E. 16</w:t>
      </w:r>
    </w:p>
    <w:p>
      <w:r>
        <w:t>September</w:t>
      </w:r>
    </w:p>
    <w:p>
      <w:r>
        <w:t>2021</w:t>
      </w:r>
    </w:p>
    <w:p>
      <w:r>
        <w:t>die</w:t>
      </w:r>
    </w:p>
    <w:p>
      <w:r>
        <w:t>posttraumatische</w:t>
      </w:r>
    </w:p>
    <w:p>
      <w:r>
        <w:t>Belastungsstörung</w:t>
      </w:r>
    </w:p>
    <w:p>
      <w:r>
        <w:t>und</w:t>
      </w:r>
    </w:p>
    <w:p>
      <w:r>
        <w:t>die</w:t>
      </w:r>
    </w:p>
    <w:p>
      <w:r>
        <w:t>schizoaf fektive</w:t>
      </w:r>
    </w:p>
    <w:p>
      <w:r>
        <w:t>Störung</w:t>
      </w:r>
    </w:p>
    <w:p>
      <w:r>
        <w:t>nicht</w:t>
      </w:r>
    </w:p>
    <w:p>
      <w:r>
        <w:t>nach</w:t>
      </w:r>
    </w:p>
    <w:p>
      <w:r>
        <w:t>den</w:t>
      </w:r>
    </w:p>
    <w:p>
      <w:r>
        <w:t>ICD-10</w:t>
      </w:r>
    </w:p>
    <w:p>
      <w:r>
        <w:t>oder</w:t>
      </w:r>
    </w:p>
    <w:p>
      <w:r>
        <w:t>DSM-Kriterien</w:t>
      </w:r>
    </w:p>
    <w:p>
      <w:r>
        <w:t>hergeleitet.</w:t>
      </w:r>
    </w:p>
    <w:p>
      <w:r>
        <w:t>Eine</w:t>
      </w:r>
    </w:p>
    <w:p>
      <w:r>
        <w:t>grosse</w:t>
      </w:r>
    </w:p>
    <w:p>
      <w:r>
        <w:t>Inkohärenz</w:t>
      </w:r>
    </w:p>
    <w:p>
      <w:r>
        <w:t>stelle</w:t>
      </w:r>
    </w:p>
    <w:p>
      <w:r>
        <w:t>dar,</w:t>
      </w:r>
    </w:p>
    <w:p>
      <w:r>
        <w:t>dass</w:t>
      </w:r>
    </w:p>
    <w:p>
      <w:r>
        <w:t>Dr.</w:t>
      </w:r>
    </w:p>
    <w:p>
      <w:r>
        <w:t>A.___</w:t>
      </w:r>
    </w:p>
    <w:p>
      <w:r>
        <w:t>in</w:t>
      </w:r>
    </w:p>
    <w:p>
      <w:r>
        <w:t>seinem</w:t>
      </w:r>
    </w:p>
    <w:p>
      <w:r>
        <w:t>Bericht</w:t>
      </w:r>
    </w:p>
    <w:p>
      <w:r>
        <w:t>vom</w:t>
      </w:r>
    </w:p>
    <w:p>
      <w:r>
        <w:t>22.</w:t>
      </w:r>
    </w:p>
    <w:p>
      <w:r>
        <w:t>Juli</w:t>
      </w:r>
    </w:p>
    <w:p>
      <w:r>
        <w:t>2021</w:t>
      </w:r>
    </w:p>
    <w:p>
      <w:r>
        <w:t>trotz</w:t>
      </w:r>
    </w:p>
    <w:p>
      <w:r>
        <w:t>fast</w:t>
      </w:r>
    </w:p>
    <w:p>
      <w:r>
        <w:t>wortgleicher</w:t>
      </w:r>
    </w:p>
    <w:p>
      <w:r>
        <w:t>Befunde</w:t>
      </w:r>
    </w:p>
    <w:p>
      <w:r>
        <w:t>statt</w:t>
      </w:r>
    </w:p>
    <w:p>
      <w:r>
        <w:t>einer</w:t>
      </w:r>
    </w:p>
    <w:p>
      <w:r>
        <w:t>schizoaffektiven</w:t>
      </w:r>
    </w:p>
    <w:p>
      <w:r>
        <w:t>Störung</w:t>
      </w:r>
    </w:p>
    <w:p>
      <w:r>
        <w:t>eine</w:t>
      </w:r>
    </w:p>
    <w:p>
      <w:r>
        <w:t>emotional-instabile</w:t>
      </w:r>
    </w:p>
    <w:p>
      <w:r>
        <w:t>Persönlichkeitsstörung</w:t>
      </w:r>
    </w:p>
    <w:p>
      <w:r>
        <w:t>diagnostiziert</w:t>
      </w:r>
    </w:p>
    <w:p>
      <w:r>
        <w:t>habe,</w:t>
      </w:r>
    </w:p>
    <w:p>
      <w:r>
        <w:t>ohne</w:t>
      </w:r>
    </w:p>
    <w:p>
      <w:r>
        <w:t>diese</w:t>
      </w:r>
    </w:p>
    <w:p>
      <w:r>
        <w:t>anhand</w:t>
      </w:r>
    </w:p>
    <w:p>
      <w:r>
        <w:t>etablierter</w:t>
      </w:r>
    </w:p>
    <w:p>
      <w:r>
        <w:t>Kriterien</w:t>
      </w:r>
    </w:p>
    <w:p>
      <w:r>
        <w:t>zu</w:t>
      </w:r>
    </w:p>
    <w:p>
      <w:r>
        <w:t>beschr ei ben.</w:t>
      </w:r>
    </w:p>
    <w:p>
      <w:r>
        <w:t>Nachvollziehbar</w:t>
      </w:r>
    </w:p>
    <w:p>
      <w:r>
        <w:t>sei</w:t>
      </w:r>
    </w:p>
    <w:p>
      <w:r>
        <w:t>ausschliesslich</w:t>
      </w:r>
    </w:p>
    <w:p>
      <w:r>
        <w:t>die</w:t>
      </w:r>
    </w:p>
    <w:p>
      <w:r>
        <w:t>Anpassungsstörung</w:t>
      </w:r>
    </w:p>
    <w:p>
      <w:r>
        <w:t>im</w:t>
      </w:r>
    </w:p>
    <w:p>
      <w:r>
        <w:t>Sinne</w:t>
      </w:r>
    </w:p>
    <w:p>
      <w:r>
        <w:t>einer</w:t>
      </w:r>
    </w:p>
    <w:p>
      <w:r>
        <w:t>Stressreaktion</w:t>
      </w:r>
    </w:p>
    <w:p>
      <w:r>
        <w:t>auf</w:t>
      </w:r>
    </w:p>
    <w:p>
      <w:r>
        <w:t>vermehrten</w:t>
      </w:r>
    </w:p>
    <w:p>
      <w:r>
        <w:t>beruflichen</w:t>
      </w:r>
    </w:p>
    <w:p>
      <w:r>
        <w:t>Stress.</w:t>
      </w:r>
    </w:p>
    <w:p>
      <w:r>
        <w:t>Zum</w:t>
      </w:r>
    </w:p>
    <w:p>
      <w:r>
        <w:t>Bericht</w:t>
      </w:r>
    </w:p>
    <w:p>
      <w:r>
        <w:t>des</w:t>
      </w:r>
    </w:p>
    <w:p>
      <w:r>
        <w:t>Z.___</w:t>
      </w:r>
    </w:p>
    <w:p>
      <w:r>
        <w:t>vom</w:t>
      </w:r>
    </w:p>
    <w:p>
      <w:r>
        <w:t>28.</w:t>
      </w:r>
    </w:p>
    <w:p>
      <w:r>
        <w:t>Juli</w:t>
      </w:r>
    </w:p>
    <w:p>
      <w:r>
        <w:t>2022</w:t>
      </w:r>
    </w:p>
    <w:p>
      <w:r>
        <w:t>sei</w:t>
      </w:r>
    </w:p>
    <w:p>
      <w:r>
        <w:t>zu</w:t>
      </w:r>
    </w:p>
    <w:p>
      <w:r>
        <w:t>sagen,</w:t>
      </w:r>
    </w:p>
    <w:p>
      <w:r>
        <w:t>dass</w:t>
      </w:r>
    </w:p>
    <w:p>
      <w:r>
        <w:t>der</w:t>
      </w:r>
    </w:p>
    <w:p>
      <w:r>
        <w:t>Bericht</w:t>
      </w:r>
    </w:p>
    <w:p>
      <w:r>
        <w:t>an</w:t>
      </w:r>
    </w:p>
    <w:p>
      <w:r>
        <w:t>keiner</w:t>
      </w:r>
    </w:p>
    <w:p>
      <w:r>
        <w:t>Stelle</w:t>
      </w:r>
    </w:p>
    <w:p>
      <w:r>
        <w:t>mit</w:t>
      </w:r>
    </w:p>
    <w:p>
      <w:r>
        <w:t>diagnostischen</w:t>
      </w:r>
    </w:p>
    <w:p>
      <w:r>
        <w:t>Kriterien</w:t>
      </w:r>
    </w:p>
    <w:p>
      <w:r>
        <w:t>das</w:t>
      </w:r>
    </w:p>
    <w:p>
      <w:r>
        <w:t>schizophrene</w:t>
      </w:r>
    </w:p>
    <w:p>
      <w:r>
        <w:t>Residuum,</w:t>
      </w:r>
    </w:p>
    <w:p>
      <w:r>
        <w:t>die</w:t>
      </w:r>
    </w:p>
    <w:p>
      <w:r>
        <w:t>Depression,</w:t>
      </w:r>
    </w:p>
    <w:p>
      <w:r>
        <w:t>die</w:t>
      </w:r>
    </w:p>
    <w:p>
      <w:r>
        <w:t>posttraumatische</w:t>
      </w:r>
    </w:p>
    <w:p>
      <w:r>
        <w:t>Belastungsstörung</w:t>
      </w:r>
    </w:p>
    <w:p>
      <w:r>
        <w:t>oder</w:t>
      </w:r>
    </w:p>
    <w:p>
      <w:r>
        <w:t>die</w:t>
      </w:r>
    </w:p>
    <w:p>
      <w:r>
        <w:t>emotionale</w:t>
      </w:r>
    </w:p>
    <w:p>
      <w:r>
        <w:t>Instabi lität</w:t>
      </w:r>
    </w:p>
    <w:p>
      <w:r>
        <w:t>begründe.</w:t>
      </w:r>
    </w:p>
    <w:p>
      <w:r>
        <w:t>Aus</w:t>
      </w:r>
    </w:p>
    <w:p>
      <w:r>
        <w:t>dem</w:t>
      </w:r>
    </w:p>
    <w:p>
      <w:r>
        <w:t>Bericht</w:t>
      </w:r>
    </w:p>
    <w:p>
      <w:r>
        <w:t>des</w:t>
      </w:r>
    </w:p>
    <w:p>
      <w:r>
        <w:t>Z.___</w:t>
      </w:r>
    </w:p>
    <w:p>
      <w:r>
        <w:t>vom</w:t>
      </w:r>
    </w:p>
    <w:p>
      <w:r>
        <w:t>25.</w:t>
      </w:r>
    </w:p>
    <w:p>
      <w:r>
        <w:t>August</w:t>
      </w:r>
    </w:p>
    <w:p>
      <w:r>
        <w:t>2022</w:t>
      </w:r>
    </w:p>
    <w:p>
      <w:r>
        <w:t>ergäben</w:t>
      </w:r>
    </w:p>
    <w:p>
      <w:r>
        <w:t>sich</w:t>
      </w:r>
    </w:p>
    <w:p>
      <w:r>
        <w:t>in</w:t>
      </w:r>
    </w:p>
    <w:p>
      <w:r>
        <w:t>diagnostischer</w:t>
      </w:r>
    </w:p>
    <w:p>
      <w:r>
        <w:t>Hinsicht</w:t>
      </w:r>
    </w:p>
    <w:p>
      <w:r>
        <w:t>keine</w:t>
      </w:r>
    </w:p>
    <w:p>
      <w:r>
        <w:t>Hinweise</w:t>
      </w:r>
    </w:p>
    <w:p>
      <w:r>
        <w:t>für</w:t>
      </w:r>
    </w:p>
    <w:p>
      <w:r>
        <w:t>eine</w:t>
      </w:r>
    </w:p>
    <w:p>
      <w:r>
        <w:t>posttraumatische</w:t>
      </w:r>
    </w:p>
    <w:p>
      <w:r>
        <w:t>Belastungsstörung</w:t>
      </w:r>
    </w:p>
    <w:p>
      <w:r>
        <w:t>nach</w:t>
      </w:r>
    </w:p>
    <w:p>
      <w:r>
        <w:t>den</w:t>
      </w:r>
    </w:p>
    <w:p>
      <w:r>
        <w:t>DSM-5</w:t>
      </w:r>
    </w:p>
    <w:p>
      <w:r>
        <w:t>oder</w:t>
      </w:r>
    </w:p>
    <w:p>
      <w:r>
        <w:t>ICD-10-Kriterien.</w:t>
      </w:r>
    </w:p>
    <w:p>
      <w:r>
        <w:t>Die</w:t>
      </w:r>
    </w:p>
    <w:p>
      <w:r>
        <w:t>emotional-instabile</w:t>
      </w:r>
    </w:p>
    <w:p>
      <w:r>
        <w:t>Persönlichkeitsstörung</w:t>
      </w:r>
    </w:p>
    <w:p>
      <w:r>
        <w:t>könne</w:t>
      </w:r>
    </w:p>
    <w:p>
      <w:r>
        <w:t>lediglich</w:t>
      </w:r>
    </w:p>
    <w:p>
      <w:r>
        <w:t>durch</w:t>
      </w:r>
    </w:p>
    <w:p>
      <w:r>
        <w:t>die</w:t>
      </w:r>
    </w:p>
    <w:p>
      <w:r>
        <w:t>Selbstver letzungen</w:t>
      </w:r>
    </w:p>
    <w:p>
      <w:r>
        <w:t>nahegelegt</w:t>
      </w:r>
    </w:p>
    <w:p>
      <w:r>
        <w:t>werden.</w:t>
      </w:r>
    </w:p>
    <w:p>
      <w:r>
        <w:t>Allerdings</w:t>
      </w:r>
    </w:p>
    <w:p>
      <w:r>
        <w:t>sei</w:t>
      </w:r>
    </w:p>
    <w:p>
      <w:r>
        <w:t>Selbstverletzung</w:t>
      </w:r>
    </w:p>
    <w:p>
      <w:r>
        <w:t>für</w:t>
      </w:r>
    </w:p>
    <w:p>
      <w:r>
        <w:t>sich</w:t>
      </w:r>
    </w:p>
    <w:p>
      <w:r>
        <w:t>genommen</w:t>
      </w:r>
    </w:p>
    <w:p>
      <w:r>
        <w:t>kein</w:t>
      </w:r>
    </w:p>
    <w:p>
      <w:r>
        <w:t>ausreichendes</w:t>
      </w:r>
    </w:p>
    <w:p>
      <w:r>
        <w:t>Kriterium</w:t>
      </w:r>
    </w:p>
    <w:p>
      <w:r>
        <w:t>für</w:t>
      </w:r>
    </w:p>
    <w:p>
      <w:r>
        <w:t>das</w:t>
      </w:r>
    </w:p>
    <w:p>
      <w:r>
        <w:t>Vorliegen</w:t>
      </w:r>
    </w:p>
    <w:p>
      <w:r>
        <w:t>einer</w:t>
      </w:r>
    </w:p>
    <w:p>
      <w:r>
        <w:t>emotional-instabilen</w:t>
      </w:r>
    </w:p>
    <w:p>
      <w:r>
        <w:t>Persönlichkeits störung.</w:t>
      </w:r>
    </w:p>
    <w:p>
      <w:r>
        <w:t>Im</w:t>
      </w:r>
    </w:p>
    <w:p>
      <w:r>
        <w:t>Hinblick</w:t>
      </w:r>
    </w:p>
    <w:p>
      <w:r>
        <w:t>auf</w:t>
      </w:r>
    </w:p>
    <w:p>
      <w:r>
        <w:t>die</w:t>
      </w:r>
    </w:p>
    <w:p>
      <w:r>
        <w:t>Selbstverletzungen</w:t>
      </w:r>
    </w:p>
    <w:p>
      <w:r>
        <w:t>werde</w:t>
      </w:r>
    </w:p>
    <w:p>
      <w:r>
        <w:t>nur</w:t>
      </w:r>
    </w:p>
    <w:p>
      <w:r>
        <w:t>auf</w:t>
      </w:r>
    </w:p>
    <w:p>
      <w:r>
        <w:t>die</w:t>
      </w:r>
    </w:p>
    <w:p>
      <w:r>
        <w:t>eigenanamnestischen</w:t>
      </w:r>
    </w:p>
    <w:p>
      <w:r>
        <w:t>Angaben</w:t>
      </w:r>
    </w:p>
    <w:p>
      <w:r>
        <w:t>abgestellt.</w:t>
      </w:r>
    </w:p>
    <w:p>
      <w:r>
        <w:t>Selbstverletzungen</w:t>
      </w:r>
    </w:p>
    <w:p>
      <w:r>
        <w:t>seien</w:t>
      </w:r>
    </w:p>
    <w:p>
      <w:r>
        <w:t>nicht</w:t>
      </w:r>
    </w:p>
    <w:p>
      <w:r>
        <w:t>beo bachtet</w:t>
      </w:r>
    </w:p>
    <w:p>
      <w:r>
        <w:t>worden.</w:t>
      </w:r>
    </w:p>
    <w:p>
      <w:r>
        <w:t>Bei</w:t>
      </w:r>
    </w:p>
    <w:p>
      <w:r>
        <w:t>der</w:t>
      </w:r>
    </w:p>
    <w:p>
      <w:r>
        <w:t>paranoiden</w:t>
      </w:r>
    </w:p>
    <w:p>
      <w:r>
        <w:t>Schizophrenie</w:t>
      </w:r>
    </w:p>
    <w:p>
      <w:r>
        <w:t>werde</w:t>
      </w:r>
    </w:p>
    <w:p>
      <w:r>
        <w:t>nicht</w:t>
      </w:r>
    </w:p>
    <w:p>
      <w:r>
        <w:t>auf</w:t>
      </w:r>
    </w:p>
    <w:p>
      <w:r>
        <w:t>die</w:t>
      </w:r>
    </w:p>
    <w:p>
      <w:r>
        <w:t>Inkohä renz</w:t>
      </w:r>
    </w:p>
    <w:p>
      <w:r>
        <w:t>hingewiesen,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fast</w:t>
      </w:r>
    </w:p>
    <w:p>
      <w:r>
        <w:t>15</w:t>
      </w:r>
    </w:p>
    <w:p>
      <w:r>
        <w:t>Jahre</w:t>
      </w:r>
    </w:p>
    <w:p>
      <w:r>
        <w:t>in</w:t>
      </w:r>
    </w:p>
    <w:p>
      <w:r>
        <w:t>völlig</w:t>
      </w:r>
    </w:p>
    <w:p>
      <w:r>
        <w:t>unauffälliger</w:t>
      </w:r>
    </w:p>
    <w:p>
      <w:r>
        <w:t>Weise</w:t>
      </w:r>
    </w:p>
    <w:p>
      <w:r>
        <w:t>ein</w:t>
      </w:r>
    </w:p>
    <w:p>
      <w:r>
        <w:t>100%-Pensum</w:t>
      </w:r>
    </w:p>
    <w:p>
      <w:r>
        <w:t>in</w:t>
      </w:r>
    </w:p>
    <w:p>
      <w:r>
        <w:t>einem</w:t>
      </w:r>
    </w:p>
    <w:p>
      <w:r>
        <w:t>anspruchsvollen</w:t>
      </w:r>
    </w:p>
    <w:p>
      <w:r>
        <w:t>Beruf</w:t>
      </w:r>
    </w:p>
    <w:p>
      <w:r>
        <w:t>als</w:t>
      </w:r>
    </w:p>
    <w:p>
      <w:r>
        <w:t>Maschinenführer</w:t>
      </w:r>
    </w:p>
    <w:p>
      <w:r>
        <w:t>habe</w:t>
      </w:r>
    </w:p>
    <w:p>
      <w:r>
        <w:t>leisten</w:t>
      </w:r>
    </w:p>
    <w:p>
      <w:r>
        <w:t>können.</w:t>
      </w:r>
    </w:p>
    <w:p>
      <w:r>
        <w:t>Eine</w:t>
      </w:r>
    </w:p>
    <w:p>
      <w:r>
        <w:t>paranoide</w:t>
      </w:r>
    </w:p>
    <w:p>
      <w:r>
        <w:t>Schizophrenie</w:t>
      </w:r>
    </w:p>
    <w:p>
      <w:r>
        <w:t>wäre</w:t>
      </w:r>
    </w:p>
    <w:p>
      <w:r>
        <w:t>hiermit</w:t>
      </w:r>
    </w:p>
    <w:p>
      <w:r>
        <w:t>nicht</w:t>
      </w:r>
    </w:p>
    <w:p>
      <w:r>
        <w:t>vereinbar</w:t>
      </w:r>
    </w:p>
    <w:p>
      <w:r>
        <w:t>gewesen.</w:t>
      </w:r>
    </w:p>
    <w:p>
      <w:r>
        <w:t>In</w:t>
      </w:r>
    </w:p>
    <w:p>
      <w:r>
        <w:t>der</w:t>
      </w:r>
    </w:p>
    <w:p>
      <w:r>
        <w:t>Verhaltensbeobachtung</w:t>
      </w:r>
    </w:p>
    <w:p>
      <w:r>
        <w:t>würden</w:t>
      </w:r>
    </w:p>
    <w:p>
      <w:r>
        <w:t>keine</w:t>
      </w:r>
    </w:p>
    <w:p>
      <w:r>
        <w:t>objektiven</w:t>
      </w:r>
    </w:p>
    <w:p>
      <w:r>
        <w:t>Hinwe i se</w:t>
      </w:r>
    </w:p>
    <w:p>
      <w:r>
        <w:t>auf</w:t>
      </w:r>
    </w:p>
    <w:p>
      <w:r>
        <w:t>eine</w:t>
      </w:r>
    </w:p>
    <w:p>
      <w:r>
        <w:t>Psychose</w:t>
      </w:r>
    </w:p>
    <w:p>
      <w:r>
        <w:t>geliefert.</w:t>
      </w:r>
    </w:p>
    <w:p>
      <w:r>
        <w:t>Die</w:t>
      </w:r>
    </w:p>
    <w:p>
      <w:r>
        <w:t>angebliche</w:t>
      </w:r>
    </w:p>
    <w:p>
      <w:r>
        <w:t>Befundverbesserung</w:t>
      </w:r>
    </w:p>
    <w:p>
      <w:r>
        <w:t>werde</w:t>
      </w:r>
    </w:p>
    <w:p>
      <w:r>
        <w:t>nur</w:t>
      </w:r>
    </w:p>
    <w:p>
      <w:r>
        <w:t>aus</w:t>
      </w:r>
    </w:p>
    <w:p>
      <w:r>
        <w:t>den</w:t>
      </w:r>
    </w:p>
    <w:p>
      <w:r>
        <w:t>subjektiven</w:t>
      </w:r>
    </w:p>
    <w:p>
      <w:r>
        <w:t>Angaben</w:t>
      </w:r>
    </w:p>
    <w:p>
      <w:r>
        <w:t>des</w:t>
      </w:r>
    </w:p>
    <w:p>
      <w:r>
        <w:t>Beschwerdeführers</w:t>
      </w:r>
    </w:p>
    <w:p>
      <w:r>
        <w:t>geschlossen</w:t>
      </w:r>
    </w:p>
    <w:p>
      <w:r>
        <w:t>(Urk.</w:t>
      </w:r>
    </w:p>
    <w:p>
      <w:r>
        <w:t>9/115/53</w:t>
      </w:r>
    </w:p>
    <w:p>
      <w:r>
        <w:t>ff.).</w:t>
      </w:r>
    </w:p>
    <w:p>
      <w:r>
        <w:t>In</w:t>
      </w:r>
    </w:p>
    <w:p>
      <w:r>
        <w:t>der</w:t>
      </w:r>
    </w:p>
    <w:p>
      <w:r>
        <w:t>Gesamtwürdigung</w:t>
      </w:r>
    </w:p>
    <w:p>
      <w:r>
        <w:t>gelangte</w:t>
      </w:r>
    </w:p>
    <w:p>
      <w:r>
        <w:t>der</w:t>
      </w:r>
    </w:p>
    <w:p>
      <w:r>
        <w:t>Gutachter</w:t>
      </w:r>
    </w:p>
    <w:p>
      <w:r>
        <w:t>zum</w:t>
      </w:r>
    </w:p>
    <w:p>
      <w:r>
        <w:t>Schluss,</w:t>
      </w:r>
    </w:p>
    <w:p>
      <w:r>
        <w:t>dass</w:t>
      </w:r>
    </w:p>
    <w:p>
      <w:r>
        <w:t>sich</w:t>
      </w:r>
    </w:p>
    <w:p>
      <w:r>
        <w:t>aufgrund</w:t>
      </w:r>
    </w:p>
    <w:p>
      <w:r>
        <w:t>der</w:t>
      </w:r>
    </w:p>
    <w:p>
      <w:r>
        <w:t>massiven</w:t>
      </w:r>
    </w:p>
    <w:p>
      <w:r>
        <w:t>Inkohärenzen</w:t>
      </w:r>
    </w:p>
    <w:p>
      <w:r>
        <w:t>keine</w:t>
      </w:r>
    </w:p>
    <w:p>
      <w:r>
        <w:t>validen</w:t>
      </w:r>
    </w:p>
    <w:p>
      <w:r>
        <w:t>Diagnosen</w:t>
      </w:r>
    </w:p>
    <w:p>
      <w:r>
        <w:t>stellen</w:t>
      </w:r>
    </w:p>
    <w:p>
      <w:r>
        <w:t>liessen</w:t>
      </w:r>
    </w:p>
    <w:p>
      <w:r>
        <w:t>und</w:t>
      </w:r>
    </w:p>
    <w:p>
      <w:r>
        <w:t>keine</w:t>
      </w:r>
    </w:p>
    <w:p>
      <w:r>
        <w:t>Einschränkung</w:t>
      </w:r>
    </w:p>
    <w:p>
      <w:r>
        <w:t>der</w:t>
      </w:r>
    </w:p>
    <w:p>
      <w:r>
        <w:t>Arbeitsfähigkeit</w:t>
      </w:r>
    </w:p>
    <w:p>
      <w:r>
        <w:t>attestiert</w:t>
      </w:r>
    </w:p>
    <w:p>
      <w:r>
        <w:t>werden</w:t>
      </w:r>
    </w:p>
    <w:p>
      <w:r>
        <w:t>könne</w:t>
      </w:r>
    </w:p>
    <w:p>
      <w:r>
        <w:t>(Urk.</w:t>
      </w:r>
    </w:p>
    <w:p>
      <w:r>
        <w:t>9/115/60</w:t>
      </w:r>
    </w:p>
    <w:p>
      <w:r>
        <w:t>f.). 3.3</w:t>
      </w:r>
    </w:p>
    <w:p>
      <w:r>
        <w:t>RAD-Arzt</w:t>
      </w:r>
    </w:p>
    <w:p>
      <w:r>
        <w:t>Dr.</w:t>
      </w:r>
    </w:p>
    <w:p>
      <w:r>
        <w:t>E.___ ,</w:t>
      </w:r>
    </w:p>
    <w:p>
      <w:r>
        <w:t>Facharzt</w:t>
      </w:r>
    </w:p>
    <w:p>
      <w:r>
        <w:t>für</w:t>
      </w:r>
    </w:p>
    <w:p>
      <w:r>
        <w:t>Psychiatrie</w:t>
      </w:r>
    </w:p>
    <w:p>
      <w:r>
        <w:t>und</w:t>
      </w:r>
    </w:p>
    <w:p>
      <w:r>
        <w:t>Psychotherapie,</w:t>
      </w:r>
    </w:p>
    <w:p>
      <w:r>
        <w:t>hielt</w:t>
      </w:r>
    </w:p>
    <w:p>
      <w:r>
        <w:t>in</w:t>
      </w:r>
    </w:p>
    <w:p>
      <w:r>
        <w:t>seiner</w:t>
      </w:r>
    </w:p>
    <w:p>
      <w:r>
        <w:t>Stellungnahme</w:t>
      </w:r>
    </w:p>
    <w:p>
      <w:r>
        <w:t>vom</w:t>
      </w:r>
    </w:p>
    <w:p>
      <w:r>
        <w:t>3.</w:t>
      </w:r>
    </w:p>
    <w:p>
      <w:r>
        <w:t>Januar</w:t>
      </w:r>
    </w:p>
    <w:p>
      <w:r>
        <w:t>2025</w:t>
      </w:r>
    </w:p>
    <w:p>
      <w:r>
        <w:t>fest,</w:t>
      </w:r>
    </w:p>
    <w:p>
      <w:r>
        <w:t>das</w:t>
      </w:r>
    </w:p>
    <w:p>
      <w:r>
        <w:t>Gutachten</w:t>
      </w:r>
    </w:p>
    <w:p>
      <w:r>
        <w:t>sei</w:t>
      </w:r>
    </w:p>
    <w:p>
      <w:r>
        <w:t>schlüssig</w:t>
      </w:r>
    </w:p>
    <w:p>
      <w:r>
        <w:t>und</w:t>
      </w:r>
    </w:p>
    <w:p>
      <w:r>
        <w:t>nachvollziehbar.</w:t>
      </w:r>
    </w:p>
    <w:p>
      <w:r>
        <w:t>Die</w:t>
      </w:r>
    </w:p>
    <w:p>
      <w:r>
        <w:t>vorbestehenden</w:t>
      </w:r>
    </w:p>
    <w:p>
      <w:r>
        <w:t>Berichte</w:t>
      </w:r>
    </w:p>
    <w:p>
      <w:r>
        <w:t>hätten</w:t>
      </w:r>
    </w:p>
    <w:p>
      <w:r>
        <w:t>dem</w:t>
      </w:r>
    </w:p>
    <w:p>
      <w:r>
        <w:t>Gutachter</w:t>
      </w:r>
    </w:p>
    <w:p>
      <w:r>
        <w:t>vorgelegen</w:t>
      </w:r>
    </w:p>
    <w:p>
      <w:r>
        <w:t>und</w:t>
      </w:r>
    </w:p>
    <w:p>
      <w:r>
        <w:t>seien</w:t>
      </w:r>
    </w:p>
    <w:p>
      <w:r>
        <w:t>gewürdigt</w:t>
      </w:r>
    </w:p>
    <w:p>
      <w:r>
        <w:t>worden.</w:t>
      </w:r>
    </w:p>
    <w:p>
      <w:r>
        <w:t>Die</w:t>
      </w:r>
    </w:p>
    <w:p>
      <w:r>
        <w:t>Anamnese</w:t>
      </w:r>
    </w:p>
    <w:p>
      <w:r>
        <w:t>sei</w:t>
      </w:r>
    </w:p>
    <w:p>
      <w:r>
        <w:t>erhoben</w:t>
      </w:r>
    </w:p>
    <w:p>
      <w:r>
        <w:t>worden</w:t>
      </w:r>
    </w:p>
    <w:p>
      <w:r>
        <w:t>und</w:t>
      </w:r>
    </w:p>
    <w:p>
      <w:r>
        <w:t>auf</w:t>
      </w:r>
    </w:p>
    <w:p>
      <w:r>
        <w:t>die</w:t>
      </w:r>
    </w:p>
    <w:p>
      <w:r>
        <w:t>Kla gen</w:t>
      </w:r>
    </w:p>
    <w:p>
      <w:r>
        <w:t>des</w:t>
      </w:r>
    </w:p>
    <w:p>
      <w:r>
        <w:t>Beschwerdeführers</w:t>
      </w:r>
    </w:p>
    <w:p>
      <w:r>
        <w:t>sei</w:t>
      </w:r>
    </w:p>
    <w:p>
      <w:r>
        <w:t>eingegangen</w:t>
      </w:r>
    </w:p>
    <w:p>
      <w:r>
        <w:t>worden.</w:t>
      </w:r>
    </w:p>
    <w:p>
      <w:r>
        <w:t>Die</w:t>
      </w:r>
    </w:p>
    <w:p>
      <w:r>
        <w:t>in</w:t>
      </w:r>
    </w:p>
    <w:p>
      <w:r>
        <w:t>der</w:t>
      </w:r>
    </w:p>
    <w:p>
      <w:r>
        <w:t>Untersuchung</w:t>
      </w:r>
    </w:p>
    <w:p>
      <w:r>
        <w:t>erhobenen</w:t>
      </w:r>
    </w:p>
    <w:p>
      <w:r>
        <w:t>Befunde</w:t>
      </w:r>
    </w:p>
    <w:p>
      <w:r>
        <w:t>seien</w:t>
      </w:r>
    </w:p>
    <w:p>
      <w:r>
        <w:t>nachvollziehbar</w:t>
      </w:r>
    </w:p>
    <w:p>
      <w:r>
        <w:t>dargestellt</w:t>
      </w:r>
    </w:p>
    <w:p>
      <w:r>
        <w:t>worden.</w:t>
      </w:r>
    </w:p>
    <w:p>
      <w:r>
        <w:t>Die</w:t>
      </w:r>
    </w:p>
    <w:p>
      <w:r>
        <w:t>gezogenen</w:t>
      </w:r>
    </w:p>
    <w:p>
      <w:r>
        <w:t>Schlussfolgerungen,</w:t>
      </w:r>
    </w:p>
    <w:p>
      <w:r>
        <w:t>insbesondere</w:t>
      </w:r>
    </w:p>
    <w:p>
      <w:r>
        <w:t>zur</w:t>
      </w:r>
    </w:p>
    <w:p>
      <w:r>
        <w:t>Arbeitsfähigkeit,</w:t>
      </w:r>
    </w:p>
    <w:p>
      <w:r>
        <w:t>seien</w:t>
      </w:r>
    </w:p>
    <w:p>
      <w:r>
        <w:t>nachvollziehbar</w:t>
      </w:r>
    </w:p>
    <w:p>
      <w:r>
        <w:t>( Urk.</w:t>
      </w:r>
    </w:p>
    <w:p>
      <w:r>
        <w:t>9/119/6). 3. 4</w:t>
      </w:r>
    </w:p>
    <w:p>
      <w:r>
        <w:t>Dr.</w:t>
      </w:r>
    </w:p>
    <w:p>
      <w:r>
        <w:t>med.</w:t>
      </w:r>
    </w:p>
    <w:p>
      <w:r>
        <w:t>A.___ ,</w:t>
      </w:r>
    </w:p>
    <w:p>
      <w:r>
        <w:t>Facharzt</w:t>
      </w:r>
    </w:p>
    <w:p>
      <w:r>
        <w:t>für</w:t>
      </w:r>
    </w:p>
    <w:p>
      <w:r>
        <w:t>Psychiatrie</w:t>
      </w:r>
    </w:p>
    <w:p>
      <w:r>
        <w:t>und</w:t>
      </w:r>
    </w:p>
    <w:p>
      <w:r>
        <w:t>Psychotherapie,</w:t>
      </w:r>
    </w:p>
    <w:p>
      <w:r>
        <w:t>und</w:t>
      </w:r>
    </w:p>
    <w:p>
      <w:r>
        <w:t>lic.</w:t>
      </w:r>
    </w:p>
    <w:p>
      <w:r>
        <w:t>phil.</w:t>
      </w:r>
    </w:p>
    <w:p>
      <w:r>
        <w:t>B.___ ,</w:t>
      </w:r>
    </w:p>
    <w:p>
      <w:r>
        <w:t>eidg.</w:t>
      </w:r>
    </w:p>
    <w:p>
      <w:r>
        <w:t>anerkannter</w:t>
      </w:r>
    </w:p>
    <w:p>
      <w:r>
        <w:t>Psychotherapeut,</w:t>
      </w:r>
    </w:p>
    <w:p>
      <w:r>
        <w:t>hielten</w:t>
      </w:r>
    </w:p>
    <w:p>
      <w:r>
        <w:t>in</w:t>
      </w:r>
    </w:p>
    <w:p>
      <w:r>
        <w:t>ihrer</w:t>
      </w:r>
    </w:p>
    <w:p>
      <w:r>
        <w:t>Stellung nahme</w:t>
      </w:r>
    </w:p>
    <w:p>
      <w:r>
        <w:t>vom</w:t>
      </w:r>
    </w:p>
    <w:p>
      <w:r>
        <w:t>6.</w:t>
      </w:r>
    </w:p>
    <w:p>
      <w:r>
        <w:t>(mutmasslich )</w:t>
      </w:r>
    </w:p>
    <w:p>
      <w:r>
        <w:t>Februar</w:t>
      </w:r>
    </w:p>
    <w:p>
      <w:r>
        <w:t>2025</w:t>
      </w:r>
    </w:p>
    <w:p>
      <w:r>
        <w:t>zum</w:t>
      </w:r>
    </w:p>
    <w:p>
      <w:r>
        <w:t>psychiatrischen</w:t>
      </w:r>
    </w:p>
    <w:p>
      <w:r>
        <w:t>Gutachten</w:t>
      </w:r>
    </w:p>
    <w:p>
      <w:r>
        <w:t>fest,</w:t>
      </w:r>
    </w:p>
    <w:p>
      <w:r>
        <w:t>dieses</w:t>
      </w:r>
    </w:p>
    <w:p>
      <w:r>
        <w:t>sei</w:t>
      </w:r>
    </w:p>
    <w:p>
      <w:r>
        <w:t>weder</w:t>
      </w:r>
    </w:p>
    <w:p>
      <w:r>
        <w:t>vollständig</w:t>
      </w:r>
    </w:p>
    <w:p>
      <w:r>
        <w:t>noch</w:t>
      </w:r>
    </w:p>
    <w:p>
      <w:r>
        <w:t>schlüssig</w:t>
      </w:r>
    </w:p>
    <w:p>
      <w:r>
        <w:t>und</w:t>
      </w:r>
    </w:p>
    <w:p>
      <w:r>
        <w:t>an</w:t>
      </w:r>
    </w:p>
    <w:p>
      <w:r>
        <w:t>einigen</w:t>
      </w:r>
    </w:p>
    <w:p>
      <w:r>
        <w:t>Stellen</w:t>
      </w:r>
    </w:p>
    <w:p>
      <w:r>
        <w:t>ambivalent.</w:t>
      </w:r>
    </w:p>
    <w:p>
      <w:r>
        <w:t>Gesamthaft</w:t>
      </w:r>
    </w:p>
    <w:p>
      <w:r>
        <w:t>sei</w:t>
      </w:r>
    </w:p>
    <w:p>
      <w:r>
        <w:t>festzustellen,</w:t>
      </w:r>
    </w:p>
    <w:p>
      <w:r>
        <w:t>dass</w:t>
      </w:r>
    </w:p>
    <w:p>
      <w:r>
        <w:t>der</w:t>
      </w:r>
    </w:p>
    <w:p>
      <w:r>
        <w:t>Gutachter</w:t>
      </w:r>
    </w:p>
    <w:p>
      <w:r>
        <w:t>weder</w:t>
      </w:r>
    </w:p>
    <w:p>
      <w:r>
        <w:t>die</w:t>
      </w:r>
    </w:p>
    <w:p>
      <w:r>
        <w:t>Diagnosen</w:t>
      </w:r>
    </w:p>
    <w:p>
      <w:r>
        <w:t>noch</w:t>
      </w:r>
    </w:p>
    <w:p>
      <w:r>
        <w:t>den</w:t>
      </w:r>
    </w:p>
    <w:p>
      <w:r>
        <w:t>Behandlungsverlauf</w:t>
      </w:r>
    </w:p>
    <w:p>
      <w:r>
        <w:t>im</w:t>
      </w:r>
    </w:p>
    <w:p>
      <w:r>
        <w:t>medizinischen</w:t>
      </w:r>
    </w:p>
    <w:p>
      <w:r>
        <w:t>Sinne</w:t>
      </w:r>
    </w:p>
    <w:p>
      <w:r>
        <w:t>ernsthaft</w:t>
      </w:r>
    </w:p>
    <w:p>
      <w:r>
        <w:t>untersucht</w:t>
      </w:r>
    </w:p>
    <w:p>
      <w:r>
        <w:t>und</w:t>
      </w:r>
    </w:p>
    <w:p>
      <w:r>
        <w:t>objektive</w:t>
      </w:r>
    </w:p>
    <w:p>
      <w:r>
        <w:t>Schlüsse</w:t>
      </w:r>
    </w:p>
    <w:p>
      <w:r>
        <w:t>daraus</w:t>
      </w:r>
    </w:p>
    <w:p>
      <w:r>
        <w:t>gezogen</w:t>
      </w:r>
    </w:p>
    <w:p>
      <w:r>
        <w:t>habe.</w:t>
      </w:r>
    </w:p>
    <w:p>
      <w:r>
        <w:t>Es</w:t>
      </w:r>
    </w:p>
    <w:p>
      <w:r>
        <w:t>sei</w:t>
      </w:r>
    </w:p>
    <w:p>
      <w:r>
        <w:t>deutlich</w:t>
      </w:r>
    </w:p>
    <w:p>
      <w:r>
        <w:t>zu</w:t>
      </w:r>
    </w:p>
    <w:p>
      <w:r>
        <w:t>erkennen,</w:t>
      </w:r>
    </w:p>
    <w:p>
      <w:r>
        <w:t>dass</w:t>
      </w:r>
    </w:p>
    <w:p>
      <w:r>
        <w:t>der</w:t>
      </w:r>
    </w:p>
    <w:p>
      <w:r>
        <w:t>Gutachter</w:t>
      </w:r>
    </w:p>
    <w:p>
      <w:r>
        <w:t>die</w:t>
      </w:r>
    </w:p>
    <w:p>
      <w:r>
        <w:t>von</w:t>
      </w:r>
    </w:p>
    <w:p>
      <w:r>
        <w:t>der</w:t>
      </w:r>
    </w:p>
    <w:p>
      <w:r>
        <w:t>SVA</w:t>
      </w:r>
    </w:p>
    <w:p>
      <w:r>
        <w:t>zugestellten</w:t>
      </w:r>
    </w:p>
    <w:p>
      <w:r>
        <w:t>Polizeiberichte</w:t>
      </w:r>
    </w:p>
    <w:p>
      <w:r>
        <w:t>und</w:t>
      </w:r>
    </w:p>
    <w:p>
      <w:r>
        <w:t>Informationen</w:t>
      </w:r>
    </w:p>
    <w:p>
      <w:r>
        <w:t>vorher</w:t>
      </w:r>
    </w:p>
    <w:p>
      <w:r>
        <w:t>gelesen</w:t>
      </w:r>
    </w:p>
    <w:p>
      <w:r>
        <w:t>und</w:t>
      </w:r>
    </w:p>
    <w:p>
      <w:r>
        <w:t>den</w:t>
      </w:r>
    </w:p>
    <w:p>
      <w:r>
        <w:t>Beschwerdeführer</w:t>
      </w:r>
    </w:p>
    <w:p>
      <w:r>
        <w:t>mit</w:t>
      </w:r>
    </w:p>
    <w:p>
      <w:r>
        <w:t>seiner</w:t>
      </w:r>
    </w:p>
    <w:p>
      <w:r>
        <w:t>voreingenommen en</w:t>
      </w:r>
    </w:p>
    <w:p>
      <w:r>
        <w:t>Haltung</w:t>
      </w:r>
    </w:p>
    <w:p>
      <w:r>
        <w:t>befragt</w:t>
      </w:r>
    </w:p>
    <w:p>
      <w:r>
        <w:t>habe.</w:t>
      </w:r>
    </w:p>
    <w:p>
      <w:r>
        <w:t>Es</w:t>
      </w:r>
    </w:p>
    <w:p>
      <w:r>
        <w:t>sei</w:t>
      </w:r>
    </w:p>
    <w:p>
      <w:r>
        <w:t>nicht</w:t>
      </w:r>
    </w:p>
    <w:p>
      <w:r>
        <w:t>darum</w:t>
      </w:r>
    </w:p>
    <w:p>
      <w:r>
        <w:t>gegangen ,</w:t>
      </w:r>
    </w:p>
    <w:p>
      <w:r>
        <w:t>das</w:t>
      </w:r>
    </w:p>
    <w:p>
      <w:r>
        <w:t>Leiden</w:t>
      </w:r>
    </w:p>
    <w:p>
      <w:r>
        <w:t>zu</w:t>
      </w:r>
    </w:p>
    <w:p>
      <w:r>
        <w:t>verstehen,</w:t>
      </w:r>
    </w:p>
    <w:p>
      <w:r>
        <w:t>sondern</w:t>
      </w:r>
    </w:p>
    <w:p>
      <w:r>
        <w:t>Widersprüche</w:t>
      </w:r>
    </w:p>
    <w:p>
      <w:r>
        <w:t>festzulegen.</w:t>
      </w:r>
    </w:p>
    <w:p>
      <w:r>
        <w:t>Es</w:t>
      </w:r>
    </w:p>
    <w:p>
      <w:r>
        <w:t>sei</w:t>
      </w:r>
    </w:p>
    <w:p>
      <w:r>
        <w:t>zu</w:t>
      </w:r>
    </w:p>
    <w:p>
      <w:r>
        <w:t>erkennen,</w:t>
      </w:r>
    </w:p>
    <w:p>
      <w:r>
        <w:t>dass</w:t>
      </w:r>
    </w:p>
    <w:p>
      <w:r>
        <w:t>die</w:t>
      </w:r>
    </w:p>
    <w:p>
      <w:r>
        <w:t>Anamnes e</w:t>
      </w:r>
    </w:p>
    <w:p>
      <w:r>
        <w:t>völlig</w:t>
      </w:r>
    </w:p>
    <w:p>
      <w:r>
        <w:t>unvollständig</w:t>
      </w:r>
    </w:p>
    <w:p>
      <w:r>
        <w:t>sei.</w:t>
      </w:r>
    </w:p>
    <w:p>
      <w:r>
        <w:t>Der</w:t>
      </w:r>
    </w:p>
    <w:p>
      <w:r>
        <w:t>Grund</w:t>
      </w:r>
    </w:p>
    <w:p>
      <w:r>
        <w:t>für</w:t>
      </w:r>
    </w:p>
    <w:p>
      <w:r>
        <w:t>die</w:t>
      </w:r>
    </w:p>
    <w:p>
      <w:r>
        <w:t>Inkohärenz</w:t>
      </w:r>
    </w:p>
    <w:p>
      <w:r>
        <w:t>des</w:t>
      </w:r>
    </w:p>
    <w:p>
      <w:r>
        <w:t>Beschwerdeführers</w:t>
      </w:r>
    </w:p>
    <w:p>
      <w:r>
        <w:t>liege</w:t>
      </w:r>
    </w:p>
    <w:p>
      <w:r>
        <w:t>in</w:t>
      </w:r>
    </w:p>
    <w:p>
      <w:r>
        <w:t>seinen</w:t>
      </w:r>
    </w:p>
    <w:p>
      <w:r>
        <w:t>kognitiven</w:t>
      </w:r>
    </w:p>
    <w:p>
      <w:r>
        <w:t>Einschrän kungen,</w:t>
      </w:r>
    </w:p>
    <w:p>
      <w:r>
        <w:t>zum</w:t>
      </w:r>
    </w:p>
    <w:p>
      <w:r>
        <w:t>Teil</w:t>
      </w:r>
    </w:p>
    <w:p>
      <w:r>
        <w:t>an</w:t>
      </w:r>
    </w:p>
    <w:p>
      <w:r>
        <w:t>ungünstigen</w:t>
      </w:r>
    </w:p>
    <w:p>
      <w:r>
        <w:t>Nebenwirkungen</w:t>
      </w:r>
    </w:p>
    <w:p>
      <w:r>
        <w:t>der</w:t>
      </w:r>
    </w:p>
    <w:p>
      <w:r>
        <w:t>Medikamente</w:t>
      </w:r>
    </w:p>
    <w:p>
      <w:r>
        <w:t>sowie</w:t>
      </w:r>
    </w:p>
    <w:p>
      <w:r>
        <w:t>an</w:t>
      </w:r>
    </w:p>
    <w:p>
      <w:r>
        <w:t>den</w:t>
      </w:r>
    </w:p>
    <w:p>
      <w:r>
        <w:t>Diagnosen.</w:t>
      </w:r>
    </w:p>
    <w:p>
      <w:r>
        <w:t>Dr.</w:t>
      </w:r>
    </w:p>
    <w:p>
      <w:r>
        <w:t>A.___</w:t>
      </w:r>
    </w:p>
    <w:p>
      <w:r>
        <w:t>und</w:t>
      </w:r>
    </w:p>
    <w:p>
      <w:r>
        <w:t>lic.</w:t>
      </w:r>
    </w:p>
    <w:p>
      <w:r>
        <w:t>p hil.</w:t>
      </w:r>
    </w:p>
    <w:p>
      <w:r>
        <w:t>B.___</w:t>
      </w:r>
    </w:p>
    <w:p>
      <w:r>
        <w:t>hielten</w:t>
      </w:r>
    </w:p>
    <w:p>
      <w:r>
        <w:t>an</w:t>
      </w:r>
    </w:p>
    <w:p>
      <w:r>
        <w:t>den</w:t>
      </w:r>
    </w:p>
    <w:p>
      <w:r>
        <w:t>gestellten</w:t>
      </w:r>
    </w:p>
    <w:p>
      <w:r>
        <w:t>Diagnosen</w:t>
      </w:r>
    </w:p>
    <w:p>
      <w:r>
        <w:t>einer</w:t>
      </w:r>
    </w:p>
    <w:p>
      <w:r>
        <w:t>posttraumatischen</w:t>
      </w:r>
    </w:p>
    <w:p>
      <w:r>
        <w:t>Belastungsstörung,</w:t>
      </w:r>
    </w:p>
    <w:p>
      <w:r>
        <w:t>einer</w:t>
      </w:r>
    </w:p>
    <w:p>
      <w:r>
        <w:t>mittelgradigen</w:t>
      </w:r>
    </w:p>
    <w:p>
      <w:r>
        <w:t>depres siven</w:t>
      </w:r>
    </w:p>
    <w:p>
      <w:r>
        <w:t>Störung,</w:t>
      </w:r>
    </w:p>
    <w:p>
      <w:r>
        <w:t>einer</w:t>
      </w:r>
    </w:p>
    <w:p>
      <w:r>
        <w:t>emotional</w:t>
      </w:r>
    </w:p>
    <w:p>
      <w:r>
        <w:t>instabilen</w:t>
      </w:r>
    </w:p>
    <w:p>
      <w:r>
        <w:t>Persönlichkeitsstörung,</w:t>
      </w:r>
    </w:p>
    <w:p>
      <w:r>
        <w:t>eines</w:t>
      </w:r>
    </w:p>
    <w:p>
      <w:r>
        <w:t>schizophrenen</w:t>
      </w:r>
    </w:p>
    <w:p>
      <w:r>
        <w:t>Residuums</w:t>
      </w:r>
    </w:p>
    <w:p>
      <w:r>
        <w:t>und</w:t>
      </w:r>
    </w:p>
    <w:p>
      <w:r>
        <w:t>einer</w:t>
      </w:r>
    </w:p>
    <w:p>
      <w:r>
        <w:t>chronischen</w:t>
      </w:r>
    </w:p>
    <w:p>
      <w:r>
        <w:t>paranoiden</w:t>
      </w:r>
    </w:p>
    <w:p>
      <w:r>
        <w:t>Schizophrenie</w:t>
      </w:r>
    </w:p>
    <w:p>
      <w:r>
        <w:t>fest</w:t>
      </w:r>
    </w:p>
    <w:p>
      <w:r>
        <w:t>und</w:t>
      </w:r>
    </w:p>
    <w:p>
      <w:r>
        <w:t>attestierten</w:t>
      </w:r>
    </w:p>
    <w:p>
      <w:r>
        <w:t>eine</w:t>
      </w:r>
    </w:p>
    <w:p>
      <w:r>
        <w:t>Arbeitsunfähigkeit</w:t>
      </w:r>
    </w:p>
    <w:p>
      <w:r>
        <w:t>von</w:t>
      </w:r>
    </w:p>
    <w:p>
      <w:r>
        <w:t>100</w:t>
      </w:r>
    </w:p>
    <w:p>
      <w:r>
        <w:t>%</w:t>
      </w:r>
    </w:p>
    <w:p>
      <w:r>
        <w:t>(Urk.</w:t>
      </w:r>
    </w:p>
    <w:p>
      <w:r>
        <w:t>9/128). 3. 5</w:t>
      </w:r>
    </w:p>
    <w:p>
      <w:r>
        <w:t>RAD-Arzt</w:t>
      </w:r>
    </w:p>
    <w:p>
      <w:r>
        <w:t>Dr.</w:t>
      </w:r>
    </w:p>
    <w:p>
      <w:r>
        <w:t>E.___</w:t>
      </w:r>
    </w:p>
    <w:p>
      <w:r>
        <w:t>führte</w:t>
      </w:r>
    </w:p>
    <w:p>
      <w:r>
        <w:t>in</w:t>
      </w:r>
    </w:p>
    <w:p>
      <w:r>
        <w:t>seiner</w:t>
      </w:r>
    </w:p>
    <w:p>
      <w:r>
        <w:t>Stellungnahme</w:t>
      </w:r>
    </w:p>
    <w:p>
      <w:r>
        <w:t>vom</w:t>
      </w:r>
    </w:p>
    <w:p>
      <w:r>
        <w:rPr>
          <w:b/>
        </w:rPr>
        <w:t>E. 19</w:t>
      </w:r>
    </w:p>
    <w:p>
      <w:r>
        <w:t>März</w:t>
      </w:r>
    </w:p>
    <w:p>
      <w:r>
        <w:t>2025</w:t>
      </w:r>
    </w:p>
    <w:p>
      <w:r>
        <w:t>darauf</w:t>
      </w:r>
    </w:p>
    <w:p>
      <w:r>
        <w:t>hin ,</w:t>
      </w:r>
    </w:p>
    <w:p>
      <w:r>
        <w:t>dass</w:t>
      </w:r>
    </w:p>
    <w:p>
      <w:r>
        <w:t>mit</w:t>
      </w:r>
    </w:p>
    <w:p>
      <w:r>
        <w:t>dem</w:t>
      </w:r>
    </w:p>
    <w:p>
      <w:r>
        <w:t>Bericht</w:t>
      </w:r>
    </w:p>
    <w:p>
      <w:r>
        <w:t>von</w:t>
      </w:r>
    </w:p>
    <w:p>
      <w:r>
        <w:t>lic.</w:t>
      </w:r>
    </w:p>
    <w:p>
      <w:r>
        <w:t>phil</w:t>
      </w:r>
    </w:p>
    <w:p>
      <w:r>
        <w:t>B.___</w:t>
      </w:r>
    </w:p>
    <w:p>
      <w:r>
        <w:t>und</w:t>
      </w:r>
    </w:p>
    <w:p>
      <w:r>
        <w:t>Dr.</w:t>
      </w:r>
    </w:p>
    <w:p>
      <w:r>
        <w:t>A.___</w:t>
      </w:r>
    </w:p>
    <w:p>
      <w:r>
        <w:t>keine</w:t>
      </w:r>
    </w:p>
    <w:p>
      <w:r>
        <w:t>neuen</w:t>
      </w:r>
    </w:p>
    <w:p>
      <w:r>
        <w:t>unberück sichtigten</w:t>
      </w:r>
    </w:p>
    <w:p>
      <w:r>
        <w:t>medizinischen</w:t>
      </w:r>
    </w:p>
    <w:p>
      <w:r>
        <w:t>Tatsachen</w:t>
      </w:r>
    </w:p>
    <w:p>
      <w:r>
        <w:t>vorgebracht</w:t>
      </w:r>
    </w:p>
    <w:p>
      <w:r>
        <w:t>würden</w:t>
      </w:r>
    </w:p>
    <w:p>
      <w:r>
        <w:t>(vgl.</w:t>
      </w:r>
    </w:p>
    <w:p>
      <w:r>
        <w:t>vorne</w:t>
      </w:r>
    </w:p>
    <w:p>
      <w:r>
        <w:t>E.</w:t>
      </w:r>
    </w:p>
    <w:p>
      <w:r>
        <w:t>3.5) .</w:t>
      </w:r>
    </w:p>
    <w:p>
      <w:r>
        <w:t>Soweit</w:t>
      </w:r>
    </w:p>
    <w:p>
      <w:r>
        <w:t>der</w:t>
      </w:r>
    </w:p>
    <w:p>
      <w:r>
        <w:t>behandelnde</w:t>
      </w:r>
    </w:p>
    <w:p>
      <w:r>
        <w:t>Psycho therapeut</w:t>
      </w:r>
    </w:p>
    <w:p>
      <w:r>
        <w:t>das</w:t>
      </w:r>
    </w:p>
    <w:p>
      <w:r>
        <w:t>psychiatrische</w:t>
      </w:r>
    </w:p>
    <w:p>
      <w:r>
        <w:t>Gutachten</w:t>
      </w:r>
    </w:p>
    <w:p>
      <w:r>
        <w:t>dahingehend</w:t>
      </w:r>
    </w:p>
    <w:p>
      <w:r>
        <w:t>kritisiert ,</w:t>
      </w:r>
    </w:p>
    <w:p>
      <w:r>
        <w:t>es</w:t>
      </w:r>
    </w:p>
    <w:p>
      <w:r>
        <w:t>sei</w:t>
      </w:r>
    </w:p>
    <w:p>
      <w:r>
        <w:t>dem</w:t>
      </w:r>
    </w:p>
    <w:p>
      <w:r>
        <w:t>Gutachter</w:t>
      </w:r>
    </w:p>
    <w:p>
      <w:r>
        <w:t>darum</w:t>
      </w:r>
    </w:p>
    <w:p>
      <w:r>
        <w:t>gegangen,</w:t>
      </w:r>
    </w:p>
    <w:p>
      <w:r>
        <w:t>Widersprüche</w:t>
      </w:r>
    </w:p>
    <w:p>
      <w:r>
        <w:t>festzulegen</w:t>
      </w:r>
    </w:p>
    <w:p>
      <w:r>
        <w:t>(Urk.</w:t>
      </w:r>
    </w:p>
    <w:p>
      <w:r>
        <w:t>9/128</w:t>
      </w:r>
    </w:p>
    <w:p>
      <w:r>
        <w:t>S.</w:t>
      </w:r>
    </w:p>
    <w:p>
      <w:r>
        <w:t>1</w:t>
      </w:r>
    </w:p>
    <w:p>
      <w:r>
        <w:t>und</w:t>
      </w:r>
    </w:p>
    <w:p>
      <w:r>
        <w:t>S.</w:t>
      </w:r>
    </w:p>
    <w:p>
      <w:r>
        <w:t>7),</w:t>
      </w:r>
    </w:p>
    <w:p>
      <w:r>
        <w:t>ist</w:t>
      </w:r>
    </w:p>
    <w:p>
      <w:r>
        <w:t>darauf</w:t>
      </w:r>
    </w:p>
    <w:p>
      <w:r>
        <w:t>hinzuweisen,</w:t>
      </w:r>
    </w:p>
    <w:p>
      <w:r>
        <w:t>dass</w:t>
      </w:r>
    </w:p>
    <w:p>
      <w:r>
        <w:t>es</w:t>
      </w:r>
    </w:p>
    <w:p>
      <w:r>
        <w:t>gerade</w:t>
      </w:r>
    </w:p>
    <w:p>
      <w:r>
        <w:t>Aufgabe</w:t>
      </w:r>
    </w:p>
    <w:p>
      <w:r>
        <w:t>des</w:t>
      </w:r>
    </w:p>
    <w:p>
      <w:r>
        <w:t>Gutachters</w:t>
      </w:r>
    </w:p>
    <w:p>
      <w:r>
        <w:t>ist,</w:t>
      </w:r>
    </w:p>
    <w:p>
      <w:r>
        <w:t>allfällige</w:t>
      </w:r>
    </w:p>
    <w:p>
      <w:r>
        <w:t>Inkohärenzen</w:t>
      </w:r>
    </w:p>
    <w:p>
      <w:r>
        <w:t>und</w:t>
      </w:r>
    </w:p>
    <w:p>
      <w:r>
        <w:t>Widersprüche</w:t>
      </w:r>
    </w:p>
    <w:p>
      <w:r>
        <w:t>festzustellen</w:t>
      </w:r>
    </w:p>
    <w:p>
      <w:r>
        <w:t>und</w:t>
      </w:r>
    </w:p>
    <w:p>
      <w:r>
        <w:t>diese</w:t>
      </w:r>
    </w:p>
    <w:p>
      <w:r>
        <w:t>zu</w:t>
      </w:r>
    </w:p>
    <w:p>
      <w:r>
        <w:t>würdigen.</w:t>
      </w:r>
    </w:p>
    <w:p>
      <w:r>
        <w:t>Die</w:t>
      </w:r>
    </w:p>
    <w:p>
      <w:r>
        <w:t>Kenntnis</w:t>
      </w:r>
    </w:p>
    <w:p>
      <w:r>
        <w:t>der</w:t>
      </w:r>
    </w:p>
    <w:p>
      <w:r>
        <w:t>Strafa kten</w:t>
      </w:r>
    </w:p>
    <w:p>
      <w:r>
        <w:t>begründet</w:t>
      </w:r>
    </w:p>
    <w:p>
      <w:r>
        <w:t>keine</w:t>
      </w:r>
    </w:p>
    <w:p>
      <w:r>
        <w:t>Voreingenommenheit</w:t>
      </w:r>
    </w:p>
    <w:p>
      <w:r>
        <w:t>des</w:t>
      </w:r>
    </w:p>
    <w:p>
      <w:r>
        <w:t>Gutachters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8C_708/2017</w:t>
      </w:r>
    </w:p>
    <w:p>
      <w:r>
        <w:t>vom</w:t>
      </w:r>
    </w:p>
    <w:p>
      <w:r>
        <w:t>16.</w:t>
      </w:r>
    </w:p>
    <w:p>
      <w:r>
        <w:t>Mai</w:t>
      </w:r>
    </w:p>
    <w:p>
      <w:r>
        <w:t>2018</w:t>
      </w:r>
    </w:p>
    <w:p>
      <w:r>
        <w:t>E.</w:t>
      </w:r>
    </w:p>
    <w:p>
      <w:r>
        <w:t>3.1) .</w:t>
      </w:r>
    </w:p>
    <w:p>
      <w:r>
        <w:t>Der</w:t>
      </w:r>
    </w:p>
    <w:p>
      <w:r>
        <w:t>G utachter</w:t>
      </w:r>
    </w:p>
    <w:p>
      <w:r>
        <w:t>ha t</w:t>
      </w:r>
    </w:p>
    <w:p>
      <w:r>
        <w:t>eine</w:t>
      </w:r>
    </w:p>
    <w:p>
      <w:r>
        <w:t>umfassende</w:t>
      </w:r>
    </w:p>
    <w:p>
      <w:r>
        <w:t>Beurteilung</w:t>
      </w:r>
    </w:p>
    <w:p>
      <w:r>
        <w:t>vor zuneh men,</w:t>
      </w:r>
    </w:p>
    <w:p>
      <w:r>
        <w:t>wozu</w:t>
      </w:r>
    </w:p>
    <w:p>
      <w:r>
        <w:t>selbstredend</w:t>
      </w:r>
    </w:p>
    <w:p>
      <w:r>
        <w:t>auch</w:t>
      </w:r>
    </w:p>
    <w:p>
      <w:r>
        <w:t>der</w:t>
      </w:r>
    </w:p>
    <w:p>
      <w:r>
        <w:t>Einbezug</w:t>
      </w:r>
    </w:p>
    <w:p>
      <w:r>
        <w:t>der</w:t>
      </w:r>
    </w:p>
    <w:p>
      <w:r>
        <w:t>Strafakten</w:t>
      </w:r>
    </w:p>
    <w:p>
      <w:r>
        <w:t>gehört.</w:t>
      </w:r>
    </w:p>
    <w:p>
      <w:r>
        <w:t>Konkrete</w:t>
      </w:r>
    </w:p>
    <w:p>
      <w:r>
        <w:t>Anhaltspunkte,</w:t>
      </w:r>
    </w:p>
    <w:p>
      <w:r>
        <w:t>die</w:t>
      </w:r>
    </w:p>
    <w:p>
      <w:r>
        <w:t>auf</w:t>
      </w:r>
    </w:p>
    <w:p>
      <w:r>
        <w:t>eine</w:t>
      </w:r>
    </w:p>
    <w:p>
      <w:r>
        <w:t>anscheinsweise</w:t>
      </w:r>
    </w:p>
    <w:p>
      <w:r>
        <w:t>Befangenheit</w:t>
      </w:r>
    </w:p>
    <w:p>
      <w:r>
        <w:t>des</w:t>
      </w:r>
    </w:p>
    <w:p>
      <w:r>
        <w:t>psychiatrischen</w:t>
      </w:r>
    </w:p>
    <w:p>
      <w:r>
        <w:t>Gutachters</w:t>
      </w:r>
    </w:p>
    <w:p>
      <w:r>
        <w:t>im</w:t>
      </w:r>
    </w:p>
    <w:p>
      <w:r>
        <w:t>kon kreten</w:t>
      </w:r>
    </w:p>
    <w:p>
      <w:r>
        <w:t>Einzelfall</w:t>
      </w:r>
    </w:p>
    <w:p>
      <w:r>
        <w:t>hindeuten</w:t>
      </w:r>
    </w:p>
    <w:p>
      <w:r>
        <w:t>würden,</w:t>
      </w:r>
    </w:p>
    <w:p>
      <w:r>
        <w:t>sind</w:t>
      </w:r>
    </w:p>
    <w:p>
      <w:r>
        <w:t>nicht</w:t>
      </w:r>
    </w:p>
    <w:p>
      <w:r>
        <w:t>ersichtlich</w:t>
      </w:r>
    </w:p>
    <w:p>
      <w:r>
        <w:t>und</w:t>
      </w:r>
    </w:p>
    <w:p>
      <w:r>
        <w:t>werden</w:t>
      </w:r>
    </w:p>
    <w:p>
      <w:r>
        <w:t>vom</w:t>
      </w:r>
    </w:p>
    <w:p>
      <w:r>
        <w:t>Beschwerde führer</w:t>
      </w:r>
    </w:p>
    <w:p>
      <w:r>
        <w:t>auch</w:t>
      </w:r>
    </w:p>
    <w:p>
      <w:r>
        <w:t>nicht</w:t>
      </w:r>
    </w:p>
    <w:p>
      <w:r>
        <w:t>dargetan 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