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IV.2024.00764 vom 26. März 2025</w:t>
      </w:r>
    </w:p>
    <w:p>
      <w:r>
        <w:t>ZH Sozialversicherungsgericht, 2025-03-26, DE</w:t>
      </w:r>
    </w:p>
    <w:p>
      <w:r>
        <w:rPr>
          <w:b/>
        </w:rPr>
        <w:t xml:space="preserve">Quelle: </w:t>
      </w:r>
      <w:r>
        <w:t>https://mcp.opencaselaw.ch/entscheid/zh_sozialversicherungsgericht_IV.2024.00764</w:t>
      </w:r>
    </w:p>
    <w:p>
      <w:r>
        <w:t>FR: ZH_SOZIALVERSICHERUNGSGERICHT IV.2024.00764 du 26 mars 2025</w:t>
      </w:r>
    </w:p>
    <w:p>
      <w:r>
        <w:t>IT: ZH_SOZIALVERSICHERUNGSGERICHT IV.2024.00764 del 26 marzo 2025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März</w:t>
      </w:r>
    </w:p>
    <w:p>
      <w:r>
        <w:t>2025 in</w:t>
      </w:r>
    </w:p>
    <w:p>
      <w:r>
        <w:t>Sachen X.___ Beschwerdeführerin vertreten</w:t>
      </w:r>
    </w:p>
    <w:p>
      <w:r>
        <w:t>durch</w:t>
      </w:r>
    </w:p>
    <w:p>
      <w:r>
        <w:t>Stadt B ülach Sozialberatung Allmendstrasse 6, 8180 Bülach gegen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Röntgenstrasse</w:t>
      </w:r>
    </w:p>
    <w:p>
      <w:r>
        <w:t>17,</w:t>
      </w:r>
    </w:p>
    <w:p>
      <w:r>
        <w:t>Postfach,</w:t>
      </w:r>
    </w:p>
    <w:p>
      <w:r>
        <w:t>8087</w:t>
      </w:r>
    </w:p>
    <w:p>
      <w:r>
        <w:t>Zürich Beschwerdegegnerin 1.</w:t>
      </w:r>
    </w:p>
    <w:p>
      <w:r>
        <w:t>Die</w:t>
      </w:r>
    </w:p>
    <w:p>
      <w:r>
        <w:t>1976</w:t>
      </w:r>
    </w:p>
    <w:p>
      <w:r>
        <w:t>geborene</w:t>
      </w:r>
    </w:p>
    <w:p>
      <w:r>
        <w:t>X.___</w:t>
      </w:r>
    </w:p>
    <w:p>
      <w:r>
        <w:t>meldete</w:t>
      </w:r>
    </w:p>
    <w:p>
      <w:r>
        <w:t>sich</w:t>
      </w:r>
    </w:p>
    <w:p>
      <w:r>
        <w:t>am</w:t>
      </w:r>
    </w:p>
    <w:p>
      <w:r>
        <w:t>11.</w:t>
      </w:r>
    </w:p>
    <w:p>
      <w:r>
        <w:t>August</w:t>
      </w:r>
    </w:p>
    <w:p>
      <w:r>
        <w:t>2015</w:t>
      </w:r>
    </w:p>
    <w:p>
      <w:r>
        <w:t>(Eingangs datum)</w:t>
      </w:r>
    </w:p>
    <w:p>
      <w:r>
        <w:t>unter</w:t>
      </w:r>
    </w:p>
    <w:p>
      <w:r>
        <w:t>Hinweis</w:t>
      </w:r>
    </w:p>
    <w:p>
      <w:r>
        <w:t>auf</w:t>
      </w:r>
    </w:p>
    <w:p>
      <w:r>
        <w:t>nach</w:t>
      </w:r>
    </w:p>
    <w:p>
      <w:r>
        <w:t>einem</w:t>
      </w:r>
    </w:p>
    <w:p>
      <w:r>
        <w:t>unfallbedingten</w:t>
      </w:r>
    </w:p>
    <w:p>
      <w:r>
        <w:t>Bruch</w:t>
      </w:r>
    </w:p>
    <w:p>
      <w:r>
        <w:t>persistierende</w:t>
      </w:r>
    </w:p>
    <w:p>
      <w:r>
        <w:t>Beschwerden</w:t>
      </w:r>
    </w:p>
    <w:p>
      <w:r>
        <w:t>am</w:t>
      </w:r>
    </w:p>
    <w:p>
      <w:r>
        <w:t>rechten</w:t>
      </w:r>
    </w:p>
    <w:p>
      <w:r>
        <w:t>Fuss</w:t>
      </w:r>
    </w:p>
    <w:p>
      <w:r>
        <w:t>bei</w:t>
      </w:r>
    </w:p>
    <w:p>
      <w:r>
        <w:t>der</w:t>
      </w:r>
    </w:p>
    <w:p>
      <w:r>
        <w:t>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IV-Stelle,</w:t>
      </w:r>
    </w:p>
    <w:p>
      <w:r>
        <w:t>zum</w:t>
      </w:r>
    </w:p>
    <w:p>
      <w:r>
        <w:t>Leistungsbezug</w:t>
      </w:r>
    </w:p>
    <w:p>
      <w:r>
        <w:t>an</w:t>
      </w:r>
    </w:p>
    <w:p>
      <w:r>
        <w:t>(Urk.</w:t>
      </w:r>
    </w:p>
    <w:p>
      <w:r>
        <w:t>12/2) .</w:t>
      </w:r>
    </w:p>
    <w:p>
      <w:r>
        <w:t>I hr</w:t>
      </w:r>
    </w:p>
    <w:p>
      <w:r>
        <w:t>Leistungsbegehren</w:t>
      </w:r>
    </w:p>
    <w:p>
      <w:r>
        <w:t>wurde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24.</w:t>
      </w:r>
    </w:p>
    <w:p>
      <w:r>
        <w:t>September</w:t>
      </w:r>
    </w:p>
    <w:p>
      <w:r>
        <w:t>2018</w:t>
      </w:r>
    </w:p>
    <w:p>
      <w:r>
        <w:t>abgewiesen</w:t>
      </w:r>
    </w:p>
    <w:p>
      <w:r>
        <w:t>(Urk.</w:t>
      </w:r>
    </w:p>
    <w:p>
      <w:r>
        <w:t>12/59).</w:t>
      </w:r>
    </w:p>
    <w:p>
      <w:r>
        <w:t>Am</w:t>
      </w:r>
    </w:p>
    <w:p>
      <w:r>
        <w:t>24.</w:t>
      </w:r>
    </w:p>
    <w:p>
      <w:r>
        <w:t>Juni</w:t>
      </w:r>
    </w:p>
    <w:p>
      <w:r>
        <w:t>2021</w:t>
      </w:r>
    </w:p>
    <w:p>
      <w:r>
        <w:t>(Eingangsdatum)</w:t>
      </w:r>
    </w:p>
    <w:p>
      <w:r>
        <w:t>meldete</w:t>
      </w:r>
    </w:p>
    <w:p>
      <w:r>
        <w:t>sich</w:t>
      </w:r>
    </w:p>
    <w:p>
      <w:r>
        <w:t>die</w:t>
      </w:r>
    </w:p>
    <w:p>
      <w:r>
        <w:t>Versicherte</w:t>
      </w:r>
    </w:p>
    <w:p>
      <w:r>
        <w:t>erneut</w:t>
      </w:r>
    </w:p>
    <w:p>
      <w:r>
        <w:t>zum</w:t>
      </w:r>
    </w:p>
    <w:p>
      <w:r>
        <w:t>Leis tungsbezug</w:t>
      </w:r>
    </w:p>
    <w:p>
      <w:r>
        <w:t>an ,</w:t>
      </w:r>
    </w:p>
    <w:p>
      <w:r>
        <w:t>dies</w:t>
      </w:r>
    </w:p>
    <w:p>
      <w:r>
        <w:t>unter</w:t>
      </w:r>
    </w:p>
    <w:p>
      <w:r>
        <w:t>Hinweis</w:t>
      </w:r>
    </w:p>
    <w:p>
      <w:r>
        <w:t>auf</w:t>
      </w:r>
    </w:p>
    <w:p>
      <w:r>
        <w:t>diverse</w:t>
      </w:r>
    </w:p>
    <w:p>
      <w:r>
        <w:t>somatische</w:t>
      </w:r>
    </w:p>
    <w:p>
      <w:r>
        <w:t>Beschwerden</w:t>
      </w:r>
    </w:p>
    <w:p>
      <w:r>
        <w:t>sowie</w:t>
      </w:r>
    </w:p>
    <w:p>
      <w:r>
        <w:t>auf</w:t>
      </w:r>
    </w:p>
    <w:p>
      <w:r>
        <w:t>eine</w:t>
      </w:r>
    </w:p>
    <w:p>
      <w:r>
        <w:t>Adipositas</w:t>
      </w:r>
    </w:p>
    <w:p>
      <w:r>
        <w:t>Grad</w:t>
      </w:r>
    </w:p>
    <w:p>
      <w:r>
        <w:t>III-IV</w:t>
      </w:r>
    </w:p>
    <w:p>
      <w:r>
        <w:t>(Urk.</w:t>
      </w:r>
    </w:p>
    <w:p>
      <w:r>
        <w:t>12/64) ,</w:t>
      </w:r>
    </w:p>
    <w:p>
      <w:r>
        <w:t>woraufhin</w:t>
      </w:r>
    </w:p>
    <w:p>
      <w:r>
        <w:t>ihr</w:t>
      </w:r>
    </w:p>
    <w:p>
      <w:r>
        <w:t>Leistungsbegehren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12.</w:t>
      </w:r>
    </w:p>
    <w:p>
      <w:r>
        <w:t>November</w:t>
      </w:r>
    </w:p>
    <w:p>
      <w:r>
        <w:t>2024</w:t>
      </w:r>
    </w:p>
    <w:p>
      <w:r>
        <w:t>abgewiesen</w:t>
      </w:r>
    </w:p>
    <w:p>
      <w:r>
        <w:t>wurde</w:t>
      </w:r>
    </w:p>
    <w:p>
      <w:r>
        <w:t>(Urk.</w:t>
      </w:r>
    </w:p>
    <w:p>
      <w:r>
        <w:t>2</w:t>
      </w:r>
    </w:p>
    <w:p>
      <w:r>
        <w:t>=</w:t>
      </w:r>
    </w:p>
    <w:p>
      <w:r>
        <w:t>Urk.</w:t>
      </w:r>
    </w:p>
    <w:p>
      <w:r>
        <w:t>12/145).</w:t>
      </w:r>
    </w:p>
    <w:p>
      <w:r>
        <w:t>2.</w:t>
      </w:r>
    </w:p>
    <w:p>
      <w:r>
        <w:t>Dagegen</w:t>
      </w:r>
    </w:p>
    <w:p>
      <w:r>
        <w:t>erhob</w:t>
      </w:r>
    </w:p>
    <w:p>
      <w:r>
        <w:t>die</w:t>
      </w:r>
    </w:p>
    <w:p>
      <w:r>
        <w:t>durch</w:t>
      </w:r>
    </w:p>
    <w:p>
      <w:r>
        <w:t>die</w:t>
      </w:r>
    </w:p>
    <w:p>
      <w:r>
        <w:t>Stadt B ülach ,</w:t>
      </w:r>
    </w:p>
    <w:p>
      <w:r>
        <w:t>Soziales</w:t>
      </w:r>
    </w:p>
    <w:p>
      <w:r>
        <w:t>und</w:t>
      </w:r>
    </w:p>
    <w:p>
      <w:r>
        <w:t>Gesundheit,</w:t>
      </w:r>
    </w:p>
    <w:p>
      <w:r>
        <w:t>vertretene</w:t>
      </w:r>
    </w:p>
    <w:p>
      <w:r>
        <w:t>Versicherte</w:t>
      </w:r>
    </w:p>
    <w:p>
      <w:r>
        <w:t>Beschwerde</w:t>
      </w:r>
    </w:p>
    <w:p>
      <w:r>
        <w:t>beim</w:t>
      </w:r>
    </w:p>
    <w:p>
      <w:r>
        <w:t>hiesigen</w:t>
      </w:r>
    </w:p>
    <w:p>
      <w:r>
        <w:t>Gericht</w:t>
      </w:r>
    </w:p>
    <w:p>
      <w:r>
        <w:t>und</w:t>
      </w:r>
    </w:p>
    <w:p>
      <w:r>
        <w:t>beantragte,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sei</w:t>
      </w:r>
    </w:p>
    <w:p>
      <w:r>
        <w:t>aufzuheben</w:t>
      </w:r>
    </w:p>
    <w:p>
      <w:r>
        <w:t>und</w:t>
      </w:r>
    </w:p>
    <w:p>
      <w:r>
        <w:t>es</w:t>
      </w:r>
    </w:p>
    <w:p>
      <w:r>
        <w:t>seien</w:t>
      </w:r>
    </w:p>
    <w:p>
      <w:r>
        <w:t>ihr</w:t>
      </w:r>
    </w:p>
    <w:p>
      <w:r>
        <w:t>die</w:t>
      </w:r>
    </w:p>
    <w:p>
      <w:r>
        <w:t>gesetzlichen</w:t>
      </w:r>
    </w:p>
    <w:p>
      <w:r>
        <w:t>Leistungen</w:t>
      </w:r>
    </w:p>
    <w:p>
      <w:r>
        <w:t>der</w:t>
      </w:r>
    </w:p>
    <w:p>
      <w:r>
        <w:t>Inva lidenversicherung</w:t>
      </w:r>
    </w:p>
    <w:p>
      <w:r>
        <w:t>(berufliche</w:t>
      </w:r>
    </w:p>
    <w:p>
      <w:r>
        <w:t>Massnahmen</w:t>
      </w:r>
    </w:p>
    <w:p>
      <w:r>
        <w:t>und/oder</w:t>
      </w:r>
    </w:p>
    <w:p>
      <w:r>
        <w:t>eine</w:t>
      </w:r>
    </w:p>
    <w:p>
      <w:r>
        <w:t>Invalidenrente)</w:t>
      </w:r>
    </w:p>
    <w:p>
      <w:r>
        <w:t>auszu richten.</w:t>
      </w:r>
    </w:p>
    <w:p>
      <w:r>
        <w:t>Eventualiter</w:t>
      </w:r>
    </w:p>
    <w:p>
      <w:r>
        <w:t>sei</w:t>
      </w:r>
    </w:p>
    <w:p>
      <w:r>
        <w:t>die</w:t>
      </w:r>
    </w:p>
    <w:p>
      <w:r>
        <w:t>Sache</w:t>
      </w:r>
    </w:p>
    <w:p>
      <w:r>
        <w:t>zur</w:t>
      </w:r>
    </w:p>
    <w:p>
      <w:r>
        <w:t>Vornahme/Veranlassung</w:t>
      </w:r>
    </w:p>
    <w:p>
      <w:r>
        <w:t>ergänzender</w:t>
      </w:r>
    </w:p>
    <w:p>
      <w:r>
        <w:t>Abklärungen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zurückzuweisen.</w:t>
      </w:r>
    </w:p>
    <w:p>
      <w:r>
        <w:t>In</w:t>
      </w:r>
    </w:p>
    <w:p>
      <w:r>
        <w:t>prozessualer</w:t>
      </w:r>
    </w:p>
    <w:p>
      <w:r>
        <w:t>Hin sicht</w:t>
      </w:r>
    </w:p>
    <w:p>
      <w:r>
        <w:t>beantragte</w:t>
      </w:r>
    </w:p>
    <w:p>
      <w:r>
        <w:t>die</w:t>
      </w:r>
    </w:p>
    <w:p>
      <w:r>
        <w:t>Beschwerdeführerin</w:t>
      </w:r>
    </w:p>
    <w:p>
      <w:r>
        <w:t>unter</w:t>
      </w:r>
    </w:p>
    <w:p>
      <w:r>
        <w:t>anderem</w:t>
      </w:r>
    </w:p>
    <w:p>
      <w:r>
        <w:t>die</w:t>
      </w:r>
    </w:p>
    <w:p>
      <w:r>
        <w:t>Gewährung</w:t>
      </w:r>
    </w:p>
    <w:p>
      <w:r>
        <w:t>der</w:t>
      </w:r>
    </w:p>
    <w:p>
      <w:r>
        <w:t>unentgeltlichen</w:t>
      </w:r>
    </w:p>
    <w:p>
      <w:r>
        <w:t>Prozessführung</w:t>
      </w:r>
    </w:p>
    <w:p>
      <w:r>
        <w:t>(Urk.</w:t>
      </w:r>
    </w:p>
    <w:p>
      <w:r>
        <w:t>1).</w:t>
      </w:r>
    </w:p>
    <w:p>
      <w:r>
        <w:t>Mit</w:t>
      </w:r>
    </w:p>
    <w:p>
      <w:r>
        <w:t>Beschwerdeantwort</w:t>
      </w:r>
    </w:p>
    <w:p>
      <w:r>
        <w:t>vom</w:t>
      </w:r>
    </w:p>
    <w:p>
      <w:r>
        <w:t>4.</w:t>
      </w:r>
    </w:p>
    <w:p>
      <w:r>
        <w:t>März</w:t>
      </w:r>
    </w:p>
    <w:p>
      <w:r>
        <w:t>2025</w:t>
      </w:r>
    </w:p>
    <w:p>
      <w:r>
        <w:t>beantragte</w:t>
      </w:r>
    </w:p>
    <w:p>
      <w:r>
        <w:t>die</w:t>
      </w:r>
    </w:p>
    <w:p>
      <w:r>
        <w:t>Beschwerdegegnerin</w:t>
      </w:r>
    </w:p>
    <w:p>
      <w:r>
        <w:t>unter</w:t>
      </w:r>
    </w:p>
    <w:p>
      <w:r>
        <w:t>Hinweis</w:t>
      </w:r>
    </w:p>
    <w:p>
      <w:r>
        <w:t>auf</w:t>
      </w:r>
    </w:p>
    <w:p>
      <w:r>
        <w:t>die</w:t>
      </w:r>
    </w:p>
    <w:p>
      <w:r>
        <w:t>Änderung</w:t>
      </w:r>
    </w:p>
    <w:p>
      <w:r>
        <w:t>der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zum</w:t>
      </w:r>
    </w:p>
    <w:p>
      <w:r>
        <w:t>Anspruch</w:t>
      </w:r>
    </w:p>
    <w:p>
      <w:r>
        <w:t>auf</w:t>
      </w:r>
    </w:p>
    <w:p>
      <w:r>
        <w:t>Leistungen</w:t>
      </w:r>
    </w:p>
    <w:p>
      <w:r>
        <w:t>der</w:t>
      </w:r>
    </w:p>
    <w:p>
      <w:r>
        <w:t>Invalidenversicherung</w:t>
      </w:r>
    </w:p>
    <w:p>
      <w:r>
        <w:t>bei</w:t>
      </w:r>
    </w:p>
    <w:p>
      <w:r>
        <w:t>Adipositas</w:t>
      </w:r>
    </w:p>
    <w:p>
      <w:r>
        <w:t>(Urteil</w:t>
      </w:r>
    </w:p>
    <w:p>
      <w:r>
        <w:t>8C_104/2024</w:t>
      </w:r>
    </w:p>
    <w:p>
      <w:r>
        <w:t>vom</w:t>
      </w:r>
    </w:p>
    <w:p>
      <w:r>
        <w:t>22.</w:t>
      </w:r>
    </w:p>
    <w:p>
      <w:r>
        <w:t>Oktober</w:t>
      </w:r>
    </w:p>
    <w:p>
      <w:r>
        <w:t>2024</w:t>
      </w:r>
    </w:p>
    <w:p>
      <w:r>
        <w:t>[zur</w:t>
      </w:r>
    </w:p>
    <w:p>
      <w:r>
        <w:t>Publikation</w:t>
      </w:r>
    </w:p>
    <w:p>
      <w:r>
        <w:t>vorgesehen])</w:t>
      </w:r>
    </w:p>
    <w:p>
      <w:r>
        <w:t>die</w:t>
      </w:r>
    </w:p>
    <w:p>
      <w:r>
        <w:t>teilweise</w:t>
      </w:r>
    </w:p>
    <w:p>
      <w:r>
        <w:t>Gutheissung</w:t>
      </w:r>
    </w:p>
    <w:p>
      <w:r>
        <w:t>der</w:t>
      </w:r>
    </w:p>
    <w:p>
      <w:r>
        <w:t>Beschwerde</w:t>
      </w:r>
    </w:p>
    <w:p>
      <w:r>
        <w:t>in</w:t>
      </w:r>
    </w:p>
    <w:p>
      <w:r>
        <w:t>dem</w:t>
      </w:r>
    </w:p>
    <w:p>
      <w:r>
        <w:t>Sinne,</w:t>
      </w:r>
    </w:p>
    <w:p>
      <w:r>
        <w:t>als</w:t>
      </w:r>
    </w:p>
    <w:p>
      <w:r>
        <w:t>die</w:t>
      </w:r>
    </w:p>
    <w:p>
      <w:r>
        <w:t>Sache</w:t>
      </w:r>
    </w:p>
    <w:p>
      <w:r>
        <w:t>zu</w:t>
      </w:r>
    </w:p>
    <w:p>
      <w:r>
        <w:t>weiteren</w:t>
      </w:r>
    </w:p>
    <w:p>
      <w:r>
        <w:t>Abklärun gen</w:t>
      </w:r>
    </w:p>
    <w:p>
      <w:r>
        <w:t>an</w:t>
      </w:r>
    </w:p>
    <w:p>
      <w:r>
        <w:t>sie</w:t>
      </w:r>
    </w:p>
    <w:p>
      <w:r>
        <w:t>zurückzuweisen</w:t>
      </w:r>
    </w:p>
    <w:p>
      <w:r>
        <w:t>sei</w:t>
      </w:r>
    </w:p>
    <w:p>
      <w:r>
        <w:t>(Urk.</w:t>
      </w:r>
    </w:p>
    <w:p>
      <w:r>
        <w:t>11).</w:t>
      </w:r>
    </w:p>
    <w:p>
      <w:r>
        <w:t>Nach</w:t>
      </w:r>
    </w:p>
    <w:p>
      <w:r>
        <w:t>Fristansetzung</w:t>
      </w:r>
    </w:p>
    <w:p>
      <w:r>
        <w:t>durch</w:t>
      </w:r>
    </w:p>
    <w:p>
      <w:r>
        <w:t>das</w:t>
      </w:r>
    </w:p>
    <w:p>
      <w:r>
        <w:t>hiesige</w:t>
      </w:r>
    </w:p>
    <w:p>
      <w:r>
        <w:t>Gericht</w:t>
      </w:r>
    </w:p>
    <w:p>
      <w:r>
        <w:t>(Verfügung</w:t>
      </w:r>
    </w:p>
    <w:p>
      <w:r>
        <w:t>vom</w:t>
      </w:r>
    </w:p>
    <w:p>
      <w:r>
        <w:t>5.</w:t>
      </w:r>
    </w:p>
    <w:p>
      <w:r>
        <w:t>März</w:t>
      </w:r>
    </w:p>
    <w:p>
      <w:r>
        <w:t>2025</w:t>
      </w:r>
    </w:p>
    <w:p>
      <w:r>
        <w:t>[Urk.</w:t>
      </w:r>
    </w:p>
    <w:p>
      <w:r>
        <w:t>13])</w:t>
      </w:r>
    </w:p>
    <w:p>
      <w:r>
        <w:t>nahm</w:t>
      </w:r>
    </w:p>
    <w:p>
      <w:r>
        <w:t>die</w:t>
      </w:r>
    </w:p>
    <w:p>
      <w:r>
        <w:t>Beschwerdeführerin</w:t>
      </w:r>
    </w:p>
    <w:p>
      <w:r>
        <w:t>mit</w:t>
      </w:r>
    </w:p>
    <w:p>
      <w:r>
        <w:t>Eingabe</w:t>
      </w:r>
    </w:p>
    <w:p>
      <w:r>
        <w:t>vom</w:t>
      </w:r>
    </w:p>
    <w:p>
      <w:r>
        <w:t>10.</w:t>
      </w:r>
    </w:p>
    <w:p>
      <w:r>
        <w:t>März</w:t>
      </w:r>
    </w:p>
    <w:p>
      <w:r>
        <w:t>2025</w:t>
      </w:r>
    </w:p>
    <w:p>
      <w:r>
        <w:t>Stellung</w:t>
      </w:r>
    </w:p>
    <w:p>
      <w:r>
        <w:t>und</w:t>
      </w:r>
    </w:p>
    <w:p>
      <w:r>
        <w:t>erklärte,</w:t>
      </w:r>
    </w:p>
    <w:p>
      <w:r>
        <w:t>mit</w:t>
      </w:r>
    </w:p>
    <w:p>
      <w:r>
        <w:t>der</w:t>
      </w:r>
    </w:p>
    <w:p>
      <w:r>
        <w:t>Rückweisung</w:t>
      </w:r>
    </w:p>
    <w:p>
      <w:r>
        <w:t>der</w:t>
      </w:r>
    </w:p>
    <w:p>
      <w:r>
        <w:t>Sache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gemäss</w:t>
      </w:r>
    </w:p>
    <w:p>
      <w:r>
        <w:t>ihrem</w:t>
      </w:r>
    </w:p>
    <w:p>
      <w:r>
        <w:t>Eventualantrag</w:t>
      </w:r>
    </w:p>
    <w:p>
      <w:r>
        <w:t>einverstanden</w:t>
      </w:r>
    </w:p>
    <w:p>
      <w:r>
        <w:t>zu</w:t>
      </w:r>
    </w:p>
    <w:p>
      <w:r>
        <w:t>sein;</w:t>
      </w:r>
    </w:p>
    <w:p>
      <w:r>
        <w:t>sie</w:t>
      </w:r>
    </w:p>
    <w:p>
      <w:r>
        <w:t>ziehe</w:t>
      </w:r>
    </w:p>
    <w:p>
      <w:r>
        <w:t>den</w:t>
      </w:r>
    </w:p>
    <w:p>
      <w:r>
        <w:t>Hauptantrag</w:t>
      </w:r>
    </w:p>
    <w:p>
      <w:r>
        <w:t>zurück</w:t>
      </w:r>
    </w:p>
    <w:p>
      <w:r>
        <w:t>(Urk.</w:t>
      </w:r>
    </w:p>
    <w:p>
      <w:r>
        <w:t>15).</w:t>
      </w:r>
    </w:p>
    <w:p>
      <w:r>
        <w:t>3.</w:t>
      </w:r>
    </w:p>
    <w:p>
      <w:r>
        <w:t>Es</w:t>
      </w:r>
    </w:p>
    <w:p>
      <w:r>
        <w:t>liegen</w:t>
      </w:r>
    </w:p>
    <w:p>
      <w:r>
        <w:t>übereinstimmende</w:t>
      </w:r>
    </w:p>
    <w:p>
      <w:r>
        <w:t>Parteianträge</w:t>
      </w:r>
    </w:p>
    <w:p>
      <w:r>
        <w:t>auf</w:t>
      </w:r>
    </w:p>
    <w:p>
      <w:r>
        <w:t>Rückweisung</w:t>
      </w:r>
    </w:p>
    <w:p>
      <w:r>
        <w:t>der</w:t>
      </w:r>
    </w:p>
    <w:p>
      <w:r>
        <w:t>Sache</w:t>
      </w:r>
    </w:p>
    <w:p>
      <w:r>
        <w:t>zur</w:t>
      </w:r>
    </w:p>
    <w:p>
      <w:r>
        <w:t>weite ren</w:t>
      </w:r>
    </w:p>
    <w:p>
      <w:r>
        <w:t>Abklärung</w:t>
      </w:r>
    </w:p>
    <w:p>
      <w:r>
        <w:t>vor.</w:t>
      </w:r>
    </w:p>
    <w:p>
      <w:r>
        <w:t>Eine</w:t>
      </w:r>
    </w:p>
    <w:p>
      <w:r>
        <w:t>solche</w:t>
      </w:r>
    </w:p>
    <w:p>
      <w:r>
        <w:t>steht</w:t>
      </w:r>
    </w:p>
    <w:p>
      <w:r>
        <w:t>mit</w:t>
      </w:r>
    </w:p>
    <w:p>
      <w:r>
        <w:t>der</w:t>
      </w:r>
    </w:p>
    <w:p>
      <w:r>
        <w:t>Rechts-</w:t>
      </w:r>
    </w:p>
    <w:p>
      <w:r>
        <w:t>und</w:t>
      </w:r>
    </w:p>
    <w:p>
      <w:r>
        <w:t>Aktenlage ,</w:t>
      </w:r>
    </w:p>
    <w:p>
      <w:r>
        <w:t>insbesondere</w:t>
      </w:r>
    </w:p>
    <w:p>
      <w:r>
        <w:t>mit</w:t>
      </w:r>
    </w:p>
    <w:p>
      <w:r>
        <w:t>der</w:t>
      </w:r>
    </w:p>
    <w:p>
      <w:r>
        <w:t>geänderten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im</w:t>
      </w:r>
    </w:p>
    <w:p>
      <w:r>
        <w:t>bereits</w:t>
      </w:r>
    </w:p>
    <w:p>
      <w:r>
        <w:t>erwähnten</w:t>
      </w:r>
    </w:p>
    <w:p>
      <w:r>
        <w:t>Urteil</w:t>
      </w:r>
    </w:p>
    <w:p>
      <w:r>
        <w:t>8C_104/2024</w:t>
      </w:r>
    </w:p>
    <w:p>
      <w:r>
        <w:t>vom</w:t>
      </w:r>
    </w:p>
    <w:p>
      <w:r>
        <w:t>22.</w:t>
      </w:r>
    </w:p>
    <w:p>
      <w:r>
        <w:t>Oktober</w:t>
      </w:r>
    </w:p>
    <w:p>
      <w:r>
        <w:t>2024</w:t>
      </w:r>
    </w:p>
    <w:p>
      <w:r>
        <w:t>(zur</w:t>
      </w:r>
    </w:p>
    <w:p>
      <w:r>
        <w:t>Publikation</w:t>
      </w:r>
    </w:p>
    <w:p>
      <w:r>
        <w:t>vorgesehen) ,</w:t>
      </w:r>
    </w:p>
    <w:p>
      <w:r>
        <w:t>im</w:t>
      </w:r>
    </w:p>
    <w:p>
      <w:r>
        <w:t>Ein klang .</w:t>
      </w:r>
    </w:p>
    <w:p>
      <w:r>
        <w:t>Die</w:t>
      </w:r>
    </w:p>
    <w:p>
      <w:r>
        <w:t>Beschwerdegegnerin</w:t>
      </w:r>
    </w:p>
    <w:p>
      <w:r>
        <w:t>hat</w:t>
      </w:r>
    </w:p>
    <w:p>
      <w:r>
        <w:t>der</w:t>
      </w:r>
    </w:p>
    <w:p>
      <w:r>
        <w:t>Beschwerdeführerin</w:t>
      </w:r>
    </w:p>
    <w:p>
      <w:r>
        <w:t>mit</w:t>
      </w:r>
    </w:p>
    <w:p>
      <w:r>
        <w:t>Schreiben</w:t>
      </w:r>
    </w:p>
    <w:p>
      <w:r>
        <w:t>vom</w:t>
      </w:r>
    </w:p>
    <w:p>
      <w:r>
        <w:t>12.</w:t>
      </w:r>
    </w:p>
    <w:p>
      <w:r>
        <w:t>Juli</w:t>
      </w:r>
    </w:p>
    <w:p>
      <w:r>
        <w:t>2022</w:t>
      </w:r>
    </w:p>
    <w:p>
      <w:r>
        <w:t>zwar</w:t>
      </w:r>
    </w:p>
    <w:p>
      <w:r>
        <w:t>eine</w:t>
      </w:r>
    </w:p>
    <w:p>
      <w:r>
        <w:t>Mitwirkungspflicht</w:t>
      </w:r>
    </w:p>
    <w:p>
      <w:r>
        <w:t>(richtig:</w:t>
      </w:r>
    </w:p>
    <w:p>
      <w:r>
        <w:t>eine</w:t>
      </w:r>
    </w:p>
    <w:p>
      <w:r>
        <w:t>Schadenminderungs pflicht ;</w:t>
      </w:r>
    </w:p>
    <w:p>
      <w:r>
        <w:t>in</w:t>
      </w:r>
    </w:p>
    <w:p>
      <w:r>
        <w:t>casu</w:t>
      </w:r>
    </w:p>
    <w:p>
      <w:r>
        <w:t>eine</w:t>
      </w:r>
    </w:p>
    <w:p>
      <w:r>
        <w:t>Abklärung</w:t>
      </w:r>
    </w:p>
    <w:p>
      <w:r>
        <w:t>und</w:t>
      </w:r>
    </w:p>
    <w:p>
      <w:r>
        <w:t>Behandlung</w:t>
      </w:r>
    </w:p>
    <w:p>
      <w:r>
        <w:t>in</w:t>
      </w:r>
    </w:p>
    <w:p>
      <w:r>
        <w:t>einer</w:t>
      </w:r>
    </w:p>
    <w:p>
      <w:r>
        <w:t>spezialisierten</w:t>
      </w:r>
    </w:p>
    <w:p>
      <w:r>
        <w:t>Adiposi tassprechstunde)</w:t>
      </w:r>
    </w:p>
    <w:p>
      <w:r>
        <w:t>auferlegt</w:t>
      </w:r>
    </w:p>
    <w:p>
      <w:r>
        <w:t>(Urk.</w:t>
      </w:r>
    </w:p>
    <w:p>
      <w:r>
        <w:t>12/92;</w:t>
      </w:r>
    </w:p>
    <w:p>
      <w:r>
        <w:t>vgl.</w:t>
      </w:r>
    </w:p>
    <w:p>
      <w:r>
        <w:t>auch</w:t>
      </w:r>
    </w:p>
    <w:p>
      <w:r>
        <w:t>das</w:t>
      </w:r>
    </w:p>
    <w:p>
      <w:r>
        <w:t>Schreiben</w:t>
      </w:r>
    </w:p>
    <w:p>
      <w:r>
        <w:t>an</w:t>
      </w:r>
    </w:p>
    <w:p>
      <w:r>
        <w:t>das</w:t>
      </w:r>
    </w:p>
    <w:p>
      <w:r>
        <w:t>Spital B ülach</w:t>
      </w:r>
    </w:p>
    <w:p>
      <w:r>
        <w:t>[Urk.</w:t>
      </w:r>
    </w:p>
    <w:p>
      <w:r>
        <w:t>12/108]).</w:t>
      </w:r>
    </w:p>
    <w:p>
      <w:r>
        <w:t>Doch</w:t>
      </w:r>
    </w:p>
    <w:p>
      <w:r>
        <w:t>blieb</w:t>
      </w:r>
    </w:p>
    <w:p>
      <w:r>
        <w:t>das</w:t>
      </w:r>
    </w:p>
    <w:p>
      <w:r>
        <w:t>Ergebnis</w:t>
      </w:r>
    </w:p>
    <w:p>
      <w:r>
        <w:t>der</w:t>
      </w:r>
    </w:p>
    <w:p>
      <w:r>
        <w:t>Adipositas- Behandlung</w:t>
      </w:r>
    </w:p>
    <w:p>
      <w:r>
        <w:t>unge klärt</w:t>
      </w:r>
    </w:p>
    <w:p>
      <w:r>
        <w:t>und</w:t>
      </w:r>
    </w:p>
    <w:p>
      <w:r>
        <w:t>wurde</w:t>
      </w:r>
    </w:p>
    <w:p>
      <w:r>
        <w:t>das</w:t>
      </w:r>
    </w:p>
    <w:p>
      <w:r>
        <w:t>Leistungsbegehren</w:t>
      </w:r>
    </w:p>
    <w:p>
      <w:r>
        <w:t>nicht</w:t>
      </w:r>
    </w:p>
    <w:p>
      <w:r>
        <w:t>zuletzt</w:t>
      </w:r>
    </w:p>
    <w:p>
      <w:r>
        <w:t>auch</w:t>
      </w:r>
    </w:p>
    <w:p>
      <w:r>
        <w:t>unter</w:t>
      </w:r>
    </w:p>
    <w:p>
      <w:r>
        <w:t>dem</w:t>
      </w:r>
    </w:p>
    <w:p>
      <w:r>
        <w:t>Hinweis</w:t>
      </w:r>
    </w:p>
    <w:p>
      <w:r>
        <w:t>auf</w:t>
      </w:r>
    </w:p>
    <w:p>
      <w:r>
        <w:t>die</w:t>
      </w:r>
    </w:p>
    <w:p>
      <w:r>
        <w:t>fehlende</w:t>
      </w:r>
    </w:p>
    <w:p>
      <w:r>
        <w:t>Bereitschaft</w:t>
      </w:r>
    </w:p>
    <w:p>
      <w:r>
        <w:t>der</w:t>
      </w:r>
    </w:p>
    <w:p>
      <w:r>
        <w:t>Beschwerdeführerin,</w:t>
      </w:r>
    </w:p>
    <w:p>
      <w:r>
        <w:t>die</w:t>
      </w:r>
    </w:p>
    <w:p>
      <w:r>
        <w:t>von</w:t>
      </w:r>
    </w:p>
    <w:p>
      <w:r>
        <w:t>ärztlicher</w:t>
      </w:r>
    </w:p>
    <w:p>
      <w:r>
        <w:t>Seite</w:t>
      </w:r>
    </w:p>
    <w:p>
      <w:r>
        <w:t>vorge schlagene</w:t>
      </w:r>
    </w:p>
    <w:p>
      <w:r>
        <w:t>Fussoperation</w:t>
      </w:r>
    </w:p>
    <w:p>
      <w:r>
        <w:t>durchzuführen</w:t>
      </w:r>
    </w:p>
    <w:p>
      <w:r>
        <w:t>(vgl.</w:t>
      </w:r>
    </w:p>
    <w:p>
      <w:r>
        <w:t>den</w:t>
      </w:r>
    </w:p>
    <w:p>
      <w:r>
        <w:t>Bericht</w:t>
      </w:r>
    </w:p>
    <w:p>
      <w:r>
        <w:t>des</w:t>
      </w:r>
    </w:p>
    <w:p>
      <w:r>
        <w:t>Spitals B ülach</w:t>
      </w:r>
    </w:p>
    <w:p>
      <w:r>
        <w:t>vom</w:t>
      </w:r>
    </w:p>
    <w:p>
      <w:r>
        <w:t>15.</w:t>
      </w:r>
    </w:p>
    <w:p>
      <w:r>
        <w:t>Oktober</w:t>
      </w:r>
    </w:p>
    <w:p>
      <w:r>
        <w:t>2023</w:t>
      </w:r>
    </w:p>
    <w:p>
      <w:r>
        <w:t>[Urk.</w:t>
      </w:r>
    </w:p>
    <w:p>
      <w:r>
        <w:t>12/124]</w:t>
      </w:r>
    </w:p>
    <w:p>
      <w:r>
        <w:t>sowie</w:t>
      </w:r>
    </w:p>
    <w:p>
      <w:r>
        <w:t>vom</w:t>
      </w:r>
    </w:p>
    <w:p>
      <w:r>
        <w:rPr>
          <w:b/>
        </w:rPr>
        <w:t>E. 27</w:t>
      </w:r>
    </w:p>
    <w:p>
      <w:r>
        <w:t>Februar</w:t>
      </w:r>
    </w:p>
    <w:p>
      <w:r>
        <w:t>2024</w:t>
      </w:r>
    </w:p>
    <w:p>
      <w:r>
        <w:t>[Urk.</w:t>
      </w:r>
    </w:p>
    <w:p>
      <w:r>
        <w:t>12/129]) ,</w:t>
      </w:r>
    </w:p>
    <w:p>
      <w:r>
        <w:t>abgewiesen</w:t>
      </w:r>
    </w:p>
    <w:p>
      <w:r>
        <w:t>(vgl.</w:t>
      </w:r>
    </w:p>
    <w:p>
      <w:r>
        <w:t>Urk.</w:t>
      </w:r>
    </w:p>
    <w:p>
      <w:r>
        <w:t>2</w:t>
      </w:r>
    </w:p>
    <w:p>
      <w:r>
        <w:t>sowie</w:t>
      </w:r>
    </w:p>
    <w:p>
      <w:r>
        <w:t>die</w:t>
      </w:r>
    </w:p>
    <w:p>
      <w:r>
        <w:t>Stellungnahme</w:t>
      </w:r>
    </w:p>
    <w:p>
      <w:r>
        <w:t>des</w:t>
      </w:r>
    </w:p>
    <w:p>
      <w:r>
        <w:t>regionalen</w:t>
      </w:r>
    </w:p>
    <w:p>
      <w:r>
        <w:t>ärztlichen</w:t>
      </w:r>
    </w:p>
    <w:p>
      <w:r>
        <w:t>Diens tes</w:t>
      </w:r>
    </w:p>
    <w:p>
      <w:r>
        <w:t>[RAD]</w:t>
      </w:r>
    </w:p>
    <w:p>
      <w:r>
        <w:t>vom</w:t>
      </w:r>
    </w:p>
    <w:p>
      <w:r>
        <w:t>2.</w:t>
      </w:r>
    </w:p>
    <w:p>
      <w:r>
        <w:t>April</w:t>
      </w:r>
    </w:p>
    <w:p>
      <w:r>
        <w:t>2024</w:t>
      </w:r>
    </w:p>
    <w:p>
      <w:r>
        <w:t>[Urk.</w:t>
      </w:r>
    </w:p>
    <w:p>
      <w:r>
        <w:t>12/131/10-11]) ,</w:t>
      </w:r>
    </w:p>
    <w:p>
      <w:r>
        <w:t>obwohl</w:t>
      </w:r>
    </w:p>
    <w:p>
      <w:r>
        <w:t>in</w:t>
      </w:r>
    </w:p>
    <w:p>
      <w:r>
        <w:t>Bezug</w:t>
      </w:r>
    </w:p>
    <w:p>
      <w:r>
        <w:t>auf</w:t>
      </w:r>
    </w:p>
    <w:p>
      <w:r>
        <w:t>eine</w:t>
      </w:r>
    </w:p>
    <w:p>
      <w:r>
        <w:t>Fussoperation</w:t>
      </w:r>
    </w:p>
    <w:p>
      <w:r>
        <w:t>nie</w:t>
      </w:r>
    </w:p>
    <w:p>
      <w:r>
        <w:t>eine</w:t>
      </w:r>
    </w:p>
    <w:p>
      <w:r>
        <w:t>Schadenminderungspflicht</w:t>
      </w:r>
    </w:p>
    <w:p>
      <w:r>
        <w:t>auferlegt</w:t>
      </w:r>
    </w:p>
    <w:p>
      <w:r>
        <w:t>worden</w:t>
      </w:r>
    </w:p>
    <w:p>
      <w:r>
        <w:t>war.</w:t>
      </w:r>
    </w:p>
    <w:p>
      <w:r>
        <w:t>Entsprechend</w:t>
      </w:r>
    </w:p>
    <w:p>
      <w:r>
        <w:t>ist</w:t>
      </w:r>
    </w:p>
    <w:p>
      <w:r>
        <w:t>die</w:t>
      </w:r>
    </w:p>
    <w:p>
      <w:r>
        <w:t>Beschwerde</w:t>
      </w:r>
    </w:p>
    <w:p>
      <w:r>
        <w:t>in</w:t>
      </w:r>
    </w:p>
    <w:p>
      <w:r>
        <w:t>dem</w:t>
      </w:r>
    </w:p>
    <w:p>
      <w:r>
        <w:t>Sinne</w:t>
      </w:r>
    </w:p>
    <w:p>
      <w:r>
        <w:t>gutzuheissen,</w:t>
      </w:r>
    </w:p>
    <w:p>
      <w:r>
        <w:t>als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vom</w:t>
      </w:r>
    </w:p>
    <w:p>
      <w:r>
        <w:t>12.</w:t>
      </w:r>
    </w:p>
    <w:p>
      <w:r>
        <w:t>November</w:t>
      </w:r>
    </w:p>
    <w:p>
      <w:r>
        <w:t>2024</w:t>
      </w:r>
    </w:p>
    <w:p>
      <w:r>
        <w:t>aufzuheben</w:t>
      </w:r>
    </w:p>
    <w:p>
      <w:r>
        <w:t>und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Beschwer degegnerin</w:t>
      </w:r>
    </w:p>
    <w:p>
      <w:r>
        <w:t>zurückzuweisen</w:t>
      </w:r>
    </w:p>
    <w:p>
      <w:r>
        <w:t>ist,</w:t>
      </w:r>
    </w:p>
    <w:p>
      <w:r>
        <w:t>damit</w:t>
      </w:r>
    </w:p>
    <w:p>
      <w:r>
        <w:t>diese</w:t>
      </w:r>
    </w:p>
    <w:p>
      <w:r>
        <w:t>weitere</w:t>
      </w:r>
    </w:p>
    <w:p>
      <w:r>
        <w:t>Abklärungen</w:t>
      </w:r>
    </w:p>
    <w:p>
      <w:r>
        <w:t>vornehme</w:t>
      </w:r>
    </w:p>
    <w:p>
      <w:r>
        <w:t>und</w:t>
      </w:r>
    </w:p>
    <w:p>
      <w:r>
        <w:t>hernach</w:t>
      </w:r>
    </w:p>
    <w:p>
      <w:r>
        <w:t>über</w:t>
      </w:r>
    </w:p>
    <w:p>
      <w:r>
        <w:t>das</w:t>
      </w:r>
    </w:p>
    <w:p>
      <w:r>
        <w:t>Leistungsbegehren</w:t>
      </w:r>
    </w:p>
    <w:p>
      <w:r>
        <w:t>der</w:t>
      </w:r>
    </w:p>
    <w:p>
      <w:r>
        <w:t>Beschwerdeführerin</w:t>
      </w:r>
    </w:p>
    <w:p>
      <w:r>
        <w:t>neu</w:t>
      </w:r>
    </w:p>
    <w:p>
      <w:r>
        <w:t>verfüge. 4. 4.1</w:t>
      </w:r>
    </w:p>
    <w:p>
      <w:r>
        <w:t>Das</w:t>
      </w:r>
    </w:p>
    <w:p>
      <w:r>
        <w:t>Beschwerdeverfahren</w:t>
      </w:r>
    </w:p>
    <w:p>
      <w:r>
        <w:t>bei</w:t>
      </w:r>
    </w:p>
    <w:p>
      <w:r>
        <w:t>Streitigkeiten</w:t>
      </w:r>
    </w:p>
    <w:p>
      <w:r>
        <w:t>über</w:t>
      </w:r>
    </w:p>
    <w:p>
      <w:r>
        <w:t>IV-Leistungen</w:t>
      </w:r>
    </w:p>
    <w:p>
      <w:r>
        <w:t>vor</w:t>
      </w:r>
    </w:p>
    <w:p>
      <w:r>
        <w:t>dem</w:t>
      </w:r>
    </w:p>
    <w:p>
      <w:r>
        <w:t>kanto nalen</w:t>
      </w:r>
    </w:p>
    <w:p>
      <w:r>
        <w:t>Versicherungsgericht</w:t>
      </w:r>
    </w:p>
    <w:p>
      <w:r>
        <w:t>ist</w:t>
      </w:r>
    </w:p>
    <w:p>
      <w:r>
        <w:t>kostenpflichtig.</w:t>
      </w:r>
    </w:p>
    <w:p>
      <w:r>
        <w:t>Die</w:t>
      </w:r>
    </w:p>
    <w:p>
      <w:r>
        <w:t>Kosten</w:t>
      </w:r>
    </w:p>
    <w:p>
      <w:r>
        <w:t>werden</w:t>
      </w:r>
    </w:p>
    <w:p>
      <w:r>
        <w:t>nach</w:t>
      </w:r>
    </w:p>
    <w:p>
      <w:r>
        <w:t>dem</w:t>
      </w:r>
    </w:p>
    <w:p>
      <w:r>
        <w:t>Verfahrensaufwand</w:t>
      </w:r>
    </w:p>
    <w:p>
      <w:r>
        <w:t>und</w:t>
      </w:r>
    </w:p>
    <w:p>
      <w:r>
        <w:t>unabhängig</w:t>
      </w:r>
    </w:p>
    <w:p>
      <w:r>
        <w:t>vom</w:t>
      </w:r>
    </w:p>
    <w:p>
      <w:r>
        <w:t>Streitwert</w:t>
      </w:r>
    </w:p>
    <w:p>
      <w:r>
        <w:t>im</w:t>
      </w:r>
    </w:p>
    <w:p>
      <w:r>
        <w:t>Rahmen</w:t>
      </w:r>
    </w:p>
    <w:p>
      <w:r>
        <w:t>von</w:t>
      </w:r>
    </w:p>
    <w:p>
      <w:r>
        <w:t>Fr.</w:t>
      </w:r>
    </w:p>
    <w:p>
      <w:r>
        <w:t>200.--</w:t>
      </w:r>
    </w:p>
    <w:p>
      <w:r>
        <w:t>bis</w:t>
      </w:r>
    </w:p>
    <w:p>
      <w:r>
        <w:t>Fr.</w:t>
      </w:r>
    </w:p>
    <w:p>
      <w:r>
        <w:t>1'000.--</w:t>
      </w:r>
    </w:p>
    <w:p>
      <w:r>
        <w:t>festgelegt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IVG).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sind</w:t>
      </w:r>
    </w:p>
    <w:p>
      <w:r>
        <w:t>sie</w:t>
      </w:r>
    </w:p>
    <w:p>
      <w:r>
        <w:t>ermessensweise</w:t>
      </w:r>
    </w:p>
    <w:p>
      <w:r>
        <w:t>auf</w:t>
      </w:r>
    </w:p>
    <w:p>
      <w:r>
        <w:t>Fr.</w:t>
      </w:r>
    </w:p>
    <w:p>
      <w:r>
        <w:t>600.--</w:t>
      </w:r>
    </w:p>
    <w:p>
      <w:r>
        <w:t>anzusetzen.</w:t>
      </w:r>
    </w:p>
    <w:p>
      <w:r>
        <w:t>Nach</w:t>
      </w:r>
    </w:p>
    <w:p>
      <w:r>
        <w:t>ständiger</w:t>
      </w:r>
    </w:p>
    <w:p>
      <w:r>
        <w:t>Rechtsprechung</w:t>
      </w:r>
    </w:p>
    <w:p>
      <w:r>
        <w:t>gilt</w:t>
      </w:r>
    </w:p>
    <w:p>
      <w:r>
        <w:t>die</w:t>
      </w:r>
    </w:p>
    <w:p>
      <w:r>
        <w:t>Rückweisung</w:t>
      </w:r>
    </w:p>
    <w:p>
      <w:r>
        <w:t>der</w:t>
      </w:r>
    </w:p>
    <w:p>
      <w:r>
        <w:t>Sache</w:t>
      </w:r>
    </w:p>
    <w:p>
      <w:r>
        <w:t>an</w:t>
      </w:r>
    </w:p>
    <w:p>
      <w:r>
        <w:t>die</w:t>
      </w:r>
    </w:p>
    <w:p>
      <w:r>
        <w:t>Verwaltung</w:t>
      </w:r>
    </w:p>
    <w:p>
      <w:r>
        <w:t>zur</w:t>
      </w:r>
    </w:p>
    <w:p>
      <w:r>
        <w:t>weiteren</w:t>
      </w:r>
    </w:p>
    <w:p>
      <w:r>
        <w:t>Abklärung</w:t>
      </w:r>
    </w:p>
    <w:p>
      <w:r>
        <w:t>und</w:t>
      </w:r>
    </w:p>
    <w:p>
      <w:r>
        <w:t>neuen</w:t>
      </w:r>
    </w:p>
    <w:p>
      <w:r>
        <w:t>Verfügung</w:t>
      </w:r>
    </w:p>
    <w:p>
      <w:r>
        <w:t>als</w:t>
      </w:r>
    </w:p>
    <w:p>
      <w:r>
        <w:t>vollständiges</w:t>
      </w:r>
    </w:p>
    <w:p>
      <w:r>
        <w:t>Obsiegen ,</w:t>
      </w:r>
    </w:p>
    <w:p>
      <w:r>
        <w:t>unabhängig</w:t>
      </w:r>
    </w:p>
    <w:p>
      <w:r>
        <w:t>davon,</w:t>
      </w:r>
    </w:p>
    <w:p>
      <w:r>
        <w:t>ob</w:t>
      </w:r>
    </w:p>
    <w:p>
      <w:r>
        <w:t>sie</w:t>
      </w:r>
    </w:p>
    <w:p>
      <w:r>
        <w:t>beantragt</w:t>
      </w:r>
    </w:p>
    <w:p>
      <w:r>
        <w:t>oder</w:t>
      </w:r>
    </w:p>
    <w:p>
      <w:r>
        <w:t>ob</w:t>
      </w:r>
    </w:p>
    <w:p>
      <w:r>
        <w:t>das</w:t>
      </w:r>
    </w:p>
    <w:p>
      <w:r>
        <w:t>Begehren</w:t>
      </w:r>
    </w:p>
    <w:p>
      <w:r>
        <w:t>im</w:t>
      </w:r>
    </w:p>
    <w:p>
      <w:r>
        <w:t>Haupt-</w:t>
      </w:r>
    </w:p>
    <w:p>
      <w:r>
        <w:t>oder</w:t>
      </w:r>
    </w:p>
    <w:p>
      <w:r>
        <w:t>Eventualantrag</w:t>
      </w:r>
    </w:p>
    <w:p>
      <w:r>
        <w:t>gestellt</w:t>
      </w:r>
    </w:p>
    <w:p>
      <w:r>
        <w:t>wird</w:t>
      </w:r>
    </w:p>
    <w:p>
      <w:r>
        <w:t>(BGE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11.1,</w:t>
      </w:r>
    </w:p>
    <w:p>
      <w:r>
        <w:t>137</w:t>
      </w:r>
    </w:p>
    <w:p>
      <w:r>
        <w:t>V</w:t>
      </w:r>
    </w:p>
    <w:p>
      <w:r>
        <w:t>210</w:t>
      </w:r>
    </w:p>
    <w:p>
      <w:r>
        <w:t>E.</w:t>
      </w:r>
    </w:p>
    <w:p>
      <w:r>
        <w:t>7.1,</w:t>
      </w:r>
    </w:p>
    <w:p>
      <w:r>
        <w:t>137</w:t>
      </w:r>
    </w:p>
    <w:p>
      <w:r>
        <w:t>V</w:t>
      </w:r>
    </w:p>
    <w:p>
      <w:r>
        <w:t>57</w:t>
      </w:r>
    </w:p>
    <w:p>
      <w:r>
        <w:t>E.</w:t>
      </w:r>
    </w:p>
    <w:p>
      <w:r>
        <w:t>2.2) .</w:t>
      </w:r>
    </w:p>
    <w:p>
      <w:r>
        <w:t>Folglich</w:t>
      </w:r>
    </w:p>
    <w:p>
      <w:r>
        <w:t>sind</w:t>
      </w:r>
    </w:p>
    <w:p>
      <w:r>
        <w:t>die</w:t>
      </w:r>
    </w:p>
    <w:p>
      <w:r>
        <w:t>Gerichtskosten</w:t>
      </w:r>
    </w:p>
    <w:p>
      <w:r>
        <w:t>der</w:t>
      </w:r>
    </w:p>
    <w:p>
      <w:r>
        <w:t>unterliegenden</w:t>
      </w:r>
    </w:p>
    <w:p>
      <w:r>
        <w:t>Beschwerdegegnerin</w:t>
      </w:r>
    </w:p>
    <w:p>
      <w:r>
        <w:t>aufzuerlegen. Das</w:t>
      </w:r>
    </w:p>
    <w:p>
      <w:r>
        <w:t>Gesuch</w:t>
      </w:r>
    </w:p>
    <w:p>
      <w:r>
        <w:t>der</w:t>
      </w:r>
    </w:p>
    <w:p>
      <w:r>
        <w:t>Beschwerdeführerin</w:t>
      </w:r>
    </w:p>
    <w:p>
      <w:r>
        <w:t>um</w:t>
      </w:r>
    </w:p>
    <w:p>
      <w:r>
        <w:t>Gewährung</w:t>
      </w:r>
    </w:p>
    <w:p>
      <w:r>
        <w:t>der</w:t>
      </w:r>
    </w:p>
    <w:p>
      <w:r>
        <w:t>unentgeltlichen</w:t>
      </w:r>
    </w:p>
    <w:p>
      <w:r>
        <w:t>Prozess führung</w:t>
      </w:r>
    </w:p>
    <w:p>
      <w:r>
        <w:t>erweist</w:t>
      </w:r>
    </w:p>
    <w:p>
      <w:r>
        <w:t>sich</w:t>
      </w:r>
    </w:p>
    <w:p>
      <w:r>
        <w:t>somit</w:t>
      </w:r>
    </w:p>
    <w:p>
      <w:r>
        <w:t>als</w:t>
      </w:r>
    </w:p>
    <w:p>
      <w:r>
        <w:t>gegenstandslos. 4.2</w:t>
      </w:r>
    </w:p>
    <w:p>
      <w:r>
        <w:t>Die</w:t>
      </w:r>
    </w:p>
    <w:p>
      <w:r>
        <w:t>durch</w:t>
      </w:r>
    </w:p>
    <w:p>
      <w:r>
        <w:t>die</w:t>
      </w:r>
    </w:p>
    <w:p>
      <w:r>
        <w:t>Stadt B ülach</w:t>
      </w:r>
    </w:p>
    <w:p>
      <w:r>
        <w:t>vertretene</w:t>
      </w:r>
    </w:p>
    <w:p>
      <w:r>
        <w:t>Beschwerdeführerin</w:t>
      </w:r>
    </w:p>
    <w:p>
      <w:r>
        <w:t>beantragte</w:t>
      </w:r>
    </w:p>
    <w:p>
      <w:r>
        <w:t>eine</w:t>
      </w:r>
    </w:p>
    <w:p>
      <w:r>
        <w:t>Par teientschädigung</w:t>
      </w:r>
    </w:p>
    <w:p>
      <w:r>
        <w:t>(Urk.</w:t>
      </w:r>
    </w:p>
    <w:p>
      <w:r>
        <w:t>1</w:t>
      </w:r>
    </w:p>
    <w:p>
      <w:r>
        <w:t>und</w:t>
      </w:r>
    </w:p>
    <w:p>
      <w:r>
        <w:t>Urk.</w:t>
      </w:r>
    </w:p>
    <w:p>
      <w:r>
        <w:t>15) .</w:t>
      </w:r>
    </w:p>
    <w:p>
      <w:r>
        <w:t>Ihr</w:t>
      </w:r>
    </w:p>
    <w:p>
      <w:r>
        <w:t>steht</w:t>
      </w:r>
    </w:p>
    <w:p>
      <w:r>
        <w:t>als</w:t>
      </w:r>
    </w:p>
    <w:p>
      <w:r>
        <w:t>Institution</w:t>
      </w:r>
    </w:p>
    <w:p>
      <w:r>
        <w:t>der</w:t>
      </w:r>
    </w:p>
    <w:p>
      <w:r>
        <w:t>öffentlichen</w:t>
      </w:r>
    </w:p>
    <w:p>
      <w:r>
        <w:t>Sozialhilfe</w:t>
      </w:r>
    </w:p>
    <w:p>
      <w:r>
        <w:t>jedoch</w:t>
      </w:r>
    </w:p>
    <w:p>
      <w:r>
        <w:t>keine</w:t>
      </w:r>
    </w:p>
    <w:p>
      <w:r>
        <w:t>Parteientschädigung</w:t>
      </w:r>
    </w:p>
    <w:p>
      <w:r>
        <w:t>zu</w:t>
      </w:r>
    </w:p>
    <w:p>
      <w:r>
        <w:t>( BGE</w:t>
      </w:r>
    </w:p>
    <w:p>
      <w:r>
        <w:t>126</w:t>
      </w:r>
    </w:p>
    <w:p>
      <w:r>
        <w:t>V</w:t>
      </w:r>
    </w:p>
    <w:p>
      <w:r>
        <w:t>11</w:t>
      </w:r>
    </w:p>
    <w:p>
      <w:r>
        <w:t>E.</w:t>
      </w:r>
    </w:p>
    <w:p>
      <w:r>
        <w:t>5;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8C_52/2022</w:t>
      </w:r>
    </w:p>
    <w:p>
      <w:r>
        <w:t>vom</w:t>
      </w:r>
    </w:p>
    <w:p>
      <w:r>
        <w:t>2.</w:t>
      </w:r>
    </w:p>
    <w:p>
      <w:r>
        <w:t>Juni</w:t>
      </w:r>
    </w:p>
    <w:p>
      <w:r>
        <w:t>2022</w:t>
      </w:r>
    </w:p>
    <w:p>
      <w:r>
        <w:t>E.</w:t>
      </w:r>
    </w:p>
    <w:p>
      <w:r>
        <w:t>6 ) ,</w:t>
      </w:r>
    </w:p>
    <w:p>
      <w:r>
        <w:t>weshalb</w:t>
      </w:r>
    </w:p>
    <w:p>
      <w:r>
        <w:t>ihr</w:t>
      </w:r>
    </w:p>
    <w:p>
      <w:r>
        <w:t>auch</w:t>
      </w:r>
    </w:p>
    <w:p>
      <w:r>
        <w:t>keine</w:t>
      </w:r>
    </w:p>
    <w:p>
      <w:r>
        <w:t>zuzusprechen</w:t>
      </w:r>
    </w:p>
    <w:p>
      <w:r>
        <w:t>ist.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in</w:t>
      </w:r>
    </w:p>
    <w:p>
      <w:r>
        <w:t>dem</w:t>
      </w:r>
    </w:p>
    <w:p>
      <w:r>
        <w:t>Sinne</w:t>
      </w:r>
    </w:p>
    <w:p>
      <w:r>
        <w:t>gutgeheissen,</w:t>
      </w:r>
    </w:p>
    <w:p>
      <w:r>
        <w:t>als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vom</w:t>
      </w:r>
    </w:p>
    <w:p>
      <w:r>
        <w:t>12.</w:t>
      </w:r>
    </w:p>
    <w:p>
      <w:r>
        <w:t>November</w:t>
      </w:r>
    </w:p>
    <w:p>
      <w:r>
        <w:t>2024</w:t>
      </w:r>
    </w:p>
    <w:p>
      <w:r>
        <w:t>aufgehoben</w:t>
      </w:r>
    </w:p>
    <w:p>
      <w:r>
        <w:t>und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IV-Stelle,</w:t>
      </w:r>
    </w:p>
    <w:p>
      <w:r>
        <w:t>zurückgewiesen</w:t>
      </w:r>
    </w:p>
    <w:p>
      <w:r>
        <w:t>wird,</w:t>
      </w:r>
    </w:p>
    <w:p>
      <w:r>
        <w:t>damit</w:t>
      </w:r>
    </w:p>
    <w:p>
      <w:r>
        <w:t>diese</w:t>
      </w:r>
    </w:p>
    <w:p>
      <w:r>
        <w:t>nach</w:t>
      </w:r>
    </w:p>
    <w:p>
      <w:r>
        <w:t>erfolgter</w:t>
      </w:r>
    </w:p>
    <w:p>
      <w:r>
        <w:t>Abklärung</w:t>
      </w:r>
    </w:p>
    <w:p>
      <w:r>
        <w:t>über</w:t>
      </w:r>
    </w:p>
    <w:p>
      <w:r>
        <w:t>den</w:t>
      </w:r>
    </w:p>
    <w:p>
      <w:r>
        <w:t>Leistungsanspruch</w:t>
      </w:r>
    </w:p>
    <w:p>
      <w:r>
        <w:t>der</w:t>
      </w:r>
    </w:p>
    <w:p>
      <w:r>
        <w:t>Beschwerdeführerin</w:t>
      </w:r>
    </w:p>
    <w:p>
      <w:r>
        <w:t>neu</w:t>
      </w:r>
    </w:p>
    <w:p>
      <w:r>
        <w:t>entscheide.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600 .--</w:t>
      </w:r>
    </w:p>
    <w:p>
      <w:r>
        <w:t>werden</w:t>
      </w:r>
    </w:p>
    <w:p>
      <w:r>
        <w:t>der</w:t>
      </w:r>
    </w:p>
    <w:p>
      <w:r>
        <w:t>Beschwerdegegnerin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der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Der</w:t>
      </w:r>
    </w:p>
    <w:p>
      <w:r>
        <w:t>Beschwerdeführerin</w:t>
      </w:r>
    </w:p>
    <w:p>
      <w:r>
        <w:t>wird</w:t>
      </w:r>
    </w:p>
    <w:p>
      <w:r>
        <w:t>keine</w:t>
      </w:r>
    </w:p>
    <w:p>
      <w:r>
        <w:t>Prozessentschädigung</w:t>
      </w:r>
    </w:p>
    <w:p>
      <w:r>
        <w:t>zugesprochen.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Stadt B ülach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,</w:t>
      </w:r>
    </w:p>
    <w:p>
      <w:r>
        <w:t>unter</w:t>
      </w:r>
    </w:p>
    <w:p>
      <w:r>
        <w:t>Beilage</w:t>
      </w:r>
    </w:p>
    <w:p>
      <w:r>
        <w:t>des</w:t>
      </w:r>
    </w:p>
    <w:p>
      <w:r>
        <w:t>Doppels</w:t>
      </w:r>
    </w:p>
    <w:p>
      <w:r>
        <w:t>von</w:t>
      </w:r>
    </w:p>
    <w:p>
      <w:r>
        <w:t>Urk.</w:t>
      </w:r>
    </w:p>
    <w:p>
      <w:r>
        <w:t>15 -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rPr>
          <w:b/>
        </w:rPr>
        <w:t>E. 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 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 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PhilippMuraro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