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IV.2024.00686 vom 4. März 2025</w:t>
      </w:r>
    </w:p>
    <w:p>
      <w:r>
        <w:t>ZH Sozialversicherungsgericht, 2025-03-04, DE</w:t>
      </w:r>
    </w:p>
    <w:p>
      <w:r>
        <w:rPr>
          <w:b/>
        </w:rPr>
        <w:t xml:space="preserve">Quelle: </w:t>
      </w:r>
      <w:r>
        <w:t>https://mcp.opencaselaw.ch/entscheid/zh_sozialversicherungsgericht_IV.2024.00686</w:t>
      </w:r>
    </w:p>
    <w:p>
      <w:r>
        <w:t>FR: ZH_SOZIALVERSICHERUNGSGERICHT IV.2024.00686 du 4 mars 2025</w:t>
      </w:r>
    </w:p>
    <w:p>
      <w:r>
        <w:t>IT: ZH_SOZIALVERSICHERUNGSGERICHT IV.2024.00686 del 4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2022</w:t>
      </w:r>
    </w:p>
    <w:p>
      <w:r>
        <w:t>gültigen</w:t>
      </w:r>
    </w:p>
    <w:p>
      <w:r>
        <w:t>Rechtsvorschriften</w:t>
      </w:r>
    </w:p>
    <w:p>
      <w:r>
        <w:t>anwendbar.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Die</w:t>
      </w:r>
    </w:p>
    <w:p>
      <w:r>
        <w:t>Revision</w:t>
      </w:r>
    </w:p>
    <w:p>
      <w:r>
        <w:t>einer</w:t>
      </w:r>
    </w:p>
    <w:p>
      <w:r>
        <w:t>Hilflosenentschädigung</w:t>
      </w:r>
    </w:p>
    <w:p>
      <w:r>
        <w:t>richtet</w:t>
      </w:r>
    </w:p>
    <w:p>
      <w:r>
        <w:t>sich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rPr>
          <w:b/>
        </w:rPr>
        <w:t>E. 1.3</w:t>
      </w:r>
    </w:p>
    <w:p>
      <w:r>
        <w:t>Gemäss</w:t>
      </w:r>
    </w:p>
    <w:p>
      <w:r>
        <w:t>Art.</w:t>
      </w:r>
    </w:p>
    <w:p>
      <w:r>
        <w:t>42</w:t>
      </w:r>
    </w:p>
    <w:p>
      <w:r>
        <w:t>Abs.</w:t>
      </w:r>
    </w:p>
    <w:p>
      <w:r>
        <w:t>1</w:t>
      </w:r>
    </w:p>
    <w:p>
      <w:r>
        <w:t>IVG</w:t>
      </w:r>
    </w:p>
    <w:p>
      <w:r>
        <w:t>haben</w:t>
      </w:r>
    </w:p>
    <w:p>
      <w:r>
        <w:t>Versicherte</w:t>
      </w:r>
    </w:p>
    <w:p>
      <w:r>
        <w:t>mit</w:t>
      </w:r>
    </w:p>
    <w:p>
      <w:r>
        <w:t>Wohnsitz</w:t>
      </w:r>
    </w:p>
    <w:p>
      <w:r>
        <w:t>und</w:t>
      </w:r>
    </w:p>
    <w:p>
      <w:r>
        <w:t>gewöhnlichem</w:t>
      </w:r>
    </w:p>
    <w:p>
      <w:r>
        <w:t>Aufenthalt</w:t>
      </w:r>
    </w:p>
    <w:p>
      <w:r>
        <w:t>(Art.</w:t>
      </w:r>
    </w:p>
    <w:p>
      <w:r>
        <w:rPr>
          <w:b/>
        </w:rPr>
        <w:t>E. 1.4</w:t>
      </w:r>
    </w:p>
    <w:p>
      <w:r>
        <w:t>Art.</w:t>
      </w:r>
    </w:p>
    <w:p>
      <w:r>
        <w:t>37</w:t>
      </w:r>
    </w:p>
    <w:p>
      <w:r>
        <w:t>IVV</w:t>
      </w:r>
    </w:p>
    <w:p>
      <w:r>
        <w:t>sieht</w:t>
      </w:r>
    </w:p>
    <w:p>
      <w:r>
        <w:t>drei</w:t>
      </w:r>
    </w:p>
    <w:p>
      <w:r>
        <w:t>Hilflosigkeitsgrade</w:t>
      </w:r>
    </w:p>
    <w:p>
      <w:r>
        <w:t>vor.</w:t>
      </w:r>
    </w:p>
    <w:p>
      <w:r>
        <w:t>Gemäss</w:t>
      </w:r>
    </w:p>
    <w:p>
      <w:r>
        <w:t>Abs.</w:t>
      </w:r>
    </w:p>
    <w:p>
      <w:r>
        <w:t>3</w:t>
      </w:r>
    </w:p>
    <w:p>
      <w:r>
        <w:t>dieser</w:t>
      </w:r>
    </w:p>
    <w:p>
      <w:r>
        <w:t>Bestimmung</w:t>
      </w:r>
    </w:p>
    <w:p>
      <w:r>
        <w:t>gilt</w:t>
      </w:r>
    </w:p>
    <w:p>
      <w:r>
        <w:t>die</w:t>
      </w:r>
    </w:p>
    <w:p>
      <w:r>
        <w:t>Hilflosigkeit</w:t>
      </w:r>
    </w:p>
    <w:p>
      <w:r>
        <w:t>als</w:t>
      </w:r>
    </w:p>
    <w:p>
      <w:r>
        <w:t>leicht,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trotz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Hilfsmitteln: a. in</w:t>
      </w:r>
    </w:p>
    <w:p>
      <w:r>
        <w:t>mindestens</w:t>
      </w:r>
    </w:p>
    <w:p>
      <w:r>
        <w:t>zwei</w:t>
      </w:r>
    </w:p>
    <w:p>
      <w:r>
        <w:t>alltäglichen</w:t>
      </w:r>
    </w:p>
    <w:p>
      <w:r>
        <w:t>Lebensverrichtungen</w:t>
      </w:r>
    </w:p>
    <w:p>
      <w:r>
        <w:t>regelmässig</w:t>
      </w:r>
    </w:p>
    <w:p>
      <w:r>
        <w:t>in</w:t>
      </w:r>
    </w:p>
    <w:p>
      <w:r>
        <w:t>erheblicher</w:t>
      </w:r>
    </w:p>
    <w:p>
      <w:r>
        <w:t>Weise</w:t>
      </w:r>
    </w:p>
    <w:p>
      <w:r>
        <w:t>auf</w:t>
      </w:r>
    </w:p>
    <w:p>
      <w:r>
        <w:t>die</w:t>
      </w:r>
    </w:p>
    <w:p>
      <w:r>
        <w:t>Hilfe</w:t>
      </w:r>
    </w:p>
    <w:p>
      <w:r>
        <w:t>Dritter</w:t>
      </w:r>
    </w:p>
    <w:p>
      <w:r>
        <w:t>angewiesen</w:t>
      </w:r>
    </w:p>
    <w:p>
      <w:r>
        <w:t>ist; b. einer</w:t>
      </w:r>
    </w:p>
    <w:p>
      <w:r>
        <w:t>dauernden</w:t>
      </w:r>
    </w:p>
    <w:p>
      <w:r>
        <w:t>persönlichen</w:t>
      </w:r>
    </w:p>
    <w:p>
      <w:r>
        <w:t>Überwachung</w:t>
      </w:r>
    </w:p>
    <w:p>
      <w:r>
        <w:t>bedarf; c. einer</w:t>
      </w:r>
    </w:p>
    <w:p>
      <w:r>
        <w:t>durch</w:t>
      </w:r>
    </w:p>
    <w:p>
      <w:r>
        <w:t>das</w:t>
      </w:r>
    </w:p>
    <w:p>
      <w:r>
        <w:t>Gebrechen</w:t>
      </w:r>
    </w:p>
    <w:p>
      <w:r>
        <w:t>bedingten</w:t>
      </w:r>
    </w:p>
    <w:p>
      <w:r>
        <w:t>ständigen</w:t>
      </w:r>
    </w:p>
    <w:p>
      <w:r>
        <w:t>und</w:t>
      </w:r>
    </w:p>
    <w:p>
      <w:r>
        <w:t>besonders</w:t>
      </w:r>
    </w:p>
    <w:p>
      <w:r>
        <w:t>aufwendigen</w:t>
      </w:r>
    </w:p>
    <w:p>
      <w:r>
        <w:t>Pflege</w:t>
      </w:r>
    </w:p>
    <w:p>
      <w:r>
        <w:t>bedarf; d. wegen</w:t>
      </w:r>
    </w:p>
    <w:p>
      <w:r>
        <w:t>einer</w:t>
      </w:r>
    </w:p>
    <w:p>
      <w:r>
        <w:t>schweren</w:t>
      </w:r>
    </w:p>
    <w:p>
      <w:r>
        <w:t>Sinnesschädigung</w:t>
      </w:r>
    </w:p>
    <w:p>
      <w:r>
        <w:t>oder</w:t>
      </w:r>
    </w:p>
    <w:p>
      <w:r>
        <w:t>eines</w:t>
      </w:r>
    </w:p>
    <w:p>
      <w:r>
        <w:t>schweren</w:t>
      </w:r>
    </w:p>
    <w:p>
      <w:r>
        <w:t>körperlichen</w:t>
      </w:r>
    </w:p>
    <w:p>
      <w:r>
        <w:t>Gebrechens</w:t>
      </w:r>
    </w:p>
    <w:p>
      <w:r>
        <w:t>nur</w:t>
      </w:r>
    </w:p>
    <w:p>
      <w:r>
        <w:t>dank</w:t>
      </w:r>
    </w:p>
    <w:p>
      <w:r>
        <w:t>regelmässiger</w:t>
      </w:r>
    </w:p>
    <w:p>
      <w:r>
        <w:t>und</w:t>
      </w:r>
    </w:p>
    <w:p>
      <w:r>
        <w:t>erheblicher</w:t>
      </w:r>
    </w:p>
    <w:p>
      <w:r>
        <w:t>Dienstleistungen</w:t>
      </w:r>
    </w:p>
    <w:p>
      <w:r>
        <w:t>Dritter</w:t>
      </w:r>
    </w:p>
    <w:p>
      <w:r>
        <w:t>gesellschaftliche</w:t>
      </w:r>
    </w:p>
    <w:p>
      <w:r>
        <w:t>Kontakte</w:t>
      </w:r>
    </w:p>
    <w:p>
      <w:r>
        <w:t>pflegen</w:t>
      </w:r>
    </w:p>
    <w:p>
      <w:r>
        <w:t>kann;</w:t>
      </w:r>
    </w:p>
    <w:p>
      <w:r>
        <w:t>oder e. (dies</w:t>
      </w:r>
    </w:p>
    <w:p>
      <w:r>
        <w:t>nur</w:t>
      </w:r>
    </w:p>
    <w:p>
      <w:r>
        <w:t>bei</w:t>
      </w:r>
    </w:p>
    <w:p>
      <w:r>
        <w:t>Volljährigen</w:t>
      </w:r>
    </w:p>
    <w:p>
      <w:r>
        <w:t>[Art.</w:t>
      </w:r>
    </w:p>
    <w:p>
      <w:r>
        <w:t>42 bis</w:t>
      </w:r>
    </w:p>
    <w:p>
      <w:r>
        <w:t>Abs.</w:t>
      </w:r>
    </w:p>
    <w:p>
      <w:r>
        <w:t>5</w:t>
      </w:r>
    </w:p>
    <w:p>
      <w:r>
        <w:t>IVG])</w:t>
      </w:r>
    </w:p>
    <w:p>
      <w:r>
        <w:t>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38</w:t>
      </w:r>
    </w:p>
    <w:p>
      <w:r>
        <w:t>IVV</w:t>
      </w:r>
    </w:p>
    <w:p>
      <w:r>
        <w:t>angewiesen</w:t>
      </w:r>
    </w:p>
    <w:p>
      <w:r>
        <w:t>ist.</w:t>
      </w:r>
    </w:p>
    <w:p>
      <w:r>
        <w:rPr>
          <w:b/>
        </w:rPr>
        <w:t>E. 1.5</w:t>
      </w:r>
    </w:p>
    <w:p>
      <w:r>
        <w:t>B ei</w:t>
      </w:r>
    </w:p>
    <w:p>
      <w:r>
        <w:t>Kinder n</w:t>
      </w:r>
    </w:p>
    <w:p>
      <w:r>
        <w:t>ist</w:t>
      </w:r>
    </w:p>
    <w:p>
      <w:r>
        <w:t>eine</w:t>
      </w:r>
    </w:p>
    <w:p>
      <w:r>
        <w:t>schwere</w:t>
      </w:r>
    </w:p>
    <w:p>
      <w:r>
        <w:t>Hörschädigung</w:t>
      </w:r>
    </w:p>
    <w:p>
      <w:r>
        <w:t>(hochgradige</w:t>
      </w:r>
    </w:p>
    <w:p>
      <w:r>
        <w:t>Schwerhörigkeit,</w:t>
      </w:r>
    </w:p>
    <w:p>
      <w:r>
        <w:t>höchstgradige</w:t>
      </w:r>
    </w:p>
    <w:p>
      <w:r>
        <w:t>Schwerhörigkeit,</w:t>
      </w:r>
    </w:p>
    <w:p>
      <w:r>
        <w:t>an</w:t>
      </w:r>
    </w:p>
    <w:p>
      <w:r>
        <w:t>Taubheit</w:t>
      </w:r>
    </w:p>
    <w:p>
      <w:r>
        <w:t>grenzende</w:t>
      </w:r>
    </w:p>
    <w:p>
      <w:r>
        <w:t>Schwerhörigkeit</w:t>
      </w:r>
    </w:p>
    <w:p>
      <w:r>
        <w:t>und</w:t>
      </w:r>
    </w:p>
    <w:p>
      <w:r>
        <w:t>Taubheit)</w:t>
      </w:r>
    </w:p>
    <w:p>
      <w:r>
        <w:t>ab</w:t>
      </w:r>
    </w:p>
    <w:p>
      <w:r>
        <w:t>einem</w:t>
      </w:r>
    </w:p>
    <w:p>
      <w:r>
        <w:t>Hörverlustgrad</w:t>
      </w:r>
    </w:p>
    <w:p>
      <w:r>
        <w:t>von</w:t>
      </w:r>
    </w:p>
    <w:p>
      <w:r>
        <w:t>60</w:t>
      </w:r>
    </w:p>
    <w:p>
      <w:r>
        <w:t>%</w:t>
      </w:r>
    </w:p>
    <w:p>
      <w:r>
        <w:t>bzw.</w:t>
      </w:r>
    </w:p>
    <w:p>
      <w:r>
        <w:t>ab</w:t>
      </w:r>
    </w:p>
    <w:p>
      <w:r>
        <w:t>einer</w:t>
      </w:r>
    </w:p>
    <w:p>
      <w:r>
        <w:t>Hörschwelle</w:t>
      </w:r>
    </w:p>
    <w:p>
      <w:r>
        <w:t>von</w:t>
      </w:r>
    </w:p>
    <w:p>
      <w:r>
        <w:t>55</w:t>
      </w:r>
    </w:p>
    <w:p>
      <w:r>
        <w:t>dB</w:t>
      </w:r>
    </w:p>
    <w:p>
      <w:r>
        <w:t>im</w:t>
      </w:r>
    </w:p>
    <w:p>
      <w:r>
        <w:t>Frequenzbereich</w:t>
      </w:r>
    </w:p>
    <w:p>
      <w:r>
        <w:t>500</w:t>
      </w:r>
    </w:p>
    <w:p>
      <w:r>
        <w:t>bis</w:t>
      </w:r>
    </w:p>
    <w:p>
      <w:r>
        <w:t>4000</w:t>
      </w:r>
    </w:p>
    <w:p>
      <w:r>
        <w:t>Hz</w:t>
      </w:r>
    </w:p>
    <w:p>
      <w:r>
        <w:t>anzunehmen</w:t>
      </w:r>
    </w:p>
    <w:p>
      <w:r>
        <w:t>(Rz.</w:t>
      </w:r>
    </w:p>
    <w:p>
      <w:r>
        <w:t>3016</w:t>
      </w:r>
    </w:p>
    <w:p>
      <w:r>
        <w:t>des</w:t>
      </w:r>
    </w:p>
    <w:p>
      <w:r>
        <w:t>Kreis schreibens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</w:t>
      </w:r>
    </w:p>
    <w:p>
      <w:r>
        <w:t>[BSV]</w:t>
      </w:r>
    </w:p>
    <w:p>
      <w:r>
        <w:t>über</w:t>
      </w:r>
    </w:p>
    <w:p>
      <w:r>
        <w:t>Hilflosigkeit</w:t>
      </w:r>
    </w:p>
    <w:p>
      <w:r>
        <w:t>vom</w:t>
      </w:r>
    </w:p>
    <w:p>
      <w:r>
        <w:t>1.</w:t>
      </w:r>
    </w:p>
    <w:p>
      <w:r>
        <w:t>Januar</w:t>
      </w:r>
    </w:p>
    <w:p>
      <w:r>
        <w:t>2022</w:t>
      </w:r>
    </w:p>
    <w:p>
      <w:r>
        <w:t>[KSH],</w:t>
      </w:r>
    </w:p>
    <w:p>
      <w:r>
        <w:t>Stand:</w:t>
      </w:r>
    </w:p>
    <w:p>
      <w:r>
        <w:t>1.</w:t>
      </w:r>
    </w:p>
    <w:p>
      <w:r>
        <w:t>J anuar</w:t>
      </w:r>
    </w:p>
    <w:p>
      <w:r>
        <w:t>202 4 ).</w:t>
      </w:r>
    </w:p>
    <w:p>
      <w:r>
        <w:t>Kinder</w:t>
      </w:r>
    </w:p>
    <w:p>
      <w:r>
        <w:t>mit</w:t>
      </w:r>
    </w:p>
    <w:p>
      <w:r>
        <w:t>schwerer</w:t>
      </w:r>
    </w:p>
    <w:p>
      <w:r>
        <w:t>Hörschädigung</w:t>
      </w:r>
    </w:p>
    <w:p>
      <w:r>
        <w:t>haben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Hilflosenentschädigung</w:t>
      </w:r>
    </w:p>
    <w:p>
      <w:r>
        <w:t>leichten</w:t>
      </w:r>
    </w:p>
    <w:p>
      <w:r>
        <w:t>Grades,</w:t>
      </w:r>
    </w:p>
    <w:p>
      <w:r>
        <w:t>wenn - sie</w:t>
      </w:r>
    </w:p>
    <w:p>
      <w:r>
        <w:t>taub</w:t>
      </w:r>
    </w:p>
    <w:p>
      <w:r>
        <w:t>sind</w:t>
      </w:r>
    </w:p>
    <w:p>
      <w:r>
        <w:t>im</w:t>
      </w:r>
    </w:p>
    <w:p>
      <w:r>
        <w:t>Sinne</w:t>
      </w:r>
    </w:p>
    <w:p>
      <w:r>
        <w:t>von</w:t>
      </w:r>
    </w:p>
    <w:p>
      <w:r>
        <w:t>Rz.</w:t>
      </w:r>
    </w:p>
    <w:p>
      <w:r>
        <w:t>3005</w:t>
      </w:r>
    </w:p>
    <w:p>
      <w:r>
        <w:t>( Hörverlustgrad</w:t>
      </w:r>
    </w:p>
    <w:p>
      <w:r>
        <w:t>auf</w:t>
      </w:r>
    </w:p>
    <w:p>
      <w:r>
        <w:t>dem</w:t>
      </w:r>
    </w:p>
    <w:p>
      <w:r>
        <w:t>Sprachaudiogramm</w:t>
      </w:r>
    </w:p>
    <w:p>
      <w:r>
        <w:t>von</w:t>
      </w:r>
    </w:p>
    <w:p>
      <w:r>
        <w:t>100</w:t>
      </w:r>
    </w:p>
    <w:p>
      <w:r>
        <w:t>Prozent</w:t>
      </w:r>
    </w:p>
    <w:p>
      <w:r>
        <w:t>bzw.</w:t>
      </w:r>
    </w:p>
    <w:p>
      <w:r>
        <w:t>Hörschwelle</w:t>
      </w:r>
    </w:p>
    <w:p>
      <w:r>
        <w:t>von</w:t>
      </w:r>
    </w:p>
    <w:p>
      <w:r>
        <w:t>120</w:t>
      </w:r>
    </w:p>
    <w:p>
      <w:r>
        <w:t>dB</w:t>
      </w:r>
    </w:p>
    <w:p>
      <w:r>
        <w:t>und</w:t>
      </w:r>
    </w:p>
    <w:p>
      <w:r>
        <w:t>mehr ); - keine</w:t>
      </w:r>
    </w:p>
    <w:p>
      <w:r>
        <w:t>Hilfsmittelversorgung</w:t>
      </w:r>
    </w:p>
    <w:p>
      <w:r>
        <w:t>erfolgt</w:t>
      </w:r>
    </w:p>
    <w:p>
      <w:r>
        <w:t>(unmöglich,</w:t>
      </w:r>
    </w:p>
    <w:p>
      <w:r>
        <w:t>kann</w:t>
      </w:r>
    </w:p>
    <w:p>
      <w:r>
        <w:t>keine</w:t>
      </w:r>
    </w:p>
    <w:p>
      <w:r>
        <w:t>Verbesserung</w:t>
      </w:r>
    </w:p>
    <w:p>
      <w:r>
        <w:t>erzielen</w:t>
      </w:r>
    </w:p>
    <w:p>
      <w:r>
        <w:t>oder</w:t>
      </w:r>
    </w:p>
    <w:p>
      <w:r>
        <w:t>vom</w:t>
      </w:r>
    </w:p>
    <w:p>
      <w:r>
        <w:t>Kind</w:t>
      </w:r>
    </w:p>
    <w:p>
      <w:r>
        <w:t>nicht</w:t>
      </w:r>
    </w:p>
    <w:p>
      <w:r>
        <w:t>gewünscht); - trotz</w:t>
      </w:r>
    </w:p>
    <w:p>
      <w:r>
        <w:t>Hilfsmittel</w:t>
      </w:r>
    </w:p>
    <w:p>
      <w:r>
        <w:t>kein</w:t>
      </w:r>
    </w:p>
    <w:p>
      <w:r>
        <w:t>genügendes</w:t>
      </w:r>
    </w:p>
    <w:p>
      <w:r>
        <w:t>Sprachverständnis</w:t>
      </w:r>
    </w:p>
    <w:p>
      <w:r>
        <w:t>erreicht</w:t>
      </w:r>
    </w:p>
    <w:p>
      <w:r>
        <w:t>wird,</w:t>
      </w:r>
    </w:p>
    <w:p>
      <w:r>
        <w:t>und - sie</w:t>
      </w:r>
    </w:p>
    <w:p>
      <w:r>
        <w:t>für</w:t>
      </w:r>
    </w:p>
    <w:p>
      <w:r>
        <w:t>die</w:t>
      </w:r>
    </w:p>
    <w:p>
      <w:r>
        <w:t>Herstellung</w:t>
      </w:r>
    </w:p>
    <w:p>
      <w:r>
        <w:t>des</w:t>
      </w:r>
    </w:p>
    <w:p>
      <w:r>
        <w:t>Kontaktes</w:t>
      </w:r>
    </w:p>
    <w:p>
      <w:r>
        <w:t>mit</w:t>
      </w:r>
    </w:p>
    <w:p>
      <w:r>
        <w:t>der</w:t>
      </w:r>
    </w:p>
    <w:p>
      <w:r>
        <w:t>Umwelt</w:t>
      </w:r>
    </w:p>
    <w:p>
      <w:r>
        <w:t>erhebliche</w:t>
      </w:r>
    </w:p>
    <w:p>
      <w:r>
        <w:t>Hilfe</w:t>
      </w:r>
    </w:p>
    <w:p>
      <w:r>
        <w:t>von</w:t>
      </w:r>
    </w:p>
    <w:p>
      <w:r>
        <w:t>Drittpersonen</w:t>
      </w:r>
    </w:p>
    <w:p>
      <w:r>
        <w:t>benötigen</w:t>
      </w:r>
    </w:p>
    <w:p>
      <w:r>
        <w:t>(Rz.</w:t>
      </w:r>
    </w:p>
    <w:p>
      <w:r>
        <w:t>3017</w:t>
      </w:r>
    </w:p>
    <w:p>
      <w:r>
        <w:t>KSH ,</w:t>
      </w:r>
    </w:p>
    <w:p>
      <w:r>
        <w:t>vgl.</w:t>
      </w:r>
    </w:p>
    <w:p>
      <w:r>
        <w:t>auch</w:t>
      </w:r>
    </w:p>
    <w:p>
      <w:r>
        <w:t>Rz.</w:t>
      </w:r>
    </w:p>
    <w:p>
      <w:r>
        <w:t>3011</w:t>
      </w:r>
    </w:p>
    <w:p>
      <w:r>
        <w:t>KSH ).</w:t>
      </w:r>
    </w:p>
    <w:p>
      <w:r>
        <w:t>Der</w:t>
      </w:r>
    </w:p>
    <w:p>
      <w:r>
        <w:t>Anspruch</w:t>
      </w:r>
    </w:p>
    <w:p>
      <w:r>
        <w:t>wird</w:t>
      </w:r>
    </w:p>
    <w:p>
      <w:r>
        <w:t>bejaht,</w:t>
      </w:r>
    </w:p>
    <w:p>
      <w:r>
        <w:t>wenn</w:t>
      </w:r>
    </w:p>
    <w:p>
      <w:r>
        <w:t>regelmässige</w:t>
      </w:r>
    </w:p>
    <w:p>
      <w:r>
        <w:t>und</w:t>
      </w:r>
    </w:p>
    <w:p>
      <w:r>
        <w:t>erhebliche</w:t>
      </w:r>
    </w:p>
    <w:p>
      <w:r>
        <w:t>Dienstleistungen</w:t>
      </w:r>
    </w:p>
    <w:p>
      <w:r>
        <w:t>der</w:t>
      </w:r>
    </w:p>
    <w:p>
      <w:r>
        <w:t>Eltern</w:t>
      </w:r>
    </w:p>
    <w:p>
      <w:r>
        <w:t>oder</w:t>
      </w:r>
    </w:p>
    <w:p>
      <w:r>
        <w:t>Dritter</w:t>
      </w:r>
    </w:p>
    <w:p>
      <w:r>
        <w:t>notwendig</w:t>
      </w:r>
    </w:p>
    <w:p>
      <w:r>
        <w:t>sind,</w:t>
      </w:r>
    </w:p>
    <w:p>
      <w:r>
        <w:t>damit</w:t>
      </w:r>
    </w:p>
    <w:p>
      <w:r>
        <w:t>das</w:t>
      </w:r>
    </w:p>
    <w:p>
      <w:r>
        <w:t>betreffende</w:t>
      </w:r>
    </w:p>
    <w:p>
      <w:r>
        <w:t>Kind</w:t>
      </w:r>
    </w:p>
    <w:p>
      <w:r>
        <w:t>gesellschaftliche</w:t>
      </w:r>
    </w:p>
    <w:p>
      <w:r>
        <w:t>Kontakte</w:t>
      </w:r>
    </w:p>
    <w:p>
      <w:r>
        <w:t>pflegen</w:t>
      </w:r>
    </w:p>
    <w:p>
      <w:r>
        <w:t>kann.</w:t>
      </w:r>
    </w:p>
    <w:p>
      <w:r>
        <w:t>Darunter</w:t>
      </w:r>
    </w:p>
    <w:p>
      <w:r>
        <w:t>fallen</w:t>
      </w:r>
    </w:p>
    <w:p>
      <w:r>
        <w:t>alle</w:t>
      </w:r>
    </w:p>
    <w:p>
      <w:r>
        <w:t>Aufwendungen,</w:t>
      </w:r>
    </w:p>
    <w:p>
      <w:r>
        <w:t>welche</w:t>
      </w:r>
    </w:p>
    <w:p>
      <w:r>
        <w:t>zum</w:t>
      </w:r>
    </w:p>
    <w:p>
      <w:r>
        <w:t>Ziel</w:t>
      </w:r>
    </w:p>
    <w:p>
      <w:r>
        <w:t>haben,</w:t>
      </w:r>
    </w:p>
    <w:p>
      <w:r>
        <w:t>die</w:t>
      </w:r>
    </w:p>
    <w:p>
      <w:r>
        <w:t>Kommunikationsfähigkeit</w:t>
      </w:r>
    </w:p>
    <w:p>
      <w:r>
        <w:t>des</w:t>
      </w:r>
    </w:p>
    <w:p>
      <w:r>
        <w:t>behinderten</w:t>
      </w:r>
    </w:p>
    <w:p>
      <w:r>
        <w:t>Kindes</w:t>
      </w:r>
    </w:p>
    <w:p>
      <w:r>
        <w:t>zu</w:t>
      </w:r>
    </w:p>
    <w:p>
      <w:r>
        <w:t>fördern</w:t>
      </w:r>
    </w:p>
    <w:p>
      <w:r>
        <w:t>(z.B.</w:t>
      </w:r>
    </w:p>
    <w:p>
      <w:r>
        <w:t>schulische</w:t>
      </w:r>
    </w:p>
    <w:p>
      <w:r>
        <w:t>und</w:t>
      </w:r>
    </w:p>
    <w:p>
      <w:r>
        <w:t>pädagogisch-therapeutische</w:t>
      </w:r>
    </w:p>
    <w:p>
      <w:r>
        <w:t>Massnahmen</w:t>
      </w:r>
    </w:p>
    <w:p>
      <w:r>
        <w:t>wie</w:t>
      </w:r>
    </w:p>
    <w:p>
      <w:r>
        <w:t>Anwenden</w:t>
      </w:r>
    </w:p>
    <w:p>
      <w:r>
        <w:t>der</w:t>
      </w:r>
    </w:p>
    <w:p>
      <w:r>
        <w:t>erlernten</w:t>
      </w:r>
    </w:p>
    <w:p>
      <w:r>
        <w:t>und</w:t>
      </w:r>
    </w:p>
    <w:p>
      <w:r>
        <w:t>von</w:t>
      </w:r>
    </w:p>
    <w:p>
      <w:r>
        <w:t>Spezialisten</w:t>
      </w:r>
    </w:p>
    <w:p>
      <w:r>
        <w:t>empfohlenen</w:t>
      </w:r>
    </w:p>
    <w:p>
      <w:r>
        <w:t>Übungen</w:t>
      </w:r>
    </w:p>
    <w:p>
      <w:r>
        <w:t>zu</w:t>
      </w:r>
    </w:p>
    <w:p>
      <w:r>
        <w:t>Hause,</w:t>
      </w:r>
    </w:p>
    <w:p>
      <w:r>
        <w:t>invaliditätsbedingt</w:t>
      </w:r>
    </w:p>
    <w:p>
      <w:r>
        <w:t>notwendige</w:t>
      </w:r>
    </w:p>
    <w:p>
      <w:r>
        <w:t>Hilfe</w:t>
      </w:r>
    </w:p>
    <w:p>
      <w:r>
        <w:t>beim</w:t>
      </w:r>
    </w:p>
    <w:p>
      <w:r>
        <w:t>Schreibenlernen,</w:t>
      </w:r>
    </w:p>
    <w:p>
      <w:r>
        <w:t>Spracherwerb,</w:t>
      </w:r>
    </w:p>
    <w:p>
      <w:r>
        <w:t>Lippenablesen ,</w:t>
      </w:r>
    </w:p>
    <w:p>
      <w:r>
        <w:t>Rz.</w:t>
      </w:r>
    </w:p>
    <w:p>
      <w:r>
        <w:t>3018</w:t>
      </w:r>
    </w:p>
    <w:p>
      <w:r>
        <w:t>KSH ).</w:t>
      </w:r>
    </w:p>
    <w:p>
      <w:r>
        <w:t>Langsames</w:t>
      </w:r>
    </w:p>
    <w:p>
      <w:r>
        <w:t>Sprechen</w:t>
      </w:r>
    </w:p>
    <w:p>
      <w:r>
        <w:t>oder</w:t>
      </w:r>
    </w:p>
    <w:p>
      <w:r>
        <w:t>wenn</w:t>
      </w:r>
    </w:p>
    <w:p>
      <w:r>
        <w:t>zuerst</w:t>
      </w:r>
    </w:p>
    <w:p>
      <w:r>
        <w:t>die</w:t>
      </w:r>
    </w:p>
    <w:p>
      <w:r>
        <w:t>Aufmerksamkeit</w:t>
      </w:r>
    </w:p>
    <w:p>
      <w:r>
        <w:t>des</w:t>
      </w:r>
    </w:p>
    <w:p>
      <w:r>
        <w:t>Kindes</w:t>
      </w:r>
    </w:p>
    <w:p>
      <w:r>
        <w:t>auf</w:t>
      </w:r>
    </w:p>
    <w:p>
      <w:r>
        <w:t>sich</w:t>
      </w:r>
    </w:p>
    <w:p>
      <w:r>
        <w:t>gelenkt</w:t>
      </w:r>
    </w:p>
    <w:p>
      <w:r>
        <w:t>werden</w:t>
      </w:r>
    </w:p>
    <w:p>
      <w:r>
        <w:t>muss,</w:t>
      </w:r>
    </w:p>
    <w:p>
      <w:r>
        <w:t>gelten</w:t>
      </w:r>
    </w:p>
    <w:p>
      <w:r>
        <w:t>nicht</w:t>
      </w:r>
    </w:p>
    <w:p>
      <w:r>
        <w:t>als</w:t>
      </w:r>
    </w:p>
    <w:p>
      <w:r>
        <w:t>pädagogische</w:t>
      </w:r>
    </w:p>
    <w:p>
      <w:r>
        <w:t>Massnahmen</w:t>
      </w:r>
    </w:p>
    <w:p>
      <w:r>
        <w:t>und</w:t>
      </w:r>
    </w:p>
    <w:p>
      <w:r>
        <w:t>werden</w:t>
      </w:r>
    </w:p>
    <w:p>
      <w:r>
        <w:t>nicht</w:t>
      </w:r>
    </w:p>
    <w:p>
      <w:r>
        <w:t>berücksichtigt</w:t>
      </w:r>
    </w:p>
    <w:p>
      <w:r>
        <w:t>(Rz.</w:t>
      </w:r>
    </w:p>
    <w:p>
      <w:r>
        <w:t>3019</w:t>
      </w:r>
    </w:p>
    <w:p>
      <w:r>
        <w:t>KSH) .</w:t>
      </w:r>
    </w:p>
    <w:p>
      <w:r>
        <w:t>Der</w:t>
      </w:r>
    </w:p>
    <w:p>
      <w:r>
        <w:t>Zeitaufwand</w:t>
      </w:r>
    </w:p>
    <w:p>
      <w:r>
        <w:t>für</w:t>
      </w:r>
    </w:p>
    <w:p>
      <w:r>
        <w:t>die</w:t>
      </w:r>
    </w:p>
    <w:p>
      <w:r>
        <w:t>Pflege</w:t>
      </w:r>
    </w:p>
    <w:p>
      <w:r>
        <w:t>und</w:t>
      </w:r>
    </w:p>
    <w:p>
      <w:r>
        <w:t>den</w:t>
      </w:r>
    </w:p>
    <w:p>
      <w:r>
        <w:t>Gebrauch</w:t>
      </w:r>
    </w:p>
    <w:p>
      <w:r>
        <w:t>des</w:t>
      </w:r>
    </w:p>
    <w:p>
      <w:r>
        <w:t>Hilfsmittels</w:t>
      </w:r>
    </w:p>
    <w:p>
      <w:r>
        <w:t>steht</w:t>
      </w:r>
    </w:p>
    <w:p>
      <w:r>
        <w:t>nicht</w:t>
      </w:r>
    </w:p>
    <w:p>
      <w:r>
        <w:t>in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Pflege</w:t>
      </w:r>
    </w:p>
    <w:p>
      <w:r>
        <w:t>gesellschaftlicher</w:t>
      </w:r>
    </w:p>
    <w:p>
      <w:r>
        <w:t>Kontakte</w:t>
      </w:r>
    </w:p>
    <w:p>
      <w:r>
        <w:t>und</w:t>
      </w:r>
    </w:p>
    <w:p>
      <w:r>
        <w:t>kann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(Rz.</w:t>
      </w:r>
    </w:p>
    <w:p>
      <w:r>
        <w:t>3020</w:t>
      </w:r>
    </w:p>
    <w:p>
      <w:r>
        <w:t>KSH).</w:t>
      </w:r>
    </w:p>
    <w:p>
      <w:r>
        <w:t>Der</w:t>
      </w:r>
    </w:p>
    <w:p>
      <w:r>
        <w:t>Initialaufwand,</w:t>
      </w:r>
    </w:p>
    <w:p>
      <w:r>
        <w:t>um</w:t>
      </w:r>
    </w:p>
    <w:p>
      <w:r>
        <w:t>den</w:t>
      </w:r>
    </w:p>
    <w:p>
      <w:r>
        <w:t>Umgang</w:t>
      </w:r>
    </w:p>
    <w:p>
      <w:r>
        <w:t>mit</w:t>
      </w:r>
    </w:p>
    <w:p>
      <w:r>
        <w:t>einem</w:t>
      </w:r>
    </w:p>
    <w:p>
      <w:r>
        <w:t>Hilfsmittel</w:t>
      </w:r>
    </w:p>
    <w:p>
      <w:r>
        <w:t>zu</w:t>
      </w:r>
    </w:p>
    <w:p>
      <w:r>
        <w:t>erlernen,</w:t>
      </w:r>
    </w:p>
    <w:p>
      <w:r>
        <w:t>kann</w:t>
      </w:r>
    </w:p>
    <w:p>
      <w:r>
        <w:t>ebenfalls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(Rz.</w:t>
      </w:r>
    </w:p>
    <w:p>
      <w:r>
        <w:t>3021</w:t>
      </w:r>
    </w:p>
    <w:p>
      <w:r>
        <w:t>KSH).</w:t>
      </w:r>
    </w:p>
    <w:p>
      <w:r>
        <w:t>Bei</w:t>
      </w:r>
    </w:p>
    <w:p>
      <w:r>
        <w:t>Kindern</w:t>
      </w:r>
    </w:p>
    <w:p>
      <w:r>
        <w:t>mit</w:t>
      </w:r>
    </w:p>
    <w:p>
      <w:r>
        <w:t>schwerer</w:t>
      </w:r>
    </w:p>
    <w:p>
      <w:r>
        <w:t>Hörschädigung,</w:t>
      </w:r>
    </w:p>
    <w:p>
      <w:r>
        <w:t>die</w:t>
      </w:r>
    </w:p>
    <w:p>
      <w:r>
        <w:t>für</w:t>
      </w:r>
    </w:p>
    <w:p>
      <w:r>
        <w:t>die</w:t>
      </w:r>
    </w:p>
    <w:p>
      <w:r>
        <w:t>Herstellung</w:t>
      </w:r>
    </w:p>
    <w:p>
      <w:r>
        <w:t>des</w:t>
      </w:r>
    </w:p>
    <w:p>
      <w:r>
        <w:t>Kontaktes</w:t>
      </w:r>
    </w:p>
    <w:p>
      <w:r>
        <w:t>mit</w:t>
      </w:r>
    </w:p>
    <w:p>
      <w:r>
        <w:t>der</w:t>
      </w:r>
    </w:p>
    <w:p>
      <w:r>
        <w:t>Umwelt</w:t>
      </w:r>
    </w:p>
    <w:p>
      <w:r>
        <w:t>erhebliche</w:t>
      </w:r>
    </w:p>
    <w:p>
      <w:r>
        <w:t>Hilfe</w:t>
      </w:r>
    </w:p>
    <w:p>
      <w:r>
        <w:t>von</w:t>
      </w:r>
    </w:p>
    <w:p>
      <w:r>
        <w:t>Drittpersonen</w:t>
      </w:r>
    </w:p>
    <w:p>
      <w:r>
        <w:t>benötigen,</w:t>
      </w:r>
    </w:p>
    <w:p>
      <w:r>
        <w:t>gelten</w:t>
      </w:r>
    </w:p>
    <w:p>
      <w:r>
        <w:t>d ie</w:t>
      </w:r>
    </w:p>
    <w:p>
      <w:r>
        <w:t>Voraus - setzungen</w:t>
      </w:r>
    </w:p>
    <w:p>
      <w:r>
        <w:t>für</w:t>
      </w:r>
    </w:p>
    <w:p>
      <w:r>
        <w:t>eine</w:t>
      </w:r>
    </w:p>
    <w:p>
      <w:r>
        <w:t>Hilflosenentschädigung</w:t>
      </w:r>
    </w:p>
    <w:p>
      <w:r>
        <w:t>leichten</w:t>
      </w:r>
    </w:p>
    <w:p>
      <w:r>
        <w:t>Grades</w:t>
      </w:r>
    </w:p>
    <w:p>
      <w:r>
        <w:t>als</w:t>
      </w:r>
    </w:p>
    <w:p>
      <w:r>
        <w:t>erfüllt .</w:t>
      </w:r>
    </w:p>
    <w:p>
      <w:r>
        <w:t>Weitere</w:t>
      </w:r>
    </w:p>
    <w:p>
      <w:r>
        <w:t>Abklärungen</w:t>
      </w:r>
    </w:p>
    <w:p>
      <w:r>
        <w:t>sind</w:t>
      </w:r>
    </w:p>
    <w:p>
      <w:r>
        <w:t>nicht</w:t>
      </w:r>
    </w:p>
    <w:p>
      <w:r>
        <w:t>erforderlich</w:t>
      </w:r>
    </w:p>
    <w:p>
      <w:r>
        <w:t>(KSH</w:t>
      </w:r>
    </w:p>
    <w:p>
      <w:r>
        <w:t>Rz.</w:t>
      </w:r>
    </w:p>
    <w:p>
      <w:r>
        <w:t>3011).</w:t>
      </w:r>
    </w:p>
    <w:p>
      <w:r>
        <w:rPr>
          <w:b/>
        </w:rPr>
        <w:t>E. 1.6</w:t>
      </w:r>
    </w:p>
    <w:p>
      <w:r>
        <w:t>Verwaltungsweisungen,</w:t>
      </w:r>
    </w:p>
    <w:p>
      <w:r>
        <w:t>wie</w:t>
      </w:r>
    </w:p>
    <w:p>
      <w:r>
        <w:t>etwa</w:t>
      </w:r>
    </w:p>
    <w:p>
      <w:r>
        <w:t>Wegleitungen</w:t>
      </w:r>
    </w:p>
    <w:p>
      <w:r>
        <w:t>oder</w:t>
      </w:r>
    </w:p>
    <w:p>
      <w:r>
        <w:t>Kreisschreiben,</w:t>
      </w:r>
    </w:p>
    <w:p>
      <w:r>
        <w:t>richten</w:t>
      </w:r>
    </w:p>
    <w:p>
      <w:r>
        <w:t>sich</w:t>
      </w:r>
    </w:p>
    <w:p>
      <w:r>
        <w:t>an</w:t>
      </w:r>
    </w:p>
    <w:p>
      <w:r>
        <w:t>die</w:t>
      </w:r>
    </w:p>
    <w:p>
      <w:r>
        <w:t>Durchführungsstellen</w:t>
      </w:r>
    </w:p>
    <w:p>
      <w:r>
        <w:t>und</w:t>
      </w:r>
    </w:p>
    <w:p>
      <w:r>
        <w:t>sind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verbindlich.</w:t>
      </w:r>
    </w:p>
    <w:p>
      <w:r>
        <w:t>Dieses</w:t>
      </w:r>
    </w:p>
    <w:p>
      <w:r>
        <w:t>soll</w:t>
      </w:r>
    </w:p>
    <w:p>
      <w:r>
        <w:t>sie</w:t>
      </w:r>
    </w:p>
    <w:p>
      <w:r>
        <w:t>bei</w:t>
      </w:r>
    </w:p>
    <w:p>
      <w:r>
        <w:t>seiner</w:t>
      </w:r>
    </w:p>
    <w:p>
      <w:r>
        <w:t>Entscheidung</w:t>
      </w:r>
    </w:p>
    <w:p>
      <w:r>
        <w:t>aber</w:t>
      </w:r>
    </w:p>
    <w:p>
      <w:r>
        <w:t>berücksichtigen,</w:t>
      </w:r>
    </w:p>
    <w:p>
      <w:r>
        <w:t>sofern</w:t>
      </w:r>
    </w:p>
    <w:p>
      <w:r>
        <w:t>sie</w:t>
      </w:r>
    </w:p>
    <w:p>
      <w:r>
        <w:t>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 baren</w:t>
      </w:r>
    </w:p>
    <w:p>
      <w:r>
        <w:t>gesetzlichen</w:t>
      </w:r>
    </w:p>
    <w:p>
      <w:r>
        <w:t>Bestimmungen</w:t>
      </w:r>
    </w:p>
    <w:p>
      <w:r>
        <w:t>zulassen.</w:t>
      </w:r>
    </w:p>
    <w:p>
      <w:r>
        <w:t>Das</w:t>
      </w:r>
    </w:p>
    <w:p>
      <w:r>
        <w:t>Gericht</w:t>
      </w:r>
    </w:p>
    <w:p>
      <w:r>
        <w:t>weicht</w:t>
      </w:r>
    </w:p>
    <w:p>
      <w:r>
        <w:t>also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von</w:t>
      </w:r>
    </w:p>
    <w:p>
      <w:r>
        <w:t>Verwaltungsweisungen</w:t>
      </w:r>
    </w:p>
    <w:p>
      <w:r>
        <w:t>ab,</w:t>
      </w:r>
    </w:p>
    <w:p>
      <w:r>
        <w:t>wenn</w:t>
      </w:r>
    </w:p>
    <w:p>
      <w:r>
        <w:t>diese</w:t>
      </w:r>
    </w:p>
    <w:p>
      <w:r>
        <w:t>eine</w:t>
      </w:r>
    </w:p>
    <w:p>
      <w:r>
        <w:t>überzeugende</w:t>
      </w:r>
    </w:p>
    <w:p>
      <w:r>
        <w:t>Konkretisierung</w:t>
      </w:r>
    </w:p>
    <w:p>
      <w:r>
        <w:t>der</w:t>
      </w:r>
    </w:p>
    <w:p>
      <w:r>
        <w:t>rechtlichen</w:t>
      </w:r>
    </w:p>
    <w:p>
      <w:r>
        <w:t>Vorgaben</w:t>
      </w:r>
    </w:p>
    <w:p>
      <w:r>
        <w:t>darstellen.</w:t>
      </w:r>
    </w:p>
    <w:p>
      <w:r>
        <w:t>Insofern</w:t>
      </w:r>
    </w:p>
    <w:p>
      <w:r>
        <w:t>wird</w:t>
      </w:r>
    </w:p>
    <w:p>
      <w:r>
        <w:t>dem</w:t>
      </w:r>
    </w:p>
    <w:p>
      <w:r>
        <w:t>Bestreben</w:t>
      </w:r>
    </w:p>
    <w:p>
      <w:r>
        <w:t>der</w:t>
      </w:r>
    </w:p>
    <w:p>
      <w:r>
        <w:t>Verwaltung,</w:t>
      </w:r>
    </w:p>
    <w:p>
      <w:r>
        <w:t>durch</w:t>
      </w:r>
    </w:p>
    <w:p>
      <w:r>
        <w:t>interne</w:t>
      </w:r>
    </w:p>
    <w:p>
      <w:r>
        <w:t>Weisungen</w:t>
      </w:r>
    </w:p>
    <w:p>
      <w:r>
        <w:t>eine</w:t>
      </w:r>
    </w:p>
    <w:p>
      <w:r>
        <w:t>rechtsgleiche</w:t>
      </w:r>
    </w:p>
    <w:p>
      <w:r>
        <w:t>Gesetzes anwendung</w:t>
      </w:r>
    </w:p>
    <w:p>
      <w:r>
        <w:t>zu</w:t>
      </w:r>
    </w:p>
    <w:p>
      <w:r>
        <w:t>gewährleisten,</w:t>
      </w:r>
    </w:p>
    <w:p>
      <w:r>
        <w:t>Rechnung</w:t>
      </w:r>
    </w:p>
    <w:p>
      <w:r>
        <w:t>getragen</w:t>
      </w:r>
    </w:p>
    <w:p>
      <w:r>
        <w:t>(BGE</w:t>
      </w:r>
    </w:p>
    <w:p>
      <w:r>
        <w:t>146</w:t>
      </w:r>
    </w:p>
    <w:p>
      <w:r>
        <w:t>V</w:t>
      </w:r>
    </w:p>
    <w:p>
      <w:r>
        <w:t>224</w:t>
      </w:r>
    </w:p>
    <w:p>
      <w:r>
        <w:t>E.</w:t>
      </w:r>
    </w:p>
    <w:p>
      <w:r>
        <w:t>4.4.2,</w:t>
      </w:r>
    </w:p>
    <w:p>
      <w:r>
        <w:t>141</w:t>
      </w:r>
    </w:p>
    <w:p>
      <w:r>
        <w:t>V</w:t>
      </w:r>
    </w:p>
    <w:p>
      <w:r>
        <w:t>365</w:t>
      </w:r>
    </w:p>
    <w:p>
      <w:r>
        <w:t>E.</w:t>
      </w:r>
    </w:p>
    <w:p>
      <w:r>
        <w:rPr>
          <w:b/>
        </w:rPr>
        <w:t>E. 2</w:t>
      </w:r>
    </w:p>
    <w:p>
      <w:r>
        <w:t>IVV;</w:t>
      </w:r>
    </w:p>
    <w:p>
      <w:r>
        <w:t>das</w:t>
      </w:r>
    </w:p>
    <w:p>
      <w:r>
        <w:t>gesamte</w:t>
      </w:r>
    </w:p>
    <w:p>
      <w:r>
        <w:t>Rentenrevisionsrecht</w:t>
      </w:r>
    </w:p>
    <w:p>
      <w:r>
        <w:t>ist</w:t>
      </w:r>
    </w:p>
    <w:p>
      <w:r>
        <w:t>sinn gemäss</w:t>
      </w:r>
    </w:p>
    <w:p>
      <w:r>
        <w:t>anwendbar</w:t>
      </w:r>
    </w:p>
    <w:p>
      <w:r>
        <w:t>(BGE</w:t>
      </w:r>
    </w:p>
    <w:p>
      <w:r>
        <w:t>137</w:t>
      </w:r>
    </w:p>
    <w:p>
      <w:r>
        <w:t>V</w:t>
      </w:r>
    </w:p>
    <w:p>
      <w:r>
        <w:t>424</w:t>
      </w:r>
    </w:p>
    <w:p>
      <w:r>
        <w:t>E.</w:t>
      </w:r>
    </w:p>
    <w:p>
      <w:r>
        <w:rPr>
          <w:b/>
        </w:rPr>
        <w:t>E. 2.1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erwog</w:t>
      </w:r>
    </w:p>
    <w:p>
      <w:r>
        <w:t>die</w:t>
      </w:r>
    </w:p>
    <w:p>
      <w:r>
        <w:t>Beschwerdegegnerin,</w:t>
      </w:r>
    </w:p>
    <w:p>
      <w:r>
        <w:t>eine</w:t>
      </w:r>
    </w:p>
    <w:p>
      <w:r>
        <w:t>Hilflosenentschädigung</w:t>
      </w:r>
    </w:p>
    <w:p>
      <w:r>
        <w:t>im</w:t>
      </w:r>
    </w:p>
    <w:p>
      <w:r>
        <w:t>Sonderfall</w:t>
      </w:r>
    </w:p>
    <w:p>
      <w:r>
        <w:t>setze</w:t>
      </w:r>
    </w:p>
    <w:p>
      <w:r>
        <w:t>eine</w:t>
      </w:r>
    </w:p>
    <w:p>
      <w:r>
        <w:t>an</w:t>
      </w:r>
    </w:p>
    <w:p>
      <w:r>
        <w:t>Taubheit</w:t>
      </w:r>
    </w:p>
    <w:p>
      <w:r>
        <w:t>grenzende</w:t>
      </w:r>
    </w:p>
    <w:p>
      <w:r>
        <w:t>Schwerhörigkeit</w:t>
      </w:r>
    </w:p>
    <w:p>
      <w:r>
        <w:t>ab</w:t>
      </w:r>
    </w:p>
    <w:p>
      <w:r>
        <w:t>einem</w:t>
      </w:r>
    </w:p>
    <w:p>
      <w:r>
        <w:t>Hörverlust</w:t>
      </w:r>
    </w:p>
    <w:p>
      <w:r>
        <w:t>von</w:t>
      </w:r>
    </w:p>
    <w:p>
      <w:r>
        <w:t>60</w:t>
      </w:r>
    </w:p>
    <w:p>
      <w:r>
        <w:t>%</w:t>
      </w:r>
    </w:p>
    <w:p>
      <w:r>
        <w:t>bei</w:t>
      </w:r>
    </w:p>
    <w:p>
      <w:r>
        <w:t>korrigierten</w:t>
      </w:r>
    </w:p>
    <w:p>
      <w:r>
        <w:t>Werten</w:t>
      </w:r>
    </w:p>
    <w:p>
      <w:r>
        <w:t>beziehungsweise</w:t>
      </w:r>
    </w:p>
    <w:p>
      <w:r>
        <w:t>Hörschwelle</w:t>
      </w:r>
    </w:p>
    <w:p>
      <w:r>
        <w:t>von</w:t>
      </w:r>
    </w:p>
    <w:p>
      <w:r>
        <w:t>55</w:t>
      </w:r>
    </w:p>
    <w:p>
      <w:r>
        <w:t>dB</w:t>
      </w:r>
    </w:p>
    <w:p>
      <w:r>
        <w:t>im</w:t>
      </w:r>
    </w:p>
    <w:p>
      <w:r>
        <w:t>Frequenzbereich</w:t>
      </w:r>
    </w:p>
    <w:p>
      <w:r>
        <w:t>von</w:t>
      </w:r>
    </w:p>
    <w:p>
      <w:r>
        <w:t>500</w:t>
      </w:r>
    </w:p>
    <w:p>
      <w:r>
        <w:t>bis</w:t>
      </w:r>
    </w:p>
    <w:p>
      <w:r>
        <w:t>max.</w:t>
      </w:r>
    </w:p>
    <w:p>
      <w:r>
        <w:t>4000</w:t>
      </w:r>
    </w:p>
    <w:p>
      <w:r>
        <w:t>Hz</w:t>
      </w:r>
    </w:p>
    <w:p>
      <w:r>
        <w:t>voraus .</w:t>
      </w:r>
    </w:p>
    <w:p>
      <w:r>
        <w:t>Laut</w:t>
      </w:r>
    </w:p>
    <w:p>
      <w:r>
        <w:t>Bericht</w:t>
      </w:r>
    </w:p>
    <w:p>
      <w:r>
        <w:t>des</w:t>
      </w:r>
    </w:p>
    <w:p>
      <w:r>
        <w:t>Universitätsspitals</w:t>
      </w:r>
    </w:p>
    <w:p>
      <w:r>
        <w:t>A.___</w:t>
      </w:r>
    </w:p>
    <w:p>
      <w:r>
        <w:t>vom</w:t>
      </w:r>
    </w:p>
    <w:p>
      <w:r>
        <w:t>1 5.</w:t>
      </w:r>
    </w:p>
    <w:p>
      <w:r>
        <w:t>Juli</w:t>
      </w:r>
    </w:p>
    <w:p>
      <w:r>
        <w:t>2024</w:t>
      </w:r>
    </w:p>
    <w:p>
      <w:r>
        <w:t>betrage</w:t>
      </w:r>
    </w:p>
    <w:p>
      <w:r>
        <w:t>die</w:t>
      </w:r>
    </w:p>
    <w:p>
      <w:r>
        <w:t>Hörschwelle</w:t>
      </w:r>
    </w:p>
    <w:p>
      <w:r>
        <w:t>in</w:t>
      </w:r>
    </w:p>
    <w:p>
      <w:r>
        <w:t>diesem</w:t>
      </w:r>
    </w:p>
    <w:p>
      <w:r>
        <w:t>Frequenzbereich</w:t>
      </w:r>
    </w:p>
    <w:p>
      <w:r>
        <w:t>mit</w:t>
      </w:r>
    </w:p>
    <w:p>
      <w:r>
        <w:t>Korrektur</w:t>
      </w:r>
    </w:p>
    <w:p>
      <w:r>
        <w:t>seit</w:t>
      </w:r>
    </w:p>
    <w:p>
      <w:r>
        <w:t>2018</w:t>
      </w:r>
    </w:p>
    <w:p>
      <w:r>
        <w:t>30</w:t>
      </w:r>
    </w:p>
    <w:p>
      <w:r>
        <w:t>dB.</w:t>
      </w:r>
    </w:p>
    <w:p>
      <w:r>
        <w:t>Das</w:t>
      </w:r>
    </w:p>
    <w:p>
      <w:r>
        <w:t>Sprachverständnis</w:t>
      </w:r>
    </w:p>
    <w:p>
      <w:r>
        <w:t>sei</w:t>
      </w:r>
    </w:p>
    <w:p>
      <w:r>
        <w:t>genügend.</w:t>
      </w:r>
    </w:p>
    <w:p>
      <w:r>
        <w:t>Damit</w:t>
      </w:r>
    </w:p>
    <w:p>
      <w:r>
        <w:t>seien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die</w:t>
      </w:r>
    </w:p>
    <w:p>
      <w:r>
        <w:t>Hilflosenentschädigung</w:t>
      </w:r>
    </w:p>
    <w:p>
      <w:r>
        <w:t>im</w:t>
      </w:r>
    </w:p>
    <w:p>
      <w:r>
        <w:t>Sonderfall</w:t>
      </w:r>
    </w:p>
    <w:p>
      <w:r>
        <w:t>nicht</w:t>
      </w:r>
    </w:p>
    <w:p>
      <w:r>
        <w:t>mehr</w:t>
      </w:r>
    </w:p>
    <w:p>
      <w:r>
        <w:t>erfüllt</w:t>
      </w:r>
    </w:p>
    <w:p>
      <w:r>
        <w:t>( Urk.</w:t>
      </w:r>
    </w:p>
    <w:p>
      <w:r>
        <w:t>2).</w:t>
      </w:r>
    </w:p>
    <w:p>
      <w:r>
        <w:rPr>
          <w:b/>
        </w:rPr>
        <w:t>E. 2.2</w:t>
      </w:r>
    </w:p>
    <w:p>
      <w:r>
        <w:t>Dagegen</w:t>
      </w:r>
    </w:p>
    <w:p>
      <w:r>
        <w:t>wandte</w:t>
      </w:r>
    </w:p>
    <w:p>
      <w:r>
        <w:t>der</w:t>
      </w:r>
    </w:p>
    <w:p>
      <w:r>
        <w:t>Beschwerdeführer</w:t>
      </w:r>
    </w:p>
    <w:p>
      <w:r>
        <w:t>ein,</w:t>
      </w:r>
    </w:p>
    <w:p>
      <w:r>
        <w:t>der</w:t>
      </w:r>
    </w:p>
    <w:p>
      <w:r>
        <w:t>Bericht</w:t>
      </w:r>
    </w:p>
    <w:p>
      <w:r>
        <w:t>vom</w:t>
      </w:r>
    </w:p>
    <w:p>
      <w:r>
        <w:t>1 0.</w:t>
      </w:r>
    </w:p>
    <w:p>
      <w:r>
        <w:t>Juli</w:t>
      </w:r>
    </w:p>
    <w:p>
      <w:r>
        <w:t>2024</w:t>
      </w:r>
    </w:p>
    <w:p>
      <w:r>
        <w:t>stelle</w:t>
      </w:r>
    </w:p>
    <w:p>
      <w:r>
        <w:t>keine</w:t>
      </w:r>
    </w:p>
    <w:p>
      <w:r>
        <w:t>genügende</w:t>
      </w:r>
    </w:p>
    <w:p>
      <w:r>
        <w:t>und</w:t>
      </w:r>
    </w:p>
    <w:p>
      <w:r>
        <w:t>verlässliche</w:t>
      </w:r>
    </w:p>
    <w:p>
      <w:r>
        <w:t>Entscheidungsg rundlage</w:t>
      </w:r>
    </w:p>
    <w:p>
      <w:r>
        <w:t>im</w:t>
      </w:r>
    </w:p>
    <w:p>
      <w:r>
        <w:t>Sinne</w:t>
      </w:r>
    </w:p>
    <w:p>
      <w:r>
        <w:t>des</w:t>
      </w:r>
    </w:p>
    <w:p>
      <w:r>
        <w:t>Untersuchungsgrundsatzes</w:t>
      </w:r>
    </w:p>
    <w:p>
      <w:r>
        <w:t>dar .</w:t>
      </w:r>
    </w:p>
    <w:p>
      <w:r>
        <w:t>Dies</w:t>
      </w:r>
    </w:p>
    <w:p>
      <w:r>
        <w:t>betreffe</w:t>
      </w:r>
    </w:p>
    <w:p>
      <w:r>
        <w:t>insbesondere</w:t>
      </w:r>
    </w:p>
    <w:p>
      <w:r>
        <w:t>die</w:t>
      </w:r>
    </w:p>
    <w:p>
      <w:r>
        <w:t>Bestätigung</w:t>
      </w:r>
    </w:p>
    <w:p>
      <w:r>
        <w:t>des</w:t>
      </w:r>
    </w:p>
    <w:p>
      <w:r>
        <w:t>genügenden</w:t>
      </w:r>
    </w:p>
    <w:p>
      <w:r>
        <w:t>Sprachverständnisses</w:t>
      </w:r>
    </w:p>
    <w:p>
      <w:r>
        <w:t>mit</w:t>
      </w:r>
    </w:p>
    <w:p>
      <w:r>
        <w:t>Korrektur.</w:t>
      </w:r>
    </w:p>
    <w:p>
      <w:r>
        <w:t>Es</w:t>
      </w:r>
    </w:p>
    <w:p>
      <w:r>
        <w:t>bleibe</w:t>
      </w:r>
    </w:p>
    <w:p>
      <w:r>
        <w:t>völlig</w:t>
      </w:r>
    </w:p>
    <w:p>
      <w:r>
        <w:t>im</w:t>
      </w:r>
    </w:p>
    <w:p>
      <w:r>
        <w:t>Dunkeln,</w:t>
      </w:r>
    </w:p>
    <w:p>
      <w:r>
        <w:t>wann</w:t>
      </w:r>
    </w:p>
    <w:p>
      <w:r>
        <w:t>letztmals</w:t>
      </w:r>
    </w:p>
    <w:p>
      <w:r>
        <w:t>eine</w:t>
      </w:r>
    </w:p>
    <w:p>
      <w:r>
        <w:t>Untersuchung</w:t>
      </w:r>
    </w:p>
    <w:p>
      <w:r>
        <w:t>stattgefunden</w:t>
      </w:r>
    </w:p>
    <w:p>
      <w:r>
        <w:t>habe.</w:t>
      </w:r>
    </w:p>
    <w:p>
      <w:r>
        <w:t>Entsprechende</w:t>
      </w:r>
    </w:p>
    <w:p>
      <w:r>
        <w:t>Angaben</w:t>
      </w:r>
    </w:p>
    <w:p>
      <w:r>
        <w:t>liessen</w:t>
      </w:r>
    </w:p>
    <w:p>
      <w:r>
        <w:t>sich</w:t>
      </w:r>
    </w:p>
    <w:p>
      <w:r>
        <w:t>dem</w:t>
      </w:r>
    </w:p>
    <w:p>
      <w:r>
        <w:t>Bericht</w:t>
      </w:r>
    </w:p>
    <w:p>
      <w:r>
        <w:t>nicht</w:t>
      </w:r>
    </w:p>
    <w:p>
      <w:r>
        <w:t>entnehmen.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sei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bereits</w:t>
      </w:r>
    </w:p>
    <w:p>
      <w:r>
        <w:t>aufgrund</w:t>
      </w:r>
    </w:p>
    <w:p>
      <w:r>
        <w:t>nicht</w:t>
      </w:r>
    </w:p>
    <w:p>
      <w:r>
        <w:t>rechtsgenüglicher</w:t>
      </w:r>
    </w:p>
    <w:p>
      <w:r>
        <w:t>Feststellung</w:t>
      </w:r>
    </w:p>
    <w:p>
      <w:r>
        <w:t>des</w:t>
      </w:r>
    </w:p>
    <w:p>
      <w:r>
        <w:t>entscheidrelevanten</w:t>
      </w:r>
    </w:p>
    <w:p>
      <w:r>
        <w:t>Sachverhalts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43</w:t>
      </w:r>
    </w:p>
    <w:p>
      <w:r>
        <w:t>ATSG</w:t>
      </w:r>
    </w:p>
    <w:p>
      <w:r>
        <w:t>zurückzuweisen.</w:t>
      </w:r>
    </w:p>
    <w:p>
      <w:r>
        <w:t>Nach</w:t>
      </w:r>
    </w:p>
    <w:p>
      <w:r>
        <w:t>aktueller</w:t>
      </w:r>
    </w:p>
    <w:p>
      <w:r>
        <w:t>bundesgerichtlicher</w:t>
      </w:r>
    </w:p>
    <w:p>
      <w:r>
        <w:t>Rechtsprechung</w:t>
      </w:r>
    </w:p>
    <w:p>
      <w:r>
        <w:t>seien</w:t>
      </w:r>
    </w:p>
    <w:p>
      <w:r>
        <w:t>die</w:t>
      </w:r>
    </w:p>
    <w:p>
      <w:r>
        <w:t>unkorrigierten</w:t>
      </w:r>
    </w:p>
    <w:p>
      <w:r>
        <w:t>Hörwerte</w:t>
      </w:r>
    </w:p>
    <w:p>
      <w:r>
        <w:t>der</w:t>
      </w:r>
    </w:p>
    <w:p>
      <w:r>
        <w:t>Anspruchsprüfung</w:t>
      </w:r>
    </w:p>
    <w:p>
      <w:r>
        <w:t>zugrunde</w:t>
      </w:r>
    </w:p>
    <w:p>
      <w:r>
        <w:t>zu</w:t>
      </w:r>
    </w:p>
    <w:p>
      <w:r>
        <w:t>legen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8C_66/2024</w:t>
      </w:r>
    </w:p>
    <w:p>
      <w:r>
        <w:t>vom</w:t>
      </w:r>
    </w:p>
    <w:p>
      <w:r>
        <w:t>7.</w:t>
      </w:r>
    </w:p>
    <w:p>
      <w:r>
        <w:t>August</w:t>
      </w:r>
    </w:p>
    <w:p>
      <w:r>
        <w:t>2024</w:t>
      </w:r>
    </w:p>
    <w:p>
      <w:r>
        <w:t>E.</w:t>
      </w:r>
    </w:p>
    <w:p>
      <w:r>
        <w:t>6.2.2).</w:t>
      </w:r>
    </w:p>
    <w:p>
      <w:r>
        <w:t>Zudem</w:t>
      </w:r>
    </w:p>
    <w:p>
      <w:r>
        <w:t>bestünden</w:t>
      </w:r>
    </w:p>
    <w:p>
      <w:r>
        <w:t>erhebliche</w:t>
      </w:r>
    </w:p>
    <w:p>
      <w:r>
        <w:t>Zweifel</w:t>
      </w:r>
    </w:p>
    <w:p>
      <w:r>
        <w:t>daran,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tatsächlich</w:t>
      </w:r>
    </w:p>
    <w:p>
      <w:r>
        <w:t>über</w:t>
      </w:r>
    </w:p>
    <w:p>
      <w:r>
        <w:t>ein</w:t>
      </w:r>
    </w:p>
    <w:p>
      <w:r>
        <w:t>genügendes</w:t>
      </w:r>
    </w:p>
    <w:p>
      <w:r>
        <w:t>Sprachverständnis</w:t>
      </w:r>
    </w:p>
    <w:p>
      <w:r>
        <w:t>verfüge.</w:t>
      </w:r>
    </w:p>
    <w:p>
      <w:r>
        <w:t>Ausweislich</w:t>
      </w:r>
    </w:p>
    <w:p>
      <w:r>
        <w:t>der</w:t>
      </w:r>
    </w:p>
    <w:p>
      <w:r>
        <w:t>Akten</w:t>
      </w:r>
    </w:p>
    <w:p>
      <w:r>
        <w:t>erhalte</w:t>
      </w:r>
    </w:p>
    <w:p>
      <w:r>
        <w:t>er</w:t>
      </w:r>
    </w:p>
    <w:p>
      <w:r>
        <w:t>in</w:t>
      </w:r>
    </w:p>
    <w:p>
      <w:r>
        <w:t>der</w:t>
      </w:r>
    </w:p>
    <w:p>
      <w:r>
        <w:t>Schule</w:t>
      </w:r>
    </w:p>
    <w:p>
      <w:r>
        <w:t>2</w:t>
      </w:r>
    </w:p>
    <w:p>
      <w:r>
        <w:t>Stunden</w:t>
      </w:r>
    </w:p>
    <w:p>
      <w:r>
        <w:t>pro</w:t>
      </w:r>
    </w:p>
    <w:p>
      <w:r>
        <w:t>Woche</w:t>
      </w:r>
    </w:p>
    <w:p>
      <w:r>
        <w:t>audiopädagogische</w:t>
      </w:r>
    </w:p>
    <w:p>
      <w:r>
        <w:t>Unterstützung.</w:t>
      </w:r>
    </w:p>
    <w:p>
      <w:r>
        <w:t>Im</w:t>
      </w:r>
    </w:p>
    <w:p>
      <w:r>
        <w:t>Bericht</w:t>
      </w:r>
    </w:p>
    <w:p>
      <w:r>
        <w:t>der</w:t>
      </w:r>
    </w:p>
    <w:p>
      <w:r>
        <w:t>Audiopädagogie</w:t>
      </w:r>
    </w:p>
    <w:p>
      <w:r>
        <w:t>aus</w:t>
      </w:r>
    </w:p>
    <w:p>
      <w:r>
        <w:t>dem</w:t>
      </w:r>
    </w:p>
    <w:p>
      <w:r>
        <w:t>Jahre</w:t>
      </w:r>
    </w:p>
    <w:p>
      <w:r>
        <w:t>2018</w:t>
      </w:r>
    </w:p>
    <w:p>
      <w:r>
        <w:t>sei</w:t>
      </w:r>
    </w:p>
    <w:p>
      <w:r>
        <w:t>eine</w:t>
      </w:r>
    </w:p>
    <w:p>
      <w:r>
        <w:t>verzögerte</w:t>
      </w:r>
    </w:p>
    <w:p>
      <w:r>
        <w:t>Sprachentwicklung</w:t>
      </w:r>
    </w:p>
    <w:p>
      <w:r>
        <w:t>dokumentiert</w:t>
      </w:r>
    </w:p>
    <w:p>
      <w:r>
        <w:t>worden.</w:t>
      </w:r>
    </w:p>
    <w:p>
      <w:r>
        <w:t>Ausserdem</w:t>
      </w:r>
    </w:p>
    <w:p>
      <w:r>
        <w:t>belegten</w:t>
      </w:r>
    </w:p>
    <w:p>
      <w:r>
        <w:t>die</w:t>
      </w:r>
    </w:p>
    <w:p>
      <w:r>
        <w:t>Ausführungen</w:t>
      </w:r>
    </w:p>
    <w:p>
      <w:r>
        <w:t>der</w:t>
      </w:r>
    </w:p>
    <w:p>
      <w:r>
        <w:t>gesetzlichen</w:t>
      </w:r>
    </w:p>
    <w:p>
      <w:r>
        <w:t>Vertreter</w:t>
      </w:r>
    </w:p>
    <w:p>
      <w:r>
        <w:t>eine</w:t>
      </w:r>
    </w:p>
    <w:p>
      <w:r>
        <w:t>dauerhafte</w:t>
      </w:r>
    </w:p>
    <w:p>
      <w:r>
        <w:t>und</w:t>
      </w:r>
    </w:p>
    <w:p>
      <w:r>
        <w:t>erhebliche</w:t>
      </w:r>
    </w:p>
    <w:p>
      <w:r>
        <w:t>Dritthilfe</w:t>
      </w:r>
    </w:p>
    <w:p>
      <w:r>
        <w:t>zur</w:t>
      </w:r>
    </w:p>
    <w:p>
      <w:r>
        <w:t>Pflege</w:t>
      </w:r>
    </w:p>
    <w:p>
      <w:r>
        <w:t>der</w:t>
      </w:r>
    </w:p>
    <w:p>
      <w:r>
        <w:t>gesellschaftlichen</w:t>
      </w:r>
    </w:p>
    <w:p>
      <w:r>
        <w:t>Kontakte</w:t>
      </w:r>
    </w:p>
    <w:p>
      <w:r>
        <w:t>des</w:t>
      </w:r>
    </w:p>
    <w:p>
      <w:r>
        <w:t>Beschwerdeführers.</w:t>
      </w:r>
    </w:p>
    <w:p>
      <w:r>
        <w:t>Wie</w:t>
      </w:r>
    </w:p>
    <w:p>
      <w:r>
        <w:t>sich</w:t>
      </w:r>
    </w:p>
    <w:p>
      <w:r>
        <w:t>das</w:t>
      </w:r>
    </w:p>
    <w:p>
      <w:r>
        <w:t>Sprachverständnis</w:t>
      </w:r>
    </w:p>
    <w:p>
      <w:r>
        <w:t>tatsächlich</w:t>
      </w:r>
    </w:p>
    <w:p>
      <w:r>
        <w:t>darstelle,</w:t>
      </w:r>
    </w:p>
    <w:p>
      <w:r>
        <w:t>sei</w:t>
      </w:r>
    </w:p>
    <w:p>
      <w:r>
        <w:t>fachärztlich</w:t>
      </w:r>
    </w:p>
    <w:p>
      <w:r>
        <w:t>–</w:t>
      </w:r>
    </w:p>
    <w:p>
      <w:r>
        <w:t>gegebenenfalls</w:t>
      </w:r>
    </w:p>
    <w:p>
      <w:r>
        <w:t>mit</w:t>
      </w:r>
    </w:p>
    <w:p>
      <w:r>
        <w:t>zusätzliche n</w:t>
      </w:r>
    </w:p>
    <w:p>
      <w:r>
        <w:t>standardisierte n</w:t>
      </w:r>
    </w:p>
    <w:p>
      <w:r>
        <w:t>Sprachentwicklungstests</w:t>
      </w:r>
    </w:p>
    <w:p>
      <w:r>
        <w:t>–</w:t>
      </w:r>
    </w:p>
    <w:p>
      <w:r>
        <w:t>sowie</w:t>
      </w:r>
    </w:p>
    <w:p>
      <w:r>
        <w:t>durch</w:t>
      </w:r>
    </w:p>
    <w:p>
      <w:r>
        <w:t>die</w:t>
      </w:r>
    </w:p>
    <w:p>
      <w:r>
        <w:t>Einholung</w:t>
      </w:r>
    </w:p>
    <w:p>
      <w:r>
        <w:t>eines</w:t>
      </w:r>
    </w:p>
    <w:p>
      <w:r>
        <w:t>entsprechenden</w:t>
      </w:r>
    </w:p>
    <w:p>
      <w:r>
        <w:t>Berichts</w:t>
      </w:r>
    </w:p>
    <w:p>
      <w:r>
        <w:t>beim</w:t>
      </w:r>
    </w:p>
    <w:p>
      <w:r>
        <w:t>Audiopädagogen</w:t>
      </w:r>
    </w:p>
    <w:p>
      <w:r>
        <w:t>rechtsgenüglich</w:t>
      </w:r>
    </w:p>
    <w:p>
      <w:r>
        <w:t>abzuklären.</w:t>
      </w:r>
    </w:p>
    <w:p>
      <w:r>
        <w:t>Abschliessend</w:t>
      </w:r>
    </w:p>
    <w:p>
      <w:r>
        <w:t>sei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es</w:t>
      </w:r>
    </w:p>
    <w:p>
      <w:r>
        <w:t>sich</w:t>
      </w:r>
    </w:p>
    <w:p>
      <w:r>
        <w:t>beim</w:t>
      </w:r>
    </w:p>
    <w:p>
      <w:r>
        <w:t>Kreisschreiben</w:t>
      </w:r>
    </w:p>
    <w:p>
      <w:r>
        <w:t>KSIH</w:t>
      </w:r>
    </w:p>
    <w:p>
      <w:r>
        <w:t>[recte:</w:t>
      </w:r>
    </w:p>
    <w:p>
      <w:r>
        <w:t>KSH]</w:t>
      </w:r>
    </w:p>
    <w:p>
      <w:r>
        <w:t>um</w:t>
      </w:r>
    </w:p>
    <w:p>
      <w:r>
        <w:t>eine</w:t>
      </w:r>
    </w:p>
    <w:p>
      <w:r>
        <w:t>Verwaltungs ver ordnung</w:t>
      </w:r>
    </w:p>
    <w:p>
      <w:r>
        <w:t>handle,</w:t>
      </w:r>
    </w:p>
    <w:p>
      <w:r>
        <w:t>welche</w:t>
      </w:r>
    </w:p>
    <w:p>
      <w:r>
        <w:t>keine</w:t>
      </w:r>
    </w:p>
    <w:p>
      <w:r>
        <w:t>Rechtsverbindlichkeit</w:t>
      </w:r>
    </w:p>
    <w:p>
      <w:r>
        <w:t>entfalte.</w:t>
      </w:r>
    </w:p>
    <w:p>
      <w:r>
        <w:t>Indem</w:t>
      </w:r>
    </w:p>
    <w:p>
      <w:r>
        <w:t>das</w:t>
      </w:r>
    </w:p>
    <w:p>
      <w:r>
        <w:t>KSIH</w:t>
      </w:r>
    </w:p>
    <w:p>
      <w:r>
        <w:t>[recte:</w:t>
      </w:r>
    </w:p>
    <w:p>
      <w:r>
        <w:t>KSH]</w:t>
      </w:r>
    </w:p>
    <w:p>
      <w:r>
        <w:t>in</w:t>
      </w:r>
    </w:p>
    <w:p>
      <w:r>
        <w:t>Ziffer</w:t>
      </w:r>
    </w:p>
    <w:p>
      <w:r>
        <w:t>3017</w:t>
      </w:r>
    </w:p>
    <w:p>
      <w:r>
        <w:t>5/22</w:t>
      </w:r>
    </w:p>
    <w:p>
      <w:r>
        <w:t>kumulative</w:t>
      </w:r>
    </w:p>
    <w:p>
      <w:r>
        <w:t>Voraussetzungen</w:t>
      </w:r>
    </w:p>
    <w:p>
      <w:r>
        <w:t>(ungenügendes</w:t>
      </w:r>
    </w:p>
    <w:p>
      <w:r>
        <w:t>Sprachverständnis</w:t>
      </w:r>
    </w:p>
    <w:p>
      <w:r>
        <w:t>trotz</w:t>
      </w:r>
    </w:p>
    <w:p>
      <w:r>
        <w:t>Hilfsmittel</w:t>
      </w:r>
    </w:p>
    <w:p>
      <w:r>
        <w:t>sowie</w:t>
      </w:r>
    </w:p>
    <w:p>
      <w:r>
        <w:t>Dritthilfe</w:t>
      </w:r>
    </w:p>
    <w:p>
      <w:r>
        <w:t>für</w:t>
      </w:r>
    </w:p>
    <w:p>
      <w:r>
        <w:t>Kontakt</w:t>
      </w:r>
    </w:p>
    <w:p>
      <w:r>
        <w:t>mit</w:t>
      </w:r>
    </w:p>
    <w:p>
      <w:r>
        <w:t>der</w:t>
      </w:r>
    </w:p>
    <w:p>
      <w:r>
        <w:t>Umwelt)</w:t>
      </w:r>
    </w:p>
    <w:p>
      <w:r>
        <w:t>für</w:t>
      </w:r>
    </w:p>
    <w:p>
      <w:r>
        <w:t>einen</w:t>
      </w:r>
    </w:p>
    <w:p>
      <w:r>
        <w:t>Leistungsanspruch</w:t>
      </w:r>
    </w:p>
    <w:p>
      <w:r>
        <w:t>im</w:t>
      </w:r>
    </w:p>
    <w:p>
      <w:r>
        <w:t>Rahmen</w:t>
      </w:r>
    </w:p>
    <w:p>
      <w:r>
        <w:t>von</w:t>
      </w:r>
    </w:p>
    <w:p>
      <w:r>
        <w:t>Art.</w:t>
      </w:r>
    </w:p>
    <w:p>
      <w:r>
        <w:t>37</w:t>
      </w:r>
    </w:p>
    <w:p>
      <w:r>
        <w:t>Abs.</w:t>
      </w:r>
    </w:p>
    <w:p>
      <w:r>
        <w:t>3</w:t>
      </w:r>
    </w:p>
    <w:p>
      <w:r>
        <w:t>lit.</w:t>
      </w:r>
    </w:p>
    <w:p>
      <w:r>
        <w:t>d</w:t>
      </w:r>
    </w:p>
    <w:p>
      <w:r>
        <w:t>IVV</w:t>
      </w:r>
    </w:p>
    <w:p>
      <w:r>
        <w:t>vorsehe,</w:t>
      </w:r>
    </w:p>
    <w:p>
      <w:r>
        <w:t>ergänze</w:t>
      </w:r>
    </w:p>
    <w:p>
      <w:r>
        <w:t>die</w:t>
      </w:r>
    </w:p>
    <w:p>
      <w:r>
        <w:t>Verwaltungsanweisung</w:t>
      </w:r>
    </w:p>
    <w:p>
      <w:r>
        <w:t>in</w:t>
      </w:r>
    </w:p>
    <w:p>
      <w:r>
        <w:t>unzulässiger</w:t>
      </w:r>
    </w:p>
    <w:p>
      <w:r>
        <w:t>Weise</w:t>
      </w:r>
    </w:p>
    <w:p>
      <w:r>
        <w:t>die</w:t>
      </w:r>
    </w:p>
    <w:p>
      <w:r>
        <w:t>rechtlichen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Hilflosenentschädigung .</w:t>
      </w:r>
    </w:p>
    <w:p>
      <w:r>
        <w:t>Laut</w:t>
      </w:r>
    </w:p>
    <w:p>
      <w:r>
        <w:t>Verordnung</w:t>
      </w:r>
    </w:p>
    <w:p>
      <w:r>
        <w:t>bestehe</w:t>
      </w:r>
    </w:p>
    <w:p>
      <w:r>
        <w:t>ein</w:t>
      </w:r>
    </w:p>
    <w:p>
      <w:r>
        <w:t>Anspruch,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trotz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wegen</w:t>
      </w:r>
    </w:p>
    <w:p>
      <w:r>
        <w:t>einer</w:t>
      </w:r>
    </w:p>
    <w:p>
      <w:r>
        <w:t>schweren</w:t>
      </w:r>
    </w:p>
    <w:p>
      <w:r>
        <w:t>Sinnesschädigung</w:t>
      </w:r>
    </w:p>
    <w:p>
      <w:r>
        <w:t>nur</w:t>
      </w:r>
    </w:p>
    <w:p>
      <w:r>
        <w:t>dank</w:t>
      </w:r>
    </w:p>
    <w:p>
      <w:r>
        <w:t>regelmässigen</w:t>
      </w:r>
    </w:p>
    <w:p>
      <w:r>
        <w:t>und</w:t>
      </w:r>
    </w:p>
    <w:p>
      <w:r>
        <w:t>erheblichen</w:t>
      </w:r>
    </w:p>
    <w:p>
      <w:r>
        <w:t>Dienstleistungen</w:t>
      </w:r>
    </w:p>
    <w:p>
      <w:r>
        <w:t>von</w:t>
      </w:r>
    </w:p>
    <w:p>
      <w:r>
        <w:t>Dritten</w:t>
      </w:r>
    </w:p>
    <w:p>
      <w:r>
        <w:t>gesellschaftliche</w:t>
      </w:r>
    </w:p>
    <w:p>
      <w:r>
        <w:t>Kontakte</w:t>
      </w:r>
    </w:p>
    <w:p>
      <w:r>
        <w:t>pflegen</w:t>
      </w:r>
    </w:p>
    <w:p>
      <w:r>
        <w:t>kann.</w:t>
      </w:r>
    </w:p>
    <w:p>
      <w:r>
        <w:t>Das</w:t>
      </w:r>
    </w:p>
    <w:p>
      <w:r>
        <w:t>zusätzliche</w:t>
      </w:r>
    </w:p>
    <w:p>
      <w:r>
        <w:t>Kriterium</w:t>
      </w:r>
    </w:p>
    <w:p>
      <w:r>
        <w:t>des</w:t>
      </w:r>
    </w:p>
    <w:p>
      <w:r>
        <w:t>altersentsprechenden</w:t>
      </w:r>
    </w:p>
    <w:p>
      <w:r>
        <w:t>Sprachverständnisses</w:t>
      </w:r>
    </w:p>
    <w:p>
      <w:r>
        <w:t>–</w:t>
      </w:r>
    </w:p>
    <w:p>
      <w:r>
        <w:t>im</w:t>
      </w:r>
    </w:p>
    <w:p>
      <w:r>
        <w:t>Übrigen</w:t>
      </w:r>
    </w:p>
    <w:p>
      <w:r>
        <w:t>als</w:t>
      </w:r>
    </w:p>
    <w:p>
      <w:r>
        <w:t>unbestimmter</w:t>
      </w:r>
    </w:p>
    <w:p>
      <w:r>
        <w:t>Rechtsbegriff</w:t>
      </w:r>
    </w:p>
    <w:p>
      <w:r>
        <w:t>zu</w:t>
      </w:r>
    </w:p>
    <w:p>
      <w:r>
        <w:t>qualifizieren</w:t>
      </w:r>
    </w:p>
    <w:p>
      <w:r>
        <w:t>–</w:t>
      </w:r>
    </w:p>
    <w:p>
      <w:r>
        <w:t>gemäss</w:t>
      </w:r>
    </w:p>
    <w:p>
      <w:r>
        <w:t>KSIH</w:t>
      </w:r>
    </w:p>
    <w:p>
      <w:r>
        <w:t>[recte:</w:t>
      </w:r>
    </w:p>
    <w:p>
      <w:r>
        <w:t>KSH]</w:t>
      </w:r>
    </w:p>
    <w:p>
      <w:r>
        <w:t>finde</w:t>
      </w:r>
    </w:p>
    <w:p>
      <w:r>
        <w:t>sich</w:t>
      </w:r>
    </w:p>
    <w:p>
      <w:r>
        <w:t>in</w:t>
      </w:r>
    </w:p>
    <w:p>
      <w:r>
        <w:t>Art.</w:t>
      </w:r>
    </w:p>
    <w:p>
      <w:r>
        <w:t>37</w:t>
      </w:r>
    </w:p>
    <w:p>
      <w:r>
        <w:t>Abs.</w:t>
      </w:r>
    </w:p>
    <w:p>
      <w:r>
        <w:t>3</w:t>
      </w:r>
    </w:p>
    <w:p>
      <w:r>
        <w:t>lit.</w:t>
      </w:r>
    </w:p>
    <w:p>
      <w:r>
        <w:t>d</w:t>
      </w:r>
    </w:p>
    <w:p>
      <w:r>
        <w:t>IVV</w:t>
      </w:r>
    </w:p>
    <w:p>
      <w:r>
        <w:t>nicht</w:t>
      </w:r>
    </w:p>
    <w:p>
      <w:r>
        <w:t>und</w:t>
      </w:r>
    </w:p>
    <w:p>
      <w:r>
        <w:t>werde</w:t>
      </w:r>
    </w:p>
    <w:p>
      <w:r>
        <w:t>vom</w:t>
      </w:r>
    </w:p>
    <w:p>
      <w:r>
        <w:t>Wortlaut</w:t>
      </w:r>
    </w:p>
    <w:p>
      <w:r>
        <w:t>der</w:t>
      </w:r>
    </w:p>
    <w:p>
      <w:r>
        <w:t>Verordnungsbestimmung</w:t>
      </w:r>
    </w:p>
    <w:p>
      <w:r>
        <w:t>auch</w:t>
      </w:r>
    </w:p>
    <w:p>
      <w:r>
        <w:t>nicht</w:t>
      </w:r>
    </w:p>
    <w:p>
      <w:r>
        <w:t>gedeckt.</w:t>
      </w:r>
    </w:p>
    <w:p>
      <w:r>
        <w:t>Es</w:t>
      </w:r>
    </w:p>
    <w:p>
      <w:r>
        <w:t>handle</w:t>
      </w:r>
    </w:p>
    <w:p>
      <w:r>
        <w:t>sich</w:t>
      </w:r>
    </w:p>
    <w:p>
      <w:r>
        <w:t>also</w:t>
      </w:r>
    </w:p>
    <w:p>
      <w:r>
        <w:t>um</w:t>
      </w:r>
    </w:p>
    <w:p>
      <w:r>
        <w:t>eine</w:t>
      </w:r>
    </w:p>
    <w:p>
      <w:r>
        <w:t>unzulässige</w:t>
      </w:r>
    </w:p>
    <w:p>
      <w:r>
        <w:t>Ergänzung</w:t>
      </w:r>
    </w:p>
    <w:p>
      <w:r>
        <w:t>zur</w:t>
      </w:r>
    </w:p>
    <w:p>
      <w:r>
        <w:t>Begründung</w:t>
      </w:r>
    </w:p>
    <w:p>
      <w:r>
        <w:t>des</w:t>
      </w:r>
    </w:p>
    <w:p>
      <w:r>
        <w:t>Leistungsanspruchs,</w:t>
      </w:r>
    </w:p>
    <w:p>
      <w:r>
        <w:t>weshalb</w:t>
      </w:r>
    </w:p>
    <w:p>
      <w:r>
        <w:t>darauf</w:t>
      </w:r>
    </w:p>
    <w:p>
      <w:r>
        <w:t>nicht</w:t>
      </w:r>
    </w:p>
    <w:p>
      <w:r>
        <w:t>abgestellt</w:t>
      </w:r>
    </w:p>
    <w:p>
      <w:r>
        <w:t>werden</w:t>
      </w:r>
    </w:p>
    <w:p>
      <w:r>
        <w:t>dürfe</w:t>
      </w:r>
    </w:p>
    <w:p>
      <w:r>
        <w:t>( Urk.</w:t>
      </w:r>
    </w:p>
    <w:p>
      <w:r>
        <w:t>1). 3.</w:t>
      </w:r>
    </w:p>
    <w:p>
      <w:r>
        <w:t>Infolge</w:t>
      </w:r>
    </w:p>
    <w:p>
      <w:r>
        <w:t>der</w:t>
      </w:r>
    </w:p>
    <w:p>
      <w:r>
        <w:t>seit</w:t>
      </w:r>
    </w:p>
    <w:p>
      <w:r>
        <w:t>2018</w:t>
      </w:r>
    </w:p>
    <w:p>
      <w:r>
        <w:t>verringerten</w:t>
      </w:r>
    </w:p>
    <w:p>
      <w:r>
        <w:t>Hörschwelle</w:t>
      </w:r>
    </w:p>
    <w:p>
      <w:r>
        <w:t>im</w:t>
      </w:r>
    </w:p>
    <w:p>
      <w:r>
        <w:t>massgeblichen</w:t>
      </w:r>
    </w:p>
    <w:p>
      <w:r>
        <w:t>Frequenzbereich</w:t>
      </w:r>
    </w:p>
    <w:p>
      <w:r>
        <w:t>(von</w:t>
      </w:r>
    </w:p>
    <w:p>
      <w:r>
        <w:t>105</w:t>
      </w:r>
    </w:p>
    <w:p>
      <w:r>
        <w:t>dB</w:t>
      </w:r>
    </w:p>
    <w:p>
      <w:r>
        <w:t>beidseits</w:t>
      </w:r>
    </w:p>
    <w:p>
      <w:r>
        <w:t>auf</w:t>
      </w:r>
    </w:p>
    <w:p>
      <w:r>
        <w:t>30</w:t>
      </w:r>
    </w:p>
    <w:p>
      <w:r>
        <w:t>dB;</w:t>
      </w:r>
    </w:p>
    <w:p>
      <w:r>
        <w:t>vgl.</w:t>
      </w:r>
    </w:p>
    <w:p>
      <w:r>
        <w:t>Urk.</w:t>
      </w:r>
    </w:p>
    <w:p>
      <w:r>
        <w:t>6/68/1)</w:t>
      </w:r>
    </w:p>
    <w:p>
      <w:r>
        <w:t>ist</w:t>
      </w:r>
    </w:p>
    <w:p>
      <w:r>
        <w:t>seit</w:t>
      </w:r>
    </w:p>
    <w:p>
      <w:r>
        <w:t>der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2 5.</w:t>
      </w:r>
    </w:p>
    <w:p>
      <w:r>
        <w:t>September</w:t>
      </w:r>
    </w:p>
    <w:p>
      <w:r>
        <w:t>2014</w:t>
      </w:r>
    </w:p>
    <w:p>
      <w:r>
        <w:t>zugesprochenen</w:t>
      </w:r>
    </w:p>
    <w:p>
      <w:r>
        <w:t>Hilflosenentschädigung</w:t>
      </w:r>
    </w:p>
    <w:p>
      <w:r>
        <w:t>leichten</w:t>
      </w:r>
    </w:p>
    <w:p>
      <w:r>
        <w:t>Grades</w:t>
      </w:r>
    </w:p>
    <w:p>
      <w:r>
        <w:t>im</w:t>
      </w:r>
    </w:p>
    <w:p>
      <w:r>
        <w:t>Sonderfall</w:t>
      </w:r>
    </w:p>
    <w:p>
      <w:r>
        <w:t>eine</w:t>
      </w:r>
    </w:p>
    <w:p>
      <w:r>
        <w:t>revisionsrelevante</w:t>
      </w:r>
    </w:p>
    <w:p>
      <w:r>
        <w:t>Veränderung</w:t>
      </w:r>
    </w:p>
    <w:p>
      <w:r>
        <w:t>eingetreten</w:t>
      </w:r>
    </w:p>
    <w:p>
      <w:r>
        <w:t>(vgl.</w:t>
      </w:r>
    </w:p>
    <w:p>
      <w:r>
        <w:t>hievor</w:t>
      </w:r>
    </w:p>
    <w:p>
      <w:r>
        <w:t>E.</w:t>
      </w:r>
    </w:p>
    <w:p>
      <w:r>
        <w:t>1.2) . 4. 4. 1</w:t>
      </w:r>
    </w:p>
    <w:p>
      <w:r>
        <w:t>Ausweislich</w:t>
      </w:r>
    </w:p>
    <w:p>
      <w:r>
        <w:t>der</w:t>
      </w:r>
    </w:p>
    <w:p>
      <w:r>
        <w:t>Akten</w:t>
      </w:r>
    </w:p>
    <w:p>
      <w:r>
        <w:t>besteht</w:t>
      </w:r>
    </w:p>
    <w:p>
      <w:r>
        <w:t>beim</w:t>
      </w:r>
    </w:p>
    <w:p>
      <w:r>
        <w:t>Beschwerdeführer</w:t>
      </w:r>
    </w:p>
    <w:p>
      <w:r>
        <w:t>eine</w:t>
      </w:r>
    </w:p>
    <w:p>
      <w:r>
        <w:t>angeborene,</w:t>
      </w:r>
    </w:p>
    <w:p>
      <w:r>
        <w:t>beid seitige,</w:t>
      </w:r>
    </w:p>
    <w:p>
      <w:r>
        <w:t>an</w:t>
      </w:r>
    </w:p>
    <w:p>
      <w:r>
        <w:t>Taubheit</w:t>
      </w:r>
    </w:p>
    <w:p>
      <w:r>
        <w:t>grenzende</w:t>
      </w:r>
    </w:p>
    <w:p>
      <w:r>
        <w:t>Schwerhörigkeit</w:t>
      </w:r>
    </w:p>
    <w:p>
      <w:r>
        <w:t>mit</w:t>
      </w:r>
    </w:p>
    <w:p>
      <w:r>
        <w:t>Einsatz</w:t>
      </w:r>
    </w:p>
    <w:p>
      <w:r>
        <w:t>einer</w:t>
      </w:r>
    </w:p>
    <w:p>
      <w:r>
        <w:t>Cochlea-Implantation</w:t>
      </w:r>
    </w:p>
    <w:p>
      <w:r>
        <w:t>beidseits</w:t>
      </w:r>
    </w:p>
    <w:p>
      <w:r>
        <w:t>am</w:t>
      </w:r>
    </w:p>
    <w:p>
      <w:r>
        <w:t>1 3.</w:t>
      </w:r>
    </w:p>
    <w:p>
      <w:r>
        <w:t>Dezember</w:t>
      </w:r>
    </w:p>
    <w:p>
      <w:r>
        <w:t>2013</w:t>
      </w:r>
    </w:p>
    <w:p>
      <w:r>
        <w:t>(vgl.</w:t>
      </w:r>
    </w:p>
    <w:p>
      <w:r>
        <w:t>Urk.</w:t>
      </w:r>
    </w:p>
    <w:p>
      <w:r>
        <w:t>6/ 5/7,</w:t>
      </w:r>
    </w:p>
    <w:p>
      <w:r>
        <w:t>Urk.</w:t>
      </w:r>
    </w:p>
    <w:p>
      <w:r>
        <w:t>6/11 ;</w:t>
      </w:r>
    </w:p>
    <w:p>
      <w:r>
        <w:t>Operationsbericht,</w:t>
      </w:r>
    </w:p>
    <w:p>
      <w:r>
        <w:t>Urk.</w:t>
      </w:r>
    </w:p>
    <w:p>
      <w:r>
        <w:t>6/21/2</w:t>
      </w:r>
    </w:p>
    <w:p>
      <w:r>
        <w:t>f. ).</w:t>
      </w:r>
    </w:p>
    <w:p>
      <w:r>
        <w:rPr>
          <w:b/>
        </w:rPr>
        <w:t>E. 2.3</w:t>
      </w:r>
    </w:p>
    <w:p>
      <w:r>
        <w:t>mit</w:t>
      </w:r>
    </w:p>
    <w:p>
      <w:r>
        <w:t>Hinweisen): - Ankleiden,</w:t>
      </w:r>
    </w:p>
    <w:p>
      <w:r>
        <w:t>Auskleiden; - Aufstehen,</w:t>
      </w:r>
    </w:p>
    <w:p>
      <w:r>
        <w:t>Absitzen,</w:t>
      </w:r>
    </w:p>
    <w:p>
      <w:r>
        <w:t>Abliegen; - Essen; - Körperpflege; - Verrichtung</w:t>
      </w:r>
    </w:p>
    <w:p>
      <w:r>
        <w:t>der</w:t>
      </w:r>
    </w:p>
    <w:p>
      <w:r>
        <w:t>Notdurft; - Fortbewegung</w:t>
      </w:r>
    </w:p>
    <w:p>
      <w:r>
        <w:t>(im</w:t>
      </w:r>
    </w:p>
    <w:p>
      <w:r>
        <w:t>oder</w:t>
      </w:r>
    </w:p>
    <w:p>
      <w:r>
        <w:t>ausser</w:t>
      </w:r>
    </w:p>
    <w:p>
      <w:r>
        <w:t>Haus),</w:t>
      </w:r>
    </w:p>
    <w:p>
      <w:r>
        <w:t>Kontaktaufnahme.</w:t>
      </w:r>
    </w:p>
    <w:p>
      <w:r>
        <w:t>Bei</w:t>
      </w:r>
    </w:p>
    <w:p>
      <w:r>
        <w:t>Minderjährigen</w:t>
      </w:r>
    </w:p>
    <w:p>
      <w:r>
        <w:t>ist</w:t>
      </w:r>
    </w:p>
    <w:p>
      <w:r>
        <w:t>nur</w:t>
      </w:r>
    </w:p>
    <w:p>
      <w:r>
        <w:t>der</w:t>
      </w:r>
    </w:p>
    <w:p>
      <w:r>
        <w:t>Mehrbedarf</w:t>
      </w:r>
    </w:p>
    <w:p>
      <w:r>
        <w:t>an</w:t>
      </w:r>
    </w:p>
    <w:p>
      <w:r>
        <w:t>Hilfeleistungen</w:t>
      </w:r>
    </w:p>
    <w:p>
      <w:r>
        <w:t>und</w:t>
      </w:r>
    </w:p>
    <w:p>
      <w:r>
        <w:t>persönlicher</w:t>
      </w:r>
    </w:p>
    <w:p>
      <w:r>
        <w:t>Überwachung</w:t>
      </w:r>
    </w:p>
    <w:p>
      <w:r>
        <w:t>im</w:t>
      </w:r>
    </w:p>
    <w:p>
      <w:r>
        <w:t>Vergleich</w:t>
      </w:r>
    </w:p>
    <w:p>
      <w:r>
        <w:t>zu</w:t>
      </w:r>
    </w:p>
    <w:p>
      <w:r>
        <w:t>nicht</w:t>
      </w:r>
    </w:p>
    <w:p>
      <w:r>
        <w:t>behinderten</w:t>
      </w:r>
    </w:p>
    <w:p>
      <w:r>
        <w:t>Minderjährigen</w:t>
      </w:r>
    </w:p>
    <w:p>
      <w:r>
        <w:t>gleichen</w:t>
      </w:r>
    </w:p>
    <w:p>
      <w:r>
        <w:t>Alters</w:t>
      </w:r>
    </w:p>
    <w:p>
      <w:r>
        <w:t>zu</w:t>
      </w:r>
    </w:p>
    <w:p>
      <w:r>
        <w:t>berücksichtigen</w:t>
      </w:r>
    </w:p>
    <w:p>
      <w:r>
        <w:t>(Art.</w:t>
      </w:r>
    </w:p>
    <w:p>
      <w:r>
        <w:t>37</w:t>
      </w:r>
    </w:p>
    <w:p>
      <w:r>
        <w:t>Abs.</w:t>
      </w:r>
    </w:p>
    <w:p>
      <w:r>
        <w:t>4</w:t>
      </w:r>
    </w:p>
    <w:p>
      <w:r>
        <w:t>IVV).</w:t>
      </w:r>
    </w:p>
    <w:p>
      <w:r>
        <w:rPr>
          <w:b/>
        </w:rPr>
        <w:t>E. 2.4</w:t>
      </w:r>
    </w:p>
    <w:p>
      <w:r>
        <w:t>m.w.H.). 2.</w:t>
      </w:r>
    </w:p>
    <w:p>
      <w:r>
        <w:rPr>
          <w:b/>
        </w:rPr>
        <w:t>E. 4</w:t>
      </w:r>
    </w:p>
    <w:p>
      <w:r>
        <w:t>Aufl.</w:t>
      </w:r>
    </w:p>
    <w:p>
      <w:r>
        <w:t>2022,</w:t>
      </w:r>
    </w:p>
    <w:p>
      <w:r>
        <w:t>N.</w:t>
      </w:r>
    </w:p>
    <w:p>
      <w:r>
        <w:t>144</w:t>
      </w:r>
    </w:p>
    <w:p>
      <w:r>
        <w:t>zu</w:t>
      </w:r>
    </w:p>
    <w:p>
      <w:r>
        <w:t>Art.</w:t>
      </w:r>
    </w:p>
    <w:p>
      <w:r>
        <w:t>30).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t>2</w:t>
      </w:r>
    </w:p>
    <w:p>
      <w:r>
        <w:t>ATSG</w:t>
      </w:r>
    </w:p>
    <w:p>
      <w:r>
        <w:t>wird</w:t>
      </w:r>
    </w:p>
    <w:p>
      <w:r>
        <w:t>jede</w:t>
      </w:r>
    </w:p>
    <w:p>
      <w:r>
        <w:t>andere</w:t>
      </w:r>
    </w:p>
    <w:p>
      <w:r>
        <w:t>(als</w:t>
      </w:r>
    </w:p>
    <w:p>
      <w:r>
        <w:t>eine</w:t>
      </w:r>
    </w:p>
    <w:p>
      <w:r>
        <w:t>Invalidenrente)</w:t>
      </w:r>
    </w:p>
    <w:p>
      <w:r>
        <w:t>formell</w:t>
      </w:r>
    </w:p>
    <w:p>
      <w:r>
        <w:t>rechtskräftig</w:t>
      </w:r>
    </w:p>
    <w:p>
      <w:r>
        <w:t>zugesprochene</w:t>
      </w:r>
    </w:p>
    <w:p>
      <w:r>
        <w:t>Dauerleistung</w:t>
      </w:r>
    </w:p>
    <w:p>
      <w:r>
        <w:t>von</w:t>
      </w:r>
    </w:p>
    <w:p>
      <w:r>
        <w:t>Amtes</w:t>
      </w:r>
    </w:p>
    <w:p>
      <w:r>
        <w:t>wegen</w:t>
      </w:r>
    </w:p>
    <w:p>
      <w:r>
        <w:t>oder</w:t>
      </w:r>
    </w:p>
    <w:p>
      <w:r>
        <w:t>auf</w:t>
      </w:r>
    </w:p>
    <w:p>
      <w:r>
        <w:t>Gesuch</w:t>
      </w:r>
    </w:p>
    <w:p>
      <w:r>
        <w:t>hin</w:t>
      </w:r>
    </w:p>
    <w:p>
      <w:r>
        <w:t>erhöht,</w:t>
      </w:r>
    </w:p>
    <w:p>
      <w:r>
        <w:t>herabgesetzt</w:t>
      </w:r>
    </w:p>
    <w:p>
      <w:r>
        <w:t>oder</w:t>
      </w:r>
    </w:p>
    <w:p>
      <w:r>
        <w:t>aufgehoben,</w:t>
      </w:r>
    </w:p>
    <w:p>
      <w:r>
        <w:t>wenn</w:t>
      </w:r>
    </w:p>
    <w:p>
      <w:r>
        <w:t>sich</w:t>
      </w:r>
    </w:p>
    <w:p>
      <w:r>
        <w:t>der</w:t>
      </w:r>
    </w:p>
    <w:p>
      <w:r>
        <w:t>ihr</w:t>
      </w:r>
    </w:p>
    <w:p>
      <w:r>
        <w:t>zu</w:t>
      </w:r>
    </w:p>
    <w:p>
      <w:r>
        <w:t>Grunde</w:t>
      </w:r>
    </w:p>
    <w:p>
      <w:r>
        <w:t>liegende</w:t>
      </w:r>
    </w:p>
    <w:p>
      <w:r>
        <w:t>Sachverhalt</w:t>
      </w:r>
    </w:p>
    <w:p>
      <w:r>
        <w:t>nachträglich</w:t>
      </w:r>
    </w:p>
    <w:p>
      <w:r>
        <w:t>erheblich</w:t>
      </w:r>
    </w:p>
    <w:p>
      <w:r>
        <w:t>verändert</w:t>
      </w:r>
    </w:p>
    <w:p>
      <w:r>
        <w:t>hat.</w:t>
      </w:r>
    </w:p>
    <w:p>
      <w:r>
        <w:t>Gemäss</w:t>
      </w:r>
    </w:p>
    <w:p>
      <w:r>
        <w:t>Art.</w:t>
      </w:r>
    </w:p>
    <w:p>
      <w:r>
        <w:t>35</w:t>
      </w:r>
    </w:p>
    <w:p>
      <w:r>
        <w:t>Abs.</w:t>
      </w:r>
    </w:p>
    <w:p>
      <w:r>
        <w:t>2</w:t>
      </w:r>
    </w:p>
    <w:p>
      <w:r>
        <w:t>Satz</w:t>
      </w:r>
    </w:p>
    <w:p>
      <w:r>
        <w:t>1</w:t>
      </w:r>
    </w:p>
    <w:p>
      <w:r>
        <w:t>IVV</w:t>
      </w:r>
    </w:p>
    <w:p>
      <w:r>
        <w:t>finden</w:t>
      </w:r>
    </w:p>
    <w:p>
      <w:r>
        <w:t>die</w:t>
      </w:r>
    </w:p>
    <w:p>
      <w:r>
        <w:t>Art.</w:t>
      </w:r>
    </w:p>
    <w:p>
      <w:r>
        <w:t>87–88 bis</w:t>
      </w:r>
    </w:p>
    <w:p>
      <w:r>
        <w:t>IVV</w:t>
      </w:r>
    </w:p>
    <w:p>
      <w:r>
        <w:t>Anwendung,</w:t>
      </w:r>
    </w:p>
    <w:p>
      <w:r>
        <w:t>wenn</w:t>
      </w:r>
    </w:p>
    <w:p>
      <w:r>
        <w:t>sich</w:t>
      </w:r>
    </w:p>
    <w:p>
      <w:r>
        <w:t>in</w:t>
      </w:r>
    </w:p>
    <w:p>
      <w:r>
        <w:t>der</w:t>
      </w:r>
    </w:p>
    <w:p>
      <w:r>
        <w:t>Folge</w:t>
      </w:r>
    </w:p>
    <w:p>
      <w:r>
        <w:t>–</w:t>
      </w:r>
    </w:p>
    <w:p>
      <w:r>
        <w:t>nach</w:t>
      </w:r>
    </w:p>
    <w:p>
      <w:r>
        <w:t>Entstehung</w:t>
      </w:r>
    </w:p>
    <w:p>
      <w:r>
        <w:t>des</w:t>
      </w:r>
    </w:p>
    <w:p>
      <w:r>
        <w:t>Hilflosenentschädigungsanspruchs</w:t>
      </w:r>
    </w:p>
    <w:p>
      <w:r>
        <w:t>(Art.</w:t>
      </w:r>
    </w:p>
    <w:p>
      <w:r>
        <w:t>35</w:t>
      </w:r>
    </w:p>
    <w:p>
      <w:r>
        <w:t>Abs.</w:t>
      </w:r>
    </w:p>
    <w:p>
      <w:r>
        <w:t>1</w:t>
      </w:r>
    </w:p>
    <w:p>
      <w:r>
        <w:t>IVV;</w:t>
      </w:r>
    </w:p>
    <w:p>
      <w:r>
        <w:t>BGE</w:t>
      </w:r>
    </w:p>
    <w:p>
      <w:r>
        <w:t>125</w:t>
      </w:r>
    </w:p>
    <w:p>
      <w:r>
        <w:t>V</w:t>
      </w:r>
    </w:p>
    <w:p>
      <w:r>
        <w:t>256</w:t>
      </w:r>
    </w:p>
    <w:p>
      <w:r>
        <w:t>E.</w:t>
      </w:r>
    </w:p>
    <w:p>
      <w:r>
        <w:t>3b)</w:t>
      </w:r>
    </w:p>
    <w:p>
      <w:r>
        <w:t>–</w:t>
      </w:r>
    </w:p>
    <w:p>
      <w:r>
        <w:t>der</w:t>
      </w:r>
    </w:p>
    <w:p>
      <w:r>
        <w:t>Grad</w:t>
      </w:r>
    </w:p>
    <w:p>
      <w:r>
        <w:t>der</w:t>
      </w:r>
    </w:p>
    <w:p>
      <w:r>
        <w:t>Hilflosigkeit</w:t>
      </w:r>
    </w:p>
    <w:p>
      <w:r>
        <w:t>in</w:t>
      </w:r>
    </w:p>
    <w:p>
      <w:r>
        <w:t>erheblicher</w:t>
      </w:r>
    </w:p>
    <w:p>
      <w:r>
        <w:t>Weise</w:t>
      </w:r>
    </w:p>
    <w:p>
      <w:r>
        <w:t>ändert.</w:t>
      </w:r>
    </w:p>
    <w:p>
      <w:r>
        <w:t>Die</w:t>
      </w:r>
    </w:p>
    <w:p>
      <w:r>
        <w:t>Erhöhung,</w:t>
      </w:r>
    </w:p>
    <w:p>
      <w:r>
        <w:t>Herabsetzung</w:t>
      </w:r>
    </w:p>
    <w:p>
      <w:r>
        <w:t>oder</w:t>
      </w:r>
    </w:p>
    <w:p>
      <w:r>
        <w:t>Aufhebung</w:t>
      </w:r>
    </w:p>
    <w:p>
      <w:r>
        <w:t>einer</w:t>
      </w:r>
    </w:p>
    <w:p>
      <w:r>
        <w:t>Hilflosenentschädigung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17</w:t>
      </w:r>
    </w:p>
    <w:p>
      <w:r>
        <w:t>Abs.</w:t>
      </w:r>
    </w:p>
    <w:p>
      <w:r>
        <w:t>2</w:t>
      </w:r>
    </w:p>
    <w:p>
      <w:r>
        <w:t>ATSG</w:t>
      </w:r>
    </w:p>
    <w:p>
      <w:r>
        <w:t>setzt</w:t>
      </w:r>
    </w:p>
    <w:p>
      <w:r>
        <w:t>folglich</w:t>
      </w:r>
    </w:p>
    <w:p>
      <w:r>
        <w:t>einen</w:t>
      </w:r>
    </w:p>
    <w:p>
      <w:r>
        <w:t>Revisionsgrund</w:t>
      </w:r>
    </w:p>
    <w:p>
      <w:r>
        <w:t>voraus.</w:t>
      </w:r>
    </w:p>
    <w:p>
      <w:r>
        <w:t>Darunter</w:t>
      </w:r>
    </w:p>
    <w:p>
      <w:r>
        <w:t>ist</w:t>
      </w:r>
    </w:p>
    <w:p>
      <w:r>
        <w:t>jede</w:t>
      </w:r>
    </w:p>
    <w:p>
      <w:r>
        <w:t>wesentliche</w:t>
      </w:r>
    </w:p>
    <w:p>
      <w:r>
        <w:t>Änderung</w:t>
      </w:r>
    </w:p>
    <w:p>
      <w:r>
        <w:t>in</w:t>
      </w:r>
    </w:p>
    <w:p>
      <w:r>
        <w:t>den</w:t>
      </w:r>
    </w:p>
    <w:p>
      <w:r>
        <w:t>tatsächlichen</w:t>
      </w:r>
    </w:p>
    <w:p>
      <w:r>
        <w:t>Verhältnissen,</w:t>
      </w:r>
    </w:p>
    <w:p>
      <w:r>
        <w:t>unter</w:t>
      </w:r>
    </w:p>
    <w:p>
      <w:r>
        <w:t>anderem</w:t>
      </w:r>
    </w:p>
    <w:p>
      <w:r>
        <w:t>Verbesserung</w:t>
      </w:r>
    </w:p>
    <w:p>
      <w:r>
        <w:t>oder</w:t>
      </w:r>
    </w:p>
    <w:p>
      <w:r>
        <w:t>Verschlechterung</w:t>
      </w:r>
    </w:p>
    <w:p>
      <w:r>
        <w:t>des</w:t>
      </w:r>
    </w:p>
    <w:p>
      <w:r>
        <w:t>Gesundheitszustandes</w:t>
      </w:r>
    </w:p>
    <w:p>
      <w:r>
        <w:t>oder</w:t>
      </w:r>
    </w:p>
    <w:p>
      <w:r>
        <w:t>Verwendung</w:t>
      </w:r>
    </w:p>
    <w:p>
      <w:r>
        <w:t>neuer</w:t>
      </w:r>
    </w:p>
    <w:p>
      <w:r>
        <w:t>Hilfsmittel,</w:t>
      </w:r>
    </w:p>
    <w:p>
      <w:r>
        <w:t>zu</w:t>
      </w:r>
    </w:p>
    <w:p>
      <w:r>
        <w:t>verstehen,</w:t>
      </w:r>
    </w:p>
    <w:p>
      <w:r>
        <w:t>die</w:t>
      </w:r>
    </w:p>
    <w:p>
      <w:r>
        <w:t>geeignet</w:t>
      </w:r>
    </w:p>
    <w:p>
      <w:r>
        <w:t>ist,</w:t>
      </w:r>
    </w:p>
    <w:p>
      <w:r>
        <w:t>den</w:t>
      </w:r>
    </w:p>
    <w:p>
      <w:r>
        <w:t>Grad</w:t>
      </w:r>
    </w:p>
    <w:p>
      <w:r>
        <w:t>der</w:t>
      </w:r>
    </w:p>
    <w:p>
      <w:r>
        <w:t>Hilflo sigkeit</w:t>
      </w:r>
    </w:p>
    <w:p>
      <w:r>
        <w:t>und</w:t>
      </w:r>
    </w:p>
    <w:p>
      <w:r>
        <w:t>damit</w:t>
      </w:r>
    </w:p>
    <w:p>
      <w:r>
        <w:t>den</w:t>
      </w:r>
    </w:p>
    <w:p>
      <w:r>
        <w:t>Umfang</w:t>
      </w:r>
    </w:p>
    <w:p>
      <w:r>
        <w:t>des</w:t>
      </w:r>
    </w:p>
    <w:p>
      <w:r>
        <w:t>Anspruchs</w:t>
      </w:r>
    </w:p>
    <w:p>
      <w:r>
        <w:t>zu</w:t>
      </w:r>
    </w:p>
    <w:p>
      <w:r>
        <w:t>beeinflussen</w:t>
      </w:r>
    </w:p>
    <w:p>
      <w:r>
        <w:t>(BGE</w:t>
      </w:r>
    </w:p>
    <w:p>
      <w:r>
        <w:t>137</w:t>
      </w:r>
    </w:p>
    <w:p>
      <w:r>
        <w:t>V</w:t>
      </w:r>
    </w:p>
    <w:p>
      <w:r>
        <w:t>424</w:t>
      </w:r>
    </w:p>
    <w:p>
      <w:r>
        <w:t>E.</w:t>
      </w:r>
    </w:p>
    <w:p>
      <w:r>
        <w:t>3.1</w:t>
      </w:r>
    </w:p>
    <w:p>
      <w:r>
        <w:t>mit</w:t>
      </w:r>
    </w:p>
    <w:p>
      <w:r>
        <w:t>Hinweis;</w:t>
      </w:r>
    </w:p>
    <w:p>
      <w:r>
        <w:t>vgl.</w:t>
      </w:r>
    </w:p>
    <w:p>
      <w:r>
        <w:t>BGE</w:t>
      </w:r>
    </w:p>
    <w:p>
      <w:r>
        <w:t>141</w:t>
      </w:r>
    </w:p>
    <w:p>
      <w:r>
        <w:t>V</w:t>
      </w:r>
    </w:p>
    <w:p>
      <w:r>
        <w:rPr>
          <w:b/>
        </w:rPr>
        <w:t>E. 4.2</w:t>
      </w:r>
    </w:p>
    <w:p>
      <w:r>
        <w:t>Dr.</w:t>
      </w:r>
    </w:p>
    <w:p>
      <w:r>
        <w:t>Z.___</w:t>
      </w:r>
    </w:p>
    <w:p>
      <w:r>
        <w:t>hielt</w:t>
      </w:r>
    </w:p>
    <w:p>
      <w:r>
        <w:t>im</w:t>
      </w:r>
    </w:p>
    <w:p>
      <w:r>
        <w:t>Bericht</w:t>
      </w:r>
    </w:p>
    <w:p>
      <w:r>
        <w:t>vom</w:t>
      </w:r>
    </w:p>
    <w:p>
      <w:r>
        <w:t>1 0 .</w:t>
      </w:r>
    </w:p>
    <w:p>
      <w:r>
        <w:t>Juli</w:t>
      </w:r>
    </w:p>
    <w:p>
      <w:r>
        <w:t>202 4</w:t>
      </w:r>
    </w:p>
    <w:p>
      <w:r>
        <w:t>fest,</w:t>
      </w:r>
    </w:p>
    <w:p>
      <w:r>
        <w:t>die</w:t>
      </w:r>
    </w:p>
    <w:p>
      <w:r>
        <w:t>Hörschwelle</w:t>
      </w:r>
    </w:p>
    <w:p>
      <w:r>
        <w:t>de s</w:t>
      </w:r>
    </w:p>
    <w:p>
      <w:r>
        <w:t>Beschwerdeführer s</w:t>
      </w:r>
    </w:p>
    <w:p>
      <w:r>
        <w:t>liege</w:t>
      </w:r>
    </w:p>
    <w:p>
      <w:r>
        <w:t>im</w:t>
      </w:r>
    </w:p>
    <w:p>
      <w:r>
        <w:t>Frequenzbereich</w:t>
      </w:r>
    </w:p>
    <w:p>
      <w:r>
        <w:t>von</w:t>
      </w:r>
    </w:p>
    <w:p>
      <w:r>
        <w:t>500</w:t>
      </w:r>
    </w:p>
    <w:p>
      <w:r>
        <w:t>bis</w:t>
      </w:r>
    </w:p>
    <w:p>
      <w:r>
        <w:t>4000</w:t>
      </w:r>
    </w:p>
    <w:p>
      <w:r>
        <w:t>Hz</w:t>
      </w:r>
    </w:p>
    <w:p>
      <w:r>
        <w:t>bei</w:t>
      </w:r>
    </w:p>
    <w:p>
      <w:r>
        <w:t>105</w:t>
      </w:r>
    </w:p>
    <w:p>
      <w:r>
        <w:t>dB</w:t>
      </w:r>
    </w:p>
    <w:p>
      <w:r>
        <w:t>ohne</w:t>
      </w:r>
    </w:p>
    <w:p>
      <w:r>
        <w:t>Korrektur</w:t>
      </w:r>
    </w:p>
    <w:p>
      <w:r>
        <w:t>(seit</w:t>
      </w:r>
    </w:p>
    <w:p>
      <w:r>
        <w:t>201 3 )</w:t>
      </w:r>
    </w:p>
    <w:p>
      <w:r>
        <w:t>resp.</w:t>
      </w:r>
    </w:p>
    <w:p>
      <w:r>
        <w:t>bei</w:t>
      </w:r>
    </w:p>
    <w:p>
      <w:r>
        <w:t>3 0</w:t>
      </w:r>
    </w:p>
    <w:p>
      <w:r>
        <w:t>dB</w:t>
      </w:r>
    </w:p>
    <w:p>
      <w:r>
        <w:t>mit</w:t>
      </w:r>
    </w:p>
    <w:p>
      <w:r>
        <w:t>Korrektur</w:t>
      </w:r>
    </w:p>
    <w:p>
      <w:r>
        <w:t>(seit</w:t>
      </w:r>
    </w:p>
    <w:p>
      <w:r>
        <w:t>mindestens</w:t>
      </w:r>
    </w:p>
    <w:p>
      <w:r>
        <w:t>20</w:t>
      </w:r>
    </w:p>
    <w:p>
      <w:r>
        <w:rPr>
          <w:b/>
        </w:rPr>
        <w:t>E. 4.4</w:t>
      </w:r>
    </w:p>
    <w:p>
      <w:r>
        <w:t>Mit</w:t>
      </w:r>
    </w:p>
    <w:p>
      <w:r>
        <w:t>der</w:t>
      </w:r>
    </w:p>
    <w:p>
      <w:r>
        <w:t>einwandweise</w:t>
      </w:r>
    </w:p>
    <w:p>
      <w:r>
        <w:t>eingereichten</w:t>
      </w:r>
    </w:p>
    <w:p>
      <w:r>
        <w:t>tabellarischen</w:t>
      </w:r>
    </w:p>
    <w:p>
      <w:r>
        <w:t>Übersicht</w:t>
      </w:r>
    </w:p>
    <w:p>
      <w:r>
        <w:t>machte</w:t>
      </w:r>
    </w:p>
    <w:p>
      <w:r>
        <w:t>die</w:t>
      </w:r>
    </w:p>
    <w:p>
      <w:r>
        <w:t>Mutter</w:t>
      </w:r>
    </w:p>
    <w:p>
      <w:r>
        <w:t>des</w:t>
      </w:r>
    </w:p>
    <w:p>
      <w:r>
        <w:t>Beschwerdeführers</w:t>
      </w:r>
    </w:p>
    <w:p>
      <w:r>
        <w:t>ihren</w:t>
      </w:r>
    </w:p>
    <w:p>
      <w:r>
        <w:t>Mehraufwand</w:t>
      </w:r>
    </w:p>
    <w:p>
      <w:r>
        <w:t>für</w:t>
      </w:r>
    </w:p>
    <w:p>
      <w:r>
        <w:t>Massnahmen</w:t>
      </w:r>
    </w:p>
    <w:p>
      <w:r>
        <w:t>zur</w:t>
      </w:r>
    </w:p>
    <w:p>
      <w:r>
        <w:t>Sprachunterstützung</w:t>
      </w:r>
    </w:p>
    <w:p>
      <w:r>
        <w:t>(mehrmals</w:t>
      </w:r>
    </w:p>
    <w:p>
      <w:r>
        <w:t>täglich</w:t>
      </w:r>
    </w:p>
    <w:p>
      <w:r>
        <w:t>den</w:t>
      </w:r>
    </w:p>
    <w:p>
      <w:r>
        <w:t>Blickkontakt</w:t>
      </w:r>
    </w:p>
    <w:p>
      <w:r>
        <w:t>abwarten,</w:t>
      </w:r>
    </w:p>
    <w:p>
      <w:r>
        <w:t>Lippenlesen</w:t>
      </w:r>
    </w:p>
    <w:p>
      <w:r>
        <w:t>ermöglichen</w:t>
      </w:r>
    </w:p>
    <w:p>
      <w:r>
        <w:t>und</w:t>
      </w:r>
    </w:p>
    <w:p>
      <w:r>
        <w:t>zur</w:t>
      </w:r>
    </w:p>
    <w:p>
      <w:r>
        <w:t>Unterstützung</w:t>
      </w:r>
    </w:p>
    <w:p>
      <w:r>
        <w:t>gebärden ;</w:t>
      </w:r>
    </w:p>
    <w:p>
      <w:r>
        <w:t>mehrmals</w:t>
      </w:r>
    </w:p>
    <w:p>
      <w:r>
        <w:t>wöchentliche</w:t>
      </w:r>
    </w:p>
    <w:p>
      <w:r>
        <w:t>Sprachübungen</w:t>
      </w:r>
    </w:p>
    <w:p>
      <w:r>
        <w:t>in</w:t>
      </w:r>
    </w:p>
    <w:p>
      <w:r>
        <w:t>Form</w:t>
      </w:r>
    </w:p>
    <w:p>
      <w:r>
        <w:t>von</w:t>
      </w:r>
    </w:p>
    <w:p>
      <w:r>
        <w:t>Vor-</w:t>
      </w:r>
    </w:p>
    <w:p>
      <w:r>
        <w:t>und</w:t>
      </w:r>
    </w:p>
    <w:p>
      <w:r>
        <w:t>Nachsprechen</w:t>
      </w:r>
    </w:p>
    <w:p>
      <w:r>
        <w:t>einzelne r</w:t>
      </w:r>
    </w:p>
    <w:p>
      <w:r>
        <w:t>Buchstaben</w:t>
      </w:r>
    </w:p>
    <w:p>
      <w:r>
        <w:t>und</w:t>
      </w:r>
    </w:p>
    <w:p>
      <w:r>
        <w:t>Wörter ;</w:t>
      </w:r>
    </w:p>
    <w:p>
      <w:r>
        <w:t>tägliches</w:t>
      </w:r>
    </w:p>
    <w:p>
      <w:r>
        <w:t>Erinner n</w:t>
      </w:r>
    </w:p>
    <w:p>
      <w:r>
        <w:t>an</w:t>
      </w:r>
    </w:p>
    <w:p>
      <w:r>
        <w:t>das</w:t>
      </w:r>
    </w:p>
    <w:p>
      <w:r>
        <w:t>Lesetraining ;</w:t>
      </w:r>
    </w:p>
    <w:p>
      <w:r>
        <w:t>wöchentliche</w:t>
      </w:r>
    </w:p>
    <w:p>
      <w:r>
        <w:t>Besuche</w:t>
      </w:r>
    </w:p>
    <w:p>
      <w:r>
        <w:t>in</w:t>
      </w:r>
    </w:p>
    <w:p>
      <w:r>
        <w:t>der</w:t>
      </w:r>
    </w:p>
    <w:p>
      <w:r>
        <w:t>Stadtbibliothek</w:t>
      </w:r>
    </w:p>
    <w:p>
      <w:r>
        <w:t>mit</w:t>
      </w:r>
    </w:p>
    <w:p>
      <w:r>
        <w:t>Unterstützung</w:t>
      </w:r>
    </w:p>
    <w:p>
      <w:r>
        <w:t>bei</w:t>
      </w:r>
    </w:p>
    <w:p>
      <w:r>
        <w:t>der</w:t>
      </w:r>
    </w:p>
    <w:p>
      <w:r>
        <w:t>Bücherwahl ;</w:t>
      </w:r>
    </w:p>
    <w:p>
      <w:r>
        <w:t>wöchentliches</w:t>
      </w:r>
    </w:p>
    <w:p>
      <w:r>
        <w:t>Trainieren</w:t>
      </w:r>
    </w:p>
    <w:p>
      <w:r>
        <w:t>der</w:t>
      </w:r>
    </w:p>
    <w:p>
      <w:r>
        <w:t>Gebärdensprache ;</w:t>
      </w:r>
    </w:p>
    <w:p>
      <w:r>
        <w:t>tägliches</w:t>
      </w:r>
    </w:p>
    <w:p>
      <w:r>
        <w:t>Unterstützen</w:t>
      </w:r>
    </w:p>
    <w:p>
      <w:r>
        <w:t>beim</w:t>
      </w:r>
    </w:p>
    <w:p>
      <w:r>
        <w:t>Textverständnis</w:t>
      </w:r>
    </w:p>
    <w:p>
      <w:r>
        <w:t>beim</w:t>
      </w:r>
    </w:p>
    <w:p>
      <w:r>
        <w:t>Lesen</w:t>
      </w:r>
    </w:p>
    <w:p>
      <w:r>
        <w:t>deutsch sprachiger</w:t>
      </w:r>
    </w:p>
    <w:p>
      <w:r>
        <w:t>Bücher</w:t>
      </w:r>
    </w:p>
    <w:p>
      <w:r>
        <w:t>durch</w:t>
      </w:r>
    </w:p>
    <w:p>
      <w:r>
        <w:t>Zeigen</w:t>
      </w:r>
    </w:p>
    <w:p>
      <w:r>
        <w:t>passender</w:t>
      </w:r>
    </w:p>
    <w:p>
      <w:r>
        <w:t>Bilder;</w:t>
      </w:r>
    </w:p>
    <w:p>
      <w:r>
        <w:t>tägliches</w:t>
      </w:r>
    </w:p>
    <w:p>
      <w:r>
        <w:t>Unterstützen</w:t>
      </w:r>
    </w:p>
    <w:p>
      <w:r>
        <w:t>beim</w:t>
      </w:r>
    </w:p>
    <w:p>
      <w:r>
        <w:t>Erlernen</w:t>
      </w:r>
    </w:p>
    <w:p>
      <w:r>
        <w:t>von</w:t>
      </w:r>
    </w:p>
    <w:p>
      <w:r>
        <w:t>Vokabeln</w:t>
      </w:r>
    </w:p>
    <w:p>
      <w:r>
        <w:t>in</w:t>
      </w:r>
    </w:p>
    <w:p>
      <w:r>
        <w:t>Fremdsprachen</w:t>
      </w:r>
    </w:p>
    <w:p>
      <w:r>
        <w:t>etwa</w:t>
      </w:r>
    </w:p>
    <w:p>
      <w:r>
        <w:t>durch</w:t>
      </w:r>
    </w:p>
    <w:p>
      <w:r>
        <w:t>korrektes</w:t>
      </w:r>
    </w:p>
    <w:p>
      <w:r>
        <w:t>Vorsprechen</w:t>
      </w:r>
    </w:p>
    <w:p>
      <w:r>
        <w:t>mit</w:t>
      </w:r>
    </w:p>
    <w:p>
      <w:r>
        <w:t>Mundbild,</w:t>
      </w:r>
    </w:p>
    <w:p>
      <w:r>
        <w:t>Mimik</w:t>
      </w:r>
    </w:p>
    <w:p>
      <w:r>
        <w:t>und</w:t>
      </w:r>
    </w:p>
    <w:p>
      <w:r>
        <w:t>Gebärdensprache ;</w:t>
      </w:r>
    </w:p>
    <w:p>
      <w:r>
        <w:t>wöchentliches</w:t>
      </w:r>
    </w:p>
    <w:p>
      <w:r>
        <w:t>Trainieren</w:t>
      </w:r>
    </w:p>
    <w:p>
      <w:r>
        <w:t>der</w:t>
      </w:r>
    </w:p>
    <w:p>
      <w:r>
        <w:t>Gebärdensprache</w:t>
      </w:r>
    </w:p>
    <w:p>
      <w:r>
        <w:t>mit</w:t>
      </w:r>
    </w:p>
    <w:p>
      <w:r>
        <w:t>online-Modulen;</w:t>
      </w:r>
    </w:p>
    <w:p>
      <w:r>
        <w:t>jährliches</w:t>
      </w:r>
    </w:p>
    <w:p>
      <w:r>
        <w:t>Instruieren</w:t>
      </w:r>
    </w:p>
    <w:p>
      <w:r>
        <w:t>des</w:t>
      </w:r>
    </w:p>
    <w:p>
      <w:r>
        <w:t>Sporttrainers</w:t>
      </w:r>
    </w:p>
    <w:p>
      <w:r>
        <w:t>im</w:t>
      </w:r>
    </w:p>
    <w:p>
      <w:r>
        <w:t>Umgang</w:t>
      </w:r>
    </w:p>
    <w:p>
      <w:r>
        <w:t>mit</w:t>
      </w:r>
    </w:p>
    <w:p>
      <w:r>
        <w:t>Gehörlosen )</w:t>
      </w:r>
    </w:p>
    <w:p>
      <w:r>
        <w:t>sowie</w:t>
      </w:r>
    </w:p>
    <w:p>
      <w:r>
        <w:t>für</w:t>
      </w:r>
    </w:p>
    <w:p>
      <w:r>
        <w:t>die</w:t>
      </w:r>
    </w:p>
    <w:p>
      <w:r>
        <w:t>«weitere</w:t>
      </w:r>
    </w:p>
    <w:p>
      <w:r>
        <w:t>Unterstützung/Strukturierung»</w:t>
      </w:r>
    </w:p>
    <w:p>
      <w:r>
        <w:t>(tägliches</w:t>
      </w:r>
    </w:p>
    <w:p>
      <w:r>
        <w:t>Wecken,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den</w:t>
      </w:r>
    </w:p>
    <w:p>
      <w:r>
        <w:t>Wecker</w:t>
      </w:r>
    </w:p>
    <w:p>
      <w:r>
        <w:t>nicht</w:t>
      </w:r>
    </w:p>
    <w:p>
      <w:r>
        <w:t>höre;</w:t>
      </w:r>
    </w:p>
    <w:p>
      <w:r>
        <w:t>tägliches</w:t>
      </w:r>
    </w:p>
    <w:p>
      <w:r>
        <w:t>Mittagessen</w:t>
      </w:r>
    </w:p>
    <w:p>
      <w:r>
        <w:t>zu</w:t>
      </w:r>
    </w:p>
    <w:p>
      <w:r>
        <w:t>Hause</w:t>
      </w:r>
    </w:p>
    <w:p>
      <w:r>
        <w:t>zwecks</w:t>
      </w:r>
    </w:p>
    <w:p>
      <w:r>
        <w:t>ruhiger</w:t>
      </w:r>
    </w:p>
    <w:p>
      <w:r>
        <w:t>Mittagpause;</w:t>
      </w:r>
    </w:p>
    <w:p>
      <w:r>
        <w:t>mehrmals</w:t>
      </w:r>
    </w:p>
    <w:p>
      <w:r>
        <w:t>täglich es</w:t>
      </w:r>
    </w:p>
    <w:p>
      <w:r>
        <w:t>E rinnern,</w:t>
      </w:r>
    </w:p>
    <w:p>
      <w:r>
        <w:t>den</w:t>
      </w:r>
    </w:p>
    <w:p>
      <w:r>
        <w:t>Akku</w:t>
      </w:r>
    </w:p>
    <w:p>
      <w:r>
        <w:t>des</w:t>
      </w:r>
    </w:p>
    <w:p>
      <w:r>
        <w:t>Implantates</w:t>
      </w:r>
    </w:p>
    <w:p>
      <w:r>
        <w:t>zu</w:t>
      </w:r>
    </w:p>
    <w:p>
      <w:r>
        <w:t>prüfen</w:t>
      </w:r>
    </w:p>
    <w:p>
      <w:r>
        <w:t>und</w:t>
      </w:r>
    </w:p>
    <w:p>
      <w:r>
        <w:t>gegebenenfalls</w:t>
      </w:r>
    </w:p>
    <w:p>
      <w:r>
        <w:t>auszuwechseln/aufzuladen;</w:t>
      </w:r>
    </w:p>
    <w:p>
      <w:r>
        <w:t>tägliches</w:t>
      </w:r>
    </w:p>
    <w:p>
      <w:r>
        <w:t>Erinnern,</w:t>
      </w:r>
    </w:p>
    <w:p>
      <w:r>
        <w:t>die</w:t>
      </w:r>
    </w:p>
    <w:p>
      <w:r>
        <w:t>Implantate</w:t>
      </w:r>
    </w:p>
    <w:p>
      <w:r>
        <w:t>über</w:t>
      </w:r>
    </w:p>
    <w:p>
      <w:r>
        <w:t>Nacht</w:t>
      </w:r>
    </w:p>
    <w:p>
      <w:r>
        <w:t>in</w:t>
      </w:r>
    </w:p>
    <w:p>
      <w:r>
        <w:t>die</w:t>
      </w:r>
    </w:p>
    <w:p>
      <w:r>
        <w:t>Trockenbox</w:t>
      </w:r>
    </w:p>
    <w:p>
      <w:r>
        <w:t>zu</w:t>
      </w:r>
    </w:p>
    <w:p>
      <w:r>
        <w:t>legen;</w:t>
      </w:r>
    </w:p>
    <w:p>
      <w:r>
        <w:t>wöchentlich</w:t>
      </w:r>
    </w:p>
    <w:p>
      <w:r>
        <w:t>die</w:t>
      </w:r>
    </w:p>
    <w:p>
      <w:r>
        <w:t>wichtigen</w:t>
      </w:r>
    </w:p>
    <w:p>
      <w:r>
        <w:t>Ereignissen</w:t>
      </w:r>
    </w:p>
    <w:p>
      <w:r>
        <w:t>auf</w:t>
      </w:r>
    </w:p>
    <w:p>
      <w:r>
        <w:t>der</w:t>
      </w:r>
    </w:p>
    <w:p>
      <w:r>
        <w:t>Wochentafel</w:t>
      </w:r>
    </w:p>
    <w:p>
      <w:r>
        <w:t>erstellen;</w:t>
      </w:r>
    </w:p>
    <w:p>
      <w:r>
        <w:t>mehrmals</w:t>
      </w:r>
    </w:p>
    <w:p>
      <w:r>
        <w:t>jährlicher</w:t>
      </w:r>
    </w:p>
    <w:p>
      <w:r>
        <w:t>Austausch</w:t>
      </w:r>
    </w:p>
    <w:p>
      <w:r>
        <w:t>mit</w:t>
      </w:r>
    </w:p>
    <w:p>
      <w:r>
        <w:t>dem</w:t>
      </w:r>
    </w:p>
    <w:p>
      <w:r>
        <w:t>Audiopädagogen</w:t>
      </w:r>
    </w:p>
    <w:p>
      <w:r>
        <w:t>sowie</w:t>
      </w:r>
    </w:p>
    <w:p>
      <w:r>
        <w:t>Schullehrpersonen;</w:t>
      </w:r>
    </w:p>
    <w:p>
      <w:r>
        <w:t>zwei</w:t>
      </w:r>
    </w:p>
    <w:p>
      <w:r>
        <w:t>Mal</w:t>
      </w:r>
    </w:p>
    <w:p>
      <w:r>
        <w:t>jährliches</w:t>
      </w:r>
    </w:p>
    <w:p>
      <w:r>
        <w:t>Begleiten</w:t>
      </w:r>
    </w:p>
    <w:p>
      <w:r>
        <w:t>zu</w:t>
      </w:r>
    </w:p>
    <w:p>
      <w:r>
        <w:t>den</w:t>
      </w:r>
    </w:p>
    <w:p>
      <w:r>
        <w:t>Kontrollterminen</w:t>
      </w:r>
    </w:p>
    <w:p>
      <w:r>
        <w:t>im</w:t>
      </w:r>
    </w:p>
    <w:p>
      <w:r>
        <w:t>A.___ ;</w:t>
      </w:r>
    </w:p>
    <w:p>
      <w:r>
        <w:t>bedarfsweises</w:t>
      </w:r>
    </w:p>
    <w:p>
      <w:r>
        <w:t>Organisieren</w:t>
      </w:r>
    </w:p>
    <w:p>
      <w:r>
        <w:t>von</w:t>
      </w:r>
    </w:p>
    <w:p>
      <w:r>
        <w:t>Ersatzteilen</w:t>
      </w:r>
    </w:p>
    <w:p>
      <w:r>
        <w:t>oder</w:t>
      </w:r>
    </w:p>
    <w:p>
      <w:r>
        <w:t>Reparaturen</w:t>
      </w:r>
    </w:p>
    <w:p>
      <w:r>
        <w:t>des</w:t>
      </w:r>
    </w:p>
    <w:p>
      <w:r>
        <w:t>Hörgeräts)</w:t>
      </w:r>
    </w:p>
    <w:p>
      <w:r>
        <w:t>geltend .</w:t>
      </w:r>
    </w:p>
    <w:p>
      <w:r>
        <w:t>Sodann</w:t>
      </w:r>
    </w:p>
    <w:p>
      <w:r>
        <w:t>organisiere</w:t>
      </w:r>
    </w:p>
    <w:p>
      <w:r>
        <w:t>die</w:t>
      </w:r>
    </w:p>
    <w:p>
      <w:r>
        <w:t>Mutter</w:t>
      </w:r>
    </w:p>
    <w:p>
      <w:r>
        <w:t>des</w:t>
      </w:r>
    </w:p>
    <w:p>
      <w:r>
        <w:t>Beschwerdeführers</w:t>
      </w:r>
    </w:p>
    <w:p>
      <w:r>
        <w:t>mehrmals</w:t>
      </w:r>
    </w:p>
    <w:p>
      <w:r>
        <w:t>jährlich e</w:t>
      </w:r>
    </w:p>
    <w:p>
      <w:r>
        <w:t>Treffen</w:t>
      </w:r>
    </w:p>
    <w:p>
      <w:r>
        <w:t>mit</w:t>
      </w:r>
    </w:p>
    <w:p>
      <w:r>
        <w:t>gehörlosen</w:t>
      </w:r>
    </w:p>
    <w:p>
      <w:r>
        <w:t>Freunden</w:t>
      </w:r>
    </w:p>
    <w:p>
      <w:r>
        <w:t>und</w:t>
      </w:r>
    </w:p>
    <w:p>
      <w:r>
        <w:t>ermögliche</w:t>
      </w:r>
    </w:p>
    <w:p>
      <w:r>
        <w:t>so</w:t>
      </w:r>
    </w:p>
    <w:p>
      <w:r>
        <w:t>den</w:t>
      </w:r>
    </w:p>
    <w:p>
      <w:r>
        <w:t>Austausch</w:t>
      </w:r>
    </w:p>
    <w:p>
      <w:r>
        <w:t>in</w:t>
      </w:r>
    </w:p>
    <w:p>
      <w:r>
        <w:t>der</w:t>
      </w:r>
    </w:p>
    <w:p>
      <w:r>
        <w:t>Peergruppe.</w:t>
      </w:r>
    </w:p>
    <w:p>
      <w:r>
        <w:t>Zudem</w:t>
      </w:r>
    </w:p>
    <w:p>
      <w:r>
        <w:t>spreche</w:t>
      </w:r>
    </w:p>
    <w:p>
      <w:r>
        <w:t>sie</w:t>
      </w:r>
    </w:p>
    <w:p>
      <w:r>
        <w:t>wöchentlich</w:t>
      </w:r>
    </w:p>
    <w:p>
      <w:r>
        <w:t>mit</w:t>
      </w:r>
    </w:p>
    <w:p>
      <w:r>
        <w:t>den</w:t>
      </w:r>
    </w:p>
    <w:p>
      <w:r>
        <w:t>hörenden</w:t>
      </w:r>
    </w:p>
    <w:p>
      <w:r>
        <w:t>Freunden</w:t>
      </w:r>
    </w:p>
    <w:p>
      <w:r>
        <w:t>am</w:t>
      </w:r>
    </w:p>
    <w:p>
      <w:r>
        <w:t>Telefon</w:t>
      </w:r>
    </w:p>
    <w:p>
      <w:r>
        <w:t>und</w:t>
      </w:r>
    </w:p>
    <w:p>
      <w:r>
        <w:t>ermögliche</w:t>
      </w:r>
    </w:p>
    <w:p>
      <w:r>
        <w:t>so</w:t>
      </w:r>
    </w:p>
    <w:p>
      <w:r>
        <w:t>den</w:t>
      </w:r>
    </w:p>
    <w:p>
      <w:r>
        <w:t>Austausch</w:t>
      </w:r>
    </w:p>
    <w:p>
      <w:r>
        <w:t>mit</w:t>
      </w:r>
    </w:p>
    <w:p>
      <w:r>
        <w:t>der</w:t>
      </w:r>
    </w:p>
    <w:p>
      <w:r>
        <w:t>Peergruppe</w:t>
      </w:r>
    </w:p>
    <w:p>
      <w:r>
        <w:t>am</w:t>
      </w:r>
    </w:p>
    <w:p>
      <w:r>
        <w:t>Wohnort.</w:t>
      </w:r>
    </w:p>
    <w:p>
      <w:r>
        <w:t>Schliesslich</w:t>
      </w:r>
    </w:p>
    <w:p>
      <w:r>
        <w:t>fahre</w:t>
      </w:r>
    </w:p>
    <w:p>
      <w:r>
        <w:t>sie</w:t>
      </w:r>
    </w:p>
    <w:p>
      <w:r>
        <w:t>den</w:t>
      </w:r>
    </w:p>
    <w:p>
      <w:r>
        <w:t>Beschwerdeführer</w:t>
      </w:r>
    </w:p>
    <w:p>
      <w:r>
        <w:t>wöchentlich</w:t>
      </w:r>
    </w:p>
    <w:p>
      <w:r>
        <w:t>zum</w:t>
      </w:r>
    </w:p>
    <w:p>
      <w:r>
        <w:t>Sportverein</w:t>
      </w:r>
    </w:p>
    <w:p>
      <w:r>
        <w:t>( Urk.</w:t>
      </w:r>
    </w:p>
    <w:p>
      <w:r>
        <w:t>6/82). 5 .</w:t>
      </w:r>
    </w:p>
    <w:p>
      <w:r>
        <w:t>5 .1</w:t>
      </w:r>
    </w:p>
    <w:p>
      <w:r>
        <w:t>Laut</w:t>
      </w:r>
    </w:p>
    <w:p>
      <w:r>
        <w:t>fachärztlichem</w:t>
      </w:r>
    </w:p>
    <w:p>
      <w:r>
        <w:t>Bericht</w:t>
      </w:r>
    </w:p>
    <w:p>
      <w:r>
        <w:t>von</w:t>
      </w:r>
    </w:p>
    <w:p>
      <w:r>
        <w:t>Dr.</w:t>
      </w:r>
    </w:p>
    <w:p>
      <w:r>
        <w:t>Z.___</w:t>
      </w:r>
    </w:p>
    <w:p>
      <w:r>
        <w:t>vom</w:t>
      </w:r>
    </w:p>
    <w:p>
      <w:r>
        <w:t>13.</w:t>
      </w:r>
    </w:p>
    <w:p>
      <w:r>
        <w:t>Februar</w:t>
      </w:r>
    </w:p>
    <w:p>
      <w:r>
        <w:t>2023</w:t>
      </w:r>
    </w:p>
    <w:p>
      <w:r>
        <w:t>figuriert</w:t>
      </w:r>
    </w:p>
    <w:p>
      <w:r>
        <w:t>die</w:t>
      </w:r>
    </w:p>
    <w:p>
      <w:r>
        <w:t>korrigierte</w:t>
      </w:r>
    </w:p>
    <w:p>
      <w:r>
        <w:t>Hörschwelle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massgeblichen</w:t>
      </w:r>
    </w:p>
    <w:p>
      <w:r>
        <w:t>Frequenz bereich</w:t>
      </w:r>
    </w:p>
    <w:p>
      <w:r>
        <w:t>von</w:t>
      </w:r>
    </w:p>
    <w:p>
      <w:r>
        <w:t>500</w:t>
      </w:r>
    </w:p>
    <w:p>
      <w:r>
        <w:t>bis</w:t>
      </w:r>
    </w:p>
    <w:p>
      <w:r>
        <w:t>4000</w:t>
      </w:r>
    </w:p>
    <w:p>
      <w:r>
        <w:t>Hz</w:t>
      </w:r>
    </w:p>
    <w:p>
      <w:r>
        <w:t>bei</w:t>
      </w:r>
    </w:p>
    <w:p>
      <w:r>
        <w:t>3 0</w:t>
      </w:r>
    </w:p>
    <w:p>
      <w:r>
        <w:t>dB.</w:t>
      </w:r>
    </w:p>
    <w:p>
      <w:r>
        <w:t>Dies</w:t>
      </w:r>
    </w:p>
    <w:p>
      <w:r>
        <w:t>ist</w:t>
      </w:r>
    </w:p>
    <w:p>
      <w:r>
        <w:t>unbestritten.</w:t>
      </w:r>
    </w:p>
    <w:p>
      <w:r>
        <w:t>Damit</w:t>
      </w:r>
    </w:p>
    <w:p>
      <w:r>
        <w:t>liegt</w:t>
      </w:r>
    </w:p>
    <w:p>
      <w:r>
        <w:t>die</w:t>
      </w:r>
    </w:p>
    <w:p>
      <w:r>
        <w:t>Hörschwelle</w:t>
      </w:r>
    </w:p>
    <w:p>
      <w:r>
        <w:t>de s</w:t>
      </w:r>
    </w:p>
    <w:p>
      <w:r>
        <w:t>Beschwerdeführer s</w:t>
      </w:r>
    </w:p>
    <w:p>
      <w:r>
        <w:t>unterhalb</w:t>
      </w:r>
    </w:p>
    <w:p>
      <w:r>
        <w:t>des</w:t>
      </w:r>
    </w:p>
    <w:p>
      <w:r>
        <w:t>Grenzwerts</w:t>
      </w:r>
    </w:p>
    <w:p>
      <w:r>
        <w:t>für</w:t>
      </w:r>
    </w:p>
    <w:p>
      <w:r>
        <w:t>die</w:t>
      </w:r>
    </w:p>
    <w:p>
      <w:r>
        <w:t>Annahme</w:t>
      </w:r>
    </w:p>
    <w:p>
      <w:r>
        <w:t>einer</w:t>
      </w:r>
    </w:p>
    <w:p>
      <w:r>
        <w:t>schweren</w:t>
      </w:r>
    </w:p>
    <w:p>
      <w:r>
        <w:t>Hörschädigung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37</w:t>
      </w:r>
    </w:p>
    <w:p>
      <w:r>
        <w:t>Abs.</w:t>
      </w:r>
    </w:p>
    <w:p>
      <w:r>
        <w:t>3</w:t>
      </w:r>
    </w:p>
    <w:p>
      <w:r>
        <w:t>lit.</w:t>
      </w:r>
    </w:p>
    <w:p>
      <w:r>
        <w:t>d</w:t>
      </w:r>
    </w:p>
    <w:p>
      <w:r>
        <w:t>IVV</w:t>
      </w:r>
    </w:p>
    <w:p>
      <w:r>
        <w:t>(vgl.</w:t>
      </w:r>
    </w:p>
    <w:p>
      <w:r>
        <w:t>E.</w:t>
      </w:r>
    </w:p>
    <w:p>
      <w:r>
        <w:t>1.4,</w:t>
      </w:r>
    </w:p>
    <w:p>
      <w:r>
        <w:t>1.5).</w:t>
      </w:r>
    </w:p>
    <w:p>
      <w:r>
        <w:t>5 .2</w:t>
      </w:r>
    </w:p>
    <w:p>
      <w:r>
        <w:t>Der</w:t>
      </w:r>
    </w:p>
    <w:p>
      <w:r>
        <w:t>beschwerdeweisen</w:t>
      </w:r>
    </w:p>
    <w:p>
      <w:r>
        <w:t>Argumentation,</w:t>
      </w:r>
    </w:p>
    <w:p>
      <w:r>
        <w:t>wonach</w:t>
      </w:r>
    </w:p>
    <w:p>
      <w:r>
        <w:t>zur</w:t>
      </w:r>
    </w:p>
    <w:p>
      <w:r>
        <w:t>Bestimmung</w:t>
      </w:r>
    </w:p>
    <w:p>
      <w:r>
        <w:t>des</w:t>
      </w:r>
    </w:p>
    <w:p>
      <w:r>
        <w:t>Hörschadens</w:t>
      </w:r>
    </w:p>
    <w:p>
      <w:r>
        <w:t>auf</w:t>
      </w:r>
    </w:p>
    <w:p>
      <w:r>
        <w:t>die</w:t>
      </w:r>
    </w:p>
    <w:p>
      <w:r>
        <w:t>nicht</w:t>
      </w:r>
    </w:p>
    <w:p>
      <w:r>
        <w:t>korrigierten</w:t>
      </w:r>
    </w:p>
    <w:p>
      <w:r>
        <w:t>Hörwerte</w:t>
      </w:r>
    </w:p>
    <w:p>
      <w:r>
        <w:t>abzustellen</w:t>
      </w:r>
    </w:p>
    <w:p>
      <w:r>
        <w:t>sei,</w:t>
      </w:r>
    </w:p>
    <w:p>
      <w:r>
        <w:t>kann</w:t>
      </w:r>
    </w:p>
    <w:p>
      <w:r>
        <w:t>bereits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Schadenminderungspflicht</w:t>
      </w:r>
    </w:p>
    <w:p>
      <w:r>
        <w:t>nicht</w:t>
      </w:r>
    </w:p>
    <w:p>
      <w:r>
        <w:t>gefolgt</w:t>
      </w:r>
    </w:p>
    <w:p>
      <w:r>
        <w:t>werden.</w:t>
      </w:r>
    </w:p>
    <w:p>
      <w:r>
        <w:t>Demnach</w:t>
      </w:r>
    </w:p>
    <w:p>
      <w:r>
        <w:t>ist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verpflichtet,</w:t>
      </w:r>
    </w:p>
    <w:p>
      <w:r>
        <w:t>geeignete</w:t>
      </w:r>
    </w:p>
    <w:p>
      <w:r>
        <w:t>und</w:t>
      </w:r>
    </w:p>
    <w:p>
      <w:r>
        <w:t>zumutbare</w:t>
      </w:r>
    </w:p>
    <w:p>
      <w:r>
        <w:t>Massnahmen</w:t>
      </w:r>
    </w:p>
    <w:p>
      <w:r>
        <w:t>zu</w:t>
      </w:r>
    </w:p>
    <w:p>
      <w:r>
        <w:t>treffen,</w:t>
      </w:r>
    </w:p>
    <w:p>
      <w:r>
        <w:t>um</w:t>
      </w:r>
    </w:p>
    <w:p>
      <w:r>
        <w:t>ihre</w:t>
      </w:r>
    </w:p>
    <w:p>
      <w:r>
        <w:t>Selbständigkeit</w:t>
      </w:r>
    </w:p>
    <w:p>
      <w:r>
        <w:t>zu</w:t>
      </w:r>
    </w:p>
    <w:p>
      <w:r>
        <w:t>erhalten</w:t>
      </w:r>
    </w:p>
    <w:p>
      <w:r>
        <w:t>oder</w:t>
      </w:r>
    </w:p>
    <w:p>
      <w:r>
        <w:t>wiederherzustellen.</w:t>
      </w:r>
    </w:p>
    <w:p>
      <w:r>
        <w:t>Unterlässt</w:t>
      </w:r>
    </w:p>
    <w:p>
      <w:r>
        <w:t>sie</w:t>
      </w:r>
    </w:p>
    <w:p>
      <w:r>
        <w:t>dies,</w:t>
      </w:r>
    </w:p>
    <w:p>
      <w:r>
        <w:t>so</w:t>
      </w:r>
    </w:p>
    <w:p>
      <w:r>
        <w:t>kann</w:t>
      </w:r>
    </w:p>
    <w:p>
      <w:r>
        <w:t>die</w:t>
      </w:r>
    </w:p>
    <w:p>
      <w:r>
        <w:t>entsprechende</w:t>
      </w:r>
    </w:p>
    <w:p>
      <w:r>
        <w:t>Hilfe</w:t>
      </w:r>
    </w:p>
    <w:p>
      <w:r>
        <w:t>bei</w:t>
      </w:r>
    </w:p>
    <w:p>
      <w:r>
        <w:t>der</w:t>
      </w:r>
    </w:p>
    <w:p>
      <w:r>
        <w:t>Bemessung</w:t>
      </w:r>
    </w:p>
    <w:p>
      <w:r>
        <w:t>der</w:t>
      </w:r>
    </w:p>
    <w:p>
      <w:r>
        <w:t>Hilflosigkeit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(ZAK</w:t>
      </w:r>
    </w:p>
    <w:p>
      <w:r>
        <w:t>1989</w:t>
      </w:r>
    </w:p>
    <w:p>
      <w:r>
        <w:t>S.</w:t>
      </w:r>
    </w:p>
    <w:p>
      <w:r>
        <w:t>213,</w:t>
      </w:r>
    </w:p>
    <w:p>
      <w:r>
        <w:t>1986</w:t>
      </w:r>
    </w:p>
    <w:p>
      <w:r>
        <w:t>S.</w:t>
      </w:r>
    </w:p>
    <w:p>
      <w:r>
        <w:t>481).</w:t>
      </w:r>
    </w:p>
    <w:p>
      <w:r>
        <w:t>Dazu</w:t>
      </w:r>
    </w:p>
    <w:p>
      <w:r>
        <w:t>passend</w:t>
      </w:r>
    </w:p>
    <w:p>
      <w:r>
        <w:t>ergibt</w:t>
      </w:r>
    </w:p>
    <w:p>
      <w:r>
        <w:t>sich</w:t>
      </w:r>
    </w:p>
    <w:p>
      <w:r>
        <w:t>aus</w:t>
      </w:r>
    </w:p>
    <w:p>
      <w:r>
        <w:t>Art.</w:t>
      </w:r>
    </w:p>
    <w:p>
      <w:r>
        <w:t>37</w:t>
      </w:r>
    </w:p>
    <w:p>
      <w:r>
        <w:t>Abs.</w:t>
      </w:r>
    </w:p>
    <w:p>
      <w:r>
        <w:t>3</w:t>
      </w:r>
    </w:p>
    <w:p>
      <w:r>
        <w:t>IVV</w:t>
      </w:r>
    </w:p>
    <w:p>
      <w:r>
        <w:t>ein</w:t>
      </w:r>
    </w:p>
    <w:p>
      <w:r>
        <w:t>ausdrücklicher</w:t>
      </w:r>
    </w:p>
    <w:p>
      <w:r>
        <w:t>Hilfsmittelvorbehalt</w:t>
      </w:r>
    </w:p>
    <w:p>
      <w:r>
        <w:t>(vgl.</w:t>
      </w:r>
    </w:p>
    <w:p>
      <w:r>
        <w:t>Ingress:</w:t>
      </w:r>
    </w:p>
    <w:p>
      <w:r>
        <w:t>„trotz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Hilfsmitteln“).</w:t>
      </w:r>
    </w:p>
    <w:p>
      <w:r>
        <w:t>Mithin</w:t>
      </w:r>
    </w:p>
    <w:p>
      <w:r>
        <w:t>ist</w:t>
      </w:r>
    </w:p>
    <w:p>
      <w:r>
        <w:t>möglich,</w:t>
      </w:r>
    </w:p>
    <w:p>
      <w:r>
        <w:t>dass</w:t>
      </w:r>
    </w:p>
    <w:p>
      <w:r>
        <w:t>ei n</w:t>
      </w:r>
    </w:p>
    <w:p>
      <w:r>
        <w:t>von</w:t>
      </w:r>
    </w:p>
    <w:p>
      <w:r>
        <w:t>der</w:t>
      </w:r>
    </w:p>
    <w:p>
      <w:r>
        <w:t>Sozialversi cherung</w:t>
      </w:r>
    </w:p>
    <w:p>
      <w:r>
        <w:t>entschädigtes</w:t>
      </w:r>
    </w:p>
    <w:p>
      <w:r>
        <w:t>Hilfsmittel</w:t>
      </w:r>
    </w:p>
    <w:p>
      <w:r>
        <w:t>eine</w:t>
      </w:r>
    </w:p>
    <w:p>
      <w:r>
        <w:t>Hilflosigkeit</w:t>
      </w:r>
    </w:p>
    <w:p>
      <w:r>
        <w:t>ausschlies st</w:t>
      </w:r>
    </w:p>
    <w:p>
      <w:r>
        <w:t>(Rz.</w:t>
      </w:r>
    </w:p>
    <w:p>
      <w:r>
        <w:t>10001</w:t>
      </w:r>
    </w:p>
    <w:p>
      <w:r>
        <w:t>KSH ;</w:t>
      </w:r>
    </w:p>
    <w:p>
      <w:r>
        <w:t>BGE</w:t>
      </w:r>
    </w:p>
    <w:p>
      <w:r>
        <w:t>117</w:t>
      </w:r>
    </w:p>
    <w:p>
      <w:r>
        <w:t>V</w:t>
      </w:r>
    </w:p>
    <w:p>
      <w:r>
        <w:t>146</w:t>
      </w:r>
    </w:p>
    <w:p>
      <w:r>
        <w:t>E.</w:t>
      </w:r>
    </w:p>
    <w:p>
      <w:r>
        <w:t>3a;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8C_592/2020</w:t>
      </w:r>
    </w:p>
    <w:p>
      <w:r>
        <w:t>vom</w:t>
      </w:r>
    </w:p>
    <w:p>
      <w:r>
        <w:t>15.</w:t>
      </w:r>
    </w:p>
    <w:p>
      <w:r>
        <w:t>April</w:t>
      </w:r>
    </w:p>
    <w:p>
      <w:r>
        <w:t>2021</w:t>
      </w:r>
    </w:p>
    <w:p>
      <w:r>
        <w:t>E.</w:t>
      </w:r>
    </w:p>
    <w:p>
      <w:r>
        <w:t>4.2).</w:t>
      </w:r>
    </w:p>
    <w:p>
      <w:r>
        <w:t>Im</w:t>
      </w:r>
    </w:p>
    <w:p>
      <w:r>
        <w:t>beschwerdeweise</w:t>
      </w:r>
    </w:p>
    <w:p>
      <w:r>
        <w:t>zitierten</w:t>
      </w:r>
    </w:p>
    <w:p>
      <w:r>
        <w:t>Urteil</w:t>
      </w:r>
    </w:p>
    <w:p>
      <w:r>
        <w:t>8C_66/2024</w:t>
      </w:r>
    </w:p>
    <w:p>
      <w:r>
        <w:t>vom</w:t>
      </w:r>
    </w:p>
    <w:p>
      <w:r>
        <w:t>7.</w:t>
      </w:r>
    </w:p>
    <w:p>
      <w:r>
        <w:t>August</w:t>
      </w:r>
    </w:p>
    <w:p>
      <w:r>
        <w:t>2024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denn</w:t>
      </w:r>
    </w:p>
    <w:p>
      <w:r>
        <w:t>auch</w:t>
      </w:r>
    </w:p>
    <w:p>
      <w:r>
        <w:t>nicht</w:t>
      </w:r>
    </w:p>
    <w:p>
      <w:r>
        <w:t>entschieden,</w:t>
      </w:r>
    </w:p>
    <w:p>
      <w:r>
        <w:t>dass</w:t>
      </w:r>
    </w:p>
    <w:p>
      <w:r>
        <w:t>der</w:t>
      </w:r>
    </w:p>
    <w:p>
      <w:r>
        <w:t>Anspruchsprüfung</w:t>
      </w:r>
    </w:p>
    <w:p>
      <w:r>
        <w:t>auf</w:t>
      </w:r>
    </w:p>
    <w:p>
      <w:r>
        <w:t>Hilflosenentschädigung</w:t>
      </w:r>
    </w:p>
    <w:p>
      <w:r>
        <w:t>im</w:t>
      </w:r>
    </w:p>
    <w:p>
      <w:r>
        <w:t>Sonderfall</w:t>
      </w:r>
    </w:p>
    <w:p>
      <w:r>
        <w:t>die</w:t>
      </w:r>
    </w:p>
    <w:p>
      <w:r>
        <w:t>unkorrigierten</w:t>
      </w:r>
    </w:p>
    <w:p>
      <w:r>
        <w:t>Hörwerte</w:t>
      </w:r>
    </w:p>
    <w:p>
      <w:r>
        <w:t>zugrunde</w:t>
      </w:r>
    </w:p>
    <w:p>
      <w:r>
        <w:t>zu</w:t>
      </w:r>
    </w:p>
    <w:p>
      <w:r>
        <w:t>legen</w:t>
      </w:r>
    </w:p>
    <w:p>
      <w:r>
        <w:t>sind.</w:t>
      </w:r>
    </w:p>
    <w:p>
      <w:r>
        <w:t>Im</w:t>
      </w:r>
    </w:p>
    <w:p>
      <w:r>
        <w:t>Gegenteil</w:t>
      </w:r>
    </w:p>
    <w:p>
      <w:r>
        <w:t>hat</w:t>
      </w:r>
    </w:p>
    <w:p>
      <w:r>
        <w:t>es</w:t>
      </w:r>
    </w:p>
    <w:p>
      <w:r>
        <w:t>damit</w:t>
      </w:r>
    </w:p>
    <w:p>
      <w:r>
        <w:t>das</w:t>
      </w:r>
    </w:p>
    <w:p>
      <w:r>
        <w:t>Urteil</w:t>
      </w:r>
    </w:p>
    <w:p>
      <w:r>
        <w:t>des</w:t>
      </w:r>
    </w:p>
    <w:p>
      <w:r>
        <w:t>hiesigen</w:t>
      </w:r>
    </w:p>
    <w:p>
      <w:r>
        <w:t>Gerichts</w:t>
      </w:r>
    </w:p>
    <w:p>
      <w:r>
        <w:t>im</w:t>
      </w:r>
    </w:p>
    <w:p>
      <w:r>
        <w:t>Verfahren</w:t>
      </w:r>
    </w:p>
    <w:p>
      <w:r>
        <w:t>IV.2023.417</w:t>
      </w:r>
    </w:p>
    <w:p>
      <w:r>
        <w:t>vom</w:t>
      </w:r>
    </w:p>
    <w:p>
      <w:r>
        <w:t>3 0.</w:t>
      </w:r>
    </w:p>
    <w:p>
      <w:r>
        <w:t>November</w:t>
      </w:r>
    </w:p>
    <w:p>
      <w:r>
        <w:t>2023</w:t>
      </w:r>
    </w:p>
    <w:p>
      <w:r>
        <w:t>bestätigt,</w:t>
      </w:r>
    </w:p>
    <w:p>
      <w:r>
        <w:t>worin</w:t>
      </w:r>
    </w:p>
    <w:p>
      <w:r>
        <w:t>–</w:t>
      </w:r>
    </w:p>
    <w:p>
      <w:r>
        <w:t>in</w:t>
      </w:r>
    </w:p>
    <w:p>
      <w:r>
        <w:t>einem</w:t>
      </w:r>
    </w:p>
    <w:p>
      <w:r>
        <w:t>ähnlich</w:t>
      </w:r>
    </w:p>
    <w:p>
      <w:r>
        <w:t>gelagerten</w:t>
      </w:r>
    </w:p>
    <w:p>
      <w:r>
        <w:t>Sachverhalt</w:t>
      </w:r>
    </w:p>
    <w:p>
      <w:r>
        <w:t>–</w:t>
      </w:r>
    </w:p>
    <w:p>
      <w:r>
        <w:t>die</w:t>
      </w:r>
    </w:p>
    <w:p>
      <w:r>
        <w:t>Aufhebung</w:t>
      </w:r>
    </w:p>
    <w:p>
      <w:r>
        <w:t>der</w:t>
      </w:r>
    </w:p>
    <w:p>
      <w:r>
        <w:t>Hilflosenentschädigung</w:t>
      </w:r>
    </w:p>
    <w:p>
      <w:r>
        <w:t>bei</w:t>
      </w:r>
    </w:p>
    <w:p>
      <w:r>
        <w:t>einer</w:t>
      </w:r>
    </w:p>
    <w:p>
      <w:r>
        <w:t>korrigierte n</w:t>
      </w:r>
    </w:p>
    <w:p>
      <w:r>
        <w:t>Hörschwelle</w:t>
      </w:r>
    </w:p>
    <w:p>
      <w:r>
        <w:t>bei</w:t>
      </w:r>
    </w:p>
    <w:p>
      <w:r>
        <w:rPr>
          <w:b/>
        </w:rPr>
        <w:t>E. 9</w:t>
      </w:r>
    </w:p>
    <w:p>
      <w:r>
        <w:t>E.</w:t>
      </w:r>
    </w:p>
    <w:p>
      <w:r>
        <w:rPr>
          <w:b/>
        </w:rPr>
        <w:t>E. 13</w:t>
      </w:r>
    </w:p>
    <w:p>
      <w:r>
        <w:t>ATSG)</w:t>
      </w:r>
    </w:p>
    <w:p>
      <w:r>
        <w:t>in</w:t>
      </w:r>
    </w:p>
    <w:p>
      <w:r>
        <w:t>der</w:t>
      </w:r>
    </w:p>
    <w:p>
      <w:r>
        <w:t>Schweiz,</w:t>
      </w:r>
    </w:p>
    <w:p>
      <w:r>
        <w:t>die</w:t>
      </w:r>
    </w:p>
    <w:p>
      <w:r>
        <w:t>hilflos</w:t>
      </w:r>
    </w:p>
    <w:p>
      <w:r>
        <w:t>(Art.</w:t>
      </w:r>
    </w:p>
    <w:p>
      <w:r>
        <w:t>9</w:t>
      </w:r>
    </w:p>
    <w:p>
      <w:r>
        <w:t>ATSG)</w:t>
      </w:r>
    </w:p>
    <w:p>
      <w:r>
        <w:t>sind,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Hilflosenentschädigung.</w:t>
      </w:r>
    </w:p>
    <w:p>
      <w:r>
        <w:t>Vorbehalten</w:t>
      </w:r>
    </w:p>
    <w:p>
      <w:r>
        <w:t>bleibt</w:t>
      </w:r>
    </w:p>
    <w:p>
      <w:r>
        <w:t>Artikel</w:t>
      </w:r>
    </w:p>
    <w:p>
      <w:r>
        <w:t>42 bis</w:t>
      </w:r>
    </w:p>
    <w:p>
      <w:r>
        <w:t>IVG,</w:t>
      </w:r>
    </w:p>
    <w:p>
      <w:r>
        <w:t>der</w:t>
      </w:r>
    </w:p>
    <w:p>
      <w:r>
        <w:t>besondere</w:t>
      </w:r>
    </w:p>
    <w:p>
      <w:r>
        <w:t>Voraussetzungen</w:t>
      </w:r>
    </w:p>
    <w:p>
      <w:r>
        <w:t>für</w:t>
      </w:r>
    </w:p>
    <w:p>
      <w:r>
        <w:t>Minderjährige</w:t>
      </w:r>
    </w:p>
    <w:p>
      <w:r>
        <w:t>umschreibt.</w:t>
      </w:r>
    </w:p>
    <w:p>
      <w:r>
        <w:t>Als</w:t>
      </w:r>
    </w:p>
    <w:p>
      <w:r>
        <w:t>hilflos</w:t>
      </w:r>
    </w:p>
    <w:p>
      <w:r>
        <w:t>gilt</w:t>
      </w:r>
    </w:p>
    <w:p>
      <w:r>
        <w:t>eine</w:t>
      </w:r>
    </w:p>
    <w:p>
      <w:r>
        <w:t>Person,</w:t>
      </w:r>
    </w:p>
    <w:p>
      <w:r>
        <w:t>die</w:t>
      </w:r>
    </w:p>
    <w:p>
      <w:r>
        <w:t>wegen</w:t>
      </w:r>
    </w:p>
    <w:p>
      <w:r>
        <w:t>einer</w:t>
      </w:r>
    </w:p>
    <w:p>
      <w:r>
        <w:t>Beeinträchtigung</w:t>
      </w:r>
    </w:p>
    <w:p>
      <w:r>
        <w:t>der</w:t>
      </w:r>
    </w:p>
    <w:p>
      <w:r>
        <w:t>Gesundheit</w:t>
      </w:r>
    </w:p>
    <w:p>
      <w:r>
        <w:t>für</w:t>
      </w:r>
    </w:p>
    <w:p>
      <w:r>
        <w:t>alltägliche</w:t>
      </w:r>
    </w:p>
    <w:p>
      <w:r>
        <w:t>Lebensverrichtungen</w:t>
      </w:r>
    </w:p>
    <w:p>
      <w:r>
        <w:t>dauernd</w:t>
      </w:r>
    </w:p>
    <w:p>
      <w:r>
        <w:t>der</w:t>
      </w:r>
    </w:p>
    <w:p>
      <w:r>
        <w:t>Hilfe</w:t>
      </w:r>
    </w:p>
    <w:p>
      <w:r>
        <w:t>Dritter</w:t>
      </w:r>
    </w:p>
    <w:p>
      <w:r>
        <w:t>oder</w:t>
      </w:r>
    </w:p>
    <w:p>
      <w:r>
        <w:t>der</w:t>
      </w:r>
    </w:p>
    <w:p>
      <w:r>
        <w:t>persönlichen</w:t>
      </w:r>
    </w:p>
    <w:p>
      <w:r>
        <w:t>Überwa chung</w:t>
      </w:r>
    </w:p>
    <w:p>
      <w:r>
        <w:t>bedarf</w:t>
      </w:r>
    </w:p>
    <w:p>
      <w:r>
        <w:t>(Art.</w:t>
      </w:r>
    </w:p>
    <w:p>
      <w:r>
        <w:t>9</w:t>
      </w:r>
    </w:p>
    <w:p>
      <w:r>
        <w:t>ATSG).</w:t>
      </w:r>
    </w:p>
    <w:p>
      <w:r>
        <w:t>Im</w:t>
      </w:r>
    </w:p>
    <w:p>
      <w:r>
        <w:t>Bereich</w:t>
      </w:r>
    </w:p>
    <w:p>
      <w:r>
        <w:t>der</w:t>
      </w:r>
    </w:p>
    <w:p>
      <w:r>
        <w:t>Invalidenversicherung</w:t>
      </w:r>
    </w:p>
    <w:p>
      <w:r>
        <w:t>gilt</w:t>
      </w:r>
    </w:p>
    <w:p>
      <w:r>
        <w:t>auch</w:t>
      </w:r>
    </w:p>
    <w:p>
      <w:r>
        <w:t>eine</w:t>
      </w:r>
    </w:p>
    <w:p>
      <w:r>
        <w:t>Person</w:t>
      </w:r>
    </w:p>
    <w:p>
      <w:r>
        <w:t>als</w:t>
      </w:r>
    </w:p>
    <w:p>
      <w:r>
        <w:t>hilflos,</w:t>
      </w:r>
    </w:p>
    <w:p>
      <w:r>
        <w:t>welche</w:t>
      </w:r>
    </w:p>
    <w:p>
      <w:r>
        <w:t>zu</w:t>
      </w:r>
    </w:p>
    <w:p>
      <w:r>
        <w:t>Hause</w:t>
      </w:r>
    </w:p>
    <w:p>
      <w:r>
        <w:t>lebt</w:t>
      </w:r>
    </w:p>
    <w:p>
      <w:r>
        <w:t>und</w:t>
      </w:r>
    </w:p>
    <w:p>
      <w:r>
        <w:t>wegen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dauernd</w:t>
      </w:r>
    </w:p>
    <w:p>
      <w:r>
        <w:t>auf</w:t>
      </w:r>
    </w:p>
    <w:p>
      <w:r>
        <w:t>lebenspraktische</w:t>
      </w:r>
    </w:p>
    <w:p>
      <w:r>
        <w:t>Begleitung</w:t>
      </w:r>
    </w:p>
    <w:p>
      <w:r>
        <w:t>angewiesen</w:t>
      </w:r>
    </w:p>
    <w:p>
      <w:r>
        <w:t>ist</w:t>
      </w:r>
    </w:p>
    <w:p>
      <w:r>
        <w:t>(Art.</w:t>
      </w:r>
    </w:p>
    <w:p>
      <w:r>
        <w:t>42</w:t>
      </w:r>
    </w:p>
    <w:p>
      <w:r>
        <w:t>Abs.</w:t>
      </w:r>
    </w:p>
    <w:p>
      <w:r>
        <w:t>3</w:t>
      </w:r>
    </w:p>
    <w:p>
      <w:r>
        <w:t>Satz</w:t>
      </w:r>
    </w:p>
    <w:p>
      <w:r>
        <w:t>1</w:t>
      </w:r>
    </w:p>
    <w:p>
      <w:r>
        <w:t>IVG;</w:t>
      </w:r>
    </w:p>
    <w:p>
      <w:r>
        <w:t>Art.</w:t>
      </w:r>
    </w:p>
    <w:p>
      <w:r>
        <w:t>38</w:t>
      </w:r>
    </w:p>
    <w:p>
      <w:r>
        <w:t>IVV).</w:t>
      </w:r>
    </w:p>
    <w:p>
      <w:r>
        <w:t>Liegt</w:t>
      </w:r>
    </w:p>
    <w:p>
      <w:r>
        <w:t>ausschliesslich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psychischen</w:t>
      </w:r>
    </w:p>
    <w:p>
      <w:r>
        <w:t>Gesundheit</w:t>
      </w:r>
    </w:p>
    <w:p>
      <w:r>
        <w:t>vor,</w:t>
      </w:r>
    </w:p>
    <w:p>
      <w:r>
        <w:t>so</w:t>
      </w:r>
    </w:p>
    <w:p>
      <w:r>
        <w:t>gilt</w:t>
      </w:r>
    </w:p>
    <w:p>
      <w:r>
        <w:t>die</w:t>
      </w:r>
    </w:p>
    <w:p>
      <w:r>
        <w:t>Person</w:t>
      </w:r>
    </w:p>
    <w:p>
      <w:r>
        <w:t>nur</w:t>
      </w:r>
    </w:p>
    <w:p>
      <w:r>
        <w:t>als</w:t>
      </w:r>
    </w:p>
    <w:p>
      <w:r>
        <w:t>hilflos,</w:t>
      </w:r>
    </w:p>
    <w:p>
      <w:r>
        <w:t>wenn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hat</w:t>
      </w:r>
    </w:p>
    <w:p>
      <w:r>
        <w:t>(Art.</w:t>
      </w:r>
    </w:p>
    <w:p>
      <w:r>
        <w:t>42</w:t>
      </w:r>
    </w:p>
    <w:p>
      <w:r>
        <w:t>Abs.</w:t>
      </w:r>
    </w:p>
    <w:p>
      <w:r>
        <w:t>3</w:t>
      </w:r>
    </w:p>
    <w:p>
      <w:r>
        <w:t>Satz</w:t>
      </w:r>
    </w:p>
    <w:p>
      <w:r>
        <w:t>2</w:t>
      </w:r>
    </w:p>
    <w:p>
      <w:r>
        <w:t>IVG).</w:t>
      </w:r>
    </w:p>
    <w:p>
      <w:r>
        <w:t>Praxisgemäss</w:t>
      </w:r>
    </w:p>
    <w:p>
      <w:r>
        <w:t>sind</w:t>
      </w:r>
    </w:p>
    <w:p>
      <w:r>
        <w:t>die</w:t>
      </w:r>
    </w:p>
    <w:p>
      <w:r>
        <w:t>folgenden</w:t>
      </w:r>
    </w:p>
    <w:p>
      <w:r>
        <w:t>sechs</w:t>
      </w:r>
    </w:p>
    <w:p>
      <w:r>
        <w:t>alltäglichen</w:t>
      </w:r>
    </w:p>
    <w:p>
      <w:r>
        <w:t>Lebensverrichtungen</w:t>
      </w:r>
    </w:p>
    <w:p>
      <w:r>
        <w:t>massgebend</w:t>
      </w:r>
    </w:p>
    <w:p>
      <w:r>
        <w:t>(BGE</w:t>
      </w:r>
    </w:p>
    <w:p>
      <w:r>
        <w:t>148</w:t>
      </w:r>
    </w:p>
    <w:p>
      <w:r>
        <w:t>V</w:t>
      </w:r>
    </w:p>
    <w:p>
      <w:r>
        <w:t>28</w:t>
      </w:r>
    </w:p>
    <w:p>
      <w:r>
        <w:t>E.</w:t>
      </w:r>
    </w:p>
    <w:p>
      <w:r>
        <w:t>2.5.1,</w:t>
      </w:r>
    </w:p>
    <w:p>
      <w:r>
        <w:t>133</w:t>
      </w:r>
    </w:p>
    <w:p>
      <w:r>
        <w:t>V</w:t>
      </w:r>
    </w:p>
    <w:p>
      <w:r>
        <w:t>450</w:t>
      </w:r>
    </w:p>
    <w:p>
      <w:r>
        <w:t>E.</w:t>
      </w:r>
    </w:p>
    <w:p>
      <w:r>
        <w:t>7.2,</w:t>
      </w:r>
    </w:p>
    <w:p>
      <w:r>
        <w:t>121</w:t>
      </w:r>
    </w:p>
    <w:p>
      <w:r>
        <w:t>V</w:t>
      </w:r>
    </w:p>
    <w:p>
      <w:r>
        <w:t>88</w:t>
      </w:r>
    </w:p>
    <w:p>
      <w:r>
        <w:t>E.</w:t>
      </w:r>
    </w:p>
    <w:p>
      <w:r>
        <w:t>3a,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8C_241/2022</w:t>
      </w:r>
    </w:p>
    <w:p>
      <w:r>
        <w:t>vom</w:t>
      </w:r>
    </w:p>
    <w:p>
      <w:r>
        <w:t>5.</w:t>
      </w:r>
    </w:p>
    <w:p>
      <w:r>
        <w:t>August</w:t>
      </w:r>
    </w:p>
    <w:p>
      <w:r>
        <w:t>2022</w:t>
      </w:r>
    </w:p>
    <w:p>
      <w:r>
        <w:t>E.</w:t>
      </w:r>
    </w:p>
    <w:p>
      <w:r>
        <w:rPr>
          <w:b/>
        </w:rPr>
        <w:t>E. 18</w:t>
      </w:r>
    </w:p>
    <w:p>
      <w:r>
        <w:t>).</w:t>
      </w:r>
    </w:p>
    <w:p>
      <w:r>
        <w:t>Mit</w:t>
      </w:r>
    </w:p>
    <w:p>
      <w:r>
        <w:t>der</w:t>
      </w:r>
    </w:p>
    <w:p>
      <w:r>
        <w:t>Hörhilfe</w:t>
      </w:r>
    </w:p>
    <w:p>
      <w:r>
        <w:t>sei</w:t>
      </w:r>
    </w:p>
    <w:p>
      <w:r>
        <w:t>das</w:t>
      </w:r>
    </w:p>
    <w:p>
      <w:r>
        <w:t>altersentsprechende</w:t>
      </w:r>
    </w:p>
    <w:p>
      <w:r>
        <w:t>Sprachverständnis</w:t>
      </w:r>
    </w:p>
    <w:p>
      <w:r>
        <w:t>genügend .</w:t>
      </w:r>
    </w:p>
    <w:p>
      <w:r>
        <w:t>Der</w:t>
      </w:r>
    </w:p>
    <w:p>
      <w:r>
        <w:t>Beschwerdeführer</w:t>
      </w:r>
    </w:p>
    <w:p>
      <w:r>
        <w:t>besuche</w:t>
      </w:r>
    </w:p>
    <w:p>
      <w:r>
        <w:t>die</w:t>
      </w:r>
    </w:p>
    <w:p>
      <w:r>
        <w:t>Regelschule</w:t>
      </w:r>
    </w:p>
    <w:p>
      <w:r>
        <w:t>und</w:t>
      </w:r>
    </w:p>
    <w:p>
      <w:r>
        <w:t>es</w:t>
      </w:r>
    </w:p>
    <w:p>
      <w:r>
        <w:t>bestünden</w:t>
      </w:r>
    </w:p>
    <w:p>
      <w:r>
        <w:t>audiopädagogische</w:t>
      </w:r>
    </w:p>
    <w:p>
      <w:r>
        <w:t>Massnahmen ;</w:t>
      </w:r>
    </w:p>
    <w:p>
      <w:r>
        <w:t>e ine</w:t>
      </w:r>
    </w:p>
    <w:p>
      <w:r>
        <w:t>Logopädie</w:t>
      </w:r>
    </w:p>
    <w:p>
      <w:r>
        <w:t>werde</w:t>
      </w:r>
    </w:p>
    <w:p>
      <w:r>
        <w:t>nicht</w:t>
      </w:r>
    </w:p>
    <w:p>
      <w:r>
        <w:t>besucht</w:t>
      </w:r>
    </w:p>
    <w:p>
      <w:r>
        <w:t>(Urk.</w:t>
      </w:r>
    </w:p>
    <w:p>
      <w:r>
        <w:t>6/ 68 ).</w:t>
      </w:r>
    </w:p>
    <w:p>
      <w:r>
        <w:t>4 .3</w:t>
      </w:r>
    </w:p>
    <w:p>
      <w:r>
        <w:t>Gestützt</w:t>
      </w:r>
    </w:p>
    <w:p>
      <w:r>
        <w:t>darauf</w:t>
      </w:r>
    </w:p>
    <w:p>
      <w:r>
        <w:t>kam</w:t>
      </w:r>
    </w:p>
    <w:p>
      <w:r>
        <w:t>die</w:t>
      </w:r>
    </w:p>
    <w:p>
      <w:r>
        <w:t>zuständige</w:t>
      </w:r>
    </w:p>
    <w:p>
      <w:r>
        <w:t>Sachbearbeiterin</w:t>
      </w:r>
    </w:p>
    <w:p>
      <w:r>
        <w:t>des</w:t>
      </w:r>
    </w:p>
    <w:p>
      <w:r>
        <w:t>Abklärungsdienstes</w:t>
      </w:r>
    </w:p>
    <w:p>
      <w:r>
        <w:t>mit</w:t>
      </w:r>
    </w:p>
    <w:p>
      <w:r>
        <w:t>Stellungnahme</w:t>
      </w:r>
    </w:p>
    <w:p>
      <w:r>
        <w:t>vom</w:t>
      </w:r>
    </w:p>
    <w:p>
      <w:r>
        <w:t>2 5.</w:t>
      </w:r>
    </w:p>
    <w:p>
      <w:r>
        <w:t>Juli</w:t>
      </w:r>
    </w:p>
    <w:p>
      <w:r>
        <w:t>2024</w:t>
      </w:r>
    </w:p>
    <w:p>
      <w:r>
        <w:t>zum</w:t>
      </w:r>
    </w:p>
    <w:p>
      <w:r>
        <w:t>Schluss,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Hilflosenentschädigung</w:t>
      </w:r>
    </w:p>
    <w:p>
      <w:r>
        <w:t>im</w:t>
      </w:r>
    </w:p>
    <w:p>
      <w:r>
        <w:t>Sonderfall</w:t>
      </w:r>
    </w:p>
    <w:p>
      <w:r>
        <w:t>seien</w:t>
      </w:r>
    </w:p>
    <w:p>
      <w:r>
        <w:t>nicht</w:t>
      </w:r>
    </w:p>
    <w:p>
      <w:r>
        <w:t>erfüllt,</w:t>
      </w:r>
    </w:p>
    <w:p>
      <w:r>
        <w:t>da</w:t>
      </w:r>
    </w:p>
    <w:p>
      <w:r>
        <w:t>die</w:t>
      </w:r>
    </w:p>
    <w:p>
      <w:r>
        <w:t>korrigierten</w:t>
      </w:r>
    </w:p>
    <w:p>
      <w:r>
        <w:t>Hörwerte</w:t>
      </w:r>
    </w:p>
    <w:p>
      <w:r>
        <w:t>die</w:t>
      </w:r>
    </w:p>
    <w:p>
      <w:r>
        <w:t>Grenzwerte</w:t>
      </w:r>
    </w:p>
    <w:p>
      <w:r>
        <w:t>nicht</w:t>
      </w:r>
    </w:p>
    <w:p>
      <w:r>
        <w:t>erreichten</w:t>
      </w:r>
    </w:p>
    <w:p>
      <w:r>
        <w:t>und</w:t>
      </w:r>
    </w:p>
    <w:p>
      <w:r>
        <w:t>das</w:t>
      </w:r>
    </w:p>
    <w:p>
      <w:r>
        <w:t>Sprachverständnis</w:t>
      </w:r>
    </w:p>
    <w:p>
      <w:r>
        <w:t>de s</w:t>
      </w:r>
    </w:p>
    <w:p>
      <w:r>
        <w:t>Beschwerdeführer s</w:t>
      </w:r>
    </w:p>
    <w:p>
      <w:r>
        <w:t>genügend</w:t>
      </w:r>
    </w:p>
    <w:p>
      <w:r>
        <w:t>sei</w:t>
      </w:r>
    </w:p>
    <w:p>
      <w:r>
        <w:t>(Urk.</w:t>
      </w:r>
    </w:p>
    <w:p>
      <w:r>
        <w:t>6/ 69 ).</w:t>
      </w:r>
    </w:p>
    <w:p>
      <w:r>
        <w:rPr>
          <w:b/>
        </w:rPr>
        <w:t>E. 20</w:t>
      </w:r>
    </w:p>
    <w:p>
      <w:r>
        <w:t>dB</w:t>
      </w:r>
    </w:p>
    <w:p>
      <w:r>
        <w:t>im</w:t>
      </w:r>
    </w:p>
    <w:p>
      <w:r>
        <w:t>massgeblichen</w:t>
      </w:r>
    </w:p>
    <w:p>
      <w:r>
        <w:t>Frequenzbereich</w:t>
      </w:r>
    </w:p>
    <w:p>
      <w:r>
        <w:t>von</w:t>
      </w:r>
    </w:p>
    <w:p>
      <w:r>
        <w:t>500</w:t>
      </w:r>
    </w:p>
    <w:p>
      <w:r>
        <w:t>bis</w:t>
      </w:r>
    </w:p>
    <w:p>
      <w:r>
        <w:t>4000</w:t>
      </w:r>
    </w:p>
    <w:p>
      <w:r>
        <w:t>Hz</w:t>
      </w:r>
    </w:p>
    <w:p>
      <w:r>
        <w:t>als</w:t>
      </w:r>
    </w:p>
    <w:p>
      <w:r>
        <w:t>rechtens</w:t>
      </w:r>
    </w:p>
    <w:p>
      <w:r>
        <w:t>beurteilt</w:t>
      </w:r>
    </w:p>
    <w:p>
      <w:r>
        <w:t>wurde.</w:t>
      </w:r>
    </w:p>
    <w:p>
      <w:r>
        <w:t>5 .3</w:t>
      </w:r>
    </w:p>
    <w:p>
      <w:r>
        <w:t>Bei</w:t>
      </w:r>
    </w:p>
    <w:p>
      <w:r>
        <w:t>den</w:t>
      </w:r>
    </w:p>
    <w:p>
      <w:r>
        <w:t>unbestritten</w:t>
      </w:r>
    </w:p>
    <w:p>
      <w:r>
        <w:t>gebliebenen</w:t>
      </w:r>
    </w:p>
    <w:p>
      <w:r>
        <w:t>Hörwerten</w:t>
      </w:r>
    </w:p>
    <w:p>
      <w:r>
        <w:t>de s</w:t>
      </w:r>
    </w:p>
    <w:p>
      <w:r>
        <w:t>Beschwerdeführer s</w:t>
      </w:r>
    </w:p>
    <w:p>
      <w:r>
        <w:t>scheitert</w:t>
      </w:r>
    </w:p>
    <w:p>
      <w:r>
        <w:t>der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Hilflosenentschädigung</w:t>
      </w:r>
    </w:p>
    <w:p>
      <w:r>
        <w:t>leichtes</w:t>
      </w:r>
    </w:p>
    <w:p>
      <w:r>
        <w:t>Grades</w:t>
      </w:r>
    </w:p>
    <w:p>
      <w:r>
        <w:t>im</w:t>
      </w:r>
    </w:p>
    <w:p>
      <w:r>
        <w:t>Sonderfall</w:t>
      </w:r>
    </w:p>
    <w:p>
      <w:r>
        <w:t>bereits</w:t>
      </w:r>
    </w:p>
    <w:p>
      <w:r>
        <w:t>an</w:t>
      </w:r>
    </w:p>
    <w:p>
      <w:r>
        <w:t>der</w:t>
      </w:r>
    </w:p>
    <w:p>
      <w:r>
        <w:t>Voraussetzung</w:t>
      </w:r>
    </w:p>
    <w:p>
      <w:r>
        <w:t>eines</w:t>
      </w:r>
    </w:p>
    <w:p>
      <w:r>
        <w:t>schweren</w:t>
      </w:r>
    </w:p>
    <w:p>
      <w:r>
        <w:t>Hörschadens.</w:t>
      </w:r>
    </w:p>
    <w:p>
      <w:r>
        <w:t>Mithin</w:t>
      </w:r>
    </w:p>
    <w:p>
      <w:r>
        <w:t>geht</w:t>
      </w:r>
    </w:p>
    <w:p>
      <w:r>
        <w:t>die</w:t>
      </w:r>
    </w:p>
    <w:p>
      <w:r>
        <w:t>beschwerde weise</w:t>
      </w:r>
    </w:p>
    <w:p>
      <w:r>
        <w:t>Argumentation</w:t>
      </w:r>
    </w:p>
    <w:p>
      <w:r>
        <w:t>ins</w:t>
      </w:r>
    </w:p>
    <w:p>
      <w:r>
        <w:t>Leere.</w:t>
      </w:r>
    </w:p>
    <w:p>
      <w:r>
        <w:t>Die</w:t>
      </w:r>
    </w:p>
    <w:p>
      <w:r>
        <w:t>behauptete</w:t>
      </w:r>
    </w:p>
    <w:p>
      <w:r>
        <w:t>unzulässige</w:t>
      </w:r>
    </w:p>
    <w:p>
      <w:r>
        <w:t>Verschärfung</w:t>
      </w:r>
    </w:p>
    <w:p>
      <w:r>
        <w:t>der</w:t>
      </w:r>
    </w:p>
    <w:p>
      <w:r>
        <w:t>Anspruchsvoraussetzungen</w:t>
      </w:r>
    </w:p>
    <w:p>
      <w:r>
        <w:t>im</w:t>
      </w:r>
    </w:p>
    <w:p>
      <w:r>
        <w:t>KSH</w:t>
      </w:r>
    </w:p>
    <w:p>
      <w:r>
        <w:t>erweist</w:t>
      </w:r>
    </w:p>
    <w:p>
      <w:r>
        <w:t>sich</w:t>
      </w:r>
    </w:p>
    <w:p>
      <w:r>
        <w:t>überdies</w:t>
      </w:r>
    </w:p>
    <w:p>
      <w:r>
        <w:t>als</w:t>
      </w:r>
    </w:p>
    <w:p>
      <w:r>
        <w:t>unbehelflich;</w:t>
      </w:r>
    </w:p>
    <w:p>
      <w:r>
        <w:t>beim</w:t>
      </w:r>
    </w:p>
    <w:p>
      <w:r>
        <w:t>ungenügenden</w:t>
      </w:r>
    </w:p>
    <w:p>
      <w:r>
        <w:t>Sprachverständnis</w:t>
      </w:r>
    </w:p>
    <w:p>
      <w:r>
        <w:t>gemäss</w:t>
      </w:r>
    </w:p>
    <w:p>
      <w:r>
        <w:t>Rz.</w:t>
      </w:r>
    </w:p>
    <w:p>
      <w:r>
        <w:t>3017</w:t>
      </w:r>
    </w:p>
    <w:p>
      <w:r>
        <w:t>KSH</w:t>
      </w:r>
    </w:p>
    <w:p>
      <w:r>
        <w:t>handelt</w:t>
      </w:r>
    </w:p>
    <w:p>
      <w:r>
        <w:t>es</w:t>
      </w:r>
    </w:p>
    <w:p>
      <w:r>
        <w:t>sich</w:t>
      </w:r>
    </w:p>
    <w:p>
      <w:r>
        <w:t>lediglich</w:t>
      </w:r>
    </w:p>
    <w:p>
      <w:r>
        <w:t>um</w:t>
      </w:r>
    </w:p>
    <w:p>
      <w:r>
        <w:t>die</w:t>
      </w:r>
    </w:p>
    <w:p>
      <w:r>
        <w:t>Konkretisierung/Manifestation / Folge</w:t>
      </w:r>
    </w:p>
    <w:p>
      <w:r>
        <w:t>der</w:t>
      </w:r>
    </w:p>
    <w:p>
      <w:r>
        <w:t>in</w:t>
      </w:r>
    </w:p>
    <w:p>
      <w:r>
        <w:t>Art.</w:t>
      </w:r>
    </w:p>
    <w:p>
      <w:r>
        <w:t>37</w:t>
      </w:r>
    </w:p>
    <w:p>
      <w:r>
        <w:t>Abs.</w:t>
      </w:r>
    </w:p>
    <w:p>
      <w:r>
        <w:t>3</w:t>
      </w:r>
    </w:p>
    <w:p>
      <w:r>
        <w:t>IVV</w:t>
      </w:r>
    </w:p>
    <w:p>
      <w:r>
        <w:t>vorausge setzten</w:t>
      </w:r>
    </w:p>
    <w:p>
      <w:r>
        <w:t>schweren</w:t>
      </w:r>
    </w:p>
    <w:p>
      <w:r>
        <w:t>Sinnesschädigung.</w:t>
      </w:r>
    </w:p>
    <w:p>
      <w:r>
        <w:t>Anzumerken</w:t>
      </w:r>
    </w:p>
    <w:p>
      <w:r>
        <w:t>ist</w:t>
      </w:r>
    </w:p>
    <w:p>
      <w:r>
        <w:t>auch,</w:t>
      </w:r>
    </w:p>
    <w:p>
      <w:r>
        <w:t>dass</w:t>
      </w:r>
    </w:p>
    <w:p>
      <w:r>
        <w:t>sich</w:t>
      </w:r>
    </w:p>
    <w:p>
      <w:r>
        <w:t>keine</w:t>
      </w:r>
    </w:p>
    <w:p>
      <w:r>
        <w:t>Anhaltspunkte</w:t>
      </w:r>
    </w:p>
    <w:p>
      <w:r>
        <w:t>ergeben,</w:t>
      </w:r>
    </w:p>
    <w:p>
      <w:r>
        <w:t>d ie</w:t>
      </w:r>
    </w:p>
    <w:p>
      <w:r>
        <w:t>vo n</w:t>
      </w:r>
    </w:p>
    <w:p>
      <w:r>
        <w:t>Dr.</w:t>
      </w:r>
    </w:p>
    <w:p>
      <w:r>
        <w:t>Z.___</w:t>
      </w:r>
    </w:p>
    <w:p>
      <w:r>
        <w:t>im</w:t>
      </w:r>
    </w:p>
    <w:p>
      <w:r>
        <w:t>Bericht</w:t>
      </w:r>
    </w:p>
    <w:p>
      <w:r>
        <w:t>vom</w:t>
      </w:r>
    </w:p>
    <w:p>
      <w:r>
        <w:t>10.</w:t>
      </w:r>
    </w:p>
    <w:p>
      <w:r>
        <w:t>Juli</w:t>
      </w:r>
    </w:p>
    <w:p>
      <w:r>
        <w:t>2024</w:t>
      </w:r>
    </w:p>
    <w:p>
      <w:r>
        <w:t>bestätigte</w:t>
      </w:r>
    </w:p>
    <w:p>
      <w:r>
        <w:t>Sprach verständigung</w:t>
      </w:r>
    </w:p>
    <w:p>
      <w:r>
        <w:t>anzuzweifeln.</w:t>
      </w:r>
    </w:p>
    <w:p>
      <w:r>
        <w:t>Soweit</w:t>
      </w:r>
    </w:p>
    <w:p>
      <w:r>
        <w:t>der</w:t>
      </w:r>
    </w:p>
    <w:p>
      <w:r>
        <w:t>Beschwerdeführer</w:t>
      </w:r>
    </w:p>
    <w:p>
      <w:r>
        <w:t>bemängelt,</w:t>
      </w:r>
    </w:p>
    <w:p>
      <w:r>
        <w:t>dem</w:t>
      </w:r>
    </w:p>
    <w:p>
      <w:r>
        <w:t>Bericht</w:t>
      </w:r>
    </w:p>
    <w:p>
      <w:r>
        <w:t>lasse</w:t>
      </w:r>
    </w:p>
    <w:p>
      <w:r>
        <w:t>sich</w:t>
      </w:r>
    </w:p>
    <w:p>
      <w:r>
        <w:t>das</w:t>
      </w:r>
    </w:p>
    <w:p>
      <w:r>
        <w:t>Datum</w:t>
      </w:r>
    </w:p>
    <w:p>
      <w:r>
        <w:t>der</w:t>
      </w:r>
    </w:p>
    <w:p>
      <w:r>
        <w:t>letzten</w:t>
      </w:r>
    </w:p>
    <w:p>
      <w:r>
        <w:t>Untersuchung</w:t>
      </w:r>
    </w:p>
    <w:p>
      <w:r>
        <w:t>nicht</w:t>
      </w:r>
    </w:p>
    <w:p>
      <w:r>
        <w:t>ent nehmen</w:t>
      </w:r>
    </w:p>
    <w:p>
      <w:r>
        <w:t>( Urk.</w:t>
      </w:r>
    </w:p>
    <w:p>
      <w:r>
        <w:t>1</w:t>
      </w:r>
    </w:p>
    <w:p>
      <w:r>
        <w:t>S.</w:t>
      </w:r>
    </w:p>
    <w:p>
      <w:r>
        <w:t>5),</w:t>
      </w:r>
    </w:p>
    <w:p>
      <w:r>
        <w:t>ergibt</w:t>
      </w:r>
    </w:p>
    <w:p>
      <w:r>
        <w:t>sich</w:t>
      </w:r>
    </w:p>
    <w:p>
      <w:r>
        <w:t>jedenfalls</w:t>
      </w:r>
    </w:p>
    <w:p>
      <w:r>
        <w:t>aus</w:t>
      </w:r>
    </w:p>
    <w:p>
      <w:r>
        <w:t>dem</w:t>
      </w:r>
    </w:p>
    <w:p>
      <w:r>
        <w:t>einwandweise</w:t>
      </w:r>
    </w:p>
    <w:p>
      <w:r>
        <w:t>geltend</w:t>
      </w:r>
    </w:p>
    <w:p>
      <w:r>
        <w:t>gemachten</w:t>
      </w:r>
    </w:p>
    <w:p>
      <w:r>
        <w:t>Mehraufwand</w:t>
      </w:r>
    </w:p>
    <w:p>
      <w:r>
        <w:t>seiner</w:t>
      </w:r>
    </w:p>
    <w:p>
      <w:r>
        <w:t>Mutter,</w:t>
      </w:r>
    </w:p>
    <w:p>
      <w:r>
        <w:t>dass</w:t>
      </w:r>
    </w:p>
    <w:p>
      <w:r>
        <w:t>zweimal</w:t>
      </w:r>
    </w:p>
    <w:p>
      <w:r>
        <w:t>jährlich</w:t>
      </w:r>
    </w:p>
    <w:p>
      <w:r>
        <w:t>ärztliche</w:t>
      </w:r>
    </w:p>
    <w:p>
      <w:r>
        <w:t>Kontroll termine</w:t>
      </w:r>
    </w:p>
    <w:p>
      <w:r>
        <w:t>im</w:t>
      </w:r>
    </w:p>
    <w:p>
      <w:r>
        <w:t>Universitätsspital</w:t>
      </w:r>
    </w:p>
    <w:p>
      <w:r>
        <w:t>A.___</w:t>
      </w:r>
    </w:p>
    <w:p>
      <w:r>
        <w:t>stattfinden</w:t>
      </w:r>
    </w:p>
    <w:p>
      <w:r>
        <w:t>(vgl.</w:t>
      </w:r>
    </w:p>
    <w:p>
      <w:r>
        <w:t>Urk.</w:t>
      </w:r>
    </w:p>
    <w:p>
      <w:r>
        <w:t>6/82/3).</w:t>
      </w:r>
    </w:p>
    <w:p>
      <w:r>
        <w:t>Eine</w:t>
      </w:r>
    </w:p>
    <w:p>
      <w:r>
        <w:t>im</w:t>
      </w:r>
    </w:p>
    <w:p>
      <w:r>
        <w:t>Zeitpunkt</w:t>
      </w:r>
    </w:p>
    <w:p>
      <w:r>
        <w:t>des</w:t>
      </w:r>
    </w:p>
    <w:p>
      <w:r>
        <w:t>angefochtenen</w:t>
      </w:r>
    </w:p>
    <w:p>
      <w:r>
        <w:t>Entscheids</w:t>
      </w:r>
    </w:p>
    <w:p>
      <w:r>
        <w:t>ungenügende</w:t>
      </w:r>
    </w:p>
    <w:p>
      <w:r>
        <w:t>Sprachverständigung</w:t>
      </w:r>
    </w:p>
    <w:p>
      <w:r>
        <w:t>lässt</w:t>
      </w:r>
    </w:p>
    <w:p>
      <w:r>
        <w:t>sich</w:t>
      </w:r>
    </w:p>
    <w:p>
      <w:r>
        <w:t>auch</w:t>
      </w:r>
    </w:p>
    <w:p>
      <w:r>
        <w:t>aus</w:t>
      </w:r>
    </w:p>
    <w:p>
      <w:r>
        <w:t>dem</w:t>
      </w:r>
    </w:p>
    <w:p>
      <w:r>
        <w:t>Bericht</w:t>
      </w:r>
    </w:p>
    <w:p>
      <w:r>
        <w:t>des</w:t>
      </w:r>
    </w:p>
    <w:p>
      <w:r>
        <w:t>audiopädagogischen</w:t>
      </w:r>
    </w:p>
    <w:p>
      <w:r>
        <w:t>Dienstes</w:t>
      </w:r>
    </w:p>
    <w:p>
      <w:r>
        <w:t>anno</w:t>
      </w:r>
    </w:p>
    <w:p>
      <w:r>
        <w:t>2018 ,</w:t>
      </w:r>
    </w:p>
    <w:p>
      <w:r>
        <w:t>worin</w:t>
      </w:r>
    </w:p>
    <w:p>
      <w:r>
        <w:t>eine</w:t>
      </w:r>
    </w:p>
    <w:p>
      <w:r>
        <w:t>(damals)</w:t>
      </w:r>
    </w:p>
    <w:p>
      <w:r>
        <w:t>verzögerte</w:t>
      </w:r>
    </w:p>
    <w:p>
      <w:r>
        <w:t>Sprachentwicklung</w:t>
      </w:r>
    </w:p>
    <w:p>
      <w:r>
        <w:t>festgehalten</w:t>
      </w:r>
    </w:p>
    <w:p>
      <w:r>
        <w:t>wurde</w:t>
      </w:r>
    </w:p>
    <w:p>
      <w:r>
        <w:t>(vgl.</w:t>
      </w:r>
    </w:p>
    <w:p>
      <w:r>
        <w:t>Urk.</w:t>
      </w:r>
    </w:p>
    <w:p>
      <w:r>
        <w:t>6/51) ,</w:t>
      </w:r>
    </w:p>
    <w:p>
      <w:r>
        <w:t>nicht</w:t>
      </w:r>
    </w:p>
    <w:p>
      <w:r>
        <w:t>ableiten.</w:t>
      </w:r>
    </w:p>
    <w:p>
      <w:r>
        <w:t>Insbesondere</w:t>
      </w:r>
    </w:p>
    <w:p>
      <w:r>
        <w:t>besucht</w:t>
      </w:r>
    </w:p>
    <w:p>
      <w:r>
        <w:t>der</w:t>
      </w:r>
    </w:p>
    <w:p>
      <w:r>
        <w:t>Beschwerdeführer</w:t>
      </w:r>
    </w:p>
    <w:p>
      <w:r>
        <w:t>aktuell</w:t>
      </w:r>
    </w:p>
    <w:p>
      <w:r>
        <w:t>die</w:t>
      </w:r>
    </w:p>
    <w:p>
      <w:r>
        <w:t>Regelschule</w:t>
      </w:r>
    </w:p>
    <w:p>
      <w:r>
        <w:t>und</w:t>
      </w:r>
    </w:p>
    <w:p>
      <w:r>
        <w:t>benötigt</w:t>
      </w:r>
    </w:p>
    <w:p>
      <w:r>
        <w:t>keine</w:t>
      </w:r>
    </w:p>
    <w:p>
      <w:r>
        <w:t>Logopädie.</w:t>
      </w:r>
    </w:p>
    <w:p>
      <w:r>
        <w:t>Im</w:t>
      </w:r>
    </w:p>
    <w:p>
      <w:r>
        <w:t>Übrigen</w:t>
      </w:r>
    </w:p>
    <w:p>
      <w:r>
        <w:t>begründete</w:t>
      </w:r>
    </w:p>
    <w:p>
      <w:r>
        <w:t>er</w:t>
      </w:r>
    </w:p>
    <w:p>
      <w:r>
        <w:t>nicht,</w:t>
      </w:r>
    </w:p>
    <w:p>
      <w:r>
        <w:t>weshalb</w:t>
      </w:r>
    </w:p>
    <w:p>
      <w:r>
        <w:t>und</w:t>
      </w:r>
    </w:p>
    <w:p>
      <w:r>
        <w:t>inwiefern</w:t>
      </w:r>
    </w:p>
    <w:p>
      <w:r>
        <w:t>ein</w:t>
      </w:r>
    </w:p>
    <w:p>
      <w:r>
        <w:t>ungenügendes</w:t>
      </w:r>
    </w:p>
    <w:p>
      <w:r>
        <w:t>Sprachverständnis</w:t>
      </w:r>
    </w:p>
    <w:p>
      <w:r>
        <w:t>anzunehmen</w:t>
      </w:r>
    </w:p>
    <w:p>
      <w:r>
        <w:t>wäre .</w:t>
      </w:r>
    </w:p>
    <w:p>
      <w:r>
        <w:t>Bleibt</w:t>
      </w:r>
    </w:p>
    <w:p>
      <w:r>
        <w:t>schliesslich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der</w:t>
      </w:r>
    </w:p>
    <w:p>
      <w:r>
        <w:t>geltend</w:t>
      </w:r>
    </w:p>
    <w:p>
      <w:r>
        <w:t>gemachte</w:t>
      </w:r>
    </w:p>
    <w:p>
      <w:r>
        <w:t>Zeitaufwand</w:t>
      </w:r>
    </w:p>
    <w:p>
      <w:r>
        <w:t>für</w:t>
      </w:r>
    </w:p>
    <w:p>
      <w:r>
        <w:t>Pflege</w:t>
      </w:r>
    </w:p>
    <w:p>
      <w:r>
        <w:t>und</w:t>
      </w:r>
    </w:p>
    <w:p>
      <w:r>
        <w:t>Gebrauch</w:t>
      </w:r>
    </w:p>
    <w:p>
      <w:r>
        <w:t>des</w:t>
      </w:r>
    </w:p>
    <w:p>
      <w:r>
        <w:t>Hörgeräts</w:t>
      </w:r>
    </w:p>
    <w:p>
      <w:r>
        <w:t>und</w:t>
      </w:r>
    </w:p>
    <w:p>
      <w:r>
        <w:t>dessen</w:t>
      </w:r>
    </w:p>
    <w:p>
      <w:r>
        <w:t>Bestandteile</w:t>
      </w:r>
    </w:p>
    <w:p>
      <w:r>
        <w:t>(vgl.</w:t>
      </w:r>
    </w:p>
    <w:p>
      <w:r>
        <w:t>Urk.</w:t>
      </w:r>
    </w:p>
    <w:p>
      <w:r>
        <w:t>6/ 82 )</w:t>
      </w:r>
    </w:p>
    <w:p>
      <w:r>
        <w:t>nicht</w:t>
      </w:r>
    </w:p>
    <w:p>
      <w:r>
        <w:t>in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Pflege</w:t>
      </w:r>
    </w:p>
    <w:p>
      <w:r>
        <w:t>gesellschaftlicher</w:t>
      </w:r>
    </w:p>
    <w:p>
      <w:r>
        <w:t>Kontakte</w:t>
      </w:r>
    </w:p>
    <w:p>
      <w:r>
        <w:t>steht ,</w:t>
      </w:r>
    </w:p>
    <w:p>
      <w:r>
        <w:t>weshalb</w:t>
      </w:r>
    </w:p>
    <w:p>
      <w:r>
        <w:t>er</w:t>
      </w:r>
    </w:p>
    <w:p>
      <w:r>
        <w:t>unter</w:t>
      </w:r>
    </w:p>
    <w:p>
      <w:r>
        <w:t>diesem</w:t>
      </w:r>
    </w:p>
    <w:p>
      <w:r>
        <w:t>Aspekt</w:t>
      </w:r>
    </w:p>
    <w:p>
      <w:r>
        <w:t>nicht</w:t>
      </w:r>
    </w:p>
    <w:p>
      <w:r>
        <w:t>berücksichtigt</w:t>
      </w:r>
    </w:p>
    <w:p>
      <w:r>
        <w:t>werden</w:t>
      </w:r>
    </w:p>
    <w:p>
      <w:r>
        <w:t>k ann</w:t>
      </w:r>
    </w:p>
    <w:p>
      <w:r>
        <w:t>(Rz.</w:t>
      </w:r>
    </w:p>
    <w:p>
      <w:r>
        <w:t>3020</w:t>
      </w:r>
    </w:p>
    <w:p>
      <w:r>
        <w:t>KSH).</w:t>
      </w:r>
    </w:p>
    <w:p>
      <w:r>
        <w:t>Überdies</w:t>
      </w:r>
    </w:p>
    <w:p>
      <w:r>
        <w:t>gelten</w:t>
      </w:r>
    </w:p>
    <w:p>
      <w:r>
        <w:t>blosse</w:t>
      </w:r>
    </w:p>
    <w:p>
      <w:r>
        <w:t>Hin weise</w:t>
      </w:r>
    </w:p>
    <w:p>
      <w:r>
        <w:t>und</w:t>
      </w:r>
    </w:p>
    <w:p>
      <w:r>
        <w:t>verbale</w:t>
      </w:r>
    </w:p>
    <w:p>
      <w:r>
        <w:t>Erinnerungen</w:t>
      </w:r>
    </w:p>
    <w:p>
      <w:r>
        <w:t>zur</w:t>
      </w:r>
    </w:p>
    <w:p>
      <w:r>
        <w:t>selbständigen</w:t>
      </w:r>
    </w:p>
    <w:p>
      <w:r>
        <w:t>Erledigung</w:t>
      </w:r>
    </w:p>
    <w:p>
      <w:r>
        <w:t>von</w:t>
      </w:r>
    </w:p>
    <w:p>
      <w:r>
        <w:t>Verrichtungen</w:t>
      </w:r>
    </w:p>
    <w:p>
      <w:r>
        <w:t>al s</w:t>
      </w:r>
    </w:p>
    <w:p>
      <w:r>
        <w:t>unerheblich</w:t>
      </w:r>
    </w:p>
    <w:p>
      <w:r>
        <w:t>(Rz.</w:t>
      </w:r>
    </w:p>
    <w:p>
      <w:r>
        <w:t>2014).</w:t>
      </w:r>
    </w:p>
    <w:p>
      <w:r>
        <w:t>Unbeachtlich</w:t>
      </w:r>
    </w:p>
    <w:p>
      <w:r>
        <w:t>ist</w:t>
      </w:r>
    </w:p>
    <w:p>
      <w:r>
        <w:t>etwa</w:t>
      </w:r>
    </w:p>
    <w:p>
      <w:r>
        <w:t>auch</w:t>
      </w:r>
    </w:p>
    <w:p>
      <w:r>
        <w:t>die</w:t>
      </w:r>
    </w:p>
    <w:p>
      <w:r>
        <w:t>Notwendigkeit,</w:t>
      </w:r>
    </w:p>
    <w:p>
      <w:r>
        <w:t>die</w:t>
      </w:r>
    </w:p>
    <w:p>
      <w:r>
        <w:t>Aufmerksamkeit</w:t>
      </w:r>
    </w:p>
    <w:p>
      <w:r>
        <w:t>resp.</w:t>
      </w:r>
    </w:p>
    <w:p>
      <w:r>
        <w:t>den</w:t>
      </w:r>
    </w:p>
    <w:p>
      <w:r>
        <w:t>Blickkontakt</w:t>
      </w:r>
    </w:p>
    <w:p>
      <w:r>
        <w:t>des</w:t>
      </w:r>
    </w:p>
    <w:p>
      <w:r>
        <w:t>Beschwerdeführers</w:t>
      </w:r>
    </w:p>
    <w:p>
      <w:r>
        <w:t>abzuwarten</w:t>
      </w:r>
    </w:p>
    <w:p>
      <w:r>
        <w:t>(Rz.</w:t>
      </w:r>
    </w:p>
    <w:p>
      <w:r>
        <w:t>3019</w:t>
      </w:r>
    </w:p>
    <w:p>
      <w:r>
        <w:t>KSH).</w:t>
      </w:r>
    </w:p>
    <w:p>
      <w:r>
        <w:t>Bei</w:t>
      </w:r>
    </w:p>
    <w:p>
      <w:r>
        <w:t>den</w:t>
      </w:r>
    </w:p>
    <w:p>
      <w:r>
        <w:t>mehrmals</w:t>
      </w:r>
    </w:p>
    <w:p>
      <w:r>
        <w:t>jähr lich</w:t>
      </w:r>
    </w:p>
    <w:p>
      <w:r>
        <w:t>organisierten</w:t>
      </w:r>
    </w:p>
    <w:p>
      <w:r>
        <w:t>Treffen</w:t>
      </w:r>
    </w:p>
    <w:p>
      <w:r>
        <w:t>und</w:t>
      </w:r>
    </w:p>
    <w:p>
      <w:r>
        <w:t>wöchentlichen</w:t>
      </w:r>
    </w:p>
    <w:p>
      <w:r>
        <w:t>Telefonaten</w:t>
      </w:r>
    </w:p>
    <w:p>
      <w:r>
        <w:t>zwecks</w:t>
      </w:r>
    </w:p>
    <w:p>
      <w:r>
        <w:t>Austausch</w:t>
      </w:r>
    </w:p>
    <w:p>
      <w:r>
        <w:t>mit</w:t>
      </w:r>
    </w:p>
    <w:p>
      <w:r>
        <w:t>den</w:t>
      </w:r>
    </w:p>
    <w:p>
      <w:r>
        <w:t>Freunden</w:t>
      </w:r>
    </w:p>
    <w:p>
      <w:r>
        <w:t>kann</w:t>
      </w:r>
    </w:p>
    <w:p>
      <w:r>
        <w:t>von</w:t>
      </w:r>
    </w:p>
    <w:p>
      <w:r>
        <w:t>einem</w:t>
      </w:r>
    </w:p>
    <w:p>
      <w:r>
        <w:t>regelmässigen</w:t>
      </w:r>
    </w:p>
    <w:p>
      <w:r>
        <w:t>und</w:t>
      </w:r>
    </w:p>
    <w:p>
      <w:r>
        <w:t>erheblichen</w:t>
      </w:r>
    </w:p>
    <w:p>
      <w:r>
        <w:t>Aufwand</w:t>
      </w:r>
    </w:p>
    <w:p>
      <w:r>
        <w:t>nicht</w:t>
      </w:r>
    </w:p>
    <w:p>
      <w:r>
        <w:t>die</w:t>
      </w:r>
    </w:p>
    <w:p>
      <w:r>
        <w:t>Rede</w:t>
      </w:r>
    </w:p>
    <w:p>
      <w:r>
        <w:t>sein.</w:t>
      </w:r>
    </w:p>
    <w:p>
      <w:r>
        <w:t>Die</w:t>
      </w:r>
    </w:p>
    <w:p>
      <w:r>
        <w:t>Hilfe</w:t>
      </w:r>
    </w:p>
    <w:p>
      <w:r>
        <w:t>gilt</w:t>
      </w:r>
    </w:p>
    <w:p>
      <w:r>
        <w:t>als</w:t>
      </w:r>
    </w:p>
    <w:p>
      <w:r>
        <w:t>regelmässig,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sie</w:t>
      </w:r>
    </w:p>
    <w:p>
      <w:r>
        <w:t>täglich</w:t>
      </w:r>
    </w:p>
    <w:p>
      <w:r>
        <w:t>benötigt</w:t>
      </w:r>
    </w:p>
    <w:p>
      <w:r>
        <w:t>oder</w:t>
      </w:r>
    </w:p>
    <w:p>
      <w:r>
        <w:t>hypothetisch</w:t>
      </w:r>
    </w:p>
    <w:p>
      <w:r>
        <w:t>täglich</w:t>
      </w:r>
    </w:p>
    <w:p>
      <w:r>
        <w:t>nötig</w:t>
      </w:r>
    </w:p>
    <w:p>
      <w:r>
        <w:t>haben</w:t>
      </w:r>
    </w:p>
    <w:p>
      <w:r>
        <w:t>kann</w:t>
      </w:r>
    </w:p>
    <w:p>
      <w:r>
        <w:t>(Rz.</w:t>
      </w:r>
    </w:p>
    <w:p>
      <w:r>
        <w:t>2010</w:t>
      </w:r>
    </w:p>
    <w:p>
      <w:r>
        <w:t>KSH).</w:t>
      </w:r>
    </w:p>
    <w:p>
      <w:r>
        <w:t>Beim</w:t>
      </w:r>
    </w:p>
    <w:p>
      <w:r>
        <w:t>vorliegenden</w:t>
      </w:r>
    </w:p>
    <w:p>
      <w:r>
        <w:t>Ergebnis</w:t>
      </w:r>
    </w:p>
    <w:p>
      <w:r>
        <w:t>besteht</w:t>
      </w:r>
    </w:p>
    <w:p>
      <w:r>
        <w:t>–</w:t>
      </w:r>
    </w:p>
    <w:p>
      <w:r>
        <w:t>entgegen</w:t>
      </w:r>
    </w:p>
    <w:p>
      <w:r>
        <w:t>de m</w:t>
      </w:r>
    </w:p>
    <w:p>
      <w:r>
        <w:t>Beschwerdeführer</w:t>
      </w:r>
    </w:p>
    <w:p>
      <w:r>
        <w:t>–</w:t>
      </w:r>
    </w:p>
    <w:p>
      <w:r>
        <w:t>kein</w:t>
      </w:r>
    </w:p>
    <w:p>
      <w:r>
        <w:t>Anlass</w:t>
      </w:r>
    </w:p>
    <w:p>
      <w:r>
        <w:t>für</w:t>
      </w:r>
    </w:p>
    <w:p>
      <w:r>
        <w:t>weitere</w:t>
      </w:r>
    </w:p>
    <w:p>
      <w:r>
        <w:t>Abklärungen</w:t>
      </w:r>
    </w:p>
    <w:p>
      <w:r>
        <w:t>(antizipierte</w:t>
      </w:r>
    </w:p>
    <w:p>
      <w:r>
        <w:t>Beweiswürdigung;</w:t>
      </w:r>
    </w:p>
    <w:p>
      <w:r>
        <w:t>vgl.</w:t>
      </w:r>
    </w:p>
    <w:p>
      <w:r>
        <w:t>BGE</w:t>
      </w:r>
    </w:p>
    <w:p>
      <w:r>
        <w:t>144</w:t>
      </w:r>
    </w:p>
    <w:p>
      <w:r>
        <w:t>V</w:t>
      </w:r>
    </w:p>
    <w:p>
      <w:r>
        <w:t>361</w:t>
      </w:r>
    </w:p>
    <w:p>
      <w:r>
        <w:t>E.</w:t>
      </w:r>
    </w:p>
    <w:p>
      <w:r>
        <w:t>6.5,</w:t>
      </w:r>
    </w:p>
    <w:p>
      <w:r>
        <w:t>136</w:t>
      </w:r>
    </w:p>
    <w:p>
      <w:r>
        <w:t>I</w:t>
      </w:r>
    </w:p>
    <w:p>
      <w:r>
        <w:t>229</w:t>
      </w:r>
    </w:p>
    <w:p>
      <w:r>
        <w:t>E.</w:t>
      </w:r>
    </w:p>
    <w:p>
      <w:r>
        <w:t>5.3</w:t>
      </w:r>
    </w:p>
    <w:p>
      <w:r>
        <w:t>je</w:t>
      </w:r>
    </w:p>
    <w:p>
      <w:r>
        <w:t>mit</w:t>
      </w:r>
    </w:p>
    <w:p>
      <w:r>
        <w:t>Hinweisen) . 5.4</w:t>
      </w:r>
    </w:p>
    <w:p>
      <w:r>
        <w:t>Zusammenfassend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einen</w:t>
      </w:r>
    </w:p>
    <w:p>
      <w:r>
        <w:t>Anspruch</w:t>
      </w:r>
    </w:p>
    <w:p>
      <w:r>
        <w:t>de s</w:t>
      </w:r>
    </w:p>
    <w:p>
      <w:r>
        <w:t>Beschwerde führer s</w:t>
      </w:r>
    </w:p>
    <w:p>
      <w:r>
        <w:t>auf</w:t>
      </w:r>
    </w:p>
    <w:p>
      <w:r>
        <w:t>Hilflosenentschädigung</w:t>
      </w:r>
    </w:p>
    <w:p>
      <w:r>
        <w:t>anlässlich</w:t>
      </w:r>
    </w:p>
    <w:p>
      <w:r>
        <w:t>der</w:t>
      </w:r>
    </w:p>
    <w:p>
      <w:r>
        <w:t>revisionsweisen</w:t>
      </w:r>
    </w:p>
    <w:p>
      <w:r>
        <w:t>Überprüfung</w:t>
      </w:r>
    </w:p>
    <w:p>
      <w:r>
        <w:t>zu</w:t>
      </w:r>
    </w:p>
    <w:p>
      <w:r>
        <w:t>Recht</w:t>
      </w:r>
    </w:p>
    <w:p>
      <w:r>
        <w:t>verneint.</w:t>
      </w:r>
    </w:p>
    <w:p>
      <w:r>
        <w:t>Da</w:t>
      </w:r>
    </w:p>
    <w:p>
      <w:r>
        <w:t>auch</w:t>
      </w:r>
    </w:p>
    <w:p>
      <w:r>
        <w:t>der</w:t>
      </w:r>
    </w:p>
    <w:p>
      <w:r>
        <w:t>Zeitpunkt</w:t>
      </w:r>
    </w:p>
    <w:p>
      <w:r>
        <w:t>der</w:t>
      </w:r>
    </w:p>
    <w:p>
      <w:r>
        <w:t>Aufhebung</w:t>
      </w:r>
    </w:p>
    <w:p>
      <w:r>
        <w:t>der</w:t>
      </w:r>
    </w:p>
    <w:p>
      <w:r>
        <w:t>bisher</w:t>
      </w:r>
    </w:p>
    <w:p>
      <w:r>
        <w:t>ausgerich te ten</w:t>
      </w:r>
    </w:p>
    <w:p>
      <w:r>
        <w:t>Hilflosenentschädigung</w:t>
      </w:r>
    </w:p>
    <w:p>
      <w:r>
        <w:t>(vgl.</w:t>
      </w:r>
    </w:p>
    <w:p>
      <w:r>
        <w:t>Art.</w:t>
      </w:r>
    </w:p>
    <w:p>
      <w:r>
        <w:t>88 bis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IVV)</w:t>
      </w:r>
    </w:p>
    <w:p>
      <w:r>
        <w:t>nicht</w:t>
      </w:r>
    </w:p>
    <w:p>
      <w:r>
        <w:t>zu</w:t>
      </w:r>
    </w:p>
    <w:p>
      <w:r>
        <w:t>bean standen</w:t>
      </w:r>
    </w:p>
    <w:p>
      <w:r>
        <w:t>ist,</w:t>
      </w:r>
    </w:p>
    <w:p>
      <w:r>
        <w:t>ist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abzuweisen. 6.</w:t>
      </w:r>
    </w:p>
    <w:p>
      <w:r>
        <w:t>Da</w:t>
      </w:r>
    </w:p>
    <w:p>
      <w:r>
        <w:t>es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IV 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</w:t>
      </w:r>
    </w:p>
    <w:p>
      <w:r>
        <w:t>und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700.--</w:t>
      </w:r>
    </w:p>
    <w:p>
      <w:r>
        <w:t>anzusetzen.</w:t>
      </w:r>
    </w:p>
    <w:p>
      <w:r>
        <w:t>Entspre chend</w:t>
      </w:r>
    </w:p>
    <w:p>
      <w:r>
        <w:t>dem</w:t>
      </w:r>
    </w:p>
    <w:p>
      <w:r>
        <w:t>Ausgang</w:t>
      </w:r>
    </w:p>
    <w:p>
      <w:r>
        <w:t>des</w:t>
      </w:r>
    </w:p>
    <w:p>
      <w:r>
        <w:t>Verfahrens</w:t>
      </w:r>
    </w:p>
    <w:p>
      <w:r>
        <w:t>sind</w:t>
      </w:r>
    </w:p>
    <w:p>
      <w:r>
        <w:t>sie</w:t>
      </w:r>
    </w:p>
    <w:p>
      <w:r>
        <w:t>de m</w:t>
      </w:r>
    </w:p>
    <w:p>
      <w:r>
        <w:t>unterliegenden</w:t>
      </w:r>
    </w:p>
    <w:p>
      <w:r>
        <w:t>Beschwerdeführer</w:t>
      </w:r>
    </w:p>
    <w:p>
      <w:r>
        <w:t>aufzuerlegen.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dem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Evalotta</w:t>
      </w:r>
    </w:p>
    <w:p>
      <w:r>
        <w:t>Samuelsson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HurstHediger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