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IV.2024.00653 vom 31. März 2025</w:t>
      </w:r>
    </w:p>
    <w:p>
      <w:r>
        <w:t>ZH Sozialversicherungsgericht, 2025-03-31, DE</w:t>
      </w:r>
    </w:p>
    <w:p>
      <w:r>
        <w:rPr>
          <w:b/>
        </w:rPr>
        <w:t xml:space="preserve">Quelle: </w:t>
      </w:r>
      <w:r>
        <w:t>https://mcp.opencaselaw.ch/entscheid/zh_sozialversicherungsgericht_IV.2024.00653</w:t>
      </w:r>
    </w:p>
    <w:p>
      <w:r>
        <w:t>FR: ZH_SOZIALVERSICHERUNGSGERICHT IV.2024.00653 du 31 mars 2025</w:t>
      </w:r>
    </w:p>
    <w:p>
      <w:r>
        <w:t>IT: ZH_SOZIALVERSICHERUNGSGERICHT IV.2024.00653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) .</w:t>
      </w:r>
    </w:p>
    <w:p>
      <w:r>
        <w:t>Von</w:t>
      </w:r>
    </w:p>
    <w:p>
      <w:r>
        <w:t>Juni</w:t>
      </w:r>
    </w:p>
    <w:p>
      <w:r>
        <w:t>2022</w:t>
      </w:r>
    </w:p>
    <w:p>
      <w:r>
        <w:t>bis</w:t>
      </w:r>
    </w:p>
    <w:p>
      <w:r>
        <w:t>November</w:t>
      </w:r>
    </w:p>
    <w:p>
      <w:r>
        <w:t>2024</w:t>
      </w:r>
    </w:p>
    <w:p>
      <w:r>
        <w:t>(vgl.</w:t>
      </w:r>
    </w:p>
    <w:p>
      <w:r>
        <w:t>Urk.</w:t>
      </w:r>
    </w:p>
    <w:p>
      <w:r>
        <w:t>10/199-200)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60</w:t>
      </w:r>
    </w:p>
    <w:p>
      <w:r>
        <w:t>%</w:t>
      </w:r>
    </w:p>
    <w:p>
      <w:r>
        <w:t>als</w:t>
      </w:r>
    </w:p>
    <w:p>
      <w:r>
        <w:t>Koch</w:t>
      </w:r>
    </w:p>
    <w:p>
      <w:r>
        <w:t>und</w:t>
      </w:r>
    </w:p>
    <w:p>
      <w:r>
        <w:t>stellvertretender</w:t>
      </w:r>
    </w:p>
    <w:p>
      <w:r>
        <w:t>Betriebsleiter</w:t>
      </w:r>
    </w:p>
    <w:p>
      <w:r>
        <w:t>bei</w:t>
      </w:r>
    </w:p>
    <w:p>
      <w:r>
        <w:t>der</w:t>
      </w:r>
    </w:p>
    <w:p>
      <w:r>
        <w:t>AB.___</w:t>
      </w:r>
    </w:p>
    <w:p>
      <w:r>
        <w:t>tätig</w:t>
      </w:r>
    </w:p>
    <w:p>
      <w:r>
        <w:t>( Urk.</w:t>
      </w:r>
    </w:p>
    <w:p>
      <w:r>
        <w:t>10/148/50-76</w:t>
      </w:r>
    </w:p>
    <w:p>
      <w:r>
        <w:t>S.</w:t>
      </w:r>
    </w:p>
    <w:p>
      <w:r>
        <w:t>11).</w:t>
      </w:r>
    </w:p>
    <w:p>
      <w:r>
        <w:t>Hinsichtlich</w:t>
      </w:r>
    </w:p>
    <w:p>
      <w:r>
        <w:t>des</w:t>
      </w:r>
    </w:p>
    <w:p>
      <w:r>
        <w:t>sozialen</w:t>
      </w:r>
    </w:p>
    <w:p>
      <w:r>
        <w:t>Kontexts</w:t>
      </w:r>
    </w:p>
    <w:p>
      <w:r>
        <w:t>ist</w:t>
      </w:r>
    </w:p>
    <w:p>
      <w:r>
        <w:t>zu</w:t>
      </w:r>
    </w:p>
    <w:p>
      <w:r>
        <w:t>berück sichtigen,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der</w:t>
      </w:r>
    </w:p>
    <w:p>
      <w:r>
        <w:t>Partnerin</w:t>
      </w:r>
    </w:p>
    <w:p>
      <w:r>
        <w:t>zusammenlebt</w:t>
      </w:r>
    </w:p>
    <w:p>
      <w:r>
        <w:t>und</w:t>
      </w:r>
    </w:p>
    <w:p>
      <w:r>
        <w:t>das</w:t>
      </w:r>
    </w:p>
    <w:p>
      <w:r>
        <w:t>Bestehen</w:t>
      </w:r>
    </w:p>
    <w:p>
      <w:r>
        <w:t>eines</w:t>
      </w:r>
    </w:p>
    <w:p>
      <w:r>
        <w:t>guten</w:t>
      </w:r>
    </w:p>
    <w:p>
      <w:r>
        <w:t>Beziehungsnetzes</w:t>
      </w:r>
    </w:p>
    <w:p>
      <w:r>
        <w:t>mit</w:t>
      </w:r>
    </w:p>
    <w:p>
      <w:r>
        <w:t>Familie</w:t>
      </w:r>
    </w:p>
    <w:p>
      <w:r>
        <w:t>und</w:t>
      </w:r>
    </w:p>
    <w:p>
      <w:r>
        <w:t>wenigen</w:t>
      </w:r>
    </w:p>
    <w:p>
      <w:r>
        <w:t>guten</w:t>
      </w:r>
    </w:p>
    <w:p>
      <w:r>
        <w:t>Kollegen</w:t>
      </w:r>
    </w:p>
    <w:p>
      <w:r>
        <w:t>angab.</w:t>
      </w:r>
    </w:p>
    <w:p>
      <w:r>
        <w:t>Der</w:t>
      </w:r>
    </w:p>
    <w:p>
      <w:r>
        <w:t>Beschwerdeführer</w:t>
      </w:r>
    </w:p>
    <w:p>
      <w:r>
        <w:t>steht</w:t>
      </w:r>
    </w:p>
    <w:p>
      <w:r>
        <w:t>gemäss</w:t>
      </w:r>
    </w:p>
    <w:p>
      <w:r>
        <w:t>eigenen</w:t>
      </w:r>
    </w:p>
    <w:p>
      <w:r>
        <w:t>Angaben</w:t>
      </w:r>
    </w:p>
    <w:p>
      <w:r>
        <w:t>um</w:t>
      </w:r>
    </w:p>
    <w:p>
      <w:r>
        <w:rPr>
          <w:b/>
        </w:rPr>
        <w:t>E. 1.3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rPr>
          <w:b/>
        </w:rPr>
        <w:t>E. 1.4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 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 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 Art.</w:t>
      </w:r>
    </w:p>
    <w:p>
      <w:r>
        <w:t>8</w:t>
      </w:r>
    </w:p>
    <w:p>
      <w:r>
        <w:t>ATSG)</w:t>
      </w:r>
    </w:p>
    <w:p>
      <w:r>
        <w:t>sind.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mindestens</w:t>
      </w:r>
    </w:p>
    <w:p>
      <w:r>
        <w:t>40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Vier telsrente,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mindestens</w:t>
      </w:r>
    </w:p>
    <w:p>
      <w:r>
        <w:t>50</w:t>
      </w:r>
    </w:p>
    <w:p>
      <w:r>
        <w:t>%</w:t>
      </w:r>
    </w:p>
    <w:p>
      <w:r>
        <w:t>auf</w:t>
      </w:r>
    </w:p>
    <w:p>
      <w:r>
        <w:t>eine</w:t>
      </w:r>
    </w:p>
    <w:p>
      <w:r>
        <w:t>halbe</w:t>
      </w:r>
    </w:p>
    <w:p>
      <w:r>
        <w:t>Rente,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mindestens</w:t>
      </w:r>
    </w:p>
    <w:p>
      <w:r>
        <w:t>60</w:t>
      </w:r>
    </w:p>
    <w:p>
      <w:r>
        <w:t>%</w:t>
      </w:r>
    </w:p>
    <w:p>
      <w:r>
        <w:t>auf</w:t>
      </w:r>
    </w:p>
    <w:p>
      <w:r>
        <w:t>eine</w:t>
      </w:r>
    </w:p>
    <w:p>
      <w:r>
        <w:t>Dreiviertelsrente</w:t>
      </w:r>
    </w:p>
    <w:p>
      <w:r>
        <w:t>und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mindestens</w:t>
      </w:r>
    </w:p>
    <w:p>
      <w:r>
        <w:t>70</w:t>
      </w:r>
    </w:p>
    <w:p>
      <w:r>
        <w:t>%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 Art.</w:t>
      </w:r>
    </w:p>
    <w:p>
      <w:r>
        <w:t>28</w:t>
      </w:r>
    </w:p>
    <w:p>
      <w:r>
        <w:t>Abs.</w:t>
      </w:r>
    </w:p>
    <w:p>
      <w:r>
        <w:t>2</w:t>
      </w:r>
    </w:p>
    <w:p>
      <w:r>
        <w:t>IVG).</w:t>
      </w:r>
    </w:p>
    <w:p>
      <w:r>
        <w:rPr>
          <w:b/>
        </w:rPr>
        <w:t>E. 1.5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9C_587/2023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E.</w:t>
      </w:r>
    </w:p>
    <w:p>
      <w:r>
        <w:t>4.2 ). 2.</w:t>
      </w:r>
    </w:p>
    <w:p>
      <w:r>
        <w:rPr>
          <w:b/>
        </w:rPr>
        <w:t>E. 2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 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im</w:t>
      </w:r>
    </w:p>
    <w:p>
      <w:r>
        <w:t>1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in</w:t>
      </w:r>
    </w:p>
    <w:p>
      <w:r>
        <w:t>der</w:t>
      </w:r>
    </w:p>
    <w:p>
      <w:r>
        <w:t>leistungsabweisende n</w:t>
      </w:r>
    </w:p>
    <w:p>
      <w:r>
        <w:t>Verfügung</w:t>
      </w:r>
    </w:p>
    <w:p>
      <w:r>
        <w:t>( Urk.</w:t>
      </w:r>
    </w:p>
    <w:p>
      <w:r>
        <w:t>2)</w:t>
      </w:r>
    </w:p>
    <w:p>
      <w:r>
        <w:t>aus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seit</w:t>
      </w:r>
    </w:p>
    <w:p>
      <w:r>
        <w:t>dem</w:t>
      </w:r>
    </w:p>
    <w:p>
      <w:r>
        <w:t>6.</w:t>
      </w:r>
    </w:p>
    <w:p>
      <w:r>
        <w:t>August</w:t>
      </w:r>
    </w:p>
    <w:p>
      <w:r>
        <w:t>2018</w:t>
      </w:r>
    </w:p>
    <w:p>
      <w:r>
        <w:t>in</w:t>
      </w:r>
    </w:p>
    <w:p>
      <w:r>
        <w:t>seiner</w:t>
      </w:r>
    </w:p>
    <w:p>
      <w:r>
        <w:t>bisherigen</w:t>
      </w:r>
    </w:p>
    <w:p>
      <w:r>
        <w:t>Arbeits tätigkeit</w:t>
      </w:r>
    </w:p>
    <w:p>
      <w:r>
        <w:t>eingeschränkt</w:t>
      </w:r>
    </w:p>
    <w:p>
      <w:r>
        <w:t>sei.</w:t>
      </w:r>
    </w:p>
    <w:p>
      <w:r>
        <w:t>Gemäss</w:t>
      </w:r>
    </w:p>
    <w:p>
      <w:r>
        <w:t>Gutachten</w:t>
      </w:r>
    </w:p>
    <w:p>
      <w:r>
        <w:t>sei</w:t>
      </w:r>
    </w:p>
    <w:p>
      <w:r>
        <w:t>ihm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stellvertretender</w:t>
      </w:r>
    </w:p>
    <w:p>
      <w:r>
        <w:t>Leiter</w:t>
      </w:r>
    </w:p>
    <w:p>
      <w:r>
        <w:t>D.___</w:t>
      </w:r>
    </w:p>
    <w:p>
      <w:r>
        <w:t>nicht</w:t>
      </w:r>
    </w:p>
    <w:p>
      <w:r>
        <w:t>mehr</w:t>
      </w:r>
    </w:p>
    <w:p>
      <w:r>
        <w:t>möglich,</w:t>
      </w:r>
    </w:p>
    <w:p>
      <w:r>
        <w:t>wobei</w:t>
      </w:r>
    </w:p>
    <w:p>
      <w:r>
        <w:t>mit</w:t>
      </w:r>
    </w:p>
    <w:p>
      <w:r>
        <w:t>einer</w:t>
      </w:r>
    </w:p>
    <w:p>
      <w:r>
        <w:t>solchen</w:t>
      </w:r>
    </w:p>
    <w:p>
      <w:r>
        <w:t>Arbeit</w:t>
      </w:r>
    </w:p>
    <w:p>
      <w:r>
        <w:t>ein</w:t>
      </w:r>
    </w:p>
    <w:p>
      <w:r>
        <w:t>Lohn</w:t>
      </w:r>
    </w:p>
    <w:p>
      <w:r>
        <w:t>von</w:t>
      </w:r>
    </w:p>
    <w:p>
      <w:r>
        <w:t>Fr.</w:t>
      </w:r>
    </w:p>
    <w:p>
      <w:r>
        <w:t>69'687.50</w:t>
      </w:r>
    </w:p>
    <w:p>
      <w:r>
        <w:t>erwirtschaftet</w:t>
      </w:r>
    </w:p>
    <w:p>
      <w:r>
        <w:t>werden</w:t>
      </w:r>
    </w:p>
    <w:p>
      <w:r>
        <w:t>könnte</w:t>
      </w:r>
    </w:p>
    <w:p>
      <w:r>
        <w:t>(S.</w:t>
      </w:r>
    </w:p>
    <w:p>
      <w:r>
        <w:t>1).</w:t>
      </w:r>
    </w:p>
    <w:p>
      <w:r>
        <w:t>Nach</w:t>
      </w:r>
    </w:p>
    <w:p>
      <w:r>
        <w:t>Abschluss</w:t>
      </w:r>
    </w:p>
    <w:p>
      <w:r>
        <w:t>der</w:t>
      </w:r>
    </w:p>
    <w:p>
      <w:r>
        <w:t>Eingliederungsmassnahmen</w:t>
      </w:r>
    </w:p>
    <w:p>
      <w:r>
        <w:t>bestehe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und</w:t>
      </w:r>
    </w:p>
    <w:p>
      <w:r>
        <w:t>es</w:t>
      </w:r>
    </w:p>
    <w:p>
      <w:r>
        <w:t>könnte</w:t>
      </w:r>
    </w:p>
    <w:p>
      <w:r>
        <w:t>gestützt</w:t>
      </w:r>
    </w:p>
    <w:p>
      <w:r>
        <w:t>auf</w:t>
      </w:r>
    </w:p>
    <w:p>
      <w:r>
        <w:t>die</w:t>
      </w:r>
    </w:p>
    <w:p>
      <w:r>
        <w:t>statistischen</w:t>
      </w:r>
    </w:p>
    <w:p>
      <w:r>
        <w:t>Lohn angaben</w:t>
      </w:r>
    </w:p>
    <w:p>
      <w:r>
        <w:t>ein</w:t>
      </w:r>
    </w:p>
    <w:p>
      <w:r>
        <w:t>Einkommen</w:t>
      </w:r>
    </w:p>
    <w:p>
      <w:r>
        <w:t>von</w:t>
      </w:r>
    </w:p>
    <w:p>
      <w:r>
        <w:t>Fr.</w:t>
      </w:r>
    </w:p>
    <w:p>
      <w:r>
        <w:t>52'858.65</w:t>
      </w:r>
    </w:p>
    <w:p>
      <w:r>
        <w:t>erzielt</w:t>
      </w:r>
    </w:p>
    <w:p>
      <w:r>
        <w:t>werden ,</w:t>
      </w:r>
    </w:p>
    <w:p>
      <w:r>
        <w:t>was</w:t>
      </w:r>
    </w:p>
    <w:p>
      <w:r>
        <w:t>ein en</w:t>
      </w:r>
    </w:p>
    <w:p>
      <w:r>
        <w:t>Invalidi tätsgrad</w:t>
      </w:r>
    </w:p>
    <w:p>
      <w:r>
        <w:t>von</w:t>
      </w:r>
    </w:p>
    <w:p>
      <w:r>
        <w:t>24</w:t>
      </w:r>
    </w:p>
    <w:p>
      <w:r>
        <w:t>%</w:t>
      </w:r>
    </w:p>
    <w:p>
      <w:r>
        <w:t>ergebe.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seit</w:t>
      </w:r>
    </w:p>
    <w:p>
      <w:r>
        <w:t>1.</w:t>
      </w:r>
    </w:p>
    <w:p>
      <w:r>
        <w:t>Januar</w:t>
      </w:r>
    </w:p>
    <w:p>
      <w:r>
        <w:t>2024</w:t>
      </w:r>
    </w:p>
    <w:p>
      <w:r>
        <w:t>geltenden</w:t>
      </w:r>
    </w:p>
    <w:p>
      <w:r>
        <w:t>Abzugs</w:t>
      </w:r>
    </w:p>
    <w:p>
      <w:r>
        <w:t>von</w:t>
      </w:r>
    </w:p>
    <w:p>
      <w:r>
        <w:t>10</w:t>
      </w:r>
    </w:p>
    <w:p>
      <w:r>
        <w:t>%</w:t>
      </w:r>
    </w:p>
    <w:p>
      <w:r>
        <w:t>resultiere</w:t>
      </w:r>
    </w:p>
    <w:p>
      <w:r>
        <w:t>ein</w:t>
      </w:r>
    </w:p>
    <w:p>
      <w:r>
        <w:t>Invaliditätsgrad</w:t>
      </w:r>
    </w:p>
    <w:p>
      <w:r>
        <w:t>von</w:t>
      </w:r>
    </w:p>
    <w:p>
      <w:r>
        <w:t>unter</w:t>
      </w:r>
    </w:p>
    <w:p>
      <w:r>
        <w:t>40</w:t>
      </w:r>
    </w:p>
    <w:p>
      <w:r>
        <w:t>% ,</w:t>
      </w:r>
    </w:p>
    <w:p>
      <w:r>
        <w:t>weshalb</w:t>
      </w:r>
    </w:p>
    <w:p>
      <w:r>
        <w:t>kein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bestehe</w:t>
      </w:r>
    </w:p>
    <w:p>
      <w:r>
        <w:t>(S.</w:t>
      </w:r>
    </w:p>
    <w:p>
      <w:r>
        <w:t>2).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demgegenüber</w:t>
      </w:r>
    </w:p>
    <w:p>
      <w:r>
        <w:t>geltend</w:t>
      </w:r>
    </w:p>
    <w:p>
      <w:r>
        <w:t>( Urk.</w:t>
      </w:r>
    </w:p>
    <w:p>
      <w:r>
        <w:t>1),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med.</w:t>
      </w:r>
    </w:p>
    <w:p>
      <w:r>
        <w:t>E.___ ,</w:t>
      </w:r>
    </w:p>
    <w:p>
      <w:r>
        <w:t>Oberarzt,</w:t>
      </w:r>
    </w:p>
    <w:p>
      <w:r>
        <w:t>F.___</w:t>
      </w:r>
    </w:p>
    <w:p>
      <w:r>
        <w:t>( F.___ ) ,</w:t>
      </w:r>
    </w:p>
    <w:p>
      <w:r>
        <w:t>gehe</w:t>
      </w:r>
    </w:p>
    <w:p>
      <w:r>
        <w:t>sowohl</w:t>
      </w:r>
    </w:p>
    <w:p>
      <w:r>
        <w:t>in</w:t>
      </w:r>
    </w:p>
    <w:p>
      <w:r>
        <w:t>der</w:t>
      </w:r>
    </w:p>
    <w:p>
      <w:r>
        <w:t>angestam mten</w:t>
      </w:r>
    </w:p>
    <w:p>
      <w:r>
        <w:t>als</w:t>
      </w:r>
    </w:p>
    <w:p>
      <w:r>
        <w:t>auch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60</w:t>
      </w:r>
    </w:p>
    <w:p>
      <w:r>
        <w:t>%</w:t>
      </w:r>
    </w:p>
    <w:p>
      <w:r>
        <w:t>aus .</w:t>
      </w:r>
    </w:p>
    <w:p>
      <w:r>
        <w:t>Es</w:t>
      </w:r>
    </w:p>
    <w:p>
      <w:r>
        <w:t>zeige</w:t>
      </w:r>
    </w:p>
    <w:p>
      <w:r>
        <w:t>sich</w:t>
      </w:r>
    </w:p>
    <w:p>
      <w:r>
        <w:t>bei</w:t>
      </w:r>
    </w:p>
    <w:p>
      <w:r>
        <w:t>ihm</w:t>
      </w:r>
    </w:p>
    <w:p>
      <w:r>
        <w:t>weiterhin</w:t>
      </w:r>
    </w:p>
    <w:p>
      <w:r>
        <w:t>ein</w:t>
      </w:r>
    </w:p>
    <w:p>
      <w:r>
        <w:t>schwan kendes</w:t>
      </w:r>
    </w:p>
    <w:p>
      <w:r>
        <w:t>psychisches</w:t>
      </w:r>
    </w:p>
    <w:p>
      <w:r>
        <w:t>Zustandsbild,</w:t>
      </w:r>
    </w:p>
    <w:p>
      <w:r>
        <w:t>wobei</w:t>
      </w:r>
    </w:p>
    <w:p>
      <w:r>
        <w:t>es</w:t>
      </w:r>
    </w:p>
    <w:p>
      <w:r>
        <w:t>in</w:t>
      </w:r>
    </w:p>
    <w:p>
      <w:r>
        <w:t>Phasen</w:t>
      </w:r>
    </w:p>
    <w:p>
      <w:r>
        <w:t>erhöhter</w:t>
      </w:r>
    </w:p>
    <w:p>
      <w:r>
        <w:t>Belastung</w:t>
      </w:r>
    </w:p>
    <w:p>
      <w:r>
        <w:t>zu</w:t>
      </w:r>
    </w:p>
    <w:p>
      <w:r>
        <w:t>zeitlich</w:t>
      </w:r>
    </w:p>
    <w:p>
      <w:r>
        <w:t>begrenzten</w:t>
      </w:r>
    </w:p>
    <w:p>
      <w:r>
        <w:t>Stimm ungseinbrüchen</w:t>
      </w:r>
    </w:p>
    <w:p>
      <w:r>
        <w:t>mit</w:t>
      </w:r>
    </w:p>
    <w:p>
      <w:r>
        <w:t>unter</w:t>
      </w:r>
    </w:p>
    <w:p>
      <w:r>
        <w:t>anderem</w:t>
      </w:r>
    </w:p>
    <w:p>
      <w:r>
        <w:t>problematischem</w:t>
      </w:r>
    </w:p>
    <w:p>
      <w:r>
        <w:t>Kon sum</w:t>
      </w:r>
    </w:p>
    <w:p>
      <w:r>
        <w:t>von</w:t>
      </w:r>
    </w:p>
    <w:p>
      <w:r>
        <w:t>Alkohol</w:t>
      </w:r>
    </w:p>
    <w:p>
      <w:r>
        <w:t>komme.</w:t>
      </w:r>
    </w:p>
    <w:p>
      <w:r>
        <w:t>Der</w:t>
      </w:r>
    </w:p>
    <w:p>
      <w:r>
        <w:t>psychiatrische</w:t>
      </w:r>
    </w:p>
    <w:p>
      <w:r>
        <w:t>Experte</w:t>
      </w:r>
    </w:p>
    <w:p>
      <w:r>
        <w:t>habe</w:t>
      </w:r>
    </w:p>
    <w:p>
      <w:r>
        <w:t>der</w:t>
      </w:r>
    </w:p>
    <w:p>
      <w:r>
        <w:t>erhöhten</w:t>
      </w:r>
    </w:p>
    <w:p>
      <w:r>
        <w:t>Rückfall gefahr</w:t>
      </w:r>
    </w:p>
    <w:p>
      <w:r>
        <w:t>bei</w:t>
      </w:r>
    </w:p>
    <w:p>
      <w:r>
        <w:t>zu</w:t>
      </w:r>
    </w:p>
    <w:p>
      <w:r>
        <w:t>hoher</w:t>
      </w:r>
    </w:p>
    <w:p>
      <w:r>
        <w:t>Belastung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auch</w:t>
      </w:r>
    </w:p>
    <w:p>
      <w:r>
        <w:t>den</w:t>
      </w:r>
    </w:p>
    <w:p>
      <w:r>
        <w:t>ausserhalb</w:t>
      </w:r>
    </w:p>
    <w:p>
      <w:r>
        <w:t>des</w:t>
      </w:r>
    </w:p>
    <w:p>
      <w:r>
        <w:t>beruflichen</w:t>
      </w:r>
    </w:p>
    <w:p>
      <w:r>
        <w:t>Umfeldes</w:t>
      </w:r>
    </w:p>
    <w:p>
      <w:r>
        <w:t>bestehenden</w:t>
      </w:r>
    </w:p>
    <w:p>
      <w:r>
        <w:t>Einschränkungen</w:t>
      </w:r>
    </w:p>
    <w:p>
      <w:r>
        <w:t>aufgrund</w:t>
      </w:r>
    </w:p>
    <w:p>
      <w:r>
        <w:t>der</w:t>
      </w:r>
    </w:p>
    <w:p>
      <w:r>
        <w:t>zwang haften</w:t>
      </w:r>
    </w:p>
    <w:p>
      <w:r>
        <w:t>Persönlichkeit</w:t>
      </w:r>
    </w:p>
    <w:p>
      <w:r>
        <w:t>und</w:t>
      </w:r>
    </w:p>
    <w:p>
      <w:r>
        <w:t>des</w:t>
      </w:r>
    </w:p>
    <w:p>
      <w:r>
        <w:t>Aufmerksamkeitsdefizits</w:t>
      </w:r>
    </w:p>
    <w:p>
      <w:r>
        <w:t>(ADS)</w:t>
      </w:r>
    </w:p>
    <w:p>
      <w:r>
        <w:t>zu</w:t>
      </w:r>
    </w:p>
    <w:p>
      <w:r>
        <w:t>wenig</w:t>
      </w:r>
    </w:p>
    <w:p>
      <w:r>
        <w:t>Rechnung</w:t>
      </w:r>
    </w:p>
    <w:p>
      <w:r>
        <w:t>getragen .</w:t>
      </w:r>
    </w:p>
    <w:p>
      <w:r>
        <w:t>Entgegen</w:t>
      </w:r>
    </w:p>
    <w:p>
      <w:r>
        <w:t>der</w:t>
      </w:r>
    </w:p>
    <w:p>
      <w:r>
        <w:t>gutachterlichen</w:t>
      </w:r>
    </w:p>
    <w:p>
      <w:r>
        <w:t>Einschätzung</w:t>
      </w:r>
    </w:p>
    <w:p>
      <w:r>
        <w:t>bestehe</w:t>
      </w:r>
    </w:p>
    <w:p>
      <w:r>
        <w:t>sodann</w:t>
      </w:r>
    </w:p>
    <w:p>
      <w:r>
        <w:t>ein</w:t>
      </w:r>
    </w:p>
    <w:p>
      <w:r>
        <w:t>–</w:t>
      </w:r>
    </w:p>
    <w:p>
      <w:r>
        <w:t>wenn</w:t>
      </w:r>
    </w:p>
    <w:p>
      <w:r>
        <w:t>auch</w:t>
      </w:r>
    </w:p>
    <w:p>
      <w:r>
        <w:t>mit</w:t>
      </w:r>
    </w:p>
    <w:p>
      <w:r>
        <w:t>kurz en</w:t>
      </w:r>
    </w:p>
    <w:p>
      <w:r>
        <w:t>abstinenten</w:t>
      </w:r>
    </w:p>
    <w:p>
      <w:r>
        <w:t>Phasen</w:t>
      </w:r>
    </w:p>
    <w:p>
      <w:r>
        <w:t>–</w:t>
      </w:r>
    </w:p>
    <w:p>
      <w:r>
        <w:t>regelmässiger</w:t>
      </w:r>
    </w:p>
    <w:p>
      <w:r>
        <w:t>Konsum</w:t>
      </w:r>
    </w:p>
    <w:p>
      <w:r>
        <w:t>von</w:t>
      </w:r>
    </w:p>
    <w:p>
      <w:r>
        <w:t>Cannabis</w:t>
      </w:r>
    </w:p>
    <w:p>
      <w:r>
        <w:t>und</w:t>
      </w:r>
    </w:p>
    <w:p>
      <w:r>
        <w:t>opiathaltigen</w:t>
      </w:r>
    </w:p>
    <w:p>
      <w:r>
        <w:t>Medikamenten .</w:t>
      </w:r>
    </w:p>
    <w:p>
      <w:r>
        <w:t>Überdies</w:t>
      </w:r>
    </w:p>
    <w:p>
      <w:r>
        <w:t>seien</w:t>
      </w:r>
    </w:p>
    <w:p>
      <w:r>
        <w:t>die</w:t>
      </w:r>
    </w:p>
    <w:p>
      <w:r>
        <w:t>bei</w:t>
      </w:r>
    </w:p>
    <w:p>
      <w:r>
        <w:t>ihm</w:t>
      </w:r>
    </w:p>
    <w:p>
      <w:r>
        <w:t>vorliegenden</w:t>
      </w:r>
    </w:p>
    <w:p>
      <w:r>
        <w:t>erheb lichen</w:t>
      </w:r>
    </w:p>
    <w:p>
      <w:r>
        <w:t>Beeinträchtigungen</w:t>
      </w:r>
    </w:p>
    <w:p>
      <w:r>
        <w:t>im</w:t>
      </w:r>
    </w:p>
    <w:p>
      <w:r>
        <w:t>Rahmen</w:t>
      </w:r>
    </w:p>
    <w:p>
      <w:r>
        <w:t>der</w:t>
      </w:r>
    </w:p>
    <w:p>
      <w:r>
        <w:t>Ressourcenprüfung</w:t>
      </w:r>
    </w:p>
    <w:p>
      <w:r>
        <w:t>nicht</w:t>
      </w:r>
    </w:p>
    <w:p>
      <w:r>
        <w:t>genügend</w:t>
      </w:r>
    </w:p>
    <w:p>
      <w:r>
        <w:t>berücksichtigt</w:t>
      </w:r>
    </w:p>
    <w:p>
      <w:r>
        <w:t>worden.</w:t>
      </w:r>
    </w:p>
    <w:p>
      <w:r>
        <w:t>Aufgrund</w:t>
      </w:r>
    </w:p>
    <w:p>
      <w:r>
        <w:t>des</w:t>
      </w:r>
    </w:p>
    <w:p>
      <w:r>
        <w:t>fluktuierenden</w:t>
      </w:r>
    </w:p>
    <w:p>
      <w:r>
        <w:t>Verlaufs</w:t>
      </w:r>
    </w:p>
    <w:p>
      <w:r>
        <w:t>sei</w:t>
      </w:r>
    </w:p>
    <w:p>
      <w:r>
        <w:t>der</w:t>
      </w:r>
    </w:p>
    <w:p>
      <w:r>
        <w:t>Beschwerde führer</w:t>
      </w:r>
    </w:p>
    <w:p>
      <w:r>
        <w:t>nach</w:t>
      </w:r>
    </w:p>
    <w:p>
      <w:r>
        <w:t>Gutachtenserstattung</w:t>
      </w:r>
    </w:p>
    <w:p>
      <w:r>
        <w:t>in</w:t>
      </w:r>
    </w:p>
    <w:p>
      <w:r>
        <w:t>stationärer</w:t>
      </w:r>
    </w:p>
    <w:p>
      <w:r>
        <w:t>psychi atrischer/psychotherapeutischer</w:t>
      </w:r>
    </w:p>
    <w:p>
      <w:r>
        <w:t>Behandlung</w:t>
      </w:r>
    </w:p>
    <w:p>
      <w:r>
        <w:t>gewesen</w:t>
      </w:r>
    </w:p>
    <w:p>
      <w:r>
        <w:t>und</w:t>
      </w:r>
    </w:p>
    <w:p>
      <w:r>
        <w:t>die</w:t>
      </w:r>
    </w:p>
    <w:p>
      <w:r>
        <w:t>Konsumstörung</w:t>
      </w:r>
    </w:p>
    <w:p>
      <w:r>
        <w:t>habe</w:t>
      </w:r>
    </w:p>
    <w:p>
      <w:r>
        <w:t>sich</w:t>
      </w:r>
    </w:p>
    <w:p>
      <w:r>
        <w:t>seit</w:t>
      </w:r>
    </w:p>
    <w:p>
      <w:r>
        <w:t>der</w:t>
      </w:r>
    </w:p>
    <w:p>
      <w:r>
        <w:t>Begutachtung</w:t>
      </w:r>
    </w:p>
    <w:p>
      <w:r>
        <w:t>ve r stärkt</w:t>
      </w:r>
    </w:p>
    <w:p>
      <w:r>
        <w:t>(S.</w:t>
      </w:r>
    </w:p>
    <w:p>
      <w:r>
        <w:t>3</w:t>
      </w:r>
    </w:p>
    <w:p>
      <w:r>
        <w:t>ff.</w:t>
      </w:r>
    </w:p>
    <w:p>
      <w:r>
        <w:t>Ziff.</w:t>
      </w:r>
    </w:p>
    <w:p>
      <w:r>
        <w:t>2.1).</w:t>
      </w:r>
    </w:p>
    <w:p>
      <w:r>
        <w:t>Im</w:t>
      </w:r>
    </w:p>
    <w:p>
      <w:r>
        <w:t>Weiteren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geltend,</w:t>
      </w:r>
    </w:p>
    <w:p>
      <w:r>
        <w:t>er</w:t>
      </w:r>
    </w:p>
    <w:p>
      <w:r>
        <w:t>könne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unter</w:t>
      </w:r>
    </w:p>
    <w:p>
      <w:r>
        <w:t>Ausschluss</w:t>
      </w:r>
    </w:p>
    <w:p>
      <w:r>
        <w:t>von</w:t>
      </w:r>
    </w:p>
    <w:p>
      <w:r>
        <w:t>schweren</w:t>
      </w:r>
    </w:p>
    <w:p>
      <w:r>
        <w:t>manuellen</w:t>
      </w:r>
    </w:p>
    <w:p>
      <w:r>
        <w:t>und</w:t>
      </w:r>
    </w:p>
    <w:p>
      <w:r>
        <w:t>feinmotorischen</w:t>
      </w:r>
    </w:p>
    <w:p>
      <w:r>
        <w:t>Arbeiten</w:t>
      </w:r>
    </w:p>
    <w:p>
      <w:r>
        <w:t>nur</w:t>
      </w:r>
    </w:p>
    <w:p>
      <w:r>
        <w:t>noch</w:t>
      </w:r>
    </w:p>
    <w:p>
      <w:r>
        <w:t>wenige</w:t>
      </w:r>
    </w:p>
    <w:p>
      <w:r>
        <w:t>und</w:t>
      </w:r>
    </w:p>
    <w:p>
      <w:r>
        <w:t>kurz zeitige</w:t>
      </w:r>
    </w:p>
    <w:p>
      <w:r>
        <w:t>Tätigkeiten</w:t>
      </w:r>
    </w:p>
    <w:p>
      <w:r>
        <w:t>ausführen,</w:t>
      </w:r>
    </w:p>
    <w:p>
      <w:r>
        <w:t>wobei</w:t>
      </w:r>
    </w:p>
    <w:p>
      <w:r>
        <w:t>die</w:t>
      </w:r>
    </w:p>
    <w:p>
      <w:r>
        <w:t>behandelnde</w:t>
      </w:r>
    </w:p>
    <w:p>
      <w:r>
        <w:t>Handchirurgin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als</w:t>
      </w:r>
    </w:p>
    <w:p>
      <w:r>
        <w:t>Koch</w:t>
      </w:r>
    </w:p>
    <w:p>
      <w:r>
        <w:t>in</w:t>
      </w:r>
    </w:p>
    <w:p>
      <w:r>
        <w:t>einem</w:t>
      </w:r>
    </w:p>
    <w:p>
      <w:r>
        <w:t>Betrieb</w:t>
      </w:r>
    </w:p>
    <w:p>
      <w:r>
        <w:t>ohne</w:t>
      </w:r>
    </w:p>
    <w:p>
      <w:r>
        <w:t>Anpassungsmöglichkeit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attestiert</w:t>
      </w:r>
    </w:p>
    <w:p>
      <w:r>
        <w:t>habe.</w:t>
      </w:r>
    </w:p>
    <w:p>
      <w:r>
        <w:t>In</w:t>
      </w:r>
    </w:p>
    <w:p>
      <w:r>
        <w:t>der</w:t>
      </w:r>
    </w:p>
    <w:p>
      <w:r>
        <w:t>aktuellen,</w:t>
      </w:r>
    </w:p>
    <w:p>
      <w:r>
        <w:t>angepassten</w:t>
      </w:r>
    </w:p>
    <w:p>
      <w:r>
        <w:t>Tätigkeit,</w:t>
      </w:r>
    </w:p>
    <w:p>
      <w:r>
        <w:t>welche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60</w:t>
      </w:r>
    </w:p>
    <w:p>
      <w:r>
        <w:t>%</w:t>
      </w:r>
    </w:p>
    <w:p>
      <w:r>
        <w:t>ausübe,</w:t>
      </w:r>
    </w:p>
    <w:p>
      <w:r>
        <w:t>sei</w:t>
      </w:r>
    </w:p>
    <w:p>
      <w:r>
        <w:t>bei</w:t>
      </w:r>
    </w:p>
    <w:p>
      <w:r>
        <w:t>einer</w:t>
      </w:r>
    </w:p>
    <w:p>
      <w:r>
        <w:t>Leistungsfähigkeit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von</w:t>
      </w:r>
    </w:p>
    <w:p>
      <w:r>
        <w:t>einer</w:t>
      </w:r>
    </w:p>
    <w:p>
      <w:r>
        <w:t>Gesamtarbeitsfähigkeit</w:t>
      </w:r>
    </w:p>
    <w:p>
      <w:r>
        <w:t>von</w:t>
      </w:r>
    </w:p>
    <w:p>
      <w:r>
        <w:t>maxi mal</w:t>
      </w:r>
    </w:p>
    <w:p>
      <w:r>
        <w:t>50</w:t>
      </w:r>
    </w:p>
    <w:p>
      <w:r>
        <w:t>%</w:t>
      </w:r>
    </w:p>
    <w:p>
      <w:r>
        <w:t>auszugehen</w:t>
      </w:r>
    </w:p>
    <w:p>
      <w:r>
        <w:t>(S.</w:t>
      </w:r>
    </w:p>
    <w:p>
      <w:r>
        <w:t>5</w:t>
      </w:r>
    </w:p>
    <w:p>
      <w:r>
        <w:t>f f .</w:t>
      </w:r>
    </w:p>
    <w:p>
      <w:r>
        <w:t>Ziff.</w:t>
      </w:r>
    </w:p>
    <w:p>
      <w:r>
        <w:t>2.2).</w:t>
      </w:r>
    </w:p>
    <w:p>
      <w:r>
        <w:t>Der</w:t>
      </w:r>
    </w:p>
    <w:p>
      <w:r>
        <w:t>Beschwerdeführer</w:t>
      </w:r>
    </w:p>
    <w:p>
      <w:r>
        <w:t>führte</w:t>
      </w:r>
    </w:p>
    <w:p>
      <w:r>
        <w:t>weiter</w:t>
      </w:r>
    </w:p>
    <w:p>
      <w:r>
        <w:t>aus,</w:t>
      </w:r>
    </w:p>
    <w:p>
      <w:r>
        <w:t>die</w:t>
      </w:r>
    </w:p>
    <w:p>
      <w:r>
        <w:t>bei</w:t>
      </w:r>
    </w:p>
    <w:p>
      <w:r>
        <w:t>ihm</w:t>
      </w:r>
    </w:p>
    <w:p>
      <w:r>
        <w:t>aufgrund</w:t>
      </w:r>
    </w:p>
    <w:p>
      <w:r>
        <w:t>der</w:t>
      </w:r>
    </w:p>
    <w:p>
      <w:r>
        <w:t>psychischen</w:t>
      </w:r>
    </w:p>
    <w:p>
      <w:r>
        <w:t>Störungen</w:t>
      </w:r>
    </w:p>
    <w:p>
      <w:r>
        <w:t>und</w:t>
      </w:r>
    </w:p>
    <w:p>
      <w:r>
        <w:t>der</w:t>
      </w:r>
    </w:p>
    <w:p>
      <w:r>
        <w:t>bei</w:t>
      </w:r>
    </w:p>
    <w:p>
      <w:r>
        <w:t>der</w:t>
      </w:r>
    </w:p>
    <w:p>
      <w:r>
        <w:t>rechten</w:t>
      </w:r>
    </w:p>
    <w:p>
      <w:r>
        <w:t>Hand</w:t>
      </w:r>
    </w:p>
    <w:p>
      <w:r>
        <w:t>bestehenden</w:t>
      </w:r>
    </w:p>
    <w:p>
      <w:r>
        <w:t>Einschränkungen</w:t>
      </w:r>
    </w:p>
    <w:p>
      <w:r>
        <w:t>der</w:t>
      </w:r>
    </w:p>
    <w:p>
      <w:r>
        <w:t>funktionellen</w:t>
      </w:r>
    </w:p>
    <w:p>
      <w:r>
        <w:t>Leistungsfähigkeit</w:t>
      </w:r>
    </w:p>
    <w:p>
      <w:r>
        <w:t>seien</w:t>
      </w:r>
    </w:p>
    <w:p>
      <w:r>
        <w:t>im</w:t>
      </w:r>
    </w:p>
    <w:p>
      <w:r>
        <w:t>Rahmen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Invalideneinkommens</w:t>
      </w:r>
    </w:p>
    <w:p>
      <w:r>
        <w:t>nicht</w:t>
      </w:r>
    </w:p>
    <w:p>
      <w:r>
        <w:t>genügend</w:t>
      </w:r>
    </w:p>
    <w:p>
      <w:r>
        <w:t>berück sichtigt</w:t>
      </w:r>
    </w:p>
    <w:p>
      <w:r>
        <w:t>worden</w:t>
      </w:r>
    </w:p>
    <w:p>
      <w:r>
        <w:t>und</w:t>
      </w:r>
    </w:p>
    <w:p>
      <w:r>
        <w:t>es</w:t>
      </w:r>
    </w:p>
    <w:p>
      <w:r>
        <w:t>sei</w:t>
      </w:r>
    </w:p>
    <w:p>
      <w:r>
        <w:t>vorliegend</w:t>
      </w:r>
    </w:p>
    <w:p>
      <w:r>
        <w:t>ein</w:t>
      </w:r>
    </w:p>
    <w:p>
      <w:r>
        <w:t>Leidensabzug</w:t>
      </w:r>
    </w:p>
    <w:p>
      <w:r>
        <w:t>von</w:t>
      </w:r>
    </w:p>
    <w:p>
      <w:r>
        <w:t>25</w:t>
      </w:r>
    </w:p>
    <w:p>
      <w:r>
        <w:t>%</w:t>
      </w:r>
    </w:p>
    <w:p>
      <w:r>
        <w:t>vorzunehmen</w:t>
      </w:r>
    </w:p>
    <w:p>
      <w:r>
        <w:t>(S.</w:t>
      </w:r>
    </w:p>
    <w:p>
      <w:r>
        <w:t>7</w:t>
      </w:r>
    </w:p>
    <w:p>
      <w:r>
        <w:t>ff.</w:t>
      </w:r>
    </w:p>
    <w:p>
      <w:r>
        <w:t>Ziff.</w:t>
      </w:r>
    </w:p>
    <w:p>
      <w:r>
        <w:t>3.1).</w:t>
      </w:r>
    </w:p>
    <w:p>
      <w:r>
        <w:t>Überdies</w:t>
      </w:r>
    </w:p>
    <w:p>
      <w:r>
        <w:t>sei</w:t>
      </w:r>
    </w:p>
    <w:p>
      <w:r>
        <w:t>das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Jahre</w:t>
      </w:r>
    </w:p>
    <w:p>
      <w:r>
        <w:t>2019</w:t>
      </w:r>
    </w:p>
    <w:p>
      <w:r>
        <w:t>erzielte</w:t>
      </w:r>
    </w:p>
    <w:p>
      <w:r>
        <w:t>Validene inkommen</w:t>
      </w:r>
    </w:p>
    <w:p>
      <w:r>
        <w:t>auf</w:t>
      </w:r>
    </w:p>
    <w:p>
      <w:r>
        <w:t>100</w:t>
      </w:r>
    </w:p>
    <w:p>
      <w:r>
        <w:t>%</w:t>
      </w:r>
    </w:p>
    <w:p>
      <w:r>
        <w:t>aufzurechnen,</w:t>
      </w:r>
    </w:p>
    <w:p>
      <w:r>
        <w:t>nachdem</w:t>
      </w:r>
    </w:p>
    <w:p>
      <w:r>
        <w:t>er</w:t>
      </w:r>
    </w:p>
    <w:p>
      <w:r>
        <w:t>damals</w:t>
      </w:r>
    </w:p>
    <w:p>
      <w:r>
        <w:t>in</w:t>
      </w:r>
    </w:p>
    <w:p>
      <w:r>
        <w:t>einem</w:t>
      </w:r>
    </w:p>
    <w:p>
      <w:r>
        <w:t>Pensum</w:t>
      </w:r>
    </w:p>
    <w:p>
      <w:r>
        <w:t>von</w:t>
      </w:r>
    </w:p>
    <w:p>
      <w:r>
        <w:t>90</w:t>
      </w:r>
    </w:p>
    <w:p>
      <w:r>
        <w:t>%</w:t>
      </w:r>
    </w:p>
    <w:p>
      <w:r>
        <w:t>angestellt</w:t>
      </w:r>
    </w:p>
    <w:p>
      <w:r>
        <w:t>gewesen</w:t>
      </w:r>
    </w:p>
    <w:p>
      <w:r>
        <w:t>sei</w:t>
      </w:r>
    </w:p>
    <w:p>
      <w:r>
        <w:t>(S.</w:t>
      </w:r>
    </w:p>
    <w:p>
      <w:r>
        <w:t>9</w:t>
      </w:r>
    </w:p>
    <w:p>
      <w:r>
        <w:t>Ziff.</w:t>
      </w:r>
    </w:p>
    <w:p>
      <w:r>
        <w:t>4). 3.</w:t>
      </w:r>
    </w:p>
    <w:p>
      <w:r>
        <w:t>3.1 3.1 .1</w:t>
      </w:r>
    </w:p>
    <w:p>
      <w:r>
        <w:t>Die</w:t>
      </w:r>
    </w:p>
    <w:p>
      <w:r>
        <w:t>Gutachter</w:t>
      </w:r>
    </w:p>
    <w:p>
      <w:r>
        <w:t>und</w:t>
      </w:r>
    </w:p>
    <w:p>
      <w:r>
        <w:t>Gutachterinnen</w:t>
      </w:r>
    </w:p>
    <w:p>
      <w:r>
        <w:t>der</w:t>
      </w:r>
    </w:p>
    <w:p>
      <w:r>
        <w:t>C.___ ,</w:t>
      </w:r>
    </w:p>
    <w:p>
      <w:r>
        <w:t>Dr.</w:t>
      </w:r>
    </w:p>
    <w:p>
      <w:r>
        <w:t>med.</w:t>
      </w:r>
    </w:p>
    <w:p>
      <w:r>
        <w:t>G.___ ,</w:t>
      </w:r>
    </w:p>
    <w:p>
      <w:r>
        <w:t>Fachärztin</w:t>
      </w:r>
    </w:p>
    <w:p>
      <w:r>
        <w:t>für</w:t>
      </w:r>
    </w:p>
    <w:p>
      <w:r>
        <w:t>Innere</w:t>
      </w:r>
    </w:p>
    <w:p>
      <w:r>
        <w:t>Medizin</w:t>
      </w:r>
    </w:p>
    <w:p>
      <w:r>
        <w:t>FMH,</w:t>
      </w:r>
    </w:p>
    <w:p>
      <w:r>
        <w:t>Dr.</w:t>
      </w:r>
    </w:p>
    <w:p>
      <w:r>
        <w:t>med.</w:t>
      </w:r>
    </w:p>
    <w:p>
      <w:r>
        <w:t>H.___ ,</w:t>
      </w:r>
    </w:p>
    <w:p>
      <w:r>
        <w:t>F a chärztin</w:t>
      </w:r>
    </w:p>
    <w:p>
      <w:r>
        <w:t>für</w:t>
      </w:r>
    </w:p>
    <w:p>
      <w:r>
        <w:t>Handchirurgie</w:t>
      </w:r>
    </w:p>
    <w:p>
      <w:r>
        <w:t>FMH ,</w:t>
      </w:r>
    </w:p>
    <w:p>
      <w:r>
        <w:t>und</w:t>
      </w:r>
    </w:p>
    <w:p>
      <w:r>
        <w:t>Chirurgie</w:t>
      </w:r>
    </w:p>
    <w:p>
      <w:r>
        <w:t>FMH ,</w:t>
      </w:r>
    </w:p>
    <w:p>
      <w:r>
        <w:t>Dr.</w:t>
      </w:r>
    </w:p>
    <w:p>
      <w:r>
        <w:t>I.___ ,</w:t>
      </w:r>
    </w:p>
    <w:p>
      <w:r>
        <w:t>Facharzt</w:t>
      </w:r>
    </w:p>
    <w:p>
      <w:r>
        <w:t>für</w:t>
      </w:r>
    </w:p>
    <w:p>
      <w:r>
        <w:t>Neurologie</w:t>
      </w:r>
    </w:p>
    <w:p>
      <w:r>
        <w:t>FMH,</w:t>
      </w:r>
    </w:p>
    <w:p>
      <w:r>
        <w:t>MSc</w:t>
      </w:r>
    </w:p>
    <w:p>
      <w:r>
        <w:t>J.___ ,</w:t>
      </w:r>
    </w:p>
    <w:p>
      <w:r>
        <w:t>Fachpsychologin</w:t>
      </w:r>
    </w:p>
    <w:p>
      <w:r>
        <w:t>für</w:t>
      </w:r>
    </w:p>
    <w:p>
      <w:r>
        <w:t>Neuropsychologie,</w:t>
      </w:r>
    </w:p>
    <w:p>
      <w:r>
        <w:t>und</w:t>
      </w:r>
    </w:p>
    <w:p>
      <w:r>
        <w:t>Dr.</w:t>
      </w:r>
    </w:p>
    <w:p>
      <w:r>
        <w:t>med.</w:t>
      </w:r>
    </w:p>
    <w:p>
      <w:r>
        <w:t>K.___ ,</w:t>
      </w:r>
    </w:p>
    <w:p>
      <w:r>
        <w:t>Facharzt</w:t>
      </w:r>
    </w:p>
    <w:p>
      <w:r>
        <w:t>für</w:t>
      </w:r>
    </w:p>
    <w:p>
      <w:r>
        <w:t>Psychi atrie</w:t>
      </w:r>
    </w:p>
    <w:p>
      <w:r>
        <w:t>und</w:t>
      </w:r>
    </w:p>
    <w:p>
      <w:r>
        <w:t>Psychotherapie</w:t>
      </w:r>
    </w:p>
    <w:p>
      <w:r>
        <w:t>FMH,</w:t>
      </w:r>
    </w:p>
    <w:p>
      <w:r>
        <w:t>stellten</w:t>
      </w:r>
    </w:p>
    <w:p>
      <w:r>
        <w:t>in</w:t>
      </w:r>
    </w:p>
    <w:p>
      <w:r>
        <w:t>ihrer</w:t>
      </w:r>
    </w:p>
    <w:p>
      <w:r>
        <w:t>Konsensbeurteilung</w:t>
      </w:r>
    </w:p>
    <w:p>
      <w:r>
        <w:t>vom</w:t>
      </w:r>
    </w:p>
    <w:p>
      <w:r>
        <w:t>1 3.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10/148/1-30)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rPr>
          <w:b/>
        </w:rPr>
        <w:t>E. 2.5</w:t>
      </w:r>
    </w:p>
    <w:p>
      <w:r>
        <w:t>f. ): - m 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Arbeitsfähigkeit: - rezidivierende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mittelgradige</w:t>
      </w:r>
    </w:p>
    <w:p>
      <w:r>
        <w:t>Episode</w:t>
      </w:r>
    </w:p>
    <w:p>
      <w:r>
        <w:t>(ICD-10</w:t>
      </w:r>
    </w:p>
    <w:p>
      <w:r>
        <w:t>F33.1) - vorwiegend</w:t>
      </w:r>
    </w:p>
    <w:p>
      <w:r>
        <w:t>Zwangsgedanken</w:t>
      </w:r>
    </w:p>
    <w:p>
      <w:r>
        <w:t>oder</w:t>
      </w:r>
    </w:p>
    <w:p>
      <w:r>
        <w:t>Grübelzwang</w:t>
      </w:r>
    </w:p>
    <w:p>
      <w:r>
        <w:t>(ICD-10</w:t>
      </w:r>
    </w:p>
    <w:p>
      <w:r>
        <w:t>F42.0) - einfache</w:t>
      </w:r>
    </w:p>
    <w:p>
      <w:r>
        <w:t>Aktivitäts-</w:t>
      </w:r>
    </w:p>
    <w:p>
      <w:r>
        <w:t>und</w:t>
      </w:r>
    </w:p>
    <w:p>
      <w:r>
        <w:t>Aufmerksamkeitsstörung,</w:t>
      </w:r>
    </w:p>
    <w:p>
      <w:r>
        <w:t>Therapie</w:t>
      </w:r>
    </w:p>
    <w:p>
      <w:r>
        <w:t>mit</w:t>
      </w:r>
    </w:p>
    <w:p>
      <w:r>
        <w:t>Methyl phenida t</w:t>
      </w:r>
    </w:p>
    <w:p>
      <w:r>
        <w:t>(ICD-10</w:t>
      </w:r>
    </w:p>
    <w:p>
      <w:r>
        <w:t>F90.0) - komplexes</w:t>
      </w:r>
    </w:p>
    <w:p>
      <w:r>
        <w:t>regionales</w:t>
      </w:r>
    </w:p>
    <w:p>
      <w:r>
        <w:t>Schmerzsyndrom</w:t>
      </w:r>
    </w:p>
    <w:p>
      <w:r>
        <w:t>der</w:t>
      </w:r>
    </w:p>
    <w:p>
      <w:r>
        <w:t>oberen</w:t>
      </w:r>
    </w:p>
    <w:p>
      <w:r>
        <w:t>Extremität,</w:t>
      </w:r>
    </w:p>
    <w:p>
      <w:r>
        <w:t>Ketamin</w:t>
      </w:r>
    </w:p>
    <w:p>
      <w:r>
        <w:t>alle</w:t>
      </w:r>
    </w:p>
    <w:p>
      <w:r>
        <w:t>vier</w:t>
      </w:r>
    </w:p>
    <w:p>
      <w:r>
        <w:t>Wochen - 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Arbeitsfähigkeit: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Opioide:</w:t>
      </w:r>
    </w:p>
    <w:p>
      <w:r>
        <w:t>Schädlicher</w:t>
      </w:r>
    </w:p>
    <w:p>
      <w:r>
        <w:t>Gebrauch</w:t>
      </w:r>
    </w:p>
    <w:p>
      <w:r>
        <w:t>(Tramadol,</w:t>
      </w:r>
    </w:p>
    <w:p>
      <w:r>
        <w:t>Zaldiar),</w:t>
      </w:r>
    </w:p>
    <w:p>
      <w:r>
        <w:t>aktuell</w:t>
      </w:r>
    </w:p>
    <w:p>
      <w:r>
        <w:t>abstinent</w:t>
      </w:r>
    </w:p>
    <w:p>
      <w:r>
        <w:t>(ICD-10</w:t>
      </w:r>
    </w:p>
    <w:p>
      <w:r>
        <w:t>F11.1)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Alkohol :</w:t>
      </w:r>
    </w:p>
    <w:p>
      <w:r>
        <w:t>Schädlicher</w:t>
      </w:r>
    </w:p>
    <w:p>
      <w:r>
        <w:t>Gebrauch</w:t>
      </w:r>
    </w:p>
    <w:p>
      <w:r>
        <w:t>(ICD-10</w:t>
      </w:r>
    </w:p>
    <w:p>
      <w:r>
        <w:t>F1 0 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Tabak :</w:t>
      </w:r>
    </w:p>
    <w:p>
      <w:r>
        <w:t>Abhängigkeitssyndrom</w:t>
      </w:r>
    </w:p>
    <w:p>
      <w:r>
        <w:t>(ICD-10</w:t>
      </w:r>
    </w:p>
    <w:p>
      <w:r>
        <w:t>F1 7 . 2 )</w:t>
      </w:r>
    </w:p>
    <w:p>
      <w:r>
        <w:t>Die</w:t>
      </w:r>
    </w:p>
    <w:p>
      <w:r>
        <w:t>Ärztinnen</w:t>
      </w:r>
    </w:p>
    <w:p>
      <w:r>
        <w:t>führten</w:t>
      </w:r>
    </w:p>
    <w:p>
      <w:r>
        <w:t>aus,</w:t>
      </w:r>
    </w:p>
    <w:p>
      <w:r>
        <w:t>dass</w:t>
      </w:r>
    </w:p>
    <w:p>
      <w:r>
        <w:t>es</w:t>
      </w:r>
    </w:p>
    <w:p>
      <w:r>
        <w:t>seit</w:t>
      </w:r>
    </w:p>
    <w:p>
      <w:r>
        <w:t>der</w:t>
      </w:r>
    </w:p>
    <w:p>
      <w:r>
        <w:t>letzten</w:t>
      </w:r>
    </w:p>
    <w:p>
      <w:r>
        <w:t>Berichterstattung</w:t>
      </w:r>
    </w:p>
    <w:p>
      <w:r>
        <w:t>vermehrt</w:t>
      </w:r>
    </w:p>
    <w:p>
      <w:r>
        <w:t>zum</w:t>
      </w:r>
    </w:p>
    <w:p>
      <w:r>
        <w:t>Konsum</w:t>
      </w:r>
    </w:p>
    <w:p>
      <w:r>
        <w:t>mit</w:t>
      </w:r>
    </w:p>
    <w:p>
      <w:r>
        <w:t>schädlichem</w:t>
      </w:r>
    </w:p>
    <w:p>
      <w:r>
        <w:t>Gebrauch</w:t>
      </w:r>
    </w:p>
    <w:p>
      <w:r>
        <w:t>von</w:t>
      </w:r>
    </w:p>
    <w:p>
      <w:r>
        <w:t>Substanzen</w:t>
      </w:r>
    </w:p>
    <w:p>
      <w:r>
        <w:t>( Alkohol,</w:t>
      </w:r>
    </w:p>
    <w:p>
      <w:r>
        <w:t>THC,</w:t>
      </w:r>
    </w:p>
    <w:p>
      <w:r>
        <w:t>Kokain ,</w:t>
      </w:r>
    </w:p>
    <w:p>
      <w:r>
        <w:t>Benzodi azepinen )</w:t>
      </w:r>
    </w:p>
    <w:p>
      <w:r>
        <w:t>gekommen</w:t>
      </w:r>
    </w:p>
    <w:p>
      <w:r>
        <w:t>sei.</w:t>
      </w:r>
    </w:p>
    <w:p>
      <w:r>
        <w:t>Dies</w:t>
      </w:r>
    </w:p>
    <w:p>
      <w:r>
        <w:t>entspreche</w:t>
      </w:r>
    </w:p>
    <w:p>
      <w:r>
        <w:t>dem</w:t>
      </w:r>
    </w:p>
    <w:p>
      <w:r>
        <w:t>im</w:t>
      </w:r>
    </w:p>
    <w:p>
      <w:r>
        <w:t>letzten</w:t>
      </w:r>
    </w:p>
    <w:p>
      <w:r>
        <w:t>Bericht</w:t>
      </w:r>
    </w:p>
    <w:p>
      <w:r>
        <w:t>beschrie benen</w:t>
      </w:r>
    </w:p>
    <w:p>
      <w:r>
        <w:t>reaktiven</w:t>
      </w:r>
    </w:p>
    <w:p>
      <w:r>
        <w:t>Symptommuster</w:t>
      </w:r>
    </w:p>
    <w:p>
      <w:r>
        <w:t>des</w:t>
      </w:r>
    </w:p>
    <w:p>
      <w:r>
        <w:t>Beschwerdeführers,</w:t>
      </w:r>
    </w:p>
    <w:p>
      <w:r>
        <w:t>der</w:t>
      </w:r>
    </w:p>
    <w:p>
      <w:r>
        <w:t>bei</w:t>
      </w:r>
    </w:p>
    <w:p>
      <w:r>
        <w:t>erhöhter</w:t>
      </w:r>
    </w:p>
    <w:p>
      <w:r>
        <w:t>Belastung</w:t>
      </w:r>
    </w:p>
    <w:p>
      <w:r>
        <w:t>unter</w:t>
      </w:r>
    </w:p>
    <w:p>
      <w:r>
        <w:t>anderem</w:t>
      </w:r>
    </w:p>
    <w:p>
      <w:r>
        <w:t>mit</w:t>
      </w:r>
    </w:p>
    <w:p>
      <w:r>
        <w:t>erhöhter</w:t>
      </w:r>
    </w:p>
    <w:p>
      <w:r>
        <w:t>Rückfallgefahr</w:t>
      </w:r>
    </w:p>
    <w:p>
      <w:r>
        <w:t>betreffend</w:t>
      </w:r>
    </w:p>
    <w:p>
      <w:r>
        <w:t>die</w:t>
      </w:r>
    </w:p>
    <w:p>
      <w:r>
        <w:t>genannten</w:t>
      </w:r>
    </w:p>
    <w:p>
      <w:r>
        <w:t>Substanzen</w:t>
      </w:r>
    </w:p>
    <w:p>
      <w:r>
        <w:t>reagiere.</w:t>
      </w:r>
    </w:p>
    <w:p>
      <w:r>
        <w:t>Bei</w:t>
      </w:r>
    </w:p>
    <w:p>
      <w:r>
        <w:t>den</w:t>
      </w:r>
    </w:p>
    <w:p>
      <w:r>
        <w:t>Belastungen</w:t>
      </w:r>
    </w:p>
    <w:p>
      <w:r>
        <w:t>könne</w:t>
      </w:r>
    </w:p>
    <w:p>
      <w:r>
        <w:t>es</w:t>
      </w:r>
    </w:p>
    <w:p>
      <w:r>
        <w:t>sich</w:t>
      </w:r>
    </w:p>
    <w:p>
      <w:r>
        <w:t>um</w:t>
      </w:r>
    </w:p>
    <w:p>
      <w:r>
        <w:t>ein</w:t>
      </w:r>
    </w:p>
    <w:p>
      <w:r>
        <w:t>erhöhtes</w:t>
      </w:r>
    </w:p>
    <w:p>
      <w:r>
        <w:t>Arbeits aufkommen</w:t>
      </w:r>
    </w:p>
    <w:p>
      <w:r>
        <w:t>sowie</w:t>
      </w:r>
    </w:p>
    <w:p>
      <w:r>
        <w:t>persönliche</w:t>
      </w:r>
    </w:p>
    <w:p>
      <w:r>
        <w:t>Enttäuschungen</w:t>
      </w:r>
    </w:p>
    <w:p>
      <w:r>
        <w:t>bei</w:t>
      </w:r>
    </w:p>
    <w:p>
      <w:r>
        <w:t>vorgenommenen</w:t>
      </w:r>
    </w:p>
    <w:p>
      <w:r>
        <w:t>Ziele n/ Erwartungen</w:t>
      </w:r>
    </w:p>
    <w:p>
      <w:r>
        <w:t>an</w:t>
      </w:r>
    </w:p>
    <w:p>
      <w:r>
        <w:t>das</w:t>
      </w:r>
    </w:p>
    <w:p>
      <w:r>
        <w:t>Umfeld</w:t>
      </w:r>
    </w:p>
    <w:p>
      <w:r>
        <w:t>oder</w:t>
      </w:r>
    </w:p>
    <w:p>
      <w:r>
        <w:t>sich</w:t>
      </w:r>
    </w:p>
    <w:p>
      <w:r>
        <w:t>selbst</w:t>
      </w:r>
    </w:p>
    <w:p>
      <w:r>
        <w:t>handeln.</w:t>
      </w:r>
    </w:p>
    <w:p>
      <w:r>
        <w:t>Der</w:t>
      </w:r>
    </w:p>
    <w:p>
      <w:r>
        <w:t>Beschwerde führer</w:t>
      </w:r>
    </w:p>
    <w:p>
      <w:r>
        <w:t>habe</w:t>
      </w:r>
    </w:p>
    <w:p>
      <w:r>
        <w:t>die</w:t>
      </w:r>
    </w:p>
    <w:p>
      <w:r>
        <w:t>kürzlich</w:t>
      </w:r>
    </w:p>
    <w:p>
      <w:r>
        <w:t>zurückliegende</w:t>
      </w:r>
    </w:p>
    <w:p>
      <w:r>
        <w:t>grosse</w:t>
      </w:r>
    </w:p>
    <w:p>
      <w:r>
        <w:t>Belastung</w:t>
      </w:r>
    </w:p>
    <w:p>
      <w:r>
        <w:t>mit</w:t>
      </w:r>
    </w:p>
    <w:p>
      <w:r>
        <w:t>der</w:t>
      </w:r>
    </w:p>
    <w:p>
      <w:r>
        <w:t>Teilrenten-Ableh nung</w:t>
      </w:r>
    </w:p>
    <w:p>
      <w:r>
        <w:t>genannt,</w:t>
      </w:r>
    </w:p>
    <w:p>
      <w:r>
        <w:t>welche</w:t>
      </w:r>
    </w:p>
    <w:p>
      <w:r>
        <w:t>bei</w:t>
      </w:r>
    </w:p>
    <w:p>
      <w:r>
        <w:t>ihm</w:t>
      </w:r>
    </w:p>
    <w:p>
      <w:r>
        <w:t>zu</w:t>
      </w:r>
    </w:p>
    <w:p>
      <w:r>
        <w:t>einem</w:t>
      </w:r>
    </w:p>
    <w:p>
      <w:r>
        <w:t>Stimmungseinbruch</w:t>
      </w:r>
    </w:p>
    <w:p>
      <w:r>
        <w:t>und</w:t>
      </w:r>
    </w:p>
    <w:p>
      <w:r>
        <w:t>Konsum rückfällen</w:t>
      </w:r>
    </w:p>
    <w:p>
      <w:r>
        <w:t>geführt</w:t>
      </w:r>
    </w:p>
    <w:p>
      <w:r>
        <w:t>habe ,</w:t>
      </w:r>
    </w:p>
    <w:p>
      <w:r>
        <w:t>wobei</w:t>
      </w:r>
    </w:p>
    <w:p>
      <w:r>
        <w:t>ihm</w:t>
      </w:r>
    </w:p>
    <w:p>
      <w:r>
        <w:t>Häufigkeit</w:t>
      </w:r>
    </w:p>
    <w:p>
      <w:r>
        <w:t>und</w:t>
      </w:r>
    </w:p>
    <w:p>
      <w:r>
        <w:t>Menge</w:t>
      </w:r>
    </w:p>
    <w:p>
      <w:r>
        <w:t>des</w:t>
      </w:r>
    </w:p>
    <w:p>
      <w:r>
        <w:t>Substanzgebrauchs</w:t>
      </w:r>
    </w:p>
    <w:p>
      <w:r>
        <w:t>entglitten</w:t>
      </w:r>
    </w:p>
    <w:p>
      <w:r>
        <w:t>seien.</w:t>
      </w:r>
    </w:p>
    <w:p>
      <w:r>
        <w:t>Es</w:t>
      </w:r>
    </w:p>
    <w:p>
      <w:r>
        <w:t>sei en</w:t>
      </w:r>
    </w:p>
    <w:p>
      <w:r>
        <w:t>deswegen</w:t>
      </w:r>
    </w:p>
    <w:p>
      <w:r>
        <w:t>stationäre</w:t>
      </w:r>
    </w:p>
    <w:p>
      <w:r>
        <w:t>Aufenthalt e</w:t>
      </w:r>
    </w:p>
    <w:p>
      <w:r>
        <w:t>zur</w:t>
      </w:r>
    </w:p>
    <w:p>
      <w:r>
        <w:t>Entwöhnung</w:t>
      </w:r>
    </w:p>
    <w:p>
      <w:r>
        <w:t>vom</w:t>
      </w:r>
    </w:p>
    <w:p>
      <w:r>
        <w:t>1 3.</w:t>
      </w:r>
    </w:p>
    <w:p>
      <w:r>
        <w:t>Mai</w:t>
      </w:r>
    </w:p>
    <w:p>
      <w:r>
        <w:t>bis</w:t>
      </w:r>
    </w:p>
    <w:p>
      <w:r>
        <w:t>1 7.</w:t>
      </w:r>
    </w:p>
    <w:p>
      <w:r>
        <w:t>Juni</w:t>
      </w:r>
    </w:p>
    <w:p>
      <w:r>
        <w:t>2024</w:t>
      </w:r>
    </w:p>
    <w:p>
      <w:r>
        <w:t>und</w:t>
      </w:r>
    </w:p>
    <w:p>
      <w:r>
        <w:t>vom</w:t>
      </w:r>
    </w:p>
    <w:p>
      <w:r>
        <w:t>2 7.</w:t>
      </w:r>
    </w:p>
    <w:p>
      <w:r>
        <w:t>Juni</w:t>
      </w:r>
    </w:p>
    <w:p>
      <w:r>
        <w:t>bis</w:t>
      </w:r>
    </w:p>
    <w:p>
      <w:r>
        <w:t>2 2.</w:t>
      </w:r>
    </w:p>
    <w:p>
      <w:r>
        <w:t>Juli</w:t>
      </w:r>
    </w:p>
    <w:p>
      <w:r>
        <w:t>2024</w:t>
      </w:r>
    </w:p>
    <w:p>
      <w:r>
        <w:t>aufgegleist</w:t>
      </w:r>
    </w:p>
    <w:p>
      <w:r>
        <w:t>worden.</w:t>
      </w:r>
    </w:p>
    <w:p>
      <w:r>
        <w:t>Aktuell</w:t>
      </w:r>
    </w:p>
    <w:p>
      <w:r>
        <w:t>sei</w:t>
      </w:r>
    </w:p>
    <w:p>
      <w:r>
        <w:t>er</w:t>
      </w:r>
    </w:p>
    <w:p>
      <w:r>
        <w:t>abstinent</w:t>
      </w:r>
    </w:p>
    <w:p>
      <w:r>
        <w:t>von</w:t>
      </w:r>
    </w:p>
    <w:p>
      <w:r>
        <w:t>Alkohol</w:t>
      </w:r>
    </w:p>
    <w:p>
      <w:r>
        <w:t>und</w:t>
      </w:r>
    </w:p>
    <w:p>
      <w:r>
        <w:t>andere n</w:t>
      </w:r>
    </w:p>
    <w:p>
      <w:r>
        <w:t>Substanzen .</w:t>
      </w:r>
    </w:p>
    <w:p>
      <w:r>
        <w:t>Der</w:t>
      </w:r>
    </w:p>
    <w:p>
      <w:r>
        <w:t>psychische</w:t>
      </w:r>
    </w:p>
    <w:p>
      <w:r>
        <w:t>Zustand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von</w:t>
      </w:r>
    </w:p>
    <w:p>
      <w:r>
        <w:t>den</w:t>
      </w:r>
    </w:p>
    <w:p>
      <w:r>
        <w:t>Vorbehandlern</w:t>
      </w:r>
    </w:p>
    <w:p>
      <w:r>
        <w:t>als</w:t>
      </w:r>
    </w:p>
    <w:p>
      <w:r>
        <w:t>schwankend</w:t>
      </w:r>
    </w:p>
    <w:p>
      <w:r>
        <w:t>beschrie ben</w:t>
      </w:r>
    </w:p>
    <w:p>
      <w:r>
        <w:t>worden</w:t>
      </w:r>
    </w:p>
    <w:p>
      <w:r>
        <w:t>und</w:t>
      </w:r>
    </w:p>
    <w:p>
      <w:r>
        <w:t>zeige</w:t>
      </w:r>
    </w:p>
    <w:p>
      <w:r>
        <w:t>sich</w:t>
      </w:r>
    </w:p>
    <w:p>
      <w:r>
        <w:t>dergleichen</w:t>
      </w:r>
    </w:p>
    <w:p>
      <w:r>
        <w:t>in</w:t>
      </w:r>
    </w:p>
    <w:p>
      <w:r>
        <w:t>den</w:t>
      </w:r>
    </w:p>
    <w:p>
      <w:r>
        <w:t>bisher</w:t>
      </w:r>
    </w:p>
    <w:p>
      <w:r>
        <w:t>durchgeführten</w:t>
      </w:r>
    </w:p>
    <w:p>
      <w:r>
        <w:t>drei</w:t>
      </w:r>
    </w:p>
    <w:p>
      <w:r>
        <w:t>Therapiesitzungen</w:t>
      </w:r>
    </w:p>
    <w:p>
      <w:r>
        <w:t>(S.</w:t>
      </w:r>
    </w:p>
    <w:p>
      <w:r>
        <w:t>2</w:t>
      </w:r>
    </w:p>
    <w:p>
      <w:r>
        <w:t>Ziff.</w:t>
      </w:r>
    </w:p>
    <w:p>
      <w:r>
        <w:t>2.2) 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nach</w:t>
      </w:r>
    </w:p>
    <w:p>
      <w:r>
        <w:t>wie</w:t>
      </w:r>
    </w:p>
    <w:p>
      <w:r>
        <w:t>vor</w:t>
      </w:r>
    </w:p>
    <w:p>
      <w:r>
        <w:t>als</w:t>
      </w:r>
    </w:p>
    <w:p>
      <w:r>
        <w:t>Koch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60</w:t>
      </w:r>
    </w:p>
    <w:p>
      <w:r>
        <w:t>%</w:t>
      </w:r>
    </w:p>
    <w:p>
      <w:r>
        <w:t>im</w:t>
      </w:r>
    </w:p>
    <w:p>
      <w:r>
        <w:t>Bistro</w:t>
      </w:r>
    </w:p>
    <w:p>
      <w:r>
        <w:t>AA.___</w:t>
      </w:r>
    </w:p>
    <w:p>
      <w:r>
        <w:t>bei</w:t>
      </w:r>
    </w:p>
    <w:p>
      <w:r>
        <w:t>variabler</w:t>
      </w:r>
    </w:p>
    <w:p>
      <w:r>
        <w:t>Einteilung</w:t>
      </w:r>
    </w:p>
    <w:p>
      <w:r>
        <w:t>tätig</w:t>
      </w:r>
    </w:p>
    <w:p>
      <w:r>
        <w:t>(S.</w:t>
      </w:r>
    </w:p>
    <w:p>
      <w:r>
        <w:t>2</w:t>
      </w:r>
    </w:p>
    <w:p>
      <w:r>
        <w:t>Ziff.</w:t>
      </w:r>
    </w:p>
    <w:p>
      <w:r>
        <w:t>2.2) .</w:t>
      </w:r>
    </w:p>
    <w:p>
      <w:r>
        <w:t>Seine</w:t>
      </w:r>
    </w:p>
    <w:p>
      <w:r>
        <w:t>Leistungs fähigkeit</w:t>
      </w:r>
    </w:p>
    <w:p>
      <w:r>
        <w:t>sei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eingeschränkt,</w:t>
      </w:r>
    </w:p>
    <w:p>
      <w:r>
        <w:t>vor</w:t>
      </w:r>
    </w:p>
    <w:p>
      <w:r>
        <w:t>allem</w:t>
      </w:r>
    </w:p>
    <w:p>
      <w:r>
        <w:t>hinsichtlich</w:t>
      </w:r>
    </w:p>
    <w:p>
      <w:r>
        <w:t>eines</w:t>
      </w:r>
    </w:p>
    <w:p>
      <w:r>
        <w:t>stabilen</w:t>
      </w:r>
    </w:p>
    <w:p>
      <w:r>
        <w:t>Leistungsniveaus</w:t>
      </w:r>
    </w:p>
    <w:p>
      <w:r>
        <w:t>(spannungsabhängig</w:t>
      </w:r>
    </w:p>
    <w:p>
      <w:r>
        <w:t>schwankend</w:t>
      </w:r>
    </w:p>
    <w:p>
      <w:r>
        <w:t>zwischen</w:t>
      </w:r>
    </w:p>
    <w:p>
      <w:r>
        <w:t>60</w:t>
      </w:r>
    </w:p>
    <w:p>
      <w:r>
        <w:t>bis</w:t>
      </w:r>
    </w:p>
    <w:p>
      <w:r>
        <w:t>100</w:t>
      </w:r>
    </w:p>
    <w:p>
      <w:r>
        <w:t>% ).</w:t>
      </w:r>
    </w:p>
    <w:p>
      <w:r>
        <w:t>Eine</w:t>
      </w:r>
    </w:p>
    <w:p>
      <w:r>
        <w:t>Erhöhung</w:t>
      </w:r>
    </w:p>
    <w:p>
      <w:r>
        <w:t>des</w:t>
      </w:r>
    </w:p>
    <w:p>
      <w:r>
        <w:t>Arbeitspensums</w:t>
      </w:r>
    </w:p>
    <w:p>
      <w:r>
        <w:t>auf</w:t>
      </w:r>
    </w:p>
    <w:p>
      <w:r>
        <w:t>über</w:t>
      </w:r>
    </w:p>
    <w:p>
      <w:r>
        <w:t>60</w:t>
      </w:r>
    </w:p>
    <w:p>
      <w:r>
        <w:t>%</w:t>
      </w:r>
    </w:p>
    <w:p>
      <w:r>
        <w:t>sei</w:t>
      </w:r>
    </w:p>
    <w:p>
      <w:r>
        <w:t>nicht</w:t>
      </w:r>
    </w:p>
    <w:p>
      <w:r>
        <w:t>realistisch</w:t>
      </w:r>
    </w:p>
    <w:p>
      <w:r>
        <w:t>(S.</w:t>
      </w:r>
    </w:p>
    <w:p>
      <w:r>
        <w:t>4</w:t>
      </w:r>
    </w:p>
    <w:p>
      <w:r>
        <w:t>Ziff.</w:t>
      </w:r>
    </w:p>
    <w:p>
      <w:r>
        <w:rPr>
          <w:b/>
        </w:rPr>
        <w:t>E. 2.6</w:t>
      </w:r>
    </w:p>
    <w:p>
      <w:r>
        <w:t>;</w:t>
      </w:r>
    </w:p>
    <w:p>
      <w:r>
        <w:t>vgl.</w:t>
      </w:r>
    </w:p>
    <w:p>
      <w:r>
        <w:t>auch</w:t>
      </w:r>
    </w:p>
    <w:p>
      <w:r>
        <w:t>Urk.</w:t>
      </w:r>
    </w:p>
    <w:p>
      <w:r>
        <w:t>10/25 ).</w:t>
      </w:r>
    </w:p>
    <w:p>
      <w:r>
        <w:t>Der</w:t>
      </w:r>
    </w:p>
    <w:p>
      <w:r>
        <w:t>Beschwerde führer</w:t>
      </w:r>
    </w:p>
    <w:p>
      <w:r>
        <w:t>kündigte</w:t>
      </w:r>
    </w:p>
    <w:p>
      <w:r>
        <w:t>die</w:t>
      </w:r>
    </w:p>
    <w:p>
      <w:r>
        <w:t>Arbeitsstelle</w:t>
      </w:r>
    </w:p>
    <w:p>
      <w:r>
        <w:t>bei</w:t>
      </w:r>
    </w:p>
    <w:p>
      <w:r>
        <w:t>der</w:t>
      </w:r>
    </w:p>
    <w:p>
      <w:r>
        <w:t>AB.___</w:t>
      </w:r>
    </w:p>
    <w:p>
      <w:r>
        <w:t>denn</w:t>
      </w:r>
    </w:p>
    <w:p>
      <w:r>
        <w:t>auch</w:t>
      </w:r>
    </w:p>
    <w:p>
      <w:r>
        <w:t>nicht</w:t>
      </w:r>
    </w:p>
    <w:p>
      <w:r>
        <w:t>aufgrund</w:t>
      </w:r>
    </w:p>
    <w:p>
      <w:r>
        <w:t>einer</w:t>
      </w:r>
    </w:p>
    <w:p>
      <w:r>
        <w:t>Verschlechterung</w:t>
      </w:r>
    </w:p>
    <w:p>
      <w:r>
        <w:t>seines</w:t>
      </w:r>
    </w:p>
    <w:p>
      <w:r>
        <w:t>psychischen</w:t>
      </w:r>
    </w:p>
    <w:p>
      <w:r>
        <w:t>Zustands,</w:t>
      </w:r>
    </w:p>
    <w:p>
      <w:r>
        <w:t>sondern</w:t>
      </w:r>
    </w:p>
    <w:p>
      <w:r>
        <w:t>weil</w:t>
      </w:r>
    </w:p>
    <w:p>
      <w:r>
        <w:t>sich</w:t>
      </w:r>
    </w:p>
    <w:p>
      <w:r>
        <w:t>die</w:t>
      </w:r>
    </w:p>
    <w:p>
      <w:r>
        <w:t>körperlichen</w:t>
      </w:r>
    </w:p>
    <w:p>
      <w:r>
        <w:t>Anforderungen</w:t>
      </w:r>
    </w:p>
    <w:p>
      <w:r>
        <w:t>am</w:t>
      </w:r>
    </w:p>
    <w:p>
      <w:r>
        <w:t>Arbeitsort</w:t>
      </w:r>
    </w:p>
    <w:p>
      <w:r>
        <w:t>aufgrund</w:t>
      </w:r>
    </w:p>
    <w:p>
      <w:r>
        <w:t>der</w:t>
      </w:r>
    </w:p>
    <w:p>
      <w:r>
        <w:t>Reduktion</w:t>
      </w:r>
    </w:p>
    <w:p>
      <w:r>
        <w:t>des</w:t>
      </w:r>
    </w:p>
    <w:p>
      <w:r>
        <w:t>Arbeitspensums</w:t>
      </w:r>
    </w:p>
    <w:p>
      <w:r>
        <w:t>der</w:t>
      </w:r>
    </w:p>
    <w:p>
      <w:r>
        <w:t>Küchenhilfe</w:t>
      </w:r>
    </w:p>
    <w:p>
      <w:r>
        <w:t>nach</w:t>
      </w:r>
    </w:p>
    <w:p>
      <w:r>
        <w:t>dem</w:t>
      </w:r>
    </w:p>
    <w:p>
      <w:r>
        <w:t>Klinikaufenthalt</w:t>
      </w:r>
    </w:p>
    <w:p>
      <w:r>
        <w:t>geändert</w:t>
      </w:r>
    </w:p>
    <w:p>
      <w:r>
        <w:t>h a tt en .</w:t>
      </w:r>
    </w:p>
    <w:p>
      <w:r>
        <w:t>Er</w:t>
      </w:r>
    </w:p>
    <w:p>
      <w:r>
        <w:t>musste</w:t>
      </w:r>
    </w:p>
    <w:p>
      <w:r>
        <w:t>neu</w:t>
      </w:r>
    </w:p>
    <w:p>
      <w:r>
        <w:t>50</w:t>
      </w:r>
    </w:p>
    <w:p>
      <w:r>
        <w:t>%</w:t>
      </w:r>
    </w:p>
    <w:p>
      <w:r>
        <w:t>seiner</w:t>
      </w:r>
    </w:p>
    <w:p>
      <w:r>
        <w:t>Arbeitszeit</w:t>
      </w:r>
    </w:p>
    <w:p>
      <w:r>
        <w:t>für</w:t>
      </w:r>
    </w:p>
    <w:p>
      <w:r>
        <w:t>das</w:t>
      </w:r>
    </w:p>
    <w:p>
      <w:r>
        <w:t>A bwaschen</w:t>
      </w:r>
    </w:p>
    <w:p>
      <w:r>
        <w:t>und</w:t>
      </w:r>
    </w:p>
    <w:p>
      <w:r>
        <w:t>P utzen</w:t>
      </w:r>
    </w:p>
    <w:p>
      <w:r>
        <w:t>aufwenden ,</w:t>
      </w:r>
    </w:p>
    <w:p>
      <w:r>
        <w:t>wobei</w:t>
      </w:r>
    </w:p>
    <w:p>
      <w:r>
        <w:t>das</w:t>
      </w:r>
    </w:p>
    <w:p>
      <w:r>
        <w:t>Hantieren</w:t>
      </w:r>
    </w:p>
    <w:p>
      <w:r>
        <w:t>mit</w:t>
      </w:r>
    </w:p>
    <w:p>
      <w:r>
        <w:t>den</w:t>
      </w:r>
    </w:p>
    <w:p>
      <w:r>
        <w:t>schweren</w:t>
      </w:r>
    </w:p>
    <w:p>
      <w:r>
        <w:t>Töpfen,</w:t>
      </w:r>
    </w:p>
    <w:p>
      <w:r>
        <w:t>die</w:t>
      </w:r>
    </w:p>
    <w:p>
      <w:r>
        <w:t>Mehrarbeit</w:t>
      </w:r>
    </w:p>
    <w:p>
      <w:r>
        <w:t>und</w:t>
      </w:r>
    </w:p>
    <w:p>
      <w:r>
        <w:t>der</w:t>
      </w:r>
    </w:p>
    <w:p>
      <w:r>
        <w:t>damit</w:t>
      </w:r>
    </w:p>
    <w:p>
      <w:r>
        <w:t>verbundene</w:t>
      </w:r>
    </w:p>
    <w:p>
      <w:r>
        <w:t>Stress/Druck</w:t>
      </w:r>
    </w:p>
    <w:p>
      <w:r>
        <w:t>zu</w:t>
      </w:r>
    </w:p>
    <w:p>
      <w:r>
        <w:t>heftigen</w:t>
      </w:r>
    </w:p>
    <w:p>
      <w:r>
        <w:t>Schmerzen</w:t>
      </w:r>
    </w:p>
    <w:p>
      <w:r>
        <w:t>führten</w:t>
      </w:r>
    </w:p>
    <w:p>
      <w:r>
        <w:t>( Urk.</w:t>
      </w:r>
    </w:p>
    <w:p>
      <w:r>
        <w:t>10/200). 4.3.4</w:t>
      </w:r>
    </w:p>
    <w:p>
      <w:r>
        <w:t>Mit</w:t>
      </w:r>
    </w:p>
    <w:p>
      <w:r>
        <w:t>der</w:t>
      </w:r>
    </w:p>
    <w:p>
      <w:r>
        <w:t>Beschwerdegegnerin</w:t>
      </w:r>
    </w:p>
    <w:p>
      <w:r>
        <w:t>ist</w:t>
      </w:r>
    </w:p>
    <w:p>
      <w:r>
        <w:t>damit</w:t>
      </w:r>
    </w:p>
    <w:p>
      <w:r>
        <w:t>g estützt</w:t>
      </w:r>
    </w:p>
    <w:p>
      <w:r>
        <w:t>auf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C.___ -Gutachter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zwar</w:t>
      </w:r>
    </w:p>
    <w:p>
      <w:r>
        <w:t>in</w:t>
      </w:r>
    </w:p>
    <w:p>
      <w:r>
        <w:t>seiner</w:t>
      </w:r>
    </w:p>
    <w:p>
      <w:r>
        <w:t>angestamm ten</w:t>
      </w:r>
    </w:p>
    <w:p>
      <w:r>
        <w:t>Tätigkeit</w:t>
      </w:r>
    </w:p>
    <w:p>
      <w:r>
        <w:t>nicht</w:t>
      </w:r>
    </w:p>
    <w:p>
      <w:r>
        <w:t>mehr,</w:t>
      </w:r>
    </w:p>
    <w:p>
      <w:r>
        <w:t>in</w:t>
      </w:r>
    </w:p>
    <w:p>
      <w:r>
        <w:t>einer</w:t>
      </w:r>
    </w:p>
    <w:p>
      <w:r>
        <w:t>Tätigkeit</w:t>
      </w:r>
    </w:p>
    <w:p>
      <w:r>
        <w:t>mit</w:t>
      </w:r>
    </w:p>
    <w:p>
      <w:r>
        <w:t>aus</w:t>
      </w:r>
    </w:p>
    <w:p>
      <w:r>
        <w:t>handchirurgischer,</w:t>
      </w:r>
    </w:p>
    <w:p>
      <w:r>
        <w:t>neurologischer,</w:t>
      </w:r>
    </w:p>
    <w:p>
      <w:r>
        <w:t>neuropsychologischer</w:t>
      </w:r>
    </w:p>
    <w:p>
      <w:r>
        <w:t>sowie</w:t>
      </w:r>
    </w:p>
    <w:p>
      <w:r>
        <w:t>psychiatrischer</w:t>
      </w:r>
    </w:p>
    <w:p>
      <w:r>
        <w:t>Sicht</w:t>
      </w:r>
    </w:p>
    <w:p>
      <w:r>
        <w:t>passende m</w:t>
      </w:r>
    </w:p>
    <w:p>
      <w:r>
        <w:t>Anforderungsprofil</w:t>
      </w:r>
    </w:p>
    <w:p>
      <w:r>
        <w:t>zu</w:t>
      </w:r>
    </w:p>
    <w:p>
      <w:r>
        <w:t>80</w:t>
      </w:r>
    </w:p>
    <w:p>
      <w:r>
        <w:t>%</w:t>
      </w:r>
    </w:p>
    <w:p>
      <w:r>
        <w:t>bzw.</w:t>
      </w:r>
    </w:p>
    <w:p>
      <w:r>
        <w:t>zu</w:t>
      </w:r>
    </w:p>
    <w:p>
      <w:r>
        <w:t>100</w:t>
      </w:r>
    </w:p>
    <w:p>
      <w:r>
        <w:t>%</w:t>
      </w:r>
    </w:p>
    <w:p>
      <w:r>
        <w:t>mit</w:t>
      </w:r>
    </w:p>
    <w:p>
      <w:r>
        <w:t>einem</w:t>
      </w:r>
    </w:p>
    <w:p>
      <w:r>
        <w:t>Rendement</w:t>
      </w:r>
    </w:p>
    <w:p>
      <w:r>
        <w:t>von</w:t>
      </w:r>
    </w:p>
    <w:p>
      <w:r>
        <w:t>80</w:t>
      </w:r>
    </w:p>
    <w:p>
      <w:r>
        <w:t>%</w:t>
      </w:r>
    </w:p>
    <w:p>
      <w:r>
        <w:t>arbeits fähig</w:t>
      </w:r>
    </w:p>
    <w:p>
      <w:r>
        <w:t>ist . 5 . 5 .1</w:t>
      </w:r>
    </w:p>
    <w:p>
      <w:r>
        <w:t>Zu</w:t>
      </w:r>
    </w:p>
    <w:p>
      <w:r>
        <w:t>prüfen</w:t>
      </w:r>
    </w:p>
    <w:p>
      <w:r>
        <w:t>bleibt ,</w:t>
      </w:r>
    </w:p>
    <w:p>
      <w:r>
        <w:t>wie</w:t>
      </w:r>
    </w:p>
    <w:p>
      <w:r>
        <w:t>sich</w:t>
      </w:r>
    </w:p>
    <w:p>
      <w:r>
        <w:t>die</w:t>
      </w:r>
    </w:p>
    <w:p>
      <w:r>
        <w:t>Einschränkung</w:t>
      </w:r>
    </w:p>
    <w:p>
      <w:r>
        <w:t>in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erwerbli cher</w:t>
      </w:r>
    </w:p>
    <w:p>
      <w:r>
        <w:t>Hinsicht</w:t>
      </w:r>
    </w:p>
    <w:p>
      <w:r>
        <w:t>auswirkt,</w:t>
      </w:r>
    </w:p>
    <w:p>
      <w:r>
        <w:t>wobei</w:t>
      </w:r>
    </w:p>
    <w:p>
      <w:r>
        <w:t>die</w:t>
      </w:r>
    </w:p>
    <w:p>
      <w:r>
        <w:t>Verhältnisse</w:t>
      </w:r>
    </w:p>
    <w:p>
      <w:r>
        <w:t>im</w:t>
      </w:r>
    </w:p>
    <w:p>
      <w:r>
        <w:t>Zeitpunkt</w:t>
      </w:r>
    </w:p>
    <w:p>
      <w:r>
        <w:t>des</w:t>
      </w:r>
    </w:p>
    <w:p>
      <w:r>
        <w:t>Beginns</w:t>
      </w:r>
    </w:p>
    <w:p>
      <w:r>
        <w:t>des</w:t>
      </w:r>
    </w:p>
    <w:p>
      <w:r>
        <w:t>Renten anspruchs</w:t>
      </w:r>
    </w:p>
    <w:p>
      <w:r>
        <w:t>im</w:t>
      </w:r>
    </w:p>
    <w:p>
      <w:r>
        <w:t>November</w:t>
      </w:r>
    </w:p>
    <w:p>
      <w:r>
        <w:t>2021</w:t>
      </w:r>
    </w:p>
    <w:p>
      <w:r>
        <w:t>( Abschluss</w:t>
      </w:r>
    </w:p>
    <w:p>
      <w:r>
        <w:t>der</w:t>
      </w:r>
    </w:p>
    <w:p>
      <w:r>
        <w:t>beruflichen</w:t>
      </w:r>
    </w:p>
    <w:p>
      <w:r>
        <w:t>Massnahmen</w:t>
      </w:r>
    </w:p>
    <w:p>
      <w:r>
        <w:t>per</w:t>
      </w:r>
    </w:p>
    <w:p>
      <w:r>
        <w:t>Ende</w:t>
      </w:r>
    </w:p>
    <w:p>
      <w:r>
        <w:t>Oktober</w:t>
      </w:r>
    </w:p>
    <w:p>
      <w:r>
        <w:t>2021 ;</w:t>
      </w:r>
    </w:p>
    <w:p>
      <w:r>
        <w:t>Urk.</w:t>
      </w:r>
    </w:p>
    <w:p>
      <w:r>
        <w:t>10/92,</w:t>
      </w:r>
    </w:p>
    <w:p>
      <w:r>
        <w:t>Urk.</w:t>
      </w:r>
    </w:p>
    <w:p>
      <w:r>
        <w:t>10/103 ;</w:t>
      </w:r>
    </w:p>
    <w:p>
      <w:r>
        <w:t>Art.</w:t>
      </w:r>
    </w:p>
    <w:p>
      <w:r>
        <w:t>29</w:t>
      </w:r>
    </w:p>
    <w:p>
      <w:r>
        <w:t>Abs.</w:t>
      </w:r>
    </w:p>
    <w:p>
      <w:r>
        <w:t>2</w:t>
      </w:r>
    </w:p>
    <w:p>
      <w:r>
        <w:t>IVG)</w:t>
      </w:r>
    </w:p>
    <w:p>
      <w:r>
        <w:t>massgebend</w:t>
      </w:r>
    </w:p>
    <w:p>
      <w:r>
        <w:t>sind</w:t>
      </w:r>
    </w:p>
    <w:p>
      <w:r>
        <w:t>(BGE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4.1.3,</w:t>
      </w:r>
    </w:p>
    <w:p>
      <w:r>
        <w:t>129</w:t>
      </w:r>
    </w:p>
    <w:p>
      <w:r>
        <w:t>V</w:t>
      </w:r>
    </w:p>
    <w:p>
      <w:r>
        <w:t>222</w:t>
      </w:r>
    </w:p>
    <w:p>
      <w:r>
        <w:t>E.</w:t>
      </w:r>
    </w:p>
    <w:p>
      <w:r>
        <w:t>4.1</w:t>
      </w:r>
    </w:p>
    <w:p>
      <w:r>
        <w:t>und</w:t>
      </w:r>
    </w:p>
    <w:p>
      <w:r>
        <w:t>E.</w:t>
      </w:r>
    </w:p>
    <w:p>
      <w:r>
        <w:t>4.2,</w:t>
      </w:r>
    </w:p>
    <w:p>
      <w:r>
        <w:t>128</w:t>
      </w:r>
    </w:p>
    <w:p>
      <w:r>
        <w:t>V</w:t>
      </w:r>
    </w:p>
    <w:p>
      <w:r>
        <w:t>174) .</w:t>
      </w:r>
    </w:p>
    <w:p>
      <w:r>
        <w:t>5 .2</w:t>
      </w:r>
    </w:p>
    <w:p>
      <w:r>
        <w:t>Bei</w:t>
      </w:r>
    </w:p>
    <w:p>
      <w:r>
        <w:t>erwerbstätigen</w:t>
      </w:r>
    </w:p>
    <w:p>
      <w:r>
        <w:t>Versicherten</w:t>
      </w:r>
    </w:p>
    <w:p>
      <w:r>
        <w:t>ist</w:t>
      </w:r>
    </w:p>
    <w:p>
      <w:r>
        <w:t>der</w:t>
      </w:r>
    </w:p>
    <w:p>
      <w:r>
        <w:t>Invaliditätsgrad</w:t>
      </w:r>
    </w:p>
    <w:p>
      <w:r>
        <w:t>gemäss</w:t>
      </w:r>
    </w:p>
    <w:p>
      <w:r>
        <w:t>Art.</w:t>
      </w:r>
    </w:p>
    <w:p>
      <w:r>
        <w:t>16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28a</w:t>
      </w:r>
    </w:p>
    <w:p>
      <w:r>
        <w:t>Abs.</w:t>
      </w:r>
    </w:p>
    <w:p>
      <w:r>
        <w:t>1</w:t>
      </w:r>
    </w:p>
    <w:p>
      <w:r>
        <w:t>IVG</w:t>
      </w:r>
    </w:p>
    <w:p>
      <w:r>
        <w:t>aufgrund</w:t>
      </w:r>
    </w:p>
    <w:p>
      <w:r>
        <w:t>eines</w:t>
      </w:r>
    </w:p>
    <w:p>
      <w:r>
        <w:t>Einkommensvergleichs</w:t>
      </w:r>
    </w:p>
    <w:p>
      <w:r>
        <w:t>zu</w:t>
      </w:r>
    </w:p>
    <w:p>
      <w:r>
        <w:t>bestimmen.</w:t>
      </w:r>
    </w:p>
    <w:p>
      <w:r>
        <w:t>Dazu</w:t>
      </w:r>
    </w:p>
    <w:p>
      <w:r>
        <w:t>wird</w:t>
      </w:r>
    </w:p>
    <w:p>
      <w:r>
        <w:t>das</w:t>
      </w:r>
    </w:p>
    <w:p>
      <w:r>
        <w:t>Erwerbseinkommen,</w:t>
      </w:r>
    </w:p>
    <w:p>
      <w:r>
        <w:t>das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und</w:t>
      </w:r>
    </w:p>
    <w:p>
      <w:r>
        <w:t>nach</w:t>
      </w:r>
    </w:p>
    <w:p>
      <w:r>
        <w:t>Durchführung</w:t>
      </w:r>
    </w:p>
    <w:p>
      <w:r>
        <w:t>der</w:t>
      </w:r>
    </w:p>
    <w:p>
      <w:r>
        <w:t>medizinischen</w:t>
      </w:r>
    </w:p>
    <w:p>
      <w:r>
        <w:t>Behandlung</w:t>
      </w:r>
    </w:p>
    <w:p>
      <w:r>
        <w:t>und</w:t>
      </w:r>
    </w:p>
    <w:p>
      <w:r>
        <w:t>allfälliger</w:t>
      </w:r>
    </w:p>
    <w:p>
      <w:r>
        <w:t>Eingliederungsmassnahmen</w:t>
      </w:r>
    </w:p>
    <w:p>
      <w:r>
        <w:t>durch</w:t>
      </w:r>
    </w:p>
    <w:p>
      <w:r>
        <w:t>eine</w:t>
      </w:r>
    </w:p>
    <w:p>
      <w:r>
        <w:t>ihr</w:t>
      </w:r>
    </w:p>
    <w:p>
      <w:r>
        <w:t>zumutbare</w:t>
      </w:r>
    </w:p>
    <w:p>
      <w:r>
        <w:t>Tätigkeit</w:t>
      </w:r>
    </w:p>
    <w:p>
      <w:r>
        <w:t>bei</w:t>
      </w:r>
    </w:p>
    <w:p>
      <w:r>
        <w:t>aus geglichener</w:t>
      </w:r>
    </w:p>
    <w:p>
      <w:r>
        <w:t>Arbeitsmarktlage</w:t>
      </w:r>
    </w:p>
    <w:p>
      <w:r>
        <w:t>erzielen</w:t>
      </w:r>
    </w:p>
    <w:p>
      <w:r>
        <w:t>könnte</w:t>
      </w:r>
    </w:p>
    <w:p>
      <w:r>
        <w:t>(sog.</w:t>
      </w:r>
    </w:p>
    <w:p>
      <w:r>
        <w:t>Invalideneinkommen),</w:t>
      </w:r>
    </w:p>
    <w:p>
      <w:r>
        <w:t>in</w:t>
      </w:r>
    </w:p>
    <w:p>
      <w:r>
        <w:t>Bezie hung</w:t>
      </w:r>
    </w:p>
    <w:p>
      <w:r>
        <w:t>gesetzt</w:t>
      </w:r>
    </w:p>
    <w:p>
      <w:r>
        <w:t>zum</w:t>
      </w:r>
    </w:p>
    <w:p>
      <w:r>
        <w:t>Erwerbseinkommen,</w:t>
      </w:r>
    </w:p>
    <w:p>
      <w:r>
        <w:t>das</w:t>
      </w:r>
    </w:p>
    <w:p>
      <w:r>
        <w:t>sie</w:t>
      </w:r>
    </w:p>
    <w:p>
      <w:r>
        <w:t>erzielen</w:t>
      </w:r>
    </w:p>
    <w:p>
      <w:r>
        <w:t>könnte,</w:t>
      </w:r>
    </w:p>
    <w:p>
      <w:r>
        <w:t>wenn</w:t>
      </w:r>
    </w:p>
    <w:p>
      <w:r>
        <w:t>sie</w:t>
      </w:r>
    </w:p>
    <w:p>
      <w:r>
        <w:t>nicht</w:t>
      </w:r>
    </w:p>
    <w:p>
      <w:r>
        <w:t>in valid</w:t>
      </w:r>
    </w:p>
    <w:p>
      <w:r>
        <w:t>geworden</w:t>
      </w:r>
    </w:p>
    <w:p>
      <w:r>
        <w:t>wäre</w:t>
      </w:r>
    </w:p>
    <w:p>
      <w:r>
        <w:t>(sog.</w:t>
      </w:r>
    </w:p>
    <w:p>
      <w:r>
        <w:t>Valideneinkommen).</w:t>
      </w:r>
    </w:p>
    <w:p>
      <w:r>
        <w:t>Der</w:t>
      </w:r>
    </w:p>
    <w:p>
      <w:r>
        <w:t>Einkommens vergleich</w:t>
      </w:r>
    </w:p>
    <w:p>
      <w:r>
        <w:t>hat</w:t>
      </w:r>
    </w:p>
    <w:p>
      <w:r>
        <w:t>in</w:t>
      </w:r>
    </w:p>
    <w:p>
      <w:r>
        <w:t>der</w:t>
      </w:r>
    </w:p>
    <w:p>
      <w:r>
        <w:t>Regel</w:t>
      </w:r>
    </w:p>
    <w:p>
      <w:r>
        <w:t>in</w:t>
      </w:r>
    </w:p>
    <w:p>
      <w:r>
        <w:t>der</w:t>
      </w:r>
    </w:p>
    <w:p>
      <w:r>
        <w:t>Weise</w:t>
      </w:r>
    </w:p>
    <w:p>
      <w:r>
        <w:t>zu</w:t>
      </w:r>
    </w:p>
    <w:p>
      <w:r>
        <w:t>erfolgen,</w:t>
      </w:r>
    </w:p>
    <w:p>
      <w:r>
        <w:t>dass</w:t>
      </w:r>
    </w:p>
    <w:p>
      <w:r>
        <w:t>die</w:t>
      </w:r>
    </w:p>
    <w:p>
      <w:r>
        <w:t>beiden</w:t>
      </w:r>
    </w:p>
    <w:p>
      <w:r>
        <w:t>hypotheti schen</w:t>
      </w:r>
    </w:p>
    <w:p>
      <w:r>
        <w:t>Erwerbseinkommen</w:t>
      </w:r>
    </w:p>
    <w:p>
      <w:r>
        <w:t>ziffernmässig</w:t>
      </w:r>
    </w:p>
    <w:p>
      <w:r>
        <w:t>möglichst</w:t>
      </w:r>
    </w:p>
    <w:p>
      <w:r>
        <w:t>genau</w:t>
      </w:r>
    </w:p>
    <w:p>
      <w:r>
        <w:t>ermittelt</w:t>
      </w:r>
    </w:p>
    <w:p>
      <w:r>
        <w:t>und</w:t>
      </w:r>
    </w:p>
    <w:p>
      <w:r>
        <w:t>einander</w:t>
      </w:r>
    </w:p>
    <w:p>
      <w:r>
        <w:t>gegenübergestellt</w:t>
      </w:r>
    </w:p>
    <w:p>
      <w:r>
        <w:t>werden,</w:t>
      </w:r>
    </w:p>
    <w:p>
      <w:r>
        <w:t>worauf</w:t>
      </w:r>
    </w:p>
    <w:p>
      <w:r>
        <w:t>sich</w:t>
      </w:r>
    </w:p>
    <w:p>
      <w:r>
        <w:t>aus</w:t>
      </w:r>
    </w:p>
    <w:p>
      <w:r>
        <w:t>der</w:t>
      </w:r>
    </w:p>
    <w:p>
      <w:r>
        <w:t>Einkommensdifferenz</w:t>
      </w:r>
    </w:p>
    <w:p>
      <w:r>
        <w:t>der</w:t>
      </w:r>
    </w:p>
    <w:p>
      <w:r>
        <w:t>Invaliditäts grad</w:t>
      </w:r>
    </w:p>
    <w:p>
      <w:r>
        <w:t>bestimmen</w:t>
      </w:r>
    </w:p>
    <w:p>
      <w:r>
        <w:t>lässt</w:t>
      </w:r>
    </w:p>
    <w:p>
      <w:r>
        <w:t>(sog.</w:t>
      </w:r>
    </w:p>
    <w:p>
      <w:r>
        <w:t>allgemeine</w:t>
      </w:r>
    </w:p>
    <w:p>
      <w:r>
        <w:t>Methode</w:t>
      </w:r>
    </w:p>
    <w:p>
      <w:r>
        <w:t>des</w:t>
      </w:r>
    </w:p>
    <w:p>
      <w:r>
        <w:t>Einkommensver gleichs;</w:t>
      </w:r>
    </w:p>
    <w:p>
      <w:r>
        <w:t>BGE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3.4.2 ,</w:t>
      </w:r>
    </w:p>
    <w:p>
      <w:r>
        <w:t>128</w:t>
      </w:r>
    </w:p>
    <w:p>
      <w:r>
        <w:t>V</w:t>
      </w:r>
    </w:p>
    <w:p>
      <w:r>
        <w:t>29</w:t>
      </w:r>
    </w:p>
    <w:p>
      <w:r>
        <w:t>E.</w:t>
      </w:r>
    </w:p>
    <w:p>
      <w:r>
        <w:t>1 ). 5 .3</w:t>
      </w:r>
    </w:p>
    <w:p>
      <w:r>
        <w:t>5 .3.1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 einkommens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 möglichen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 lichkeit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Einkommensentwicklung</w:t>
      </w:r>
    </w:p>
    <w:p>
      <w:r>
        <w:t>ange passten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 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erstellt</w:t>
      </w:r>
    </w:p>
    <w:p>
      <w:r>
        <w:t>sein</w:t>
      </w:r>
    </w:p>
    <w:p>
      <w:r>
        <w:t>(BGE</w:t>
      </w:r>
    </w:p>
    <w:p>
      <w:r>
        <w:t>145</w:t>
      </w:r>
    </w:p>
    <w:p>
      <w:r>
        <w:t>V</w:t>
      </w:r>
    </w:p>
    <w:p>
      <w:r>
        <w:t>141</w:t>
      </w:r>
    </w:p>
    <w:p>
      <w:r>
        <w:t>E.</w:t>
      </w:r>
    </w:p>
    <w:p>
      <w:r>
        <w:t>5.2.1,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3.3.2,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4.1). 5 .3.2</w:t>
      </w:r>
    </w:p>
    <w:p>
      <w:r>
        <w:t>Die</w:t>
      </w:r>
    </w:p>
    <w:p>
      <w:r>
        <w:t>Beschwerdegegnerin</w:t>
      </w:r>
    </w:p>
    <w:p>
      <w:r>
        <w:t>stellte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Validenlohns</w:t>
      </w:r>
    </w:p>
    <w:p>
      <w:r>
        <w:t>auf</w:t>
      </w:r>
    </w:p>
    <w:p>
      <w:r>
        <w:t>das</w:t>
      </w:r>
    </w:p>
    <w:p>
      <w:r>
        <w:t>Einkommen</w:t>
      </w:r>
    </w:p>
    <w:p>
      <w:r>
        <w:t>ab,</w:t>
      </w:r>
    </w:p>
    <w:p>
      <w:r>
        <w:t>welches</w:t>
      </w:r>
    </w:p>
    <w:p>
      <w:r>
        <w:t>der</w:t>
      </w:r>
    </w:p>
    <w:p>
      <w:r>
        <w:t>Beschwerdeführer</w:t>
      </w:r>
    </w:p>
    <w:p>
      <w:r>
        <w:t>bis</w:t>
      </w:r>
    </w:p>
    <w:p>
      <w:r>
        <w:t>Februar</w:t>
      </w:r>
    </w:p>
    <w:p>
      <w:r>
        <w:t>2017</w:t>
      </w:r>
    </w:p>
    <w:p>
      <w:r>
        <w:t>beim</w:t>
      </w:r>
    </w:p>
    <w:p>
      <w:r>
        <w:t>AC.___</w:t>
      </w:r>
    </w:p>
    <w:p>
      <w:r>
        <w:t>erzielte</w:t>
      </w:r>
    </w:p>
    <w:p>
      <w:r>
        <w:t>( Urk.</w:t>
      </w:r>
    </w:p>
    <w:p>
      <w:r>
        <w:t>10/152).</w:t>
      </w:r>
    </w:p>
    <w:p>
      <w:r>
        <w:t>Diese</w:t>
      </w:r>
    </w:p>
    <w:p>
      <w:r>
        <w:t>Vorgehensweise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–</w:t>
      </w:r>
    </w:p>
    <w:p>
      <w:r>
        <w:t>und</w:t>
      </w:r>
    </w:p>
    <w:p>
      <w:r>
        <w:t>wird</w:t>
      </w:r>
    </w:p>
    <w:p>
      <w:r>
        <w:t>auch</w:t>
      </w:r>
    </w:p>
    <w:p>
      <w:r>
        <w:t>vom</w:t>
      </w:r>
    </w:p>
    <w:p>
      <w:r>
        <w:t>Beschwerdeführer</w:t>
      </w:r>
    </w:p>
    <w:p>
      <w:r>
        <w:t>nicht</w:t>
      </w:r>
    </w:p>
    <w:p>
      <w:r>
        <w:t>in</w:t>
      </w:r>
    </w:p>
    <w:p>
      <w:r>
        <w:t>Frage</w:t>
      </w:r>
    </w:p>
    <w:p>
      <w:r>
        <w:t>gestellt</w:t>
      </w:r>
    </w:p>
    <w:p>
      <w:r>
        <w:t>( Urk.</w:t>
      </w:r>
    </w:p>
    <w:p>
      <w:r>
        <w:t>1</w:t>
      </w:r>
    </w:p>
    <w:p>
      <w:r>
        <w:t>S.</w:t>
      </w:r>
    </w:p>
    <w:p>
      <w:r>
        <w:t>9</w:t>
      </w:r>
    </w:p>
    <w:p>
      <w:r>
        <w:t>Ziff.</w:t>
      </w:r>
    </w:p>
    <w:p>
      <w:r>
        <w:t>4)</w:t>
      </w:r>
    </w:p>
    <w:p>
      <w:r>
        <w:t>-,</w:t>
      </w:r>
    </w:p>
    <w:p>
      <w:r>
        <w:t>nachdem</w:t>
      </w:r>
    </w:p>
    <w:p>
      <w:r>
        <w:t>er</w:t>
      </w:r>
    </w:p>
    <w:p>
      <w:r>
        <w:t>die</w:t>
      </w:r>
    </w:p>
    <w:p>
      <w:r>
        <w:t>nachfolgende</w:t>
      </w:r>
    </w:p>
    <w:p>
      <w:r>
        <w:t>Tätigkeit</w:t>
      </w:r>
    </w:p>
    <w:p>
      <w:r>
        <w:t>bei</w:t>
      </w:r>
    </w:p>
    <w:p>
      <w:r>
        <w:t>der Z.___ nur</w:t>
      </w:r>
    </w:p>
    <w:p>
      <w:r>
        <w:t>für</w:t>
      </w:r>
    </w:p>
    <w:p>
      <w:r>
        <w:t>kurz e</w:t>
      </w:r>
    </w:p>
    <w:p>
      <w:r>
        <w:t>Zeit</w:t>
      </w:r>
    </w:p>
    <w:p>
      <w:r>
        <w:t>ausübte</w:t>
      </w:r>
    </w:p>
    <w:p>
      <w:r>
        <w:t>und</w:t>
      </w:r>
    </w:p>
    <w:p>
      <w:r>
        <w:t>das</w:t>
      </w:r>
    </w:p>
    <w:p>
      <w:r>
        <w:t>Arbeitsverhältnis</w:t>
      </w:r>
    </w:p>
    <w:p>
      <w:r>
        <w:t>seitens</w:t>
      </w:r>
    </w:p>
    <w:p>
      <w:r>
        <w:t>der</w:t>
      </w:r>
    </w:p>
    <w:p>
      <w:r>
        <w:t>Arbeitgeberin</w:t>
      </w:r>
    </w:p>
    <w:p>
      <w:r>
        <w:t>noch</w:t>
      </w:r>
    </w:p>
    <w:p>
      <w:r>
        <w:t>in</w:t>
      </w:r>
    </w:p>
    <w:p>
      <w:r>
        <w:t>der</w:t>
      </w:r>
    </w:p>
    <w:p>
      <w:r>
        <w:t>Probezeit</w:t>
      </w:r>
    </w:p>
    <w:p>
      <w:r>
        <w:t>aufgelöst</w:t>
      </w:r>
    </w:p>
    <w:p>
      <w:r>
        <w:t>wurde</w:t>
      </w:r>
    </w:p>
    <w:p>
      <w:r>
        <w:t>( Urk.</w:t>
      </w:r>
    </w:p>
    <w:p>
      <w:r>
        <w:t>10/5</w:t>
      </w:r>
    </w:p>
    <w:p>
      <w:r>
        <w:t>S.</w:t>
      </w:r>
    </w:p>
    <w:p>
      <w:r>
        <w:t>2) .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gestützt</w:t>
      </w:r>
    </w:p>
    <w:p>
      <w:r>
        <w:t>auf</w:t>
      </w:r>
    </w:p>
    <w:p>
      <w:r>
        <w:t>den</w:t>
      </w:r>
    </w:p>
    <w:p>
      <w:r>
        <w:t>Fragebogen</w:t>
      </w:r>
    </w:p>
    <w:p>
      <w:r>
        <w:t>für</w:t>
      </w:r>
    </w:p>
    <w:p>
      <w:r>
        <w:t>Arbeitgebende</w:t>
      </w:r>
    </w:p>
    <w:p>
      <w:r>
        <w:t>vom</w:t>
      </w:r>
    </w:p>
    <w:p>
      <w:r>
        <w:t>2 9.</w:t>
      </w:r>
    </w:p>
    <w:p>
      <w:r>
        <w:t>Januar</w:t>
      </w:r>
    </w:p>
    <w:p>
      <w:r>
        <w:t>2019</w:t>
      </w:r>
    </w:p>
    <w:p>
      <w:r>
        <w:t>( Urk.</w:t>
      </w:r>
    </w:p>
    <w:p>
      <w:r>
        <w:t>10/ 9 )</w:t>
      </w:r>
    </w:p>
    <w:p>
      <w:r>
        <w:t>von</w:t>
      </w:r>
    </w:p>
    <w:p>
      <w:r>
        <w:t>einem</w:t>
      </w:r>
    </w:p>
    <w:p>
      <w:r>
        <w:t>AHV-pflichtigen</w:t>
      </w:r>
    </w:p>
    <w:p>
      <w:r>
        <w:t>Monatslohn</w:t>
      </w:r>
    </w:p>
    <w:p>
      <w:r>
        <w:t>von</w:t>
      </w:r>
    </w:p>
    <w:p>
      <w:r>
        <w:t>Fr.</w:t>
      </w:r>
    </w:p>
    <w:p>
      <w:r>
        <w:t>5'250.--</w:t>
      </w:r>
    </w:p>
    <w:p>
      <w:r>
        <w:t>aus ,</w:t>
      </w:r>
    </w:p>
    <w:p>
      <w:r>
        <w:t>was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1 3.</w:t>
      </w:r>
    </w:p>
    <w:p>
      <w:r>
        <w:t>Monatslohns</w:t>
      </w:r>
    </w:p>
    <w:p>
      <w:r>
        <w:t>sowie</w:t>
      </w:r>
    </w:p>
    <w:p>
      <w:r>
        <w:t>des</w:t>
      </w:r>
    </w:p>
    <w:p>
      <w:r>
        <w:t>Nominallohnindexes</w:t>
      </w:r>
    </w:p>
    <w:p>
      <w:r>
        <w:t>für</w:t>
      </w:r>
    </w:p>
    <w:p>
      <w:r>
        <w:t>das</w:t>
      </w:r>
    </w:p>
    <w:p>
      <w:r>
        <w:t>relevante</w:t>
      </w:r>
    </w:p>
    <w:p>
      <w:r>
        <w:t>Jahr</w:t>
      </w:r>
    </w:p>
    <w:p>
      <w:r>
        <w:t>2021</w:t>
      </w:r>
    </w:p>
    <w:p>
      <w:r>
        <w:t>(vgl.</w:t>
      </w:r>
    </w:p>
    <w:p>
      <w:r>
        <w:t>E.</w:t>
      </w:r>
    </w:p>
    <w:p>
      <w:r>
        <w:t>6.1)</w:t>
      </w:r>
    </w:p>
    <w:p>
      <w:r>
        <w:t>ein</w:t>
      </w:r>
    </w:p>
    <w:p>
      <w:r>
        <w:t>Jahressalär</w:t>
      </w:r>
    </w:p>
    <w:p>
      <w:r>
        <w:t>von</w:t>
      </w:r>
    </w:p>
    <w:p>
      <w:r>
        <w:t>Fr.</w:t>
      </w:r>
    </w:p>
    <w:p>
      <w:r>
        <w:t>6 8 '929.26</w:t>
      </w:r>
    </w:p>
    <w:p>
      <w:r>
        <w:t>ergibt</w:t>
      </w:r>
    </w:p>
    <w:p>
      <w:r>
        <w:t>( Urk.</w:t>
      </w:r>
    </w:p>
    <w:p>
      <w:r>
        <w:t>10/152</w:t>
      </w:r>
    </w:p>
    <w:p>
      <w:r>
        <w:t>S.</w:t>
      </w:r>
    </w:p>
    <w:p>
      <w:r>
        <w:t>1 ;</w:t>
      </w:r>
    </w:p>
    <w:p>
      <w:r>
        <w:t>vgl.</w:t>
      </w:r>
    </w:p>
    <w:p>
      <w:r>
        <w:t>auch</w:t>
      </w:r>
    </w:p>
    <w:p>
      <w:r>
        <w:t>Urk.</w:t>
      </w:r>
    </w:p>
    <w:p>
      <w:r>
        <w:t>10/37 ).</w:t>
      </w:r>
    </w:p>
    <w:p>
      <w:r>
        <w:t>Auch</w:t>
      </w:r>
    </w:p>
    <w:p>
      <w:r>
        <w:t>dies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</w:t>
      </w:r>
    </w:p>
    <w:p>
      <w:r>
        <w:t>Umstand,</w:t>
      </w:r>
    </w:p>
    <w:p>
      <w:r>
        <w:t>er</w:t>
      </w:r>
    </w:p>
    <w:p>
      <w:r>
        <w:t>sei</w:t>
      </w:r>
    </w:p>
    <w:p>
      <w:r>
        <w:t>beim</w:t>
      </w:r>
    </w:p>
    <w:p>
      <w:r>
        <w:t>AC.___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90</w:t>
      </w:r>
    </w:p>
    <w:p>
      <w:r>
        <w:t>%</w:t>
      </w:r>
    </w:p>
    <w:p>
      <w:r>
        <w:t>angestellt</w:t>
      </w:r>
    </w:p>
    <w:p>
      <w:r>
        <w:t>gewesen,</w:t>
      </w:r>
    </w:p>
    <w:p>
      <w:r>
        <w:t>weshalb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angegebene</w:t>
      </w:r>
    </w:p>
    <w:p>
      <w:r>
        <w:t>Betrag</w:t>
      </w:r>
    </w:p>
    <w:p>
      <w:r>
        <w:t>auf</w:t>
      </w:r>
    </w:p>
    <w:p>
      <w:r>
        <w:t>100</w:t>
      </w:r>
    </w:p>
    <w:p>
      <w:r>
        <w:t>%</w:t>
      </w:r>
    </w:p>
    <w:p>
      <w:r>
        <w:t>aufzurechnen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9</w:t>
      </w:r>
    </w:p>
    <w:p>
      <w:r>
        <w:t>Ziff.</w:t>
      </w:r>
    </w:p>
    <w:p>
      <w:r>
        <w:t>4),</w:t>
      </w:r>
    </w:p>
    <w:p>
      <w:r>
        <w:t>ist</w:t>
      </w:r>
    </w:p>
    <w:p>
      <w:r>
        <w:t>nicht</w:t>
      </w:r>
    </w:p>
    <w:p>
      <w:r>
        <w:t>plausibel.</w:t>
      </w:r>
    </w:p>
    <w:p>
      <w:r>
        <w:t>Gemäss</w:t>
      </w:r>
    </w:p>
    <w:p>
      <w:r>
        <w:t>der</w:t>
      </w:r>
    </w:p>
    <w:p>
      <w:r>
        <w:t>Auskunft</w:t>
      </w:r>
    </w:p>
    <w:p>
      <w:r>
        <w:t>der</w:t>
      </w:r>
    </w:p>
    <w:p>
      <w:r>
        <w:t>Arbeitgeberin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einem</w:t>
      </w:r>
    </w:p>
    <w:p>
      <w:r>
        <w:t>variablen</w:t>
      </w:r>
    </w:p>
    <w:p>
      <w:r>
        <w:t>Arbeitspensum</w:t>
      </w:r>
    </w:p>
    <w:p>
      <w:r>
        <w:t>zwischen</w:t>
      </w:r>
    </w:p>
    <w:p>
      <w:r>
        <w:t>80</w:t>
      </w:r>
    </w:p>
    <w:p>
      <w:r>
        <w:t>und</w:t>
      </w:r>
    </w:p>
    <w:p>
      <w:r>
        <w:t>100</w:t>
      </w:r>
    </w:p>
    <w:p>
      <w:r>
        <w:t>%</w:t>
      </w:r>
    </w:p>
    <w:p>
      <w:r>
        <w:t>angestellt,</w:t>
      </w:r>
    </w:p>
    <w:p>
      <w:r>
        <w:t>was</w:t>
      </w:r>
    </w:p>
    <w:p>
      <w:r>
        <w:t>sich</w:t>
      </w:r>
    </w:p>
    <w:p>
      <w:r>
        <w:t>in</w:t>
      </w:r>
    </w:p>
    <w:p>
      <w:r>
        <w:t>de n</w:t>
      </w:r>
    </w:p>
    <w:p>
      <w:r>
        <w:t>im</w:t>
      </w:r>
    </w:p>
    <w:p>
      <w:r>
        <w:t>Fragebogen</w:t>
      </w:r>
    </w:p>
    <w:p>
      <w:r>
        <w:t>aufgeführten</w:t>
      </w:r>
    </w:p>
    <w:p>
      <w:r>
        <w:t>Monatslöhnen</w:t>
      </w:r>
    </w:p>
    <w:p>
      <w:r>
        <w:t>für</w:t>
      </w:r>
    </w:p>
    <w:p>
      <w:r>
        <w:t>das</w:t>
      </w:r>
    </w:p>
    <w:p>
      <w:r>
        <w:t>Jahr</w:t>
      </w:r>
    </w:p>
    <w:p>
      <w:r>
        <w:t>2015</w:t>
      </w:r>
    </w:p>
    <w:p>
      <w:r>
        <w:t>und</w:t>
      </w:r>
    </w:p>
    <w:p>
      <w:r>
        <w:t>2016</w:t>
      </w:r>
    </w:p>
    <w:p>
      <w:r>
        <w:t>mit</w:t>
      </w:r>
    </w:p>
    <w:p>
      <w:r>
        <w:t>unterschiedlich</w:t>
      </w:r>
    </w:p>
    <w:p>
      <w:r>
        <w:t>hohen</w:t>
      </w:r>
    </w:p>
    <w:p>
      <w:r>
        <w:t>Beträgen</w:t>
      </w:r>
    </w:p>
    <w:p>
      <w:r>
        <w:t>widerspiegelt</w:t>
      </w:r>
    </w:p>
    <w:p>
      <w:r>
        <w:t>( Urk.</w:t>
      </w:r>
    </w:p>
    <w:p>
      <w:r>
        <w:t>10/9</w:t>
      </w:r>
    </w:p>
    <w:p>
      <w:r>
        <w:t>S.</w:t>
      </w:r>
    </w:p>
    <w:p>
      <w:r>
        <w:t>2</w:t>
      </w:r>
    </w:p>
    <w:p>
      <w:r>
        <w:t>Ziff.</w:t>
      </w:r>
    </w:p>
    <w:p>
      <w:r>
        <w:t>2.3,</w:t>
      </w:r>
    </w:p>
    <w:p>
      <w:r>
        <w:t>S.</w:t>
      </w:r>
    </w:p>
    <w:p>
      <w:r>
        <w:t>5</w:t>
      </w:r>
    </w:p>
    <w:p>
      <w:r>
        <w:t>Ziff.</w:t>
      </w:r>
    </w:p>
    <w:p>
      <w:r>
        <w:t>5).</w:t>
      </w:r>
    </w:p>
    <w:p>
      <w:r>
        <w:t>Dabei</w:t>
      </w:r>
    </w:p>
    <w:p>
      <w:r>
        <w:t>kann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davon</w:t>
      </w:r>
    </w:p>
    <w:p>
      <w:r>
        <w:t>ausgegangen</w:t>
      </w:r>
    </w:p>
    <w:p>
      <w:r>
        <w:t>werden ,</w:t>
      </w:r>
    </w:p>
    <w:p>
      <w:r>
        <w:t>dass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5'250.--</w:t>
      </w:r>
    </w:p>
    <w:p>
      <w:r>
        <w:t>einem</w:t>
      </w:r>
    </w:p>
    <w:p>
      <w:r>
        <w:t>Arbeitspensum</w:t>
      </w:r>
    </w:p>
    <w:p>
      <w:r>
        <w:t>von</w:t>
      </w:r>
    </w:p>
    <w:p>
      <w:r>
        <w:t>100</w:t>
      </w:r>
    </w:p>
    <w:p>
      <w:r>
        <w:t>%</w:t>
      </w:r>
    </w:p>
    <w:p>
      <w:r>
        <w:t>respektive</w:t>
      </w:r>
    </w:p>
    <w:p>
      <w:r>
        <w:t>Fr.</w:t>
      </w:r>
    </w:p>
    <w:p>
      <w:r>
        <w:t>4'200.--</w:t>
      </w:r>
    </w:p>
    <w:p>
      <w:r>
        <w:t>einem</w:t>
      </w:r>
    </w:p>
    <w:p>
      <w:r>
        <w:t>solchen</w:t>
      </w:r>
    </w:p>
    <w:p>
      <w:r>
        <w:t>von</w:t>
      </w:r>
    </w:p>
    <w:p>
      <w:r>
        <w:t>80</w:t>
      </w:r>
    </w:p>
    <w:p>
      <w:r>
        <w:t>%</w:t>
      </w:r>
    </w:p>
    <w:p>
      <w:r>
        <w:t>entspricht.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damit</w:t>
      </w:r>
    </w:p>
    <w:p>
      <w:r>
        <w:t>für</w:t>
      </w:r>
    </w:p>
    <w:p>
      <w:r>
        <w:t>das</w:t>
      </w:r>
    </w:p>
    <w:p>
      <w:r>
        <w:t>relevante</w:t>
      </w:r>
    </w:p>
    <w:p>
      <w:r>
        <w:t>Jahr</w:t>
      </w:r>
    </w:p>
    <w:p>
      <w:r>
        <w:t>2021</w:t>
      </w:r>
    </w:p>
    <w:p>
      <w:r>
        <w:t>zugunsten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ein</w:t>
      </w:r>
    </w:p>
    <w:p>
      <w:r>
        <w:t>durchgehendes</w:t>
      </w:r>
    </w:p>
    <w:p>
      <w:r>
        <w:t>Arbeitspensum</w:t>
      </w:r>
    </w:p>
    <w:p>
      <w:r>
        <w:t>von</w:t>
      </w:r>
    </w:p>
    <w:p>
      <w:r>
        <w:t>100</w:t>
      </w:r>
    </w:p>
    <w:p>
      <w:r>
        <w:t>%</w:t>
      </w:r>
    </w:p>
    <w:p>
      <w:r>
        <w:t>abgestellt. 5 .4</w:t>
      </w:r>
    </w:p>
    <w:p>
      <w:r>
        <w:t>5 .4.1</w:t>
      </w:r>
    </w:p>
    <w:p>
      <w:r>
        <w:t>Für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Invalideneinkommens</w:t>
      </w:r>
    </w:p>
    <w:p>
      <w:r>
        <w:t>können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Tabellenlöhne</w:t>
      </w:r>
    </w:p>
    <w:p>
      <w:r>
        <w:t>gemäss</w:t>
      </w:r>
    </w:p>
    <w:p>
      <w:r>
        <w:t>den</w:t>
      </w:r>
    </w:p>
    <w:p>
      <w:r>
        <w:t>vom</w:t>
      </w:r>
    </w:p>
    <w:p>
      <w:r>
        <w:t>Bundesamt</w:t>
      </w:r>
    </w:p>
    <w:p>
      <w:r>
        <w:t>für</w:t>
      </w:r>
    </w:p>
    <w:p>
      <w:r>
        <w:t>Statistik</w:t>
      </w:r>
    </w:p>
    <w:p>
      <w:r>
        <w:t>periodisch</w:t>
      </w:r>
    </w:p>
    <w:p>
      <w:r>
        <w:t>herausgegebenen</w:t>
      </w:r>
    </w:p>
    <w:p>
      <w:r>
        <w:t>Lohnstrukturerhebungen</w:t>
      </w:r>
    </w:p>
    <w:p>
      <w:r>
        <w:t>(LSE)</w:t>
      </w:r>
    </w:p>
    <w:p>
      <w:r>
        <w:t>herangezogen</w:t>
      </w:r>
    </w:p>
    <w:p>
      <w:r>
        <w:t>werden</w:t>
      </w:r>
    </w:p>
    <w:p>
      <w:r>
        <w:t>(BGE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5 .2,</w:t>
      </w:r>
    </w:p>
    <w:p>
      <w:r>
        <w:t>129</w:t>
      </w:r>
    </w:p>
    <w:p>
      <w:r>
        <w:t>V</w:t>
      </w:r>
    </w:p>
    <w:p>
      <w:r>
        <w:t>472</w:t>
      </w:r>
    </w:p>
    <w:p>
      <w:r>
        <w:t>E.</w:t>
      </w:r>
    </w:p>
    <w:p>
      <w:r>
        <w:t>4.2.1 ).</w:t>
      </w:r>
    </w:p>
    <w:p>
      <w:r>
        <w:t>Dabei</w:t>
      </w:r>
    </w:p>
    <w:p>
      <w:r>
        <w:t>sind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aktuellsten</w:t>
      </w:r>
    </w:p>
    <w:p>
      <w:r>
        <w:t>veröffentlichten</w:t>
      </w:r>
    </w:p>
    <w:p>
      <w:r>
        <w:t>Tabellen</w:t>
      </w:r>
    </w:p>
    <w:p>
      <w:r>
        <w:t>der</w:t>
      </w:r>
    </w:p>
    <w:p>
      <w:r>
        <w:t>LSE</w:t>
      </w:r>
    </w:p>
    <w:p>
      <w:r>
        <w:t>zu</w:t>
      </w:r>
    </w:p>
    <w:p>
      <w:r>
        <w:t>verwenden</w:t>
      </w:r>
    </w:p>
    <w:p>
      <w:r>
        <w:t>(BGE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4.1.3;</w:t>
      </w:r>
    </w:p>
    <w:p>
      <w:r>
        <w:t>zur</w:t>
      </w:r>
    </w:p>
    <w:p>
      <w:r>
        <w:t>Verwendung</w:t>
      </w:r>
    </w:p>
    <w:p>
      <w:r>
        <w:t>der</w:t>
      </w:r>
    </w:p>
    <w:p>
      <w:r>
        <w:t>aktuellsten</w:t>
      </w:r>
    </w:p>
    <w:p>
      <w:r>
        <w:t>statistischen</w:t>
      </w:r>
    </w:p>
    <w:p>
      <w:r>
        <w:t>Daten</w:t>
      </w:r>
    </w:p>
    <w:p>
      <w:r>
        <w:t>bei</w:t>
      </w:r>
    </w:p>
    <w:p>
      <w:r>
        <w:t>Rentenrevisionen</w:t>
      </w:r>
    </w:p>
    <w:p>
      <w:r>
        <w:t>vgl.</w:t>
      </w:r>
    </w:p>
    <w:p>
      <w:r>
        <w:t>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4.2.2,</w:t>
      </w:r>
    </w:p>
    <w:p>
      <w:r>
        <w:t>142</w:t>
      </w:r>
    </w:p>
    <w:p>
      <w:r>
        <w:t>V</w:t>
      </w:r>
    </w:p>
    <w:p>
      <w:r>
        <w:t>178</w:t>
      </w:r>
    </w:p>
    <w:p>
      <w:r>
        <w:t>E .</w:t>
      </w:r>
    </w:p>
    <w:p>
      <w:r>
        <w:t>2.5.8.1,</w:t>
      </w:r>
    </w:p>
    <w:p>
      <w:r>
        <w:t>133</w:t>
      </w:r>
    </w:p>
    <w:p>
      <w:r>
        <w:t>V</w:t>
      </w:r>
    </w:p>
    <w:p>
      <w:r>
        <w:t>545</w:t>
      </w:r>
    </w:p>
    <w:p>
      <w:r>
        <w:t>E.</w:t>
      </w:r>
    </w:p>
    <w:p>
      <w:r>
        <w:t>7.1).</w:t>
      </w:r>
    </w:p>
    <w:p>
      <w:r>
        <w:t>Die</w:t>
      </w:r>
    </w:p>
    <w:p>
      <w:r>
        <w:t>Verwendung</w:t>
      </w:r>
    </w:p>
    <w:p>
      <w:r>
        <w:t>der</w:t>
      </w:r>
    </w:p>
    <w:p>
      <w:r>
        <w:t>Tabellenlöhne</w:t>
      </w:r>
    </w:p>
    <w:p>
      <w:r>
        <w:t>ist</w:t>
      </w:r>
    </w:p>
    <w:p>
      <w:r>
        <w:t>subsidiär,</w:t>
      </w:r>
    </w:p>
    <w:p>
      <w:r>
        <w:t>das</w:t>
      </w:r>
    </w:p>
    <w:p>
      <w:r>
        <w:t>heisst</w:t>
      </w:r>
    </w:p>
    <w:p>
      <w:r>
        <w:t>deren</w:t>
      </w:r>
    </w:p>
    <w:p>
      <w:r>
        <w:t>Beizug</w:t>
      </w:r>
    </w:p>
    <w:p>
      <w:r>
        <w:t>erfolgt</w:t>
      </w:r>
    </w:p>
    <w:p>
      <w:r>
        <w:t>nur,</w:t>
      </w:r>
    </w:p>
    <w:p>
      <w:r>
        <w:t>wenn</w:t>
      </w:r>
    </w:p>
    <w:p>
      <w:r>
        <w:t>eine</w:t>
      </w:r>
    </w:p>
    <w:p>
      <w:r>
        <w:t>Ermittlung</w:t>
      </w:r>
    </w:p>
    <w:p>
      <w:r>
        <w:t>des</w:t>
      </w:r>
    </w:p>
    <w:p>
      <w:r>
        <w:t>Invalideneinkommens</w:t>
      </w:r>
    </w:p>
    <w:p>
      <w:r>
        <w:t>aufgrund</w:t>
      </w:r>
    </w:p>
    <w:p>
      <w:r>
        <w:t>und</w:t>
      </w:r>
    </w:p>
    <w:p>
      <w:r>
        <w:t>nach</w:t>
      </w:r>
    </w:p>
    <w:p>
      <w:r>
        <w:t>Massgabe</w:t>
      </w:r>
    </w:p>
    <w:p>
      <w:r>
        <w:t>der</w:t>
      </w:r>
    </w:p>
    <w:p>
      <w:r>
        <w:t>konkreten</w:t>
      </w:r>
    </w:p>
    <w:p>
      <w:r>
        <w:t>Gegebenheiten</w:t>
      </w:r>
    </w:p>
    <w:p>
      <w:r>
        <w:t>des</w:t>
      </w:r>
    </w:p>
    <w:p>
      <w:r>
        <w:t>Einzelfalles</w:t>
      </w:r>
    </w:p>
    <w:p>
      <w:r>
        <w:t>nicht</w:t>
      </w:r>
    </w:p>
    <w:p>
      <w:r>
        <w:t>möglich</w:t>
      </w:r>
    </w:p>
    <w:p>
      <w:r>
        <w:t>ist</w:t>
      </w:r>
    </w:p>
    <w:p>
      <w:r>
        <w:t>(vgl.</w:t>
      </w:r>
    </w:p>
    <w:p>
      <w:r>
        <w:t>BG E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2.5.7,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5.2;</w:t>
      </w:r>
    </w:p>
    <w:p>
      <w:r>
        <w:t>vgl.</w:t>
      </w:r>
    </w:p>
    <w:p>
      <w:r>
        <w:t>auch</w:t>
      </w:r>
    </w:p>
    <w:p>
      <w:r>
        <w:t>Meyer/Reichmuth,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3.</w:t>
      </w:r>
    </w:p>
    <w:p>
      <w:r>
        <w:t>Auflage</w:t>
      </w:r>
    </w:p>
    <w:p>
      <w:r>
        <w:t>2014,</w:t>
      </w:r>
    </w:p>
    <w:p>
      <w:r>
        <w:t>Rn</w:t>
      </w:r>
    </w:p>
    <w:p>
      <w:r>
        <w:t>55</w:t>
      </w:r>
    </w:p>
    <w:p>
      <w:r>
        <w:t>und</w:t>
      </w:r>
    </w:p>
    <w:p>
      <w:r>
        <w:t>89</w:t>
      </w:r>
    </w:p>
    <w:p>
      <w:r>
        <w:t>zu</w:t>
      </w:r>
    </w:p>
    <w:p>
      <w:r>
        <w:t>Art.</w:t>
      </w:r>
    </w:p>
    <w:p>
      <w:r>
        <w:t>28a,</w:t>
      </w:r>
    </w:p>
    <w:p>
      <w:r>
        <w:t>mit</w:t>
      </w:r>
    </w:p>
    <w:p>
      <w:r>
        <w:t>weiteren</w:t>
      </w:r>
    </w:p>
    <w:p>
      <w:r>
        <w:t>Hinweisen</w:t>
      </w:r>
    </w:p>
    <w:p>
      <w:r>
        <w:t>auf</w:t>
      </w:r>
    </w:p>
    <w:p>
      <w:r>
        <w:t>die</w:t>
      </w:r>
    </w:p>
    <w:p>
      <w:r>
        <w:t>Rechtsprechung). 5 .4.2</w:t>
      </w:r>
    </w:p>
    <w:p>
      <w:r>
        <w:t>Der</w:t>
      </w:r>
    </w:p>
    <w:p>
      <w:r>
        <w:t>Beschwerdeführer</w:t>
      </w:r>
    </w:p>
    <w:p>
      <w:r>
        <w:t>ist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absolvierten</w:t>
      </w:r>
    </w:p>
    <w:p>
      <w:r>
        <w:t>Ausbildungen</w:t>
      </w:r>
    </w:p>
    <w:p>
      <w:r>
        <w:t>als</w:t>
      </w:r>
    </w:p>
    <w:p>
      <w:r>
        <w:t>Koch</w:t>
      </w:r>
    </w:p>
    <w:p>
      <w:r>
        <w:t>und</w:t>
      </w:r>
    </w:p>
    <w:p>
      <w:r>
        <w:t>Ernährungsberater</w:t>
      </w:r>
    </w:p>
    <w:p>
      <w:r>
        <w:t>sowie</w:t>
      </w:r>
    </w:p>
    <w:p>
      <w:r>
        <w:t>seiner</w:t>
      </w:r>
    </w:p>
    <w:p>
      <w:r>
        <w:t>bisherigen</w:t>
      </w:r>
    </w:p>
    <w:p>
      <w:r>
        <w:t>Erwerbsbiographi e</w:t>
      </w:r>
    </w:p>
    <w:p>
      <w:r>
        <w:t>-</w:t>
      </w:r>
    </w:p>
    <w:p>
      <w:r>
        <w:t>wonach</w:t>
      </w:r>
    </w:p>
    <w:p>
      <w:r>
        <w:t>er</w:t>
      </w:r>
    </w:p>
    <w:p>
      <w:r>
        <w:t>nicht</w:t>
      </w:r>
    </w:p>
    <w:p>
      <w:r>
        <w:t>nur</w:t>
      </w:r>
    </w:p>
    <w:p>
      <w:r>
        <w:t>ausschliesslich</w:t>
      </w:r>
    </w:p>
    <w:p>
      <w:r>
        <w:t>praktische</w:t>
      </w:r>
    </w:p>
    <w:p>
      <w:r>
        <w:t>Tätigkeiten</w:t>
      </w:r>
    </w:p>
    <w:p>
      <w:r>
        <w:t>ausführte,</w:t>
      </w:r>
    </w:p>
    <w:p>
      <w:r>
        <w:t>sondern</w:t>
      </w:r>
    </w:p>
    <w:p>
      <w:r>
        <w:t>auch</w:t>
      </w:r>
    </w:p>
    <w:p>
      <w:r>
        <w:t>planerisch</w:t>
      </w:r>
    </w:p>
    <w:p>
      <w:r>
        <w:t>und</w:t>
      </w:r>
    </w:p>
    <w:p>
      <w:r>
        <w:t>organisatorisch</w:t>
      </w:r>
    </w:p>
    <w:p>
      <w:r>
        <w:t>tätig</w:t>
      </w:r>
    </w:p>
    <w:p>
      <w:r>
        <w:t>war</w:t>
      </w:r>
    </w:p>
    <w:p>
      <w:r>
        <w:t>-</w:t>
      </w:r>
    </w:p>
    <w:p>
      <w:r>
        <w:t>nicht</w:t>
      </w:r>
    </w:p>
    <w:p>
      <w:r>
        <w:t>auf</w:t>
      </w:r>
    </w:p>
    <w:p>
      <w:r>
        <w:t>die</w:t>
      </w:r>
    </w:p>
    <w:p>
      <w:r>
        <w:t>Ausübung</w:t>
      </w:r>
    </w:p>
    <w:p>
      <w:r>
        <w:t>rein</w:t>
      </w:r>
    </w:p>
    <w:p>
      <w:r>
        <w:t>praktischer</w:t>
      </w:r>
    </w:p>
    <w:p>
      <w:r>
        <w:t>Hilfsarbeite n</w:t>
      </w:r>
    </w:p>
    <w:p>
      <w:r>
        <w:t>im</w:t>
      </w:r>
    </w:p>
    <w:p>
      <w:r>
        <w:t>Sinne</w:t>
      </w:r>
    </w:p>
    <w:p>
      <w:r>
        <w:t>des</w:t>
      </w:r>
    </w:p>
    <w:p>
      <w:r>
        <w:t>Kompetenzniveaus</w:t>
      </w:r>
    </w:p>
    <w:p>
      <w:r>
        <w:t>1</w:t>
      </w:r>
    </w:p>
    <w:p>
      <w:r>
        <w:t>der</w:t>
      </w:r>
    </w:p>
    <w:p>
      <w:r>
        <w:t>LSE</w:t>
      </w:r>
    </w:p>
    <w:p>
      <w:r>
        <w:t>2020</w:t>
      </w:r>
    </w:p>
    <w:p>
      <w:r>
        <w:t>beschränkt.</w:t>
      </w:r>
    </w:p>
    <w:p>
      <w:r>
        <w:t>Entsprechend</w:t>
      </w:r>
    </w:p>
    <w:p>
      <w:r>
        <w:t>ist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hypothetischen</w:t>
      </w:r>
    </w:p>
    <w:p>
      <w:r>
        <w:t>Invalidenlohns</w:t>
      </w:r>
    </w:p>
    <w:p>
      <w:r>
        <w:t>nicht</w:t>
      </w:r>
    </w:p>
    <w:p>
      <w:r>
        <w:t>auf</w:t>
      </w:r>
    </w:p>
    <w:p>
      <w:r>
        <w:t>das</w:t>
      </w:r>
    </w:p>
    <w:p>
      <w:r>
        <w:t>Kompetenzniveau</w:t>
      </w:r>
    </w:p>
    <w:p>
      <w:r>
        <w:t>1</w:t>
      </w:r>
    </w:p>
    <w:p>
      <w:r>
        <w:t>abzustützen ,</w:t>
      </w:r>
    </w:p>
    <w:p>
      <w:r>
        <w:t>sondern</w:t>
      </w:r>
    </w:p>
    <w:p>
      <w:r>
        <w:t>es</w:t>
      </w:r>
    </w:p>
    <w:p>
      <w:r>
        <w:t>rechtfertigt</w:t>
      </w:r>
    </w:p>
    <w:p>
      <w:r>
        <w:t>sich</w:t>
      </w:r>
    </w:p>
    <w:p>
      <w:r>
        <w:t>viel mehr</w:t>
      </w:r>
    </w:p>
    <w:p>
      <w:r>
        <w:t>das</w:t>
      </w:r>
    </w:p>
    <w:p>
      <w:r>
        <w:t>Abstellen</w:t>
      </w:r>
    </w:p>
    <w:p>
      <w:r>
        <w:t>auf</w:t>
      </w:r>
    </w:p>
    <w:p>
      <w:r>
        <w:t>das</w:t>
      </w:r>
    </w:p>
    <w:p>
      <w:r>
        <w:t>Kompetenzniveau</w:t>
      </w:r>
    </w:p>
    <w:p>
      <w:r>
        <w:t>2.</w:t>
      </w:r>
    </w:p>
    <w:p>
      <w:r>
        <w:t>Damit</w:t>
      </w:r>
    </w:p>
    <w:p>
      <w:r>
        <w:t>resultiert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LSE</w:t>
      </w:r>
    </w:p>
    <w:p>
      <w:r>
        <w:t>2020</w:t>
      </w:r>
    </w:p>
    <w:p>
      <w:r>
        <w:t>( Tabelle</w:t>
      </w:r>
    </w:p>
    <w:p>
      <w:r>
        <w:t>TA1_Tirage_Skill_Level,</w:t>
      </w:r>
    </w:p>
    <w:p>
      <w:r>
        <w:t>Total ,</w:t>
      </w:r>
    </w:p>
    <w:p>
      <w:r>
        <w:t>Kompetenzniveau</w:t>
      </w:r>
    </w:p>
    <w:p>
      <w:r>
        <w:t>2,</w:t>
      </w:r>
    </w:p>
    <w:p>
      <w:r>
        <w:t>Männer)</w:t>
      </w:r>
    </w:p>
    <w:p>
      <w:r>
        <w:t>für</w:t>
      </w:r>
    </w:p>
    <w:p>
      <w:r>
        <w:t>das</w:t>
      </w:r>
    </w:p>
    <w:p>
      <w:r>
        <w:t>Jahr</w:t>
      </w:r>
    </w:p>
    <w:p>
      <w:r>
        <w:t>2021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betrieblichen</w:t>
      </w:r>
    </w:p>
    <w:p>
      <w:r>
        <w:t>wöchentlichen</w:t>
      </w:r>
    </w:p>
    <w:p>
      <w:r>
        <w:t>Arbeitszeit</w:t>
      </w:r>
    </w:p>
    <w:p>
      <w:r>
        <w:t>sowie</w:t>
      </w:r>
    </w:p>
    <w:p>
      <w:r>
        <w:t>der</w:t>
      </w:r>
    </w:p>
    <w:p>
      <w:r>
        <w:t>Nominallohnentwicklung</w:t>
      </w:r>
    </w:p>
    <w:p>
      <w:r>
        <w:t>(vgl.</w:t>
      </w:r>
    </w:p>
    <w:p>
      <w:r>
        <w:t>Urk.</w:t>
      </w:r>
    </w:p>
    <w:p>
      <w:r>
        <w:t>10/152)</w:t>
      </w:r>
    </w:p>
    <w:p>
      <w:r>
        <w:t>für</w:t>
      </w:r>
    </w:p>
    <w:p>
      <w:r>
        <w:t>das</w:t>
      </w:r>
    </w:p>
    <w:p>
      <w:r>
        <w:t>beim</w:t>
      </w:r>
    </w:p>
    <w:p>
      <w:r>
        <w:t>Beschwerdeführer</w:t>
      </w:r>
    </w:p>
    <w:p>
      <w:r>
        <w:t>relevante</w:t>
      </w:r>
    </w:p>
    <w:p>
      <w:r>
        <w:t>80</w:t>
      </w:r>
    </w:p>
    <w:p>
      <w:r>
        <w:t>% -Pensums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57'550.63</w:t>
      </w:r>
    </w:p>
    <w:p>
      <w:r>
        <w:t>pro</w:t>
      </w:r>
    </w:p>
    <w:p>
      <w:r>
        <w:t>Jahr</w:t>
      </w:r>
    </w:p>
    <w:p>
      <w:r>
        <w:t>( Fr.</w:t>
      </w:r>
    </w:p>
    <w:p>
      <w:r>
        <w:t>5'791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12</w:t>
      </w:r>
    </w:p>
    <w:p>
      <w:r>
        <w:t>x</w:t>
      </w:r>
    </w:p>
    <w:p>
      <w:r>
        <w:t>0.993</w:t>
      </w:r>
    </w:p>
    <w:p>
      <w:r>
        <w:t>x</w:t>
      </w:r>
    </w:p>
    <w:p>
      <w:r>
        <w:t>0.8 ). 5 .5</w:t>
      </w:r>
    </w:p>
    <w:p>
      <w:r>
        <w:t>Aus</w:t>
      </w:r>
    </w:p>
    <w:p>
      <w:r>
        <w:t>der</w:t>
      </w:r>
    </w:p>
    <w:p>
      <w:r>
        <w:t>Gegenüberstellung</w:t>
      </w:r>
    </w:p>
    <w:p>
      <w:r>
        <w:t>des</w:t>
      </w:r>
    </w:p>
    <w:p>
      <w:r>
        <w:t>Validen-</w:t>
      </w:r>
    </w:p>
    <w:p>
      <w:r>
        <w:t>und</w:t>
      </w:r>
    </w:p>
    <w:p>
      <w:r>
        <w:t>Invalideneinkommens</w:t>
      </w:r>
    </w:p>
    <w:p>
      <w:r>
        <w:t>resultiert</w:t>
      </w:r>
    </w:p>
    <w:p>
      <w:r>
        <w:t>–</w:t>
      </w:r>
    </w:p>
    <w:p>
      <w:r>
        <w:t>selbst</w:t>
      </w:r>
    </w:p>
    <w:p>
      <w:r>
        <w:t>wenn</w:t>
      </w:r>
    </w:p>
    <w:p>
      <w:r>
        <w:t>nach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maximal</w:t>
      </w:r>
    </w:p>
    <w:p>
      <w:r>
        <w:t>möglichen,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aber</w:t>
      </w:r>
    </w:p>
    <w:p>
      <w:r>
        <w:t>kaum</w:t>
      </w:r>
    </w:p>
    <w:p>
      <w:r>
        <w:t>gerechtfertigten</w:t>
      </w:r>
    </w:p>
    <w:p>
      <w:r>
        <w:t>Tabellenlohnabzug</w:t>
      </w:r>
    </w:p>
    <w:p>
      <w:r>
        <w:t>von</w:t>
      </w:r>
    </w:p>
    <w:p>
      <w:r>
        <w:t>25</w:t>
      </w:r>
    </w:p>
    <w:p>
      <w:r>
        <w:t>%</w:t>
      </w:r>
    </w:p>
    <w:p>
      <w:r>
        <w:t>ausgegangen</w:t>
      </w:r>
    </w:p>
    <w:p>
      <w:r>
        <w:t>würde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7</w:t>
      </w:r>
    </w:p>
    <w:p>
      <w:r>
        <w:t>ff.</w:t>
      </w:r>
    </w:p>
    <w:p>
      <w:r>
        <w:t>Ziff.</w:t>
      </w:r>
    </w:p>
    <w:p>
      <w:r>
        <w:t>3.1)</w:t>
      </w:r>
    </w:p>
    <w:p>
      <w:r>
        <w:t>–</w:t>
      </w:r>
    </w:p>
    <w:p>
      <w:r>
        <w:t>ein</w:t>
      </w:r>
    </w:p>
    <w:p>
      <w:r>
        <w:t>rentenausschliessender</w:t>
      </w:r>
    </w:p>
    <w:p>
      <w:r>
        <w:t>Invaliditätsgrad</w:t>
      </w:r>
    </w:p>
    <w:p>
      <w:r>
        <w:t>von</w:t>
      </w:r>
    </w:p>
    <w:p>
      <w:r>
        <w:t>gerundet</w:t>
      </w:r>
    </w:p>
    <w:p>
      <w:r>
        <w:t>37</w:t>
      </w:r>
    </w:p>
    <w:p>
      <w:r>
        <w:t>%</w:t>
      </w:r>
    </w:p>
    <w:p>
      <w:r>
        <w:t>( Fr.</w:t>
      </w:r>
    </w:p>
    <w:p>
      <w:r>
        <w:t>68'929.26</w:t>
      </w:r>
    </w:p>
    <w:p>
      <w:r>
        <w:t>–</w:t>
      </w:r>
    </w:p>
    <w:p>
      <w:r>
        <w:t>( Fr.</w:t>
      </w:r>
    </w:p>
    <w:p>
      <w:r>
        <w:t>57'550.63</w:t>
      </w:r>
    </w:p>
    <w:p>
      <w:r>
        <w:t>x</w:t>
      </w:r>
    </w:p>
    <w:p>
      <w:r>
        <w:t>0.75)</w:t>
      </w:r>
    </w:p>
    <w:p>
      <w:r>
        <w:t>:</w:t>
      </w:r>
    </w:p>
    <w:p>
      <w:r>
        <w:t>Fr.</w:t>
      </w:r>
    </w:p>
    <w:p>
      <w:r>
        <w:t>68'929.26</w:t>
      </w:r>
    </w:p>
    <w:p>
      <w:r>
        <w:t>x</w:t>
      </w:r>
    </w:p>
    <w:p>
      <w:r>
        <w:t>100).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6 . 6 .1</w:t>
      </w:r>
    </w:p>
    <w:p>
      <w:r>
        <w:t>Da</w:t>
      </w:r>
    </w:p>
    <w:p>
      <w:r>
        <w:t>es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um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Versicherungsleistungen</w:t>
      </w:r>
    </w:p>
    <w:p>
      <w:r>
        <w:t>geht,</w:t>
      </w:r>
    </w:p>
    <w:p>
      <w:r>
        <w:t>ist</w:t>
      </w:r>
    </w:p>
    <w:p>
      <w:r>
        <w:t>das</w:t>
      </w:r>
    </w:p>
    <w:p>
      <w:r>
        <w:t>Verfahren</w:t>
      </w:r>
    </w:p>
    <w:p>
      <w:r>
        <w:t>kostenpflichtig.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auf</w:t>
      </w:r>
    </w:p>
    <w:p>
      <w:r>
        <w:t>Fr.</w:t>
      </w:r>
    </w:p>
    <w:p>
      <w:r>
        <w:t>8 00.--</w:t>
      </w:r>
    </w:p>
    <w:p>
      <w:r>
        <w:t>anzusetzen. 6 .2</w:t>
      </w:r>
    </w:p>
    <w:p>
      <w:r>
        <w:t>Nach</w:t>
      </w:r>
    </w:p>
    <w:p>
      <w:r>
        <w:t>Gesetz</w:t>
      </w:r>
    </w:p>
    <w:p>
      <w:r>
        <w:t>und</w:t>
      </w:r>
    </w:p>
    <w:p>
      <w:r>
        <w:t>Praxis</w:t>
      </w:r>
    </w:p>
    <w:p>
      <w:r>
        <w:t>sind</w:t>
      </w:r>
    </w:p>
    <w:p>
      <w:r>
        <w:t>in</w:t>
      </w:r>
    </w:p>
    <w:p>
      <w:r>
        <w:t>der</w:t>
      </w:r>
    </w:p>
    <w:p>
      <w:r>
        <w:t>Regel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Bewilligung</w:t>
      </w:r>
    </w:p>
    <w:p>
      <w:r>
        <w:t>der</w:t>
      </w:r>
    </w:p>
    <w:p>
      <w:r>
        <w:t>unentgeltlichen</w:t>
      </w:r>
    </w:p>
    <w:p>
      <w:r>
        <w:t>Rechtsvertretung</w:t>
      </w:r>
    </w:p>
    <w:p>
      <w:r>
        <w:t>erfüllt,</w:t>
      </w:r>
    </w:p>
    <w:p>
      <w:r>
        <w:t>wenn</w:t>
      </w:r>
    </w:p>
    <w:p>
      <w:r>
        <w:t>der</w:t>
      </w:r>
    </w:p>
    <w:p>
      <w:r>
        <w:t>Pro zess</w:t>
      </w:r>
    </w:p>
    <w:p>
      <w:r>
        <w:t>nicht</w:t>
      </w:r>
    </w:p>
    <w:p>
      <w:r>
        <w:t>aussichtslos,</w:t>
      </w:r>
    </w:p>
    <w:p>
      <w:r>
        <w:t>und</w:t>
      </w:r>
    </w:p>
    <w:p>
      <w:r>
        <w:t>die</w:t>
      </w:r>
    </w:p>
    <w:p>
      <w:r>
        <w:t>Partei</w:t>
      </w:r>
    </w:p>
    <w:p>
      <w:r>
        <w:t>bedürftig</w:t>
      </w:r>
    </w:p>
    <w:p>
      <w:r>
        <w:t>ist</w:t>
      </w:r>
    </w:p>
    <w:p>
      <w:r>
        <w:t>(Art.</w:t>
      </w:r>
    </w:p>
    <w:p>
      <w:r>
        <w:t>29</w:t>
      </w:r>
    </w:p>
    <w:p>
      <w:r>
        <w:t>Abs.</w:t>
      </w:r>
    </w:p>
    <w:p>
      <w:r>
        <w:t>3</w:t>
      </w:r>
    </w:p>
    <w:p>
      <w:r>
        <w:t>der</w:t>
      </w:r>
    </w:p>
    <w:p>
      <w:r>
        <w:t>Schweizerischen</w:t>
      </w:r>
    </w:p>
    <w:p>
      <w:r>
        <w:t>Bundesverfassung;</w:t>
      </w:r>
    </w:p>
    <w:p>
      <w:r>
        <w:t>BGE</w:t>
      </w:r>
    </w:p>
    <w:p>
      <w:r>
        <w:t>135</w:t>
      </w:r>
    </w:p>
    <w:p>
      <w:r>
        <w:t>I</w:t>
      </w:r>
    </w:p>
    <w:p>
      <w:r>
        <w:t>1</w:t>
      </w:r>
    </w:p>
    <w:p>
      <w:r>
        <w:t>E.</w:t>
      </w:r>
    </w:p>
    <w:p>
      <w:r>
        <w:t>7.1;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9C_686/2020</w:t>
      </w:r>
    </w:p>
    <w:p>
      <w:r>
        <w:t>vom</w:t>
      </w:r>
    </w:p>
    <w:p>
      <w:r>
        <w:t>11.</w:t>
      </w:r>
    </w:p>
    <w:p>
      <w:r>
        <w:t>Januar</w:t>
      </w:r>
    </w:p>
    <w:p>
      <w:r>
        <w:t>2021</w:t>
      </w:r>
    </w:p>
    <w:p>
      <w:r>
        <w:t>E.</w:t>
      </w:r>
    </w:p>
    <w:p>
      <w:r>
        <w:t>1).</w:t>
      </w:r>
    </w:p>
    <w:p>
      <w:r>
        <w:t>Da</w:t>
      </w:r>
    </w:p>
    <w:p>
      <w:r>
        <w:t>der</w:t>
      </w:r>
    </w:p>
    <w:p>
      <w:r>
        <w:t>vorliegende</w:t>
      </w:r>
    </w:p>
    <w:p>
      <w:r>
        <w:t>Pro zess</w:t>
      </w:r>
    </w:p>
    <w:p>
      <w:r>
        <w:t>nicht</w:t>
      </w:r>
    </w:p>
    <w:p>
      <w:r>
        <w:t>als</w:t>
      </w:r>
    </w:p>
    <w:p>
      <w:r>
        <w:t>von</w:t>
      </w:r>
    </w:p>
    <w:p>
      <w:r>
        <w:t>vornherein</w:t>
      </w:r>
    </w:p>
    <w:p>
      <w:r>
        <w:t>aussichtslos</w:t>
      </w:r>
    </w:p>
    <w:p>
      <w:r>
        <w:t>bezeichnet</w:t>
      </w:r>
    </w:p>
    <w:p>
      <w:r>
        <w:t>werden</w:t>
      </w:r>
    </w:p>
    <w:p>
      <w:r>
        <w:t>kann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bedürftig</w:t>
      </w:r>
    </w:p>
    <w:p>
      <w:r>
        <w:t>ist</w:t>
      </w:r>
    </w:p>
    <w:p>
      <w:r>
        <w:t>(Urk.</w:t>
      </w:r>
    </w:p>
    <w:p>
      <w:r>
        <w:t>7,</w:t>
      </w:r>
    </w:p>
    <w:p>
      <w:r>
        <w:t>Urk.</w:t>
      </w:r>
    </w:p>
    <w:p>
      <w:r>
        <w:t>8/1-5),</w:t>
      </w:r>
    </w:p>
    <w:p>
      <w:r>
        <w:t>ist</w:t>
      </w:r>
    </w:p>
    <w:p>
      <w:r>
        <w:t>ihm</w:t>
      </w:r>
    </w:p>
    <w:p>
      <w:r>
        <w:t>antragsgemäss</w:t>
      </w:r>
    </w:p>
    <w:p>
      <w:r>
        <w:t>(Urk.</w:t>
      </w:r>
    </w:p>
    <w:p>
      <w:r>
        <w:t>1</w:t>
      </w:r>
    </w:p>
    <w:p>
      <w:r>
        <w:t>S.</w:t>
      </w:r>
    </w:p>
    <w:p>
      <w:r>
        <w:t>1)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zu</w:t>
      </w:r>
    </w:p>
    <w:p>
      <w:r>
        <w:t>bewilligen.</w:t>
      </w:r>
    </w:p>
    <w:p>
      <w:r>
        <w:t>Die</w:t>
      </w:r>
    </w:p>
    <w:p>
      <w:r>
        <w:t>dem</w:t>
      </w:r>
    </w:p>
    <w:p>
      <w:r>
        <w:t>Beschwerdeführer</w:t>
      </w:r>
    </w:p>
    <w:p>
      <w:r>
        <w:t>auferlegten</w:t>
      </w:r>
    </w:p>
    <w:p>
      <w:r>
        <w:t>Gerichtskosten</w:t>
      </w:r>
    </w:p>
    <w:p>
      <w:r>
        <w:t>sind</w:t>
      </w:r>
    </w:p>
    <w:p>
      <w:r>
        <w:t>demnach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</w:t>
      </w:r>
    </w:p>
    <w:p>
      <w:r>
        <w:t>Der</w:t>
      </w:r>
    </w:p>
    <w:p>
      <w:r>
        <w:t>Beschwerdeführer</w:t>
      </w:r>
    </w:p>
    <w:p>
      <w:r>
        <w:t>ist</w:t>
      </w:r>
    </w:p>
    <w:p>
      <w:r>
        <w:t>auf</w:t>
      </w:r>
    </w:p>
    <w:p>
      <w:r>
        <w:t>seine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 sicherungs gericht</w:t>
      </w:r>
    </w:p>
    <w:p>
      <w:r>
        <w:t>(GSVGer)</w:t>
      </w:r>
    </w:p>
    <w:p>
      <w:r>
        <w:t>hinzuweisen. Das</w:t>
      </w:r>
    </w:p>
    <w:p>
      <w:r>
        <w:t>Gericht</w:t>
      </w:r>
    </w:p>
    <w:p>
      <w:r>
        <w:t>beschliesst: In</w:t>
      </w:r>
    </w:p>
    <w:p>
      <w:r>
        <w:t>Bewilligung</w:t>
      </w:r>
    </w:p>
    <w:p>
      <w:r>
        <w:t>des</w:t>
      </w:r>
    </w:p>
    <w:p>
      <w:r>
        <w:t>Gesuchs</w:t>
      </w:r>
    </w:p>
    <w:p>
      <w:r>
        <w:t>vom</w:t>
      </w:r>
    </w:p>
    <w:p>
      <w:r>
        <w:t>7.</w:t>
      </w:r>
    </w:p>
    <w:p>
      <w:r>
        <w:t>November</w:t>
      </w:r>
    </w:p>
    <w:p>
      <w:r>
        <w:t>2024</w:t>
      </w:r>
    </w:p>
    <w:p>
      <w:r>
        <w:t>wird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bewilligt,</w:t>
      </w:r>
    </w:p>
    <w:p>
      <w:r>
        <w:t>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auferlegt,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genommen.</w:t>
      </w:r>
    </w:p>
    <w:p>
      <w:r>
        <w:t>Der</w:t>
      </w:r>
    </w:p>
    <w:p>
      <w:r>
        <w:t>Beschwerdeführer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Pro</w:t>
      </w:r>
    </w:p>
    <w:p>
      <w:r>
        <w:t>Infirmis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2.7</w:t>
      </w:r>
    </w:p>
    <w:p>
      <w:r>
        <w:t>;</w:t>
      </w:r>
    </w:p>
    <w:p>
      <w:r>
        <w:t>vgl.</w:t>
      </w:r>
    </w:p>
    <w:p>
      <w:r>
        <w:t>auch</w:t>
      </w:r>
    </w:p>
    <w:p>
      <w:r>
        <w:t>S.</w:t>
      </w:r>
    </w:p>
    <w:p>
      <w:r>
        <w:t>5</w:t>
      </w:r>
    </w:p>
    <w:p>
      <w:r>
        <w:t>Ziff.</w:t>
      </w:r>
    </w:p>
    <w:p>
      <w:r>
        <w:t>4.1 ).</w:t>
      </w:r>
    </w:p>
    <w:p>
      <w:r>
        <w:t>In</w:t>
      </w:r>
    </w:p>
    <w:p>
      <w:r>
        <w:t>psychischer</w:t>
      </w:r>
    </w:p>
    <w:p>
      <w:r>
        <w:t>Hins icht</w:t>
      </w:r>
    </w:p>
    <w:p>
      <w:r>
        <w:t>sei</w:t>
      </w:r>
    </w:p>
    <w:p>
      <w:r>
        <w:t>der</w:t>
      </w:r>
    </w:p>
    <w:p>
      <w:r>
        <w:t>Beschwerde führer</w:t>
      </w:r>
    </w:p>
    <w:p>
      <w:r>
        <w:t>vor</w:t>
      </w:r>
    </w:p>
    <w:p>
      <w:r>
        <w:t>alle m</w:t>
      </w:r>
    </w:p>
    <w:p>
      <w:r>
        <w:t>bezüglich</w:t>
      </w:r>
    </w:p>
    <w:p>
      <w:r>
        <w:t>seiner</w:t>
      </w:r>
    </w:p>
    <w:p>
      <w:r>
        <w:t>Fähigkeit</w:t>
      </w:r>
    </w:p>
    <w:p>
      <w:r>
        <w:t>der</w:t>
      </w:r>
    </w:p>
    <w:p>
      <w:r>
        <w:t>Planung/Strukturierung</w:t>
      </w:r>
    </w:p>
    <w:p>
      <w:r>
        <w:t>von</w:t>
      </w:r>
    </w:p>
    <w:p>
      <w:r>
        <w:t>Auf gaben</w:t>
      </w:r>
    </w:p>
    <w:p>
      <w:r>
        <w:t>eingeschränkt,</w:t>
      </w:r>
    </w:p>
    <w:p>
      <w:r>
        <w:t>wobei</w:t>
      </w:r>
    </w:p>
    <w:p>
      <w:r>
        <w:t>es</w:t>
      </w:r>
    </w:p>
    <w:p>
      <w:r>
        <w:t>bei</w:t>
      </w:r>
    </w:p>
    <w:p>
      <w:r>
        <w:t>einem</w:t>
      </w:r>
    </w:p>
    <w:p>
      <w:r>
        <w:t>zu</w:t>
      </w:r>
    </w:p>
    <w:p>
      <w:r>
        <w:t>hohen</w:t>
      </w:r>
    </w:p>
    <w:p>
      <w:r>
        <w:t>und</w:t>
      </w:r>
    </w:p>
    <w:p>
      <w:r>
        <w:t>langandauernden</w:t>
      </w:r>
    </w:p>
    <w:p>
      <w:r>
        <w:t>Arbeits aufkommen</w:t>
      </w:r>
    </w:p>
    <w:p>
      <w:r>
        <w:t>trotz</w:t>
      </w:r>
    </w:p>
    <w:p>
      <w:r>
        <w:t>stabilisierender</w:t>
      </w:r>
    </w:p>
    <w:p>
      <w:r>
        <w:t>Medikation</w:t>
      </w:r>
    </w:p>
    <w:p>
      <w:r>
        <w:t>zu</w:t>
      </w:r>
    </w:p>
    <w:p>
      <w:r>
        <w:t>Überforderungssituationen</w:t>
      </w:r>
    </w:p>
    <w:p>
      <w:r>
        <w:t>kommen</w:t>
      </w:r>
    </w:p>
    <w:p>
      <w:r>
        <w:t>könne.</w:t>
      </w:r>
    </w:p>
    <w:p>
      <w:r>
        <w:t>Darüber</w:t>
      </w:r>
    </w:p>
    <w:p>
      <w:r>
        <w:t>hinaus</w:t>
      </w:r>
    </w:p>
    <w:p>
      <w:r>
        <w:t>berichte</w:t>
      </w:r>
    </w:p>
    <w:p>
      <w:r>
        <w:t>er</w:t>
      </w:r>
    </w:p>
    <w:p>
      <w:r>
        <w:t>über</w:t>
      </w:r>
    </w:p>
    <w:p>
      <w:r>
        <w:t>ein</w:t>
      </w:r>
    </w:p>
    <w:p>
      <w:r>
        <w:t>Nachlassen</w:t>
      </w:r>
    </w:p>
    <w:p>
      <w:r>
        <w:t>des</w:t>
      </w:r>
    </w:p>
    <w:p>
      <w:r>
        <w:t>kurz zeitge dächtnisses,</w:t>
      </w:r>
    </w:p>
    <w:p>
      <w:r>
        <w:t>was</w:t>
      </w:r>
    </w:p>
    <w:p>
      <w:r>
        <w:t>i hn</w:t>
      </w:r>
    </w:p>
    <w:p>
      <w:r>
        <w:t>im</w:t>
      </w:r>
    </w:p>
    <w:p>
      <w:r>
        <w:t>Arbeitsalltag</w:t>
      </w:r>
    </w:p>
    <w:p>
      <w:r>
        <w:t>bei</w:t>
      </w:r>
    </w:p>
    <w:p>
      <w:r>
        <w:t>zu</w:t>
      </w:r>
    </w:p>
    <w:p>
      <w:r>
        <w:t>hoher</w:t>
      </w:r>
    </w:p>
    <w:p>
      <w:r>
        <w:t>Belastung</w:t>
      </w:r>
    </w:p>
    <w:p>
      <w:r>
        <w:t>einschränke</w:t>
      </w:r>
    </w:p>
    <w:p>
      <w:r>
        <w:t>und</w:t>
      </w:r>
    </w:p>
    <w:p>
      <w:r>
        <w:t>Stress</w:t>
      </w:r>
    </w:p>
    <w:p>
      <w:r>
        <w:t>verursache</w:t>
      </w:r>
    </w:p>
    <w:p>
      <w:r>
        <w:t>(S.</w:t>
      </w:r>
    </w:p>
    <w:p>
      <w:r>
        <w:t>4</w:t>
      </w:r>
    </w:p>
    <w:p>
      <w:r>
        <w:t>f.</w:t>
      </w:r>
    </w:p>
    <w:p>
      <w:r>
        <w:t>Ziff.</w:t>
      </w:r>
    </w:p>
    <w:p>
      <w:r>
        <w:t>3.4). 3.7</w:t>
      </w:r>
    </w:p>
    <w:p>
      <w:r>
        <w:t>Der</w:t>
      </w:r>
    </w:p>
    <w:p>
      <w:r>
        <w:t>Psychiater</w:t>
      </w:r>
    </w:p>
    <w:p>
      <w:r>
        <w:t>des</w:t>
      </w:r>
    </w:p>
    <w:p>
      <w:r>
        <w:t>regionalen</w:t>
      </w:r>
    </w:p>
    <w:p>
      <w:r>
        <w:t>ärztlichen</w:t>
      </w:r>
    </w:p>
    <w:p>
      <w:r>
        <w:t>Dienstes</w:t>
      </w:r>
    </w:p>
    <w:p>
      <w:r>
        <w:t>(RAD)</w:t>
      </w:r>
    </w:p>
    <w:p>
      <w:r>
        <w:t>führte</w:t>
      </w:r>
    </w:p>
    <w:p>
      <w:r>
        <w:t>in</w:t>
      </w:r>
    </w:p>
    <w:p>
      <w:r>
        <w:t>seiner</w:t>
      </w:r>
    </w:p>
    <w:p>
      <w:r>
        <w:t>Stellung nahme</w:t>
      </w:r>
    </w:p>
    <w:p>
      <w:r>
        <w:t>vom</w:t>
      </w:r>
    </w:p>
    <w:p>
      <w:r>
        <w:t>3.</w:t>
      </w:r>
    </w:p>
    <w:p>
      <w:r>
        <w:t>September</w:t>
      </w:r>
    </w:p>
    <w:p>
      <w:r>
        <w:t>2024</w:t>
      </w:r>
    </w:p>
    <w:p>
      <w:r>
        <w:t>( Urk.</w:t>
      </w:r>
    </w:p>
    <w:p>
      <w:r>
        <w:t>10/201 /5 )</w:t>
      </w:r>
    </w:p>
    <w:p>
      <w:r>
        <w:t>aus,</w:t>
      </w:r>
    </w:p>
    <w:p>
      <w:r>
        <w:t>dass</w:t>
      </w:r>
    </w:p>
    <w:p>
      <w:r>
        <w:t>gegenüber</w:t>
      </w:r>
    </w:p>
    <w:p>
      <w:r>
        <w:t>der</w:t>
      </w:r>
    </w:p>
    <w:p>
      <w:r>
        <w:t>gutachter lichen</w:t>
      </w:r>
    </w:p>
    <w:p>
      <w:r>
        <w:t>Beurteilung</w:t>
      </w:r>
    </w:p>
    <w:p>
      <w:r>
        <w:t>kein</w:t>
      </w:r>
    </w:p>
    <w:p>
      <w:r>
        <w:t>veränderter</w:t>
      </w:r>
    </w:p>
    <w:p>
      <w:r>
        <w:t>medizinischer</w:t>
      </w:r>
    </w:p>
    <w:p>
      <w:r>
        <w:t>Sachverhalt</w:t>
      </w:r>
    </w:p>
    <w:p>
      <w:r>
        <w:t>vorliege.</w:t>
      </w:r>
    </w:p>
    <w:p>
      <w:r>
        <w:t>Daran</w:t>
      </w:r>
    </w:p>
    <w:p>
      <w:r>
        <w:t>würden</w:t>
      </w:r>
    </w:p>
    <w:p>
      <w:r>
        <w:t>auch</w:t>
      </w:r>
    </w:p>
    <w:p>
      <w:r>
        <w:t>die</w:t>
      </w:r>
    </w:p>
    <w:p>
      <w:r>
        <w:t>erstmals</w:t>
      </w:r>
    </w:p>
    <w:p>
      <w:r>
        <w:t>in</w:t>
      </w:r>
    </w:p>
    <w:p>
      <w:r>
        <w:t>einem</w:t>
      </w:r>
    </w:p>
    <w:p>
      <w:r>
        <w:t>Bericht</w:t>
      </w:r>
    </w:p>
    <w:p>
      <w:r>
        <w:t>des</w:t>
      </w:r>
    </w:p>
    <w:p>
      <w:r>
        <w:t>Jahres</w:t>
      </w:r>
    </w:p>
    <w:p>
      <w:r>
        <w:t>2023</w:t>
      </w:r>
    </w:p>
    <w:p>
      <w:r>
        <w:t>auftauchenden</w:t>
      </w:r>
    </w:p>
    <w:p>
      <w:r>
        <w:t>Diagnosen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abhängigkeitsbezogenen</w:t>
      </w:r>
    </w:p>
    <w:p>
      <w:r>
        <w:t>Substanzen</w:t>
      </w:r>
    </w:p>
    <w:p>
      <w:r>
        <w:t>nichts</w:t>
      </w:r>
    </w:p>
    <w:p>
      <w:r>
        <w:t>ändern.</w:t>
      </w:r>
    </w:p>
    <w:p>
      <w:r>
        <w:t>Es</w:t>
      </w:r>
    </w:p>
    <w:p>
      <w:r>
        <w:t>liege</w:t>
      </w:r>
    </w:p>
    <w:p>
      <w:r>
        <w:t>eine</w:t>
      </w:r>
    </w:p>
    <w:p>
      <w:r>
        <w:t>durch</w:t>
      </w:r>
    </w:p>
    <w:p>
      <w:r>
        <w:t>die</w:t>
      </w:r>
    </w:p>
    <w:p>
      <w:r>
        <w:t>ambulanten</w:t>
      </w:r>
    </w:p>
    <w:p>
      <w:r>
        <w:t>Behandler</w:t>
      </w:r>
    </w:p>
    <w:p>
      <w:r>
        <w:t>andere</w:t>
      </w:r>
    </w:p>
    <w:p>
      <w:r>
        <w:t>Beurteilung</w:t>
      </w:r>
    </w:p>
    <w:p>
      <w:r>
        <w:t>dessel ben</w:t>
      </w:r>
    </w:p>
    <w:p>
      <w:r>
        <w:t>Sachverhalts</w:t>
      </w:r>
    </w:p>
    <w:p>
      <w:r>
        <w:t>vor. 4. 4.1</w:t>
      </w:r>
    </w:p>
    <w:p>
      <w:r>
        <w:t>Zwischen</w:t>
      </w:r>
    </w:p>
    <w:p>
      <w:r>
        <w:t>den</w:t>
      </w:r>
    </w:p>
    <w:p>
      <w:r>
        <w:t>Parteien</w:t>
      </w:r>
    </w:p>
    <w:p>
      <w:r>
        <w:t>ist</w:t>
      </w:r>
    </w:p>
    <w:p>
      <w:r>
        <w:t>unbestritten,</w:t>
      </w:r>
    </w:p>
    <w:p>
      <w:r>
        <w:t>dass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Ausübung</w:t>
      </w:r>
    </w:p>
    <w:p>
      <w:r>
        <w:t>seiner</w:t>
      </w:r>
    </w:p>
    <w:p>
      <w:r>
        <w:t>bisherigen</w:t>
      </w:r>
    </w:p>
    <w:p>
      <w:r>
        <w:t>–</w:t>
      </w:r>
    </w:p>
    <w:p>
      <w:r>
        <w:t>vor</w:t>
      </w:r>
    </w:p>
    <w:p>
      <w:r>
        <w:t>dem</w:t>
      </w:r>
    </w:p>
    <w:p>
      <w:r>
        <w:t>Eintritt</w:t>
      </w:r>
    </w:p>
    <w:p>
      <w:r>
        <w:t>des</w:t>
      </w:r>
    </w:p>
    <w:p>
      <w:r>
        <w:t>Gesundheitsschadens</w:t>
      </w:r>
    </w:p>
    <w:p>
      <w:r>
        <w:t>ausgeübten</w:t>
      </w:r>
    </w:p>
    <w:p>
      <w:r>
        <w:t>-</w:t>
      </w:r>
    </w:p>
    <w:p>
      <w:r>
        <w:t>Tätig keit</w:t>
      </w:r>
    </w:p>
    <w:p>
      <w:r>
        <w:t>als</w:t>
      </w:r>
    </w:p>
    <w:p>
      <w:r>
        <w:t>stellvertretender</w:t>
      </w:r>
    </w:p>
    <w:p>
      <w:r>
        <w:t>Leiter</w:t>
      </w:r>
    </w:p>
    <w:p>
      <w:r>
        <w:t>in</w:t>
      </w:r>
    </w:p>
    <w:p>
      <w:r>
        <w:t>eine r</w:t>
      </w:r>
    </w:p>
    <w:p>
      <w:r>
        <w:t>D.___ stube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ist</w:t>
      </w:r>
    </w:p>
    <w:p>
      <w:r>
        <w:t>( Urk.</w:t>
      </w:r>
    </w:p>
    <w:p>
      <w:r>
        <w:t>2</w:t>
      </w:r>
    </w:p>
    <w:p>
      <w:r>
        <w:t>S.</w:t>
      </w:r>
    </w:p>
    <w:p>
      <w:r>
        <w:t>1).</w:t>
      </w:r>
    </w:p>
    <w:p>
      <w:r>
        <w:t>Strittig</w:t>
      </w:r>
    </w:p>
    <w:p>
      <w:r>
        <w:t>ist</w:t>
      </w:r>
    </w:p>
    <w:p>
      <w:r>
        <w:t>demgegenüber</w:t>
      </w:r>
    </w:p>
    <w:p>
      <w:r>
        <w:t>der</w:t>
      </w:r>
    </w:p>
    <w:p>
      <w:r>
        <w:t>Umfang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Tätigkeit.</w:t>
      </w:r>
    </w:p>
    <w:p>
      <w:r>
        <w:t>Während</w:t>
      </w:r>
    </w:p>
    <w:p>
      <w:r>
        <w:t>die</w:t>
      </w:r>
    </w:p>
    <w:p>
      <w:r>
        <w:t>Beschwerdegegnerin</w:t>
      </w:r>
    </w:p>
    <w:p>
      <w:r>
        <w:t>diesbezüglich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ausgeht</w:t>
      </w:r>
    </w:p>
    <w:p>
      <w:r>
        <w:t>(S.</w:t>
      </w:r>
    </w:p>
    <w:p>
      <w:r>
        <w:t>2),</w:t>
      </w:r>
    </w:p>
    <w:p>
      <w:r>
        <w:t>ist</w:t>
      </w:r>
    </w:p>
    <w:p>
      <w:r>
        <w:t>nach</w:t>
      </w:r>
    </w:p>
    <w:p>
      <w:r>
        <w:t>Ansicht</w:t>
      </w:r>
    </w:p>
    <w:p>
      <w:r>
        <w:t>des</w:t>
      </w:r>
    </w:p>
    <w:p>
      <w:r>
        <w:t>Beschwerdeführer s</w:t>
      </w:r>
    </w:p>
    <w:p>
      <w:r>
        <w:t>lediglich</w:t>
      </w:r>
    </w:p>
    <w:p>
      <w:r>
        <w:t>eine</w:t>
      </w:r>
    </w:p>
    <w:p>
      <w:r>
        <w:t>solche</w:t>
      </w:r>
    </w:p>
    <w:p>
      <w:r>
        <w:t>von</w:t>
      </w:r>
    </w:p>
    <w:p>
      <w:r>
        <w:t>50</w:t>
      </w:r>
    </w:p>
    <w:p>
      <w:r>
        <w:t>%</w:t>
      </w:r>
    </w:p>
    <w:p>
      <w:r>
        <w:t>realistisch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f. ,</w:t>
      </w:r>
    </w:p>
    <w:p>
      <w:r>
        <w:t>S.</w:t>
      </w:r>
    </w:p>
    <w:p>
      <w:r>
        <w:t>7 ). 4.2</w:t>
      </w:r>
    </w:p>
    <w:p>
      <w:r>
        <w:t>Das</w:t>
      </w:r>
    </w:p>
    <w:p>
      <w:r>
        <w:t>internistische,</w:t>
      </w:r>
    </w:p>
    <w:p>
      <w:r>
        <w:t>neurologische</w:t>
      </w:r>
    </w:p>
    <w:p>
      <w:r>
        <w:t>und</w:t>
      </w:r>
    </w:p>
    <w:p>
      <w:r>
        <w:t>neuropsychologische</w:t>
      </w:r>
    </w:p>
    <w:p>
      <w:r>
        <w:t>Teilgutachten</w:t>
      </w:r>
    </w:p>
    <w:p>
      <w:r>
        <w:t>von</w:t>
      </w:r>
    </w:p>
    <w:p>
      <w:r>
        <w:t>Dr.</w:t>
      </w:r>
    </w:p>
    <w:p>
      <w:r>
        <w:t>G.___ ,</w:t>
      </w:r>
    </w:p>
    <w:p>
      <w:r>
        <w:t>Dr.</w:t>
      </w:r>
    </w:p>
    <w:p>
      <w:r>
        <w:t>I.___</w:t>
      </w:r>
    </w:p>
    <w:p>
      <w:r>
        <w:t>und</w:t>
      </w:r>
    </w:p>
    <w:p>
      <w:r>
        <w:t>der</w:t>
      </w:r>
    </w:p>
    <w:p>
      <w:r>
        <w:t>Psychologin</w:t>
      </w:r>
    </w:p>
    <w:p>
      <w:r>
        <w:t>J.___</w:t>
      </w:r>
    </w:p>
    <w:p>
      <w:r>
        <w:t>wurden</w:t>
      </w:r>
    </w:p>
    <w:p>
      <w:r>
        <w:t>vom</w:t>
      </w:r>
    </w:p>
    <w:p>
      <w:r>
        <w:t>Beschwerde führer</w:t>
      </w:r>
    </w:p>
    <w:p>
      <w:r>
        <w:t>nicht</w:t>
      </w:r>
    </w:p>
    <w:p>
      <w:r>
        <w:t>explizit</w:t>
      </w:r>
    </w:p>
    <w:p>
      <w:r>
        <w:t>in</w:t>
      </w:r>
    </w:p>
    <w:p>
      <w:r>
        <w:t>Frage</w:t>
      </w:r>
    </w:p>
    <w:p>
      <w:r>
        <w:t>gestellt</w:t>
      </w:r>
    </w:p>
    <w:p>
      <w:r>
        <w:t>und</w:t>
      </w:r>
    </w:p>
    <w:p>
      <w:r>
        <w:t>es</w:t>
      </w:r>
    </w:p>
    <w:p>
      <w:r>
        <w:t>drängen</w:t>
      </w:r>
    </w:p>
    <w:p>
      <w:r>
        <w:t>sich</w:t>
      </w:r>
    </w:p>
    <w:p>
      <w:r>
        <w:t>weder</w:t>
      </w:r>
    </w:p>
    <w:p>
      <w:r>
        <w:t>auf grund</w:t>
      </w:r>
    </w:p>
    <w:p>
      <w:r>
        <w:t>der</w:t>
      </w:r>
    </w:p>
    <w:p>
      <w:r>
        <w:t>übrigen</w:t>
      </w:r>
    </w:p>
    <w:p>
      <w:r>
        <w:t>medizinischen</w:t>
      </w:r>
    </w:p>
    <w:p>
      <w:r>
        <w:t>Akten</w:t>
      </w:r>
    </w:p>
    <w:p>
      <w:r>
        <w:t>noch</w:t>
      </w:r>
    </w:p>
    <w:p>
      <w:r>
        <w:t>im</w:t>
      </w:r>
    </w:p>
    <w:p>
      <w:r>
        <w:t>Lichte</w:t>
      </w:r>
    </w:p>
    <w:p>
      <w:r>
        <w:t>der</w:t>
      </w:r>
    </w:p>
    <w:p>
      <w:r>
        <w:t>bundesgerichtlichen</w:t>
      </w:r>
    </w:p>
    <w:p>
      <w:r>
        <w:t>Anforderungen</w:t>
      </w:r>
    </w:p>
    <w:p>
      <w:r>
        <w:t>an</w:t>
      </w:r>
    </w:p>
    <w:p>
      <w:r>
        <w:t>einen</w:t>
      </w:r>
    </w:p>
    <w:p>
      <w:r>
        <w:t>bewe isw ertigen</w:t>
      </w:r>
    </w:p>
    <w:p>
      <w:r>
        <w:t>ärztlichen</w:t>
      </w:r>
    </w:p>
    <w:p>
      <w:r>
        <w:t>Bericht</w:t>
      </w:r>
    </w:p>
    <w:p>
      <w:r>
        <w:t>(vgl.</w:t>
      </w:r>
    </w:p>
    <w:p>
      <w:r>
        <w:t>E.</w:t>
      </w:r>
    </w:p>
    <w:p>
      <w:r>
        <w:t>1.5)</w:t>
      </w:r>
    </w:p>
    <w:p>
      <w:r>
        <w:t>Zweifel</w:t>
      </w:r>
    </w:p>
    <w:p>
      <w:r>
        <w:t>an</w:t>
      </w:r>
    </w:p>
    <w:p>
      <w:r>
        <w:t>den</w:t>
      </w:r>
    </w:p>
    <w:p>
      <w:r>
        <w:t>Schlussfolgerungen</w:t>
      </w:r>
    </w:p>
    <w:p>
      <w:r>
        <w:t>der</w:t>
      </w:r>
    </w:p>
    <w:p>
      <w:r>
        <w:t>genannten</w:t>
      </w:r>
    </w:p>
    <w:p>
      <w:r>
        <w:t>Experten</w:t>
      </w:r>
    </w:p>
    <w:p>
      <w:r>
        <w:t>und</w:t>
      </w:r>
    </w:p>
    <w:p>
      <w:r>
        <w:t>Expertinnen</w:t>
      </w:r>
    </w:p>
    <w:p>
      <w:r>
        <w:t>auf.</w:t>
      </w:r>
    </w:p>
    <w:p>
      <w:r>
        <w:t>Entspre chend</w:t>
      </w:r>
    </w:p>
    <w:p>
      <w:r>
        <w:t>ist</w:t>
      </w:r>
    </w:p>
    <w:p>
      <w:r>
        <w:t>in</w:t>
      </w:r>
    </w:p>
    <w:p>
      <w:r>
        <w:t>internistischer</w:t>
      </w:r>
    </w:p>
    <w:p>
      <w:r>
        <w:t>Hins icht</w:t>
      </w:r>
    </w:p>
    <w:p>
      <w:r>
        <w:t>mangels</w:t>
      </w:r>
    </w:p>
    <w:p>
      <w:r>
        <w:t>Einschränkungen</w:t>
      </w:r>
    </w:p>
    <w:p>
      <w:r>
        <w:t>der</w:t>
      </w:r>
    </w:p>
    <w:p>
      <w:r>
        <w:t>Leistungs fähigkeit</w:t>
      </w:r>
    </w:p>
    <w:p>
      <w:r>
        <w:t>des</w:t>
      </w:r>
    </w:p>
    <w:p>
      <w:r>
        <w:t>Beschwerdeführers</w:t>
      </w:r>
    </w:p>
    <w:p>
      <w:r>
        <w:t>von</w:t>
      </w:r>
    </w:p>
    <w:p>
      <w:r>
        <w:t>eine r</w:t>
      </w:r>
    </w:p>
    <w:p>
      <w:r>
        <w:t>100%igen</w:t>
      </w:r>
    </w:p>
    <w:p>
      <w:r>
        <w:t>Arbeitsfähigkeit</w:t>
      </w:r>
    </w:p>
    <w:p>
      <w:r>
        <w:t>in</w:t>
      </w:r>
    </w:p>
    <w:p>
      <w:r>
        <w:t>jeglicher</w:t>
      </w:r>
    </w:p>
    <w:p>
      <w:r>
        <w:t>Tätigkeit</w:t>
      </w:r>
    </w:p>
    <w:p>
      <w:r>
        <w:t>auszugehen</w:t>
      </w:r>
    </w:p>
    <w:p>
      <w:r>
        <w:t>( Urk.</w:t>
      </w:r>
    </w:p>
    <w:p>
      <w:r>
        <w:t>10/148/50-76</w:t>
      </w:r>
    </w:p>
    <w:p>
      <w:r>
        <w:t>S.</w:t>
      </w:r>
    </w:p>
    <w:p>
      <w:r>
        <w:rPr>
          <w:b/>
        </w:rPr>
        <w:t>E. 5</w:t>
      </w:r>
    </w:p>
    <w:p>
      <w:r>
        <w:t>November</w:t>
      </w:r>
    </w:p>
    <w:p>
      <w:r>
        <w:t>2018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könnten</w:t>
      </w:r>
    </w:p>
    <w:p>
      <w:r>
        <w:t>allfällige</w:t>
      </w:r>
    </w:p>
    <w:p>
      <w:r>
        <w:t>Leistungen</w:t>
      </w:r>
    </w:p>
    <w:p>
      <w:r>
        <w:t>frühestens</w:t>
      </w:r>
    </w:p>
    <w:p>
      <w:r>
        <w:t>ab</w:t>
      </w:r>
    </w:p>
    <w:p>
      <w:r>
        <w:t>Mai</w:t>
      </w:r>
    </w:p>
    <w:p>
      <w:r>
        <w:t>2019</w:t>
      </w:r>
    </w:p>
    <w:p>
      <w:r>
        <w:t>ausge 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IVG).</w:t>
      </w:r>
    </w:p>
    <w:p>
      <w:r>
        <w:t>In</w:t>
      </w:r>
    </w:p>
    <w:p>
      <w:r>
        <w:t>dieser</w:t>
      </w:r>
    </w:p>
    <w:p>
      <w:r>
        <w:t>übergangsrechtlichen</w:t>
      </w:r>
    </w:p>
    <w:p>
      <w:r>
        <w:t>Konstellation</w:t>
      </w:r>
    </w:p>
    <w:p>
      <w:r>
        <w:t>ist</w:t>
      </w:r>
    </w:p>
    <w:p>
      <w:r>
        <w:t>die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gültig</w:t>
      </w:r>
    </w:p>
    <w:p>
      <w:r>
        <w:t>gewesene</w:t>
      </w:r>
    </w:p>
    <w:p>
      <w:r>
        <w:t>Rechtslage</w:t>
      </w:r>
    </w:p>
    <w:p>
      <w:r>
        <w:t>mass gebend,</w:t>
      </w:r>
    </w:p>
    <w:p>
      <w:r>
        <w:t>die</w:t>
      </w:r>
    </w:p>
    <w:p>
      <w:r>
        <w:t>im</w:t>
      </w:r>
    </w:p>
    <w:p>
      <w:r>
        <w:t>Folgenden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</w:t>
      </w:r>
    </w:p>
    <w:p>
      <w:r>
        <w:t>jeweils</w:t>
      </w:r>
    </w:p>
    <w:p>
      <w:r>
        <w:t>in</w:t>
      </w:r>
    </w:p>
    <w:p>
      <w:r>
        <w:t>dieser</w:t>
      </w:r>
    </w:p>
    <w:p>
      <w:r>
        <w:t>Version</w:t>
      </w:r>
    </w:p>
    <w:p>
      <w:r>
        <w:t>wiedergegeben,</w:t>
      </w:r>
    </w:p>
    <w:p>
      <w:r>
        <w:t>zitiert</w:t>
      </w:r>
    </w:p>
    <w:p>
      <w:r>
        <w:t>und</w:t>
      </w:r>
    </w:p>
    <w:p>
      <w:r>
        <w:t>angewendet</w:t>
      </w:r>
    </w:p>
    <w:p>
      <w:r>
        <w:t>wird.</w:t>
      </w:r>
    </w:p>
    <w:p>
      <w:r>
        <w:rPr>
          <w:b/>
        </w:rPr>
        <w:t>E. 5.3</w:t>
      </w:r>
    </w:p>
    <w:p>
      <w:r>
        <w:t>mit</w:t>
      </w:r>
    </w:p>
    <w:p>
      <w:r>
        <w:t>weiteren</w:t>
      </w:r>
    </w:p>
    <w:p>
      <w:r>
        <w:t>Hinweisen ) .</w:t>
      </w:r>
    </w:p>
    <w:p>
      <w:r>
        <w:t>Im</w:t>
      </w:r>
    </w:p>
    <w:p>
      <w:r>
        <w:t>Übrigen</w:t>
      </w:r>
    </w:p>
    <w:p>
      <w:r>
        <w:t>wird</w:t>
      </w:r>
    </w:p>
    <w:p>
      <w:r>
        <w:t>im</w:t>
      </w:r>
    </w:p>
    <w:p>
      <w:r>
        <w:t>Bericht</w:t>
      </w:r>
    </w:p>
    <w:p>
      <w:r>
        <w:t>vom</w:t>
      </w:r>
    </w:p>
    <w:p>
      <w:r>
        <w:t>8.</w:t>
      </w:r>
    </w:p>
    <w:p>
      <w:r>
        <w:t>April</w:t>
      </w:r>
    </w:p>
    <w:p>
      <w:r>
        <w:t>2024</w:t>
      </w:r>
    </w:p>
    <w:p>
      <w:r>
        <w:t>( Urk.</w:t>
      </w:r>
    </w:p>
    <w:p>
      <w:r>
        <w:t>10/161)</w:t>
      </w:r>
    </w:p>
    <w:p>
      <w:r>
        <w:t>von</w:t>
      </w:r>
    </w:p>
    <w:p>
      <w:r>
        <w:t>einem</w:t>
      </w:r>
    </w:p>
    <w:p>
      <w:r>
        <w:t>weiterhin</w:t>
      </w:r>
    </w:p>
    <w:p>
      <w:r>
        <w:t>bestehenden</w:t>
      </w:r>
    </w:p>
    <w:p>
      <w:r>
        <w:t>Cannabiskon sum</w:t>
      </w:r>
    </w:p>
    <w:p>
      <w:r>
        <w:t>sowie</w:t>
      </w:r>
    </w:p>
    <w:p>
      <w:r>
        <w:t>in</w:t>
      </w:r>
    </w:p>
    <w:p>
      <w:r>
        <w:t>anamnestischer</w:t>
      </w:r>
    </w:p>
    <w:p>
      <w:r>
        <w:t>Hinsicht</w:t>
      </w:r>
    </w:p>
    <w:p>
      <w:r>
        <w:t>auf</w:t>
      </w:r>
    </w:p>
    <w:p>
      <w:r>
        <w:t>einen</w:t>
      </w:r>
    </w:p>
    <w:p>
      <w:r>
        <w:t>zumindest</w:t>
      </w:r>
    </w:p>
    <w:p>
      <w:r>
        <w:t>schäd lichen</w:t>
      </w:r>
    </w:p>
    <w:p>
      <w:r>
        <w:t>Gebrauch</w:t>
      </w:r>
    </w:p>
    <w:p>
      <w:r>
        <w:t>von</w:t>
      </w:r>
    </w:p>
    <w:p>
      <w:r>
        <w:t>opiathaltigen</w:t>
      </w:r>
    </w:p>
    <w:p>
      <w:r>
        <w:t>Medikamenten</w:t>
      </w:r>
    </w:p>
    <w:p>
      <w:r>
        <w:t>hingewiesen</w:t>
      </w:r>
    </w:p>
    <w:p>
      <w:r>
        <w:t>(S.</w:t>
      </w:r>
    </w:p>
    <w:p>
      <w:r>
        <w:t>1),</w:t>
      </w:r>
    </w:p>
    <w:p>
      <w:r>
        <w:t>was</w:t>
      </w:r>
    </w:p>
    <w:p>
      <w:r>
        <w:t>im</w:t>
      </w:r>
    </w:p>
    <w:p>
      <w:r>
        <w:t>psychiatrischen</w:t>
      </w:r>
    </w:p>
    <w:p>
      <w:r>
        <w:t>Teilgutachten</w:t>
      </w:r>
    </w:p>
    <w:p>
      <w:r>
        <w:t>bereits</w:t>
      </w:r>
    </w:p>
    <w:p>
      <w:r>
        <w:t>berücksichtigt</w:t>
      </w:r>
    </w:p>
    <w:p>
      <w:r>
        <w:t>wurde</w:t>
      </w:r>
    </w:p>
    <w:p>
      <w:r>
        <w:t>( Urk.</w:t>
      </w:r>
    </w:p>
    <w:p>
      <w:r>
        <w:t>10/138-172</w:t>
      </w:r>
    </w:p>
    <w:p>
      <w:r>
        <w:t>S.</w:t>
      </w:r>
    </w:p>
    <w:p>
      <w:r>
        <w:t>17,</w:t>
      </w:r>
    </w:p>
    <w:p>
      <w:r>
        <w:t>S.</w:t>
      </w:r>
    </w:p>
    <w:p>
      <w:r>
        <w:t>21 ,</w:t>
      </w:r>
    </w:p>
    <w:p>
      <w:r>
        <w:t>S.</w:t>
      </w:r>
    </w:p>
    <w:p>
      <w:r>
        <w:t>23 ).</w:t>
      </w:r>
    </w:p>
    <w:p>
      <w:r>
        <w:t>Was</w:t>
      </w:r>
    </w:p>
    <w:p>
      <w:r>
        <w:t>die</w:t>
      </w:r>
    </w:p>
    <w:p>
      <w:r>
        <w:t>übrigen</w:t>
      </w:r>
    </w:p>
    <w:p>
      <w:r>
        <w:t>nach</w:t>
      </w:r>
    </w:p>
    <w:p>
      <w:r>
        <w:t>der</w:t>
      </w:r>
    </w:p>
    <w:p>
      <w:r>
        <w:t>Begutachtung</w:t>
      </w:r>
    </w:p>
    <w:p>
      <w:r>
        <w:t>verfassten</w:t>
      </w:r>
    </w:p>
    <w:p>
      <w:r>
        <w:t>Berichte</w:t>
      </w:r>
    </w:p>
    <w:p>
      <w:r>
        <w:t>der</w:t>
      </w:r>
    </w:p>
    <w:p>
      <w:r>
        <w:t>behandelnden</w:t>
      </w:r>
    </w:p>
    <w:p>
      <w:r>
        <w:t>Psychiater</w:t>
      </w:r>
    </w:p>
    <w:p>
      <w:r>
        <w:t>(vgl.</w:t>
      </w:r>
    </w:p>
    <w:p>
      <w:r>
        <w:t>E.</w:t>
      </w:r>
    </w:p>
    <w:p>
      <w:r>
        <w:t>3.4-6)</w:t>
      </w:r>
    </w:p>
    <w:p>
      <w:r>
        <w:t>angeht,</w:t>
      </w:r>
    </w:p>
    <w:p>
      <w:r>
        <w:t>ist</w:t>
      </w:r>
    </w:p>
    <w:p>
      <w:r>
        <w:t>Folgendes</w:t>
      </w:r>
    </w:p>
    <w:p>
      <w:r>
        <w:t>zu</w:t>
      </w:r>
    </w:p>
    <w:p>
      <w:r>
        <w:t>bemerken :</w:t>
      </w:r>
    </w:p>
    <w:p>
      <w:r>
        <w:t>Der</w:t>
      </w:r>
    </w:p>
    <w:p>
      <w:r>
        <w:t>in</w:t>
      </w:r>
    </w:p>
    <w:p>
      <w:r>
        <w:t>den</w:t>
      </w:r>
    </w:p>
    <w:p>
      <w:r>
        <w:t>Berichten</w:t>
      </w:r>
    </w:p>
    <w:p>
      <w:r>
        <w:t>der</w:t>
      </w:r>
    </w:p>
    <w:p>
      <w:r>
        <w:t>R.___</w:t>
      </w:r>
    </w:p>
    <w:p>
      <w:r>
        <w:t>vom</w:t>
      </w:r>
    </w:p>
    <w:p>
      <w:r>
        <w:t>1 7.</w:t>
      </w:r>
    </w:p>
    <w:p>
      <w:r>
        <w:t>Juni</w:t>
      </w:r>
    </w:p>
    <w:p>
      <w:r>
        <w:t>20 24</w:t>
      </w:r>
    </w:p>
    <w:p>
      <w:r>
        <w:t>( Urk.</w:t>
      </w:r>
    </w:p>
    <w:p>
      <w:r>
        <w:t>10/169 ),</w:t>
      </w:r>
    </w:p>
    <w:p>
      <w:r>
        <w:t>der</w:t>
      </w:r>
    </w:p>
    <w:p>
      <w:r>
        <w:t>U.___</w:t>
      </w:r>
    </w:p>
    <w:p>
      <w:r>
        <w:t>Klinik</w:t>
      </w:r>
    </w:p>
    <w:p>
      <w:r>
        <w:t>vom</w:t>
      </w:r>
    </w:p>
    <w:p>
      <w:r>
        <w:t>2 5.</w:t>
      </w:r>
    </w:p>
    <w:p>
      <w:r>
        <w:t>Juni</w:t>
      </w:r>
    </w:p>
    <w:p>
      <w:r>
        <w:t>2024</w:t>
      </w:r>
    </w:p>
    <w:p>
      <w:r>
        <w:t>( Urk.</w:t>
      </w:r>
    </w:p>
    <w:p>
      <w:r>
        <w:t>10/183)</w:t>
      </w:r>
    </w:p>
    <w:p>
      <w:r>
        <w:t>und</w:t>
      </w:r>
    </w:p>
    <w:p>
      <w:r>
        <w:t>der</w:t>
      </w:r>
    </w:p>
    <w:p>
      <w:r>
        <w:t>F.___</w:t>
      </w:r>
    </w:p>
    <w:p>
      <w:r>
        <w:t>vom</w:t>
      </w:r>
    </w:p>
    <w:p>
      <w:r>
        <w:t>1 2.</w:t>
      </w:r>
    </w:p>
    <w:p>
      <w:r>
        <w:t>August</w:t>
      </w:r>
    </w:p>
    <w:p>
      <w:r>
        <w:t>2024</w:t>
      </w:r>
    </w:p>
    <w:p>
      <w:r>
        <w:t>( Urk.</w:t>
      </w:r>
    </w:p>
    <w:p>
      <w:r>
        <w:t>10/184/1-6 )</w:t>
      </w:r>
    </w:p>
    <w:p>
      <w:r>
        <w:t>erwähnte</w:t>
      </w:r>
    </w:p>
    <w:p>
      <w:r>
        <w:t>vermehrte</w:t>
      </w:r>
    </w:p>
    <w:p>
      <w:r>
        <w:t>Konsum</w:t>
      </w:r>
    </w:p>
    <w:p>
      <w:r>
        <w:t>von</w:t>
      </w:r>
    </w:p>
    <w:p>
      <w:r>
        <w:t>Suchtmitteln</w:t>
      </w:r>
    </w:p>
    <w:p>
      <w:r>
        <w:t>war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 führers</w:t>
      </w:r>
    </w:p>
    <w:p>
      <w:r>
        <w:t>auf</w:t>
      </w:r>
    </w:p>
    <w:p>
      <w:r>
        <w:t>die</w:t>
      </w:r>
    </w:p>
    <w:p>
      <w:r>
        <w:t>grosse</w:t>
      </w:r>
    </w:p>
    <w:p>
      <w:r>
        <w:t>Belastun g</w:t>
      </w:r>
    </w:p>
    <w:p>
      <w:r>
        <w:t>aufgrund</w:t>
      </w:r>
    </w:p>
    <w:p>
      <w:r>
        <w:t>der</w:t>
      </w:r>
    </w:p>
    <w:p>
      <w:r>
        <w:t>Ablehnung</w:t>
      </w:r>
    </w:p>
    <w:p>
      <w:r>
        <w:t>einer</w:t>
      </w:r>
    </w:p>
    <w:p>
      <w:r>
        <w:t>IV-Teilrente</w:t>
      </w:r>
    </w:p>
    <w:p>
      <w:r>
        <w:t>sowie</w:t>
      </w:r>
    </w:p>
    <w:p>
      <w:r>
        <w:t>diverse</w:t>
      </w:r>
    </w:p>
    <w:p>
      <w:r>
        <w:t>nicht</w:t>
      </w:r>
    </w:p>
    <w:p>
      <w:r>
        <w:t>näher</w:t>
      </w:r>
    </w:p>
    <w:p>
      <w:r>
        <w:t>beschriebene</w:t>
      </w:r>
    </w:p>
    <w:p>
      <w:r>
        <w:t>sozioöko nom ische</w:t>
      </w:r>
    </w:p>
    <w:p>
      <w:r>
        <w:t>Faktoren</w:t>
      </w:r>
    </w:p>
    <w:p>
      <w:r>
        <w:t>zurückzuführen .</w:t>
      </w:r>
    </w:p>
    <w:p>
      <w:r>
        <w:t>Dies</w:t>
      </w:r>
    </w:p>
    <w:p>
      <w:r>
        <w:t>habe</w:t>
      </w:r>
    </w:p>
    <w:p>
      <w:r>
        <w:t>zu</w:t>
      </w:r>
    </w:p>
    <w:p>
      <w:r>
        <w:t>einem</w:t>
      </w:r>
    </w:p>
    <w:p>
      <w:r>
        <w:t>Stimmungseinbruch</w:t>
      </w:r>
    </w:p>
    <w:p>
      <w:r>
        <w:t>geführt ,</w:t>
      </w:r>
    </w:p>
    <w:p>
      <w:r>
        <w:t>wobei</w:t>
      </w:r>
    </w:p>
    <w:p>
      <w:r>
        <w:t>er</w:t>
      </w:r>
    </w:p>
    <w:p>
      <w:r>
        <w:t>die</w:t>
      </w:r>
    </w:p>
    <w:p>
      <w:r>
        <w:t>Kontrolle</w:t>
      </w:r>
    </w:p>
    <w:p>
      <w:r>
        <w:t>über</w:t>
      </w:r>
    </w:p>
    <w:p>
      <w:r>
        <w:t>die</w:t>
      </w:r>
    </w:p>
    <w:p>
      <w:r>
        <w:t>Häufigkeit</w:t>
      </w:r>
    </w:p>
    <w:p>
      <w:r>
        <w:t>und</w:t>
      </w:r>
    </w:p>
    <w:p>
      <w:r>
        <w:t>Menge</w:t>
      </w:r>
    </w:p>
    <w:p>
      <w:r>
        <w:t>des</w:t>
      </w:r>
    </w:p>
    <w:p>
      <w:r>
        <w:t>Substanzkonsums</w:t>
      </w:r>
    </w:p>
    <w:p>
      <w:r>
        <w:t>verlor en</w:t>
      </w:r>
    </w:p>
    <w:p>
      <w:r>
        <w:t>habe</w:t>
      </w:r>
    </w:p>
    <w:p>
      <w:r>
        <w:t>( Urk.</w:t>
      </w:r>
    </w:p>
    <w:p>
      <w:r>
        <w:t>10/169</w:t>
      </w:r>
    </w:p>
    <w:p>
      <w:r>
        <w:t>S.</w:t>
      </w:r>
    </w:p>
    <w:p>
      <w:r>
        <w:t>2 ,</w:t>
      </w:r>
    </w:p>
    <w:p>
      <w:r>
        <w:t>Urk.</w:t>
      </w:r>
    </w:p>
    <w:p>
      <w:r>
        <w:t>10/184/1-6</w:t>
      </w:r>
    </w:p>
    <w:p>
      <w:r>
        <w:t>S.</w:t>
      </w:r>
    </w:p>
    <w:p>
      <w:r>
        <w:t>2</w:t>
      </w:r>
    </w:p>
    <w:p>
      <w:r>
        <w:t>Ziff.</w:t>
      </w:r>
    </w:p>
    <w:p>
      <w:r>
        <w:t>2.2).</w:t>
      </w:r>
    </w:p>
    <w:p>
      <w:r>
        <w:t>Eine</w:t>
      </w:r>
    </w:p>
    <w:p>
      <w:r>
        <w:t>mit</w:t>
      </w:r>
    </w:p>
    <w:p>
      <w:r>
        <w:t>einem</w:t>
      </w:r>
    </w:p>
    <w:p>
      <w:r>
        <w:t>vermehrten</w:t>
      </w:r>
    </w:p>
    <w:p>
      <w:r>
        <w:t>Substanzgebrauch</w:t>
      </w:r>
    </w:p>
    <w:p>
      <w:r>
        <w:t>einher gehende</w:t>
      </w:r>
    </w:p>
    <w:p>
      <w:r>
        <w:t>Verschlechterung</w:t>
      </w:r>
    </w:p>
    <w:p>
      <w:r>
        <w:t>des</w:t>
      </w:r>
    </w:p>
    <w:p>
      <w:r>
        <w:t>psychischen</w:t>
      </w:r>
    </w:p>
    <w:p>
      <w:r>
        <w:t>Gesundheitszustands</w:t>
      </w:r>
    </w:p>
    <w:p>
      <w:r>
        <w:t>ist</w:t>
      </w:r>
    </w:p>
    <w:p>
      <w:r>
        <w:t>praxis gemäss</w:t>
      </w:r>
    </w:p>
    <w:p>
      <w:r>
        <w:t>indes</w:t>
      </w:r>
    </w:p>
    <w:p>
      <w:r>
        <w:t>unbeachtlich,</w:t>
      </w:r>
    </w:p>
    <w:p>
      <w:r>
        <w:t>soweit</w:t>
      </w:r>
    </w:p>
    <w:p>
      <w:r>
        <w:t>–</w:t>
      </w:r>
    </w:p>
    <w:p>
      <w:r>
        <w:t>wie</w:t>
      </w:r>
    </w:p>
    <w:p>
      <w:r>
        <w:t>vorliegend</w:t>
      </w:r>
    </w:p>
    <w:p>
      <w:r>
        <w:t>–</w:t>
      </w:r>
    </w:p>
    <w:p>
      <w:r>
        <w:t>durch</w:t>
      </w:r>
    </w:p>
    <w:p>
      <w:r>
        <w:t>einen</w:t>
      </w:r>
    </w:p>
    <w:p>
      <w:r>
        <w:t>versicherungs rechtlich</w:t>
      </w:r>
    </w:p>
    <w:p>
      <w:r>
        <w:t>unbeachtlichen</w:t>
      </w:r>
    </w:p>
    <w:p>
      <w:r>
        <w:t>psychosozialen</w:t>
      </w:r>
    </w:p>
    <w:p>
      <w:r>
        <w:t>Umstand</w:t>
      </w:r>
    </w:p>
    <w:p>
      <w:r>
        <w:t>ausgelöst</w:t>
      </w:r>
    </w:p>
    <w:p>
      <w:r>
        <w:t>und</w:t>
      </w:r>
    </w:p>
    <w:p>
      <w:r>
        <w:t>unterhalten .</w:t>
      </w:r>
    </w:p>
    <w:p>
      <w:r>
        <w:t>Gleich</w:t>
      </w:r>
    </w:p>
    <w:p>
      <w:r>
        <w:t>verhält</w:t>
      </w:r>
    </w:p>
    <w:p>
      <w:r>
        <w:t>es</w:t>
      </w:r>
    </w:p>
    <w:p>
      <w:r>
        <w:t>sich</w:t>
      </w:r>
    </w:p>
    <w:p>
      <w:r>
        <w:t>betreffend</w:t>
      </w:r>
    </w:p>
    <w:p>
      <w:r>
        <w:t>die</w:t>
      </w:r>
    </w:p>
    <w:p>
      <w:r>
        <w:t>im</w:t>
      </w:r>
    </w:p>
    <w:p>
      <w:r>
        <w:t>Bericht</w:t>
      </w:r>
    </w:p>
    <w:p>
      <w:r>
        <w:t>erwähnten</w:t>
      </w:r>
    </w:p>
    <w:p>
      <w:r>
        <w:t>sozioökonomischen</w:t>
      </w:r>
    </w:p>
    <w:p>
      <w:r>
        <w:t>Belastungsfaktoren.</w:t>
      </w:r>
    </w:p>
    <w:p>
      <w:r>
        <w:t>Des</w:t>
      </w:r>
    </w:p>
    <w:p>
      <w:r>
        <w:t>Weiteren</w:t>
      </w:r>
    </w:p>
    <w:p>
      <w:r>
        <w:t>ist</w:t>
      </w:r>
    </w:p>
    <w:p>
      <w:r>
        <w:t>es</w:t>
      </w:r>
    </w:p>
    <w:p>
      <w:r>
        <w:t>im</w:t>
      </w:r>
    </w:p>
    <w:p>
      <w:r>
        <w:t>Rahmen</w:t>
      </w:r>
    </w:p>
    <w:p>
      <w:r>
        <w:t>der</w:t>
      </w:r>
    </w:p>
    <w:p>
      <w:r>
        <w:t>stationären</w:t>
      </w:r>
    </w:p>
    <w:p>
      <w:r>
        <w:t>Behandlung</w:t>
      </w:r>
    </w:p>
    <w:p>
      <w:r>
        <w:t>bei</w:t>
      </w:r>
    </w:p>
    <w:p>
      <w:r>
        <w:t>der</w:t>
      </w:r>
    </w:p>
    <w:p>
      <w:r>
        <w:t>R.___</w:t>
      </w:r>
    </w:p>
    <w:p>
      <w:r>
        <w:t>vom</w:t>
      </w:r>
    </w:p>
    <w:p>
      <w:r>
        <w:t>1 3.</w:t>
      </w:r>
    </w:p>
    <w:p>
      <w:r>
        <w:t>Mai</w:t>
      </w:r>
    </w:p>
    <w:p>
      <w:r>
        <w:t>bis</w:t>
      </w:r>
    </w:p>
    <w:p>
      <w:r>
        <w:t>1 7.</w:t>
      </w:r>
    </w:p>
    <w:p>
      <w:r>
        <w:t>Juni</w:t>
      </w:r>
    </w:p>
    <w:p>
      <w:r>
        <w:t>2024</w:t>
      </w:r>
    </w:p>
    <w:p>
      <w:r>
        <w:t>beim</w:t>
      </w:r>
    </w:p>
    <w:p>
      <w:r>
        <w:t>Beschwerdeführer</w:t>
      </w:r>
    </w:p>
    <w:p>
      <w:r>
        <w:t>bereits</w:t>
      </w:r>
    </w:p>
    <w:p>
      <w:r>
        <w:t>wieder</w:t>
      </w:r>
    </w:p>
    <w:p>
      <w:r>
        <w:t>zu</w:t>
      </w:r>
    </w:p>
    <w:p>
      <w:r>
        <w:t>einer</w:t>
      </w:r>
    </w:p>
    <w:p>
      <w:r>
        <w:t>deutlichen</w:t>
      </w:r>
    </w:p>
    <w:p>
      <w:r>
        <w:t>Stabilisierung</w:t>
      </w:r>
    </w:p>
    <w:p>
      <w:r>
        <w:t>des</w:t>
      </w:r>
    </w:p>
    <w:p>
      <w:r>
        <w:t>Zustands</w:t>
      </w:r>
    </w:p>
    <w:p>
      <w:r>
        <w:t>gekommen</w:t>
      </w:r>
    </w:p>
    <w:p>
      <w:r>
        <w:t>( Urk.</w:t>
      </w:r>
    </w:p>
    <w:p>
      <w:r>
        <w:t>10/169</w:t>
      </w:r>
    </w:p>
    <w:p>
      <w:r>
        <w:t>S.</w:t>
      </w:r>
    </w:p>
    <w:p>
      <w:r>
        <w:t>5)</w:t>
      </w:r>
    </w:p>
    <w:p>
      <w:r>
        <w:t>und</w:t>
      </w:r>
    </w:p>
    <w:p>
      <w:r>
        <w:t>seitens</w:t>
      </w:r>
    </w:p>
    <w:p>
      <w:r>
        <w:t>der</w:t>
      </w:r>
    </w:p>
    <w:p>
      <w:r>
        <w:t>F.___</w:t>
      </w:r>
    </w:p>
    <w:p>
      <w:r>
        <w:t>wurde</w:t>
      </w:r>
    </w:p>
    <w:p>
      <w:r>
        <w:t>den</w:t>
      </w:r>
    </w:p>
    <w:p>
      <w:r>
        <w:t>im</w:t>
      </w:r>
    </w:p>
    <w:p>
      <w:r>
        <w:t>Bericht</w:t>
      </w:r>
    </w:p>
    <w:p>
      <w:r>
        <w:t>vom</w:t>
      </w:r>
    </w:p>
    <w:p>
      <w:r>
        <w:t>1 2.</w:t>
      </w:r>
    </w:p>
    <w:p>
      <w:r>
        <w:t>August</w:t>
      </w:r>
    </w:p>
    <w:p>
      <w:r>
        <w:t>2024</w:t>
      </w:r>
    </w:p>
    <w:p>
      <w:r>
        <w:t>genannten</w:t>
      </w:r>
    </w:p>
    <w:p>
      <w:r>
        <w:t>Diagnosen</w:t>
      </w:r>
    </w:p>
    <w:p>
      <w:r>
        <w:t>betreffend</w:t>
      </w:r>
    </w:p>
    <w:p>
      <w:r>
        <w:t>Substanzkonsum</w:t>
      </w:r>
    </w:p>
    <w:p>
      <w:r>
        <w:t>keine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 keit</w:t>
      </w:r>
    </w:p>
    <w:p>
      <w:r>
        <w:t>beigemessen</w:t>
      </w:r>
    </w:p>
    <w:p>
      <w:r>
        <w:t>( Urk.</w:t>
      </w:r>
    </w:p>
    <w:p>
      <w:r>
        <w:t>10/184/1-6</w:t>
      </w:r>
    </w:p>
    <w:p>
      <w:r>
        <w:t>S.</w:t>
      </w:r>
    </w:p>
    <w:p>
      <w:r>
        <w:t>4</w:t>
      </w:r>
    </w:p>
    <w:p>
      <w:r>
        <w:t>Ziff.</w:t>
      </w:r>
    </w:p>
    <w:p>
      <w:r>
        <w:rPr>
          <w:b/>
        </w:rPr>
        <w:t>E. 5.30</w:t>
      </w:r>
    </w:p>
    <w:p>
      <w:r>
        <w:t>Uhr</w:t>
      </w:r>
    </w:p>
    <w:p>
      <w:r>
        <w:t>auf,</w:t>
      </w:r>
    </w:p>
    <w:p>
      <w:r>
        <w:t>geht</w:t>
      </w:r>
    </w:p>
    <w:p>
      <w:r>
        <w:t>mit</w:t>
      </w:r>
    </w:p>
    <w:p>
      <w:r>
        <w:t>dem</w:t>
      </w:r>
    </w:p>
    <w:p>
      <w:r>
        <w:t>Hund</w:t>
      </w:r>
    </w:p>
    <w:p>
      <w:r>
        <w:t>spazieren</w:t>
      </w:r>
    </w:p>
    <w:p>
      <w:r>
        <w:t>und</w:t>
      </w:r>
    </w:p>
    <w:p>
      <w:r>
        <w:t>frühstückt.</w:t>
      </w:r>
    </w:p>
    <w:p>
      <w:r>
        <w:t>Um</w:t>
      </w:r>
    </w:p>
    <w:p>
      <w:r>
        <w:t>6.50</w:t>
      </w:r>
    </w:p>
    <w:p>
      <w:r>
        <w:t>Uhr</w:t>
      </w:r>
    </w:p>
    <w:p>
      <w:r>
        <w:t>nehme</w:t>
      </w:r>
    </w:p>
    <w:p>
      <w:r>
        <w:t>er</w:t>
      </w:r>
    </w:p>
    <w:p>
      <w:r>
        <w:t>den</w:t>
      </w:r>
    </w:p>
    <w:p>
      <w:r>
        <w:t>Bus/Zug</w:t>
      </w:r>
    </w:p>
    <w:p>
      <w:r>
        <w:t>zu</w:t>
      </w:r>
    </w:p>
    <w:p>
      <w:r>
        <w:t>AB.___ ,</w:t>
      </w:r>
    </w:p>
    <w:p>
      <w:r>
        <w:t>wo</w:t>
      </w:r>
    </w:p>
    <w:p>
      <w:r>
        <w:t>er</w:t>
      </w:r>
    </w:p>
    <w:p>
      <w:r>
        <w:t>dann</w:t>
      </w:r>
    </w:p>
    <w:p>
      <w:r>
        <w:t>für</w:t>
      </w:r>
    </w:p>
    <w:p>
      <w:r>
        <w:t>sechs</w:t>
      </w:r>
    </w:p>
    <w:p>
      <w:r>
        <w:t>bis</w:t>
      </w:r>
    </w:p>
    <w:p>
      <w:r>
        <w:t>sieben</w:t>
      </w:r>
    </w:p>
    <w:p>
      <w:r>
        <w:t>Stunden</w:t>
      </w:r>
    </w:p>
    <w:p>
      <w:r>
        <w:t>arbeite.</w:t>
      </w:r>
    </w:p>
    <w:p>
      <w:r>
        <w:t>Danach</w:t>
      </w:r>
    </w:p>
    <w:p>
      <w:r>
        <w:t>komme</w:t>
      </w:r>
    </w:p>
    <w:p>
      <w:r>
        <w:t>er</w:t>
      </w:r>
    </w:p>
    <w:p>
      <w:r>
        <w:t>nach</w:t>
      </w:r>
    </w:p>
    <w:p>
      <w:r>
        <w:t>Hause,</w:t>
      </w:r>
    </w:p>
    <w:p>
      <w:r>
        <w:t>lege</w:t>
      </w:r>
    </w:p>
    <w:p>
      <w:r>
        <w:t>sich</w:t>
      </w:r>
    </w:p>
    <w:p>
      <w:r>
        <w:t>meistens</w:t>
      </w:r>
    </w:p>
    <w:p>
      <w:r>
        <w:t>eine</w:t>
      </w:r>
    </w:p>
    <w:p>
      <w:r>
        <w:t>halbe</w:t>
      </w:r>
    </w:p>
    <w:p>
      <w:r>
        <w:t>Stunde</w:t>
      </w:r>
    </w:p>
    <w:p>
      <w:r>
        <w:t>hin</w:t>
      </w:r>
    </w:p>
    <w:p>
      <w:r>
        <w:t>und</w:t>
      </w:r>
    </w:p>
    <w:p>
      <w:r>
        <w:t>mache</w:t>
      </w:r>
    </w:p>
    <w:p>
      <w:r>
        <w:t>anschlies send</w:t>
      </w:r>
    </w:p>
    <w:p>
      <w:r>
        <w:t>zirka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 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t>7</w:t>
      </w:r>
    </w:p>
    <w:p>
      <w:r>
        <w:t>Abs.</w:t>
      </w:r>
    </w:p>
    <w:p>
      <w:r>
        <w:t>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 teilung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 unfähigkeit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rPr>
          <w:b/>
        </w:rPr>
        <w:t>E. 8.4</w:t>
      </w:r>
    </w:p>
    <w:p>
      <w:r>
        <w:t>Stunden</w:t>
      </w:r>
    </w:p>
    <w:p>
      <w:r>
        <w:t>bei</w:t>
      </w:r>
    </w:p>
    <w:p>
      <w:r>
        <w:t>einem</w:t>
      </w:r>
    </w:p>
    <w:p>
      <w:r>
        <w:t>Rendement</w:t>
      </w:r>
    </w:p>
    <w:p>
      <w:r>
        <w:t>von</w:t>
      </w:r>
    </w:p>
    <w:p>
      <w:r>
        <w:t>80</w:t>
      </w:r>
    </w:p>
    <w:p>
      <w:r>
        <w:t>%.</w:t>
      </w:r>
    </w:p>
    <w:p>
      <w:r>
        <w:t>Somit</w:t>
      </w:r>
    </w:p>
    <w:p>
      <w:r>
        <w:t>bestehe</w:t>
      </w:r>
    </w:p>
    <w:p>
      <w:r>
        <w:t>auf</w:t>
      </w:r>
    </w:p>
    <w:p>
      <w:r>
        <w:t>dem</w:t>
      </w:r>
    </w:p>
    <w:p>
      <w:r>
        <w:t>freien</w:t>
      </w:r>
    </w:p>
    <w:p>
      <w:r>
        <w:t>Arbeitsmarkt</w:t>
      </w:r>
    </w:p>
    <w:p>
      <w:r>
        <w:t>bezogen</w:t>
      </w:r>
    </w:p>
    <w:p>
      <w:r>
        <w:t>auf</w:t>
      </w:r>
    </w:p>
    <w:p>
      <w:r>
        <w:t>ein</w:t>
      </w:r>
    </w:p>
    <w:p>
      <w:r>
        <w:t>100</w:t>
      </w:r>
    </w:p>
    <w:p>
      <w:r>
        <w:t>%-Pensum</w:t>
      </w:r>
    </w:p>
    <w:p>
      <w:r>
        <w:t>eine</w:t>
      </w:r>
    </w:p>
    <w:p>
      <w:r>
        <w:t>Arbeits 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(S.</w:t>
      </w:r>
    </w:p>
    <w:p>
      <w:r>
        <w:t>23).</w:t>
      </w:r>
    </w:p>
    <w:p>
      <w:r>
        <w:t>3.1.2</w:t>
      </w:r>
    </w:p>
    <w:p>
      <w:r>
        <w:t>In</w:t>
      </w:r>
    </w:p>
    <w:p>
      <w:r>
        <w:t>seinem</w:t>
      </w:r>
    </w:p>
    <w:p>
      <w:r>
        <w:t>psychiatrischen</w:t>
      </w:r>
    </w:p>
    <w:p>
      <w:r>
        <w:t>Teilgutachten</w:t>
      </w:r>
    </w:p>
    <w:p>
      <w:r>
        <w:t>vom</w:t>
      </w:r>
    </w:p>
    <w:p>
      <w:r>
        <w:t>2 6.</w:t>
      </w:r>
    </w:p>
    <w:p>
      <w:r>
        <w:t>September</w:t>
      </w:r>
    </w:p>
    <w:p>
      <w:r>
        <w:t>2023</w:t>
      </w:r>
    </w:p>
    <w:p>
      <w:r>
        <w:t>( Urk.</w:t>
      </w:r>
    </w:p>
    <w:p>
      <w:r>
        <w:t>10/138-172 )</w:t>
      </w:r>
    </w:p>
    <w:p>
      <w:r>
        <w:t>hielt</w:t>
      </w:r>
    </w:p>
    <w:p>
      <w:r>
        <w:t>der</w:t>
      </w:r>
    </w:p>
    <w:p>
      <w:r>
        <w:t>psychiatrische</w:t>
      </w:r>
    </w:p>
    <w:p>
      <w:r>
        <w:t>Gutachter</w:t>
      </w:r>
    </w:p>
    <w:p>
      <w:r>
        <w:t>fest,</w:t>
      </w:r>
    </w:p>
    <w:p>
      <w:r>
        <w:t>die</w:t>
      </w:r>
    </w:p>
    <w:p>
      <w:r>
        <w:t>2019</w:t>
      </w:r>
    </w:p>
    <w:p>
      <w:r>
        <w:t>diagnostizierte</w:t>
      </w:r>
    </w:p>
    <w:p>
      <w:r>
        <w:t>ADHS</w:t>
      </w:r>
    </w:p>
    <w:p>
      <w:r>
        <w:t>zeige</w:t>
      </w:r>
    </w:p>
    <w:p>
      <w:r>
        <w:t>sich</w:t>
      </w:r>
    </w:p>
    <w:p>
      <w:r>
        <w:t>in</w:t>
      </w:r>
    </w:p>
    <w:p>
      <w:r>
        <w:t>der</w:t>
      </w:r>
    </w:p>
    <w:p>
      <w:r>
        <w:t>Exploration</w:t>
      </w:r>
    </w:p>
    <w:p>
      <w:r>
        <w:t>durch</w:t>
      </w:r>
    </w:p>
    <w:p>
      <w:r>
        <w:t>Ablenkbarkeit,</w:t>
      </w:r>
    </w:p>
    <w:p>
      <w:r>
        <w:t>Schwierigkeiten</w:t>
      </w:r>
    </w:p>
    <w:p>
      <w:r>
        <w:t>mit</w:t>
      </w:r>
    </w:p>
    <w:p>
      <w:r>
        <w:t>der</w:t>
      </w:r>
    </w:p>
    <w:p>
      <w:r>
        <w:t>Aufrecht erhaltung</w:t>
      </w:r>
    </w:p>
    <w:p>
      <w:r>
        <w:t>der</w:t>
      </w:r>
    </w:p>
    <w:p>
      <w:r>
        <w:t>Aufmerksamkeit,</w:t>
      </w:r>
    </w:p>
    <w:p>
      <w:r>
        <w:t>Missachtung</w:t>
      </w:r>
    </w:p>
    <w:p>
      <w:r>
        <w:t>von</w:t>
      </w:r>
    </w:p>
    <w:p>
      <w:r>
        <w:t>Einzelheiten,</w:t>
      </w:r>
    </w:p>
    <w:p>
      <w:r>
        <w:t>Problemen</w:t>
      </w:r>
    </w:p>
    <w:p>
      <w:r>
        <w:t>bei</w:t>
      </w:r>
    </w:p>
    <w:p>
      <w:r>
        <w:t>der</w:t>
      </w:r>
    </w:p>
    <w:p>
      <w:r>
        <w:t>Organisation</w:t>
      </w:r>
    </w:p>
    <w:p>
      <w:r>
        <w:t>von</w:t>
      </w:r>
    </w:p>
    <w:p>
      <w:r>
        <w:t>Aufgaben,</w:t>
      </w:r>
    </w:p>
    <w:p>
      <w:r>
        <w:t>Vergesslichkeit</w:t>
      </w:r>
    </w:p>
    <w:p>
      <w:r>
        <w:t>bei</w:t>
      </w:r>
    </w:p>
    <w:p>
      <w:r>
        <w:t>Alltagstätigkeiten</w:t>
      </w:r>
    </w:p>
    <w:p>
      <w:r>
        <w:t>und</w:t>
      </w:r>
    </w:p>
    <w:p>
      <w:r>
        <w:t>Widerwil len</w:t>
      </w:r>
    </w:p>
    <w:p>
      <w:r>
        <w:t>gegen</w:t>
      </w:r>
    </w:p>
    <w:p>
      <w:r>
        <w:t>Aufgaben</w:t>
      </w:r>
    </w:p>
    <w:p>
      <w:r>
        <w:t>mit</w:t>
      </w:r>
    </w:p>
    <w:p>
      <w:r>
        <w:t>dem</w:t>
      </w:r>
    </w:p>
    <w:p>
      <w:r>
        <w:t>Erfordernis</w:t>
      </w:r>
    </w:p>
    <w:p>
      <w:r>
        <w:t>längerer</w:t>
      </w:r>
    </w:p>
    <w:p>
      <w:r>
        <w:t>Anstrengung.</w:t>
      </w:r>
    </w:p>
    <w:p>
      <w:r>
        <w:t>Der</w:t>
      </w:r>
    </w:p>
    <w:p>
      <w:r>
        <w:t>Beschwerde führer</w:t>
      </w:r>
    </w:p>
    <w:p>
      <w:r>
        <w:t>erfülle</w:t>
      </w:r>
    </w:p>
    <w:p>
      <w:r>
        <w:t>fünf</w:t>
      </w:r>
    </w:p>
    <w:p>
      <w:r>
        <w:t>von</w:t>
      </w:r>
    </w:p>
    <w:p>
      <w:r>
        <w:t>mindestens</w:t>
      </w:r>
    </w:p>
    <w:p>
      <w:r>
        <w:t>fünf</w:t>
      </w:r>
    </w:p>
    <w:p>
      <w:r>
        <w:t>genannten</w:t>
      </w:r>
    </w:p>
    <w:p>
      <w:r>
        <w:t>Kriterien</w:t>
      </w:r>
    </w:p>
    <w:p>
      <w:r>
        <w:t>der</w:t>
      </w:r>
    </w:p>
    <w:p>
      <w:r>
        <w:t>Unaufmerk samkeit</w:t>
      </w:r>
    </w:p>
    <w:p>
      <w:r>
        <w:t>nach</w:t>
      </w:r>
    </w:p>
    <w:p>
      <w:r>
        <w:t>DSM</w:t>
      </w:r>
    </w:p>
    <w:p>
      <w:r>
        <w:t>5,</w:t>
      </w:r>
    </w:p>
    <w:p>
      <w:r>
        <w:t>weshalb</w:t>
      </w:r>
    </w:p>
    <w:p>
      <w:r>
        <w:t>die</w:t>
      </w:r>
    </w:p>
    <w:p>
      <w:r>
        <w:t>entsprechende</w:t>
      </w:r>
    </w:p>
    <w:p>
      <w:r>
        <w:t>Diagnose</w:t>
      </w:r>
    </w:p>
    <w:p>
      <w:r>
        <w:t>nachvollziehbar</w:t>
      </w:r>
    </w:p>
    <w:p>
      <w:r>
        <w:t>sei.</w:t>
      </w:r>
    </w:p>
    <w:p>
      <w:r>
        <w:t>Auch</w:t>
      </w:r>
    </w:p>
    <w:p>
      <w:r>
        <w:t>zeige</w:t>
      </w:r>
    </w:p>
    <w:p>
      <w:r>
        <w:t>sich</w:t>
      </w:r>
    </w:p>
    <w:p>
      <w:r>
        <w:t>die</w:t>
      </w:r>
    </w:p>
    <w:p>
      <w:r>
        <w:t>Eigenanamnese</w:t>
      </w:r>
    </w:p>
    <w:p>
      <w:r>
        <w:t>des</w:t>
      </w:r>
    </w:p>
    <w:p>
      <w:r>
        <w:t>Beschwerdeführers</w:t>
      </w:r>
    </w:p>
    <w:p>
      <w:r>
        <w:t>ty p isch</w:t>
      </w:r>
    </w:p>
    <w:p>
      <w:r>
        <w:t>für</w:t>
      </w:r>
    </w:p>
    <w:p>
      <w:r>
        <w:t>einen</w:t>
      </w:r>
    </w:p>
    <w:p>
      <w:r>
        <w:t>ADHS-Verlauf.</w:t>
      </w:r>
    </w:p>
    <w:p>
      <w:r>
        <w:t>Die</w:t>
      </w:r>
    </w:p>
    <w:p>
      <w:r>
        <w:t>verschiedenen</w:t>
      </w:r>
    </w:p>
    <w:p>
      <w:r>
        <w:t>beschriebenen</w:t>
      </w:r>
    </w:p>
    <w:p>
      <w:r>
        <w:t>Suchterkrankungen</w:t>
      </w:r>
    </w:p>
    <w:p>
      <w:r>
        <w:t>seien</w:t>
      </w:r>
    </w:p>
    <w:p>
      <w:r>
        <w:t>als</w:t>
      </w:r>
    </w:p>
    <w:p>
      <w:r>
        <w:t>Versuch</w:t>
      </w:r>
    </w:p>
    <w:p>
      <w:r>
        <w:t>der</w:t>
      </w:r>
    </w:p>
    <w:p>
      <w:r>
        <w:t>Selbstmedikation</w:t>
      </w:r>
    </w:p>
    <w:p>
      <w:r>
        <w:t>zu</w:t>
      </w:r>
    </w:p>
    <w:p>
      <w:r>
        <w:t>betrachten,</w:t>
      </w:r>
    </w:p>
    <w:p>
      <w:r>
        <w:t>wobei</w:t>
      </w:r>
    </w:p>
    <w:p>
      <w:r>
        <w:t>die</w:t>
      </w:r>
    </w:p>
    <w:p>
      <w:r>
        <w:t>ADHS-Symptomatik</w:t>
      </w:r>
    </w:p>
    <w:p>
      <w:r>
        <w:t>unter</w:t>
      </w:r>
    </w:p>
    <w:p>
      <w:r>
        <w:t>Meth y lphenidat</w:t>
      </w:r>
    </w:p>
    <w:p>
      <w:r>
        <w:t>deutlich</w:t>
      </w:r>
    </w:p>
    <w:p>
      <w:r>
        <w:t>abgenommen</w:t>
      </w:r>
    </w:p>
    <w:p>
      <w:r>
        <w:t>habe.</w:t>
      </w:r>
    </w:p>
    <w:p>
      <w:r>
        <w:t>Der</w:t>
      </w:r>
    </w:p>
    <w:p>
      <w:r>
        <w:t>Besch we rdeführer</w:t>
      </w:r>
    </w:p>
    <w:p>
      <w:r>
        <w:t>bestä t ige</w:t>
      </w:r>
    </w:p>
    <w:p>
      <w:r>
        <w:t>des</w:t>
      </w:r>
    </w:p>
    <w:p>
      <w:r>
        <w:t>Weiteren</w:t>
      </w:r>
    </w:p>
    <w:p>
      <w:r>
        <w:t>Gefühle</w:t>
      </w:r>
    </w:p>
    <w:p>
      <w:r>
        <w:t>von</w:t>
      </w:r>
    </w:p>
    <w:p>
      <w:r>
        <w:t>starkem</w:t>
      </w:r>
    </w:p>
    <w:p>
      <w:r>
        <w:t>Zweifel,</w:t>
      </w:r>
    </w:p>
    <w:p>
      <w:r>
        <w:t>eine</w:t>
      </w:r>
    </w:p>
    <w:p>
      <w:r>
        <w:t>unverhältnismässige</w:t>
      </w:r>
    </w:p>
    <w:p>
      <w:r>
        <w:t>Leistungs bezogenheit</w:t>
      </w:r>
    </w:p>
    <w:p>
      <w:r>
        <w:t>unter</w:t>
      </w:r>
    </w:p>
    <w:p>
      <w:r>
        <w:t>Vernachlässigung</w:t>
      </w:r>
    </w:p>
    <w:p>
      <w:r>
        <w:t>von</w:t>
      </w:r>
    </w:p>
    <w:p>
      <w:r>
        <w:t>Vergnügen,</w:t>
      </w:r>
    </w:p>
    <w:p>
      <w:r>
        <w:t>ein</w:t>
      </w:r>
    </w:p>
    <w:p>
      <w:r>
        <w:t>unbegründetes</w:t>
      </w:r>
    </w:p>
    <w:p>
      <w:r>
        <w:t>Behar ren</w:t>
      </w:r>
    </w:p>
    <w:p>
      <w:r>
        <w:t>darauf,</w:t>
      </w:r>
    </w:p>
    <w:p>
      <w:r>
        <w:t>dass</w:t>
      </w:r>
    </w:p>
    <w:p>
      <w:r>
        <w:t>andere</w:t>
      </w:r>
    </w:p>
    <w:p>
      <w:r>
        <w:t>sich</w:t>
      </w:r>
    </w:p>
    <w:p>
      <w:r>
        <w:t>den</w:t>
      </w:r>
    </w:p>
    <w:p>
      <w:r>
        <w:t>eigenen</w:t>
      </w:r>
    </w:p>
    <w:p>
      <w:r>
        <w:t>Gewohnheiten</w:t>
      </w:r>
    </w:p>
    <w:p>
      <w:r>
        <w:t>unterordnen ,</w:t>
      </w:r>
    </w:p>
    <w:p>
      <w:r>
        <w:t>sowie</w:t>
      </w:r>
    </w:p>
    <w:p>
      <w:r>
        <w:t>einen</w:t>
      </w:r>
    </w:p>
    <w:p>
      <w:r>
        <w:t>Perfektionismus ,</w:t>
      </w:r>
    </w:p>
    <w:p>
      <w:r>
        <w:t>welcher</w:t>
      </w:r>
    </w:p>
    <w:p>
      <w:r>
        <w:t>die</w:t>
      </w:r>
    </w:p>
    <w:p>
      <w:r>
        <w:t>Fertigstellung</w:t>
      </w:r>
    </w:p>
    <w:p>
      <w:r>
        <w:t>von</w:t>
      </w:r>
    </w:p>
    <w:p>
      <w:r>
        <w:t>Aufgaben</w:t>
      </w:r>
    </w:p>
    <w:p>
      <w:r>
        <w:t>verhindere.</w:t>
      </w:r>
    </w:p>
    <w:p>
      <w:r>
        <w:t>Damit</w:t>
      </w:r>
    </w:p>
    <w:p>
      <w:r>
        <w:t>seien</w:t>
      </w:r>
    </w:p>
    <w:p>
      <w:r>
        <w:t>vier</w:t>
      </w:r>
    </w:p>
    <w:p>
      <w:r>
        <w:t>Kriterien</w:t>
      </w:r>
    </w:p>
    <w:p>
      <w:r>
        <w:t>einer</w:t>
      </w:r>
    </w:p>
    <w:p>
      <w:r>
        <w:t>zwanghaften</w:t>
      </w:r>
    </w:p>
    <w:p>
      <w:r>
        <w:t>Persönlichkeit</w:t>
      </w:r>
    </w:p>
    <w:p>
      <w:r>
        <w:t>erfüllt.</w:t>
      </w:r>
    </w:p>
    <w:p>
      <w:r>
        <w:t>Eine</w:t>
      </w:r>
    </w:p>
    <w:p>
      <w:r>
        <w:t>Persönlichkeits störung</w:t>
      </w:r>
    </w:p>
    <w:p>
      <w:r>
        <w:t>liege</w:t>
      </w:r>
    </w:p>
    <w:p>
      <w:r>
        <w:t>indes</w:t>
      </w:r>
    </w:p>
    <w:p>
      <w:r>
        <w:t>nicht</w:t>
      </w:r>
    </w:p>
    <w:p>
      <w:r>
        <w:t>vor,</w:t>
      </w:r>
    </w:p>
    <w:p>
      <w:r>
        <w:t>da</w:t>
      </w:r>
    </w:p>
    <w:p>
      <w:r>
        <w:t>die</w:t>
      </w:r>
    </w:p>
    <w:p>
      <w:r>
        <w:t>genannten</w:t>
      </w:r>
    </w:p>
    <w:p>
      <w:r>
        <w:t>Kriterien</w:t>
      </w:r>
    </w:p>
    <w:p>
      <w:r>
        <w:t>nicht</w:t>
      </w:r>
    </w:p>
    <w:p>
      <w:r>
        <w:t>überdauernd</w:t>
      </w:r>
    </w:p>
    <w:p>
      <w:r>
        <w:t>seien</w:t>
      </w:r>
    </w:p>
    <w:p>
      <w:r>
        <w:t>respektive</w:t>
      </w:r>
    </w:p>
    <w:p>
      <w:r>
        <w:t>nicht</w:t>
      </w:r>
    </w:p>
    <w:p>
      <w:r>
        <w:t>seit</w:t>
      </w:r>
    </w:p>
    <w:p>
      <w:r>
        <w:t>der</w:t>
      </w:r>
    </w:p>
    <w:p>
      <w:r>
        <w:t>Kindheit</w:t>
      </w:r>
    </w:p>
    <w:p>
      <w:r>
        <w:t>oder</w:t>
      </w:r>
    </w:p>
    <w:p>
      <w:r>
        <w:t>der</w:t>
      </w:r>
    </w:p>
    <w:p>
      <w:r>
        <w:t>späten</w:t>
      </w:r>
    </w:p>
    <w:p>
      <w:r>
        <w:t>Jugend</w:t>
      </w:r>
    </w:p>
    <w:p>
      <w:r>
        <w:t>bestanden</w:t>
      </w:r>
    </w:p>
    <w:p>
      <w:r>
        <w:t>hätten.</w:t>
      </w:r>
    </w:p>
    <w:p>
      <w:r>
        <w:t>Auf grund</w:t>
      </w:r>
    </w:p>
    <w:p>
      <w:r>
        <w:t>der</w:t>
      </w:r>
    </w:p>
    <w:p>
      <w:r>
        <w:t>Eigenschaften</w:t>
      </w:r>
    </w:p>
    <w:p>
      <w:r>
        <w:t>seiner</w:t>
      </w:r>
    </w:p>
    <w:p>
      <w:r>
        <w:t>zwanghaften</w:t>
      </w:r>
    </w:p>
    <w:p>
      <w:r>
        <w:t>Persönlichkeit</w:t>
      </w:r>
    </w:p>
    <w:p>
      <w:r>
        <w:t>sei</w:t>
      </w:r>
    </w:p>
    <w:p>
      <w:r>
        <w:t>der</w:t>
      </w:r>
    </w:p>
    <w:p>
      <w:r>
        <w:t>Beschwerde führer</w:t>
      </w:r>
    </w:p>
    <w:p>
      <w:r>
        <w:t>bei</w:t>
      </w:r>
    </w:p>
    <w:p>
      <w:r>
        <w:t>der</w:t>
      </w:r>
    </w:p>
    <w:p>
      <w:r>
        <w:t>Arbeit</w:t>
      </w:r>
    </w:p>
    <w:p>
      <w:r>
        <w:t>vor</w:t>
      </w:r>
    </w:p>
    <w:p>
      <w:r>
        <w:t>allem</w:t>
      </w:r>
    </w:p>
    <w:p>
      <w:r>
        <w:t>bei</w:t>
      </w:r>
    </w:p>
    <w:p>
      <w:r>
        <w:t>Hektik</w:t>
      </w:r>
    </w:p>
    <w:p>
      <w:r>
        <w:t>relativ</w:t>
      </w:r>
    </w:p>
    <w:p>
      <w:r>
        <w:t>schnell</w:t>
      </w:r>
    </w:p>
    <w:p>
      <w:r>
        <w:t>überfordert</w:t>
      </w:r>
    </w:p>
    <w:p>
      <w:r>
        <w:t>und</w:t>
      </w:r>
    </w:p>
    <w:p>
      <w:r>
        <w:t>könne</w:t>
      </w:r>
    </w:p>
    <w:p>
      <w:r>
        <w:t>so</w:t>
      </w:r>
    </w:p>
    <w:p>
      <w:r>
        <w:t>die</w:t>
      </w:r>
    </w:p>
    <w:p>
      <w:r>
        <w:t>von</w:t>
      </w:r>
    </w:p>
    <w:p>
      <w:r>
        <w:t>ihm</w:t>
      </w:r>
    </w:p>
    <w:p>
      <w:r>
        <w:t>durch</w:t>
      </w:r>
    </w:p>
    <w:p>
      <w:r>
        <w:t>die</w:t>
      </w:r>
    </w:p>
    <w:p>
      <w:r>
        <w:t>zwanghafte</w:t>
      </w:r>
    </w:p>
    <w:p>
      <w:r>
        <w:t>Persönlichkeit</w:t>
      </w:r>
    </w:p>
    <w:p>
      <w:r>
        <w:t>gestellten</w:t>
      </w:r>
    </w:p>
    <w:p>
      <w:r>
        <w:t>Anforderungen</w:t>
      </w:r>
    </w:p>
    <w:p>
      <w:r>
        <w:t>an</w:t>
      </w:r>
    </w:p>
    <w:p>
      <w:r>
        <w:t>sich</w:t>
      </w:r>
    </w:p>
    <w:p>
      <w:r>
        <w:t>selbst</w:t>
      </w:r>
    </w:p>
    <w:p>
      <w:r>
        <w:t>nicht</w:t>
      </w:r>
    </w:p>
    <w:p>
      <w:r>
        <w:t>erfüllen.</w:t>
      </w:r>
    </w:p>
    <w:p>
      <w:r>
        <w:t>Dies</w:t>
      </w:r>
    </w:p>
    <w:p>
      <w:r>
        <w:t>resultiere</w:t>
      </w:r>
    </w:p>
    <w:p>
      <w:r>
        <w:t>in</w:t>
      </w:r>
    </w:p>
    <w:p>
      <w:r>
        <w:t>einer</w:t>
      </w:r>
    </w:p>
    <w:p>
      <w:r>
        <w:t>depressiven</w:t>
      </w:r>
    </w:p>
    <w:p>
      <w:r>
        <w:t>Symptomatik,</w:t>
      </w:r>
    </w:p>
    <w:p>
      <w:r>
        <w:t>wobei</w:t>
      </w:r>
    </w:p>
    <w:p>
      <w:r>
        <w:t>er</w:t>
      </w:r>
    </w:p>
    <w:p>
      <w:r>
        <w:t>in</w:t>
      </w:r>
    </w:p>
    <w:p>
      <w:r>
        <w:t>über f ordernden</w:t>
      </w:r>
    </w:p>
    <w:p>
      <w:r>
        <w:t>Situationen</w:t>
      </w:r>
    </w:p>
    <w:p>
      <w:r>
        <w:t>eine</w:t>
      </w:r>
    </w:p>
    <w:p>
      <w:r>
        <w:t>Panikattacke</w:t>
      </w:r>
    </w:p>
    <w:p>
      <w:r>
        <w:t>in</w:t>
      </w:r>
    </w:p>
    <w:p>
      <w:r>
        <w:t>Form</w:t>
      </w:r>
    </w:p>
    <w:p>
      <w:r>
        <w:t>von</w:t>
      </w:r>
    </w:p>
    <w:p>
      <w:r>
        <w:t>ab rup tem</w:t>
      </w:r>
    </w:p>
    <w:p>
      <w:r>
        <w:t>Auf treten</w:t>
      </w:r>
    </w:p>
    <w:p>
      <w:r>
        <w:t>und</w:t>
      </w:r>
    </w:p>
    <w:p>
      <w:r>
        <w:t>intensive m</w:t>
      </w:r>
    </w:p>
    <w:p>
      <w:r>
        <w:t>Unbehagen</w:t>
      </w:r>
    </w:p>
    <w:p>
      <w:r>
        <w:t>mit</w:t>
      </w:r>
    </w:p>
    <w:p>
      <w:r>
        <w:t>begleitenden</w:t>
      </w:r>
    </w:p>
    <w:p>
      <w:r>
        <w:t>vegetativen</w:t>
      </w:r>
    </w:p>
    <w:p>
      <w:r>
        <w:t>Symptomen</w:t>
      </w:r>
    </w:p>
    <w:p>
      <w:r>
        <w:t>(Atemnot,</w:t>
      </w:r>
    </w:p>
    <w:p>
      <w:r>
        <w:t>Unruhe,</w:t>
      </w:r>
    </w:p>
    <w:p>
      <w:r>
        <w:t>Zittern,</w:t>
      </w:r>
    </w:p>
    <w:p>
      <w:r>
        <w:t>Beklemmungsgefühl,</w:t>
      </w:r>
    </w:p>
    <w:p>
      <w:r>
        <w:t>Angst</w:t>
      </w:r>
    </w:p>
    <w:p>
      <w:r>
        <w:t>vor</w:t>
      </w:r>
    </w:p>
    <w:p>
      <w:r>
        <w:t>Kontrollverlust,</w:t>
      </w:r>
    </w:p>
    <w:p>
      <w:r>
        <w:t>heiss/kalt</w:t>
      </w:r>
    </w:p>
    <w:p>
      <w:r>
        <w:t>Empfinden)</w:t>
      </w:r>
    </w:p>
    <w:p>
      <w:r>
        <w:t>erfahre,</w:t>
      </w:r>
    </w:p>
    <w:p>
      <w:r>
        <w:t>welche</w:t>
      </w:r>
    </w:p>
    <w:p>
      <w:r>
        <w:t>die</w:t>
      </w:r>
    </w:p>
    <w:p>
      <w:r>
        <w:t>Kriterien</w:t>
      </w:r>
    </w:p>
    <w:p>
      <w:r>
        <w:t>einer</w:t>
      </w:r>
    </w:p>
    <w:p>
      <w:r>
        <w:t>Panikstörung</w:t>
      </w:r>
    </w:p>
    <w:p>
      <w:r>
        <w:t>nach</w:t>
      </w:r>
    </w:p>
    <w:p>
      <w:r>
        <w:t>ICD 1 0</w:t>
      </w:r>
    </w:p>
    <w:p>
      <w:r>
        <w:t>erfülle.</w:t>
      </w:r>
    </w:p>
    <w:p>
      <w:r>
        <w:t>Beim</w:t>
      </w:r>
    </w:p>
    <w:p>
      <w:r>
        <w:t>Beschwerdeführer</w:t>
      </w:r>
    </w:p>
    <w:p>
      <w:r>
        <w:t>beständen</w:t>
      </w:r>
    </w:p>
    <w:p>
      <w:r>
        <w:t>weiter</w:t>
      </w:r>
    </w:p>
    <w:p>
      <w:r>
        <w:t>Zwangsgedanken,</w:t>
      </w:r>
    </w:p>
    <w:p>
      <w:r>
        <w:t>welche</w:t>
      </w:r>
    </w:p>
    <w:p>
      <w:r>
        <w:t>als</w:t>
      </w:r>
    </w:p>
    <w:p>
      <w:r>
        <w:t>eigene</w:t>
      </w:r>
    </w:p>
    <w:p>
      <w:r>
        <w:t>Gedanken</w:t>
      </w:r>
    </w:p>
    <w:p>
      <w:r>
        <w:t>wahrgenommen,</w:t>
      </w:r>
    </w:p>
    <w:p>
      <w:r>
        <w:t>sich</w:t>
      </w:r>
    </w:p>
    <w:p>
      <w:r>
        <w:t>wiederholen</w:t>
      </w:r>
    </w:p>
    <w:p>
      <w:r>
        <w:t>und</w:t>
      </w:r>
    </w:p>
    <w:p>
      <w:r>
        <w:t>als</w:t>
      </w:r>
    </w:p>
    <w:p>
      <w:r>
        <w:t>unangenehm</w:t>
      </w:r>
    </w:p>
    <w:p>
      <w:r>
        <w:t>und</w:t>
      </w:r>
    </w:p>
    <w:p>
      <w:r>
        <w:t>unsinnig</w:t>
      </w:r>
    </w:p>
    <w:p>
      <w:r>
        <w:t>betrachtet</w:t>
      </w:r>
    </w:p>
    <w:p>
      <w:r>
        <w:t>würden.</w:t>
      </w:r>
    </w:p>
    <w:p>
      <w:r>
        <w:t>Er</w:t>
      </w:r>
    </w:p>
    <w:p>
      <w:r>
        <w:t>versuche ,</w:t>
      </w:r>
    </w:p>
    <w:p>
      <w:r>
        <w:t>innerlich</w:t>
      </w:r>
    </w:p>
    <w:p>
      <w:r>
        <w:t>Widersta n d</w:t>
      </w:r>
    </w:p>
    <w:p>
      <w:r>
        <w:t>zu</w:t>
      </w:r>
    </w:p>
    <w:p>
      <w:r>
        <w:t>leisten ,</w:t>
      </w:r>
    </w:p>
    <w:p>
      <w:r>
        <w:t>und</w:t>
      </w:r>
    </w:p>
    <w:p>
      <w:r>
        <w:t>fürchte</w:t>
      </w:r>
    </w:p>
    <w:p>
      <w:r>
        <w:t>sich</w:t>
      </w:r>
    </w:p>
    <w:p>
      <w:r>
        <w:t>vor</w:t>
      </w:r>
    </w:p>
    <w:p>
      <w:r>
        <w:t>der</w:t>
      </w:r>
    </w:p>
    <w:p>
      <w:r>
        <w:t>Ausführung</w:t>
      </w:r>
    </w:p>
    <w:p>
      <w:r>
        <w:t>der</w:t>
      </w:r>
    </w:p>
    <w:p>
      <w:r>
        <w:t>Zwangsgedanken,</w:t>
      </w:r>
    </w:p>
    <w:p>
      <w:r>
        <w:t>unter</w:t>
      </w:r>
    </w:p>
    <w:p>
      <w:r>
        <w:t>welchen</w:t>
      </w:r>
    </w:p>
    <w:p>
      <w:r>
        <w:t>er</w:t>
      </w:r>
    </w:p>
    <w:p>
      <w:r>
        <w:t>leide.</w:t>
      </w:r>
    </w:p>
    <w:p>
      <w:r>
        <w:t>Eine</w:t>
      </w:r>
    </w:p>
    <w:p>
      <w:r>
        <w:t>depressive</w:t>
      </w:r>
    </w:p>
    <w:p>
      <w:r>
        <w:t>Erkrankung</w:t>
      </w:r>
    </w:p>
    <w:p>
      <w:r>
        <w:t>sei</w:t>
      </w:r>
    </w:p>
    <w:p>
      <w:r>
        <w:t>psychopathologisch</w:t>
      </w:r>
    </w:p>
    <w:p>
      <w:r>
        <w:t>und</w:t>
      </w:r>
    </w:p>
    <w:p>
      <w:r>
        <w:t>testpsychologisch</w:t>
      </w:r>
    </w:p>
    <w:p>
      <w:r>
        <w:t>nicht</w:t>
      </w:r>
    </w:p>
    <w:p>
      <w:r>
        <w:t>ausgew ie sen.</w:t>
      </w:r>
    </w:p>
    <w:p>
      <w:r>
        <w:t>Im</w:t>
      </w:r>
    </w:p>
    <w:p>
      <w:r>
        <w:t>Weiteren</w:t>
      </w:r>
    </w:p>
    <w:p>
      <w:r>
        <w:t>liege</w:t>
      </w:r>
    </w:p>
    <w:p>
      <w:r>
        <w:t>nach</w:t>
      </w:r>
    </w:p>
    <w:p>
      <w:r>
        <w:t>wie</w:t>
      </w:r>
    </w:p>
    <w:p>
      <w:r>
        <w:t>vor</w:t>
      </w:r>
    </w:p>
    <w:p>
      <w:r>
        <w:t>ein</w:t>
      </w:r>
    </w:p>
    <w:p>
      <w:r>
        <w:t>täglicher</w:t>
      </w:r>
    </w:p>
    <w:p>
      <w:r>
        <w:t>Cannabis-Konsum</w:t>
      </w:r>
    </w:p>
    <w:p>
      <w:r>
        <w:t>vor.</w:t>
      </w:r>
    </w:p>
    <w:p>
      <w:r>
        <w:t>Es</w:t>
      </w:r>
    </w:p>
    <w:p>
      <w:r>
        <w:t>bestehe</w:t>
      </w:r>
    </w:p>
    <w:p>
      <w:r>
        <w:t>aber</w:t>
      </w:r>
    </w:p>
    <w:p>
      <w:r>
        <w:t>keine</w:t>
      </w:r>
    </w:p>
    <w:p>
      <w:r>
        <w:t>Abhängigkeit ,</w:t>
      </w:r>
    </w:p>
    <w:p>
      <w:r>
        <w:t>welche</w:t>
      </w:r>
    </w:p>
    <w:p>
      <w:r>
        <w:t>sich</w:t>
      </w:r>
    </w:p>
    <w:p>
      <w:r>
        <w:t>durch</w:t>
      </w:r>
    </w:p>
    <w:p>
      <w:r>
        <w:t>starkes</w:t>
      </w:r>
    </w:p>
    <w:p>
      <w:r>
        <w:t>«Craving»,</w:t>
      </w:r>
    </w:p>
    <w:p>
      <w:r>
        <w:t>vermin derte</w:t>
      </w:r>
    </w:p>
    <w:p>
      <w:r>
        <w:t>Kon trolle</w:t>
      </w:r>
    </w:p>
    <w:p>
      <w:r>
        <w:t>über</w:t>
      </w:r>
    </w:p>
    <w:p>
      <w:r>
        <w:t>den</w:t>
      </w:r>
    </w:p>
    <w:p>
      <w:r>
        <w:t>Substanzgebrauch</w:t>
      </w:r>
    </w:p>
    <w:p>
      <w:r>
        <w:t>oder</w:t>
      </w:r>
    </w:p>
    <w:p>
      <w:r>
        <w:t>Einengung</w:t>
      </w:r>
    </w:p>
    <w:p>
      <w:r>
        <w:t>auf</w:t>
      </w:r>
    </w:p>
    <w:p>
      <w:r>
        <w:t>den</w:t>
      </w:r>
    </w:p>
    <w:p>
      <w:r>
        <w:t>Subst a nzgebrauch</w:t>
      </w:r>
    </w:p>
    <w:p>
      <w:r>
        <w:t>äu ssere</w:t>
      </w:r>
    </w:p>
    <w:p>
      <w:r>
        <w:t>(S.</w:t>
      </w:r>
    </w:p>
    <w:p>
      <w:r>
        <w:rPr>
          <w:b/>
        </w:rPr>
        <w:t>E. 13</w:t>
      </w:r>
    </w:p>
    <w:p>
      <w:r>
        <w:t>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</w:t>
      </w:r>
    </w:p>
    <w:p>
      <w:r>
        <w:t>Mit</w:t>
      </w:r>
    </w:p>
    <w:p>
      <w:r>
        <w:t>BGE</w:t>
      </w:r>
    </w:p>
    <w:p>
      <w:r>
        <w:t>143</w:t>
      </w:r>
    </w:p>
    <w:p>
      <w:r>
        <w:t>V</w:t>
      </w:r>
    </w:p>
    <w:p>
      <w:r>
        <w:t>418</w:t>
      </w:r>
    </w:p>
    <w:p>
      <w:r>
        <w:t>entschied</w:t>
      </w:r>
    </w:p>
    <w:p>
      <w:r>
        <w:t>das</w:t>
      </w:r>
    </w:p>
    <w:p>
      <w:r>
        <w:t>Bundesgericht,</w:t>
      </w:r>
    </w:p>
    <w:p>
      <w:r>
        <w:t>dass</w:t>
      </w:r>
    </w:p>
    <w:p>
      <w:r>
        <w:t>grundsätzlich</w:t>
      </w:r>
    </w:p>
    <w:p>
      <w:r>
        <w:t>sämtliche</w:t>
      </w:r>
    </w:p>
    <w:p>
      <w:r>
        <w:t>psychischen</w:t>
      </w:r>
    </w:p>
    <w:p>
      <w:r>
        <w:t>Erkrankungen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einem</w:t>
      </w:r>
    </w:p>
    <w:p>
      <w:r>
        <w:t>strukturierten</w:t>
      </w:r>
    </w:p>
    <w:p>
      <w:r>
        <w:t>Beweisverfahren</w:t>
      </w:r>
    </w:p>
    <w:p>
      <w:r>
        <w:t>nach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zu</w:t>
      </w:r>
    </w:p>
    <w:p>
      <w:r>
        <w:t>unterziehen</w:t>
      </w:r>
    </w:p>
    <w:p>
      <w:r>
        <w:t>sind</w:t>
      </w:r>
    </w:p>
    <w:p>
      <w:r>
        <w:t>(E.</w:t>
      </w:r>
    </w:p>
    <w:p>
      <w:r>
        <w:t>6</w:t>
      </w:r>
    </w:p>
    <w:p>
      <w:r>
        <w:t>und</w:t>
      </w:r>
    </w:p>
    <w:p>
      <w:r>
        <w:t>7,</w:t>
      </w:r>
    </w:p>
    <w:p>
      <w:r>
        <w:t>Änderung</w:t>
      </w:r>
    </w:p>
    <w:p>
      <w:r>
        <w:t>der</w:t>
      </w:r>
    </w:p>
    <w:p>
      <w:r>
        <w:t>Rechtsprechung;</w:t>
      </w:r>
    </w:p>
    <w:p>
      <w:r>
        <w:t>vgl.</w:t>
      </w:r>
    </w:p>
    <w:p>
      <w:r>
        <w:t>BGE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</w:t>
      </w:r>
    </w:p>
    <w:p>
      <w:r>
        <w:t>speziell</w:t>
      </w:r>
    </w:p>
    <w:p>
      <w:r>
        <w:t>mit</w:t>
      </w:r>
    </w:p>
    <w:p>
      <w:r>
        <w:t>Bezug</w:t>
      </w:r>
    </w:p>
    <w:p>
      <w:r>
        <w:t>auf</w:t>
      </w:r>
    </w:p>
    <w:p>
      <w:r>
        <w:t>leichte</w:t>
      </w:r>
    </w:p>
    <w:p>
      <w:r>
        <w:t>bis</w:t>
      </w:r>
    </w:p>
    <w:p>
      <w:r>
        <w:t>mittelschwere</w:t>
      </w:r>
    </w:p>
    <w:p>
      <w:r>
        <w:t>Depressionen).</w:t>
      </w:r>
    </w:p>
    <w:p>
      <w:r>
        <w:t>Das</w:t>
      </w:r>
    </w:p>
    <w:p>
      <w:r>
        <w:t>strukturierte</w:t>
      </w:r>
    </w:p>
    <w:p>
      <w:r>
        <w:t>Beweisverfahren</w:t>
      </w:r>
    </w:p>
    <w:p>
      <w:r>
        <w:t>definiert</w:t>
      </w:r>
    </w:p>
    <w:p>
      <w:r>
        <w:t>systematisierte</w:t>
      </w:r>
    </w:p>
    <w:p>
      <w:r>
        <w:t>Indikatoren,</w:t>
      </w:r>
    </w:p>
    <w:p>
      <w:r>
        <w:t>die</w:t>
      </w:r>
    </w:p>
    <w:p>
      <w:r>
        <w:t>es</w:t>
      </w:r>
    </w:p>
    <w:p>
      <w:r>
        <w:t>–</w:t>
      </w:r>
    </w:p>
    <w:p>
      <w:r>
        <w:t>unter</w:t>
      </w:r>
    </w:p>
    <w:p>
      <w:r>
        <w:t>Berücksichtigung</w:t>
      </w:r>
    </w:p>
    <w:p>
      <w:r>
        <w:t>leistungshindernder</w:t>
      </w:r>
    </w:p>
    <w:p>
      <w:r>
        <w:t>äusserer</w:t>
      </w:r>
    </w:p>
    <w:p>
      <w:r>
        <w:t>Belastungsfaktoren</w:t>
      </w:r>
    </w:p>
    <w:p>
      <w:r>
        <w:t>einer seits</w:t>
      </w:r>
    </w:p>
    <w:p>
      <w:r>
        <w:t>und</w:t>
      </w:r>
    </w:p>
    <w:p>
      <w:r>
        <w:t>von</w:t>
      </w:r>
    </w:p>
    <w:p>
      <w:r>
        <w:t>Kompensationspotentialen</w:t>
      </w:r>
    </w:p>
    <w:p>
      <w:r>
        <w:t>(Ressourcen)</w:t>
      </w:r>
    </w:p>
    <w:p>
      <w:r>
        <w:t>andererseits</w:t>
      </w:r>
    </w:p>
    <w:p>
      <w:r>
        <w:t>–</w:t>
      </w:r>
    </w:p>
    <w:p>
      <w:r>
        <w:t>erlauben,</w:t>
      </w:r>
    </w:p>
    <w:p>
      <w:r>
        <w:t>das</w:t>
      </w:r>
    </w:p>
    <w:p>
      <w:r>
        <w:t>tatsächlich</w:t>
      </w:r>
    </w:p>
    <w:p>
      <w:r>
        <w:t>erreichbare</w:t>
      </w:r>
    </w:p>
    <w:p>
      <w:r>
        <w:t>Leistungsvermögen</w:t>
      </w:r>
    </w:p>
    <w:p>
      <w:r>
        <w:t>einzuschätzen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2,</w:t>
      </w:r>
    </w:p>
    <w:p>
      <w:r>
        <w:t>E.</w:t>
      </w:r>
    </w:p>
    <w:p>
      <w:r>
        <w:t>3.4-3.6</w:t>
      </w:r>
    </w:p>
    <w:p>
      <w:r>
        <w:t>und</w:t>
      </w:r>
    </w:p>
    <w:p>
      <w:r>
        <w:t>4.1;</w:t>
      </w:r>
    </w:p>
    <w:p>
      <w:r>
        <w:t>vgl.</w:t>
      </w:r>
    </w:p>
    <w:p>
      <w:r>
        <w:t>statt</w:t>
      </w:r>
    </w:p>
    <w:p>
      <w:r>
        <w:t>vieler: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9C_590/2017</w:t>
      </w:r>
    </w:p>
    <w:p>
      <w:r>
        <w:t>vom</w:t>
      </w:r>
    </w:p>
    <w:p>
      <w:r>
        <w:rPr>
          <w:b/>
        </w:rPr>
        <w:t>E. 15</w:t>
      </w:r>
    </w:p>
    <w:p>
      <w:r>
        <w:t>f.): - 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Arbeitsfähigkeit: - Schnittverletzung</w:t>
      </w:r>
    </w:p>
    <w:p>
      <w:r>
        <w:t>Oberarm</w:t>
      </w:r>
    </w:p>
    <w:p>
      <w:r>
        <w:t>rechts</w:t>
      </w:r>
    </w:p>
    <w:p>
      <w:r>
        <w:t>vom</w:t>
      </w:r>
    </w:p>
    <w:p>
      <w:r>
        <w:t>2 7.</w:t>
      </w:r>
    </w:p>
    <w:p>
      <w:r>
        <w:t>Juni</w:t>
      </w:r>
    </w:p>
    <w:p>
      <w:r>
        <w:t>2020</w:t>
      </w:r>
    </w:p>
    <w:p>
      <w:r>
        <w:t>mit</w:t>
      </w:r>
    </w:p>
    <w:p>
      <w:r>
        <w:t>Durchtrennung</w:t>
      </w:r>
    </w:p>
    <w:p>
      <w:r>
        <w:t>Nervus</w:t>
      </w:r>
    </w:p>
    <w:p>
      <w:r>
        <w:t>ulnaris</w:t>
      </w:r>
    </w:p>
    <w:p>
      <w:r>
        <w:t>und</w:t>
      </w:r>
    </w:p>
    <w:p>
      <w:r>
        <w:t>Nervus</w:t>
      </w:r>
    </w:p>
    <w:p>
      <w:r>
        <w:t>cutaneus</w:t>
      </w:r>
    </w:p>
    <w:p>
      <w:r>
        <w:t>antebrachii</w:t>
      </w:r>
    </w:p>
    <w:p>
      <w:r>
        <w:t>med i alis</w:t>
      </w:r>
    </w:p>
    <w:p>
      <w:r>
        <w:t>(ICD-10</w:t>
      </w:r>
    </w:p>
    <w:p>
      <w:r>
        <w:t>S44.0,</w:t>
      </w:r>
    </w:p>
    <w:p>
      <w:r>
        <w:t>S.44.8)</w:t>
      </w:r>
    </w:p>
    <w:p>
      <w:r>
        <w:t>mit/bei - Status</w:t>
      </w:r>
    </w:p>
    <w:p>
      <w:r>
        <w:t>nach</w:t>
      </w:r>
    </w:p>
    <w:p>
      <w:r>
        <w:t>Wundrevision</w:t>
      </w:r>
    </w:p>
    <w:p>
      <w:r>
        <w:t>Oberarm</w:t>
      </w:r>
    </w:p>
    <w:p>
      <w:r>
        <w:t>rechts</w:t>
      </w:r>
    </w:p>
    <w:p>
      <w:r>
        <w:t>und</w:t>
      </w:r>
    </w:p>
    <w:p>
      <w:r>
        <w:t>epineuraler</w:t>
      </w:r>
    </w:p>
    <w:p>
      <w:r>
        <w:t>Koaptation</w:t>
      </w:r>
    </w:p>
    <w:p>
      <w:r>
        <w:t>Nervus</w:t>
      </w:r>
    </w:p>
    <w:p>
      <w:r>
        <w:t>ulinaris</w:t>
      </w:r>
    </w:p>
    <w:p>
      <w:r>
        <w:t>und</w:t>
      </w:r>
    </w:p>
    <w:p>
      <w:r>
        <w:t>Nervus</w:t>
      </w:r>
    </w:p>
    <w:p>
      <w:r>
        <w:t>c utaneus</w:t>
      </w:r>
    </w:p>
    <w:p>
      <w:r>
        <w:t>antebrachii</w:t>
      </w:r>
    </w:p>
    <w:p>
      <w:r>
        <w:t>medialis,</w:t>
      </w:r>
    </w:p>
    <w:p>
      <w:r>
        <w:t>Neurolyse</w:t>
      </w:r>
    </w:p>
    <w:p>
      <w:r>
        <w:t>und</w:t>
      </w:r>
    </w:p>
    <w:p>
      <w:r>
        <w:t>in</w:t>
      </w:r>
    </w:p>
    <w:p>
      <w:r>
        <w:t>situ- Dekompression</w:t>
      </w:r>
    </w:p>
    <w:p>
      <w:r>
        <w:t>Nervus</w:t>
      </w:r>
    </w:p>
    <w:p>
      <w:r>
        <w:t>ulnaris</w:t>
      </w:r>
    </w:p>
    <w:p>
      <w:r>
        <w:t>Ellbogen</w:t>
      </w:r>
    </w:p>
    <w:p>
      <w:r>
        <w:t>rechts</w:t>
      </w:r>
    </w:p>
    <w:p>
      <w:r>
        <w:t>vom</w:t>
      </w:r>
    </w:p>
    <w:p>
      <w:r>
        <w:t>2 7.</w:t>
      </w:r>
    </w:p>
    <w:p>
      <w:r>
        <w:t>Juni</w:t>
      </w:r>
    </w:p>
    <w:p>
      <w:r>
        <w:t>2020 - Status</w:t>
      </w:r>
    </w:p>
    <w:p>
      <w:r>
        <w:t>nach</w:t>
      </w:r>
    </w:p>
    <w:p>
      <w:r>
        <w:t>peripherem</w:t>
      </w:r>
    </w:p>
    <w:p>
      <w:r>
        <w:t>Nerventransfer</w:t>
      </w:r>
    </w:p>
    <w:p>
      <w:r>
        <w:t>Nervus</w:t>
      </w:r>
    </w:p>
    <w:p>
      <w:r>
        <w:t>i nterosseus</w:t>
      </w:r>
    </w:p>
    <w:p>
      <w:r>
        <w:t>anterior</w:t>
      </w:r>
    </w:p>
    <w:p>
      <w:r>
        <w:t>pro</w:t>
      </w:r>
    </w:p>
    <w:p>
      <w:r>
        <w:t>motorische</w:t>
      </w:r>
    </w:p>
    <w:p>
      <w:r>
        <w:t>Faszikel</w:t>
      </w:r>
    </w:p>
    <w:p>
      <w:r>
        <w:t>Nervus</w:t>
      </w:r>
    </w:p>
    <w:p>
      <w:r>
        <w:t>ulnaris</w:t>
      </w:r>
    </w:p>
    <w:p>
      <w:r>
        <w:t>End-zu-Seit</w:t>
      </w:r>
    </w:p>
    <w:p>
      <w:r>
        <w:t>(Supercharge)</w:t>
      </w:r>
    </w:p>
    <w:p>
      <w:r>
        <w:t>Unterarm</w:t>
      </w:r>
    </w:p>
    <w:p>
      <w:r>
        <w:t>rechts</w:t>
      </w:r>
    </w:p>
    <w:p>
      <w:r>
        <w:t>und</w:t>
      </w:r>
    </w:p>
    <w:p>
      <w:r>
        <w:t>FDP</w:t>
      </w:r>
    </w:p>
    <w:p>
      <w:r>
        <w:t>III-</w:t>
      </w:r>
    </w:p>
    <w:p>
      <w:r>
        <w:t>bis</w:t>
      </w:r>
    </w:p>
    <w:p>
      <w:r>
        <w:t>V-Tenodese</w:t>
      </w:r>
    </w:p>
    <w:p>
      <w:r>
        <w:t>rechts</w:t>
      </w:r>
    </w:p>
    <w:p>
      <w:r>
        <w:t>am</w:t>
      </w:r>
    </w:p>
    <w:p>
      <w:r>
        <w:t>6.</w:t>
      </w:r>
    </w:p>
    <w:p>
      <w:r>
        <w:t>August</w:t>
      </w:r>
    </w:p>
    <w:p>
      <w:r>
        <w:t>2020 - n eurologisch</w:t>
      </w:r>
    </w:p>
    <w:p>
      <w:r>
        <w:t>persistierende</w:t>
      </w:r>
    </w:p>
    <w:p>
      <w:r>
        <w:t>Defizite</w:t>
      </w:r>
    </w:p>
    <w:p>
      <w:r>
        <w:t>zirka</w:t>
      </w:r>
    </w:p>
    <w:p>
      <w:r>
        <w:t>M4</w:t>
      </w:r>
    </w:p>
    <w:p>
      <w:r>
        <w:t>Parese</w:t>
      </w:r>
    </w:p>
    <w:p>
      <w:r>
        <w:t>N ervus</w:t>
      </w:r>
    </w:p>
    <w:p>
      <w:r>
        <w:t>ulnaris</w:t>
      </w:r>
    </w:p>
    <w:p>
      <w:r>
        <w:t>versorg ter</w:t>
      </w:r>
    </w:p>
    <w:p>
      <w:r>
        <w:t>Muskulatur</w:t>
      </w:r>
    </w:p>
    <w:p>
      <w:r>
        <w:t>mit</w:t>
      </w:r>
    </w:p>
    <w:p>
      <w:r>
        <w:t>leichten</w:t>
      </w:r>
    </w:p>
    <w:p>
      <w:r>
        <w:t>Hypotrophien</w:t>
      </w:r>
    </w:p>
    <w:p>
      <w:r>
        <w:t>sowie</w:t>
      </w:r>
    </w:p>
    <w:p>
      <w:r>
        <w:t>Feinmotorik störung - elektroneurographisch</w:t>
      </w:r>
    </w:p>
    <w:p>
      <w:r>
        <w:t>weiterhin</w:t>
      </w:r>
    </w:p>
    <w:p>
      <w:r>
        <w:t>Nachweis</w:t>
      </w:r>
    </w:p>
    <w:p>
      <w:r>
        <w:t>einer</w:t>
      </w:r>
    </w:p>
    <w:p>
      <w:r>
        <w:t>schweren</w:t>
      </w:r>
    </w:p>
    <w:p>
      <w:r>
        <w:t>Affektion</w:t>
      </w:r>
    </w:p>
    <w:p>
      <w:r>
        <w:t>des</w:t>
      </w:r>
    </w:p>
    <w:p>
      <w:r>
        <w:t>N ervus</w:t>
      </w:r>
    </w:p>
    <w:p>
      <w:r>
        <w:t>ulnaris</w:t>
      </w:r>
    </w:p>
    <w:p>
      <w:r>
        <w:t>rechts,</w:t>
      </w:r>
    </w:p>
    <w:p>
      <w:r>
        <w:t>jedoch</w:t>
      </w:r>
    </w:p>
    <w:p>
      <w:r>
        <w:t>motorisch</w:t>
      </w:r>
    </w:p>
    <w:p>
      <w:r>
        <w:t>und</w:t>
      </w:r>
    </w:p>
    <w:p>
      <w:r>
        <w:t>sensibel</w:t>
      </w:r>
    </w:p>
    <w:p>
      <w:r>
        <w:t>ableitbar - persistierendes</w:t>
      </w:r>
    </w:p>
    <w:p>
      <w:r>
        <w:t>ausgeprägtes</w:t>
      </w:r>
    </w:p>
    <w:p>
      <w:r>
        <w:t>intermittierendes</w:t>
      </w:r>
    </w:p>
    <w:p>
      <w:r>
        <w:t>neuropathisches</w:t>
      </w:r>
    </w:p>
    <w:p>
      <w:r>
        <w:t>Schmerzsyndrom - leichte</w:t>
      </w:r>
    </w:p>
    <w:p>
      <w:r>
        <w:t>bis</w:t>
      </w:r>
    </w:p>
    <w:p>
      <w:r>
        <w:t>mittelgradige</w:t>
      </w:r>
    </w:p>
    <w:p>
      <w:r>
        <w:t>neuropsychologische</w:t>
      </w:r>
    </w:p>
    <w:p>
      <w:r>
        <w:t>Störung</w:t>
      </w:r>
    </w:p>
    <w:p>
      <w:r>
        <w:t>(ICD-10</w:t>
      </w:r>
    </w:p>
    <w:p>
      <w:r>
        <w:t>F06.8</w:t>
      </w:r>
    </w:p>
    <w:p>
      <w:r>
        <w:t>mit/bei - aktuell</w:t>
      </w:r>
    </w:p>
    <w:p>
      <w:r>
        <w:t>( 3.</w:t>
      </w:r>
    </w:p>
    <w:p>
      <w:r>
        <w:t>Oktober</w:t>
      </w:r>
    </w:p>
    <w:p>
      <w:r>
        <w:t>2023)</w:t>
      </w:r>
    </w:p>
    <w:p>
      <w:r>
        <w:t>mittelgradiger</w:t>
      </w:r>
    </w:p>
    <w:p>
      <w:r>
        <w:t>depressiver</w:t>
      </w:r>
    </w:p>
    <w:p>
      <w:r>
        <w:t>Verstimmung - sonstige</w:t>
      </w:r>
    </w:p>
    <w:p>
      <w:r>
        <w:t>hyperkinetische</w:t>
      </w:r>
    </w:p>
    <w:p>
      <w:r>
        <w:t>Störungen,</w:t>
      </w:r>
    </w:p>
    <w:p>
      <w:r>
        <w:t>Aufmerksamkeitsdefizit-Hyperaktivi tätsstörung</w:t>
      </w:r>
    </w:p>
    <w:p>
      <w:r>
        <w:t>(ADHS)</w:t>
      </w:r>
    </w:p>
    <w:p>
      <w:r>
        <w:t>im</w:t>
      </w:r>
    </w:p>
    <w:p>
      <w:r>
        <w:t>Sinne</w:t>
      </w:r>
    </w:p>
    <w:p>
      <w:r>
        <w:t>des</w:t>
      </w:r>
    </w:p>
    <w:p>
      <w:r>
        <w:t>unaufmerksamen</w:t>
      </w:r>
    </w:p>
    <w:p>
      <w:r>
        <w:t>Subtyps</w:t>
      </w:r>
    </w:p>
    <w:p>
      <w:r>
        <w:t>nach</w:t>
      </w:r>
    </w:p>
    <w:p>
      <w:r>
        <w:t>DSM</w:t>
      </w:r>
    </w:p>
    <w:p>
      <w:r>
        <w:t>5</w:t>
      </w:r>
    </w:p>
    <w:p>
      <w:r>
        <w:t>(ICD-10</w:t>
      </w:r>
    </w:p>
    <w:p>
      <w:r>
        <w:t>F 90.8 ) - Persönlichkeitsakzentuierung</w:t>
      </w:r>
    </w:p>
    <w:p>
      <w:r>
        <w:t>mit</w:t>
      </w:r>
    </w:p>
    <w:p>
      <w:r>
        <w:t>zwanghaften</w:t>
      </w:r>
    </w:p>
    <w:p>
      <w:r>
        <w:t>Anteilen</w:t>
      </w:r>
    </w:p>
    <w:p>
      <w:r>
        <w:t>(ICD-10</w:t>
      </w:r>
    </w:p>
    <w:p>
      <w:r>
        <w:t>Z73) - Panikstörung</w:t>
      </w:r>
    </w:p>
    <w:p>
      <w:r>
        <w:t>(episodisch</w:t>
      </w:r>
    </w:p>
    <w:p>
      <w:r>
        <w:t>paroxysmale</w:t>
      </w:r>
    </w:p>
    <w:p>
      <w:r>
        <w:t>Angst,</w:t>
      </w:r>
    </w:p>
    <w:p>
      <w:r>
        <w:t>ICD-10</w:t>
      </w:r>
    </w:p>
    <w:p>
      <w:r>
        <w:t>F41.0) - ohne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Arbeitsfähigkeit: - Nikotinabusus,</w:t>
      </w:r>
    </w:p>
    <w:p>
      <w:r>
        <w:t>kumulativ</w:t>
      </w:r>
    </w:p>
    <w:p>
      <w:r>
        <w:t>zirka</w:t>
      </w:r>
    </w:p>
    <w:p>
      <w:r>
        <w:t>25</w:t>
      </w:r>
    </w:p>
    <w:p>
      <w:r>
        <w:t>py</w:t>
      </w:r>
    </w:p>
    <w:p>
      <w:r>
        <w:t>(ICD-10</w:t>
      </w:r>
    </w:p>
    <w:p>
      <w:r>
        <w:t>Z72.0) - Mikroprolaktinom</w:t>
      </w:r>
    </w:p>
    <w:p>
      <w:r>
        <w:t>Hypophyse,</w:t>
      </w:r>
    </w:p>
    <w:p>
      <w:r>
        <w:t>6</w:t>
      </w:r>
    </w:p>
    <w:p>
      <w:r>
        <w:t>mm,</w:t>
      </w:r>
    </w:p>
    <w:p>
      <w:r>
        <w:t>Erstdiagnose</w:t>
      </w:r>
    </w:p>
    <w:p>
      <w:r>
        <w:t>Juli</w:t>
      </w:r>
    </w:p>
    <w:p>
      <w:r>
        <w:t>2018</w:t>
      </w:r>
    </w:p>
    <w:p>
      <w:r>
        <w:t>(ICD-10</w:t>
      </w:r>
    </w:p>
    <w:p>
      <w:r>
        <w:t>D35.2) - Unterarmfraktur</w:t>
      </w:r>
    </w:p>
    <w:p>
      <w:r>
        <w:t>rechts</w:t>
      </w:r>
    </w:p>
    <w:p>
      <w:r>
        <w:t>2 00 1</w:t>
      </w:r>
    </w:p>
    <w:p>
      <w:r>
        <w:t>(ICD-10</w:t>
      </w:r>
    </w:p>
    <w:p>
      <w:r>
        <w:t>S52.9) - Status</w:t>
      </w:r>
    </w:p>
    <w:p>
      <w:r>
        <w:t>nach</w:t>
      </w:r>
    </w:p>
    <w:p>
      <w:r>
        <w:t>Osteosynthese</w:t>
      </w:r>
    </w:p>
    <w:p>
      <w:r>
        <w:t>Unterarm</w:t>
      </w:r>
    </w:p>
    <w:p>
      <w:r>
        <w:t>rechts - Status</w:t>
      </w:r>
    </w:p>
    <w:p>
      <w:r>
        <w:t>nach</w:t>
      </w:r>
    </w:p>
    <w:p>
      <w:r>
        <w:t>Osteosynthesematerialentfernung</w:t>
      </w:r>
    </w:p>
    <w:p>
      <w:r>
        <w:t>am</w:t>
      </w:r>
    </w:p>
    <w:p>
      <w:r>
        <w:t>Unterarm</w:t>
      </w:r>
    </w:p>
    <w:p>
      <w:r>
        <w:t>rechts - dringender</w:t>
      </w:r>
    </w:p>
    <w:p>
      <w:r>
        <w:t>Verdacht</w:t>
      </w:r>
    </w:p>
    <w:p>
      <w:r>
        <w:t>auf</w:t>
      </w:r>
    </w:p>
    <w:p>
      <w:r>
        <w:t>Spannungstypkopfschmerzen</w:t>
      </w:r>
    </w:p>
    <w:p>
      <w:r>
        <w:t>(ICD-10</w:t>
      </w:r>
    </w:p>
    <w:p>
      <w:r>
        <w:t>F42.0)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Cannabinoide;</w:t>
      </w:r>
    </w:p>
    <w:p>
      <w:r>
        <w:t>Schädlicher</w:t>
      </w:r>
    </w:p>
    <w:p>
      <w:r>
        <w:t>Gebrauch</w:t>
      </w:r>
    </w:p>
    <w:p>
      <w:r>
        <w:t>(ICD-10</w:t>
      </w:r>
    </w:p>
    <w:p>
      <w:r>
        <w:t>F12.1)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Kokain:</w:t>
      </w:r>
    </w:p>
    <w:p>
      <w:r>
        <w:t>Abhängigkeits syndrom,</w:t>
      </w:r>
    </w:p>
    <w:p>
      <w:r>
        <w:t>gegenwärtig</w:t>
      </w:r>
    </w:p>
    <w:p>
      <w:r>
        <w:t>abstinent</w:t>
      </w:r>
    </w:p>
    <w:p>
      <w:r>
        <w:t>(ICD-10</w:t>
      </w:r>
    </w:p>
    <w:p>
      <w:r>
        <w:t>F14.20)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Alkohol :</w:t>
      </w:r>
    </w:p>
    <w:p>
      <w:r>
        <w:t>Schädlicher</w:t>
      </w:r>
    </w:p>
    <w:p>
      <w:r>
        <w:t>Gebrauch</w:t>
      </w:r>
    </w:p>
    <w:p>
      <w:r>
        <w:t>(Status</w:t>
      </w:r>
    </w:p>
    <w:p>
      <w:r>
        <w:t>nach;</w:t>
      </w:r>
    </w:p>
    <w:p>
      <w:r>
        <w:t>ICD-10</w:t>
      </w:r>
    </w:p>
    <w:p>
      <w:r>
        <w:t>F1 0 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Sedativa</w:t>
      </w:r>
    </w:p>
    <w:p>
      <w:r>
        <w:t>oder</w:t>
      </w:r>
    </w:p>
    <w:p>
      <w:r>
        <w:t>Hypnotika</w:t>
      </w:r>
    </w:p>
    <w:p>
      <w:r>
        <w:t>Abhängigkeits syndrom,</w:t>
      </w:r>
    </w:p>
    <w:p>
      <w:r>
        <w:t>gegenwärtig</w:t>
      </w:r>
    </w:p>
    <w:p>
      <w:r>
        <w:t>abstinent</w:t>
      </w:r>
    </w:p>
    <w:p>
      <w:r>
        <w:t>(Status</w:t>
      </w:r>
    </w:p>
    <w:p>
      <w:r>
        <w:t>nach;</w:t>
      </w:r>
    </w:p>
    <w:p>
      <w:r>
        <w:t>ICD-10</w:t>
      </w:r>
    </w:p>
    <w:p>
      <w:r>
        <w:t>F1 3 .2)</w:t>
      </w:r>
    </w:p>
    <w:p>
      <w:r>
        <w:t>In</w:t>
      </w:r>
    </w:p>
    <w:p>
      <w:r>
        <w:t>psychiatrischer</w:t>
      </w:r>
    </w:p>
    <w:p>
      <w:r>
        <w:t>Hinsicht</w:t>
      </w:r>
    </w:p>
    <w:p>
      <w:r>
        <w:t>–</w:t>
      </w:r>
    </w:p>
    <w:p>
      <w:r>
        <w:t>bezogen</w:t>
      </w:r>
    </w:p>
    <w:p>
      <w:r>
        <w:t>auf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Koch</w:t>
      </w:r>
    </w:p>
    <w:p>
      <w:r>
        <w:t>–</w:t>
      </w:r>
    </w:p>
    <w:p>
      <w:r>
        <w:t>bestehe</w:t>
      </w:r>
    </w:p>
    <w:p>
      <w:r>
        <w:t>bezüglich</w:t>
      </w:r>
    </w:p>
    <w:p>
      <w:r>
        <w:t>der</w:t>
      </w:r>
    </w:p>
    <w:p>
      <w:r>
        <w:t>Fähigkeit</w:t>
      </w:r>
    </w:p>
    <w:p>
      <w:r>
        <w:t>zur</w:t>
      </w:r>
    </w:p>
    <w:p>
      <w:r>
        <w:t>Anpassung</w:t>
      </w:r>
    </w:p>
    <w:p>
      <w:r>
        <w:t>an</w:t>
      </w:r>
    </w:p>
    <w:p>
      <w:r>
        <w:t>Regeln/Routinen,</w:t>
      </w:r>
    </w:p>
    <w:p>
      <w:r>
        <w:t>zur</w:t>
      </w:r>
    </w:p>
    <w:p>
      <w:r>
        <w:t>Pla nung/Strukturierung</w:t>
      </w:r>
    </w:p>
    <w:p>
      <w:r>
        <w:t>von</w:t>
      </w:r>
    </w:p>
    <w:p>
      <w:r>
        <w:t>Aufgaben</w:t>
      </w:r>
    </w:p>
    <w:p>
      <w:r>
        <w:t>und</w:t>
      </w:r>
    </w:p>
    <w:p>
      <w:r>
        <w:t>der</w:t>
      </w:r>
    </w:p>
    <w:p>
      <w:r>
        <w:t>Flexibilität/Umstellungsfähigkeit</w:t>
      </w:r>
    </w:p>
    <w:p>
      <w:r>
        <w:t>ein</w:t>
      </w:r>
    </w:p>
    <w:p>
      <w:r>
        <w:t>Rating</w:t>
      </w:r>
    </w:p>
    <w:p>
      <w:r>
        <w:t>von</w:t>
      </w:r>
    </w:p>
    <w:p>
      <w:r>
        <w:t>2</w:t>
      </w:r>
    </w:p>
    <w:p>
      <w:r>
        <w:t>bis</w:t>
      </w:r>
    </w:p>
    <w:p>
      <w:r>
        <w:t>3</w:t>
      </w:r>
    </w:p>
    <w:p>
      <w:r>
        <w:t>(mässig</w:t>
      </w:r>
    </w:p>
    <w:p>
      <w:r>
        <w:t>bis</w:t>
      </w:r>
    </w:p>
    <w:p>
      <w:r>
        <w:t>erheblich) .</w:t>
      </w:r>
    </w:p>
    <w:p>
      <w:r>
        <w:t>Betreffend</w:t>
      </w:r>
    </w:p>
    <w:p>
      <w:r>
        <w:t>die</w:t>
      </w:r>
    </w:p>
    <w:p>
      <w:r>
        <w:t>Entscheidungs-/Urteils fähigkeit,</w:t>
      </w:r>
    </w:p>
    <w:p>
      <w:r>
        <w:t>die</w:t>
      </w:r>
    </w:p>
    <w:p>
      <w:r>
        <w:t>Widerstands-/Durchhaltefähigkeit</w:t>
      </w:r>
    </w:p>
    <w:p>
      <w:r>
        <w:t>und</w:t>
      </w:r>
    </w:p>
    <w:p>
      <w:r>
        <w:t>die</w:t>
      </w:r>
    </w:p>
    <w:p>
      <w:r>
        <w:t>Gruppenfähigkeit</w:t>
      </w:r>
    </w:p>
    <w:p>
      <w:r>
        <w:t>sei</w:t>
      </w:r>
    </w:p>
    <w:p>
      <w:r>
        <w:t>von</w:t>
      </w:r>
    </w:p>
    <w:p>
      <w:r>
        <w:t>einem</w:t>
      </w:r>
    </w:p>
    <w:p>
      <w:r>
        <w:t>Rating</w:t>
      </w:r>
    </w:p>
    <w:p>
      <w:r>
        <w:t>von</w:t>
      </w:r>
    </w:p>
    <w:p>
      <w:r>
        <w:t>2</w:t>
      </w:r>
    </w:p>
    <w:p>
      <w:r>
        <w:t>(mässig)</w:t>
      </w:r>
    </w:p>
    <w:p>
      <w:r>
        <w:t>auszugehen</w:t>
      </w:r>
    </w:p>
    <w:p>
      <w:r>
        <w:t>respektive</w:t>
      </w:r>
    </w:p>
    <w:p>
      <w:r>
        <w:t>bei</w:t>
      </w:r>
    </w:p>
    <w:p>
      <w:r>
        <w:t>der</w:t>
      </w:r>
    </w:p>
    <w:p>
      <w:r>
        <w:t>Kompetenz-/Wissens anwendung,</w:t>
      </w:r>
    </w:p>
    <w:p>
      <w:r>
        <w:t>der</w:t>
      </w:r>
    </w:p>
    <w:p>
      <w:r>
        <w:t>Proaktivität/Spontanaktivitäten</w:t>
      </w:r>
    </w:p>
    <w:p>
      <w:r>
        <w:t>und</w:t>
      </w:r>
    </w:p>
    <w:p>
      <w:r>
        <w:t>der</w:t>
      </w:r>
    </w:p>
    <w:p>
      <w:r>
        <w:t>Selbstbehauptungs fähigkeit</w:t>
      </w:r>
    </w:p>
    <w:p>
      <w:r>
        <w:t>von</w:t>
      </w:r>
    </w:p>
    <w:p>
      <w:r>
        <w:t>einem</w:t>
      </w:r>
    </w:p>
    <w:p>
      <w:r>
        <w:t>solchen</w:t>
      </w:r>
    </w:p>
    <w:p>
      <w:r>
        <w:t>von</w:t>
      </w:r>
    </w:p>
    <w:p>
      <w:r>
        <w:t>1</w:t>
      </w:r>
    </w:p>
    <w:p>
      <w:r>
        <w:t>(leicht) .</w:t>
      </w:r>
    </w:p>
    <w:p>
      <w:r>
        <w:t>Hinsichtlich</w:t>
      </w:r>
    </w:p>
    <w:p>
      <w:r>
        <w:t>der</w:t>
      </w:r>
    </w:p>
    <w:p>
      <w:r>
        <w:t>Konver sation/Kontaktfähigkeit</w:t>
      </w:r>
    </w:p>
    <w:p>
      <w:r>
        <w:t>zu</w:t>
      </w:r>
    </w:p>
    <w:p>
      <w:r>
        <w:t>Dritten,</w:t>
      </w:r>
    </w:p>
    <w:p>
      <w:r>
        <w:t>der</w:t>
      </w:r>
    </w:p>
    <w:p>
      <w:r>
        <w:t>Fähigkeit</w:t>
      </w:r>
    </w:p>
    <w:p>
      <w:r>
        <w:t>zu</w:t>
      </w:r>
    </w:p>
    <w:p>
      <w:r>
        <w:t>engen</w:t>
      </w:r>
    </w:p>
    <w:p>
      <w:r>
        <w:t>dy a dischen</w:t>
      </w:r>
    </w:p>
    <w:p>
      <w:r>
        <w:t>Beziehungen,</w:t>
      </w:r>
    </w:p>
    <w:p>
      <w:r>
        <w:t>der</w:t>
      </w:r>
    </w:p>
    <w:p>
      <w:r>
        <w:t>Fähigkeit</w:t>
      </w:r>
    </w:p>
    <w:p>
      <w:r>
        <w:t>zur</w:t>
      </w:r>
    </w:p>
    <w:p>
      <w:r>
        <w:t>Selbstpflege/Selbstversorgung</w:t>
      </w:r>
    </w:p>
    <w:p>
      <w:r>
        <w:t>und</w:t>
      </w:r>
    </w:p>
    <w:p>
      <w:r>
        <w:t>der</w:t>
      </w:r>
    </w:p>
    <w:p>
      <w:r>
        <w:t>Mobili tät/Verkehrsfähigkeit</w:t>
      </w:r>
    </w:p>
    <w:p>
      <w:r>
        <w:t>best ä nden</w:t>
      </w:r>
    </w:p>
    <w:p>
      <w:r>
        <w:t>keine</w:t>
      </w:r>
    </w:p>
    <w:p>
      <w:r>
        <w:t>Einschränkungen</w:t>
      </w:r>
    </w:p>
    <w:p>
      <w:r>
        <w:t>(Rating</w:t>
      </w:r>
    </w:p>
    <w:p>
      <w:r>
        <w:t>0 ;</w:t>
      </w:r>
    </w:p>
    <w:p>
      <w:r>
        <w:t>S.</w:t>
      </w:r>
    </w:p>
    <w:p>
      <w:r>
        <w:rPr>
          <w:b/>
        </w:rPr>
        <w:t>E. 17</w:t>
      </w:r>
    </w:p>
    <w:p>
      <w:r>
        <w:t>f. ,</w:t>
      </w:r>
    </w:p>
    <w:p>
      <w:r>
        <w:t>Urk.</w:t>
      </w:r>
    </w:p>
    <w:p>
      <w:r>
        <w:t>10/138-172</w:t>
      </w:r>
    </w:p>
    <w:p>
      <w:r>
        <w:t>S.</w:t>
      </w:r>
    </w:p>
    <w:p>
      <w:r>
        <w:t>24</w:t>
      </w:r>
    </w:p>
    <w:p>
      <w:r>
        <w:t>f. ).</w:t>
      </w:r>
    </w:p>
    <w:p>
      <w:r>
        <w:t>Unter</w:t>
      </w:r>
    </w:p>
    <w:p>
      <w:r>
        <w:t>neurologischen</w:t>
      </w:r>
    </w:p>
    <w:p>
      <w:r>
        <w:t>Gesichtspunkten</w:t>
      </w:r>
    </w:p>
    <w:p>
      <w:r>
        <w:t>würden</w:t>
      </w:r>
    </w:p>
    <w:p>
      <w:r>
        <w:t>sich</w:t>
      </w:r>
    </w:p>
    <w:p>
      <w:r>
        <w:t>eine</w:t>
      </w:r>
    </w:p>
    <w:p>
      <w:r>
        <w:t>verminderte</w:t>
      </w:r>
    </w:p>
    <w:p>
      <w:r>
        <w:t>Kraftent wicklung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und</w:t>
      </w:r>
    </w:p>
    <w:p>
      <w:r>
        <w:t>das</w:t>
      </w:r>
    </w:p>
    <w:p>
      <w:r>
        <w:t>Auslösen</w:t>
      </w:r>
    </w:p>
    <w:p>
      <w:r>
        <w:t>von</w:t>
      </w:r>
    </w:p>
    <w:p>
      <w:r>
        <w:t>neuropathischen</w:t>
      </w:r>
    </w:p>
    <w:p>
      <w:r>
        <w:t>Schmerzen</w:t>
      </w:r>
    </w:p>
    <w:p>
      <w:r>
        <w:t>bei</w:t>
      </w:r>
    </w:p>
    <w:p>
      <w:r>
        <w:t>Überlastung</w:t>
      </w:r>
    </w:p>
    <w:p>
      <w:r>
        <w:t>zeigen .</w:t>
      </w:r>
    </w:p>
    <w:p>
      <w:r>
        <w:t>Es</w:t>
      </w:r>
    </w:p>
    <w:p>
      <w:r>
        <w:t>sei</w:t>
      </w:r>
    </w:p>
    <w:p>
      <w:r>
        <w:t>zudem</w:t>
      </w:r>
    </w:p>
    <w:p>
      <w:r>
        <w:t>die</w:t>
      </w:r>
    </w:p>
    <w:p>
      <w:r>
        <w:t>Feinmotorik</w:t>
      </w:r>
    </w:p>
    <w:p>
      <w:r>
        <w:t>der</w:t>
      </w:r>
    </w:p>
    <w:p>
      <w:r>
        <w:t>rechten</w:t>
      </w:r>
    </w:p>
    <w:p>
      <w:r>
        <w:t>dominanten</w:t>
      </w:r>
    </w:p>
    <w:p>
      <w:r>
        <w:t>Hand</w:t>
      </w:r>
    </w:p>
    <w:p>
      <w:r>
        <w:t>gestört</w:t>
      </w:r>
    </w:p>
    <w:p>
      <w:r>
        <w:t>und</w:t>
      </w:r>
    </w:p>
    <w:p>
      <w:r>
        <w:t>es</w:t>
      </w:r>
    </w:p>
    <w:p>
      <w:r>
        <w:t>könne</w:t>
      </w:r>
    </w:p>
    <w:p>
      <w:r>
        <w:t>immer</w:t>
      </w:r>
    </w:p>
    <w:p>
      <w:r>
        <w:t>wieder</w:t>
      </w:r>
    </w:p>
    <w:p>
      <w:r>
        <w:t>zu</w:t>
      </w:r>
    </w:p>
    <w:p>
      <w:r>
        <w:t>neuropathischen</w:t>
      </w:r>
    </w:p>
    <w:p>
      <w:r>
        <w:t>Schmerzen</w:t>
      </w:r>
    </w:p>
    <w:p>
      <w:r>
        <w:t>kom men,</w:t>
      </w:r>
    </w:p>
    <w:p>
      <w:r>
        <w:t>die</w:t>
      </w:r>
    </w:p>
    <w:p>
      <w:r>
        <w:t>dann</w:t>
      </w:r>
    </w:p>
    <w:p>
      <w:r>
        <w:t>die</w:t>
      </w:r>
    </w:p>
    <w:p>
      <w:r>
        <w:t>Arbeitsfähigkeit</w:t>
      </w:r>
    </w:p>
    <w:p>
      <w:r>
        <w:t>weiter</w:t>
      </w:r>
    </w:p>
    <w:p>
      <w:r>
        <w:t>einschränken</w:t>
      </w:r>
    </w:p>
    <w:p>
      <w:r>
        <w:t>würden</w:t>
      </w:r>
    </w:p>
    <w:p>
      <w:r>
        <w:t>(S.</w:t>
      </w:r>
    </w:p>
    <w:p>
      <w:r>
        <w:t>18).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verfüge</w:t>
      </w:r>
    </w:p>
    <w:p>
      <w:r>
        <w:t>der</w:t>
      </w:r>
    </w:p>
    <w:p>
      <w:r>
        <w:t>Beschwerdeführer</w:t>
      </w:r>
    </w:p>
    <w:p>
      <w:r>
        <w:t>über</w:t>
      </w:r>
    </w:p>
    <w:p>
      <w:r>
        <w:t>genügend</w:t>
      </w:r>
    </w:p>
    <w:p>
      <w:r>
        <w:t>gute</w:t>
      </w:r>
    </w:p>
    <w:p>
      <w:r>
        <w:t>kognitive</w:t>
      </w:r>
    </w:p>
    <w:p>
      <w:r>
        <w:t>Ressourcen</w:t>
      </w:r>
    </w:p>
    <w:p>
      <w:r>
        <w:t>und</w:t>
      </w:r>
    </w:p>
    <w:p>
      <w:r>
        <w:t>zeige</w:t>
      </w:r>
    </w:p>
    <w:p>
      <w:r>
        <w:t>keine</w:t>
      </w:r>
    </w:p>
    <w:p>
      <w:r>
        <w:t>Einbussen</w:t>
      </w:r>
    </w:p>
    <w:p>
      <w:r>
        <w:t>in</w:t>
      </w:r>
    </w:p>
    <w:p>
      <w:r>
        <w:t>der</w:t>
      </w:r>
    </w:p>
    <w:p>
      <w:r>
        <w:t>verbalen</w:t>
      </w:r>
    </w:p>
    <w:p>
      <w:r>
        <w:t>Merk spanne,</w:t>
      </w:r>
    </w:p>
    <w:p>
      <w:r>
        <w:t>im</w:t>
      </w:r>
    </w:p>
    <w:p>
      <w:r>
        <w:t>Arbeitsgedächtnis</w:t>
      </w:r>
    </w:p>
    <w:p>
      <w:r>
        <w:t>und</w:t>
      </w:r>
    </w:p>
    <w:p>
      <w:r>
        <w:t>der</w:t>
      </w:r>
    </w:p>
    <w:p>
      <w:r>
        <w:t>Lern-</w:t>
      </w:r>
    </w:p>
    <w:p>
      <w:r>
        <w:t>und</w:t>
      </w:r>
    </w:p>
    <w:p>
      <w:r>
        <w:t>Behaltensleistung.</w:t>
      </w:r>
    </w:p>
    <w:p>
      <w:r>
        <w:t>Die</w:t>
      </w:r>
    </w:p>
    <w:p>
      <w:r>
        <w:t>Exekutiv funktionen ,</w:t>
      </w:r>
    </w:p>
    <w:p>
      <w:r>
        <w:t>die</w:t>
      </w:r>
    </w:p>
    <w:p>
      <w:r>
        <w:t>visuelle</w:t>
      </w:r>
    </w:p>
    <w:p>
      <w:r>
        <w:t>Wahrnehmung</w:t>
      </w:r>
    </w:p>
    <w:p>
      <w:r>
        <w:t>und</w:t>
      </w:r>
    </w:p>
    <w:p>
      <w:r>
        <w:t>die</w:t>
      </w:r>
    </w:p>
    <w:p>
      <w:r>
        <w:t>räumlich-konstruktiven</w:t>
      </w:r>
    </w:p>
    <w:p>
      <w:r>
        <w:t>Fähig keiten</w:t>
      </w:r>
    </w:p>
    <w:p>
      <w:r>
        <w:t>würden</w:t>
      </w:r>
    </w:p>
    <w:p>
      <w:r>
        <w:t>sich</w:t>
      </w:r>
    </w:p>
    <w:p>
      <w:r>
        <w:t>regelrecht</w:t>
      </w:r>
    </w:p>
    <w:p>
      <w:r>
        <w:t>abbilden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zeige</w:t>
      </w:r>
    </w:p>
    <w:p>
      <w:r>
        <w:t>ein</w:t>
      </w:r>
    </w:p>
    <w:p>
      <w:r>
        <w:t>gutes</w:t>
      </w:r>
    </w:p>
    <w:p>
      <w:r>
        <w:t>Durchhaltevermögen,</w:t>
      </w:r>
    </w:p>
    <w:p>
      <w:r>
        <w:t>wobei</w:t>
      </w:r>
    </w:p>
    <w:p>
      <w:r>
        <w:t>die</w:t>
      </w:r>
    </w:p>
    <w:p>
      <w:r>
        <w:t>vierstündige</w:t>
      </w:r>
    </w:p>
    <w:p>
      <w:r>
        <w:t>Untersuchung</w:t>
      </w:r>
    </w:p>
    <w:p>
      <w:r>
        <w:t>mit</w:t>
      </w:r>
    </w:p>
    <w:p>
      <w:r>
        <w:t>zwei</w:t>
      </w:r>
    </w:p>
    <w:p>
      <w:r>
        <w:t>(Rauch-)</w:t>
      </w:r>
    </w:p>
    <w:p>
      <w:r>
        <w:t>P ausen</w:t>
      </w:r>
    </w:p>
    <w:p>
      <w:r>
        <w:t>durchgeführt</w:t>
      </w:r>
    </w:p>
    <w:p>
      <w:r>
        <w:t>worden</w:t>
      </w:r>
    </w:p>
    <w:p>
      <w:r>
        <w:t>sei</w:t>
      </w:r>
    </w:p>
    <w:p>
      <w:r>
        <w:t>(S.</w:t>
      </w:r>
    </w:p>
    <w:p>
      <w:r>
        <w:t>18).</w:t>
      </w:r>
    </w:p>
    <w:p>
      <w:r>
        <w:t>In</w:t>
      </w:r>
    </w:p>
    <w:p>
      <w:r>
        <w:t>handchirurgische r</w:t>
      </w:r>
    </w:p>
    <w:p>
      <w:r>
        <w:t>Hinsicht</w:t>
      </w:r>
    </w:p>
    <w:p>
      <w:r>
        <w:t>würden</w:t>
      </w:r>
    </w:p>
    <w:p>
      <w:r>
        <w:t>noch</w:t>
      </w:r>
    </w:p>
    <w:p>
      <w:r>
        <w:t>ein</w:t>
      </w:r>
    </w:p>
    <w:p>
      <w:r>
        <w:t>deutliches</w:t>
      </w:r>
    </w:p>
    <w:p>
      <w:r>
        <w:t>Kraftdefizit</w:t>
      </w:r>
    </w:p>
    <w:p>
      <w:r>
        <w:t>der</w:t>
      </w:r>
    </w:p>
    <w:p>
      <w:r>
        <w:t>rechten</w:t>
      </w:r>
    </w:p>
    <w:p>
      <w:r>
        <w:t>Hand,</w:t>
      </w:r>
    </w:p>
    <w:p>
      <w:r>
        <w:t>eine</w:t>
      </w:r>
    </w:p>
    <w:p>
      <w:r>
        <w:t>mässiggradige</w:t>
      </w:r>
    </w:p>
    <w:p>
      <w:r>
        <w:t>Sensibilitätsstörung</w:t>
      </w:r>
    </w:p>
    <w:p>
      <w:r>
        <w:t>sowie</w:t>
      </w:r>
    </w:p>
    <w:p>
      <w:r>
        <w:t>eine</w:t>
      </w:r>
    </w:p>
    <w:p>
      <w:r>
        <w:t>geringe</w:t>
      </w:r>
    </w:p>
    <w:p>
      <w:r>
        <w:t>Bewegungs einschränkung</w:t>
      </w:r>
    </w:p>
    <w:p>
      <w:r>
        <w:t>persistieren.</w:t>
      </w:r>
    </w:p>
    <w:p>
      <w:r>
        <w:t>Zudem</w:t>
      </w:r>
    </w:p>
    <w:p>
      <w:r>
        <w:t>habe</w:t>
      </w:r>
    </w:p>
    <w:p>
      <w:r>
        <w:t>sich</w:t>
      </w:r>
    </w:p>
    <w:p>
      <w:r>
        <w:t>ein</w:t>
      </w:r>
    </w:p>
    <w:p>
      <w:r>
        <w:t>neuropathisches</w:t>
      </w:r>
    </w:p>
    <w:p>
      <w:r>
        <w:t>Schmerzsyn drom</w:t>
      </w:r>
    </w:p>
    <w:p>
      <w:r>
        <w:t>ausgebildet,</w:t>
      </w:r>
    </w:p>
    <w:p>
      <w:r>
        <w:t>welches</w:t>
      </w:r>
    </w:p>
    <w:p>
      <w:r>
        <w:t>unter</w:t>
      </w:r>
    </w:p>
    <w:p>
      <w:r>
        <w:t>schmerztherapeutischer</w:t>
      </w:r>
    </w:p>
    <w:p>
      <w:r>
        <w:t>Behandlung</w:t>
      </w:r>
    </w:p>
    <w:p>
      <w:r>
        <w:t>meist</w:t>
      </w:r>
    </w:p>
    <w:p>
      <w:r>
        <w:t>gut</w:t>
      </w:r>
    </w:p>
    <w:p>
      <w:r>
        <w:t>kompensiert</w:t>
      </w:r>
    </w:p>
    <w:p>
      <w:r>
        <w:t>sei</w:t>
      </w:r>
    </w:p>
    <w:p>
      <w:r>
        <w:t>(S.</w:t>
      </w:r>
    </w:p>
    <w:p>
      <w:r>
        <w:t>19).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als</w:t>
      </w:r>
    </w:p>
    <w:p>
      <w:r>
        <w:t>Koch</w:t>
      </w:r>
    </w:p>
    <w:p>
      <w:r>
        <w:t>bestehe</w:t>
      </w:r>
    </w:p>
    <w:p>
      <w:r>
        <w:t>aus</w:t>
      </w:r>
    </w:p>
    <w:p>
      <w:r>
        <w:t>internistischer</w:t>
      </w:r>
    </w:p>
    <w:p>
      <w:r>
        <w:t>Sicht</w:t>
      </w:r>
    </w:p>
    <w:p>
      <w:r>
        <w:t>eine</w:t>
      </w:r>
    </w:p>
    <w:p>
      <w:r>
        <w:t>Arbeits 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respektive</w:t>
      </w:r>
    </w:p>
    <w:p>
      <w:r>
        <w:t>in</w:t>
      </w:r>
    </w:p>
    <w:p>
      <w:r>
        <w:t>handchirurgischer,</w:t>
      </w:r>
    </w:p>
    <w:p>
      <w:r>
        <w:t>neurologischer,</w:t>
      </w:r>
    </w:p>
    <w:p>
      <w:r>
        <w:t>neuropsy chologischer</w:t>
      </w:r>
    </w:p>
    <w:p>
      <w:r>
        <w:t>und</w:t>
      </w:r>
    </w:p>
    <w:p>
      <w:r>
        <w:t>psychiatrischer</w:t>
      </w:r>
    </w:p>
    <w:p>
      <w:r>
        <w:t>Hinsicht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je</w:t>
      </w:r>
    </w:p>
    <w:p>
      <w:r>
        <w:t>40</w:t>
      </w:r>
    </w:p>
    <w:p>
      <w:r>
        <w:t>% .</w:t>
      </w:r>
    </w:p>
    <w:p>
      <w:r>
        <w:t>In</w:t>
      </w:r>
    </w:p>
    <w:p>
      <w:r>
        <w:t>einer</w:t>
      </w:r>
    </w:p>
    <w:p>
      <w:r>
        <w:t>Verweistätigkeit</w:t>
      </w:r>
    </w:p>
    <w:p>
      <w:r>
        <w:t>bestehe</w:t>
      </w:r>
    </w:p>
    <w:p>
      <w:r>
        <w:t>unter</w:t>
      </w:r>
    </w:p>
    <w:p>
      <w:r>
        <w:t>internistischen</w:t>
      </w:r>
    </w:p>
    <w:p>
      <w:r>
        <w:t>Gesichtspunkten</w:t>
      </w:r>
    </w:p>
    <w:p>
      <w:r>
        <w:t>eine</w:t>
      </w:r>
    </w:p>
    <w:p>
      <w:r>
        <w:t>Arbeits fähigkeit</w:t>
      </w:r>
    </w:p>
    <w:p>
      <w:r>
        <w:t>von</w:t>
      </w:r>
    </w:p>
    <w:p>
      <w:r>
        <w:t>100</w:t>
      </w:r>
    </w:p>
    <w:p>
      <w:r>
        <w:t>% ,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eine</w:t>
      </w:r>
    </w:p>
    <w:p>
      <w:r>
        <w:t>Arbeitsun fäh igkei t</w:t>
      </w:r>
    </w:p>
    <w:p>
      <w:r>
        <w:t>von</w:t>
      </w:r>
    </w:p>
    <w:p>
      <w:r>
        <w:t>10</w:t>
      </w:r>
    </w:p>
    <w:p>
      <w:r>
        <w:t>%</w:t>
      </w:r>
    </w:p>
    <w:p>
      <w:r>
        <w:t>und</w:t>
      </w:r>
    </w:p>
    <w:p>
      <w:r>
        <w:t>aus</w:t>
      </w:r>
    </w:p>
    <w:p>
      <w:r>
        <w:t>handchirurgischer,</w:t>
      </w:r>
    </w:p>
    <w:p>
      <w:r>
        <w:t>neurologischer</w:t>
      </w:r>
    </w:p>
    <w:p>
      <w:r>
        <w:t>und</w:t>
      </w:r>
    </w:p>
    <w:p>
      <w:r>
        <w:t>psychiat rischer</w:t>
      </w:r>
    </w:p>
    <w:p>
      <w:r>
        <w:t>Sicht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je</w:t>
      </w:r>
    </w:p>
    <w:p>
      <w:r>
        <w:rPr>
          <w:b/>
        </w:rPr>
        <w:t>E. 20</w:t>
      </w:r>
    </w:p>
    <w:p>
      <w:r>
        <w:t>%</w:t>
      </w:r>
    </w:p>
    <w:p>
      <w:r>
        <w:t>in</w:t>
      </w:r>
    </w:p>
    <w:p>
      <w:r>
        <w:t>einer</w:t>
      </w:r>
    </w:p>
    <w:p>
      <w:r>
        <w:t>Verweistätigkeit.</w:t>
      </w:r>
    </w:p>
    <w:p>
      <w:r>
        <w:t>Dabei</w:t>
      </w:r>
    </w:p>
    <w:p>
      <w:r>
        <w:t>gelte</w:t>
      </w:r>
    </w:p>
    <w:p>
      <w:r>
        <w:t>das</w:t>
      </w:r>
    </w:p>
    <w:p>
      <w:r>
        <w:t>im</w:t>
      </w:r>
    </w:p>
    <w:p>
      <w:r>
        <w:t>handchirurgischen,</w:t>
      </w:r>
    </w:p>
    <w:p>
      <w:r>
        <w:t>neurologischen,</w:t>
      </w:r>
    </w:p>
    <w:p>
      <w:r>
        <w:t>neuropsychologischen</w:t>
      </w:r>
    </w:p>
    <w:p>
      <w:r>
        <w:t>und</w:t>
      </w:r>
    </w:p>
    <w:p>
      <w:r>
        <w:t>psychiat rischen</w:t>
      </w:r>
    </w:p>
    <w:p>
      <w:r>
        <w:t>Teilgutachten</w:t>
      </w:r>
    </w:p>
    <w:p>
      <w:r>
        <w:t>geäusserte</w:t>
      </w:r>
    </w:p>
    <w:p>
      <w:r>
        <w:t>Fähigkeitsprofil,</w:t>
      </w:r>
    </w:p>
    <w:p>
      <w:r>
        <w:t>wobei</w:t>
      </w:r>
    </w:p>
    <w:p>
      <w:r>
        <w:t>sich</w:t>
      </w:r>
    </w:p>
    <w:p>
      <w:r>
        <w:t>aufgrund</w:t>
      </w:r>
    </w:p>
    <w:p>
      <w:r>
        <w:t>der</w:t>
      </w:r>
    </w:p>
    <w:p>
      <w:r>
        <w:t>interdis ziplinären</w:t>
      </w:r>
    </w:p>
    <w:p>
      <w:r>
        <w:t>Konsensbeurteilung</w:t>
      </w:r>
    </w:p>
    <w:p>
      <w:r>
        <w:t>keine</w:t>
      </w:r>
    </w:p>
    <w:p>
      <w:r>
        <w:t>additive</w:t>
      </w:r>
    </w:p>
    <w:p>
      <w:r>
        <w:t>Arbeitsunfähigkeit</w:t>
      </w:r>
    </w:p>
    <w:p>
      <w:r>
        <w:t>ableite</w:t>
      </w:r>
    </w:p>
    <w:p>
      <w:r>
        <w:t>(S.</w:t>
      </w:r>
    </w:p>
    <w:p>
      <w:r>
        <w:t>20).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ergebe</w:t>
      </w:r>
    </w:p>
    <w:p>
      <w:r>
        <w:t>sich</w:t>
      </w:r>
    </w:p>
    <w:p>
      <w:r>
        <w:t>aus</w:t>
      </w:r>
    </w:p>
    <w:p>
      <w:r>
        <w:t>interdisziplinärer</w:t>
      </w:r>
    </w:p>
    <w:p>
      <w:r>
        <w:t>Sicht</w:t>
      </w:r>
    </w:p>
    <w:p>
      <w:r>
        <w:t>eine</w:t>
      </w:r>
    </w:p>
    <w:p>
      <w:r>
        <w:t>umsetz bare</w:t>
      </w:r>
    </w:p>
    <w:p>
      <w:r>
        <w:t>Präsenzzeit</w:t>
      </w:r>
    </w:p>
    <w:p>
      <w:r>
        <w:t>von</w:t>
      </w:r>
    </w:p>
    <w:p>
      <w:r>
        <w:t>sechs</w:t>
      </w:r>
    </w:p>
    <w:p>
      <w:r>
        <w:t>S tunden</w:t>
      </w:r>
    </w:p>
    <w:p>
      <w:r>
        <w:t>und</w:t>
      </w:r>
    </w:p>
    <w:p>
      <w:r>
        <w:t>ein</w:t>
      </w:r>
    </w:p>
    <w:p>
      <w:r>
        <w:t>umsetzbares</w:t>
      </w:r>
    </w:p>
    <w:p>
      <w:r>
        <w:t>Rendement</w:t>
      </w:r>
    </w:p>
    <w:p>
      <w:r>
        <w:t>von</w:t>
      </w:r>
    </w:p>
    <w:p>
      <w:r>
        <w:t>85</w:t>
      </w:r>
    </w:p>
    <w:p>
      <w:r>
        <w:t>% .</w:t>
      </w:r>
    </w:p>
    <w:p>
      <w:r>
        <w:t>Die</w:t>
      </w:r>
    </w:p>
    <w:p>
      <w:r>
        <w:t>Rendement -B emessung</w:t>
      </w:r>
    </w:p>
    <w:p>
      <w:r>
        <w:t>sei</w:t>
      </w:r>
    </w:p>
    <w:p>
      <w:r>
        <w:t>durch</w:t>
      </w:r>
    </w:p>
    <w:p>
      <w:r>
        <w:t>eine</w:t>
      </w:r>
    </w:p>
    <w:p>
      <w:r>
        <w:t>verminderte</w:t>
      </w:r>
    </w:p>
    <w:p>
      <w:r>
        <w:t>Kraftentwicklung</w:t>
      </w:r>
    </w:p>
    <w:p>
      <w:r>
        <w:t>der</w:t>
      </w:r>
    </w:p>
    <w:p>
      <w:r>
        <w:t>rechten</w:t>
      </w:r>
    </w:p>
    <w:p>
      <w:r>
        <w:t>Hand,</w:t>
      </w:r>
    </w:p>
    <w:p>
      <w:r>
        <w:t>das</w:t>
      </w:r>
    </w:p>
    <w:p>
      <w:r>
        <w:t>Auslösen</w:t>
      </w:r>
    </w:p>
    <w:p>
      <w:r>
        <w:t>von</w:t>
      </w:r>
    </w:p>
    <w:p>
      <w:r>
        <w:t>neuropathischen</w:t>
      </w:r>
    </w:p>
    <w:p>
      <w:r>
        <w:t>Schmerzen</w:t>
      </w:r>
    </w:p>
    <w:p>
      <w:r>
        <w:t>bei</w:t>
      </w:r>
    </w:p>
    <w:p>
      <w:r>
        <w:t>Überlastung,</w:t>
      </w:r>
    </w:p>
    <w:p>
      <w:r>
        <w:t>eine</w:t>
      </w:r>
    </w:p>
    <w:p>
      <w:r>
        <w:t>gestörte</w:t>
      </w:r>
    </w:p>
    <w:p>
      <w:r>
        <w:t>Feinmotorik</w:t>
      </w:r>
    </w:p>
    <w:p>
      <w:r>
        <w:t>der</w:t>
      </w:r>
    </w:p>
    <w:p>
      <w:r>
        <w:t>rechten</w:t>
      </w:r>
    </w:p>
    <w:p>
      <w:r>
        <w:t>dominanten</w:t>
      </w:r>
    </w:p>
    <w:p>
      <w:r>
        <w:t>Hand ,</w:t>
      </w:r>
    </w:p>
    <w:p>
      <w:r>
        <w:t>eine</w:t>
      </w:r>
    </w:p>
    <w:p>
      <w:r>
        <w:t>depressive</w:t>
      </w:r>
    </w:p>
    <w:p>
      <w:r>
        <w:t>Verstim mung</w:t>
      </w:r>
    </w:p>
    <w:p>
      <w:r>
        <w:t>mit</w:t>
      </w:r>
    </w:p>
    <w:p>
      <w:r>
        <w:t>Störung</w:t>
      </w:r>
    </w:p>
    <w:p>
      <w:r>
        <w:t>der</w:t>
      </w:r>
    </w:p>
    <w:p>
      <w:r>
        <w:t>Motivation,</w:t>
      </w:r>
    </w:p>
    <w:p>
      <w:r>
        <w:t>das</w:t>
      </w:r>
    </w:p>
    <w:p>
      <w:r>
        <w:t>Aufmerksamkeitsdefizit</w:t>
      </w:r>
    </w:p>
    <w:p>
      <w:r>
        <w:t>und</w:t>
      </w:r>
    </w:p>
    <w:p>
      <w:r>
        <w:t>d ie</w:t>
      </w:r>
    </w:p>
    <w:p>
      <w:r>
        <w:t>Persönlichkeits akzentuierung</w:t>
      </w:r>
    </w:p>
    <w:p>
      <w:r>
        <w:t>begründet 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genannte</w:t>
      </w:r>
    </w:p>
    <w:p>
      <w:r>
        <w:t>Zeit-</w:t>
      </w:r>
    </w:p>
    <w:p>
      <w:r>
        <w:t>und</w:t>
      </w:r>
    </w:p>
    <w:p>
      <w:r>
        <w:t>Leistungskomponente</w:t>
      </w:r>
    </w:p>
    <w:p>
      <w:r>
        <w:t>ergebe</w:t>
      </w:r>
    </w:p>
    <w:p>
      <w:r>
        <w:t>sich</w:t>
      </w:r>
    </w:p>
    <w:p>
      <w:r>
        <w:t>aus</w:t>
      </w:r>
    </w:p>
    <w:p>
      <w:r>
        <w:t>interdisziplinärer</w:t>
      </w:r>
    </w:p>
    <w:p>
      <w:r>
        <w:t>Sicht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40</w:t>
      </w:r>
    </w:p>
    <w:p>
      <w:r>
        <w:t>%</w:t>
      </w:r>
    </w:p>
    <w:p>
      <w:r>
        <w:t>(bezogen</w:t>
      </w:r>
    </w:p>
    <w:p>
      <w:r>
        <w:t>auf</w:t>
      </w:r>
    </w:p>
    <w:p>
      <w:r>
        <w:t>ein</w:t>
      </w:r>
    </w:p>
    <w:p>
      <w:r>
        <w:t>100</w:t>
      </w:r>
    </w:p>
    <w:p>
      <w:r>
        <w:t>% -Pensum;</w:t>
      </w:r>
    </w:p>
    <w:p>
      <w:r>
        <w:t>S.</w:t>
      </w:r>
    </w:p>
    <w:p>
      <w:r>
        <w:t>2 0</w:t>
      </w:r>
    </w:p>
    <w:p>
      <w:r>
        <w:t>f.).</w:t>
      </w:r>
    </w:p>
    <w:p>
      <w:r>
        <w:t>Aus</w:t>
      </w:r>
    </w:p>
    <w:p>
      <w:r>
        <w:t>handchirurgischer</w:t>
      </w:r>
    </w:p>
    <w:p>
      <w:r>
        <w:t>Sicht</w:t>
      </w:r>
    </w:p>
    <w:p>
      <w:r>
        <w:t>habe</w:t>
      </w:r>
    </w:p>
    <w:p>
      <w:r>
        <w:t>vom</w:t>
      </w:r>
    </w:p>
    <w:p>
      <w:r>
        <w:t>Unfalltag</w:t>
      </w:r>
    </w:p>
    <w:p>
      <w:r>
        <w:t>bis</w:t>
      </w:r>
    </w:p>
    <w:p>
      <w:r>
        <w:t>Mitte</w:t>
      </w:r>
    </w:p>
    <w:p>
      <w:r>
        <w:t>September</w:t>
      </w:r>
    </w:p>
    <w:p>
      <w:r>
        <w:t>2020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bestanden.</w:t>
      </w:r>
    </w:p>
    <w:p>
      <w:r>
        <w:t>Danach</w:t>
      </w:r>
    </w:p>
    <w:p>
      <w:r>
        <w:t>habe</w:t>
      </w:r>
    </w:p>
    <w:p>
      <w:r>
        <w:t>sich</w:t>
      </w:r>
    </w:p>
    <w:p>
      <w:r>
        <w:t>die</w:t>
      </w:r>
    </w:p>
    <w:p>
      <w:r>
        <w:t>Arbeits fähigkeit</w:t>
      </w:r>
    </w:p>
    <w:p>
      <w:r>
        <w:t>bis</w:t>
      </w:r>
    </w:p>
    <w:p>
      <w:r>
        <w:t>zum</w:t>
      </w:r>
    </w:p>
    <w:p>
      <w:r>
        <w:t>aktuellen</w:t>
      </w:r>
    </w:p>
    <w:p>
      <w:r>
        <w:t>Datum</w:t>
      </w:r>
    </w:p>
    <w:p>
      <w:r>
        <w:t>auf</w:t>
      </w:r>
    </w:p>
    <w:p>
      <w:r>
        <w:t>60</w:t>
      </w:r>
    </w:p>
    <w:p>
      <w:r>
        <w:t>%</w:t>
      </w:r>
    </w:p>
    <w:p>
      <w:r>
        <w:t>gest ei gert.</w:t>
      </w:r>
    </w:p>
    <w:p>
      <w:r>
        <w:t>Aus</w:t>
      </w:r>
    </w:p>
    <w:p>
      <w:r>
        <w:t>neurolo gischer</w:t>
      </w:r>
    </w:p>
    <w:p>
      <w:r>
        <w:t>Sicht</w:t>
      </w:r>
    </w:p>
    <w:p>
      <w:r>
        <w:t>könne</w:t>
      </w:r>
    </w:p>
    <w:p>
      <w:r>
        <w:t>bezüglich</w:t>
      </w:r>
    </w:p>
    <w:p>
      <w:r>
        <w:t>des</w:t>
      </w:r>
    </w:p>
    <w:p>
      <w:r>
        <w:t>Verlaufs</w:t>
      </w:r>
    </w:p>
    <w:p>
      <w:r>
        <w:t>de r</w:t>
      </w:r>
    </w:p>
    <w:p>
      <w:r>
        <w:t>attestierten</w:t>
      </w:r>
    </w:p>
    <w:p>
      <w:r>
        <w:t>Ar b eitsunfähigkeit</w:t>
      </w:r>
    </w:p>
    <w:p>
      <w:r>
        <w:t>der</w:t>
      </w:r>
    </w:p>
    <w:p>
      <w:r>
        <w:t>Hand c hirurgie</w:t>
      </w:r>
    </w:p>
    <w:p>
      <w:r>
        <w:t>gefolgt</w:t>
      </w:r>
    </w:p>
    <w:p>
      <w:r>
        <w:t>werden,</w:t>
      </w:r>
    </w:p>
    <w:p>
      <w:r>
        <w:t>das</w:t>
      </w:r>
    </w:p>
    <w:p>
      <w:r>
        <w:t>heisst</w:t>
      </w:r>
    </w:p>
    <w:p>
      <w:r>
        <w:t>vom</w:t>
      </w:r>
    </w:p>
    <w:p>
      <w:r>
        <w:t>Unfall</w:t>
      </w:r>
    </w:p>
    <w:p>
      <w:r>
        <w:t>bis</w:t>
      </w:r>
    </w:p>
    <w:p>
      <w:r>
        <w:t>Mitte</w:t>
      </w:r>
    </w:p>
    <w:p>
      <w:r>
        <w:t>September</w:t>
      </w:r>
    </w:p>
    <w:p>
      <w:r>
        <w:t>2020</w:t>
      </w:r>
    </w:p>
    <w:p>
      <w:r>
        <w:t>habe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bestanden</w:t>
      </w:r>
    </w:p>
    <w:p>
      <w:r>
        <w:t>und</w:t>
      </w:r>
    </w:p>
    <w:p>
      <w:r>
        <w:t>ab</w:t>
      </w:r>
    </w:p>
    <w:p>
      <w:r>
        <w:t>dann</w:t>
      </w:r>
    </w:p>
    <w:p>
      <w:r>
        <w:t>noch</w:t>
      </w:r>
    </w:p>
    <w:p>
      <w:r>
        <w:t>eine</w:t>
      </w:r>
    </w:p>
    <w:p>
      <w:r>
        <w:t>40%ige</w:t>
      </w:r>
    </w:p>
    <w:p>
      <w:r>
        <w:t>Arbeitsunfähigkeit</w:t>
      </w:r>
    </w:p>
    <w:p>
      <w:r>
        <w:t>bis</w:t>
      </w:r>
    </w:p>
    <w:p>
      <w:r>
        <w:t>zum</w:t>
      </w:r>
    </w:p>
    <w:p>
      <w:r>
        <w:t>Untersuchungszeitpunkt.</w:t>
      </w:r>
    </w:p>
    <w:p>
      <w:r>
        <w:t>In</w:t>
      </w:r>
    </w:p>
    <w:p>
      <w:r>
        <w:t>neuropsychologischer</w:t>
      </w:r>
    </w:p>
    <w:p>
      <w:r>
        <w:t>Hinsicht</w:t>
      </w:r>
    </w:p>
    <w:p>
      <w:r>
        <w:t>sei</w:t>
      </w:r>
    </w:p>
    <w:p>
      <w:r>
        <w:t>aufgrund</w:t>
      </w:r>
    </w:p>
    <w:p>
      <w:r>
        <w:t>fehlender</w:t>
      </w:r>
    </w:p>
    <w:p>
      <w:r>
        <w:t>Befunde</w:t>
      </w:r>
    </w:p>
    <w:p>
      <w:r>
        <w:t>keine</w:t>
      </w:r>
    </w:p>
    <w:p>
      <w:r>
        <w:t>retrospektive</w:t>
      </w:r>
    </w:p>
    <w:p>
      <w:r>
        <w:t>Arbeitsfähigkeitsein schätzung</w:t>
      </w:r>
    </w:p>
    <w:p>
      <w:r>
        <w:t>möglich.</w:t>
      </w:r>
    </w:p>
    <w:p>
      <w:r>
        <w:t>Unter</w:t>
      </w:r>
    </w:p>
    <w:p>
      <w:r>
        <w:t>psychiatrischen</w:t>
      </w:r>
    </w:p>
    <w:p>
      <w:r>
        <w:t>Gesichtspunkten</w:t>
      </w:r>
    </w:p>
    <w:p>
      <w:r>
        <w:t>bestehe</w:t>
      </w:r>
    </w:p>
    <w:p>
      <w:r>
        <w:t>die</w:t>
      </w:r>
    </w:p>
    <w:p>
      <w:r>
        <w:t>attestierte</w:t>
      </w:r>
    </w:p>
    <w:p>
      <w:r>
        <w:t>Arbeitsfähigkeit</w:t>
      </w:r>
    </w:p>
    <w:p>
      <w:r>
        <w:t>seit</w:t>
      </w:r>
    </w:p>
    <w:p>
      <w:r>
        <w:t>Beginn</w:t>
      </w:r>
    </w:p>
    <w:p>
      <w:r>
        <w:t>der</w:t>
      </w:r>
    </w:p>
    <w:p>
      <w:r>
        <w:t>aktuellen</w:t>
      </w:r>
    </w:p>
    <w:p>
      <w:r>
        <w:t>Arbeitsstelle</w:t>
      </w:r>
    </w:p>
    <w:p>
      <w:r>
        <w:t>im</w:t>
      </w:r>
    </w:p>
    <w:p>
      <w:r>
        <w:t>Juni</w:t>
      </w:r>
    </w:p>
    <w:p>
      <w:r>
        <w:t>202 2.</w:t>
      </w:r>
    </w:p>
    <w:p>
      <w:r>
        <w:t>Eine</w:t>
      </w:r>
    </w:p>
    <w:p>
      <w:r>
        <w:t>Verbesse rung</w:t>
      </w:r>
    </w:p>
    <w:p>
      <w:r>
        <w:t>dieser</w:t>
      </w:r>
    </w:p>
    <w:p>
      <w:r>
        <w:t>Arbeitsfähigkeit</w:t>
      </w:r>
    </w:p>
    <w:p>
      <w:r>
        <w:t>sollte</w:t>
      </w:r>
    </w:p>
    <w:p>
      <w:r>
        <w:t>in</w:t>
      </w:r>
    </w:p>
    <w:p>
      <w:r>
        <w:t>der</w:t>
      </w:r>
    </w:p>
    <w:p>
      <w:r>
        <w:t>Zukunft</w:t>
      </w:r>
    </w:p>
    <w:p>
      <w:r>
        <w:t>realistisch</w:t>
      </w:r>
    </w:p>
    <w:p>
      <w:r>
        <w:t>sein</w:t>
      </w:r>
    </w:p>
    <w:p>
      <w:r>
        <w:t>und</w:t>
      </w:r>
    </w:p>
    <w:p>
      <w:r>
        <w:t>die</w:t>
      </w:r>
    </w:p>
    <w:p>
      <w:r>
        <w:t>Arbeitsfähigkeit</w:t>
      </w:r>
    </w:p>
    <w:p>
      <w:r>
        <w:t>sollte</w:t>
      </w:r>
    </w:p>
    <w:p>
      <w:r>
        <w:t>sich</w:t>
      </w:r>
    </w:p>
    <w:p>
      <w:r>
        <w:t>schätzungsweise</w:t>
      </w:r>
    </w:p>
    <w:p>
      <w:r>
        <w:t>mit</w:t>
      </w:r>
    </w:p>
    <w:p>
      <w:r>
        <w:t>der</w:t>
      </w:r>
    </w:p>
    <w:p>
      <w:r>
        <w:t>nötigen</w:t>
      </w:r>
    </w:p>
    <w:p>
      <w:r>
        <w:t>Unterstützung</w:t>
      </w:r>
    </w:p>
    <w:p>
      <w:r>
        <w:t>um</w:t>
      </w:r>
    </w:p>
    <w:p>
      <w:r>
        <w:t>10</w:t>
      </w:r>
    </w:p>
    <w:p>
      <w:r>
        <w:t>%</w:t>
      </w:r>
    </w:p>
    <w:p>
      <w:r>
        <w:t>alle</w:t>
      </w:r>
    </w:p>
    <w:p>
      <w:r>
        <w:t>zwei</w:t>
      </w:r>
    </w:p>
    <w:p>
      <w:r>
        <w:t>bis</w:t>
      </w:r>
    </w:p>
    <w:p>
      <w:r>
        <w:t>drei</w:t>
      </w:r>
    </w:p>
    <w:p>
      <w:r>
        <w:t>Monate</w:t>
      </w:r>
    </w:p>
    <w:p>
      <w:r>
        <w:t>verbessern</w:t>
      </w:r>
    </w:p>
    <w:p>
      <w:r>
        <w:t>(S.</w:t>
      </w:r>
    </w:p>
    <w:p>
      <w:r>
        <w:rPr>
          <w:b/>
        </w:rPr>
        <w:t>E. 21</w:t>
      </w:r>
    </w:p>
    <w:p>
      <w:r>
        <w:t>f.).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ergebe</w:t>
      </w:r>
    </w:p>
    <w:p>
      <w:r>
        <w:t>sich</w:t>
      </w:r>
    </w:p>
    <w:p>
      <w:r>
        <w:t>aus</w:t>
      </w:r>
    </w:p>
    <w:p>
      <w:r>
        <w:t>interdisziplinärer</w:t>
      </w:r>
    </w:p>
    <w:p>
      <w:r>
        <w:t>Sicht</w:t>
      </w:r>
    </w:p>
    <w:p>
      <w:r>
        <w:t>eine</w:t>
      </w:r>
    </w:p>
    <w:p>
      <w:r>
        <w:t>umsetz bare</w:t>
      </w:r>
    </w:p>
    <w:p>
      <w:r>
        <w:t>Präsenzzeit</w:t>
      </w:r>
    </w:p>
    <w:p>
      <w:r>
        <w:t>von</w:t>
      </w:r>
    </w:p>
    <w:p>
      <w:r>
        <w:rPr>
          <w:b/>
        </w:rPr>
        <w:t>E. 22</w:t>
      </w:r>
    </w:p>
    <w:p>
      <w:r>
        <w:t>f.).</w:t>
      </w:r>
    </w:p>
    <w:p>
      <w:r>
        <w:t>Die</w:t>
      </w:r>
    </w:p>
    <w:p>
      <w:r>
        <w:t>Kernproblematik</w:t>
      </w:r>
    </w:p>
    <w:p>
      <w:r>
        <w:t>des</w:t>
      </w:r>
    </w:p>
    <w:p>
      <w:r>
        <w:t>Beschwerdeführers</w:t>
      </w:r>
    </w:p>
    <w:p>
      <w:r>
        <w:t>werde</w:t>
      </w:r>
    </w:p>
    <w:p>
      <w:r>
        <w:t>in</w:t>
      </w:r>
    </w:p>
    <w:p>
      <w:r>
        <w:t>der</w:t>
      </w:r>
    </w:p>
    <w:p>
      <w:r>
        <w:t>ADHS</w:t>
      </w:r>
    </w:p>
    <w:p>
      <w:r>
        <w:t>gesehen</w:t>
      </w:r>
    </w:p>
    <w:p>
      <w:r>
        <w:t>(S.</w:t>
      </w:r>
    </w:p>
    <w:p>
      <w:r>
        <w:t>24).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könne</w:t>
      </w:r>
    </w:p>
    <w:p>
      <w:r>
        <w:t>der</w:t>
      </w:r>
    </w:p>
    <w:p>
      <w:r>
        <w:t>Beschwerdeführer</w:t>
      </w:r>
    </w:p>
    <w:p>
      <w:r>
        <w:t>für</w:t>
      </w:r>
    </w:p>
    <w:p>
      <w:r>
        <w:t>sechs</w:t>
      </w:r>
    </w:p>
    <w:p>
      <w:r>
        <w:t>Stunden</w:t>
      </w:r>
    </w:p>
    <w:p>
      <w:r>
        <w:t>anwe send</w:t>
      </w:r>
    </w:p>
    <w:p>
      <w:r>
        <w:t>sein,</w:t>
      </w:r>
    </w:p>
    <w:p>
      <w:r>
        <w:t>wobei</w:t>
      </w:r>
    </w:p>
    <w:p>
      <w:r>
        <w:t>er</w:t>
      </w:r>
    </w:p>
    <w:p>
      <w:r>
        <w:t>aufgrund</w:t>
      </w:r>
    </w:p>
    <w:p>
      <w:r>
        <w:t>der</w:t>
      </w:r>
    </w:p>
    <w:p>
      <w:r>
        <w:t>Aufmerksamkeitsstörung</w:t>
      </w:r>
    </w:p>
    <w:p>
      <w:r>
        <w:t>und</w:t>
      </w:r>
    </w:p>
    <w:p>
      <w:r>
        <w:t>der</w:t>
      </w:r>
    </w:p>
    <w:p>
      <w:r>
        <w:t>Persönlichkeits akzentuierung</w:t>
      </w:r>
    </w:p>
    <w:p>
      <w:r>
        <w:t>in</w:t>
      </w:r>
    </w:p>
    <w:p>
      <w:r>
        <w:t>hektischen</w:t>
      </w:r>
    </w:p>
    <w:p>
      <w:r>
        <w:t>Situationen</w:t>
      </w:r>
    </w:p>
    <w:p>
      <w:r>
        <w:t>über f ordert</w:t>
      </w:r>
    </w:p>
    <w:p>
      <w:r>
        <w:t>s e i ,</w:t>
      </w:r>
    </w:p>
    <w:p>
      <w:r>
        <w:t>was</w:t>
      </w:r>
    </w:p>
    <w:p>
      <w:r>
        <w:t>seine</w:t>
      </w:r>
    </w:p>
    <w:p>
      <w:r>
        <w:t>Genauigkeit,</w:t>
      </w:r>
    </w:p>
    <w:p>
      <w:r>
        <w:t>das</w:t>
      </w:r>
    </w:p>
    <w:p>
      <w:r>
        <w:t>Tempo</w:t>
      </w:r>
    </w:p>
    <w:p>
      <w:r>
        <w:t>und</w:t>
      </w:r>
    </w:p>
    <w:p>
      <w:r>
        <w:t>die</w:t>
      </w:r>
    </w:p>
    <w:p>
      <w:r>
        <w:t>Strukturierung</w:t>
      </w:r>
    </w:p>
    <w:p>
      <w:r>
        <w:t>des</w:t>
      </w:r>
    </w:p>
    <w:p>
      <w:r>
        <w:t>Arbeitsprozesses</w:t>
      </w:r>
    </w:p>
    <w:p>
      <w:r>
        <w:t>beeinträch tige</w:t>
      </w:r>
    </w:p>
    <w:p>
      <w:r>
        <w:t>und</w:t>
      </w:r>
    </w:p>
    <w:p>
      <w:r>
        <w:t>zu</w:t>
      </w:r>
    </w:p>
    <w:p>
      <w:r>
        <w:t>einer</w:t>
      </w:r>
    </w:p>
    <w:p>
      <w:r>
        <w:t>Leistungseinschränkung</w:t>
      </w:r>
    </w:p>
    <w:p>
      <w:r>
        <w:t>von</w:t>
      </w:r>
    </w:p>
    <w:p>
      <w:r>
        <w:t>10</w:t>
      </w:r>
    </w:p>
    <w:p>
      <w:r>
        <w:t>%</w:t>
      </w:r>
    </w:p>
    <w:p>
      <w:r>
        <w:t>führe.</w:t>
      </w:r>
    </w:p>
    <w:p>
      <w:r>
        <w:t>Entsprechend</w:t>
      </w:r>
    </w:p>
    <w:p>
      <w:r>
        <w:t>sei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insgesamt</w:t>
      </w:r>
    </w:p>
    <w:p>
      <w:r>
        <w:t>60</w:t>
      </w:r>
    </w:p>
    <w:p>
      <w:r>
        <w:t>%</w:t>
      </w:r>
    </w:p>
    <w:p>
      <w:r>
        <w:t>auszugehen.</w:t>
      </w:r>
    </w:p>
    <w:p>
      <w:r>
        <w:t>Diese</w:t>
      </w:r>
    </w:p>
    <w:p>
      <w:r>
        <w:t>bestehe</w:t>
      </w:r>
    </w:p>
    <w:p>
      <w:r>
        <w:t>seit</w:t>
      </w:r>
    </w:p>
    <w:p>
      <w:r>
        <w:t>Auf nahme</w:t>
      </w:r>
    </w:p>
    <w:p>
      <w:r>
        <w:t>der</w:t>
      </w:r>
    </w:p>
    <w:p>
      <w:r>
        <w:t>aktuellen</w:t>
      </w:r>
    </w:p>
    <w:p>
      <w:r>
        <w:t>Arbeits tätigkeit</w:t>
      </w:r>
    </w:p>
    <w:p>
      <w:r>
        <w:t>im</w:t>
      </w:r>
    </w:p>
    <w:p>
      <w:r>
        <w:t>Juni</w:t>
      </w:r>
    </w:p>
    <w:p>
      <w:r>
        <w:t>2022</w:t>
      </w:r>
    </w:p>
    <w:p>
      <w:r>
        <w:t>(S.</w:t>
      </w:r>
    </w:p>
    <w:p>
      <w:r>
        <w:t>30).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seien</w:t>
      </w:r>
    </w:p>
    <w:p>
      <w:r>
        <w:t>nicht</w:t>
      </w:r>
    </w:p>
    <w:p>
      <w:r>
        <w:t>monotone</w:t>
      </w:r>
    </w:p>
    <w:p>
      <w:r>
        <w:t>Tätig keiten</w:t>
      </w:r>
    </w:p>
    <w:p>
      <w:r>
        <w:t>ohne</w:t>
      </w:r>
    </w:p>
    <w:p>
      <w:r>
        <w:t>Druck</w:t>
      </w:r>
    </w:p>
    <w:p>
      <w:r>
        <w:t>und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für</w:t>
      </w:r>
    </w:p>
    <w:p>
      <w:r>
        <w:t>eine</w:t>
      </w:r>
    </w:p>
    <w:p>
      <w:r>
        <w:t>niederschwellige</w:t>
      </w:r>
    </w:p>
    <w:p>
      <w:r>
        <w:t>Unterstüt zung</w:t>
      </w:r>
    </w:p>
    <w:p>
      <w:r>
        <w:t>durch</w:t>
      </w:r>
    </w:p>
    <w:p>
      <w:r>
        <w:t>Dritte</w:t>
      </w:r>
    </w:p>
    <w:p>
      <w:r>
        <w:t>geeignet.</w:t>
      </w:r>
    </w:p>
    <w:p>
      <w:r>
        <w:t>Um</w:t>
      </w:r>
    </w:p>
    <w:p>
      <w:r>
        <w:t>Routinen</w:t>
      </w:r>
    </w:p>
    <w:p>
      <w:r>
        <w:t>zu</w:t>
      </w:r>
    </w:p>
    <w:p>
      <w:r>
        <w:t>erlernen</w:t>
      </w:r>
    </w:p>
    <w:p>
      <w:r>
        <w:t>benötige</w:t>
      </w:r>
    </w:p>
    <w:p>
      <w:r>
        <w:t>der</w:t>
      </w:r>
    </w:p>
    <w:p>
      <w:r>
        <w:t>Beschwerde führer</w:t>
      </w:r>
    </w:p>
    <w:p>
      <w:r>
        <w:t>längere</w:t>
      </w:r>
    </w:p>
    <w:p>
      <w:r>
        <w:t>Zeit</w:t>
      </w:r>
    </w:p>
    <w:p>
      <w:r>
        <w:t>im</w:t>
      </w:r>
    </w:p>
    <w:p>
      <w:r>
        <w:t>Vergleich</w:t>
      </w:r>
    </w:p>
    <w:p>
      <w:r>
        <w:t>zur</w:t>
      </w:r>
    </w:p>
    <w:p>
      <w:r>
        <w:t>Normalpopulation.</w:t>
      </w:r>
    </w:p>
    <w:p>
      <w:r>
        <w:t>Aufgrund</w:t>
      </w:r>
    </w:p>
    <w:p>
      <w:r>
        <w:t>der</w:t>
      </w:r>
    </w:p>
    <w:p>
      <w:r>
        <w:t>eingeschränkten</w:t>
      </w:r>
    </w:p>
    <w:p>
      <w:r>
        <w:t>Flexibilität</w:t>
      </w:r>
    </w:p>
    <w:p>
      <w:r>
        <w:t>sollten</w:t>
      </w:r>
    </w:p>
    <w:p>
      <w:r>
        <w:t>die</w:t>
      </w:r>
    </w:p>
    <w:p>
      <w:r>
        <w:t>Arbeitszeiten</w:t>
      </w:r>
    </w:p>
    <w:p>
      <w:r>
        <w:t>regelmässig</w:t>
      </w:r>
    </w:p>
    <w:p>
      <w:r>
        <w:t>sein</w:t>
      </w:r>
    </w:p>
    <w:p>
      <w:r>
        <w:t>und</w:t>
      </w:r>
    </w:p>
    <w:p>
      <w:r>
        <w:t>er</w:t>
      </w:r>
    </w:p>
    <w:p>
      <w:r>
        <w:t>benötige</w:t>
      </w:r>
    </w:p>
    <w:p>
      <w:r>
        <w:t>genügend</w:t>
      </w:r>
    </w:p>
    <w:p>
      <w:r>
        <w:t>Zeit</w:t>
      </w:r>
    </w:p>
    <w:p>
      <w:r>
        <w:t>zur</w:t>
      </w:r>
    </w:p>
    <w:p>
      <w:r>
        <w:t>Erholung,</w:t>
      </w:r>
    </w:p>
    <w:p>
      <w:r>
        <w:t>weshalb</w:t>
      </w:r>
    </w:p>
    <w:p>
      <w:r>
        <w:t>die</w:t>
      </w:r>
    </w:p>
    <w:p>
      <w:r>
        <w:t>arbeitsrechtlichen</w:t>
      </w:r>
    </w:p>
    <w:p>
      <w:r>
        <w:t>Ruhezeiten</w:t>
      </w:r>
    </w:p>
    <w:p>
      <w:r>
        <w:t>unbedingt</w:t>
      </w:r>
    </w:p>
    <w:p>
      <w:r>
        <w:t>einzuhalten</w:t>
      </w:r>
    </w:p>
    <w:p>
      <w:r>
        <w:t>seien</w:t>
      </w:r>
    </w:p>
    <w:p>
      <w:r>
        <w:t>und</w:t>
      </w:r>
    </w:p>
    <w:p>
      <w:r>
        <w:t>Wochenend arbeit</w:t>
      </w:r>
    </w:p>
    <w:p>
      <w:r>
        <w:t>vorerst</w:t>
      </w:r>
    </w:p>
    <w:p>
      <w:r>
        <w:t>nicht</w:t>
      </w:r>
    </w:p>
    <w:p>
      <w:r>
        <w:t>zu</w:t>
      </w:r>
    </w:p>
    <w:p>
      <w:r>
        <w:t>empfehlen</w:t>
      </w:r>
    </w:p>
    <w:p>
      <w:r>
        <w:t>sei.</w:t>
      </w:r>
    </w:p>
    <w:p>
      <w:r>
        <w:t>Aufgrund</w:t>
      </w:r>
    </w:p>
    <w:p>
      <w:r>
        <w:t>von</w:t>
      </w:r>
    </w:p>
    <w:p>
      <w:r>
        <w:t>Aufmerksamkeitsdefiziten</w:t>
      </w:r>
    </w:p>
    <w:p>
      <w:r>
        <w:t>mit</w:t>
      </w:r>
    </w:p>
    <w:p>
      <w:r>
        <w:t>erhöhter</w:t>
      </w:r>
    </w:p>
    <w:p>
      <w:r>
        <w:t>Ablenkbarkeit</w:t>
      </w:r>
    </w:p>
    <w:p>
      <w:r>
        <w:t>werde</w:t>
      </w:r>
    </w:p>
    <w:p>
      <w:r>
        <w:t>Teamarbeit</w:t>
      </w:r>
    </w:p>
    <w:p>
      <w:r>
        <w:t>nur</w:t>
      </w:r>
    </w:p>
    <w:p>
      <w:r>
        <w:t>empfohlen,</w:t>
      </w:r>
    </w:p>
    <w:p>
      <w:r>
        <w:t>wenn</w:t>
      </w:r>
    </w:p>
    <w:p>
      <w:r>
        <w:t>die</w:t>
      </w:r>
    </w:p>
    <w:p>
      <w:r>
        <w:t>Arbeitstätigkeit</w:t>
      </w:r>
    </w:p>
    <w:p>
      <w:r>
        <w:t>klar</w:t>
      </w:r>
    </w:p>
    <w:p>
      <w:r>
        <w:t>strukturiert</w:t>
      </w:r>
    </w:p>
    <w:p>
      <w:r>
        <w:t>und</w:t>
      </w:r>
    </w:p>
    <w:p>
      <w:r>
        <w:t>abgegrenzt</w:t>
      </w:r>
    </w:p>
    <w:p>
      <w:r>
        <w:t>sei .</w:t>
      </w:r>
    </w:p>
    <w:p>
      <w:r>
        <w:t>In</w:t>
      </w:r>
    </w:p>
    <w:p>
      <w:r>
        <w:t>zeit licher</w:t>
      </w:r>
    </w:p>
    <w:p>
      <w:r>
        <w:t>Hinsicht</w:t>
      </w:r>
    </w:p>
    <w:p>
      <w:r>
        <w:t>ergebe</w:t>
      </w:r>
    </w:p>
    <w:p>
      <w:r>
        <w:t>sich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keine</w:t>
      </w:r>
    </w:p>
    <w:p>
      <w:r>
        <w:t>Einschränkung.</w:t>
      </w:r>
    </w:p>
    <w:p>
      <w:r>
        <w:t>Leistungs mässig</w:t>
      </w:r>
    </w:p>
    <w:p>
      <w:r>
        <w:t>bestehe</w:t>
      </w:r>
    </w:p>
    <w:p>
      <w:r>
        <w:t>eine</w:t>
      </w:r>
    </w:p>
    <w:p>
      <w:r>
        <w:t>Einschränkung</w:t>
      </w:r>
    </w:p>
    <w:p>
      <w:r>
        <w:t>von</w:t>
      </w:r>
    </w:p>
    <w:p>
      <w:r>
        <w:t>20</w:t>
      </w:r>
    </w:p>
    <w:p>
      <w:r>
        <w:t>% ,</w:t>
      </w:r>
    </w:p>
    <w:p>
      <w:r>
        <w:t>da</w:t>
      </w:r>
    </w:p>
    <w:p>
      <w:r>
        <w:t>das</w:t>
      </w:r>
    </w:p>
    <w:p>
      <w:r>
        <w:t>Arbeitstempo</w:t>
      </w:r>
    </w:p>
    <w:p>
      <w:r>
        <w:t>auf grund</w:t>
      </w:r>
    </w:p>
    <w:p>
      <w:r>
        <w:t>des</w:t>
      </w:r>
    </w:p>
    <w:p>
      <w:r>
        <w:t>Aufmerksamkeitsdefizits</w:t>
      </w:r>
    </w:p>
    <w:p>
      <w:r>
        <w:t>mit</w:t>
      </w:r>
    </w:p>
    <w:p>
      <w:r>
        <w:t>möglicher</w:t>
      </w:r>
    </w:p>
    <w:p>
      <w:r>
        <w:t>Überforderung</w:t>
      </w:r>
    </w:p>
    <w:p>
      <w:r>
        <w:t>reduziert</w:t>
      </w:r>
    </w:p>
    <w:p>
      <w:r>
        <w:t>sei</w:t>
      </w:r>
    </w:p>
    <w:p>
      <w:r>
        <w:t>und</w:t>
      </w:r>
    </w:p>
    <w:p>
      <w:r>
        <w:t>vermehrte</w:t>
      </w:r>
    </w:p>
    <w:p>
      <w:r>
        <w:t>Pausen</w:t>
      </w:r>
    </w:p>
    <w:p>
      <w:r>
        <w:t>nötig</w:t>
      </w:r>
    </w:p>
    <w:p>
      <w:r>
        <w:t>seien,</w:t>
      </w:r>
    </w:p>
    <w:p>
      <w:r>
        <w:t>um</w:t>
      </w:r>
    </w:p>
    <w:p>
      <w:r>
        <w:t>sich</w:t>
      </w:r>
    </w:p>
    <w:p>
      <w:r>
        <w:t>zu</w:t>
      </w:r>
    </w:p>
    <w:p>
      <w:r>
        <w:t>«sammeln».</w:t>
      </w:r>
    </w:p>
    <w:p>
      <w:r>
        <w:t>Entsprechend</w:t>
      </w:r>
    </w:p>
    <w:p>
      <w:r>
        <w:t>bestehe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eine</w:t>
      </w:r>
    </w:p>
    <w:p>
      <w:r>
        <w:t>Arbeits un fähigkeit</w:t>
      </w:r>
    </w:p>
    <w:p>
      <w:r>
        <w:t>von</w:t>
      </w:r>
    </w:p>
    <w:p>
      <w:r>
        <w:t>20</w:t>
      </w:r>
    </w:p>
    <w:p>
      <w:r>
        <w:t>% .</w:t>
      </w:r>
    </w:p>
    <w:p>
      <w:r>
        <w:t>Diese</w:t>
      </w:r>
    </w:p>
    <w:p>
      <w:r>
        <w:t>bestehe</w:t>
      </w:r>
    </w:p>
    <w:p>
      <w:r>
        <w:t>ab</w:t>
      </w:r>
    </w:p>
    <w:p>
      <w:r>
        <w:t>Erstellung</w:t>
      </w:r>
    </w:p>
    <w:p>
      <w:r>
        <w:t>des</w:t>
      </w:r>
    </w:p>
    <w:p>
      <w:r>
        <w:t>Gutachtens</w:t>
      </w:r>
    </w:p>
    <w:p>
      <w:r>
        <w:t>(S.</w:t>
      </w:r>
    </w:p>
    <w:p>
      <w:r>
        <w:t>31</w:t>
      </w:r>
    </w:p>
    <w:p>
      <w:r>
        <w:t>f.). 3.1.3</w:t>
      </w:r>
    </w:p>
    <w:p>
      <w:r>
        <w:t>Dr.</w:t>
      </w:r>
    </w:p>
    <w:p>
      <w:r>
        <w:t>H.___</w:t>
      </w:r>
    </w:p>
    <w:p>
      <w:r>
        <w:t>führte</w:t>
      </w:r>
    </w:p>
    <w:p>
      <w:r>
        <w:t>in</w:t>
      </w:r>
    </w:p>
    <w:p>
      <w:r>
        <w:t>ihrem</w:t>
      </w:r>
    </w:p>
    <w:p>
      <w:r>
        <w:t>handchirurgischen</w:t>
      </w:r>
    </w:p>
    <w:p>
      <w:r>
        <w:t>Teilgutachten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10/148/107-137)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eine</w:t>
      </w:r>
    </w:p>
    <w:p>
      <w:r>
        <w:t>Schnittver letzung</w:t>
      </w:r>
    </w:p>
    <w:p>
      <w:r>
        <w:t>am</w:t>
      </w:r>
    </w:p>
    <w:p>
      <w:r>
        <w:t>Oberarm</w:t>
      </w:r>
    </w:p>
    <w:p>
      <w:r>
        <w:t>rechts</w:t>
      </w:r>
    </w:p>
    <w:p>
      <w:r>
        <w:t>mit</w:t>
      </w:r>
    </w:p>
    <w:p>
      <w:r>
        <w:t>vollständiger</w:t>
      </w:r>
    </w:p>
    <w:p>
      <w:r>
        <w:t>Durchtrennung</w:t>
      </w:r>
    </w:p>
    <w:p>
      <w:r>
        <w:t>des</w:t>
      </w:r>
    </w:p>
    <w:p>
      <w:r>
        <w:t>Nervus</w:t>
      </w:r>
    </w:p>
    <w:p>
      <w:r>
        <w:t>ulnaris</w:t>
      </w:r>
    </w:p>
    <w:p>
      <w:r>
        <w:t>und</w:t>
      </w:r>
    </w:p>
    <w:p>
      <w:r>
        <w:t>des</w:t>
      </w:r>
    </w:p>
    <w:p>
      <w:r>
        <w:t>Nervus</w:t>
      </w:r>
    </w:p>
    <w:p>
      <w:r>
        <w:t>cutaneaus</w:t>
      </w:r>
    </w:p>
    <w:p>
      <w:r>
        <w:t>antebrachii</w:t>
      </w:r>
    </w:p>
    <w:p>
      <w:r>
        <w:t>medialis</w:t>
      </w:r>
    </w:p>
    <w:p>
      <w:r>
        <w:t>zugezogen</w:t>
      </w:r>
    </w:p>
    <w:p>
      <w:r>
        <w:t>(S.</w:t>
      </w:r>
    </w:p>
    <w:p>
      <w:r>
        <w:t>23) .</w:t>
      </w:r>
    </w:p>
    <w:p>
      <w:r>
        <w:t>Aktuell</w:t>
      </w:r>
    </w:p>
    <w:p>
      <w:r>
        <w:t>persis tiere</w:t>
      </w:r>
    </w:p>
    <w:p>
      <w:r>
        <w:t>ein</w:t>
      </w:r>
    </w:p>
    <w:p>
      <w:r>
        <w:t>deutliches</w:t>
      </w:r>
    </w:p>
    <w:p>
      <w:r>
        <w:t>Kraftdefizit</w:t>
      </w:r>
    </w:p>
    <w:p>
      <w:r>
        <w:t>der</w:t>
      </w:r>
    </w:p>
    <w:p>
      <w:r>
        <w:t>rech t en</w:t>
      </w:r>
    </w:p>
    <w:p>
      <w:r>
        <w:t>Hand,</w:t>
      </w:r>
    </w:p>
    <w:p>
      <w:r>
        <w:t>eine</w:t>
      </w:r>
    </w:p>
    <w:p>
      <w:r>
        <w:t>mässiggradige</w:t>
      </w:r>
    </w:p>
    <w:p>
      <w:r>
        <w:t>Sensibilitäts störung</w:t>
      </w:r>
    </w:p>
    <w:p>
      <w:r>
        <w:t>und</w:t>
      </w:r>
    </w:p>
    <w:p>
      <w:r>
        <w:t>eine</w:t>
      </w:r>
    </w:p>
    <w:p>
      <w:r>
        <w:t>geringe</w:t>
      </w:r>
    </w:p>
    <w:p>
      <w:r>
        <w:t>Bewegungseinschränkung.</w:t>
      </w:r>
    </w:p>
    <w:p>
      <w:r>
        <w:t>Zudem</w:t>
      </w:r>
    </w:p>
    <w:p>
      <w:r>
        <w:t>habe</w:t>
      </w:r>
    </w:p>
    <w:p>
      <w:r>
        <w:t>sich</w:t>
      </w:r>
    </w:p>
    <w:p>
      <w:r>
        <w:t>ein</w:t>
      </w:r>
    </w:p>
    <w:p>
      <w:r>
        <w:t>neuropa thisches</w:t>
      </w:r>
    </w:p>
    <w:p>
      <w:r>
        <w:t>Schmerzsyndrom</w:t>
      </w:r>
    </w:p>
    <w:p>
      <w:r>
        <w:t>ausgebildet,</w:t>
      </w:r>
    </w:p>
    <w:p>
      <w:r>
        <w:t>welches</w:t>
      </w:r>
    </w:p>
    <w:p>
      <w:r>
        <w:t>unter</w:t>
      </w:r>
    </w:p>
    <w:p>
      <w:r>
        <w:t>schmerzthera peutischer</w:t>
      </w:r>
    </w:p>
    <w:p>
      <w:r>
        <w:t>Behandlung</w:t>
      </w:r>
    </w:p>
    <w:p>
      <w:r>
        <w:t>meist</w:t>
      </w:r>
    </w:p>
    <w:p>
      <w:r>
        <w:t>gut</w:t>
      </w:r>
    </w:p>
    <w:p>
      <w:r>
        <w:t>kompensiert</w:t>
      </w:r>
    </w:p>
    <w:p>
      <w:r>
        <w:t>sei</w:t>
      </w:r>
    </w:p>
    <w:p>
      <w:r>
        <w:t>(S.</w:t>
      </w:r>
    </w:p>
    <w:p>
      <w:r>
        <w:t>25).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könne</w:t>
      </w:r>
    </w:p>
    <w:p>
      <w:r>
        <w:t>der</w:t>
      </w:r>
    </w:p>
    <w:p>
      <w:r>
        <w:t>Beschwerdeführer</w:t>
      </w:r>
    </w:p>
    <w:p>
      <w:r>
        <w:t>aufgrund</w:t>
      </w:r>
    </w:p>
    <w:p>
      <w:r>
        <w:t>der</w:t>
      </w:r>
    </w:p>
    <w:p>
      <w:r>
        <w:t>neuropa thischen</w:t>
      </w:r>
    </w:p>
    <w:p>
      <w:r>
        <w:t>Schmerzsymptomatik</w:t>
      </w:r>
    </w:p>
    <w:p>
      <w:r>
        <w:t>zu</w:t>
      </w:r>
    </w:p>
    <w:p>
      <w:r>
        <w:t>8 0</w:t>
      </w:r>
    </w:p>
    <w:p>
      <w:r>
        <w:t>%</w:t>
      </w:r>
    </w:p>
    <w:p>
      <w:r>
        <w:t>täglich</w:t>
      </w:r>
    </w:p>
    <w:p>
      <w:r>
        <w:t>anwesend</w:t>
      </w:r>
    </w:p>
    <w:p>
      <w:r>
        <w:t>sein.</w:t>
      </w:r>
    </w:p>
    <w:p>
      <w:r>
        <w:t>Es</w:t>
      </w:r>
    </w:p>
    <w:p>
      <w:r>
        <w:t>bestehe</w:t>
      </w:r>
    </w:p>
    <w:p>
      <w:r>
        <w:t>eine</w:t>
      </w:r>
    </w:p>
    <w:p>
      <w:r>
        <w:t>Einschränkung</w:t>
      </w:r>
    </w:p>
    <w:p>
      <w:r>
        <w:t>der</w:t>
      </w:r>
    </w:p>
    <w:p>
      <w:r>
        <w:t>Leistung</w:t>
      </w:r>
    </w:p>
    <w:p>
      <w:r>
        <w:t>von</w:t>
      </w:r>
    </w:p>
    <w:p>
      <w:r>
        <w:t>50</w:t>
      </w:r>
    </w:p>
    <w:p>
      <w:r>
        <w:t>% ,</w:t>
      </w:r>
    </w:p>
    <w:p>
      <w:r>
        <w:t>da</w:t>
      </w:r>
    </w:p>
    <w:p>
      <w:r>
        <w:t>die</w:t>
      </w:r>
    </w:p>
    <w:p>
      <w:r>
        <w:t>meisten</w:t>
      </w:r>
    </w:p>
    <w:p>
      <w:r>
        <w:t>manuellen</w:t>
      </w:r>
    </w:p>
    <w:p>
      <w:r>
        <w:t>Tätigkeiten</w:t>
      </w:r>
    </w:p>
    <w:p>
      <w:r>
        <w:t>in</w:t>
      </w:r>
    </w:p>
    <w:p>
      <w:r>
        <w:t>der</w:t>
      </w:r>
    </w:p>
    <w:p>
      <w:r>
        <w:t>Küche</w:t>
      </w:r>
    </w:p>
    <w:p>
      <w:r>
        <w:t>als</w:t>
      </w:r>
    </w:p>
    <w:p>
      <w:r>
        <w:t>Rechtshänder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aufgrund</w:t>
      </w:r>
    </w:p>
    <w:p>
      <w:r>
        <w:t>der</w:t>
      </w:r>
    </w:p>
    <w:p>
      <w:r>
        <w:t>neuropathischen</w:t>
      </w:r>
    </w:p>
    <w:p>
      <w:r>
        <w:t>Schmerzsymptomatik,</w:t>
      </w:r>
    </w:p>
    <w:p>
      <w:r>
        <w:t>der</w:t>
      </w:r>
    </w:p>
    <w:p>
      <w:r>
        <w:t>persistierenden</w:t>
      </w:r>
    </w:p>
    <w:p>
      <w:r>
        <w:t>Gefühlsstörungen</w:t>
      </w:r>
    </w:p>
    <w:p>
      <w:r>
        <w:t>und</w:t>
      </w:r>
    </w:p>
    <w:p>
      <w:r>
        <w:t>des</w:t>
      </w:r>
    </w:p>
    <w:p>
      <w:r>
        <w:t>Kraftdefizits</w:t>
      </w:r>
    </w:p>
    <w:p>
      <w:r>
        <w:t>nicht</w:t>
      </w:r>
    </w:p>
    <w:p>
      <w:r>
        <w:t>oder</w:t>
      </w:r>
    </w:p>
    <w:p>
      <w:r>
        <w:t>nur</w:t>
      </w:r>
    </w:p>
    <w:p>
      <w:r>
        <w:t>für</w:t>
      </w:r>
    </w:p>
    <w:p>
      <w:r>
        <w:t>kurz e</w:t>
      </w:r>
    </w:p>
    <w:p>
      <w:r>
        <w:t>Zeit</w:t>
      </w:r>
    </w:p>
    <w:p>
      <w:r>
        <w:t>ausgeführt</w:t>
      </w:r>
    </w:p>
    <w:p>
      <w:r>
        <w:t>werden</w:t>
      </w:r>
    </w:p>
    <w:p>
      <w:r>
        <w:t>könnten.</w:t>
      </w:r>
    </w:p>
    <w:p>
      <w:r>
        <w:t>Entspre chend</w:t>
      </w:r>
    </w:p>
    <w:p>
      <w:r>
        <w:t>ergebe</w:t>
      </w:r>
    </w:p>
    <w:p>
      <w:r>
        <w:t>sich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60</w:t>
      </w:r>
    </w:p>
    <w:p>
      <w:r>
        <w:t>%.</w:t>
      </w:r>
    </w:p>
    <w:p>
      <w:r>
        <w:t>In</w:t>
      </w:r>
    </w:p>
    <w:p>
      <w:r>
        <w:t>retrospektiver</w:t>
      </w:r>
    </w:p>
    <w:p>
      <w:r>
        <w:t>Hinsicht</w:t>
      </w:r>
    </w:p>
    <w:p>
      <w:r>
        <w:t>habe</w:t>
      </w:r>
    </w:p>
    <w:p>
      <w:r>
        <w:t>in</w:t>
      </w:r>
    </w:p>
    <w:p>
      <w:r>
        <w:t>der</w:t>
      </w:r>
    </w:p>
    <w:p>
      <w:r>
        <w:t>Zeit</w:t>
      </w:r>
    </w:p>
    <w:p>
      <w:r>
        <w:t>vom</w:t>
      </w:r>
    </w:p>
    <w:p>
      <w:r>
        <w:t>Unfalltag</w:t>
      </w:r>
    </w:p>
    <w:p>
      <w:r>
        <w:t>bis</w:t>
      </w:r>
    </w:p>
    <w:p>
      <w:r>
        <w:t>Mitte</w:t>
      </w:r>
    </w:p>
    <w:p>
      <w:r>
        <w:t>September</w:t>
      </w:r>
    </w:p>
    <w:p>
      <w:r>
        <w:t>2020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und</w:t>
      </w:r>
    </w:p>
    <w:p>
      <w:r>
        <w:t>danach</w:t>
      </w:r>
    </w:p>
    <w:p>
      <w:r>
        <w:t>eine</w:t>
      </w:r>
    </w:p>
    <w:p>
      <w:r>
        <w:t>60%ige</w:t>
      </w:r>
    </w:p>
    <w:p>
      <w:r>
        <w:t>Arbeitsfähigkeit</w:t>
      </w:r>
    </w:p>
    <w:p>
      <w:r>
        <w:t>bestan den</w:t>
      </w:r>
    </w:p>
    <w:p>
      <w:r>
        <w:t>(S.</w:t>
      </w:r>
    </w:p>
    <w:p>
      <w:r>
        <w:t>27).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sollten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möglichst</w:t>
      </w:r>
    </w:p>
    <w:p>
      <w:r>
        <w:t>wenig</w:t>
      </w:r>
    </w:p>
    <w:p>
      <w:r>
        <w:t>und</w:t>
      </w:r>
    </w:p>
    <w:p>
      <w:r>
        <w:t>wenn</w:t>
      </w:r>
    </w:p>
    <w:p>
      <w:r>
        <w:t>dann</w:t>
      </w:r>
    </w:p>
    <w:p>
      <w:r>
        <w:t>nur</w:t>
      </w:r>
    </w:p>
    <w:p>
      <w:r>
        <w:t>kurz zeitige,</w:t>
      </w:r>
    </w:p>
    <w:p>
      <w:r>
        <w:t>wechselbelastende</w:t>
      </w:r>
    </w:p>
    <w:p>
      <w:r>
        <w:t>Tätigkeiten</w:t>
      </w:r>
    </w:p>
    <w:p>
      <w:r>
        <w:t>ohne</w:t>
      </w:r>
    </w:p>
    <w:p>
      <w:r>
        <w:t>repetitive</w:t>
      </w:r>
    </w:p>
    <w:p>
      <w:r>
        <w:t>und</w:t>
      </w:r>
    </w:p>
    <w:p>
      <w:r>
        <w:t>schwere</w:t>
      </w:r>
    </w:p>
    <w:p>
      <w:r>
        <w:t>manuelle</w:t>
      </w:r>
    </w:p>
    <w:p>
      <w:r>
        <w:t>Tätigkeiten</w:t>
      </w:r>
    </w:p>
    <w:p>
      <w:r>
        <w:t>ausgeführt</w:t>
      </w:r>
    </w:p>
    <w:p>
      <w:r>
        <w:t>werden.</w:t>
      </w:r>
    </w:p>
    <w:p>
      <w:r>
        <w:t>Optimal</w:t>
      </w:r>
    </w:p>
    <w:p>
      <w:r>
        <w:t>wäre</w:t>
      </w:r>
    </w:p>
    <w:p>
      <w:r>
        <w:t>eine</w:t>
      </w:r>
    </w:p>
    <w:p>
      <w:r>
        <w:t>beratende</w:t>
      </w:r>
    </w:p>
    <w:p>
      <w:r>
        <w:t>oder</w:t>
      </w:r>
    </w:p>
    <w:p>
      <w:r>
        <w:t>delegierende</w:t>
      </w:r>
    </w:p>
    <w:p>
      <w:r>
        <w:t>Tätigkeit.</w:t>
      </w:r>
    </w:p>
    <w:p>
      <w:r>
        <w:t>In</w:t>
      </w:r>
    </w:p>
    <w:p>
      <w:r>
        <w:t>zeitlicher</w:t>
      </w:r>
    </w:p>
    <w:p>
      <w:r>
        <w:t>Hinsicht</w:t>
      </w:r>
    </w:p>
    <w:p>
      <w:r>
        <w:t>sei</w:t>
      </w:r>
    </w:p>
    <w:p>
      <w:r>
        <w:t>ein e</w:t>
      </w:r>
    </w:p>
    <w:p>
      <w:r>
        <w:t>vollschichtige</w:t>
      </w:r>
    </w:p>
    <w:p>
      <w:r>
        <w:t>Arbeits fähigkeit</w:t>
      </w:r>
    </w:p>
    <w:p>
      <w:r>
        <w:t>möglich.</w:t>
      </w:r>
    </w:p>
    <w:p>
      <w:r>
        <w:t>Aufgrund</w:t>
      </w:r>
    </w:p>
    <w:p>
      <w:r>
        <w:t>der</w:t>
      </w:r>
    </w:p>
    <w:p>
      <w:r>
        <w:t>ausgeprägten</w:t>
      </w:r>
    </w:p>
    <w:p>
      <w:r>
        <w:t>Restbeschwerden</w:t>
      </w:r>
    </w:p>
    <w:p>
      <w:r>
        <w:t>des</w:t>
      </w:r>
    </w:p>
    <w:p>
      <w:r>
        <w:t>rechten</w:t>
      </w:r>
    </w:p>
    <w:p>
      <w:r>
        <w:t>Arms</w:t>
      </w:r>
    </w:p>
    <w:p>
      <w:r>
        <w:t>als</w:t>
      </w:r>
    </w:p>
    <w:p>
      <w:r>
        <w:t>Rechtshänder</w:t>
      </w:r>
    </w:p>
    <w:p>
      <w:r>
        <w:t>bestehe</w:t>
      </w:r>
    </w:p>
    <w:p>
      <w:r>
        <w:t>auch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eine</w:t>
      </w:r>
    </w:p>
    <w:p>
      <w:r>
        <w:t>Einschränkung</w:t>
      </w:r>
    </w:p>
    <w:p>
      <w:r>
        <w:t>von</w:t>
      </w:r>
    </w:p>
    <w:p>
      <w:r>
        <w:t>20</w:t>
      </w:r>
    </w:p>
    <w:p>
      <w:r>
        <w:t>% ,</w:t>
      </w:r>
    </w:p>
    <w:p>
      <w:r>
        <w:t>so</w:t>
      </w:r>
    </w:p>
    <w:p>
      <w:r>
        <w:t>dass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auszu gehen</w:t>
      </w:r>
    </w:p>
    <w:p>
      <w:r>
        <w:t>sei.</w:t>
      </w:r>
    </w:p>
    <w:p>
      <w:r>
        <w:t>Retrospektiv</w:t>
      </w:r>
    </w:p>
    <w:p>
      <w:r>
        <w:t>gelte</w:t>
      </w:r>
    </w:p>
    <w:p>
      <w:r>
        <w:t>dies</w:t>
      </w:r>
    </w:p>
    <w:p>
      <w:r>
        <w:t>für</w:t>
      </w:r>
    </w:p>
    <w:p>
      <w:r>
        <w:t>die</w:t>
      </w:r>
    </w:p>
    <w:p>
      <w:r>
        <w:t>Zeit</w:t>
      </w:r>
    </w:p>
    <w:p>
      <w:r>
        <w:t>nach</w:t>
      </w:r>
    </w:p>
    <w:p>
      <w:r>
        <w:t>sechs</w:t>
      </w:r>
    </w:p>
    <w:p>
      <w:r>
        <w:t>Monaten</w:t>
      </w:r>
    </w:p>
    <w:p>
      <w:r>
        <w:t>seit</w:t>
      </w:r>
    </w:p>
    <w:p>
      <w:r>
        <w:t>der</w:t>
      </w:r>
    </w:p>
    <w:p>
      <w:r>
        <w:t>letzten</w:t>
      </w:r>
    </w:p>
    <w:p>
      <w:r>
        <w:t>operativen</w:t>
      </w:r>
    </w:p>
    <w:p>
      <w:r>
        <w:t>Therapie</w:t>
      </w:r>
    </w:p>
    <w:p>
      <w:r>
        <w:t>respektive</w:t>
      </w:r>
    </w:p>
    <w:p>
      <w:r>
        <w:t>ab</w:t>
      </w:r>
    </w:p>
    <w:p>
      <w:r>
        <w:t>Februar</w:t>
      </w:r>
    </w:p>
    <w:p>
      <w:r>
        <w:t>2021</w:t>
      </w:r>
    </w:p>
    <w:p>
      <w:r>
        <w:t>(S.</w:t>
      </w:r>
    </w:p>
    <w:p>
      <w:r>
        <w:t>28</w:t>
      </w:r>
    </w:p>
    <w:p>
      <w:r>
        <w:t>f.) . 3.2</w:t>
      </w:r>
    </w:p>
    <w:p>
      <w:r>
        <w:t>Dr.</w:t>
      </w:r>
    </w:p>
    <w:p>
      <w:r>
        <w:t>med.</w:t>
      </w:r>
    </w:p>
    <w:p>
      <w:r>
        <w:t>L.___ ,</w:t>
      </w:r>
    </w:p>
    <w:p>
      <w:r>
        <w:t>Klinik</w:t>
      </w:r>
    </w:p>
    <w:p>
      <w:r>
        <w:t>für</w:t>
      </w:r>
    </w:p>
    <w:p>
      <w:r>
        <w:t>Plastische</w:t>
      </w:r>
    </w:p>
    <w:p>
      <w:r>
        <w:t>Chirurgie</w:t>
      </w:r>
    </w:p>
    <w:p>
      <w:r>
        <w:t>und</w:t>
      </w:r>
    </w:p>
    <w:p>
      <w:r>
        <w:t>Handchirurgie,</w:t>
      </w:r>
    </w:p>
    <w:p>
      <w:r>
        <w:t>S pital</w:t>
      </w:r>
    </w:p>
    <w:p>
      <w:r>
        <w:t>M.___ ,</w:t>
      </w:r>
    </w:p>
    <w:p>
      <w:r>
        <w:t>hielt</w:t>
      </w:r>
    </w:p>
    <w:p>
      <w:r>
        <w:t>am</w:t>
      </w:r>
    </w:p>
    <w:p>
      <w:r>
        <w:t>1 3.</w:t>
      </w:r>
    </w:p>
    <w:p>
      <w:r>
        <w:t>März</w:t>
      </w:r>
    </w:p>
    <w:p>
      <w:r>
        <w:t>2024</w:t>
      </w:r>
    </w:p>
    <w:p>
      <w:r>
        <w:t>( Urk.</w:t>
      </w:r>
    </w:p>
    <w:p>
      <w:r>
        <w:t>10/162)</w:t>
      </w:r>
    </w:p>
    <w:p>
      <w:r>
        <w:t>fest,</w:t>
      </w:r>
    </w:p>
    <w:p>
      <w:r>
        <w:t>dass</w:t>
      </w:r>
    </w:p>
    <w:p>
      <w:r>
        <w:t>die</w:t>
      </w:r>
    </w:p>
    <w:p>
      <w:r>
        <w:t>Arbeitsfä higkeit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als</w:t>
      </w:r>
    </w:p>
    <w:p>
      <w:r>
        <w:t>Koch</w:t>
      </w:r>
    </w:p>
    <w:p>
      <w:r>
        <w:t>in</w:t>
      </w:r>
    </w:p>
    <w:p>
      <w:r>
        <w:t>einem</w:t>
      </w:r>
    </w:p>
    <w:p>
      <w:r>
        <w:t>Betrieb</w:t>
      </w:r>
    </w:p>
    <w:p>
      <w:r>
        <w:t>ohne</w:t>
      </w:r>
    </w:p>
    <w:p>
      <w:r>
        <w:t>Möglich keit</w:t>
      </w:r>
    </w:p>
    <w:p>
      <w:r>
        <w:t>einer</w:t>
      </w:r>
    </w:p>
    <w:p>
      <w:r>
        <w:t>Anpassung</w:t>
      </w:r>
    </w:p>
    <w:p>
      <w:r>
        <w:t>der</w:t>
      </w:r>
    </w:p>
    <w:p>
      <w:r>
        <w:t>Tätigkeiten</w:t>
      </w:r>
    </w:p>
    <w:p>
      <w:r>
        <w:t>auf</w:t>
      </w:r>
    </w:p>
    <w:p>
      <w:r>
        <w:t>ein</w:t>
      </w:r>
    </w:p>
    <w:p>
      <w:r>
        <w:t>reduziertes</w:t>
      </w:r>
    </w:p>
    <w:p>
      <w:r>
        <w:t>Leistungsniveau</w:t>
      </w:r>
    </w:p>
    <w:p>
      <w:r>
        <w:t>nicht</w:t>
      </w:r>
    </w:p>
    <w:p>
      <w:r>
        <w:t>mehr</w:t>
      </w:r>
    </w:p>
    <w:p>
      <w:r>
        <w:t>gegeben</w:t>
      </w:r>
    </w:p>
    <w:p>
      <w:r>
        <w:t>wäre,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schwere</w:t>
      </w:r>
    </w:p>
    <w:p>
      <w:r>
        <w:t>manuelle</w:t>
      </w:r>
    </w:p>
    <w:p>
      <w:r>
        <w:t>Tätigkeiten</w:t>
      </w:r>
    </w:p>
    <w:p>
      <w:r>
        <w:t>nicht</w:t>
      </w:r>
    </w:p>
    <w:p>
      <w:r>
        <w:t>mehr</w:t>
      </w:r>
    </w:p>
    <w:p>
      <w:r>
        <w:t>durchführen</w:t>
      </w:r>
    </w:p>
    <w:p>
      <w:r>
        <w:t>könne</w:t>
      </w:r>
    </w:p>
    <w:p>
      <w:r>
        <w:t>(S.</w:t>
      </w:r>
    </w:p>
    <w:p>
      <w:r>
        <w:t>1</w:t>
      </w:r>
    </w:p>
    <w:p>
      <w:r>
        <w:t>Ziff.</w:t>
      </w:r>
    </w:p>
    <w:p>
      <w:r>
        <w:t>4).</w:t>
      </w:r>
    </w:p>
    <w:p>
      <w:r>
        <w:t>Aktuell</w:t>
      </w:r>
    </w:p>
    <w:p>
      <w:r>
        <w:t>sei</w:t>
      </w:r>
    </w:p>
    <w:p>
      <w:r>
        <w:t>er</w:t>
      </w:r>
    </w:p>
    <w:p>
      <w:r>
        <w:t>zwar</w:t>
      </w:r>
    </w:p>
    <w:p>
      <w:r>
        <w:t>als</w:t>
      </w:r>
    </w:p>
    <w:p>
      <w:r>
        <w:t>Koch</w:t>
      </w:r>
    </w:p>
    <w:p>
      <w:r>
        <w:t>tätig ,</w:t>
      </w:r>
    </w:p>
    <w:p>
      <w:r>
        <w:t>wobei</w:t>
      </w:r>
    </w:p>
    <w:p>
      <w:r>
        <w:t>der</w:t>
      </w:r>
    </w:p>
    <w:p>
      <w:r>
        <w:t>Arbeitgeber</w:t>
      </w:r>
    </w:p>
    <w:p>
      <w:r>
        <w:t>jedoch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mit</w:t>
      </w:r>
    </w:p>
    <w:p>
      <w:r>
        <w:t>wenigen</w:t>
      </w:r>
    </w:p>
    <w:p>
      <w:r>
        <w:t>und</w:t>
      </w:r>
    </w:p>
    <w:p>
      <w:r>
        <w:t>nur</w:t>
      </w:r>
    </w:p>
    <w:p>
      <w:r>
        <w:t>kurz zeitig</w:t>
      </w:r>
    </w:p>
    <w:p>
      <w:r>
        <w:t>wechselbelastenden</w:t>
      </w:r>
    </w:p>
    <w:p>
      <w:r>
        <w:t>Tätigkeiten,</w:t>
      </w:r>
    </w:p>
    <w:p>
      <w:r>
        <w:t>ohne</w:t>
      </w:r>
    </w:p>
    <w:p>
      <w:r>
        <w:t>repetitive</w:t>
      </w:r>
    </w:p>
    <w:p>
      <w:r>
        <w:t>oder</w:t>
      </w:r>
    </w:p>
    <w:p>
      <w:r>
        <w:t>schwere</w:t>
      </w:r>
    </w:p>
    <w:p>
      <w:r>
        <w:t>manuelle</w:t>
      </w:r>
    </w:p>
    <w:p>
      <w:r>
        <w:t>Tätigkei ten</w:t>
      </w:r>
    </w:p>
    <w:p>
      <w:r>
        <w:t>sicherstell e .</w:t>
      </w:r>
    </w:p>
    <w:p>
      <w:r>
        <w:t>In</w:t>
      </w:r>
    </w:p>
    <w:p>
      <w:r>
        <w:t>dieser</w:t>
      </w:r>
    </w:p>
    <w:p>
      <w:r>
        <w:t>Tätigkeit</w:t>
      </w:r>
    </w:p>
    <w:p>
      <w:r>
        <w:t>sei</w:t>
      </w:r>
    </w:p>
    <w:p>
      <w:r>
        <w:t>er</w:t>
      </w:r>
    </w:p>
    <w:p>
      <w:r>
        <w:t>mit</w:t>
      </w:r>
    </w:p>
    <w:p>
      <w:r>
        <w:t>einer</w:t>
      </w:r>
    </w:p>
    <w:p>
      <w:r>
        <w:t>Präsenz zeit</w:t>
      </w:r>
    </w:p>
    <w:p>
      <w:r>
        <w:t>von</w:t>
      </w:r>
    </w:p>
    <w:p>
      <w:r>
        <w:t>60</w:t>
      </w:r>
    </w:p>
    <w:p>
      <w:r>
        <w:t>%</w:t>
      </w:r>
    </w:p>
    <w:p>
      <w:r>
        <w:t>bei</w:t>
      </w:r>
    </w:p>
    <w:p>
      <w:r>
        <w:t>einer</w:t>
      </w:r>
    </w:p>
    <w:p>
      <w:r>
        <w:t>Leistungsfähigkeit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arbeitsfähig,</w:t>
      </w:r>
    </w:p>
    <w:p>
      <w:r>
        <w:t>was</w:t>
      </w:r>
    </w:p>
    <w:p>
      <w:r>
        <w:t>einer</w:t>
      </w:r>
    </w:p>
    <w:p>
      <w:r>
        <w:t>Gesamtarbeitsfähigkeit</w:t>
      </w:r>
    </w:p>
    <w:p>
      <w:r>
        <w:t>von</w:t>
      </w:r>
    </w:p>
    <w:p>
      <w:r>
        <w:t>50</w:t>
      </w:r>
    </w:p>
    <w:p>
      <w:r>
        <w:t>%</w:t>
      </w:r>
    </w:p>
    <w:p>
      <w:r>
        <w:t>entspreche,</w:t>
      </w:r>
    </w:p>
    <w:p>
      <w:r>
        <w:t>was</w:t>
      </w:r>
    </w:p>
    <w:p>
      <w:r>
        <w:t>der</w:t>
      </w:r>
    </w:p>
    <w:p>
      <w:r>
        <w:t>Belastungsgrenze</w:t>
      </w:r>
    </w:p>
    <w:p>
      <w:r>
        <w:t>des</w:t>
      </w:r>
    </w:p>
    <w:p>
      <w:r>
        <w:t>Beschwerdeführers</w:t>
      </w:r>
    </w:p>
    <w:p>
      <w:r>
        <w:t>entspreche</w:t>
      </w:r>
    </w:p>
    <w:p>
      <w:r>
        <w:t>( S.</w:t>
      </w:r>
    </w:p>
    <w:p>
      <w:r>
        <w:t>2</w:t>
      </w:r>
    </w:p>
    <w:p>
      <w:r>
        <w:t>Ziff.</w:t>
      </w:r>
    </w:p>
    <w:p>
      <w:r>
        <w:t>5).</w:t>
      </w:r>
    </w:p>
    <w:p>
      <w:r>
        <w:t>Abschliessend</w:t>
      </w:r>
    </w:p>
    <w:p>
      <w:r>
        <w:t>hielt</w:t>
      </w:r>
    </w:p>
    <w:p>
      <w:r>
        <w:t>die</w:t>
      </w:r>
    </w:p>
    <w:p>
      <w:r>
        <w:t>behandelnde</w:t>
      </w:r>
    </w:p>
    <w:p>
      <w:r>
        <w:t>Handchirurgin</w:t>
      </w:r>
    </w:p>
    <w:p>
      <w:r>
        <w:t>fest,</w:t>
      </w:r>
    </w:p>
    <w:p>
      <w:r>
        <w:t>dass</w:t>
      </w:r>
    </w:p>
    <w:p>
      <w:r>
        <w:t>sich</w:t>
      </w:r>
    </w:p>
    <w:p>
      <w:r>
        <w:t>seit</w:t>
      </w:r>
    </w:p>
    <w:p>
      <w:r>
        <w:t>der</w:t>
      </w:r>
    </w:p>
    <w:p>
      <w:r>
        <w:t>Begut achtung</w:t>
      </w:r>
    </w:p>
    <w:p>
      <w:r>
        <w:t>keine</w:t>
      </w:r>
    </w:p>
    <w:p>
      <w:r>
        <w:t>wesentliche</w:t>
      </w:r>
    </w:p>
    <w:p>
      <w:r>
        <w:t>Veränderung</w:t>
      </w:r>
    </w:p>
    <w:p>
      <w:r>
        <w:t>des</w:t>
      </w:r>
    </w:p>
    <w:p>
      <w:r>
        <w:t>Gesundheitszustands</w:t>
      </w:r>
    </w:p>
    <w:p>
      <w:r>
        <w:t>gezeigt</w:t>
      </w:r>
    </w:p>
    <w:p>
      <w:r>
        <w:t>habe</w:t>
      </w:r>
    </w:p>
    <w:p>
      <w:r>
        <w:t>( Ziff.</w:t>
      </w:r>
    </w:p>
    <w:p>
      <w:r>
        <w:t>7). 3.3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E.___</w:t>
      </w:r>
    </w:p>
    <w:p>
      <w:r>
        <w:t>führte</w:t>
      </w:r>
    </w:p>
    <w:p>
      <w:r>
        <w:t>am</w:t>
      </w:r>
    </w:p>
    <w:p>
      <w:r>
        <w:t>8.</w:t>
      </w:r>
    </w:p>
    <w:p>
      <w:r>
        <w:t>April</w:t>
      </w:r>
    </w:p>
    <w:p>
      <w:r>
        <w:t>2024</w:t>
      </w:r>
    </w:p>
    <w:p>
      <w:r>
        <w:t>( Urk.</w:t>
      </w:r>
    </w:p>
    <w:p>
      <w:r>
        <w:t>10/161)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seit</w:t>
      </w:r>
    </w:p>
    <w:p>
      <w:r>
        <w:t>dem</w:t>
      </w:r>
    </w:p>
    <w:p>
      <w:r>
        <w:t>1 1.</w:t>
      </w:r>
    </w:p>
    <w:p>
      <w:r>
        <w:t>April</w:t>
      </w:r>
    </w:p>
    <w:p>
      <w:r>
        <w:t>2019</w:t>
      </w:r>
    </w:p>
    <w:p>
      <w:r>
        <w:t>in</w:t>
      </w:r>
    </w:p>
    <w:p>
      <w:r>
        <w:t>der</w:t>
      </w:r>
    </w:p>
    <w:p>
      <w:r>
        <w:t>integrierten</w:t>
      </w:r>
    </w:p>
    <w:p>
      <w:r>
        <w:t>Suchthilfe</w:t>
      </w:r>
    </w:p>
    <w:p>
      <w:r>
        <w:t>in</w:t>
      </w:r>
    </w:p>
    <w:p>
      <w:r>
        <w:t>N.___</w:t>
      </w:r>
    </w:p>
    <w:p>
      <w:r>
        <w:t>in</w:t>
      </w:r>
    </w:p>
    <w:p>
      <w:r>
        <w:t>Behandlung.</w:t>
      </w:r>
    </w:p>
    <w:p>
      <w:r>
        <w:t>Die</w:t>
      </w:r>
    </w:p>
    <w:p>
      <w:r>
        <w:t>im</w:t>
      </w:r>
    </w:p>
    <w:p>
      <w:r>
        <w:t>psychiatrischen</w:t>
      </w:r>
    </w:p>
    <w:p>
      <w:r>
        <w:t>Teilgutachten</w:t>
      </w:r>
    </w:p>
    <w:p>
      <w:r>
        <w:t>der</w:t>
      </w:r>
    </w:p>
    <w:p>
      <w:r>
        <w:t>C.___</w:t>
      </w:r>
    </w:p>
    <w:p>
      <w:r>
        <w:t>gestellten</w:t>
      </w:r>
    </w:p>
    <w:p>
      <w:r>
        <w:t>Diagnosen</w:t>
      </w:r>
    </w:p>
    <w:p>
      <w:r>
        <w:t>seien</w:t>
      </w:r>
    </w:p>
    <w:p>
      <w:r>
        <w:t>nachvollziehbar.</w:t>
      </w:r>
    </w:p>
    <w:p>
      <w:r>
        <w:t>Es</w:t>
      </w:r>
    </w:p>
    <w:p>
      <w:r>
        <w:t>sei</w:t>
      </w:r>
    </w:p>
    <w:p>
      <w:r>
        <w:t>jedoch</w:t>
      </w:r>
    </w:p>
    <w:p>
      <w:r>
        <w:t>eine</w:t>
      </w:r>
    </w:p>
    <w:p>
      <w:r>
        <w:t>affektive</w:t>
      </w:r>
    </w:p>
    <w:p>
      <w:r>
        <w:t>Störung</w:t>
      </w:r>
    </w:p>
    <w:p>
      <w:r>
        <w:t>mit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</w:t>
      </w:r>
    </w:p>
    <w:p>
      <w:r>
        <w:t>anzugeben,</w:t>
      </w:r>
    </w:p>
    <w:p>
      <w:r>
        <w:t>da</w:t>
      </w:r>
    </w:p>
    <w:p>
      <w:r>
        <w:t>beim</w:t>
      </w:r>
    </w:p>
    <w:p>
      <w:r>
        <w:t>Beschwerde führer</w:t>
      </w:r>
    </w:p>
    <w:p>
      <w:r>
        <w:t>wiederkehrende</w:t>
      </w:r>
    </w:p>
    <w:p>
      <w:r>
        <w:t>depressive</w:t>
      </w:r>
    </w:p>
    <w:p>
      <w:r>
        <w:t>Episoden</w:t>
      </w:r>
    </w:p>
    <w:p>
      <w:r>
        <w:t>mit</w:t>
      </w:r>
    </w:p>
    <w:p>
      <w:r>
        <w:t>bis</w:t>
      </w:r>
    </w:p>
    <w:p>
      <w:r>
        <w:t>zu</w:t>
      </w:r>
    </w:p>
    <w:p>
      <w:r>
        <w:t>mittelschwerer</w:t>
      </w:r>
    </w:p>
    <w:p>
      <w:r>
        <w:t>Ausprägung</w:t>
      </w:r>
    </w:p>
    <w:p>
      <w:r>
        <w:t>auftreten</w:t>
      </w:r>
    </w:p>
    <w:p>
      <w:r>
        <w:t>könnten.</w:t>
      </w:r>
    </w:p>
    <w:p>
      <w:r>
        <w:t>Des</w:t>
      </w:r>
    </w:p>
    <w:p>
      <w:r>
        <w:t>Weiteren</w:t>
      </w:r>
    </w:p>
    <w:p>
      <w:r>
        <w:t>bestehe</w:t>
      </w:r>
    </w:p>
    <w:p>
      <w:r>
        <w:t>gemäss</w:t>
      </w:r>
    </w:p>
    <w:p>
      <w:r>
        <w:t>den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ein</w:t>
      </w:r>
    </w:p>
    <w:p>
      <w:r>
        <w:t>regelmässiger,</w:t>
      </w:r>
    </w:p>
    <w:p>
      <w:r>
        <w:t>wenn</w:t>
      </w:r>
    </w:p>
    <w:p>
      <w:r>
        <w:t>auch</w:t>
      </w:r>
    </w:p>
    <w:p>
      <w:r>
        <w:t>mit</w:t>
      </w:r>
    </w:p>
    <w:p>
      <w:r>
        <w:t>kurz en</w:t>
      </w:r>
    </w:p>
    <w:p>
      <w:r>
        <w:t>abstinenten</w:t>
      </w:r>
    </w:p>
    <w:p>
      <w:r>
        <w:t>Phasen</w:t>
      </w:r>
    </w:p>
    <w:p>
      <w:r>
        <w:t>einherge hender</w:t>
      </w:r>
    </w:p>
    <w:p>
      <w:r>
        <w:t>Cannabiskonsum</w:t>
      </w:r>
    </w:p>
    <w:p>
      <w:r>
        <w:t>sowie</w:t>
      </w:r>
    </w:p>
    <w:p>
      <w:r>
        <w:t>eine</w:t>
      </w:r>
    </w:p>
    <w:p>
      <w:r>
        <w:t>klare</w:t>
      </w:r>
    </w:p>
    <w:p>
      <w:r>
        <w:t>Abhängigkeitserkrankung.</w:t>
      </w:r>
    </w:p>
    <w:p>
      <w:r>
        <w:t>Auf</w:t>
      </w:r>
    </w:p>
    <w:p>
      <w:r>
        <w:t>anamnes tischer</w:t>
      </w:r>
    </w:p>
    <w:p>
      <w:r>
        <w:t>Grundlage</w:t>
      </w:r>
    </w:p>
    <w:p>
      <w:r>
        <w:t>bestehe</w:t>
      </w:r>
    </w:p>
    <w:p>
      <w:r>
        <w:t>auch</w:t>
      </w:r>
    </w:p>
    <w:p>
      <w:r>
        <w:t>ein</w:t>
      </w:r>
    </w:p>
    <w:p>
      <w:r>
        <w:t>zumindest</w:t>
      </w:r>
    </w:p>
    <w:p>
      <w:r>
        <w:t>schädlicher</w:t>
      </w:r>
    </w:p>
    <w:p>
      <w:r>
        <w:t>Gebrauch</w:t>
      </w:r>
    </w:p>
    <w:p>
      <w:r>
        <w:t>von</w:t>
      </w:r>
    </w:p>
    <w:p>
      <w:r>
        <w:t>opiathaltigen</w:t>
      </w:r>
    </w:p>
    <w:p>
      <w:r>
        <w:t>Medikamenten</w:t>
      </w:r>
    </w:p>
    <w:p>
      <w:r>
        <w:t>(S.</w:t>
      </w:r>
    </w:p>
    <w:p>
      <w:r>
        <w:t>1</w:t>
      </w:r>
    </w:p>
    <w:p>
      <w:r>
        <w:t>Ziff.</w:t>
      </w:r>
    </w:p>
    <w:p>
      <w:r>
        <w:t>1</w:t>
      </w:r>
    </w:p>
    <w:p>
      <w:r>
        <w:t>f.).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liege</w:t>
      </w:r>
    </w:p>
    <w:p>
      <w:r>
        <w:t>–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dem</w:t>
      </w:r>
    </w:p>
    <w:p>
      <w:r>
        <w:t>psychiat rischen</w:t>
      </w:r>
    </w:p>
    <w:p>
      <w:r>
        <w:t>Gutachter</w:t>
      </w:r>
    </w:p>
    <w:p>
      <w:r>
        <w:t>–</w:t>
      </w:r>
    </w:p>
    <w:p>
      <w:r>
        <w:t>eine</w:t>
      </w:r>
    </w:p>
    <w:p>
      <w:r>
        <w:t>60% ige</w:t>
      </w:r>
    </w:p>
    <w:p>
      <w:r>
        <w:t>Arbeitsfähigkeit</w:t>
      </w:r>
    </w:p>
    <w:p>
      <w:r>
        <w:t>vor</w:t>
      </w:r>
    </w:p>
    <w:p>
      <w:r>
        <w:t>(S.</w:t>
      </w:r>
    </w:p>
    <w:p>
      <w:r>
        <w:t>2</w:t>
      </w:r>
    </w:p>
    <w:p>
      <w:r>
        <w:t>Ziff.</w:t>
      </w:r>
    </w:p>
    <w:p>
      <w:r>
        <w:t>3).</w:t>
      </w:r>
    </w:p>
    <w:p>
      <w:r>
        <w:t>Gleicher massen</w:t>
      </w:r>
    </w:p>
    <w:p>
      <w:r>
        <w:t>sei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bei</w:t>
      </w:r>
    </w:p>
    <w:p>
      <w:r>
        <w:t>einer</w:t>
      </w:r>
    </w:p>
    <w:p>
      <w:r>
        <w:t>Präsenzzeit</w:t>
      </w:r>
    </w:p>
    <w:p>
      <w:r>
        <w:t>von</w:t>
      </w:r>
    </w:p>
    <w:p>
      <w:r>
        <w:t>70</w:t>
      </w:r>
    </w:p>
    <w:p>
      <w:r>
        <w:t>%</w:t>
      </w:r>
    </w:p>
    <w:p>
      <w:r>
        <w:t>und</w:t>
      </w:r>
    </w:p>
    <w:p>
      <w:r>
        <w:t>einer</w:t>
      </w:r>
    </w:p>
    <w:p>
      <w:r>
        <w:t>Leistungsfähigkeit</w:t>
      </w:r>
    </w:p>
    <w:p>
      <w:r>
        <w:t>von</w:t>
      </w:r>
    </w:p>
    <w:p>
      <w:r>
        <w:t>90</w:t>
      </w:r>
    </w:p>
    <w:p>
      <w:r>
        <w:t>%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60</w:t>
      </w:r>
    </w:p>
    <w:p>
      <w:r>
        <w:t>%</w:t>
      </w:r>
    </w:p>
    <w:p>
      <w:r>
        <w:t>auszu gehen.</w:t>
      </w:r>
    </w:p>
    <w:p>
      <w:r>
        <w:t>Der</w:t>
      </w:r>
    </w:p>
    <w:p>
      <w:r>
        <w:t>Beschwerdeführer</w:t>
      </w:r>
    </w:p>
    <w:p>
      <w:r>
        <w:t>befinde</w:t>
      </w:r>
    </w:p>
    <w:p>
      <w:r>
        <w:t>sich</w:t>
      </w:r>
    </w:p>
    <w:p>
      <w:r>
        <w:t>aktuell</w:t>
      </w:r>
    </w:p>
    <w:p>
      <w:r>
        <w:t>in</w:t>
      </w:r>
    </w:p>
    <w:p>
      <w:r>
        <w:t>einem</w:t>
      </w:r>
    </w:p>
    <w:p>
      <w:r>
        <w:t>wohlwollenden</w:t>
      </w:r>
    </w:p>
    <w:p>
      <w:r>
        <w:t>Arbeits umfeld,</w:t>
      </w:r>
    </w:p>
    <w:p>
      <w:r>
        <w:t>welches</w:t>
      </w:r>
    </w:p>
    <w:p>
      <w:r>
        <w:t>ihm</w:t>
      </w:r>
    </w:p>
    <w:p>
      <w:r>
        <w:t>erlaube ,</w:t>
      </w:r>
    </w:p>
    <w:p>
      <w:r>
        <w:t>sich</w:t>
      </w:r>
    </w:p>
    <w:p>
      <w:r>
        <w:t>seinen</w:t>
      </w:r>
    </w:p>
    <w:p>
      <w:r>
        <w:t>Einschränkungen</w:t>
      </w:r>
    </w:p>
    <w:p>
      <w:r>
        <w:t>bei</w:t>
      </w:r>
    </w:p>
    <w:p>
      <w:r>
        <w:t>Bedarf</w:t>
      </w:r>
    </w:p>
    <w:p>
      <w:r>
        <w:t>anzu passen,</w:t>
      </w:r>
    </w:p>
    <w:p>
      <w:r>
        <w:t>ohne</w:t>
      </w:r>
    </w:p>
    <w:p>
      <w:r>
        <w:t>dass</w:t>
      </w:r>
    </w:p>
    <w:p>
      <w:r>
        <w:t>es</w:t>
      </w:r>
    </w:p>
    <w:p>
      <w:r>
        <w:t>zu</w:t>
      </w:r>
    </w:p>
    <w:p>
      <w:r>
        <w:t>Einschränkungen</w:t>
      </w:r>
    </w:p>
    <w:p>
      <w:r>
        <w:t>im</w:t>
      </w:r>
    </w:p>
    <w:p>
      <w:r>
        <w:t>Arbeitsablauf</w:t>
      </w:r>
    </w:p>
    <w:p>
      <w:r>
        <w:t>komme.</w:t>
      </w:r>
    </w:p>
    <w:p>
      <w:r>
        <w:t>Hier</w:t>
      </w:r>
    </w:p>
    <w:p>
      <w:r>
        <w:t>scheine</w:t>
      </w:r>
    </w:p>
    <w:p>
      <w:r>
        <w:t>er</w:t>
      </w:r>
    </w:p>
    <w:p>
      <w:r>
        <w:t>jedoch</w:t>
      </w:r>
    </w:p>
    <w:p>
      <w:r>
        <w:t>sehr</w:t>
      </w:r>
    </w:p>
    <w:p>
      <w:r>
        <w:t>auf</w:t>
      </w:r>
    </w:p>
    <w:p>
      <w:r>
        <w:t>die</w:t>
      </w:r>
    </w:p>
    <w:p>
      <w:r>
        <w:t>Rücksichtnahme</w:t>
      </w:r>
    </w:p>
    <w:p>
      <w:r>
        <w:t>und</w:t>
      </w:r>
    </w:p>
    <w:p>
      <w:r>
        <w:t>das</w:t>
      </w:r>
    </w:p>
    <w:p>
      <w:r>
        <w:t>Verständnis</w:t>
      </w:r>
    </w:p>
    <w:p>
      <w:r>
        <w:t>des</w:t>
      </w:r>
    </w:p>
    <w:p>
      <w:r>
        <w:t>Arbeit gebers</w:t>
      </w:r>
    </w:p>
    <w:p>
      <w:r>
        <w:t>und</w:t>
      </w:r>
    </w:p>
    <w:p>
      <w:r>
        <w:t>der</w:t>
      </w:r>
    </w:p>
    <w:p>
      <w:r>
        <w:t>Mitarbeiter</w:t>
      </w:r>
    </w:p>
    <w:p>
      <w:r>
        <w:t>angewiesen</w:t>
      </w:r>
    </w:p>
    <w:p>
      <w:r>
        <w:t>zu</w:t>
      </w:r>
    </w:p>
    <w:p>
      <w:r>
        <w:t>sein.</w:t>
      </w:r>
    </w:p>
    <w:p>
      <w:r>
        <w:t>Bei</w:t>
      </w:r>
    </w:p>
    <w:p>
      <w:r>
        <w:t>einem</w:t>
      </w:r>
    </w:p>
    <w:p>
      <w:r>
        <w:t>Wegfall</w:t>
      </w:r>
    </w:p>
    <w:p>
      <w:r>
        <w:t>dieser</w:t>
      </w:r>
    </w:p>
    <w:p>
      <w:r>
        <w:t>Toleranz</w:t>
      </w:r>
    </w:p>
    <w:p>
      <w:r>
        <w:t>würde</w:t>
      </w:r>
    </w:p>
    <w:p>
      <w:r>
        <w:t>sich</w:t>
      </w:r>
    </w:p>
    <w:p>
      <w:r>
        <w:t>der</w:t>
      </w:r>
    </w:p>
    <w:p>
      <w:r>
        <w:t>aktuelle</w:t>
      </w:r>
    </w:p>
    <w:p>
      <w:r>
        <w:t>Arbeitsplatz</w:t>
      </w:r>
    </w:p>
    <w:p>
      <w:r>
        <w:t>nicht</w:t>
      </w:r>
    </w:p>
    <w:p>
      <w:r>
        <w:t>als</w:t>
      </w:r>
    </w:p>
    <w:p>
      <w:r>
        <w:t>eine</w:t>
      </w:r>
    </w:p>
    <w:p>
      <w:r>
        <w:t>optimal</w:t>
      </w:r>
    </w:p>
    <w:p>
      <w:r>
        <w:t>angepasste</w:t>
      </w:r>
    </w:p>
    <w:p>
      <w:r>
        <w:t>Tätigkeit</w:t>
      </w:r>
    </w:p>
    <w:p>
      <w:r>
        <w:t>präsentieren</w:t>
      </w:r>
    </w:p>
    <w:p>
      <w:r>
        <w:t>( Ziff.</w:t>
      </w:r>
    </w:p>
    <w:p>
      <w:r>
        <w:t>4).</w:t>
      </w:r>
    </w:p>
    <w:p>
      <w:r>
        <w:t>Aufgrund</w:t>
      </w:r>
    </w:p>
    <w:p>
      <w:r>
        <w:t>der</w:t>
      </w:r>
    </w:p>
    <w:p>
      <w:r>
        <w:t>gestellten</w:t>
      </w:r>
    </w:p>
    <w:p>
      <w:r>
        <w:t>Diagnosen</w:t>
      </w:r>
    </w:p>
    <w:p>
      <w:r>
        <w:t>gehe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seiner</w:t>
      </w:r>
    </w:p>
    <w:p>
      <w:r>
        <w:t>Freizeit</w:t>
      </w:r>
    </w:p>
    <w:p>
      <w:r>
        <w:t>sehr</w:t>
      </w:r>
    </w:p>
    <w:p>
      <w:r>
        <w:t>bedacht</w:t>
      </w:r>
    </w:p>
    <w:p>
      <w:r>
        <w:t>mit</w:t>
      </w:r>
    </w:p>
    <w:p>
      <w:r>
        <w:t>seinen</w:t>
      </w:r>
    </w:p>
    <w:p>
      <w:r>
        <w:t>Ressourcen</w:t>
      </w:r>
    </w:p>
    <w:p>
      <w:r>
        <w:t>um,</w:t>
      </w:r>
    </w:p>
    <w:p>
      <w:r>
        <w:t>wobei</w:t>
      </w:r>
    </w:p>
    <w:p>
      <w:r>
        <w:t>e r</w:t>
      </w:r>
    </w:p>
    <w:p>
      <w:r>
        <w:t>relativ</w:t>
      </w:r>
    </w:p>
    <w:p>
      <w:r>
        <w:t>schnell</w:t>
      </w:r>
    </w:p>
    <w:p>
      <w:r>
        <w:t>an</w:t>
      </w:r>
    </w:p>
    <w:p>
      <w:r>
        <w:t>seine</w:t>
      </w:r>
    </w:p>
    <w:p>
      <w:r>
        <w:t>Belastungs grenzen</w:t>
      </w:r>
    </w:p>
    <w:p>
      <w:r>
        <w:t>komme,</w:t>
      </w:r>
    </w:p>
    <w:p>
      <w:r>
        <w:t>was</w:t>
      </w:r>
    </w:p>
    <w:p>
      <w:r>
        <w:t>ein</w:t>
      </w:r>
    </w:p>
    <w:p>
      <w:r>
        <w:t>hoher</w:t>
      </w:r>
    </w:p>
    <w:p>
      <w:r>
        <w:t>Risikofaktor</w:t>
      </w:r>
    </w:p>
    <w:p>
      <w:r>
        <w:t>für</w:t>
      </w:r>
    </w:p>
    <w:p>
      <w:r>
        <w:t>einen</w:t>
      </w:r>
    </w:p>
    <w:p>
      <w:r>
        <w:t>reaktiven</w:t>
      </w:r>
    </w:p>
    <w:p>
      <w:r>
        <w:t>Substanz konsum</w:t>
      </w:r>
    </w:p>
    <w:p>
      <w:r>
        <w:t>darstelle.</w:t>
      </w:r>
    </w:p>
    <w:p>
      <w:r>
        <w:t>Diese</w:t>
      </w:r>
    </w:p>
    <w:p>
      <w:r>
        <w:t>Anpassungen</w:t>
      </w:r>
    </w:p>
    <w:p>
      <w:r>
        <w:t>führten</w:t>
      </w:r>
    </w:p>
    <w:p>
      <w:r>
        <w:t>zu</w:t>
      </w:r>
    </w:p>
    <w:p>
      <w:r>
        <w:t>einem</w:t>
      </w:r>
    </w:p>
    <w:p>
      <w:r>
        <w:t>eingeschränkten</w:t>
      </w:r>
    </w:p>
    <w:p>
      <w:r>
        <w:t>Aktivitätsradius,</w:t>
      </w:r>
    </w:p>
    <w:p>
      <w:r>
        <w:t>was</w:t>
      </w:r>
    </w:p>
    <w:p>
      <w:r>
        <w:t>zu</w:t>
      </w:r>
    </w:p>
    <w:p>
      <w:r>
        <w:t>wenigen</w:t>
      </w:r>
    </w:p>
    <w:p>
      <w:r>
        <w:t>sozialen</w:t>
      </w:r>
    </w:p>
    <w:p>
      <w:r>
        <w:t>Kontakten</w:t>
      </w:r>
    </w:p>
    <w:p>
      <w:r>
        <w:t>und</w:t>
      </w:r>
    </w:p>
    <w:p>
      <w:r>
        <w:t>Rückzugstendenzen</w:t>
      </w:r>
    </w:p>
    <w:p>
      <w:r>
        <w:t>führe.</w:t>
      </w:r>
    </w:p>
    <w:p>
      <w:r>
        <w:t>Auch</w:t>
      </w:r>
    </w:p>
    <w:p>
      <w:r>
        <w:t>im</w:t>
      </w:r>
    </w:p>
    <w:p>
      <w:r>
        <w:t>Arbeitskontext</w:t>
      </w:r>
    </w:p>
    <w:p>
      <w:r>
        <w:t>sei</w:t>
      </w:r>
    </w:p>
    <w:p>
      <w:r>
        <w:t>er</w:t>
      </w:r>
    </w:p>
    <w:p>
      <w:r>
        <w:t>i nsbesondere</w:t>
      </w:r>
    </w:p>
    <w:p>
      <w:r>
        <w:t>aufgrund</w:t>
      </w:r>
    </w:p>
    <w:p>
      <w:r>
        <w:t>der</w:t>
      </w:r>
    </w:p>
    <w:p>
      <w:r>
        <w:t>ADS Symptomatik</w:t>
      </w:r>
    </w:p>
    <w:p>
      <w:r>
        <w:t>und</w:t>
      </w:r>
    </w:p>
    <w:p>
      <w:r>
        <w:t>der</w:t>
      </w:r>
    </w:p>
    <w:p>
      <w:r>
        <w:t>zwanghaften</w:t>
      </w:r>
    </w:p>
    <w:p>
      <w:r>
        <w:t>Persönlichkeitsakzentuierung</w:t>
      </w:r>
    </w:p>
    <w:p>
      <w:r>
        <w:t>sehr</w:t>
      </w:r>
    </w:p>
    <w:p>
      <w:r>
        <w:t>darauf</w:t>
      </w:r>
    </w:p>
    <w:p>
      <w:r>
        <w:t>bedacht ,</w:t>
      </w:r>
    </w:p>
    <w:p>
      <w:r>
        <w:t>seine</w:t>
      </w:r>
    </w:p>
    <w:p>
      <w:r>
        <w:t>Belastungsgrenzen</w:t>
      </w:r>
    </w:p>
    <w:p>
      <w:r>
        <w:t>nicht</w:t>
      </w:r>
    </w:p>
    <w:p>
      <w:r>
        <w:t>zu</w:t>
      </w:r>
    </w:p>
    <w:p>
      <w:r>
        <w:t>überstrapazieren.</w:t>
      </w:r>
    </w:p>
    <w:p>
      <w:r>
        <w:t>Die</w:t>
      </w:r>
    </w:p>
    <w:p>
      <w:r>
        <w:t>Folgen</w:t>
      </w:r>
    </w:p>
    <w:p>
      <w:r>
        <w:t>seien</w:t>
      </w:r>
    </w:p>
    <w:p>
      <w:r>
        <w:t>erfahrungs gemäss</w:t>
      </w:r>
    </w:p>
    <w:p>
      <w:r>
        <w:t>ein</w:t>
      </w:r>
    </w:p>
    <w:p>
      <w:r>
        <w:t>rascher</w:t>
      </w:r>
    </w:p>
    <w:p>
      <w:r>
        <w:t>Leistungsabfall,</w:t>
      </w:r>
    </w:p>
    <w:p>
      <w:r>
        <w:t>Blockaden</w:t>
      </w:r>
    </w:p>
    <w:p>
      <w:r>
        <w:t>im</w:t>
      </w:r>
    </w:p>
    <w:p>
      <w:r>
        <w:t>Ausführen</w:t>
      </w:r>
    </w:p>
    <w:p>
      <w:r>
        <w:t>von</w:t>
      </w:r>
    </w:p>
    <w:p>
      <w:r>
        <w:t>übertra genen</w:t>
      </w:r>
    </w:p>
    <w:p>
      <w:r>
        <w:t>Aufgaben</w:t>
      </w:r>
    </w:p>
    <w:p>
      <w:r>
        <w:t>und</w:t>
      </w:r>
    </w:p>
    <w:p>
      <w:r>
        <w:t>situativ</w:t>
      </w:r>
    </w:p>
    <w:p>
      <w:r>
        <w:t>eine</w:t>
      </w:r>
    </w:p>
    <w:p>
      <w:r>
        <w:t>Verstärkung</w:t>
      </w:r>
    </w:p>
    <w:p>
      <w:r>
        <w:t>der</w:t>
      </w:r>
    </w:p>
    <w:p>
      <w:r>
        <w:t>psychischen</w:t>
      </w:r>
    </w:p>
    <w:p>
      <w:r>
        <w:t>Symp tome,</w:t>
      </w:r>
    </w:p>
    <w:p>
      <w:r>
        <w:t>was</w:t>
      </w:r>
    </w:p>
    <w:p>
      <w:r>
        <w:t>die</w:t>
      </w:r>
    </w:p>
    <w:p>
      <w:r>
        <w:t>Arbeitsfähigkeit</w:t>
      </w:r>
    </w:p>
    <w:p>
      <w:r>
        <w:t>schnell</w:t>
      </w:r>
    </w:p>
    <w:p>
      <w:r>
        <w:t>reduzieren</w:t>
      </w:r>
    </w:p>
    <w:p>
      <w:r>
        <w:t>lasse,</w:t>
      </w:r>
    </w:p>
    <w:p>
      <w:r>
        <w:t>was</w:t>
      </w:r>
    </w:p>
    <w:p>
      <w:r>
        <w:t>wiederum</w:t>
      </w:r>
    </w:p>
    <w:p>
      <w:r>
        <w:t>zur</w:t>
      </w:r>
    </w:p>
    <w:p>
      <w:r>
        <w:t>psychi schen</w:t>
      </w:r>
    </w:p>
    <w:p>
      <w:r>
        <w:t>Belastung</w:t>
      </w:r>
    </w:p>
    <w:p>
      <w:r>
        <w:t>führe,</w:t>
      </w:r>
    </w:p>
    <w:p>
      <w:r>
        <w:t>was</w:t>
      </w:r>
    </w:p>
    <w:p>
      <w:r>
        <w:t>sich</w:t>
      </w:r>
    </w:p>
    <w:p>
      <w:r>
        <w:t>auf</w:t>
      </w:r>
    </w:p>
    <w:p>
      <w:r>
        <w:t>den</w:t>
      </w:r>
    </w:p>
    <w:p>
      <w:r>
        <w:t>privaten</w:t>
      </w:r>
    </w:p>
    <w:p>
      <w:r>
        <w:t>Bereich</w:t>
      </w:r>
    </w:p>
    <w:p>
      <w:r>
        <w:t>auswirke</w:t>
      </w:r>
    </w:p>
    <w:p>
      <w:r>
        <w:t>(S.</w:t>
      </w:r>
    </w:p>
    <w:p>
      <w:r>
        <w:t>2</w:t>
      </w:r>
    </w:p>
    <w:p>
      <w:r>
        <w:t>f.</w:t>
      </w:r>
    </w:p>
    <w:p>
      <w:r>
        <w:t>Ziff.</w:t>
      </w:r>
    </w:p>
    <w:p>
      <w:r>
        <w:t>5).</w:t>
      </w:r>
    </w:p>
    <w:p>
      <w:r>
        <w:t>A bschliessend</w:t>
      </w:r>
    </w:p>
    <w:p>
      <w:r>
        <w:t>wies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darauf</w:t>
      </w:r>
    </w:p>
    <w:p>
      <w:r>
        <w:t>hin,</w:t>
      </w:r>
    </w:p>
    <w:p>
      <w:r>
        <w:t>dass</w:t>
      </w:r>
    </w:p>
    <w:p>
      <w:r>
        <w:t>sich</w:t>
      </w:r>
    </w:p>
    <w:p>
      <w:r>
        <w:t>die</w:t>
      </w:r>
    </w:p>
    <w:p>
      <w:r>
        <w:t>Konsum störung</w:t>
      </w:r>
    </w:p>
    <w:p>
      <w:r>
        <w:t>gemäss</w:t>
      </w:r>
    </w:p>
    <w:p>
      <w:r>
        <w:t>seiner</w:t>
      </w:r>
    </w:p>
    <w:p>
      <w:r>
        <w:t>Einschätzung</w:t>
      </w:r>
    </w:p>
    <w:p>
      <w:r>
        <w:t>seit</w:t>
      </w:r>
    </w:p>
    <w:p>
      <w:r>
        <w:t>der</w:t>
      </w:r>
    </w:p>
    <w:p>
      <w:r>
        <w:t>Begutachtung</w:t>
      </w:r>
    </w:p>
    <w:p>
      <w:r>
        <w:t>verstärkt</w:t>
      </w:r>
    </w:p>
    <w:p>
      <w:r>
        <w:t>habe</w:t>
      </w:r>
    </w:p>
    <w:p>
      <w:r>
        <w:t>(S.</w:t>
      </w:r>
    </w:p>
    <w:p>
      <w:r>
        <w:t>3</w:t>
      </w:r>
    </w:p>
    <w:p>
      <w:r>
        <w:t>Ziff.</w:t>
      </w:r>
    </w:p>
    <w:p>
      <w:r>
        <w:t>9). 3.4</w:t>
      </w:r>
    </w:p>
    <w:p>
      <w:r>
        <w:t>Dr.</w:t>
      </w:r>
    </w:p>
    <w:p>
      <w:r>
        <w:t>med.</w:t>
      </w:r>
    </w:p>
    <w:p>
      <w:r>
        <w:t>O.___ ,</w:t>
      </w:r>
    </w:p>
    <w:p>
      <w:r>
        <w:t>Oberarzt</w:t>
      </w:r>
    </w:p>
    <w:p>
      <w:r>
        <w:t>und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Dr.</w:t>
      </w:r>
    </w:p>
    <w:p>
      <w:r>
        <w:t>med.</w:t>
      </w:r>
    </w:p>
    <w:p>
      <w:r>
        <w:t>P.___ ,</w:t>
      </w:r>
    </w:p>
    <w:p>
      <w:r>
        <w:t>Leitende</w:t>
      </w:r>
    </w:p>
    <w:p>
      <w:r>
        <w:t>Ärztin ,</w:t>
      </w:r>
    </w:p>
    <w:p>
      <w:r>
        <w:t>und</w:t>
      </w:r>
    </w:p>
    <w:p>
      <w:r>
        <w:t>Dr.</w:t>
      </w:r>
    </w:p>
    <w:p>
      <w:r>
        <w:t>med.</w:t>
      </w:r>
    </w:p>
    <w:p>
      <w:r>
        <w:t>Q.___ , Klinik R.___</w:t>
      </w:r>
    </w:p>
    <w:p>
      <w:r>
        <w:t>AG,</w:t>
      </w:r>
    </w:p>
    <w:p>
      <w:r>
        <w:t>stellten</w:t>
      </w:r>
    </w:p>
    <w:p>
      <w:r>
        <w:t>in</w:t>
      </w:r>
    </w:p>
    <w:p>
      <w:r>
        <w:t>ihrem</w:t>
      </w:r>
    </w:p>
    <w:p>
      <w:r>
        <w:t>Austrittsbericht</w:t>
      </w:r>
    </w:p>
    <w:p>
      <w:r>
        <w:t>vom</w:t>
      </w:r>
    </w:p>
    <w:p>
      <w:r>
        <w:t>1 7.</w:t>
      </w:r>
    </w:p>
    <w:p>
      <w:r>
        <w:t>Juni</w:t>
      </w:r>
    </w:p>
    <w:p>
      <w:r>
        <w:t>2024</w:t>
      </w:r>
    </w:p>
    <w:p>
      <w:r>
        <w:t>betreffend</w:t>
      </w:r>
    </w:p>
    <w:p>
      <w:r>
        <w:t>die</w:t>
      </w:r>
    </w:p>
    <w:p>
      <w:r>
        <w:t>Hospita lisation</w:t>
      </w:r>
    </w:p>
    <w:p>
      <w:r>
        <w:t>vom</w:t>
      </w:r>
    </w:p>
    <w:p>
      <w:r>
        <w:t>1 3.</w:t>
      </w:r>
    </w:p>
    <w:p>
      <w:r>
        <w:t>Mai</w:t>
      </w:r>
    </w:p>
    <w:p>
      <w:r>
        <w:t>bis</w:t>
      </w:r>
    </w:p>
    <w:p>
      <w:r>
        <w:t>1 7.</w:t>
      </w:r>
    </w:p>
    <w:p>
      <w:r>
        <w:t>Juni</w:t>
      </w:r>
    </w:p>
    <w:p>
      <w:r>
        <w:t>2024</w:t>
      </w:r>
    </w:p>
    <w:p>
      <w:r>
        <w:t>( Urk.</w:t>
      </w:r>
    </w:p>
    <w:p>
      <w:r>
        <w:t>10/169)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t>1):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Sedativa</w:t>
      </w:r>
    </w:p>
    <w:p>
      <w:r>
        <w:t>oder</w:t>
      </w:r>
    </w:p>
    <w:p>
      <w:r>
        <w:t>Hypnotika:</w:t>
      </w:r>
    </w:p>
    <w:p>
      <w:r>
        <w:t>Abhängig keitssyndrom</w:t>
      </w:r>
    </w:p>
    <w:p>
      <w:r>
        <w:t>(ICD-10</w:t>
      </w:r>
    </w:p>
    <w:p>
      <w:r>
        <w:t>F13.2)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Sedativa</w:t>
      </w:r>
    </w:p>
    <w:p>
      <w:r>
        <w:t>oder</w:t>
      </w:r>
    </w:p>
    <w:p>
      <w:r>
        <w:t>Hypnotika:</w:t>
      </w:r>
    </w:p>
    <w:p>
      <w:r>
        <w:t>Entzugs syndrom</w:t>
      </w:r>
    </w:p>
    <w:p>
      <w:r>
        <w:t>(ICD-10</w:t>
      </w:r>
    </w:p>
    <w:p>
      <w:r>
        <w:t>F13. 3 )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Opioide :</w:t>
      </w:r>
    </w:p>
    <w:p>
      <w:r>
        <w:t>Abhängigkeitssyndrom</w:t>
      </w:r>
    </w:p>
    <w:p>
      <w:r>
        <w:t>(ICD-10</w:t>
      </w:r>
    </w:p>
    <w:p>
      <w:r>
        <w:t>F1 1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Cannabinoide :</w:t>
      </w:r>
    </w:p>
    <w:p>
      <w:r>
        <w:t>Abhängigkeits syndrom</w:t>
      </w:r>
    </w:p>
    <w:p>
      <w:r>
        <w:t>(ICD-10</w:t>
      </w:r>
    </w:p>
    <w:p>
      <w:r>
        <w:t>F1 2 . 2 )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Cannabinoide :</w:t>
      </w:r>
    </w:p>
    <w:p>
      <w:r>
        <w:t>Entzugssyndrom</w:t>
      </w:r>
    </w:p>
    <w:p>
      <w:r>
        <w:t>(ICD-10</w:t>
      </w:r>
    </w:p>
    <w:p>
      <w:r>
        <w:t>F1 2 . 3 )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Opioide :</w:t>
      </w:r>
    </w:p>
    <w:p>
      <w:r>
        <w:t>Entzugssyndrom</w:t>
      </w:r>
    </w:p>
    <w:p>
      <w:r>
        <w:t>(ICD-10</w:t>
      </w:r>
    </w:p>
    <w:p>
      <w:r>
        <w:t>F1 1 . 3 )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Kokain :</w:t>
      </w:r>
    </w:p>
    <w:p>
      <w:r>
        <w:t>Abhängigkeitssyndrom ,</w:t>
      </w:r>
    </w:p>
    <w:p>
      <w:r>
        <w:t>gegenwärtig</w:t>
      </w:r>
    </w:p>
    <w:p>
      <w:r>
        <w:t>episodischer</w:t>
      </w:r>
    </w:p>
    <w:p>
      <w:r>
        <w:t>Konsum</w:t>
      </w:r>
    </w:p>
    <w:p>
      <w:r>
        <w:t>(ICD-10</w:t>
      </w:r>
    </w:p>
    <w:p>
      <w:r>
        <w:t>F1 4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Alkohol:</w:t>
      </w:r>
    </w:p>
    <w:p>
      <w:r>
        <w:t>Schädlicher</w:t>
      </w:r>
    </w:p>
    <w:p>
      <w:r>
        <w:t>Gebrauch</w:t>
      </w:r>
    </w:p>
    <w:p>
      <w:r>
        <w:t>(ICD-10</w:t>
      </w:r>
    </w:p>
    <w:p>
      <w:r>
        <w:t>F10.1)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Tabak :</w:t>
      </w:r>
    </w:p>
    <w:p>
      <w:r>
        <w:t>Abhängigkeitssyndrom</w:t>
      </w:r>
    </w:p>
    <w:p>
      <w:r>
        <w:t>(ICD-10</w:t>
      </w:r>
    </w:p>
    <w:p>
      <w:r>
        <w:t>F1 7 . 2 ) - rezidivierende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mittelgradige</w:t>
      </w:r>
    </w:p>
    <w:p>
      <w:r>
        <w:t>Episode</w:t>
      </w:r>
    </w:p>
    <w:p>
      <w:r>
        <w:t>(ICD-10</w:t>
      </w:r>
    </w:p>
    <w:p>
      <w:r>
        <w:t>F33.1) - Einfache</w:t>
      </w:r>
    </w:p>
    <w:p>
      <w:r>
        <w:t>Aktivitäts-</w:t>
      </w:r>
    </w:p>
    <w:p>
      <w:r>
        <w:t>und</w:t>
      </w:r>
    </w:p>
    <w:p>
      <w:r>
        <w:t>Aufmerksamkeitsstörung,</w:t>
      </w:r>
    </w:p>
    <w:p>
      <w:r>
        <w:t>unter</w:t>
      </w:r>
    </w:p>
    <w:p>
      <w:r>
        <w:t>Methylphenida t</w:t>
      </w:r>
    </w:p>
    <w:p>
      <w:r>
        <w:t>(ICD-10</w:t>
      </w:r>
    </w:p>
    <w:p>
      <w:r>
        <w:t>F90.0) - chronischer</w:t>
      </w:r>
    </w:p>
    <w:p>
      <w:r>
        <w:t>Prurigo</w:t>
      </w:r>
    </w:p>
    <w:p>
      <w:r>
        <w:t>nodularis,</w:t>
      </w:r>
    </w:p>
    <w:p>
      <w:r>
        <w:t>unter</w:t>
      </w:r>
    </w:p>
    <w:p>
      <w:r>
        <w:t>Therapie</w:t>
      </w:r>
    </w:p>
    <w:p>
      <w:r>
        <w:t>mittels</w:t>
      </w:r>
    </w:p>
    <w:p>
      <w:r>
        <w:t>Dupixent</w:t>
      </w:r>
    </w:p>
    <w:p>
      <w:r>
        <w:t>(ICD-10</w:t>
      </w:r>
    </w:p>
    <w:p>
      <w:r>
        <w:t>L28.1) - komplexes</w:t>
      </w:r>
    </w:p>
    <w:p>
      <w:r>
        <w:t>regionales</w:t>
      </w:r>
    </w:p>
    <w:p>
      <w:r>
        <w:t>Schmerzsyndrom</w:t>
      </w:r>
    </w:p>
    <w:p>
      <w:r>
        <w:t>der</w:t>
      </w:r>
    </w:p>
    <w:p>
      <w:r>
        <w:t>oberen</w:t>
      </w:r>
    </w:p>
    <w:p>
      <w:r>
        <w:t>Extremität,</w:t>
      </w:r>
    </w:p>
    <w:p>
      <w:r>
        <w:t>Ketamin</w:t>
      </w:r>
    </w:p>
    <w:p>
      <w:r>
        <w:t>alle</w:t>
      </w:r>
    </w:p>
    <w:p>
      <w:r>
        <w:t>vier</w:t>
      </w:r>
    </w:p>
    <w:p>
      <w:r>
        <w:t>Wochen</w:t>
      </w:r>
    </w:p>
    <w:p>
      <w:r>
        <w:t>(ICD-10</w:t>
      </w:r>
    </w:p>
    <w:p>
      <w:r>
        <w:t>G90.7) - Schmerzen</w:t>
      </w:r>
    </w:p>
    <w:p>
      <w:r>
        <w:t>im</w:t>
      </w:r>
    </w:p>
    <w:p>
      <w:r>
        <w:t>rechten</w:t>
      </w:r>
    </w:p>
    <w:p>
      <w:r>
        <w:t>Oberarm</w:t>
      </w:r>
    </w:p>
    <w:p>
      <w:r>
        <w:t>nach</w:t>
      </w:r>
    </w:p>
    <w:p>
      <w:r>
        <w:t>Nervendurchtrennung</w:t>
      </w:r>
    </w:p>
    <w:p>
      <w:r>
        <w:t>2020</w:t>
      </w:r>
    </w:p>
    <w:p>
      <w:r>
        <w:t>(ICD-10</w:t>
      </w:r>
    </w:p>
    <w:p>
      <w:r>
        <w:t>R52.2) - Hypophysentumor/Prolaktinom,</w:t>
      </w:r>
    </w:p>
    <w:p>
      <w:r>
        <w:t>Behandlung</w:t>
      </w:r>
    </w:p>
    <w:p>
      <w:r>
        <w:t>mit</w:t>
      </w:r>
    </w:p>
    <w:p>
      <w:r>
        <w:t>Cabergolin,</w:t>
      </w:r>
    </w:p>
    <w:p>
      <w:r>
        <w:t>Erstdiagnose</w:t>
      </w:r>
    </w:p>
    <w:p>
      <w:r>
        <w:t>zirka</w:t>
      </w:r>
    </w:p>
    <w:p>
      <w:r>
        <w:t>2017</w:t>
      </w:r>
    </w:p>
    <w:p>
      <w:r>
        <w:t>(ICD-10</w:t>
      </w:r>
    </w:p>
    <w:p>
      <w:r>
        <w:t>D35.2)</w:t>
      </w:r>
    </w:p>
    <w:p>
      <w:r>
        <w:t>Die</w:t>
      </w:r>
    </w:p>
    <w:p>
      <w:r>
        <w:t>Ärzte</w:t>
      </w:r>
    </w:p>
    <w:p>
      <w:r>
        <w:t>führten</w:t>
      </w:r>
    </w:p>
    <w:p>
      <w:r>
        <w:t>aus,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seit</w:t>
      </w:r>
    </w:p>
    <w:p>
      <w:r>
        <w:t>der</w:t>
      </w:r>
    </w:p>
    <w:p>
      <w:r>
        <w:t>letzten</w:t>
      </w:r>
    </w:p>
    <w:p>
      <w:r>
        <w:t>stationären</w:t>
      </w:r>
    </w:p>
    <w:p>
      <w:r>
        <w:t>Entzugsbe handlung</w:t>
      </w:r>
    </w:p>
    <w:p>
      <w:r>
        <w:t>im</w:t>
      </w:r>
    </w:p>
    <w:p>
      <w:r>
        <w:t>J ahre</w:t>
      </w:r>
    </w:p>
    <w:p>
      <w:r>
        <w:t>2022</w:t>
      </w:r>
    </w:p>
    <w:p>
      <w:r>
        <w:t>etwa</w:t>
      </w:r>
    </w:p>
    <w:p>
      <w:r>
        <w:t>ein</w:t>
      </w:r>
    </w:p>
    <w:p>
      <w:r>
        <w:t>halbes</w:t>
      </w:r>
    </w:p>
    <w:p>
      <w:r>
        <w:t>Jahr</w:t>
      </w:r>
    </w:p>
    <w:p>
      <w:r>
        <w:t>abstinent</w:t>
      </w:r>
    </w:p>
    <w:p>
      <w:r>
        <w:t>gewesen.</w:t>
      </w:r>
    </w:p>
    <w:p>
      <w:r>
        <w:t>Auf grund</w:t>
      </w:r>
    </w:p>
    <w:p>
      <w:r>
        <w:t>einer</w:t>
      </w:r>
    </w:p>
    <w:p>
      <w:r>
        <w:t>IV-Teilrentenablehnung</w:t>
      </w:r>
    </w:p>
    <w:p>
      <w:r>
        <w:t>und</w:t>
      </w:r>
    </w:p>
    <w:p>
      <w:r>
        <w:t>diversen</w:t>
      </w:r>
    </w:p>
    <w:p>
      <w:r>
        <w:t>sozioökonomischen</w:t>
      </w:r>
    </w:p>
    <w:p>
      <w:r>
        <w:t>Belastun gen</w:t>
      </w:r>
    </w:p>
    <w:p>
      <w:r>
        <w:t>sei</w:t>
      </w:r>
    </w:p>
    <w:p>
      <w:r>
        <w:t>es</w:t>
      </w:r>
    </w:p>
    <w:p>
      <w:r>
        <w:t>wieder</w:t>
      </w:r>
    </w:p>
    <w:p>
      <w:r>
        <w:t>zu</w:t>
      </w:r>
    </w:p>
    <w:p>
      <w:r>
        <w:t>einem</w:t>
      </w:r>
    </w:p>
    <w:p>
      <w:r>
        <w:t>Rückfall</w:t>
      </w:r>
    </w:p>
    <w:p>
      <w:r>
        <w:t>in</w:t>
      </w:r>
    </w:p>
    <w:p>
      <w:r>
        <w:t>alte</w:t>
      </w:r>
    </w:p>
    <w:p>
      <w:r>
        <w:t>Verhaltensmuster</w:t>
      </w:r>
    </w:p>
    <w:p>
      <w:r>
        <w:t>gekommen.</w:t>
      </w:r>
    </w:p>
    <w:p>
      <w:r>
        <w:t>Aktuell</w:t>
      </w:r>
    </w:p>
    <w:p>
      <w:r>
        <w:t>konsumiere</w:t>
      </w:r>
    </w:p>
    <w:p>
      <w:r>
        <w:t>er</w:t>
      </w:r>
    </w:p>
    <w:p>
      <w:r>
        <w:t>sechs</w:t>
      </w:r>
    </w:p>
    <w:p>
      <w:r>
        <w:t>Joints</w:t>
      </w:r>
    </w:p>
    <w:p>
      <w:r>
        <w:t>THC</w:t>
      </w:r>
    </w:p>
    <w:p>
      <w:r>
        <w:t>pro</w:t>
      </w:r>
    </w:p>
    <w:p>
      <w:r>
        <w:t>Tag</w:t>
      </w:r>
    </w:p>
    <w:p>
      <w:r>
        <w:t>und</w:t>
      </w:r>
    </w:p>
    <w:p>
      <w:r>
        <w:t>habe</w:t>
      </w:r>
    </w:p>
    <w:p>
      <w:r>
        <w:t>wieder</w:t>
      </w:r>
    </w:p>
    <w:p>
      <w:r>
        <w:t>regelmässig</w:t>
      </w:r>
    </w:p>
    <w:p>
      <w:r>
        <w:t>L o r aze pam</w:t>
      </w:r>
    </w:p>
    <w:p>
      <w:r>
        <w:t>und</w:t>
      </w:r>
    </w:p>
    <w:p>
      <w:r>
        <w:t>Alprazolam</w:t>
      </w:r>
    </w:p>
    <w:p>
      <w:r>
        <w:t>konsumiert.</w:t>
      </w:r>
    </w:p>
    <w:p>
      <w:r>
        <w:t>Episodisch</w:t>
      </w:r>
    </w:p>
    <w:p>
      <w:r>
        <w:t>sei</w:t>
      </w:r>
    </w:p>
    <w:p>
      <w:r>
        <w:t>es</w:t>
      </w:r>
    </w:p>
    <w:p>
      <w:r>
        <w:t>zusätzlich</w:t>
      </w:r>
    </w:p>
    <w:p>
      <w:r>
        <w:t>zum</w:t>
      </w:r>
    </w:p>
    <w:p>
      <w:r>
        <w:t>Konsum</w:t>
      </w:r>
    </w:p>
    <w:p>
      <w:r>
        <w:t>von</w:t>
      </w:r>
    </w:p>
    <w:p>
      <w:r>
        <w:t>ärzt lich</w:t>
      </w:r>
    </w:p>
    <w:p>
      <w:r>
        <w:t>nicht</w:t>
      </w:r>
    </w:p>
    <w:p>
      <w:r>
        <w:t>verordneten</w:t>
      </w:r>
    </w:p>
    <w:p>
      <w:r>
        <w:t>Opioiden,</w:t>
      </w:r>
    </w:p>
    <w:p>
      <w:r>
        <w:t>Alkohol</w:t>
      </w:r>
    </w:p>
    <w:p>
      <w:r>
        <w:t>und</w:t>
      </w:r>
    </w:p>
    <w:p>
      <w:r>
        <w:t>Kokain</w:t>
      </w:r>
    </w:p>
    <w:p>
      <w:r>
        <w:t>gekommen</w:t>
      </w:r>
    </w:p>
    <w:p>
      <w:r>
        <w:t>(S .</w:t>
      </w:r>
    </w:p>
    <w:p>
      <w:r>
        <w:t>2).</w:t>
      </w:r>
    </w:p>
    <w:p>
      <w:r>
        <w:t>Die</w:t>
      </w:r>
    </w:p>
    <w:p>
      <w:r>
        <w:t>Anamnese,</w:t>
      </w:r>
    </w:p>
    <w:p>
      <w:r>
        <w:t>die</w:t>
      </w:r>
    </w:p>
    <w:p>
      <w:r>
        <w:t>klinische</w:t>
      </w:r>
    </w:p>
    <w:p>
      <w:r>
        <w:t>Verhaltensbeobachtung,</w:t>
      </w:r>
    </w:p>
    <w:p>
      <w:r>
        <w:t>der</w:t>
      </w:r>
    </w:p>
    <w:p>
      <w:r>
        <w:t>Verlauf</w:t>
      </w:r>
    </w:p>
    <w:p>
      <w:r>
        <w:t>und</w:t>
      </w:r>
    </w:p>
    <w:p>
      <w:r>
        <w:t>die</w:t>
      </w:r>
    </w:p>
    <w:p>
      <w:r>
        <w:t>Befunde</w:t>
      </w:r>
    </w:p>
    <w:p>
      <w:r>
        <w:t>sprächen</w:t>
      </w:r>
    </w:p>
    <w:p>
      <w:r>
        <w:t>für</w:t>
      </w:r>
    </w:p>
    <w:p>
      <w:r>
        <w:t>ein</w:t>
      </w:r>
    </w:p>
    <w:p>
      <w:r>
        <w:t>Abhängigkeitssyndrom</w:t>
      </w:r>
    </w:p>
    <w:p>
      <w:r>
        <w:t>von</w:t>
      </w:r>
    </w:p>
    <w:p>
      <w:r>
        <w:t>Sedativa</w:t>
      </w:r>
    </w:p>
    <w:p>
      <w:r>
        <w:t>und</w:t>
      </w:r>
    </w:p>
    <w:p>
      <w:r>
        <w:t>Hypnotika,</w:t>
      </w:r>
    </w:p>
    <w:p>
      <w:r>
        <w:t>Opiaten,</w:t>
      </w:r>
    </w:p>
    <w:p>
      <w:r>
        <w:t>Cannabinoiden</w:t>
      </w:r>
    </w:p>
    <w:p>
      <w:r>
        <w:t>und</w:t>
      </w:r>
    </w:p>
    <w:p>
      <w:r>
        <w:t>Tabak.</w:t>
      </w:r>
    </w:p>
    <w:p>
      <w:r>
        <w:t>Die</w:t>
      </w:r>
    </w:p>
    <w:p>
      <w:r>
        <w:t>Kriterien</w:t>
      </w:r>
    </w:p>
    <w:p>
      <w:r>
        <w:t>(in</w:t>
      </w:r>
    </w:p>
    <w:p>
      <w:r>
        <w:t>Abgrenzung</w:t>
      </w:r>
    </w:p>
    <w:p>
      <w:r>
        <w:t>zu</w:t>
      </w:r>
    </w:p>
    <w:p>
      <w:r>
        <w:t>einem</w:t>
      </w:r>
    </w:p>
    <w:p>
      <w:r>
        <w:t>schädlichen</w:t>
      </w:r>
    </w:p>
    <w:p>
      <w:r>
        <w:t>Gebrauch)</w:t>
      </w:r>
    </w:p>
    <w:p>
      <w:r>
        <w:t>wie</w:t>
      </w:r>
    </w:p>
    <w:p>
      <w:r>
        <w:t>verminderte</w:t>
      </w:r>
    </w:p>
    <w:p>
      <w:r>
        <w:t>Kontrollfähigkeit</w:t>
      </w:r>
    </w:p>
    <w:p>
      <w:r>
        <w:t>bezüglich</w:t>
      </w:r>
    </w:p>
    <w:p>
      <w:r>
        <w:t>des</w:t>
      </w:r>
    </w:p>
    <w:p>
      <w:r>
        <w:t>Beginns/Beendigung/Menge</w:t>
      </w:r>
    </w:p>
    <w:p>
      <w:r>
        <w:t>des</w:t>
      </w:r>
    </w:p>
    <w:p>
      <w:r>
        <w:t>Konsums,</w:t>
      </w:r>
    </w:p>
    <w:p>
      <w:r>
        <w:t>Toleranzentwicklung,</w:t>
      </w:r>
    </w:p>
    <w:p>
      <w:r>
        <w:t>körperliche</w:t>
      </w:r>
    </w:p>
    <w:p>
      <w:r>
        <w:t>Entzugs symptome,</w:t>
      </w:r>
    </w:p>
    <w:p>
      <w:r>
        <w:t>Vernachlässigung</w:t>
      </w:r>
    </w:p>
    <w:p>
      <w:r>
        <w:t>anderer</w:t>
      </w:r>
    </w:p>
    <w:p>
      <w:r>
        <w:t>Interessen ,</w:t>
      </w:r>
    </w:p>
    <w:p>
      <w:r>
        <w:t>anhaltender</w:t>
      </w:r>
    </w:p>
    <w:p>
      <w:r>
        <w:t>Substanz konsum</w:t>
      </w:r>
    </w:p>
    <w:p>
      <w:r>
        <w:t>trotz</w:t>
      </w:r>
    </w:p>
    <w:p>
      <w:r>
        <w:t>Nachweis</w:t>
      </w:r>
    </w:p>
    <w:p>
      <w:r>
        <w:t>schädlicher</w:t>
      </w:r>
    </w:p>
    <w:p>
      <w:r>
        <w:t>Folgen</w:t>
      </w:r>
    </w:p>
    <w:p>
      <w:r>
        <w:t>und</w:t>
      </w:r>
    </w:p>
    <w:p>
      <w:r>
        <w:t>starker</w:t>
      </w:r>
    </w:p>
    <w:p>
      <w:r>
        <w:t>Konsumwunsch</w:t>
      </w:r>
    </w:p>
    <w:p>
      <w:r>
        <w:t>seien</w:t>
      </w:r>
    </w:p>
    <w:p>
      <w:r>
        <w:t>erfüllt.</w:t>
      </w:r>
    </w:p>
    <w:p>
      <w:r>
        <w:t>Zudem</w:t>
      </w:r>
    </w:p>
    <w:p>
      <w:r>
        <w:t>bestehe</w:t>
      </w:r>
    </w:p>
    <w:p>
      <w:r>
        <w:t>zumindest</w:t>
      </w:r>
    </w:p>
    <w:p>
      <w:r>
        <w:t>ein</w:t>
      </w:r>
    </w:p>
    <w:p>
      <w:r>
        <w:t>schädlicher</w:t>
      </w:r>
    </w:p>
    <w:p>
      <w:r>
        <w:t>Gebrauch</w:t>
      </w:r>
    </w:p>
    <w:p>
      <w:r>
        <w:t>von</w:t>
      </w:r>
    </w:p>
    <w:p>
      <w:r>
        <w:t>Kokain</w:t>
      </w:r>
    </w:p>
    <w:p>
      <w:r>
        <w:t>bei</w:t>
      </w:r>
    </w:p>
    <w:p>
      <w:r>
        <w:t>aktuell</w:t>
      </w:r>
    </w:p>
    <w:p>
      <w:r>
        <w:t>episodischen</w:t>
      </w:r>
    </w:p>
    <w:p>
      <w:r>
        <w:t>Konsumereignissen.</w:t>
      </w:r>
    </w:p>
    <w:p>
      <w:r>
        <w:t>Die</w:t>
      </w:r>
    </w:p>
    <w:p>
      <w:r>
        <w:t>Zusammenschau</w:t>
      </w:r>
    </w:p>
    <w:p>
      <w:r>
        <w:t>der</w:t>
      </w:r>
    </w:p>
    <w:p>
      <w:r>
        <w:t>erhobenen</w:t>
      </w:r>
    </w:p>
    <w:p>
      <w:r>
        <w:t>Anamnese,</w:t>
      </w:r>
    </w:p>
    <w:p>
      <w:r>
        <w:t>Befunde</w:t>
      </w:r>
    </w:p>
    <w:p>
      <w:r>
        <w:t>und</w:t>
      </w:r>
    </w:p>
    <w:p>
      <w:r>
        <w:t>Psychometrie</w:t>
      </w:r>
    </w:p>
    <w:p>
      <w:r>
        <w:t>spreche</w:t>
      </w:r>
    </w:p>
    <w:p>
      <w:r>
        <w:t>sodann</w:t>
      </w:r>
    </w:p>
    <w:p>
      <w:r>
        <w:t>für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rezidivierenden</w:t>
      </w:r>
    </w:p>
    <w:p>
      <w:r>
        <w:t>depressiven</w:t>
      </w:r>
    </w:p>
    <w:p>
      <w:r>
        <w:t>Störung,</w:t>
      </w:r>
    </w:p>
    <w:p>
      <w:r>
        <w:t>gegenwärtig</w:t>
      </w:r>
    </w:p>
    <w:p>
      <w:r>
        <w:t>mittelgradige</w:t>
      </w:r>
    </w:p>
    <w:p>
      <w:r>
        <w:t>Episode</w:t>
      </w:r>
    </w:p>
    <w:p>
      <w:r>
        <w:t>und</w:t>
      </w:r>
    </w:p>
    <w:p>
      <w:r>
        <w:t>einer</w:t>
      </w:r>
    </w:p>
    <w:p>
      <w:r>
        <w:t>ADHS</w:t>
      </w:r>
    </w:p>
    <w:p>
      <w:r>
        <w:t>(S.</w:t>
      </w:r>
    </w:p>
    <w:p>
      <w:r>
        <w:t>3).</w:t>
      </w:r>
    </w:p>
    <w:p>
      <w:r>
        <w:t>Während</w:t>
      </w:r>
    </w:p>
    <w:p>
      <w:r>
        <w:t>des</w:t>
      </w:r>
    </w:p>
    <w:p>
      <w:r>
        <w:t>Aufenthalts</w:t>
      </w:r>
    </w:p>
    <w:p>
      <w:r>
        <w:t>sei</w:t>
      </w:r>
    </w:p>
    <w:p>
      <w:r>
        <w:t>es</w:t>
      </w:r>
    </w:p>
    <w:p>
      <w:r>
        <w:t>zu</w:t>
      </w:r>
    </w:p>
    <w:p>
      <w:r>
        <w:t>einer</w:t>
      </w:r>
    </w:p>
    <w:p>
      <w:r>
        <w:t>deutlichen</w:t>
      </w:r>
    </w:p>
    <w:p>
      <w:r>
        <w:t>Stabilisierung</w:t>
      </w:r>
    </w:p>
    <w:p>
      <w:r>
        <w:t>des</w:t>
      </w:r>
    </w:p>
    <w:p>
      <w:r>
        <w:t>Zustands bildes</w:t>
      </w:r>
    </w:p>
    <w:p>
      <w:r>
        <w:t>bei</w:t>
      </w:r>
    </w:p>
    <w:p>
      <w:r>
        <w:t>persistierender</w:t>
      </w:r>
    </w:p>
    <w:p>
      <w:r>
        <w:t>Symptomatik</w:t>
      </w:r>
    </w:p>
    <w:p>
      <w:r>
        <w:t>im</w:t>
      </w:r>
    </w:p>
    <w:p>
      <w:r>
        <w:t>Rahmen</w:t>
      </w:r>
    </w:p>
    <w:p>
      <w:r>
        <w:t>der</w:t>
      </w:r>
    </w:p>
    <w:p>
      <w:r>
        <w:t>bekannten</w:t>
      </w:r>
    </w:p>
    <w:p>
      <w:r>
        <w:t>Diagnosen</w:t>
      </w:r>
    </w:p>
    <w:p>
      <w:r>
        <w:t>gekom men,</w:t>
      </w:r>
    </w:p>
    <w:p>
      <w:r>
        <w:t>so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1 7.</w:t>
      </w:r>
    </w:p>
    <w:p>
      <w:r>
        <w:t>Juni</w:t>
      </w:r>
    </w:p>
    <w:p>
      <w:r>
        <w:t>2024</w:t>
      </w:r>
    </w:p>
    <w:p>
      <w:r>
        <w:t>in</w:t>
      </w:r>
    </w:p>
    <w:p>
      <w:r>
        <w:t>das</w:t>
      </w:r>
    </w:p>
    <w:p>
      <w:r>
        <w:t>angestammte</w:t>
      </w:r>
    </w:p>
    <w:p>
      <w:r>
        <w:t>Alltagsumfeld</w:t>
      </w:r>
    </w:p>
    <w:p>
      <w:r>
        <w:t>mit</w:t>
      </w:r>
    </w:p>
    <w:p>
      <w:r>
        <w:t>ausgebautem</w:t>
      </w:r>
    </w:p>
    <w:p>
      <w:r>
        <w:t>ambulante m</w:t>
      </w:r>
    </w:p>
    <w:p>
      <w:r>
        <w:t>Helfernetzwerk</w:t>
      </w:r>
    </w:p>
    <w:p>
      <w:r>
        <w:t>zur</w:t>
      </w:r>
    </w:p>
    <w:p>
      <w:r>
        <w:t>ambulanten</w:t>
      </w:r>
    </w:p>
    <w:p>
      <w:r>
        <w:t>Überbrückung</w:t>
      </w:r>
    </w:p>
    <w:p>
      <w:r>
        <w:t>bis</w:t>
      </w:r>
    </w:p>
    <w:p>
      <w:r>
        <w:t>zur</w:t>
      </w:r>
    </w:p>
    <w:p>
      <w:r>
        <w:t>Langzeitentwöhnung</w:t>
      </w:r>
    </w:p>
    <w:p>
      <w:r>
        <w:t>habe</w:t>
      </w:r>
    </w:p>
    <w:p>
      <w:r>
        <w:t>entlassen</w:t>
      </w:r>
    </w:p>
    <w:p>
      <w:r>
        <w:t>werden</w:t>
      </w:r>
    </w:p>
    <w:p>
      <w:r>
        <w:t>können</w:t>
      </w:r>
    </w:p>
    <w:p>
      <w:r>
        <w:t>(S.</w:t>
      </w:r>
    </w:p>
    <w:p>
      <w:r>
        <w:t>5</w:t>
      </w:r>
    </w:p>
    <w:p>
      <w:r>
        <w:t>f.) . 3.5</w:t>
      </w:r>
    </w:p>
    <w:p>
      <w:r>
        <w:t>Oberärztin</w:t>
      </w:r>
    </w:p>
    <w:p>
      <w:r>
        <w:t>S.___</w:t>
      </w:r>
    </w:p>
    <w:p>
      <w:r>
        <w:t>und</w:t>
      </w:r>
    </w:p>
    <w:p>
      <w:r>
        <w:t>Assistenzärztin</w:t>
      </w:r>
    </w:p>
    <w:p>
      <w:r>
        <w:t>T.___ ,</w:t>
      </w:r>
    </w:p>
    <w:p>
      <w:r>
        <w:t>U.___</w:t>
      </w:r>
    </w:p>
    <w:p>
      <w:r>
        <w:t>Klinik,</w:t>
      </w:r>
    </w:p>
    <w:p>
      <w:r>
        <w:t>nannten</w:t>
      </w:r>
    </w:p>
    <w:p>
      <w:r>
        <w:t>in</w:t>
      </w:r>
    </w:p>
    <w:p>
      <w:r>
        <w:t>ihre m</w:t>
      </w:r>
    </w:p>
    <w:p>
      <w:r>
        <w:t>Bericht</w:t>
      </w:r>
    </w:p>
    <w:p>
      <w:r>
        <w:t>vom</w:t>
      </w:r>
    </w:p>
    <w:p>
      <w:r>
        <w:t>2 5.</w:t>
      </w:r>
    </w:p>
    <w:p>
      <w:r>
        <w:t>Juni</w:t>
      </w:r>
    </w:p>
    <w:p>
      <w:r>
        <w:t>2024</w:t>
      </w:r>
    </w:p>
    <w:p>
      <w:r>
        <w:t>betreffend</w:t>
      </w:r>
    </w:p>
    <w:p>
      <w:r>
        <w:t>die</w:t>
      </w:r>
    </w:p>
    <w:p>
      <w:r>
        <w:t>stationäre</w:t>
      </w:r>
    </w:p>
    <w:p>
      <w:r>
        <w:t>Behandlung</w:t>
      </w:r>
    </w:p>
    <w:p>
      <w:r>
        <w:t>vom</w:t>
      </w:r>
    </w:p>
    <w:p>
      <w:r>
        <w:t>2 7.</w:t>
      </w:r>
    </w:p>
    <w:p>
      <w:r>
        <w:t>Juni</w:t>
      </w:r>
    </w:p>
    <w:p>
      <w:r>
        <w:t>bis</w:t>
      </w:r>
    </w:p>
    <w:p>
      <w:r>
        <w:t>2 2.</w:t>
      </w:r>
    </w:p>
    <w:p>
      <w:r>
        <w:t>Juli</w:t>
      </w:r>
    </w:p>
    <w:p>
      <w:r>
        <w:t>2024</w:t>
      </w:r>
    </w:p>
    <w:p>
      <w:r>
        <w:t>( Urk.</w:t>
      </w:r>
    </w:p>
    <w:p>
      <w:r>
        <w:t>10/183 )</w:t>
      </w:r>
    </w:p>
    <w:p>
      <w:r>
        <w:t>folgende</w:t>
      </w:r>
    </w:p>
    <w:p>
      <w:r>
        <w:t>Diagnosen</w:t>
      </w:r>
    </w:p>
    <w:p>
      <w:r>
        <w:t>(S.</w:t>
      </w:r>
    </w:p>
    <w:p>
      <w:r>
        <w:t>1):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Opioide :</w:t>
      </w:r>
    </w:p>
    <w:p>
      <w:r>
        <w:t>Entzugs syndrom</w:t>
      </w:r>
    </w:p>
    <w:p>
      <w:r>
        <w:t>(ICD-10</w:t>
      </w:r>
    </w:p>
    <w:p>
      <w:r>
        <w:t>F1 1 . 3 )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Opioide:</w:t>
      </w:r>
    </w:p>
    <w:p>
      <w:r>
        <w:t>Abhängigkeitssyndrom</w:t>
      </w:r>
    </w:p>
    <w:p>
      <w:r>
        <w:t>( unter</w:t>
      </w:r>
    </w:p>
    <w:p>
      <w:r>
        <w:t>Targin;</w:t>
      </w:r>
    </w:p>
    <w:p>
      <w:r>
        <w:t>ICD-10</w:t>
      </w:r>
    </w:p>
    <w:p>
      <w:r>
        <w:t>F1 1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Sedativa</w:t>
      </w:r>
    </w:p>
    <w:p>
      <w:r>
        <w:t>oder</w:t>
      </w:r>
    </w:p>
    <w:p>
      <w:r>
        <w:t>Hypnotika:</w:t>
      </w:r>
    </w:p>
    <w:p>
      <w:r>
        <w:t>Abhängigkeits syndrom ,</w:t>
      </w:r>
    </w:p>
    <w:p>
      <w:r>
        <w:t>gegenwärtig</w:t>
      </w:r>
    </w:p>
    <w:p>
      <w:r>
        <w:t>abstinent</w:t>
      </w:r>
    </w:p>
    <w:p>
      <w:r>
        <w:t>seit</w:t>
      </w:r>
    </w:p>
    <w:p>
      <w:r>
        <w:t>Juli</w:t>
      </w:r>
    </w:p>
    <w:p>
      <w:r>
        <w:t>2024</w:t>
      </w:r>
    </w:p>
    <w:p>
      <w:r>
        <w:t>(ICD-10</w:t>
      </w:r>
    </w:p>
    <w:p>
      <w:r>
        <w:t>F1 3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Cannabinoide :</w:t>
      </w:r>
    </w:p>
    <w:p>
      <w:r>
        <w:t>Abhängigkeitssyn drom,</w:t>
      </w:r>
    </w:p>
    <w:p>
      <w:r>
        <w:t>gegenwärtig</w:t>
      </w:r>
    </w:p>
    <w:p>
      <w:r>
        <w:t>abstinent</w:t>
      </w:r>
    </w:p>
    <w:p>
      <w:r>
        <w:t>(ICD-10</w:t>
      </w:r>
    </w:p>
    <w:p>
      <w:r>
        <w:t>F1 2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Kokain :</w:t>
      </w:r>
    </w:p>
    <w:p>
      <w:r>
        <w:t>Abhängigkeitssyndrom,</w:t>
      </w:r>
    </w:p>
    <w:p>
      <w:r>
        <w:t>gegenwärtig</w:t>
      </w:r>
    </w:p>
    <w:p>
      <w:r>
        <w:t>abstinent</w:t>
      </w:r>
    </w:p>
    <w:p>
      <w:r>
        <w:t>(ICD-10</w:t>
      </w:r>
    </w:p>
    <w:p>
      <w:r>
        <w:t>F1 4 .2)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Alkohol:</w:t>
      </w:r>
    </w:p>
    <w:p>
      <w:r>
        <w:t>Schädlicher</w:t>
      </w:r>
    </w:p>
    <w:p>
      <w:r>
        <w:t>Gebrauch</w:t>
      </w:r>
    </w:p>
    <w:p>
      <w:r>
        <w:t>(ICD-10</w:t>
      </w:r>
    </w:p>
    <w:p>
      <w:r>
        <w:t>F10.1) - Psychische</w:t>
      </w:r>
    </w:p>
    <w:p>
      <w:r>
        <w:t>und</w:t>
      </w:r>
    </w:p>
    <w:p>
      <w:r>
        <w:t>Verhaltensstörungen</w:t>
      </w:r>
    </w:p>
    <w:p>
      <w:r>
        <w:t>durch</w:t>
      </w:r>
    </w:p>
    <w:p>
      <w:r>
        <w:t>Tabak:</w:t>
      </w:r>
    </w:p>
    <w:p>
      <w:r>
        <w:t>Abhängigkeitssyndrom</w:t>
      </w:r>
    </w:p>
    <w:p>
      <w:r>
        <w:t>(ICD-10</w:t>
      </w:r>
    </w:p>
    <w:p>
      <w:r>
        <w:t>F17.2) - rezidivierende</w:t>
      </w:r>
    </w:p>
    <w:p>
      <w:r>
        <w:t>depressive</w:t>
      </w:r>
    </w:p>
    <w:p>
      <w:r>
        <w:t>Störung,</w:t>
      </w:r>
    </w:p>
    <w:p>
      <w:r>
        <w:t>gegenwärtig</w:t>
      </w:r>
    </w:p>
    <w:p>
      <w:r>
        <w:t>teilremittiert</w:t>
      </w:r>
    </w:p>
    <w:p>
      <w:r>
        <w:t>(ICD-10</w:t>
      </w:r>
    </w:p>
    <w:p>
      <w:r>
        <w:t>F33. 4 ) - Einfache</w:t>
      </w:r>
    </w:p>
    <w:p>
      <w:r>
        <w:t>Aktivitäts-</w:t>
      </w:r>
    </w:p>
    <w:p>
      <w:r>
        <w:t>und</w:t>
      </w:r>
    </w:p>
    <w:p>
      <w:r>
        <w:t>Aufmerksamkeitsstörung</w:t>
      </w:r>
    </w:p>
    <w:p>
      <w:r>
        <w:t>(ICD-10</w:t>
      </w:r>
    </w:p>
    <w:p>
      <w:r>
        <w:t>F90.0) - P rurigo</w:t>
      </w:r>
    </w:p>
    <w:p>
      <w:r>
        <w:t>nodularis</w:t>
      </w:r>
    </w:p>
    <w:p>
      <w:r>
        <w:t>(ICD-10</w:t>
      </w:r>
    </w:p>
    <w:p>
      <w:r>
        <w:t>L28.1) - c hronische</w:t>
      </w:r>
    </w:p>
    <w:p>
      <w:r>
        <w:t>periphere</w:t>
      </w:r>
    </w:p>
    <w:p>
      <w:r>
        <w:t>neuropathische</w:t>
      </w:r>
    </w:p>
    <w:p>
      <w:r>
        <w:t>Schmerzen - Schmerzen</w:t>
      </w:r>
    </w:p>
    <w:p>
      <w:r>
        <w:t>im</w:t>
      </w:r>
    </w:p>
    <w:p>
      <w:r>
        <w:t>rechten</w:t>
      </w:r>
    </w:p>
    <w:p>
      <w:r>
        <w:t>Oberarm</w:t>
      </w:r>
    </w:p>
    <w:p>
      <w:r>
        <w:t>nach</w:t>
      </w:r>
    </w:p>
    <w:p>
      <w:r>
        <w:t>Nervendurchtrennung</w:t>
      </w:r>
    </w:p>
    <w:p>
      <w:r>
        <w:t>2020</w:t>
      </w:r>
    </w:p>
    <w:p>
      <w:r>
        <w:t>(ICD-10</w:t>
      </w:r>
    </w:p>
    <w:p>
      <w:r>
        <w:t>R52.2) - Prolaktinom</w:t>
      </w:r>
    </w:p>
    <w:p>
      <w:r>
        <w:t>(ICD-10</w:t>
      </w:r>
    </w:p>
    <w:p>
      <w:r>
        <w:t>D35.2)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zur</w:t>
      </w:r>
    </w:p>
    <w:p>
      <w:r>
        <w:t>Entzugsbehandlung</w:t>
      </w:r>
    </w:p>
    <w:p>
      <w:r>
        <w:t>von</w:t>
      </w:r>
    </w:p>
    <w:p>
      <w:r>
        <w:t>Opioiden</w:t>
      </w:r>
    </w:p>
    <w:p>
      <w:r>
        <w:t>(Targin</w:t>
      </w:r>
    </w:p>
    <w:p>
      <w:r>
        <w:t>20/10</w:t>
      </w:r>
    </w:p>
    <w:p>
      <w:r>
        <w:t>mg*day)</w:t>
      </w:r>
    </w:p>
    <w:p>
      <w:r>
        <w:t>aufgenommen</w:t>
      </w:r>
    </w:p>
    <w:p>
      <w:r>
        <w:t>w o rden.</w:t>
      </w:r>
    </w:p>
    <w:p>
      <w:r>
        <w:t>Die</w:t>
      </w:r>
    </w:p>
    <w:p>
      <w:r>
        <w:t>Targindosierung</w:t>
      </w:r>
    </w:p>
    <w:p>
      <w:r>
        <w:t>sei</w:t>
      </w:r>
    </w:p>
    <w:p>
      <w:r>
        <w:t>schrittweise</w:t>
      </w:r>
    </w:p>
    <w:p>
      <w:r>
        <w:t>auf</w:t>
      </w:r>
    </w:p>
    <w:p>
      <w:r>
        <w:t>5/2.5mg</w:t>
      </w:r>
    </w:p>
    <w:p>
      <w:r>
        <w:t>pro</w:t>
      </w:r>
    </w:p>
    <w:p>
      <w:r>
        <w:t>Tag</w:t>
      </w:r>
    </w:p>
    <w:p>
      <w:r>
        <w:t>reduziert</w:t>
      </w:r>
    </w:p>
    <w:p>
      <w:r>
        <w:t>worden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mit</w:t>
      </w:r>
    </w:p>
    <w:p>
      <w:r>
        <w:t>dieser</w:t>
      </w:r>
    </w:p>
    <w:p>
      <w:r>
        <w:t>Restdosis</w:t>
      </w:r>
    </w:p>
    <w:p>
      <w:r>
        <w:t>vor zeitig</w:t>
      </w:r>
    </w:p>
    <w:p>
      <w:r>
        <w:t>ausgetreten,</w:t>
      </w:r>
    </w:p>
    <w:p>
      <w:r>
        <w:t>nachdem</w:t>
      </w:r>
    </w:p>
    <w:p>
      <w:r>
        <w:t>die</w:t>
      </w:r>
    </w:p>
    <w:p>
      <w:r>
        <w:t>Krankenkasse</w:t>
      </w:r>
    </w:p>
    <w:p>
      <w:r>
        <w:t>eine</w:t>
      </w:r>
    </w:p>
    <w:p>
      <w:r>
        <w:t>entsprechende</w:t>
      </w:r>
    </w:p>
    <w:p>
      <w:r>
        <w:t>Kosten übernahme</w:t>
      </w:r>
    </w:p>
    <w:p>
      <w:r>
        <w:t>abgelehnt</w:t>
      </w:r>
    </w:p>
    <w:p>
      <w:r>
        <w:t>habe .</w:t>
      </w:r>
    </w:p>
    <w:p>
      <w:r>
        <w:t>Er</w:t>
      </w:r>
    </w:p>
    <w:p>
      <w:r>
        <w:t>habe</w:t>
      </w:r>
    </w:p>
    <w:p>
      <w:r>
        <w:t>eigenständig</w:t>
      </w:r>
    </w:p>
    <w:p>
      <w:r>
        <w:t>einen</w:t>
      </w:r>
    </w:p>
    <w:p>
      <w:r>
        <w:t>Termin</w:t>
      </w:r>
    </w:p>
    <w:p>
      <w:r>
        <w:t>bei</w:t>
      </w:r>
    </w:p>
    <w:p>
      <w:r>
        <w:t>seiner</w:t>
      </w:r>
    </w:p>
    <w:p>
      <w:r>
        <w:t>ambulan ten</w:t>
      </w:r>
    </w:p>
    <w:p>
      <w:r>
        <w:t>Ärztin</w:t>
      </w:r>
    </w:p>
    <w:p>
      <w:r>
        <w:t>organisiert,</w:t>
      </w:r>
    </w:p>
    <w:p>
      <w:r>
        <w:t>mit</w:t>
      </w:r>
    </w:p>
    <w:p>
      <w:r>
        <w:t>welcher</w:t>
      </w:r>
    </w:p>
    <w:p>
      <w:r>
        <w:t>er</w:t>
      </w:r>
    </w:p>
    <w:p>
      <w:r>
        <w:t>die</w:t>
      </w:r>
    </w:p>
    <w:p>
      <w:r>
        <w:t>Möglichkeit</w:t>
      </w:r>
    </w:p>
    <w:p>
      <w:r>
        <w:t>einer</w:t>
      </w:r>
    </w:p>
    <w:p>
      <w:r>
        <w:t>weiteren</w:t>
      </w:r>
    </w:p>
    <w:p>
      <w:r>
        <w:t>Reduk tion</w:t>
      </w:r>
    </w:p>
    <w:p>
      <w:r>
        <w:t>der</w:t>
      </w:r>
    </w:p>
    <w:p>
      <w:r>
        <w:t>Opioidmedikamentation</w:t>
      </w:r>
    </w:p>
    <w:p>
      <w:r>
        <w:t>habe</w:t>
      </w:r>
    </w:p>
    <w:p>
      <w:r>
        <w:t>planen</w:t>
      </w:r>
    </w:p>
    <w:p>
      <w:r>
        <w:t>wollen</w:t>
      </w:r>
    </w:p>
    <w:p>
      <w:r>
        <w:t>(S.</w:t>
      </w:r>
    </w:p>
    <w:p>
      <w:r>
        <w:t>3 ,</w:t>
      </w:r>
    </w:p>
    <w:p>
      <w:r>
        <w:t>S.</w:t>
      </w:r>
    </w:p>
    <w:p>
      <w:r>
        <w:t>4;</w:t>
      </w:r>
    </w:p>
    <w:p>
      <w:r>
        <w:t>vgl.</w:t>
      </w:r>
    </w:p>
    <w:p>
      <w:r>
        <w:t>auch</w:t>
      </w:r>
    </w:p>
    <w:p>
      <w:r>
        <w:t>Urk.</w:t>
      </w:r>
    </w:p>
    <w:p>
      <w:r>
        <w:t>10/195). 3.6</w:t>
      </w:r>
    </w:p>
    <w:p>
      <w:r>
        <w:t>Dr.</w:t>
      </w:r>
    </w:p>
    <w:p>
      <w:r>
        <w:t>med.</w:t>
      </w:r>
    </w:p>
    <w:p>
      <w:r>
        <w:t>V.___ ,</w:t>
      </w:r>
    </w:p>
    <w:p>
      <w:r>
        <w:t>Leitende</w:t>
      </w:r>
    </w:p>
    <w:p>
      <w:r>
        <w:t>Ärztin,</w:t>
      </w:r>
    </w:p>
    <w:p>
      <w:r>
        <w:t>und</w:t>
      </w:r>
    </w:p>
    <w:p>
      <w:r>
        <w:t>Dr.</w:t>
      </w:r>
    </w:p>
    <w:p>
      <w:r>
        <w:t>med.</w:t>
      </w:r>
    </w:p>
    <w:p>
      <w:r>
        <w:t>W.___ ,</w:t>
      </w:r>
    </w:p>
    <w:p>
      <w:r>
        <w:t>Assistenzärztin,</w:t>
      </w:r>
    </w:p>
    <w:p>
      <w:r>
        <w:t>F.___ ,</w:t>
      </w:r>
    </w:p>
    <w:p>
      <w:r>
        <w:t>stellten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1 2.</w:t>
      </w:r>
    </w:p>
    <w:p>
      <w:r>
        <w:t>August</w:t>
      </w:r>
    </w:p>
    <w:p>
      <w:r>
        <w:t>2024</w:t>
      </w:r>
    </w:p>
    <w:p>
      <w:r>
        <w:t>( Urk.</w:t>
      </w:r>
    </w:p>
    <w:p>
      <w:r>
        <w:t>10/184 /1-6 )</w:t>
      </w:r>
    </w:p>
    <w:p>
      <w:r>
        <w:t>folgende</w:t>
      </w:r>
    </w:p>
    <w:p>
      <w:r>
        <w:t>Diag nosen</w:t>
      </w:r>
    </w:p>
    <w:p>
      <w:r>
        <w:t>(S.</w:t>
      </w:r>
    </w:p>
    <w:p>
      <w:r>
        <w:t>3</w:t>
      </w:r>
    </w:p>
    <w:p>
      <w:r>
        <w:t>f.</w:t>
      </w:r>
    </w:p>
    <w:p>
      <w:r>
        <w:t>Ziff.</w:t>
      </w:r>
    </w:p>
    <w:p>
      <w:r>
        <w:rPr>
          <w:b/>
        </w:rPr>
        <w:t>E. 23</w:t>
      </w:r>
    </w:p>
    <w:p>
      <w:r>
        <w:t>f. ).</w:t>
      </w:r>
    </w:p>
    <w:p>
      <w:r>
        <w:t>Unter</w:t>
      </w:r>
    </w:p>
    <w:p>
      <w:r>
        <w:t>neurologi schen</w:t>
      </w:r>
    </w:p>
    <w:p>
      <w:r>
        <w:t>Gesichtspunkten</w:t>
      </w:r>
    </w:p>
    <w:p>
      <w:r>
        <w:t>besteht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aufgrund</w:t>
      </w:r>
    </w:p>
    <w:p>
      <w:r>
        <w:t>der</w:t>
      </w:r>
    </w:p>
    <w:p>
      <w:r>
        <w:t>vermin derten</w:t>
      </w:r>
    </w:p>
    <w:p>
      <w:r>
        <w:t>Kraftentwicklung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und</w:t>
      </w:r>
    </w:p>
    <w:p>
      <w:r>
        <w:t>de r</w:t>
      </w:r>
    </w:p>
    <w:p>
      <w:r>
        <w:t>neuropathischen</w:t>
      </w:r>
    </w:p>
    <w:p>
      <w:r>
        <w:t>Schmerzen</w:t>
      </w:r>
    </w:p>
    <w:p>
      <w:r>
        <w:t>bei</w:t>
      </w:r>
    </w:p>
    <w:p>
      <w:r>
        <w:t>deren</w:t>
      </w:r>
    </w:p>
    <w:p>
      <w:r>
        <w:t>Überbelastung</w:t>
      </w:r>
    </w:p>
    <w:p>
      <w:r>
        <w:t>eine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( Urk.</w:t>
      </w:r>
    </w:p>
    <w:p>
      <w:r>
        <w:t>10/77-106</w:t>
      </w:r>
    </w:p>
    <w:p>
      <w:r>
        <w:t>S.</w:t>
      </w:r>
    </w:p>
    <w:p>
      <w:r>
        <w:rPr>
          <w:b/>
        </w:rPr>
        <w:t>E. 26</w:t>
      </w:r>
    </w:p>
    <w:p>
      <w:r>
        <w:t>f.).</w:t>
      </w:r>
    </w:p>
    <w:p>
      <w:r>
        <w:t>Aus</w:t>
      </w:r>
    </w:p>
    <w:p>
      <w:r>
        <w:t>neuropsychologischer</w:t>
      </w:r>
    </w:p>
    <w:p>
      <w:r>
        <w:t>Sicht</w:t>
      </w:r>
    </w:p>
    <w:p>
      <w:r>
        <w:t>ist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beim</w:t>
      </w:r>
    </w:p>
    <w:p>
      <w:r>
        <w:t>Beschwerdeführer</w:t>
      </w:r>
    </w:p>
    <w:p>
      <w:r>
        <w:t>vorliegenden</w:t>
      </w:r>
    </w:p>
    <w:p>
      <w:r>
        <w:t>leichten</w:t>
      </w:r>
    </w:p>
    <w:p>
      <w:r>
        <w:t>bis</w:t>
      </w:r>
    </w:p>
    <w:p>
      <w:r>
        <w:t>mittel gradigen</w:t>
      </w:r>
    </w:p>
    <w:p>
      <w:r>
        <w:t>neuropsychologischen</w:t>
      </w:r>
    </w:p>
    <w:p>
      <w:r>
        <w:t>Störung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90</w:t>
      </w:r>
    </w:p>
    <w:p>
      <w:r>
        <w:t>%</w:t>
      </w:r>
    </w:p>
    <w:p>
      <w:r>
        <w:t>auszugehen</w:t>
      </w:r>
    </w:p>
    <w:p>
      <w:r>
        <w:t>( Urk.</w:t>
      </w:r>
    </w:p>
    <w:p>
      <w:r>
        <w:t>10/173-196</w:t>
      </w:r>
    </w:p>
    <w:p>
      <w:r>
        <w:t>S.</w:t>
      </w:r>
    </w:p>
    <w:p>
      <w:r>
        <w:t>20</w:t>
      </w:r>
    </w:p>
    <w:p>
      <w:r>
        <w:t>f.). 4.3</w:t>
      </w:r>
    </w:p>
    <w:p>
      <w:r>
        <w:t>4.3.1</w:t>
      </w:r>
    </w:p>
    <w:p>
      <w:r>
        <w:t>Die</w:t>
      </w:r>
    </w:p>
    <w:p>
      <w:r>
        <w:t>psychiatrische</w:t>
      </w:r>
    </w:p>
    <w:p>
      <w:r>
        <w:t>Teilexpertise</w:t>
      </w:r>
    </w:p>
    <w:p>
      <w:r>
        <w:t>von</w:t>
      </w:r>
    </w:p>
    <w:p>
      <w:r>
        <w:t>Dr.</w:t>
      </w:r>
    </w:p>
    <w:p>
      <w:r>
        <w:t>K.___</w:t>
      </w:r>
    </w:p>
    <w:p>
      <w:r>
        <w:t>vom</w:t>
      </w:r>
    </w:p>
    <w:p>
      <w:r>
        <w:t>2 6.</w:t>
      </w:r>
    </w:p>
    <w:p>
      <w:r>
        <w:t>September</w:t>
      </w:r>
    </w:p>
    <w:p>
      <w:r>
        <w:t>2023</w:t>
      </w:r>
    </w:p>
    <w:p>
      <w:r>
        <w:t>und</w:t>
      </w:r>
    </w:p>
    <w:p>
      <w:r>
        <w:t>d as</w:t>
      </w:r>
    </w:p>
    <w:p>
      <w:r>
        <w:t>handchirurgische</w:t>
      </w:r>
    </w:p>
    <w:p>
      <w:r>
        <w:t>Teilgutachten</w:t>
      </w:r>
    </w:p>
    <w:p>
      <w:r>
        <w:t>von</w:t>
      </w:r>
    </w:p>
    <w:p>
      <w:r>
        <w:t>Dr.</w:t>
      </w:r>
    </w:p>
    <w:p>
      <w:r>
        <w:t>H.___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(vgl.</w:t>
      </w:r>
    </w:p>
    <w:p>
      <w:r>
        <w:t>E.</w:t>
      </w:r>
    </w:p>
    <w:p>
      <w:r>
        <w:t>3 .1 .2-3 )</w:t>
      </w:r>
    </w:p>
    <w:p>
      <w:r>
        <w:t>entspr e ch en</w:t>
      </w:r>
    </w:p>
    <w:p>
      <w:r>
        <w:t>den</w:t>
      </w:r>
    </w:p>
    <w:p>
      <w:r>
        <w:t>praxisgemässen</w:t>
      </w:r>
    </w:p>
    <w:p>
      <w:r>
        <w:t>Anforderungen</w:t>
      </w:r>
    </w:p>
    <w:p>
      <w:r>
        <w:t>an</w:t>
      </w:r>
    </w:p>
    <w:p>
      <w:r>
        <w:t>den</w:t>
      </w:r>
    </w:p>
    <w:p>
      <w:r>
        <w:t>Bewe isw ert</w:t>
      </w:r>
    </w:p>
    <w:p>
      <w:r>
        <w:t>einer</w:t>
      </w:r>
    </w:p>
    <w:p>
      <w:r>
        <w:t>Expertise.</w:t>
      </w:r>
    </w:p>
    <w:p>
      <w:r>
        <w:t>So</w:t>
      </w:r>
    </w:p>
    <w:p>
      <w:r>
        <w:t>sind</w:t>
      </w:r>
    </w:p>
    <w:p>
      <w:r>
        <w:t>sie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umfassend,</w:t>
      </w:r>
    </w:p>
    <w:p>
      <w:r>
        <w:t>geben</w:t>
      </w:r>
    </w:p>
    <w:p>
      <w:r>
        <w:t>sie</w:t>
      </w:r>
    </w:p>
    <w:p>
      <w:r>
        <w:t>doch</w:t>
      </w:r>
    </w:p>
    <w:p>
      <w:r>
        <w:t>Antwort</w:t>
      </w:r>
    </w:p>
    <w:p>
      <w:r>
        <w:t>auf</w:t>
      </w:r>
    </w:p>
    <w:p>
      <w:r>
        <w:t>die</w:t>
      </w:r>
    </w:p>
    <w:p>
      <w:r>
        <w:t>Frage</w:t>
      </w:r>
    </w:p>
    <w:p>
      <w:r>
        <w:t>nach</w:t>
      </w:r>
    </w:p>
    <w:p>
      <w:r>
        <w:t>dem</w:t>
      </w:r>
    </w:p>
    <w:p>
      <w:r>
        <w:t>Gesundheitszustand</w:t>
      </w:r>
    </w:p>
    <w:p>
      <w:r>
        <w:t>und</w:t>
      </w:r>
    </w:p>
    <w:p>
      <w:r>
        <w:t>der</w:t>
      </w:r>
    </w:p>
    <w:p>
      <w:r>
        <w:t>verbleibenden</w:t>
      </w:r>
    </w:p>
    <w:p>
      <w:r>
        <w:t>Arbeits fähigkeit</w:t>
      </w:r>
    </w:p>
    <w:p>
      <w:r>
        <w:t>de s</w:t>
      </w:r>
    </w:p>
    <w:p>
      <w:r>
        <w:t>Beschwerdeführer s .</w:t>
      </w:r>
    </w:p>
    <w:p>
      <w:r>
        <w:t>Sie</w:t>
      </w:r>
    </w:p>
    <w:p>
      <w:r>
        <w:t>beruhen</w:t>
      </w:r>
    </w:p>
    <w:p>
      <w:r>
        <w:t>sodann</w:t>
      </w:r>
    </w:p>
    <w:p>
      <w:r>
        <w:t>auf</w:t>
      </w:r>
    </w:p>
    <w:p>
      <w:r>
        <w:t>den</w:t>
      </w:r>
    </w:p>
    <w:p>
      <w:r>
        <w:t>notwendi gen</w:t>
      </w:r>
    </w:p>
    <w:p>
      <w:r>
        <w:t>psychiatrischen</w:t>
      </w:r>
    </w:p>
    <w:p>
      <w:r>
        <w:t>und</w:t>
      </w:r>
    </w:p>
    <w:p>
      <w:r>
        <w:t>handchirurgischen</w:t>
      </w:r>
    </w:p>
    <w:p>
      <w:r>
        <w:t>Untersuchungen.</w:t>
      </w:r>
    </w:p>
    <w:p>
      <w:r>
        <w:t>D er</w:t>
      </w:r>
    </w:p>
    <w:p>
      <w:r>
        <w:t>Gutachter</w:t>
      </w:r>
    </w:p>
    <w:p>
      <w:r>
        <w:t>und</w:t>
      </w:r>
    </w:p>
    <w:p>
      <w:r>
        <w:t>die</w:t>
      </w:r>
    </w:p>
    <w:p>
      <w:r>
        <w:t>Gutachterin</w:t>
      </w:r>
    </w:p>
    <w:p>
      <w:r>
        <w:t>berücksichtigten</w:t>
      </w:r>
    </w:p>
    <w:p>
      <w:r>
        <w:t>detailliert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und</w:t>
      </w:r>
    </w:p>
    <w:p>
      <w:r>
        <w:t>setz ten</w:t>
      </w:r>
    </w:p>
    <w:p>
      <w:r>
        <w:t>sich</w:t>
      </w:r>
    </w:p>
    <w:p>
      <w:r>
        <w:t>damit</w:t>
      </w:r>
    </w:p>
    <w:p>
      <w:r>
        <w:t>auseinander</w:t>
      </w:r>
    </w:p>
    <w:p>
      <w:r>
        <w:t>( Urk.</w:t>
      </w:r>
    </w:p>
    <w:p>
      <w:r>
        <w:t>10/148/107- 137</w:t>
      </w:r>
    </w:p>
    <w:p>
      <w:r>
        <w:t>S.</w:t>
      </w:r>
    </w:p>
    <w:p>
      <w:r>
        <w:t>9</w:t>
      </w:r>
    </w:p>
    <w:p>
      <w:r>
        <w:t>f.,</w:t>
      </w:r>
    </w:p>
    <w:p>
      <w:r>
        <w:t>S.</w:t>
      </w:r>
    </w:p>
    <w:p>
      <w:r>
        <w:t>21 ;</w:t>
      </w:r>
    </w:p>
    <w:p>
      <w:r>
        <w:t>Urk.</w:t>
      </w:r>
    </w:p>
    <w:p>
      <w:r>
        <w:t>10/138-172</w:t>
      </w:r>
    </w:p>
    <w:p>
      <w:r>
        <w:t>S.</w:t>
      </w:r>
    </w:p>
    <w:p>
      <w:r>
        <w:t>8</w:t>
      </w:r>
    </w:p>
    <w:p>
      <w:r>
        <w:t>f. ,</w:t>
      </w:r>
    </w:p>
    <w:p>
      <w:r>
        <w:t>S.</w:t>
      </w:r>
    </w:p>
    <w:p>
      <w:r>
        <w:t>22</w:t>
      </w:r>
    </w:p>
    <w:p>
      <w:r>
        <w:t>f. ) .</w:t>
      </w:r>
    </w:p>
    <w:p>
      <w:r>
        <w:t>Die</w:t>
      </w:r>
    </w:p>
    <w:p>
      <w:r>
        <w:t>Expertise n</w:t>
      </w:r>
    </w:p>
    <w:p>
      <w:r>
        <w:t>wurde n</w:t>
      </w:r>
    </w:p>
    <w:p>
      <w:r>
        <w:t>sodann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 nese)</w:t>
      </w:r>
    </w:p>
    <w:p>
      <w:r>
        <w:t>abgegeben,</w:t>
      </w:r>
    </w:p>
    <w:p>
      <w:r>
        <w:t>wobei</w:t>
      </w:r>
    </w:p>
    <w:p>
      <w:r>
        <w:t>sich</w:t>
      </w:r>
    </w:p>
    <w:p>
      <w:r>
        <w:t>der</w:t>
      </w:r>
    </w:p>
    <w:p>
      <w:r>
        <w:t>Gutachter</w:t>
      </w:r>
    </w:p>
    <w:p>
      <w:r>
        <w:t>und</w:t>
      </w:r>
    </w:p>
    <w:p>
      <w:r>
        <w:t>die</w:t>
      </w:r>
    </w:p>
    <w:p>
      <w:r>
        <w:t>Gutachterin</w:t>
      </w:r>
    </w:p>
    <w:p>
      <w:r>
        <w:t>zur</w:t>
      </w:r>
    </w:p>
    <w:p>
      <w:r>
        <w:t>Krankheits entwicklung</w:t>
      </w:r>
    </w:p>
    <w:p>
      <w:r>
        <w:t>äusserten</w:t>
      </w:r>
    </w:p>
    <w:p>
      <w:r>
        <w:t>und</w:t>
      </w:r>
    </w:p>
    <w:p>
      <w:r>
        <w:t>Bezug</w:t>
      </w:r>
    </w:p>
    <w:p>
      <w:r>
        <w:t>auf</w:t>
      </w:r>
    </w:p>
    <w:p>
      <w:r>
        <w:t>die</w:t>
      </w:r>
    </w:p>
    <w:p>
      <w:r>
        <w:t>medizinischen</w:t>
      </w:r>
    </w:p>
    <w:p>
      <w:r>
        <w:t>Vorakten</w:t>
      </w:r>
    </w:p>
    <w:p>
      <w:r>
        <w:t>nahmen</w:t>
      </w:r>
    </w:p>
    <w:p>
      <w:r>
        <w:t>( Urk.</w:t>
      </w:r>
    </w:p>
    <w:p>
      <w:r>
        <w:t>10/148/107-137</w:t>
      </w:r>
    </w:p>
    <w:p>
      <w:r>
        <w:t>S.</w:t>
      </w:r>
    </w:p>
    <w:p>
      <w:r>
        <w:t>8,</w:t>
      </w:r>
    </w:p>
    <w:p>
      <w:r>
        <w:t>S.</w:t>
      </w:r>
    </w:p>
    <w:p>
      <w:r>
        <w:t>20</w:t>
      </w:r>
    </w:p>
    <w:p>
      <w:r>
        <w:t>f. ;</w:t>
      </w:r>
    </w:p>
    <w:p>
      <w:r>
        <w:t>Urk.</w:t>
      </w:r>
    </w:p>
    <w:p>
      <w:r>
        <w:t>10/138-172</w:t>
      </w:r>
    </w:p>
    <w:p>
      <w:r>
        <w:t>S.</w:t>
      </w:r>
    </w:p>
    <w:p>
      <w:r>
        <w:t>5,</w:t>
      </w:r>
    </w:p>
    <w:p>
      <w:r>
        <w:t>S.</w:t>
      </w:r>
    </w:p>
    <w:p>
      <w:r>
        <w:t>18</w:t>
      </w:r>
    </w:p>
    <w:p>
      <w:r>
        <w:t>f. ) .</w:t>
      </w:r>
    </w:p>
    <w:p>
      <w:r>
        <w:t>Schliesslich</w:t>
      </w:r>
    </w:p>
    <w:p>
      <w:r>
        <w:t>leuchte n</w:t>
      </w:r>
    </w:p>
    <w:p>
      <w:r>
        <w:t>die</w:t>
      </w:r>
    </w:p>
    <w:p>
      <w:r>
        <w:t>Expertise n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 men 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</w:t>
      </w:r>
    </w:p>
    <w:p>
      <w:r>
        <w:t>und</w:t>
      </w:r>
    </w:p>
    <w:p>
      <w:r>
        <w:t>die</w:t>
      </w:r>
    </w:p>
    <w:p>
      <w:r>
        <w:t>Schlussfolgerungen</w:t>
      </w:r>
    </w:p>
    <w:p>
      <w:r>
        <w:t>im</w:t>
      </w:r>
    </w:p>
    <w:p>
      <w:r>
        <w:t>Gutachten</w:t>
      </w:r>
    </w:p>
    <w:p>
      <w:r>
        <w:t>sind</w:t>
      </w:r>
    </w:p>
    <w:p>
      <w:r>
        <w:t>begründet. 4.3.2</w:t>
      </w:r>
    </w:p>
    <w:p>
      <w:r>
        <w:t>In</w:t>
      </w:r>
    </w:p>
    <w:p>
      <w:r>
        <w:t>diesem</w:t>
      </w:r>
    </w:p>
    <w:p>
      <w:r>
        <w:t>Sinne</w:t>
      </w:r>
    </w:p>
    <w:p>
      <w:r>
        <w:t>ging</w:t>
      </w:r>
    </w:p>
    <w:p>
      <w:r>
        <w:t>Dr.</w:t>
      </w:r>
    </w:p>
    <w:p>
      <w:r>
        <w:t>H.___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aus</w:t>
      </w:r>
    </w:p>
    <w:p>
      <w:r>
        <w:t>handchirurgi scher</w:t>
      </w:r>
    </w:p>
    <w:p>
      <w:r>
        <w:t>Sicht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das</w:t>
      </w:r>
    </w:p>
    <w:p>
      <w:r>
        <w:t>Kraftdefizit</w:t>
      </w:r>
    </w:p>
    <w:p>
      <w:r>
        <w:t>und</w:t>
      </w:r>
    </w:p>
    <w:p>
      <w:r>
        <w:t>die</w:t>
      </w:r>
    </w:p>
    <w:p>
      <w:r>
        <w:t>Gefühlsstörungen</w:t>
      </w:r>
    </w:p>
    <w:p>
      <w:r>
        <w:t>der</w:t>
      </w:r>
    </w:p>
    <w:p>
      <w:r>
        <w:t>rech ten</w:t>
      </w:r>
    </w:p>
    <w:p>
      <w:r>
        <w:t>Hand</w:t>
      </w:r>
    </w:p>
    <w:p>
      <w:r>
        <w:t>sowie</w:t>
      </w:r>
    </w:p>
    <w:p>
      <w:r>
        <w:t>das</w:t>
      </w:r>
    </w:p>
    <w:p>
      <w:r>
        <w:t>neuropathische</w:t>
      </w:r>
    </w:p>
    <w:p>
      <w:r>
        <w:t>Schmerzsyndrom</w:t>
      </w:r>
    </w:p>
    <w:p>
      <w:r>
        <w:t>nachvollziehbar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von</w:t>
      </w:r>
    </w:p>
    <w:p>
      <w:r>
        <w:t>80</w:t>
      </w:r>
    </w:p>
    <w:p>
      <w:r>
        <w:t>%</w:t>
      </w:r>
    </w:p>
    <w:p>
      <w:r>
        <w:t>aus</w:t>
      </w:r>
    </w:p>
    <w:p>
      <w:r>
        <w:t>( Urk.</w:t>
      </w:r>
    </w:p>
    <w:p>
      <w:r>
        <w:t>10/148/107-137</w:t>
      </w:r>
    </w:p>
    <w:p>
      <w:r>
        <w:t>S.</w:t>
      </w:r>
    </w:p>
    <w:p>
      <w:r>
        <w:t>2 7</w:t>
      </w:r>
    </w:p>
    <w:p>
      <w:r>
        <w:t>f. ).</w:t>
      </w:r>
    </w:p>
    <w:p>
      <w:r>
        <w:t>Der</w:t>
      </w:r>
    </w:p>
    <w:p>
      <w:r>
        <w:t>Einwand</w:t>
      </w:r>
    </w:p>
    <w:p>
      <w:r>
        <w:t>des</w:t>
      </w:r>
    </w:p>
    <w:p>
      <w:r>
        <w:t>Beschwerdeführers,</w:t>
      </w:r>
    </w:p>
    <w:p>
      <w:r>
        <w:t>wonach</w:t>
      </w:r>
    </w:p>
    <w:p>
      <w:r>
        <w:t>er</w:t>
      </w:r>
    </w:p>
    <w:p>
      <w:r>
        <w:t>gemäss</w:t>
      </w:r>
    </w:p>
    <w:p>
      <w:r>
        <w:t>der</w:t>
      </w:r>
    </w:p>
    <w:p>
      <w:r>
        <w:t>Einschätzung</w:t>
      </w:r>
    </w:p>
    <w:p>
      <w:r>
        <w:t>der</w:t>
      </w:r>
    </w:p>
    <w:p>
      <w:r>
        <w:t>behandelnden</w:t>
      </w:r>
    </w:p>
    <w:p>
      <w:r>
        <w:t>Handchirurgin</w:t>
      </w:r>
    </w:p>
    <w:p>
      <w:r>
        <w:t>Dr.</w:t>
      </w:r>
    </w:p>
    <w:p>
      <w:r>
        <w:t>L.___</w:t>
      </w:r>
    </w:p>
    <w:p>
      <w:r>
        <w:t>vom</w:t>
      </w:r>
    </w:p>
    <w:p>
      <w:r>
        <w:t>1 3.</w:t>
      </w:r>
    </w:p>
    <w:p>
      <w:r>
        <w:t>März</w:t>
      </w:r>
    </w:p>
    <w:p>
      <w:r>
        <w:t>2024</w:t>
      </w:r>
    </w:p>
    <w:p>
      <w:r>
        <w:t>(vgl.</w:t>
      </w:r>
    </w:p>
    <w:p>
      <w:r>
        <w:t>E.</w:t>
      </w:r>
    </w:p>
    <w:p>
      <w:r>
        <w:t>3.2)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lediglich</w:t>
      </w:r>
    </w:p>
    <w:p>
      <w:r>
        <w:t>zu</w:t>
      </w:r>
    </w:p>
    <w:p>
      <w:r>
        <w:t>50</w:t>
      </w:r>
    </w:p>
    <w:p>
      <w:r>
        <w:t>%</w:t>
      </w:r>
    </w:p>
    <w:p>
      <w:r>
        <w:t>arbeitsfähig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ff.</w:t>
      </w:r>
    </w:p>
    <w:p>
      <w:r>
        <w:t>Ziff.</w:t>
      </w:r>
    </w:p>
    <w:p>
      <w:r>
        <w:t>2.2),</w:t>
      </w:r>
    </w:p>
    <w:p>
      <w:r>
        <w:t>lässt</w:t>
      </w:r>
    </w:p>
    <w:p>
      <w:r>
        <w:t>nicht</w:t>
      </w:r>
    </w:p>
    <w:p>
      <w:r>
        <w:t>an</w:t>
      </w:r>
    </w:p>
    <w:p>
      <w:r>
        <w:t>der</w:t>
      </w:r>
    </w:p>
    <w:p>
      <w:r>
        <w:t>gutachterlichen</w:t>
      </w:r>
    </w:p>
    <w:p>
      <w:r>
        <w:t>Einschätzung</w:t>
      </w:r>
    </w:p>
    <w:p>
      <w:r>
        <w:t>zweifeln.</w:t>
      </w:r>
    </w:p>
    <w:p>
      <w:r>
        <w:t>Zum</w:t>
      </w:r>
    </w:p>
    <w:p>
      <w:r>
        <w:t>einen</w:t>
      </w:r>
    </w:p>
    <w:p>
      <w:r>
        <w:t>ist</w:t>
      </w:r>
    </w:p>
    <w:p>
      <w:r>
        <w:t>auf</w:t>
      </w:r>
    </w:p>
    <w:p>
      <w:r>
        <w:t>die</w:t>
      </w:r>
    </w:p>
    <w:p>
      <w:r>
        <w:t>unterschiedliche</w:t>
      </w:r>
    </w:p>
    <w:p>
      <w:r>
        <w:t>Natur</w:t>
      </w:r>
    </w:p>
    <w:p>
      <w:r>
        <w:t>von</w:t>
      </w:r>
    </w:p>
    <w:p>
      <w:r>
        <w:t>Behandlungs-</w:t>
      </w:r>
    </w:p>
    <w:p>
      <w:r>
        <w:t>und</w:t>
      </w:r>
    </w:p>
    <w:p>
      <w:r>
        <w:t>Begutachtungsauftrag</w:t>
      </w:r>
    </w:p>
    <w:p>
      <w:r>
        <w:t>zu</w:t>
      </w:r>
    </w:p>
    <w:p>
      <w:r>
        <w:t>verweisen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8C_820/2016</w:t>
      </w:r>
    </w:p>
    <w:p>
      <w:r>
        <w:t>vom</w:t>
      </w:r>
    </w:p>
    <w:p>
      <w:r>
        <w:rPr>
          <w:b/>
        </w:rPr>
        <w:t>E. 27</w:t>
      </w:r>
    </w:p>
    <w:p>
      <w:r>
        <w:t>September</w:t>
      </w:r>
    </w:p>
    <w:p>
      <w:r>
        <w:t>2017,</w:t>
      </w:r>
    </w:p>
    <w:p>
      <w:r>
        <w:t>E.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GräubSchleiffer Marais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