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IV.2024.00604 vom 3. Juli 2025</w:t>
      </w:r>
    </w:p>
    <w:p>
      <w:r>
        <w:t>ZH Sozialversicherungsgericht, 2025-07-03, DE</w:t>
      </w:r>
    </w:p>
    <w:p>
      <w:r>
        <w:rPr>
          <w:b/>
        </w:rPr>
        <w:t xml:space="preserve">Quelle: </w:t>
      </w:r>
      <w:r>
        <w:t>https://mcp.opencaselaw.ch/entscheid/zh_sozialversicherungsgericht_IV.2024.00604</w:t>
      </w:r>
    </w:p>
    <w:p>
      <w:r>
        <w:t>FR: ZH_SOZIALVERSICHERUNGSGERICHT IV.2024.00604 du 3 juillet 2025</w:t>
      </w:r>
    </w:p>
    <w:p>
      <w:r>
        <w:t>IT: ZH_SOZIALVERSICHERUNGSGERICHT IV.2024.00604 del 3 luglio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24.</w:t>
      </w:r>
    </w:p>
    <w:p>
      <w:r>
        <w:t>September</w:t>
      </w:r>
    </w:p>
    <w:p>
      <w:r>
        <w:t>2024</w:t>
      </w:r>
    </w:p>
    <w:p>
      <w:r>
        <w:t>führte</w:t>
      </w:r>
    </w:p>
    <w:p>
      <w:r>
        <w:t>die</w:t>
      </w:r>
    </w:p>
    <w:p>
      <w:r>
        <w:t>Beschwer degegnerin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gemäss</w:t>
      </w:r>
    </w:p>
    <w:p>
      <w:r>
        <w:t>ihren</w:t>
      </w:r>
    </w:p>
    <w:p>
      <w:r>
        <w:t>medizinischen</w:t>
      </w:r>
    </w:p>
    <w:p>
      <w:r>
        <w:t>Abklärungen</w:t>
      </w:r>
    </w:p>
    <w:p>
      <w:r>
        <w:t>seit</w:t>
      </w:r>
    </w:p>
    <w:p>
      <w:r>
        <w:t>dem</w:t>
      </w:r>
    </w:p>
    <w:p>
      <w:r>
        <w:t>16.</w:t>
      </w:r>
    </w:p>
    <w:p>
      <w:r>
        <w:t>Juni</w:t>
      </w:r>
    </w:p>
    <w:p>
      <w:r>
        <w:t>2023</w:t>
      </w:r>
    </w:p>
    <w:p>
      <w:r>
        <w:t>in</w:t>
      </w:r>
    </w:p>
    <w:p>
      <w:r>
        <w:t>ihrer</w:t>
      </w:r>
    </w:p>
    <w:p>
      <w:r>
        <w:t>Arbeitsfähigkeit</w:t>
      </w:r>
    </w:p>
    <w:p>
      <w:r>
        <w:t>ein geschränkt</w:t>
      </w:r>
    </w:p>
    <w:p>
      <w:r>
        <w:t>sei.</w:t>
      </w:r>
    </w:p>
    <w:p>
      <w:r>
        <w:t>Laut</w:t>
      </w:r>
    </w:p>
    <w:p>
      <w:r>
        <w:t>der</w:t>
      </w:r>
    </w:p>
    <w:p>
      <w:r>
        <w:t>medizinischen</w:t>
      </w:r>
    </w:p>
    <w:p>
      <w:r>
        <w:t>Beurteilung</w:t>
      </w:r>
    </w:p>
    <w:p>
      <w:r>
        <w:t>sei</w:t>
      </w:r>
    </w:p>
    <w:p>
      <w:r>
        <w:t>ihr</w:t>
      </w:r>
    </w:p>
    <w:p>
      <w:r>
        <w:t>ihre</w:t>
      </w:r>
    </w:p>
    <w:p>
      <w:r>
        <w:t>Tätigkeit</w:t>
      </w:r>
    </w:p>
    <w:p>
      <w:r>
        <w:t>als</w:t>
      </w:r>
    </w:p>
    <w:p>
      <w:r>
        <w:t>Arzt sekretärin</w:t>
      </w:r>
    </w:p>
    <w:p>
      <w:r>
        <w:t>seither</w:t>
      </w:r>
    </w:p>
    <w:p>
      <w:r>
        <w:t>nur</w:t>
      </w:r>
    </w:p>
    <w:p>
      <w:r>
        <w:t>noch</w:t>
      </w:r>
    </w:p>
    <w:p>
      <w:r>
        <w:t>in</w:t>
      </w:r>
    </w:p>
    <w:p>
      <w:r>
        <w:t>einem</w:t>
      </w:r>
    </w:p>
    <w:p>
      <w:r>
        <w:t>60%-Pensum</w:t>
      </w:r>
    </w:p>
    <w:p>
      <w:r>
        <w:t>zumutbar.</w:t>
      </w:r>
    </w:p>
    <w:p>
      <w:r>
        <w:t>In</w:t>
      </w:r>
    </w:p>
    <w:p>
      <w:r>
        <w:t>einem</w:t>
      </w:r>
    </w:p>
    <w:p>
      <w:r>
        <w:t>solchen</w:t>
      </w:r>
    </w:p>
    <w:p>
      <w:r>
        <w:t>Pensum</w:t>
      </w:r>
    </w:p>
    <w:p>
      <w:r>
        <w:t>könnte</w:t>
      </w:r>
    </w:p>
    <w:p>
      <w:r>
        <w:t>sie</w:t>
      </w:r>
    </w:p>
    <w:p>
      <w:r>
        <w:t>in</w:t>
      </w:r>
    </w:p>
    <w:p>
      <w:r>
        <w:t>ihrer</w:t>
      </w:r>
    </w:p>
    <w:p>
      <w:r>
        <w:t>aktuellen</w:t>
      </w:r>
    </w:p>
    <w:p>
      <w:r>
        <w:t>Tätigkeit</w:t>
      </w:r>
    </w:p>
    <w:p>
      <w:r>
        <w:t>als</w:t>
      </w:r>
    </w:p>
    <w:p>
      <w:r>
        <w:t>Arztsekretärin</w:t>
      </w:r>
    </w:p>
    <w:p>
      <w:r>
        <w:t>einen</w:t>
      </w:r>
    </w:p>
    <w:p>
      <w:r>
        <w:t>Jahreslohn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49'056.--</w:t>
      </w:r>
    </w:p>
    <w:p>
      <w:r>
        <w:t>erzielen.</w:t>
      </w:r>
    </w:p>
    <w:p>
      <w:r>
        <w:t>Dem</w:t>
      </w:r>
    </w:p>
    <w:p>
      <w:r>
        <w:t>sei</w:t>
      </w:r>
    </w:p>
    <w:p>
      <w:r>
        <w:t>das</w:t>
      </w:r>
    </w:p>
    <w:p>
      <w:r>
        <w:t>Einkommen,</w:t>
      </w:r>
    </w:p>
    <w:p>
      <w:r>
        <w:t>welches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voller</w:t>
      </w:r>
    </w:p>
    <w:p>
      <w:r>
        <w:t>Gesundheit</w:t>
      </w:r>
    </w:p>
    <w:p>
      <w:r>
        <w:t>im</w:t>
      </w:r>
    </w:p>
    <w:p>
      <w:r>
        <w:t>Jahr</w:t>
      </w:r>
    </w:p>
    <w:p>
      <w:r>
        <w:t>2024</w:t>
      </w:r>
    </w:p>
    <w:p>
      <w:r>
        <w:t>in</w:t>
      </w:r>
    </w:p>
    <w:p>
      <w:r>
        <w:t>einem</w:t>
      </w:r>
    </w:p>
    <w:p>
      <w:r>
        <w:t>100%-Pen sum</w:t>
      </w:r>
    </w:p>
    <w:p>
      <w:r>
        <w:t>als</w:t>
      </w:r>
    </w:p>
    <w:p>
      <w:r>
        <w:t>Praxisleiterin</w:t>
      </w:r>
    </w:p>
    <w:p>
      <w:r>
        <w:t>verdienen</w:t>
      </w:r>
    </w:p>
    <w:p>
      <w:r>
        <w:t>könnte,</w:t>
      </w:r>
    </w:p>
    <w:p>
      <w:r>
        <w:t>gegenüberzustellen.</w:t>
      </w:r>
    </w:p>
    <w:p>
      <w:r>
        <w:t>Wenn</w:t>
      </w:r>
    </w:p>
    <w:p>
      <w:r>
        <w:t>auf</w:t>
      </w:r>
    </w:p>
    <w:p>
      <w:r>
        <w:t>die</w:t>
      </w:r>
    </w:p>
    <w:p>
      <w:r>
        <w:t>statis ti schen</w:t>
      </w:r>
    </w:p>
    <w:p>
      <w:r>
        <w:t>Lohnangaben</w:t>
      </w:r>
    </w:p>
    <w:p>
      <w:r>
        <w:t>des</w:t>
      </w:r>
    </w:p>
    <w:p>
      <w:r>
        <w:t>Bundes</w:t>
      </w:r>
    </w:p>
    <w:p>
      <w:r>
        <w:t>zurückgegriffen</w:t>
      </w:r>
    </w:p>
    <w:p>
      <w:r>
        <w:t>werde,</w:t>
      </w:r>
    </w:p>
    <w:p>
      <w:r>
        <w:t>so</w:t>
      </w:r>
    </w:p>
    <w:p>
      <w:r>
        <w:t>führe</w:t>
      </w:r>
    </w:p>
    <w:p>
      <w:r>
        <w:t>dies</w:t>
      </w:r>
    </w:p>
    <w:p>
      <w:r>
        <w:t>zu</w:t>
      </w:r>
    </w:p>
    <w:p>
      <w:r>
        <w:t>einem</w:t>
      </w:r>
    </w:p>
    <w:p>
      <w:r>
        <w:t>hypothetischen</w:t>
      </w:r>
    </w:p>
    <w:p>
      <w:r>
        <w:t>Valideneinkommen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74'833.--</w:t>
      </w:r>
    </w:p>
    <w:p>
      <w:r>
        <w:t>(Urk.</w:t>
      </w:r>
    </w:p>
    <w:p>
      <w:r>
        <w:rPr>
          <w:b/>
        </w:rPr>
        <w:t>E. 1.2</w:t>
      </w:r>
    </w:p>
    <w:p>
      <w:r>
        <w:t>Die</w:t>
      </w:r>
    </w:p>
    <w:p>
      <w:r>
        <w:t>Beschwerdeführerin</w:t>
      </w:r>
    </w:p>
    <w:p>
      <w:r>
        <w:t>lässt</w:t>
      </w:r>
    </w:p>
    <w:p>
      <w:r>
        <w:t>im</w:t>
      </w:r>
    </w:p>
    <w:p>
      <w:r>
        <w:t>Wesentlichen</w:t>
      </w:r>
    </w:p>
    <w:p>
      <w:r>
        <w:t>vorbringen,</w:t>
      </w:r>
    </w:p>
    <w:p>
      <w:r>
        <w:t>dass</w:t>
      </w:r>
    </w:p>
    <w:p>
      <w:r>
        <w:t>ihr</w:t>
      </w:r>
    </w:p>
    <w:p>
      <w:r>
        <w:t>früherer</w:t>
      </w:r>
    </w:p>
    <w:p>
      <w:r>
        <w:t>behandelnder</w:t>
      </w:r>
    </w:p>
    <w:p>
      <w:r>
        <w:t>Psychiater,</w:t>
      </w:r>
    </w:p>
    <w:p>
      <w:r>
        <w:t>Dr.</w:t>
      </w:r>
    </w:p>
    <w:p>
      <w:r>
        <w:t>B.___ ,</w:t>
      </w:r>
    </w:p>
    <w:p>
      <w:r>
        <w:t>mit</w:t>
      </w:r>
    </w:p>
    <w:p>
      <w:r>
        <w:t>seinem</w:t>
      </w:r>
    </w:p>
    <w:p>
      <w:r>
        <w:t>Bericht</w:t>
      </w:r>
    </w:p>
    <w:p>
      <w:r>
        <w:t>vom</w:t>
      </w:r>
    </w:p>
    <w:p>
      <w:r>
        <w:rPr>
          <w:b/>
        </w:rPr>
        <w:t>E. 1.3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demnach,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nach</w:t>
      </w:r>
    </w:p>
    <w:p>
      <w:r>
        <w:t>dem</w:t>
      </w:r>
    </w:p>
    <w:p>
      <w:r>
        <w:t>neuen</w:t>
      </w:r>
    </w:p>
    <w:p>
      <w:r>
        <w:t>Rentenbegehren</w:t>
      </w:r>
    </w:p>
    <w:p>
      <w:r>
        <w:t>der</w:t>
      </w:r>
    </w:p>
    <w:p>
      <w:r>
        <w:t>Beschwerdeführerin</w:t>
      </w:r>
    </w:p>
    <w:p>
      <w:r>
        <w:t>vom</w:t>
      </w:r>
    </w:p>
    <w:p>
      <w:r>
        <w:t>19.</w:t>
      </w:r>
    </w:p>
    <w:p>
      <w:r>
        <w:t>Juli</w:t>
      </w:r>
    </w:p>
    <w:p>
      <w:r>
        <w:t>2023</w:t>
      </w:r>
    </w:p>
    <w:p>
      <w:r>
        <w:t>(Urk.</w:t>
      </w:r>
    </w:p>
    <w:p>
      <w:r>
        <w:t>6/233)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rechtsgenüglich</w:t>
      </w:r>
    </w:p>
    <w:p>
      <w:r>
        <w:t>abgeklärt</w:t>
      </w:r>
    </w:p>
    <w:p>
      <w:r>
        <w:t>hat. 2.</w:t>
      </w:r>
    </w:p>
    <w:p>
      <w:r>
        <w:rPr>
          <w:b/>
        </w:rPr>
        <w:t>E. 2</w:t>
      </w:r>
    </w:p>
    <w:p>
      <w:r>
        <w:t>S.</w:t>
      </w:r>
    </w:p>
    <w:p>
      <w:r>
        <w:t>2).</w:t>
      </w:r>
    </w:p>
    <w:p>
      <w:r>
        <w:rPr>
          <w:b/>
        </w:rPr>
        <w:t>E. 2.1</w:t>
      </w:r>
    </w:p>
    <w:p>
      <w:r>
        <w:t>mit</w:t>
      </w:r>
    </w:p>
    <w:p>
      <w:r>
        <w:t>Hinweis).</w:t>
      </w:r>
    </w:p>
    <w:p>
      <w:r>
        <w:t>Jedoch</w:t>
      </w:r>
    </w:p>
    <w:p>
      <w:r>
        <w:t>sind</w:t>
      </w:r>
    </w:p>
    <w:p>
      <w:r>
        <w:t>Tatsachen,</w:t>
      </w:r>
    </w:p>
    <w:p>
      <w:r>
        <w:t>die</w:t>
      </w:r>
    </w:p>
    <w:p>
      <w:r>
        <w:t>sich</w:t>
      </w:r>
    </w:p>
    <w:p>
      <w:r>
        <w:t>erst</w:t>
      </w:r>
    </w:p>
    <w:p>
      <w:r>
        <w:t>später</w:t>
      </w:r>
    </w:p>
    <w:p>
      <w:r>
        <w:t>verwirklichen,</w:t>
      </w:r>
    </w:p>
    <w:p>
      <w:r>
        <w:t>insoweit</w:t>
      </w:r>
    </w:p>
    <w:p>
      <w:r>
        <w:t>zu</w:t>
      </w:r>
    </w:p>
    <w:p>
      <w:r>
        <w:t>berücksichtigen,</w:t>
      </w:r>
    </w:p>
    <w:p>
      <w:r>
        <w:t>als</w:t>
      </w:r>
    </w:p>
    <w:p>
      <w:r>
        <w:t>sie</w:t>
      </w:r>
    </w:p>
    <w:p>
      <w:r>
        <w:t>mit</w:t>
      </w:r>
    </w:p>
    <w:p>
      <w:r>
        <w:t>dem</w:t>
      </w:r>
    </w:p>
    <w:p>
      <w:r>
        <w:t>Streitgegenstand</w:t>
      </w:r>
    </w:p>
    <w:p>
      <w:r>
        <w:t>in</w:t>
      </w:r>
    </w:p>
    <w:p>
      <w:r>
        <w:t>engem</w:t>
      </w:r>
    </w:p>
    <w:p>
      <w:r>
        <w:t>Sachzusammenhang</w:t>
      </w:r>
    </w:p>
    <w:p>
      <w:r>
        <w:t>stehen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Beurteilung</w:t>
      </w:r>
    </w:p>
    <w:p>
      <w:r>
        <w:t>im</w:t>
      </w:r>
    </w:p>
    <w:p>
      <w:r>
        <w:t>Zeitpunkt</w:t>
      </w:r>
    </w:p>
    <w:p>
      <w:r>
        <w:t>des</w:t>
      </w:r>
    </w:p>
    <w:p>
      <w:r>
        <w:t>Erlasses</w:t>
      </w:r>
    </w:p>
    <w:p>
      <w:r>
        <w:t>der</w:t>
      </w:r>
    </w:p>
    <w:p>
      <w:r>
        <w:t>Verwaltungsverfügung</w:t>
      </w:r>
    </w:p>
    <w:p>
      <w:r>
        <w:t>beziehungs weise</w:t>
      </w:r>
    </w:p>
    <w:p>
      <w:r>
        <w:t>des</w:t>
      </w:r>
    </w:p>
    <w:p>
      <w:r>
        <w:t>Einspracheentscheides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121</w:t>
      </w:r>
    </w:p>
    <w:p>
      <w:r>
        <w:t>V</w:t>
      </w:r>
    </w:p>
    <w:p>
      <w:r>
        <w:t>362</w:t>
      </w:r>
    </w:p>
    <w:p>
      <w:r>
        <w:t>E.</w:t>
      </w:r>
    </w:p>
    <w:p>
      <w:r>
        <w:t>1b,</w:t>
      </w:r>
    </w:p>
    <w:p>
      <w:r>
        <w:t>99</w:t>
      </w:r>
    </w:p>
    <w:p>
      <w:r>
        <w:t>V</w:t>
      </w:r>
    </w:p>
    <w:p>
      <w:r>
        <w:t>98</w:t>
      </w:r>
    </w:p>
    <w:p>
      <w:r>
        <w:t>E.</w:t>
      </w:r>
    </w:p>
    <w:p>
      <w:r>
        <w:t>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8C_95/2017</w:t>
      </w:r>
    </w:p>
    <w:p>
      <w:r>
        <w:t>vom</w:t>
      </w:r>
    </w:p>
    <w:p>
      <w:r>
        <w:t>15.</w:t>
      </w:r>
    </w:p>
    <w:p>
      <w:r>
        <w:t>Mai</w:t>
      </w:r>
    </w:p>
    <w:p>
      <w:r>
        <w:t>2017</w:t>
      </w:r>
    </w:p>
    <w:p>
      <w:r>
        <w:t>E.</w:t>
      </w:r>
    </w:p>
    <w:p>
      <w:r>
        <w:rPr>
          <w:b/>
        </w:rPr>
        <w:t>E. 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</w:t>
      </w:r>
    </w:p>
    <w:p>
      <w:r>
        <w:t>und</w:t>
      </w:r>
    </w:p>
    <w:p>
      <w:r>
        <w:t>125</w:t>
      </w:r>
    </w:p>
    <w:p>
      <w:r>
        <w:t>V</w:t>
      </w:r>
    </w:p>
    <w:p>
      <w:r>
        <w:t>193</w:t>
      </w:r>
    </w:p>
    <w:p>
      <w:r>
        <w:t>E.</w:t>
      </w:r>
    </w:p>
    <w:p>
      <w:r>
        <w:t>2;</w:t>
      </w:r>
    </w:p>
    <w:p>
      <w:r>
        <w:t>vgl.</w:t>
      </w:r>
    </w:p>
    <w:p>
      <w:r>
        <w:t>BGE</w:t>
      </w:r>
    </w:p>
    <w:p>
      <w:r>
        <w:t>130</w:t>
      </w:r>
    </w:p>
    <w:p>
      <w:r>
        <w:t>I</w:t>
      </w:r>
    </w:p>
    <w:p>
      <w:r>
        <w:t>180</w:t>
      </w:r>
    </w:p>
    <w:p>
      <w:r>
        <w:t>E.</w:t>
      </w:r>
    </w:p>
    <w:p>
      <w:r>
        <w:t>3.2).</w:t>
      </w:r>
    </w:p>
    <w:p>
      <w:r>
        <w:rPr>
          <w:b/>
        </w:rPr>
        <w:t>E. 2.3.1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rPr>
          <w:b/>
        </w:rPr>
        <w:t>E. 2.3.2</w:t>
      </w:r>
    </w:p>
    <w:p>
      <w:r>
        <w:t>Für</w:t>
      </w:r>
    </w:p>
    <w:p>
      <w:r>
        <w:t>die</w:t>
      </w:r>
    </w:p>
    <w:p>
      <w:r>
        <w:t>verlässliche</w:t>
      </w:r>
    </w:p>
    <w:p>
      <w:r>
        <w:t>Beurteilung</w:t>
      </w:r>
    </w:p>
    <w:p>
      <w:r>
        <w:t>des</w:t>
      </w:r>
    </w:p>
    <w:p>
      <w:r>
        <w:t>psychischen</w:t>
      </w:r>
    </w:p>
    <w:p>
      <w:r>
        <w:t>Gesundheitszustandes</w:t>
      </w:r>
    </w:p>
    <w:p>
      <w:r>
        <w:t>und</w:t>
      </w:r>
    </w:p>
    <w:p>
      <w:r>
        <w:t>seiner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sind</w:t>
      </w:r>
    </w:p>
    <w:p>
      <w:r>
        <w:t>in</w:t>
      </w:r>
    </w:p>
    <w:p>
      <w:r>
        <w:t>der</w:t>
      </w:r>
    </w:p>
    <w:p>
      <w:r>
        <w:t>Regel</w:t>
      </w:r>
    </w:p>
    <w:p>
      <w:r>
        <w:t>psychiatrische</w:t>
      </w:r>
    </w:p>
    <w:p>
      <w:r>
        <w:t>Fachärzte</w:t>
      </w:r>
    </w:p>
    <w:p>
      <w:r>
        <w:t>beizuziehen</w:t>
      </w:r>
    </w:p>
    <w:p>
      <w:r>
        <w:t>(BGE</w:t>
      </w:r>
    </w:p>
    <w:p>
      <w:r>
        <w:t>130</w:t>
      </w:r>
    </w:p>
    <w:p>
      <w:r>
        <w:t>V</w:t>
      </w:r>
    </w:p>
    <w:p>
      <w:r>
        <w:t>352</w:t>
      </w:r>
    </w:p>
    <w:p>
      <w:r>
        <w:t>E.</w:t>
      </w:r>
    </w:p>
    <w:p>
      <w:r>
        <w:t>2.2.3;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8C_989/2010</w:t>
      </w:r>
    </w:p>
    <w:p>
      <w:r>
        <w:t>vom</w:t>
      </w:r>
    </w:p>
    <w:p>
      <w:r>
        <w:rPr>
          <w:b/>
        </w:rPr>
        <w:t>E. 2.4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t>8</w:t>
      </w:r>
    </w:p>
    <w:p>
      <w:r>
        <w:t>ATSG)</w:t>
      </w:r>
    </w:p>
    <w:p>
      <w:r>
        <w:t>sind.</w:t>
      </w:r>
    </w:p>
    <w:p>
      <w:r>
        <w:t>Eine</w:t>
      </w:r>
    </w:p>
    <w:p>
      <w:r>
        <w:t>Rente</w:t>
      </w:r>
    </w:p>
    <w:p>
      <w:r>
        <w:t>nach</w:t>
      </w:r>
    </w:p>
    <w:p>
      <w:r>
        <w:t>Abs.</w:t>
      </w:r>
    </w:p>
    <w:p>
      <w:r>
        <w:t>1</w:t>
      </w:r>
    </w:p>
    <w:p>
      <w:r>
        <w:t>wird</w:t>
      </w:r>
    </w:p>
    <w:p>
      <w:r>
        <w:t>nicht</w:t>
      </w:r>
    </w:p>
    <w:p>
      <w:r>
        <w:t>zugesprochen,</w:t>
      </w:r>
    </w:p>
    <w:p>
      <w:r>
        <w:t>solange</w:t>
      </w:r>
    </w:p>
    <w:p>
      <w:r>
        <w:t>die</w:t>
      </w:r>
    </w:p>
    <w:p>
      <w:r>
        <w:t>Möglichkeiten</w:t>
      </w:r>
    </w:p>
    <w:p>
      <w:r>
        <w:t>zur</w:t>
      </w:r>
    </w:p>
    <w:p>
      <w:r>
        <w:t>Eingliederung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 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Invaliditäts 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 Invaliditätsgrad prozentualer</w:t>
      </w:r>
    </w:p>
    <w:p>
      <w:r>
        <w:t>Anteil 49 Prozent47.5Prozent 48 Prozent45Prozent 47 Prozent42.5Prozent 46 Prozent40Prozent 45 Prozent37.5Prozent 44 Prozent35Prozent 43 Prozent32.5Prozent 42 Prozent30Prozent 41 Prozent27.5Prozent 40 Prozent25Prozent</w:t>
      </w:r>
    </w:p>
    <w:p>
      <w:r>
        <w:rPr>
          <w:b/>
        </w:rPr>
        <w:t>E. 2.5</w:t>
      </w:r>
    </w:p>
    <w:p>
      <w:r>
        <w:t>Gemäss</w:t>
      </w:r>
    </w:p>
    <w:p>
      <w:r>
        <w:t>Art.</w:t>
      </w:r>
    </w:p>
    <w:p>
      <w:r>
        <w:rPr>
          <w:b/>
        </w:rPr>
        <w:t>E. 2.6</w:t>
      </w:r>
    </w:p>
    <w:p>
      <w:r>
        <w:t>Wurde</w:t>
      </w:r>
    </w:p>
    <w:p>
      <w:r>
        <w:t>eine</w:t>
      </w:r>
    </w:p>
    <w:p>
      <w:r>
        <w:t>Rente</w:t>
      </w:r>
    </w:p>
    <w:p>
      <w:r>
        <w:t>verweigert,</w:t>
      </w:r>
    </w:p>
    <w:p>
      <w:r>
        <w:t>so</w:t>
      </w:r>
    </w:p>
    <w:p>
      <w:r>
        <w:t>wird</w:t>
      </w:r>
    </w:p>
    <w:p>
      <w:r>
        <w:t>nach</w:t>
      </w:r>
    </w:p>
    <w:p>
      <w:r>
        <w:t>Art.</w:t>
      </w:r>
    </w:p>
    <w:p>
      <w:r>
        <w:t>87</w:t>
      </w:r>
    </w:p>
    <w:p>
      <w:r>
        <w:t>Abs.</w:t>
      </w:r>
    </w:p>
    <w:p>
      <w:r>
        <w:t>3</w:t>
      </w:r>
    </w:p>
    <w:p>
      <w:r>
        <w:t>IVV</w:t>
      </w:r>
    </w:p>
    <w:p>
      <w:r>
        <w:t>eine</w:t>
      </w:r>
    </w:p>
    <w:p>
      <w:r>
        <w:t>neue</w:t>
      </w:r>
    </w:p>
    <w:p>
      <w:r>
        <w:t>Anmeldung</w:t>
      </w:r>
    </w:p>
    <w:p>
      <w:r>
        <w:t>nur</w:t>
      </w:r>
    </w:p>
    <w:p>
      <w:r>
        <w:t>geprüft,</w:t>
      </w:r>
    </w:p>
    <w:p>
      <w:r>
        <w:t>wenn</w:t>
      </w:r>
    </w:p>
    <w:p>
      <w:r>
        <w:t>die</w:t>
      </w:r>
    </w:p>
    <w:p>
      <w:r>
        <w:t>Voraussetzungen</w:t>
      </w:r>
    </w:p>
    <w:p>
      <w:r>
        <w:t>gemäss</w:t>
      </w:r>
    </w:p>
    <w:p>
      <w:r>
        <w:t>Abs.</w:t>
      </w:r>
    </w:p>
    <w:p>
      <w:r>
        <w:t>2</w:t>
      </w:r>
    </w:p>
    <w:p>
      <w:r>
        <w:t>dieser</w:t>
      </w:r>
    </w:p>
    <w:p>
      <w:r>
        <w:t>Bestimmung</w:t>
      </w:r>
    </w:p>
    <w:p>
      <w:r>
        <w:t>erfüllt</w:t>
      </w:r>
    </w:p>
    <w:p>
      <w:r>
        <w:t>sind.</w:t>
      </w:r>
    </w:p>
    <w:p>
      <w:r>
        <w:t>Danach</w:t>
      </w:r>
    </w:p>
    <w:p>
      <w:r>
        <w:t>ist</w:t>
      </w:r>
    </w:p>
    <w:p>
      <w:r>
        <w:t>im</w:t>
      </w:r>
    </w:p>
    <w:p>
      <w:r>
        <w:t>Revisionsgesuch</w:t>
      </w:r>
    </w:p>
    <w:p>
      <w:r>
        <w:t>glaubhaft</w:t>
      </w:r>
    </w:p>
    <w:p>
      <w:r>
        <w:t>zu</w:t>
      </w:r>
    </w:p>
    <w:p>
      <w:r>
        <w:t>machen,</w:t>
      </w:r>
    </w:p>
    <w:p>
      <w:r>
        <w:t>dass</w:t>
      </w:r>
    </w:p>
    <w:p>
      <w:r>
        <w:t>sich</w:t>
      </w:r>
    </w:p>
    <w:p>
      <w:r>
        <w:t>der</w:t>
      </w:r>
    </w:p>
    <w:p>
      <w:r>
        <w:t>Grad</w:t>
      </w:r>
    </w:p>
    <w:p>
      <w:r>
        <w:t>der</w:t>
      </w:r>
    </w:p>
    <w:p>
      <w:r>
        <w:t>Invalidität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in</w:t>
      </w:r>
    </w:p>
    <w:p>
      <w:r>
        <w:t>einer</w:t>
      </w:r>
    </w:p>
    <w:p>
      <w:r>
        <w:t>für</w:t>
      </w:r>
    </w:p>
    <w:p>
      <w:r>
        <w:t>den</w:t>
      </w:r>
    </w:p>
    <w:p>
      <w:r>
        <w:t>Anspruch</w:t>
      </w:r>
    </w:p>
    <w:p>
      <w:r>
        <w:t>erheblichen</w:t>
      </w:r>
    </w:p>
    <w:p>
      <w:r>
        <w:t>Weise</w:t>
      </w:r>
    </w:p>
    <w:p>
      <w:r>
        <w:t>geändert</w:t>
      </w:r>
    </w:p>
    <w:p>
      <w:r>
        <w:t>hat.</w:t>
      </w:r>
    </w:p>
    <w:p>
      <w:r>
        <w:t>Ergibt</w:t>
      </w:r>
    </w:p>
    <w:p>
      <w:r>
        <w:t>die</w:t>
      </w:r>
    </w:p>
    <w:p>
      <w:r>
        <w:t>Prüfung</w:t>
      </w:r>
    </w:p>
    <w:p>
      <w:r>
        <w:t>durch</w:t>
      </w:r>
    </w:p>
    <w:p>
      <w:r>
        <w:t>die</w:t>
      </w:r>
    </w:p>
    <w:p>
      <w:r>
        <w:t>Verwaltung,</w:t>
      </w:r>
    </w:p>
    <w:p>
      <w:r>
        <w:t>dass</w:t>
      </w:r>
    </w:p>
    <w:p>
      <w:r>
        <w:t>die</w:t>
      </w:r>
    </w:p>
    <w:p>
      <w:r>
        <w:t>Vorbringen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nicht</w:t>
      </w:r>
    </w:p>
    <w:p>
      <w:r>
        <w:t>glaubhaft</w:t>
      </w:r>
    </w:p>
    <w:p>
      <w:r>
        <w:t>sind,</w:t>
      </w:r>
    </w:p>
    <w:p>
      <w:r>
        <w:t>so</w:t>
      </w:r>
    </w:p>
    <w:p>
      <w:r>
        <w:t>erledigt</w:t>
      </w:r>
    </w:p>
    <w:p>
      <w:r>
        <w:t>sie</w:t>
      </w:r>
    </w:p>
    <w:p>
      <w:r>
        <w:t>das</w:t>
      </w:r>
    </w:p>
    <w:p>
      <w:r>
        <w:t>Gesuch</w:t>
      </w:r>
    </w:p>
    <w:p>
      <w:r>
        <w:t>ohne</w:t>
      </w:r>
    </w:p>
    <w:p>
      <w:r>
        <w:t>weitere</w:t>
      </w:r>
    </w:p>
    <w:p>
      <w:r>
        <w:t>Abklärungen</w:t>
      </w:r>
    </w:p>
    <w:p>
      <w:r>
        <w:t>durch</w:t>
      </w:r>
    </w:p>
    <w:p>
      <w:r>
        <w:t>Nichteintreten.</w:t>
      </w:r>
    </w:p>
    <w:p>
      <w:r>
        <w:t>Tritt</w:t>
      </w:r>
    </w:p>
    <w:p>
      <w:r>
        <w:t>die</w:t>
      </w:r>
    </w:p>
    <w:p>
      <w:r>
        <w:t>Verwaltung</w:t>
      </w:r>
    </w:p>
    <w:p>
      <w:r>
        <w:t>auf</w:t>
      </w:r>
    </w:p>
    <w:p>
      <w:r>
        <w:t>die</w:t>
      </w:r>
    </w:p>
    <w:p>
      <w:r>
        <w:t>Neuanmeldung</w:t>
      </w:r>
    </w:p>
    <w:p>
      <w:r>
        <w:t>ein,</w:t>
      </w:r>
    </w:p>
    <w:p>
      <w:r>
        <w:t>so</w:t>
      </w:r>
    </w:p>
    <w:p>
      <w:r>
        <w:t>hat</w:t>
      </w:r>
    </w:p>
    <w:p>
      <w:r>
        <w:t>sie</w:t>
      </w:r>
    </w:p>
    <w:p>
      <w:r>
        <w:t>die</w:t>
      </w:r>
    </w:p>
    <w:p>
      <w:r>
        <w:t>Sache</w:t>
      </w:r>
    </w:p>
    <w:p>
      <w:r>
        <w:t>materiell</w:t>
      </w:r>
    </w:p>
    <w:p>
      <w:r>
        <w:t>abzuklären</w:t>
      </w:r>
    </w:p>
    <w:p>
      <w:r>
        <w:t>und</w:t>
      </w:r>
    </w:p>
    <w:p>
      <w:r>
        <w:t>sich</w:t>
      </w:r>
    </w:p>
    <w:p>
      <w:r>
        <w:t>zu</w:t>
      </w:r>
    </w:p>
    <w:p>
      <w:r>
        <w:t>vergewissern,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glaubhaft</w:t>
      </w:r>
    </w:p>
    <w:p>
      <w:r>
        <w:t>gemachte</w:t>
      </w:r>
    </w:p>
    <w:p>
      <w:r>
        <w:t>Veränderung</w:t>
      </w:r>
    </w:p>
    <w:p>
      <w:r>
        <w:t>des</w:t>
      </w:r>
    </w:p>
    <w:p>
      <w:r>
        <w:t>Invaliditätsgrades</w:t>
      </w:r>
    </w:p>
    <w:p>
      <w:r>
        <w:t>auch</w:t>
      </w:r>
    </w:p>
    <w:p>
      <w:r>
        <w:t>tatsächlich</w:t>
      </w:r>
    </w:p>
    <w:p>
      <w:r>
        <w:t>eingetreten</w:t>
      </w:r>
    </w:p>
    <w:p>
      <w:r>
        <w:t>ist;</w:t>
      </w:r>
    </w:p>
    <w:p>
      <w:r>
        <w:t>sie</w:t>
      </w:r>
    </w:p>
    <w:p>
      <w:r>
        <w:t>hat</w:t>
      </w:r>
    </w:p>
    <w:p>
      <w:r>
        <w:t>demnach</w:t>
      </w:r>
    </w:p>
    <w:p>
      <w:r>
        <w:t>in</w:t>
      </w:r>
    </w:p>
    <w:p>
      <w:r>
        <w:t>analoger</w:t>
      </w:r>
    </w:p>
    <w:p>
      <w:r>
        <w:t>Weise</w:t>
      </w:r>
    </w:p>
    <w:p>
      <w:r>
        <w:t>wie</w:t>
      </w:r>
    </w:p>
    <w:p>
      <w:r>
        <w:t>bei</w:t>
      </w:r>
    </w:p>
    <w:p>
      <w:r>
        <w:t>einem</w:t>
      </w:r>
    </w:p>
    <w:p>
      <w:r>
        <w:t>Revisionsfall</w:t>
      </w:r>
    </w:p>
    <w:p>
      <w:r>
        <w:t>nach</w:t>
      </w:r>
    </w:p>
    <w:p>
      <w:r>
        <w:t>Art.</w:t>
      </w:r>
    </w:p>
    <w:p>
      <w:r>
        <w:rPr>
          <w:b/>
        </w:rPr>
        <w:t>E. 2.7</w:t>
      </w:r>
    </w:p>
    <w:p>
      <w:r>
        <w:t>Im</w:t>
      </w:r>
    </w:p>
    <w:p>
      <w:r>
        <w:t>Sozialversicherungsverfahren</w:t>
      </w:r>
    </w:p>
    <w:p>
      <w:r>
        <w:t>gilt</w:t>
      </w:r>
    </w:p>
    <w:p>
      <w:r>
        <w:t>der</w:t>
      </w:r>
    </w:p>
    <w:p>
      <w:r>
        <w:t>Untersuchungsgrundsatz.</w:t>
      </w:r>
    </w:p>
    <w:p>
      <w:r>
        <w:t>Danach</w:t>
      </w:r>
    </w:p>
    <w:p>
      <w:r>
        <w:t>haben</w:t>
      </w:r>
    </w:p>
    <w:p>
      <w:r>
        <w:t>der</w:t>
      </w:r>
    </w:p>
    <w:p>
      <w:r>
        <w:t>Versicherungsträger</w:t>
      </w:r>
    </w:p>
    <w:p>
      <w:r>
        <w:t>oder</w:t>
      </w:r>
    </w:p>
    <w:p>
      <w:r>
        <w:t>das</w:t>
      </w:r>
    </w:p>
    <w:p>
      <w:r>
        <w:t>Durchführungsorgan</w:t>
      </w:r>
    </w:p>
    <w:p>
      <w:r>
        <w:t>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kantonale</w:t>
      </w:r>
    </w:p>
    <w:p>
      <w:r>
        <w:t>Versicherungsgericht</w:t>
      </w:r>
    </w:p>
    <w:p>
      <w:r>
        <w:t>von</w:t>
      </w:r>
    </w:p>
    <w:p>
      <w:r>
        <w:t>sich</w:t>
      </w:r>
    </w:p>
    <w:p>
      <w:r>
        <w:t>aus</w:t>
      </w:r>
    </w:p>
    <w:p>
      <w:r>
        <w:t>für</w:t>
      </w:r>
    </w:p>
    <w:p>
      <w:r>
        <w:t>die</w:t>
      </w:r>
    </w:p>
    <w:p>
      <w:r>
        <w:t>richtige</w:t>
      </w:r>
    </w:p>
    <w:p>
      <w:r>
        <w:t>und</w:t>
      </w:r>
    </w:p>
    <w:p>
      <w:r>
        <w:t>vollständige</w:t>
      </w:r>
    </w:p>
    <w:p>
      <w:r>
        <w:t>Abklärung</w:t>
      </w:r>
    </w:p>
    <w:p>
      <w:r>
        <w:t>des</w:t>
      </w:r>
    </w:p>
    <w:p>
      <w:r>
        <w:t>rechtserheblichen</w:t>
      </w:r>
    </w:p>
    <w:p>
      <w:r>
        <w:t>Sachverhalts</w:t>
      </w:r>
    </w:p>
    <w:p>
      <w:r>
        <w:t>zu</w:t>
      </w:r>
    </w:p>
    <w:p>
      <w:r>
        <w:t>sorgen</w:t>
      </w:r>
    </w:p>
    <w:p>
      <w:r>
        <w:t>(Art.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1 bis</w:t>
      </w:r>
    </w:p>
    <w:p>
      <w:r>
        <w:t>sowie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i.V.m.</w:t>
      </w:r>
    </w:p>
    <w:p>
      <w:r>
        <w:t>Art.</w:t>
      </w:r>
    </w:p>
    <w:p>
      <w:r>
        <w:t>2</w:t>
      </w:r>
    </w:p>
    <w:p>
      <w:r>
        <w:t>ATSG).</w:t>
      </w:r>
    </w:p>
    <w:p>
      <w:r>
        <w:t>Der</w:t>
      </w:r>
    </w:p>
    <w:p>
      <w:r>
        <w:t>Untersuchungsgrundsatz</w:t>
      </w:r>
    </w:p>
    <w:p>
      <w:r>
        <w:t>wird</w:t>
      </w:r>
    </w:p>
    <w:p>
      <w:r>
        <w:t>durch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Versicherten</w:t>
      </w:r>
    </w:p>
    <w:p>
      <w:r>
        <w:t>respektive</w:t>
      </w:r>
    </w:p>
    <w:p>
      <w:r>
        <w:t>der</w:t>
      </w:r>
    </w:p>
    <w:p>
      <w:r>
        <w:t>Parteien</w:t>
      </w:r>
    </w:p>
    <w:p>
      <w:r>
        <w:t>beschränkt</w:t>
      </w:r>
    </w:p>
    <w:p>
      <w:r>
        <w:t>(Art.</w:t>
      </w:r>
    </w:p>
    <w:p>
      <w:r>
        <w:t>28</w:t>
      </w:r>
    </w:p>
    <w:p>
      <w:r>
        <w:t>und</w:t>
      </w:r>
    </w:p>
    <w:p>
      <w:r>
        <w:t>Art.</w:t>
      </w:r>
    </w:p>
    <w:p>
      <w:r>
        <w:t>43</w:t>
      </w:r>
    </w:p>
    <w:p>
      <w:r>
        <w:t>Abs.</w:t>
      </w:r>
    </w:p>
    <w:p>
      <w:r>
        <w:t>2</w:t>
      </w:r>
    </w:p>
    <w:p>
      <w:r>
        <w:t>ATSG),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Tatsachen,</w:t>
      </w:r>
    </w:p>
    <w:p>
      <w:r>
        <w:t>die</w:t>
      </w:r>
    </w:p>
    <w:p>
      <w:r>
        <w:t>sie</w:t>
      </w:r>
    </w:p>
    <w:p>
      <w:r>
        <w:t>besser</w:t>
      </w:r>
    </w:p>
    <w:p>
      <w:r>
        <w:t>kennen</w:t>
      </w:r>
    </w:p>
    <w:p>
      <w:r>
        <w:t>als</w:t>
      </w:r>
    </w:p>
    <w:p>
      <w:r>
        <w:t>die</w:t>
      </w:r>
    </w:p>
    <w:p>
      <w:r>
        <w:t>(Verwaltungs-</w:t>
      </w:r>
    </w:p>
    <w:p>
      <w:r>
        <w:t>oder</w:t>
      </w:r>
    </w:p>
    <w:p>
      <w:r>
        <w:t>Gerichts-)</w:t>
      </w:r>
    </w:p>
    <w:p>
      <w:r>
        <w:t>Behörde</w:t>
      </w:r>
    </w:p>
    <w:p>
      <w:r>
        <w:t>und</w:t>
      </w:r>
    </w:p>
    <w:p>
      <w:r>
        <w:t>welche</w:t>
      </w:r>
    </w:p>
    <w:p>
      <w:r>
        <w:t>diese</w:t>
      </w:r>
    </w:p>
    <w:p>
      <w:r>
        <w:t>sonst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</w:t>
      </w:r>
    </w:p>
    <w:p>
      <w:r>
        <w:t>(BGE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9C_341/2020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2020</w:t>
      </w:r>
    </w:p>
    <w:p>
      <w:r>
        <w:t>E.</w:t>
      </w:r>
    </w:p>
    <w:p>
      <w:r>
        <w:rPr>
          <w:b/>
        </w:rPr>
        <w:t>E. 2.8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beurteilt</w:t>
      </w:r>
    </w:p>
    <w:p>
      <w:r>
        <w:t>das</w:t>
      </w:r>
    </w:p>
    <w:p>
      <w:r>
        <w:t>Sozialversicherungsgericht</w:t>
      </w:r>
    </w:p>
    <w:p>
      <w:r>
        <w:t>die</w:t>
      </w:r>
    </w:p>
    <w:p>
      <w:r>
        <w:t>Gesetzmässigkeit</w:t>
      </w:r>
    </w:p>
    <w:p>
      <w:r>
        <w:t>der</w:t>
      </w:r>
    </w:p>
    <w:p>
      <w:r>
        <w:t>Verwaltungsver fügungen</w:t>
      </w:r>
    </w:p>
    <w:p>
      <w:r>
        <w:t>beziehungsweise</w:t>
      </w:r>
    </w:p>
    <w:p>
      <w:r>
        <w:t>der</w:t>
      </w:r>
    </w:p>
    <w:p>
      <w:r>
        <w:t>Einsprache entscheide</w:t>
      </w:r>
    </w:p>
    <w:p>
      <w:r>
        <w:t>in</w:t>
      </w:r>
    </w:p>
    <w:p>
      <w:r>
        <w:t>der</w:t>
      </w:r>
    </w:p>
    <w:p>
      <w:r>
        <w:t>Regel</w:t>
      </w:r>
    </w:p>
    <w:p>
      <w:r>
        <w:t>nach</w:t>
      </w:r>
    </w:p>
    <w:p>
      <w:r>
        <w:t>dem</w:t>
      </w:r>
    </w:p>
    <w:p>
      <w:r>
        <w:t>Sachverhalt,</w:t>
      </w:r>
    </w:p>
    <w:p>
      <w:r>
        <w:t>der</w:t>
      </w:r>
    </w:p>
    <w:p>
      <w:r>
        <w:t>zur</w:t>
      </w:r>
    </w:p>
    <w:p>
      <w:r>
        <w:t>Zeit</w:t>
      </w:r>
    </w:p>
    <w:p>
      <w:r>
        <w:t>des</w:t>
      </w:r>
    </w:p>
    <w:p>
      <w:r>
        <w:t>Abschlusses</w:t>
      </w:r>
    </w:p>
    <w:p>
      <w:r>
        <w:t>des</w:t>
      </w:r>
    </w:p>
    <w:p>
      <w:r>
        <w:t>Verwaltungsverfahrens</w:t>
      </w:r>
    </w:p>
    <w:p>
      <w:r>
        <w:t>gegeben</w:t>
      </w:r>
    </w:p>
    <w:p>
      <w:r>
        <w:t>war.</w:t>
      </w:r>
    </w:p>
    <w:p>
      <w:r>
        <w:t>Tatsachen,</w:t>
      </w:r>
    </w:p>
    <w:p>
      <w:r>
        <w:t>die</w:t>
      </w:r>
    </w:p>
    <w:p>
      <w:r>
        <w:t>jenen</w:t>
      </w:r>
    </w:p>
    <w:p>
      <w:r>
        <w:t>Sachverhalt</w:t>
      </w:r>
    </w:p>
    <w:p>
      <w:r>
        <w:t>seither</w:t>
      </w:r>
    </w:p>
    <w:p>
      <w:r>
        <w:t>verändert</w:t>
      </w:r>
    </w:p>
    <w:p>
      <w:r>
        <w:t>haben,</w:t>
      </w:r>
    </w:p>
    <w:p>
      <w:r>
        <w:t>sollen</w:t>
      </w:r>
    </w:p>
    <w:p>
      <w:r>
        <w:t>im</w:t>
      </w:r>
    </w:p>
    <w:p>
      <w:r>
        <w:t>Normalfall</w:t>
      </w:r>
    </w:p>
    <w:p>
      <w:r>
        <w:t>Gegenstand</w:t>
      </w:r>
    </w:p>
    <w:p>
      <w:r>
        <w:t>einer</w:t>
      </w:r>
    </w:p>
    <w:p>
      <w:r>
        <w:t>neuen</w:t>
      </w:r>
    </w:p>
    <w:p>
      <w:r>
        <w:t>Verwaltungs verfügung</w:t>
      </w:r>
    </w:p>
    <w:p>
      <w:r>
        <w:t>sein</w:t>
      </w:r>
    </w:p>
    <w:p>
      <w:r>
        <w:t>(BGE</w:t>
      </w:r>
    </w:p>
    <w:p>
      <w:r>
        <w:t>130</w:t>
      </w:r>
    </w:p>
    <w:p>
      <w:r>
        <w:t>V</w:t>
      </w:r>
    </w:p>
    <w:p>
      <w:r>
        <w:t>138</w:t>
      </w:r>
    </w:p>
    <w:p>
      <w:r>
        <w:t>E.</w:t>
      </w:r>
    </w:p>
    <w:p>
      <w:r>
        <w:rPr>
          <w:b/>
        </w:rPr>
        <w:t>E. 2.9.1</w:t>
      </w:r>
    </w:p>
    <w:p>
      <w:r>
        <w:t>Um</w:t>
      </w:r>
    </w:p>
    <w:p>
      <w:r>
        <w:t>den</w:t>
      </w:r>
    </w:p>
    <w:p>
      <w:r>
        <w:t>Invaliditätsgrad</w:t>
      </w:r>
    </w:p>
    <w:p>
      <w:r>
        <w:t>bemessen</w:t>
      </w:r>
    </w:p>
    <w:p>
      <w:r>
        <w:t>zu</w:t>
      </w:r>
    </w:p>
    <w:p>
      <w:r>
        <w:t>können,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(und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Gericht)</w:t>
      </w:r>
    </w:p>
    <w:p>
      <w:r>
        <w:t>auf</w:t>
      </w:r>
    </w:p>
    <w:p>
      <w:r>
        <w:t>Unterlagen</w:t>
      </w:r>
    </w:p>
    <w:p>
      <w:r>
        <w:t>angewiesen,</w:t>
      </w:r>
    </w:p>
    <w:p>
      <w:r>
        <w:t>die</w:t>
      </w:r>
    </w:p>
    <w:p>
      <w:r>
        <w:t>ärztliche</w:t>
      </w:r>
    </w:p>
    <w:p>
      <w:r>
        <w:t>und</w:t>
      </w:r>
    </w:p>
    <w:p>
      <w:r>
        <w:t>gege benenfalls</w:t>
      </w:r>
    </w:p>
    <w:p>
      <w:r>
        <w:t>auch</w:t>
      </w:r>
    </w:p>
    <w:p>
      <w:r>
        <w:t>andere</w:t>
      </w:r>
    </w:p>
    <w:p>
      <w:r>
        <w:t>Fachleute</w:t>
      </w:r>
    </w:p>
    <w:p>
      <w:r>
        <w:t>zur</w:t>
      </w:r>
    </w:p>
    <w:p>
      <w:r>
        <w:t>Verfügung</w:t>
      </w:r>
    </w:p>
    <w:p>
      <w:r>
        <w:t>zu</w:t>
      </w:r>
    </w:p>
    <w:p>
      <w:r>
        <w:t>stellen</w:t>
      </w:r>
    </w:p>
    <w:p>
      <w:r>
        <w:t>haben.</w:t>
      </w:r>
    </w:p>
    <w:p>
      <w:r>
        <w:t>Aufgabe</w:t>
      </w:r>
    </w:p>
    <w:p>
      <w:r>
        <w:t>des</w:t>
      </w:r>
    </w:p>
    <w:p>
      <w:r>
        <w:t>Arztes</w:t>
      </w:r>
    </w:p>
    <w:p>
      <w:r>
        <w:t>oder</w:t>
      </w:r>
    </w:p>
    <w:p>
      <w:r>
        <w:t>der</w:t>
      </w:r>
    </w:p>
    <w:p>
      <w:r>
        <w:t>Ärztin</w:t>
      </w:r>
    </w:p>
    <w:p>
      <w:r>
        <w:t>ist</w:t>
      </w:r>
    </w:p>
    <w:p>
      <w:r>
        <w:t>es,</w:t>
      </w:r>
    </w:p>
    <w:p>
      <w:r>
        <w:t>den</w:t>
      </w:r>
    </w:p>
    <w:p>
      <w:r>
        <w:t>Gesundheitszustand</w:t>
      </w:r>
    </w:p>
    <w:p>
      <w:r>
        <w:t>zu</w:t>
      </w:r>
    </w:p>
    <w:p>
      <w:r>
        <w:t>beurteilen</w:t>
      </w:r>
    </w:p>
    <w:p>
      <w:r>
        <w:t>und</w:t>
      </w:r>
    </w:p>
    <w:p>
      <w:r>
        <w:t>dazu</w:t>
      </w:r>
    </w:p>
    <w:p>
      <w:r>
        <w:t>Stellung</w:t>
      </w:r>
    </w:p>
    <w:p>
      <w:r>
        <w:t>zu</w:t>
      </w:r>
    </w:p>
    <w:p>
      <w:r>
        <w:t>nehmen,</w:t>
      </w:r>
    </w:p>
    <w:p>
      <w:r>
        <w:t>in</w:t>
      </w:r>
    </w:p>
    <w:p>
      <w:r>
        <w:t>welchem</w:t>
      </w:r>
    </w:p>
    <w:p>
      <w:r>
        <w:t>Umfang</w:t>
      </w:r>
    </w:p>
    <w:p>
      <w:r>
        <w:t>und</w:t>
      </w:r>
    </w:p>
    <w:p>
      <w:r>
        <w:t>bezüglich</w:t>
      </w:r>
    </w:p>
    <w:p>
      <w:r>
        <w:t>welcher</w:t>
      </w:r>
    </w:p>
    <w:p>
      <w:r>
        <w:t>Tätigkeiten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arbeitsunfähig</w:t>
      </w:r>
    </w:p>
    <w:p>
      <w:r>
        <w:t>ist.</w:t>
      </w:r>
    </w:p>
    <w:p>
      <w:r>
        <w:t>Im</w:t>
      </w:r>
    </w:p>
    <w:p>
      <w:r>
        <w:t>Weiteren</w:t>
      </w:r>
    </w:p>
    <w:p>
      <w:r>
        <w:t>sind</w:t>
      </w:r>
    </w:p>
    <w:p>
      <w:r>
        <w:t>die</w:t>
      </w:r>
    </w:p>
    <w:p>
      <w:r>
        <w:t>ärztlichen</w:t>
      </w:r>
    </w:p>
    <w:p>
      <w:r>
        <w:t>Auskünfte</w:t>
      </w:r>
    </w:p>
    <w:p>
      <w:r>
        <w:t>eine</w:t>
      </w:r>
    </w:p>
    <w:p>
      <w:r>
        <w:t>wichtige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welche</w:t>
      </w:r>
    </w:p>
    <w:p>
      <w:r>
        <w:t>Arbeitsleistungen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noch</w:t>
      </w:r>
    </w:p>
    <w:p>
      <w:r>
        <w:t>zugemutet</w:t>
      </w:r>
    </w:p>
    <w:p>
      <w:r>
        <w:t>werden</w:t>
      </w:r>
    </w:p>
    <w:p>
      <w:r>
        <w:t>können</w:t>
      </w:r>
    </w:p>
    <w:p>
      <w:r>
        <w:t>(BGE</w:t>
      </w:r>
    </w:p>
    <w:p>
      <w:r>
        <w:t>132</w:t>
      </w:r>
    </w:p>
    <w:p>
      <w:r>
        <w:t>V</w:t>
      </w:r>
    </w:p>
    <w:p>
      <w:r>
        <w:t>93</w:t>
      </w:r>
    </w:p>
    <w:p>
      <w:r>
        <w:t>E.</w:t>
      </w:r>
    </w:p>
    <w:p>
      <w:r>
        <w:t>4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BGE</w:t>
      </w:r>
    </w:p>
    <w:p>
      <w:r>
        <w:t>140</w:t>
      </w:r>
    </w:p>
    <w:p>
      <w:r>
        <w:t>V</w:t>
      </w:r>
    </w:p>
    <w:p>
      <w:r>
        <w:t>193</w:t>
      </w:r>
    </w:p>
    <w:p>
      <w:r>
        <w:t>E.</w:t>
      </w:r>
    </w:p>
    <w:p>
      <w:r>
        <w:rPr>
          <w:b/>
        </w:rPr>
        <w:t>E. 2.9.2</w:t>
      </w:r>
    </w:p>
    <w:p>
      <w:r>
        <w:t>Gemäss</w:t>
      </w:r>
    </w:p>
    <w:p>
      <w:r>
        <w:t>Art.</w:t>
      </w:r>
    </w:p>
    <w:p>
      <w:r>
        <w:t>54a</w:t>
      </w:r>
    </w:p>
    <w:p>
      <w:r>
        <w:t>IVG</w:t>
      </w:r>
    </w:p>
    <w:p>
      <w:r>
        <w:t>stehen</w:t>
      </w:r>
    </w:p>
    <w:p>
      <w:r>
        <w:t>die</w:t>
      </w:r>
    </w:p>
    <w:p>
      <w:r>
        <w:t>Regionalen</w:t>
      </w:r>
    </w:p>
    <w:p>
      <w:r>
        <w:t>Ärztlichen</w:t>
      </w:r>
    </w:p>
    <w:p>
      <w:r>
        <w:t>Dienste</w:t>
      </w:r>
    </w:p>
    <w:p>
      <w:r>
        <w:t>(RAD)</w:t>
      </w:r>
    </w:p>
    <w:p>
      <w:r>
        <w:t>den</w:t>
      </w:r>
    </w:p>
    <w:p>
      <w:r>
        <w:t>IV-Stellen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Voraussetzungen</w:t>
      </w:r>
    </w:p>
    <w:p>
      <w:r>
        <w:t>des</w:t>
      </w:r>
    </w:p>
    <w:p>
      <w:r>
        <w:t>Leistungsan spruchs</w:t>
      </w:r>
    </w:p>
    <w:p>
      <w:r>
        <w:t>zur</w:t>
      </w:r>
    </w:p>
    <w:p>
      <w:r>
        <w:t>Verfügung</w:t>
      </w:r>
    </w:p>
    <w:p>
      <w:r>
        <w:t>(Abs.</w:t>
      </w:r>
    </w:p>
    <w:p>
      <w:r>
        <w:t>2).</w:t>
      </w:r>
    </w:p>
    <w:p>
      <w:r>
        <w:t>Sie</w:t>
      </w:r>
    </w:p>
    <w:p>
      <w:r>
        <w:t>legen</w:t>
      </w:r>
    </w:p>
    <w:p>
      <w:r>
        <w:t>die</w:t>
      </w:r>
    </w:p>
    <w:p>
      <w:r>
        <w:t>für</w:t>
      </w:r>
    </w:p>
    <w:p>
      <w:r>
        <w:t>die</w:t>
      </w:r>
    </w:p>
    <w:p>
      <w:r>
        <w:t>Invalidenversicherung</w:t>
      </w:r>
    </w:p>
    <w:p>
      <w:r>
        <w:t>nach</w:t>
      </w:r>
    </w:p>
    <w:p>
      <w:r>
        <w:t>Art.</w:t>
      </w:r>
    </w:p>
    <w:p>
      <w:r>
        <w:t>6</w:t>
      </w:r>
    </w:p>
    <w:p>
      <w:r>
        <w:t>ATSG</w:t>
      </w:r>
    </w:p>
    <w:p>
      <w:r>
        <w:t>massgebende</w:t>
      </w:r>
    </w:p>
    <w:p>
      <w:r>
        <w:t>funktionelle</w:t>
      </w:r>
    </w:p>
    <w:p>
      <w:r>
        <w:t>Leistungsfähigkeit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für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zumutbaren</w:t>
      </w:r>
    </w:p>
    <w:p>
      <w:r>
        <w:t>Erwerbstätigkeit</w:t>
      </w:r>
    </w:p>
    <w:p>
      <w:r>
        <w:t>oder</w:t>
      </w:r>
    </w:p>
    <w:p>
      <w:r>
        <w:t>Tätigkeit</w:t>
      </w:r>
    </w:p>
    <w:p>
      <w:r>
        <w:t>im</w:t>
      </w:r>
    </w:p>
    <w:p>
      <w:r>
        <w:t>Aufgaben bereich</w:t>
      </w:r>
    </w:p>
    <w:p>
      <w:r>
        <w:t>fest</w:t>
      </w:r>
    </w:p>
    <w:p>
      <w:r>
        <w:t>(Abs.</w:t>
      </w:r>
    </w:p>
    <w:p>
      <w:r>
        <w:t>3).</w:t>
      </w:r>
    </w:p>
    <w:p>
      <w:r>
        <w:rPr>
          <w:b/>
        </w:rPr>
        <w:t>E. 2.10</w:t>
      </w:r>
    </w:p>
    <w:p>
      <w:r>
        <w:t>Das</w:t>
      </w:r>
    </w:p>
    <w:p>
      <w:r>
        <w:t>Gericht</w:t>
      </w:r>
    </w:p>
    <w:p>
      <w:r>
        <w:t>kann</w:t>
      </w:r>
    </w:p>
    <w:p>
      <w:r>
        <w:t>die</w:t>
      </w:r>
    </w:p>
    <w:p>
      <w:r>
        <w:t>Angelegenheit</w:t>
      </w:r>
    </w:p>
    <w:p>
      <w:r>
        <w:t>zu</w:t>
      </w:r>
    </w:p>
    <w:p>
      <w:r>
        <w:t>neuer</w:t>
      </w:r>
    </w:p>
    <w:p>
      <w:r>
        <w:t>Entscheidung</w:t>
      </w:r>
    </w:p>
    <w:p>
      <w:r>
        <w:t>an</w:t>
      </w:r>
    </w:p>
    <w:p>
      <w:r>
        <w:t>die</w:t>
      </w:r>
    </w:p>
    <w:p>
      <w:r>
        <w:t>Vorinstanz</w:t>
      </w:r>
    </w:p>
    <w:p>
      <w:r>
        <w:t>zurückweisen,</w:t>
      </w:r>
    </w:p>
    <w:p>
      <w:r>
        <w:t>besonders</w:t>
      </w:r>
    </w:p>
    <w:p>
      <w:r>
        <w:t>wenn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nicht</w:t>
      </w:r>
    </w:p>
    <w:p>
      <w:r>
        <w:t>auf</w:t>
      </w:r>
    </w:p>
    <w:p>
      <w:r>
        <w:t>die</w:t>
      </w:r>
    </w:p>
    <w:p>
      <w:r>
        <w:t>Sache</w:t>
      </w:r>
    </w:p>
    <w:p>
      <w:r>
        <w:t>eingetreten</w:t>
      </w:r>
    </w:p>
    <w:p>
      <w:r>
        <w:t>oder</w:t>
      </w:r>
    </w:p>
    <w:p>
      <w:r>
        <w:t>der</w:t>
      </w:r>
    </w:p>
    <w:p>
      <w:r>
        <w:t>Sachverhalt</w:t>
      </w:r>
    </w:p>
    <w:p>
      <w:r>
        <w:t>ungenügend</w:t>
      </w:r>
    </w:p>
    <w:p>
      <w:r>
        <w:t>festgestellt</w:t>
      </w:r>
    </w:p>
    <w:p>
      <w:r>
        <w:t>wurde</w:t>
      </w:r>
    </w:p>
    <w:p>
      <w:r>
        <w:t>(§</w:t>
      </w:r>
    </w:p>
    <w:p>
      <w:r>
        <w:t>26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 3.</w:t>
      </w:r>
    </w:p>
    <w:p>
      <w:r>
        <w:rPr>
          <w:b/>
        </w:rPr>
        <w:t>E. 3</w:t>
      </w:r>
    </w:p>
    <w:p>
      <w:r>
        <w:t>Juni</w:t>
      </w:r>
    </w:p>
    <w:p>
      <w:r>
        <w:t>2024</w:t>
      </w:r>
    </w:p>
    <w:p>
      <w:r>
        <w:t>ihre</w:t>
      </w:r>
    </w:p>
    <w:p>
      <w:r>
        <w:t>damalige</w:t>
      </w:r>
    </w:p>
    <w:p>
      <w:r>
        <w:t>gesundheitliche</w:t>
      </w:r>
    </w:p>
    <w:p>
      <w:r>
        <w:t>Situation</w:t>
      </w:r>
    </w:p>
    <w:p>
      <w:r>
        <w:t>grund sätzlich</w:t>
      </w:r>
    </w:p>
    <w:p>
      <w:r>
        <w:t>umfassend</w:t>
      </w:r>
    </w:p>
    <w:p>
      <w:r>
        <w:t>und</w:t>
      </w:r>
    </w:p>
    <w:p>
      <w:r>
        <w:t>schlüssig</w:t>
      </w:r>
    </w:p>
    <w:p>
      <w:r>
        <w:t>darge stellt</w:t>
      </w:r>
    </w:p>
    <w:p>
      <w:r>
        <w:t>habe .</w:t>
      </w:r>
    </w:p>
    <w:p>
      <w:r>
        <w:t>Daraufhin</w:t>
      </w:r>
    </w:p>
    <w:p>
      <w:r>
        <w:t>sei</w:t>
      </w:r>
    </w:p>
    <w:p>
      <w:r>
        <w:t>es</w:t>
      </w:r>
    </w:p>
    <w:p>
      <w:r>
        <w:t>aber</w:t>
      </w:r>
    </w:p>
    <w:p>
      <w:r>
        <w:t>im</w:t>
      </w:r>
    </w:p>
    <w:p>
      <w:r>
        <w:t>Sommer</w:t>
      </w:r>
    </w:p>
    <w:p>
      <w:r>
        <w:t>2024</w:t>
      </w:r>
    </w:p>
    <w:p>
      <w:r>
        <w:t>im</w:t>
      </w:r>
    </w:p>
    <w:p>
      <w:r>
        <w:t>Rahmen</w:t>
      </w:r>
    </w:p>
    <w:p>
      <w:r>
        <w:t>ihrer</w:t>
      </w:r>
    </w:p>
    <w:p>
      <w:r>
        <w:t>schizo affek tiven</w:t>
      </w:r>
    </w:p>
    <w:p>
      <w:r>
        <w:t>Störung</w:t>
      </w:r>
    </w:p>
    <w:p>
      <w:r>
        <w:t>erneut</w:t>
      </w:r>
    </w:p>
    <w:p>
      <w:r>
        <w:t>zu</w:t>
      </w:r>
    </w:p>
    <w:p>
      <w:r>
        <w:t>manischen</w:t>
      </w:r>
    </w:p>
    <w:p>
      <w:r>
        <w:t>Episoden</w:t>
      </w:r>
    </w:p>
    <w:p>
      <w:r>
        <w:t>mit</w:t>
      </w:r>
    </w:p>
    <w:p>
      <w:r>
        <w:t>psychotischen</w:t>
      </w:r>
    </w:p>
    <w:p>
      <w:r>
        <w:t>Symptomen</w:t>
      </w:r>
    </w:p>
    <w:p>
      <w:r>
        <w:t>ge kommen</w:t>
      </w:r>
    </w:p>
    <w:p>
      <w:r>
        <w:t>(Urk.</w:t>
      </w:r>
    </w:p>
    <w:p>
      <w:r>
        <w:t>1</w:t>
      </w:r>
    </w:p>
    <w:p>
      <w:r>
        <w:t>S.</w:t>
      </w:r>
    </w:p>
    <w:p>
      <w:r>
        <w:t>3,</w:t>
      </w:r>
    </w:p>
    <w:p>
      <w:r>
        <w:t>S.</w:t>
      </w:r>
    </w:p>
    <w:p>
      <w:r>
        <w:t>5).</w:t>
      </w:r>
    </w:p>
    <w:p>
      <w:r>
        <w:t>Zwischen</w:t>
      </w:r>
    </w:p>
    <w:p>
      <w:r>
        <w:t>dem</w:t>
      </w:r>
    </w:p>
    <w:p>
      <w:r>
        <w:t>14.</w:t>
      </w:r>
    </w:p>
    <w:p>
      <w:r>
        <w:t>und</w:t>
      </w:r>
    </w:p>
    <w:p>
      <w:r>
        <w:t>19.</w:t>
      </w:r>
    </w:p>
    <w:p>
      <w:r>
        <w:t>Juli</w:t>
      </w:r>
    </w:p>
    <w:p>
      <w:r>
        <w:t>2024</w:t>
      </w:r>
    </w:p>
    <w:p>
      <w:r>
        <w:t>sowie</w:t>
      </w:r>
    </w:p>
    <w:p>
      <w:r>
        <w:t>vom</w:t>
      </w:r>
    </w:p>
    <w:p>
      <w:r>
        <w:t>23.</w:t>
      </w:r>
    </w:p>
    <w:p>
      <w:r>
        <w:t>Juli</w:t>
      </w:r>
    </w:p>
    <w:p>
      <w:r>
        <w:t>bis</w:t>
      </w:r>
    </w:p>
    <w:p>
      <w:r>
        <w:rPr>
          <w:b/>
        </w:rPr>
        <w:t>E. 3.1.1</w:t>
      </w:r>
    </w:p>
    <w:p>
      <w:r>
        <w:t>Für</w:t>
      </w:r>
    </w:p>
    <w:p>
      <w:r>
        <w:t>die</w:t>
      </w:r>
    </w:p>
    <w:p>
      <w:r>
        <w:t>Rentenzusprache</w:t>
      </w:r>
    </w:p>
    <w:p>
      <w:r>
        <w:t>in</w:t>
      </w:r>
    </w:p>
    <w:p>
      <w:r>
        <w:t>der</w:t>
      </w:r>
    </w:p>
    <w:p>
      <w:r>
        <w:t>Zeitperiode</w:t>
      </w:r>
    </w:p>
    <w:p>
      <w:r>
        <w:t>ab</w:t>
      </w:r>
    </w:p>
    <w:p>
      <w:r>
        <w:t>1.</w:t>
      </w:r>
    </w:p>
    <w:p>
      <w:r>
        <w:t>Januar</w:t>
      </w:r>
    </w:p>
    <w:p>
      <w:r>
        <w:t>2014</w:t>
      </w:r>
    </w:p>
    <w:p>
      <w:r>
        <w:t>mit</w:t>
      </w:r>
    </w:p>
    <w:p>
      <w:r>
        <w:t>den</w:t>
      </w:r>
    </w:p>
    <w:p>
      <w:r>
        <w:t>Verfü gungen</w:t>
      </w:r>
    </w:p>
    <w:p>
      <w:r>
        <w:t>vom</w:t>
      </w:r>
    </w:p>
    <w:p>
      <w:r>
        <w:t>23.</w:t>
      </w:r>
    </w:p>
    <w:p>
      <w:r>
        <w:t>März</w:t>
      </w:r>
    </w:p>
    <w:p>
      <w:r>
        <w:t>2016</w:t>
      </w:r>
    </w:p>
    <w:p>
      <w:r>
        <w:t>(Urk.</w:t>
      </w:r>
    </w:p>
    <w:p>
      <w:r>
        <w:t>6/118,</w:t>
      </w:r>
    </w:p>
    <w:p>
      <w:r>
        <w:t>Urk.</w:t>
      </w:r>
    </w:p>
    <w:p>
      <w:r>
        <w:t>6/126,</w:t>
      </w:r>
    </w:p>
    <w:p>
      <w:r>
        <w:t>Urk.</w:t>
      </w:r>
    </w:p>
    <w:p>
      <w:r>
        <w:t>6/134)</w:t>
      </w:r>
    </w:p>
    <w:p>
      <w:r>
        <w:t>stellte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medizinischer</w:t>
      </w:r>
    </w:p>
    <w:p>
      <w:r>
        <w:t>Hinsicht</w:t>
      </w:r>
    </w:p>
    <w:p>
      <w:r>
        <w:t>auf</w:t>
      </w:r>
    </w:p>
    <w:p>
      <w:r>
        <w:t>das</w:t>
      </w:r>
    </w:p>
    <w:p>
      <w:r>
        <w:t>psychiatrische</w:t>
      </w:r>
    </w:p>
    <w:p>
      <w:r>
        <w:t>Gutachten</w:t>
      </w:r>
    </w:p>
    <w:p>
      <w:r>
        <w:t>von</w:t>
      </w:r>
    </w:p>
    <w:p>
      <w:r>
        <w:t>Prof.</w:t>
      </w:r>
    </w:p>
    <w:p>
      <w:r>
        <w:t>Dr.</w:t>
      </w:r>
    </w:p>
    <w:p>
      <w:r>
        <w:t>med.</w:t>
      </w:r>
    </w:p>
    <w:p>
      <w:r>
        <w:t>D.___ ,</w:t>
      </w:r>
    </w:p>
    <w:p>
      <w:r>
        <w:t>FMH</w:t>
      </w:r>
    </w:p>
    <w:p>
      <w:r>
        <w:t>Neurologie</w:t>
      </w:r>
    </w:p>
    <w:p>
      <w:r>
        <w:t>sowie</w:t>
      </w:r>
    </w:p>
    <w:p>
      <w:r>
        <w:t>FMH</w:t>
      </w:r>
    </w:p>
    <w:p>
      <w:r>
        <w:t>Psy chiatrie</w:t>
      </w:r>
    </w:p>
    <w:p>
      <w:r>
        <w:t>und</w:t>
      </w:r>
    </w:p>
    <w:p>
      <w:r>
        <w:t>Psychotherapie,</w:t>
      </w:r>
    </w:p>
    <w:p>
      <w:r>
        <w:t>vom</w:t>
      </w:r>
    </w:p>
    <w:p>
      <w:r>
        <w:t>8.</w:t>
      </w:r>
    </w:p>
    <w:p>
      <w:r>
        <w:t>April</w:t>
      </w:r>
    </w:p>
    <w:p>
      <w:r>
        <w:t>2015</w:t>
      </w:r>
    </w:p>
    <w:p>
      <w:r>
        <w:t>(Urk.</w:t>
      </w:r>
    </w:p>
    <w:p>
      <w:r>
        <w:t>6/77)</w:t>
      </w:r>
    </w:p>
    <w:p>
      <w:r>
        <w:t>ab</w:t>
      </w:r>
    </w:p>
    <w:p>
      <w:r>
        <w:t>(Urk.</w:t>
      </w:r>
    </w:p>
    <w:p>
      <w:r>
        <w:t>6/102/4-7).</w:t>
      </w:r>
    </w:p>
    <w:p>
      <w:r>
        <w:t>Prof.</w:t>
      </w:r>
    </w:p>
    <w:p>
      <w:r>
        <w:t>D.___</w:t>
      </w:r>
    </w:p>
    <w:p>
      <w:r>
        <w:t>stellte</w:t>
      </w:r>
    </w:p>
    <w:p>
      <w:r>
        <w:t>im</w:t>
      </w:r>
    </w:p>
    <w:p>
      <w:r>
        <w:t>psychiatrischen</w:t>
      </w:r>
    </w:p>
    <w:p>
      <w:r>
        <w:t>Gutachten</w:t>
      </w:r>
    </w:p>
    <w:p>
      <w:r>
        <w:t>vom</w:t>
      </w:r>
    </w:p>
    <w:p>
      <w:r>
        <w:t>8.</w:t>
      </w:r>
    </w:p>
    <w:p>
      <w:r>
        <w:t>April</w:t>
      </w:r>
    </w:p>
    <w:p>
      <w:r>
        <w:t>2015</w:t>
      </w:r>
    </w:p>
    <w:p>
      <w:r>
        <w:t>die</w:t>
      </w:r>
    </w:p>
    <w:p>
      <w:r>
        <w:t>fol gen den</w:t>
      </w:r>
    </w:p>
    <w:p>
      <w:r>
        <w:t>Diagnosen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(Urk.</w:t>
      </w:r>
    </w:p>
    <w:p>
      <w:r>
        <w:t>6/77/52) : - Kombinierte</w:t>
      </w:r>
    </w:p>
    <w:p>
      <w:r>
        <w:t>Persönlichkeitsstörung</w:t>
      </w:r>
    </w:p>
    <w:p>
      <w:r>
        <w:t>mit</w:t>
      </w:r>
    </w:p>
    <w:p>
      <w:r>
        <w:t>vornehmlich</w:t>
      </w:r>
    </w:p>
    <w:p>
      <w:r>
        <w:t>emotional insta bilen</w:t>
      </w:r>
    </w:p>
    <w:p>
      <w:r>
        <w:t>Zügen</w:t>
      </w:r>
    </w:p>
    <w:p>
      <w:r>
        <w:t>vom</w:t>
      </w:r>
    </w:p>
    <w:p>
      <w:r>
        <w:t>borderline-Typus</w:t>
      </w:r>
    </w:p>
    <w:p>
      <w:r>
        <w:t>(ICD-10:</w:t>
      </w:r>
    </w:p>
    <w:p>
      <w:r>
        <w:t>F61.0) - Aktivitäts-</w:t>
      </w:r>
    </w:p>
    <w:p>
      <w:r>
        <w:t>und</w:t>
      </w:r>
    </w:p>
    <w:p>
      <w:r>
        <w:t>Aufmerksamkeitsstörung</w:t>
      </w:r>
    </w:p>
    <w:p>
      <w:r>
        <w:t>im</w:t>
      </w:r>
    </w:p>
    <w:p>
      <w:r>
        <w:t>Erwachsenenalter</w:t>
      </w:r>
    </w:p>
    <w:p>
      <w:r>
        <w:t>(ICD-10:</w:t>
      </w:r>
    </w:p>
    <w:p>
      <w:r>
        <w:t>F</w:t>
      </w:r>
    </w:p>
    <w:p>
      <w:r>
        <w:t>90.0) - Rezidivierende</w:t>
      </w:r>
    </w:p>
    <w:p>
      <w:r>
        <w:t>depressive</w:t>
      </w:r>
    </w:p>
    <w:p>
      <w:r>
        <w:t>Störung:</w:t>
      </w:r>
    </w:p>
    <w:p>
      <w:r>
        <w:t>gegenwärtig</w:t>
      </w:r>
    </w:p>
    <w:p>
      <w:r>
        <w:t>leichtgradige</w:t>
      </w:r>
    </w:p>
    <w:p>
      <w:r>
        <w:t>Episode</w:t>
      </w:r>
    </w:p>
    <w:p>
      <w:r>
        <w:t>seit</w:t>
      </w:r>
    </w:p>
    <w:p>
      <w:r>
        <w:t>Februar</w:t>
      </w:r>
    </w:p>
    <w:p>
      <w:r>
        <w:t>2014</w:t>
      </w:r>
    </w:p>
    <w:p>
      <w:r>
        <w:t>und</w:t>
      </w:r>
    </w:p>
    <w:p>
      <w:r>
        <w:t>mitte l gradige</w:t>
      </w:r>
    </w:p>
    <w:p>
      <w:r>
        <w:t>Episode</w:t>
      </w:r>
    </w:p>
    <w:p>
      <w:r>
        <w:t>von</w:t>
      </w:r>
    </w:p>
    <w:p>
      <w:r>
        <w:t>Januar</w:t>
      </w:r>
    </w:p>
    <w:p>
      <w:r>
        <w:t>2013</w:t>
      </w:r>
    </w:p>
    <w:p>
      <w:r>
        <w:t>bis</w:t>
      </w:r>
    </w:p>
    <w:p>
      <w:r>
        <w:t>Januar</w:t>
      </w:r>
    </w:p>
    <w:p>
      <w:r>
        <w:t>2014</w:t>
      </w:r>
    </w:p>
    <w:p>
      <w:r>
        <w:t>(ICD-10:</w:t>
      </w:r>
    </w:p>
    <w:p>
      <w:r>
        <w:t>F</w:t>
      </w:r>
    </w:p>
    <w:p>
      <w:r>
        <w:t>33.0)</w:t>
      </w:r>
    </w:p>
    <w:p>
      <w:r>
        <w:t>Der</w:t>
      </w:r>
    </w:p>
    <w:p>
      <w:r>
        <w:t>Gutachter</w:t>
      </w:r>
    </w:p>
    <w:p>
      <w:r>
        <w:t>hielt</w:t>
      </w:r>
    </w:p>
    <w:p>
      <w:r>
        <w:t>weiter</w:t>
      </w:r>
    </w:p>
    <w:p>
      <w:r>
        <w:t>fest,</w:t>
      </w:r>
    </w:p>
    <w:p>
      <w:r>
        <w:t>dass</w:t>
      </w:r>
    </w:p>
    <w:p>
      <w:r>
        <w:t>für</w:t>
      </w:r>
    </w:p>
    <w:p>
      <w:r>
        <w:t>die</w:t>
      </w:r>
    </w:p>
    <w:p>
      <w:r>
        <w:t>zuletzt</w:t>
      </w:r>
    </w:p>
    <w:p>
      <w:r>
        <w:t>ausgeübte</w:t>
      </w:r>
    </w:p>
    <w:p>
      <w:r>
        <w:t>Tätigkeit</w:t>
      </w:r>
    </w:p>
    <w:p>
      <w:r>
        <w:t>als</w:t>
      </w:r>
    </w:p>
    <w:p>
      <w:r>
        <w:t>medizi nische</w:t>
      </w:r>
    </w:p>
    <w:p>
      <w:r>
        <w:t>Praxisassistentin</w:t>
      </w:r>
    </w:p>
    <w:p>
      <w:r>
        <w:t>seit</w:t>
      </w:r>
    </w:p>
    <w:p>
      <w:r>
        <w:t>Januar</w:t>
      </w:r>
    </w:p>
    <w:p>
      <w:r>
        <w:t>2013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be stehe</w:t>
      </w:r>
    </w:p>
    <w:p>
      <w:r>
        <w:t>(Urk.</w:t>
      </w:r>
    </w:p>
    <w:p>
      <w:r>
        <w:t>6/77/52).</w:t>
      </w:r>
    </w:p>
    <w:p>
      <w:r>
        <w:t>Eine</w:t>
      </w:r>
    </w:p>
    <w:p>
      <w:r>
        <w:t>leidensangepasste</w:t>
      </w:r>
    </w:p>
    <w:p>
      <w:r>
        <w:t>Tätigkeit</w:t>
      </w:r>
    </w:p>
    <w:p>
      <w:r>
        <w:t>umschrieb</w:t>
      </w:r>
    </w:p>
    <w:p>
      <w:r>
        <w:t>Prof.</w:t>
      </w:r>
    </w:p>
    <w:p>
      <w:r>
        <w:t>D.___</w:t>
      </w:r>
    </w:p>
    <w:p>
      <w:r>
        <w:t>wie</w:t>
      </w:r>
    </w:p>
    <w:p>
      <w:r>
        <w:t>folgt:</w:t>
      </w:r>
    </w:p>
    <w:p>
      <w:r>
        <w:t>Eine</w:t>
      </w:r>
    </w:p>
    <w:p>
      <w:r>
        <w:t>Tätig keit</w:t>
      </w:r>
    </w:p>
    <w:p>
      <w:r>
        <w:t>ohne</w:t>
      </w:r>
    </w:p>
    <w:p>
      <w:r>
        <w:t>schwerpunktmässiges</w:t>
      </w:r>
    </w:p>
    <w:p>
      <w:r>
        <w:t>interpersonelles</w:t>
      </w:r>
    </w:p>
    <w:p>
      <w:r>
        <w:t>Arbeiten,</w:t>
      </w:r>
    </w:p>
    <w:p>
      <w:r>
        <w:t>i m</w:t>
      </w:r>
    </w:p>
    <w:p>
      <w:r>
        <w:t>Rahmen</w:t>
      </w:r>
    </w:p>
    <w:p>
      <w:r>
        <w:t>dessen</w:t>
      </w:r>
    </w:p>
    <w:p>
      <w:r>
        <w:t>zwischenmen schliche</w:t>
      </w:r>
    </w:p>
    <w:p>
      <w:r>
        <w:t>Konflikte</w:t>
      </w:r>
    </w:p>
    <w:p>
      <w:r>
        <w:t>auftreten</w:t>
      </w:r>
    </w:p>
    <w:p>
      <w:r>
        <w:t>können,</w:t>
      </w:r>
    </w:p>
    <w:p>
      <w:r>
        <w:t>ohne</w:t>
      </w:r>
    </w:p>
    <w:p>
      <w:r>
        <w:t>Möglichkeit ,</w:t>
      </w:r>
    </w:p>
    <w:p>
      <w:r>
        <w:t>bei</w:t>
      </w:r>
    </w:p>
    <w:p>
      <w:r>
        <w:t>der</w:t>
      </w:r>
    </w:p>
    <w:p>
      <w:r>
        <w:t>Arbeit</w:t>
      </w:r>
    </w:p>
    <w:p>
      <w:r>
        <w:t>ausgenutzt</w:t>
      </w:r>
    </w:p>
    <w:p>
      <w:r>
        <w:t>zu</w:t>
      </w:r>
    </w:p>
    <w:p>
      <w:r>
        <w:t>werden,</w:t>
      </w:r>
    </w:p>
    <w:p>
      <w:r>
        <w:t>ohne</w:t>
      </w:r>
    </w:p>
    <w:p>
      <w:r>
        <w:t>Geduldsarbeiten</w:t>
      </w:r>
    </w:p>
    <w:p>
      <w:r>
        <w:t>und</w:t>
      </w:r>
    </w:p>
    <w:p>
      <w:r>
        <w:t>Arbeiten ,</w:t>
      </w:r>
    </w:p>
    <w:p>
      <w:r>
        <w:t>bei</w:t>
      </w:r>
    </w:p>
    <w:p>
      <w:r>
        <w:t>welchen</w:t>
      </w:r>
    </w:p>
    <w:p>
      <w:r>
        <w:t>starke</w:t>
      </w:r>
    </w:p>
    <w:p>
      <w:r>
        <w:t>Genauigkeit</w:t>
      </w:r>
    </w:p>
    <w:p>
      <w:r>
        <w:t>gefragt</w:t>
      </w:r>
    </w:p>
    <w:p>
      <w:r>
        <w:t>ist,</w:t>
      </w:r>
    </w:p>
    <w:p>
      <w:r>
        <w:t>und</w:t>
      </w:r>
    </w:p>
    <w:p>
      <w:r>
        <w:t>Arbeiten</w:t>
      </w:r>
    </w:p>
    <w:p>
      <w:r>
        <w:t>mit</w:t>
      </w:r>
    </w:p>
    <w:p>
      <w:r>
        <w:t>hoher</w:t>
      </w:r>
    </w:p>
    <w:p>
      <w:r>
        <w:t>Verantwortung</w:t>
      </w:r>
    </w:p>
    <w:p>
      <w:r>
        <w:t>für</w:t>
      </w:r>
    </w:p>
    <w:p>
      <w:r>
        <w:t>Menschen .</w:t>
      </w:r>
    </w:p>
    <w:p>
      <w:r>
        <w:t>Der</w:t>
      </w:r>
    </w:p>
    <w:p>
      <w:r>
        <w:t>Gutachter</w:t>
      </w:r>
    </w:p>
    <w:p>
      <w:r>
        <w:t>hielt</w:t>
      </w:r>
    </w:p>
    <w:p>
      <w:r>
        <w:t>weiter</w:t>
      </w:r>
    </w:p>
    <w:p>
      <w:r>
        <w:t>fest,</w:t>
      </w:r>
    </w:p>
    <w:p>
      <w:r>
        <w:t>dass</w:t>
      </w:r>
    </w:p>
    <w:p>
      <w:r>
        <w:t>für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im</w:t>
      </w:r>
    </w:p>
    <w:p>
      <w:r>
        <w:t>Zeitraum</w:t>
      </w:r>
    </w:p>
    <w:p>
      <w:r>
        <w:t>von</w:t>
      </w:r>
    </w:p>
    <w:p>
      <w:r>
        <w:t>Januar</w:t>
      </w:r>
    </w:p>
    <w:p>
      <w:r>
        <w:t>2013</w:t>
      </w:r>
    </w:p>
    <w:p>
      <w:r>
        <w:t>bis</w:t>
      </w:r>
    </w:p>
    <w:p>
      <w:r>
        <w:t>August</w:t>
      </w:r>
    </w:p>
    <w:p>
      <w:r>
        <w:t>2014</w:t>
      </w:r>
    </w:p>
    <w:p>
      <w:r>
        <w:t>ebenfalls</w:t>
      </w:r>
    </w:p>
    <w:p>
      <w:r>
        <w:t>keine</w:t>
      </w:r>
    </w:p>
    <w:p>
      <w:r>
        <w:t>Arbeitsfähigkeit</w:t>
      </w:r>
    </w:p>
    <w:p>
      <w:r>
        <w:t>bestanden</w:t>
      </w:r>
    </w:p>
    <w:p>
      <w:r>
        <w:t>habe .</w:t>
      </w:r>
    </w:p>
    <w:p>
      <w:r>
        <w:t>Ab</w:t>
      </w:r>
    </w:p>
    <w:p>
      <w:r>
        <w:t>September</w:t>
      </w:r>
    </w:p>
    <w:p>
      <w:r>
        <w:t>2014</w:t>
      </w:r>
    </w:p>
    <w:p>
      <w:r>
        <w:t>bis</w:t>
      </w:r>
    </w:p>
    <w:p>
      <w:r>
        <w:t>zum</w:t>
      </w:r>
    </w:p>
    <w:p>
      <w:r>
        <w:t>Begutachtungszeitpunkt</w:t>
      </w:r>
    </w:p>
    <w:p>
      <w:r>
        <w:t>(7.</w:t>
      </w:r>
    </w:p>
    <w:p>
      <w:r>
        <w:t>April</w:t>
      </w:r>
    </w:p>
    <w:p>
      <w:r>
        <w:t>2015,</w:t>
      </w:r>
    </w:p>
    <w:p>
      <w:r>
        <w:t>Urk.</w:t>
      </w:r>
    </w:p>
    <w:p>
      <w:r>
        <w:t>6/77/1)</w:t>
      </w:r>
    </w:p>
    <w:p>
      <w:r>
        <w:t>sei</w:t>
      </w:r>
    </w:p>
    <w:p>
      <w:r>
        <w:t>von</w:t>
      </w:r>
    </w:p>
    <w:p>
      <w:r>
        <w:t>einer</w:t>
      </w:r>
    </w:p>
    <w:p>
      <w:r>
        <w:t>80%igen</w:t>
      </w:r>
    </w:p>
    <w:p>
      <w:r>
        <w:t>Arbeitsunfähigkeit</w:t>
      </w:r>
    </w:p>
    <w:p>
      <w:r>
        <w:t>in</w:t>
      </w:r>
    </w:p>
    <w:p>
      <w:r>
        <w:t>einer</w:t>
      </w:r>
    </w:p>
    <w:p>
      <w:r>
        <w:t>adaptierte n</w:t>
      </w:r>
    </w:p>
    <w:p>
      <w:r>
        <w:t>Tätigkeit</w:t>
      </w:r>
    </w:p>
    <w:p>
      <w:r>
        <w:t>aus zugehen.</w:t>
      </w:r>
    </w:p>
    <w:p>
      <w:r>
        <w:t>Ab</w:t>
      </w:r>
    </w:p>
    <w:p>
      <w:r>
        <w:t>dem</w:t>
      </w:r>
    </w:p>
    <w:p>
      <w:r>
        <w:t>B egutach tungszeitpunkt</w:t>
      </w:r>
    </w:p>
    <w:p>
      <w:r>
        <w:t>besteh e</w:t>
      </w:r>
    </w:p>
    <w:p>
      <w:r>
        <w:t>noch</w:t>
      </w:r>
    </w:p>
    <w:p>
      <w:r>
        <w:t>für</w:t>
      </w:r>
    </w:p>
    <w:p>
      <w:r>
        <w:t>ein</w:t>
      </w:r>
    </w:p>
    <w:p>
      <w:r>
        <w:t>halbes</w:t>
      </w:r>
    </w:p>
    <w:p>
      <w:r>
        <w:t>Jahr</w:t>
      </w:r>
    </w:p>
    <w:p>
      <w:r>
        <w:t>eine</w:t>
      </w:r>
    </w:p>
    <w:p>
      <w:r>
        <w:t>7 0% ige</w:t>
      </w:r>
    </w:p>
    <w:p>
      <w:r>
        <w:t>Arbeitsun fähigkeit,</w:t>
      </w:r>
    </w:p>
    <w:p>
      <w:r>
        <w:t>danach</w:t>
      </w:r>
    </w:p>
    <w:p>
      <w:r>
        <w:t>könne</w:t>
      </w:r>
    </w:p>
    <w:p>
      <w:r>
        <w:t>von</w:t>
      </w:r>
    </w:p>
    <w:p>
      <w:r>
        <w:t>einer</w:t>
      </w:r>
    </w:p>
    <w:p>
      <w:r>
        <w:t>50% igen</w:t>
      </w:r>
    </w:p>
    <w:p>
      <w:r>
        <w:t>Arbeitsfähigkeit</w:t>
      </w:r>
    </w:p>
    <w:p>
      <w:r>
        <w:t>der</w:t>
      </w:r>
    </w:p>
    <w:p>
      <w:r>
        <w:t>Beschwerde führerin</w:t>
      </w:r>
    </w:p>
    <w:p>
      <w:r>
        <w:t>in</w:t>
      </w:r>
    </w:p>
    <w:p>
      <w:r>
        <w:t>einer</w:t>
      </w:r>
    </w:p>
    <w:p>
      <w:r>
        <w:t>behinderungsangepassten</w:t>
      </w:r>
    </w:p>
    <w:p>
      <w:r>
        <w:t>Tätigkeit</w:t>
      </w:r>
    </w:p>
    <w:p>
      <w:r>
        <w:t>ausgegangen</w:t>
      </w:r>
    </w:p>
    <w:p>
      <w:r>
        <w:t>werden.</w:t>
      </w:r>
    </w:p>
    <w:p>
      <w:r>
        <w:t>Daneben</w:t>
      </w:r>
    </w:p>
    <w:p>
      <w:r>
        <w:t>sollte</w:t>
      </w:r>
    </w:p>
    <w:p>
      <w:r>
        <w:t>eine</w:t>
      </w:r>
    </w:p>
    <w:p>
      <w:r>
        <w:t>störungsspezifische</w:t>
      </w:r>
    </w:p>
    <w:p>
      <w:r>
        <w:t>Behand lung</w:t>
      </w:r>
    </w:p>
    <w:p>
      <w:r>
        <w:t>der</w:t>
      </w:r>
    </w:p>
    <w:p>
      <w:r>
        <w:t>Persönlichkeitsstörung</w:t>
      </w:r>
    </w:p>
    <w:p>
      <w:r>
        <w:t>in</w:t>
      </w:r>
    </w:p>
    <w:p>
      <w:r>
        <w:t>einer</w:t>
      </w:r>
    </w:p>
    <w:p>
      <w:r>
        <w:t>dafür</w:t>
      </w:r>
    </w:p>
    <w:p>
      <w:r>
        <w:t>spezialisierten</w:t>
      </w:r>
    </w:p>
    <w:p>
      <w:r>
        <w:t>Einrichtung</w:t>
      </w:r>
    </w:p>
    <w:p>
      <w:r>
        <w:t>erfolgen.</w:t>
      </w:r>
    </w:p>
    <w:p>
      <w:r>
        <w:t>Eine</w:t>
      </w:r>
    </w:p>
    <w:p>
      <w:r>
        <w:t>Revision</w:t>
      </w:r>
    </w:p>
    <w:p>
      <w:r>
        <w:t>sei</w:t>
      </w:r>
    </w:p>
    <w:p>
      <w:r>
        <w:t>nach</w:t>
      </w:r>
    </w:p>
    <w:p>
      <w:r>
        <w:t>einem</w:t>
      </w:r>
    </w:p>
    <w:p>
      <w:r>
        <w:t>Jahr</w:t>
      </w:r>
    </w:p>
    <w:p>
      <w:r>
        <w:t>nach</w:t>
      </w:r>
    </w:p>
    <w:p>
      <w:r>
        <w:t>Beginn</w:t>
      </w:r>
    </w:p>
    <w:p>
      <w:r>
        <w:t>der</w:t>
      </w:r>
    </w:p>
    <w:p>
      <w:r>
        <w:t>50%igen</w:t>
      </w:r>
    </w:p>
    <w:p>
      <w:r>
        <w:t>Arbeits fähigkeit</w:t>
      </w:r>
    </w:p>
    <w:p>
      <w:r>
        <w:t>sinnvoll,</w:t>
      </w:r>
    </w:p>
    <w:p>
      <w:r>
        <w:t>da</w:t>
      </w:r>
    </w:p>
    <w:p>
      <w:r>
        <w:t>die</w:t>
      </w:r>
    </w:p>
    <w:p>
      <w:r>
        <w:t>Prognose</w:t>
      </w:r>
    </w:p>
    <w:p>
      <w:r>
        <w:t>darüber</w:t>
      </w:r>
    </w:p>
    <w:p>
      <w:r>
        <w:t>hinaus</w:t>
      </w:r>
    </w:p>
    <w:p>
      <w:r>
        <w:t>aktuell</w:t>
      </w:r>
    </w:p>
    <w:p>
      <w:r>
        <w:t>nicht</w:t>
      </w:r>
    </w:p>
    <w:p>
      <w:r>
        <w:t>bestimmt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6/77/53) .</w:t>
      </w:r>
    </w:p>
    <w:p>
      <w:r>
        <w:rPr>
          <w:b/>
        </w:rPr>
        <w:t>E. 3.1.2</w:t>
      </w:r>
    </w:p>
    <w:p>
      <w:r>
        <w:t>Die</w:t>
      </w:r>
    </w:p>
    <w:p>
      <w:r>
        <w:t>Versicherte</w:t>
      </w:r>
    </w:p>
    <w:p>
      <w:r>
        <w:t>trat</w:t>
      </w:r>
    </w:p>
    <w:p>
      <w:r>
        <w:t>sodann</w:t>
      </w:r>
    </w:p>
    <w:p>
      <w:r>
        <w:t>per</w:t>
      </w:r>
    </w:p>
    <w:p>
      <w:r>
        <w:t>1.</w:t>
      </w:r>
    </w:p>
    <w:p>
      <w:r>
        <w:t>März</w:t>
      </w:r>
    </w:p>
    <w:p>
      <w:r>
        <w:t>2016</w:t>
      </w:r>
    </w:p>
    <w:p>
      <w:r>
        <w:t>eine</w:t>
      </w:r>
    </w:p>
    <w:p>
      <w:r>
        <w:t>Arbeitsstelle</w:t>
      </w:r>
    </w:p>
    <w:p>
      <w:r>
        <w:t>mit</w:t>
      </w:r>
    </w:p>
    <w:p>
      <w:r>
        <w:t>einem</w:t>
      </w:r>
    </w:p>
    <w:p>
      <w:r>
        <w:t>50%-Pensum</w:t>
      </w:r>
    </w:p>
    <w:p>
      <w:r>
        <w:t>an.</w:t>
      </w:r>
    </w:p>
    <w:p>
      <w:r>
        <w:t>Die</w:t>
      </w:r>
    </w:p>
    <w:p>
      <w:r>
        <w:t>Arbeit</w:t>
      </w:r>
    </w:p>
    <w:p>
      <w:r>
        <w:t>bestand</w:t>
      </w:r>
    </w:p>
    <w:p>
      <w:r>
        <w:t>zu</w:t>
      </w:r>
    </w:p>
    <w:p>
      <w:r>
        <w:t>30</w:t>
      </w:r>
    </w:p>
    <w:p>
      <w:r>
        <w:t>%</w:t>
      </w:r>
    </w:p>
    <w:p>
      <w:r>
        <w:t>aus</w:t>
      </w:r>
    </w:p>
    <w:p>
      <w:r>
        <w:t>Laborarbeiten</w:t>
      </w:r>
    </w:p>
    <w:p>
      <w:r>
        <w:t>und</w:t>
      </w:r>
    </w:p>
    <w:p>
      <w:r>
        <w:t>zu</w:t>
      </w:r>
    </w:p>
    <w:p>
      <w:r>
        <w:rPr>
          <w:b/>
        </w:rPr>
        <w:t>E. 3.1.3</w:t>
      </w:r>
    </w:p>
    <w:p>
      <w:r>
        <w:t>Vor</w:t>
      </w:r>
    </w:p>
    <w:p>
      <w:r>
        <w:t>der</w:t>
      </w:r>
    </w:p>
    <w:p>
      <w:r>
        <w:t>Neuanmeldung</w:t>
      </w:r>
    </w:p>
    <w:p>
      <w:r>
        <w:t>der</w:t>
      </w:r>
    </w:p>
    <w:p>
      <w:r>
        <w:t>Beschwerdeführerin</w:t>
      </w:r>
    </w:p>
    <w:p>
      <w:r>
        <w:t>zum</w:t>
      </w:r>
    </w:p>
    <w:p>
      <w:r>
        <w:t>Leistungsbezug</w:t>
      </w:r>
    </w:p>
    <w:p>
      <w:r>
        <w:t>vom</w:t>
      </w:r>
    </w:p>
    <w:p>
      <w:r>
        <w:t>11.</w:t>
      </w:r>
    </w:p>
    <w:p>
      <w:r>
        <w:t>Februar</w:t>
      </w:r>
    </w:p>
    <w:p>
      <w:r>
        <w:t>2021</w:t>
      </w:r>
    </w:p>
    <w:p>
      <w:r>
        <w:t>(Urk.</w:t>
      </w:r>
    </w:p>
    <w:p>
      <w:r>
        <w:t>6/195,</w:t>
      </w:r>
    </w:p>
    <w:p>
      <w:r>
        <w:t>Urk.</w:t>
      </w:r>
    </w:p>
    <w:p>
      <w:r>
        <w:t>6/232/1)</w:t>
      </w:r>
    </w:p>
    <w:p>
      <w:r>
        <w:t>hielt</w:t>
      </w:r>
    </w:p>
    <w:p>
      <w:r>
        <w:t>Dr.</w:t>
      </w:r>
    </w:p>
    <w:p>
      <w:r>
        <w:t>B.___</w:t>
      </w:r>
    </w:p>
    <w:p>
      <w:r>
        <w:t>im</w:t>
      </w:r>
    </w:p>
    <w:p>
      <w:r>
        <w:t>ärztlichen</w:t>
      </w:r>
    </w:p>
    <w:p>
      <w:r>
        <w:t>Zeugnis</w:t>
      </w:r>
    </w:p>
    <w:p>
      <w:r>
        <w:t>vom</w:t>
      </w:r>
    </w:p>
    <w:p>
      <w:r>
        <w:t>1.</w:t>
      </w:r>
    </w:p>
    <w:p>
      <w:r>
        <w:t>Februar</w:t>
      </w:r>
    </w:p>
    <w:p>
      <w:r>
        <w:t>2021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vom</w:t>
      </w:r>
    </w:p>
    <w:p>
      <w:r>
        <w:t>2.</w:t>
      </w:r>
    </w:p>
    <w:p>
      <w:r>
        <w:t>bis</w:t>
      </w:r>
    </w:p>
    <w:p>
      <w:r>
        <w:t>30.</w:t>
      </w:r>
    </w:p>
    <w:p>
      <w:r>
        <w:t>Dezember</w:t>
      </w:r>
    </w:p>
    <w:p>
      <w:r>
        <w:t>2020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gewesen</w:t>
      </w:r>
    </w:p>
    <w:p>
      <w:r>
        <w:t>sei</w:t>
      </w:r>
    </w:p>
    <w:p>
      <w:r>
        <w:t>(Urk.</w:t>
      </w:r>
    </w:p>
    <w:p>
      <w:r>
        <w:t>6/196/1).</w:t>
      </w:r>
    </w:p>
    <w:p>
      <w:r>
        <w:t>Vom</w:t>
      </w:r>
    </w:p>
    <w:p>
      <w:r>
        <w:t>11.</w:t>
      </w:r>
    </w:p>
    <w:p>
      <w:r>
        <w:t>bis</w:t>
      </w:r>
    </w:p>
    <w:p>
      <w:r>
        <w:rPr>
          <w:b/>
        </w:rPr>
        <w:t>E. 3.2</w:t>
      </w:r>
    </w:p>
    <w:p>
      <w:r>
        <w:t>mit</w:t>
      </w:r>
    </w:p>
    <w:p>
      <w:r>
        <w:t>Hinweisen).</w:t>
      </w:r>
    </w:p>
    <w:p>
      <w:r>
        <w:rPr>
          <w:b/>
        </w:rPr>
        <w:t>E. 3.2.1</w:t>
      </w:r>
    </w:p>
    <w:p>
      <w:r>
        <w:t>Was</w:t>
      </w:r>
    </w:p>
    <w:p>
      <w:r>
        <w:t>die</w:t>
      </w:r>
    </w:p>
    <w:p>
      <w:r>
        <w:t>seitherige</w:t>
      </w:r>
    </w:p>
    <w:p>
      <w:r>
        <w:t>Entwicklung</w:t>
      </w:r>
    </w:p>
    <w:p>
      <w:r>
        <w:t>des</w:t>
      </w:r>
    </w:p>
    <w:p>
      <w:r>
        <w:t>medizinischen</w:t>
      </w:r>
    </w:p>
    <w:p>
      <w:r>
        <w:t>Sachverhalts</w:t>
      </w:r>
    </w:p>
    <w:p>
      <w:r>
        <w:t>bis</w:t>
      </w:r>
    </w:p>
    <w:p>
      <w:r>
        <w:t>zur</w:t>
      </w:r>
    </w:p>
    <w:p>
      <w:r>
        <w:t>ange foch tenen</w:t>
      </w:r>
    </w:p>
    <w:p>
      <w:r>
        <w:t>Verfügung</w:t>
      </w:r>
    </w:p>
    <w:p>
      <w:r>
        <w:t>vom</w:t>
      </w:r>
    </w:p>
    <w:p>
      <w:r>
        <w:rPr>
          <w:b/>
        </w:rPr>
        <w:t>E. 3.2.2</w:t>
      </w:r>
    </w:p>
    <w:p>
      <w:r>
        <w:t>Dr.</w:t>
      </w:r>
    </w:p>
    <w:p>
      <w:r>
        <w:t>B.___</w:t>
      </w:r>
    </w:p>
    <w:p>
      <w:r>
        <w:t>stellte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die</w:t>
      </w:r>
    </w:p>
    <w:p>
      <w:r>
        <w:t>Diagnose</w:t>
      </w:r>
    </w:p>
    <w:p>
      <w:r>
        <w:t>schizo affektive</w:t>
      </w:r>
    </w:p>
    <w:p>
      <w:r>
        <w:t>Störung</w:t>
      </w:r>
    </w:p>
    <w:p>
      <w:r>
        <w:t>(ICD-10:</w:t>
      </w:r>
    </w:p>
    <w:p>
      <w:r>
        <w:t>F25.9,</w:t>
      </w:r>
    </w:p>
    <w:p>
      <w:r>
        <w:t>Urk.</w:t>
      </w:r>
    </w:p>
    <w:p>
      <w:r>
        <w:t>6/252/12).</w:t>
      </w:r>
    </w:p>
    <w:p>
      <w:r>
        <w:t>Zum</w:t>
      </w:r>
    </w:p>
    <w:p>
      <w:r>
        <w:t>Krankheitsverlauf</w:t>
      </w:r>
    </w:p>
    <w:p>
      <w:r>
        <w:t>hielt</w:t>
      </w:r>
    </w:p>
    <w:p>
      <w:r>
        <w:t>er</w:t>
      </w:r>
    </w:p>
    <w:p>
      <w:r>
        <w:t>insbesondere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ihr</w:t>
      </w:r>
    </w:p>
    <w:p>
      <w:r>
        <w:t>Arbeitspensum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auf</w:t>
      </w:r>
    </w:p>
    <w:p>
      <w:r>
        <w:t>80</w:t>
      </w:r>
    </w:p>
    <w:p>
      <w:r>
        <w:t>%</w:t>
      </w:r>
    </w:p>
    <w:p>
      <w:r>
        <w:t>gesteigert</w:t>
      </w:r>
    </w:p>
    <w:p>
      <w:r>
        <w:t>habe .</w:t>
      </w:r>
    </w:p>
    <w:p>
      <w:r>
        <w:t>Nach</w:t>
      </w:r>
    </w:p>
    <w:p>
      <w:r>
        <w:t>einem</w:t>
      </w:r>
    </w:p>
    <w:p>
      <w:r>
        <w:t>anfänglich</w:t>
      </w:r>
    </w:p>
    <w:p>
      <w:r>
        <w:t>guten</w:t>
      </w:r>
    </w:p>
    <w:p>
      <w:r>
        <w:t>Start</w:t>
      </w:r>
    </w:p>
    <w:p>
      <w:r>
        <w:t>sei</w:t>
      </w:r>
    </w:p>
    <w:p>
      <w:r>
        <w:t>sie</w:t>
      </w:r>
    </w:p>
    <w:p>
      <w:r>
        <w:t>im</w:t>
      </w:r>
    </w:p>
    <w:p>
      <w:r>
        <w:t>März</w:t>
      </w:r>
    </w:p>
    <w:p>
      <w:r>
        <w:t>2022</w:t>
      </w:r>
    </w:p>
    <w:p>
      <w:r>
        <w:t>aufgrund</w:t>
      </w:r>
    </w:p>
    <w:p>
      <w:r>
        <w:t>eines</w:t>
      </w:r>
    </w:p>
    <w:p>
      <w:r>
        <w:t>sehr</w:t>
      </w:r>
    </w:p>
    <w:p>
      <w:r>
        <w:t>chao tischen</w:t>
      </w:r>
    </w:p>
    <w:p>
      <w:r>
        <w:t>und</w:t>
      </w:r>
    </w:p>
    <w:p>
      <w:r>
        <w:t>toxischen</w:t>
      </w:r>
    </w:p>
    <w:p>
      <w:r>
        <w:t>Arbeitsumfelds</w:t>
      </w:r>
    </w:p>
    <w:p>
      <w:r>
        <w:t>in</w:t>
      </w:r>
    </w:p>
    <w:p>
      <w:r>
        <w:t>eine</w:t>
      </w:r>
    </w:p>
    <w:p>
      <w:r>
        <w:t>depressive</w:t>
      </w:r>
    </w:p>
    <w:p>
      <w:r>
        <w:t>Episode</w:t>
      </w:r>
    </w:p>
    <w:p>
      <w:r>
        <w:t>geraten,</w:t>
      </w:r>
    </w:p>
    <w:p>
      <w:r>
        <w:t>welche</w:t>
      </w:r>
    </w:p>
    <w:p>
      <w:r>
        <w:t>sich</w:t>
      </w:r>
    </w:p>
    <w:p>
      <w:r>
        <w:t>unter</w:t>
      </w:r>
    </w:p>
    <w:p>
      <w:r>
        <w:t>anderem</w:t>
      </w:r>
    </w:p>
    <w:p>
      <w:r>
        <w:t>durch</w:t>
      </w:r>
    </w:p>
    <w:p>
      <w:r>
        <w:t>gedrückte</w:t>
      </w:r>
    </w:p>
    <w:p>
      <w:r>
        <w:t>Stimmung,</w:t>
      </w:r>
    </w:p>
    <w:p>
      <w:r>
        <w:t>Freud losigkeit,</w:t>
      </w:r>
    </w:p>
    <w:p>
      <w:r>
        <w:t>grundlose s</w:t>
      </w:r>
    </w:p>
    <w:p>
      <w:r>
        <w:t>Weinen,</w:t>
      </w:r>
    </w:p>
    <w:p>
      <w:r>
        <w:t>Rückzug</w:t>
      </w:r>
    </w:p>
    <w:p>
      <w:r>
        <w:t>vom</w:t>
      </w:r>
    </w:p>
    <w:p>
      <w:r>
        <w:t>Freundeskreis</w:t>
      </w:r>
    </w:p>
    <w:p>
      <w:r>
        <w:t>und</w:t>
      </w:r>
    </w:p>
    <w:p>
      <w:r>
        <w:t>Kraftlosigkeit</w:t>
      </w:r>
    </w:p>
    <w:p>
      <w:r>
        <w:t>ausgezeichnet</w:t>
      </w:r>
    </w:p>
    <w:p>
      <w:r>
        <w:t>habe .</w:t>
      </w:r>
    </w:p>
    <w:p>
      <w:r>
        <w:t>Sie</w:t>
      </w:r>
    </w:p>
    <w:p>
      <w:r>
        <w:t>habe</w:t>
      </w:r>
    </w:p>
    <w:p>
      <w:r>
        <w:t>nicht</w:t>
      </w:r>
    </w:p>
    <w:p>
      <w:r>
        <w:t>mehr</w:t>
      </w:r>
    </w:p>
    <w:p>
      <w:r>
        <w:t>die</w:t>
      </w:r>
    </w:p>
    <w:p>
      <w:r>
        <w:t>Kraft</w:t>
      </w:r>
    </w:p>
    <w:p>
      <w:r>
        <w:t>gehabt ,</w:t>
      </w:r>
    </w:p>
    <w:p>
      <w:r>
        <w:t>sich</w:t>
      </w:r>
    </w:p>
    <w:p>
      <w:r>
        <w:t>genügend</w:t>
      </w:r>
    </w:p>
    <w:p>
      <w:r>
        <w:t>zu</w:t>
      </w:r>
    </w:p>
    <w:p>
      <w:r>
        <w:t>behaupten.</w:t>
      </w:r>
    </w:p>
    <w:p>
      <w:r>
        <w:t>E r</w:t>
      </w:r>
    </w:p>
    <w:p>
      <w:r>
        <w:t>habe</w:t>
      </w:r>
    </w:p>
    <w:p>
      <w:r>
        <w:t>ihr</w:t>
      </w:r>
    </w:p>
    <w:p>
      <w:r>
        <w:t>eine</w:t>
      </w:r>
    </w:p>
    <w:p>
      <w:r>
        <w:t>Arbeitsunfähigkeit</w:t>
      </w:r>
    </w:p>
    <w:p>
      <w:r>
        <w:t>attestier en</w:t>
      </w:r>
    </w:p>
    <w:p>
      <w:r>
        <w:t>müssen .</w:t>
      </w:r>
    </w:p>
    <w:p>
      <w:r>
        <w:t>Auch</w:t>
      </w:r>
    </w:p>
    <w:p>
      <w:r>
        <w:t>nach</w:t>
      </w:r>
    </w:p>
    <w:p>
      <w:r>
        <w:t>einem</w:t>
      </w:r>
    </w:p>
    <w:p>
      <w:r>
        <w:t>beruflichen</w:t>
      </w:r>
    </w:p>
    <w:p>
      <w:r>
        <w:t>Wieder einstieg</w:t>
      </w:r>
    </w:p>
    <w:p>
      <w:r>
        <w:t>beim</w:t>
      </w:r>
    </w:p>
    <w:p>
      <w:r>
        <w:t>bisherigen</w:t>
      </w:r>
    </w:p>
    <w:p>
      <w:r>
        <w:t>Arbeitgeber</w:t>
      </w:r>
    </w:p>
    <w:p>
      <w:r>
        <w:t>habe</w:t>
      </w:r>
    </w:p>
    <w:p>
      <w:r>
        <w:t>sich</w:t>
      </w:r>
    </w:p>
    <w:p>
      <w:r>
        <w:t>die</w:t>
      </w:r>
    </w:p>
    <w:p>
      <w:r>
        <w:t>Situation</w:t>
      </w:r>
    </w:p>
    <w:p>
      <w:r>
        <w:t>nicht</w:t>
      </w:r>
    </w:p>
    <w:p>
      <w:r>
        <w:t>wie</w:t>
      </w:r>
    </w:p>
    <w:p>
      <w:r>
        <w:t>erhofft</w:t>
      </w:r>
    </w:p>
    <w:p>
      <w:r>
        <w:t>zum</w:t>
      </w:r>
    </w:p>
    <w:p>
      <w:r>
        <w:t>Positiven</w:t>
      </w:r>
    </w:p>
    <w:p>
      <w:r>
        <w:t>geändert.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dieses</w:t>
      </w:r>
    </w:p>
    <w:p>
      <w:r>
        <w:t>Arbeitsverhältnis</w:t>
      </w:r>
    </w:p>
    <w:p>
      <w:r>
        <w:t>schliesslich</w:t>
      </w:r>
    </w:p>
    <w:p>
      <w:r>
        <w:t>gekündet.</w:t>
      </w:r>
    </w:p>
    <w:p>
      <w:r>
        <w:t>Anfangs</w:t>
      </w:r>
    </w:p>
    <w:p>
      <w:r>
        <w:t>September</w:t>
      </w:r>
    </w:p>
    <w:p>
      <w:r>
        <w:t>2022</w:t>
      </w:r>
    </w:p>
    <w:p>
      <w:r>
        <w:t>habe</w:t>
      </w:r>
    </w:p>
    <w:p>
      <w:r>
        <w:t>sie</w:t>
      </w:r>
    </w:p>
    <w:p>
      <w:r>
        <w:t>eine</w:t>
      </w:r>
    </w:p>
    <w:p>
      <w:r>
        <w:t>Stelle</w:t>
      </w:r>
    </w:p>
    <w:p>
      <w:r>
        <w:t>als</w:t>
      </w:r>
    </w:p>
    <w:p>
      <w:r>
        <w:t>Arzt sekretärin</w:t>
      </w:r>
    </w:p>
    <w:p>
      <w:r>
        <w:t>im</w:t>
      </w:r>
    </w:p>
    <w:p>
      <w:r>
        <w:t>Chefarztsekretariat</w:t>
      </w:r>
    </w:p>
    <w:p>
      <w:r>
        <w:t>der</w:t>
      </w:r>
    </w:p>
    <w:p>
      <w:r>
        <w:t>A.___</w:t>
      </w:r>
    </w:p>
    <w:p>
      <w:r>
        <w:t>AG</w:t>
      </w:r>
    </w:p>
    <w:p>
      <w:r>
        <w:t>in</w:t>
      </w:r>
    </w:p>
    <w:p>
      <w:r>
        <w:t>Zürich</w:t>
      </w:r>
    </w:p>
    <w:p>
      <w:r>
        <w:t>im</w:t>
      </w:r>
    </w:p>
    <w:p>
      <w:r>
        <w:t>Pensum</w:t>
      </w:r>
    </w:p>
    <w:p>
      <w:r>
        <w:t>von</w:t>
      </w:r>
    </w:p>
    <w:p>
      <w:r>
        <w:t>80</w:t>
      </w:r>
    </w:p>
    <w:p>
      <w:r>
        <w:t>%</w:t>
      </w:r>
    </w:p>
    <w:p>
      <w:r>
        <w:t>angetreten.</w:t>
      </w:r>
    </w:p>
    <w:p>
      <w:r>
        <w:t>A b</w:t>
      </w:r>
    </w:p>
    <w:p>
      <w:r>
        <w:t>November</w:t>
      </w:r>
    </w:p>
    <w:p>
      <w:r>
        <w:t>2022</w:t>
      </w:r>
    </w:p>
    <w:p>
      <w:r>
        <w:t>sei</w:t>
      </w:r>
    </w:p>
    <w:p>
      <w:r>
        <w:t>es</w:t>
      </w:r>
    </w:p>
    <w:p>
      <w:r>
        <w:t>zu</w:t>
      </w:r>
    </w:p>
    <w:p>
      <w:r>
        <w:t>einer</w:t>
      </w:r>
    </w:p>
    <w:p>
      <w:r>
        <w:t>erneuten</w:t>
      </w:r>
    </w:p>
    <w:p>
      <w:r>
        <w:t>psychotischen</w:t>
      </w:r>
    </w:p>
    <w:p>
      <w:r>
        <w:t>Symptomatik</w:t>
      </w:r>
    </w:p>
    <w:p>
      <w:r>
        <w:t>mit</w:t>
      </w:r>
    </w:p>
    <w:p>
      <w:r>
        <w:t>unter</w:t>
      </w:r>
    </w:p>
    <w:p>
      <w:r>
        <w:t>anderem</w:t>
      </w:r>
    </w:p>
    <w:p>
      <w:r>
        <w:t>Denkstörungen,</w:t>
      </w:r>
    </w:p>
    <w:p>
      <w:r>
        <w:t>Beein träch tigungserleben,</w:t>
      </w:r>
    </w:p>
    <w:p>
      <w:r>
        <w:t>Ich-Störungen</w:t>
      </w:r>
    </w:p>
    <w:p>
      <w:r>
        <w:t>in</w:t>
      </w:r>
    </w:p>
    <w:p>
      <w:r>
        <w:t>Form</w:t>
      </w:r>
    </w:p>
    <w:p>
      <w:r>
        <w:t>von</w:t>
      </w:r>
    </w:p>
    <w:p>
      <w:r>
        <w:t>Gedankenentzug</w:t>
      </w:r>
    </w:p>
    <w:p>
      <w:r>
        <w:t>und</w:t>
      </w:r>
    </w:p>
    <w:p>
      <w:r>
        <w:t>Gedan ken eingebung ,</w:t>
      </w:r>
    </w:p>
    <w:p>
      <w:r>
        <w:t>suizidalen</w:t>
      </w:r>
    </w:p>
    <w:p>
      <w:r>
        <w:t>Gedanken</w:t>
      </w:r>
    </w:p>
    <w:p>
      <w:r>
        <w:t>und</w:t>
      </w:r>
    </w:p>
    <w:p>
      <w:r>
        <w:t>Vernachlässigungen</w:t>
      </w:r>
    </w:p>
    <w:p>
      <w:r>
        <w:t>der</w:t>
      </w:r>
    </w:p>
    <w:p>
      <w:r>
        <w:t>Selbstfürsorge</w:t>
      </w:r>
    </w:p>
    <w:p>
      <w:r>
        <w:t>gekommen</w:t>
      </w:r>
    </w:p>
    <w:p>
      <w:r>
        <w:t>(Urk.</w:t>
      </w:r>
    </w:p>
    <w:p>
      <w:r>
        <w:t>6/252/10) .</w:t>
      </w:r>
    </w:p>
    <w:p>
      <w:r>
        <w:t>Unter</w:t>
      </w:r>
    </w:p>
    <w:p>
      <w:r>
        <w:t>der</w:t>
      </w:r>
    </w:p>
    <w:p>
      <w:r>
        <w:t>antipsychotischen</w:t>
      </w:r>
    </w:p>
    <w:p>
      <w:r>
        <w:t>Medikation</w:t>
      </w:r>
    </w:p>
    <w:p>
      <w:r>
        <w:t>(während</w:t>
      </w:r>
    </w:p>
    <w:p>
      <w:r>
        <w:t>der</w:t>
      </w:r>
    </w:p>
    <w:p>
      <w:r>
        <w:t>stationär-psychiatrischen</w:t>
      </w:r>
    </w:p>
    <w:p>
      <w:r>
        <w:t>Behandlung</w:t>
      </w:r>
    </w:p>
    <w:p>
      <w:r>
        <w:t>im</w:t>
      </w:r>
    </w:p>
    <w:p>
      <w:r>
        <w:t>Y.___</w:t>
      </w:r>
    </w:p>
    <w:p>
      <w:r>
        <w:t>ab</w:t>
      </w:r>
    </w:p>
    <w:p>
      <w:r>
        <w:t>4.</w:t>
      </w:r>
    </w:p>
    <w:p>
      <w:r>
        <w:t>Novem ber</w:t>
      </w:r>
    </w:p>
    <w:p>
      <w:r>
        <w:t>2022,</w:t>
      </w:r>
    </w:p>
    <w:p>
      <w:r>
        <w:t>Urk.</w:t>
      </w:r>
    </w:p>
    <w:p>
      <w:r>
        <w:t>6/252/7)</w:t>
      </w:r>
    </w:p>
    <w:p>
      <w:r>
        <w:t>sei</w:t>
      </w:r>
    </w:p>
    <w:p>
      <w:r>
        <w:t>eine</w:t>
      </w:r>
    </w:p>
    <w:p>
      <w:r>
        <w:t>Besserung</w:t>
      </w:r>
    </w:p>
    <w:p>
      <w:r>
        <w:t>eingetreten .</w:t>
      </w:r>
    </w:p>
    <w:p>
      <w:r>
        <w:t>Gegen</w:t>
      </w:r>
    </w:p>
    <w:p>
      <w:r>
        <w:t>Ende</w:t>
      </w:r>
    </w:p>
    <w:p>
      <w:r>
        <w:t>des</w:t>
      </w:r>
    </w:p>
    <w:p>
      <w:r>
        <w:t>stationären</w:t>
      </w:r>
    </w:p>
    <w:p>
      <w:r>
        <w:t>Aufenthalts</w:t>
      </w:r>
    </w:p>
    <w:p>
      <w:r>
        <w:t>sei</w:t>
      </w:r>
    </w:p>
    <w:p>
      <w:r>
        <w:t>ein</w:t>
      </w:r>
    </w:p>
    <w:p>
      <w:r>
        <w:t>zweiwöchiger</w:t>
      </w:r>
    </w:p>
    <w:p>
      <w:r>
        <w:t>Arbeitsversuch</w:t>
      </w:r>
    </w:p>
    <w:p>
      <w:r>
        <w:t>in</w:t>
      </w:r>
    </w:p>
    <w:p>
      <w:r>
        <w:t>reduziertem</w:t>
      </w:r>
    </w:p>
    <w:p>
      <w:r>
        <w:t>Pensum</w:t>
      </w:r>
    </w:p>
    <w:p>
      <w:r>
        <w:t>durchgeführt</w:t>
      </w:r>
    </w:p>
    <w:p>
      <w:r>
        <w:t>worden,</w:t>
      </w:r>
    </w:p>
    <w:p>
      <w:r>
        <w:t>welcher</w:t>
      </w:r>
    </w:p>
    <w:p>
      <w:r>
        <w:t>positiv</w:t>
      </w:r>
    </w:p>
    <w:p>
      <w:r>
        <w:t>verlaufen</w:t>
      </w:r>
    </w:p>
    <w:p>
      <w:r>
        <w:t>sei.</w:t>
      </w:r>
    </w:p>
    <w:p>
      <w:r>
        <w:t>Die</w:t>
      </w:r>
    </w:p>
    <w:p>
      <w:r>
        <w:t>Beschwerde führerin</w:t>
      </w:r>
    </w:p>
    <w:p>
      <w:r>
        <w:t>sei</w:t>
      </w:r>
    </w:p>
    <w:p>
      <w:r>
        <w:t>am</w:t>
      </w:r>
    </w:p>
    <w:p>
      <w:r>
        <w:t>30.</w:t>
      </w:r>
    </w:p>
    <w:p>
      <w:r>
        <w:t>November</w:t>
      </w:r>
    </w:p>
    <w:p>
      <w:r>
        <w:t>2022</w:t>
      </w:r>
    </w:p>
    <w:p>
      <w:r>
        <w:t>aus</w:t>
      </w:r>
    </w:p>
    <w:p>
      <w:r>
        <w:t>dem</w:t>
      </w:r>
    </w:p>
    <w:p>
      <w:r>
        <w:t>Y.___</w:t>
      </w:r>
    </w:p>
    <w:p>
      <w:r>
        <w:t>ausgetreten .</w:t>
      </w:r>
    </w:p>
    <w:p>
      <w:r>
        <w:t>Nach</w:t>
      </w:r>
    </w:p>
    <w:p>
      <w:r>
        <w:t>Remission</w:t>
      </w:r>
    </w:p>
    <w:p>
      <w:r>
        <w:t>der</w:t>
      </w:r>
    </w:p>
    <w:p>
      <w:r>
        <w:t>psychotischen</w:t>
      </w:r>
    </w:p>
    <w:p>
      <w:r>
        <w:t>Symptomatik</w:t>
      </w:r>
    </w:p>
    <w:p>
      <w:r>
        <w:t>sei</w:t>
      </w:r>
    </w:p>
    <w:p>
      <w:r>
        <w:t>die</w:t>
      </w:r>
    </w:p>
    <w:p>
      <w:r>
        <w:t>antipsychotische</w:t>
      </w:r>
    </w:p>
    <w:p>
      <w:r>
        <w:t>Medi kation</w:t>
      </w:r>
    </w:p>
    <w:p>
      <w:r>
        <w:t>reduziert</w:t>
      </w:r>
    </w:p>
    <w:p>
      <w:r>
        <w:t>worden,</w:t>
      </w:r>
    </w:p>
    <w:p>
      <w:r>
        <w:t>weil</w:t>
      </w:r>
    </w:p>
    <w:p>
      <w:r>
        <w:t>die</w:t>
      </w:r>
    </w:p>
    <w:p>
      <w:r>
        <w:t>Beschwerdeführerin</w:t>
      </w:r>
    </w:p>
    <w:p>
      <w:r>
        <w:t>über</w:t>
      </w:r>
    </w:p>
    <w:p>
      <w:r>
        <w:t>unerwünschte</w:t>
      </w:r>
    </w:p>
    <w:p>
      <w:r>
        <w:t>Arz neimittel wirkungen</w:t>
      </w:r>
    </w:p>
    <w:p>
      <w:r>
        <w:t>berichtet</w:t>
      </w:r>
    </w:p>
    <w:p>
      <w:r>
        <w:t>habe.</w:t>
      </w:r>
    </w:p>
    <w:p>
      <w:r>
        <w:t>Sie</w:t>
      </w:r>
    </w:p>
    <w:p>
      <w:r>
        <w:t>habe</w:t>
      </w:r>
    </w:p>
    <w:p>
      <w:r>
        <w:t>unbedingt</w:t>
      </w:r>
    </w:p>
    <w:p>
      <w:r>
        <w:t>wieder</w:t>
      </w:r>
    </w:p>
    <w:p>
      <w:r>
        <w:t>an</w:t>
      </w:r>
    </w:p>
    <w:p>
      <w:r>
        <w:t>ihren</w:t>
      </w:r>
    </w:p>
    <w:p>
      <w:r>
        <w:t>Arbeits platz</w:t>
      </w:r>
    </w:p>
    <w:p>
      <w:r>
        <w:t>zurückkehren</w:t>
      </w:r>
    </w:p>
    <w:p>
      <w:r>
        <w:t>wollen.</w:t>
      </w:r>
    </w:p>
    <w:p>
      <w:r>
        <w:t>Das</w:t>
      </w:r>
    </w:p>
    <w:p>
      <w:r>
        <w:t>sei</w:t>
      </w:r>
    </w:p>
    <w:p>
      <w:r>
        <w:t>einerseits</w:t>
      </w:r>
    </w:p>
    <w:p>
      <w:r>
        <w:t>verständlich</w:t>
      </w:r>
    </w:p>
    <w:p>
      <w:r>
        <w:t>gewesen,</w:t>
      </w:r>
    </w:p>
    <w:p>
      <w:r>
        <w:t>andererseits</w:t>
      </w:r>
    </w:p>
    <w:p>
      <w:r>
        <w:t>habe</w:t>
      </w:r>
    </w:p>
    <w:p>
      <w:r>
        <w:t>man</w:t>
      </w:r>
    </w:p>
    <w:p>
      <w:r>
        <w:t>aber</w:t>
      </w:r>
    </w:p>
    <w:p>
      <w:r>
        <w:t>auch</w:t>
      </w:r>
    </w:p>
    <w:p>
      <w:r>
        <w:t>davon</w:t>
      </w:r>
    </w:p>
    <w:p>
      <w:r>
        <w:t>ausgehen</w:t>
      </w:r>
    </w:p>
    <w:p>
      <w:r>
        <w:t>müssen,</w:t>
      </w:r>
    </w:p>
    <w:p>
      <w:r>
        <w:t>dass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Leistungsfähigkeit</w:t>
      </w:r>
    </w:p>
    <w:p>
      <w:r>
        <w:t>überschätze,</w:t>
      </w:r>
    </w:p>
    <w:p>
      <w:r>
        <w:t>(da</w:t>
      </w:r>
    </w:p>
    <w:p>
      <w:r>
        <w:t>sie)</w:t>
      </w:r>
    </w:p>
    <w:p>
      <w:r>
        <w:t>pathologische</w:t>
      </w:r>
    </w:p>
    <w:p>
      <w:r>
        <w:t>Veränderungen</w:t>
      </w:r>
    </w:p>
    <w:p>
      <w:r>
        <w:t>ihres</w:t>
      </w:r>
    </w:p>
    <w:p>
      <w:r>
        <w:t>Zu stands</w:t>
      </w:r>
    </w:p>
    <w:p>
      <w:r>
        <w:t>nicht</w:t>
      </w:r>
    </w:p>
    <w:p>
      <w:r>
        <w:t>immer</w:t>
      </w:r>
    </w:p>
    <w:p>
      <w:r>
        <w:t>rechtzeitig</w:t>
      </w:r>
    </w:p>
    <w:p>
      <w:r>
        <w:t>wahrnehme</w:t>
      </w:r>
    </w:p>
    <w:p>
      <w:r>
        <w:t>und</w:t>
      </w:r>
    </w:p>
    <w:p>
      <w:r>
        <w:t>eine</w:t>
      </w:r>
    </w:p>
    <w:p>
      <w:r>
        <w:t>krankheitsbedingte</w:t>
      </w:r>
    </w:p>
    <w:p>
      <w:r>
        <w:t>Aver sion</w:t>
      </w:r>
    </w:p>
    <w:p>
      <w:r>
        <w:t>gegenüber</w:t>
      </w:r>
    </w:p>
    <w:p>
      <w:r>
        <w:t>einer</w:t>
      </w:r>
    </w:p>
    <w:p>
      <w:r>
        <w:t>neuroleptischen</w:t>
      </w:r>
    </w:p>
    <w:p>
      <w:r>
        <w:t>Medikation</w:t>
      </w:r>
    </w:p>
    <w:p>
      <w:r>
        <w:t>besitze.</w:t>
      </w:r>
    </w:p>
    <w:p>
      <w:r>
        <w:t>Am</w:t>
      </w:r>
    </w:p>
    <w:p>
      <w:r>
        <w:t>19.</w:t>
      </w:r>
    </w:p>
    <w:p>
      <w:r>
        <w:t>Juni</w:t>
      </w:r>
    </w:p>
    <w:p>
      <w:r>
        <w:t>2023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freiwillig</w:t>
      </w:r>
    </w:p>
    <w:p>
      <w:r>
        <w:t>für</w:t>
      </w:r>
    </w:p>
    <w:p>
      <w:r>
        <w:t>ihre</w:t>
      </w:r>
    </w:p>
    <w:p>
      <w:r>
        <w:t>insgesamt</w:t>
      </w:r>
    </w:p>
    <w:p>
      <w:r>
        <w:t>vierte</w:t>
      </w:r>
    </w:p>
    <w:p>
      <w:r>
        <w:t>stationäre</w:t>
      </w:r>
    </w:p>
    <w:p>
      <w:r>
        <w:t>Behandlung</w:t>
      </w:r>
    </w:p>
    <w:p>
      <w:r>
        <w:t>ins</w:t>
      </w:r>
    </w:p>
    <w:p>
      <w:r>
        <w:t>Y.___</w:t>
      </w:r>
    </w:p>
    <w:p>
      <w:r>
        <w:t>eingetreten.</w:t>
      </w:r>
    </w:p>
    <w:p>
      <w:r>
        <w:t>Es</w:t>
      </w:r>
    </w:p>
    <w:p>
      <w:r>
        <w:t>habe</w:t>
      </w:r>
    </w:p>
    <w:p>
      <w:r>
        <w:t>sich</w:t>
      </w:r>
    </w:p>
    <w:p>
      <w:r>
        <w:t>eine</w:t>
      </w:r>
    </w:p>
    <w:p>
      <w:r>
        <w:t>produktiv-psychotische</w:t>
      </w:r>
    </w:p>
    <w:p>
      <w:r>
        <w:t>Symptomatik</w:t>
      </w:r>
    </w:p>
    <w:p>
      <w:r>
        <w:t>mit</w:t>
      </w:r>
    </w:p>
    <w:p>
      <w:r>
        <w:t>ausgeprägten</w:t>
      </w:r>
    </w:p>
    <w:p>
      <w:r>
        <w:t>Wahngedanken,</w:t>
      </w:r>
    </w:p>
    <w:p>
      <w:r>
        <w:t>Anhalt</w:t>
      </w:r>
    </w:p>
    <w:p>
      <w:r>
        <w:t>für</w:t>
      </w:r>
    </w:p>
    <w:p>
      <w:r>
        <w:t>Wahr nehmungs stö rungen</w:t>
      </w:r>
    </w:p>
    <w:p>
      <w:r>
        <w:t>sowie</w:t>
      </w:r>
    </w:p>
    <w:p>
      <w:r>
        <w:t>Ich-Störungen</w:t>
      </w:r>
    </w:p>
    <w:p>
      <w:r>
        <w:t>und</w:t>
      </w:r>
    </w:p>
    <w:p>
      <w:r>
        <w:t>gesteigertem</w:t>
      </w:r>
    </w:p>
    <w:p>
      <w:r>
        <w:t>Antrieb</w:t>
      </w:r>
    </w:p>
    <w:p>
      <w:r>
        <w:t>gezeigt.</w:t>
      </w:r>
    </w:p>
    <w:p>
      <w:r>
        <w:t>Nach</w:t>
      </w:r>
    </w:p>
    <w:p>
      <w:r>
        <w:t>dem</w:t>
      </w:r>
    </w:p>
    <w:p>
      <w:r>
        <w:t>Austritt</w:t>
      </w:r>
    </w:p>
    <w:p>
      <w:r>
        <w:t>aus</w:t>
      </w:r>
    </w:p>
    <w:p>
      <w:r>
        <w:t>dem</w:t>
      </w:r>
    </w:p>
    <w:p>
      <w:r>
        <w:t>Y.___</w:t>
      </w:r>
    </w:p>
    <w:p>
      <w:r>
        <w:t>am</w:t>
      </w:r>
    </w:p>
    <w:p>
      <w:r>
        <w:t>10.</w:t>
      </w:r>
    </w:p>
    <w:p>
      <w:r>
        <w:t>Juli</w:t>
      </w:r>
    </w:p>
    <w:p>
      <w:r>
        <w:t>2023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ihre</w:t>
      </w:r>
    </w:p>
    <w:p>
      <w:r>
        <w:t>Arbeit</w:t>
      </w:r>
    </w:p>
    <w:p>
      <w:r>
        <w:t>bei</w:t>
      </w:r>
    </w:p>
    <w:p>
      <w:r>
        <w:t>der</w:t>
      </w:r>
    </w:p>
    <w:p>
      <w:r>
        <w:t>A.___</w:t>
      </w:r>
    </w:p>
    <w:p>
      <w:r>
        <w:t>AG</w:t>
      </w:r>
    </w:p>
    <w:p>
      <w:r>
        <w:t>wieder</w:t>
      </w:r>
    </w:p>
    <w:p>
      <w:r>
        <w:t>aufgenommen.</w:t>
      </w:r>
    </w:p>
    <w:p>
      <w:r>
        <w:t>Allerdings</w:t>
      </w:r>
    </w:p>
    <w:p>
      <w:r>
        <w:t>habe</w:t>
      </w:r>
    </w:p>
    <w:p>
      <w:r>
        <w:t>ihm</w:t>
      </w:r>
    </w:p>
    <w:p>
      <w:r>
        <w:t>ihre</w:t>
      </w:r>
    </w:p>
    <w:p>
      <w:r>
        <w:t>Vorgesetzte</w:t>
      </w:r>
    </w:p>
    <w:p>
      <w:r>
        <w:t>am</w:t>
      </w:r>
    </w:p>
    <w:p>
      <w:r>
        <w:t>30.</w:t>
      </w:r>
    </w:p>
    <w:p>
      <w:r>
        <w:t>Oktober</w:t>
      </w:r>
    </w:p>
    <w:p>
      <w:r>
        <w:t>2023</w:t>
      </w:r>
    </w:p>
    <w:p>
      <w:r>
        <w:t>mitgeteilt,</w:t>
      </w:r>
    </w:p>
    <w:p>
      <w:r>
        <w:t>dass</w:t>
      </w:r>
    </w:p>
    <w:p>
      <w:r>
        <w:t>die</w:t>
      </w:r>
    </w:p>
    <w:p>
      <w:r>
        <w:t>Beschwerde führerin</w:t>
      </w:r>
    </w:p>
    <w:p>
      <w:r>
        <w:t>wegen</w:t>
      </w:r>
    </w:p>
    <w:p>
      <w:r>
        <w:t>immer</w:t>
      </w:r>
    </w:p>
    <w:p>
      <w:r>
        <w:t>wieder</w:t>
      </w:r>
    </w:p>
    <w:p>
      <w:r>
        <w:t>zu</w:t>
      </w:r>
    </w:p>
    <w:p>
      <w:r>
        <w:t>beobachtenden</w:t>
      </w:r>
    </w:p>
    <w:p>
      <w:r>
        <w:t>Schwankungen</w:t>
      </w:r>
    </w:p>
    <w:p>
      <w:r>
        <w:t>in</w:t>
      </w:r>
    </w:p>
    <w:p>
      <w:r>
        <w:t>der</w:t>
      </w:r>
    </w:p>
    <w:p>
      <w:r>
        <w:t>Konzen tration</w:t>
      </w:r>
    </w:p>
    <w:p>
      <w:r>
        <w:t>die</w:t>
      </w:r>
    </w:p>
    <w:p>
      <w:r>
        <w:t>geforderten</w:t>
      </w:r>
    </w:p>
    <w:p>
      <w:r>
        <w:t>Leistungen</w:t>
      </w:r>
    </w:p>
    <w:p>
      <w:r>
        <w:t>nicht</w:t>
      </w:r>
    </w:p>
    <w:p>
      <w:r>
        <w:t>mehr</w:t>
      </w:r>
    </w:p>
    <w:p>
      <w:r>
        <w:t>erbringen</w:t>
      </w:r>
    </w:p>
    <w:p>
      <w:r>
        <w:t>respektive</w:t>
      </w:r>
    </w:p>
    <w:p>
      <w:r>
        <w:t>das</w:t>
      </w:r>
    </w:p>
    <w:p>
      <w:r>
        <w:t>bisherige</w:t>
      </w:r>
    </w:p>
    <w:p>
      <w:r>
        <w:t>80%-Arbeitspensum</w:t>
      </w:r>
    </w:p>
    <w:p>
      <w:r>
        <w:t>nicht</w:t>
      </w:r>
    </w:p>
    <w:p>
      <w:r>
        <w:t>mehr</w:t>
      </w:r>
    </w:p>
    <w:p>
      <w:r>
        <w:t>leisten</w:t>
      </w:r>
    </w:p>
    <w:p>
      <w:r>
        <w:t>könne .</w:t>
      </w:r>
    </w:p>
    <w:p>
      <w:r>
        <w:t>Sie</w:t>
      </w:r>
    </w:p>
    <w:p>
      <w:r>
        <w:t>gehe</w:t>
      </w:r>
    </w:p>
    <w:p>
      <w:r>
        <w:t>aber</w:t>
      </w:r>
    </w:p>
    <w:p>
      <w:r>
        <w:t>davon</w:t>
      </w:r>
    </w:p>
    <w:p>
      <w:r>
        <w:t>aus,</w:t>
      </w:r>
    </w:p>
    <w:p>
      <w:r>
        <w:t>dass</w:t>
      </w:r>
    </w:p>
    <w:p>
      <w:r>
        <w:t>ein</w:t>
      </w:r>
    </w:p>
    <w:p>
      <w:r>
        <w:t>60%-Pensum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machbar</w:t>
      </w:r>
    </w:p>
    <w:p>
      <w:r>
        <w:t>sei.</w:t>
      </w:r>
    </w:p>
    <w:p>
      <w:r>
        <w:t>Er</w:t>
      </w:r>
    </w:p>
    <w:p>
      <w:r>
        <w:t>erachte</w:t>
      </w:r>
    </w:p>
    <w:p>
      <w:r>
        <w:t>eine</w:t>
      </w:r>
    </w:p>
    <w:p>
      <w:r>
        <w:t>Pensums reduktion</w:t>
      </w:r>
    </w:p>
    <w:p>
      <w:r>
        <w:t>ebenfalls</w:t>
      </w:r>
    </w:p>
    <w:p>
      <w:r>
        <w:t>als</w:t>
      </w:r>
    </w:p>
    <w:p>
      <w:r>
        <w:t>sinnvoll.</w:t>
      </w:r>
    </w:p>
    <w:p>
      <w:r>
        <w:t>Das</w:t>
      </w:r>
    </w:p>
    <w:p>
      <w:r>
        <w:t>redu zierte</w:t>
      </w:r>
    </w:p>
    <w:p>
      <w:r>
        <w:t>Arbeitspensum</w:t>
      </w:r>
    </w:p>
    <w:p>
      <w:r>
        <w:t>von</w:t>
      </w:r>
    </w:p>
    <w:p>
      <w:r>
        <w:t>60</w:t>
      </w:r>
    </w:p>
    <w:p>
      <w:r>
        <w:t>%</w:t>
      </w:r>
    </w:p>
    <w:p>
      <w:r>
        <w:t>bedeute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einen</w:t>
      </w:r>
    </w:p>
    <w:p>
      <w:r>
        <w:t>deut lich</w:t>
      </w:r>
    </w:p>
    <w:p>
      <w:r>
        <w:t>niedrigeren</w:t>
      </w:r>
    </w:p>
    <w:p>
      <w:r>
        <w:t>Stresslevel.</w:t>
      </w:r>
    </w:p>
    <w:p>
      <w:r>
        <w:t>So</w:t>
      </w:r>
    </w:p>
    <w:p>
      <w:r>
        <w:t>be k om m e</w:t>
      </w:r>
    </w:p>
    <w:p>
      <w:r>
        <w:t>sie</w:t>
      </w:r>
    </w:p>
    <w:p>
      <w:r>
        <w:t>auch</w:t>
      </w:r>
    </w:p>
    <w:p>
      <w:r>
        <w:t>mehr</w:t>
      </w:r>
    </w:p>
    <w:p>
      <w:r>
        <w:t>Schlaf</w:t>
      </w:r>
    </w:p>
    <w:p>
      <w:r>
        <w:t>(mindestens</w:t>
      </w:r>
    </w:p>
    <w:p>
      <w:r>
        <w:t>neun</w:t>
      </w:r>
    </w:p>
    <w:p>
      <w:r>
        <w:t>Stunden),</w:t>
      </w:r>
    </w:p>
    <w:p>
      <w:r>
        <w:t>sei</w:t>
      </w:r>
    </w:p>
    <w:p>
      <w:r>
        <w:t>erholter</w:t>
      </w:r>
    </w:p>
    <w:p>
      <w:r>
        <w:t>und</w:t>
      </w:r>
    </w:p>
    <w:p>
      <w:r>
        <w:t>konzentrierter</w:t>
      </w:r>
    </w:p>
    <w:p>
      <w:r>
        <w:t>bei</w:t>
      </w:r>
    </w:p>
    <w:p>
      <w:r>
        <w:t>der</w:t>
      </w:r>
    </w:p>
    <w:p>
      <w:r>
        <w:t>Arbeit.</w:t>
      </w:r>
    </w:p>
    <w:p>
      <w:r>
        <w:t>Das</w:t>
      </w:r>
    </w:p>
    <w:p>
      <w:r>
        <w:t>Gedankendrängen</w:t>
      </w:r>
    </w:p>
    <w:p>
      <w:r>
        <w:t>und</w:t>
      </w:r>
    </w:p>
    <w:p>
      <w:r>
        <w:t>zwanghafte</w:t>
      </w:r>
    </w:p>
    <w:p>
      <w:r>
        <w:t>Grübel n</w:t>
      </w:r>
    </w:p>
    <w:p>
      <w:r>
        <w:t>hätten</w:t>
      </w:r>
    </w:p>
    <w:p>
      <w:r>
        <w:t>sich</w:t>
      </w:r>
    </w:p>
    <w:p>
      <w:r>
        <w:t>er heblich</w:t>
      </w:r>
    </w:p>
    <w:p>
      <w:r>
        <w:t>gebessert.</w:t>
      </w:r>
    </w:p>
    <w:p>
      <w:r>
        <w:t>Zudem</w:t>
      </w:r>
    </w:p>
    <w:p>
      <w:r>
        <w:t>führe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psychologisch-psychotherapeutische</w:t>
      </w:r>
    </w:p>
    <w:p>
      <w:r>
        <w:t>Therapie</w:t>
      </w:r>
    </w:p>
    <w:p>
      <w:r>
        <w:t>bei</w:t>
      </w:r>
    </w:p>
    <w:p>
      <w:r>
        <w:t>einer</w:t>
      </w:r>
    </w:p>
    <w:p>
      <w:r>
        <w:t>Psychologin</w:t>
      </w:r>
    </w:p>
    <w:p>
      <w:r>
        <w:t>fort</w:t>
      </w:r>
    </w:p>
    <w:p>
      <w:r>
        <w:t>(Urk.</w:t>
      </w:r>
    </w:p>
    <w:p>
      <w:r>
        <w:t>6/252/11) .</w:t>
      </w:r>
    </w:p>
    <w:p>
      <w:r>
        <w:rPr>
          <w:b/>
        </w:rPr>
        <w:t>E. 3.2.3</w:t>
      </w:r>
    </w:p>
    <w:p>
      <w:r>
        <w:t>Im</w:t>
      </w:r>
    </w:p>
    <w:p>
      <w:r>
        <w:t>ärztlichen</w:t>
      </w:r>
    </w:p>
    <w:p>
      <w:r>
        <w:t>Bericht</w:t>
      </w:r>
    </w:p>
    <w:p>
      <w:r>
        <w:t>zuhanden</w:t>
      </w:r>
    </w:p>
    <w:p>
      <w:r>
        <w:t>der</w:t>
      </w:r>
    </w:p>
    <w:p>
      <w:r>
        <w:t>Rechtsvertreterin</w:t>
      </w:r>
    </w:p>
    <w:p>
      <w:r>
        <w:t>der</w:t>
      </w:r>
    </w:p>
    <w:p>
      <w:r>
        <w:t>Beschwerdeführerin</w:t>
      </w:r>
    </w:p>
    <w:p>
      <w:r>
        <w:t>vom</w:t>
      </w:r>
    </w:p>
    <w:p>
      <w:r>
        <w:t>17.</w:t>
      </w:r>
    </w:p>
    <w:p>
      <w:r>
        <w:t>Oktober</w:t>
      </w:r>
    </w:p>
    <w:p>
      <w:r>
        <w:t>2024</w:t>
      </w:r>
    </w:p>
    <w:p>
      <w:r>
        <w:t>stellten</w:t>
      </w:r>
    </w:p>
    <w:p>
      <w:r>
        <w:t>die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der</w:t>
      </w:r>
    </w:p>
    <w:p>
      <w:r>
        <w:t>Y.___</w:t>
      </w:r>
    </w:p>
    <w:p>
      <w:r>
        <w:t>AG</w:t>
      </w:r>
    </w:p>
    <w:p>
      <w:r>
        <w:t>die</w:t>
      </w:r>
    </w:p>
    <w:p>
      <w:r>
        <w:t>Hauptdiagnose</w:t>
      </w:r>
    </w:p>
    <w:p>
      <w:r>
        <w:t>schizoaffektive</w:t>
      </w:r>
    </w:p>
    <w:p>
      <w:r>
        <w:t>Störung,</w:t>
      </w:r>
    </w:p>
    <w:p>
      <w:r>
        <w:t>gegenwärtig</w:t>
      </w:r>
    </w:p>
    <w:p>
      <w:r>
        <w:t>manisch</w:t>
      </w:r>
    </w:p>
    <w:p>
      <w:r>
        <w:t>mit</w:t>
      </w:r>
    </w:p>
    <w:p>
      <w:r>
        <w:t>psychotischen</w:t>
      </w:r>
    </w:p>
    <w:p>
      <w:r>
        <w:t>Symptomen</w:t>
      </w:r>
    </w:p>
    <w:p>
      <w:r>
        <w:t>(ICD-10:</w:t>
      </w:r>
    </w:p>
    <w:p>
      <w:r>
        <w:t>F25.0)</w:t>
      </w:r>
    </w:p>
    <w:p>
      <w:r>
        <w:t>und</w:t>
      </w:r>
    </w:p>
    <w:p>
      <w:r>
        <w:t>die</w:t>
      </w:r>
    </w:p>
    <w:p>
      <w:r>
        <w:t>Nebendiagnose</w:t>
      </w:r>
    </w:p>
    <w:p>
      <w:r>
        <w:t>Verdacht</w:t>
      </w:r>
    </w:p>
    <w:p>
      <w:r>
        <w:t>auf</w:t>
      </w:r>
    </w:p>
    <w:p>
      <w:r>
        <w:t>posttraumatische</w:t>
      </w:r>
    </w:p>
    <w:p>
      <w:r>
        <w:t>Belastungsstörung</w:t>
      </w:r>
    </w:p>
    <w:p>
      <w:r>
        <w:t>(ICD-10:</w:t>
      </w:r>
    </w:p>
    <w:p>
      <w:r>
        <w:t>F43.1,</w:t>
      </w:r>
    </w:p>
    <w:p>
      <w:r>
        <w:t>Urk.</w:t>
      </w:r>
    </w:p>
    <w:p>
      <w:r>
        <w:t>3/3</w:t>
      </w:r>
    </w:p>
    <w:p>
      <w:r>
        <w:t>S.</w:t>
      </w:r>
    </w:p>
    <w:p>
      <w:r>
        <w:t>1).</w:t>
      </w:r>
    </w:p>
    <w:p>
      <w:r>
        <w:t>Dazu</w:t>
      </w:r>
    </w:p>
    <w:p>
      <w:r>
        <w:t>wurde</w:t>
      </w:r>
    </w:p>
    <w:p>
      <w:r>
        <w:t>im</w:t>
      </w:r>
    </w:p>
    <w:p>
      <w:r>
        <w:t>Wesentlichen</w:t>
      </w:r>
    </w:p>
    <w:p>
      <w:r>
        <w:t>festgehalten,</w:t>
      </w:r>
    </w:p>
    <w:p>
      <w:r>
        <w:t>dass</w:t>
      </w:r>
    </w:p>
    <w:p>
      <w:r>
        <w:t>es</w:t>
      </w:r>
    </w:p>
    <w:p>
      <w:r>
        <w:t>i m</w:t>
      </w:r>
    </w:p>
    <w:p>
      <w:r>
        <w:t>Juli</w:t>
      </w:r>
    </w:p>
    <w:p>
      <w:r>
        <w:t>und</w:t>
      </w:r>
    </w:p>
    <w:p>
      <w:r>
        <w:t>August</w:t>
      </w:r>
    </w:p>
    <w:p>
      <w:r>
        <w:t>2024</w:t>
      </w:r>
    </w:p>
    <w:p>
      <w:r>
        <w:t>im</w:t>
      </w:r>
    </w:p>
    <w:p>
      <w:r>
        <w:t>Rahmen</w:t>
      </w:r>
    </w:p>
    <w:p>
      <w:r>
        <w:t>der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bestehenden</w:t>
      </w:r>
    </w:p>
    <w:p>
      <w:r>
        <w:t>schizoaffektiven</w:t>
      </w:r>
    </w:p>
    <w:p>
      <w:r>
        <w:t>Stö rung</w:t>
      </w:r>
    </w:p>
    <w:p>
      <w:r>
        <w:t>zu</w:t>
      </w:r>
    </w:p>
    <w:p>
      <w:r>
        <w:t>einer</w:t>
      </w:r>
    </w:p>
    <w:p>
      <w:r>
        <w:t>manischen</w:t>
      </w:r>
    </w:p>
    <w:p>
      <w:r>
        <w:t>Phase</w:t>
      </w:r>
    </w:p>
    <w:p>
      <w:r>
        <w:t>mit</w:t>
      </w:r>
    </w:p>
    <w:p>
      <w:r>
        <w:t>psychotischen</w:t>
      </w:r>
    </w:p>
    <w:p>
      <w:r>
        <w:t>Symptomen</w:t>
      </w:r>
    </w:p>
    <w:p>
      <w:r>
        <w:t>gekommen</w:t>
      </w:r>
    </w:p>
    <w:p>
      <w:r>
        <w:t>sei</w:t>
      </w:r>
    </w:p>
    <w:p>
      <w:r>
        <w:t>(Urk.</w:t>
      </w:r>
    </w:p>
    <w:p>
      <w:r>
        <w:t>3/3</w:t>
      </w:r>
    </w:p>
    <w:p>
      <w:r>
        <w:t>S.</w:t>
      </w:r>
    </w:p>
    <w:p>
      <w:r>
        <w:t>2) .</w:t>
      </w:r>
    </w:p>
    <w:p>
      <w:r>
        <w:t>Nach</w:t>
      </w:r>
    </w:p>
    <w:p>
      <w:r>
        <w:t>der</w:t>
      </w:r>
    </w:p>
    <w:p>
      <w:r>
        <w:t>Rückkehr</w:t>
      </w:r>
    </w:p>
    <w:p>
      <w:r>
        <w:t>aus</w:t>
      </w:r>
    </w:p>
    <w:p>
      <w:r>
        <w:t>Griechenland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vom</w:t>
      </w:r>
    </w:p>
    <w:p>
      <w:r>
        <w:t>19.</w:t>
      </w:r>
    </w:p>
    <w:p>
      <w:r>
        <w:t>September</w:t>
      </w:r>
    </w:p>
    <w:p>
      <w:r>
        <w:t>bis</w:t>
      </w:r>
    </w:p>
    <w:p>
      <w:r>
        <w:t>9.</w:t>
      </w:r>
    </w:p>
    <w:p>
      <w:r>
        <w:t>Oktober</w:t>
      </w:r>
    </w:p>
    <w:p>
      <w:r>
        <w:t>2024</w:t>
      </w:r>
    </w:p>
    <w:p>
      <w:r>
        <w:t>erneut</w:t>
      </w:r>
    </w:p>
    <w:p>
      <w:r>
        <w:t>stationär</w:t>
      </w:r>
    </w:p>
    <w:p>
      <w:r>
        <w:t>behandelt</w:t>
      </w:r>
    </w:p>
    <w:p>
      <w:r>
        <w:t>worden.</w:t>
      </w:r>
    </w:p>
    <w:p>
      <w:r>
        <w:t>Bei</w:t>
      </w:r>
    </w:p>
    <w:p>
      <w:r>
        <w:t>Eintritt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berichtetet,</w:t>
      </w:r>
    </w:p>
    <w:p>
      <w:r>
        <w:t>dass</w:t>
      </w:r>
    </w:p>
    <w:p>
      <w:r>
        <w:t>sie</w:t>
      </w:r>
    </w:p>
    <w:p>
      <w:r>
        <w:t>im</w:t>
      </w:r>
    </w:p>
    <w:p>
      <w:r>
        <w:t>August</w:t>
      </w:r>
    </w:p>
    <w:p>
      <w:r>
        <w:t>2024</w:t>
      </w:r>
    </w:p>
    <w:p>
      <w:r>
        <w:t>während</w:t>
      </w:r>
    </w:p>
    <w:p>
      <w:r>
        <w:t>einer</w:t>
      </w:r>
    </w:p>
    <w:p>
      <w:r>
        <w:t>manischen</w:t>
      </w:r>
    </w:p>
    <w:p>
      <w:r>
        <w:t>Phase</w:t>
      </w:r>
    </w:p>
    <w:p>
      <w:r>
        <w:t>beziehungsweise</w:t>
      </w:r>
    </w:p>
    <w:p>
      <w:r>
        <w:t>unter</w:t>
      </w:r>
    </w:p>
    <w:p>
      <w:r>
        <w:t>dem</w:t>
      </w:r>
    </w:p>
    <w:p>
      <w:r>
        <w:t>Einfluss</w:t>
      </w:r>
    </w:p>
    <w:p>
      <w:r>
        <w:t>ausgeprägter</w:t>
      </w:r>
    </w:p>
    <w:p>
      <w:r>
        <w:t>Wahnvor stellungen</w:t>
      </w:r>
    </w:p>
    <w:p>
      <w:r>
        <w:t>nach</w:t>
      </w:r>
    </w:p>
    <w:p>
      <w:r>
        <w:t>Griechenland</w:t>
      </w:r>
    </w:p>
    <w:p>
      <w:r>
        <w:t>gereist</w:t>
      </w:r>
    </w:p>
    <w:p>
      <w:r>
        <w:t>sei</w:t>
      </w:r>
    </w:p>
    <w:p>
      <w:r>
        <w:t>(Urk.</w:t>
      </w:r>
    </w:p>
    <w:p>
      <w:r>
        <w:t>3/3</w:t>
      </w:r>
    </w:p>
    <w:p>
      <w:r>
        <w:t>S.</w:t>
      </w:r>
    </w:p>
    <w:p>
      <w:r>
        <w:t>1-2 ).</w:t>
      </w:r>
    </w:p>
    <w:p>
      <w:r>
        <w:t>Jenes</w:t>
      </w:r>
    </w:p>
    <w:p>
      <w:r>
        <w:t>Zustandsbild</w:t>
      </w:r>
    </w:p>
    <w:p>
      <w:r>
        <w:t>habe</w:t>
      </w:r>
    </w:p>
    <w:p>
      <w:r>
        <w:t>sich</w:t>
      </w:r>
    </w:p>
    <w:p>
      <w:r>
        <w:t>nunmehr</w:t>
      </w:r>
    </w:p>
    <w:p>
      <w:r>
        <w:t>unter</w:t>
      </w:r>
    </w:p>
    <w:p>
      <w:r>
        <w:t>antipsychotischer</w:t>
      </w:r>
    </w:p>
    <w:p>
      <w:r>
        <w:t>Medikation</w:t>
      </w:r>
    </w:p>
    <w:p>
      <w:r>
        <w:t>regredient</w:t>
      </w:r>
    </w:p>
    <w:p>
      <w:r>
        <w:t>gezeigt.</w:t>
      </w:r>
    </w:p>
    <w:p>
      <w:r>
        <w:t>Die</w:t>
      </w:r>
    </w:p>
    <w:p>
      <w:r>
        <w:t>Beschwerdeführerin</w:t>
      </w:r>
    </w:p>
    <w:p>
      <w:r>
        <w:t>klage</w:t>
      </w:r>
    </w:p>
    <w:p>
      <w:r>
        <w:t>aktuell</w:t>
      </w:r>
    </w:p>
    <w:p>
      <w:r>
        <w:t>noch</w:t>
      </w:r>
    </w:p>
    <w:p>
      <w:r>
        <w:t>über</w:t>
      </w:r>
    </w:p>
    <w:p>
      <w:r>
        <w:t>eine</w:t>
      </w:r>
    </w:p>
    <w:p>
      <w:r>
        <w:t>ausgeprägte</w:t>
      </w:r>
    </w:p>
    <w:p>
      <w:r>
        <w:t>Minussymptomatik</w:t>
      </w:r>
    </w:p>
    <w:p>
      <w:r>
        <w:t>mit</w:t>
      </w:r>
    </w:p>
    <w:p>
      <w:r>
        <w:t>Grübeln,</w:t>
      </w:r>
    </w:p>
    <w:p>
      <w:r>
        <w:t>An triebsarmut,</w:t>
      </w:r>
    </w:p>
    <w:p>
      <w:r>
        <w:t>psychomotorischer</w:t>
      </w:r>
    </w:p>
    <w:p>
      <w:r>
        <w:t>Verlangsamung</w:t>
      </w:r>
    </w:p>
    <w:p>
      <w:r>
        <w:t>und</w:t>
      </w:r>
    </w:p>
    <w:p>
      <w:r>
        <w:t>Lebens ängsten.</w:t>
      </w:r>
    </w:p>
    <w:p>
      <w:r>
        <w:t>Im</w:t>
      </w:r>
    </w:p>
    <w:p>
      <w:r>
        <w:t>An betracht</w:t>
      </w:r>
    </w:p>
    <w:p>
      <w:r>
        <w:t>der</w:t>
      </w:r>
    </w:p>
    <w:p>
      <w:r>
        <w:t>seit</w:t>
      </w:r>
    </w:p>
    <w:p>
      <w:r>
        <w:t>einigen</w:t>
      </w:r>
    </w:p>
    <w:p>
      <w:r>
        <w:t>Jahren</w:t>
      </w:r>
    </w:p>
    <w:p>
      <w:r>
        <w:t>bestehenden</w:t>
      </w:r>
    </w:p>
    <w:p>
      <w:r>
        <w:t>schizoaffektiven</w:t>
      </w:r>
    </w:p>
    <w:p>
      <w:r>
        <w:t>Störung</w:t>
      </w:r>
    </w:p>
    <w:p>
      <w:r>
        <w:t>mit</w:t>
      </w:r>
    </w:p>
    <w:p>
      <w:r>
        <w:t>rezidi vierenden</w:t>
      </w:r>
    </w:p>
    <w:p>
      <w:r>
        <w:t>psychotischen</w:t>
      </w:r>
    </w:p>
    <w:p>
      <w:r>
        <w:t>Episoden</w:t>
      </w:r>
    </w:p>
    <w:p>
      <w:r>
        <w:t>sowie</w:t>
      </w:r>
    </w:p>
    <w:p>
      <w:r>
        <w:t>der</w:t>
      </w:r>
    </w:p>
    <w:p>
      <w:r>
        <w:t>beinahe</w:t>
      </w:r>
    </w:p>
    <w:p>
      <w:r>
        <w:t>durch gängigen</w:t>
      </w:r>
    </w:p>
    <w:p>
      <w:r>
        <w:t>stationären</w:t>
      </w:r>
    </w:p>
    <w:p>
      <w:r>
        <w:t>Behandlung</w:t>
      </w:r>
    </w:p>
    <w:p>
      <w:r>
        <w:t>seit</w:t>
      </w:r>
    </w:p>
    <w:p>
      <w:r>
        <w:t>Juni</w:t>
      </w:r>
    </w:p>
    <w:p>
      <w:r>
        <w:t>2024</w:t>
      </w:r>
    </w:p>
    <w:p>
      <w:r>
        <w:t>sei</w:t>
      </w:r>
    </w:p>
    <w:p>
      <w:r>
        <w:t>derzeit</w:t>
      </w:r>
    </w:p>
    <w:p>
      <w:r>
        <w:t>aus</w:t>
      </w:r>
    </w:p>
    <w:p>
      <w:r>
        <w:t>ärztlicher</w:t>
      </w:r>
    </w:p>
    <w:p>
      <w:r>
        <w:t>Sicht</w:t>
      </w:r>
    </w:p>
    <w:p>
      <w:r>
        <w:t>nicht</w:t>
      </w:r>
    </w:p>
    <w:p>
      <w:r>
        <w:t>davon</w:t>
      </w:r>
    </w:p>
    <w:p>
      <w:r>
        <w:t>auszu gehen,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aktuell</w:t>
      </w:r>
    </w:p>
    <w:p>
      <w:r>
        <w:t>oder</w:t>
      </w:r>
    </w:p>
    <w:p>
      <w:r>
        <w:t>in</w:t>
      </w:r>
    </w:p>
    <w:p>
      <w:r>
        <w:t>absehbarer</w:t>
      </w:r>
    </w:p>
    <w:p>
      <w:r>
        <w:t>Zeit</w:t>
      </w:r>
    </w:p>
    <w:p>
      <w:r>
        <w:t>zu</w:t>
      </w:r>
    </w:p>
    <w:p>
      <w:r>
        <w:t>60%</w:t>
      </w:r>
    </w:p>
    <w:p>
      <w:r>
        <w:t>arbeitsfähig</w:t>
      </w:r>
    </w:p>
    <w:p>
      <w:r>
        <w:t>sei.</w:t>
      </w:r>
    </w:p>
    <w:p>
      <w:r>
        <w:t>Im</w:t>
      </w:r>
    </w:p>
    <w:p>
      <w:r>
        <w:t>Verlauf</w:t>
      </w:r>
    </w:p>
    <w:p>
      <w:r>
        <w:t>könne</w:t>
      </w:r>
    </w:p>
    <w:p>
      <w:r>
        <w:t>nach</w:t>
      </w:r>
    </w:p>
    <w:p>
      <w:r>
        <w:t>Optimierung</w:t>
      </w:r>
    </w:p>
    <w:p>
      <w:r>
        <w:t>der</w:t>
      </w:r>
    </w:p>
    <w:p>
      <w:r>
        <w:t>Medikation</w:t>
      </w:r>
    </w:p>
    <w:p>
      <w:r>
        <w:t>und</w:t>
      </w:r>
    </w:p>
    <w:p>
      <w:r>
        <w:t>Stabilisierung</w:t>
      </w:r>
    </w:p>
    <w:p>
      <w:r>
        <w:t>durch</w:t>
      </w:r>
    </w:p>
    <w:p>
      <w:r>
        <w:t>regelmässige</w:t>
      </w:r>
    </w:p>
    <w:p>
      <w:r>
        <w:t>psychiatrische</w:t>
      </w:r>
    </w:p>
    <w:p>
      <w:r>
        <w:t>und</w:t>
      </w:r>
    </w:p>
    <w:p>
      <w:r>
        <w:t>psychotherapeutische</w:t>
      </w:r>
    </w:p>
    <w:p>
      <w:r>
        <w:t>Begleitung</w:t>
      </w:r>
    </w:p>
    <w:p>
      <w:r>
        <w:t>der</w:t>
      </w:r>
    </w:p>
    <w:p>
      <w:r>
        <w:t>Wiedereinstieg</w:t>
      </w:r>
    </w:p>
    <w:p>
      <w:r>
        <w:t>in</w:t>
      </w:r>
    </w:p>
    <w:p>
      <w:r>
        <w:t>die</w:t>
      </w:r>
    </w:p>
    <w:p>
      <w:r>
        <w:t>Arbeit</w:t>
      </w:r>
    </w:p>
    <w:p>
      <w:r>
        <w:t>mit</w:t>
      </w:r>
    </w:p>
    <w:p>
      <w:r>
        <w:t>geringem</w:t>
      </w:r>
    </w:p>
    <w:p>
      <w:r>
        <w:t>Pensum</w:t>
      </w:r>
    </w:p>
    <w:p>
      <w:r>
        <w:t>erwogen</w:t>
      </w:r>
    </w:p>
    <w:p>
      <w:r>
        <w:t>werden</w:t>
      </w:r>
    </w:p>
    <w:p>
      <w:r>
        <w:t>(Urk.</w:t>
      </w:r>
    </w:p>
    <w:p>
      <w:r>
        <w:t>3/3</w:t>
      </w:r>
    </w:p>
    <w:p>
      <w:r>
        <w:t>S.</w:t>
      </w:r>
    </w:p>
    <w:p>
      <w:r>
        <w:t>1-2).</w:t>
      </w:r>
    </w:p>
    <w:p>
      <w:r>
        <w:rPr>
          <w:b/>
        </w:rPr>
        <w:t>E. 3.2.4</w:t>
      </w:r>
    </w:p>
    <w:p>
      <w:r>
        <w:t>Im</w:t>
      </w:r>
    </w:p>
    <w:p>
      <w:r>
        <w:t>Zwischenbericht</w:t>
      </w:r>
    </w:p>
    <w:p>
      <w:r>
        <w:t>vom</w:t>
      </w:r>
    </w:p>
    <w:p>
      <w:r>
        <w:t>9.</w:t>
      </w:r>
    </w:p>
    <w:p>
      <w:r>
        <w:t>Januar</w:t>
      </w:r>
    </w:p>
    <w:p>
      <w:r>
        <w:t>2025</w:t>
      </w:r>
    </w:p>
    <w:p>
      <w:r>
        <w:t>zum</w:t>
      </w:r>
    </w:p>
    <w:p>
      <w:r>
        <w:t>stationären</w:t>
      </w:r>
    </w:p>
    <w:p>
      <w:r>
        <w:t>Aufenthalt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C.___</w:t>
      </w:r>
    </w:p>
    <w:p>
      <w:r>
        <w:t>wurde</w:t>
      </w:r>
    </w:p>
    <w:p>
      <w:r>
        <w:t>festgehalten,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aufgrund</w:t>
      </w:r>
    </w:p>
    <w:p>
      <w:r>
        <w:t>einer</w:t>
      </w:r>
    </w:p>
    <w:p>
      <w:r>
        <w:t>Zustandsverschlechterung</w:t>
      </w:r>
    </w:p>
    <w:p>
      <w:r>
        <w:t>im</w:t>
      </w:r>
    </w:p>
    <w:p>
      <w:r>
        <w:t>Rah men</w:t>
      </w:r>
    </w:p>
    <w:p>
      <w:r>
        <w:t>einer</w:t>
      </w:r>
    </w:p>
    <w:p>
      <w:r>
        <w:t>langjährig</w:t>
      </w:r>
    </w:p>
    <w:p>
      <w:r>
        <w:t>bestehenden</w:t>
      </w:r>
    </w:p>
    <w:p>
      <w:r>
        <w:t>schizoaffektiven</w:t>
      </w:r>
    </w:p>
    <w:p>
      <w:r>
        <w:t>Störung</w:t>
      </w:r>
    </w:p>
    <w:p>
      <w:r>
        <w:t>(ICD</w:t>
      </w:r>
    </w:p>
    <w:p>
      <w:r>
        <w:t>10</w:t>
      </w:r>
    </w:p>
    <w:p>
      <w:r>
        <w:t>F25.1)</w:t>
      </w:r>
    </w:p>
    <w:p>
      <w:r>
        <w:t>seit</w:t>
      </w:r>
    </w:p>
    <w:p>
      <w:r>
        <w:t>dem</w:t>
      </w:r>
    </w:p>
    <w:p>
      <w:r>
        <w:t>3.</w:t>
      </w:r>
    </w:p>
    <w:p>
      <w:r>
        <w:t>Januar</w:t>
      </w:r>
    </w:p>
    <w:p>
      <w:r>
        <w:t>2025</w:t>
      </w:r>
    </w:p>
    <w:p>
      <w:r>
        <w:t>in</w:t>
      </w:r>
    </w:p>
    <w:p>
      <w:r>
        <w:t>stationär</w:t>
      </w:r>
    </w:p>
    <w:p>
      <w:r>
        <w:t>psychia trischer</w:t>
      </w:r>
    </w:p>
    <w:p>
      <w:r>
        <w:t>Behandlung</w:t>
      </w:r>
    </w:p>
    <w:p>
      <w:r>
        <w:t>auf</w:t>
      </w:r>
    </w:p>
    <w:p>
      <w:r>
        <w:t>der</w:t>
      </w:r>
    </w:p>
    <w:p>
      <w:r>
        <w:t>Ab teilung</w:t>
      </w:r>
    </w:p>
    <w:p>
      <w:r>
        <w:t>für</w:t>
      </w:r>
    </w:p>
    <w:p>
      <w:r>
        <w:t>Krisenbewältigung</w:t>
      </w:r>
    </w:p>
    <w:p>
      <w:r>
        <w:t>sei.</w:t>
      </w:r>
    </w:p>
    <w:p>
      <w:r>
        <w:t>Sie</w:t>
      </w:r>
    </w:p>
    <w:p>
      <w:r>
        <w:t>befinde</w:t>
      </w:r>
    </w:p>
    <w:p>
      <w:r>
        <w:t>sich</w:t>
      </w:r>
    </w:p>
    <w:p>
      <w:r>
        <w:t>aktuell</w:t>
      </w:r>
    </w:p>
    <w:p>
      <w:r>
        <w:t>in</w:t>
      </w:r>
    </w:p>
    <w:p>
      <w:r>
        <w:t>einer</w:t>
      </w:r>
    </w:p>
    <w:p>
      <w:r>
        <w:t>schwer</w:t>
      </w:r>
    </w:p>
    <w:p>
      <w:r>
        <w:t>depressiven</w:t>
      </w:r>
    </w:p>
    <w:p>
      <w:r>
        <w:t>Episode</w:t>
      </w:r>
    </w:p>
    <w:p>
      <w:r>
        <w:t>ihrer</w:t>
      </w:r>
    </w:p>
    <w:p>
      <w:r>
        <w:t>Erkrankung</w:t>
      </w:r>
    </w:p>
    <w:p>
      <w:r>
        <w:t>im</w:t>
      </w:r>
    </w:p>
    <w:p>
      <w:r>
        <w:t>Sinne</w:t>
      </w:r>
    </w:p>
    <w:p>
      <w:r>
        <w:t>von</w:t>
      </w:r>
    </w:p>
    <w:p>
      <w:r>
        <w:t>Suizidgedanken,</w:t>
      </w:r>
    </w:p>
    <w:p>
      <w:r>
        <w:t>affektiver</w:t>
      </w:r>
    </w:p>
    <w:p>
      <w:r>
        <w:t>Nieder ge stimmtheit,</w:t>
      </w:r>
    </w:p>
    <w:p>
      <w:r>
        <w:t>Antriebslosigkeit</w:t>
      </w:r>
    </w:p>
    <w:p>
      <w:r>
        <w:t>und</w:t>
      </w:r>
    </w:p>
    <w:p>
      <w:r>
        <w:t>Hoffnungslosigkeit.</w:t>
      </w:r>
    </w:p>
    <w:p>
      <w:r>
        <w:t>Zudem</w:t>
      </w:r>
    </w:p>
    <w:p>
      <w:r>
        <w:t>liessen</w:t>
      </w:r>
    </w:p>
    <w:p>
      <w:r>
        <w:t>sich</w:t>
      </w:r>
    </w:p>
    <w:p>
      <w:r>
        <w:t>ausge prägte</w:t>
      </w:r>
    </w:p>
    <w:p>
      <w:r>
        <w:t>Zukunfts-</w:t>
      </w:r>
    </w:p>
    <w:p>
      <w:r>
        <w:t>und</w:t>
      </w:r>
    </w:p>
    <w:p>
      <w:r>
        <w:t>Verlassensängste</w:t>
      </w:r>
    </w:p>
    <w:p>
      <w:r>
        <w:t>objektivieren.</w:t>
      </w:r>
    </w:p>
    <w:p>
      <w:r>
        <w:t>Unter</w:t>
      </w:r>
    </w:p>
    <w:p>
      <w:r>
        <w:t>Zusam menschau</w:t>
      </w:r>
    </w:p>
    <w:p>
      <w:r>
        <w:t>der</w:t>
      </w:r>
    </w:p>
    <w:p>
      <w:r>
        <w:t>vorliegenden</w:t>
      </w:r>
    </w:p>
    <w:p>
      <w:r>
        <w:t>medizinischen</w:t>
      </w:r>
    </w:p>
    <w:p>
      <w:r>
        <w:t>Berichte</w:t>
      </w:r>
    </w:p>
    <w:p>
      <w:r>
        <w:t>sowie</w:t>
      </w:r>
    </w:p>
    <w:p>
      <w:r>
        <w:t>auch</w:t>
      </w:r>
    </w:p>
    <w:p>
      <w:r>
        <w:t>der</w:t>
      </w:r>
    </w:p>
    <w:p>
      <w:r>
        <w:t>fremd anamnes tischen</w:t>
      </w:r>
    </w:p>
    <w:p>
      <w:r>
        <w:t>Angaben</w:t>
      </w:r>
    </w:p>
    <w:p>
      <w:r>
        <w:t>und</w:t>
      </w:r>
    </w:p>
    <w:p>
      <w:r>
        <w:t>dem</w:t>
      </w:r>
    </w:p>
    <w:p>
      <w:r>
        <w:t>aktuell</w:t>
      </w:r>
    </w:p>
    <w:p>
      <w:r>
        <w:t>bestehenden</w:t>
      </w:r>
    </w:p>
    <w:p>
      <w:r>
        <w:t>klinischen</w:t>
      </w:r>
    </w:p>
    <w:p>
      <w:r>
        <w:t>Zustandsbild</w:t>
      </w:r>
    </w:p>
    <w:p>
      <w:r>
        <w:t>sei</w:t>
      </w:r>
    </w:p>
    <w:p>
      <w:r>
        <w:t>die</w:t>
      </w:r>
    </w:p>
    <w:p>
      <w:r>
        <w:t>Beschwer deführerin</w:t>
      </w:r>
    </w:p>
    <w:p>
      <w:r>
        <w:t>bei</w:t>
      </w:r>
    </w:p>
    <w:p>
      <w:r>
        <w:t>chronisch­episodischem</w:t>
      </w:r>
    </w:p>
    <w:p>
      <w:r>
        <w:t>Krankheitsverlauf</w:t>
      </w:r>
    </w:p>
    <w:p>
      <w:r>
        <w:t>sowohl</w:t>
      </w:r>
    </w:p>
    <w:p>
      <w:r>
        <w:t>aktuell,</w:t>
      </w:r>
    </w:p>
    <w:p>
      <w:r>
        <w:t>als</w:t>
      </w:r>
    </w:p>
    <w:p>
      <w:r>
        <w:t>auch</w:t>
      </w:r>
    </w:p>
    <w:p>
      <w:r>
        <w:t>zumindest</w:t>
      </w:r>
    </w:p>
    <w:p>
      <w:r>
        <w:t>in</w:t>
      </w:r>
    </w:p>
    <w:p>
      <w:r>
        <w:t>den</w:t>
      </w:r>
    </w:p>
    <w:p>
      <w:r>
        <w:t>vorangegangen</w:t>
      </w:r>
    </w:p>
    <w:p>
      <w:r>
        <w:t>Monaten,</w:t>
      </w:r>
    </w:p>
    <w:p>
      <w:r>
        <w:t>als</w:t>
      </w:r>
    </w:p>
    <w:p>
      <w:r>
        <w:t>zu</w:t>
      </w:r>
    </w:p>
    <w:p>
      <w:r>
        <w:t>100%</w:t>
      </w:r>
    </w:p>
    <w:p>
      <w:r>
        <w:t>arbeitsunfähig</w:t>
      </w:r>
    </w:p>
    <w:p>
      <w:r>
        <w:t>an zusehen</w:t>
      </w:r>
    </w:p>
    <w:p>
      <w:r>
        <w:t>(Urk.</w:t>
      </w:r>
    </w:p>
    <w:p>
      <w:r>
        <w:t>10). 4.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der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eine</w:t>
      </w:r>
    </w:p>
    <w:p>
      <w:r>
        <w:t>Invali denrente.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hat</w:t>
      </w:r>
    </w:p>
    <w:p>
      <w:r>
        <w:t>d ie</w:t>
      </w:r>
    </w:p>
    <w:p>
      <w:r>
        <w:t>Beschwerdegegnerin</w:t>
      </w:r>
    </w:p>
    <w:p>
      <w:r>
        <w:t>den</w:t>
      </w:r>
    </w:p>
    <w:p>
      <w:r>
        <w:t>medizi nischen</w:t>
      </w:r>
    </w:p>
    <w:p>
      <w:r>
        <w:t>Sachverhalt</w:t>
      </w:r>
    </w:p>
    <w:p>
      <w:r>
        <w:t>ohne</w:t>
      </w:r>
    </w:p>
    <w:p>
      <w:r>
        <w:t>Beizug</w:t>
      </w:r>
    </w:p>
    <w:p>
      <w:r>
        <w:t>des</w:t>
      </w:r>
    </w:p>
    <w:p>
      <w:r>
        <w:t>RAD</w:t>
      </w:r>
    </w:p>
    <w:p>
      <w:r>
        <w:t>beurteilt</w:t>
      </w:r>
    </w:p>
    <w:p>
      <w:r>
        <w:t>(vgl.</w:t>
      </w:r>
    </w:p>
    <w:p>
      <w:r>
        <w:t>S.</w:t>
      </w:r>
    </w:p>
    <w:p>
      <w:r>
        <w:t>4</w:t>
      </w:r>
    </w:p>
    <w:p>
      <w:r>
        <w:t>des</w:t>
      </w:r>
    </w:p>
    <w:p>
      <w:r>
        <w:t>Feststel lungsblattes</w:t>
      </w:r>
    </w:p>
    <w:p>
      <w:r>
        <w:t>für</w:t>
      </w:r>
    </w:p>
    <w:p>
      <w:r>
        <w:t>den</w:t>
      </w:r>
    </w:p>
    <w:p>
      <w:r>
        <w:t>Beschluss</w:t>
      </w:r>
    </w:p>
    <w:p>
      <w:r>
        <w:t>vom</w:t>
      </w:r>
    </w:p>
    <w:p>
      <w:r>
        <w:t>8.</w:t>
      </w:r>
    </w:p>
    <w:p>
      <w:r>
        <w:t>August</w:t>
      </w:r>
    </w:p>
    <w:p>
      <w:r>
        <w:t>2024,</w:t>
      </w:r>
    </w:p>
    <w:p>
      <w:r>
        <w:t>Urk.</w:t>
      </w:r>
    </w:p>
    <w:p>
      <w:r>
        <w:t>6/254/4).</w:t>
      </w:r>
    </w:p>
    <w:p>
      <w:r>
        <w:t>Zwar</w:t>
      </w:r>
    </w:p>
    <w:p>
      <w:r>
        <w:t>besteht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kein</w:t>
      </w:r>
    </w:p>
    <w:p>
      <w:r>
        <w:t>unbedingter</w:t>
      </w:r>
    </w:p>
    <w:p>
      <w:r>
        <w:t>gesetz licher</w:t>
      </w:r>
    </w:p>
    <w:p>
      <w:r>
        <w:t>Anspruch</w:t>
      </w:r>
    </w:p>
    <w:p>
      <w:r>
        <w:t>darauf,</w:t>
      </w:r>
    </w:p>
    <w:p>
      <w:r>
        <w:t>dass</w:t>
      </w:r>
    </w:p>
    <w:p>
      <w:r>
        <w:t>fachärztliche</w:t>
      </w:r>
    </w:p>
    <w:p>
      <w:r>
        <w:t>Berichte</w:t>
      </w:r>
    </w:p>
    <w:p>
      <w:r>
        <w:t>dem</w:t>
      </w:r>
    </w:p>
    <w:p>
      <w:r>
        <w:t>RAD</w:t>
      </w:r>
    </w:p>
    <w:p>
      <w:r>
        <w:t>zur</w:t>
      </w:r>
    </w:p>
    <w:p>
      <w:r>
        <w:t>Stellung nahme</w:t>
      </w:r>
    </w:p>
    <w:p>
      <w:r>
        <w:t>vorgelegt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 chts</w:t>
      </w:r>
    </w:p>
    <w:p>
      <w:r>
        <w:t>9C_858/2014</w:t>
      </w:r>
    </w:p>
    <w:p>
      <w:r>
        <w:t>vom</w:t>
      </w:r>
    </w:p>
    <w:p>
      <w:r>
        <w:t>3.</w:t>
      </w:r>
    </w:p>
    <w:p>
      <w:r>
        <w:t>Sep tember</w:t>
      </w:r>
    </w:p>
    <w:p>
      <w:r>
        <w:t>2015</w:t>
      </w:r>
    </w:p>
    <w:p>
      <w:r>
        <w:t>E.</w:t>
      </w:r>
    </w:p>
    <w:p>
      <w:r>
        <w:t>3.3.3).</w:t>
      </w:r>
    </w:p>
    <w:p>
      <w:r>
        <w:t>Darauf</w:t>
      </w:r>
    </w:p>
    <w:p>
      <w:r>
        <w:t>kann</w:t>
      </w:r>
    </w:p>
    <w:p>
      <w:r>
        <w:t>die</w:t>
      </w:r>
    </w:p>
    <w:p>
      <w:r>
        <w:t>Verwaltung</w:t>
      </w:r>
    </w:p>
    <w:p>
      <w:r>
        <w:t>indessen</w:t>
      </w:r>
    </w:p>
    <w:p>
      <w:r>
        <w:t>nur</w:t>
      </w:r>
    </w:p>
    <w:p>
      <w:r>
        <w:t>verzich ten,</w:t>
      </w:r>
    </w:p>
    <w:p>
      <w:r>
        <w:t>wenn</w:t>
      </w:r>
    </w:p>
    <w:p>
      <w:r>
        <w:t>sich</w:t>
      </w:r>
    </w:p>
    <w:p>
      <w:r>
        <w:t>der</w:t>
      </w:r>
    </w:p>
    <w:p>
      <w:r>
        <w:t>rechtserhebliche</w:t>
      </w:r>
    </w:p>
    <w:p>
      <w:r>
        <w:t>Sachverhalt</w:t>
      </w:r>
    </w:p>
    <w:p>
      <w:r>
        <w:t>in</w:t>
      </w:r>
    </w:p>
    <w:p>
      <w:r>
        <w:t>anderer</w:t>
      </w:r>
    </w:p>
    <w:p>
      <w:r>
        <w:t>Weise</w:t>
      </w:r>
    </w:p>
    <w:p>
      <w:r>
        <w:t>zweifelsfrei</w:t>
      </w:r>
    </w:p>
    <w:p>
      <w:r>
        <w:t>feststellen</w:t>
      </w:r>
    </w:p>
    <w:p>
      <w:r>
        <w:t>lässt</w:t>
      </w:r>
    </w:p>
    <w:p>
      <w:r>
        <w:t>(Urteil</w:t>
      </w:r>
    </w:p>
    <w:p>
      <w:r>
        <w:t>des</w:t>
      </w:r>
    </w:p>
    <w:p>
      <w:r>
        <w:t>Sozialver sicherungsgerichts</w:t>
      </w:r>
    </w:p>
    <w:p>
      <w:r>
        <w:t>IV.2021.00761</w:t>
      </w:r>
    </w:p>
    <w:p>
      <w:r>
        <w:t>vom</w:t>
      </w:r>
    </w:p>
    <w:p>
      <w:r>
        <w:rPr>
          <w:b/>
        </w:rPr>
        <w:t>E. 5</w:t>
      </w:r>
    </w:p>
    <w:p>
      <w:r>
        <w:t>August</w:t>
      </w:r>
    </w:p>
    <w:p>
      <w:r>
        <w:t>2024</w:t>
      </w:r>
    </w:p>
    <w:p>
      <w:r>
        <w:t>habe</w:t>
      </w:r>
    </w:p>
    <w:p>
      <w:r>
        <w:t>sie</w:t>
      </w:r>
    </w:p>
    <w:p>
      <w:r>
        <w:t>sich</w:t>
      </w:r>
    </w:p>
    <w:p>
      <w:r>
        <w:t>zur</w:t>
      </w:r>
    </w:p>
    <w:p>
      <w:r>
        <w:t>stationären</w:t>
      </w:r>
    </w:p>
    <w:p>
      <w:r>
        <w:t>Behandlung</w:t>
      </w:r>
    </w:p>
    <w:p>
      <w:r>
        <w:t>im</w:t>
      </w:r>
    </w:p>
    <w:p>
      <w:r>
        <w:t>Y.___</w:t>
      </w:r>
    </w:p>
    <w:p>
      <w:r>
        <w:t>befunden .</w:t>
      </w:r>
    </w:p>
    <w:p>
      <w:r>
        <w:t>Nach</w:t>
      </w:r>
    </w:p>
    <w:p>
      <w:r>
        <w:t>ihrem</w:t>
      </w:r>
    </w:p>
    <w:p>
      <w:r>
        <w:t>Klinikaufenthalt</w:t>
      </w:r>
    </w:p>
    <w:p>
      <w:r>
        <w:t>habe</w:t>
      </w:r>
    </w:p>
    <w:p>
      <w:r>
        <w:t>eine</w:t>
      </w:r>
    </w:p>
    <w:p>
      <w:r>
        <w:t>manische</w:t>
      </w:r>
    </w:p>
    <w:p>
      <w:r>
        <w:t>Episode</w:t>
      </w:r>
    </w:p>
    <w:p>
      <w:r>
        <w:t>begonnen.</w:t>
      </w:r>
    </w:p>
    <w:p>
      <w:r>
        <w:t>I hr en</w:t>
      </w:r>
    </w:p>
    <w:p>
      <w:r>
        <w:t>leicht</w:t>
      </w:r>
    </w:p>
    <w:p>
      <w:r>
        <w:t>aufgebläht en</w:t>
      </w:r>
    </w:p>
    <w:p>
      <w:r>
        <w:t>Bauch</w:t>
      </w:r>
    </w:p>
    <w:p>
      <w:r>
        <w:t>habe</w:t>
      </w:r>
    </w:p>
    <w:p>
      <w:r>
        <w:t>sie</w:t>
      </w:r>
    </w:p>
    <w:p>
      <w:r>
        <w:t>fälschlicherweise</w:t>
      </w:r>
    </w:p>
    <w:p>
      <w:r>
        <w:t>als</w:t>
      </w:r>
    </w:p>
    <w:p>
      <w:r>
        <w:t>Anzeichen</w:t>
      </w:r>
    </w:p>
    <w:p>
      <w:r>
        <w:t>einer</w:t>
      </w:r>
    </w:p>
    <w:p>
      <w:r>
        <w:t>Schwangerschaft</w:t>
      </w:r>
    </w:p>
    <w:p>
      <w:r>
        <w:t>interpretiert.</w:t>
      </w:r>
    </w:p>
    <w:p>
      <w:r>
        <w:t>Daraufhin</w:t>
      </w:r>
    </w:p>
    <w:p>
      <w:r>
        <w:t>sei</w:t>
      </w:r>
    </w:p>
    <w:p>
      <w:r>
        <w:t>sie</w:t>
      </w:r>
    </w:p>
    <w:p>
      <w:r>
        <w:t>am</w:t>
      </w:r>
    </w:p>
    <w:p>
      <w:r>
        <w:rPr>
          <w:b/>
        </w:rPr>
        <w:t>E. 5.1</w:t>
      </w:r>
    </w:p>
    <w:p>
      <w:r>
        <w:t>Da</w:t>
      </w:r>
    </w:p>
    <w:p>
      <w:r>
        <w:t>es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 is</w:t>
      </w:r>
    </w:p>
    <w:p>
      <w:r>
        <w:t>IVG)</w:t>
      </w:r>
    </w:p>
    <w:p>
      <w:r>
        <w:t>und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800.--</w:t>
      </w:r>
    </w:p>
    <w:p>
      <w:r>
        <w:t>anzusetzen.</w:t>
      </w:r>
    </w:p>
    <w:p>
      <w:r>
        <w:t>Nach</w:t>
      </w:r>
    </w:p>
    <w:p>
      <w:r>
        <w:t>ständiger</w:t>
      </w:r>
    </w:p>
    <w:p>
      <w:r>
        <w:t>Rechtspre 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</w:t>
      </w:r>
    </w:p>
    <w:p>
      <w:r>
        <w:t>(BGE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2.2),</w:t>
      </w:r>
    </w:p>
    <w:p>
      <w:r>
        <w:t>weshalb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Beschwerdegegnerin</w:t>
      </w:r>
    </w:p>
    <w:p>
      <w:r>
        <w:t>aufzuerlegen</w:t>
      </w:r>
    </w:p>
    <w:p>
      <w:r>
        <w:t>sind.</w:t>
      </w:r>
    </w:p>
    <w:p>
      <w:r>
        <w:rPr>
          <w:b/>
        </w:rPr>
        <w:t>E. 5.2</w:t>
      </w:r>
    </w:p>
    <w:p>
      <w:r>
        <w:t>Die</w:t>
      </w:r>
    </w:p>
    <w:p>
      <w:r>
        <w:t>vertretene</w:t>
      </w:r>
    </w:p>
    <w:p>
      <w:r>
        <w:t>Beschwerdeführerin</w:t>
      </w:r>
    </w:p>
    <w:p>
      <w:r>
        <w:t>hat</w:t>
      </w:r>
    </w:p>
    <w:p>
      <w:r>
        <w:t>zudem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Prozess ent schä digung.</w:t>
      </w:r>
    </w:p>
    <w:p>
      <w:r>
        <w:t>Die</w:t>
      </w:r>
    </w:p>
    <w:p>
      <w:r>
        <w:t>Entschädigung</w:t>
      </w:r>
    </w:p>
    <w:p>
      <w:r>
        <w:t>ist</w:t>
      </w:r>
    </w:p>
    <w:p>
      <w:r>
        <w:t>nach</w:t>
      </w:r>
    </w:p>
    <w:p>
      <w:r>
        <w:t>pflichtgemässem</w:t>
      </w:r>
    </w:p>
    <w:p>
      <w:r>
        <w:t>Ermessen</w:t>
      </w:r>
    </w:p>
    <w:p>
      <w:r>
        <w:t>nach</w:t>
      </w:r>
    </w:p>
    <w:p>
      <w:r>
        <w:t>der</w:t>
      </w:r>
    </w:p>
    <w:p>
      <w:r>
        <w:t>Bedeu 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vollstän digen</w:t>
      </w:r>
    </w:p>
    <w:p>
      <w:r>
        <w:t>Ob siegen</w:t>
      </w:r>
    </w:p>
    <w:p>
      <w:r>
        <w:t>auf</w:t>
      </w:r>
    </w:p>
    <w:p>
      <w:r>
        <w:t>Fr.</w:t>
      </w:r>
    </w:p>
    <w:p>
      <w:r>
        <w:t>2‘200.--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festzusetzen 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24.</w:t>
      </w:r>
    </w:p>
    <w:p>
      <w:r>
        <w:t>September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 i 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</w:t>
      </w:r>
    </w:p>
    <w:p>
      <w:r>
        <w:t>nach</w:t>
      </w:r>
    </w:p>
    <w:p>
      <w:r>
        <w:t>der</w:t>
      </w:r>
    </w:p>
    <w:p>
      <w:r>
        <w:t>Einholung</w:t>
      </w:r>
    </w:p>
    <w:p>
      <w:r>
        <w:t>eines</w:t>
      </w:r>
    </w:p>
    <w:p>
      <w:r>
        <w:t>psychiatrischen</w:t>
      </w:r>
    </w:p>
    <w:p>
      <w:r>
        <w:t>Gutachtens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neu</w:t>
      </w:r>
    </w:p>
    <w:p>
      <w:r>
        <w:t>verfüge 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2’200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Livia</w:t>
      </w:r>
    </w:p>
    <w:p>
      <w:r>
        <w:t>Schmid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5.3</w:t>
      </w:r>
    </w:p>
    <w:p>
      <w:r>
        <w:t>und</w:t>
      </w:r>
    </w:p>
    <w:p>
      <w:r>
        <w:t>E.</w:t>
      </w:r>
    </w:p>
    <w:p>
      <w:r>
        <w:t>6).</w:t>
      </w:r>
    </w:p>
    <w:p>
      <w:r>
        <w:t>Eine</w:t>
      </w:r>
    </w:p>
    <w:p>
      <w:r>
        <w:t>fachärztlich</w:t>
      </w:r>
    </w:p>
    <w:p>
      <w:r>
        <w:t>einwandfrei</w:t>
      </w:r>
    </w:p>
    <w:p>
      <w:r>
        <w:t>festgestellte</w:t>
      </w:r>
    </w:p>
    <w:p>
      <w:r>
        <w:t>psychische</w:t>
      </w:r>
    </w:p>
    <w:p>
      <w:r>
        <w:t>Krankheit</w:t>
      </w:r>
    </w:p>
    <w:p>
      <w:r>
        <w:t>ist</w:t>
      </w:r>
    </w:p>
    <w:p>
      <w:r>
        <w:t>jedoch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gleichbedeutend</w:t>
      </w:r>
    </w:p>
    <w:p>
      <w:r>
        <w:t>mit</w:t>
      </w:r>
    </w:p>
    <w:p>
      <w:r>
        <w:t>dem</w:t>
      </w:r>
    </w:p>
    <w:p>
      <w:r>
        <w:t>Vorliegen</w:t>
      </w:r>
    </w:p>
    <w:p>
      <w:r>
        <w:t>einer</w:t>
      </w:r>
    </w:p>
    <w:p>
      <w:r>
        <w:t>Invalidität.</w:t>
      </w:r>
    </w:p>
    <w:p>
      <w:r>
        <w:t>In</w:t>
      </w:r>
    </w:p>
    <w:p>
      <w:r>
        <w:t>jedem</w:t>
      </w:r>
    </w:p>
    <w:p>
      <w:r>
        <w:t>Einzelfall</w:t>
      </w:r>
    </w:p>
    <w:p>
      <w:r>
        <w:t>muss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Arbeits-</w:t>
      </w:r>
    </w:p>
    <w:p>
      <w:r>
        <w:t>und</w:t>
      </w:r>
    </w:p>
    <w:p>
      <w:r>
        <w:t>Erwerbsfähigkeit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Diagnose</w:t>
      </w:r>
    </w:p>
    <w:p>
      <w:r>
        <w:t>und</w:t>
      </w:r>
    </w:p>
    <w:p>
      <w:r>
        <w:t>grundsätzlich</w:t>
      </w:r>
    </w:p>
    <w:p>
      <w:r>
        <w:t>unbesehen</w:t>
      </w:r>
    </w:p>
    <w:p>
      <w:r>
        <w:t>der</w:t>
      </w:r>
    </w:p>
    <w:p>
      <w:r>
        <w:t>Ätiologie</w:t>
      </w:r>
    </w:p>
    <w:p>
      <w:r>
        <w:t>ausgewiesen</w:t>
      </w:r>
    </w:p>
    <w:p>
      <w:r>
        <w:t>und</w:t>
      </w:r>
    </w:p>
    <w:p>
      <w:r>
        <w:t>in</w:t>
      </w:r>
    </w:p>
    <w:p>
      <w:r>
        <w:t>ihrem</w:t>
      </w:r>
    </w:p>
    <w:p>
      <w:r>
        <w:t>Ausmass</w:t>
      </w:r>
    </w:p>
    <w:p>
      <w:r>
        <w:t>bestimmt</w:t>
      </w:r>
    </w:p>
    <w:p>
      <w:r>
        <w:t>sein.</w:t>
      </w:r>
    </w:p>
    <w:p>
      <w:r>
        <w:t>Entscheidend</w:t>
      </w:r>
    </w:p>
    <w:p>
      <w:r>
        <w:t>ist</w:t>
      </w:r>
    </w:p>
    <w:p>
      <w:r>
        <w:t>die</w:t>
      </w:r>
    </w:p>
    <w:p>
      <w:r>
        <w:t>nach</w:t>
      </w:r>
    </w:p>
    <w:p>
      <w:r>
        <w:t>einem</w:t>
      </w:r>
    </w:p>
    <w:p>
      <w:r>
        <w:t>weitgehend</w:t>
      </w:r>
    </w:p>
    <w:p>
      <w:r>
        <w:t>objektivierten</w:t>
      </w:r>
    </w:p>
    <w:p>
      <w:r>
        <w:t>Massstab</w:t>
      </w:r>
    </w:p>
    <w:p>
      <w:r>
        <w:t>zu</w:t>
      </w:r>
    </w:p>
    <w:p>
      <w:r>
        <w:t>beurteilende</w:t>
      </w:r>
    </w:p>
    <w:p>
      <w:r>
        <w:t>Frage,</w:t>
      </w:r>
    </w:p>
    <w:p>
      <w:r>
        <w:t>ob</w:t>
      </w:r>
    </w:p>
    <w:p>
      <w:r>
        <w:t>es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zumutbar</w:t>
      </w:r>
    </w:p>
    <w:p>
      <w:r>
        <w:t>ist,</w:t>
      </w:r>
    </w:p>
    <w:p>
      <w:r>
        <w:t>eine</w:t>
      </w:r>
    </w:p>
    <w:p>
      <w:r>
        <w:t>Arbeitsleistung</w:t>
      </w:r>
    </w:p>
    <w:p>
      <w:r>
        <w:t>zu</w:t>
      </w:r>
    </w:p>
    <w:p>
      <w:r>
        <w:t>erbringen</w:t>
      </w:r>
    </w:p>
    <w:p>
      <w:r>
        <w:t>(BGE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5.3.2,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4.2.1,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3.7,</w:t>
      </w:r>
    </w:p>
    <w:p>
      <w:r>
        <w:t>139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6</w:t>
      </w:r>
    </w:p>
    <w:p>
      <w:r>
        <w:t>August</w:t>
      </w:r>
    </w:p>
    <w:p>
      <w:r>
        <w:t>2024</w:t>
      </w:r>
    </w:p>
    <w:p>
      <w:r>
        <w:t>spontan</w:t>
      </w:r>
    </w:p>
    <w:p>
      <w:r>
        <w:t>nach</w:t>
      </w:r>
    </w:p>
    <w:p>
      <w:r>
        <w:t>Griechenland</w:t>
      </w:r>
    </w:p>
    <w:p>
      <w:r>
        <w:t>geflogen ,</w:t>
      </w:r>
    </w:p>
    <w:p>
      <w:r>
        <w:t>um</w:t>
      </w:r>
    </w:p>
    <w:p>
      <w:r>
        <w:t>den</w:t>
      </w:r>
    </w:p>
    <w:p>
      <w:r>
        <w:t>Vater</w:t>
      </w:r>
    </w:p>
    <w:p>
      <w:r>
        <w:t>ihres</w:t>
      </w:r>
    </w:p>
    <w:p>
      <w:r>
        <w:t>ver meintlichen</w:t>
      </w:r>
    </w:p>
    <w:p>
      <w:r>
        <w:t>Kindes</w:t>
      </w:r>
    </w:p>
    <w:p>
      <w:r>
        <w:t>zu</w:t>
      </w:r>
    </w:p>
    <w:p>
      <w:r>
        <w:t>finden.</w:t>
      </w:r>
    </w:p>
    <w:p>
      <w:r>
        <w:t>Nach</w:t>
      </w:r>
    </w:p>
    <w:p>
      <w:r>
        <w:t>einer</w:t>
      </w:r>
    </w:p>
    <w:p>
      <w:r>
        <w:t>Auseinandersetzung</w:t>
      </w:r>
    </w:p>
    <w:p>
      <w:r>
        <w:t>mit</w:t>
      </w:r>
    </w:p>
    <w:p>
      <w:r>
        <w:t>einem</w:t>
      </w:r>
    </w:p>
    <w:p>
      <w:r>
        <w:t>Hotel besitzer,</w:t>
      </w:r>
    </w:p>
    <w:p>
      <w:r>
        <w:t>von</w:t>
      </w:r>
    </w:p>
    <w:p>
      <w:r>
        <w:t>welchem</w:t>
      </w:r>
    </w:p>
    <w:p>
      <w:r>
        <w:t>sie</w:t>
      </w:r>
    </w:p>
    <w:p>
      <w:r>
        <w:t>sich</w:t>
      </w:r>
    </w:p>
    <w:p>
      <w:r>
        <w:t>aufgrund</w:t>
      </w:r>
    </w:p>
    <w:p>
      <w:r>
        <w:t>ihrer</w:t>
      </w:r>
    </w:p>
    <w:p>
      <w:r>
        <w:t>psychotischen</w:t>
      </w:r>
    </w:p>
    <w:p>
      <w:r>
        <w:t>Wahr nehmung</w:t>
      </w:r>
    </w:p>
    <w:p>
      <w:r>
        <w:t>bedroht</w:t>
      </w:r>
    </w:p>
    <w:p>
      <w:r>
        <w:t>gefühlt</w:t>
      </w:r>
    </w:p>
    <w:p>
      <w:r>
        <w:t>habe,</w:t>
      </w:r>
    </w:p>
    <w:p>
      <w:r>
        <w:t>sei</w:t>
      </w:r>
    </w:p>
    <w:p>
      <w:r>
        <w:t>von</w:t>
      </w:r>
    </w:p>
    <w:p>
      <w:r>
        <w:t>den</w:t>
      </w:r>
    </w:p>
    <w:p>
      <w:r>
        <w:t>griechischen</w:t>
      </w:r>
    </w:p>
    <w:p>
      <w:r>
        <w:t>Behörden</w:t>
      </w:r>
    </w:p>
    <w:p>
      <w:r>
        <w:t>eine</w:t>
      </w:r>
    </w:p>
    <w:p>
      <w:r>
        <w:t>psychiatrische</w:t>
      </w:r>
    </w:p>
    <w:p>
      <w:r>
        <w:t>Zwangsbehandlung</w:t>
      </w:r>
    </w:p>
    <w:p>
      <w:r>
        <w:t>angeordnet</w:t>
      </w:r>
    </w:p>
    <w:p>
      <w:r>
        <w:t>worden,</w:t>
      </w:r>
    </w:p>
    <w:p>
      <w:r>
        <w:t>welche</w:t>
      </w:r>
    </w:p>
    <w:p>
      <w:r>
        <w:t>f ast</w:t>
      </w:r>
    </w:p>
    <w:p>
      <w:r>
        <w:t>einen</w:t>
      </w:r>
    </w:p>
    <w:p>
      <w:r>
        <w:t>Monat</w:t>
      </w:r>
    </w:p>
    <w:p>
      <w:r>
        <w:t>gedauert</w:t>
      </w:r>
    </w:p>
    <w:p>
      <w:r>
        <w:t>habe.</w:t>
      </w:r>
    </w:p>
    <w:p>
      <w:r>
        <w:t>Ihre</w:t>
      </w:r>
    </w:p>
    <w:p>
      <w:r>
        <w:t>Schwester</w:t>
      </w:r>
    </w:p>
    <w:p>
      <w:r>
        <w:t>habe</w:t>
      </w:r>
    </w:p>
    <w:p>
      <w:r>
        <w:t>sich</w:t>
      </w:r>
    </w:p>
    <w:p>
      <w:r>
        <w:t>intensiv</w:t>
      </w:r>
    </w:p>
    <w:p>
      <w:r>
        <w:t>dafür</w:t>
      </w:r>
    </w:p>
    <w:p>
      <w:r>
        <w:t>ein gesetzt ,</w:t>
      </w:r>
    </w:p>
    <w:p>
      <w:r>
        <w:t>dass</w:t>
      </w:r>
    </w:p>
    <w:p>
      <w:r>
        <w:t>sie</w:t>
      </w:r>
    </w:p>
    <w:p>
      <w:r>
        <w:t>in</w:t>
      </w:r>
    </w:p>
    <w:p>
      <w:r>
        <w:t>die</w:t>
      </w:r>
    </w:p>
    <w:p>
      <w:r>
        <w:t>Schweiz</w:t>
      </w:r>
    </w:p>
    <w:p>
      <w:r>
        <w:t>zurückkehren</w:t>
      </w:r>
    </w:p>
    <w:p>
      <w:r>
        <w:t>könne .</w:t>
      </w:r>
    </w:p>
    <w:p>
      <w:r>
        <w:t>Am</w:t>
      </w:r>
    </w:p>
    <w:p>
      <w:r>
        <w:t>19.</w:t>
      </w:r>
    </w:p>
    <w:p>
      <w:r>
        <w:t>September</w:t>
      </w:r>
    </w:p>
    <w:p>
      <w:r>
        <w:t>2024</w:t>
      </w:r>
    </w:p>
    <w:p>
      <w:r>
        <w:t>sei</w:t>
      </w:r>
    </w:p>
    <w:p>
      <w:r>
        <w:t>sie</w:t>
      </w:r>
    </w:p>
    <w:p>
      <w:r>
        <w:t>schliesslich</w:t>
      </w:r>
    </w:p>
    <w:p>
      <w:r>
        <w:t>mit</w:t>
      </w:r>
    </w:p>
    <w:p>
      <w:r>
        <w:t>einem</w:t>
      </w:r>
    </w:p>
    <w:p>
      <w:r>
        <w:t>medizinisch</w:t>
      </w:r>
    </w:p>
    <w:p>
      <w:r>
        <w:t>begleiteten</w:t>
      </w:r>
    </w:p>
    <w:p>
      <w:r>
        <w:t>Linienflug</w:t>
      </w:r>
    </w:p>
    <w:p>
      <w:r>
        <w:t>durch</w:t>
      </w:r>
    </w:p>
    <w:p>
      <w:r>
        <w:t>die</w:t>
      </w:r>
    </w:p>
    <w:p>
      <w:r>
        <w:t>Rega</w:t>
      </w:r>
    </w:p>
    <w:p>
      <w:r>
        <w:t>repatriiert</w:t>
      </w:r>
    </w:p>
    <w:p>
      <w:r>
        <w:t>worden .</w:t>
      </w:r>
    </w:p>
    <w:p>
      <w:r>
        <w:t>Von</w:t>
      </w:r>
    </w:p>
    <w:p>
      <w:r>
        <w:t>der</w:t>
      </w:r>
    </w:p>
    <w:p>
      <w:r>
        <w:t>Rega</w:t>
      </w:r>
    </w:p>
    <w:p>
      <w:r>
        <w:t>sei</w:t>
      </w:r>
    </w:p>
    <w:p>
      <w:r>
        <w:t>sie</w:t>
      </w:r>
    </w:p>
    <w:p>
      <w:r>
        <w:t>direkt</w:t>
      </w:r>
    </w:p>
    <w:p>
      <w:r>
        <w:t>ins</w:t>
      </w:r>
    </w:p>
    <w:p>
      <w:r>
        <w:t>Y.___</w:t>
      </w:r>
    </w:p>
    <w:p>
      <w:r>
        <w:t>gebracht</w:t>
      </w:r>
    </w:p>
    <w:p>
      <w:r>
        <w:t>worden ,</w:t>
      </w:r>
    </w:p>
    <w:p>
      <w:r>
        <w:t>wo</w:t>
      </w:r>
    </w:p>
    <w:p>
      <w:r>
        <w:t>sie</w:t>
      </w:r>
    </w:p>
    <w:p>
      <w:r>
        <w:t>vom</w:t>
      </w:r>
    </w:p>
    <w:p>
      <w:r>
        <w:t>19.</w:t>
      </w:r>
    </w:p>
    <w:p>
      <w:r>
        <w:t>September</w:t>
      </w:r>
    </w:p>
    <w:p>
      <w:r>
        <w:t>bis</w:t>
      </w:r>
    </w:p>
    <w:p>
      <w:r>
        <w:rPr>
          <w:b/>
        </w:rPr>
        <w:t>E. 9</w:t>
      </w:r>
    </w:p>
    <w:p>
      <w:r>
        <w:t>Januar</w:t>
      </w:r>
    </w:p>
    <w:p>
      <w:r>
        <w:t>2025</w:t>
      </w:r>
    </w:p>
    <w:p>
      <w:r>
        <w:t>könne</w:t>
      </w:r>
    </w:p>
    <w:p>
      <w:r>
        <w:t>entnommen</w:t>
      </w:r>
    </w:p>
    <w:p>
      <w:r>
        <w:t>werden,</w:t>
      </w:r>
    </w:p>
    <w:p>
      <w:r>
        <w:t>dass</w:t>
      </w:r>
    </w:p>
    <w:p>
      <w:r>
        <w:t>sie</w:t>
      </w:r>
    </w:p>
    <w:p>
      <w:r>
        <w:t>sowohl</w:t>
      </w:r>
    </w:p>
    <w:p>
      <w:r>
        <w:t>aktuell</w:t>
      </w:r>
    </w:p>
    <w:p>
      <w:r>
        <w:t>als</w:t>
      </w:r>
    </w:p>
    <w:p>
      <w:r>
        <w:t>auch</w:t>
      </w:r>
    </w:p>
    <w:p>
      <w:r>
        <w:t>in</w:t>
      </w:r>
    </w:p>
    <w:p>
      <w:r>
        <w:t>den</w:t>
      </w:r>
    </w:p>
    <w:p>
      <w:r>
        <w:t>voran gegangenen</w:t>
      </w:r>
    </w:p>
    <w:p>
      <w:r>
        <w:t>Monaten</w:t>
      </w:r>
    </w:p>
    <w:p>
      <w:r>
        <w:t>zu</w:t>
      </w:r>
    </w:p>
    <w:p>
      <w:r>
        <w:t>100%</w:t>
      </w:r>
    </w:p>
    <w:p>
      <w:r>
        <w:t>arbeitsunfähig</w:t>
      </w:r>
    </w:p>
    <w:p>
      <w:r>
        <w:t>gewesen</w:t>
      </w:r>
    </w:p>
    <w:p>
      <w:r>
        <w:t>sei</w:t>
      </w:r>
    </w:p>
    <w:p>
      <w:r>
        <w:t>(Urk.</w:t>
      </w:r>
    </w:p>
    <w:p>
      <w:r>
        <w:t>9-10).</w:t>
      </w:r>
    </w:p>
    <w:p>
      <w:r>
        <w:t>Nach</w:t>
      </w:r>
    </w:p>
    <w:p>
      <w:r>
        <w:t>dem</w:t>
      </w:r>
    </w:p>
    <w:p>
      <w:r>
        <w:t>Vorgenann ten</w:t>
      </w:r>
    </w:p>
    <w:p>
      <w:r>
        <w:t>erweise</w:t>
      </w:r>
    </w:p>
    <w:p>
      <w:r>
        <w:t>sich</w:t>
      </w:r>
    </w:p>
    <w:p>
      <w:r>
        <w:t>die</w:t>
      </w:r>
    </w:p>
    <w:p>
      <w:r>
        <w:t>Feststellung</w:t>
      </w:r>
    </w:p>
    <w:p>
      <w:r>
        <w:t>der</w:t>
      </w:r>
    </w:p>
    <w:p>
      <w:r>
        <w:t>Beschwerdegeg nerin,</w:t>
      </w:r>
    </w:p>
    <w:p>
      <w:r>
        <w:t>wonach</w:t>
      </w:r>
    </w:p>
    <w:p>
      <w:r>
        <w:t>sie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ein</w:t>
      </w:r>
    </w:p>
    <w:p>
      <w:r>
        <w:t>60%-Pensum</w:t>
      </w:r>
    </w:p>
    <w:p>
      <w:r>
        <w:t>ausüben</w:t>
      </w:r>
    </w:p>
    <w:p>
      <w:r>
        <w:t>könne,</w:t>
      </w:r>
    </w:p>
    <w:p>
      <w:r>
        <w:t>offensichtlich</w:t>
      </w:r>
    </w:p>
    <w:p>
      <w:r>
        <w:t>als</w:t>
      </w:r>
    </w:p>
    <w:p>
      <w:r>
        <w:t>unzutreffend.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unrichtig</w:t>
      </w:r>
    </w:p>
    <w:p>
      <w:r>
        <w:t>beziehungs weise</w:t>
      </w:r>
    </w:p>
    <w:p>
      <w:r>
        <w:t>unvollständig</w:t>
      </w:r>
    </w:p>
    <w:p>
      <w:r>
        <w:t>festgestellt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rPr>
          <w:b/>
        </w:rPr>
        <w:t>E. 11</w:t>
      </w:r>
    </w:p>
    <w:p>
      <w:r>
        <w:t>März</w:t>
      </w:r>
    </w:p>
    <w:p>
      <w:r>
        <w:t>2025</w:t>
      </w:r>
    </w:p>
    <w:p>
      <w:r>
        <w:t>E.</w:t>
      </w:r>
    </w:p>
    <w:p>
      <w:r>
        <w:t>3.1).</w:t>
      </w:r>
    </w:p>
    <w:p>
      <w:r>
        <w:t>Vorliegend</w:t>
      </w:r>
    </w:p>
    <w:p>
      <w:r>
        <w:t>kommen</w:t>
      </w:r>
    </w:p>
    <w:p>
      <w:r>
        <w:t>folglich</w:t>
      </w:r>
    </w:p>
    <w:p>
      <w:r>
        <w:t>die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gültigen</w:t>
      </w:r>
    </w:p>
    <w:p>
      <w:r>
        <w:t>Bestimmungen</w:t>
      </w:r>
    </w:p>
    <w:p>
      <w:r>
        <w:t>zur</w:t>
      </w:r>
    </w:p>
    <w:p>
      <w:r>
        <w:t>Anwendung,</w:t>
      </w:r>
    </w:p>
    <w:p>
      <w:r>
        <w:t>welche</w:t>
      </w:r>
    </w:p>
    <w:p>
      <w:r>
        <w:t>nachfolgend</w:t>
      </w:r>
    </w:p>
    <w:p>
      <w:r>
        <w:t>auch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werden.</w:t>
      </w:r>
    </w:p>
    <w:p>
      <w:r>
        <w:rPr>
          <w:b/>
        </w:rPr>
        <w:t>E. 16</w:t>
      </w:r>
    </w:p>
    <w:p>
      <w:r>
        <w:t>Februar</w:t>
      </w:r>
    </w:p>
    <w:p>
      <w:r>
        <w:t>2011</w:t>
      </w:r>
    </w:p>
    <w:p>
      <w:r>
        <w:t>E.</w:t>
      </w:r>
    </w:p>
    <w:p>
      <w:r>
        <w:t>4.4.2</w:t>
      </w:r>
    </w:p>
    <w:p>
      <w:r>
        <w:t>mit</w:t>
      </w:r>
    </w:p>
    <w:p>
      <w:r>
        <w:t>weiteren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8C_880/2015</w:t>
      </w:r>
    </w:p>
    <w:p>
      <w:r>
        <w:t>vom</w:t>
      </w:r>
    </w:p>
    <w:p>
      <w:r>
        <w:t>30.</w:t>
      </w:r>
    </w:p>
    <w:p>
      <w:r>
        <w:t>März</w:t>
      </w:r>
    </w:p>
    <w:p>
      <w:r>
        <w:t>2016</w:t>
      </w:r>
    </w:p>
    <w:p>
      <w:r>
        <w:t>E.</w:t>
      </w:r>
    </w:p>
    <w:p>
      <w:r>
        <w:t>4.2.4).</w:t>
      </w:r>
    </w:p>
    <w:p>
      <w:r>
        <w:t>Wichtigste</w:t>
      </w:r>
    </w:p>
    <w:p>
      <w:r>
        <w:t>Grundlage</w:t>
      </w:r>
    </w:p>
    <w:p>
      <w:r>
        <w:t>gutachterlicher</w:t>
      </w:r>
    </w:p>
    <w:p>
      <w:r>
        <w:t>Schlussfolgerungen</w:t>
      </w:r>
    </w:p>
    <w:p>
      <w:r>
        <w:t>bildet</w:t>
      </w:r>
    </w:p>
    <w:p>
      <w:r>
        <w:t>—</w:t>
      </w:r>
    </w:p>
    <w:p>
      <w:r>
        <w:t>gegebenenfalls</w:t>
      </w:r>
    </w:p>
    <w:p>
      <w:r>
        <w:t>neben</w:t>
      </w:r>
    </w:p>
    <w:p>
      <w:r>
        <w:t>standardisier ten</w:t>
      </w:r>
    </w:p>
    <w:p>
      <w:r>
        <w:t>Tests</w:t>
      </w:r>
    </w:p>
    <w:p>
      <w:r>
        <w:t>—</w:t>
      </w:r>
    </w:p>
    <w:p>
      <w:r>
        <w:t>die</w:t>
      </w:r>
    </w:p>
    <w:p>
      <w:r>
        <w:t>klinische</w:t>
      </w:r>
    </w:p>
    <w:p>
      <w:r>
        <w:t>Untersuchung</w:t>
      </w:r>
    </w:p>
    <w:p>
      <w:r>
        <w:t>mit</w:t>
      </w:r>
    </w:p>
    <w:p>
      <w:r>
        <w:t>Anamneseerhebung,</w:t>
      </w:r>
    </w:p>
    <w:p>
      <w:r>
        <w:t>Symptomer fassung</w:t>
      </w:r>
    </w:p>
    <w:p>
      <w:r>
        <w:t>und</w:t>
      </w:r>
    </w:p>
    <w:p>
      <w:r>
        <w:t>Verhaltensbeobachtung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8C_127/2022</w:t>
      </w:r>
    </w:p>
    <w:p>
      <w:r>
        <w:t>vom</w:t>
      </w:r>
    </w:p>
    <w:p>
      <w:r>
        <w:t>8.</w:t>
      </w:r>
    </w:p>
    <w:p>
      <w:r>
        <w:t>Juli</w:t>
      </w:r>
    </w:p>
    <w:p>
      <w:r>
        <w:t>2022</w:t>
      </w:r>
    </w:p>
    <w:p>
      <w:r>
        <w:t>E.</w:t>
      </w:r>
    </w:p>
    <w:p>
      <w:r>
        <w:t>5.2.2</w:t>
      </w:r>
    </w:p>
    <w:p>
      <w:r>
        <w:t>mit</w:t>
      </w:r>
    </w:p>
    <w:p>
      <w:r>
        <w:t>Hinweisen).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weiter,</w:t>
      </w:r>
    </w:p>
    <w:p>
      <w:r>
        <w:t>dass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grundsätzlich</w:t>
      </w:r>
    </w:p>
    <w:p>
      <w:r>
        <w:t>sämtliche</w:t>
      </w:r>
    </w:p>
    <w:p>
      <w:r>
        <w:t>psychische</w:t>
      </w:r>
    </w:p>
    <w:p>
      <w:r>
        <w:t>Erkrankungen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einem</w:t>
      </w:r>
    </w:p>
    <w:p>
      <w:r>
        <w:t>strukturierten</w:t>
      </w:r>
    </w:p>
    <w:p>
      <w:r>
        <w:t>Beweisverfahren</w:t>
      </w:r>
    </w:p>
    <w:p>
      <w:r>
        <w:t>nach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zu</w:t>
      </w:r>
    </w:p>
    <w:p>
      <w:r>
        <w:t>unterziehen</w:t>
      </w:r>
    </w:p>
    <w:p>
      <w:r>
        <w:t>sind</w:t>
      </w:r>
    </w:p>
    <w:p>
      <w:r>
        <w:t>(BGE</w:t>
      </w:r>
    </w:p>
    <w:p>
      <w:r>
        <w:t>143</w:t>
      </w:r>
    </w:p>
    <w:p>
      <w:r>
        <w:t>V</w:t>
      </w:r>
    </w:p>
    <w:p>
      <w:r>
        <w:t>418</w:t>
      </w:r>
    </w:p>
    <w:p>
      <w:r>
        <w:t>E.</w:t>
      </w:r>
    </w:p>
    <w:p>
      <w:r>
        <w:t>6</w:t>
      </w:r>
    </w:p>
    <w:p>
      <w:r>
        <w:t>und</w:t>
      </w:r>
    </w:p>
    <w:p>
      <w:r>
        <w:t>E.</w:t>
      </w:r>
    </w:p>
    <w:p>
      <w:r>
        <w:t>7).</w:t>
      </w:r>
    </w:p>
    <w:p>
      <w:r>
        <w:rPr>
          <w:b/>
        </w:rPr>
        <w:t>E. 17</w:t>
      </w:r>
    </w:p>
    <w:p>
      <w:r>
        <w:t>Abs.</w:t>
      </w:r>
    </w:p>
    <w:p>
      <w:r>
        <w:t>1</w:t>
      </w:r>
    </w:p>
    <w:p>
      <w:r>
        <w:t>ATSG</w:t>
      </w:r>
    </w:p>
    <w:p>
      <w:r>
        <w:t>vorzugehen</w:t>
      </w:r>
    </w:p>
    <w:p>
      <w:r>
        <w:t>(BGE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3a,</w:t>
      </w:r>
    </w:p>
    <w:p>
      <w:r>
        <w:t>vgl.</w:t>
      </w:r>
    </w:p>
    <w:p>
      <w:r>
        <w:t>auch</w:t>
      </w:r>
    </w:p>
    <w:p>
      <w:r>
        <w:t>BGE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5.2).</w:t>
      </w:r>
    </w:p>
    <w:p>
      <w:r>
        <w:t>Stellt</w:t>
      </w:r>
    </w:p>
    <w:p>
      <w:r>
        <w:t>sie</w:t>
      </w:r>
    </w:p>
    <w:p>
      <w:r>
        <w:t>fest,</w:t>
      </w:r>
    </w:p>
    <w:p>
      <w:r>
        <w:t>dass</w:t>
      </w:r>
    </w:p>
    <w:p>
      <w:r>
        <w:t>der</w:t>
      </w:r>
    </w:p>
    <w:p>
      <w:r>
        <w:t>Invaliditätsgrad</w:t>
      </w:r>
    </w:p>
    <w:p>
      <w:r>
        <w:t>seit</w:t>
      </w:r>
    </w:p>
    <w:p>
      <w:r>
        <w:t>Erlass</w:t>
      </w:r>
    </w:p>
    <w:p>
      <w:r>
        <w:t>der</w:t>
      </w:r>
    </w:p>
    <w:p>
      <w:r>
        <w:t>früheren</w:t>
      </w:r>
    </w:p>
    <w:p>
      <w:r>
        <w:t>rechtskräftigen</w:t>
      </w:r>
    </w:p>
    <w:p>
      <w:r>
        <w:t>Verfügung</w:t>
      </w:r>
    </w:p>
    <w:p>
      <w:r>
        <w:t>keine</w:t>
      </w:r>
    </w:p>
    <w:p>
      <w:r>
        <w:t>Veränderung</w:t>
      </w:r>
    </w:p>
    <w:p>
      <w:r>
        <w:t>erfahren</w:t>
      </w:r>
    </w:p>
    <w:p>
      <w:r>
        <w:t>hat,</w:t>
      </w:r>
    </w:p>
    <w:p>
      <w:r>
        <w:t>so</w:t>
      </w:r>
    </w:p>
    <w:p>
      <w:r>
        <w:t>weist</w:t>
      </w:r>
    </w:p>
    <w:p>
      <w:r>
        <w:t>sie</w:t>
      </w:r>
    </w:p>
    <w:p>
      <w:r>
        <w:t>das</w:t>
      </w:r>
    </w:p>
    <w:p>
      <w:r>
        <w:t>neue</w:t>
      </w:r>
    </w:p>
    <w:p>
      <w:r>
        <w:t>Gesuch</w:t>
      </w:r>
    </w:p>
    <w:p>
      <w:r>
        <w:t>ab.</w:t>
      </w:r>
    </w:p>
    <w:p>
      <w:r>
        <w:t>Andernfalls</w:t>
      </w:r>
    </w:p>
    <w:p>
      <w:r>
        <w:t>hat</w:t>
      </w:r>
    </w:p>
    <w:p>
      <w:r>
        <w:t>sie</w:t>
      </w:r>
    </w:p>
    <w:p>
      <w:r>
        <w:t>zunächst</w:t>
      </w:r>
    </w:p>
    <w:p>
      <w:r>
        <w:t>noch</w:t>
      </w:r>
    </w:p>
    <w:p>
      <w:r>
        <w:t>zu</w:t>
      </w:r>
    </w:p>
    <w:p>
      <w:r>
        <w:t>prüfen,</w:t>
      </w:r>
    </w:p>
    <w:p>
      <w:r>
        <w:t>ob</w:t>
      </w:r>
    </w:p>
    <w:p>
      <w:r>
        <w:t>die</w:t>
      </w:r>
    </w:p>
    <w:p>
      <w:r>
        <w:t>festgestellte</w:t>
      </w:r>
    </w:p>
    <w:p>
      <w:r>
        <w:t>Veränderung</w:t>
      </w:r>
    </w:p>
    <w:p>
      <w:r>
        <w:t>genügt,</w:t>
      </w:r>
    </w:p>
    <w:p>
      <w:r>
        <w:t>um</w:t>
      </w:r>
    </w:p>
    <w:p>
      <w:r>
        <w:t>nunmehr</w:t>
      </w:r>
    </w:p>
    <w:p>
      <w:r>
        <w:t>eine</w:t>
      </w:r>
    </w:p>
    <w:p>
      <w:r>
        <w:t>anspruchsbegründende</w:t>
      </w:r>
    </w:p>
    <w:p>
      <w:r>
        <w:t>Invalidität</w:t>
      </w:r>
    </w:p>
    <w:p>
      <w:r>
        <w:t>zu</w:t>
      </w:r>
    </w:p>
    <w:p>
      <w:r>
        <w:t>bejahen,</w:t>
      </w:r>
    </w:p>
    <w:p>
      <w:r>
        <w:t>und</w:t>
      </w:r>
    </w:p>
    <w:p>
      <w:r>
        <w:t>hernach</w:t>
      </w:r>
    </w:p>
    <w:p>
      <w:r>
        <w:t>zu</w:t>
      </w:r>
    </w:p>
    <w:p>
      <w:r>
        <w:t>beschliessen.</w:t>
      </w:r>
    </w:p>
    <w:p>
      <w:r>
        <w:t>Im</w:t>
      </w:r>
    </w:p>
    <w:p>
      <w:r>
        <w:t>Beschwerdefall</w:t>
      </w:r>
    </w:p>
    <w:p>
      <w:r>
        <w:t>obliegt</w:t>
      </w:r>
    </w:p>
    <w:p>
      <w:r>
        <w:t>die</w:t>
      </w:r>
    </w:p>
    <w:p>
      <w:r>
        <w:t>gleiche</w:t>
      </w:r>
    </w:p>
    <w:p>
      <w:r>
        <w:t>materielle</w:t>
      </w:r>
    </w:p>
    <w:p>
      <w:r>
        <w:t>Prüfungspflicht</w:t>
      </w:r>
    </w:p>
    <w:p>
      <w:r>
        <w:t>auch</w:t>
      </w:r>
    </w:p>
    <w:p>
      <w:r>
        <w:t>dem</w:t>
      </w:r>
    </w:p>
    <w:p>
      <w:r>
        <w:t>Gericht</w:t>
      </w:r>
    </w:p>
    <w:p>
      <w:r>
        <w:t>(Urteil</w:t>
      </w:r>
    </w:p>
    <w:p>
      <w:r>
        <w:t>des</w:t>
      </w:r>
    </w:p>
    <w:p>
      <w:r>
        <w:t>Bundesge richts</w:t>
      </w:r>
    </w:p>
    <w:p>
      <w:r>
        <w:t>9C_234/2023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2023</w:t>
      </w:r>
    </w:p>
    <w:p>
      <w:r>
        <w:t>E.</w:t>
      </w:r>
    </w:p>
    <w:p>
      <w:r>
        <w:t>1.2,</w:t>
      </w:r>
    </w:p>
    <w:p>
      <w:r>
        <w:t>insbesondere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3a).</w:t>
      </w:r>
    </w:p>
    <w:p>
      <w:r>
        <w:rPr>
          <w:b/>
        </w:rPr>
        <w:t>E. 20</w:t>
      </w:r>
    </w:p>
    <w:p>
      <w:r>
        <w:t>%</w:t>
      </w:r>
    </w:p>
    <w:p>
      <w:r>
        <w:t>aus</w:t>
      </w:r>
    </w:p>
    <w:p>
      <w:r>
        <w:t>einer</w:t>
      </w:r>
    </w:p>
    <w:p>
      <w:r>
        <w:t>Arbeit</w:t>
      </w:r>
    </w:p>
    <w:p>
      <w:r>
        <w:t>im</w:t>
      </w:r>
    </w:p>
    <w:p>
      <w:r>
        <w:t>Verkauf/Aussendienst</w:t>
      </w:r>
    </w:p>
    <w:p>
      <w:r>
        <w:t>(Urk.</w:t>
      </w:r>
    </w:p>
    <w:p>
      <w:r>
        <w:t>6/148/1).</w:t>
      </w:r>
    </w:p>
    <w:p>
      <w:r>
        <w:t>Dr.</w:t>
      </w:r>
    </w:p>
    <w:p>
      <w:r>
        <w:t>B.___</w:t>
      </w:r>
    </w:p>
    <w:p>
      <w:r>
        <w:t>hielt</w:t>
      </w:r>
    </w:p>
    <w:p>
      <w:r>
        <w:t>am</w:t>
      </w:r>
    </w:p>
    <w:p>
      <w:r>
        <w:t>11.</w:t>
      </w:r>
    </w:p>
    <w:p>
      <w:r>
        <w:t>Januar</w:t>
      </w:r>
    </w:p>
    <w:p>
      <w:r>
        <w:t>2017</w:t>
      </w:r>
    </w:p>
    <w:p>
      <w:r>
        <w:t>dafür,</w:t>
      </w:r>
    </w:p>
    <w:p>
      <w:r>
        <w:t>dass</w:t>
      </w:r>
    </w:p>
    <w:p>
      <w:r>
        <w:t>für</w:t>
      </w:r>
    </w:p>
    <w:p>
      <w:r>
        <w:t>eine</w:t>
      </w:r>
    </w:p>
    <w:p>
      <w:r>
        <w:t>leidensangepasste</w:t>
      </w:r>
    </w:p>
    <w:p>
      <w:r>
        <w:t>Tätigkeit</w:t>
      </w:r>
    </w:p>
    <w:p>
      <w:r>
        <w:t>als</w:t>
      </w:r>
    </w:p>
    <w:p>
      <w:r>
        <w:t>Produktionsmitarbeiterin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bestehe.</w:t>
      </w:r>
    </w:p>
    <w:p>
      <w:r>
        <w:t>Die</w:t>
      </w:r>
    </w:p>
    <w:p>
      <w:r>
        <w:t>Arbeitsfähigkeit</w:t>
      </w:r>
    </w:p>
    <w:p>
      <w:r>
        <w:t>könne</w:t>
      </w:r>
    </w:p>
    <w:p>
      <w:r>
        <w:t>in</w:t>
      </w:r>
    </w:p>
    <w:p>
      <w:r>
        <w:t>den</w:t>
      </w:r>
    </w:p>
    <w:p>
      <w:r>
        <w:t>nächsten</w:t>
      </w:r>
    </w:p>
    <w:p>
      <w:r>
        <w:t>Jahren</w:t>
      </w:r>
    </w:p>
    <w:p>
      <w:r>
        <w:t>möglichweise</w:t>
      </w:r>
    </w:p>
    <w:p>
      <w:r>
        <w:t>leicht</w:t>
      </w:r>
    </w:p>
    <w:p>
      <w:r>
        <w:t>gesteigert</w:t>
      </w:r>
    </w:p>
    <w:p>
      <w:r>
        <w:t>werden.</w:t>
      </w:r>
    </w:p>
    <w:p>
      <w:r>
        <w:t>Es</w:t>
      </w:r>
    </w:p>
    <w:p>
      <w:r>
        <w:t>bleibe</w:t>
      </w:r>
    </w:p>
    <w:p>
      <w:r>
        <w:t>der</w:t>
      </w:r>
    </w:p>
    <w:p>
      <w:r>
        <w:t>weitere</w:t>
      </w:r>
    </w:p>
    <w:p>
      <w:r>
        <w:t>Verlauf</w:t>
      </w:r>
    </w:p>
    <w:p>
      <w:r>
        <w:t>abzuwarten</w:t>
      </w:r>
    </w:p>
    <w:p>
      <w:r>
        <w:t>(Urk.</w:t>
      </w:r>
    </w:p>
    <w:p>
      <w:r>
        <w:t>6/151/10).</w:t>
      </w:r>
    </w:p>
    <w:p>
      <w:r>
        <w:t>Gemäss</w:t>
      </w:r>
    </w:p>
    <w:p>
      <w:r>
        <w:t>den</w:t>
      </w:r>
    </w:p>
    <w:p>
      <w:r>
        <w:t>Feststellungen</w:t>
      </w:r>
    </w:p>
    <w:p>
      <w:r>
        <w:t>der</w:t>
      </w:r>
    </w:p>
    <w:p>
      <w:r>
        <w:t>Beschwerdegegnerin</w:t>
      </w:r>
    </w:p>
    <w:p>
      <w:r>
        <w:t>gelang</w:t>
      </w:r>
    </w:p>
    <w:p>
      <w:r>
        <w:t>es</w:t>
      </w:r>
    </w:p>
    <w:p>
      <w:r>
        <w:t>der</w:t>
      </w:r>
    </w:p>
    <w:p>
      <w:r>
        <w:t>Beschwerde führerin</w:t>
      </w:r>
    </w:p>
    <w:p>
      <w:r>
        <w:t>im</w:t>
      </w:r>
    </w:p>
    <w:p>
      <w:r>
        <w:t>weiteren</w:t>
      </w:r>
    </w:p>
    <w:p>
      <w:r>
        <w:t>Verlauf,</w:t>
      </w:r>
    </w:p>
    <w:p>
      <w:r>
        <w:t>ihr</w:t>
      </w:r>
    </w:p>
    <w:p>
      <w:r>
        <w:t>Erwerbseinkommen</w:t>
      </w:r>
    </w:p>
    <w:p>
      <w:r>
        <w:t>durch</w:t>
      </w:r>
    </w:p>
    <w:p>
      <w:r>
        <w:t>Pensumserhöhun gen/Änderungen</w:t>
      </w:r>
    </w:p>
    <w:p>
      <w:r>
        <w:t>der</w:t>
      </w:r>
    </w:p>
    <w:p>
      <w:r>
        <w:t>Aufgaben</w:t>
      </w:r>
    </w:p>
    <w:p>
      <w:r>
        <w:t>beim</w:t>
      </w:r>
    </w:p>
    <w:p>
      <w:r>
        <w:t>bisherigen</w:t>
      </w:r>
    </w:p>
    <w:p>
      <w:r>
        <w:t>Arbeitgeber</w:t>
      </w:r>
    </w:p>
    <w:p>
      <w:r>
        <w:t>schrittweise</w:t>
      </w:r>
    </w:p>
    <w:p>
      <w:r>
        <w:t>zu</w:t>
      </w:r>
    </w:p>
    <w:p>
      <w:r>
        <w:t>steigern.</w:t>
      </w:r>
    </w:p>
    <w:p>
      <w:r>
        <w:t>Dies</w:t>
      </w:r>
    </w:p>
    <w:p>
      <w:r>
        <w:t>hatte</w:t>
      </w:r>
    </w:p>
    <w:p>
      <w:r>
        <w:t>wiederum</w:t>
      </w:r>
    </w:p>
    <w:p>
      <w:r>
        <w:t>eine</w:t>
      </w:r>
    </w:p>
    <w:p>
      <w:r>
        <w:t>schrittweise</w:t>
      </w:r>
    </w:p>
    <w:p>
      <w:r>
        <w:t>Reduktion</w:t>
      </w:r>
    </w:p>
    <w:p>
      <w:r>
        <w:t>der</w:t>
      </w:r>
    </w:p>
    <w:p>
      <w:r>
        <w:t>Rentenleistungen</w:t>
      </w:r>
    </w:p>
    <w:p>
      <w:r>
        <w:t>zur</w:t>
      </w:r>
    </w:p>
    <w:p>
      <w:r>
        <w:t>Folge,</w:t>
      </w:r>
    </w:p>
    <w:p>
      <w:r>
        <w:t>bis</w:t>
      </w:r>
    </w:p>
    <w:p>
      <w:r>
        <w:t>die</w:t>
      </w:r>
    </w:p>
    <w:p>
      <w:r>
        <w:t>Invalidenrente</w:t>
      </w:r>
    </w:p>
    <w:p>
      <w:r>
        <w:t>schliesslich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27.</w:t>
      </w:r>
    </w:p>
    <w:p>
      <w:r>
        <w:t>August</w:t>
      </w:r>
    </w:p>
    <w:p>
      <w:r>
        <w:t>2019</w:t>
      </w:r>
    </w:p>
    <w:p>
      <w:r>
        <w:t>per</w:t>
      </w:r>
    </w:p>
    <w:p>
      <w:r>
        <w:t>30.</w:t>
      </w:r>
    </w:p>
    <w:p>
      <w:r>
        <w:t>September</w:t>
      </w:r>
    </w:p>
    <w:p>
      <w:r>
        <w:t>2019</w:t>
      </w:r>
    </w:p>
    <w:p>
      <w:r>
        <w:t>eingestellt</w:t>
      </w:r>
    </w:p>
    <w:p>
      <w:r>
        <w:t>wurde</w:t>
      </w:r>
    </w:p>
    <w:p>
      <w:r>
        <w:t>(Sachverhalt,</w:t>
      </w:r>
    </w:p>
    <w:p>
      <w:r>
        <w:t>Ziffer</w:t>
      </w:r>
    </w:p>
    <w:p>
      <w:r>
        <w:t>1.1).</w:t>
      </w:r>
    </w:p>
    <w:p>
      <w:r>
        <w:rPr>
          <w:b/>
        </w:rPr>
        <w:t>E. 21</w:t>
      </w:r>
    </w:p>
    <w:p>
      <w:r>
        <w:t>Dezember</w:t>
      </w:r>
    </w:p>
    <w:p>
      <w:r>
        <w:t>2020</w:t>
      </w:r>
    </w:p>
    <w:p>
      <w:r>
        <w:t>befand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wegen</w:t>
      </w:r>
    </w:p>
    <w:p>
      <w:r>
        <w:t>einer</w:t>
      </w:r>
    </w:p>
    <w:p>
      <w:r>
        <w:t>akuten</w:t>
      </w:r>
    </w:p>
    <w:p>
      <w:r>
        <w:t>vorwiegend</w:t>
      </w:r>
    </w:p>
    <w:p>
      <w:r>
        <w:t>wahnhaften</w:t>
      </w:r>
    </w:p>
    <w:p>
      <w:r>
        <w:t>psychotischen</w:t>
      </w:r>
    </w:p>
    <w:p>
      <w:r>
        <w:t>Störung</w:t>
      </w:r>
    </w:p>
    <w:p>
      <w:r>
        <w:t>zum</w:t>
      </w:r>
    </w:p>
    <w:p>
      <w:r>
        <w:t>ersten</w:t>
      </w:r>
    </w:p>
    <w:p>
      <w:r>
        <w:t>Mal</w:t>
      </w:r>
    </w:p>
    <w:p>
      <w:r>
        <w:t>zur</w:t>
      </w:r>
    </w:p>
    <w:p>
      <w:r>
        <w:t>sta tionär-psychiatrischen</w:t>
      </w:r>
    </w:p>
    <w:p>
      <w:r>
        <w:t>Behandlung</w:t>
      </w:r>
    </w:p>
    <w:p>
      <w:r>
        <w:t>im</w:t>
      </w:r>
    </w:p>
    <w:p>
      <w:r>
        <w:t>Y.___</w:t>
      </w:r>
    </w:p>
    <w:p>
      <w:r>
        <w:t>(Urk.</w:t>
      </w:r>
    </w:p>
    <w:p>
      <w:r>
        <w:t>6/196/3).</w:t>
      </w:r>
    </w:p>
    <w:p>
      <w:r>
        <w:t>Dr.</w:t>
      </w:r>
    </w:p>
    <w:p>
      <w:r>
        <w:t>B.___</w:t>
      </w:r>
    </w:p>
    <w:p>
      <w:r>
        <w:t>führte</w:t>
      </w:r>
    </w:p>
    <w:p>
      <w:r>
        <w:t>am</w:t>
      </w:r>
    </w:p>
    <w:p>
      <w:r>
        <w:t>1.</w:t>
      </w:r>
    </w:p>
    <w:p>
      <w:r>
        <w:t>Februar</w:t>
      </w:r>
    </w:p>
    <w:p>
      <w:r>
        <w:t>2021</w:t>
      </w:r>
    </w:p>
    <w:p>
      <w:r>
        <w:t>weiter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vom</w:t>
      </w:r>
    </w:p>
    <w:p>
      <w:r>
        <w:t>31.</w:t>
      </w:r>
    </w:p>
    <w:p>
      <w:r>
        <w:t>Dezember</w:t>
      </w:r>
    </w:p>
    <w:p>
      <w:r>
        <w:t>2020</w:t>
      </w:r>
    </w:p>
    <w:p>
      <w:r>
        <w:t>bis</w:t>
      </w:r>
    </w:p>
    <w:p>
      <w:r>
        <w:t>28.</w:t>
      </w:r>
    </w:p>
    <w:p>
      <w:r>
        <w:t>Februar</w:t>
      </w:r>
    </w:p>
    <w:p>
      <w:r>
        <w:t>2021</w:t>
      </w:r>
    </w:p>
    <w:p>
      <w:r>
        <w:t>zu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sei.</w:t>
      </w:r>
    </w:p>
    <w:p>
      <w:r>
        <w:t>Hernach</w:t>
      </w:r>
    </w:p>
    <w:p>
      <w:r>
        <w:t>erfolge</w:t>
      </w:r>
    </w:p>
    <w:p>
      <w:r>
        <w:t>eine</w:t>
      </w:r>
    </w:p>
    <w:p>
      <w:r>
        <w:t>Neubeurteilung</w:t>
      </w:r>
    </w:p>
    <w:p>
      <w:r>
        <w:t>von</w:t>
      </w:r>
    </w:p>
    <w:p>
      <w:r>
        <w:t>Gesundheitszustand</w:t>
      </w:r>
    </w:p>
    <w:p>
      <w:r>
        <w:t>und</w:t>
      </w:r>
    </w:p>
    <w:p>
      <w:r>
        <w:t>Arbeitsfähigkeit</w:t>
      </w:r>
    </w:p>
    <w:p>
      <w:r>
        <w:t>(Urk.</w:t>
      </w:r>
    </w:p>
    <w:p>
      <w:r>
        <w:t>6/196/1).</w:t>
      </w:r>
    </w:p>
    <w:p>
      <w:r>
        <w:t>Im</w:t>
      </w:r>
    </w:p>
    <w:p>
      <w:r>
        <w:t>Austrittsbericht</w:t>
      </w:r>
    </w:p>
    <w:p>
      <w:r>
        <w:t>zur</w:t>
      </w:r>
    </w:p>
    <w:p>
      <w:r>
        <w:t>zweiten</w:t>
      </w:r>
    </w:p>
    <w:p>
      <w:r>
        <w:t>Hospitalisation</w:t>
      </w:r>
    </w:p>
    <w:p>
      <w:r>
        <w:t>im</w:t>
      </w:r>
    </w:p>
    <w:p>
      <w:r>
        <w:t>Y.___</w:t>
      </w:r>
    </w:p>
    <w:p>
      <w:r>
        <w:t>vom</w:t>
      </w:r>
    </w:p>
    <w:p>
      <w:r>
        <w:t>27.</w:t>
      </w:r>
    </w:p>
    <w:p>
      <w:r>
        <w:t>Juni</w:t>
      </w:r>
    </w:p>
    <w:p>
      <w:r>
        <w:t>bis</w:t>
      </w:r>
    </w:p>
    <w:p>
      <w:r>
        <w:t>13.</w:t>
      </w:r>
    </w:p>
    <w:p>
      <w:r>
        <w:t>Juli</w:t>
      </w:r>
    </w:p>
    <w:p>
      <w:r>
        <w:t>2021</w:t>
      </w:r>
    </w:p>
    <w:p>
      <w:r>
        <w:t>hielten</w:t>
      </w:r>
    </w:p>
    <w:p>
      <w:r>
        <w:t>die</w:t>
      </w:r>
    </w:p>
    <w:p>
      <w:r>
        <w:t>Ärzte</w:t>
      </w:r>
    </w:p>
    <w:p>
      <w:r>
        <w:t>fest,</w:t>
      </w:r>
    </w:p>
    <w:p>
      <w:r>
        <w:t>dass</w:t>
      </w:r>
    </w:p>
    <w:p>
      <w:r>
        <w:t>sie</w:t>
      </w:r>
    </w:p>
    <w:p>
      <w:r>
        <w:t>die</w:t>
      </w:r>
    </w:p>
    <w:p>
      <w:r>
        <w:t>Symptomatik</w:t>
      </w:r>
    </w:p>
    <w:p>
      <w:r>
        <w:t>der</w:t>
      </w:r>
    </w:p>
    <w:p>
      <w:r>
        <w:t>Beschwerdeführerin</w:t>
      </w:r>
    </w:p>
    <w:p>
      <w:r>
        <w:t>u nter</w:t>
      </w:r>
    </w:p>
    <w:p>
      <w:r>
        <w:t>Berücksichtigung</w:t>
      </w:r>
    </w:p>
    <w:p>
      <w:r>
        <w:t>aller</w:t>
      </w:r>
    </w:p>
    <w:p>
      <w:r>
        <w:t>ihn en</w:t>
      </w:r>
    </w:p>
    <w:p>
      <w:r>
        <w:t>bisher</w:t>
      </w:r>
    </w:p>
    <w:p>
      <w:r>
        <w:t>vorliegenden</w:t>
      </w:r>
    </w:p>
    <w:p>
      <w:r>
        <w:t>Befunde</w:t>
      </w:r>
    </w:p>
    <w:p>
      <w:r>
        <w:t>und</w:t>
      </w:r>
    </w:p>
    <w:p>
      <w:r>
        <w:t>Informationen</w:t>
      </w:r>
    </w:p>
    <w:p>
      <w:r>
        <w:t>als</w:t>
      </w:r>
    </w:p>
    <w:p>
      <w:r>
        <w:t>schizoaffektive</w:t>
      </w:r>
    </w:p>
    <w:p>
      <w:r>
        <w:t>Störung,</w:t>
      </w:r>
    </w:p>
    <w:p>
      <w:r>
        <w:t>gegenwärtig</w:t>
      </w:r>
    </w:p>
    <w:p>
      <w:r>
        <w:t>depressiv</w:t>
      </w:r>
    </w:p>
    <w:p>
      <w:r>
        <w:t>(ICD-10:</w:t>
      </w:r>
    </w:p>
    <w:p>
      <w:r>
        <w:t>F25.1),</w:t>
      </w:r>
    </w:p>
    <w:p>
      <w:r>
        <w:t>interpretieren</w:t>
      </w:r>
    </w:p>
    <w:p>
      <w:r>
        <w:t>würden.</w:t>
      </w:r>
    </w:p>
    <w:p>
      <w:r>
        <w:t>Differenzialdiagnostisch</w:t>
      </w:r>
    </w:p>
    <w:p>
      <w:r>
        <w:t>käme</w:t>
      </w:r>
    </w:p>
    <w:p>
      <w:r>
        <w:t>auch</w:t>
      </w:r>
    </w:p>
    <w:p>
      <w:r>
        <w:t>eine</w:t>
      </w:r>
    </w:p>
    <w:p>
      <w:r>
        <w:t>paranoide</w:t>
      </w:r>
    </w:p>
    <w:p>
      <w:r>
        <w:t>Schizophrenie</w:t>
      </w:r>
    </w:p>
    <w:p>
      <w:r>
        <w:t>(ICD-10:</w:t>
      </w:r>
    </w:p>
    <w:p>
      <w:r>
        <w:t>F20.0)</w:t>
      </w:r>
    </w:p>
    <w:p>
      <w:r>
        <w:t>in</w:t>
      </w:r>
    </w:p>
    <w:p>
      <w:r>
        <w:t>Betracht.</w:t>
      </w:r>
    </w:p>
    <w:p>
      <w:r>
        <w:t>Eine</w:t>
      </w:r>
    </w:p>
    <w:p>
      <w:r>
        <w:t>intensivierte</w:t>
      </w:r>
    </w:p>
    <w:p>
      <w:r>
        <w:t>Persön lichkeitsdiagnostik</w:t>
      </w:r>
    </w:p>
    <w:p>
      <w:r>
        <w:t>zur</w:t>
      </w:r>
    </w:p>
    <w:p>
      <w:r>
        <w:t>Evaluation</w:t>
      </w:r>
    </w:p>
    <w:p>
      <w:r>
        <w:t>des</w:t>
      </w:r>
    </w:p>
    <w:p>
      <w:r>
        <w:t>Einfluss es</w:t>
      </w:r>
    </w:p>
    <w:p>
      <w:r>
        <w:t>der</w:t>
      </w:r>
    </w:p>
    <w:p>
      <w:r>
        <w:t>Persönlichkeitsfaktoren</w:t>
      </w:r>
    </w:p>
    <w:p>
      <w:r>
        <w:t>könne</w:t>
      </w:r>
    </w:p>
    <w:p>
      <w:r>
        <w:t>(erst)</w:t>
      </w:r>
    </w:p>
    <w:p>
      <w:r>
        <w:t>nach</w:t>
      </w:r>
    </w:p>
    <w:p>
      <w:r>
        <w:t>einer</w:t>
      </w:r>
    </w:p>
    <w:p>
      <w:r>
        <w:t>psychischer</w:t>
      </w:r>
    </w:p>
    <w:p>
      <w:r>
        <w:t>Stabilisierung</w:t>
      </w:r>
    </w:p>
    <w:p>
      <w:r>
        <w:t>erfolgen</w:t>
      </w:r>
    </w:p>
    <w:p>
      <w:r>
        <w:t>(Urk.</w:t>
      </w:r>
    </w:p>
    <w:p>
      <w:r>
        <w:t>6/202/4).</w:t>
      </w:r>
    </w:p>
    <w:p>
      <w:r>
        <w:t>Mit</w:t>
      </w:r>
    </w:p>
    <w:p>
      <w:r>
        <w:t>seinem</w:t>
      </w:r>
    </w:p>
    <w:p>
      <w:r>
        <w:t>Schreiben</w:t>
      </w:r>
    </w:p>
    <w:p>
      <w:r>
        <w:t>vom</w:t>
      </w:r>
    </w:p>
    <w:p>
      <w:r>
        <w:t>9.</w:t>
      </w:r>
    </w:p>
    <w:p>
      <w:r>
        <w:t>August</w:t>
      </w:r>
    </w:p>
    <w:p>
      <w:r>
        <w:t>2021</w:t>
      </w:r>
    </w:p>
    <w:p>
      <w:r>
        <w:t>informierte</w:t>
      </w:r>
    </w:p>
    <w:p>
      <w:r>
        <w:t>Dr.</w:t>
      </w:r>
    </w:p>
    <w:p>
      <w:r>
        <w:t>B.___</w:t>
      </w:r>
    </w:p>
    <w:p>
      <w:r>
        <w:t>die</w:t>
      </w:r>
    </w:p>
    <w:p>
      <w:r>
        <w:t>Beschwerdegegnerin</w:t>
      </w:r>
    </w:p>
    <w:p>
      <w:r>
        <w:t>dahingehend,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seit</w:t>
      </w:r>
    </w:p>
    <w:p>
      <w:r>
        <w:t>dem</w:t>
      </w:r>
    </w:p>
    <w:p>
      <w:r>
        <w:t>2.</w:t>
      </w:r>
    </w:p>
    <w:p>
      <w:r>
        <w:t>August</w:t>
      </w:r>
    </w:p>
    <w:p>
      <w:r>
        <w:t>2021</w:t>
      </w:r>
    </w:p>
    <w:p>
      <w:r>
        <w:t>in</w:t>
      </w:r>
    </w:p>
    <w:p>
      <w:r>
        <w:t>der</w:t>
      </w:r>
    </w:p>
    <w:p>
      <w:r>
        <w:t>Tagesklinik</w:t>
      </w:r>
    </w:p>
    <w:p>
      <w:r>
        <w:t>des</w:t>
      </w:r>
    </w:p>
    <w:p>
      <w:r>
        <w:t>Y.___</w:t>
      </w:r>
    </w:p>
    <w:p>
      <w:r>
        <w:t>behandelt</w:t>
      </w:r>
    </w:p>
    <w:p>
      <w:r>
        <w:t>werde.</w:t>
      </w:r>
    </w:p>
    <w:p>
      <w:r>
        <w:t>Es</w:t>
      </w:r>
    </w:p>
    <w:p>
      <w:r>
        <w:t>bestehe</w:t>
      </w:r>
    </w:p>
    <w:p>
      <w:r>
        <w:t>seit</w:t>
      </w:r>
    </w:p>
    <w:p>
      <w:r>
        <w:t>dem</w:t>
      </w:r>
    </w:p>
    <w:p>
      <w:r>
        <w:t>27.</w:t>
      </w:r>
    </w:p>
    <w:p>
      <w:r>
        <w:t>Juni</w:t>
      </w:r>
    </w:p>
    <w:p>
      <w:r>
        <w:t>2021</w:t>
      </w:r>
    </w:p>
    <w:p>
      <w:r>
        <w:t>eine</w:t>
      </w:r>
    </w:p>
    <w:p>
      <w:r>
        <w:t>krankheitsbedingte</w:t>
      </w:r>
    </w:p>
    <w:p>
      <w:r>
        <w:t>Arbeitsunfähigkeit</w:t>
      </w:r>
    </w:p>
    <w:p>
      <w:r>
        <w:t>zu</w:t>
      </w:r>
    </w:p>
    <w:p>
      <w:r>
        <w:t>100</w:t>
      </w:r>
    </w:p>
    <w:p>
      <w:r>
        <w:t>%</w:t>
      </w:r>
    </w:p>
    <w:p>
      <w:r>
        <w:t>(Urk.</w:t>
      </w:r>
    </w:p>
    <w:p>
      <w:r>
        <w:t>6/203).</w:t>
      </w:r>
    </w:p>
    <w:p>
      <w:r>
        <w:t>Später</w:t>
      </w:r>
    </w:p>
    <w:p>
      <w:r>
        <w:t>fand</w:t>
      </w:r>
    </w:p>
    <w:p>
      <w:r>
        <w:t>die</w:t>
      </w:r>
    </w:p>
    <w:p>
      <w:r>
        <w:t>Beschwerdeführerin</w:t>
      </w:r>
    </w:p>
    <w:p>
      <w:r>
        <w:t>eine</w:t>
      </w:r>
    </w:p>
    <w:p>
      <w:r>
        <w:t>Anstellung</w:t>
      </w:r>
    </w:p>
    <w:p>
      <w:r>
        <w:t>in</w:t>
      </w:r>
    </w:p>
    <w:p>
      <w:r>
        <w:t>einer</w:t>
      </w:r>
    </w:p>
    <w:p>
      <w:r>
        <w:t>Klinik,</w:t>
      </w:r>
    </w:p>
    <w:p>
      <w:r>
        <w:t>wo</w:t>
      </w:r>
    </w:p>
    <w:p>
      <w:r>
        <w:t>sie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in</w:t>
      </w:r>
    </w:p>
    <w:p>
      <w:r>
        <w:t>einem</w:t>
      </w:r>
    </w:p>
    <w:p>
      <w:r>
        <w:t>80%-Pensum</w:t>
      </w:r>
    </w:p>
    <w:p>
      <w:r>
        <w:t>als</w:t>
      </w:r>
    </w:p>
    <w:p>
      <w:r>
        <w:t>medizinische</w:t>
      </w:r>
    </w:p>
    <w:p>
      <w:r>
        <w:t>Praxis assistentin</w:t>
      </w:r>
    </w:p>
    <w:p>
      <w:r>
        <w:t>arbeiten</w:t>
      </w:r>
    </w:p>
    <w:p>
      <w:r>
        <w:t>konnte</w:t>
      </w:r>
    </w:p>
    <w:p>
      <w:r>
        <w:t>(Urk.</w:t>
      </w:r>
    </w:p>
    <w:p>
      <w:r>
        <w:t>6/211)</w:t>
      </w:r>
    </w:p>
    <w:p>
      <w:r>
        <w:t>und</w:t>
      </w:r>
    </w:p>
    <w:p>
      <w:r>
        <w:t>die</w:t>
      </w:r>
    </w:p>
    <w:p>
      <w:r>
        <w:t>Beschwerdegegnerin</w:t>
      </w:r>
    </w:p>
    <w:p>
      <w:r>
        <w:t>unterstützte</w:t>
      </w:r>
    </w:p>
    <w:p>
      <w:r>
        <w:t>sie</w:t>
      </w:r>
    </w:p>
    <w:p>
      <w:r>
        <w:t>mit</w:t>
      </w:r>
    </w:p>
    <w:p>
      <w:r>
        <w:t>Frühinterventionsmassnahmen</w:t>
      </w:r>
    </w:p>
    <w:p>
      <w:r>
        <w:t>in</w:t>
      </w:r>
    </w:p>
    <w:p>
      <w:r>
        <w:t>der</w:t>
      </w:r>
    </w:p>
    <w:p>
      <w:r>
        <w:t>Form</w:t>
      </w:r>
    </w:p>
    <w:p>
      <w:r>
        <w:t>von</w:t>
      </w:r>
    </w:p>
    <w:p>
      <w:r>
        <w:t>Arbeitsplatzerhaltung</w:t>
      </w:r>
    </w:p>
    <w:p>
      <w:r>
        <w:t>mit</w:t>
      </w:r>
    </w:p>
    <w:p>
      <w:r>
        <w:t>Job</w:t>
      </w:r>
    </w:p>
    <w:p>
      <w:r>
        <w:t>Coaching</w:t>
      </w:r>
    </w:p>
    <w:p>
      <w:r>
        <w:t>(Urk.</w:t>
      </w:r>
    </w:p>
    <w:p>
      <w:r>
        <w:t>6/225).</w:t>
      </w:r>
    </w:p>
    <w:p>
      <w:r>
        <w:t>In</w:t>
      </w:r>
    </w:p>
    <w:p>
      <w:r>
        <w:t>der</w:t>
      </w:r>
    </w:p>
    <w:p>
      <w:r>
        <w:t>Folge</w:t>
      </w:r>
    </w:p>
    <w:p>
      <w:r>
        <w:t>führte</w:t>
      </w:r>
    </w:p>
    <w:p>
      <w:r>
        <w:t>die</w:t>
      </w:r>
    </w:p>
    <w:p>
      <w:r>
        <w:t>Eingliederungsberaterin</w:t>
      </w:r>
    </w:p>
    <w:p>
      <w:r>
        <w:t>der</w:t>
      </w:r>
    </w:p>
    <w:p>
      <w:r>
        <w:t>Beschwerdegegnerin</w:t>
      </w:r>
    </w:p>
    <w:p>
      <w:r>
        <w:t>am</w:t>
      </w:r>
    </w:p>
    <w:p>
      <w:r>
        <w:t>30.</w:t>
      </w:r>
    </w:p>
    <w:p>
      <w:r>
        <w:t>Juni</w:t>
      </w:r>
    </w:p>
    <w:p>
      <w:r>
        <w:t>2022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den</w:t>
      </w:r>
    </w:p>
    <w:p>
      <w:r>
        <w:t>Frühinterventions mass nah men</w:t>
      </w:r>
    </w:p>
    <w:p>
      <w:r>
        <w:t>erfolgreich</w:t>
      </w:r>
    </w:p>
    <w:p>
      <w:r>
        <w:t>unterstützt</w:t>
      </w:r>
    </w:p>
    <w:p>
      <w:r>
        <w:t>worden</w:t>
      </w:r>
    </w:p>
    <w:p>
      <w:r>
        <w:t>sei.</w:t>
      </w:r>
    </w:p>
    <w:p>
      <w:r>
        <w:t>Die</w:t>
      </w:r>
    </w:p>
    <w:p>
      <w:r>
        <w:t>Eingliederungsmassnahmen</w:t>
      </w:r>
    </w:p>
    <w:p>
      <w:r>
        <w:t>würden</w:t>
      </w:r>
    </w:p>
    <w:p>
      <w:r>
        <w:t>mit</w:t>
      </w:r>
    </w:p>
    <w:p>
      <w:r>
        <w:t>der</w:t>
      </w:r>
    </w:p>
    <w:p>
      <w:r>
        <w:t>Beendigung</w:t>
      </w:r>
    </w:p>
    <w:p>
      <w:r>
        <w:t>des</w:t>
      </w:r>
    </w:p>
    <w:p>
      <w:r>
        <w:t>Coachingauftrages</w:t>
      </w:r>
    </w:p>
    <w:p>
      <w:r>
        <w:t>per</w:t>
      </w:r>
    </w:p>
    <w:p>
      <w:r>
        <w:t>27.</w:t>
      </w:r>
    </w:p>
    <w:p>
      <w:r>
        <w:t>Juni</w:t>
      </w:r>
    </w:p>
    <w:p>
      <w:r>
        <w:t>2022</w:t>
      </w:r>
    </w:p>
    <w:p>
      <w:r>
        <w:t>ebenfalls</w:t>
      </w:r>
    </w:p>
    <w:p>
      <w:r>
        <w:t>abge schlossen.</w:t>
      </w:r>
    </w:p>
    <w:p>
      <w:r>
        <w:t>Die</w:t>
      </w:r>
    </w:p>
    <w:p>
      <w:r>
        <w:t>Beschwerdeführerin</w:t>
      </w:r>
    </w:p>
    <w:p>
      <w:r>
        <w:t>benötige</w:t>
      </w:r>
    </w:p>
    <w:p>
      <w:r>
        <w:t>keine</w:t>
      </w:r>
    </w:p>
    <w:p>
      <w:r>
        <w:t>weitere</w:t>
      </w:r>
    </w:p>
    <w:p>
      <w:r>
        <w:t>Unterstützung</w:t>
      </w:r>
    </w:p>
    <w:p>
      <w:r>
        <w:t>mehr.</w:t>
      </w:r>
    </w:p>
    <w:p>
      <w:r>
        <w:t>Sie</w:t>
      </w:r>
    </w:p>
    <w:p>
      <w:r>
        <w:t>sei</w:t>
      </w:r>
    </w:p>
    <w:p>
      <w:r>
        <w:t>damit</w:t>
      </w:r>
    </w:p>
    <w:p>
      <w:r>
        <w:t>einverstanden,</w:t>
      </w:r>
    </w:p>
    <w:p>
      <w:r>
        <w:t>dass</w:t>
      </w:r>
    </w:p>
    <w:p>
      <w:r>
        <w:t>ihr</w:t>
      </w:r>
    </w:p>
    <w:p>
      <w:r>
        <w:t>Dossier</w:t>
      </w:r>
    </w:p>
    <w:p>
      <w:r>
        <w:t>rentenausschliessend</w:t>
      </w:r>
    </w:p>
    <w:p>
      <w:r>
        <w:t>abgelegt</w:t>
      </w:r>
    </w:p>
    <w:p>
      <w:r>
        <w:t>werde</w:t>
      </w:r>
    </w:p>
    <w:p>
      <w:r>
        <w:t>(Urk.</w:t>
      </w:r>
    </w:p>
    <w:p>
      <w:r>
        <w:t>6/232/2).</w:t>
      </w:r>
    </w:p>
    <w:p>
      <w:r>
        <w:rPr>
          <w:b/>
        </w:rPr>
        <w:t>E. 24</w:t>
      </w:r>
    </w:p>
    <w:p>
      <w:r>
        <w:t>September</w:t>
      </w:r>
    </w:p>
    <w:p>
      <w:r>
        <w:t>2024</w:t>
      </w:r>
    </w:p>
    <w:p>
      <w:r>
        <w:t>(Urk.</w:t>
      </w:r>
    </w:p>
    <w:p>
      <w:r>
        <w:t>2)</w:t>
      </w:r>
    </w:p>
    <w:p>
      <w:r>
        <w:t>betrifft,</w:t>
      </w:r>
    </w:p>
    <w:p>
      <w:r>
        <w:t>so</w:t>
      </w:r>
    </w:p>
    <w:p>
      <w:r>
        <w:t>ist</w:t>
      </w:r>
    </w:p>
    <w:p>
      <w:r>
        <w:t>den</w:t>
      </w:r>
    </w:p>
    <w:p>
      <w:r>
        <w:t>Akten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diesbezüglich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damaligen</w:t>
      </w:r>
    </w:p>
    <w:p>
      <w:r>
        <w:t>behandelnden</w:t>
      </w:r>
    </w:p>
    <w:p>
      <w:r>
        <w:t>Psychiaters,</w:t>
      </w:r>
    </w:p>
    <w:p>
      <w:r>
        <w:t>Dr.</w:t>
      </w:r>
    </w:p>
    <w:p>
      <w:r>
        <w:t>B.___ ,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(Urk.</w:t>
      </w:r>
    </w:p>
    <w:p>
      <w:r>
        <w:t>6/252/6-13)</w:t>
      </w:r>
    </w:p>
    <w:p>
      <w:r>
        <w:t>abgestellt</w:t>
      </w:r>
    </w:p>
    <w:p>
      <w:r>
        <w:t>hat</w:t>
      </w:r>
    </w:p>
    <w:p>
      <w:r>
        <w:t>(Urk.</w:t>
      </w:r>
    </w:p>
    <w:p>
      <w:r>
        <w:t>6/254/4).</w:t>
      </w:r>
    </w:p>
    <w:p>
      <w:r>
        <w:t>Die</w:t>
      </w:r>
    </w:p>
    <w:p>
      <w:r>
        <w:t>Beschwerdeführerin</w:t>
      </w:r>
    </w:p>
    <w:p>
      <w:r>
        <w:t>macht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dass</w:t>
      </w:r>
    </w:p>
    <w:p>
      <w:r>
        <w:t>die</w:t>
      </w:r>
    </w:p>
    <w:p>
      <w:r>
        <w:t>Beurteilung</w:t>
      </w:r>
    </w:p>
    <w:p>
      <w:r>
        <w:t>ihres</w:t>
      </w:r>
    </w:p>
    <w:p>
      <w:r>
        <w:t>ehemaligen</w:t>
      </w:r>
    </w:p>
    <w:p>
      <w:r>
        <w:t>behandelnden</w:t>
      </w:r>
    </w:p>
    <w:p>
      <w:r>
        <w:t>Psychia ters</w:t>
      </w:r>
    </w:p>
    <w:p>
      <w:r>
        <w:t>überholt</w:t>
      </w:r>
    </w:p>
    <w:p>
      <w:r>
        <w:t>sei,</w:t>
      </w:r>
    </w:p>
    <w:p>
      <w:r>
        <w:t>weil</w:t>
      </w:r>
    </w:p>
    <w:p>
      <w:r>
        <w:t>sich</w:t>
      </w:r>
    </w:p>
    <w:p>
      <w:r>
        <w:t>ihr</w:t>
      </w:r>
    </w:p>
    <w:p>
      <w:r>
        <w:t>Gesundheitszustand</w:t>
      </w:r>
    </w:p>
    <w:p>
      <w:r>
        <w:t>seither</w:t>
      </w:r>
    </w:p>
    <w:p>
      <w:r>
        <w:t>deutlich</w:t>
      </w:r>
    </w:p>
    <w:p>
      <w:r>
        <w:t>verschlechtert</w:t>
      </w:r>
    </w:p>
    <w:p>
      <w:r>
        <w:t>habe.</w:t>
      </w:r>
    </w:p>
    <w:p>
      <w:r>
        <w:t>Sie</w:t>
      </w:r>
    </w:p>
    <w:p>
      <w:r>
        <w:t>begründet</w:t>
      </w:r>
    </w:p>
    <w:p>
      <w:r>
        <w:t>ihr</w:t>
      </w:r>
    </w:p>
    <w:p>
      <w:r>
        <w:t>Vorbringen</w:t>
      </w:r>
    </w:p>
    <w:p>
      <w:r>
        <w:t>mit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behandelnden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(E.</w:t>
      </w:r>
    </w:p>
    <w:p>
      <w:r>
        <w:t>1.2),</w:t>
      </w:r>
    </w:p>
    <w:p>
      <w:r>
        <w:t>weshalb</w:t>
      </w:r>
    </w:p>
    <w:p>
      <w:r>
        <w:t>die</w:t>
      </w:r>
    </w:p>
    <w:p>
      <w:r>
        <w:t>entscheid-wesentlichen</w:t>
      </w:r>
    </w:p>
    <w:p>
      <w:r>
        <w:t>Berichte</w:t>
      </w:r>
    </w:p>
    <w:p>
      <w:r>
        <w:t>der</w:t>
      </w:r>
    </w:p>
    <w:p>
      <w:r>
        <w:t>Behandlerinnen</w:t>
      </w:r>
    </w:p>
    <w:p>
      <w:r>
        <w:t>und</w:t>
      </w:r>
    </w:p>
    <w:p>
      <w:r>
        <w:t>Behandler</w:t>
      </w:r>
    </w:p>
    <w:p>
      <w:r>
        <w:t>nachfolgend</w:t>
      </w:r>
    </w:p>
    <w:p>
      <w:r>
        <w:t>ebenfalls</w:t>
      </w:r>
    </w:p>
    <w:p>
      <w:r>
        <w:t>zusammen gefasst</w:t>
      </w:r>
    </w:p>
    <w:p>
      <w:r>
        <w:t>wieder gegeben</w:t>
      </w:r>
    </w:p>
    <w:p>
      <w:r>
        <w:t>werden.</w:t>
      </w:r>
    </w:p>
    <w:p>
      <w:r>
        <w:rPr>
          <w:b/>
        </w:rPr>
        <w:t>E. 29</w:t>
      </w:r>
    </w:p>
    <w:p>
      <w:r>
        <w:t>März</w:t>
      </w:r>
    </w:p>
    <w:p>
      <w:r>
        <w:t>2022</w:t>
      </w:r>
    </w:p>
    <w:p>
      <w:r>
        <w:t>E.</w:t>
      </w:r>
    </w:p>
    <w:p>
      <w:r>
        <w:t>4).</w:t>
      </w:r>
    </w:p>
    <w:p>
      <w:r>
        <w:t>Die</w:t>
      </w:r>
    </w:p>
    <w:p>
      <w:r>
        <w:t>Beschwerde geg nerin</w:t>
      </w:r>
    </w:p>
    <w:p>
      <w:r>
        <w:t>hat</w:t>
      </w:r>
    </w:p>
    <w:p>
      <w:r>
        <w:t>dem</w:t>
      </w:r>
    </w:p>
    <w:p>
      <w:r>
        <w:t>von</w:t>
      </w:r>
    </w:p>
    <w:p>
      <w:r>
        <w:t>ihr</w:t>
      </w:r>
    </w:p>
    <w:p>
      <w:r>
        <w:t>beigezogenen</w:t>
      </w:r>
    </w:p>
    <w:p>
      <w:r>
        <w:t>Arztbericht</w:t>
      </w:r>
    </w:p>
    <w:p>
      <w:r>
        <w:t>von</w:t>
      </w:r>
    </w:p>
    <w:p>
      <w:r>
        <w:t>Dr.</w:t>
      </w:r>
    </w:p>
    <w:p>
      <w:r>
        <w:t>B.___ ,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entnommen,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Ausübung</w:t>
      </w:r>
    </w:p>
    <w:p>
      <w:r>
        <w:t>der</w:t>
      </w:r>
    </w:p>
    <w:p>
      <w:r>
        <w:t>seit</w:t>
      </w:r>
    </w:p>
    <w:p>
      <w:r>
        <w:t>dem</w:t>
      </w:r>
    </w:p>
    <w:p>
      <w:r>
        <w:t>5.</w:t>
      </w:r>
    </w:p>
    <w:p>
      <w:r>
        <w:t>September</w:t>
      </w:r>
    </w:p>
    <w:p>
      <w:r>
        <w:t>2022</w:t>
      </w:r>
    </w:p>
    <w:p>
      <w:r>
        <w:t>versehenen</w:t>
      </w:r>
    </w:p>
    <w:p>
      <w:r>
        <w:t>Tätigkeit</w:t>
      </w:r>
    </w:p>
    <w:p>
      <w:r>
        <w:t>als</w:t>
      </w:r>
    </w:p>
    <w:p>
      <w:r>
        <w:t>Arztsekretärin</w:t>
      </w:r>
    </w:p>
    <w:p>
      <w:r>
        <w:t>bei</w:t>
      </w:r>
    </w:p>
    <w:p>
      <w:r>
        <w:t>der</w:t>
      </w:r>
    </w:p>
    <w:p>
      <w:r>
        <w:t>A.___</w:t>
      </w:r>
    </w:p>
    <w:p>
      <w:r>
        <w:t>AG</w:t>
      </w:r>
    </w:p>
    <w:p>
      <w:r>
        <w:t>in</w:t>
      </w:r>
    </w:p>
    <w:p>
      <w:r>
        <w:t>einem</w:t>
      </w:r>
    </w:p>
    <w:p>
      <w:r>
        <w:t>60%-Pensum</w:t>
      </w:r>
    </w:p>
    <w:p>
      <w:r>
        <w:t>zumutbar</w:t>
      </w:r>
    </w:p>
    <w:p>
      <w:r>
        <w:t>sei</w:t>
      </w:r>
    </w:p>
    <w:p>
      <w:r>
        <w:t>(Urk.</w:t>
      </w:r>
    </w:p>
    <w:p>
      <w:r>
        <w:t>6/254/4).</w:t>
      </w:r>
    </w:p>
    <w:p>
      <w:r>
        <w:t>Die</w:t>
      </w:r>
    </w:p>
    <w:p>
      <w:r>
        <w:t>diesbe züglichen</w:t>
      </w:r>
    </w:p>
    <w:p>
      <w:r>
        <w:t>Ausführungen</w:t>
      </w:r>
    </w:p>
    <w:p>
      <w:r>
        <w:t>von</w:t>
      </w:r>
    </w:p>
    <w:p>
      <w:r>
        <w:t>Dr.</w:t>
      </w:r>
    </w:p>
    <w:p>
      <w:r>
        <w:t>B.___</w:t>
      </w:r>
    </w:p>
    <w:p>
      <w:r>
        <w:t>waren</w:t>
      </w:r>
    </w:p>
    <w:p>
      <w:r>
        <w:t>aber</w:t>
      </w:r>
    </w:p>
    <w:p>
      <w:r>
        <w:t>nicht</w:t>
      </w:r>
    </w:p>
    <w:p>
      <w:r>
        <w:t>so</w:t>
      </w:r>
    </w:p>
    <w:p>
      <w:r>
        <w:t>klar</w:t>
      </w:r>
    </w:p>
    <w:p>
      <w:r>
        <w:t>und</w:t>
      </w:r>
    </w:p>
    <w:p>
      <w:r>
        <w:t>eindeutig.</w:t>
      </w:r>
    </w:p>
    <w:p>
      <w:r>
        <w:t>Hinsichtlich</w:t>
      </w:r>
    </w:p>
    <w:p>
      <w:r>
        <w:t>der</w:t>
      </w:r>
    </w:p>
    <w:p>
      <w:r>
        <w:t>Prognose</w:t>
      </w:r>
    </w:p>
    <w:p>
      <w:r>
        <w:t>zur</w:t>
      </w:r>
    </w:p>
    <w:p>
      <w:r>
        <w:t>Arbeitsfähigkeit</w:t>
      </w:r>
    </w:p>
    <w:p>
      <w:r>
        <w:t>hielt</w:t>
      </w:r>
    </w:p>
    <w:p>
      <w:r>
        <w:t>er</w:t>
      </w:r>
    </w:p>
    <w:p>
      <w:r>
        <w:t>fest,</w:t>
      </w:r>
    </w:p>
    <w:p>
      <w:r>
        <w:t>dass</w:t>
      </w:r>
    </w:p>
    <w:p>
      <w:r>
        <w:t>aufgrund</w:t>
      </w:r>
    </w:p>
    <w:p>
      <w:r>
        <w:t>des</w:t>
      </w:r>
    </w:p>
    <w:p>
      <w:r>
        <w:t>langjährigen</w:t>
      </w:r>
    </w:p>
    <w:p>
      <w:r>
        <w:t>Krankheitsverlaufs</w:t>
      </w:r>
    </w:p>
    <w:p>
      <w:r>
        <w:t>und</w:t>
      </w:r>
    </w:p>
    <w:p>
      <w:r>
        <w:t>der</w:t>
      </w:r>
    </w:p>
    <w:p>
      <w:r>
        <w:t>fortbestehenden</w:t>
      </w:r>
    </w:p>
    <w:p>
      <w:r>
        <w:t>Defizite,</w:t>
      </w:r>
    </w:p>
    <w:p>
      <w:r>
        <w:t>welche</w:t>
      </w:r>
    </w:p>
    <w:p>
      <w:r>
        <w:t>durch</w:t>
      </w:r>
    </w:p>
    <w:p>
      <w:r>
        <w:t>die</w:t>
      </w:r>
    </w:p>
    <w:p>
      <w:r>
        <w:t>psychotherapeutische</w:t>
      </w:r>
    </w:p>
    <w:p>
      <w:r>
        <w:t>wie</w:t>
      </w:r>
    </w:p>
    <w:p>
      <w:r>
        <w:t>auch</w:t>
      </w:r>
    </w:p>
    <w:p>
      <w:r>
        <w:t>durch</w:t>
      </w:r>
    </w:p>
    <w:p>
      <w:r>
        <w:t>die</w:t>
      </w:r>
    </w:p>
    <w:p>
      <w:r>
        <w:t>medikamen töse</w:t>
      </w:r>
    </w:p>
    <w:p>
      <w:r>
        <w:t>Behandlung</w:t>
      </w:r>
    </w:p>
    <w:p>
      <w:r>
        <w:t>nicht</w:t>
      </w:r>
    </w:p>
    <w:p>
      <w:r>
        <w:t>vollständig</w:t>
      </w:r>
    </w:p>
    <w:p>
      <w:r>
        <w:t>aufgehoben</w:t>
      </w:r>
    </w:p>
    <w:p>
      <w:r>
        <w:t>werden</w:t>
      </w:r>
    </w:p>
    <w:p>
      <w:r>
        <w:t>könnten,</w:t>
      </w:r>
    </w:p>
    <w:p>
      <w:r>
        <w:t>von</w:t>
      </w:r>
    </w:p>
    <w:p>
      <w:r>
        <w:t>einer</w:t>
      </w:r>
    </w:p>
    <w:p>
      <w:r>
        <w:t>dauer haft</w:t>
      </w:r>
    </w:p>
    <w:p>
      <w:r>
        <w:t>reduzierten</w:t>
      </w:r>
    </w:p>
    <w:p>
      <w:r>
        <w:t>Arbeitsleistung</w:t>
      </w:r>
    </w:p>
    <w:p>
      <w:r>
        <w:t>auszugehen</w:t>
      </w:r>
    </w:p>
    <w:p>
      <w:r>
        <w:t>sei.</w:t>
      </w:r>
    </w:p>
    <w:p>
      <w:r>
        <w:t>Mit</w:t>
      </w:r>
    </w:p>
    <w:p>
      <w:r>
        <w:t>dem</w:t>
      </w:r>
    </w:p>
    <w:p>
      <w:r>
        <w:t>Arbeitspensum</w:t>
      </w:r>
    </w:p>
    <w:p>
      <w:r>
        <w:t>von</w:t>
      </w:r>
    </w:p>
    <w:p>
      <w:r>
        <w:t>60</w:t>
      </w:r>
    </w:p>
    <w:p>
      <w:r>
        <w:t>%</w:t>
      </w:r>
    </w:p>
    <w:p>
      <w:r>
        <w:t>befinde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an</w:t>
      </w:r>
    </w:p>
    <w:p>
      <w:r>
        <w:t>der</w:t>
      </w:r>
    </w:p>
    <w:p>
      <w:r>
        <w:t>oberen</w:t>
      </w:r>
    </w:p>
    <w:p>
      <w:r>
        <w:t>Grenze</w:t>
      </w:r>
    </w:p>
    <w:p>
      <w:r>
        <w:t>der</w:t>
      </w:r>
    </w:p>
    <w:p>
      <w:r>
        <w:t>dauerhaften</w:t>
      </w:r>
    </w:p>
    <w:p>
      <w:r>
        <w:t>Belast barkeit</w:t>
      </w:r>
    </w:p>
    <w:p>
      <w:r>
        <w:t>(Urk.</w:t>
      </w:r>
    </w:p>
    <w:p>
      <w:r>
        <w:t>6/252/12).</w:t>
      </w:r>
    </w:p>
    <w:p>
      <w:r>
        <w:t>Bezüglich</w:t>
      </w:r>
    </w:p>
    <w:p>
      <w:r>
        <w:t>des</w:t>
      </w:r>
    </w:p>
    <w:p>
      <w:r>
        <w:t>Potentials</w:t>
      </w:r>
    </w:p>
    <w:p>
      <w:r>
        <w:t>für</w:t>
      </w:r>
    </w:p>
    <w:p>
      <w:r>
        <w:t>die</w:t>
      </w:r>
    </w:p>
    <w:p>
      <w:r>
        <w:t>Eingliederung</w:t>
      </w:r>
    </w:p>
    <w:p>
      <w:r>
        <w:t>äusserte</w:t>
      </w:r>
    </w:p>
    <w:p>
      <w:r>
        <w:t>sich</w:t>
      </w:r>
    </w:p>
    <w:p>
      <w:r>
        <w:t>Dr.</w:t>
      </w:r>
    </w:p>
    <w:p>
      <w:r>
        <w:t>B.___</w:t>
      </w:r>
    </w:p>
    <w:p>
      <w:r>
        <w:t>dann</w:t>
      </w:r>
    </w:p>
    <w:p>
      <w:r>
        <w:t>aber</w:t>
      </w:r>
    </w:p>
    <w:p>
      <w:r>
        <w:t>dahin gehend,</w:t>
      </w:r>
    </w:p>
    <w:p>
      <w:r>
        <w:t>dass</w:t>
      </w:r>
    </w:p>
    <w:p>
      <w:r>
        <w:t>das</w:t>
      </w:r>
    </w:p>
    <w:p>
      <w:r>
        <w:t>Arbeitspensum</w:t>
      </w:r>
    </w:p>
    <w:p>
      <w:r>
        <w:t>keinesfalls</w:t>
      </w:r>
    </w:p>
    <w:p>
      <w:r>
        <w:t>über</w:t>
      </w:r>
    </w:p>
    <w:p>
      <w:r>
        <w:t>das</w:t>
      </w:r>
    </w:p>
    <w:p>
      <w:r>
        <w:t>aktuelle</w:t>
      </w:r>
    </w:p>
    <w:p>
      <w:r>
        <w:t>Pensum</w:t>
      </w:r>
    </w:p>
    <w:p>
      <w:r>
        <w:t>hinaus</w:t>
      </w:r>
    </w:p>
    <w:p>
      <w:r>
        <w:t>gesteigert</w:t>
      </w:r>
    </w:p>
    <w:p>
      <w:r>
        <w:t>werden</w:t>
      </w:r>
    </w:p>
    <w:p>
      <w:r>
        <w:t>sollte.</w:t>
      </w:r>
    </w:p>
    <w:p>
      <w:r>
        <w:t>Langfristig</w:t>
      </w:r>
    </w:p>
    <w:p>
      <w:r>
        <w:t>müsste</w:t>
      </w:r>
    </w:p>
    <w:p>
      <w:r>
        <w:t>das</w:t>
      </w:r>
    </w:p>
    <w:p>
      <w:r>
        <w:t>Arbeitspensum</w:t>
      </w:r>
    </w:p>
    <w:p>
      <w:r>
        <w:t>eher</w:t>
      </w:r>
    </w:p>
    <w:p>
      <w:r>
        <w:t>auf</w:t>
      </w:r>
    </w:p>
    <w:p>
      <w:r>
        <w:t>50</w:t>
      </w:r>
    </w:p>
    <w:p>
      <w:r>
        <w:t>%</w:t>
      </w:r>
    </w:p>
    <w:p>
      <w:r>
        <w:t>gesenkt</w:t>
      </w:r>
    </w:p>
    <w:p>
      <w:r>
        <w:t>werden.</w:t>
      </w:r>
    </w:p>
    <w:p>
      <w:r>
        <w:t>Es</w:t>
      </w:r>
    </w:p>
    <w:p>
      <w:r>
        <w:t>bleibe</w:t>
      </w:r>
    </w:p>
    <w:p>
      <w:r>
        <w:t>der</w:t>
      </w:r>
    </w:p>
    <w:p>
      <w:r>
        <w:t>weitere</w:t>
      </w:r>
    </w:p>
    <w:p>
      <w:r>
        <w:t>Verlauf</w:t>
      </w:r>
    </w:p>
    <w:p>
      <w:r>
        <w:t>unter</w:t>
      </w:r>
    </w:p>
    <w:p>
      <w:r>
        <w:t>diesen</w:t>
      </w:r>
    </w:p>
    <w:p>
      <w:r>
        <w:t>Bedingungen</w:t>
      </w:r>
    </w:p>
    <w:p>
      <w:r>
        <w:t>abzuwarten.</w:t>
      </w:r>
    </w:p>
    <w:p>
      <w:r>
        <w:t>Er</w:t>
      </w:r>
    </w:p>
    <w:p>
      <w:r>
        <w:t>empfehle</w:t>
      </w:r>
    </w:p>
    <w:p>
      <w:r>
        <w:t>eine</w:t>
      </w:r>
    </w:p>
    <w:p>
      <w:r>
        <w:t>Neu beurteilung</w:t>
      </w:r>
    </w:p>
    <w:p>
      <w:r>
        <w:t>in</w:t>
      </w:r>
    </w:p>
    <w:p>
      <w:r>
        <w:t>12</w:t>
      </w:r>
    </w:p>
    <w:p>
      <w:r>
        <w:t>Monaten</w:t>
      </w:r>
    </w:p>
    <w:p>
      <w:r>
        <w:t>( Urk.</w:t>
      </w:r>
    </w:p>
    <w:p>
      <w:r>
        <w:t>6/252/1 3).</w:t>
      </w:r>
    </w:p>
    <w:p>
      <w:r>
        <w:t>Angesichts</w:t>
      </w:r>
    </w:p>
    <w:p>
      <w:r>
        <w:t>dieser</w:t>
      </w:r>
    </w:p>
    <w:p>
      <w:r>
        <w:t>Aktenlage</w:t>
      </w:r>
    </w:p>
    <w:p>
      <w:r>
        <w:t>hätte</w:t>
      </w:r>
    </w:p>
    <w:p>
      <w:r>
        <w:t>die</w:t>
      </w:r>
    </w:p>
    <w:p>
      <w:r>
        <w:t>Beschwerdegegnerin</w:t>
      </w:r>
    </w:p>
    <w:p>
      <w:r>
        <w:t>eine</w:t>
      </w:r>
    </w:p>
    <w:p>
      <w:r>
        <w:t>Beurteilung</w:t>
      </w:r>
    </w:p>
    <w:p>
      <w:r>
        <w:t>einer</w:t>
      </w:r>
    </w:p>
    <w:p>
      <w:r>
        <w:t>RAD-Psychiaterin</w:t>
      </w:r>
    </w:p>
    <w:p>
      <w:r>
        <w:t>oder</w:t>
      </w:r>
    </w:p>
    <w:p>
      <w:r>
        <w:t>eines</w:t>
      </w:r>
    </w:p>
    <w:p>
      <w:r>
        <w:t>RAD-Psychia ters</w:t>
      </w:r>
    </w:p>
    <w:p>
      <w:r>
        <w:t>einholen</w:t>
      </w:r>
    </w:p>
    <w:p>
      <w:r>
        <w:t>müssen.</w:t>
      </w:r>
    </w:p>
    <w:p>
      <w:r>
        <w:t>Aufgrund</w:t>
      </w:r>
    </w:p>
    <w:p>
      <w:r>
        <w:t>der</w:t>
      </w:r>
    </w:p>
    <w:p>
      <w:r>
        <w:t>vorliegenden</w:t>
      </w:r>
    </w:p>
    <w:p>
      <w:r>
        <w:t>Akten</w:t>
      </w:r>
    </w:p>
    <w:p>
      <w:r>
        <w:t>(E.</w:t>
      </w:r>
    </w:p>
    <w:p>
      <w:r>
        <w:t>3.2.3)</w:t>
      </w:r>
    </w:p>
    <w:p>
      <w:r>
        <w:t>ist</w:t>
      </w:r>
    </w:p>
    <w:p>
      <w:r>
        <w:t>sodann</w:t>
      </w:r>
    </w:p>
    <w:p>
      <w:r>
        <w:t>erstellt,</w:t>
      </w:r>
    </w:p>
    <w:p>
      <w:r>
        <w:t>dass</w:t>
      </w:r>
    </w:p>
    <w:p>
      <w:r>
        <w:t>sich</w:t>
      </w:r>
    </w:p>
    <w:p>
      <w:r>
        <w:t>der</w:t>
      </w:r>
    </w:p>
    <w:p>
      <w:r>
        <w:t>Gesundheitszustand</w:t>
      </w:r>
    </w:p>
    <w:p>
      <w:r>
        <w:t>der</w:t>
      </w:r>
    </w:p>
    <w:p>
      <w:r>
        <w:t>Beschwerdeführerin</w:t>
      </w:r>
    </w:p>
    <w:p>
      <w:r>
        <w:t>noch</w:t>
      </w:r>
    </w:p>
    <w:p>
      <w:r>
        <w:t>vor</w:t>
      </w:r>
    </w:p>
    <w:p>
      <w:r>
        <w:t>Erlass</w:t>
      </w:r>
    </w:p>
    <w:p>
      <w:r>
        <w:t>der</w:t>
      </w:r>
    </w:p>
    <w:p>
      <w:r>
        <w:t>angefoch tenen</w:t>
      </w:r>
    </w:p>
    <w:p>
      <w:r>
        <w:t>Ver fügung</w:t>
      </w:r>
    </w:p>
    <w:p>
      <w:r>
        <w:t>vom</w:t>
      </w:r>
    </w:p>
    <w:p>
      <w:r>
        <w:t>24.</w:t>
      </w:r>
    </w:p>
    <w:p>
      <w:r>
        <w:t>September</w:t>
      </w:r>
    </w:p>
    <w:p>
      <w:r>
        <w:t>2024</w:t>
      </w:r>
    </w:p>
    <w:p>
      <w:r>
        <w:t>(Urk.</w:t>
      </w:r>
    </w:p>
    <w:p>
      <w:r>
        <w:t>2)</w:t>
      </w:r>
    </w:p>
    <w:p>
      <w:r>
        <w:t>verschlechtert</w:t>
      </w:r>
    </w:p>
    <w:p>
      <w:r>
        <w:t>hat.</w:t>
      </w:r>
    </w:p>
    <w:p>
      <w:r>
        <w:t>Die</w:t>
      </w:r>
    </w:p>
    <w:p>
      <w:r>
        <w:t>behandelnden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haben</w:t>
      </w:r>
    </w:p>
    <w:p>
      <w:r>
        <w:t>der</w:t>
      </w:r>
    </w:p>
    <w:p>
      <w:r>
        <w:t>Beschwer deführerin</w:t>
      </w:r>
    </w:p>
    <w:p>
      <w:r>
        <w:t>eine</w:t>
      </w:r>
    </w:p>
    <w:p>
      <w:r>
        <w:t>100%ige</w:t>
      </w:r>
    </w:p>
    <w:p>
      <w:r>
        <w:t>Arbeitsun fähigkeit</w:t>
      </w:r>
    </w:p>
    <w:p>
      <w:r>
        <w:t>attestiert</w:t>
      </w:r>
    </w:p>
    <w:p>
      <w:r>
        <w:t>(E.</w:t>
      </w:r>
    </w:p>
    <w:p>
      <w:r>
        <w:t>3.2.4).</w:t>
      </w:r>
    </w:p>
    <w:p>
      <w:r>
        <w:t>Eine</w:t>
      </w:r>
    </w:p>
    <w:p>
      <w:r>
        <w:t>Leistungs zusprache</w:t>
      </w:r>
    </w:p>
    <w:p>
      <w:r>
        <w:t>allein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Beur teilung</w:t>
      </w:r>
    </w:p>
    <w:p>
      <w:r>
        <w:t>der</w:t>
      </w:r>
    </w:p>
    <w:p>
      <w:r>
        <w:t>Behandlerinnen</w:t>
      </w:r>
    </w:p>
    <w:p>
      <w:r>
        <w:t>und</w:t>
      </w:r>
    </w:p>
    <w:p>
      <w:r>
        <w:t>Behandler</w:t>
      </w:r>
    </w:p>
    <w:p>
      <w:r>
        <w:t>ist</w:t>
      </w:r>
    </w:p>
    <w:p>
      <w:r>
        <w:t>jedoch</w:t>
      </w:r>
    </w:p>
    <w:p>
      <w:r>
        <w:t>nicht</w:t>
      </w:r>
    </w:p>
    <w:p>
      <w:r>
        <w:t>möglich.</w:t>
      </w:r>
    </w:p>
    <w:p>
      <w:r>
        <w:t>Es</w:t>
      </w:r>
    </w:p>
    <w:p>
      <w:r>
        <w:t>gilt</w:t>
      </w:r>
    </w:p>
    <w:p>
      <w:r>
        <w:t>die</w:t>
      </w:r>
    </w:p>
    <w:p>
      <w:r>
        <w:t>unter schiedliche</w:t>
      </w:r>
    </w:p>
    <w:p>
      <w:r>
        <w:t>Natur</w:t>
      </w:r>
    </w:p>
    <w:p>
      <w:r>
        <w:t>von</w:t>
      </w:r>
    </w:p>
    <w:p>
      <w:r>
        <w:t>Behandlungs auftrag</w:t>
      </w:r>
    </w:p>
    <w:p>
      <w:r>
        <w:t>der</w:t>
      </w:r>
    </w:p>
    <w:p>
      <w:r>
        <w:t>therapeutisch</w:t>
      </w:r>
    </w:p>
    <w:p>
      <w:r>
        <w:t>tätigen</w:t>
      </w:r>
    </w:p>
    <w:p>
      <w:r>
        <w:t>(Fach-)Person</w:t>
      </w:r>
    </w:p>
    <w:p>
      <w:r>
        <w:t>einerseits</w:t>
      </w:r>
    </w:p>
    <w:p>
      <w:r>
        <w:t>und</w:t>
      </w:r>
    </w:p>
    <w:p>
      <w:r>
        <w:t>Begutachtungs auftrag</w:t>
      </w:r>
    </w:p>
    <w:p>
      <w:r>
        <w:t>des</w:t>
      </w:r>
    </w:p>
    <w:p>
      <w:r>
        <w:t>amtlich</w:t>
      </w:r>
    </w:p>
    <w:p>
      <w:r>
        <w:t>bestellten</w:t>
      </w:r>
    </w:p>
    <w:p>
      <w:r>
        <w:t>fachmedi zi nischen</w:t>
      </w:r>
    </w:p>
    <w:p>
      <w:r>
        <w:t>Experten</w:t>
      </w:r>
    </w:p>
    <w:p>
      <w:r>
        <w:t>anderseits</w:t>
      </w:r>
    </w:p>
    <w:p>
      <w:r>
        <w:t>zu</w:t>
      </w:r>
    </w:p>
    <w:p>
      <w:r>
        <w:t>beachten</w:t>
      </w:r>
    </w:p>
    <w:p>
      <w:r>
        <w:t>( statt</w:t>
      </w:r>
    </w:p>
    <w:p>
      <w:r>
        <w:t>vieler:</w:t>
      </w:r>
    </w:p>
    <w:p>
      <w:r>
        <w:t>Urteil</w:t>
      </w:r>
    </w:p>
    <w:p>
      <w:r>
        <w:t>des</w:t>
      </w:r>
    </w:p>
    <w:p>
      <w:r>
        <w:t>Bundes ge richts</w:t>
      </w:r>
    </w:p>
    <w:p>
      <w:r>
        <w:t>8C_513/2024</w:t>
      </w:r>
    </w:p>
    <w:p>
      <w:r>
        <w:t>vom</w:t>
      </w:r>
    </w:p>
    <w:p>
      <w:r>
        <w:t>15.</w:t>
      </w:r>
    </w:p>
    <w:p>
      <w:r>
        <w:t>April</w:t>
      </w:r>
    </w:p>
    <w:p>
      <w:r>
        <w:t>2025</w:t>
      </w:r>
    </w:p>
    <w:p>
      <w:r>
        <w:t>E.</w:t>
      </w:r>
    </w:p>
    <w:p>
      <w:r>
        <w:t>7.1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124</w:t>
      </w:r>
    </w:p>
    <w:p>
      <w:r>
        <w:t>I</w:t>
      </w:r>
    </w:p>
    <w:p>
      <w:r>
        <w:t>170</w:t>
      </w:r>
    </w:p>
    <w:p>
      <w:r>
        <w:t>E.</w:t>
      </w:r>
    </w:p>
    <w:p>
      <w:r>
        <w:t>4)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besteht</w:t>
      </w:r>
    </w:p>
    <w:p>
      <w:r>
        <w:t>aktuell</w:t>
      </w:r>
    </w:p>
    <w:p>
      <w:r>
        <w:t>über</w:t>
      </w:r>
    </w:p>
    <w:p>
      <w:r>
        <w:t>die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streitigen</w:t>
      </w:r>
    </w:p>
    <w:p>
      <w:r>
        <w:t>Leistungsanspruchs</w:t>
      </w:r>
    </w:p>
    <w:p>
      <w:r>
        <w:t>erforderlichen</w:t>
      </w:r>
    </w:p>
    <w:p>
      <w:r>
        <w:t>Tatsachen</w:t>
      </w:r>
    </w:p>
    <w:p>
      <w:r>
        <w:t>keine</w:t>
      </w:r>
    </w:p>
    <w:p>
      <w:r>
        <w:t>hinreichende</w:t>
      </w:r>
    </w:p>
    <w:p>
      <w:r>
        <w:t>Klar heit</w:t>
      </w:r>
    </w:p>
    <w:p>
      <w:r>
        <w:t>und</w:t>
      </w:r>
    </w:p>
    <w:p>
      <w:r>
        <w:t>es</w:t>
      </w:r>
    </w:p>
    <w:p>
      <w:r>
        <w:t>erweist</w:t>
      </w:r>
    </w:p>
    <w:p>
      <w:r>
        <w:t>sich</w:t>
      </w:r>
    </w:p>
    <w:p>
      <w:r>
        <w:t>als</w:t>
      </w:r>
    </w:p>
    <w:p>
      <w:r>
        <w:t>notwendig,</w:t>
      </w:r>
    </w:p>
    <w:p>
      <w:r>
        <w:t>ein</w:t>
      </w:r>
    </w:p>
    <w:p>
      <w:r>
        <w:t>psychiatrisches</w:t>
      </w:r>
    </w:p>
    <w:p>
      <w:r>
        <w:t>Gutachten</w:t>
      </w:r>
    </w:p>
    <w:p>
      <w:r>
        <w:t>einzuholen,</w:t>
      </w:r>
    </w:p>
    <w:p>
      <w:r>
        <w:t>mit</w:t>
      </w:r>
    </w:p>
    <w:p>
      <w:r>
        <w:t>welchem</w:t>
      </w:r>
    </w:p>
    <w:p>
      <w:r>
        <w:t>eine</w:t>
      </w:r>
    </w:p>
    <w:p>
      <w:r>
        <w:t>Fachärztin</w:t>
      </w:r>
    </w:p>
    <w:p>
      <w:r>
        <w:t>oder</w:t>
      </w:r>
    </w:p>
    <w:p>
      <w:r>
        <w:t>ein</w:t>
      </w:r>
    </w:p>
    <w:p>
      <w:r>
        <w:t>Facharzt</w:t>
      </w:r>
    </w:p>
    <w:p>
      <w:r>
        <w:t>die</w:t>
      </w:r>
    </w:p>
    <w:p>
      <w:r>
        <w:t>Arbeitsfähigkeit</w:t>
      </w:r>
    </w:p>
    <w:p>
      <w:r>
        <w:t>der</w:t>
      </w:r>
    </w:p>
    <w:p>
      <w:r>
        <w:t>Beschwerdeführerin</w:t>
      </w:r>
    </w:p>
    <w:p>
      <w:r>
        <w:t>(spätestens)</w:t>
      </w:r>
    </w:p>
    <w:p>
      <w:r>
        <w:t>ab</w:t>
      </w:r>
    </w:p>
    <w:p>
      <w:r>
        <w:t>1.</w:t>
      </w:r>
    </w:p>
    <w:p>
      <w:r>
        <w:t>Januar</w:t>
      </w:r>
    </w:p>
    <w:p>
      <w:r>
        <w:t>2023</w:t>
      </w:r>
    </w:p>
    <w:p>
      <w:r>
        <w:t>—</w:t>
      </w:r>
    </w:p>
    <w:p>
      <w:r>
        <w:t>ein</w:t>
      </w:r>
    </w:p>
    <w:p>
      <w:r>
        <w:t>Jahr</w:t>
      </w:r>
    </w:p>
    <w:p>
      <w:r>
        <w:t>vor</w:t>
      </w:r>
    </w:p>
    <w:p>
      <w:r>
        <w:t>dem</w:t>
      </w:r>
    </w:p>
    <w:p>
      <w:r>
        <w:t>frühest möglichen</w:t>
      </w:r>
    </w:p>
    <w:p>
      <w:r>
        <w:t>Rentenbeginn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(E.</w:t>
      </w:r>
    </w:p>
    <w:p>
      <w:r>
        <w:t>2.1)</w:t>
      </w:r>
    </w:p>
    <w:p>
      <w:r>
        <w:t>—</w:t>
      </w:r>
    </w:p>
    <w:p>
      <w:r>
        <w:t>beurteilt.</w:t>
      </w:r>
    </w:p>
    <w:p>
      <w:r>
        <w:t>Rechtsprechungs gemäss</w:t>
      </w:r>
    </w:p>
    <w:p>
      <w:r>
        <w:t>hat</w:t>
      </w:r>
    </w:p>
    <w:p>
      <w:r>
        <w:t>die</w:t>
      </w:r>
    </w:p>
    <w:p>
      <w:r>
        <w:t>Gutachterin</w:t>
      </w:r>
    </w:p>
    <w:p>
      <w:r>
        <w:t>oder</w:t>
      </w:r>
    </w:p>
    <w:p>
      <w:r>
        <w:t>der</w:t>
      </w:r>
    </w:p>
    <w:p>
      <w:r>
        <w:t>Gutachter</w:t>
      </w:r>
    </w:p>
    <w:p>
      <w:r>
        <w:t>zudem</w:t>
      </w:r>
    </w:p>
    <w:p>
      <w:r>
        <w:t>die</w:t>
      </w:r>
    </w:p>
    <w:p>
      <w:r>
        <w:t>Standardindikatoren</w:t>
      </w:r>
    </w:p>
    <w:p>
      <w:r>
        <w:t>miteinzubeziehen</w:t>
      </w:r>
    </w:p>
    <w:p>
      <w:r>
        <w:t>(E.</w:t>
      </w:r>
    </w:p>
    <w:p>
      <w:r>
        <w:t>2.3.2).</w:t>
      </w:r>
    </w:p>
    <w:p>
      <w:r>
        <w:t>Die</w:t>
      </w:r>
    </w:p>
    <w:p>
      <w:r>
        <w:t>Sache</w:t>
      </w:r>
    </w:p>
    <w:p>
      <w:r>
        <w:t>ist</w:t>
      </w:r>
    </w:p>
    <w:p>
      <w:r>
        <w:t>deshalb</w:t>
      </w:r>
    </w:p>
    <w:p>
      <w:r>
        <w:t>in</w:t>
      </w:r>
    </w:p>
    <w:p>
      <w:r>
        <w:t>Aufhebung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an</w:t>
      </w:r>
    </w:p>
    <w:p>
      <w:r>
        <w:t>die</w:t>
      </w:r>
    </w:p>
    <w:p>
      <w:r>
        <w:t>Be schwerdegegnerin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in</w:t>
      </w:r>
    </w:p>
    <w:p>
      <w:r>
        <w:t>psychiatrischer</w:t>
      </w:r>
    </w:p>
    <w:p>
      <w:r>
        <w:t>Hinsicht</w:t>
      </w:r>
    </w:p>
    <w:p>
      <w:r>
        <w:t>gutachterlich</w:t>
      </w:r>
    </w:p>
    <w:p>
      <w:r>
        <w:t>abklären</w:t>
      </w:r>
    </w:p>
    <w:p>
      <w:r>
        <w:t>lässt</w:t>
      </w:r>
    </w:p>
    <w:p>
      <w:r>
        <w:t>und</w:t>
      </w:r>
    </w:p>
    <w:p>
      <w:r>
        <w:t>danach</w:t>
      </w:r>
    </w:p>
    <w:p>
      <w:r>
        <w:t>über</w:t>
      </w:r>
    </w:p>
    <w:p>
      <w:r>
        <w:t>einen</w:t>
      </w:r>
    </w:p>
    <w:p>
      <w:r>
        <w:t>möglichen</w:t>
      </w:r>
    </w:p>
    <w:p>
      <w:r>
        <w:t>Rentenanspruch</w:t>
      </w:r>
    </w:p>
    <w:p>
      <w:r>
        <w:t>der</w:t>
      </w:r>
    </w:p>
    <w:p>
      <w:r>
        <w:t>Beschwerdeführerin</w:t>
      </w:r>
    </w:p>
    <w:p>
      <w:r>
        <w:t>neu</w:t>
      </w:r>
    </w:p>
    <w:p>
      <w:r>
        <w:t>verfügt. 5.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Arnold GramignaHübscher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