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IV.2024.00599 vom 29. Dezember 2025</w:t>
      </w:r>
    </w:p>
    <w:p>
      <w:r>
        <w:t>ZH Sozialversicherungsgericht, 2025-12-29, DE</w:t>
      </w:r>
    </w:p>
    <w:p>
      <w:r>
        <w:rPr>
          <w:b/>
        </w:rPr>
        <w:t xml:space="preserve">Quelle: </w:t>
      </w:r>
      <w:r>
        <w:t>https://mcp.opencaselaw.ch/entscheid/zh_sozialversicherungsgericht_IV.2024.00599</w:t>
      </w:r>
    </w:p>
    <w:p>
      <w:r>
        <w:t>FR: ZH_SOZIALVERSICHERUNGSGERICHT IV.2024.00599 du 29 décembre 2025</w:t>
      </w:r>
    </w:p>
    <w:p>
      <w:r>
        <w:t>IT: ZH_SOZIALVERSICHERUNGSGERICHT IV.2024.00599 del 29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haben</w:t>
      </w:r>
    </w:p>
    <w:p>
      <w:r>
        <w:t>Versicherte</w:t>
      </w:r>
    </w:p>
    <w:p>
      <w:r>
        <w:t>mit</w:t>
      </w:r>
    </w:p>
    <w:p>
      <w:r>
        <w:t>Wohnsitz</w:t>
      </w:r>
    </w:p>
    <w:p>
      <w:r>
        <w:t>und</w:t>
      </w:r>
    </w:p>
    <w:p>
      <w:r>
        <w:t>gewöhnlichem</w:t>
      </w:r>
    </w:p>
    <w:p>
      <w:r>
        <w:t>Aufenthalt</w:t>
      </w:r>
    </w:p>
    <w:p>
      <w:r>
        <w:t>(Art.</w:t>
      </w:r>
    </w:p>
    <w:p>
      <w:r>
        <w:t>13</w:t>
      </w:r>
    </w:p>
    <w:p>
      <w:r>
        <w:t>des</w:t>
      </w:r>
    </w:p>
    <w:p>
      <w:r>
        <w:t>Bundes 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 ,</w:t>
      </w:r>
    </w:p>
    <w:p>
      <w:r>
        <w:t>ATSG )</w:t>
      </w:r>
    </w:p>
    <w:p>
      <w:r>
        <w:t>in</w:t>
      </w:r>
    </w:p>
    <w:p>
      <w:r>
        <w:t>der</w:t>
      </w:r>
    </w:p>
    <w:p>
      <w:r>
        <w:t>Schweiz,</w:t>
      </w:r>
    </w:p>
    <w:p>
      <w:r>
        <w:t>die</w:t>
      </w:r>
    </w:p>
    <w:p>
      <w:r>
        <w:t>hilflos</w:t>
      </w:r>
    </w:p>
    <w:p>
      <w:r>
        <w:t>(Art.</w:t>
      </w:r>
    </w:p>
    <w:p>
      <w:r>
        <w:t>9</w:t>
      </w:r>
    </w:p>
    <w:p>
      <w:r>
        <w:t>ATSG)</w:t>
      </w:r>
    </w:p>
    <w:p>
      <w:r>
        <w:t>sind,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 schädigung.</w:t>
      </w:r>
    </w:p>
    <w:p>
      <w:r>
        <w:t>Vorbehalten</w:t>
      </w:r>
    </w:p>
    <w:p>
      <w:r>
        <w:t>bleibt</w:t>
      </w:r>
    </w:p>
    <w:p>
      <w:r>
        <w:t>Artikel</w:t>
      </w:r>
    </w:p>
    <w:p>
      <w:r>
        <w:t>42 bis</w:t>
      </w:r>
    </w:p>
    <w:p>
      <w:r>
        <w:t>IVG.</w:t>
      </w:r>
    </w:p>
    <w:p>
      <w:r>
        <w:t>Als</w:t>
      </w:r>
    </w:p>
    <w:p>
      <w:r>
        <w:t>hilflos</w:t>
      </w:r>
    </w:p>
    <w:p>
      <w:r>
        <w:t>gilt</w:t>
      </w:r>
    </w:p>
    <w:p>
      <w:r>
        <w:t>eine</w:t>
      </w:r>
    </w:p>
    <w:p>
      <w:r>
        <w:t>Person,</w:t>
      </w:r>
    </w:p>
    <w:p>
      <w:r>
        <w:t>die</w:t>
      </w:r>
    </w:p>
    <w:p>
      <w:r>
        <w:t>wegen</w:t>
      </w:r>
    </w:p>
    <w:p>
      <w:r>
        <w:t>einer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für</w:t>
      </w:r>
    </w:p>
    <w:p>
      <w:r>
        <w:t>alltägliche</w:t>
      </w:r>
    </w:p>
    <w:p>
      <w:r>
        <w:t>Lebensver richtungen</w:t>
      </w:r>
    </w:p>
    <w:p>
      <w:r>
        <w:t>dauernd</w:t>
      </w:r>
    </w:p>
    <w:p>
      <w:r>
        <w:t>der</w:t>
      </w:r>
    </w:p>
    <w:p>
      <w:r>
        <w:t>Hilfe</w:t>
      </w:r>
    </w:p>
    <w:p>
      <w:r>
        <w:t>Dritter</w:t>
      </w:r>
    </w:p>
    <w:p>
      <w:r>
        <w:t>oder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bedarf</w:t>
      </w:r>
    </w:p>
    <w:p>
      <w:r>
        <w:t>(Art.</w:t>
      </w:r>
    </w:p>
    <w:p>
      <w:r>
        <w:t>9</w:t>
      </w:r>
    </w:p>
    <w:p>
      <w:r>
        <w:t>ATSG).</w:t>
      </w:r>
    </w:p>
    <w:p>
      <w:r>
        <w:t>Im</w:t>
      </w:r>
    </w:p>
    <w:p>
      <w:r>
        <w:t>Bereich</w:t>
      </w:r>
    </w:p>
    <w:p>
      <w:r>
        <w:t>der</w:t>
      </w:r>
    </w:p>
    <w:p>
      <w:r>
        <w:t>Invalidenversicherung</w:t>
      </w:r>
    </w:p>
    <w:p>
      <w:r>
        <w:t>gilt</w:t>
      </w:r>
    </w:p>
    <w:p>
      <w:r>
        <w:t>auch</w:t>
      </w:r>
    </w:p>
    <w:p>
      <w:r>
        <w:t>eine</w:t>
      </w:r>
    </w:p>
    <w:p>
      <w:r>
        <w:t>Person</w:t>
      </w:r>
    </w:p>
    <w:p>
      <w:r>
        <w:t>als</w:t>
      </w:r>
    </w:p>
    <w:p>
      <w:r>
        <w:t>hilflos,</w:t>
      </w:r>
    </w:p>
    <w:p>
      <w:r>
        <w:t>welche</w:t>
      </w:r>
    </w:p>
    <w:p>
      <w:r>
        <w:t>zu</w:t>
      </w:r>
    </w:p>
    <w:p>
      <w:r>
        <w:t>Hause</w:t>
      </w:r>
    </w:p>
    <w:p>
      <w:r>
        <w:t>lebt</w:t>
      </w:r>
    </w:p>
    <w:p>
      <w:r>
        <w:t>und</w:t>
      </w:r>
    </w:p>
    <w:p>
      <w:r>
        <w:t>wegen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angewiesen</w:t>
      </w:r>
    </w:p>
    <w:p>
      <w:r>
        <w:t>ist</w:t>
      </w:r>
    </w:p>
    <w:p>
      <w:r>
        <w:t>(Art.</w:t>
      </w:r>
    </w:p>
    <w:p>
      <w:r>
        <w:t>42</w:t>
      </w:r>
    </w:p>
    <w:p>
      <w:r>
        <w:t>Abs.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42</w:t>
      </w:r>
    </w:p>
    <w:p>
      <w:r>
        <w:t>Abs.</w:t>
      </w:r>
    </w:p>
    <w:p>
      <w:r>
        <w:rPr>
          <w:b/>
        </w:rPr>
        <w:t>E. 1.2</w:t>
      </w:r>
    </w:p>
    <w:p>
      <w:r>
        <w:t>Art.</w:t>
      </w:r>
    </w:p>
    <w:p>
      <w:r>
        <w:t>37</w:t>
      </w:r>
    </w:p>
    <w:p>
      <w:r>
        <w:t>IVV</w:t>
      </w:r>
    </w:p>
    <w:p>
      <w:r>
        <w:t>sieht</w:t>
      </w:r>
    </w:p>
    <w:p>
      <w:r>
        <w:t>drei</w:t>
      </w:r>
    </w:p>
    <w:p>
      <w:r>
        <w:t>Hilflosigkeitsgrade</w:t>
      </w:r>
    </w:p>
    <w:p>
      <w:r>
        <w:t>vor.</w:t>
      </w:r>
    </w:p>
    <w:p>
      <w:r>
        <w:t>Gemäss</w:t>
      </w:r>
    </w:p>
    <w:p>
      <w:r>
        <w:t>Abs.</w:t>
      </w:r>
    </w:p>
    <w:p>
      <w:r>
        <w:t>3</w:t>
      </w:r>
    </w:p>
    <w:p>
      <w:r>
        <w:t>dieser</w:t>
      </w:r>
    </w:p>
    <w:p>
      <w:r>
        <w:t>Bestimmung</w:t>
      </w:r>
    </w:p>
    <w:p>
      <w:r>
        <w:t>gilt</w:t>
      </w:r>
    </w:p>
    <w:p>
      <w:r>
        <w:t>die</w:t>
      </w:r>
    </w:p>
    <w:p>
      <w:r>
        <w:t>Hilflosigkeit</w:t>
      </w:r>
    </w:p>
    <w:p>
      <w:r>
        <w:t>als</w:t>
      </w:r>
    </w:p>
    <w:p>
      <w:r>
        <w:t>leicht,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trotz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Hilfsmitteln: a. in</w:t>
      </w:r>
    </w:p>
    <w:p>
      <w:r>
        <w:t>mindestens</w:t>
      </w:r>
    </w:p>
    <w:p>
      <w:r>
        <w:t>zwei</w:t>
      </w:r>
    </w:p>
    <w:p>
      <w:r>
        <w:t>alltäglichen</w:t>
      </w:r>
    </w:p>
    <w:p>
      <w:r>
        <w:t>Lebensverrichtungen</w:t>
      </w:r>
    </w:p>
    <w:p>
      <w:r>
        <w:t>regelmässig</w:t>
      </w:r>
    </w:p>
    <w:p>
      <w:r>
        <w:t>in</w:t>
      </w:r>
    </w:p>
    <w:p>
      <w:r>
        <w:t>erheb 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</w:t>
      </w:r>
    </w:p>
    <w:p>
      <w:r>
        <w:t>ist; b. einer</w:t>
      </w:r>
    </w:p>
    <w:p>
      <w:r>
        <w:t>dauernden</w:t>
      </w:r>
    </w:p>
    <w:p>
      <w:r>
        <w:t>persönlichen</w:t>
      </w:r>
    </w:p>
    <w:p>
      <w:r>
        <w:t>Überwachung</w:t>
      </w:r>
    </w:p>
    <w:p>
      <w:r>
        <w:t>bedarf; c. einer</w:t>
      </w:r>
    </w:p>
    <w:p>
      <w:r>
        <w:t>durch</w:t>
      </w:r>
    </w:p>
    <w:p>
      <w:r>
        <w:t>das</w:t>
      </w:r>
    </w:p>
    <w:p>
      <w:r>
        <w:t>Gebrechen</w:t>
      </w:r>
    </w:p>
    <w:p>
      <w:r>
        <w:t>bedingten</w:t>
      </w:r>
    </w:p>
    <w:p>
      <w:r>
        <w:t>ständigen</w:t>
      </w:r>
    </w:p>
    <w:p>
      <w:r>
        <w:t>und</w:t>
      </w:r>
    </w:p>
    <w:p>
      <w:r>
        <w:t>beson ders</w:t>
      </w:r>
    </w:p>
    <w:p>
      <w:r>
        <w:t>aufwendigen</w:t>
      </w:r>
    </w:p>
    <w:p>
      <w:r>
        <w:t>Pflege</w:t>
      </w:r>
    </w:p>
    <w:p>
      <w:r>
        <w:t>bedarf; d. wegen</w:t>
      </w:r>
    </w:p>
    <w:p>
      <w:r>
        <w:t>einer</w:t>
      </w:r>
    </w:p>
    <w:p>
      <w:r>
        <w:t>schweren</w:t>
      </w:r>
    </w:p>
    <w:p>
      <w:r>
        <w:t>Sinnesschädigung</w:t>
      </w:r>
    </w:p>
    <w:p>
      <w:r>
        <w:t>oder</w:t>
      </w:r>
    </w:p>
    <w:p>
      <w:r>
        <w:t>eines</w:t>
      </w:r>
    </w:p>
    <w:p>
      <w:r>
        <w:t>schweren</w:t>
      </w:r>
    </w:p>
    <w:p>
      <w:r>
        <w:t>körperlichen</w:t>
      </w:r>
    </w:p>
    <w:p>
      <w:r>
        <w:t>Gebrechens</w:t>
      </w:r>
    </w:p>
    <w:p>
      <w:r>
        <w:t>nur</w:t>
      </w:r>
    </w:p>
    <w:p>
      <w:r>
        <w:t>dank</w:t>
      </w:r>
    </w:p>
    <w:p>
      <w:r>
        <w:t>regelmässiger</w:t>
      </w:r>
    </w:p>
    <w:p>
      <w:r>
        <w:t>und</w:t>
      </w:r>
    </w:p>
    <w:p>
      <w:r>
        <w:t>erheblicher</w:t>
      </w:r>
    </w:p>
    <w:p>
      <w:r>
        <w:t>Dienstleistungen</w:t>
      </w:r>
    </w:p>
    <w:p>
      <w:r>
        <w:t>Dritter</w:t>
      </w:r>
    </w:p>
    <w:p>
      <w:r>
        <w:t>gesellschaftliche</w:t>
      </w:r>
    </w:p>
    <w:p>
      <w:r>
        <w:t>Kontakte</w:t>
      </w:r>
    </w:p>
    <w:p>
      <w:r>
        <w:t>pflegen</w:t>
      </w:r>
    </w:p>
    <w:p>
      <w:r>
        <w:t>kann;</w:t>
      </w:r>
    </w:p>
    <w:p>
      <w:r>
        <w:t>oder e. 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38</w:t>
      </w:r>
    </w:p>
    <w:p>
      <w:r>
        <w:t>IVV</w:t>
      </w:r>
    </w:p>
    <w:p>
      <w:r>
        <w:t>ange wiesen</w:t>
      </w:r>
    </w:p>
    <w:p>
      <w:r>
        <w:t>ist.</w:t>
      </w:r>
    </w:p>
    <w:p>
      <w:r>
        <w:rPr>
          <w:b/>
        </w:rPr>
        <w:t>E. 1.3</w:t>
      </w:r>
    </w:p>
    <w:p>
      <w:r>
        <w:t>Nach</w:t>
      </w:r>
    </w:p>
    <w:p>
      <w:r>
        <w:t>Art.</w:t>
      </w:r>
    </w:p>
    <w:p>
      <w:r>
        <w:t>38</w:t>
      </w:r>
    </w:p>
    <w:p>
      <w:r>
        <w:t>Abs.</w:t>
      </w:r>
    </w:p>
    <w:p>
      <w:r>
        <w:t>1</w:t>
      </w:r>
    </w:p>
    <w:p>
      <w:r>
        <w:t>IVV</w:t>
      </w:r>
    </w:p>
    <w:p>
      <w:r>
        <w:t>liegt</w:t>
      </w:r>
    </w:p>
    <w:p>
      <w:r>
        <w:t>ein</w:t>
      </w:r>
    </w:p>
    <w:p>
      <w:r>
        <w:t>Bedarf</w:t>
      </w:r>
    </w:p>
    <w:p>
      <w:r>
        <w:t>an</w:t>
      </w:r>
    </w:p>
    <w:p>
      <w:r>
        <w:t>lebenspraktischer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42</w:t>
      </w:r>
    </w:p>
    <w:p>
      <w:r>
        <w:t>Abs.</w:t>
      </w:r>
    </w:p>
    <w:p>
      <w:r>
        <w:t>3</w:t>
      </w:r>
    </w:p>
    <w:p>
      <w:r>
        <w:t>IVG</w:t>
      </w:r>
    </w:p>
    <w:p>
      <w:r>
        <w:t>vor,</w:t>
      </w:r>
    </w:p>
    <w:p>
      <w:r>
        <w:t>wenn</w:t>
      </w:r>
    </w:p>
    <w:p>
      <w:r>
        <w:t>eine</w:t>
      </w:r>
    </w:p>
    <w:p>
      <w:r>
        <w:t>volljährige</w:t>
      </w:r>
    </w:p>
    <w:p>
      <w:r>
        <w:t>versicherte</w:t>
      </w:r>
    </w:p>
    <w:p>
      <w:r>
        <w:t>Person</w:t>
      </w:r>
    </w:p>
    <w:p>
      <w:r>
        <w:t>aus serhalb</w:t>
      </w:r>
    </w:p>
    <w:p>
      <w:r>
        <w:t>eines</w:t>
      </w:r>
    </w:p>
    <w:p>
      <w:r>
        <w:t>Heimes</w:t>
      </w:r>
    </w:p>
    <w:p>
      <w:r>
        <w:t>lebt</w:t>
      </w:r>
    </w:p>
    <w:p>
      <w:r>
        <w:t>und</w:t>
      </w:r>
    </w:p>
    <w:p>
      <w:r>
        <w:t>infolge</w:t>
      </w:r>
    </w:p>
    <w:p>
      <w:r>
        <w:t>Beeinträchtigung</w:t>
      </w:r>
    </w:p>
    <w:p>
      <w:r>
        <w:t>der</w:t>
      </w:r>
    </w:p>
    <w:p>
      <w:r>
        <w:t>Gesundheit: a.</w:t>
      </w:r>
    </w:p>
    <w:p>
      <w:r>
        <w:t>ohne</w:t>
      </w:r>
    </w:p>
    <w:p>
      <w:r>
        <w:t>Begleitung</w:t>
      </w:r>
    </w:p>
    <w:p>
      <w:r>
        <w:t>einer</w:t>
      </w:r>
    </w:p>
    <w:p>
      <w:r>
        <w:t>Drittperson</w:t>
      </w:r>
    </w:p>
    <w:p>
      <w:r>
        <w:t>nicht</w:t>
      </w:r>
    </w:p>
    <w:p>
      <w:r>
        <w:t>selbständig</w:t>
      </w:r>
    </w:p>
    <w:p>
      <w:r>
        <w:t>wohnen</w:t>
      </w:r>
    </w:p>
    <w:p>
      <w:r>
        <w:t>kann; b.</w:t>
      </w:r>
    </w:p>
    <w:p>
      <w:r>
        <w:t>für</w:t>
      </w:r>
    </w:p>
    <w:p>
      <w:r>
        <w:t>Verrichtungen</w:t>
      </w:r>
    </w:p>
    <w:p>
      <w:r>
        <w:t>und</w:t>
      </w:r>
    </w:p>
    <w:p>
      <w:r>
        <w:t>Kontakte</w:t>
      </w:r>
    </w:p>
    <w:p>
      <w:r>
        <w:t>ausserhalb</w:t>
      </w:r>
    </w:p>
    <w:p>
      <w:r>
        <w:t>der</w:t>
      </w:r>
    </w:p>
    <w:p>
      <w:r>
        <w:t>Wohnung</w:t>
      </w:r>
    </w:p>
    <w:p>
      <w:r>
        <w:t>auf</w:t>
      </w:r>
    </w:p>
    <w:p>
      <w:r>
        <w:t>Begleitung</w:t>
      </w:r>
    </w:p>
    <w:p>
      <w:r>
        <w:t>einer</w:t>
      </w:r>
    </w:p>
    <w:p>
      <w:r>
        <w:t>Drittperson</w:t>
      </w:r>
    </w:p>
    <w:p>
      <w:r>
        <w:t>angewiesen</w:t>
      </w:r>
    </w:p>
    <w:p>
      <w:r>
        <w:t>ist;</w:t>
      </w:r>
    </w:p>
    <w:p>
      <w:r>
        <w:t>oder</w:t>
      </w:r>
    </w:p>
    <w:p>
      <w:r>
        <w:t>c.</w:t>
      </w:r>
    </w:p>
    <w:p>
      <w:r>
        <w:t>ernsthaft</w:t>
      </w:r>
    </w:p>
    <w:p>
      <w:r>
        <w:t>gefährdet</w:t>
      </w:r>
    </w:p>
    <w:p>
      <w:r>
        <w:t>ist,</w:t>
      </w:r>
    </w:p>
    <w:p>
      <w:r>
        <w:t>sich</w:t>
      </w:r>
    </w:p>
    <w:p>
      <w:r>
        <w:t>dauernd</w:t>
      </w:r>
    </w:p>
    <w:p>
      <w:r>
        <w:t>von</w:t>
      </w:r>
    </w:p>
    <w:p>
      <w:r>
        <w:t>der</w:t>
      </w:r>
    </w:p>
    <w:p>
      <w:r>
        <w:t>Aussenwelt</w:t>
      </w:r>
    </w:p>
    <w:p>
      <w:r>
        <w:t>zu</w:t>
      </w:r>
    </w:p>
    <w:p>
      <w:r>
        <w:t>isolieren.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nur</w:t>
      </w:r>
    </w:p>
    <w:p>
      <w:r>
        <w:t>diejenige</w:t>
      </w:r>
    </w:p>
    <w:p>
      <w:r>
        <w:t>lebenspraktische</w:t>
      </w:r>
    </w:p>
    <w:p>
      <w:r>
        <w:t>Begleitung,</w:t>
      </w:r>
    </w:p>
    <w:p>
      <w:r>
        <w:t>die</w:t>
      </w:r>
    </w:p>
    <w:p>
      <w:r>
        <w:t>regelmässig</w:t>
      </w:r>
    </w:p>
    <w:p>
      <w:r>
        <w:t>und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den</w:t>
      </w:r>
    </w:p>
    <w:p>
      <w:r>
        <w:t>in</w:t>
      </w:r>
    </w:p>
    <w:p>
      <w:r>
        <w:t>Absatz</w:t>
      </w:r>
    </w:p>
    <w:p>
      <w:r>
        <w:t>1</w:t>
      </w:r>
    </w:p>
    <w:p>
      <w:r>
        <w:t>erwähnten</w:t>
      </w:r>
    </w:p>
    <w:p>
      <w:r>
        <w:t>Situationen</w:t>
      </w:r>
    </w:p>
    <w:p>
      <w:r>
        <w:t>erforderlich</w:t>
      </w:r>
    </w:p>
    <w:p>
      <w:r>
        <w:t>ist.</w:t>
      </w:r>
    </w:p>
    <w:p>
      <w:r>
        <w:t>Nicht</w:t>
      </w:r>
    </w:p>
    <w:p>
      <w:r>
        <w:t>darunter</w:t>
      </w:r>
    </w:p>
    <w:p>
      <w:r>
        <w:t>fallen</w:t>
      </w:r>
    </w:p>
    <w:p>
      <w:r>
        <w:t>insbesondere</w:t>
      </w:r>
    </w:p>
    <w:p>
      <w:r>
        <w:t>Vertretungs-</w:t>
      </w:r>
    </w:p>
    <w:p>
      <w:r>
        <w:t>und</w:t>
      </w:r>
    </w:p>
    <w:p>
      <w:r>
        <w:t>Verwaltungstätigkeiten</w:t>
      </w:r>
    </w:p>
    <w:p>
      <w:r>
        <w:t>im</w:t>
      </w:r>
    </w:p>
    <w:p>
      <w:r>
        <w:t>Rahmen</w:t>
      </w:r>
    </w:p>
    <w:p>
      <w:r>
        <w:t>von</w:t>
      </w:r>
    </w:p>
    <w:p>
      <w:r>
        <w:t>Massnahmen</w:t>
      </w:r>
    </w:p>
    <w:p>
      <w:r>
        <w:t>des</w:t>
      </w:r>
    </w:p>
    <w:p>
      <w:r>
        <w:t>Erwachsenenschutzes</w:t>
      </w:r>
    </w:p>
    <w:p>
      <w:r>
        <w:t>nach</w:t>
      </w:r>
    </w:p>
    <w:p>
      <w:r>
        <w:t>den</w:t>
      </w:r>
    </w:p>
    <w:p>
      <w:r>
        <w:t>Artikeln</w:t>
      </w:r>
    </w:p>
    <w:p>
      <w:r>
        <w:t>390-398</w:t>
      </w:r>
    </w:p>
    <w:p>
      <w:r>
        <w:t>des</w:t>
      </w:r>
    </w:p>
    <w:p>
      <w:r>
        <w:t>Zivilgesetzbuches</w:t>
      </w:r>
    </w:p>
    <w:p>
      <w:r>
        <w:t>(Art.</w:t>
      </w:r>
    </w:p>
    <w:p>
      <w:r>
        <w:t>38</w:t>
      </w:r>
    </w:p>
    <w:p>
      <w:r>
        <w:t>Abs.</w:t>
      </w:r>
    </w:p>
    <w:p>
      <w:r>
        <w:t>3</w:t>
      </w:r>
    </w:p>
    <w:p>
      <w:r>
        <w:t>IVV).</w:t>
      </w:r>
    </w:p>
    <w:p>
      <w:r>
        <w:t>Als</w:t>
      </w:r>
    </w:p>
    <w:p>
      <w:r>
        <w:t>regelmässig</w:t>
      </w:r>
    </w:p>
    <w:p>
      <w:r>
        <w:t>im</w:t>
      </w:r>
    </w:p>
    <w:p>
      <w:r>
        <w:t>Sinne</w:t>
      </w:r>
    </w:p>
    <w:p>
      <w:r>
        <w:t>dieser</w:t>
      </w:r>
    </w:p>
    <w:p>
      <w:r>
        <w:t>Bestimmung</w:t>
      </w:r>
    </w:p>
    <w:p>
      <w:r>
        <w:t>gilt</w:t>
      </w:r>
    </w:p>
    <w:p>
      <w:r>
        <w:t>die</w:t>
      </w:r>
    </w:p>
    <w:p>
      <w:r>
        <w:t>lebenspraktische</w:t>
      </w:r>
    </w:p>
    <w:p>
      <w:r>
        <w:t>Begleitung,</w:t>
      </w:r>
    </w:p>
    <w:p>
      <w:r>
        <w:t>wenn</w:t>
      </w:r>
    </w:p>
    <w:p>
      <w:r>
        <w:t>sie</w:t>
      </w:r>
    </w:p>
    <w:p>
      <w:r>
        <w:t>über</w:t>
      </w:r>
    </w:p>
    <w:p>
      <w:r>
        <w:t>eine</w:t>
      </w:r>
    </w:p>
    <w:p>
      <w:r>
        <w:t>Periode</w:t>
      </w:r>
    </w:p>
    <w:p>
      <w:r>
        <w:t>von</w:t>
      </w:r>
    </w:p>
    <w:p>
      <w:r>
        <w:t>drei</w:t>
      </w:r>
    </w:p>
    <w:p>
      <w:r>
        <w:t>Monaten</w:t>
      </w:r>
    </w:p>
    <w:p>
      <w:r>
        <w:t>gerechnet</w:t>
      </w:r>
    </w:p>
    <w:p>
      <w:r>
        <w:t>im</w:t>
      </w:r>
    </w:p>
    <w:p>
      <w:r>
        <w:t>Durchschnitt</w:t>
      </w:r>
    </w:p>
    <w:p>
      <w:r>
        <w:t>mindestens</w:t>
      </w:r>
    </w:p>
    <w:p>
      <w:r>
        <w:t>zwei</w:t>
      </w:r>
    </w:p>
    <w:p>
      <w:r>
        <w:t>Stunden</w:t>
      </w:r>
    </w:p>
    <w:p>
      <w:r>
        <w:t>pro</w:t>
      </w:r>
    </w:p>
    <w:p>
      <w:r>
        <w:t>Woche</w:t>
      </w:r>
    </w:p>
    <w:p>
      <w:r>
        <w:t>benötigt</w:t>
      </w:r>
    </w:p>
    <w:p>
      <w:r>
        <w:t>wird</w:t>
      </w:r>
    </w:p>
    <w:p>
      <w:r>
        <w:t>(BGE</w:t>
      </w:r>
    </w:p>
    <w:p>
      <w:r>
        <w:t>146</w:t>
      </w:r>
    </w:p>
    <w:p>
      <w:r>
        <w:t>V</w:t>
      </w:r>
    </w:p>
    <w:p>
      <w:r>
        <w:t>322</w:t>
      </w:r>
    </w:p>
    <w:p>
      <w:r>
        <w:t>E.</w:t>
      </w:r>
    </w:p>
    <w:p>
      <w:r>
        <w:t>6.2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lebenspraktische</w:t>
      </w:r>
    </w:p>
    <w:p>
      <w:r>
        <w:t>Begleitung</w:t>
      </w:r>
    </w:p>
    <w:p>
      <w:r>
        <w:t>umfasst</w:t>
      </w:r>
    </w:p>
    <w:p>
      <w:r>
        <w:t>weder</w:t>
      </w:r>
    </w:p>
    <w:p>
      <w:r>
        <w:t>die</w:t>
      </w:r>
    </w:p>
    <w:p>
      <w:r>
        <w:t>(direkte</w:t>
      </w:r>
    </w:p>
    <w:p>
      <w:r>
        <w:t>oder</w:t>
      </w:r>
    </w:p>
    <w:p>
      <w:r>
        <w:t>indirekte)</w:t>
      </w:r>
    </w:p>
    <w:p>
      <w:r>
        <w:t>Dritt hilfe</w:t>
      </w:r>
    </w:p>
    <w:p>
      <w:r>
        <w:t>bei</w:t>
      </w:r>
    </w:p>
    <w:p>
      <w:r>
        <w:t>den</w:t>
      </w:r>
    </w:p>
    <w:p>
      <w:r>
        <w:t>alltäglichen</w:t>
      </w:r>
    </w:p>
    <w:p>
      <w:r>
        <w:t>Lebensverrichtungen</w:t>
      </w:r>
    </w:p>
    <w:p>
      <w:r>
        <w:t>noch</w:t>
      </w:r>
    </w:p>
    <w:p>
      <w:r>
        <w:t>die</w:t>
      </w:r>
    </w:p>
    <w:p>
      <w:r>
        <w:t>dauernde</w:t>
      </w:r>
    </w:p>
    <w:p>
      <w:r>
        <w:t>Pflege</w:t>
      </w:r>
    </w:p>
    <w:p>
      <w:r>
        <w:t>oder</w:t>
      </w:r>
    </w:p>
    <w:p>
      <w:r>
        <w:t>persönliche</w:t>
      </w:r>
    </w:p>
    <w:p>
      <w:r>
        <w:t>Überwachung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37</w:t>
      </w:r>
    </w:p>
    <w:p>
      <w:r>
        <w:t>IVV.</w:t>
      </w:r>
    </w:p>
    <w:p>
      <w:r>
        <w:t>Vielmehr</w:t>
      </w:r>
    </w:p>
    <w:p>
      <w:r>
        <w:t>stellt</w:t>
      </w:r>
    </w:p>
    <w:p>
      <w:r>
        <w:t>sie</w:t>
      </w:r>
    </w:p>
    <w:p>
      <w:r>
        <w:t>ein</w:t>
      </w:r>
    </w:p>
    <w:p>
      <w:r>
        <w:t>zusätz liches</w:t>
      </w:r>
    </w:p>
    <w:p>
      <w:r>
        <w:t>und</w:t>
      </w:r>
    </w:p>
    <w:p>
      <w:r>
        <w:t>eigenständiges</w:t>
      </w:r>
    </w:p>
    <w:p>
      <w:r>
        <w:t>Institut</w:t>
      </w:r>
    </w:p>
    <w:p>
      <w:r>
        <w:t>dar.</w:t>
      </w:r>
    </w:p>
    <w:p>
      <w:r>
        <w:t>Lebenspraktische</w:t>
      </w:r>
    </w:p>
    <w:p>
      <w:r>
        <w:t>Begleitung</w:t>
      </w:r>
    </w:p>
    <w:p>
      <w:r>
        <w:t>ist</w:t>
      </w:r>
    </w:p>
    <w:p>
      <w:r>
        <w:t>nicht</w:t>
      </w:r>
    </w:p>
    <w:p>
      <w:r>
        <w:t>auf</w:t>
      </w:r>
    </w:p>
    <w:p>
      <w:r>
        <w:t>Menschen</w:t>
      </w:r>
    </w:p>
    <w:p>
      <w:r>
        <w:t>mit</w:t>
      </w:r>
    </w:p>
    <w:p>
      <w:r>
        <w:t>psychischen</w:t>
      </w:r>
    </w:p>
    <w:p>
      <w:r>
        <w:t>oder</w:t>
      </w:r>
    </w:p>
    <w:p>
      <w:r>
        <w:t>geistigen</w:t>
      </w:r>
    </w:p>
    <w:p>
      <w:r>
        <w:t>Behinderungen</w:t>
      </w:r>
    </w:p>
    <w:p>
      <w:r>
        <w:t>beschränkt;</w:t>
      </w:r>
    </w:p>
    <w:p>
      <w:r>
        <w:t>auch</w:t>
      </w:r>
    </w:p>
    <w:p>
      <w:r>
        <w:t>körperlich</w:t>
      </w:r>
    </w:p>
    <w:p>
      <w:r>
        <w:t>Behinderte</w:t>
      </w:r>
    </w:p>
    <w:p>
      <w:r>
        <w:t>können</w:t>
      </w:r>
    </w:p>
    <w:p>
      <w:r>
        <w:t>grundsätzlich</w:t>
      </w:r>
    </w:p>
    <w:p>
      <w:r>
        <w:t>lebenspraktische</w:t>
      </w:r>
    </w:p>
    <w:p>
      <w:r>
        <w:t>Begleitung</w:t>
      </w:r>
    </w:p>
    <w:p>
      <w:r>
        <w:t>beanspruchen.</w:t>
      </w:r>
    </w:p>
    <w:p>
      <w:r>
        <w:t>Die</w:t>
      </w:r>
    </w:p>
    <w:p>
      <w:r>
        <w:t>Notwendigkeit</w:t>
      </w:r>
    </w:p>
    <w:p>
      <w:r>
        <w:t>einer</w:t>
      </w:r>
    </w:p>
    <w:p>
      <w:r>
        <w:t>Dritthilfe</w:t>
      </w:r>
    </w:p>
    <w:p>
      <w:r>
        <w:t>ist</w:t>
      </w:r>
    </w:p>
    <w:p>
      <w:r>
        <w:t>objektiv</w:t>
      </w:r>
    </w:p>
    <w:p>
      <w:r>
        <w:t>nach</w:t>
      </w:r>
    </w:p>
    <w:p>
      <w:r>
        <w:t>dem</w:t>
      </w:r>
    </w:p>
    <w:p>
      <w:r>
        <w:t>Gesundheits zustand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</w:t>
      </w:r>
    </w:p>
    <w:p>
      <w:r>
        <w:t>beurteilen.</w:t>
      </w:r>
    </w:p>
    <w:p>
      <w:r>
        <w:t>Abgesehen</w:t>
      </w:r>
    </w:p>
    <w:p>
      <w:r>
        <w:t>vom</w:t>
      </w:r>
    </w:p>
    <w:p>
      <w:r>
        <w:t>Auf enthalt</w:t>
      </w:r>
    </w:p>
    <w:p>
      <w:r>
        <w:t>in</w:t>
      </w:r>
    </w:p>
    <w:p>
      <w:r>
        <w:t>einem</w:t>
      </w:r>
    </w:p>
    <w:p>
      <w:r>
        <w:t>Heim</w:t>
      </w:r>
    </w:p>
    <w:p>
      <w:r>
        <w:t>ist</w:t>
      </w:r>
    </w:p>
    <w:p>
      <w:r>
        <w:t>die</w:t>
      </w:r>
    </w:p>
    <w:p>
      <w:r>
        <w:t>Umgebung,</w:t>
      </w:r>
    </w:p>
    <w:p>
      <w:r>
        <w:t>in</w:t>
      </w:r>
    </w:p>
    <w:p>
      <w:r>
        <w:t>welcher</w:t>
      </w:r>
    </w:p>
    <w:p>
      <w:r>
        <w:t>sie</w:t>
      </w:r>
    </w:p>
    <w:p>
      <w:r>
        <w:t>sich</w:t>
      </w:r>
    </w:p>
    <w:p>
      <w:r>
        <w:t>aufhält,</w:t>
      </w:r>
    </w:p>
    <w:p>
      <w:r>
        <w:t>grund sätzlich</w:t>
      </w:r>
    </w:p>
    <w:p>
      <w:r>
        <w:t>unerheblich.</w:t>
      </w:r>
    </w:p>
    <w:p>
      <w:r>
        <w:t>Bei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darf</w:t>
      </w:r>
    </w:p>
    <w:p>
      <w:r>
        <w:t>keine</w:t>
      </w:r>
    </w:p>
    <w:p>
      <w:r>
        <w:t>Rolle</w:t>
      </w:r>
    </w:p>
    <w:p>
      <w:r>
        <w:t>spielen,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allein</w:t>
      </w:r>
    </w:p>
    <w:p>
      <w:r>
        <w:t>lebt,</w:t>
      </w:r>
    </w:p>
    <w:p>
      <w:r>
        <w:t>zusammen</w:t>
      </w:r>
    </w:p>
    <w:p>
      <w:r>
        <w:t>mit</w:t>
      </w:r>
    </w:p>
    <w:p>
      <w:r>
        <w:t>dem</w:t>
      </w:r>
    </w:p>
    <w:p>
      <w:r>
        <w:t>Lebenspartner,</w:t>
      </w:r>
    </w:p>
    <w:p>
      <w:r>
        <w:t>mit</w:t>
      </w:r>
    </w:p>
    <w:p>
      <w:r>
        <w:t>Familienmitgliedern</w:t>
      </w:r>
    </w:p>
    <w:p>
      <w:r>
        <w:t>oder</w:t>
      </w:r>
    </w:p>
    <w:p>
      <w:r>
        <w:t>in</w:t>
      </w:r>
    </w:p>
    <w:p>
      <w:r>
        <w:t>einer</w:t>
      </w:r>
    </w:p>
    <w:p>
      <w:r>
        <w:t>der</w:t>
      </w:r>
    </w:p>
    <w:p>
      <w:r>
        <w:t>heutzutage</w:t>
      </w:r>
    </w:p>
    <w:p>
      <w:r>
        <w:t>verbreiteten</w:t>
      </w:r>
    </w:p>
    <w:p>
      <w:r>
        <w:t>neuen</w:t>
      </w:r>
    </w:p>
    <w:p>
      <w:r>
        <w:t>Wohn formen.</w:t>
      </w:r>
    </w:p>
    <w:p>
      <w:r>
        <w:t>Massgebend</w:t>
      </w:r>
    </w:p>
    <w:p>
      <w:r>
        <w:t>ist</w:t>
      </w:r>
    </w:p>
    <w:p>
      <w:r>
        <w:t>einzig,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Person,</w:t>
      </w:r>
    </w:p>
    <w:p>
      <w:r>
        <w:t>wäre</w:t>
      </w:r>
    </w:p>
    <w:p>
      <w:r>
        <w:t>sie</w:t>
      </w:r>
    </w:p>
    <w:p>
      <w:r>
        <w:t>auf</w:t>
      </w:r>
    </w:p>
    <w:p>
      <w:r>
        <w:t>sich</w:t>
      </w:r>
    </w:p>
    <w:p>
      <w:r>
        <w:t>allein</w:t>
      </w:r>
    </w:p>
    <w:p>
      <w:r>
        <w:t>gestellt,</w:t>
      </w:r>
    </w:p>
    <w:p>
      <w:r>
        <w:t>erhebliche</w:t>
      </w:r>
    </w:p>
    <w:p>
      <w:r>
        <w:t>Dritthilfe</w:t>
      </w:r>
    </w:p>
    <w:p>
      <w:r>
        <w:t>in</w:t>
      </w:r>
    </w:p>
    <w:p>
      <w:r>
        <w:t>Form</w:t>
      </w:r>
    </w:p>
    <w:p>
      <w:r>
        <w:t>von</w:t>
      </w:r>
    </w:p>
    <w:p>
      <w:r>
        <w:t>Begleitung</w:t>
      </w:r>
    </w:p>
    <w:p>
      <w:r>
        <w:t>und</w:t>
      </w:r>
    </w:p>
    <w:p>
      <w:r>
        <w:t>Beratung</w:t>
      </w:r>
    </w:p>
    <w:p>
      <w:r>
        <w:t>benötigen</w:t>
      </w:r>
    </w:p>
    <w:p>
      <w:r>
        <w:t>würde.</w:t>
      </w:r>
    </w:p>
    <w:p>
      <w:r>
        <w:t>Von</w:t>
      </w:r>
    </w:p>
    <w:p>
      <w:r>
        <w:t>welcher</w:t>
      </w:r>
    </w:p>
    <w:p>
      <w:r>
        <w:t>Seite</w:t>
      </w:r>
    </w:p>
    <w:p>
      <w:r>
        <w:t>diese</w:t>
      </w:r>
    </w:p>
    <w:p>
      <w:r>
        <w:t>letztlich</w:t>
      </w:r>
    </w:p>
    <w:p>
      <w:r>
        <w:t>erbracht</w:t>
      </w:r>
    </w:p>
    <w:p>
      <w:r>
        <w:t>wird,</w:t>
      </w:r>
    </w:p>
    <w:p>
      <w:r>
        <w:t>ist</w:t>
      </w:r>
    </w:p>
    <w:p>
      <w:r>
        <w:t>ebenso</w:t>
      </w:r>
    </w:p>
    <w:p>
      <w:r>
        <w:t>bedeutungslos</w:t>
      </w:r>
    </w:p>
    <w:p>
      <w:r>
        <w:t>wie</w:t>
      </w:r>
    </w:p>
    <w:p>
      <w:r>
        <w:t>die</w:t>
      </w:r>
    </w:p>
    <w:p>
      <w:r>
        <w:t>Frage,</w:t>
      </w:r>
    </w:p>
    <w:p>
      <w:r>
        <w:t>ob</w:t>
      </w:r>
    </w:p>
    <w:p>
      <w:r>
        <w:t>sie</w:t>
      </w:r>
    </w:p>
    <w:p>
      <w:r>
        <w:t>kostenlos</w:t>
      </w:r>
    </w:p>
    <w:p>
      <w:r>
        <w:t>erfolgt</w:t>
      </w:r>
    </w:p>
    <w:p>
      <w:r>
        <w:t>oder</w:t>
      </w:r>
    </w:p>
    <w:p>
      <w:r>
        <w:t>nicht</w:t>
      </w:r>
    </w:p>
    <w:p>
      <w:r>
        <w:t>(BGE</w:t>
      </w:r>
    </w:p>
    <w:p>
      <w:r>
        <w:t>146</w:t>
      </w:r>
    </w:p>
    <w:p>
      <w:r>
        <w:t>V</w:t>
      </w:r>
    </w:p>
    <w:p>
      <w:r>
        <w:t>322</w:t>
      </w:r>
    </w:p>
    <w:p>
      <w:r>
        <w:t>E.</w:t>
      </w:r>
    </w:p>
    <w:p>
      <w:r>
        <w:t>2.3</w:t>
      </w:r>
    </w:p>
    <w:p>
      <w:r>
        <w:t>mit</w:t>
      </w:r>
    </w:p>
    <w:p>
      <w:r>
        <w:t>Hin 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9C_444/2023</w:t>
      </w:r>
    </w:p>
    <w:p>
      <w:r>
        <w:t>vom</w:t>
      </w:r>
    </w:p>
    <w:p>
      <w:r>
        <w:t>28.</w:t>
      </w:r>
    </w:p>
    <w:p>
      <w:r>
        <w:t>Februar</w:t>
      </w:r>
    </w:p>
    <w:p>
      <w:r>
        <w:t>2024</w:t>
      </w:r>
    </w:p>
    <w:p>
      <w:r>
        <w:t>E.</w:t>
      </w:r>
    </w:p>
    <w:p>
      <w:r>
        <w:t>2.3).</w:t>
      </w:r>
    </w:p>
    <w:p>
      <w:r>
        <w:rPr>
          <w:b/>
        </w:rPr>
        <w:t>E. 1.4</w:t>
      </w:r>
    </w:p>
    <w:p>
      <w:r>
        <w:t>Gemäss</w:t>
      </w:r>
    </w:p>
    <w:p>
      <w:r>
        <w:t>Art.</w:t>
      </w:r>
    </w:p>
    <w:p>
      <w:r>
        <w:t>69</w:t>
      </w:r>
    </w:p>
    <w:p>
      <w:r>
        <w:t>Abs.</w:t>
      </w:r>
    </w:p>
    <w:p>
      <w:r>
        <w:t>2</w:t>
      </w:r>
    </w:p>
    <w:p>
      <w:r>
        <w:t>IVV</w:t>
      </w:r>
    </w:p>
    <w:p>
      <w:r>
        <w:t>kann</w:t>
      </w:r>
    </w:p>
    <w:p>
      <w:r>
        <w:t>die</w:t>
      </w:r>
    </w:p>
    <w:p>
      <w:r>
        <w:t>IV-Stelle</w:t>
      </w:r>
    </w:p>
    <w:p>
      <w:r>
        <w:t>zur</w:t>
      </w:r>
    </w:p>
    <w:p>
      <w:r>
        <w:t>Prüfung</w:t>
      </w:r>
    </w:p>
    <w:p>
      <w:r>
        <w:t>eines</w:t>
      </w:r>
    </w:p>
    <w:p>
      <w:r>
        <w:t>Leistungs anspruchs</w:t>
      </w:r>
    </w:p>
    <w:p>
      <w:r>
        <w:t>unter</w:t>
      </w:r>
    </w:p>
    <w:p>
      <w:r>
        <w:t>anderem</w:t>
      </w:r>
    </w:p>
    <w:p>
      <w:r>
        <w:t>Abklärungen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vornehmen</w:t>
      </w:r>
    </w:p>
    <w:p>
      <w:r>
        <w:t>(vgl.</w:t>
      </w:r>
    </w:p>
    <w:p>
      <w:r>
        <w:t>auch</w:t>
      </w:r>
    </w:p>
    <w:p>
      <w:r>
        <w:t>Rz .</w:t>
      </w:r>
    </w:p>
    <w:p>
      <w:r>
        <w:t>8011</w:t>
      </w:r>
    </w:p>
    <w:p>
      <w:r>
        <w:t>des</w:t>
      </w:r>
    </w:p>
    <w:p>
      <w:r>
        <w:t>Kreisschreibens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Sozialversicherungen</w:t>
      </w:r>
    </w:p>
    <w:p>
      <w:r>
        <w:t>über</w:t>
      </w:r>
    </w:p>
    <w:p>
      <w:r>
        <w:t>Hilflosigkeit</w:t>
      </w:r>
    </w:p>
    <w:p>
      <w:r>
        <w:t>[KSH],</w:t>
      </w:r>
    </w:p>
    <w:p>
      <w:r>
        <w:t>Stand:</w:t>
      </w:r>
    </w:p>
    <w:p>
      <w:r>
        <w:t>1.</w:t>
      </w:r>
    </w:p>
    <w:p>
      <w:r>
        <w:t>Januar</w:t>
      </w:r>
    </w:p>
    <w:p>
      <w:r>
        <w:t>2025 ).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hat</w:t>
      </w:r>
    </w:p>
    <w:p>
      <w:r>
        <w:t>ein</w:t>
      </w:r>
    </w:p>
    <w:p>
      <w:r>
        <w:t>Abklärungs bericht</w:t>
      </w:r>
    </w:p>
    <w:p>
      <w:r>
        <w:t>unter</w:t>
      </w:r>
    </w:p>
    <w:p>
      <w:r>
        <w:t>dem</w:t>
      </w:r>
    </w:p>
    <w:p>
      <w:r>
        <w:t>Aspekt</w:t>
      </w:r>
    </w:p>
    <w:p>
      <w:r>
        <w:t>der</w:t>
      </w:r>
    </w:p>
    <w:p>
      <w:r>
        <w:t>Hilflosigkeit</w:t>
      </w:r>
    </w:p>
    <w:p>
      <w:r>
        <w:t>(Art.</w:t>
      </w:r>
    </w:p>
    <w:p>
      <w:r>
        <w:rPr>
          <w:b/>
        </w:rPr>
        <w:t>E. 1.5</w:t>
      </w:r>
    </w:p>
    <w:p>
      <w:r>
        <w:t>Verwaltungsweisungen,</w:t>
      </w:r>
    </w:p>
    <w:p>
      <w:r>
        <w:t>wie</w:t>
      </w:r>
    </w:p>
    <w:p>
      <w:r>
        <w:t>etwa</w:t>
      </w:r>
    </w:p>
    <w:p>
      <w:r>
        <w:t>Wegleitungen</w:t>
      </w:r>
    </w:p>
    <w:p>
      <w:r>
        <w:t>oder</w:t>
      </w:r>
    </w:p>
    <w:p>
      <w:r>
        <w:t>Kreisschreiben,</w:t>
      </w:r>
    </w:p>
    <w:p>
      <w:r>
        <w:t>richten</w:t>
      </w:r>
    </w:p>
    <w:p>
      <w:r>
        <w:t>sich</w:t>
      </w:r>
    </w:p>
    <w:p>
      <w:r>
        <w:t>an</w:t>
      </w:r>
    </w:p>
    <w:p>
      <w:r>
        <w:t>die</w:t>
      </w:r>
    </w:p>
    <w:p>
      <w:r>
        <w:t>Durchführungsstellen</w:t>
      </w:r>
    </w:p>
    <w:p>
      <w:r>
        <w:t>und</w:t>
      </w:r>
    </w:p>
    <w:p>
      <w:r>
        <w:t>sind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verbindlich.</w:t>
      </w:r>
    </w:p>
    <w:p>
      <w:r>
        <w:t>Dieses</w:t>
      </w:r>
    </w:p>
    <w:p>
      <w:r>
        <w:t>soll</w:t>
      </w:r>
    </w:p>
    <w:p>
      <w:r>
        <w:t>sie</w:t>
      </w:r>
    </w:p>
    <w:p>
      <w:r>
        <w:t>bei</w:t>
      </w:r>
    </w:p>
    <w:p>
      <w:r>
        <w:t>seiner</w:t>
      </w:r>
    </w:p>
    <w:p>
      <w:r>
        <w:t>Entscheidung</w:t>
      </w:r>
    </w:p>
    <w:p>
      <w:r>
        <w:t>aber</w:t>
      </w:r>
    </w:p>
    <w:p>
      <w:r>
        <w:t>berücksichtigen,</w:t>
      </w:r>
    </w:p>
    <w:p>
      <w:r>
        <w:t>sofern</w:t>
      </w:r>
    </w:p>
    <w:p>
      <w:r>
        <w:t>sie</w:t>
      </w:r>
    </w:p>
    <w:p>
      <w:r>
        <w:t>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 baren</w:t>
      </w:r>
    </w:p>
    <w:p>
      <w:r>
        <w:t>gesetzlichen</w:t>
      </w:r>
    </w:p>
    <w:p>
      <w:r>
        <w:t>Bestimmungen</w:t>
      </w:r>
    </w:p>
    <w:p>
      <w:r>
        <w:t>zulassen.</w:t>
      </w:r>
    </w:p>
    <w:p>
      <w:r>
        <w:t>Das</w:t>
      </w:r>
    </w:p>
    <w:p>
      <w:r>
        <w:t>Gericht</w:t>
      </w:r>
    </w:p>
    <w:p>
      <w:r>
        <w:t>weicht</w:t>
      </w:r>
    </w:p>
    <w:p>
      <w:r>
        <w:t>also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von</w:t>
      </w:r>
    </w:p>
    <w:p>
      <w:r>
        <w:t>Verwaltungsweisungen</w:t>
      </w:r>
    </w:p>
    <w:p>
      <w:r>
        <w:t>ab,</w:t>
      </w:r>
    </w:p>
    <w:p>
      <w:r>
        <w:t>wenn</w:t>
      </w:r>
    </w:p>
    <w:p>
      <w:r>
        <w:t>diese</w:t>
      </w:r>
    </w:p>
    <w:p>
      <w:r>
        <w:t>eine</w:t>
      </w:r>
    </w:p>
    <w:p>
      <w:r>
        <w:t>überzeugende</w:t>
      </w:r>
    </w:p>
    <w:p>
      <w:r>
        <w:t>Konkretisierung</w:t>
      </w:r>
    </w:p>
    <w:p>
      <w:r>
        <w:t>der</w:t>
      </w:r>
    </w:p>
    <w:p>
      <w:r>
        <w:t>rechtlichen</w:t>
      </w:r>
    </w:p>
    <w:p>
      <w:r>
        <w:t>Vorgaben</w:t>
      </w:r>
    </w:p>
    <w:p>
      <w:r>
        <w:t>darstellen.</w:t>
      </w:r>
    </w:p>
    <w:p>
      <w:r>
        <w:t>Insofern</w:t>
      </w:r>
    </w:p>
    <w:p>
      <w:r>
        <w:t>wird</w:t>
      </w:r>
    </w:p>
    <w:p>
      <w:r>
        <w:t>dem</w:t>
      </w:r>
    </w:p>
    <w:p>
      <w:r>
        <w:t>Bestre ben</w:t>
      </w:r>
    </w:p>
    <w:p>
      <w:r>
        <w:t>der</w:t>
      </w:r>
    </w:p>
    <w:p>
      <w:r>
        <w:t>Verwaltung,</w:t>
      </w:r>
    </w:p>
    <w:p>
      <w:r>
        <w:t>durch</w:t>
      </w:r>
    </w:p>
    <w:p>
      <w:r>
        <w:t>interne</w:t>
      </w:r>
    </w:p>
    <w:p>
      <w:r>
        <w:t>Weisungen</w:t>
      </w:r>
    </w:p>
    <w:p>
      <w:r>
        <w:t>eine</w:t>
      </w:r>
    </w:p>
    <w:p>
      <w:r>
        <w:t>rechtsgleiche</w:t>
      </w:r>
    </w:p>
    <w:p>
      <w:r>
        <w:t>Gesetzesan wendung</w:t>
      </w:r>
    </w:p>
    <w:p>
      <w:r>
        <w:t>zu</w:t>
      </w:r>
    </w:p>
    <w:p>
      <w:r>
        <w:t>gewährleisten,</w:t>
      </w:r>
    </w:p>
    <w:p>
      <w:r>
        <w:t>Rechnung</w:t>
      </w:r>
    </w:p>
    <w:p>
      <w:r>
        <w:t>getragen</w:t>
      </w:r>
    </w:p>
    <w:p>
      <w:r>
        <w:t>(BGE</w:t>
      </w:r>
    </w:p>
    <w:p>
      <w:r>
        <w:t>146</w:t>
      </w:r>
    </w:p>
    <w:p>
      <w:r>
        <w:t>V</w:t>
      </w:r>
    </w:p>
    <w:p>
      <w:r>
        <w:t>224</w:t>
      </w:r>
    </w:p>
    <w:p>
      <w:r>
        <w:t>E.</w:t>
      </w:r>
    </w:p>
    <w:p>
      <w:r>
        <w:t>4.4.2,</w:t>
      </w:r>
    </w:p>
    <w:p>
      <w:r>
        <w:t>141</w:t>
      </w:r>
    </w:p>
    <w:p>
      <w:r>
        <w:t>V</w:t>
      </w:r>
    </w:p>
    <w:p>
      <w:r>
        <w:t>365</w:t>
      </w:r>
    </w:p>
    <w:p>
      <w:r>
        <w:t>E.</w:t>
      </w:r>
    </w:p>
    <w:p>
      <w:r>
        <w:t>2.4</w:t>
      </w:r>
    </w:p>
    <w:p>
      <w:r>
        <w:t>m.w.H.). 2.</w:t>
      </w:r>
    </w:p>
    <w:p>
      <w:r>
        <w:t>2.1</w:t>
      </w:r>
    </w:p>
    <w:p>
      <w:r>
        <w:t>Die</w:t>
      </w:r>
    </w:p>
    <w:p>
      <w:r>
        <w:t>Beschwerdegegnerin</w:t>
      </w:r>
    </w:p>
    <w:p>
      <w:r>
        <w:t>begründete</w:t>
      </w:r>
    </w:p>
    <w:p>
      <w:r>
        <w:t>den</w:t>
      </w:r>
    </w:p>
    <w:p>
      <w:r>
        <w:t>angefochtenen</w:t>
      </w:r>
    </w:p>
    <w:p>
      <w:r>
        <w:t>Entscheid</w:t>
      </w:r>
    </w:p>
    <w:p>
      <w:r>
        <w:t>( Urk.</w:t>
      </w:r>
    </w:p>
    <w:p>
      <w:r>
        <w:t>2)</w:t>
      </w:r>
    </w:p>
    <w:p>
      <w:r>
        <w:t>wie</w:t>
      </w:r>
    </w:p>
    <w:p>
      <w:r>
        <w:t>folgt:</w:t>
      </w:r>
    </w:p>
    <w:p>
      <w:r>
        <w:t>Die</w:t>
      </w:r>
    </w:p>
    <w:p>
      <w:r>
        <w:t>Abklärung</w:t>
      </w:r>
    </w:p>
    <w:p>
      <w:r>
        <w:t>vor</w:t>
      </w:r>
    </w:p>
    <w:p>
      <w:r>
        <w:t>Ort</w:t>
      </w:r>
    </w:p>
    <w:p>
      <w:r>
        <w:t>habe</w:t>
      </w:r>
    </w:p>
    <w:p>
      <w:r>
        <w:t>ergeben,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keiner</w:t>
      </w:r>
    </w:p>
    <w:p>
      <w:r>
        <w:t>der</w:t>
      </w:r>
    </w:p>
    <w:p>
      <w:r>
        <w:t>sechs</w:t>
      </w:r>
    </w:p>
    <w:p>
      <w:r>
        <w:t>Lebensverrichtungen</w:t>
      </w:r>
    </w:p>
    <w:p>
      <w:r>
        <w:t>auf</w:t>
      </w:r>
    </w:p>
    <w:p>
      <w:r>
        <w:t>regelmässige,</w:t>
      </w:r>
    </w:p>
    <w:p>
      <w:r>
        <w:t>erhebliche</w:t>
      </w:r>
    </w:p>
    <w:p>
      <w:r>
        <w:t>und</w:t>
      </w:r>
    </w:p>
    <w:p>
      <w:r>
        <w:t>dauernde</w:t>
      </w:r>
    </w:p>
    <w:p>
      <w:r>
        <w:t>Dritt hilfe</w:t>
      </w:r>
    </w:p>
    <w:p>
      <w:r>
        <w:t>angewiesen</w:t>
      </w:r>
    </w:p>
    <w:p>
      <w:r>
        <w:t>sei.</w:t>
      </w:r>
    </w:p>
    <w:p>
      <w:r>
        <w:t>Sie</w:t>
      </w:r>
    </w:p>
    <w:p>
      <w:r>
        <w:t>lebe</w:t>
      </w:r>
    </w:p>
    <w:p>
      <w:r>
        <w:t>mit</w:t>
      </w:r>
    </w:p>
    <w:p>
      <w:r>
        <w:t>ihrer</w:t>
      </w:r>
    </w:p>
    <w:p>
      <w:r>
        <w:t>Zwillingsschwester</w:t>
      </w:r>
    </w:p>
    <w:p>
      <w:r>
        <w:t>zusammen</w:t>
      </w:r>
    </w:p>
    <w:p>
      <w:r>
        <w:t>und</w:t>
      </w:r>
    </w:p>
    <w:p>
      <w:r>
        <w:t>werde</w:t>
      </w:r>
    </w:p>
    <w:p>
      <w:r>
        <w:t>von</w:t>
      </w:r>
    </w:p>
    <w:p>
      <w:r>
        <w:t>ihrer</w:t>
      </w:r>
    </w:p>
    <w:p>
      <w:r>
        <w:t>nicht</w:t>
      </w:r>
    </w:p>
    <w:p>
      <w:r>
        <w:t>im</w:t>
      </w:r>
    </w:p>
    <w:p>
      <w:r>
        <w:t>Haushalt</w:t>
      </w:r>
    </w:p>
    <w:p>
      <w:r>
        <w:t>lebenden</w:t>
      </w:r>
    </w:p>
    <w:p>
      <w:r>
        <w:t>älteren</w:t>
      </w:r>
    </w:p>
    <w:p>
      <w:r>
        <w:t>Schwester</w:t>
      </w:r>
    </w:p>
    <w:p>
      <w:r>
        <w:t>begleitet.</w:t>
      </w:r>
    </w:p>
    <w:p>
      <w:r>
        <w:t>Die</w:t>
      </w:r>
    </w:p>
    <w:p>
      <w:r>
        <w:t>Intensität</w:t>
      </w:r>
    </w:p>
    <w:p>
      <w:r>
        <w:t>und</w:t>
      </w:r>
    </w:p>
    <w:p>
      <w:r>
        <w:t>die</w:t>
      </w:r>
    </w:p>
    <w:p>
      <w:r>
        <w:t>Erheblichkeit</w:t>
      </w:r>
    </w:p>
    <w:p>
      <w:r>
        <w:t>der</w:t>
      </w:r>
    </w:p>
    <w:p>
      <w:r>
        <w:t>Begleitung</w:t>
      </w:r>
    </w:p>
    <w:p>
      <w:r>
        <w:t>reichten</w:t>
      </w:r>
    </w:p>
    <w:p>
      <w:r>
        <w:t>nicht</w:t>
      </w:r>
    </w:p>
    <w:p>
      <w:r>
        <w:t>aus,</w:t>
      </w:r>
    </w:p>
    <w:p>
      <w:r>
        <w:t>um</w:t>
      </w:r>
    </w:p>
    <w:p>
      <w:r>
        <w:t>den</w:t>
      </w:r>
    </w:p>
    <w:p>
      <w:r>
        <w:t>Mindestaufwand</w:t>
      </w:r>
    </w:p>
    <w:p>
      <w:r>
        <w:t>von</w:t>
      </w:r>
    </w:p>
    <w:p>
      <w:r>
        <w:t>zwei</w:t>
      </w:r>
    </w:p>
    <w:p>
      <w:r>
        <w:t>Stunden</w:t>
      </w:r>
    </w:p>
    <w:p>
      <w:r>
        <w:t>pro</w:t>
      </w:r>
    </w:p>
    <w:p>
      <w:r>
        <w:t>Woche</w:t>
      </w:r>
    </w:p>
    <w:p>
      <w:r>
        <w:t>für</w:t>
      </w:r>
    </w:p>
    <w:p>
      <w:r>
        <w:t>eine</w:t>
      </w:r>
    </w:p>
    <w:p>
      <w:r>
        <w:t>lebenspraktische</w:t>
      </w:r>
    </w:p>
    <w:p>
      <w:r>
        <w:t>Begleitung</w:t>
      </w:r>
    </w:p>
    <w:p>
      <w:r>
        <w:t>auszuweisen.</w:t>
      </w:r>
    </w:p>
    <w:p>
      <w:r>
        <w:t>Die</w:t>
      </w:r>
    </w:p>
    <w:p>
      <w:r>
        <w:t>Beschwerdeführerin</w:t>
      </w:r>
    </w:p>
    <w:p>
      <w:r>
        <w:t>erhalte</w:t>
      </w:r>
    </w:p>
    <w:p>
      <w:r>
        <w:t>Anleitung</w:t>
      </w:r>
    </w:p>
    <w:p>
      <w:r>
        <w:t>in</w:t>
      </w:r>
    </w:p>
    <w:p>
      <w:r>
        <w:t>der</w:t>
      </w:r>
    </w:p>
    <w:p>
      <w:r>
        <w:t>Tagesstrukturierung</w:t>
      </w:r>
    </w:p>
    <w:p>
      <w:r>
        <w:t>und</w:t>
      </w:r>
    </w:p>
    <w:p>
      <w:r>
        <w:t>der</w:t>
      </w:r>
    </w:p>
    <w:p>
      <w:r>
        <w:t>Haushaltorganisation</w:t>
      </w:r>
    </w:p>
    <w:p>
      <w:r>
        <w:t>und</w:t>
      </w:r>
    </w:p>
    <w:p>
      <w:r>
        <w:t>werde</w:t>
      </w:r>
    </w:p>
    <w:p>
      <w:r>
        <w:t>bei</w:t>
      </w:r>
    </w:p>
    <w:p>
      <w:r>
        <w:t>der</w:t>
      </w:r>
    </w:p>
    <w:p>
      <w:r>
        <w:t>Administration</w:t>
      </w:r>
    </w:p>
    <w:p>
      <w:r>
        <w:t>und</w:t>
      </w:r>
    </w:p>
    <w:p>
      <w:r>
        <w:t>in</w:t>
      </w:r>
    </w:p>
    <w:p>
      <w:r>
        <w:t>Gesundheits fragen</w:t>
      </w:r>
    </w:p>
    <w:p>
      <w:r>
        <w:t>unterstützt.</w:t>
      </w:r>
    </w:p>
    <w:p>
      <w:r>
        <w:t>Sie</w:t>
      </w:r>
    </w:p>
    <w:p>
      <w:r>
        <w:t>könne</w:t>
      </w:r>
    </w:p>
    <w:p>
      <w:r>
        <w:t>Haushaltarbeiten</w:t>
      </w:r>
    </w:p>
    <w:p>
      <w:r>
        <w:t>ausführen,</w:t>
      </w:r>
    </w:p>
    <w:p>
      <w:r>
        <w:t>kochen</w:t>
      </w:r>
    </w:p>
    <w:p>
      <w:r>
        <w:t>und</w:t>
      </w:r>
    </w:p>
    <w:p>
      <w:r>
        <w:t>Teilbe reiche</w:t>
      </w:r>
    </w:p>
    <w:p>
      <w:r>
        <w:t>der</w:t>
      </w:r>
    </w:p>
    <w:p>
      <w:r>
        <w:t>Wäschepflege</w:t>
      </w:r>
    </w:p>
    <w:p>
      <w:r>
        <w:t>übernehmen.</w:t>
      </w:r>
    </w:p>
    <w:p>
      <w:r>
        <w:t>Überdies</w:t>
      </w:r>
    </w:p>
    <w:p>
      <w:r>
        <w:t>könne</w:t>
      </w:r>
    </w:p>
    <w:p>
      <w:r>
        <w:t>sie</w:t>
      </w:r>
    </w:p>
    <w:p>
      <w:r>
        <w:t>ihre</w:t>
      </w:r>
    </w:p>
    <w:p>
      <w:r>
        <w:t>Termine</w:t>
      </w:r>
    </w:p>
    <w:p>
      <w:r>
        <w:t>mit</w:t>
      </w:r>
    </w:p>
    <w:p>
      <w:r>
        <w:t>dem</w:t>
      </w:r>
    </w:p>
    <w:p>
      <w:r>
        <w:t>eigenen</w:t>
      </w:r>
    </w:p>
    <w:p>
      <w:r>
        <w:t>Auto</w:t>
      </w:r>
    </w:p>
    <w:p>
      <w:r>
        <w:t>überwiegend</w:t>
      </w:r>
    </w:p>
    <w:p>
      <w:r>
        <w:t>selbst</w:t>
      </w:r>
    </w:p>
    <w:p>
      <w:r>
        <w:t>wahrnehmen</w:t>
      </w:r>
    </w:p>
    <w:p>
      <w:r>
        <w:t>(S.</w:t>
      </w:r>
    </w:p>
    <w:p>
      <w:r>
        <w:t>2).</w:t>
      </w:r>
    </w:p>
    <w:p>
      <w:r>
        <w:t>Die</w:t>
      </w:r>
    </w:p>
    <w:p>
      <w:r>
        <w:t>Zeitangaben,</w:t>
      </w:r>
    </w:p>
    <w:p>
      <w:r>
        <w:t>die</w:t>
      </w:r>
    </w:p>
    <w:p>
      <w:r>
        <w:t>der</w:t>
      </w:r>
    </w:p>
    <w:p>
      <w:r>
        <w:t>Abklärungsdienst</w:t>
      </w:r>
    </w:p>
    <w:p>
      <w:r>
        <w:t>für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nutze,</w:t>
      </w:r>
    </w:p>
    <w:p>
      <w:r>
        <w:t>seien</w:t>
      </w:r>
    </w:p>
    <w:p>
      <w:r>
        <w:t>Erfahrungswerte,</w:t>
      </w:r>
    </w:p>
    <w:p>
      <w:r>
        <w:t>die</w:t>
      </w:r>
    </w:p>
    <w:p>
      <w:r>
        <w:t>gemeinsam</w:t>
      </w:r>
    </w:p>
    <w:p>
      <w:r>
        <w:t>mit</w:t>
      </w:r>
    </w:p>
    <w:p>
      <w:r>
        <w:t>Dienstleistern</w:t>
      </w:r>
    </w:p>
    <w:p>
      <w:r>
        <w:t>aus</w:t>
      </w:r>
    </w:p>
    <w:p>
      <w:r>
        <w:t>dem</w:t>
      </w:r>
    </w:p>
    <w:p>
      <w:r>
        <w:t>Spitex -Bereich</w:t>
      </w:r>
    </w:p>
    <w:p>
      <w:r>
        <w:t>erarbeitet</w:t>
      </w:r>
    </w:p>
    <w:p>
      <w:r>
        <w:t>worden</w:t>
      </w:r>
    </w:p>
    <w:p>
      <w:r>
        <w:t>seien.</w:t>
      </w:r>
    </w:p>
    <w:p>
      <w:r>
        <w:t>Diese</w:t>
      </w:r>
    </w:p>
    <w:p>
      <w:r>
        <w:t>Zeitwerte</w:t>
      </w:r>
    </w:p>
    <w:p>
      <w:r>
        <w:t>würden</w:t>
      </w:r>
    </w:p>
    <w:p>
      <w:r>
        <w:t>gerichtlich</w:t>
      </w:r>
    </w:p>
    <w:p>
      <w:r>
        <w:t>gestützt</w:t>
      </w:r>
    </w:p>
    <w:p>
      <w:r>
        <w:t>und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seien</w:t>
      </w:r>
    </w:p>
    <w:p>
      <w:r>
        <w:t>die</w:t>
      </w:r>
    </w:p>
    <w:p>
      <w:r>
        <w:t>üblichen</w:t>
      </w:r>
    </w:p>
    <w:p>
      <w:r>
        <w:t>Erfahrungswerte</w:t>
      </w:r>
    </w:p>
    <w:p>
      <w:r>
        <w:t>bei</w:t>
      </w:r>
    </w:p>
    <w:p>
      <w:r>
        <w:t>psychischen</w:t>
      </w:r>
    </w:p>
    <w:p>
      <w:r>
        <w:t>Erkran kungen</w:t>
      </w:r>
    </w:p>
    <w:p>
      <w:r>
        <w:t>zur</w:t>
      </w:r>
    </w:p>
    <w:p>
      <w:r>
        <w:t>Anwendung</w:t>
      </w:r>
    </w:p>
    <w:p>
      <w:r>
        <w:t>gekommen</w:t>
      </w:r>
    </w:p>
    <w:p>
      <w:r>
        <w:t>(S.</w:t>
      </w:r>
    </w:p>
    <w:p>
      <w:r>
        <w:t>3</w:t>
      </w:r>
    </w:p>
    <w:p>
      <w:r>
        <w:t>oben).</w:t>
      </w:r>
    </w:p>
    <w:p>
      <w:r>
        <w:t>Aus</w:t>
      </w:r>
    </w:p>
    <w:p>
      <w:r>
        <w:t>näher</w:t>
      </w:r>
    </w:p>
    <w:p>
      <w:r>
        <w:t>dargelegten</w:t>
      </w:r>
    </w:p>
    <w:p>
      <w:r>
        <w:t>Gründen</w:t>
      </w:r>
    </w:p>
    <w:p>
      <w:r>
        <w:t>sei</w:t>
      </w:r>
    </w:p>
    <w:p>
      <w:r>
        <w:t>keine</w:t>
      </w:r>
    </w:p>
    <w:p>
      <w:r>
        <w:t>Erhöhung</w:t>
      </w:r>
    </w:p>
    <w:p>
      <w:r>
        <w:t>der</w:t>
      </w:r>
    </w:p>
    <w:p>
      <w:r>
        <w:t>angerechneten</w:t>
      </w:r>
    </w:p>
    <w:p>
      <w:r>
        <w:t>Zeitwerte</w:t>
      </w:r>
    </w:p>
    <w:p>
      <w:r>
        <w:t>vorzunehmen</w:t>
      </w:r>
    </w:p>
    <w:p>
      <w:r>
        <w:t>(S.</w:t>
      </w:r>
    </w:p>
    <w:p>
      <w:r>
        <w:t>3).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( Urk.</w:t>
      </w:r>
    </w:p>
    <w:p>
      <w:r>
        <w:t>10)</w:t>
      </w:r>
    </w:p>
    <w:p>
      <w:r>
        <w:t>wies</w:t>
      </w:r>
    </w:p>
    <w:p>
      <w:r>
        <w:t>die</w:t>
      </w:r>
    </w:p>
    <w:p>
      <w:r>
        <w:t>Beschwerdegegnerin</w:t>
      </w:r>
    </w:p>
    <w:p>
      <w:r>
        <w:t>darauf</w:t>
      </w:r>
    </w:p>
    <w:p>
      <w:r>
        <w:t>hin,</w:t>
      </w:r>
    </w:p>
    <w:p>
      <w:r>
        <w:t>dass</w:t>
      </w:r>
    </w:p>
    <w:p>
      <w:r>
        <w:t>nicht</w:t>
      </w:r>
    </w:p>
    <w:p>
      <w:r>
        <w:t>die</w:t>
      </w:r>
    </w:p>
    <w:p>
      <w:r>
        <w:t>tatsächlichen</w:t>
      </w:r>
    </w:p>
    <w:p>
      <w:r>
        <w:t>Hilfeleistungen</w:t>
      </w:r>
    </w:p>
    <w:p>
      <w:r>
        <w:t>massgeblich</w:t>
      </w:r>
    </w:p>
    <w:p>
      <w:r>
        <w:t>seien ,</w:t>
      </w:r>
    </w:p>
    <w:p>
      <w:r>
        <w:t>sondern</w:t>
      </w:r>
    </w:p>
    <w:p>
      <w:r>
        <w:t>dieje nigen,</w:t>
      </w:r>
    </w:p>
    <w:p>
      <w:r>
        <w:t>die</w:t>
      </w:r>
    </w:p>
    <w:p>
      <w:r>
        <w:t>notwendig</w:t>
      </w:r>
    </w:p>
    <w:p>
      <w:r>
        <w:t>erschienen,</w:t>
      </w:r>
    </w:p>
    <w:p>
      <w:r>
        <w:t>um</w:t>
      </w:r>
    </w:p>
    <w:p>
      <w:r>
        <w:t>eine</w:t>
      </w:r>
    </w:p>
    <w:p>
      <w:r>
        <w:t>schwere</w:t>
      </w:r>
    </w:p>
    <w:p>
      <w:r>
        <w:t>Verwahrlosung</w:t>
      </w:r>
    </w:p>
    <w:p>
      <w:r>
        <w:t>oder</w:t>
      </w:r>
    </w:p>
    <w:p>
      <w:r>
        <w:t>eine</w:t>
      </w:r>
    </w:p>
    <w:p>
      <w:r>
        <w:t>Heimeinweisung</w:t>
      </w:r>
    </w:p>
    <w:p>
      <w:r>
        <w:t>zu</w:t>
      </w:r>
    </w:p>
    <w:p>
      <w:r>
        <w:t>verhindern .</w:t>
      </w:r>
    </w:p>
    <w:p>
      <w:r>
        <w:t>Mit</w:t>
      </w:r>
    </w:p>
    <w:p>
      <w:r>
        <w:t>Blick</w:t>
      </w:r>
    </w:p>
    <w:p>
      <w:r>
        <w:t>auf</w:t>
      </w:r>
    </w:p>
    <w:p>
      <w:r>
        <w:t>den</w:t>
      </w:r>
    </w:p>
    <w:p>
      <w:r>
        <w:t>ausführlichen</w:t>
      </w:r>
    </w:p>
    <w:p>
      <w:r>
        <w:t>Abklärungs bericht,</w:t>
      </w:r>
    </w:p>
    <w:p>
      <w:r>
        <w:t>dem</w:t>
      </w:r>
    </w:p>
    <w:p>
      <w:r>
        <w:t>Beweiswert</w:t>
      </w:r>
    </w:p>
    <w:p>
      <w:r>
        <w:t>zukomme,</w:t>
      </w:r>
    </w:p>
    <w:p>
      <w:r>
        <w:t>sei</w:t>
      </w:r>
    </w:p>
    <w:p>
      <w:r>
        <w:t>eine</w:t>
      </w:r>
    </w:p>
    <w:p>
      <w:r>
        <w:t>solche</w:t>
      </w:r>
    </w:p>
    <w:p>
      <w:r>
        <w:t>Bedrohung</w:t>
      </w:r>
    </w:p>
    <w:p>
      <w:r>
        <w:t>nicht</w:t>
      </w:r>
    </w:p>
    <w:p>
      <w:r>
        <w:t>erkennbar.</w:t>
      </w:r>
    </w:p>
    <w:p>
      <w:r>
        <w:t>Weiter</w:t>
      </w:r>
    </w:p>
    <w:p>
      <w:r>
        <w:t>sei</w:t>
      </w:r>
    </w:p>
    <w:p>
      <w:r>
        <w:t>betreffend</w:t>
      </w:r>
    </w:p>
    <w:p>
      <w:r>
        <w:t>die</w:t>
      </w:r>
    </w:p>
    <w:p>
      <w:r>
        <w:t>geforderte</w:t>
      </w:r>
    </w:p>
    <w:p>
      <w:r>
        <w:t>Offenlegung</w:t>
      </w:r>
    </w:p>
    <w:p>
      <w:r>
        <w:t>interner</w:t>
      </w:r>
    </w:p>
    <w:p>
      <w:r>
        <w:t>Richtwerte</w:t>
      </w:r>
    </w:p>
    <w:p>
      <w:r>
        <w:t>bezüglich</w:t>
      </w:r>
    </w:p>
    <w:p>
      <w:r>
        <w:t>der</w:t>
      </w:r>
    </w:p>
    <w:p>
      <w:r>
        <w:t>Zeitangaben</w:t>
      </w:r>
    </w:p>
    <w:p>
      <w:r>
        <w:t>festzuhalten,</w:t>
      </w:r>
    </w:p>
    <w:p>
      <w:r>
        <w:t>dass</w:t>
      </w:r>
    </w:p>
    <w:p>
      <w:r>
        <w:t>sie</w:t>
      </w:r>
    </w:p>
    <w:p>
      <w:r>
        <w:t>angesichts</w:t>
      </w:r>
    </w:p>
    <w:p>
      <w:r>
        <w:t>der</w:t>
      </w:r>
    </w:p>
    <w:p>
      <w:r>
        <w:t>Menge</w:t>
      </w:r>
    </w:p>
    <w:p>
      <w:r>
        <w:t>an</w:t>
      </w:r>
    </w:p>
    <w:p>
      <w:r>
        <w:t>Fällen</w:t>
      </w:r>
    </w:p>
    <w:p>
      <w:r>
        <w:t>nicht</w:t>
      </w:r>
    </w:p>
    <w:p>
      <w:r>
        <w:t>umhin komme,</w:t>
      </w:r>
    </w:p>
    <w:p>
      <w:r>
        <w:t>sich</w:t>
      </w:r>
    </w:p>
    <w:p>
      <w:r>
        <w:t>an</w:t>
      </w:r>
    </w:p>
    <w:p>
      <w:r>
        <w:t>gewissen</w:t>
      </w:r>
    </w:p>
    <w:p>
      <w:r>
        <w:t>internen</w:t>
      </w:r>
    </w:p>
    <w:p>
      <w:r>
        <w:t>Richtlinien</w:t>
      </w:r>
    </w:p>
    <w:p>
      <w:r>
        <w:t>zu</w:t>
      </w:r>
    </w:p>
    <w:p>
      <w:r>
        <w:t>orientieren.</w:t>
      </w:r>
    </w:p>
    <w:p>
      <w:r>
        <w:t>Dennoch</w:t>
      </w:r>
    </w:p>
    <w:p>
      <w:r>
        <w:t>werde</w:t>
      </w:r>
    </w:p>
    <w:p>
      <w:r>
        <w:t>sie</w:t>
      </w:r>
    </w:p>
    <w:p>
      <w:r>
        <w:t>der</w:t>
      </w:r>
    </w:p>
    <w:p>
      <w:r>
        <w:t>individuellen</w:t>
      </w:r>
    </w:p>
    <w:p>
      <w:r>
        <w:t>Einzelfallbeurteilung</w:t>
      </w:r>
    </w:p>
    <w:p>
      <w:r>
        <w:t>gerecht</w:t>
      </w:r>
    </w:p>
    <w:p>
      <w:r>
        <w:t>und</w:t>
      </w:r>
    </w:p>
    <w:p>
      <w:r>
        <w:t>stelle</w:t>
      </w:r>
    </w:p>
    <w:p>
      <w:r>
        <w:t>die</w:t>
      </w:r>
    </w:p>
    <w:p>
      <w:r>
        <w:t>Gleichbe handlung</w:t>
      </w:r>
    </w:p>
    <w:p>
      <w:r>
        <w:t>sicher.</w:t>
      </w:r>
    </w:p>
    <w:p>
      <w:r>
        <w:t>Würden</w:t>
      </w:r>
    </w:p>
    <w:p>
      <w:r>
        <w:t>interne</w:t>
      </w:r>
    </w:p>
    <w:p>
      <w:r>
        <w:t>Richtwerte</w:t>
      </w:r>
    </w:p>
    <w:p>
      <w:r>
        <w:t>offengelegt,</w:t>
      </w:r>
    </w:p>
    <w:p>
      <w:r>
        <w:t>so</w:t>
      </w:r>
    </w:p>
    <w:p>
      <w:r>
        <w:t>wäre</w:t>
      </w:r>
    </w:p>
    <w:p>
      <w:r>
        <w:t>eine</w:t>
      </w:r>
    </w:p>
    <w:p>
      <w:r>
        <w:t>unbe fangene</w:t>
      </w:r>
    </w:p>
    <w:p>
      <w:r>
        <w:t>und</w:t>
      </w:r>
    </w:p>
    <w:p>
      <w:r>
        <w:t>zuverlässige</w:t>
      </w:r>
    </w:p>
    <w:p>
      <w:r>
        <w:t>Beurteilung</w:t>
      </w:r>
    </w:p>
    <w:p>
      <w:r>
        <w:t>nicht</w:t>
      </w:r>
    </w:p>
    <w:p>
      <w:r>
        <w:t>mehr</w:t>
      </w:r>
    </w:p>
    <w:p>
      <w:r>
        <w:t>gewährleistet.</w:t>
      </w:r>
    </w:p>
    <w:p>
      <w:r>
        <w:t>Abzuklärende</w:t>
      </w:r>
    </w:p>
    <w:p>
      <w:r>
        <w:t>Personen</w:t>
      </w:r>
    </w:p>
    <w:p>
      <w:r>
        <w:t>könnten</w:t>
      </w:r>
    </w:p>
    <w:p>
      <w:r>
        <w:t>dadurch</w:t>
      </w:r>
    </w:p>
    <w:p>
      <w:r>
        <w:t>vorgängig</w:t>
      </w:r>
    </w:p>
    <w:p>
      <w:r>
        <w:t>versicherungsrechtliche</w:t>
      </w:r>
    </w:p>
    <w:p>
      <w:r>
        <w:t>Überlegungen</w:t>
      </w:r>
    </w:p>
    <w:p>
      <w:r>
        <w:t>im</w:t>
      </w:r>
    </w:p>
    <w:p>
      <w:r>
        <w:t>Hinblick</w:t>
      </w:r>
    </w:p>
    <w:p>
      <w:r>
        <w:t>auf</w:t>
      </w:r>
    </w:p>
    <w:p>
      <w:r>
        <w:t>das</w:t>
      </w:r>
    </w:p>
    <w:p>
      <w:r>
        <w:t>Leistungsgesuch</w:t>
      </w:r>
    </w:p>
    <w:p>
      <w:r>
        <w:t>an stelle n</w:t>
      </w:r>
    </w:p>
    <w:p>
      <w:r>
        <w:t>( S.</w:t>
      </w:r>
    </w:p>
    <w:p>
      <w:r>
        <w:t>4).</w:t>
      </w:r>
    </w:p>
    <w:p>
      <w:r>
        <w:t>Es</w:t>
      </w:r>
    </w:p>
    <w:p>
      <w:r>
        <w:t>resultiere</w:t>
      </w:r>
    </w:p>
    <w:p>
      <w:r>
        <w:t>ein</w:t>
      </w:r>
    </w:p>
    <w:p>
      <w:r>
        <w:t>anrechenbarer</w:t>
      </w:r>
    </w:p>
    <w:p>
      <w:r>
        <w:t>Aufwand</w:t>
      </w:r>
    </w:p>
    <w:p>
      <w:r>
        <w:t>von</w:t>
      </w:r>
    </w:p>
    <w:p>
      <w:r>
        <w:t>weniger</w:t>
      </w:r>
    </w:p>
    <w:p>
      <w:r>
        <w:t>als</w:t>
      </w:r>
    </w:p>
    <w:p>
      <w:r>
        <w:t>zwei</w:t>
      </w:r>
    </w:p>
    <w:p>
      <w:r>
        <w:t>Stunden,</w:t>
      </w:r>
    </w:p>
    <w:p>
      <w:r>
        <w:t>weshalb</w:t>
      </w:r>
    </w:p>
    <w:p>
      <w:r>
        <w:t>kein</w:t>
      </w:r>
    </w:p>
    <w:p>
      <w:r>
        <w:t>Anspruch</w:t>
      </w:r>
    </w:p>
    <w:p>
      <w:r>
        <w:t>auf</w:t>
      </w:r>
    </w:p>
    <w:p>
      <w:r>
        <w:t>lebens praktische</w:t>
      </w:r>
    </w:p>
    <w:p>
      <w:r>
        <w:t>Begleitung</w:t>
      </w:r>
    </w:p>
    <w:p>
      <w:r>
        <w:t>bestehe</w:t>
      </w:r>
    </w:p>
    <w:p>
      <w:r>
        <w:t>(S.</w:t>
      </w:r>
    </w:p>
    <w:p>
      <w:r>
        <w:t>5).</w:t>
      </w:r>
    </w:p>
    <w:p>
      <w:r>
        <w:t>2.2</w:t>
      </w:r>
    </w:p>
    <w:p>
      <w:r>
        <w:t>Die</w:t>
      </w:r>
    </w:p>
    <w:p>
      <w:r>
        <w:t>Beschwerdeführerin</w:t>
      </w:r>
    </w:p>
    <w:p>
      <w:r>
        <w:t>machte</w:t>
      </w:r>
    </w:p>
    <w:p>
      <w:r>
        <w:t>geltend</w:t>
      </w:r>
    </w:p>
    <w:p>
      <w:r>
        <w:t>( Urk.</w:t>
      </w:r>
    </w:p>
    <w:p>
      <w:r>
        <w:t>1),</w:t>
      </w:r>
    </w:p>
    <w:p>
      <w:r>
        <w:t>die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 fügung</w:t>
      </w:r>
    </w:p>
    <w:p>
      <w:r>
        <w:t>erwähnten</w:t>
      </w:r>
    </w:p>
    <w:p>
      <w:r>
        <w:t>internen</w:t>
      </w:r>
    </w:p>
    <w:p>
      <w:r>
        <w:t>Zeitwerte</w:t>
      </w:r>
    </w:p>
    <w:p>
      <w:r>
        <w:t>seien</w:t>
      </w:r>
    </w:p>
    <w:p>
      <w:r>
        <w:t>nicht</w:t>
      </w:r>
    </w:p>
    <w:p>
      <w:r>
        <w:t>herausgegeben</w:t>
      </w:r>
    </w:p>
    <w:p>
      <w:r>
        <w:t>worden.</w:t>
      </w:r>
    </w:p>
    <w:p>
      <w:r>
        <w:t>Weder</w:t>
      </w:r>
    </w:p>
    <w:p>
      <w:r>
        <w:t>in</w:t>
      </w:r>
    </w:p>
    <w:p>
      <w:r>
        <w:t>Art.</w:t>
      </w:r>
    </w:p>
    <w:p>
      <w:r>
        <w:t>42</w:t>
      </w:r>
    </w:p>
    <w:p>
      <w:r>
        <w:t>IVG</w:t>
      </w:r>
    </w:p>
    <w:p>
      <w:r>
        <w:t>noch</w:t>
      </w:r>
    </w:p>
    <w:p>
      <w:r>
        <w:t>in</w:t>
      </w:r>
    </w:p>
    <w:p>
      <w:r>
        <w:t>Art.</w:t>
      </w:r>
    </w:p>
    <w:p>
      <w:r>
        <w:t>38</w:t>
      </w:r>
    </w:p>
    <w:p>
      <w:r>
        <w:t>IVV</w:t>
      </w:r>
    </w:p>
    <w:p>
      <w:r>
        <w:t>würden</w:t>
      </w:r>
    </w:p>
    <w:p>
      <w:r>
        <w:t>Leistungsbegrenzungen</w:t>
      </w:r>
    </w:p>
    <w:p>
      <w:r>
        <w:t>oder</w:t>
      </w:r>
    </w:p>
    <w:p>
      <w:r>
        <w:t>Standardi sierungen</w:t>
      </w:r>
    </w:p>
    <w:p>
      <w:r>
        <w:t>der</w:t>
      </w:r>
    </w:p>
    <w:p>
      <w:r>
        <w:t>Aufwände</w:t>
      </w:r>
    </w:p>
    <w:p>
      <w:r>
        <w:t>vorgesehen.</w:t>
      </w:r>
    </w:p>
    <w:p>
      <w:r>
        <w:t>Selbst</w:t>
      </w:r>
    </w:p>
    <w:p>
      <w:r>
        <w:t>im</w:t>
      </w:r>
    </w:p>
    <w:p>
      <w:r>
        <w:t>KSH</w:t>
      </w:r>
    </w:p>
    <w:p>
      <w:r>
        <w:t>sei en</w:t>
      </w:r>
    </w:p>
    <w:p>
      <w:r>
        <w:t>keine</w:t>
      </w:r>
    </w:p>
    <w:p>
      <w:r>
        <w:t>Leistungs begrenzung</w:t>
      </w:r>
    </w:p>
    <w:p>
      <w:r>
        <w:t>oder</w:t>
      </w:r>
    </w:p>
    <w:p>
      <w:r>
        <w:t>Richtwerte</w:t>
      </w:r>
    </w:p>
    <w:p>
      <w:r>
        <w:t>erwähnt.</w:t>
      </w:r>
    </w:p>
    <w:p>
      <w:r>
        <w:t>Es</w:t>
      </w:r>
    </w:p>
    <w:p>
      <w:r>
        <w:t>sei</w:t>
      </w:r>
    </w:p>
    <w:p>
      <w:r>
        <w:t>eine</w:t>
      </w:r>
    </w:p>
    <w:p>
      <w:r>
        <w:t>Einzelfallbetrachtung</w:t>
      </w:r>
    </w:p>
    <w:p>
      <w:r>
        <w:t>notwendig.</w:t>
      </w:r>
    </w:p>
    <w:p>
      <w:r>
        <w:t>Weiter</w:t>
      </w:r>
    </w:p>
    <w:p>
      <w:r>
        <w:t>habe</w:t>
      </w:r>
    </w:p>
    <w:p>
      <w:r>
        <w:t>das</w:t>
      </w:r>
    </w:p>
    <w:p>
      <w:r>
        <w:t>Bundesgericht</w:t>
      </w:r>
    </w:p>
    <w:p>
      <w:r>
        <w:t>Richtwerte</w:t>
      </w:r>
    </w:p>
    <w:p>
      <w:r>
        <w:t>in</w:t>
      </w:r>
    </w:p>
    <w:p>
      <w:r>
        <w:t>den</w:t>
      </w:r>
    </w:p>
    <w:p>
      <w:r>
        <w:t>Lebensbereichen</w:t>
      </w:r>
    </w:p>
    <w:p>
      <w:r>
        <w:t>Ernährung</w:t>
      </w:r>
    </w:p>
    <w:p>
      <w:r>
        <w:t>und</w:t>
      </w:r>
    </w:p>
    <w:p>
      <w:r>
        <w:t>Wohnungsreinigung</w:t>
      </w:r>
    </w:p>
    <w:p>
      <w:r>
        <w:t>als</w:t>
      </w:r>
    </w:p>
    <w:p>
      <w:r>
        <w:t>nicht</w:t>
      </w:r>
    </w:p>
    <w:p>
      <w:r>
        <w:t>haltbar</w:t>
      </w:r>
    </w:p>
    <w:p>
      <w:r>
        <w:t>bezeichnet.</w:t>
      </w:r>
    </w:p>
    <w:p>
      <w:r>
        <w:t>Somit</w:t>
      </w:r>
    </w:p>
    <w:p>
      <w:r>
        <w:t>würden</w:t>
      </w:r>
    </w:p>
    <w:p>
      <w:r>
        <w:t>die</w:t>
      </w:r>
    </w:p>
    <w:p>
      <w:r>
        <w:t>angewandten</w:t>
      </w:r>
    </w:p>
    <w:p>
      <w:r>
        <w:t>Zeitwerte</w:t>
      </w:r>
    </w:p>
    <w:p>
      <w:r>
        <w:t>gerichtlich</w:t>
      </w:r>
    </w:p>
    <w:p>
      <w:r>
        <w:t>nicht</w:t>
      </w:r>
    </w:p>
    <w:p>
      <w:r>
        <w:t>gestützt</w:t>
      </w:r>
    </w:p>
    <w:p>
      <w:r>
        <w:t>und</w:t>
      </w:r>
    </w:p>
    <w:p>
      <w:r>
        <w:t>falls</w:t>
      </w:r>
    </w:p>
    <w:p>
      <w:r>
        <w:t>sie</w:t>
      </w:r>
    </w:p>
    <w:p>
      <w:r>
        <w:t>überhaupt</w:t>
      </w:r>
    </w:p>
    <w:p>
      <w:r>
        <w:t>zulässig</w:t>
      </w:r>
    </w:p>
    <w:p>
      <w:r>
        <w:t>seien,</w:t>
      </w:r>
    </w:p>
    <w:p>
      <w:r>
        <w:t>sei</w:t>
      </w:r>
    </w:p>
    <w:p>
      <w:r>
        <w:t>eine</w:t>
      </w:r>
    </w:p>
    <w:p>
      <w:r>
        <w:t>Anpassung</w:t>
      </w:r>
    </w:p>
    <w:p>
      <w:r>
        <w:t>dieser</w:t>
      </w:r>
    </w:p>
    <w:p>
      <w:r>
        <w:t>Richtwerte</w:t>
      </w:r>
    </w:p>
    <w:p>
      <w:r>
        <w:t>nötig.</w:t>
      </w:r>
    </w:p>
    <w:p>
      <w:r>
        <w:t>Auch</w:t>
      </w:r>
    </w:p>
    <w:p>
      <w:r>
        <w:t>wenn</w:t>
      </w:r>
    </w:p>
    <w:p>
      <w:r>
        <w:t>es</w:t>
      </w:r>
    </w:p>
    <w:p>
      <w:r>
        <w:t>sich</w:t>
      </w:r>
    </w:p>
    <w:p>
      <w:r>
        <w:t>angeblich</w:t>
      </w:r>
    </w:p>
    <w:p>
      <w:r>
        <w:t>um</w:t>
      </w:r>
    </w:p>
    <w:p>
      <w:r>
        <w:t>interne</w:t>
      </w:r>
    </w:p>
    <w:p>
      <w:r>
        <w:t>Richtwerte</w:t>
      </w:r>
    </w:p>
    <w:p>
      <w:r>
        <w:t>handle,</w:t>
      </w:r>
    </w:p>
    <w:p>
      <w:r>
        <w:t>müssten</w:t>
      </w:r>
    </w:p>
    <w:p>
      <w:r>
        <w:t>sie</w:t>
      </w:r>
    </w:p>
    <w:p>
      <w:r>
        <w:t>von</w:t>
      </w:r>
    </w:p>
    <w:p>
      <w:r>
        <w:t>der</w:t>
      </w:r>
    </w:p>
    <w:p>
      <w:r>
        <w:t>Beschwer degegnerin</w:t>
      </w:r>
    </w:p>
    <w:p>
      <w:r>
        <w:t>offengelegt</w:t>
      </w:r>
    </w:p>
    <w:p>
      <w:r>
        <w:t>werden,</w:t>
      </w:r>
    </w:p>
    <w:p>
      <w:r>
        <w:t>ansonsten</w:t>
      </w:r>
    </w:p>
    <w:p>
      <w:r>
        <w:t>nicht</w:t>
      </w:r>
    </w:p>
    <w:p>
      <w:r>
        <w:t>nachvollzogen</w:t>
      </w:r>
    </w:p>
    <w:p>
      <w:r>
        <w:t>werden</w:t>
      </w:r>
    </w:p>
    <w:p>
      <w:r>
        <w:t>könne,</w:t>
      </w:r>
    </w:p>
    <w:p>
      <w:r>
        <w:t>ob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effektiven</w:t>
      </w:r>
    </w:p>
    <w:p>
      <w:r>
        <w:t>Richtwert</w:t>
      </w:r>
    </w:p>
    <w:p>
      <w:r>
        <w:t>handle</w:t>
      </w:r>
    </w:p>
    <w:p>
      <w:r>
        <w:t>oder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einen</w:t>
      </w:r>
    </w:p>
    <w:p>
      <w:r>
        <w:t>gewissen</w:t>
      </w:r>
    </w:p>
    <w:p>
      <w:r>
        <w:t>Spielraum</w:t>
      </w:r>
    </w:p>
    <w:p>
      <w:r>
        <w:t>genutzt</w:t>
      </w:r>
    </w:p>
    <w:p>
      <w:r>
        <w:t>habe</w:t>
      </w:r>
    </w:p>
    <w:p>
      <w:r>
        <w:t>(S.</w:t>
      </w:r>
    </w:p>
    <w:p>
      <w:r>
        <w:t>2).</w:t>
      </w:r>
    </w:p>
    <w:p>
      <w:r>
        <w:t>Aus</w:t>
      </w:r>
    </w:p>
    <w:p>
      <w:r>
        <w:t>näher</w:t>
      </w:r>
    </w:p>
    <w:p>
      <w:r>
        <w:t>dargelegten</w:t>
      </w:r>
    </w:p>
    <w:p>
      <w:r>
        <w:t>Gründen</w:t>
      </w:r>
    </w:p>
    <w:p>
      <w:r>
        <w:t>sei</w:t>
      </w:r>
    </w:p>
    <w:p>
      <w:r>
        <w:t>ein</w:t>
      </w:r>
    </w:p>
    <w:p>
      <w:r>
        <w:t>höherer</w:t>
      </w:r>
    </w:p>
    <w:p>
      <w:r>
        <w:t>Bedarf</w:t>
      </w:r>
    </w:p>
    <w:p>
      <w:r>
        <w:t>anzurechnen</w:t>
      </w:r>
    </w:p>
    <w:p>
      <w:r>
        <w:t>(S.</w:t>
      </w:r>
    </w:p>
    <w:p>
      <w:r>
        <w:t>3</w:t>
      </w:r>
    </w:p>
    <w:p>
      <w:r>
        <w:t>ff.).</w:t>
      </w:r>
    </w:p>
    <w:p>
      <w:r>
        <w:t>Es</w:t>
      </w:r>
    </w:p>
    <w:p>
      <w:r>
        <w:t>sei</w:t>
      </w:r>
    </w:p>
    <w:p>
      <w:r>
        <w:t>nicht</w:t>
      </w:r>
    </w:p>
    <w:p>
      <w:r>
        <w:t>nachvollziehbar,</w:t>
      </w:r>
    </w:p>
    <w:p>
      <w:r>
        <w:t>wie</w:t>
      </w:r>
    </w:p>
    <w:p>
      <w:r>
        <w:t>sich</w:t>
      </w:r>
    </w:p>
    <w:p>
      <w:r>
        <w:t>die</w:t>
      </w:r>
    </w:p>
    <w:p>
      <w:r>
        <w:t>angewandten</w:t>
      </w:r>
    </w:p>
    <w:p>
      <w:r>
        <w:t>Minutenwerte</w:t>
      </w:r>
    </w:p>
    <w:p>
      <w:r>
        <w:t>zusammensetzten</w:t>
      </w:r>
    </w:p>
    <w:p>
      <w:r>
        <w:t>(S.</w:t>
      </w:r>
    </w:p>
    <w:p>
      <w:r>
        <w:t>6).</w:t>
      </w:r>
    </w:p>
    <w:p>
      <w:r>
        <w:t>Der</w:t>
      </w:r>
    </w:p>
    <w:p>
      <w:r>
        <w:t>Unterstützungs bedarf</w:t>
      </w:r>
    </w:p>
    <w:p>
      <w:r>
        <w:t>betrage</w:t>
      </w:r>
    </w:p>
    <w:p>
      <w:r>
        <w:t>über</w:t>
      </w:r>
    </w:p>
    <w:p>
      <w:r>
        <w:t>11</w:t>
      </w:r>
    </w:p>
    <w:p>
      <w:r>
        <w:t>Stunden</w:t>
      </w:r>
    </w:p>
    <w:p>
      <w:r>
        <w:t>pro</w:t>
      </w:r>
    </w:p>
    <w:p>
      <w:r>
        <w:t>Woche,</w:t>
      </w:r>
    </w:p>
    <w:p>
      <w:r>
        <w:t>weshalb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 schädigung</w:t>
      </w:r>
    </w:p>
    <w:p>
      <w:r>
        <w:t>für</w:t>
      </w:r>
    </w:p>
    <w:p>
      <w:r>
        <w:t>lebenspraktische</w:t>
      </w:r>
    </w:p>
    <w:p>
      <w:r>
        <w:t>Begleitung</w:t>
      </w:r>
    </w:p>
    <w:p>
      <w:r>
        <w:t>habe</w:t>
      </w:r>
    </w:p>
    <w:p>
      <w:r>
        <w:t>(S.</w:t>
      </w:r>
    </w:p>
    <w:p>
      <w:r>
        <w:t>7).</w:t>
      </w:r>
    </w:p>
    <w:p>
      <w:r>
        <w:t>2.3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der</w:t>
      </w:r>
    </w:p>
    <w:p>
      <w:r>
        <w:t>Anspruch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eine</w:t>
      </w:r>
    </w:p>
    <w:p>
      <w:r>
        <w:t>Entschä digung</w:t>
      </w:r>
    </w:p>
    <w:p>
      <w:r>
        <w:t>für</w:t>
      </w:r>
    </w:p>
    <w:p>
      <w:r>
        <w:t>leichte</w:t>
      </w:r>
    </w:p>
    <w:p>
      <w:r>
        <w:t>Hilflosigkeit</w:t>
      </w:r>
    </w:p>
    <w:p>
      <w:r>
        <w:t>im</w:t>
      </w:r>
    </w:p>
    <w:p>
      <w:r>
        <w:t>Sinne</w:t>
      </w:r>
    </w:p>
    <w:p>
      <w:r>
        <w:t>von</w:t>
      </w:r>
    </w:p>
    <w:p>
      <w:r>
        <w:t>lebenspraktische r</w:t>
      </w:r>
    </w:p>
    <w:p>
      <w:r>
        <w:t>Begleitung.</w:t>
      </w:r>
    </w:p>
    <w:p>
      <w:r>
        <w:t>3.</w:t>
      </w:r>
    </w:p>
    <w:p>
      <w:r>
        <w:rPr>
          <w:b/>
        </w:rPr>
        <w:t>E. 1.6</w:t>
      </w:r>
    </w:p>
    <w:p>
      <w:r>
        <w:t>) .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ging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die</w:t>
      </w:r>
    </w:p>
    <w:p>
      <w:r>
        <w:t>weiteren</w:t>
      </w:r>
    </w:p>
    <w:p>
      <w:r>
        <w:t>Aspekte</w:t>
      </w:r>
    </w:p>
    <w:p>
      <w:r>
        <w:t>des</w:t>
      </w:r>
    </w:p>
    <w:p>
      <w:r>
        <w:t>Sortierens</w:t>
      </w:r>
    </w:p>
    <w:p>
      <w:r>
        <w:t>der</w:t>
      </w:r>
    </w:p>
    <w:p>
      <w:r>
        <w:t>Post,</w:t>
      </w:r>
    </w:p>
    <w:p>
      <w:r>
        <w:t>der</w:t>
      </w:r>
    </w:p>
    <w:p>
      <w:r>
        <w:t>Anrufe</w:t>
      </w:r>
    </w:p>
    <w:p>
      <w:r>
        <w:t>und</w:t>
      </w:r>
    </w:p>
    <w:p>
      <w:r>
        <w:t>der</w:t>
      </w:r>
    </w:p>
    <w:p>
      <w:r>
        <w:t>Begleitung</w:t>
      </w:r>
    </w:p>
    <w:p>
      <w:r>
        <w:t>zu</w:t>
      </w:r>
    </w:p>
    <w:p>
      <w:r>
        <w:t>Arztterminen</w:t>
      </w:r>
    </w:p>
    <w:p>
      <w:r>
        <w:t>ein,</w:t>
      </w:r>
    </w:p>
    <w:p>
      <w:r>
        <w:t>hielt</w:t>
      </w:r>
    </w:p>
    <w:p>
      <w:r>
        <w:t>aber</w:t>
      </w:r>
    </w:p>
    <w:p>
      <w:r>
        <w:t>dafür,</w:t>
      </w:r>
    </w:p>
    <w:p>
      <w:r>
        <w:t>dass</w:t>
      </w:r>
    </w:p>
    <w:p>
      <w:r>
        <w:t>die</w:t>
      </w:r>
    </w:p>
    <w:p>
      <w:r>
        <w:t>Anrechnung</w:t>
      </w:r>
    </w:p>
    <w:p>
      <w:r>
        <w:t>von</w:t>
      </w:r>
    </w:p>
    <w:p>
      <w:r>
        <w:rPr>
          <w:b/>
        </w:rPr>
        <w:t>E. 3</w:t>
      </w:r>
    </w:p>
    <w:p>
      <w:r>
        <w:t>Satz</w:t>
      </w:r>
    </w:p>
    <w:p>
      <w:r>
        <w:t>2</w:t>
      </w:r>
    </w:p>
    <w:p>
      <w:r>
        <w:t>IVG).</w:t>
      </w:r>
    </w:p>
    <w:p>
      <w:r>
        <w:t>Praxisgemäss</w:t>
      </w:r>
    </w:p>
    <w:p>
      <w:r>
        <w:t>sind</w:t>
      </w:r>
    </w:p>
    <w:p>
      <w:r>
        <w:t>die</w:t>
      </w:r>
    </w:p>
    <w:p>
      <w:r>
        <w:t>folgenden</w:t>
      </w:r>
    </w:p>
    <w:p>
      <w:r>
        <w:t>sechs</w:t>
      </w:r>
    </w:p>
    <w:p>
      <w:r>
        <w:t>alltäglichen</w:t>
      </w:r>
    </w:p>
    <w:p>
      <w:r>
        <w:t>Lebensver richtungen</w:t>
      </w:r>
    </w:p>
    <w:p>
      <w:r>
        <w:t>massgebend</w:t>
      </w:r>
    </w:p>
    <w:p>
      <w:r>
        <w:t>(BGE</w:t>
      </w:r>
    </w:p>
    <w:p>
      <w:r>
        <w:t>148</w:t>
      </w:r>
    </w:p>
    <w:p>
      <w:r>
        <w:t>V</w:t>
      </w:r>
    </w:p>
    <w:p>
      <w:r>
        <w:t>28</w:t>
      </w:r>
    </w:p>
    <w:p>
      <w:r>
        <w:t>E.</w:t>
      </w:r>
    </w:p>
    <w:p>
      <w:r>
        <w:t>2.5.1,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7.2,</w:t>
      </w:r>
    </w:p>
    <w:p>
      <w:r>
        <w:t>121</w:t>
      </w:r>
    </w:p>
    <w:p>
      <w:r>
        <w:t>V</w:t>
      </w:r>
    </w:p>
    <w:p>
      <w:r>
        <w:t>88</w:t>
      </w:r>
    </w:p>
    <w:p>
      <w:r>
        <w:t>E.</w:t>
      </w:r>
    </w:p>
    <w:p>
      <w:r>
        <w:t>3a,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9C_343/2025</w:t>
      </w:r>
    </w:p>
    <w:p>
      <w:r>
        <w:t>vom</w:t>
      </w:r>
    </w:p>
    <w:p>
      <w:r>
        <w:rPr>
          <w:b/>
        </w:rPr>
        <w:t>E. 3.1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1 5.</w:t>
      </w:r>
    </w:p>
    <w:p>
      <w:r>
        <w:t>Mai</w:t>
      </w:r>
    </w:p>
    <w:p>
      <w:r>
        <w:t>2017 ,</w:t>
      </w:r>
    </w:p>
    <w:p>
      <w:r>
        <w:t>mit</w:t>
      </w:r>
    </w:p>
    <w:p>
      <w:r>
        <w:t>der</w:t>
      </w:r>
    </w:p>
    <w:p>
      <w:r>
        <w:t>der</w:t>
      </w:r>
    </w:p>
    <w:p>
      <w:r>
        <w:t>Beschwerdeführerin</w:t>
      </w:r>
    </w:p>
    <w:p>
      <w:r>
        <w:t>bei</w:t>
      </w:r>
    </w:p>
    <w:p>
      <w:r>
        <w:t>einem</w:t>
      </w:r>
    </w:p>
    <w:p>
      <w:r>
        <w:t>Invaliditäts grad</w:t>
      </w:r>
    </w:p>
    <w:p>
      <w:r>
        <w:t>von</w:t>
      </w:r>
    </w:p>
    <w:p>
      <w:r>
        <w:t>100</w:t>
      </w:r>
    </w:p>
    <w:p>
      <w:r>
        <w:t>%</w:t>
      </w:r>
    </w:p>
    <w:p>
      <w:r>
        <w:t>rückwirkend</w:t>
      </w:r>
    </w:p>
    <w:p>
      <w:r>
        <w:t>ab</w:t>
      </w:r>
    </w:p>
    <w:p>
      <w:r>
        <w:t>1.</w:t>
      </w:r>
    </w:p>
    <w:p>
      <w:r>
        <w:t>August</w:t>
      </w:r>
    </w:p>
    <w:p>
      <w:r>
        <w:t>2013</w:t>
      </w:r>
    </w:p>
    <w:p>
      <w:r>
        <w:t>eine</w:t>
      </w:r>
    </w:p>
    <w:p>
      <w:r>
        <w:t>ganze</w:t>
      </w:r>
    </w:p>
    <w:p>
      <w:r>
        <w:t>Rente</w:t>
      </w:r>
    </w:p>
    <w:p>
      <w:r>
        <w:t>zu ge sprochen</w:t>
      </w:r>
    </w:p>
    <w:p>
      <w:r>
        <w:t>wurde</w:t>
      </w:r>
    </w:p>
    <w:p>
      <w:r>
        <w:t>( Urk.</w:t>
      </w:r>
    </w:p>
    <w:p>
      <w:r>
        <w:t>11/207;</w:t>
      </w:r>
    </w:p>
    <w:p>
      <w:r>
        <w:t>Urk.</w:t>
      </w:r>
    </w:p>
    <w:p>
      <w:r>
        <w:t>11/213)</w:t>
      </w:r>
    </w:p>
    <w:p>
      <w:r>
        <w:t>und</w:t>
      </w:r>
    </w:p>
    <w:p>
      <w:r>
        <w:t>der</w:t>
      </w:r>
    </w:p>
    <w:p>
      <w:r>
        <w:t>diese</w:t>
      </w:r>
    </w:p>
    <w:p>
      <w:r>
        <w:t>bestätigende n</w:t>
      </w:r>
    </w:p>
    <w:p>
      <w:r>
        <w:t>Mit teilung</w:t>
      </w:r>
    </w:p>
    <w:p>
      <w:r>
        <w:t>vom</w:t>
      </w:r>
    </w:p>
    <w:p>
      <w:r>
        <w:t>2 8.</w:t>
      </w:r>
    </w:p>
    <w:p>
      <w:r>
        <w:t>August</w:t>
      </w:r>
    </w:p>
    <w:p>
      <w:r>
        <w:t>2019</w:t>
      </w:r>
    </w:p>
    <w:p>
      <w:r>
        <w:t>( Urk.</w:t>
      </w:r>
    </w:p>
    <w:p>
      <w:r>
        <w:t>11/230)</w:t>
      </w:r>
    </w:p>
    <w:p>
      <w:r>
        <w:t>lagen</w:t>
      </w:r>
    </w:p>
    <w:p>
      <w:r>
        <w:t>im</w:t>
      </w:r>
    </w:p>
    <w:p>
      <w:r>
        <w:t>Wesentlichen</w:t>
      </w:r>
    </w:p>
    <w:p>
      <w:r>
        <w:t>die</w:t>
      </w:r>
    </w:p>
    <w:p>
      <w:r>
        <w:t>folgenden</w:t>
      </w:r>
    </w:p>
    <w:p>
      <w:r>
        <w:t>medizinischen</w:t>
      </w:r>
    </w:p>
    <w:p>
      <w:r>
        <w:t>Berichte</w:t>
      </w:r>
    </w:p>
    <w:p>
      <w:r>
        <w:t>zugrunde.</w:t>
      </w:r>
    </w:p>
    <w:p>
      <w:r>
        <w:rPr>
          <w:b/>
        </w:rPr>
        <w:t>E. 3.2</w:t>
      </w:r>
    </w:p>
    <w:p>
      <w:r>
        <w:t>Prof.</w:t>
      </w:r>
    </w:p>
    <w:p>
      <w:r>
        <w:t>Dr.</w:t>
      </w:r>
    </w:p>
    <w:p>
      <w:r>
        <w:t>phil.</w:t>
      </w:r>
    </w:p>
    <w:p>
      <w:r>
        <w:t>A.___ ,</w:t>
      </w:r>
    </w:p>
    <w:p>
      <w:r>
        <w:t>Neuropsychologin</w:t>
      </w:r>
    </w:p>
    <w:p>
      <w:r>
        <w:t>M.</w:t>
      </w:r>
    </w:p>
    <w:p>
      <w:r>
        <w:t>B.___</w:t>
      </w:r>
    </w:p>
    <w:p>
      <w:r>
        <w:t>und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kamen</w:t>
      </w:r>
    </w:p>
    <w:p>
      <w:r>
        <w:t>in</w:t>
      </w:r>
    </w:p>
    <w:p>
      <w:r>
        <w:t>ihrem</w:t>
      </w:r>
    </w:p>
    <w:p>
      <w:r>
        <w:t>am</w:t>
      </w:r>
    </w:p>
    <w:p>
      <w:r>
        <w:t>2 9.</w:t>
      </w:r>
    </w:p>
    <w:p>
      <w:r>
        <w:t>Juli</w:t>
      </w:r>
    </w:p>
    <w:p>
      <w:r>
        <w:t>2016</w:t>
      </w:r>
    </w:p>
    <w:p>
      <w:r>
        <w:t>erstatteten</w:t>
      </w:r>
    </w:p>
    <w:p>
      <w:r>
        <w:t>neuropsy chologischen</w:t>
      </w:r>
    </w:p>
    <w:p>
      <w:r>
        <w:t>Gutachten</w:t>
      </w:r>
    </w:p>
    <w:p>
      <w:r>
        <w:t>( Urk.</w:t>
      </w:r>
    </w:p>
    <w:p>
      <w:r>
        <w:t>11/190)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vor</w:t>
      </w:r>
    </w:p>
    <w:p>
      <w:r>
        <w:t>allem</w:t>
      </w:r>
    </w:p>
    <w:p>
      <w:r>
        <w:t>bei</w:t>
      </w:r>
    </w:p>
    <w:p>
      <w:r>
        <w:t>Aufgaben</w:t>
      </w:r>
    </w:p>
    <w:p>
      <w:r>
        <w:t>mit</w:t>
      </w:r>
    </w:p>
    <w:p>
      <w:r>
        <w:t>hohen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Sprachverarbeitung</w:t>
      </w:r>
    </w:p>
    <w:p>
      <w:r>
        <w:t>Schwierigkeiten</w:t>
      </w:r>
    </w:p>
    <w:p>
      <w:r>
        <w:t>habe.</w:t>
      </w:r>
    </w:p>
    <w:p>
      <w:r>
        <w:t>Die</w:t>
      </w:r>
    </w:p>
    <w:p>
      <w:r>
        <w:t>sprachlichen</w:t>
      </w:r>
    </w:p>
    <w:p>
      <w:r>
        <w:t>Schwierigkeiten</w:t>
      </w:r>
    </w:p>
    <w:p>
      <w:r>
        <w:t>zeigten</w:t>
      </w:r>
    </w:p>
    <w:p>
      <w:r>
        <w:t>sich</w:t>
      </w:r>
    </w:p>
    <w:p>
      <w:r>
        <w:t>auch</w:t>
      </w:r>
    </w:p>
    <w:p>
      <w:r>
        <w:t>in</w:t>
      </w:r>
    </w:p>
    <w:p>
      <w:r>
        <w:t>der</w:t>
      </w:r>
    </w:p>
    <w:p>
      <w:r>
        <w:t>Spontansprache,</w:t>
      </w:r>
    </w:p>
    <w:p>
      <w:r>
        <w:t>wobei</w:t>
      </w:r>
    </w:p>
    <w:p>
      <w:r>
        <w:t>vor</w:t>
      </w:r>
    </w:p>
    <w:p>
      <w:r>
        <w:t>allem</w:t>
      </w:r>
    </w:p>
    <w:p>
      <w:r>
        <w:t>der</w:t>
      </w:r>
    </w:p>
    <w:p>
      <w:r>
        <w:t>sprachliche</w:t>
      </w:r>
    </w:p>
    <w:p>
      <w:r>
        <w:t>Ausdruck</w:t>
      </w:r>
    </w:p>
    <w:p>
      <w:r>
        <w:t>betroffen</w:t>
      </w:r>
    </w:p>
    <w:p>
      <w:r>
        <w:t>sei,</w:t>
      </w:r>
    </w:p>
    <w:p>
      <w:r>
        <w:t>nicht</w:t>
      </w:r>
    </w:p>
    <w:p>
      <w:r>
        <w:t>aber</w:t>
      </w:r>
    </w:p>
    <w:p>
      <w:r>
        <w:t>das</w:t>
      </w:r>
    </w:p>
    <w:p>
      <w:r>
        <w:t>Sprachverständnis.</w:t>
      </w:r>
    </w:p>
    <w:p>
      <w:r>
        <w:t>Weiter</w:t>
      </w:r>
    </w:p>
    <w:p>
      <w:r>
        <w:t>zeigten</w:t>
      </w:r>
    </w:p>
    <w:p>
      <w:r>
        <w:t>sich</w:t>
      </w:r>
    </w:p>
    <w:p>
      <w:r>
        <w:t>leichtgradige</w:t>
      </w:r>
    </w:p>
    <w:p>
      <w:r>
        <w:t>attentionale</w:t>
      </w:r>
    </w:p>
    <w:p>
      <w:r>
        <w:t>Auf fälligkeiten.</w:t>
      </w:r>
    </w:p>
    <w:p>
      <w:r>
        <w:t>Bei</w:t>
      </w:r>
    </w:p>
    <w:p>
      <w:r>
        <w:t>einem</w:t>
      </w:r>
    </w:p>
    <w:p>
      <w:r>
        <w:t>durchschnittlichen</w:t>
      </w:r>
    </w:p>
    <w:p>
      <w:r>
        <w:t>allgemeinen</w:t>
      </w:r>
    </w:p>
    <w:p>
      <w:r>
        <w:t>kognitiven</w:t>
      </w:r>
    </w:p>
    <w:p>
      <w:r>
        <w:t>Leistungs niveau</w:t>
      </w:r>
    </w:p>
    <w:p>
      <w:r>
        <w:t>mit</w:t>
      </w:r>
    </w:p>
    <w:p>
      <w:r>
        <w:t>einem</w:t>
      </w:r>
    </w:p>
    <w:p>
      <w:r>
        <w:t>IQ-Wert</w:t>
      </w:r>
    </w:p>
    <w:p>
      <w:r>
        <w:t>von</w:t>
      </w:r>
    </w:p>
    <w:p>
      <w:r>
        <w:t>91</w:t>
      </w:r>
    </w:p>
    <w:p>
      <w:r>
        <w:t>Punkten</w:t>
      </w:r>
    </w:p>
    <w:p>
      <w:r>
        <w:t>liege</w:t>
      </w:r>
    </w:p>
    <w:p>
      <w:r>
        <w:t>keine</w:t>
      </w:r>
    </w:p>
    <w:p>
      <w:r>
        <w:t>Intelligenzminderung</w:t>
      </w:r>
    </w:p>
    <w:p>
      <w:r>
        <w:t>vor.</w:t>
      </w:r>
    </w:p>
    <w:p>
      <w:r>
        <w:t>Die</w:t>
      </w:r>
    </w:p>
    <w:p>
      <w:r>
        <w:t>Defizite</w:t>
      </w:r>
    </w:p>
    <w:p>
      <w:r>
        <w:t>seien</w:t>
      </w:r>
    </w:p>
    <w:p>
      <w:r>
        <w:t>im</w:t>
      </w:r>
    </w:p>
    <w:p>
      <w:r>
        <w:t>Rahmen</w:t>
      </w:r>
    </w:p>
    <w:p>
      <w:r>
        <w:t>einer</w:t>
      </w:r>
    </w:p>
    <w:p>
      <w:r>
        <w:t>Entwicklungsstörung</w:t>
      </w:r>
    </w:p>
    <w:p>
      <w:r>
        <w:t>des</w:t>
      </w:r>
    </w:p>
    <w:p>
      <w:r>
        <w:t>Sprechens</w:t>
      </w:r>
    </w:p>
    <w:p>
      <w:r>
        <w:t>und</w:t>
      </w:r>
    </w:p>
    <w:p>
      <w:r>
        <w:t>der</w:t>
      </w:r>
    </w:p>
    <w:p>
      <w:r>
        <w:t>Sprache</w:t>
      </w:r>
    </w:p>
    <w:p>
      <w:r>
        <w:t>bei</w:t>
      </w:r>
    </w:p>
    <w:p>
      <w:r>
        <w:t>Status</w:t>
      </w:r>
    </w:p>
    <w:p>
      <w:r>
        <w:t>nach</w:t>
      </w:r>
    </w:p>
    <w:p>
      <w:r>
        <w:t>Frühgeburt</w:t>
      </w:r>
    </w:p>
    <w:p>
      <w:r>
        <w:t>zu</w:t>
      </w:r>
    </w:p>
    <w:p>
      <w:r>
        <w:t>interpretieren</w:t>
      </w:r>
    </w:p>
    <w:p>
      <w:r>
        <w:t>(S.</w:t>
      </w:r>
    </w:p>
    <w:p>
      <w:r>
        <w:t>6</w:t>
      </w:r>
    </w:p>
    <w:p>
      <w:r>
        <w:t>unten</w:t>
      </w:r>
    </w:p>
    <w:p>
      <w:r>
        <w:t>f.).</w:t>
      </w:r>
    </w:p>
    <w:p>
      <w:r>
        <w:t>Es</w:t>
      </w:r>
    </w:p>
    <w:p>
      <w:r>
        <w:t>seien</w:t>
      </w:r>
    </w:p>
    <w:p>
      <w:r>
        <w:t>leichtgradige</w:t>
      </w:r>
    </w:p>
    <w:p>
      <w:r>
        <w:t>attentionale</w:t>
      </w:r>
    </w:p>
    <w:p>
      <w:r>
        <w:t>Defizite</w:t>
      </w:r>
    </w:p>
    <w:p>
      <w:r>
        <w:t>festzustellen.</w:t>
      </w:r>
    </w:p>
    <w:p>
      <w:r>
        <w:t>Die</w:t>
      </w:r>
    </w:p>
    <w:p>
      <w:r>
        <w:t>Zurückhaltung</w:t>
      </w:r>
    </w:p>
    <w:p>
      <w:r>
        <w:t>und</w:t>
      </w:r>
    </w:p>
    <w:p>
      <w:r>
        <w:t>ängst lich-misstrauische</w:t>
      </w:r>
    </w:p>
    <w:p>
      <w:r>
        <w:t>Grundhaltung</w:t>
      </w:r>
    </w:p>
    <w:p>
      <w:r>
        <w:t>in</w:t>
      </w:r>
    </w:p>
    <w:p>
      <w:r>
        <w:t>der</w:t>
      </w:r>
    </w:p>
    <w:p>
      <w:r>
        <w:t>zwischenmenschlichen</w:t>
      </w:r>
    </w:p>
    <w:p>
      <w:r>
        <w:t>Interaktion</w:t>
      </w:r>
    </w:p>
    <w:p>
      <w:r>
        <w:t>sei en</w:t>
      </w:r>
    </w:p>
    <w:p>
      <w:r>
        <w:t>in</w:t>
      </w:r>
    </w:p>
    <w:p>
      <w:r>
        <w:t>der</w:t>
      </w:r>
    </w:p>
    <w:p>
      <w:r>
        <w:t>Untersuchung</w:t>
      </w:r>
    </w:p>
    <w:p>
      <w:r>
        <w:t>sehr</w:t>
      </w:r>
    </w:p>
    <w:p>
      <w:r>
        <w:t>deutlich</w:t>
      </w:r>
    </w:p>
    <w:p>
      <w:r>
        <w:t>ersichtlich</w:t>
      </w:r>
    </w:p>
    <w:p>
      <w:r>
        <w:t>geworden.</w:t>
      </w:r>
    </w:p>
    <w:p>
      <w:r>
        <w:t>Für</w:t>
      </w:r>
    </w:p>
    <w:p>
      <w:r>
        <w:t>die</w:t>
      </w:r>
    </w:p>
    <w:p>
      <w:r>
        <w:t>weitere</w:t>
      </w:r>
    </w:p>
    <w:p>
      <w:r>
        <w:t>berufliche</w:t>
      </w:r>
    </w:p>
    <w:p>
      <w:r>
        <w:t>Tätigkeit</w:t>
      </w:r>
    </w:p>
    <w:p>
      <w:r>
        <w:t>seien</w:t>
      </w:r>
    </w:p>
    <w:p>
      <w:r>
        <w:t>ein</w:t>
      </w:r>
    </w:p>
    <w:p>
      <w:r>
        <w:t>strukturierter</w:t>
      </w:r>
    </w:p>
    <w:p>
      <w:r>
        <w:t>Rahmen</w:t>
      </w:r>
    </w:p>
    <w:p>
      <w:r>
        <w:t>und</w:t>
      </w:r>
    </w:p>
    <w:p>
      <w:r>
        <w:t>eine</w:t>
      </w:r>
    </w:p>
    <w:p>
      <w:r>
        <w:t>gewisse</w:t>
      </w:r>
    </w:p>
    <w:p>
      <w:r>
        <w:t>Anleitung</w:t>
      </w:r>
    </w:p>
    <w:p>
      <w:r>
        <w:t>und</w:t>
      </w:r>
    </w:p>
    <w:p>
      <w:r>
        <w:t>Führung</w:t>
      </w:r>
    </w:p>
    <w:p>
      <w:r>
        <w:t>der</w:t>
      </w:r>
    </w:p>
    <w:p>
      <w:r>
        <w:t>Beschwerdeführerin</w:t>
      </w:r>
    </w:p>
    <w:p>
      <w:r>
        <w:t>sehr</w:t>
      </w:r>
    </w:p>
    <w:p>
      <w:r>
        <w:t>empfohlen.</w:t>
      </w:r>
    </w:p>
    <w:p>
      <w:r>
        <w:t>Zudem</w:t>
      </w:r>
    </w:p>
    <w:p>
      <w:r>
        <w:t>sollte</w:t>
      </w:r>
    </w:p>
    <w:p>
      <w:r>
        <w:t>die</w:t>
      </w:r>
    </w:p>
    <w:p>
      <w:r>
        <w:t>entsprechende</w:t>
      </w:r>
    </w:p>
    <w:p>
      <w:r>
        <w:t>Tätigkeit</w:t>
      </w:r>
    </w:p>
    <w:p>
      <w:r>
        <w:t>keine</w:t>
      </w:r>
    </w:p>
    <w:p>
      <w:r>
        <w:t>hohen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sprachliche</w:t>
      </w:r>
    </w:p>
    <w:p>
      <w:r>
        <w:t>Verarbeitung</w:t>
      </w:r>
    </w:p>
    <w:p>
      <w:r>
        <w:t>stellen</w:t>
      </w:r>
    </w:p>
    <w:p>
      <w:r>
        <w:t>sowie</w:t>
      </w:r>
    </w:p>
    <w:p>
      <w:r>
        <w:t>von</w:t>
      </w:r>
    </w:p>
    <w:p>
      <w:r>
        <w:t>moderater</w:t>
      </w:r>
    </w:p>
    <w:p>
      <w:r>
        <w:t>Komplexität</w:t>
      </w:r>
    </w:p>
    <w:p>
      <w:r>
        <w:t>sein</w:t>
      </w:r>
    </w:p>
    <w:p>
      <w:r>
        <w:t>(S.</w:t>
      </w:r>
    </w:p>
    <w:p>
      <w:r>
        <w:t>7</w:t>
      </w:r>
    </w:p>
    <w:p>
      <w:r>
        <w:t>unten</w:t>
      </w:r>
    </w:p>
    <w:p>
      <w:r>
        <w:t>f.).</w:t>
      </w:r>
    </w:p>
    <w:p>
      <w:r>
        <w:rPr>
          <w:b/>
        </w:rPr>
        <w:t>E. 3.3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erklärte</w:t>
      </w:r>
    </w:p>
    <w:p>
      <w:r>
        <w:t>in</w:t>
      </w:r>
    </w:p>
    <w:p>
      <w:r>
        <w:t>ihrem</w:t>
      </w:r>
    </w:p>
    <w:p>
      <w:r>
        <w:t>psychiatrischen</w:t>
      </w:r>
    </w:p>
    <w:p>
      <w:r>
        <w:t>Gutachten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2016</w:t>
      </w:r>
    </w:p>
    <w:p>
      <w:r>
        <w:t>( Urk.</w:t>
      </w:r>
    </w:p>
    <w:p>
      <w:r>
        <w:t>11/193) ,</w:t>
      </w:r>
    </w:p>
    <w:p>
      <w:r>
        <w:t>das</w:t>
      </w:r>
    </w:p>
    <w:p>
      <w:r>
        <w:t>psychiatrische</w:t>
      </w:r>
    </w:p>
    <w:p>
      <w:r>
        <w:t>Krankheitsbild</w:t>
      </w:r>
    </w:p>
    <w:p>
      <w:r>
        <w:t>sei</w:t>
      </w:r>
    </w:p>
    <w:p>
      <w:r>
        <w:t>auf</w:t>
      </w:r>
    </w:p>
    <w:p>
      <w:r>
        <w:t>die</w:t>
      </w:r>
    </w:p>
    <w:p>
      <w:r>
        <w:t>Diagnose</w:t>
      </w:r>
    </w:p>
    <w:p>
      <w:r>
        <w:t>ängstlich-vermeidende</w:t>
      </w:r>
    </w:p>
    <w:p>
      <w:r>
        <w:t>selbstunsichere</w:t>
      </w:r>
    </w:p>
    <w:p>
      <w:r>
        <w:t>Persönlichkeitsstörung</w:t>
      </w:r>
    </w:p>
    <w:p>
      <w:r>
        <w:t>zurückzuführen.</w:t>
      </w:r>
    </w:p>
    <w:p>
      <w:r>
        <w:t>Die</w:t>
      </w:r>
    </w:p>
    <w:p>
      <w:r>
        <w:t>Aggressions ausbrüche</w:t>
      </w:r>
    </w:p>
    <w:p>
      <w:r>
        <w:t>beziehungsweise</w:t>
      </w:r>
    </w:p>
    <w:p>
      <w:r>
        <w:t>die</w:t>
      </w:r>
    </w:p>
    <w:p>
      <w:r>
        <w:t>Impulskontrollstörung</w:t>
      </w:r>
    </w:p>
    <w:p>
      <w:r>
        <w:t>seien</w:t>
      </w:r>
    </w:p>
    <w:p>
      <w:r>
        <w:t>die</w:t>
      </w:r>
    </w:p>
    <w:p>
      <w:r>
        <w:t>Folge</w:t>
      </w:r>
    </w:p>
    <w:p>
      <w:r>
        <w:t>des</w:t>
      </w:r>
    </w:p>
    <w:p>
      <w:r>
        <w:t>ängstlich-unsicheren</w:t>
      </w:r>
    </w:p>
    <w:p>
      <w:r>
        <w:t>Verhaltens,</w:t>
      </w:r>
    </w:p>
    <w:p>
      <w:r>
        <w:t>insbesondere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Wortpro duktion</w:t>
      </w:r>
    </w:p>
    <w:p>
      <w:r>
        <w:t>und</w:t>
      </w:r>
    </w:p>
    <w:p>
      <w:r>
        <w:t>die</w:t>
      </w:r>
    </w:p>
    <w:p>
      <w:r>
        <w:t>mangelnde</w:t>
      </w:r>
    </w:p>
    <w:p>
      <w:r>
        <w:t>sprachliche</w:t>
      </w:r>
    </w:p>
    <w:p>
      <w:r>
        <w:t>Ausdrucksfähigkeit.</w:t>
      </w:r>
    </w:p>
    <w:p>
      <w:r>
        <w:t>Die</w:t>
      </w:r>
    </w:p>
    <w:p>
      <w:r>
        <w:t>Beschwer deführerin</w:t>
      </w:r>
    </w:p>
    <w:p>
      <w:r>
        <w:t>habe</w:t>
      </w:r>
    </w:p>
    <w:p>
      <w:r>
        <w:t>eine</w:t>
      </w:r>
    </w:p>
    <w:p>
      <w:r>
        <w:t>übergrosse</w:t>
      </w:r>
    </w:p>
    <w:p>
      <w:r>
        <w:t>Empfindsamkeit</w:t>
      </w:r>
    </w:p>
    <w:p>
      <w:r>
        <w:t>gegenüber</w:t>
      </w:r>
    </w:p>
    <w:p>
      <w:r>
        <w:t>der</w:t>
      </w:r>
    </w:p>
    <w:p>
      <w:r>
        <w:t>Ablehnung</w:t>
      </w:r>
    </w:p>
    <w:p>
      <w:r>
        <w:t>in</w:t>
      </w:r>
    </w:p>
    <w:p>
      <w:r>
        <w:t>sozialen</w:t>
      </w:r>
    </w:p>
    <w:p>
      <w:r>
        <w:t>Kontakten.</w:t>
      </w:r>
    </w:p>
    <w:p>
      <w:r>
        <w:t>Eine</w:t>
      </w:r>
    </w:p>
    <w:p>
      <w:r>
        <w:t>wohlwollende</w:t>
      </w:r>
    </w:p>
    <w:p>
      <w:r>
        <w:t>und</w:t>
      </w:r>
    </w:p>
    <w:p>
      <w:r>
        <w:t>sicherheitsvermittelnde</w:t>
      </w:r>
    </w:p>
    <w:p>
      <w:r>
        <w:t>Atmosphäre</w:t>
      </w:r>
    </w:p>
    <w:p>
      <w:r>
        <w:t>sei</w:t>
      </w:r>
    </w:p>
    <w:p>
      <w:r>
        <w:t>Voraussetzung,</w:t>
      </w:r>
    </w:p>
    <w:p>
      <w:r>
        <w:t>um</w:t>
      </w:r>
    </w:p>
    <w:p>
      <w:r>
        <w:t>der</w:t>
      </w:r>
    </w:p>
    <w:p>
      <w:r>
        <w:t>ängstlich</w:t>
      </w:r>
    </w:p>
    <w:p>
      <w:r>
        <w:t>misstrauischen</w:t>
      </w:r>
    </w:p>
    <w:p>
      <w:r>
        <w:t>Grundhaltung</w:t>
      </w:r>
    </w:p>
    <w:p>
      <w:r>
        <w:t>und</w:t>
      </w:r>
    </w:p>
    <w:p>
      <w:r>
        <w:t>Zurückhal tung</w:t>
      </w:r>
    </w:p>
    <w:p>
      <w:r>
        <w:t>der</w:t>
      </w:r>
    </w:p>
    <w:p>
      <w:r>
        <w:t>Beschwerdeführerin</w:t>
      </w:r>
    </w:p>
    <w:p>
      <w:r>
        <w:t>entgegenzuwirken.</w:t>
      </w:r>
    </w:p>
    <w:p>
      <w:r>
        <w:t>Bezüglich</w:t>
      </w:r>
    </w:p>
    <w:p>
      <w:r>
        <w:t>einer</w:t>
      </w:r>
    </w:p>
    <w:p>
      <w:r>
        <w:t>Anpassungs störung</w:t>
      </w:r>
    </w:p>
    <w:p>
      <w:r>
        <w:t>mit</w:t>
      </w:r>
    </w:p>
    <w:p>
      <w:r>
        <w:t>depressiver</w:t>
      </w:r>
    </w:p>
    <w:p>
      <w:r>
        <w:t>Reaktion</w:t>
      </w:r>
    </w:p>
    <w:p>
      <w:r>
        <w:t>sei</w:t>
      </w:r>
    </w:p>
    <w:p>
      <w:r>
        <w:t>keine</w:t>
      </w:r>
    </w:p>
    <w:p>
      <w:r>
        <w:t>Symptomatik</w:t>
      </w:r>
    </w:p>
    <w:p>
      <w:r>
        <w:t>vorhanden.</w:t>
      </w:r>
    </w:p>
    <w:p>
      <w:r>
        <w:t>Ebenso</w:t>
      </w:r>
    </w:p>
    <w:p>
      <w:r>
        <w:t>lasse</w:t>
      </w:r>
    </w:p>
    <w:p>
      <w:r>
        <w:t>sich</w:t>
      </w:r>
    </w:p>
    <w:p>
      <w:r>
        <w:t>eine</w:t>
      </w:r>
    </w:p>
    <w:p>
      <w:r>
        <w:t>depressive</w:t>
      </w:r>
    </w:p>
    <w:p>
      <w:r>
        <w:t>Episode</w:t>
      </w:r>
    </w:p>
    <w:p>
      <w:r>
        <w:t>im</w:t>
      </w:r>
    </w:p>
    <w:p>
      <w:r>
        <w:t>Rahmen</w:t>
      </w:r>
    </w:p>
    <w:p>
      <w:r>
        <w:t>einer</w:t>
      </w:r>
    </w:p>
    <w:p>
      <w:r>
        <w:t>komplexen</w:t>
      </w:r>
    </w:p>
    <w:p>
      <w:r>
        <w:t>posttrauma tischen</w:t>
      </w:r>
    </w:p>
    <w:p>
      <w:r>
        <w:t>Belastungsstörung</w:t>
      </w:r>
    </w:p>
    <w:p>
      <w:r>
        <w:t>(PTBS)</w:t>
      </w:r>
    </w:p>
    <w:p>
      <w:r>
        <w:t>nicht</w:t>
      </w:r>
    </w:p>
    <w:p>
      <w:r>
        <w:t>bestätigen</w:t>
      </w:r>
    </w:p>
    <w:p>
      <w:r>
        <w:t>(S.</w:t>
      </w:r>
    </w:p>
    <w:p>
      <w:r>
        <w:t>14).</w:t>
      </w:r>
    </w:p>
    <w:p>
      <w:r>
        <w:t>Aufgrund</w:t>
      </w:r>
    </w:p>
    <w:p>
      <w:r>
        <w:t>der</w:t>
      </w:r>
    </w:p>
    <w:p>
      <w:r>
        <w:t>gesamten</w:t>
      </w:r>
    </w:p>
    <w:p>
      <w:r>
        <w:t>psychischen</w:t>
      </w:r>
    </w:p>
    <w:p>
      <w:r>
        <w:t>Konstellation</w:t>
      </w:r>
    </w:p>
    <w:p>
      <w:r>
        <w:t>und</w:t>
      </w:r>
    </w:p>
    <w:p>
      <w:r>
        <w:t>Lebenssituation</w:t>
      </w:r>
    </w:p>
    <w:p>
      <w:r>
        <w:t>sei</w:t>
      </w:r>
    </w:p>
    <w:p>
      <w:r>
        <w:t>die</w:t>
      </w:r>
    </w:p>
    <w:p>
      <w:r>
        <w:t>Beschwerde führerin</w:t>
      </w:r>
    </w:p>
    <w:p>
      <w:r>
        <w:t>in</w:t>
      </w:r>
    </w:p>
    <w:p>
      <w:r>
        <w:t>ihrer</w:t>
      </w:r>
    </w:p>
    <w:p>
      <w:r>
        <w:t>Belastbarkeit,</w:t>
      </w:r>
    </w:p>
    <w:p>
      <w:r>
        <w:t>ihrem</w:t>
      </w:r>
    </w:p>
    <w:p>
      <w:r>
        <w:t>Durchhaltevermögen</w:t>
      </w:r>
    </w:p>
    <w:p>
      <w:r>
        <w:t>und</w:t>
      </w:r>
    </w:p>
    <w:p>
      <w:r>
        <w:t>in</w:t>
      </w:r>
    </w:p>
    <w:p>
      <w:r>
        <w:t>ihrer</w:t>
      </w:r>
    </w:p>
    <w:p>
      <w:r>
        <w:t>zwischenmenschlichen</w:t>
      </w:r>
    </w:p>
    <w:p>
      <w:r>
        <w:t>Kommunikationsfähigkeit</w:t>
      </w:r>
    </w:p>
    <w:p>
      <w:r>
        <w:t>deutlich</w:t>
      </w:r>
    </w:p>
    <w:p>
      <w:r>
        <w:t>eingeschränkt</w:t>
      </w:r>
    </w:p>
    <w:p>
      <w:r>
        <w:t>(S.</w:t>
      </w:r>
    </w:p>
    <w:p>
      <w:r>
        <w:t>15).</w:t>
      </w:r>
    </w:p>
    <w:p>
      <w:r>
        <w:t>In</w:t>
      </w:r>
    </w:p>
    <w:p>
      <w:r>
        <w:t>einer</w:t>
      </w:r>
    </w:p>
    <w:p>
      <w:r>
        <w:t>adaptierten</w:t>
      </w:r>
    </w:p>
    <w:p>
      <w:r>
        <w:t>Tätigkeit</w:t>
      </w:r>
    </w:p>
    <w:p>
      <w:r>
        <w:t>würden</w:t>
      </w:r>
    </w:p>
    <w:p>
      <w:r>
        <w:t>sich</w:t>
      </w:r>
    </w:p>
    <w:p>
      <w:r>
        <w:t>die</w:t>
      </w:r>
    </w:p>
    <w:p>
      <w:r>
        <w:t>psychosozialen</w:t>
      </w:r>
    </w:p>
    <w:p>
      <w:r>
        <w:t>Defizite</w:t>
      </w:r>
    </w:p>
    <w:p>
      <w:r>
        <w:t>und</w:t>
      </w:r>
    </w:p>
    <w:p>
      <w:r>
        <w:t>Kommunikations störungen</w:t>
      </w:r>
    </w:p>
    <w:p>
      <w:r>
        <w:t>ebenso</w:t>
      </w:r>
    </w:p>
    <w:p>
      <w:r>
        <w:t>zeigen</w:t>
      </w:r>
    </w:p>
    <w:p>
      <w:r>
        <w:t>wie</w:t>
      </w:r>
    </w:p>
    <w:p>
      <w:r>
        <w:t>im</w:t>
      </w:r>
    </w:p>
    <w:p>
      <w:r>
        <w:t>erlernten</w:t>
      </w:r>
    </w:p>
    <w:p>
      <w:r>
        <w:t>Beruf.</w:t>
      </w:r>
    </w:p>
    <w:p>
      <w:r>
        <w:t>In</w:t>
      </w:r>
    </w:p>
    <w:p>
      <w:r>
        <w:t>letzterem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aus</w:t>
      </w:r>
    </w:p>
    <w:p>
      <w:r>
        <w:t>gutachterlicher</w:t>
      </w:r>
    </w:p>
    <w:p>
      <w:r>
        <w:t>Sicht</w:t>
      </w:r>
    </w:p>
    <w:p>
      <w:r>
        <w:t>unter</w:t>
      </w:r>
    </w:p>
    <w:p>
      <w:r>
        <w:t>bestimmten</w:t>
      </w:r>
    </w:p>
    <w:p>
      <w:r>
        <w:t>Voraussetzungen</w:t>
      </w:r>
    </w:p>
    <w:p>
      <w:r>
        <w:t>integrierbar,</w:t>
      </w:r>
    </w:p>
    <w:p>
      <w:r>
        <w:t>wobei</w:t>
      </w:r>
    </w:p>
    <w:p>
      <w:r>
        <w:t>ein</w:t>
      </w:r>
    </w:p>
    <w:p>
      <w:r>
        <w:t>wohlwollendes</w:t>
      </w:r>
    </w:p>
    <w:p>
      <w:r>
        <w:t>und</w:t>
      </w:r>
    </w:p>
    <w:p>
      <w:r>
        <w:t>sicherheitsgebendes</w:t>
      </w:r>
    </w:p>
    <w:p>
      <w:r>
        <w:t>Umfeld</w:t>
      </w:r>
    </w:p>
    <w:p>
      <w:r>
        <w:t>zentral</w:t>
      </w:r>
    </w:p>
    <w:p>
      <w:r>
        <w:t>sei</w:t>
      </w:r>
    </w:p>
    <w:p>
      <w:r>
        <w:t>für</w:t>
      </w:r>
    </w:p>
    <w:p>
      <w:r>
        <w:t>die</w:t>
      </w:r>
    </w:p>
    <w:p>
      <w:r>
        <w:t>Entfaltung</w:t>
      </w:r>
    </w:p>
    <w:p>
      <w:r>
        <w:t>des</w:t>
      </w:r>
    </w:p>
    <w:p>
      <w:r>
        <w:t>Leistungspotentials</w:t>
      </w:r>
    </w:p>
    <w:p>
      <w:r>
        <w:t>(S.</w:t>
      </w:r>
    </w:p>
    <w:p>
      <w:r>
        <w:t>16).</w:t>
      </w:r>
    </w:p>
    <w:p>
      <w:r>
        <w:t>Ein</w:t>
      </w:r>
    </w:p>
    <w:p>
      <w:r>
        <w:t>individuell</w:t>
      </w:r>
    </w:p>
    <w:p>
      <w:r>
        <w:t>ange passter</w:t>
      </w:r>
    </w:p>
    <w:p>
      <w:r>
        <w:t>Einstieg</w:t>
      </w:r>
    </w:p>
    <w:p>
      <w:r>
        <w:t>in</w:t>
      </w:r>
    </w:p>
    <w:p>
      <w:r>
        <w:t>das</w:t>
      </w:r>
    </w:p>
    <w:p>
      <w:r>
        <w:t>Berufsleben</w:t>
      </w:r>
    </w:p>
    <w:p>
      <w:r>
        <w:t>sei</w:t>
      </w:r>
    </w:p>
    <w:p>
      <w:r>
        <w:t>theoretisch,</w:t>
      </w:r>
    </w:p>
    <w:p>
      <w:r>
        <w:t>sehr</w:t>
      </w:r>
    </w:p>
    <w:p>
      <w:r>
        <w:t>atypisch</w:t>
      </w:r>
    </w:p>
    <w:p>
      <w:r>
        <w:t>und</w:t>
      </w:r>
    </w:p>
    <w:p>
      <w:r>
        <w:t>in</w:t>
      </w:r>
    </w:p>
    <w:p>
      <w:r>
        <w:t>der</w:t>
      </w:r>
    </w:p>
    <w:p>
      <w:r>
        <w:t>Umset zung</w:t>
      </w:r>
    </w:p>
    <w:p>
      <w:r>
        <w:t>schwer</w:t>
      </w:r>
    </w:p>
    <w:p>
      <w:r>
        <w:t>vorstellbar.</w:t>
      </w:r>
    </w:p>
    <w:p>
      <w:r>
        <w:t>Andererseits</w:t>
      </w:r>
    </w:p>
    <w:p>
      <w:r>
        <w:t>sei</w:t>
      </w:r>
    </w:p>
    <w:p>
      <w:r>
        <w:t>aufgrund</w:t>
      </w:r>
    </w:p>
    <w:p>
      <w:r>
        <w:t>des</w:t>
      </w:r>
    </w:p>
    <w:p>
      <w:r>
        <w:t>jungen</w:t>
      </w:r>
    </w:p>
    <w:p>
      <w:r>
        <w:t>Alters</w:t>
      </w:r>
    </w:p>
    <w:p>
      <w:r>
        <w:t>der</w:t>
      </w:r>
    </w:p>
    <w:p>
      <w:r>
        <w:t>Beschwerdeführerin</w:t>
      </w:r>
    </w:p>
    <w:p>
      <w:r>
        <w:t>jede</w:t>
      </w:r>
    </w:p>
    <w:p>
      <w:r>
        <w:t>Bemühung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zeitlichen</w:t>
      </w:r>
    </w:p>
    <w:p>
      <w:r>
        <w:t>Dimension</w:t>
      </w:r>
    </w:p>
    <w:p>
      <w:r>
        <w:t>lobenswert.</w:t>
      </w:r>
    </w:p>
    <w:p>
      <w:r>
        <w:t>Dann</w:t>
      </w:r>
    </w:p>
    <w:p>
      <w:r>
        <w:t>wäre</w:t>
      </w:r>
    </w:p>
    <w:p>
      <w:r>
        <w:t>auch</w:t>
      </w:r>
    </w:p>
    <w:p>
      <w:r>
        <w:t>zu</w:t>
      </w:r>
    </w:p>
    <w:p>
      <w:r>
        <w:t>erwarten,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ihrem</w:t>
      </w:r>
    </w:p>
    <w:p>
      <w:r>
        <w:t>erlernten</w:t>
      </w:r>
    </w:p>
    <w:p>
      <w:r>
        <w:t>Beruf</w:t>
      </w:r>
    </w:p>
    <w:p>
      <w:r>
        <w:t>am</w:t>
      </w:r>
    </w:p>
    <w:p>
      <w:r>
        <w:t>ersten</w:t>
      </w:r>
    </w:p>
    <w:p>
      <w:r>
        <w:t>Arbeitsmarkt</w:t>
      </w:r>
    </w:p>
    <w:p>
      <w:r>
        <w:t>tätig</w:t>
      </w:r>
    </w:p>
    <w:p>
      <w:r>
        <w:t>sein</w:t>
      </w:r>
    </w:p>
    <w:p>
      <w:r>
        <w:t>könnte</w:t>
      </w:r>
    </w:p>
    <w:p>
      <w:r>
        <w:t>in</w:t>
      </w:r>
    </w:p>
    <w:p>
      <w:r>
        <w:t>einem</w:t>
      </w:r>
    </w:p>
    <w:p>
      <w:r>
        <w:t>Arbeitspensum</w:t>
      </w:r>
    </w:p>
    <w:p>
      <w:r>
        <w:t>von</w:t>
      </w:r>
    </w:p>
    <w:p>
      <w:r>
        <w:t>mindestens</w:t>
      </w:r>
    </w:p>
    <w:p>
      <w:r>
        <w:t>50</w:t>
      </w:r>
    </w:p>
    <w:p>
      <w:r>
        <w:t>bis</w:t>
      </w:r>
    </w:p>
    <w:p>
      <w:r>
        <w:t>70</w:t>
      </w:r>
    </w:p>
    <w:p>
      <w:r>
        <w:t>% 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Notwendigkeit</w:t>
      </w:r>
    </w:p>
    <w:p>
      <w:r>
        <w:t>der</w:t>
      </w:r>
    </w:p>
    <w:p>
      <w:r>
        <w:t>konse quenten</w:t>
      </w:r>
    </w:p>
    <w:p>
      <w:r>
        <w:t>wöchentlichen</w:t>
      </w:r>
    </w:p>
    <w:p>
      <w:r>
        <w:t>Sprachtherapie</w:t>
      </w:r>
    </w:p>
    <w:p>
      <w:r>
        <w:t>und</w:t>
      </w:r>
    </w:p>
    <w:p>
      <w:r>
        <w:t>der</w:t>
      </w:r>
    </w:p>
    <w:p>
      <w:r>
        <w:t>konsequenten</w:t>
      </w:r>
    </w:p>
    <w:p>
      <w:r>
        <w:t>integrierten</w:t>
      </w:r>
    </w:p>
    <w:p>
      <w:r>
        <w:t>psychiatrisch- psychotherapeutischen</w:t>
      </w:r>
    </w:p>
    <w:p>
      <w:r>
        <w:t>ambulanten</w:t>
      </w:r>
    </w:p>
    <w:p>
      <w:r>
        <w:t>Behandlung</w:t>
      </w:r>
    </w:p>
    <w:p>
      <w:r>
        <w:t>sei</w:t>
      </w:r>
    </w:p>
    <w:p>
      <w:r>
        <w:t>die</w:t>
      </w:r>
    </w:p>
    <w:p>
      <w:r>
        <w:t>Erwerbs prognose</w:t>
      </w:r>
    </w:p>
    <w:p>
      <w:r>
        <w:t>mittelfristig</w:t>
      </w:r>
    </w:p>
    <w:p>
      <w:r>
        <w:t>positiv</w:t>
      </w:r>
    </w:p>
    <w:p>
      <w:r>
        <w:t>(S.</w:t>
      </w:r>
    </w:p>
    <w:p>
      <w:r>
        <w:t>17).</w:t>
      </w:r>
    </w:p>
    <w:p>
      <w:r>
        <w:rPr>
          <w:b/>
        </w:rPr>
        <w:t>E. 3.4</w:t>
      </w:r>
    </w:p>
    <w:p>
      <w:r>
        <w:t>Dipl.</w:t>
      </w:r>
    </w:p>
    <w:p>
      <w:r>
        <w:t>med.</w:t>
      </w:r>
    </w:p>
    <w:p>
      <w:r>
        <w:t>E.___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regionaler</w:t>
      </w:r>
    </w:p>
    <w:p>
      <w:r>
        <w:t>ärztlicher</w:t>
      </w:r>
    </w:p>
    <w:p>
      <w:r>
        <w:t>Dienst</w:t>
      </w:r>
    </w:p>
    <w:p>
      <w:r>
        <w:t>(RAD),</w:t>
      </w:r>
    </w:p>
    <w:p>
      <w:r>
        <w:t>hielt</w:t>
      </w:r>
    </w:p>
    <w:p>
      <w:r>
        <w:t>am</w:t>
      </w:r>
    </w:p>
    <w:p>
      <w:r>
        <w:t>1 6.</w:t>
      </w:r>
    </w:p>
    <w:p>
      <w:r>
        <w:t>Dezember</w:t>
      </w:r>
    </w:p>
    <w:p>
      <w:r>
        <w:t>2016</w:t>
      </w:r>
    </w:p>
    <w:p>
      <w:r>
        <w:t>( Urk.</w:t>
      </w:r>
    </w:p>
    <w:p>
      <w:r>
        <w:t>11/194/6-7)</w:t>
      </w:r>
    </w:p>
    <w:p>
      <w:r>
        <w:t>fest,</w:t>
      </w:r>
    </w:p>
    <w:p>
      <w:r>
        <w:t>es</w:t>
      </w:r>
    </w:p>
    <w:p>
      <w:r>
        <w:t>sei</w:t>
      </w:r>
    </w:p>
    <w:p>
      <w:r>
        <w:t>auf</w:t>
      </w:r>
    </w:p>
    <w:p>
      <w:r>
        <w:t>die</w:t>
      </w:r>
    </w:p>
    <w:p>
      <w:r>
        <w:t>Gutachten</w:t>
      </w:r>
    </w:p>
    <w:p>
      <w:r>
        <w:t>abzustellen.</w:t>
      </w:r>
    </w:p>
    <w:p>
      <w:r>
        <w:t>In</w:t>
      </w:r>
    </w:p>
    <w:p>
      <w:r>
        <w:t>geschütztem</w:t>
      </w:r>
    </w:p>
    <w:p>
      <w:r>
        <w:t>Rahmen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mindestens</w:t>
      </w:r>
    </w:p>
    <w:p>
      <w:r>
        <w:t>4</w:t>
      </w:r>
    </w:p>
    <w:p>
      <w:r>
        <w:t>Stunden</w:t>
      </w:r>
    </w:p>
    <w:p>
      <w:r>
        <w:t>täglich</w:t>
      </w:r>
    </w:p>
    <w:p>
      <w:r>
        <w:t>arbeitsfähig</w:t>
      </w:r>
    </w:p>
    <w:p>
      <w:r>
        <w:t>( Urk.</w:t>
      </w:r>
    </w:p>
    <w:p>
      <w:r>
        <w:t>11/194/ 6). 4. 4.1</w:t>
      </w:r>
    </w:p>
    <w:p>
      <w:r>
        <w:t>Aus</w:t>
      </w:r>
    </w:p>
    <w:p>
      <w:r>
        <w:t>dem</w:t>
      </w:r>
    </w:p>
    <w:p>
      <w:r>
        <w:t>Abklärungsbericht</w:t>
      </w:r>
    </w:p>
    <w:p>
      <w:r>
        <w:t>vom</w:t>
      </w:r>
    </w:p>
    <w:p>
      <w:r>
        <w:t>1 5.</w:t>
      </w:r>
    </w:p>
    <w:p>
      <w:r>
        <w:t>August</w:t>
      </w:r>
    </w:p>
    <w:p>
      <w:r>
        <w:t>2024</w:t>
      </w:r>
    </w:p>
    <w:p>
      <w:r>
        <w:t>über</w:t>
      </w:r>
    </w:p>
    <w:p>
      <w:r>
        <w:t>die</w:t>
      </w:r>
    </w:p>
    <w:p>
      <w:r>
        <w:t>Erhebung</w:t>
      </w:r>
    </w:p>
    <w:p>
      <w:r>
        <w:t>vom</w:t>
      </w:r>
    </w:p>
    <w:p>
      <w:r>
        <w:t>1 4.</w:t>
      </w:r>
    </w:p>
    <w:p>
      <w:r>
        <w:t>August</w:t>
      </w:r>
    </w:p>
    <w:p>
      <w:r>
        <w:t>2024</w:t>
      </w:r>
    </w:p>
    <w:p>
      <w:r>
        <w:t>( Urk.</w:t>
      </w:r>
    </w:p>
    <w:p>
      <w:r>
        <w:t>11/238)</w:t>
      </w:r>
    </w:p>
    <w:p>
      <w:r>
        <w:t>geht</w:t>
      </w:r>
    </w:p>
    <w:p>
      <w:r>
        <w:t>hervor,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ihrer</w:t>
      </w:r>
    </w:p>
    <w:p>
      <w:r>
        <w:t>Zwillingsschwester</w:t>
      </w:r>
    </w:p>
    <w:p>
      <w:r>
        <w:t>zusammen lebt.</w:t>
      </w:r>
    </w:p>
    <w:p>
      <w:r>
        <w:t>Die</w:t>
      </w:r>
    </w:p>
    <w:p>
      <w:r>
        <w:t>ältere</w:t>
      </w:r>
    </w:p>
    <w:p>
      <w:r>
        <w:t>Halbschwester</w:t>
      </w:r>
    </w:p>
    <w:p>
      <w:r>
        <w:t>wohnt</w:t>
      </w:r>
    </w:p>
    <w:p>
      <w:r>
        <w:t>etwa</w:t>
      </w:r>
    </w:p>
    <w:p>
      <w:r>
        <w:t>500</w:t>
      </w:r>
    </w:p>
    <w:p>
      <w:r>
        <w:t>Meter</w:t>
      </w:r>
    </w:p>
    <w:p>
      <w:r>
        <w:t>entfernt.</w:t>
      </w:r>
    </w:p>
    <w:p>
      <w:r>
        <w:t>Die</w:t>
      </w:r>
    </w:p>
    <w:p>
      <w:r>
        <w:t>Diagnose</w:t>
      </w:r>
    </w:p>
    <w:p>
      <w:r>
        <w:t>laute</w:t>
      </w:r>
    </w:p>
    <w:p>
      <w:r>
        <w:t>wie</w:t>
      </w:r>
    </w:p>
    <w:p>
      <w:r>
        <w:t>folgt:</w:t>
      </w:r>
    </w:p>
    <w:p>
      <w:r>
        <w:t>ängstlich-vermeidende,</w:t>
      </w:r>
    </w:p>
    <w:p>
      <w:r>
        <w:t>unsichere</w:t>
      </w:r>
    </w:p>
    <w:p>
      <w:r>
        <w:t>Persönlichkeitsstörung,</w:t>
      </w:r>
    </w:p>
    <w:p>
      <w:r>
        <w:t>Entwicklungsstörung</w:t>
      </w:r>
    </w:p>
    <w:p>
      <w:r>
        <w:t>der</w:t>
      </w:r>
    </w:p>
    <w:p>
      <w:r>
        <w:t>Sprache</w:t>
      </w:r>
    </w:p>
    <w:p>
      <w:r>
        <w:t>und</w:t>
      </w:r>
    </w:p>
    <w:p>
      <w:r>
        <w:t>des</w:t>
      </w:r>
    </w:p>
    <w:p>
      <w:r>
        <w:t>Sprechens</w:t>
      </w:r>
    </w:p>
    <w:p>
      <w:r>
        <w:t>und</w:t>
      </w:r>
    </w:p>
    <w:p>
      <w:r>
        <w:t>PTBS</w:t>
      </w:r>
    </w:p>
    <w:p>
      <w:r>
        <w:t>(S.</w:t>
      </w:r>
    </w:p>
    <w:p>
      <w:r>
        <w:t>1). 4.1.1</w:t>
      </w:r>
    </w:p>
    <w:p>
      <w:r>
        <w:t>Die</w:t>
      </w:r>
    </w:p>
    <w:p>
      <w:r>
        <w:t>anwesende</w:t>
      </w:r>
    </w:p>
    <w:p>
      <w:r>
        <w:t>Schwester</w:t>
      </w:r>
    </w:p>
    <w:p>
      <w:r>
        <w:t>habe</w:t>
      </w:r>
    </w:p>
    <w:p>
      <w:r>
        <w:t>mitgeteilt,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aus</w:t>
      </w:r>
    </w:p>
    <w:p>
      <w:r>
        <w:t>dem</w:t>
      </w:r>
    </w:p>
    <w:p>
      <w:r>
        <w:t>Nichts</w:t>
      </w:r>
    </w:p>
    <w:p>
      <w:r>
        <w:t>komplett</w:t>
      </w:r>
    </w:p>
    <w:p>
      <w:r>
        <w:t>ausrasten</w:t>
      </w:r>
    </w:p>
    <w:p>
      <w:r>
        <w:t>und</w:t>
      </w:r>
    </w:p>
    <w:p>
      <w:r>
        <w:t>einen</w:t>
      </w:r>
    </w:p>
    <w:p>
      <w:r>
        <w:t>Wutausbruch</w:t>
      </w:r>
    </w:p>
    <w:p>
      <w:r>
        <w:t>haben</w:t>
      </w:r>
    </w:p>
    <w:p>
      <w:r>
        <w:t>könne.</w:t>
      </w:r>
    </w:p>
    <w:p>
      <w:r>
        <w:t>Sie</w:t>
      </w:r>
    </w:p>
    <w:p>
      <w:r>
        <w:t>schreie</w:t>
      </w:r>
    </w:p>
    <w:p>
      <w:r>
        <w:t>dann,</w:t>
      </w:r>
    </w:p>
    <w:p>
      <w:r>
        <w:t>beschimpfe</w:t>
      </w:r>
    </w:p>
    <w:p>
      <w:r>
        <w:t>die</w:t>
      </w:r>
    </w:p>
    <w:p>
      <w:r>
        <w:t>Schwestern</w:t>
      </w:r>
    </w:p>
    <w:p>
      <w:r>
        <w:t>und</w:t>
      </w:r>
    </w:p>
    <w:p>
      <w:r>
        <w:t>werfe</w:t>
      </w:r>
    </w:p>
    <w:p>
      <w:r>
        <w:t>Dinge</w:t>
      </w:r>
    </w:p>
    <w:p>
      <w:r>
        <w:t>umher.</w:t>
      </w:r>
    </w:p>
    <w:p>
      <w:r>
        <w:t>Dann</w:t>
      </w:r>
    </w:p>
    <w:p>
      <w:r>
        <w:t>erleide</w:t>
      </w:r>
    </w:p>
    <w:p>
      <w:r>
        <w:t>sie</w:t>
      </w:r>
    </w:p>
    <w:p>
      <w:r>
        <w:t>einen</w:t>
      </w:r>
    </w:p>
    <w:p>
      <w:r>
        <w:t>Zusammenbruch</w:t>
      </w:r>
    </w:p>
    <w:p>
      <w:r>
        <w:t>und</w:t>
      </w:r>
    </w:p>
    <w:p>
      <w:r>
        <w:t>weine</w:t>
      </w:r>
    </w:p>
    <w:p>
      <w:r>
        <w:t>nur</w:t>
      </w:r>
    </w:p>
    <w:p>
      <w:r>
        <w:t>noch.</w:t>
      </w:r>
    </w:p>
    <w:p>
      <w:r>
        <w:t>Man</w:t>
      </w:r>
    </w:p>
    <w:p>
      <w:r>
        <w:t>müsse</w:t>
      </w:r>
    </w:p>
    <w:p>
      <w:r>
        <w:t>sie</w:t>
      </w:r>
    </w:p>
    <w:p>
      <w:r>
        <w:t>dann</w:t>
      </w:r>
    </w:p>
    <w:p>
      <w:r>
        <w:t>trösten,</w:t>
      </w:r>
    </w:p>
    <w:p>
      <w:r>
        <w:t>was</w:t>
      </w:r>
    </w:p>
    <w:p>
      <w:r>
        <w:t>die</w:t>
      </w:r>
    </w:p>
    <w:p>
      <w:r>
        <w:t>Schwester</w:t>
      </w:r>
    </w:p>
    <w:p>
      <w:r>
        <w:t>übernehme.</w:t>
      </w:r>
    </w:p>
    <w:p>
      <w:r>
        <w:t>Wenn</w:t>
      </w:r>
    </w:p>
    <w:p>
      <w:r>
        <w:t>niemand</w:t>
      </w:r>
    </w:p>
    <w:p>
      <w:r>
        <w:t>komme</w:t>
      </w:r>
    </w:p>
    <w:p>
      <w:r>
        <w:t>und</w:t>
      </w:r>
    </w:p>
    <w:p>
      <w:r>
        <w:t>sie</w:t>
      </w:r>
    </w:p>
    <w:p>
      <w:r>
        <w:t>tröste,</w:t>
      </w:r>
    </w:p>
    <w:p>
      <w:r>
        <w:t>würde</w:t>
      </w:r>
    </w:p>
    <w:p>
      <w:r>
        <w:t>die</w:t>
      </w:r>
    </w:p>
    <w:p>
      <w:r>
        <w:t>Beschwer deführerin</w:t>
      </w:r>
    </w:p>
    <w:p>
      <w:r>
        <w:t>auch</w:t>
      </w:r>
    </w:p>
    <w:p>
      <w:r>
        <w:t>tagelang</w:t>
      </w:r>
    </w:p>
    <w:p>
      <w:r>
        <w:t>im</w:t>
      </w:r>
    </w:p>
    <w:p>
      <w:r>
        <w:t>Zimmer</w:t>
      </w:r>
    </w:p>
    <w:p>
      <w:r>
        <w:t>bleiben.</w:t>
      </w:r>
    </w:p>
    <w:p>
      <w:r>
        <w:t>Ihr</w:t>
      </w:r>
    </w:p>
    <w:p>
      <w:r>
        <w:t>grösstes</w:t>
      </w:r>
    </w:p>
    <w:p>
      <w:r>
        <w:t>Problem</w:t>
      </w:r>
    </w:p>
    <w:p>
      <w:r>
        <w:t>aber</w:t>
      </w:r>
    </w:p>
    <w:p>
      <w:r>
        <w:t>sei</w:t>
      </w:r>
    </w:p>
    <w:p>
      <w:r>
        <w:t>der</w:t>
      </w:r>
    </w:p>
    <w:p>
      <w:r>
        <w:t>Kontakt</w:t>
      </w:r>
    </w:p>
    <w:p>
      <w:r>
        <w:t>zu</w:t>
      </w:r>
    </w:p>
    <w:p>
      <w:r>
        <w:t>Dritten.</w:t>
      </w:r>
    </w:p>
    <w:p>
      <w:r>
        <w:t>Sie</w:t>
      </w:r>
    </w:p>
    <w:p>
      <w:r>
        <w:t>habe</w:t>
      </w:r>
    </w:p>
    <w:p>
      <w:r>
        <w:t>nur</w:t>
      </w:r>
    </w:p>
    <w:p>
      <w:r>
        <w:t>wenige</w:t>
      </w:r>
    </w:p>
    <w:p>
      <w:r>
        <w:t>Freunde,</w:t>
      </w:r>
    </w:p>
    <w:p>
      <w:r>
        <w:t>die</w:t>
      </w:r>
    </w:p>
    <w:p>
      <w:r>
        <w:t>sie</w:t>
      </w:r>
    </w:p>
    <w:p>
      <w:r>
        <w:t>einige</w:t>
      </w:r>
    </w:p>
    <w:p>
      <w:r>
        <w:t>Male</w:t>
      </w:r>
    </w:p>
    <w:p>
      <w:r>
        <w:t>im</w:t>
      </w:r>
    </w:p>
    <w:p>
      <w:r>
        <w:t>Jahr</w:t>
      </w:r>
    </w:p>
    <w:p>
      <w:r>
        <w:t>sehe.</w:t>
      </w:r>
    </w:p>
    <w:p>
      <w:r>
        <w:t>Sie</w:t>
      </w:r>
    </w:p>
    <w:p>
      <w:r>
        <w:t>habe</w:t>
      </w:r>
    </w:p>
    <w:p>
      <w:r>
        <w:t>ein</w:t>
      </w:r>
    </w:p>
    <w:p>
      <w:r>
        <w:t>Pflegepferd,</w:t>
      </w:r>
    </w:p>
    <w:p>
      <w:r>
        <w:t>das</w:t>
      </w:r>
    </w:p>
    <w:p>
      <w:r>
        <w:t>sie</w:t>
      </w:r>
    </w:p>
    <w:p>
      <w:r>
        <w:t>gemeinsam</w:t>
      </w:r>
    </w:p>
    <w:p>
      <w:r>
        <w:t>mit</w:t>
      </w:r>
    </w:p>
    <w:p>
      <w:r>
        <w:t>der</w:t>
      </w:r>
    </w:p>
    <w:p>
      <w:r>
        <w:t>Schwester</w:t>
      </w:r>
    </w:p>
    <w:p>
      <w:r>
        <w:t>betreue</w:t>
      </w:r>
    </w:p>
    <w:p>
      <w:r>
        <w:t>und</w:t>
      </w:r>
    </w:p>
    <w:p>
      <w:r>
        <w:t>auch</w:t>
      </w:r>
    </w:p>
    <w:p>
      <w:r>
        <w:t>ausreite.</w:t>
      </w:r>
    </w:p>
    <w:p>
      <w:r>
        <w:t>Ansonsten</w:t>
      </w:r>
    </w:p>
    <w:p>
      <w:r>
        <w:t>vermeide</w:t>
      </w:r>
    </w:p>
    <w:p>
      <w:r>
        <w:t>sie</w:t>
      </w:r>
    </w:p>
    <w:p>
      <w:r>
        <w:t>die</w:t>
      </w:r>
    </w:p>
    <w:p>
      <w:r>
        <w:t>Kontaktaufnahme</w:t>
      </w:r>
    </w:p>
    <w:p>
      <w:r>
        <w:t>und</w:t>
      </w:r>
    </w:p>
    <w:p>
      <w:r>
        <w:t>nehme</w:t>
      </w:r>
    </w:p>
    <w:p>
      <w:r>
        <w:t>das</w:t>
      </w:r>
    </w:p>
    <w:p>
      <w:r>
        <w:t>Telefon</w:t>
      </w:r>
    </w:p>
    <w:p>
      <w:r>
        <w:t>nicht</w:t>
      </w:r>
    </w:p>
    <w:p>
      <w:r>
        <w:t>ab,</w:t>
      </w:r>
    </w:p>
    <w:p>
      <w:r>
        <w:t>wenn</w:t>
      </w:r>
    </w:p>
    <w:p>
      <w:r>
        <w:t>sie</w:t>
      </w:r>
    </w:p>
    <w:p>
      <w:r>
        <w:t>nicht</w:t>
      </w:r>
    </w:p>
    <w:p>
      <w:r>
        <w:t>wisse ,</w:t>
      </w:r>
    </w:p>
    <w:p>
      <w:r>
        <w:t>wer</w:t>
      </w:r>
    </w:p>
    <w:p>
      <w:r>
        <w:t>anrufe</w:t>
      </w:r>
    </w:p>
    <w:p>
      <w:r>
        <w:t>oder</w:t>
      </w:r>
    </w:p>
    <w:p>
      <w:r>
        <w:t>was</w:t>
      </w:r>
    </w:p>
    <w:p>
      <w:r>
        <w:t>das</w:t>
      </w:r>
    </w:p>
    <w:p>
      <w:r>
        <w:t>Gegenüber</w:t>
      </w:r>
    </w:p>
    <w:p>
      <w:r>
        <w:t>wolle</w:t>
      </w:r>
    </w:p>
    <w:p>
      <w:r>
        <w:t>(S.</w:t>
      </w:r>
    </w:p>
    <w:p>
      <w:r>
        <w:t>2).</w:t>
      </w:r>
    </w:p>
    <w:p>
      <w:r>
        <w:t>4.1.2</w:t>
      </w:r>
    </w:p>
    <w:p>
      <w:r>
        <w:t>Sie</w:t>
      </w:r>
    </w:p>
    <w:p>
      <w:r>
        <w:t>stehe</w:t>
      </w:r>
    </w:p>
    <w:p>
      <w:r>
        <w:t>zu</w:t>
      </w:r>
    </w:p>
    <w:p>
      <w:r>
        <w:t>unterschiedlichen</w:t>
      </w:r>
    </w:p>
    <w:p>
      <w:r>
        <w:t>Zeiten</w:t>
      </w:r>
    </w:p>
    <w:p>
      <w:r>
        <w:t>auf,</w:t>
      </w:r>
    </w:p>
    <w:p>
      <w:r>
        <w:t>das</w:t>
      </w:r>
    </w:p>
    <w:p>
      <w:r>
        <w:t>Ziel</w:t>
      </w:r>
    </w:p>
    <w:p>
      <w:r>
        <w:t>sei</w:t>
      </w:r>
    </w:p>
    <w:p>
      <w:r>
        <w:t>acht</w:t>
      </w:r>
    </w:p>
    <w:p>
      <w:r>
        <w:t>Uhr,</w:t>
      </w:r>
    </w:p>
    <w:p>
      <w:r>
        <w:t>es</w:t>
      </w:r>
    </w:p>
    <w:p>
      <w:r>
        <w:t>werde</w:t>
      </w:r>
    </w:p>
    <w:p>
      <w:r>
        <w:t>aber</w:t>
      </w:r>
    </w:p>
    <w:p>
      <w:r>
        <w:t>manchmal</w:t>
      </w:r>
    </w:p>
    <w:p>
      <w:r>
        <w:t>auch</w:t>
      </w:r>
    </w:p>
    <w:p>
      <w:r>
        <w:t>zehn</w:t>
      </w:r>
    </w:p>
    <w:p>
      <w:r>
        <w:t>Uhr.</w:t>
      </w:r>
    </w:p>
    <w:p>
      <w:r>
        <w:t>Die</w:t>
      </w:r>
    </w:p>
    <w:p>
      <w:r>
        <w:t>ebenfalls</w:t>
      </w:r>
    </w:p>
    <w:p>
      <w:r>
        <w:t>berentete</w:t>
      </w:r>
    </w:p>
    <w:p>
      <w:r>
        <w:t>Zwillingsschwester</w:t>
      </w:r>
    </w:p>
    <w:p>
      <w:r>
        <w:t>habe</w:t>
      </w:r>
    </w:p>
    <w:p>
      <w:r>
        <w:t>einen</w:t>
      </w:r>
    </w:p>
    <w:p>
      <w:r>
        <w:t>ähnlichen</w:t>
      </w:r>
    </w:p>
    <w:p>
      <w:r>
        <w:t>Rhythmus</w:t>
      </w:r>
    </w:p>
    <w:p>
      <w:r>
        <w:t>und</w:t>
      </w:r>
    </w:p>
    <w:p>
      <w:r>
        <w:t>man</w:t>
      </w:r>
    </w:p>
    <w:p>
      <w:r>
        <w:t>frühstücke</w:t>
      </w:r>
    </w:p>
    <w:p>
      <w:r>
        <w:t>gemeinsam.</w:t>
      </w:r>
    </w:p>
    <w:p>
      <w:r>
        <w:t>Die</w:t>
      </w:r>
    </w:p>
    <w:p>
      <w:r>
        <w:t>Körperpflege</w:t>
      </w:r>
    </w:p>
    <w:p>
      <w:r>
        <w:t>mache</w:t>
      </w:r>
    </w:p>
    <w:p>
      <w:r>
        <w:t>sie</w:t>
      </w:r>
    </w:p>
    <w:p>
      <w:r>
        <w:t>regelmässig,</w:t>
      </w:r>
    </w:p>
    <w:p>
      <w:r>
        <w:t>immer</w:t>
      </w:r>
    </w:p>
    <w:p>
      <w:r>
        <w:t>dann,</w:t>
      </w:r>
    </w:p>
    <w:p>
      <w:r>
        <w:t>wenn</w:t>
      </w:r>
    </w:p>
    <w:p>
      <w:r>
        <w:t>sie</w:t>
      </w:r>
    </w:p>
    <w:p>
      <w:r>
        <w:t>sich</w:t>
      </w:r>
    </w:p>
    <w:p>
      <w:r>
        <w:t>nicht</w:t>
      </w:r>
    </w:p>
    <w:p>
      <w:r>
        <w:t>mehr</w:t>
      </w:r>
    </w:p>
    <w:p>
      <w:r>
        <w:t>sauber</w:t>
      </w:r>
    </w:p>
    <w:p>
      <w:r>
        <w:t>fühle.</w:t>
      </w:r>
    </w:p>
    <w:p>
      <w:r>
        <w:t>Meistens</w:t>
      </w:r>
    </w:p>
    <w:p>
      <w:r>
        <w:t>dusche</w:t>
      </w:r>
    </w:p>
    <w:p>
      <w:r>
        <w:t>sie</w:t>
      </w:r>
    </w:p>
    <w:p>
      <w:r>
        <w:t>jeden</w:t>
      </w:r>
    </w:p>
    <w:p>
      <w:r>
        <w:t>Tag,</w:t>
      </w:r>
    </w:p>
    <w:p>
      <w:r>
        <w:t>eher</w:t>
      </w:r>
    </w:p>
    <w:p>
      <w:r>
        <w:t>zu</w:t>
      </w:r>
    </w:p>
    <w:p>
      <w:r>
        <w:t>oft.</w:t>
      </w:r>
    </w:p>
    <w:p>
      <w:r>
        <w:t>Jeden</w:t>
      </w:r>
    </w:p>
    <w:p>
      <w:r>
        <w:t>Montag</w:t>
      </w:r>
    </w:p>
    <w:p>
      <w:r>
        <w:t>und</w:t>
      </w:r>
    </w:p>
    <w:p>
      <w:r>
        <w:t>Mittwoch</w:t>
      </w:r>
    </w:p>
    <w:p>
      <w:r>
        <w:t>habe</w:t>
      </w:r>
    </w:p>
    <w:p>
      <w:r>
        <w:t>sie</w:t>
      </w:r>
    </w:p>
    <w:p>
      <w:r>
        <w:t>Ergo therapie,</w:t>
      </w:r>
    </w:p>
    <w:p>
      <w:r>
        <w:t>da</w:t>
      </w:r>
    </w:p>
    <w:p>
      <w:r>
        <w:t>sei</w:t>
      </w:r>
    </w:p>
    <w:p>
      <w:r>
        <w:t>es</w:t>
      </w:r>
    </w:p>
    <w:p>
      <w:r>
        <w:t>wichtig,</w:t>
      </w:r>
    </w:p>
    <w:p>
      <w:r>
        <w:t>dass</w:t>
      </w:r>
    </w:p>
    <w:p>
      <w:r>
        <w:t>sie</w:t>
      </w:r>
    </w:p>
    <w:p>
      <w:r>
        <w:t>rechtzeitig</w:t>
      </w:r>
    </w:p>
    <w:p>
      <w:r>
        <w:t>aufstehe</w:t>
      </w:r>
    </w:p>
    <w:p>
      <w:r>
        <w:t>am</w:t>
      </w:r>
    </w:p>
    <w:p>
      <w:r>
        <w:t>Morgen.</w:t>
      </w:r>
    </w:p>
    <w:p>
      <w:r>
        <w:t>Die</w:t>
      </w:r>
    </w:p>
    <w:p>
      <w:r>
        <w:t>ältere</w:t>
      </w:r>
    </w:p>
    <w:p>
      <w:r>
        <w:t>Schwester</w:t>
      </w:r>
    </w:p>
    <w:p>
      <w:r>
        <w:t>oder</w:t>
      </w:r>
    </w:p>
    <w:p>
      <w:r>
        <w:t>die</w:t>
      </w:r>
    </w:p>
    <w:p>
      <w:r>
        <w:t>Zwillingsschwester</w:t>
      </w:r>
    </w:p>
    <w:p>
      <w:r>
        <w:t>weck t e n</w:t>
      </w:r>
    </w:p>
    <w:p>
      <w:r>
        <w:t>sie.</w:t>
      </w:r>
    </w:p>
    <w:p>
      <w:r>
        <w:t>Ihren</w:t>
      </w:r>
    </w:p>
    <w:p>
      <w:r>
        <w:t>Wecker</w:t>
      </w:r>
    </w:p>
    <w:p>
      <w:r>
        <w:t>höre</w:t>
      </w:r>
    </w:p>
    <w:p>
      <w:r>
        <w:t>sie</w:t>
      </w:r>
    </w:p>
    <w:p>
      <w:r>
        <w:t>nicht</w:t>
      </w:r>
    </w:p>
    <w:p>
      <w:r>
        <w:t>oder</w:t>
      </w:r>
    </w:p>
    <w:p>
      <w:r>
        <w:t>schalte</w:t>
      </w:r>
    </w:p>
    <w:p>
      <w:r>
        <w:t>ihn</w:t>
      </w:r>
    </w:p>
    <w:p>
      <w:r>
        <w:t>aus.</w:t>
      </w:r>
    </w:p>
    <w:p>
      <w:r>
        <w:t>Wenn</w:t>
      </w:r>
    </w:p>
    <w:p>
      <w:r>
        <w:t>sie</w:t>
      </w:r>
    </w:p>
    <w:p>
      <w:r>
        <w:t>keine</w:t>
      </w:r>
    </w:p>
    <w:p>
      <w:r>
        <w:t>Termine</w:t>
      </w:r>
    </w:p>
    <w:p>
      <w:r>
        <w:t>habe</w:t>
      </w:r>
    </w:p>
    <w:p>
      <w:r>
        <w:t>am</w:t>
      </w:r>
    </w:p>
    <w:p>
      <w:r>
        <w:t>Morgen ,</w:t>
      </w:r>
    </w:p>
    <w:p>
      <w:r>
        <w:t>übe</w:t>
      </w:r>
    </w:p>
    <w:p>
      <w:r>
        <w:t>sie</w:t>
      </w:r>
    </w:p>
    <w:p>
      <w:r>
        <w:t>ungefähr</w:t>
      </w:r>
    </w:p>
    <w:p>
      <w:r>
        <w:t>eine</w:t>
      </w:r>
    </w:p>
    <w:p>
      <w:r>
        <w:t>halbe</w:t>
      </w:r>
    </w:p>
    <w:p>
      <w:r>
        <w:t>bis</w:t>
      </w:r>
    </w:p>
    <w:p>
      <w:r>
        <w:t>eine</w:t>
      </w:r>
    </w:p>
    <w:p>
      <w:r>
        <w:t>Stunde</w:t>
      </w:r>
    </w:p>
    <w:p>
      <w:r>
        <w:t>lang</w:t>
      </w:r>
    </w:p>
    <w:p>
      <w:r>
        <w:t>das</w:t>
      </w:r>
    </w:p>
    <w:p>
      <w:r>
        <w:t>Gitarrenspiel.</w:t>
      </w:r>
    </w:p>
    <w:p>
      <w:r>
        <w:t>Am</w:t>
      </w:r>
    </w:p>
    <w:p>
      <w:r>
        <w:t>Mittwochnachmittag</w:t>
      </w:r>
    </w:p>
    <w:p>
      <w:r>
        <w:t>habe</w:t>
      </w:r>
    </w:p>
    <w:p>
      <w:r>
        <w:t>sie</w:t>
      </w:r>
    </w:p>
    <w:p>
      <w:r>
        <w:t>jeweils</w:t>
      </w:r>
    </w:p>
    <w:p>
      <w:r>
        <w:t>Gitarrenunterricht.</w:t>
      </w:r>
    </w:p>
    <w:p>
      <w:r>
        <w:t>Zum</w:t>
      </w:r>
    </w:p>
    <w:p>
      <w:r>
        <w:t>Pflegepferd</w:t>
      </w:r>
    </w:p>
    <w:p>
      <w:r>
        <w:t>gehe</w:t>
      </w:r>
    </w:p>
    <w:p>
      <w:r>
        <w:t>sie</w:t>
      </w:r>
    </w:p>
    <w:p>
      <w:r>
        <w:t>ungefähr</w:t>
      </w:r>
    </w:p>
    <w:p>
      <w:r>
        <w:t>viermal</w:t>
      </w:r>
    </w:p>
    <w:p>
      <w:r>
        <w:t>pro</w:t>
      </w:r>
    </w:p>
    <w:p>
      <w:r>
        <w:t>Woche.</w:t>
      </w:r>
    </w:p>
    <w:p>
      <w:r>
        <w:t>Sie</w:t>
      </w:r>
    </w:p>
    <w:p>
      <w:r>
        <w:t>pflege</w:t>
      </w:r>
    </w:p>
    <w:p>
      <w:r>
        <w:t>das</w:t>
      </w:r>
    </w:p>
    <w:p>
      <w:r>
        <w:t>Pferd</w:t>
      </w:r>
    </w:p>
    <w:p>
      <w:r>
        <w:t>und</w:t>
      </w:r>
    </w:p>
    <w:p>
      <w:r>
        <w:t>reite</w:t>
      </w:r>
    </w:p>
    <w:p>
      <w:r>
        <w:t>aus.</w:t>
      </w:r>
    </w:p>
    <w:p>
      <w:r>
        <w:t>Zwei</w:t>
      </w:r>
    </w:p>
    <w:p>
      <w:r>
        <w:t>Kaninchen</w:t>
      </w:r>
    </w:p>
    <w:p>
      <w:r>
        <w:t>habe</w:t>
      </w:r>
    </w:p>
    <w:p>
      <w:r>
        <w:t>sie</w:t>
      </w:r>
    </w:p>
    <w:p>
      <w:r>
        <w:t>auch.</w:t>
      </w:r>
    </w:p>
    <w:p>
      <w:r>
        <w:t>Mittags</w:t>
      </w:r>
    </w:p>
    <w:p>
      <w:r>
        <w:t>werde</w:t>
      </w:r>
    </w:p>
    <w:p>
      <w:r>
        <w:t>eher</w:t>
      </w:r>
    </w:p>
    <w:p>
      <w:r>
        <w:t>unregelmässig</w:t>
      </w:r>
    </w:p>
    <w:p>
      <w:r>
        <w:t>gekocht,</w:t>
      </w:r>
    </w:p>
    <w:p>
      <w:r>
        <w:t>man</w:t>
      </w:r>
    </w:p>
    <w:p>
      <w:r>
        <w:t>esse</w:t>
      </w:r>
    </w:p>
    <w:p>
      <w:r>
        <w:t>oft</w:t>
      </w:r>
    </w:p>
    <w:p>
      <w:r>
        <w:t>Brot.</w:t>
      </w:r>
    </w:p>
    <w:p>
      <w:r>
        <w:t>Die</w:t>
      </w:r>
    </w:p>
    <w:p>
      <w:r>
        <w:t>ältere</w:t>
      </w:r>
    </w:p>
    <w:p>
      <w:r>
        <w:t>Schwester</w:t>
      </w:r>
    </w:p>
    <w:p>
      <w:r>
        <w:t>teilte</w:t>
      </w:r>
    </w:p>
    <w:p>
      <w:r>
        <w:t>mit,</w:t>
      </w:r>
    </w:p>
    <w:p>
      <w:r>
        <w:t>dass</w:t>
      </w:r>
    </w:p>
    <w:p>
      <w:r>
        <w:t>oft</w:t>
      </w:r>
    </w:p>
    <w:p>
      <w:r>
        <w:t>eine</w:t>
      </w:r>
    </w:p>
    <w:p>
      <w:r>
        <w:t>Erinnerung</w:t>
      </w:r>
    </w:p>
    <w:p>
      <w:r>
        <w:t>an</w:t>
      </w:r>
    </w:p>
    <w:p>
      <w:r>
        <w:t>eine</w:t>
      </w:r>
    </w:p>
    <w:p>
      <w:r>
        <w:t>gute</w:t>
      </w:r>
    </w:p>
    <w:p>
      <w:r>
        <w:t>und</w:t>
      </w:r>
    </w:p>
    <w:p>
      <w:r>
        <w:t>regelmässige</w:t>
      </w:r>
    </w:p>
    <w:p>
      <w:r>
        <w:t>Ernährung</w:t>
      </w:r>
    </w:p>
    <w:p>
      <w:r>
        <w:t>nötig</w:t>
      </w:r>
    </w:p>
    <w:p>
      <w:r>
        <w:t>sei.</w:t>
      </w:r>
    </w:p>
    <w:p>
      <w:r>
        <w:t>Die</w:t>
      </w:r>
    </w:p>
    <w:p>
      <w:r>
        <w:t>Mahlzeiten</w:t>
      </w:r>
    </w:p>
    <w:p>
      <w:r>
        <w:t>würden</w:t>
      </w:r>
    </w:p>
    <w:p>
      <w:r>
        <w:t>die</w:t>
      </w:r>
    </w:p>
    <w:p>
      <w:r>
        <w:t>Zwillinge</w:t>
      </w:r>
    </w:p>
    <w:p>
      <w:r>
        <w:t>wann</w:t>
      </w:r>
    </w:p>
    <w:p>
      <w:r>
        <w:t>immer</w:t>
      </w:r>
    </w:p>
    <w:p>
      <w:r>
        <w:t>möglich</w:t>
      </w:r>
    </w:p>
    <w:p>
      <w:r>
        <w:t>gemeinsam</w:t>
      </w:r>
    </w:p>
    <w:p>
      <w:r>
        <w:t>ein nehmen .</w:t>
      </w:r>
    </w:p>
    <w:p>
      <w:r>
        <w:t>Die</w:t>
      </w:r>
    </w:p>
    <w:p>
      <w:r>
        <w:t>Beschwerdeführerin</w:t>
      </w:r>
    </w:p>
    <w:p>
      <w:r>
        <w:t>versuche</w:t>
      </w:r>
    </w:p>
    <w:p>
      <w:r>
        <w:t>immerhin</w:t>
      </w:r>
    </w:p>
    <w:p>
      <w:r>
        <w:t>einmal</w:t>
      </w:r>
    </w:p>
    <w:p>
      <w:r>
        <w:t>am</w:t>
      </w:r>
    </w:p>
    <w:p>
      <w:r>
        <w:t>Tag</w:t>
      </w:r>
    </w:p>
    <w:p>
      <w:r>
        <w:t>etwas</w:t>
      </w:r>
    </w:p>
    <w:p>
      <w:r>
        <w:t>zu</w:t>
      </w:r>
    </w:p>
    <w:p>
      <w:r>
        <w:t>kochen.</w:t>
      </w:r>
    </w:p>
    <w:p>
      <w:r>
        <w:t>Abends</w:t>
      </w:r>
    </w:p>
    <w:p>
      <w:r>
        <w:t>schaue</w:t>
      </w:r>
    </w:p>
    <w:p>
      <w:r>
        <w:t>sie</w:t>
      </w:r>
    </w:p>
    <w:p>
      <w:r>
        <w:t>fern,</w:t>
      </w:r>
    </w:p>
    <w:p>
      <w:r>
        <w:t>auch</w:t>
      </w:r>
    </w:p>
    <w:p>
      <w:r>
        <w:t>ins</w:t>
      </w:r>
    </w:p>
    <w:p>
      <w:r>
        <w:t>Kino</w:t>
      </w:r>
    </w:p>
    <w:p>
      <w:r>
        <w:t>gehe</w:t>
      </w:r>
    </w:p>
    <w:p>
      <w:r>
        <w:t>sie</w:t>
      </w:r>
    </w:p>
    <w:p>
      <w:r>
        <w:t>hin</w:t>
      </w:r>
    </w:p>
    <w:p>
      <w:r>
        <w:t>und</w:t>
      </w:r>
    </w:p>
    <w:p>
      <w:r>
        <w:t>wieder.</w:t>
      </w:r>
    </w:p>
    <w:p>
      <w:r>
        <w:t>Per</w:t>
      </w:r>
    </w:p>
    <w:p>
      <w:r>
        <w:t>Whatsapp</w:t>
      </w:r>
    </w:p>
    <w:p>
      <w:r>
        <w:t>sei</w:t>
      </w:r>
    </w:p>
    <w:p>
      <w:r>
        <w:t>sie</w:t>
      </w:r>
    </w:p>
    <w:p>
      <w:r>
        <w:t>ständig</w:t>
      </w:r>
    </w:p>
    <w:p>
      <w:r>
        <w:t>mit</w:t>
      </w:r>
    </w:p>
    <w:p>
      <w:r>
        <w:t>der</w:t>
      </w:r>
    </w:p>
    <w:p>
      <w:r>
        <w:t>älteren</w:t>
      </w:r>
    </w:p>
    <w:p>
      <w:r>
        <w:t>Schwester</w:t>
      </w:r>
    </w:p>
    <w:p>
      <w:r>
        <w:t>in</w:t>
      </w:r>
    </w:p>
    <w:p>
      <w:r>
        <w:t>Kontakt</w:t>
      </w:r>
    </w:p>
    <w:p>
      <w:r>
        <w:t>(S.</w:t>
      </w:r>
    </w:p>
    <w:p>
      <w:r>
        <w:t>3).</w:t>
      </w:r>
    </w:p>
    <w:p>
      <w:r>
        <w:t>4.1.3</w:t>
      </w:r>
    </w:p>
    <w:p>
      <w:r>
        <w:t>In</w:t>
      </w:r>
    </w:p>
    <w:p>
      <w:r>
        <w:t>den</w:t>
      </w:r>
    </w:p>
    <w:p>
      <w:r>
        <w:t>Bereichen</w:t>
      </w:r>
    </w:p>
    <w:p>
      <w:r>
        <w:t>An-</w:t>
      </w:r>
    </w:p>
    <w:p>
      <w:r>
        <w:t>und</w:t>
      </w:r>
    </w:p>
    <w:p>
      <w:r>
        <w:t>Auskleiden,</w:t>
      </w:r>
    </w:p>
    <w:p>
      <w:r>
        <w:t>Aufstehen/Absitzen/Abliegen,</w:t>
      </w:r>
    </w:p>
    <w:p>
      <w:r>
        <w:t>Verrichten</w:t>
      </w:r>
    </w:p>
    <w:p>
      <w:r>
        <w:t>der</w:t>
      </w:r>
    </w:p>
    <w:p>
      <w:r>
        <w:t>Notdurft</w:t>
      </w:r>
    </w:p>
    <w:p>
      <w:r>
        <w:t>und</w:t>
      </w:r>
    </w:p>
    <w:p>
      <w:r>
        <w:t>Essen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selbständig.</w:t>
      </w:r>
    </w:p>
    <w:p>
      <w:r>
        <w:t>Bezüglich</w:t>
      </w:r>
    </w:p>
    <w:p>
      <w:r>
        <w:t>Körper pflege</w:t>
      </w:r>
    </w:p>
    <w:p>
      <w:r>
        <w:t>machte</w:t>
      </w:r>
    </w:p>
    <w:p>
      <w:r>
        <w:t>die</w:t>
      </w:r>
    </w:p>
    <w:p>
      <w:r>
        <w:t>Beschwerdeführerin</w:t>
      </w:r>
    </w:p>
    <w:p>
      <w:r>
        <w:t>geltend,</w:t>
      </w:r>
    </w:p>
    <w:p>
      <w:r>
        <w:t>dass</w:t>
      </w:r>
    </w:p>
    <w:p>
      <w:r>
        <w:t>ihre</w:t>
      </w:r>
    </w:p>
    <w:p>
      <w:r>
        <w:t>Schwester</w:t>
      </w:r>
    </w:p>
    <w:p>
      <w:r>
        <w:t>ihr</w:t>
      </w:r>
    </w:p>
    <w:p>
      <w:r>
        <w:t>die</w:t>
      </w:r>
    </w:p>
    <w:p>
      <w:r>
        <w:t>Haare</w:t>
      </w:r>
    </w:p>
    <w:p>
      <w:r>
        <w:t>wasche</w:t>
      </w:r>
    </w:p>
    <w:p>
      <w:r>
        <w:t>und</w:t>
      </w:r>
    </w:p>
    <w:p>
      <w:r>
        <w:t>sie</w:t>
      </w:r>
    </w:p>
    <w:p>
      <w:r>
        <w:t>dabei</w:t>
      </w:r>
    </w:p>
    <w:p>
      <w:r>
        <w:t>am</w:t>
      </w:r>
    </w:p>
    <w:p>
      <w:r>
        <w:t>Boden</w:t>
      </w:r>
    </w:p>
    <w:p>
      <w:r>
        <w:t>bei</w:t>
      </w:r>
    </w:p>
    <w:p>
      <w:r>
        <w:t>der</w:t>
      </w:r>
    </w:p>
    <w:p>
      <w:r>
        <w:t>Badewanne</w:t>
      </w:r>
    </w:p>
    <w:p>
      <w:r>
        <w:t>knie.</w:t>
      </w:r>
    </w:p>
    <w:p>
      <w:r>
        <w:t>Sie</w:t>
      </w:r>
    </w:p>
    <w:p>
      <w:r>
        <w:t>könne</w:t>
      </w:r>
    </w:p>
    <w:p>
      <w:r>
        <w:t>den</w:t>
      </w:r>
    </w:p>
    <w:p>
      <w:r>
        <w:t>Kopf</w:t>
      </w:r>
    </w:p>
    <w:p>
      <w:r>
        <w:t>nicht</w:t>
      </w:r>
    </w:p>
    <w:p>
      <w:r>
        <w:t>nach</w:t>
      </w:r>
    </w:p>
    <w:p>
      <w:r>
        <w:t>hinten</w:t>
      </w:r>
    </w:p>
    <w:p>
      <w:r>
        <w:t>beugen,</w:t>
      </w:r>
    </w:p>
    <w:p>
      <w:r>
        <w:t>ohne</w:t>
      </w:r>
    </w:p>
    <w:p>
      <w:r>
        <w:t>dabei</w:t>
      </w:r>
    </w:p>
    <w:p>
      <w:r>
        <w:t>Schwindel</w:t>
      </w:r>
    </w:p>
    <w:p>
      <w:r>
        <w:t>zu</w:t>
      </w:r>
    </w:p>
    <w:p>
      <w:r>
        <w:t>bekommen.</w:t>
      </w:r>
    </w:p>
    <w:p>
      <w:r>
        <w:t>Ansonsten</w:t>
      </w:r>
    </w:p>
    <w:p>
      <w:r>
        <w:t>sei</w:t>
      </w:r>
    </w:p>
    <w:p>
      <w:r>
        <w:t>sie</w:t>
      </w:r>
    </w:p>
    <w:p>
      <w:r>
        <w:t>in</w:t>
      </w:r>
    </w:p>
    <w:p>
      <w:r>
        <w:t>der</w:t>
      </w:r>
    </w:p>
    <w:p>
      <w:r>
        <w:t>Körperpflege</w:t>
      </w:r>
    </w:p>
    <w:p>
      <w:r>
        <w:t>selbständig.</w:t>
      </w:r>
    </w:p>
    <w:p>
      <w:r>
        <w:t>Dazu</w:t>
      </w:r>
    </w:p>
    <w:p>
      <w:r>
        <w:t>hielt</w:t>
      </w:r>
    </w:p>
    <w:p>
      <w:r>
        <w:t>die</w:t>
      </w:r>
    </w:p>
    <w:p>
      <w:r>
        <w:t>Abklärungsperson</w:t>
      </w:r>
    </w:p>
    <w:p>
      <w:r>
        <w:t>fest,</w:t>
      </w:r>
    </w:p>
    <w:p>
      <w:r>
        <w:t>es</w:t>
      </w:r>
    </w:p>
    <w:p>
      <w:r>
        <w:t>sei</w:t>
      </w:r>
    </w:p>
    <w:p>
      <w:r>
        <w:t>nicht</w:t>
      </w:r>
    </w:p>
    <w:p>
      <w:r>
        <w:t>nachvollziehbar,</w:t>
      </w:r>
    </w:p>
    <w:p>
      <w:r>
        <w:t>warum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Haare</w:t>
      </w:r>
    </w:p>
    <w:p>
      <w:r>
        <w:t>nicht</w:t>
      </w:r>
    </w:p>
    <w:p>
      <w:r>
        <w:t>waschen</w:t>
      </w:r>
    </w:p>
    <w:p>
      <w:r>
        <w:t>könne.</w:t>
      </w:r>
    </w:p>
    <w:p>
      <w:r>
        <w:t>Sie</w:t>
      </w:r>
    </w:p>
    <w:p>
      <w:r>
        <w:t>könnte</w:t>
      </w:r>
    </w:p>
    <w:p>
      <w:r>
        <w:t>eine</w:t>
      </w:r>
    </w:p>
    <w:p>
      <w:r>
        <w:t>andere</w:t>
      </w:r>
    </w:p>
    <w:p>
      <w:r>
        <w:t>Methode</w:t>
      </w:r>
    </w:p>
    <w:p>
      <w:r>
        <w:t>wählen</w:t>
      </w:r>
    </w:p>
    <w:p>
      <w:r>
        <w:t>und</w:t>
      </w:r>
    </w:p>
    <w:p>
      <w:r>
        <w:t>sich</w:t>
      </w:r>
    </w:p>
    <w:p>
      <w:r>
        <w:t>beim</w:t>
      </w:r>
    </w:p>
    <w:p>
      <w:r>
        <w:t>Haarewaschen</w:t>
      </w:r>
    </w:p>
    <w:p>
      <w:r>
        <w:t>in</w:t>
      </w:r>
    </w:p>
    <w:p>
      <w:r>
        <w:t>der</w:t>
      </w:r>
    </w:p>
    <w:p>
      <w:r>
        <w:t>Dusche</w:t>
      </w:r>
    </w:p>
    <w:p>
      <w:r>
        <w:t>auf</w:t>
      </w:r>
    </w:p>
    <w:p>
      <w:r>
        <w:t>einen</w:t>
      </w:r>
    </w:p>
    <w:p>
      <w:r>
        <w:t>Hocker</w:t>
      </w:r>
    </w:p>
    <w:p>
      <w:r>
        <w:t>setzen</w:t>
      </w:r>
    </w:p>
    <w:p>
      <w:r>
        <w:t>oder</w:t>
      </w:r>
    </w:p>
    <w:p>
      <w:r>
        <w:t>den</w:t>
      </w:r>
    </w:p>
    <w:p>
      <w:r>
        <w:t>Kopf</w:t>
      </w:r>
    </w:p>
    <w:p>
      <w:r>
        <w:t>nach</w:t>
      </w:r>
    </w:p>
    <w:p>
      <w:r>
        <w:t>vorne</w:t>
      </w:r>
    </w:p>
    <w:p>
      <w:r>
        <w:t>statt</w:t>
      </w:r>
    </w:p>
    <w:p>
      <w:r>
        <w:t>nach</w:t>
      </w:r>
    </w:p>
    <w:p>
      <w:r>
        <w:t>hinten</w:t>
      </w:r>
    </w:p>
    <w:p>
      <w:r>
        <w:t>beugen.</w:t>
      </w:r>
    </w:p>
    <w:p>
      <w:r>
        <w:t>Es</w:t>
      </w:r>
    </w:p>
    <w:p>
      <w:r>
        <w:t>liege</w:t>
      </w:r>
    </w:p>
    <w:p>
      <w:r>
        <w:t>keine</w:t>
      </w:r>
    </w:p>
    <w:p>
      <w:r>
        <w:t>Diag nose</w:t>
      </w:r>
    </w:p>
    <w:p>
      <w:r>
        <w:t>vor,</w:t>
      </w:r>
    </w:p>
    <w:p>
      <w:r>
        <w:t>die</w:t>
      </w:r>
    </w:p>
    <w:p>
      <w:r>
        <w:t>den</w:t>
      </w:r>
    </w:p>
    <w:p>
      <w:r>
        <w:t>Schwindel</w:t>
      </w:r>
    </w:p>
    <w:p>
      <w:r>
        <w:t>verursache,</w:t>
      </w:r>
    </w:p>
    <w:p>
      <w:r>
        <w:t>und</w:t>
      </w:r>
    </w:p>
    <w:p>
      <w:r>
        <w:t>die</w:t>
      </w:r>
    </w:p>
    <w:p>
      <w:r>
        <w:t>Beschwerdeführerin</w:t>
      </w:r>
    </w:p>
    <w:p>
      <w:r>
        <w:t>nehme</w:t>
      </w:r>
    </w:p>
    <w:p>
      <w:r>
        <w:t>keine</w:t>
      </w:r>
    </w:p>
    <w:p>
      <w:r>
        <w:t>Medikamente</w:t>
      </w:r>
    </w:p>
    <w:p>
      <w:r>
        <w:t>ein,</w:t>
      </w:r>
    </w:p>
    <w:p>
      <w:r>
        <w:t>die</w:t>
      </w:r>
    </w:p>
    <w:p>
      <w:r>
        <w:t>dies</w:t>
      </w:r>
    </w:p>
    <w:p>
      <w:r>
        <w:t>bewirken</w:t>
      </w:r>
    </w:p>
    <w:p>
      <w:r>
        <w:t>könnten.</w:t>
      </w:r>
    </w:p>
    <w:p>
      <w:r>
        <w:t>Der</w:t>
      </w:r>
    </w:p>
    <w:p>
      <w:r>
        <w:t>Bereich</w:t>
      </w:r>
    </w:p>
    <w:p>
      <w:r>
        <w:t>könne</w:t>
      </w:r>
    </w:p>
    <w:p>
      <w:r>
        <w:t>nicht</w:t>
      </w:r>
    </w:p>
    <w:p>
      <w:r>
        <w:t>ange rechnet</w:t>
      </w:r>
    </w:p>
    <w:p>
      <w:r>
        <w:t>werden,</w:t>
      </w:r>
    </w:p>
    <w:p>
      <w:r>
        <w:t>das</w:t>
      </w:r>
    </w:p>
    <w:p>
      <w:r>
        <w:t>Thema</w:t>
      </w:r>
    </w:p>
    <w:p>
      <w:r>
        <w:t>könne</w:t>
      </w:r>
    </w:p>
    <w:p>
      <w:r>
        <w:t>aber</w:t>
      </w:r>
    </w:p>
    <w:p>
      <w:r>
        <w:t>in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berück sichtigt</w:t>
      </w:r>
    </w:p>
    <w:p>
      <w:r>
        <w:t>werden.</w:t>
      </w:r>
    </w:p>
    <w:p>
      <w:r>
        <w:t>4.1.4</w:t>
      </w:r>
    </w:p>
    <w:p>
      <w:r>
        <w:t>Im</w:t>
      </w:r>
    </w:p>
    <w:p>
      <w:r>
        <w:t>Bereich</w:t>
      </w:r>
    </w:p>
    <w:p>
      <w:r>
        <w:t>Fortbewegung</w:t>
      </w:r>
    </w:p>
    <w:p>
      <w:r>
        <w:t>und</w:t>
      </w:r>
    </w:p>
    <w:p>
      <w:r>
        <w:t>Pflege</w:t>
      </w:r>
    </w:p>
    <w:p>
      <w:r>
        <w:t>gesellschaftlicher</w:t>
      </w:r>
    </w:p>
    <w:p>
      <w:r>
        <w:t>Kontakte</w:t>
      </w:r>
    </w:p>
    <w:p>
      <w:r>
        <w:t>sei</w:t>
      </w:r>
    </w:p>
    <w:p>
      <w:r>
        <w:t>die</w:t>
      </w:r>
    </w:p>
    <w:p>
      <w:r>
        <w:t>Beschwer deführerin</w:t>
      </w:r>
    </w:p>
    <w:p>
      <w:r>
        <w:t>funktional</w:t>
      </w:r>
    </w:p>
    <w:p>
      <w:r>
        <w:t>nicht</w:t>
      </w:r>
    </w:p>
    <w:p>
      <w:r>
        <w:t>eingeschränkt.</w:t>
      </w:r>
    </w:p>
    <w:p>
      <w:r>
        <w:t>Die</w:t>
      </w:r>
    </w:p>
    <w:p>
      <w:r>
        <w:t>Dritthilfe,</w:t>
      </w:r>
    </w:p>
    <w:p>
      <w:r>
        <w:t>die</w:t>
      </w:r>
    </w:p>
    <w:p>
      <w:r>
        <w:t>sie</w:t>
      </w:r>
    </w:p>
    <w:p>
      <w:r>
        <w:t>benö tige,</w:t>
      </w:r>
    </w:p>
    <w:p>
      <w:r>
        <w:t>werde</w:t>
      </w:r>
    </w:p>
    <w:p>
      <w:r>
        <w:t>im</w:t>
      </w:r>
    </w:p>
    <w:p>
      <w:r>
        <w:t>Bereich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beschrieben.</w:t>
      </w:r>
    </w:p>
    <w:p>
      <w:r>
        <w:t>Die</w:t>
      </w:r>
    </w:p>
    <w:p>
      <w:r>
        <w:t>Berei che</w:t>
      </w:r>
    </w:p>
    <w:p>
      <w:r>
        <w:t>seien</w:t>
      </w:r>
    </w:p>
    <w:p>
      <w:r>
        <w:t>nicht</w:t>
      </w:r>
    </w:p>
    <w:p>
      <w:r>
        <w:t>kumulierbar</w:t>
      </w:r>
    </w:p>
    <w:p>
      <w:r>
        <w:t>(S.</w:t>
      </w:r>
    </w:p>
    <w:p>
      <w:r>
        <w:t>4).</w:t>
      </w:r>
    </w:p>
    <w:p>
      <w:r>
        <w:t>4.1. 5</w:t>
      </w:r>
    </w:p>
    <w:p>
      <w:r>
        <w:t>Im</w:t>
      </w:r>
    </w:p>
    <w:p>
      <w:r>
        <w:t>Bereich</w:t>
      </w:r>
    </w:p>
    <w:p>
      <w:r>
        <w:t>Hilfeleistungen,</w:t>
      </w:r>
    </w:p>
    <w:p>
      <w:r>
        <w:t>die</w:t>
      </w:r>
    </w:p>
    <w:p>
      <w:r>
        <w:t>das</w:t>
      </w:r>
    </w:p>
    <w:p>
      <w:r>
        <w:t>selbständige</w:t>
      </w:r>
    </w:p>
    <w:p>
      <w:r>
        <w:t>Wohnen</w:t>
      </w:r>
    </w:p>
    <w:p>
      <w:r>
        <w:t>ermöglich t en,</w:t>
      </w:r>
    </w:p>
    <w:p>
      <w:r>
        <w:t>arbeite</w:t>
      </w:r>
    </w:p>
    <w:p>
      <w:r>
        <w:t>der</w:t>
      </w:r>
    </w:p>
    <w:p>
      <w:r>
        <w:t>Ergotherapeut</w:t>
      </w:r>
    </w:p>
    <w:p>
      <w:r>
        <w:t>an</w:t>
      </w:r>
    </w:p>
    <w:p>
      <w:r>
        <w:t>den</w:t>
      </w:r>
    </w:p>
    <w:p>
      <w:r>
        <w:t>Themen</w:t>
      </w:r>
    </w:p>
    <w:p>
      <w:r>
        <w:t>Tagesstruktur</w:t>
      </w:r>
    </w:p>
    <w:p>
      <w:r>
        <w:t>und</w:t>
      </w:r>
    </w:p>
    <w:p>
      <w:r>
        <w:t>Haushaltorganisation.</w:t>
      </w:r>
    </w:p>
    <w:p>
      <w:r>
        <w:t>Wenn</w:t>
      </w:r>
    </w:p>
    <w:p>
      <w:r>
        <w:t>etwas</w:t>
      </w:r>
    </w:p>
    <w:p>
      <w:r>
        <w:t>zu</w:t>
      </w:r>
    </w:p>
    <w:p>
      <w:r>
        <w:t>organisieren</w:t>
      </w:r>
    </w:p>
    <w:p>
      <w:r>
        <w:t>oder</w:t>
      </w:r>
    </w:p>
    <w:p>
      <w:r>
        <w:t>zu</w:t>
      </w:r>
    </w:p>
    <w:p>
      <w:r>
        <w:t>planen</w:t>
      </w:r>
    </w:p>
    <w:p>
      <w:r>
        <w:t>sei,</w:t>
      </w:r>
    </w:p>
    <w:p>
      <w:r>
        <w:t>sei</w:t>
      </w:r>
    </w:p>
    <w:p>
      <w:r>
        <w:t>die</w:t>
      </w:r>
    </w:p>
    <w:p>
      <w:r>
        <w:t>ältere</w:t>
      </w:r>
    </w:p>
    <w:p>
      <w:r>
        <w:t>Schwester</w:t>
      </w:r>
    </w:p>
    <w:p>
      <w:r>
        <w:t>immer</w:t>
      </w:r>
    </w:p>
    <w:p>
      <w:r>
        <w:t>invol viert.</w:t>
      </w:r>
    </w:p>
    <w:p>
      <w:r>
        <w:t>Wenn</w:t>
      </w:r>
    </w:p>
    <w:p>
      <w:r>
        <w:t>vieles</w:t>
      </w:r>
    </w:p>
    <w:p>
      <w:r>
        <w:t>anstehe,</w:t>
      </w:r>
    </w:p>
    <w:p>
      <w:r>
        <w:t>beispielsweise</w:t>
      </w:r>
    </w:p>
    <w:p>
      <w:r>
        <w:t>viele</w:t>
      </w:r>
    </w:p>
    <w:p>
      <w:r>
        <w:t>Termine</w:t>
      </w:r>
    </w:p>
    <w:p>
      <w:r>
        <w:t>hintereinander,</w:t>
      </w:r>
    </w:p>
    <w:p>
      <w:r>
        <w:t>sei</w:t>
      </w:r>
    </w:p>
    <w:p>
      <w:r>
        <w:t>eine</w:t>
      </w:r>
    </w:p>
    <w:p>
      <w:r>
        <w:t>enge</w:t>
      </w:r>
    </w:p>
    <w:p>
      <w:r>
        <w:t>Begleitung</w:t>
      </w:r>
    </w:p>
    <w:p>
      <w:r>
        <w:t>notwendig.</w:t>
      </w:r>
    </w:p>
    <w:p>
      <w:r>
        <w:t>Es</w:t>
      </w:r>
    </w:p>
    <w:p>
      <w:r>
        <w:t>müsse</w:t>
      </w:r>
    </w:p>
    <w:p>
      <w:r>
        <w:t>dann</w:t>
      </w:r>
    </w:p>
    <w:p>
      <w:r>
        <w:t>viel</w:t>
      </w:r>
    </w:p>
    <w:p>
      <w:r>
        <w:t>zugeredet</w:t>
      </w:r>
    </w:p>
    <w:p>
      <w:r>
        <w:t>und</w:t>
      </w:r>
    </w:p>
    <w:p>
      <w:r>
        <w:t>erklärt</w:t>
      </w:r>
    </w:p>
    <w:p>
      <w:r>
        <w:t>werden.</w:t>
      </w:r>
    </w:p>
    <w:p>
      <w:r>
        <w:t>Die</w:t>
      </w:r>
    </w:p>
    <w:p>
      <w:r>
        <w:t>Schwester</w:t>
      </w:r>
    </w:p>
    <w:p>
      <w:r>
        <w:t>rufe</w:t>
      </w:r>
    </w:p>
    <w:p>
      <w:r>
        <w:t>die</w:t>
      </w:r>
    </w:p>
    <w:p>
      <w:r>
        <w:t>Beschwerdeführerin</w:t>
      </w:r>
    </w:p>
    <w:p>
      <w:r>
        <w:t>jeden</w:t>
      </w:r>
    </w:p>
    <w:p>
      <w:r>
        <w:t>Morgen</w:t>
      </w:r>
    </w:p>
    <w:p>
      <w:r>
        <w:t>an,</w:t>
      </w:r>
    </w:p>
    <w:p>
      <w:r>
        <w:t>wenn</w:t>
      </w:r>
    </w:p>
    <w:p>
      <w:r>
        <w:t>sie</w:t>
      </w:r>
    </w:p>
    <w:p>
      <w:r>
        <w:t>sich</w:t>
      </w:r>
    </w:p>
    <w:p>
      <w:r>
        <w:t>nicht</w:t>
      </w:r>
    </w:p>
    <w:p>
      <w:r>
        <w:t>innert</w:t>
      </w:r>
    </w:p>
    <w:p>
      <w:r>
        <w:t>nützlicher</w:t>
      </w:r>
    </w:p>
    <w:p>
      <w:r>
        <w:t>Frist</w:t>
      </w:r>
    </w:p>
    <w:p>
      <w:r>
        <w:t>melde.</w:t>
      </w:r>
    </w:p>
    <w:p>
      <w:r>
        <w:t>Manchmal</w:t>
      </w:r>
    </w:p>
    <w:p>
      <w:r>
        <w:t>werde</w:t>
      </w:r>
    </w:p>
    <w:p>
      <w:r>
        <w:t>sie</w:t>
      </w:r>
    </w:p>
    <w:p>
      <w:r>
        <w:t>auch</w:t>
      </w:r>
    </w:p>
    <w:p>
      <w:r>
        <w:t>durch</w:t>
      </w:r>
    </w:p>
    <w:p>
      <w:r>
        <w:t>die</w:t>
      </w:r>
    </w:p>
    <w:p>
      <w:r>
        <w:t>Zwillings schwester</w:t>
      </w:r>
    </w:p>
    <w:p>
      <w:r>
        <w:t>geweckt.</w:t>
      </w:r>
    </w:p>
    <w:p>
      <w:r>
        <w:t>Es</w:t>
      </w:r>
    </w:p>
    <w:p>
      <w:r>
        <w:t>komme</w:t>
      </w:r>
    </w:p>
    <w:p>
      <w:r>
        <w:t>nur</w:t>
      </w:r>
    </w:p>
    <w:p>
      <w:r>
        <w:t>sehr</w:t>
      </w:r>
    </w:p>
    <w:p>
      <w:r>
        <w:t>selten</w:t>
      </w:r>
    </w:p>
    <w:p>
      <w:r>
        <w:t>vor,</w:t>
      </w:r>
    </w:p>
    <w:p>
      <w:r>
        <w:t>dass</w:t>
      </w:r>
    </w:p>
    <w:p>
      <w:r>
        <w:t>sie</w:t>
      </w:r>
    </w:p>
    <w:p>
      <w:r>
        <w:t>ohne</w:t>
      </w:r>
    </w:p>
    <w:p>
      <w:r>
        <w:t>Hilfe</w:t>
      </w:r>
    </w:p>
    <w:p>
      <w:r>
        <w:t>von</w:t>
      </w:r>
    </w:p>
    <w:p>
      <w:r>
        <w:t>aussen</w:t>
      </w:r>
    </w:p>
    <w:p>
      <w:r>
        <w:t>am</w:t>
      </w:r>
    </w:p>
    <w:p>
      <w:r>
        <w:t>Morgen</w:t>
      </w:r>
    </w:p>
    <w:p>
      <w:r>
        <w:t>aus</w:t>
      </w:r>
    </w:p>
    <w:p>
      <w:r>
        <w:t>dem</w:t>
      </w:r>
    </w:p>
    <w:p>
      <w:r>
        <w:t>Bett</w:t>
      </w:r>
    </w:p>
    <w:p>
      <w:r>
        <w:t>komme.</w:t>
      </w:r>
    </w:p>
    <w:p>
      <w:r>
        <w:t>Die</w:t>
      </w:r>
    </w:p>
    <w:p>
      <w:r>
        <w:t>Mahlzeiten</w:t>
      </w:r>
    </w:p>
    <w:p>
      <w:r>
        <w:t>nehme</w:t>
      </w:r>
    </w:p>
    <w:p>
      <w:r>
        <w:t>sie</w:t>
      </w:r>
    </w:p>
    <w:p>
      <w:r>
        <w:t>regelmässig</w:t>
      </w:r>
    </w:p>
    <w:p>
      <w:r>
        <w:t>und</w:t>
      </w:r>
    </w:p>
    <w:p>
      <w:r>
        <w:t>zu</w:t>
      </w:r>
    </w:p>
    <w:p>
      <w:r>
        <w:t>normalen</w:t>
      </w:r>
    </w:p>
    <w:p>
      <w:r>
        <w:t>Zeiten</w:t>
      </w:r>
    </w:p>
    <w:p>
      <w:r>
        <w:t>ein,</w:t>
      </w:r>
    </w:p>
    <w:p>
      <w:r>
        <w:t>hin</w:t>
      </w:r>
    </w:p>
    <w:p>
      <w:r>
        <w:t>und</w:t>
      </w:r>
    </w:p>
    <w:p>
      <w:r>
        <w:t>wieder</w:t>
      </w:r>
    </w:p>
    <w:p>
      <w:r>
        <w:t>sei</w:t>
      </w:r>
    </w:p>
    <w:p>
      <w:r>
        <w:t>eine</w:t>
      </w:r>
    </w:p>
    <w:p>
      <w:r>
        <w:t>Erinnerung</w:t>
      </w:r>
    </w:p>
    <w:p>
      <w:r>
        <w:t>notwendig.</w:t>
      </w:r>
    </w:p>
    <w:p>
      <w:r>
        <w:t>Die</w:t>
      </w:r>
    </w:p>
    <w:p>
      <w:r>
        <w:t>Nacht ruhe</w:t>
      </w:r>
    </w:p>
    <w:p>
      <w:r>
        <w:t>halte</w:t>
      </w:r>
    </w:p>
    <w:p>
      <w:r>
        <w:t>sie</w:t>
      </w:r>
    </w:p>
    <w:p>
      <w:r>
        <w:t>ein</w:t>
      </w:r>
    </w:p>
    <w:p>
      <w:r>
        <w:t>(S.</w:t>
      </w:r>
    </w:p>
    <w:p>
      <w:r>
        <w:t>5).</w:t>
      </w:r>
    </w:p>
    <w:p>
      <w:r>
        <w:t>Zu</w:t>
      </w:r>
    </w:p>
    <w:p>
      <w:r>
        <w:t>diesem</w:t>
      </w:r>
    </w:p>
    <w:p>
      <w:r>
        <w:t>Bereich</w:t>
      </w:r>
    </w:p>
    <w:p>
      <w:r>
        <w:t>hielt</w:t>
      </w:r>
    </w:p>
    <w:p>
      <w:r>
        <w:t>die</w:t>
      </w:r>
    </w:p>
    <w:p>
      <w:r>
        <w:t>Abklärungsperson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auf</w:t>
      </w:r>
    </w:p>
    <w:p>
      <w:r>
        <w:t>Alltagsbegleitung</w:t>
      </w:r>
    </w:p>
    <w:p>
      <w:r>
        <w:t>durch</w:t>
      </w:r>
    </w:p>
    <w:p>
      <w:r>
        <w:t>ihre</w:t>
      </w:r>
    </w:p>
    <w:p>
      <w:r>
        <w:t>Schwestern</w:t>
      </w:r>
    </w:p>
    <w:p>
      <w:r>
        <w:t>angewiesen</w:t>
      </w:r>
    </w:p>
    <w:p>
      <w:r>
        <w:t>sei.</w:t>
      </w:r>
    </w:p>
    <w:p>
      <w:r>
        <w:t>Sie</w:t>
      </w:r>
    </w:p>
    <w:p>
      <w:r>
        <w:t>erhalte</w:t>
      </w:r>
    </w:p>
    <w:p>
      <w:r>
        <w:t>auch</w:t>
      </w:r>
    </w:p>
    <w:p>
      <w:r>
        <w:t>Hilfe</w:t>
      </w:r>
    </w:p>
    <w:p>
      <w:r>
        <w:t>bei</w:t>
      </w:r>
    </w:p>
    <w:p>
      <w:r>
        <w:t>der</w:t>
      </w:r>
    </w:p>
    <w:p>
      <w:r>
        <w:t>Tagesstrukturierung</w:t>
      </w:r>
    </w:p>
    <w:p>
      <w:r>
        <w:t>durch</w:t>
      </w:r>
    </w:p>
    <w:p>
      <w:r>
        <w:t>die</w:t>
      </w:r>
    </w:p>
    <w:p>
      <w:r>
        <w:t>Ergotherapie.</w:t>
      </w:r>
    </w:p>
    <w:p>
      <w:r>
        <w:t>Die</w:t>
      </w:r>
    </w:p>
    <w:p>
      <w:r>
        <w:t>Beschwerdeführerin</w:t>
      </w:r>
    </w:p>
    <w:p>
      <w:r>
        <w:t>müsse</w:t>
      </w:r>
    </w:p>
    <w:p>
      <w:r>
        <w:t>täglich</w:t>
      </w:r>
    </w:p>
    <w:p>
      <w:r>
        <w:t>geweckt</w:t>
      </w:r>
    </w:p>
    <w:p>
      <w:r>
        <w:t>werden.</w:t>
      </w:r>
    </w:p>
    <w:p>
      <w:r>
        <w:t>Sie</w:t>
      </w:r>
    </w:p>
    <w:p>
      <w:r>
        <w:t>habe</w:t>
      </w:r>
    </w:p>
    <w:p>
      <w:r>
        <w:t>immer</w:t>
      </w:r>
    </w:p>
    <w:p>
      <w:r>
        <w:t>wieder</w:t>
      </w:r>
    </w:p>
    <w:p>
      <w:r>
        <w:t>Wutausbrüche,</w:t>
      </w:r>
    </w:p>
    <w:p>
      <w:r>
        <w:t>die</w:t>
      </w:r>
    </w:p>
    <w:p>
      <w:r>
        <w:t>nicht</w:t>
      </w:r>
    </w:p>
    <w:p>
      <w:r>
        <w:t>altersüblich</w:t>
      </w:r>
    </w:p>
    <w:p>
      <w:r>
        <w:t>seien,</w:t>
      </w:r>
    </w:p>
    <w:p>
      <w:r>
        <w:t>und</w:t>
      </w:r>
    </w:p>
    <w:p>
      <w:r>
        <w:t>müsse</w:t>
      </w:r>
    </w:p>
    <w:p>
      <w:r>
        <w:t>danach</w:t>
      </w:r>
    </w:p>
    <w:p>
      <w:r>
        <w:t>auch</w:t>
      </w:r>
    </w:p>
    <w:p>
      <w:r>
        <w:t>getröstet</w:t>
      </w:r>
    </w:p>
    <w:p>
      <w:r>
        <w:t>werden.</w:t>
      </w:r>
    </w:p>
    <w:p>
      <w:r>
        <w:t>Es</w:t>
      </w:r>
    </w:p>
    <w:p>
      <w:r>
        <w:t>könnten</w:t>
      </w:r>
    </w:p>
    <w:p>
      <w:r>
        <w:t>30</w:t>
      </w:r>
    </w:p>
    <w:p>
      <w:r>
        <w:t>Minuten</w:t>
      </w:r>
    </w:p>
    <w:p>
      <w:r>
        <w:t>pro</w:t>
      </w:r>
    </w:p>
    <w:p>
      <w:r>
        <w:t>Woche</w:t>
      </w:r>
    </w:p>
    <w:p>
      <w:r>
        <w:t>angerechnet</w:t>
      </w:r>
    </w:p>
    <w:p>
      <w:r>
        <w:t>werden</w:t>
      </w:r>
    </w:p>
    <w:p>
      <w:r>
        <w:t>(S.</w:t>
      </w:r>
    </w:p>
    <w:p>
      <w:r>
        <w:t>5).</w:t>
      </w:r>
    </w:p>
    <w:p>
      <w:r>
        <w:t>4.1. 6</w:t>
      </w:r>
    </w:p>
    <w:p>
      <w:r>
        <w:t>Im</w:t>
      </w:r>
    </w:p>
    <w:p>
      <w:r>
        <w:t>Bereich</w:t>
      </w:r>
    </w:p>
    <w:p>
      <w:r>
        <w:t>Administration</w:t>
      </w:r>
    </w:p>
    <w:p>
      <w:r>
        <w:t>und</w:t>
      </w:r>
    </w:p>
    <w:p>
      <w:r>
        <w:t>Fragen</w:t>
      </w:r>
    </w:p>
    <w:p>
      <w:r>
        <w:t>zur</w:t>
      </w:r>
    </w:p>
    <w:p>
      <w:r>
        <w:t>Gesundheit</w:t>
      </w:r>
    </w:p>
    <w:p>
      <w:r>
        <w:t>könne</w:t>
      </w:r>
    </w:p>
    <w:p>
      <w:r>
        <w:t>d ie</w:t>
      </w:r>
    </w:p>
    <w:p>
      <w:r>
        <w:t>Beschwer deführerin</w:t>
      </w:r>
    </w:p>
    <w:p>
      <w:r>
        <w:t>ihre</w:t>
      </w:r>
    </w:p>
    <w:p>
      <w:r>
        <w:t>monatlichen</w:t>
      </w:r>
    </w:p>
    <w:p>
      <w:r>
        <w:t>Rechnungen</w:t>
      </w:r>
    </w:p>
    <w:p>
      <w:r>
        <w:t>per</w:t>
      </w:r>
    </w:p>
    <w:p>
      <w:r>
        <w:t>E-Banking</w:t>
      </w:r>
    </w:p>
    <w:p>
      <w:r>
        <w:t>selbst</w:t>
      </w:r>
    </w:p>
    <w:p>
      <w:r>
        <w:t>einzahlen.</w:t>
      </w:r>
    </w:p>
    <w:p>
      <w:r>
        <w:t>Sie</w:t>
      </w:r>
    </w:p>
    <w:p>
      <w:r>
        <w:t>benö tige</w:t>
      </w:r>
    </w:p>
    <w:p>
      <w:r>
        <w:t>Hilfe</w:t>
      </w:r>
    </w:p>
    <w:p>
      <w:r>
        <w:t>beim</w:t>
      </w:r>
    </w:p>
    <w:p>
      <w:r>
        <w:t>Sortieren</w:t>
      </w:r>
    </w:p>
    <w:p>
      <w:r>
        <w:t>und</w:t>
      </w:r>
    </w:p>
    <w:p>
      <w:r>
        <w:t>Einordnen</w:t>
      </w:r>
    </w:p>
    <w:p>
      <w:r>
        <w:t>der</w:t>
      </w:r>
    </w:p>
    <w:p>
      <w:r>
        <w:t>Unterlagen</w:t>
      </w:r>
    </w:p>
    <w:p>
      <w:r>
        <w:t>und</w:t>
      </w:r>
    </w:p>
    <w:p>
      <w:r>
        <w:t>beim</w:t>
      </w:r>
    </w:p>
    <w:p>
      <w:r>
        <w:t>Bearbeiten</w:t>
      </w:r>
    </w:p>
    <w:p>
      <w:r>
        <w:t>der</w:t>
      </w:r>
    </w:p>
    <w:p>
      <w:r>
        <w:t>Post,</w:t>
      </w:r>
    </w:p>
    <w:p>
      <w:r>
        <w:t>die</w:t>
      </w:r>
    </w:p>
    <w:p>
      <w:r>
        <w:t>nicht</w:t>
      </w:r>
    </w:p>
    <w:p>
      <w:r>
        <w:t>lediglich</w:t>
      </w:r>
    </w:p>
    <w:p>
      <w:r>
        <w:t>eine</w:t>
      </w:r>
    </w:p>
    <w:p>
      <w:r>
        <w:t>Rechnung</w:t>
      </w:r>
    </w:p>
    <w:p>
      <w:r>
        <w:t>beinhalte.</w:t>
      </w:r>
    </w:p>
    <w:p>
      <w:r>
        <w:t>Andere</w:t>
      </w:r>
    </w:p>
    <w:p>
      <w:r>
        <w:t>Briefe</w:t>
      </w:r>
    </w:p>
    <w:p>
      <w:r>
        <w:t>reisse</w:t>
      </w:r>
    </w:p>
    <w:p>
      <w:r>
        <w:t>sie</w:t>
      </w:r>
    </w:p>
    <w:p>
      <w:r>
        <w:t>zwar</w:t>
      </w:r>
    </w:p>
    <w:p>
      <w:r>
        <w:t>auf,</w:t>
      </w:r>
    </w:p>
    <w:p>
      <w:r>
        <w:t>bearbeite</w:t>
      </w:r>
    </w:p>
    <w:p>
      <w:r>
        <w:t>sie</w:t>
      </w:r>
    </w:p>
    <w:p>
      <w:r>
        <w:t>aber</w:t>
      </w:r>
    </w:p>
    <w:p>
      <w:r>
        <w:t>nicht</w:t>
      </w:r>
    </w:p>
    <w:p>
      <w:r>
        <w:t>allein.</w:t>
      </w:r>
    </w:p>
    <w:p>
      <w:r>
        <w:t>Mit</w:t>
      </w:r>
    </w:p>
    <w:p>
      <w:r>
        <w:t>Schreiben</w:t>
      </w:r>
    </w:p>
    <w:p>
      <w:r>
        <w:t>von</w:t>
      </w:r>
    </w:p>
    <w:p>
      <w:r>
        <w:t>Versicherungen</w:t>
      </w:r>
    </w:p>
    <w:p>
      <w:r>
        <w:t>und</w:t>
      </w:r>
    </w:p>
    <w:p>
      <w:r>
        <w:t>Behörden</w:t>
      </w:r>
    </w:p>
    <w:p>
      <w:r>
        <w:t>sei</w:t>
      </w:r>
    </w:p>
    <w:p>
      <w:r>
        <w:t>sie</w:t>
      </w:r>
    </w:p>
    <w:p>
      <w:r>
        <w:t>überfordert.</w:t>
      </w:r>
    </w:p>
    <w:p>
      <w:r>
        <w:t>Sie</w:t>
      </w:r>
    </w:p>
    <w:p>
      <w:r>
        <w:t>nehme</w:t>
      </w:r>
    </w:p>
    <w:p>
      <w:r>
        <w:t>Einschreiben</w:t>
      </w:r>
    </w:p>
    <w:p>
      <w:r>
        <w:t>nur</w:t>
      </w:r>
    </w:p>
    <w:p>
      <w:r>
        <w:t>entgegen,</w:t>
      </w:r>
    </w:p>
    <w:p>
      <w:r>
        <w:t>wenn</w:t>
      </w:r>
    </w:p>
    <w:p>
      <w:r>
        <w:t>die</w:t>
      </w:r>
    </w:p>
    <w:p>
      <w:r>
        <w:t>Zwillingsschwester</w:t>
      </w:r>
    </w:p>
    <w:p>
      <w:r>
        <w:t>auch</w:t>
      </w:r>
    </w:p>
    <w:p>
      <w:r>
        <w:t>anwesend</w:t>
      </w:r>
    </w:p>
    <w:p>
      <w:r>
        <w:t>sei.</w:t>
      </w:r>
    </w:p>
    <w:p>
      <w:r>
        <w:t>Die</w:t>
      </w:r>
    </w:p>
    <w:p>
      <w:r>
        <w:t>ältere</w:t>
      </w:r>
    </w:p>
    <w:p>
      <w:r>
        <w:t>Schwester</w:t>
      </w:r>
    </w:p>
    <w:p>
      <w:r>
        <w:t>müsse</w:t>
      </w:r>
    </w:p>
    <w:p>
      <w:r>
        <w:t>ansonsten</w:t>
      </w:r>
    </w:p>
    <w:p>
      <w:r>
        <w:t>die</w:t>
      </w:r>
    </w:p>
    <w:p>
      <w:r>
        <w:t>Beschwerdeführerin</w:t>
      </w:r>
    </w:p>
    <w:p>
      <w:r>
        <w:t>zur</w:t>
      </w:r>
    </w:p>
    <w:p>
      <w:r>
        <w:t>Post</w:t>
      </w:r>
    </w:p>
    <w:p>
      <w:r>
        <w:t>begleiten</w:t>
      </w:r>
    </w:p>
    <w:p>
      <w:r>
        <w:t>um</w:t>
      </w:r>
    </w:p>
    <w:p>
      <w:r>
        <w:t>den</w:t>
      </w:r>
    </w:p>
    <w:p>
      <w:r>
        <w:t>Brief</w:t>
      </w:r>
    </w:p>
    <w:p>
      <w:r>
        <w:t>abzuholen.</w:t>
      </w:r>
    </w:p>
    <w:p>
      <w:r>
        <w:t>Telefonate</w:t>
      </w:r>
    </w:p>
    <w:p>
      <w:r>
        <w:t>mit</w:t>
      </w:r>
    </w:p>
    <w:p>
      <w:r>
        <w:t>fremden</w:t>
      </w:r>
    </w:p>
    <w:p>
      <w:r>
        <w:t>Personen</w:t>
      </w:r>
    </w:p>
    <w:p>
      <w:r>
        <w:t>oder</w:t>
      </w:r>
    </w:p>
    <w:p>
      <w:r>
        <w:t>mit</w:t>
      </w:r>
    </w:p>
    <w:p>
      <w:r>
        <w:t>Personen ,</w:t>
      </w:r>
    </w:p>
    <w:p>
      <w:r>
        <w:t>die</w:t>
      </w:r>
    </w:p>
    <w:p>
      <w:r>
        <w:t>Fragen</w:t>
      </w:r>
    </w:p>
    <w:p>
      <w:r>
        <w:t>stellen</w:t>
      </w:r>
    </w:p>
    <w:p>
      <w:r>
        <w:t>könnten ,</w:t>
      </w:r>
    </w:p>
    <w:p>
      <w:r>
        <w:t>führe</w:t>
      </w:r>
    </w:p>
    <w:p>
      <w:r>
        <w:t>sie</w:t>
      </w:r>
    </w:p>
    <w:p>
      <w:r>
        <w:t>nur</w:t>
      </w:r>
    </w:p>
    <w:p>
      <w:r>
        <w:t>in</w:t>
      </w:r>
    </w:p>
    <w:p>
      <w:r>
        <w:t>Anwesenheit</w:t>
      </w:r>
    </w:p>
    <w:p>
      <w:r>
        <w:t>der</w:t>
      </w:r>
    </w:p>
    <w:p>
      <w:r>
        <w:t>Schwester.</w:t>
      </w:r>
    </w:p>
    <w:p>
      <w:r>
        <w:t>Bei</w:t>
      </w:r>
    </w:p>
    <w:p>
      <w:r>
        <w:t>Arztterminen</w:t>
      </w:r>
    </w:p>
    <w:p>
      <w:r>
        <w:t>sei</w:t>
      </w:r>
    </w:p>
    <w:p>
      <w:r>
        <w:t>sie</w:t>
      </w:r>
    </w:p>
    <w:p>
      <w:r>
        <w:t>nie</w:t>
      </w:r>
    </w:p>
    <w:p>
      <w:r>
        <w:t>allein.</w:t>
      </w:r>
    </w:p>
    <w:p>
      <w:r>
        <w:t>Ausser</w:t>
      </w:r>
    </w:p>
    <w:p>
      <w:r>
        <w:t>zur</w:t>
      </w:r>
    </w:p>
    <w:p>
      <w:r>
        <w:t>Psychotherapie</w:t>
      </w:r>
    </w:p>
    <w:p>
      <w:r>
        <w:t>gehe</w:t>
      </w:r>
    </w:p>
    <w:p>
      <w:r>
        <w:t>die</w:t>
      </w:r>
    </w:p>
    <w:p>
      <w:r>
        <w:t>Zwillingsschwester</w:t>
      </w:r>
    </w:p>
    <w:p>
      <w:r>
        <w:t>immer</w:t>
      </w:r>
    </w:p>
    <w:p>
      <w:r>
        <w:t>mit</w:t>
      </w:r>
    </w:p>
    <w:p>
      <w:r>
        <w:t>(S.</w:t>
      </w:r>
    </w:p>
    <w:p>
      <w:r>
        <w:t>5).</w:t>
      </w:r>
    </w:p>
    <w:p>
      <w:r>
        <w:t>Im</w:t>
      </w:r>
    </w:p>
    <w:p>
      <w:r>
        <w:t>Bereich</w:t>
      </w:r>
    </w:p>
    <w:p>
      <w:r>
        <w:t>Administration</w:t>
      </w:r>
    </w:p>
    <w:p>
      <w:r>
        <w:t>und</w:t>
      </w:r>
    </w:p>
    <w:p>
      <w:r>
        <w:t>Fragen</w:t>
      </w:r>
    </w:p>
    <w:p>
      <w:r>
        <w:t>zur</w:t>
      </w:r>
    </w:p>
    <w:p>
      <w:r>
        <w:t>Gesundheit</w:t>
      </w:r>
    </w:p>
    <w:p>
      <w:r>
        <w:t>hielt</w:t>
      </w:r>
    </w:p>
    <w:p>
      <w:r>
        <w:t>die</w:t>
      </w:r>
    </w:p>
    <w:p>
      <w:r>
        <w:t>Abklärungsperson</w:t>
      </w:r>
    </w:p>
    <w:p>
      <w:r>
        <w:t>fest,</w:t>
      </w:r>
    </w:p>
    <w:p>
      <w:r>
        <w:t>die</w:t>
      </w:r>
    </w:p>
    <w:p>
      <w:r>
        <w:t>Begleitung</w:t>
      </w:r>
    </w:p>
    <w:p>
      <w:r>
        <w:t>sei</w:t>
      </w:r>
    </w:p>
    <w:p>
      <w:r>
        <w:t>in</w:t>
      </w:r>
    </w:p>
    <w:p>
      <w:r>
        <w:t>diesem</w:t>
      </w:r>
    </w:p>
    <w:p>
      <w:r>
        <w:t>Bereich</w:t>
      </w:r>
    </w:p>
    <w:p>
      <w:r>
        <w:t>erheblich,</w:t>
      </w:r>
    </w:p>
    <w:p>
      <w:r>
        <w:t>dauerhaft</w:t>
      </w:r>
    </w:p>
    <w:p>
      <w:r>
        <w:t>und</w:t>
      </w:r>
    </w:p>
    <w:p>
      <w:r>
        <w:t>regelmässig.</w:t>
      </w:r>
    </w:p>
    <w:p>
      <w:r>
        <w:t>Es</w:t>
      </w:r>
    </w:p>
    <w:p>
      <w:r>
        <w:t>könnten</w:t>
      </w:r>
    </w:p>
    <w:p>
      <w:r>
        <w:rPr>
          <w:b/>
        </w:rPr>
        <w:t>E. 8</w:t>
      </w:r>
    </w:p>
    <w:p>
      <w:r>
        <w:t>August</w:t>
      </w:r>
    </w:p>
    <w:p>
      <w:r>
        <w:t>2025</w:t>
      </w:r>
    </w:p>
    <w:p>
      <w:r>
        <w:t>E.</w:t>
      </w:r>
    </w:p>
    <w:p>
      <w:r>
        <w:t>2.3.1</w:t>
      </w:r>
    </w:p>
    <w:p>
      <w:r>
        <w:t>mit</w:t>
      </w:r>
    </w:p>
    <w:p>
      <w:r>
        <w:t>Hinweisen): - Ankleiden,</w:t>
      </w:r>
    </w:p>
    <w:p>
      <w:r>
        <w:t>Auskleiden; - Aufstehen,</w:t>
      </w:r>
    </w:p>
    <w:p>
      <w:r>
        <w:t>Absitzen,</w:t>
      </w:r>
    </w:p>
    <w:p>
      <w:r>
        <w:t>Abliegen; - Essen; - Körperpflege; - Verrichtung</w:t>
      </w:r>
    </w:p>
    <w:p>
      <w:r>
        <w:t>der</w:t>
      </w:r>
    </w:p>
    <w:p>
      <w:r>
        <w:t>Notdurft; - Fortbewegung</w:t>
      </w:r>
    </w:p>
    <w:p>
      <w:r>
        <w:t>(im</w:t>
      </w:r>
    </w:p>
    <w:p>
      <w:r>
        <w:t>oder</w:t>
      </w:r>
    </w:p>
    <w:p>
      <w:r>
        <w:t>ausser</w:t>
      </w:r>
    </w:p>
    <w:p>
      <w:r>
        <w:t>H aus),</w:t>
      </w:r>
    </w:p>
    <w:p>
      <w:r>
        <w:t>Kontaktaufnahme.</w:t>
      </w:r>
    </w:p>
    <w:p>
      <w:r>
        <w:rPr>
          <w:b/>
        </w:rPr>
        <w:t>E. 9</w:t>
      </w:r>
    </w:p>
    <w:p>
      <w:r>
        <w:t>ATSG)</w:t>
      </w:r>
    </w:p>
    <w:p>
      <w:r>
        <w:t>oder</w:t>
      </w:r>
    </w:p>
    <w:p>
      <w:r>
        <w:t>des</w:t>
      </w:r>
    </w:p>
    <w:p>
      <w:r>
        <w:t>Pflege bedarfs</w:t>
      </w:r>
    </w:p>
    <w:p>
      <w:r>
        <w:t>folgenden</w:t>
      </w:r>
    </w:p>
    <w:p>
      <w:r>
        <w:t>Anforderungen</w:t>
      </w:r>
    </w:p>
    <w:p>
      <w:r>
        <w:t>zu</w:t>
      </w:r>
    </w:p>
    <w:p>
      <w:r>
        <w:t>genügen:</w:t>
      </w:r>
    </w:p>
    <w:p>
      <w:r>
        <w:t>Als</w:t>
      </w:r>
    </w:p>
    <w:p>
      <w:r>
        <w:t>Berichterstatterin</w:t>
      </w:r>
    </w:p>
    <w:p>
      <w:r>
        <w:t>oder</w:t>
      </w:r>
    </w:p>
    <w:p>
      <w:r>
        <w:t>Berichterstatter</w:t>
      </w:r>
    </w:p>
    <w:p>
      <w:r>
        <w:t>wirkt</w:t>
      </w:r>
    </w:p>
    <w:p>
      <w:r>
        <w:t>eine</w:t>
      </w:r>
    </w:p>
    <w:p>
      <w:r>
        <w:t>qualifizierte</w:t>
      </w:r>
    </w:p>
    <w:p>
      <w:r>
        <w:t>Person,</w:t>
      </w:r>
    </w:p>
    <w:p>
      <w:r>
        <w:t>welche</w:t>
      </w:r>
    </w:p>
    <w:p>
      <w:r>
        <w:t>Kenntnis</w:t>
      </w:r>
    </w:p>
    <w:p>
      <w:r>
        <w:t>der</w:t>
      </w:r>
    </w:p>
    <w:p>
      <w:r>
        <w:t>örtlichen</w:t>
      </w:r>
    </w:p>
    <w:p>
      <w:r>
        <w:t>und</w:t>
      </w:r>
    </w:p>
    <w:p>
      <w:r>
        <w:t>räumlichen</w:t>
      </w:r>
    </w:p>
    <w:p>
      <w:r>
        <w:t>Verhältnisse</w:t>
      </w:r>
    </w:p>
    <w:p>
      <w:r>
        <w:t>sowie</w:t>
      </w:r>
    </w:p>
    <w:p>
      <w:r>
        <w:t>der</w:t>
      </w:r>
    </w:p>
    <w:p>
      <w:r>
        <w:t>aus</w:t>
      </w:r>
    </w:p>
    <w:p>
      <w:r>
        <w:t>den</w:t>
      </w:r>
    </w:p>
    <w:p>
      <w:r>
        <w:t>seitens</w:t>
      </w:r>
    </w:p>
    <w:p>
      <w:r>
        <w:t>der</w:t>
      </w:r>
    </w:p>
    <w:p>
      <w:r>
        <w:t>Mediziner</w:t>
      </w:r>
    </w:p>
    <w:p>
      <w:r>
        <w:t>gestellten</w:t>
      </w:r>
    </w:p>
    <w:p>
      <w:r>
        <w:t>Diag nosen</w:t>
      </w:r>
    </w:p>
    <w:p>
      <w:r>
        <w:t>sich</w:t>
      </w:r>
    </w:p>
    <w:p>
      <w:r>
        <w:t>ergebenden</w:t>
      </w:r>
    </w:p>
    <w:p>
      <w:r>
        <w:t>Beeinträchtigungen</w:t>
      </w:r>
    </w:p>
    <w:p>
      <w:r>
        <w:t>und</w:t>
      </w:r>
    </w:p>
    <w:p>
      <w:r>
        <w:t>Hilfsbedürftigkeiten</w:t>
      </w:r>
    </w:p>
    <w:p>
      <w:r>
        <w:t>hat.</w:t>
      </w:r>
    </w:p>
    <w:p>
      <w:r>
        <w:t>Bei</w:t>
      </w:r>
    </w:p>
    <w:p>
      <w:r>
        <w:t>Unklar heiten</w:t>
      </w:r>
    </w:p>
    <w:p>
      <w:r>
        <w:t>über</w:t>
      </w:r>
    </w:p>
    <w:p>
      <w:r>
        <w:t>physische</w:t>
      </w:r>
    </w:p>
    <w:p>
      <w:r>
        <w:t>oder</w:t>
      </w:r>
    </w:p>
    <w:p>
      <w:r>
        <w:t>psychische</w:t>
      </w:r>
    </w:p>
    <w:p>
      <w:r>
        <w:t>Störungen</w:t>
      </w:r>
    </w:p>
    <w:p>
      <w:r>
        <w:t>und/oder</w:t>
      </w:r>
    </w:p>
    <w:p>
      <w:r>
        <w:t>deren</w:t>
      </w:r>
    </w:p>
    <w:p>
      <w:r>
        <w:t>Auswir kungen</w:t>
      </w:r>
    </w:p>
    <w:p>
      <w:r>
        <w:t>auf</w:t>
      </w:r>
    </w:p>
    <w:p>
      <w:r>
        <w:t>alltägliche</w:t>
      </w:r>
    </w:p>
    <w:p>
      <w:r>
        <w:t>Lebensverrichtungen</w:t>
      </w:r>
    </w:p>
    <w:p>
      <w:r>
        <w:t>sind</w:t>
      </w:r>
    </w:p>
    <w:p>
      <w:r>
        <w:t>Rückfragen</w:t>
      </w:r>
    </w:p>
    <w:p>
      <w:r>
        <w:t>an</w:t>
      </w:r>
    </w:p>
    <w:p>
      <w:r>
        <w:t>die</w:t>
      </w:r>
    </w:p>
    <w:p>
      <w:r>
        <w:t>medizi nischen</w:t>
      </w:r>
    </w:p>
    <w:p>
      <w:r>
        <w:t>Fachpersonen</w:t>
      </w:r>
    </w:p>
    <w:p>
      <w:r>
        <w:t>nicht</w:t>
      </w:r>
    </w:p>
    <w:p>
      <w:r>
        <w:t>nur</w:t>
      </w:r>
    </w:p>
    <w:p>
      <w:r>
        <w:t>zulässig,</w:t>
      </w:r>
    </w:p>
    <w:p>
      <w:r>
        <w:t>sondern</w:t>
      </w:r>
    </w:p>
    <w:p>
      <w:r>
        <w:t>notwendig.</w:t>
      </w:r>
    </w:p>
    <w:p>
      <w:r>
        <w:t>Weiter</w:t>
      </w:r>
    </w:p>
    <w:p>
      <w:r>
        <w:t>sind</w:t>
      </w:r>
    </w:p>
    <w:p>
      <w:r>
        <w:t>die</w:t>
      </w:r>
    </w:p>
    <w:p>
      <w:r>
        <w:t>Angaben</w:t>
      </w:r>
    </w:p>
    <w:p>
      <w:r>
        <w:t>der</w:t>
      </w:r>
    </w:p>
    <w:p>
      <w:r>
        <w:t>Hilfe</w:t>
      </w:r>
    </w:p>
    <w:p>
      <w:r>
        <w:t>leistenden</w:t>
      </w:r>
    </w:p>
    <w:p>
      <w:r>
        <w:t>Personen</w:t>
      </w:r>
    </w:p>
    <w:p>
      <w:r>
        <w:t>zu</w:t>
      </w:r>
    </w:p>
    <w:p>
      <w:r>
        <w:t>berücksichtigen,</w:t>
      </w:r>
    </w:p>
    <w:p>
      <w:r>
        <w:t>wobei</w:t>
      </w:r>
    </w:p>
    <w:p>
      <w:r>
        <w:t>divergierende</w:t>
      </w:r>
    </w:p>
    <w:p>
      <w:r>
        <w:t>Meinungen</w:t>
      </w:r>
    </w:p>
    <w:p>
      <w:r>
        <w:t>der</w:t>
      </w:r>
    </w:p>
    <w:p>
      <w:r>
        <w:t>Beteiligten</w:t>
      </w:r>
    </w:p>
    <w:p>
      <w:r>
        <w:t>im</w:t>
      </w:r>
    </w:p>
    <w:p>
      <w:r>
        <w:t>Bericht</w:t>
      </w:r>
    </w:p>
    <w:p>
      <w:r>
        <w:t>aufzuzeigen</w:t>
      </w:r>
    </w:p>
    <w:p>
      <w:r>
        <w:t>sind.</w:t>
      </w:r>
    </w:p>
    <w:p>
      <w:r>
        <w:t>Der</w:t>
      </w:r>
    </w:p>
    <w:p>
      <w:r>
        <w:t>Berichtstext</w:t>
      </w:r>
    </w:p>
    <w:p>
      <w:r>
        <w:t>schliess lich</w:t>
      </w:r>
    </w:p>
    <w:p>
      <w:r>
        <w:t>muss</w:t>
      </w:r>
    </w:p>
    <w:p>
      <w:r>
        <w:t>plausibel,</w:t>
      </w:r>
    </w:p>
    <w:p>
      <w:r>
        <w:t>begründet</w:t>
      </w:r>
    </w:p>
    <w:p>
      <w:r>
        <w:t>und</w:t>
      </w:r>
    </w:p>
    <w:p>
      <w:r>
        <w:t>detailliert</w:t>
      </w:r>
    </w:p>
    <w:p>
      <w:r>
        <w:t>bezüglich</w:t>
      </w:r>
    </w:p>
    <w:p>
      <w:r>
        <w:t>der</w:t>
      </w:r>
    </w:p>
    <w:p>
      <w:r>
        <w:t>einzelnen</w:t>
      </w:r>
    </w:p>
    <w:p>
      <w:r>
        <w:t>alltäglichen</w:t>
      </w:r>
    </w:p>
    <w:p>
      <w:r>
        <w:t>Lebensverrichtungen</w:t>
      </w:r>
    </w:p>
    <w:p>
      <w:r>
        <w:t>sowie</w:t>
      </w:r>
    </w:p>
    <w:p>
      <w:r>
        <w:t>der</w:t>
      </w:r>
    </w:p>
    <w:p>
      <w:r>
        <w:t>tatbestandsmässigen</w:t>
      </w:r>
    </w:p>
    <w:p>
      <w:r>
        <w:t>Erfordernisse</w:t>
      </w:r>
    </w:p>
    <w:p>
      <w:r>
        <w:t>der</w:t>
      </w:r>
    </w:p>
    <w:p>
      <w:r>
        <w:t>dauernden</w:t>
      </w:r>
    </w:p>
    <w:p>
      <w:r>
        <w:t>Pflege</w:t>
      </w:r>
    </w:p>
    <w:p>
      <w:r>
        <w:t>und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und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sein.</w:t>
      </w:r>
    </w:p>
    <w:p>
      <w:r>
        <w:t>Schliesslich</w:t>
      </w:r>
    </w:p>
    <w:p>
      <w:r>
        <w:t>hat</w:t>
      </w:r>
    </w:p>
    <w:p>
      <w:r>
        <w:t>er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den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erhobenen</w:t>
      </w:r>
    </w:p>
    <w:p>
      <w:r>
        <w:t>Angaben</w:t>
      </w:r>
    </w:p>
    <w:p>
      <w:r>
        <w:t>zu</w:t>
      </w:r>
    </w:p>
    <w:p>
      <w:r>
        <w:t>stehen.</w:t>
      </w:r>
    </w:p>
    <w:p>
      <w:r>
        <w:t>Das</w:t>
      </w:r>
    </w:p>
    <w:p>
      <w:r>
        <w:t>Gericht</w:t>
      </w:r>
    </w:p>
    <w:p>
      <w:r>
        <w:t>greift,</w:t>
      </w:r>
    </w:p>
    <w:p>
      <w:r>
        <w:t>sofern</w:t>
      </w:r>
    </w:p>
    <w:p>
      <w:r>
        <w:t>der</w:t>
      </w:r>
    </w:p>
    <w:p>
      <w:r>
        <w:t>Bericht</w:t>
      </w:r>
    </w:p>
    <w:p>
      <w:r>
        <w:t>eine</w:t>
      </w:r>
    </w:p>
    <w:p>
      <w:r>
        <w:t>zuverlässige</w:t>
      </w:r>
    </w:p>
    <w:p>
      <w:r>
        <w:t>Ent scheidungsgrundlage</w:t>
      </w:r>
    </w:p>
    <w:p>
      <w:r>
        <w:t>im</w:t>
      </w:r>
    </w:p>
    <w:p>
      <w:r>
        <w:t>eben</w:t>
      </w:r>
    </w:p>
    <w:p>
      <w:r>
        <w:t>umschriebenen</w:t>
      </w:r>
    </w:p>
    <w:p>
      <w:r>
        <w:t>Sinne</w:t>
      </w:r>
    </w:p>
    <w:p>
      <w:r>
        <w:t>darstellt,</w:t>
      </w:r>
    </w:p>
    <w:p>
      <w:r>
        <w:t>in</w:t>
      </w:r>
    </w:p>
    <w:p>
      <w:r>
        <w:t>das</w:t>
      </w:r>
    </w:p>
    <w:p>
      <w:r>
        <w:t>Ermessen</w:t>
      </w:r>
    </w:p>
    <w:p>
      <w:r>
        <w:t>der</w:t>
      </w:r>
    </w:p>
    <w:p>
      <w:r>
        <w:t>die</w:t>
      </w:r>
    </w:p>
    <w:p>
      <w:r>
        <w:t>Abklärung</w:t>
      </w:r>
    </w:p>
    <w:p>
      <w:r>
        <w:t>tätigenden</w:t>
      </w:r>
    </w:p>
    <w:p>
      <w:r>
        <w:t>Person</w:t>
      </w:r>
    </w:p>
    <w:p>
      <w:r>
        <w:t>nur</w:t>
      </w:r>
    </w:p>
    <w:p>
      <w:r>
        <w:t>ein,</w:t>
      </w:r>
    </w:p>
    <w:p>
      <w:r>
        <w:t>wenn</w:t>
      </w:r>
    </w:p>
    <w:p>
      <w:r>
        <w:t>klar</w:t>
      </w:r>
    </w:p>
    <w:p>
      <w:r>
        <w:t>feststellbare</w:t>
      </w:r>
    </w:p>
    <w:p>
      <w:r>
        <w:t>Fehlein schätzungen</w:t>
      </w:r>
    </w:p>
    <w:p>
      <w:r>
        <w:t>vorliegen.</w:t>
      </w:r>
    </w:p>
    <w:p>
      <w:r>
        <w:t>Das</w:t>
      </w:r>
    </w:p>
    <w:p>
      <w:r>
        <w:t>gebietet</w:t>
      </w:r>
    </w:p>
    <w:p>
      <w:r>
        <w:t>insbesondere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</w:t>
      </w:r>
    </w:p>
    <w:p>
      <w:r>
        <w:t>fachlich</w:t>
      </w:r>
    </w:p>
    <w:p>
      <w:r>
        <w:t>kompetente</w:t>
      </w:r>
    </w:p>
    <w:p>
      <w:r>
        <w:t>Abklärungsperson</w:t>
      </w:r>
    </w:p>
    <w:p>
      <w:r>
        <w:t>näher</w:t>
      </w:r>
    </w:p>
    <w:p>
      <w:r>
        <w:t>am</w:t>
      </w:r>
    </w:p>
    <w:p>
      <w:r>
        <w:t>konkreten</w:t>
      </w:r>
    </w:p>
    <w:p>
      <w:r>
        <w:t>Sachverhalt</w:t>
      </w:r>
    </w:p>
    <w:p>
      <w:r>
        <w:t>ist</w:t>
      </w:r>
    </w:p>
    <w:p>
      <w:r>
        <w:t>als</w:t>
      </w:r>
    </w:p>
    <w:p>
      <w:r>
        <w:t>das</w:t>
      </w:r>
    </w:p>
    <w:p>
      <w:r>
        <w:t>im</w:t>
      </w:r>
    </w:p>
    <w:p>
      <w:r>
        <w:t>Beschwerdefall</w:t>
      </w:r>
    </w:p>
    <w:p>
      <w:r>
        <w:t>zuständige</w:t>
      </w:r>
    </w:p>
    <w:p>
      <w:r>
        <w:t>Gericht</w:t>
      </w:r>
    </w:p>
    <w:p>
      <w:r>
        <w:t>( BGE</w:t>
      </w:r>
    </w:p>
    <w:p>
      <w:r>
        <w:t>140</w:t>
      </w:r>
    </w:p>
    <w:p>
      <w:r>
        <w:t>V</w:t>
      </w:r>
    </w:p>
    <w:p>
      <w:r>
        <w:t>543</w:t>
      </w:r>
    </w:p>
    <w:p>
      <w:r>
        <w:t>E.</w:t>
      </w:r>
    </w:p>
    <w:p>
      <w:r>
        <w:t>3.2.1,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11.1.1,</w:t>
      </w:r>
    </w:p>
    <w:p>
      <w:r>
        <w:t>130</w:t>
      </w:r>
    </w:p>
    <w:p>
      <w:r>
        <w:t>V</w:t>
      </w:r>
    </w:p>
    <w:p>
      <w:r>
        <w:t>61</w:t>
      </w:r>
    </w:p>
    <w:p>
      <w:r>
        <w:t>E.</w:t>
      </w:r>
    </w:p>
    <w:p>
      <w:r>
        <w:t>6.2;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8C_332/2024</w:t>
      </w:r>
    </w:p>
    <w:p>
      <w:r>
        <w:t>vom</w:t>
      </w:r>
    </w:p>
    <w:p>
      <w:r>
        <w:rPr>
          <w:b/>
        </w:rPr>
        <w:t>E. 13</w:t>
      </w:r>
    </w:p>
    <w:p>
      <w:r>
        <w:t>Juni</w:t>
      </w:r>
    </w:p>
    <w:p>
      <w:r>
        <w:t>2024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 ).</w:t>
      </w:r>
    </w:p>
    <w:p>
      <w:r>
        <w:t>Diese</w:t>
      </w:r>
    </w:p>
    <w:p>
      <w:r>
        <w:t>Grundsätze</w:t>
      </w:r>
    </w:p>
    <w:p>
      <w:r>
        <w:t>gelten</w:t>
      </w:r>
    </w:p>
    <w:p>
      <w:r>
        <w:t>entsprechend</w:t>
      </w:r>
    </w:p>
    <w:p>
      <w:r>
        <w:t>auch</w:t>
      </w:r>
    </w:p>
    <w:p>
      <w:r>
        <w:t>für</w:t>
      </w:r>
    </w:p>
    <w:p>
      <w:r>
        <w:t>die</w:t>
      </w:r>
    </w:p>
    <w:p>
      <w:r>
        <w:t>Abklärung</w:t>
      </w:r>
    </w:p>
    <w:p>
      <w:r>
        <w:t>der</w:t>
      </w:r>
    </w:p>
    <w:p>
      <w:r>
        <w:t>Hilflosigkeit</w:t>
      </w:r>
    </w:p>
    <w:p>
      <w:r>
        <w:t>unter</w:t>
      </w:r>
    </w:p>
    <w:p>
      <w:r>
        <w:t>dem</w:t>
      </w:r>
    </w:p>
    <w:p>
      <w:r>
        <w:t>Gesichtspunkt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(BG E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11.1.1;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8C_464/2015</w:t>
      </w:r>
    </w:p>
    <w:p>
      <w:r>
        <w:t>vom</w:t>
      </w:r>
    </w:p>
    <w:p>
      <w:r>
        <w:rPr>
          <w:b/>
        </w:rPr>
        <w:t>E. 14</w:t>
      </w:r>
    </w:p>
    <w:p>
      <w:r>
        <w:t>September</w:t>
      </w:r>
    </w:p>
    <w:p>
      <w:r>
        <w:t>2015</w:t>
      </w:r>
    </w:p>
    <w:p>
      <w:r>
        <w:t>E.</w:t>
      </w:r>
    </w:p>
    <w:p>
      <w:r>
        <w:t>4)</w:t>
      </w:r>
    </w:p>
    <w:p>
      <w:r>
        <w:t>sowie</w:t>
      </w:r>
    </w:p>
    <w:p>
      <w:r>
        <w:t>unter</w:t>
      </w:r>
    </w:p>
    <w:p>
      <w:r>
        <w:t>dem</w:t>
      </w:r>
    </w:p>
    <w:p>
      <w:r>
        <w:t>Aspekt</w:t>
      </w:r>
    </w:p>
    <w:p>
      <w:r>
        <w:t>des</w:t>
      </w:r>
    </w:p>
    <w:p>
      <w:r>
        <w:t>Intensivpflegezuschlags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 573/2018</w:t>
      </w:r>
    </w:p>
    <w:p>
      <w:r>
        <w:t>vom</w:t>
      </w:r>
    </w:p>
    <w:p>
      <w:r>
        <w:t>8.</w:t>
      </w:r>
    </w:p>
    <w:p>
      <w:r>
        <w:t>Januar</w:t>
      </w:r>
    </w:p>
    <w:p>
      <w:r>
        <w:t>2019</w:t>
      </w:r>
    </w:p>
    <w:p>
      <w:r>
        <w:t>E.</w:t>
      </w:r>
    </w:p>
    <w:p>
      <w:r>
        <w:rPr>
          <w:b/>
        </w:rPr>
        <w:t>E. 15</w:t>
      </w:r>
    </w:p>
    <w:p>
      <w:r>
        <w:t>Minuten</w:t>
      </w:r>
    </w:p>
    <w:p>
      <w:r>
        <w:t>angemessen</w:t>
      </w:r>
    </w:p>
    <w:p>
      <w:r>
        <w:t>Rechnung</w:t>
      </w:r>
    </w:p>
    <w:p>
      <w:r>
        <w:t>getragen;</w:t>
      </w:r>
    </w:p>
    <w:p>
      <w:r>
        <w:t>eine</w:t>
      </w:r>
    </w:p>
    <w:p>
      <w:r>
        <w:t>klare</w:t>
      </w:r>
    </w:p>
    <w:p>
      <w:r>
        <w:t>Fehleinschätzung</w:t>
      </w:r>
    </w:p>
    <w:p>
      <w:r>
        <w:t>liegt</w:t>
      </w:r>
    </w:p>
    <w:p>
      <w:r>
        <w:t>nicht</w:t>
      </w:r>
    </w:p>
    <w:p>
      <w:r>
        <w:t>vor</w:t>
      </w:r>
    </w:p>
    <w:p>
      <w:r>
        <w:t>und</w:t>
      </w:r>
    </w:p>
    <w:p>
      <w:r>
        <w:t>es</w:t>
      </w:r>
    </w:p>
    <w:p>
      <w:r>
        <w:t>kann</w:t>
      </w:r>
    </w:p>
    <w:p>
      <w:r>
        <w:t>nicht</w:t>
      </w:r>
    </w:p>
    <w:p>
      <w:r>
        <w:t>von</w:t>
      </w:r>
    </w:p>
    <w:p>
      <w:r>
        <w:t>einer</w:t>
      </w:r>
    </w:p>
    <w:p>
      <w:r>
        <w:t>drohenden</w:t>
      </w:r>
    </w:p>
    <w:p>
      <w:r>
        <w:t>Verwahrlosung</w:t>
      </w:r>
    </w:p>
    <w:p>
      <w:r>
        <w:t>oder</w:t>
      </w:r>
    </w:p>
    <w:p>
      <w:r>
        <w:t>einem</w:t>
      </w:r>
    </w:p>
    <w:p>
      <w:r>
        <w:t>drohenden</w:t>
      </w:r>
    </w:p>
    <w:p>
      <w:r>
        <w:t>Heimeintritt</w:t>
      </w:r>
    </w:p>
    <w:p>
      <w:r>
        <w:t>gesprochen</w:t>
      </w:r>
    </w:p>
    <w:p>
      <w:r>
        <w:t>werden ,</w:t>
      </w:r>
    </w:p>
    <w:p>
      <w:r>
        <w:t>wenn</w:t>
      </w:r>
    </w:p>
    <w:p>
      <w:r>
        <w:t>die</w:t>
      </w:r>
    </w:p>
    <w:p>
      <w:r>
        <w:t>Hilfestellung</w:t>
      </w:r>
    </w:p>
    <w:p>
      <w:r>
        <w:t>nicht</w:t>
      </w:r>
    </w:p>
    <w:p>
      <w:r>
        <w:t>geleistet</w:t>
      </w:r>
    </w:p>
    <w:p>
      <w:r>
        <w:t>würde .</w:t>
      </w:r>
    </w:p>
    <w:p>
      <w:r>
        <w:t>5.5</w:t>
      </w:r>
    </w:p>
    <w:p>
      <w:r>
        <w:t>Im</w:t>
      </w:r>
    </w:p>
    <w:p>
      <w:r>
        <w:t>Bereich</w:t>
      </w:r>
    </w:p>
    <w:p>
      <w:r>
        <w:t>Begleitung</w:t>
      </w:r>
    </w:p>
    <w:p>
      <w:r>
        <w:t>bei</w:t>
      </w:r>
    </w:p>
    <w:p>
      <w:r>
        <w:t>ausserhäuslichen</w:t>
      </w:r>
    </w:p>
    <w:p>
      <w:r>
        <w:t>Verrichtungen</w:t>
      </w:r>
    </w:p>
    <w:p>
      <w:r>
        <w:t>und</w:t>
      </w:r>
    </w:p>
    <w:p>
      <w:r>
        <w:t>Kontakten</w:t>
      </w:r>
    </w:p>
    <w:p>
      <w:r>
        <w:t>ist</w:t>
      </w:r>
    </w:p>
    <w:p>
      <w:r>
        <w:t>die</w:t>
      </w:r>
    </w:p>
    <w:p>
      <w:r>
        <w:t>lebenspraktische</w:t>
      </w:r>
    </w:p>
    <w:p>
      <w:r>
        <w:t>Begleitung</w:t>
      </w:r>
    </w:p>
    <w:p>
      <w:r>
        <w:t>notwendig,</w:t>
      </w:r>
    </w:p>
    <w:p>
      <w:r>
        <w:t>damit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in</w:t>
      </w:r>
    </w:p>
    <w:p>
      <w:r>
        <w:t>der</w:t>
      </w:r>
    </w:p>
    <w:p>
      <w:r>
        <w:t>Lage</w:t>
      </w:r>
    </w:p>
    <w:p>
      <w:r>
        <w:t>ist,</w:t>
      </w:r>
    </w:p>
    <w:p>
      <w:r>
        <w:t>das</w:t>
      </w:r>
    </w:p>
    <w:p>
      <w:r>
        <w:t>Haus</w:t>
      </w:r>
    </w:p>
    <w:p>
      <w:r>
        <w:t>für</w:t>
      </w:r>
    </w:p>
    <w:p>
      <w:r>
        <w:t>bestimmte</w:t>
      </w:r>
    </w:p>
    <w:p>
      <w:r>
        <w:t>notwendige</w:t>
      </w:r>
    </w:p>
    <w:p>
      <w:r>
        <w:t>Verrichtungen</w:t>
      </w:r>
    </w:p>
    <w:p>
      <w:r>
        <w:t>und</w:t>
      </w:r>
    </w:p>
    <w:p>
      <w:r>
        <w:t>Kontakte</w:t>
      </w:r>
    </w:p>
    <w:p>
      <w:r>
        <w:t>(Einkaufen,</w:t>
      </w:r>
    </w:p>
    <w:p>
      <w:r>
        <w:t>Freizeitaktivitäten,</w:t>
      </w:r>
    </w:p>
    <w:p>
      <w:r>
        <w:t>Kontakte</w:t>
      </w:r>
    </w:p>
    <w:p>
      <w:r>
        <w:t>mit</w:t>
      </w:r>
    </w:p>
    <w:p>
      <w:r>
        <w:t>Amtsstellen</w:t>
      </w:r>
    </w:p>
    <w:p>
      <w:r>
        <w:t>oder</w:t>
      </w:r>
    </w:p>
    <w:p>
      <w:r>
        <w:t>Medizinalpersonen,</w:t>
      </w:r>
    </w:p>
    <w:p>
      <w:r>
        <w:t>Coiffeur besuche</w:t>
      </w:r>
    </w:p>
    <w:p>
      <w:r>
        <w:t>etc . )</w:t>
      </w:r>
    </w:p>
    <w:p>
      <w:r>
        <w:t>zu</w:t>
      </w:r>
    </w:p>
    <w:p>
      <w:r>
        <w:t>verlassen .</w:t>
      </w:r>
    </w:p>
    <w:p>
      <w:r>
        <w:t>Die</w:t>
      </w:r>
    </w:p>
    <w:p>
      <w:r>
        <w:t>Schadenminderungspflicht</w:t>
      </w:r>
    </w:p>
    <w:p>
      <w:r>
        <w:t>umfasst</w:t>
      </w:r>
    </w:p>
    <w:p>
      <w:r>
        <w:t>nebst</w:t>
      </w:r>
    </w:p>
    <w:p>
      <w:r>
        <w:t>der</w:t>
      </w:r>
    </w:p>
    <w:p>
      <w:r>
        <w:t>Hilfe</w:t>
      </w:r>
    </w:p>
    <w:p>
      <w:r>
        <w:t>durch</w:t>
      </w:r>
    </w:p>
    <w:p>
      <w:r>
        <w:t>Familienangehörige,</w:t>
      </w:r>
    </w:p>
    <w:p>
      <w:r>
        <w:t>die</w:t>
      </w:r>
    </w:p>
    <w:p>
      <w:r>
        <w:t>Einkäufe</w:t>
      </w:r>
    </w:p>
    <w:p>
      <w:r>
        <w:t>selbst</w:t>
      </w:r>
    </w:p>
    <w:p>
      <w:r>
        <w:t>online</w:t>
      </w:r>
    </w:p>
    <w:p>
      <w:r>
        <w:t>zu</w:t>
      </w:r>
    </w:p>
    <w:p>
      <w:r>
        <w:t>tätigen</w:t>
      </w:r>
    </w:p>
    <w:p>
      <w:r>
        <w:t>und</w:t>
      </w:r>
    </w:p>
    <w:p>
      <w:r>
        <w:t>nach</w:t>
      </w:r>
    </w:p>
    <w:p>
      <w:r>
        <w:t>Hause</w:t>
      </w:r>
    </w:p>
    <w:p>
      <w:r>
        <w:t>liefern</w:t>
      </w:r>
    </w:p>
    <w:p>
      <w:r>
        <w:t>zu</w:t>
      </w:r>
    </w:p>
    <w:p>
      <w:r>
        <w:t>lassen</w:t>
      </w:r>
    </w:p>
    <w:p>
      <w:r>
        <w:t>(Rz.</w:t>
      </w:r>
    </w:p>
    <w:p>
      <w:r>
        <w:t>2104</w:t>
      </w:r>
    </w:p>
    <w:p>
      <w:r>
        <w:t>KSH).</w:t>
      </w:r>
    </w:p>
    <w:p>
      <w:r>
        <w:t>In</w:t>
      </w:r>
    </w:p>
    <w:p>
      <w:r>
        <w:t>diesem</w:t>
      </w:r>
    </w:p>
    <w:p>
      <w:r>
        <w:t>Bereich</w:t>
      </w:r>
    </w:p>
    <w:p>
      <w:r>
        <w:t>wurde</w:t>
      </w:r>
    </w:p>
    <w:p>
      <w:r>
        <w:t>kein</w:t>
      </w:r>
    </w:p>
    <w:p>
      <w:r>
        <w:t>Betreuungsaufwand</w:t>
      </w:r>
    </w:p>
    <w:p>
      <w:r>
        <w:t>angerechnet</w:t>
      </w:r>
    </w:p>
    <w:p>
      <w:r>
        <w:t>(E.</w:t>
      </w:r>
    </w:p>
    <w:p>
      <w:r>
        <w:t>4.1.10) .</w:t>
      </w:r>
    </w:p>
    <w:p>
      <w:r>
        <w:t>Dem</w:t>
      </w:r>
    </w:p>
    <w:p>
      <w:r>
        <w:t>ist</w:t>
      </w:r>
    </w:p>
    <w:p>
      <w:r>
        <w:t>zu</w:t>
      </w:r>
    </w:p>
    <w:p>
      <w:r>
        <w:t>folgen:</w:t>
      </w:r>
    </w:p>
    <w:p>
      <w:r>
        <w:t>Arztbesuche</w:t>
      </w:r>
    </w:p>
    <w:p>
      <w:r>
        <w:t>erfolgen</w:t>
      </w:r>
    </w:p>
    <w:p>
      <w:r>
        <w:t>alle</w:t>
      </w:r>
    </w:p>
    <w:p>
      <w:r>
        <w:t>zwei</w:t>
      </w:r>
    </w:p>
    <w:p>
      <w:r>
        <w:t>bis</w:t>
      </w:r>
    </w:p>
    <w:p>
      <w:r>
        <w:t>drei</w:t>
      </w:r>
    </w:p>
    <w:p>
      <w:r>
        <w:t>Wochen</w:t>
      </w:r>
    </w:p>
    <w:p>
      <w:r>
        <w:t>beziehungsweise</w:t>
      </w:r>
    </w:p>
    <w:p>
      <w:r>
        <w:t>bei</w:t>
      </w:r>
    </w:p>
    <w:p>
      <w:r>
        <w:t>Bedarf,</w:t>
      </w:r>
    </w:p>
    <w:p>
      <w:r>
        <w:t>ins</w:t>
      </w:r>
    </w:p>
    <w:p>
      <w:r>
        <w:t>Ernährungszentrum</w:t>
      </w:r>
    </w:p>
    <w:p>
      <w:r>
        <w:t>geht</w:t>
      </w:r>
    </w:p>
    <w:p>
      <w:r>
        <w:t>die</w:t>
      </w:r>
    </w:p>
    <w:p>
      <w:r>
        <w:t>Beschwerdeführerin</w:t>
      </w:r>
    </w:p>
    <w:p>
      <w:r>
        <w:t>einmal</w:t>
      </w:r>
    </w:p>
    <w:p>
      <w:r>
        <w:t>im</w:t>
      </w:r>
    </w:p>
    <w:p>
      <w:r>
        <w:t>Monat.</w:t>
      </w:r>
    </w:p>
    <w:p>
      <w:r>
        <w:t>In</w:t>
      </w:r>
    </w:p>
    <w:p>
      <w:r>
        <w:t>die</w:t>
      </w:r>
    </w:p>
    <w:p>
      <w:r>
        <w:t>zwei</w:t>
      </w:r>
    </w:p>
    <w:p>
      <w:r>
        <w:t>Mal</w:t>
      </w:r>
    </w:p>
    <w:p>
      <w:r>
        <w:t>wöchentlich</w:t>
      </w:r>
    </w:p>
    <w:p>
      <w:r>
        <w:t>stattfindende</w:t>
      </w:r>
    </w:p>
    <w:p>
      <w:r>
        <w:t>Ergotherapie ,</w:t>
      </w:r>
    </w:p>
    <w:p>
      <w:r>
        <w:t>zu</w:t>
      </w:r>
    </w:p>
    <w:p>
      <w:r>
        <w:t>ihrem</w:t>
      </w:r>
    </w:p>
    <w:p>
      <w:r>
        <w:t>Pflege pferd</w:t>
      </w:r>
    </w:p>
    <w:p>
      <w:r>
        <w:t>und</w:t>
      </w:r>
    </w:p>
    <w:p>
      <w:r>
        <w:t>in</w:t>
      </w:r>
    </w:p>
    <w:p>
      <w:r>
        <w:t>die</w:t>
      </w:r>
    </w:p>
    <w:p>
      <w:r>
        <w:t>Gitarrenstunde</w:t>
      </w:r>
    </w:p>
    <w:p>
      <w:r>
        <w:t>fährt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dem</w:t>
      </w:r>
    </w:p>
    <w:p>
      <w:r>
        <w:t>Auto</w:t>
      </w:r>
    </w:p>
    <w:p>
      <w:r>
        <w:t>alleine</w:t>
      </w:r>
    </w:p>
    <w:p>
      <w:r>
        <w:t>(E.</w:t>
      </w:r>
    </w:p>
    <w:p>
      <w:r>
        <w:t>4.1.10).</w:t>
      </w:r>
    </w:p>
    <w:p>
      <w:r>
        <w:t>Dass</w:t>
      </w:r>
    </w:p>
    <w:p>
      <w:r>
        <w:t>sie</w:t>
      </w:r>
    </w:p>
    <w:p>
      <w:r>
        <w:t>zur</w:t>
      </w:r>
    </w:p>
    <w:p>
      <w:r>
        <w:t>Psychotherapie</w:t>
      </w:r>
    </w:p>
    <w:p>
      <w:r>
        <w:t>und</w:t>
      </w:r>
    </w:p>
    <w:p>
      <w:r>
        <w:t>zu</w:t>
      </w:r>
    </w:p>
    <w:p>
      <w:r>
        <w:t>den</w:t>
      </w:r>
    </w:p>
    <w:p>
      <w:r>
        <w:t>Arztbesuchen</w:t>
      </w:r>
    </w:p>
    <w:p>
      <w:r>
        <w:t>zwar</w:t>
      </w:r>
    </w:p>
    <w:p>
      <w:r>
        <w:t>selbst,</w:t>
      </w:r>
    </w:p>
    <w:p>
      <w:r>
        <w:t>aber</w:t>
      </w:r>
    </w:p>
    <w:p>
      <w:r>
        <w:t>in</w:t>
      </w:r>
    </w:p>
    <w:p>
      <w:r>
        <w:t>Begleitung</w:t>
      </w:r>
    </w:p>
    <w:p>
      <w:r>
        <w:t>der</w:t>
      </w:r>
    </w:p>
    <w:p>
      <w:r>
        <w:t>Schwester</w:t>
      </w:r>
    </w:p>
    <w:p>
      <w:r>
        <w:t>fährt,</w:t>
      </w:r>
    </w:p>
    <w:p>
      <w:r>
        <w:t>kann</w:t>
      </w:r>
    </w:p>
    <w:p>
      <w:r>
        <w:t>im</w:t>
      </w:r>
    </w:p>
    <w:p>
      <w:r>
        <w:t>Rahmen</w:t>
      </w:r>
    </w:p>
    <w:p>
      <w:r>
        <w:t>der</w:t>
      </w:r>
    </w:p>
    <w:p>
      <w:r>
        <w:t>Schadenmin derungspflicht</w:t>
      </w:r>
    </w:p>
    <w:p>
      <w:r>
        <w:t>der</w:t>
      </w:r>
    </w:p>
    <w:p>
      <w:r>
        <w:t>Familienangehörigen</w:t>
      </w:r>
    </w:p>
    <w:p>
      <w:r>
        <w:t>nicht</w:t>
      </w:r>
    </w:p>
    <w:p>
      <w:r>
        <w:t>zusätzlich</w:t>
      </w:r>
    </w:p>
    <w:p>
      <w:r>
        <w:t>abgegolten</w:t>
      </w:r>
    </w:p>
    <w:p>
      <w:r>
        <w:t>werden.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fähig,</w:t>
      </w:r>
    </w:p>
    <w:p>
      <w:r>
        <w:t>Freizeitaktivitäten</w:t>
      </w:r>
    </w:p>
    <w:p>
      <w:r>
        <w:t>(Gitarrenstunde,</w:t>
      </w:r>
    </w:p>
    <w:p>
      <w:r>
        <w:t>Pflegepferd,</w:t>
      </w:r>
    </w:p>
    <w:p>
      <w:r>
        <w:t>Kinobe suche)</w:t>
      </w:r>
    </w:p>
    <w:p>
      <w:r>
        <w:t>selbständig</w:t>
      </w:r>
    </w:p>
    <w:p>
      <w:r>
        <w:t>wahrzunehmen,</w:t>
      </w:r>
    </w:p>
    <w:p>
      <w:r>
        <w:t>tätigt</w:t>
      </w:r>
    </w:p>
    <w:p>
      <w:r>
        <w:t>persönliche</w:t>
      </w:r>
    </w:p>
    <w:p>
      <w:r>
        <w:t>Einkäufe</w:t>
      </w:r>
    </w:p>
    <w:p>
      <w:r>
        <w:t>online</w:t>
      </w:r>
    </w:p>
    <w:p>
      <w:r>
        <w:t>und</w:t>
      </w:r>
    </w:p>
    <w:p>
      <w:r>
        <w:t>Haushalteinkäufe</w:t>
      </w:r>
    </w:p>
    <w:p>
      <w:r>
        <w:t>zusammen</w:t>
      </w:r>
    </w:p>
    <w:p>
      <w:r>
        <w:t>mit</w:t>
      </w:r>
    </w:p>
    <w:p>
      <w:r>
        <w:t>der</w:t>
      </w:r>
    </w:p>
    <w:p>
      <w:r>
        <w:t>Zwillingsschwester</w:t>
      </w:r>
    </w:p>
    <w:p>
      <w:r>
        <w:t>(vorstehend</w:t>
      </w:r>
    </w:p>
    <w:p>
      <w:r>
        <w:t>E.</w:t>
      </w:r>
    </w:p>
    <w:p>
      <w:r>
        <w:t>4.1.10) .</w:t>
      </w:r>
    </w:p>
    <w:p>
      <w:r>
        <w:t>Es</w:t>
      </w:r>
    </w:p>
    <w:p>
      <w:r>
        <w:t>ist</w:t>
      </w:r>
    </w:p>
    <w:p>
      <w:r>
        <w:t>diesbezüglich</w:t>
      </w:r>
    </w:p>
    <w:p>
      <w:r>
        <w:t>kein</w:t>
      </w:r>
    </w:p>
    <w:p>
      <w:r>
        <w:t>Betreuungsbedarf</w:t>
      </w:r>
    </w:p>
    <w:p>
      <w:r>
        <w:t>ersichtlich</w:t>
      </w:r>
    </w:p>
    <w:p>
      <w:r>
        <w:t>und</w:t>
      </w:r>
    </w:p>
    <w:p>
      <w:r>
        <w:t>es</w:t>
      </w:r>
    </w:p>
    <w:p>
      <w:r>
        <w:t>nicht</w:t>
      </w:r>
    </w:p>
    <w:p>
      <w:r>
        <w:t>von</w:t>
      </w:r>
    </w:p>
    <w:p>
      <w:r>
        <w:t>einer</w:t>
      </w:r>
    </w:p>
    <w:p>
      <w:r>
        <w:t>Gefahr</w:t>
      </w:r>
    </w:p>
    <w:p>
      <w:r>
        <w:t>der</w:t>
      </w:r>
    </w:p>
    <w:p>
      <w:r>
        <w:t>dauernden</w:t>
      </w:r>
    </w:p>
    <w:p>
      <w:r>
        <w:t>Isolation</w:t>
      </w:r>
    </w:p>
    <w:p>
      <w:r>
        <w:t>von</w:t>
      </w:r>
    </w:p>
    <w:p>
      <w:r>
        <w:t>sozialen</w:t>
      </w:r>
    </w:p>
    <w:p>
      <w:r>
        <w:t>Kontakten</w:t>
      </w:r>
    </w:p>
    <w:p>
      <w:r>
        <w:t>mit</w:t>
      </w:r>
    </w:p>
    <w:p>
      <w:r>
        <w:t>sich</w:t>
      </w:r>
    </w:p>
    <w:p>
      <w:r>
        <w:t>daraus</w:t>
      </w:r>
    </w:p>
    <w:p>
      <w:r>
        <w:t>erge bender</w:t>
      </w:r>
    </w:p>
    <w:p>
      <w:r>
        <w:t>Verschlechterung</w:t>
      </w:r>
    </w:p>
    <w:p>
      <w:r>
        <w:t>ihres</w:t>
      </w:r>
    </w:p>
    <w:p>
      <w:r>
        <w:t>Gesundheitszustandes</w:t>
      </w:r>
    </w:p>
    <w:p>
      <w:r>
        <w:t>auszugehe n</w:t>
      </w:r>
    </w:p>
    <w:p>
      <w:r>
        <w:t>(Rz.</w:t>
      </w:r>
    </w:p>
    <w:p>
      <w:r>
        <w:t>2105</w:t>
      </w:r>
    </w:p>
    <w:p>
      <w:r>
        <w:t>KSH).</w:t>
      </w:r>
    </w:p>
    <w:p>
      <w:r>
        <w:t>5.6</w:t>
      </w:r>
    </w:p>
    <w:p>
      <w:r>
        <w:t>S ofern</w:t>
      </w:r>
    </w:p>
    <w:p>
      <w:r>
        <w:t>der</w:t>
      </w:r>
    </w:p>
    <w:p>
      <w:r>
        <w:t>Abklärungsb ericht</w:t>
      </w:r>
    </w:p>
    <w:p>
      <w:r>
        <w:t>–</w:t>
      </w:r>
    </w:p>
    <w:p>
      <w:r>
        <w:t>wie</w:t>
      </w:r>
    </w:p>
    <w:p>
      <w:r>
        <w:t>vorliegend</w:t>
      </w:r>
    </w:p>
    <w:p>
      <w:r>
        <w:t>–</w:t>
      </w:r>
    </w:p>
    <w:p>
      <w:r>
        <w:t>eine</w:t>
      </w:r>
    </w:p>
    <w:p>
      <w:r>
        <w:t>zuverlässige</w:t>
      </w:r>
    </w:p>
    <w:p>
      <w:r>
        <w:t>Entscheidungs grundlage</w:t>
      </w:r>
    </w:p>
    <w:p>
      <w:r>
        <w:t>im</w:t>
      </w:r>
    </w:p>
    <w:p>
      <w:r>
        <w:t>umschriebenen</w:t>
      </w:r>
    </w:p>
    <w:p>
      <w:r>
        <w:t>Sinne</w:t>
      </w:r>
    </w:p>
    <w:p>
      <w:r>
        <w:t>(E.</w:t>
      </w:r>
    </w:p>
    <w:p>
      <w:r>
        <w:t>1.4)</w:t>
      </w:r>
    </w:p>
    <w:p>
      <w:r>
        <w:t>darstellt,</w:t>
      </w:r>
    </w:p>
    <w:p>
      <w:r>
        <w:t>greift</w:t>
      </w:r>
    </w:p>
    <w:p>
      <w:r>
        <w:t>das</w:t>
      </w:r>
    </w:p>
    <w:p>
      <w:r>
        <w:t>Gericht</w:t>
      </w:r>
    </w:p>
    <w:p>
      <w:r>
        <w:t>in</w:t>
      </w:r>
    </w:p>
    <w:p>
      <w:r>
        <w:t>das</w:t>
      </w:r>
    </w:p>
    <w:p>
      <w:r>
        <w:t>Ermessen</w:t>
      </w:r>
    </w:p>
    <w:p>
      <w:r>
        <w:t>der</w:t>
      </w:r>
    </w:p>
    <w:p>
      <w:r>
        <w:t>die</w:t>
      </w:r>
    </w:p>
    <w:p>
      <w:r>
        <w:t>Abklärung</w:t>
      </w:r>
    </w:p>
    <w:p>
      <w:r>
        <w:t>tätigenden</w:t>
      </w:r>
    </w:p>
    <w:p>
      <w:r>
        <w:t>Person</w:t>
      </w:r>
    </w:p>
    <w:p>
      <w:r>
        <w:t>nur</w:t>
      </w:r>
    </w:p>
    <w:p>
      <w:r>
        <w:t>ein,</w:t>
      </w:r>
    </w:p>
    <w:p>
      <w:r>
        <w:t>wenn</w:t>
      </w:r>
    </w:p>
    <w:p>
      <w:r>
        <w:t>klar</w:t>
      </w:r>
    </w:p>
    <w:p>
      <w:r>
        <w:t>feststellbare</w:t>
      </w:r>
    </w:p>
    <w:p>
      <w:r>
        <w:t>Fehleinschätzungen</w:t>
      </w:r>
    </w:p>
    <w:p>
      <w:r>
        <w:t>vorliegen.</w:t>
      </w:r>
    </w:p>
    <w:p>
      <w:r>
        <w:t>Das</w:t>
      </w:r>
    </w:p>
    <w:p>
      <w:r>
        <w:t>gebietet</w:t>
      </w:r>
    </w:p>
    <w:p>
      <w:r>
        <w:t>insbesondere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</w:t>
      </w:r>
    </w:p>
    <w:p>
      <w:r>
        <w:t>fachlich</w:t>
      </w:r>
    </w:p>
    <w:p>
      <w:r>
        <w:t>kompetente</w:t>
      </w:r>
    </w:p>
    <w:p>
      <w:r>
        <w:t>Abklärungsperson</w:t>
      </w:r>
    </w:p>
    <w:p>
      <w:r>
        <w:t>näher</w:t>
      </w:r>
    </w:p>
    <w:p>
      <w:r>
        <w:t>am</w:t>
      </w:r>
    </w:p>
    <w:p>
      <w:r>
        <w:t>konkreten</w:t>
      </w:r>
    </w:p>
    <w:p>
      <w:r>
        <w:t>Sachverhalt</w:t>
      </w:r>
    </w:p>
    <w:p>
      <w:r>
        <w:t>ist</w:t>
      </w:r>
    </w:p>
    <w:p>
      <w:r>
        <w:t>als</w:t>
      </w:r>
    </w:p>
    <w:p>
      <w:r>
        <w:t>das</w:t>
      </w:r>
    </w:p>
    <w:p>
      <w:r>
        <w:t>im</w:t>
      </w:r>
    </w:p>
    <w:p>
      <w:r>
        <w:t>Beschwerdefall</w:t>
      </w:r>
    </w:p>
    <w:p>
      <w:r>
        <w:t>zuständige</w:t>
      </w:r>
    </w:p>
    <w:p>
      <w:r>
        <w:t>Gericht</w:t>
      </w:r>
    </w:p>
    <w:p>
      <w:r>
        <w:t>(BGE</w:t>
      </w:r>
    </w:p>
    <w:p>
      <w:r>
        <w:t>130</w:t>
      </w:r>
    </w:p>
    <w:p>
      <w:r>
        <w:t>V</w:t>
      </w:r>
    </w:p>
    <w:p>
      <w:r>
        <w:t>61</w:t>
      </w:r>
    </w:p>
    <w:p>
      <w:r>
        <w:t>E.</w:t>
      </w:r>
    </w:p>
    <w:p>
      <w:r>
        <w:t>6.2</w:t>
      </w:r>
    </w:p>
    <w:p>
      <w:r>
        <w:t>und</w:t>
      </w:r>
    </w:p>
    <w:p>
      <w:r>
        <w:t>128</w:t>
      </w:r>
    </w:p>
    <w:p>
      <w:r>
        <w:t>V</w:t>
      </w:r>
    </w:p>
    <w:p>
      <w:r>
        <w:t>93</w:t>
      </w:r>
    </w:p>
    <w:p>
      <w:r>
        <w:t>E.</w:t>
      </w:r>
    </w:p>
    <w:p>
      <w:r>
        <w:t>4).</w:t>
      </w:r>
    </w:p>
    <w:p>
      <w:r>
        <w:t>Diese</w:t>
      </w:r>
    </w:p>
    <w:p>
      <w:r>
        <w:t>Grundsätze</w:t>
      </w:r>
    </w:p>
    <w:p>
      <w:r>
        <w:t>gelten</w:t>
      </w:r>
    </w:p>
    <w:p>
      <w:r>
        <w:t>entsprechend</w:t>
      </w:r>
    </w:p>
    <w:p>
      <w:r>
        <w:t>auch</w:t>
      </w:r>
    </w:p>
    <w:p>
      <w:r>
        <w:t>für</w:t>
      </w:r>
    </w:p>
    <w:p>
      <w:r>
        <w:t>die</w:t>
      </w:r>
    </w:p>
    <w:p>
      <w:r>
        <w:t>Abklä rung</w:t>
      </w:r>
    </w:p>
    <w:p>
      <w:r>
        <w:t>der</w:t>
      </w:r>
    </w:p>
    <w:p>
      <w:r>
        <w:t>Hilflosigkeit</w:t>
      </w:r>
    </w:p>
    <w:p>
      <w:r>
        <w:t>unter</w:t>
      </w:r>
    </w:p>
    <w:p>
      <w:r>
        <w:t>dem</w:t>
      </w:r>
    </w:p>
    <w:p>
      <w:r>
        <w:t>Gesichtspunkt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(BGE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11.1.1;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8C_464/2015</w:t>
      </w:r>
    </w:p>
    <w:p>
      <w:r>
        <w:t>vom</w:t>
      </w:r>
    </w:p>
    <w:p>
      <w:r>
        <w:t>1 4.</w:t>
      </w:r>
    </w:p>
    <w:p>
      <w:r>
        <w:t>September</w:t>
      </w:r>
    </w:p>
    <w:p>
      <w:r>
        <w:t>2015</w:t>
      </w:r>
    </w:p>
    <w:p>
      <w:r>
        <w:t>E.</w:t>
      </w:r>
    </w:p>
    <w:p>
      <w:r>
        <w:t>4).</w:t>
      </w:r>
    </w:p>
    <w:p>
      <w:r>
        <w:t>Vorliegend</w:t>
      </w:r>
    </w:p>
    <w:p>
      <w:r>
        <w:t>ist</w:t>
      </w:r>
    </w:p>
    <w:p>
      <w:r>
        <w:t>keine</w:t>
      </w:r>
    </w:p>
    <w:p>
      <w:r>
        <w:t>klar</w:t>
      </w:r>
    </w:p>
    <w:p>
      <w:r>
        <w:t>feststellbare</w:t>
      </w:r>
    </w:p>
    <w:p>
      <w:r>
        <w:t>Fehleinschätzung</w:t>
      </w:r>
    </w:p>
    <w:p>
      <w:r>
        <w:t>ersichtlich.</w:t>
      </w:r>
    </w:p>
    <w:p>
      <w:r>
        <w:t>Lebenspraktische</w:t>
      </w:r>
    </w:p>
    <w:p>
      <w:r>
        <w:t>Begleitung</w:t>
      </w:r>
    </w:p>
    <w:p>
      <w:r>
        <w:t>ist ,</w:t>
      </w:r>
    </w:p>
    <w:p>
      <w:r>
        <w:t>wie</w:t>
      </w:r>
    </w:p>
    <w:p>
      <w:r>
        <w:t>erwähnt,</w:t>
      </w:r>
    </w:p>
    <w:p>
      <w:r>
        <w:t>nur</w:t>
      </w:r>
    </w:p>
    <w:p>
      <w:r>
        <w:t>dann</w:t>
      </w:r>
    </w:p>
    <w:p>
      <w:r>
        <w:t>erforderlich,</w:t>
      </w:r>
    </w:p>
    <w:p>
      <w:r>
        <w:t>wenn</w:t>
      </w:r>
    </w:p>
    <w:p>
      <w:r>
        <w:t>eine</w:t>
      </w:r>
    </w:p>
    <w:p>
      <w:r>
        <w:t>Person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Mitwirkungs-</w:t>
      </w:r>
    </w:p>
    <w:p>
      <w:r>
        <w:t>und</w:t>
      </w:r>
    </w:p>
    <w:p>
      <w:r>
        <w:t>Schadenmin derungspflicht</w:t>
      </w:r>
    </w:p>
    <w:p>
      <w:r>
        <w:t>nicht</w:t>
      </w:r>
    </w:p>
    <w:p>
      <w:r>
        <w:t>fähig</w:t>
      </w:r>
    </w:p>
    <w:p>
      <w:r>
        <w:t>ist,</w:t>
      </w:r>
    </w:p>
    <w:p>
      <w:r>
        <w:t>ihre</w:t>
      </w:r>
    </w:p>
    <w:p>
      <w:r>
        <w:t>Grundversorgung</w:t>
      </w:r>
    </w:p>
    <w:p>
      <w:r>
        <w:t>sicherzustellen</w:t>
      </w:r>
    </w:p>
    <w:p>
      <w:r>
        <w:t>(E.</w:t>
      </w:r>
    </w:p>
    <w:p>
      <w:r>
        <w:t>5.1).</w:t>
      </w:r>
    </w:p>
    <w:p>
      <w:r>
        <w:t>A nge sichts</w:t>
      </w:r>
    </w:p>
    <w:p>
      <w:r>
        <w:t>der</w:t>
      </w:r>
    </w:p>
    <w:p>
      <w:r>
        <w:t>im</w:t>
      </w:r>
    </w:p>
    <w:p>
      <w:r>
        <w:t>Abklärungsbericht</w:t>
      </w:r>
    </w:p>
    <w:p>
      <w:r>
        <w:t>wiedergegebenen</w:t>
      </w:r>
    </w:p>
    <w:p>
      <w:r>
        <w:t>Fähigkeiten</w:t>
      </w:r>
    </w:p>
    <w:p>
      <w:r>
        <w:t>der</w:t>
      </w:r>
    </w:p>
    <w:p>
      <w:r>
        <w:t>Beschwer deführerin</w:t>
      </w:r>
    </w:p>
    <w:p>
      <w:r>
        <w:t>ist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von</w:t>
      </w:r>
    </w:p>
    <w:p>
      <w:r>
        <w:t>einer</w:t>
      </w:r>
    </w:p>
    <w:p>
      <w:r>
        <w:t>drohenden</w:t>
      </w:r>
    </w:p>
    <w:p>
      <w:r>
        <w:t>Verwahrlosung</w:t>
      </w:r>
    </w:p>
    <w:p>
      <w:r>
        <w:t>auszugehen ;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vielmehr</w:t>
      </w:r>
    </w:p>
    <w:p>
      <w:r>
        <w:t>fähig,</w:t>
      </w:r>
    </w:p>
    <w:p>
      <w:r>
        <w:t>ihre</w:t>
      </w:r>
    </w:p>
    <w:p>
      <w:r>
        <w:t>Grundversorgung</w:t>
      </w:r>
    </w:p>
    <w:p>
      <w:r>
        <w:t>sicherzustellen.</w:t>
      </w:r>
    </w:p>
    <w:p>
      <w:r>
        <w:t>Es</w:t>
      </w:r>
    </w:p>
    <w:p>
      <w:r>
        <w:t>kann</w:t>
      </w:r>
    </w:p>
    <w:p>
      <w:r>
        <w:t>deshalb</w:t>
      </w:r>
    </w:p>
    <w:p>
      <w:r>
        <w:t>offengelassen</w:t>
      </w:r>
    </w:p>
    <w:p>
      <w:r>
        <w:t>wer den,</w:t>
      </w:r>
    </w:p>
    <w:p>
      <w:r>
        <w:t>inwiefern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interne</w:t>
      </w:r>
    </w:p>
    <w:p>
      <w:r>
        <w:t>Richtwerte</w:t>
      </w:r>
    </w:p>
    <w:p>
      <w:r>
        <w:t>abgestützt</w:t>
      </w:r>
    </w:p>
    <w:p>
      <w:r>
        <w:t>hat.</w:t>
      </w:r>
    </w:p>
    <w:p>
      <w:r>
        <w:t>Das</w:t>
      </w:r>
    </w:p>
    <w:p>
      <w:r>
        <w:t>Bundesgericht</w:t>
      </w:r>
    </w:p>
    <w:p>
      <w:r>
        <w:t>hat</w:t>
      </w:r>
    </w:p>
    <w:p>
      <w:r>
        <w:t>zudem</w:t>
      </w:r>
    </w:p>
    <w:p>
      <w:r>
        <w:t>unlängst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Minuten werte</w:t>
      </w:r>
    </w:p>
    <w:p>
      <w:r>
        <w:t>wie</w:t>
      </w:r>
    </w:p>
    <w:p>
      <w:r>
        <w:t>diejenigen</w:t>
      </w:r>
    </w:p>
    <w:p>
      <w:r>
        <w:t>des</w:t>
      </w:r>
    </w:p>
    <w:p>
      <w:r>
        <w:t>standardisierten</w:t>
      </w:r>
    </w:p>
    <w:p>
      <w:r>
        <w:t>Abklärungsinstruments</w:t>
      </w:r>
    </w:p>
    <w:p>
      <w:r>
        <w:t>FAKT2</w:t>
      </w:r>
    </w:p>
    <w:p>
      <w:r>
        <w:t>im</w:t>
      </w:r>
    </w:p>
    <w:p>
      <w:r>
        <w:t>Bereich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nicht</w:t>
      </w:r>
    </w:p>
    <w:p>
      <w:r>
        <w:t>anzuwenden</w:t>
      </w:r>
    </w:p>
    <w:p>
      <w:r>
        <w:t>sind,</w:t>
      </w:r>
    </w:p>
    <w:p>
      <w:r>
        <w:t>da</w:t>
      </w:r>
    </w:p>
    <w:p>
      <w:r>
        <w:t>für</w:t>
      </w:r>
    </w:p>
    <w:p>
      <w:r>
        <w:t>die</w:t>
      </w:r>
    </w:p>
    <w:p>
      <w:r>
        <w:t>hier</w:t>
      </w:r>
    </w:p>
    <w:p>
      <w:r>
        <w:t>massgebliche</w:t>
      </w:r>
    </w:p>
    <w:p>
      <w:r>
        <w:t>Fragestellung,</w:t>
      </w:r>
    </w:p>
    <w:p>
      <w:r>
        <w:t>nämlich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ohne</w:t>
      </w:r>
    </w:p>
    <w:p>
      <w:r>
        <w:t>die</w:t>
      </w:r>
    </w:p>
    <w:p>
      <w:r>
        <w:t>entspre chende</w:t>
      </w:r>
    </w:p>
    <w:p>
      <w:r>
        <w:t>Hilfestellung</w:t>
      </w:r>
    </w:p>
    <w:p>
      <w:r>
        <w:t>verwahrlosen</w:t>
      </w:r>
    </w:p>
    <w:p>
      <w:r>
        <w:t>würde</w:t>
      </w:r>
    </w:p>
    <w:p>
      <w:r>
        <w:t>oder</w:t>
      </w:r>
    </w:p>
    <w:p>
      <w:r>
        <w:t>in</w:t>
      </w:r>
    </w:p>
    <w:p>
      <w:r>
        <w:t>ein</w:t>
      </w:r>
    </w:p>
    <w:p>
      <w:r>
        <w:t>Heim</w:t>
      </w:r>
    </w:p>
    <w:p>
      <w:r>
        <w:t>eingewiesen</w:t>
      </w:r>
    </w:p>
    <w:p>
      <w:r>
        <w:t>werden</w:t>
      </w:r>
    </w:p>
    <w:p>
      <w:r>
        <w:t>müsste,</w:t>
      </w:r>
    </w:p>
    <w:p>
      <w:r>
        <w:t>ein</w:t>
      </w:r>
    </w:p>
    <w:p>
      <w:r>
        <w:t>deutlich</w:t>
      </w:r>
    </w:p>
    <w:p>
      <w:r>
        <w:t>strengerer</w:t>
      </w:r>
    </w:p>
    <w:p>
      <w:r>
        <w:t>Massstab</w:t>
      </w:r>
    </w:p>
    <w:p>
      <w:r>
        <w:t>für</w:t>
      </w:r>
    </w:p>
    <w:p>
      <w:r>
        <w:t>die</w:t>
      </w:r>
    </w:p>
    <w:p>
      <w:r>
        <w:t>Festlegung</w:t>
      </w:r>
    </w:p>
    <w:p>
      <w:r>
        <w:t>der</w:t>
      </w:r>
    </w:p>
    <w:p>
      <w:r>
        <w:t>erforderlichen</w:t>
      </w:r>
    </w:p>
    <w:p>
      <w:r>
        <w:t>Hilfeleistungen</w:t>
      </w:r>
    </w:p>
    <w:p>
      <w:r>
        <w:t>gilt.</w:t>
      </w:r>
    </w:p>
    <w:p>
      <w:r>
        <w:t>Gemessen</w:t>
      </w:r>
    </w:p>
    <w:p>
      <w:r>
        <w:t>daran</w:t>
      </w:r>
    </w:p>
    <w:p>
      <w:r>
        <w:t>fallen</w:t>
      </w:r>
    </w:p>
    <w:p>
      <w:r>
        <w:t>die</w:t>
      </w:r>
    </w:p>
    <w:p>
      <w:r>
        <w:t>in</w:t>
      </w:r>
    </w:p>
    <w:p>
      <w:r>
        <w:t>FAKT2</w:t>
      </w:r>
    </w:p>
    <w:p>
      <w:r>
        <w:t>(und</w:t>
      </w:r>
    </w:p>
    <w:p>
      <w:r>
        <w:t>in</w:t>
      </w:r>
    </w:p>
    <w:p>
      <w:r>
        <w:t>der</w:t>
      </w:r>
    </w:p>
    <w:p>
      <w:r>
        <w:t>SAKE)</w:t>
      </w:r>
    </w:p>
    <w:p>
      <w:r>
        <w:t>ent haltenen</w:t>
      </w:r>
    </w:p>
    <w:p>
      <w:r>
        <w:t>Minutenwerte</w:t>
      </w:r>
    </w:p>
    <w:p>
      <w:r>
        <w:t>regelmässig</w:t>
      </w:r>
    </w:p>
    <w:p>
      <w:r>
        <w:t>höher</w:t>
      </w:r>
    </w:p>
    <w:p>
      <w:r>
        <w:t>aus</w:t>
      </w:r>
    </w:p>
    <w:p>
      <w:r>
        <w:t>und</w:t>
      </w:r>
    </w:p>
    <w:p>
      <w:r>
        <w:t>können</w:t>
      </w:r>
    </w:p>
    <w:p>
      <w:r>
        <w:t>daher</w:t>
      </w:r>
    </w:p>
    <w:p>
      <w:r>
        <w:t>nicht</w:t>
      </w:r>
    </w:p>
    <w:p>
      <w:r>
        <w:t>direkt</w:t>
      </w:r>
    </w:p>
    <w:p>
      <w:r>
        <w:t>in</w:t>
      </w:r>
    </w:p>
    <w:p>
      <w:r>
        <w:t>die</w:t>
      </w:r>
    </w:p>
    <w:p>
      <w:r>
        <w:t>Bedarfsrechnung</w:t>
      </w:r>
    </w:p>
    <w:p>
      <w:r>
        <w:t>einfliessen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8C_667/2024</w:t>
      </w:r>
    </w:p>
    <w:p>
      <w:r>
        <w:t>vom</w:t>
      </w:r>
    </w:p>
    <w:p>
      <w:r>
        <w:t>2 5.</w:t>
      </w:r>
    </w:p>
    <w:p>
      <w:r>
        <w:t>September</w:t>
      </w:r>
    </w:p>
    <w:p>
      <w:r>
        <w:t>2025</w:t>
      </w:r>
    </w:p>
    <w:p>
      <w:r>
        <w:t>E.</w:t>
      </w:r>
    </w:p>
    <w:p>
      <w:r>
        <w:t>4.2).</w:t>
      </w:r>
    </w:p>
    <w:p>
      <w:r>
        <w:t>Daraus</w:t>
      </w:r>
    </w:p>
    <w:p>
      <w:r>
        <w:t>folgt</w:t>
      </w:r>
    </w:p>
    <w:p>
      <w:r>
        <w:t>jedoch</w:t>
      </w:r>
    </w:p>
    <w:p>
      <w:r>
        <w:t>auch,</w:t>
      </w:r>
    </w:p>
    <w:p>
      <w:r>
        <w:t>dass</w:t>
      </w:r>
    </w:p>
    <w:p>
      <w:r>
        <w:t>die</w:t>
      </w:r>
    </w:p>
    <w:p>
      <w:r>
        <w:t>Beschwer degegnerin</w:t>
      </w:r>
    </w:p>
    <w:p>
      <w:r>
        <w:t>gehalten</w:t>
      </w:r>
    </w:p>
    <w:p>
      <w:r>
        <w:t>ist,</w:t>
      </w:r>
    </w:p>
    <w:p>
      <w:r>
        <w:t>sich</w:t>
      </w:r>
    </w:p>
    <w:p>
      <w:r>
        <w:t>bei</w:t>
      </w:r>
    </w:p>
    <w:p>
      <w:r>
        <w:t>der</w:t>
      </w:r>
    </w:p>
    <w:p>
      <w:r>
        <w:t>Abklärung</w:t>
      </w:r>
    </w:p>
    <w:p>
      <w:r>
        <w:t>des</w:t>
      </w:r>
    </w:p>
    <w:p>
      <w:r>
        <w:t>Bedarfs</w:t>
      </w:r>
    </w:p>
    <w:p>
      <w:r>
        <w:t>bei</w:t>
      </w:r>
    </w:p>
    <w:p>
      <w:r>
        <w:t>lebenspraktischer</w:t>
      </w:r>
    </w:p>
    <w:p>
      <w:r>
        <w:t>Begleitung</w:t>
      </w:r>
    </w:p>
    <w:p>
      <w:r>
        <w:t>nicht</w:t>
      </w:r>
    </w:p>
    <w:p>
      <w:r>
        <w:t>einzig</w:t>
      </w:r>
    </w:p>
    <w:p>
      <w:r>
        <w:t>von</w:t>
      </w:r>
    </w:p>
    <w:p>
      <w:r>
        <w:t>Richtwerten</w:t>
      </w:r>
    </w:p>
    <w:p>
      <w:r>
        <w:t>leiten</w:t>
      </w:r>
    </w:p>
    <w:p>
      <w:r>
        <w:t>zu</w:t>
      </w:r>
    </w:p>
    <w:p>
      <w:r>
        <w:t>lassen,</w:t>
      </w:r>
    </w:p>
    <w:p>
      <w:r>
        <w:t>sondern</w:t>
      </w:r>
    </w:p>
    <w:p>
      <w:r>
        <w:t>–</w:t>
      </w:r>
    </w:p>
    <w:p>
      <w:r>
        <w:t>wie</w:t>
      </w:r>
    </w:p>
    <w:p>
      <w:r>
        <w:t>vorlie gend</w:t>
      </w:r>
    </w:p>
    <w:p>
      <w:r>
        <w:t>–</w:t>
      </w:r>
    </w:p>
    <w:p>
      <w:r>
        <w:t>eine</w:t>
      </w:r>
    </w:p>
    <w:p>
      <w:r>
        <w:t>einzelfallgerechte</w:t>
      </w:r>
    </w:p>
    <w:p>
      <w:r>
        <w:t>Gesamtbeurteilung</w:t>
      </w:r>
    </w:p>
    <w:p>
      <w:r>
        <w:t>vorzunehmen.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ist</w:t>
      </w:r>
    </w:p>
    <w:p>
      <w:r>
        <w:t>rechtens.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</w:t>
      </w:r>
    </w:p>
    <w:p>
      <w:r>
        <w:t>6.</w:t>
      </w:r>
    </w:p>
    <w:p>
      <w:r>
        <w:t>Da</w:t>
      </w:r>
    </w:p>
    <w:p>
      <w:r>
        <w:t>es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 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</w:t>
      </w:r>
    </w:p>
    <w:p>
      <w:r>
        <w:t>und</w:t>
      </w:r>
    </w:p>
    <w:p>
      <w:r>
        <w:t>auf</w:t>
      </w:r>
    </w:p>
    <w:p>
      <w:r>
        <w:t>Fr.</w:t>
      </w:r>
    </w:p>
    <w:p>
      <w:r>
        <w:t>7 00.--</w:t>
      </w:r>
    </w:p>
    <w:p>
      <w:r>
        <w:t>anzusetzen.</w:t>
      </w:r>
    </w:p>
    <w:p>
      <w:r>
        <w:t>Entsprechend</w:t>
      </w:r>
    </w:p>
    <w:p>
      <w:r>
        <w:t>dem</w:t>
      </w:r>
    </w:p>
    <w:p>
      <w:r>
        <w:t>Ausgang</w:t>
      </w:r>
    </w:p>
    <w:p>
      <w:r>
        <w:t>des</w:t>
      </w:r>
    </w:p>
    <w:p>
      <w:r>
        <w:t>Verfahrens</w:t>
      </w:r>
    </w:p>
    <w:p>
      <w:r>
        <w:t>sind</w:t>
      </w:r>
    </w:p>
    <w:p>
      <w:r>
        <w:t>sie</w:t>
      </w:r>
    </w:p>
    <w:p>
      <w:r>
        <w:t>der</w:t>
      </w:r>
    </w:p>
    <w:p>
      <w:r>
        <w:t>unterliegenden</w:t>
      </w:r>
    </w:p>
    <w:p>
      <w:r>
        <w:t>Beschwerde führ erin</w:t>
      </w:r>
    </w:p>
    <w:p>
      <w:r>
        <w:t>aufzuerlegen ,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 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zur</w:t>
      </w:r>
    </w:p>
    <w:p>
      <w:r>
        <w:t>Nachzahlung</w:t>
      </w:r>
    </w:p>
    <w:p>
      <w:r>
        <w:t>verpflichtet,</w:t>
      </w:r>
    </w:p>
    <w:p>
      <w:r>
        <w:t>sobald</w:t>
      </w:r>
    </w:p>
    <w:p>
      <w:r>
        <w:t>sie</w:t>
      </w:r>
    </w:p>
    <w:p>
      <w:r>
        <w:t>dazu</w:t>
      </w:r>
    </w:p>
    <w:p>
      <w:r>
        <w:t>in</w:t>
      </w:r>
    </w:p>
    <w:p>
      <w:r>
        <w:t>der</w:t>
      </w:r>
    </w:p>
    <w:p>
      <w:r>
        <w:t>Lage</w:t>
      </w:r>
    </w:p>
    <w:p>
      <w:r>
        <w:t>ist</w:t>
      </w:r>
    </w:p>
    <w:p>
      <w:r>
        <w:t>(§</w:t>
      </w:r>
    </w:p>
    <w:p>
      <w:r>
        <w:rPr>
          <w:b/>
        </w:rPr>
        <w:t>E. 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Pro</w:t>
      </w:r>
    </w:p>
    <w:p>
      <w:r>
        <w:t>Infirmis</w:t>
      </w:r>
    </w:p>
    <w:p>
      <w:r>
        <w:t>Zürich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PhilippLienhard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