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IV.2024.00557 vom 4. Juni 2025</w:t>
      </w:r>
    </w:p>
    <w:p>
      <w:r>
        <w:t>ZH Sozialversicherungsgericht, 2025-06-04, DE</w:t>
      </w:r>
    </w:p>
    <w:p>
      <w:r>
        <w:rPr>
          <w:b/>
        </w:rPr>
        <w:t xml:space="preserve">Quelle: </w:t>
      </w:r>
      <w:r>
        <w:t>https://mcp.opencaselaw.ch/entscheid/zh_sozialversicherungsgericht_IV.2024.00557</w:t>
      </w:r>
    </w:p>
    <w:p>
      <w:r>
        <w:t>FR: ZH_SOZIALVERSICHERUNGSGERICHT IV.2024.00557 du 4 juin 2025</w:t>
      </w:r>
    </w:p>
    <w:p>
      <w:r>
        <w:t>IT: ZH_SOZIALVERSICHERUNGSGERICHT IV.2024.00557 del 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Invalide</w:t>
      </w:r>
    </w:p>
    <w:p>
      <w:r>
        <w:t>oder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(Art.</w:t>
      </w:r>
    </w:p>
    <w:p>
      <w:r>
        <w:t>8</w:t>
      </w:r>
    </w:p>
    <w:p>
      <w:r>
        <w:t>ATSG)</w:t>
      </w:r>
    </w:p>
    <w:p>
      <w:r>
        <w:t>bedrohte</w:t>
      </w:r>
    </w:p>
    <w:p>
      <w:r>
        <w:t>Versicherte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8</w:t>
      </w:r>
    </w:p>
    <w:p>
      <w:r>
        <w:t>Abs.</w:t>
      </w:r>
    </w:p>
    <w:p>
      <w:r>
        <w:t>1</w:t>
      </w:r>
    </w:p>
    <w:p>
      <w:r>
        <w:t>IVG</w:t>
      </w:r>
    </w:p>
    <w:p>
      <w:r>
        <w:t>Anspruch</w:t>
      </w:r>
    </w:p>
    <w:p>
      <w:r>
        <w:t>auf</w:t>
      </w:r>
    </w:p>
    <w:p>
      <w:r>
        <w:t>Eingliederungsmassnahmen,</w:t>
      </w:r>
    </w:p>
    <w:p>
      <w:r>
        <w:t>soweit: a.</w:t>
      </w:r>
    </w:p>
    <w:p>
      <w:r>
        <w:t>diese</w:t>
      </w:r>
    </w:p>
    <w:p>
      <w:r>
        <w:t>notwendig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die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wieder</w:t>
      </w:r>
    </w:p>
    <w:p>
      <w:r>
        <w:t>herzustellen,</w:t>
      </w:r>
    </w:p>
    <w:p>
      <w:r>
        <w:t>zu</w:t>
      </w:r>
    </w:p>
    <w:p>
      <w:r>
        <w:t>erhalten</w:t>
      </w:r>
    </w:p>
    <w:p>
      <w:r>
        <w:t>oder</w:t>
      </w:r>
    </w:p>
    <w:p>
      <w:r>
        <w:t>zu</w:t>
      </w:r>
    </w:p>
    <w:p>
      <w:r>
        <w:t>verbessern;</w:t>
      </w:r>
    </w:p>
    <w:p>
      <w:r>
        <w:t>und b.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einzelnen</w:t>
      </w:r>
    </w:p>
    <w:p>
      <w:r>
        <w:t>Massnahmen</w:t>
      </w:r>
    </w:p>
    <w:p>
      <w:r>
        <w:t>erfüllt</w:t>
      </w:r>
    </w:p>
    <w:p>
      <w:r>
        <w:t>sind.</w:t>
      </w:r>
    </w:p>
    <w:p>
      <w:r>
        <w:t>Der</w:t>
      </w:r>
    </w:p>
    <w:p>
      <w:r>
        <w:t>Anspruch</w:t>
      </w:r>
    </w:p>
    <w:p>
      <w:r>
        <w:t>auf</w:t>
      </w:r>
    </w:p>
    <w:p>
      <w:r>
        <w:t>Eingliederungsmassnahmen</w:t>
      </w:r>
    </w:p>
    <w:p>
      <w:r>
        <w:t>besteht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Aus übung</w:t>
      </w:r>
    </w:p>
    <w:p>
      <w:r>
        <w:t>einer</w:t>
      </w:r>
    </w:p>
    <w:p>
      <w:r>
        <w:t>Erwerbstätigkeit</w:t>
      </w:r>
    </w:p>
    <w:p>
      <w:r>
        <w:t>vor</w:t>
      </w:r>
    </w:p>
    <w:p>
      <w:r>
        <w:t>Eintritt</w:t>
      </w:r>
    </w:p>
    <w:p>
      <w:r>
        <w:t>der</w:t>
      </w:r>
    </w:p>
    <w:p>
      <w:r>
        <w:t>Invalidität.</w:t>
      </w:r>
    </w:p>
    <w:p>
      <w:r>
        <w:t>Bei</w:t>
      </w:r>
    </w:p>
    <w:p>
      <w:r>
        <w:t>der</w:t>
      </w:r>
    </w:p>
    <w:p>
      <w:r>
        <w:t>Festlegung</w:t>
      </w:r>
    </w:p>
    <w:p>
      <w:r>
        <w:t>der</w:t>
      </w:r>
    </w:p>
    <w:p>
      <w:r>
        <w:t>Massnahmen</w:t>
      </w:r>
    </w:p>
    <w:p>
      <w:r>
        <w:t>ist</w:t>
      </w:r>
    </w:p>
    <w:p>
      <w:r>
        <w:t>die</w:t>
      </w:r>
    </w:p>
    <w:p>
      <w:r>
        <w:t>gesamte</w:t>
      </w:r>
    </w:p>
    <w:p>
      <w:r>
        <w:t>noch</w:t>
      </w:r>
    </w:p>
    <w:p>
      <w:r>
        <w:t>zu</w:t>
      </w:r>
    </w:p>
    <w:p>
      <w:r>
        <w:t>erwartende</w:t>
      </w:r>
    </w:p>
    <w:p>
      <w:r>
        <w:t>Dauer</w:t>
      </w:r>
    </w:p>
    <w:p>
      <w:r>
        <w:t>des</w:t>
      </w:r>
    </w:p>
    <w:p>
      <w:r>
        <w:t>Erwerbslebens</w:t>
      </w:r>
    </w:p>
    <w:p>
      <w:r>
        <w:t>zu</w:t>
      </w:r>
    </w:p>
    <w:p>
      <w:r>
        <w:t>berücksichtigen</w:t>
      </w:r>
    </w:p>
    <w:p>
      <w:r>
        <w:t>(Abs.</w:t>
      </w:r>
    </w:p>
    <w:p>
      <w:r>
        <w:t>1 bis ).</w:t>
      </w:r>
    </w:p>
    <w:p>
      <w:r>
        <w:t>Nach</w:t>
      </w:r>
    </w:p>
    <w:p>
      <w:r>
        <w:t>Massgabe</w:t>
      </w:r>
    </w:p>
    <w:p>
      <w:r>
        <w:t>der</w:t>
      </w:r>
    </w:p>
    <w:p>
      <w:r>
        <w:t>Art.</w:t>
      </w:r>
    </w:p>
    <w:p>
      <w:r>
        <w:t>13</w:t>
      </w:r>
    </w:p>
    <w:p>
      <w:r>
        <w:t>und</w:t>
      </w:r>
    </w:p>
    <w:p>
      <w:r>
        <w:t>21</w:t>
      </w:r>
    </w:p>
    <w:p>
      <w:r>
        <w:t>IVG</w:t>
      </w:r>
    </w:p>
    <w:p>
      <w:r>
        <w:t>besteht</w:t>
      </w:r>
    </w:p>
    <w:p>
      <w:r>
        <w:t>der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Möglichkeit</w:t>
      </w:r>
    </w:p>
    <w:p>
      <w:r>
        <w:t>einer</w:t>
      </w:r>
    </w:p>
    <w:p>
      <w:r>
        <w:t>Eingliederung</w:t>
      </w:r>
    </w:p>
    <w:p>
      <w:r>
        <w:t>ins</w:t>
      </w:r>
    </w:p>
    <w:p>
      <w:r>
        <w:t>Erwerbsleben</w:t>
      </w:r>
    </w:p>
    <w:p>
      <w:r>
        <w:t>oder</w:t>
      </w:r>
    </w:p>
    <w:p>
      <w:r>
        <w:t>in</w:t>
      </w:r>
    </w:p>
    <w:p>
      <w:r>
        <w:t>den</w:t>
      </w:r>
    </w:p>
    <w:p>
      <w:r>
        <w:t>Aufgabenbereich</w:t>
      </w:r>
    </w:p>
    <w:p>
      <w:r>
        <w:t>(Abs.</w:t>
      </w:r>
    </w:p>
    <w:p>
      <w:r>
        <w:t>2).</w:t>
      </w:r>
    </w:p>
    <w:p>
      <w:r>
        <w:t>Nach</w:t>
      </w:r>
    </w:p>
    <w:p>
      <w:r>
        <w:t>Massgabe</w:t>
      </w:r>
    </w:p>
    <w:p>
      <w:r>
        <w:t>von</w:t>
      </w:r>
    </w:p>
    <w:p>
      <w:r>
        <w:t>Art.</w:t>
      </w:r>
    </w:p>
    <w:p>
      <w:r>
        <w:t>16</w:t>
      </w:r>
    </w:p>
    <w:p>
      <w:r>
        <w:t>Abs.</w:t>
      </w:r>
    </w:p>
    <w:p>
      <w:r>
        <w:rPr>
          <w:b/>
        </w:rPr>
        <w:t>E. 1.3</w:t>
      </w:r>
    </w:p>
    <w:p>
      <w:r>
        <w:t>Nach</w:t>
      </w:r>
    </w:p>
    <w:p>
      <w:r>
        <w:t>Art.</w:t>
      </w:r>
    </w:p>
    <w:p>
      <w:r>
        <w:t>16</w:t>
      </w:r>
    </w:p>
    <w:p>
      <w:r>
        <w:t>Abs.</w:t>
      </w:r>
    </w:p>
    <w:p>
      <w:r>
        <w:t>1</w:t>
      </w:r>
    </w:p>
    <w:p>
      <w:r>
        <w:t>IVG</w:t>
      </w:r>
    </w:p>
    <w:p>
      <w:r>
        <w:t>haben</w:t>
      </w:r>
    </w:p>
    <w:p>
      <w:r>
        <w:t>Versicherte,</w:t>
      </w:r>
    </w:p>
    <w:p>
      <w:r>
        <w:t>die</w:t>
      </w:r>
    </w:p>
    <w:p>
      <w:r>
        <w:t>noch</w:t>
      </w:r>
    </w:p>
    <w:p>
      <w:r>
        <w:t>nicht</w:t>
      </w:r>
    </w:p>
    <w:p>
      <w:r>
        <w:t>erwerbstätig</w:t>
      </w:r>
    </w:p>
    <w:p>
      <w:r>
        <w:t>waren</w:t>
      </w:r>
    </w:p>
    <w:p>
      <w:r>
        <w:t>und</w:t>
      </w:r>
    </w:p>
    <w:p>
      <w:r>
        <w:t>denen</w:t>
      </w:r>
    </w:p>
    <w:p>
      <w:r>
        <w:t>infolge</w:t>
      </w:r>
    </w:p>
    <w:p>
      <w:r>
        <w:t>Invalidität</w:t>
      </w:r>
    </w:p>
    <w:p>
      <w:r>
        <w:t>bei</w:t>
      </w:r>
    </w:p>
    <w:p>
      <w:r>
        <w:t>der</w:t>
      </w:r>
    </w:p>
    <w:p>
      <w:r>
        <w:t>erstmaligen</w:t>
      </w:r>
    </w:p>
    <w:p>
      <w:r>
        <w:t>beruflichen</w:t>
      </w:r>
    </w:p>
    <w:p>
      <w:r>
        <w:t>Ausbildung</w:t>
      </w:r>
    </w:p>
    <w:p>
      <w:r>
        <w:t>in</w:t>
      </w:r>
    </w:p>
    <w:p>
      <w:r>
        <w:t>wesent lichem</w:t>
      </w:r>
    </w:p>
    <w:p>
      <w:r>
        <w:t>Umfange</w:t>
      </w:r>
    </w:p>
    <w:p>
      <w:r>
        <w:t>zusätzliche</w:t>
      </w:r>
    </w:p>
    <w:p>
      <w:r>
        <w:t>Kosten</w:t>
      </w:r>
    </w:p>
    <w:p>
      <w:r>
        <w:t>entstehen,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dieser</w:t>
      </w:r>
    </w:p>
    <w:p>
      <w:r>
        <w:t>Kosten,</w:t>
      </w:r>
    </w:p>
    <w:p>
      <w:r>
        <w:t>sofern</w:t>
      </w:r>
    </w:p>
    <w:p>
      <w:r>
        <w:t>die</w:t>
      </w:r>
    </w:p>
    <w:p>
      <w:r>
        <w:t>Ausbildung</w:t>
      </w:r>
    </w:p>
    <w:p>
      <w:r>
        <w:t>den</w:t>
      </w:r>
    </w:p>
    <w:p>
      <w:r>
        <w:t>Fähigkeiten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entspricht.</w:t>
      </w:r>
    </w:p>
    <w:p>
      <w:r>
        <w:t>Als</w:t>
      </w:r>
    </w:p>
    <w:p>
      <w:r>
        <w:t>erstmalige</w:t>
      </w:r>
    </w:p>
    <w:p>
      <w:r>
        <w:t>berufliche</w:t>
      </w:r>
    </w:p>
    <w:p>
      <w:r>
        <w:t>Ausbildung</w:t>
      </w:r>
    </w:p>
    <w:p>
      <w:r>
        <w:t>gilt</w:t>
      </w:r>
    </w:p>
    <w:p>
      <w:r>
        <w:t>gemäss</w:t>
      </w:r>
    </w:p>
    <w:p>
      <w:r>
        <w:t>Art.</w:t>
      </w:r>
    </w:p>
    <w:p>
      <w:r>
        <w:rPr>
          <w:b/>
        </w:rPr>
        <w:t>E. 1.6</w:t>
      </w:r>
    </w:p>
    <w:p>
      <w:r>
        <w:t>Versicherungsträger</w:t>
      </w:r>
    </w:p>
    <w:p>
      <w:r>
        <w:t>und</w:t>
      </w:r>
    </w:p>
    <w:p>
      <w:r>
        <w:t>das</w:t>
      </w:r>
    </w:p>
    <w:p>
      <w:r>
        <w:t>Sozialversicherungsgericht</w:t>
      </w:r>
    </w:p>
    <w:p>
      <w:r>
        <w:t>haben</w:t>
      </w:r>
    </w:p>
    <w:p>
      <w:r>
        <w:t>die</w:t>
      </w:r>
    </w:p>
    <w:p>
      <w:r>
        <w:t>Beweise</w:t>
      </w:r>
    </w:p>
    <w:p>
      <w:r>
        <w:t>frei,</w:t>
      </w:r>
    </w:p>
    <w:p>
      <w:r>
        <w:t>das</w:t>
      </w:r>
    </w:p>
    <w:p>
      <w:r>
        <w:t>heisst</w:t>
      </w:r>
    </w:p>
    <w:p>
      <w:r>
        <w:t>ohne</w:t>
      </w:r>
    </w:p>
    <w:p>
      <w:r>
        <w:t>Bindung</w:t>
      </w:r>
    </w:p>
    <w:p>
      <w:r>
        <w:t>an</w:t>
      </w:r>
    </w:p>
    <w:p>
      <w:r>
        <w:t>förmliche</w:t>
      </w:r>
    </w:p>
    <w:p>
      <w:r>
        <w:t>Beweisregeln,</w:t>
      </w:r>
    </w:p>
    <w:p>
      <w:r>
        <w:t>sowie</w:t>
      </w:r>
    </w:p>
    <w:p>
      <w:r>
        <w:t>umfassend</w:t>
      </w:r>
    </w:p>
    <w:p>
      <w:r>
        <w:t>und</w:t>
      </w:r>
    </w:p>
    <w:p>
      <w:r>
        <w:t>pflichtgemäss</w:t>
      </w:r>
    </w:p>
    <w:p>
      <w:r>
        <w:t>zu</w:t>
      </w:r>
    </w:p>
    <w:p>
      <w:r>
        <w:t>würdigen.</w:t>
      </w:r>
    </w:p>
    <w:p>
      <w:r>
        <w:t>Für</w:t>
      </w:r>
    </w:p>
    <w:p>
      <w:r>
        <w:t>das</w:t>
      </w:r>
    </w:p>
    <w:p>
      <w:r>
        <w:t>Beschwerdeverfahren</w:t>
      </w:r>
    </w:p>
    <w:p>
      <w:r>
        <w:t>bedeutet</w:t>
      </w:r>
    </w:p>
    <w:p>
      <w:r>
        <w:t>dies,</w:t>
      </w:r>
    </w:p>
    <w:p>
      <w:r>
        <w:t>dass</w:t>
      </w:r>
    </w:p>
    <w:p>
      <w:r>
        <w:t>das</w:t>
      </w:r>
    </w:p>
    <w:p>
      <w:r>
        <w:t>Sozialversicherungsgericht</w:t>
      </w:r>
    </w:p>
    <w:p>
      <w:r>
        <w:t>alle</w:t>
      </w:r>
    </w:p>
    <w:p>
      <w:r>
        <w:t>Beweismittel,</w:t>
      </w:r>
    </w:p>
    <w:p>
      <w:r>
        <w:t>unabhängig</w:t>
      </w:r>
    </w:p>
    <w:p>
      <w:r>
        <w:t>davon,</w:t>
      </w:r>
    </w:p>
    <w:p>
      <w:r>
        <w:t>von</w:t>
      </w:r>
    </w:p>
    <w:p>
      <w:r>
        <w:t>wem</w:t>
      </w:r>
    </w:p>
    <w:p>
      <w:r>
        <w:t>sie</w:t>
      </w:r>
    </w:p>
    <w:p>
      <w:r>
        <w:t>stammen,</w:t>
      </w:r>
    </w:p>
    <w:p>
      <w:r>
        <w:t>objektiv</w:t>
      </w:r>
    </w:p>
    <w:p>
      <w:r>
        <w:t>zu</w:t>
      </w:r>
    </w:p>
    <w:p>
      <w:r>
        <w:t>prüfen</w:t>
      </w:r>
    </w:p>
    <w:p>
      <w:r>
        <w:t>und</w:t>
      </w:r>
    </w:p>
    <w:p>
      <w:r>
        <w:t>danach</w:t>
      </w:r>
    </w:p>
    <w:p>
      <w:r>
        <w:t>zu</w:t>
      </w:r>
    </w:p>
    <w:p>
      <w:r>
        <w:t>entscheiden</w:t>
      </w:r>
    </w:p>
    <w:p>
      <w:r>
        <w:t>hat,</w:t>
      </w:r>
    </w:p>
    <w:p>
      <w:r>
        <w:t>ob</w:t>
      </w:r>
    </w:p>
    <w:p>
      <w:r>
        <w:t>die</w:t>
      </w:r>
    </w:p>
    <w:p>
      <w:r>
        <w:t>verfügbaren</w:t>
      </w:r>
    </w:p>
    <w:p>
      <w:r>
        <w:t>Unterlagen</w:t>
      </w:r>
    </w:p>
    <w:p>
      <w:r>
        <w:t>eine</w:t>
      </w:r>
    </w:p>
    <w:p>
      <w:r>
        <w:t>zuverlässige</w:t>
      </w:r>
    </w:p>
    <w:p>
      <w:r>
        <w:t>Beurteilung</w:t>
      </w:r>
    </w:p>
    <w:p>
      <w:r>
        <w:t>des</w:t>
      </w:r>
    </w:p>
    <w:p>
      <w:r>
        <w:t>streitigen</w:t>
      </w:r>
    </w:p>
    <w:p>
      <w:r>
        <w:t>Rechtsanspruches</w:t>
      </w:r>
    </w:p>
    <w:p>
      <w:r>
        <w:t>gestat ten.</w:t>
      </w:r>
    </w:p>
    <w:p>
      <w:r>
        <w:t>Insbesondere</w:t>
      </w:r>
    </w:p>
    <w:p>
      <w:r>
        <w:t>darf</w:t>
      </w:r>
    </w:p>
    <w:p>
      <w:r>
        <w:t>es</w:t>
      </w:r>
    </w:p>
    <w:p>
      <w:r>
        <w:t>bei</w:t>
      </w:r>
    </w:p>
    <w:p>
      <w:r>
        <w:t>einander</w:t>
      </w:r>
    </w:p>
    <w:p>
      <w:r>
        <w:t>widersprechenden</w:t>
      </w:r>
    </w:p>
    <w:p>
      <w:r>
        <w:t>medizinischen</w:t>
      </w:r>
    </w:p>
    <w:p>
      <w:r>
        <w:t>Berichten</w:t>
      </w:r>
    </w:p>
    <w:p>
      <w:r>
        <w:t>den</w:t>
      </w:r>
    </w:p>
    <w:p>
      <w:r>
        <w:t>Prozess</w:t>
      </w:r>
    </w:p>
    <w:p>
      <w:r>
        <w:t>nicht</w:t>
      </w:r>
    </w:p>
    <w:p>
      <w:r>
        <w:t>erledigen,</w:t>
      </w:r>
    </w:p>
    <w:p>
      <w:r>
        <w:t>ohne</w:t>
      </w:r>
    </w:p>
    <w:p>
      <w:r>
        <w:t>das</w:t>
      </w:r>
    </w:p>
    <w:p>
      <w:r>
        <w:t>gesamte</w:t>
      </w:r>
    </w:p>
    <w:p>
      <w:r>
        <w:t>Beweismaterial</w:t>
      </w:r>
    </w:p>
    <w:p>
      <w:r>
        <w:t>zu</w:t>
      </w:r>
    </w:p>
    <w:p>
      <w:r>
        <w:t>würdigen</w:t>
      </w:r>
    </w:p>
    <w:p>
      <w:r>
        <w:t>und</w:t>
      </w:r>
    </w:p>
    <w:p>
      <w:r>
        <w:t>die</w:t>
      </w:r>
    </w:p>
    <w:p>
      <w:r>
        <w:t>Gründe</w:t>
      </w:r>
    </w:p>
    <w:p>
      <w:r>
        <w:t>anzugeben,</w:t>
      </w:r>
    </w:p>
    <w:p>
      <w:r>
        <w:t>warum</w:t>
      </w:r>
    </w:p>
    <w:p>
      <w:r>
        <w:t>es</w:t>
      </w:r>
    </w:p>
    <w:p>
      <w:r>
        <w:t>auf</w:t>
      </w:r>
    </w:p>
    <w:p>
      <w:r>
        <w:t>die</w:t>
      </w:r>
    </w:p>
    <w:p>
      <w:r>
        <w:t>eine</w:t>
      </w:r>
    </w:p>
    <w:p>
      <w:r>
        <w:t>und</w:t>
      </w:r>
    </w:p>
    <w:p>
      <w:r>
        <w:t>nicht</w:t>
      </w:r>
    </w:p>
    <w:p>
      <w:r>
        <w:t>auf</w:t>
      </w:r>
    </w:p>
    <w:p>
      <w:r>
        <w:t>die</w:t>
      </w:r>
    </w:p>
    <w:p>
      <w:r>
        <w:t>andere</w:t>
      </w:r>
    </w:p>
    <w:p>
      <w:r>
        <w:t>medizi nische</w:t>
      </w:r>
    </w:p>
    <w:p>
      <w:r>
        <w:t>These</w:t>
      </w:r>
    </w:p>
    <w:p>
      <w:r>
        <w:t>abstellt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3a).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 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des</w:t>
      </w:r>
    </w:p>
    <w:p>
      <w:r>
        <w:t>Experten</w:t>
      </w:r>
    </w:p>
    <w:p>
      <w:r>
        <w:t>begründet</w:t>
      </w:r>
    </w:p>
    <w:p>
      <w:r>
        <w:t>sind.</w:t>
      </w:r>
    </w:p>
    <w:p>
      <w:r>
        <w:t>Zudem</w:t>
      </w:r>
    </w:p>
    <w:p>
      <w:r>
        <w:t>muss</w:t>
      </w:r>
    </w:p>
    <w:p>
      <w:r>
        <w:t>der</w:t>
      </w:r>
    </w:p>
    <w:p>
      <w:r>
        <w:t>Arzt</w:t>
      </w:r>
    </w:p>
    <w:p>
      <w:r>
        <w:t>über</w:t>
      </w:r>
    </w:p>
    <w:p>
      <w:r>
        <w:t>die</w:t>
      </w:r>
    </w:p>
    <w:p>
      <w:r>
        <w:t>notwendigen</w:t>
      </w:r>
    </w:p>
    <w:p>
      <w:r>
        <w:t>fachlichen</w:t>
      </w:r>
    </w:p>
    <w:p>
      <w:r>
        <w:t>Qualifikationen</w:t>
      </w:r>
    </w:p>
    <w:p>
      <w:r>
        <w:t>ver fügen.</w:t>
      </w:r>
    </w:p>
    <w:p>
      <w:r>
        <w:t>Ausschlaggebend</w:t>
      </w:r>
    </w:p>
    <w:p>
      <w:r>
        <w:t>für</w:t>
      </w:r>
    </w:p>
    <w:p>
      <w:r>
        <w:t>den</w:t>
      </w:r>
    </w:p>
    <w:p>
      <w:r>
        <w:t>Beweiswert</w:t>
      </w:r>
    </w:p>
    <w:p>
      <w:r>
        <w:t>ist</w:t>
      </w:r>
    </w:p>
    <w:p>
      <w:r>
        <w:t>grundsätzlich</w:t>
      </w:r>
    </w:p>
    <w:p>
      <w:r>
        <w:t>weder</w:t>
      </w:r>
    </w:p>
    <w:p>
      <w:r>
        <w:t>die</w:t>
      </w:r>
    </w:p>
    <w:p>
      <w:r>
        <w:t>Herkunft</w:t>
      </w:r>
    </w:p>
    <w:p>
      <w:r>
        <w:t>eines</w:t>
      </w:r>
    </w:p>
    <w:p>
      <w:r>
        <w:t>Beweismittels</w:t>
      </w:r>
    </w:p>
    <w:p>
      <w:r>
        <w:t>noch</w:t>
      </w:r>
    </w:p>
    <w:p>
      <w:r>
        <w:t>die</w:t>
      </w:r>
    </w:p>
    <w:p>
      <w:r>
        <w:t>Bezeichnung</w:t>
      </w:r>
    </w:p>
    <w:p>
      <w:r>
        <w:t>der</w:t>
      </w:r>
    </w:p>
    <w:p>
      <w:r>
        <w:t>eingereichten</w:t>
      </w:r>
    </w:p>
    <w:p>
      <w:r>
        <w:t>oder</w:t>
      </w:r>
    </w:p>
    <w:p>
      <w:r>
        <w:t>in</w:t>
      </w:r>
    </w:p>
    <w:p>
      <w:r>
        <w:t>Auftrag</w:t>
      </w:r>
    </w:p>
    <w:p>
      <w:r>
        <w:t>gege benen</w:t>
      </w:r>
    </w:p>
    <w:p>
      <w:r>
        <w:t>Stellungnahme</w:t>
      </w:r>
    </w:p>
    <w:p>
      <w:r>
        <w:t>als</w:t>
      </w:r>
    </w:p>
    <w:p>
      <w:r>
        <w:t>Bericht</w:t>
      </w:r>
    </w:p>
    <w:p>
      <w:r>
        <w:t>oder</w:t>
      </w:r>
    </w:p>
    <w:p>
      <w:r>
        <w:t>Gutachten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8C_225/2021</w:t>
      </w:r>
    </w:p>
    <w:p>
      <w:r>
        <w:t>vom</w:t>
      </w:r>
    </w:p>
    <w:p>
      <w:r>
        <w:t>1 0.</w:t>
      </w:r>
    </w:p>
    <w:p>
      <w:r>
        <w:t>Juni</w:t>
      </w:r>
    </w:p>
    <w:p>
      <w:r>
        <w:t>2021</w:t>
      </w:r>
    </w:p>
    <w:p>
      <w:r>
        <w:t>E.</w:t>
      </w:r>
    </w:p>
    <w:p>
      <w:r>
        <w:t>3.2,</w:t>
      </w:r>
    </w:p>
    <w:p>
      <w:r>
        <w:t>je</w:t>
      </w:r>
    </w:p>
    <w:p>
      <w:r>
        <w:t>m.w.H.). 2.</w:t>
      </w:r>
    </w:p>
    <w:p>
      <w:r>
        <w:rPr>
          <w:b/>
        </w:rPr>
        <w:t>E. 2</w:t>
      </w:r>
    </w:p>
    <w:p>
      <w:r>
        <w:t>bis ).</w:t>
      </w:r>
    </w:p>
    <w:p>
      <w:r>
        <w:t>Die</w:t>
      </w:r>
    </w:p>
    <w:p>
      <w:r>
        <w:t>Eingliederungsmassnahmen</w:t>
      </w:r>
    </w:p>
    <w:p>
      <w:r>
        <w:t>bestehen</w:t>
      </w:r>
    </w:p>
    <w:p>
      <w:r>
        <w:t>gemäss</w:t>
      </w:r>
    </w:p>
    <w:p>
      <w:r>
        <w:t>Abs.</w:t>
      </w:r>
    </w:p>
    <w:p>
      <w:r>
        <w:rPr>
          <w:b/>
        </w:rPr>
        <w:t>E. 2.1</w:t>
      </w:r>
    </w:p>
    <w:p>
      <w:r>
        <w:t>Vorweg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nach</w:t>
      </w:r>
    </w:p>
    <w:p>
      <w:r>
        <w:t>Erlass</w:t>
      </w:r>
    </w:p>
    <w:p>
      <w:r>
        <w:t>des</w:t>
      </w:r>
    </w:p>
    <w:p>
      <w:r>
        <w:t>Vorbescheids</w:t>
      </w:r>
    </w:p>
    <w:p>
      <w:r>
        <w:t>vom</w:t>
      </w:r>
    </w:p>
    <w:p>
      <w:r>
        <w:t>17.</w:t>
      </w:r>
    </w:p>
    <w:p>
      <w:r>
        <w:t>Januar</w:t>
      </w:r>
    </w:p>
    <w:p>
      <w:r>
        <w:t>2022</w:t>
      </w:r>
    </w:p>
    <w:p>
      <w:r>
        <w:t>(Urk.</w:t>
      </w:r>
    </w:p>
    <w:p>
      <w:r>
        <w:t>15/25)</w:t>
      </w:r>
    </w:p>
    <w:p>
      <w:r>
        <w:t>und</w:t>
      </w:r>
    </w:p>
    <w:p>
      <w:r>
        <w:t>den</w:t>
      </w:r>
    </w:p>
    <w:p>
      <w:r>
        <w:t>getätigten</w:t>
      </w:r>
    </w:p>
    <w:p>
      <w:r>
        <w:t>medizinischen</w:t>
      </w:r>
    </w:p>
    <w:p>
      <w:r>
        <w:t>Abklärungen</w:t>
      </w:r>
    </w:p>
    <w:p>
      <w:r>
        <w:t>mit</w:t>
      </w:r>
    </w:p>
    <w:p>
      <w:r>
        <w:t>Veranlassung</w:t>
      </w:r>
    </w:p>
    <w:p>
      <w:r>
        <w:t>einer</w:t>
      </w:r>
    </w:p>
    <w:p>
      <w:r>
        <w:t>polydisziplinären</w:t>
      </w:r>
    </w:p>
    <w:p>
      <w:r>
        <w:t>Begutachtung</w:t>
      </w:r>
    </w:p>
    <w:p>
      <w:r>
        <w:t>(Gut achten</w:t>
      </w:r>
    </w:p>
    <w:p>
      <w:r>
        <w:t>vom</w:t>
      </w:r>
    </w:p>
    <w:p>
      <w:r>
        <w:t>15.</w:t>
      </w:r>
    </w:p>
    <w:p>
      <w:r>
        <w:t>März</w:t>
      </w:r>
    </w:p>
    <w:p>
      <w:r>
        <w:t>2024,</w:t>
      </w:r>
    </w:p>
    <w:p>
      <w:r>
        <w:t>vgl.</w:t>
      </w:r>
    </w:p>
    <w:p>
      <w:r>
        <w:t>Urk.</w:t>
      </w:r>
    </w:p>
    <w:p>
      <w:r>
        <w:t>15/124)</w:t>
      </w:r>
    </w:p>
    <w:p>
      <w:r>
        <w:t>vor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27.</w:t>
      </w:r>
    </w:p>
    <w:p>
      <w:r>
        <w:t>August</w:t>
      </w:r>
    </w:p>
    <w:p>
      <w:r>
        <w:t>2024</w:t>
      </w:r>
    </w:p>
    <w:p>
      <w:r>
        <w:t>(Urk.</w:t>
      </w:r>
    </w:p>
    <w:p>
      <w:r>
        <w:t>2)</w:t>
      </w:r>
    </w:p>
    <w:p>
      <w:r>
        <w:t>keinen</w:t>
      </w:r>
    </w:p>
    <w:p>
      <w:r>
        <w:t>weiteren</w:t>
      </w:r>
    </w:p>
    <w:p>
      <w:r>
        <w:t>Vorbescheid</w:t>
      </w:r>
    </w:p>
    <w:p>
      <w:r>
        <w:t>erlassen</w:t>
      </w:r>
    </w:p>
    <w:p>
      <w:r>
        <w:t>hat,</w:t>
      </w:r>
    </w:p>
    <w:p>
      <w:r>
        <w:t>sie</w:t>
      </w:r>
    </w:p>
    <w:p>
      <w:r>
        <w:t>der</w:t>
      </w:r>
    </w:p>
    <w:p>
      <w:r>
        <w:t>Beschwerde führerin</w:t>
      </w:r>
    </w:p>
    <w:p>
      <w:r>
        <w:t>vielmehr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zur</w:t>
      </w:r>
    </w:p>
    <w:p>
      <w:r>
        <w:t>Stellungnahme</w:t>
      </w:r>
    </w:p>
    <w:p>
      <w:r>
        <w:t>zugestellt</w:t>
      </w:r>
    </w:p>
    <w:p>
      <w:r>
        <w:t>hat</w:t>
      </w:r>
    </w:p>
    <w:p>
      <w:r>
        <w:t>(Urk.</w:t>
      </w:r>
    </w:p>
    <w:p>
      <w:r>
        <w:t>15/130,</w:t>
      </w:r>
    </w:p>
    <w:p>
      <w:r>
        <w:t>Urk.</w:t>
      </w:r>
    </w:p>
    <w:p>
      <w:r>
        <w:t>15/134). 2. 2</w:t>
      </w:r>
    </w:p>
    <w:p>
      <w:r>
        <w:t>Gemäss</w:t>
      </w:r>
    </w:p>
    <w:p>
      <w:r>
        <w:t>Art.</w:t>
      </w:r>
    </w:p>
    <w:p>
      <w:r>
        <w:t>57a</w:t>
      </w:r>
    </w:p>
    <w:p>
      <w:r>
        <w:t>Abs.</w:t>
      </w:r>
    </w:p>
    <w:p>
      <w:r>
        <w:t>1</w:t>
      </w:r>
    </w:p>
    <w:p>
      <w:r>
        <w:t>IVG</w:t>
      </w:r>
    </w:p>
    <w:p>
      <w:r>
        <w:t>teilt</w:t>
      </w:r>
    </w:p>
    <w:p>
      <w:r>
        <w:t>die</w:t>
      </w:r>
    </w:p>
    <w:p>
      <w:r>
        <w:t>IV-Stelle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den</w:t>
      </w:r>
    </w:p>
    <w:p>
      <w:r>
        <w:t>vorge sehenen</w:t>
      </w:r>
    </w:p>
    <w:p>
      <w:r>
        <w:t>Endentscheid</w:t>
      </w:r>
    </w:p>
    <w:p>
      <w:r>
        <w:t>über</w:t>
      </w:r>
    </w:p>
    <w:p>
      <w:r>
        <w:t>ein</w:t>
      </w:r>
    </w:p>
    <w:p>
      <w:r>
        <w:t>Leistungsbegehren,</w:t>
      </w:r>
    </w:p>
    <w:p>
      <w:r>
        <w:t>den</w:t>
      </w:r>
    </w:p>
    <w:p>
      <w:r>
        <w:t>Entzug</w:t>
      </w:r>
    </w:p>
    <w:p>
      <w:r>
        <w:t>oder</w:t>
      </w:r>
    </w:p>
    <w:p>
      <w:r>
        <w:t>die</w:t>
      </w:r>
    </w:p>
    <w:p>
      <w:r>
        <w:t>Herab setzung</w:t>
      </w:r>
    </w:p>
    <w:p>
      <w:r>
        <w:t>einer</w:t>
      </w:r>
    </w:p>
    <w:p>
      <w:r>
        <w:t>bisher</w:t>
      </w:r>
    </w:p>
    <w:p>
      <w:r>
        <w:t>gewährten</w:t>
      </w:r>
    </w:p>
    <w:p>
      <w:r>
        <w:t>Leistung</w:t>
      </w:r>
    </w:p>
    <w:p>
      <w:r>
        <w:t>sowie</w:t>
      </w:r>
    </w:p>
    <w:p>
      <w:r>
        <w:t>den</w:t>
      </w:r>
    </w:p>
    <w:p>
      <w:r>
        <w:t>vorgesehenen</w:t>
      </w:r>
    </w:p>
    <w:p>
      <w:r>
        <w:t>Entscheid</w:t>
      </w:r>
    </w:p>
    <w:p>
      <w:r>
        <w:t>über</w:t>
      </w:r>
    </w:p>
    <w:p>
      <w:r>
        <w:t>die</w:t>
      </w:r>
    </w:p>
    <w:p>
      <w:r>
        <w:t>vorsorgliche</w:t>
      </w:r>
    </w:p>
    <w:p>
      <w:r>
        <w:t>Einstellung</w:t>
      </w:r>
    </w:p>
    <w:p>
      <w:r>
        <w:t>von</w:t>
      </w:r>
    </w:p>
    <w:p>
      <w:r>
        <w:t>Leistungen</w:t>
      </w:r>
    </w:p>
    <w:p>
      <w:r>
        <w:t>mittels</w:t>
      </w:r>
    </w:p>
    <w:p>
      <w:r>
        <w:t>Vorbescheid</w:t>
      </w:r>
    </w:p>
    <w:p>
      <w:r>
        <w:t>mit</w:t>
      </w:r>
    </w:p>
    <w:p>
      <w:r>
        <w:t>(Satz</w:t>
      </w:r>
    </w:p>
    <w:p>
      <w:r>
        <w:t>1);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hat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42</w:t>
      </w:r>
    </w:p>
    <w:p>
      <w:r>
        <w:t>ATSG</w:t>
      </w:r>
    </w:p>
    <w:p>
      <w:r>
        <w:t>(Satz</w:t>
      </w:r>
    </w:p>
    <w:p>
      <w:r>
        <w:t>2).</w:t>
      </w:r>
    </w:p>
    <w:p>
      <w:r>
        <w:t>Der</w:t>
      </w:r>
    </w:p>
    <w:p>
      <w:r>
        <w:t>Sinn</w:t>
      </w:r>
    </w:p>
    <w:p>
      <w:r>
        <w:t>und</w:t>
      </w:r>
    </w:p>
    <w:p>
      <w:r>
        <w:t>Zweck</w:t>
      </w:r>
    </w:p>
    <w:p>
      <w:r>
        <w:t>des</w:t>
      </w:r>
    </w:p>
    <w:p>
      <w:r>
        <w:t>Vorbescheidverfahrens</w:t>
      </w:r>
    </w:p>
    <w:p>
      <w:r>
        <w:t>besteht</w:t>
      </w:r>
    </w:p>
    <w:p>
      <w:r>
        <w:t>darin,</w:t>
      </w:r>
    </w:p>
    <w:p>
      <w:r>
        <w:t>die</w:t>
      </w:r>
    </w:p>
    <w:p>
      <w:r>
        <w:t>Akzeptanz</w:t>
      </w:r>
    </w:p>
    <w:p>
      <w:r>
        <w:t>des</w:t>
      </w:r>
    </w:p>
    <w:p>
      <w:r>
        <w:t>Entscheides</w:t>
      </w:r>
    </w:p>
    <w:p>
      <w:r>
        <w:t>bei</w:t>
      </w:r>
    </w:p>
    <w:p>
      <w:r>
        <w:t>den</w:t>
      </w:r>
    </w:p>
    <w:p>
      <w:r>
        <w:t>Versicherten</w:t>
      </w:r>
    </w:p>
    <w:p>
      <w:r>
        <w:t>zu</w:t>
      </w:r>
    </w:p>
    <w:p>
      <w:r>
        <w:t>verbessern</w:t>
      </w:r>
    </w:p>
    <w:p>
      <w:r>
        <w:t>(BGE</w:t>
      </w:r>
    </w:p>
    <w:p>
      <w:r>
        <w:t>134</w:t>
      </w:r>
    </w:p>
    <w:p>
      <w:r>
        <w:t>V</w:t>
      </w:r>
    </w:p>
    <w:p>
      <w:r>
        <w:t>97</w:t>
      </w:r>
    </w:p>
    <w:p>
      <w:r>
        <w:t>E.</w:t>
      </w:r>
    </w:p>
    <w:p>
      <w:r>
        <w:t>2.7,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9C_551/2022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E.</w:t>
      </w:r>
    </w:p>
    <w:p>
      <w:r>
        <w:t>4.2).</w:t>
      </w:r>
    </w:p>
    <w:p>
      <w:r>
        <w:t>Die</w:t>
      </w:r>
    </w:p>
    <w:p>
      <w:r>
        <w:t>IV-Stelle</w:t>
      </w:r>
    </w:p>
    <w:p>
      <w:r>
        <w:t>darf</w:t>
      </w:r>
    </w:p>
    <w:p>
      <w:r>
        <w:t>sich</w:t>
      </w:r>
    </w:p>
    <w:p>
      <w:r>
        <w:t>daher</w:t>
      </w:r>
    </w:p>
    <w:p>
      <w:r>
        <w:t>nicht</w:t>
      </w:r>
    </w:p>
    <w:p>
      <w:r>
        <w:t>darauf</w:t>
      </w:r>
    </w:p>
    <w:p>
      <w:r>
        <w:t>beschränkten,</w:t>
      </w:r>
    </w:p>
    <w:p>
      <w:r>
        <w:t>die</w:t>
      </w:r>
    </w:p>
    <w:p>
      <w:r>
        <w:t>von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vorgebrachten</w:t>
      </w:r>
    </w:p>
    <w:p>
      <w:r>
        <w:t>Einwände</w:t>
      </w:r>
    </w:p>
    <w:p>
      <w:r>
        <w:t>tatsächlich</w:t>
      </w:r>
    </w:p>
    <w:p>
      <w:r>
        <w:t>zur</w:t>
      </w:r>
    </w:p>
    <w:p>
      <w:r>
        <w:t>Kenntnis</w:t>
      </w:r>
    </w:p>
    <w:p>
      <w:r>
        <w:t>zu</w:t>
      </w:r>
    </w:p>
    <w:p>
      <w:r>
        <w:t>nehmen</w:t>
      </w:r>
    </w:p>
    <w:p>
      <w:r>
        <w:t>und</w:t>
      </w:r>
    </w:p>
    <w:p>
      <w:r>
        <w:t>zu</w:t>
      </w:r>
    </w:p>
    <w:p>
      <w:r>
        <w:t>prüfen.</w:t>
      </w:r>
    </w:p>
    <w:p>
      <w:r>
        <w:t>Sie</w:t>
      </w:r>
    </w:p>
    <w:p>
      <w:r>
        <w:t>hat</w:t>
      </w:r>
    </w:p>
    <w:p>
      <w:r>
        <w:t>ihre</w:t>
      </w:r>
    </w:p>
    <w:p>
      <w:r>
        <w:t>Über legungen</w:t>
      </w:r>
    </w:p>
    <w:p>
      <w:r>
        <w:t>dem</w:t>
      </w:r>
    </w:p>
    <w:p>
      <w:r>
        <w:t>oder</w:t>
      </w:r>
    </w:p>
    <w:p>
      <w:r>
        <w:t>der</w:t>
      </w:r>
    </w:p>
    <w:p>
      <w:r>
        <w:t>Betroffenen</w:t>
      </w:r>
    </w:p>
    <w:p>
      <w:r>
        <w:t>gegenüber</w:t>
      </w:r>
    </w:p>
    <w:p>
      <w:r>
        <w:t>auch</w:t>
      </w:r>
    </w:p>
    <w:p>
      <w:r>
        <w:t>namhaft</w:t>
      </w:r>
    </w:p>
    <w:p>
      <w:r>
        <w:t>zu</w:t>
      </w:r>
    </w:p>
    <w:p>
      <w:r>
        <w:t>machen</w:t>
      </w:r>
    </w:p>
    <w:p>
      <w:r>
        <w:t>und</w:t>
      </w:r>
    </w:p>
    <w:p>
      <w:r>
        <w:t>sich</w:t>
      </w:r>
    </w:p>
    <w:p>
      <w:r>
        <w:t>dabei</w:t>
      </w:r>
    </w:p>
    <w:p>
      <w:r>
        <w:t>ausdrücklich</w:t>
      </w:r>
    </w:p>
    <w:p>
      <w:r>
        <w:t>mit</w:t>
      </w:r>
    </w:p>
    <w:p>
      <w:r>
        <w:t>den</w:t>
      </w:r>
    </w:p>
    <w:p>
      <w:r>
        <w:t>(entscheidwesentlichen)</w:t>
      </w:r>
    </w:p>
    <w:p>
      <w:r>
        <w:t>Einwänden</w:t>
      </w:r>
    </w:p>
    <w:p>
      <w:r>
        <w:t>auseinander zusetzen,</w:t>
      </w:r>
    </w:p>
    <w:p>
      <w:r>
        <w:t>oder</w:t>
      </w:r>
    </w:p>
    <w:p>
      <w:r>
        <w:t>aber</w:t>
      </w:r>
    </w:p>
    <w:p>
      <w:r>
        <w:t>zumindest</w:t>
      </w:r>
    </w:p>
    <w:p>
      <w:r>
        <w:t>die</w:t>
      </w:r>
    </w:p>
    <w:p>
      <w:r>
        <w:t>Gründe</w:t>
      </w:r>
    </w:p>
    <w:p>
      <w:r>
        <w:t>anzugeben,</w:t>
      </w:r>
    </w:p>
    <w:p>
      <w:r>
        <w:t>weshalb</w:t>
      </w:r>
    </w:p>
    <w:p>
      <w:r>
        <w:t>sie</w:t>
      </w:r>
    </w:p>
    <w:p>
      <w:r>
        <w:t>gewisse</w:t>
      </w:r>
    </w:p>
    <w:p>
      <w:r>
        <w:t>Gesichts punkte</w:t>
      </w:r>
    </w:p>
    <w:p>
      <w:r>
        <w:t>nicht</w:t>
      </w:r>
    </w:p>
    <w:p>
      <w:r>
        <w:t>berücksichtigen</w:t>
      </w:r>
    </w:p>
    <w:p>
      <w:r>
        <w:t>kann</w:t>
      </w:r>
    </w:p>
    <w:p>
      <w:r>
        <w:t>(BGE</w:t>
      </w:r>
    </w:p>
    <w:p>
      <w:r>
        <w:t>124</w:t>
      </w:r>
    </w:p>
    <w:p>
      <w:r>
        <w:t>V</w:t>
      </w:r>
    </w:p>
    <w:p>
      <w:r>
        <w:t>181</w:t>
      </w:r>
    </w:p>
    <w:p>
      <w:r>
        <w:t>E.</w:t>
      </w:r>
    </w:p>
    <w:p>
      <w:r>
        <w:t>2b).</w:t>
      </w:r>
    </w:p>
    <w:p>
      <w:r>
        <w:t>Das</w:t>
      </w:r>
    </w:p>
    <w:p>
      <w:r>
        <w:t>Vorbescheid verfahren</w:t>
      </w:r>
    </w:p>
    <w:p>
      <w:r>
        <w:t>geht</w:t>
      </w:r>
    </w:p>
    <w:p>
      <w:r>
        <w:t>über</w:t>
      </w:r>
    </w:p>
    <w:p>
      <w:r>
        <w:t>den</w:t>
      </w:r>
    </w:p>
    <w:p>
      <w:r>
        <w:t>verfassungsrechtlichen</w:t>
      </w:r>
    </w:p>
    <w:p>
      <w:r>
        <w:t>Mindestanspruch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(Art.</w:t>
      </w:r>
    </w:p>
    <w:p>
      <w:r>
        <w:t>29</w:t>
      </w:r>
    </w:p>
    <w:p>
      <w:r>
        <w:t>Abs.</w:t>
      </w:r>
    </w:p>
    <w:p>
      <w:r>
        <w:t>2</w:t>
      </w:r>
    </w:p>
    <w:p>
      <w:r>
        <w:t>der</w:t>
      </w:r>
    </w:p>
    <w:p>
      <w:r>
        <w:t>Bundesverfassung,</w:t>
      </w:r>
    </w:p>
    <w:p>
      <w:r>
        <w:t>BV)</w:t>
      </w:r>
    </w:p>
    <w:p>
      <w:r>
        <w:t>hinaus,</w:t>
      </w:r>
    </w:p>
    <w:p>
      <w:r>
        <w:t>indem</w:t>
      </w:r>
    </w:p>
    <w:p>
      <w:r>
        <w:t>es</w:t>
      </w:r>
    </w:p>
    <w:p>
      <w:r>
        <w:t>Gelegenheit</w:t>
      </w:r>
    </w:p>
    <w:p>
      <w:r>
        <w:t>gibt,</w:t>
      </w:r>
    </w:p>
    <w:p>
      <w:r>
        <w:t>sich</w:t>
      </w:r>
    </w:p>
    <w:p>
      <w:r>
        <w:t>nicht</w:t>
      </w:r>
    </w:p>
    <w:p>
      <w:r>
        <w:t>nur</w:t>
      </w:r>
    </w:p>
    <w:p>
      <w:r>
        <w:t>zur</w:t>
      </w:r>
    </w:p>
    <w:p>
      <w:r>
        <w:t>Sache,</w:t>
      </w:r>
    </w:p>
    <w:p>
      <w:r>
        <w:t>sondern</w:t>
      </w:r>
    </w:p>
    <w:p>
      <w:r>
        <w:t>auch</w:t>
      </w:r>
    </w:p>
    <w:p>
      <w:r>
        <w:t>zum</w:t>
      </w:r>
    </w:p>
    <w:p>
      <w:r>
        <w:t>vorgesehenen</w:t>
      </w:r>
    </w:p>
    <w:p>
      <w:r>
        <w:t>Ent scheid</w:t>
      </w:r>
    </w:p>
    <w:p>
      <w:r>
        <w:t>zu</w:t>
      </w:r>
    </w:p>
    <w:p>
      <w:r>
        <w:t>äussern</w:t>
      </w:r>
    </w:p>
    <w:p>
      <w:r>
        <w:t>(BGE</w:t>
      </w:r>
    </w:p>
    <w:p>
      <w:r>
        <w:t>134</w:t>
      </w:r>
    </w:p>
    <w:p>
      <w:r>
        <w:t>V</w:t>
      </w:r>
    </w:p>
    <w:p>
      <w:r>
        <w:t>97</w:t>
      </w:r>
    </w:p>
    <w:p>
      <w:r>
        <w:t>E.</w:t>
      </w:r>
    </w:p>
    <w:p>
      <w:r>
        <w:t>2.8.2</w:t>
      </w:r>
    </w:p>
    <w:p>
      <w:r>
        <w:t>mit</w:t>
      </w:r>
    </w:p>
    <w:p>
      <w:r>
        <w:t>Hinweisen).</w:t>
      </w:r>
    </w:p>
    <w:p>
      <w:r>
        <w:t>Dies</w:t>
      </w:r>
    </w:p>
    <w:p>
      <w:r>
        <w:t>heisst</w:t>
      </w:r>
    </w:p>
    <w:p>
      <w:r>
        <w:t>nicht,</w:t>
      </w:r>
    </w:p>
    <w:p>
      <w:r>
        <w:t>dass</w:t>
      </w:r>
    </w:p>
    <w:p>
      <w:r>
        <w:t>eine</w:t>
      </w:r>
    </w:p>
    <w:p>
      <w:r>
        <w:t>IV-Stelle,</w:t>
      </w:r>
    </w:p>
    <w:p>
      <w:r>
        <w:t>die</w:t>
      </w:r>
    </w:p>
    <w:p>
      <w:r>
        <w:t>von</w:t>
      </w:r>
    </w:p>
    <w:p>
      <w:r>
        <w:t>dem</w:t>
      </w:r>
    </w:p>
    <w:p>
      <w:r>
        <w:t>im</w:t>
      </w:r>
    </w:p>
    <w:p>
      <w:r>
        <w:t>Vorbescheid</w:t>
      </w:r>
    </w:p>
    <w:p>
      <w:r>
        <w:t>in</w:t>
      </w:r>
    </w:p>
    <w:p>
      <w:r>
        <w:t>Aussicht</w:t>
      </w:r>
    </w:p>
    <w:p>
      <w:r>
        <w:t>gestellten</w:t>
      </w:r>
    </w:p>
    <w:p>
      <w:r>
        <w:t>Entscheid</w:t>
      </w:r>
    </w:p>
    <w:p>
      <w:r>
        <w:t>abwei chend</w:t>
      </w:r>
    </w:p>
    <w:p>
      <w:r>
        <w:t>verfügen</w:t>
      </w:r>
    </w:p>
    <w:p>
      <w:r>
        <w:t>will,</w:t>
      </w:r>
    </w:p>
    <w:p>
      <w:r>
        <w:t>vorgängig</w:t>
      </w:r>
    </w:p>
    <w:p>
      <w:r>
        <w:t>nochmals</w:t>
      </w:r>
    </w:p>
    <w:p>
      <w:r>
        <w:t>ein</w:t>
      </w:r>
    </w:p>
    <w:p>
      <w:r>
        <w:t>Vorbescheidverfahren</w:t>
      </w:r>
    </w:p>
    <w:p>
      <w:r>
        <w:t>durch zuführen</w:t>
      </w:r>
    </w:p>
    <w:p>
      <w:r>
        <w:t>hätte</w:t>
      </w:r>
    </w:p>
    <w:p>
      <w:r>
        <w:t>(vgl.</w:t>
      </w:r>
    </w:p>
    <w:p>
      <w:r>
        <w:t>Urteile</w:t>
      </w:r>
    </w:p>
    <w:p>
      <w:r>
        <w:t>8c_96/2012</w:t>
      </w:r>
    </w:p>
    <w:p>
      <w:r>
        <w:t>vom</w:t>
      </w:r>
    </w:p>
    <w:p>
      <w:r>
        <w:rPr>
          <w:b/>
        </w:rPr>
        <w:t>E. 2.3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8C_266/2022</w:t>
      </w:r>
    </w:p>
    <w:p>
      <w:r>
        <w:t>vom</w:t>
      </w:r>
    </w:p>
    <w:p>
      <w:r>
        <w:t>8.</w:t>
      </w:r>
    </w:p>
    <w:p>
      <w:r>
        <w:t>März</w:t>
      </w:r>
    </w:p>
    <w:p>
      <w:r>
        <w:t>2023</w:t>
      </w:r>
    </w:p>
    <w:p>
      <w:r>
        <w:t>E.</w:t>
      </w:r>
    </w:p>
    <w:p>
      <w:r>
        <w:t>2.2).</w:t>
      </w:r>
    </w:p>
    <w:p>
      <w:r>
        <w:t>Sachlich</w:t>
      </w:r>
    </w:p>
    <w:p>
      <w:r>
        <w:t>angemessen</w:t>
      </w:r>
    </w:p>
    <w:p>
      <w:r>
        <w:t>ist</w:t>
      </w:r>
    </w:p>
    <w:p>
      <w:r>
        <w:t>schliesslich</w:t>
      </w:r>
    </w:p>
    <w:p>
      <w:r>
        <w:t>eine</w:t>
      </w:r>
    </w:p>
    <w:p>
      <w:r>
        <w:t>Vorkehr,</w:t>
      </w:r>
    </w:p>
    <w:p>
      <w:r>
        <w:t>wenn</w:t>
      </w:r>
    </w:p>
    <w:p>
      <w:r>
        <w:t>sie</w:t>
      </w:r>
    </w:p>
    <w:p>
      <w:r>
        <w:t>die</w:t>
      </w:r>
    </w:p>
    <w:p>
      <w:r>
        <w:t>versicherte</w:t>
      </w:r>
    </w:p>
    <w:p>
      <w:r>
        <w:t>Per son</w:t>
      </w:r>
    </w:p>
    <w:p>
      <w:r>
        <w:t>voraussichtlich</w:t>
      </w:r>
    </w:p>
    <w:p>
      <w:r>
        <w:t>in</w:t>
      </w:r>
    </w:p>
    <w:p>
      <w:r>
        <w:t>die</w:t>
      </w:r>
    </w:p>
    <w:p>
      <w:r>
        <w:t>Lage</w:t>
      </w:r>
    </w:p>
    <w:p>
      <w:r>
        <w:t>versetzt,</w:t>
      </w:r>
    </w:p>
    <w:p>
      <w:r>
        <w:t>ein</w:t>
      </w:r>
    </w:p>
    <w:p>
      <w:r>
        <w:t>Erwerbseinkommen</w:t>
      </w:r>
    </w:p>
    <w:p>
      <w:r>
        <w:t>zu</w:t>
      </w:r>
    </w:p>
    <w:p>
      <w:r>
        <w:t>erzielen,</w:t>
      </w:r>
    </w:p>
    <w:p>
      <w:r>
        <w:t>das</w:t>
      </w:r>
    </w:p>
    <w:p>
      <w:r>
        <w:t>mindestens</w:t>
      </w:r>
    </w:p>
    <w:p>
      <w:r>
        <w:t>einen</w:t>
      </w:r>
    </w:p>
    <w:p>
      <w:r>
        <w:t>beachtlichen</w:t>
      </w:r>
    </w:p>
    <w:p>
      <w:r>
        <w:t>Teil</w:t>
      </w:r>
    </w:p>
    <w:p>
      <w:r>
        <w:t>der</w:t>
      </w:r>
    </w:p>
    <w:p>
      <w:r>
        <w:t>Unterhaltskosten</w:t>
      </w:r>
    </w:p>
    <w:p>
      <w:r>
        <w:t>deckt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9C_131/2022</w:t>
      </w:r>
    </w:p>
    <w:p>
      <w:r>
        <w:t>vom</w:t>
      </w:r>
    </w:p>
    <w:p>
      <w:r>
        <w:t>12.</w:t>
      </w:r>
    </w:p>
    <w:p>
      <w:r>
        <w:t>September</w:t>
      </w:r>
    </w:p>
    <w:p>
      <w:r>
        <w:t>2022</w:t>
      </w:r>
    </w:p>
    <w:p>
      <w:r>
        <w:t>E.</w:t>
      </w:r>
    </w:p>
    <w:p>
      <w:r>
        <w:t>2.3.2).</w:t>
      </w:r>
    </w:p>
    <w:p>
      <w:r>
        <w:rPr>
          <w:b/>
        </w:rPr>
        <w:t>E. 2.6</w:t>
      </w:r>
    </w:p>
    <w:p>
      <w:r>
        <w:t>) .</w:t>
      </w:r>
    </w:p>
    <w:p>
      <w:r>
        <w:t>Aus</w:t>
      </w:r>
    </w:p>
    <w:p>
      <w:r>
        <w:t>endokrino logischer</w:t>
      </w:r>
    </w:p>
    <w:p>
      <w:r>
        <w:t>Sicht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voll</w:t>
      </w:r>
    </w:p>
    <w:p>
      <w:r>
        <w:t>arbeitsfähig</w:t>
      </w:r>
    </w:p>
    <w:p>
      <w:r>
        <w:t>(Urk.</w:t>
      </w:r>
    </w:p>
    <w:p>
      <w:r>
        <w:t>15/21/5</w:t>
      </w:r>
    </w:p>
    <w:p>
      <w:r>
        <w:t>Ziff.</w:t>
      </w:r>
    </w:p>
    <w:p>
      <w:r>
        <w:t>2.7).</w:t>
      </w:r>
    </w:p>
    <w:p>
      <w:r>
        <w:t>4 . 3</w:t>
      </w:r>
    </w:p>
    <w:p>
      <w:r>
        <w:t>Der</w:t>
      </w:r>
    </w:p>
    <w:p>
      <w:r>
        <w:t>Hausarzt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Medizin,</w:t>
      </w:r>
    </w:p>
    <w:p>
      <w:r>
        <w:t>Rheumatologie</w:t>
      </w:r>
    </w:p>
    <w:p>
      <w:r>
        <w:t>und</w:t>
      </w:r>
    </w:p>
    <w:p>
      <w:r>
        <w:t>Nephrologie,</w:t>
      </w:r>
    </w:p>
    <w:p>
      <w:r>
        <w:t>nannte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21.</w:t>
      </w:r>
    </w:p>
    <w:p>
      <w:r>
        <w:t>Dezember</w:t>
      </w:r>
    </w:p>
    <w:p>
      <w:r>
        <w:t>2021</w:t>
      </w:r>
    </w:p>
    <w:p>
      <w:r>
        <w:t>folgende</w:t>
      </w:r>
    </w:p>
    <w:p>
      <w:r>
        <w:t>Diagnosen</w:t>
      </w:r>
    </w:p>
    <w:p>
      <w:r>
        <w:t>(Urk.</w:t>
      </w:r>
    </w:p>
    <w:p>
      <w:r>
        <w:t>15/22/ 7 ): - milde</w:t>
      </w:r>
    </w:p>
    <w:p>
      <w:r>
        <w:t>undifferenzierte</w:t>
      </w:r>
    </w:p>
    <w:p>
      <w:r>
        <w:t>Spondylarthritis - Fatigue,</w:t>
      </w:r>
    </w:p>
    <w:p>
      <w:r>
        <w:t>allgemeine</w:t>
      </w:r>
    </w:p>
    <w:p>
      <w:r>
        <w:t>Muskelschwäche - chronischer</w:t>
      </w:r>
    </w:p>
    <w:p>
      <w:r>
        <w:t>Perikarderguss - Diabetes</w:t>
      </w:r>
    </w:p>
    <w:p>
      <w:r>
        <w:t>insipidus</w:t>
      </w:r>
    </w:p>
    <w:p>
      <w:r>
        <w:t>centralis - chronische</w:t>
      </w:r>
    </w:p>
    <w:p>
      <w:r>
        <w:t>spontane</w:t>
      </w:r>
    </w:p>
    <w:p>
      <w:r>
        <w:t>Urtikaria</w:t>
      </w:r>
    </w:p>
    <w:p>
      <w:r>
        <w:t>mit</w:t>
      </w:r>
    </w:p>
    <w:p>
      <w:r>
        <w:t>Angioödem - rezidivierender</w:t>
      </w:r>
    </w:p>
    <w:p>
      <w:r>
        <w:t>Herpes</w:t>
      </w:r>
    </w:p>
    <w:p>
      <w:r>
        <w:t>labialis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unter</w:t>
      </w:r>
    </w:p>
    <w:p>
      <w:r>
        <w:t>der</w:t>
      </w:r>
    </w:p>
    <w:p>
      <w:r>
        <w:t>Hypothese</w:t>
      </w:r>
    </w:p>
    <w:p>
      <w:r>
        <w:t>einer</w:t>
      </w:r>
    </w:p>
    <w:p>
      <w:r>
        <w:t>Spondylarthritis</w:t>
      </w:r>
    </w:p>
    <w:p>
      <w:r>
        <w:t>medika mentös</w:t>
      </w:r>
    </w:p>
    <w:p>
      <w:r>
        <w:t>behandelt</w:t>
      </w:r>
    </w:p>
    <w:p>
      <w:r>
        <w:t>worden.</w:t>
      </w:r>
    </w:p>
    <w:p>
      <w:r>
        <w:t>Nachdem</w:t>
      </w:r>
    </w:p>
    <w:p>
      <w:r>
        <w:t>verschiedene</w:t>
      </w:r>
    </w:p>
    <w:p>
      <w:r>
        <w:t>Medikamente</w:t>
      </w:r>
    </w:p>
    <w:p>
      <w:r>
        <w:t>keine</w:t>
      </w:r>
    </w:p>
    <w:p>
      <w:r>
        <w:t>signifi kante</w:t>
      </w:r>
    </w:p>
    <w:p>
      <w:r>
        <w:t>Symptombesserung</w:t>
      </w:r>
    </w:p>
    <w:p>
      <w:r>
        <w:t>gebracht</w:t>
      </w:r>
    </w:p>
    <w:p>
      <w:r>
        <w:t>hätten,</w:t>
      </w:r>
    </w:p>
    <w:p>
      <w:r>
        <w:t>bestehe</w:t>
      </w:r>
    </w:p>
    <w:p>
      <w:r>
        <w:t>derzeit</w:t>
      </w:r>
    </w:p>
    <w:p>
      <w:r>
        <w:t>eine</w:t>
      </w:r>
    </w:p>
    <w:p>
      <w:r>
        <w:t>Therapiepause.</w:t>
      </w:r>
    </w:p>
    <w:p>
      <w:r>
        <w:t>D er</w:t>
      </w:r>
    </w:p>
    <w:p>
      <w:r>
        <w:t>Diabetes</w:t>
      </w:r>
    </w:p>
    <w:p>
      <w:r>
        <w:t>sei</w:t>
      </w:r>
    </w:p>
    <w:p>
      <w:r>
        <w:t>erfolgreich</w:t>
      </w:r>
    </w:p>
    <w:p>
      <w:r>
        <w:t>medikamentös</w:t>
      </w:r>
    </w:p>
    <w:p>
      <w:r>
        <w:t>therapiert</w:t>
      </w:r>
    </w:p>
    <w:p>
      <w:r>
        <w:t>worden,</w:t>
      </w:r>
    </w:p>
    <w:p>
      <w:r>
        <w:t>es</w:t>
      </w:r>
    </w:p>
    <w:p>
      <w:r>
        <w:t>bestehe</w:t>
      </w:r>
    </w:p>
    <w:p>
      <w:r>
        <w:t>jedoch</w:t>
      </w:r>
    </w:p>
    <w:p>
      <w:r>
        <w:t>weiterhin</w:t>
      </w:r>
    </w:p>
    <w:p>
      <w:r>
        <w:t>eine</w:t>
      </w:r>
    </w:p>
    <w:p>
      <w:r>
        <w:t>starke</w:t>
      </w:r>
    </w:p>
    <w:p>
      <w:r>
        <w:t>subjektive</w:t>
      </w:r>
    </w:p>
    <w:p>
      <w:r>
        <w:t>Leistungsschwäche</w:t>
      </w:r>
    </w:p>
    <w:p>
      <w:r>
        <w:t>(Urk.</w:t>
      </w:r>
    </w:p>
    <w:p>
      <w:r>
        <w:t>15/22/7),</w:t>
      </w:r>
    </w:p>
    <w:p>
      <w:r>
        <w:t>so</w:t>
      </w:r>
    </w:p>
    <w:p>
      <w:r>
        <w:t>dass</w:t>
      </w:r>
    </w:p>
    <w:p>
      <w:r>
        <w:t>im</w:t>
      </w:r>
    </w:p>
    <w:p>
      <w:r>
        <w:t>November</w:t>
      </w:r>
    </w:p>
    <w:p>
      <w:r>
        <w:t>2021</w:t>
      </w:r>
    </w:p>
    <w:p>
      <w:r>
        <w:t>eine</w:t>
      </w:r>
    </w:p>
    <w:p>
      <w:r>
        <w:t>A.___ -Verordnung</w:t>
      </w:r>
    </w:p>
    <w:p>
      <w:r>
        <w:t>ausgestellt</w:t>
      </w:r>
    </w:p>
    <w:p>
      <w:r>
        <w:t>worden</w:t>
      </w:r>
    </w:p>
    <w:p>
      <w:r>
        <w:t>sei.</w:t>
      </w:r>
    </w:p>
    <w:p>
      <w:r>
        <w:t>Beruflich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ihr</w:t>
      </w:r>
    </w:p>
    <w:p>
      <w:r>
        <w:t>Studium</w:t>
      </w:r>
    </w:p>
    <w:p>
      <w:r>
        <w:t>zwischenzeitlich</w:t>
      </w:r>
    </w:p>
    <w:p>
      <w:r>
        <w:t>aus</w:t>
      </w:r>
    </w:p>
    <w:p>
      <w:r>
        <w:t>Krankheitsgründen</w:t>
      </w:r>
    </w:p>
    <w:p>
      <w:r>
        <w:t>pausiert.</w:t>
      </w:r>
    </w:p>
    <w:p>
      <w:r>
        <w:t>Insgesamt</w:t>
      </w:r>
    </w:p>
    <w:p>
      <w:r>
        <w:t>bestehe</w:t>
      </w:r>
    </w:p>
    <w:p>
      <w:r>
        <w:t>ein</w:t>
      </w:r>
    </w:p>
    <w:p>
      <w:r>
        <w:t>sehr</w:t>
      </w:r>
    </w:p>
    <w:p>
      <w:r>
        <w:t>hoher</w:t>
      </w:r>
    </w:p>
    <w:p>
      <w:r>
        <w:t>Leidensdruck</w:t>
      </w:r>
    </w:p>
    <w:p>
      <w:r>
        <w:t>aufgrund</w:t>
      </w:r>
    </w:p>
    <w:p>
      <w:r>
        <w:t>körperlicher</w:t>
      </w:r>
    </w:p>
    <w:p>
      <w:r>
        <w:t>Schwäche</w:t>
      </w:r>
    </w:p>
    <w:p>
      <w:r>
        <w:t>und</w:t>
      </w:r>
    </w:p>
    <w:p>
      <w:r>
        <w:t>Erschöpfung,</w:t>
      </w:r>
    </w:p>
    <w:p>
      <w:r>
        <w:t>der</w:t>
      </w:r>
    </w:p>
    <w:p>
      <w:r>
        <w:t>trotz</w:t>
      </w:r>
    </w:p>
    <w:p>
      <w:r>
        <w:t>somatischer</w:t>
      </w:r>
    </w:p>
    <w:p>
      <w:r>
        <w:t>Diagnosen</w:t>
      </w:r>
    </w:p>
    <w:p>
      <w:r>
        <w:t>aktuell</w:t>
      </w:r>
    </w:p>
    <w:p>
      <w:r>
        <w:t>nicht</w:t>
      </w:r>
    </w:p>
    <w:p>
      <w:r>
        <w:t>vollständig</w:t>
      </w:r>
    </w:p>
    <w:p>
      <w:r>
        <w:t>erklärt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15/22/8).</w:t>
      </w:r>
    </w:p>
    <w:p>
      <w:r>
        <w:t>Gegebenenfalls</w:t>
      </w:r>
    </w:p>
    <w:p>
      <w:r>
        <w:t>bestehe</w:t>
      </w:r>
    </w:p>
    <w:p>
      <w:r>
        <w:t>zusätzlich</w:t>
      </w:r>
    </w:p>
    <w:p>
      <w:r>
        <w:t>eine</w:t>
      </w:r>
    </w:p>
    <w:p>
      <w:r>
        <w:t>psychische</w:t>
      </w:r>
    </w:p>
    <w:p>
      <w:r>
        <w:t>Belastungssituation</w:t>
      </w:r>
    </w:p>
    <w:p>
      <w:r>
        <w:t>(Urk.</w:t>
      </w:r>
    </w:p>
    <w:p>
      <w:r>
        <w:t>15/22/5</w:t>
      </w:r>
    </w:p>
    <w:p>
      <w:r>
        <w:t>Ziff.</w:t>
      </w:r>
    </w:p>
    <w:p>
      <w:r>
        <w:t>4.4).</w:t>
      </w:r>
    </w:p>
    <w:p>
      <w:r>
        <w:t>4 . 4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20.</w:t>
      </w:r>
    </w:p>
    <w:p>
      <w:r>
        <w:t>Januar</w:t>
      </w:r>
    </w:p>
    <w:p>
      <w:r>
        <w:t>2022</w:t>
      </w:r>
    </w:p>
    <w:p>
      <w:r>
        <w:t>(Urk.</w:t>
      </w:r>
    </w:p>
    <w:p>
      <w:r>
        <w:t>15/28/1-3)</w:t>
      </w:r>
    </w:p>
    <w:p>
      <w:r>
        <w:t>äusserten</w:t>
      </w:r>
    </w:p>
    <w:p>
      <w:r>
        <w:t>die</w:t>
      </w:r>
    </w:p>
    <w:p>
      <w:r>
        <w:t>Ärzte</w:t>
      </w:r>
    </w:p>
    <w:p>
      <w:r>
        <w:t>des</w:t>
      </w:r>
    </w:p>
    <w:p>
      <w:r>
        <w:t>Universitätsspitals</w:t>
      </w:r>
    </w:p>
    <w:p>
      <w:r>
        <w:t>Y.___</w:t>
      </w:r>
    </w:p>
    <w:p>
      <w:r>
        <w:t>(Y.___ ),</w:t>
      </w:r>
    </w:p>
    <w:p>
      <w:r>
        <w:t>Klinik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den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systemische</w:t>
      </w:r>
    </w:p>
    <w:p>
      <w:r>
        <w:t>autoimmune</w:t>
      </w:r>
    </w:p>
    <w:p>
      <w:r>
        <w:t>Erkrankung</w:t>
      </w:r>
    </w:p>
    <w:p>
      <w:r>
        <w:t>(S.</w:t>
      </w:r>
    </w:p>
    <w:p>
      <w:r>
        <w:t>1),</w:t>
      </w:r>
    </w:p>
    <w:p>
      <w:r>
        <w:t>wobei</w:t>
      </w:r>
    </w:p>
    <w:p>
      <w:r>
        <w:t>es</w:t>
      </w:r>
    </w:p>
    <w:p>
      <w:r>
        <w:t>derzeit</w:t>
      </w:r>
    </w:p>
    <w:p>
      <w:r>
        <w:t>unklar</w:t>
      </w:r>
    </w:p>
    <w:p>
      <w:r>
        <w:t>sei,</w:t>
      </w:r>
    </w:p>
    <w:p>
      <w:r>
        <w:t>ob</w:t>
      </w:r>
    </w:p>
    <w:p>
      <w:r>
        <w:t>eine</w:t>
      </w:r>
    </w:p>
    <w:p>
      <w:r>
        <w:t>solche</w:t>
      </w:r>
    </w:p>
    <w:p>
      <w:r>
        <w:t>die</w:t>
      </w:r>
    </w:p>
    <w:p>
      <w:r>
        <w:t>Ursache</w:t>
      </w:r>
    </w:p>
    <w:p>
      <w:r>
        <w:t>der</w:t>
      </w:r>
    </w:p>
    <w:p>
      <w:r>
        <w:t>Symptome</w:t>
      </w:r>
    </w:p>
    <w:p>
      <w:r>
        <w:t>sei.</w:t>
      </w:r>
    </w:p>
    <w:p>
      <w:r>
        <w:t>Differentialdiagnostisch</w:t>
      </w:r>
    </w:p>
    <w:p>
      <w:r>
        <w:t>sei</w:t>
      </w:r>
    </w:p>
    <w:p>
      <w:r>
        <w:t>an</w:t>
      </w:r>
    </w:p>
    <w:p>
      <w:r>
        <w:t>einen</w:t>
      </w:r>
    </w:p>
    <w:p>
      <w:r>
        <w:t>sys temische</w:t>
      </w:r>
    </w:p>
    <w:p>
      <w:r>
        <w:t>Lupus</w:t>
      </w:r>
    </w:p>
    <w:p>
      <w:r>
        <w:t>Erythematodes</w:t>
      </w:r>
    </w:p>
    <w:p>
      <w:r>
        <w:t>(SLE)</w:t>
      </w:r>
    </w:p>
    <w:p>
      <w:r>
        <w:t>zu</w:t>
      </w:r>
    </w:p>
    <w:p>
      <w:r>
        <w:t>denken,</w:t>
      </w:r>
    </w:p>
    <w:p>
      <w:r>
        <w:t>die</w:t>
      </w:r>
    </w:p>
    <w:p>
      <w:r>
        <w:t>Immunserologie</w:t>
      </w:r>
    </w:p>
    <w:p>
      <w:r>
        <w:t>sei</w:t>
      </w:r>
    </w:p>
    <w:p>
      <w:r>
        <w:t>ausste hend</w:t>
      </w:r>
    </w:p>
    <w:p>
      <w:r>
        <w:t>(S.</w:t>
      </w:r>
    </w:p>
    <w:p>
      <w:r>
        <w:t>3). 4 . 5</w:t>
      </w:r>
    </w:p>
    <w:p>
      <w:r>
        <w:t>Die</w:t>
      </w:r>
    </w:p>
    <w:p>
      <w:r>
        <w:t>Ärzte</w:t>
      </w:r>
    </w:p>
    <w:p>
      <w:r>
        <w:t>des</w:t>
      </w:r>
    </w:p>
    <w:p>
      <w:r>
        <w:t>Universitären</w:t>
      </w:r>
    </w:p>
    <w:p>
      <w:r>
        <w:t>Herzzentrums</w:t>
      </w:r>
    </w:p>
    <w:p>
      <w:r>
        <w:t>des</w:t>
      </w:r>
    </w:p>
    <w:p>
      <w:r>
        <w:t>Y.___</w:t>
      </w:r>
    </w:p>
    <w:p>
      <w:r>
        <w:t>beschrieben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21.</w:t>
      </w:r>
    </w:p>
    <w:p>
      <w:r>
        <w:t>Januar</w:t>
      </w:r>
    </w:p>
    <w:p>
      <w:r>
        <w:t>2022</w:t>
      </w:r>
    </w:p>
    <w:p>
      <w:r>
        <w:t>(Urk.</w:t>
      </w:r>
    </w:p>
    <w:p>
      <w:r>
        <w:t>15/33)</w:t>
      </w:r>
    </w:p>
    <w:p>
      <w:r>
        <w:t>einen</w:t>
      </w:r>
    </w:p>
    <w:p>
      <w:r>
        <w:t>progredienten,</w:t>
      </w:r>
    </w:p>
    <w:p>
      <w:r>
        <w:t>aktuell</w:t>
      </w:r>
    </w:p>
    <w:p>
      <w:r>
        <w:t>mittelgrossen,</w:t>
      </w:r>
    </w:p>
    <w:p>
      <w:r>
        <w:t>zir kulären</w:t>
      </w:r>
    </w:p>
    <w:p>
      <w:r>
        <w:t>Perikar d erguss</w:t>
      </w:r>
    </w:p>
    <w:p>
      <w:r>
        <w:t>(S.</w:t>
      </w:r>
    </w:p>
    <w:p>
      <w:r>
        <w:t>1).</w:t>
      </w:r>
    </w:p>
    <w:p>
      <w:r>
        <w:t>Die</w:t>
      </w:r>
    </w:p>
    <w:p>
      <w:r>
        <w:t>Beschwerdeführerin</w:t>
      </w:r>
    </w:p>
    <w:p>
      <w:r>
        <w:t>berichte</w:t>
      </w:r>
    </w:p>
    <w:p>
      <w:r>
        <w:t>von</w:t>
      </w:r>
    </w:p>
    <w:p>
      <w:r>
        <w:t>einer</w:t>
      </w:r>
    </w:p>
    <w:p>
      <w:r>
        <w:t>deutli chen</w:t>
      </w:r>
    </w:p>
    <w:p>
      <w:r>
        <w:t>Einschränkung</w:t>
      </w:r>
    </w:p>
    <w:p>
      <w:r>
        <w:t>der</w:t>
      </w:r>
    </w:p>
    <w:p>
      <w:r>
        <w:t>Leistungsfähigkeit</w:t>
      </w:r>
    </w:p>
    <w:p>
      <w:r>
        <w:t>und</w:t>
      </w:r>
    </w:p>
    <w:p>
      <w:r>
        <w:t>einer</w:t>
      </w:r>
    </w:p>
    <w:p>
      <w:r>
        <w:t>ausgeprägten</w:t>
      </w:r>
    </w:p>
    <w:p>
      <w:r>
        <w:t>Müdigkeit</w:t>
      </w:r>
    </w:p>
    <w:p>
      <w:r>
        <w:t>im</w:t>
      </w:r>
    </w:p>
    <w:p>
      <w:r>
        <w:t>Alltag.</w:t>
      </w:r>
    </w:p>
    <w:p>
      <w:r>
        <w:t>Sie</w:t>
      </w:r>
    </w:p>
    <w:p>
      <w:r>
        <w:t>könne</w:t>
      </w:r>
    </w:p>
    <w:p>
      <w:r>
        <w:t>selbst</w:t>
      </w:r>
    </w:p>
    <w:p>
      <w:r>
        <w:t>alltägliche</w:t>
      </w:r>
    </w:p>
    <w:p>
      <w:r>
        <w:t>Dinge</w:t>
      </w:r>
    </w:p>
    <w:p>
      <w:r>
        <w:t>nicht</w:t>
      </w:r>
    </w:p>
    <w:p>
      <w:r>
        <w:t>mehr</w:t>
      </w:r>
    </w:p>
    <w:p>
      <w:r>
        <w:t>bewältigen</w:t>
      </w:r>
    </w:p>
    <w:p>
      <w:r>
        <w:t>und</w:t>
      </w:r>
    </w:p>
    <w:p>
      <w:r>
        <w:t>sei</w:t>
      </w:r>
    </w:p>
    <w:p>
      <w:r>
        <w:t>sehr</w:t>
      </w:r>
    </w:p>
    <w:p>
      <w:r>
        <w:t>schnell</w:t>
      </w:r>
    </w:p>
    <w:p>
      <w:r>
        <w:t>erschöpft</w:t>
      </w:r>
    </w:p>
    <w:p>
      <w:r>
        <w:t>(S.</w:t>
      </w:r>
    </w:p>
    <w:p>
      <w:r>
        <w:t>2) .</w:t>
      </w:r>
    </w:p>
    <w:p>
      <w:r>
        <w:t>Die</w:t>
      </w:r>
    </w:p>
    <w:p>
      <w:r>
        <w:t>Ätiologie</w:t>
      </w:r>
    </w:p>
    <w:p>
      <w:r>
        <w:t>bleibe</w:t>
      </w:r>
    </w:p>
    <w:p>
      <w:r>
        <w:t>aktuell</w:t>
      </w:r>
    </w:p>
    <w:p>
      <w:r>
        <w:t>unklar.</w:t>
      </w:r>
    </w:p>
    <w:p>
      <w:r>
        <w:t>Bei</w:t>
      </w:r>
    </w:p>
    <w:p>
      <w:r>
        <w:t>noch</w:t>
      </w:r>
    </w:p>
    <w:p>
      <w:r>
        <w:t>fehlender</w:t>
      </w:r>
    </w:p>
    <w:p>
      <w:r>
        <w:t>hämodynamischer</w:t>
      </w:r>
    </w:p>
    <w:p>
      <w:r>
        <w:t>Relevanz</w:t>
      </w:r>
    </w:p>
    <w:p>
      <w:r>
        <w:t>bestehe</w:t>
      </w:r>
    </w:p>
    <w:p>
      <w:r>
        <w:t>keine</w:t>
      </w:r>
    </w:p>
    <w:p>
      <w:r>
        <w:t>Indikation</w:t>
      </w:r>
    </w:p>
    <w:p>
      <w:r>
        <w:t>zur</w:t>
      </w:r>
    </w:p>
    <w:p>
      <w:r>
        <w:t>therapeutischen</w:t>
      </w:r>
    </w:p>
    <w:p>
      <w:r>
        <w:t>Perikard punktion</w:t>
      </w:r>
    </w:p>
    <w:p>
      <w:r>
        <w:t>(S.</w:t>
      </w:r>
    </w:p>
    <w:p>
      <w:r>
        <w:t>3) . 4 . 6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29.</w:t>
      </w:r>
    </w:p>
    <w:p>
      <w:r>
        <w:t>März</w:t>
      </w:r>
    </w:p>
    <w:p>
      <w:r>
        <w:t>2022</w:t>
      </w:r>
    </w:p>
    <w:p>
      <w:r>
        <w:t>(Urk.</w:t>
      </w:r>
    </w:p>
    <w:p>
      <w:r>
        <w:t>15/38)</w:t>
      </w:r>
    </w:p>
    <w:p>
      <w:r>
        <w:t>hielt</w:t>
      </w:r>
    </w:p>
    <w:p>
      <w:r>
        <w:t>ein</w:t>
      </w:r>
    </w:p>
    <w:p>
      <w:r>
        <w:t>Arzt</w:t>
      </w:r>
    </w:p>
    <w:p>
      <w:r>
        <w:t>des</w:t>
      </w:r>
    </w:p>
    <w:p>
      <w:r>
        <w:t>Y.___</w:t>
      </w:r>
    </w:p>
    <w:p>
      <w:r>
        <w:t>fest,</w:t>
      </w:r>
    </w:p>
    <w:p>
      <w:r>
        <w:t>die</w:t>
      </w:r>
    </w:p>
    <w:p>
      <w:r>
        <w:t>Diagnose</w:t>
      </w:r>
    </w:p>
    <w:p>
      <w:r>
        <w:t>sei</w:t>
      </w:r>
    </w:p>
    <w:p>
      <w:r>
        <w:t>wie</w:t>
      </w:r>
    </w:p>
    <w:p>
      <w:r>
        <w:t>die</w:t>
      </w:r>
    </w:p>
    <w:p>
      <w:r>
        <w:t>Prognose</w:t>
      </w:r>
    </w:p>
    <w:p>
      <w:r>
        <w:t>weiterhin</w:t>
      </w:r>
    </w:p>
    <w:p>
      <w:r>
        <w:t>unklar</w:t>
      </w:r>
    </w:p>
    <w:p>
      <w:r>
        <w:t>( Ziff.</w:t>
      </w:r>
    </w:p>
    <w:p>
      <w:r>
        <w:t>4.3</w:t>
      </w:r>
    </w:p>
    <w:p>
      <w:r>
        <w:t>und</w:t>
      </w:r>
    </w:p>
    <w:p>
      <w:r>
        <w:t>5 ),</w:t>
      </w:r>
    </w:p>
    <w:p>
      <w:r>
        <w:t>die</w:t>
      </w:r>
    </w:p>
    <w:p>
      <w:r>
        <w:t>körperliche</w:t>
      </w:r>
    </w:p>
    <w:p>
      <w:r>
        <w:t>Belastbarkeit</w:t>
      </w:r>
    </w:p>
    <w:p>
      <w:r>
        <w:t>jedoch</w:t>
      </w:r>
    </w:p>
    <w:p>
      <w:r>
        <w:t>deutlich</w:t>
      </w:r>
    </w:p>
    <w:p>
      <w:r>
        <w:t>reduziert</w:t>
      </w:r>
    </w:p>
    <w:p>
      <w:r>
        <w:t>(Ziff.</w:t>
      </w:r>
    </w:p>
    <w:p>
      <w:r>
        <w:rPr>
          <w:b/>
        </w:rPr>
        <w:t>E. 3</w:t>
      </w:r>
    </w:p>
    <w:p>
      <w:r>
        <w:t>in</w:t>
      </w:r>
    </w:p>
    <w:p>
      <w:r>
        <w:t>medizinischen</w:t>
      </w:r>
    </w:p>
    <w:p>
      <w:r>
        <w:t>Mass nahmen</w:t>
      </w:r>
    </w:p>
    <w:p>
      <w:r>
        <w:t>(lit.</w:t>
      </w:r>
    </w:p>
    <w:p>
      <w:r>
        <w:t>a),</w:t>
      </w:r>
    </w:p>
    <w:p>
      <w:r>
        <w:t>Integrationsmassnahmen</w:t>
      </w:r>
    </w:p>
    <w:p>
      <w:r>
        <w:t>zur</w:t>
      </w:r>
    </w:p>
    <w:p>
      <w:r>
        <w:t>Vorbereitung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Einglie derung</w:t>
      </w:r>
    </w:p>
    <w:p>
      <w:r>
        <w:t>(lit.</w:t>
      </w:r>
    </w:p>
    <w:p>
      <w:r>
        <w:t>a bis ),</w:t>
      </w:r>
    </w:p>
    <w:p>
      <w:r>
        <w:t>Massnahmen</w:t>
      </w:r>
    </w:p>
    <w:p>
      <w:r>
        <w:t>beruflicher</w:t>
      </w:r>
    </w:p>
    <w:p>
      <w:r>
        <w:t>Art</w:t>
      </w:r>
    </w:p>
    <w:p>
      <w:r>
        <w:t>(Berufsberatung,</w:t>
      </w:r>
    </w:p>
    <w:p>
      <w:r>
        <w:t>erstmalige</w:t>
      </w:r>
    </w:p>
    <w:p>
      <w:r>
        <w:t>berufliche</w:t>
      </w:r>
    </w:p>
    <w:p>
      <w:r>
        <w:t>Ausbildung,</w:t>
      </w:r>
    </w:p>
    <w:p>
      <w:r>
        <w:t>Umschulung,</w:t>
      </w:r>
    </w:p>
    <w:p>
      <w:r>
        <w:t>Arbeitsvermittlung,</w:t>
      </w:r>
    </w:p>
    <w:p>
      <w:r>
        <w:t>Kapitalhilfe;</w:t>
      </w:r>
    </w:p>
    <w:p>
      <w:r>
        <w:t>lit.</w:t>
      </w:r>
    </w:p>
    <w:p>
      <w:r>
        <w:t>b)</w:t>
      </w:r>
    </w:p>
    <w:p>
      <w:r>
        <w:t>und</w:t>
      </w:r>
    </w:p>
    <w:p>
      <w:r>
        <w:t>in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(lit.</w:t>
      </w:r>
    </w:p>
    <w:p>
      <w:r>
        <w:t>d).</w:t>
      </w:r>
    </w:p>
    <w:p>
      <w:r>
        <w:rPr>
          <w:b/>
        </w:rPr>
        <w:t>E. 3.1</w:t>
      </w:r>
    </w:p>
    <w:p>
      <w:r>
        <w:t>Die</w:t>
      </w:r>
    </w:p>
    <w:p>
      <w:r>
        <w:t>Beschwerdegegnerin</w:t>
      </w:r>
    </w:p>
    <w:p>
      <w:r>
        <w:t>verneinte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27.</w:t>
      </w:r>
    </w:p>
    <w:p>
      <w:r>
        <w:t>August</w:t>
      </w:r>
    </w:p>
    <w:p>
      <w:r>
        <w:t>2024</w:t>
      </w:r>
    </w:p>
    <w:p>
      <w:r>
        <w:t>(Urk.</w:t>
      </w:r>
    </w:p>
    <w:p>
      <w:r>
        <w:t>2)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der</w:t>
      </w:r>
    </w:p>
    <w:p>
      <w:r>
        <w:t>Invalidenver sicherung</w:t>
      </w:r>
    </w:p>
    <w:p>
      <w:r>
        <w:t>und</w:t>
      </w:r>
    </w:p>
    <w:p>
      <w:r>
        <w:t>stützte</w:t>
      </w:r>
    </w:p>
    <w:p>
      <w:r>
        <w:t>sich</w:t>
      </w:r>
    </w:p>
    <w:p>
      <w:r>
        <w:t>dabei</w:t>
      </w:r>
    </w:p>
    <w:p>
      <w:r>
        <w:t>insbesondere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vom</w:t>
      </w:r>
    </w:p>
    <w:p>
      <w:r>
        <w:t>15.</w:t>
      </w:r>
    </w:p>
    <w:p>
      <w:r>
        <w:t>März</w:t>
      </w:r>
    </w:p>
    <w:p>
      <w:r>
        <w:t>2024 ,</w:t>
      </w:r>
    </w:p>
    <w:p>
      <w:r>
        <w:t>gemäss</w:t>
      </w:r>
    </w:p>
    <w:p>
      <w:r>
        <w:t>welchem</w:t>
      </w:r>
    </w:p>
    <w:p>
      <w:r>
        <w:t>eine</w:t>
      </w:r>
    </w:p>
    <w:p>
      <w:r>
        <w:t>Erwerbsunfähigkeit</w:t>
      </w:r>
    </w:p>
    <w:p>
      <w:r>
        <w:t>von</w:t>
      </w:r>
    </w:p>
    <w:p>
      <w:r>
        <w:t>20</w:t>
      </w:r>
    </w:p>
    <w:p>
      <w:r>
        <w:t>%</w:t>
      </w:r>
    </w:p>
    <w:p>
      <w:r>
        <w:t>für</w:t>
      </w:r>
    </w:p>
    <w:p>
      <w:r>
        <w:t>jegliche</w:t>
      </w:r>
    </w:p>
    <w:p>
      <w:r>
        <w:t>berufliche</w:t>
      </w:r>
    </w:p>
    <w:p>
      <w:r>
        <w:t>Tätigkeiten</w:t>
      </w:r>
    </w:p>
    <w:p>
      <w:r>
        <w:t>vorliege.</w:t>
      </w:r>
    </w:p>
    <w:p>
      <w:r>
        <w:t>Mit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könne</w:t>
      </w:r>
    </w:p>
    <w:p>
      <w:r>
        <w:t>ein</w:t>
      </w:r>
    </w:p>
    <w:p>
      <w:r>
        <w:t>rentenausschliessendes</w:t>
      </w:r>
    </w:p>
    <w:p>
      <w:r>
        <w:t>Einkommen</w:t>
      </w:r>
    </w:p>
    <w:p>
      <w:r>
        <w:t>erzielt</w:t>
      </w:r>
    </w:p>
    <w:p>
      <w:r>
        <w:t>werden.</w:t>
      </w:r>
    </w:p>
    <w:p>
      <w:r>
        <w:t>Zudem</w:t>
      </w:r>
    </w:p>
    <w:p>
      <w:r>
        <w:t>könne</w:t>
      </w:r>
    </w:p>
    <w:p>
      <w:r>
        <w:t>mit</w:t>
      </w:r>
    </w:p>
    <w:p>
      <w:r>
        <w:t>medizi nischen</w:t>
      </w:r>
    </w:p>
    <w:p>
      <w:r>
        <w:t>Massnahmen</w:t>
      </w:r>
    </w:p>
    <w:p>
      <w:r>
        <w:t>die</w:t>
      </w:r>
    </w:p>
    <w:p>
      <w:r>
        <w:t>Arbeitsfähigkeit</w:t>
      </w:r>
    </w:p>
    <w:p>
      <w:r>
        <w:t>gesteigert</w:t>
      </w:r>
    </w:p>
    <w:p>
      <w:r>
        <w:t>werden</w:t>
      </w:r>
    </w:p>
    <w:p>
      <w:r>
        <w:t>(S.</w:t>
      </w:r>
    </w:p>
    <w:p>
      <w:r>
        <w:t>2).</w:t>
      </w:r>
    </w:p>
    <w:p>
      <w:r>
        <w:t>Mit</w:t>
      </w:r>
    </w:p>
    <w:p>
      <w:r>
        <w:t>Beschwerdeantwort</w:t>
      </w:r>
    </w:p>
    <w:p>
      <w:r>
        <w:t>vom</w:t>
      </w:r>
    </w:p>
    <w:p>
      <w:r>
        <w:t>16.</w:t>
      </w:r>
    </w:p>
    <w:p>
      <w:r>
        <w:t>Januar</w:t>
      </w:r>
    </w:p>
    <w:p>
      <w:r>
        <w:t>2025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ergän zend</w:t>
      </w:r>
    </w:p>
    <w:p>
      <w:r>
        <w:t>fest,</w:t>
      </w:r>
    </w:p>
    <w:p>
      <w:r>
        <w:t>hinsichtlich</w:t>
      </w:r>
    </w:p>
    <w:p>
      <w:r>
        <w:t>des</w:t>
      </w:r>
    </w:p>
    <w:p>
      <w:r>
        <w:t>Berichts</w:t>
      </w:r>
    </w:p>
    <w:p>
      <w:r>
        <w:t>des</w:t>
      </w:r>
    </w:p>
    <w:p>
      <w:r>
        <w:t>Universitätsspitals</w:t>
      </w:r>
    </w:p>
    <w:p>
      <w:r>
        <w:t>Y.___</w:t>
      </w:r>
    </w:p>
    <w:p>
      <w:r>
        <w:t>vom</w:t>
      </w:r>
    </w:p>
    <w:p>
      <w:r>
        <w:rPr>
          <w:b/>
        </w:rPr>
        <w:t>E. 3.2</w:t>
      </w:r>
    </w:p>
    <w:p>
      <w:r>
        <w:t>Demgegenüber</w:t>
      </w:r>
    </w:p>
    <w:p>
      <w:r>
        <w:t>machte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(Urk.</w:t>
      </w:r>
    </w:p>
    <w:p>
      <w:r>
        <w:t>1)</w:t>
      </w:r>
    </w:p>
    <w:p>
      <w:r>
        <w:t>gel tend,</w:t>
      </w:r>
    </w:p>
    <w:p>
      <w:r>
        <w:t>sie</w:t>
      </w:r>
    </w:p>
    <w:p>
      <w:r>
        <w:t>studiere</w:t>
      </w:r>
    </w:p>
    <w:p>
      <w:r>
        <w:t>seit</w:t>
      </w:r>
    </w:p>
    <w:p>
      <w:r>
        <w:t>September</w:t>
      </w:r>
    </w:p>
    <w:p>
      <w:r>
        <w:t>2014</w:t>
      </w:r>
    </w:p>
    <w:p>
      <w:r>
        <w:t>Rechtswissenschaften,</w:t>
      </w:r>
    </w:p>
    <w:p>
      <w:r>
        <w:t>wobei</w:t>
      </w:r>
    </w:p>
    <w:p>
      <w:r>
        <w:t>sie</w:t>
      </w:r>
    </w:p>
    <w:p>
      <w:r>
        <w:t>das</w:t>
      </w:r>
    </w:p>
    <w:p>
      <w:r>
        <w:t>Stu dium</w:t>
      </w:r>
    </w:p>
    <w:p>
      <w:r>
        <w:t>aufgrund</w:t>
      </w:r>
    </w:p>
    <w:p>
      <w:r>
        <w:t>der</w:t>
      </w:r>
    </w:p>
    <w:p>
      <w:r>
        <w:t>gesundheitlichen</w:t>
      </w:r>
    </w:p>
    <w:p>
      <w:r>
        <w:t>Beeinträchtigungen</w:t>
      </w:r>
    </w:p>
    <w:p>
      <w:r>
        <w:t>bisher</w:t>
      </w:r>
    </w:p>
    <w:p>
      <w:r>
        <w:t>nicht</w:t>
      </w:r>
    </w:p>
    <w:p>
      <w:r>
        <w:t>habe</w:t>
      </w:r>
    </w:p>
    <w:p>
      <w:r>
        <w:t>abschlies sen</w:t>
      </w:r>
    </w:p>
    <w:p>
      <w:r>
        <w:t>können.</w:t>
      </w:r>
    </w:p>
    <w:p>
      <w:r>
        <w:t>Die</w:t>
      </w:r>
    </w:p>
    <w:p>
      <w:r>
        <w:t>Ablehnung</w:t>
      </w:r>
    </w:p>
    <w:p>
      <w:r>
        <w:t>eines</w:t>
      </w:r>
    </w:p>
    <w:p>
      <w:r>
        <w:t>Rentenanspruchs</w:t>
      </w:r>
    </w:p>
    <w:p>
      <w:r>
        <w:t>erfolge</w:t>
      </w:r>
    </w:p>
    <w:p>
      <w:r>
        <w:t>verfrüht.</w:t>
      </w:r>
    </w:p>
    <w:p>
      <w:r>
        <w:t>Nach</w:t>
      </w:r>
    </w:p>
    <w:p>
      <w:r>
        <w:t>dem</w:t>
      </w:r>
    </w:p>
    <w:p>
      <w:r>
        <w:t>Grundsatz</w:t>
      </w:r>
    </w:p>
    <w:p>
      <w:r>
        <w:t>«Eingliederung</w:t>
      </w:r>
    </w:p>
    <w:p>
      <w:r>
        <w:t>vor</w:t>
      </w:r>
    </w:p>
    <w:p>
      <w:r>
        <w:t>Rente»</w:t>
      </w:r>
    </w:p>
    <w:p>
      <w:r>
        <w:t>müssten</w:t>
      </w:r>
    </w:p>
    <w:p>
      <w:r>
        <w:t>zunächst</w:t>
      </w:r>
    </w:p>
    <w:p>
      <w:r>
        <w:t>Eingliederungs massnahmen</w:t>
      </w:r>
    </w:p>
    <w:p>
      <w:r>
        <w:t>zugesprochen</w:t>
      </w:r>
    </w:p>
    <w:p>
      <w:r>
        <w:t>oder</w:t>
      </w:r>
    </w:p>
    <w:p>
      <w:r>
        <w:t>solche</w:t>
      </w:r>
    </w:p>
    <w:p>
      <w:r>
        <w:t>mindestens</w:t>
      </w:r>
    </w:p>
    <w:p>
      <w:r>
        <w:t>vertieft</w:t>
      </w:r>
    </w:p>
    <w:p>
      <w:r>
        <w:t>abge klärt</w:t>
      </w:r>
    </w:p>
    <w:p>
      <w:r>
        <w:t>werden</w:t>
      </w:r>
    </w:p>
    <w:p>
      <w:r>
        <w:t>(S.</w:t>
      </w:r>
    </w:p>
    <w:p>
      <w:r>
        <w:t>5</w:t>
      </w:r>
    </w:p>
    <w:p>
      <w:r>
        <w:t>Ziff.</w:t>
      </w:r>
    </w:p>
    <w:p>
      <w:r>
        <w:t>III.1).</w:t>
      </w:r>
    </w:p>
    <w:p>
      <w:r>
        <w:t>Dies</w:t>
      </w:r>
    </w:p>
    <w:p>
      <w:r>
        <w:t>scheine</w:t>
      </w:r>
    </w:p>
    <w:p>
      <w:r>
        <w:t>nicht</w:t>
      </w:r>
    </w:p>
    <w:p>
      <w:r>
        <w:t>erfolgt</w:t>
      </w:r>
    </w:p>
    <w:p>
      <w:r>
        <w:t>zu</w:t>
      </w:r>
    </w:p>
    <w:p>
      <w:r>
        <w:t>sein.</w:t>
      </w:r>
    </w:p>
    <w:p>
      <w:r>
        <w:t>Infolge</w:t>
      </w:r>
    </w:p>
    <w:p>
      <w:r>
        <w:t>ihrer</w:t>
      </w:r>
    </w:p>
    <w:p>
      <w:r>
        <w:t>Invali dität</w:t>
      </w:r>
    </w:p>
    <w:p>
      <w:r>
        <w:t>sei</w:t>
      </w:r>
    </w:p>
    <w:p>
      <w:r>
        <w:t>sie</w:t>
      </w:r>
    </w:p>
    <w:p>
      <w:r>
        <w:t>in</w:t>
      </w:r>
    </w:p>
    <w:p>
      <w:r>
        <w:t>der</w:t>
      </w:r>
    </w:p>
    <w:p>
      <w:r>
        <w:t>beruflichen</w:t>
      </w:r>
    </w:p>
    <w:p>
      <w:r>
        <w:t>Ausbildung</w:t>
      </w:r>
    </w:p>
    <w:p>
      <w:r>
        <w:t>wesentlich</w:t>
      </w:r>
    </w:p>
    <w:p>
      <w:r>
        <w:t>eingeschränkt</w:t>
      </w:r>
    </w:p>
    <w:p>
      <w:r>
        <w:t>(S.</w:t>
      </w:r>
    </w:p>
    <w:p>
      <w:r>
        <w:t>6).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</w:t>
      </w:r>
    </w:p>
    <w:p>
      <w:r>
        <w:t>Taggeld</w:t>
      </w:r>
    </w:p>
    <w:p>
      <w:r>
        <w:t>seien</w:t>
      </w:r>
    </w:p>
    <w:p>
      <w:r>
        <w:t>erfüllt</w:t>
      </w:r>
    </w:p>
    <w:p>
      <w:r>
        <w:t>und</w:t>
      </w:r>
    </w:p>
    <w:p>
      <w:r>
        <w:t>sie</w:t>
      </w:r>
    </w:p>
    <w:p>
      <w:r>
        <w:t>habe</w:t>
      </w:r>
    </w:p>
    <w:p>
      <w:r>
        <w:t>Anspruch</w:t>
      </w:r>
    </w:p>
    <w:p>
      <w:r>
        <w:t>auf</w:t>
      </w:r>
    </w:p>
    <w:p>
      <w:r>
        <w:t>die</w:t>
      </w:r>
    </w:p>
    <w:p>
      <w:r>
        <w:t>Übernahme</w:t>
      </w:r>
    </w:p>
    <w:p>
      <w:r>
        <w:t>der</w:t>
      </w:r>
    </w:p>
    <w:p>
      <w:r>
        <w:t>invaliditätsbedingten</w:t>
      </w:r>
    </w:p>
    <w:p>
      <w:r>
        <w:t>Mehrkosten</w:t>
      </w:r>
    </w:p>
    <w:p>
      <w:r>
        <w:t>der</w:t>
      </w:r>
    </w:p>
    <w:p>
      <w:r>
        <w:t>beruflichen</w:t>
      </w:r>
    </w:p>
    <w:p>
      <w:r>
        <w:t>Erstausbildung</w:t>
      </w:r>
    </w:p>
    <w:p>
      <w:r>
        <w:t>sowie</w:t>
      </w:r>
    </w:p>
    <w:p>
      <w:r>
        <w:t>ein</w:t>
      </w:r>
    </w:p>
    <w:p>
      <w:r>
        <w:t>Taggeld</w:t>
      </w:r>
    </w:p>
    <w:p>
      <w:r>
        <w:t>(S.</w:t>
      </w:r>
    </w:p>
    <w:p>
      <w:r>
        <w:t>7).</w:t>
      </w:r>
    </w:p>
    <w:p>
      <w:r>
        <w:t>Falls</w:t>
      </w:r>
    </w:p>
    <w:p>
      <w:r>
        <w:t>ohne</w:t>
      </w:r>
    </w:p>
    <w:p>
      <w:r>
        <w:t>Durchführung</w:t>
      </w:r>
    </w:p>
    <w:p>
      <w:r>
        <w:t>von</w:t>
      </w:r>
    </w:p>
    <w:p>
      <w:r>
        <w:t>Eingliederungs massnahmen</w:t>
      </w:r>
    </w:p>
    <w:p>
      <w:r>
        <w:t>der</w:t>
      </w:r>
    </w:p>
    <w:p>
      <w:r>
        <w:t>Rentenanspruch</w:t>
      </w:r>
    </w:p>
    <w:p>
      <w:r>
        <w:t>geprüft</w:t>
      </w:r>
    </w:p>
    <w:p>
      <w:r>
        <w:t>werde,</w:t>
      </w:r>
    </w:p>
    <w:p>
      <w:r>
        <w:t>sei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das</w:t>
      </w:r>
    </w:p>
    <w:p>
      <w:r>
        <w:t>Gutachten</w:t>
      </w:r>
    </w:p>
    <w:p>
      <w:r>
        <w:t>de r</w:t>
      </w:r>
    </w:p>
    <w:p>
      <w:r>
        <w:t>Z.___</w:t>
      </w:r>
    </w:p>
    <w:p>
      <w:r>
        <w:t>gravierende</w:t>
      </w:r>
    </w:p>
    <w:p>
      <w:r>
        <w:t>Mängel</w:t>
      </w:r>
    </w:p>
    <w:p>
      <w:r>
        <w:t>aufweise</w:t>
      </w:r>
    </w:p>
    <w:p>
      <w:r>
        <w:t>(S.</w:t>
      </w:r>
    </w:p>
    <w:p>
      <w:r>
        <w:t>7</w:t>
      </w:r>
    </w:p>
    <w:p>
      <w:r>
        <w:t>Ziff.</w:t>
      </w:r>
    </w:p>
    <w:p>
      <w:r>
        <w:t>2).</w:t>
      </w:r>
    </w:p>
    <w:p>
      <w:r>
        <w:t>Sowohl</w:t>
      </w:r>
    </w:p>
    <w:p>
      <w:r>
        <w:t>in</w:t>
      </w:r>
    </w:p>
    <w:p>
      <w:r>
        <w:t>den</w:t>
      </w:r>
    </w:p>
    <w:p>
      <w:r>
        <w:t>einzelnen</w:t>
      </w:r>
    </w:p>
    <w:p>
      <w:r>
        <w:t>Teilg utachten</w:t>
      </w:r>
    </w:p>
    <w:p>
      <w:r>
        <w:t>als</w:t>
      </w:r>
    </w:p>
    <w:p>
      <w:r>
        <w:t>auch</w:t>
      </w:r>
    </w:p>
    <w:p>
      <w:r>
        <w:t>in</w:t>
      </w:r>
    </w:p>
    <w:p>
      <w:r>
        <w:t>der</w:t>
      </w:r>
    </w:p>
    <w:p>
      <w:r>
        <w:t>interdisziplinären</w:t>
      </w:r>
    </w:p>
    <w:p>
      <w:r>
        <w:t>Gesamtbeurteilung</w:t>
      </w:r>
    </w:p>
    <w:p>
      <w:r>
        <w:t>fehlten</w:t>
      </w:r>
    </w:p>
    <w:p>
      <w:r>
        <w:t>konkrete</w:t>
      </w:r>
    </w:p>
    <w:p>
      <w:r>
        <w:t>Aussagen</w:t>
      </w:r>
    </w:p>
    <w:p>
      <w:r>
        <w:t>zum</w:t>
      </w:r>
    </w:p>
    <w:p>
      <w:r>
        <w:t>zeitlichen</w:t>
      </w:r>
    </w:p>
    <w:p>
      <w:r>
        <w:t>Verlauf</w:t>
      </w:r>
    </w:p>
    <w:p>
      <w:r>
        <w:t>der</w:t>
      </w:r>
    </w:p>
    <w:p>
      <w:r>
        <w:t>Arbeitsfähigkeit,</w:t>
      </w:r>
    </w:p>
    <w:p>
      <w:r>
        <w:t>obschon</w:t>
      </w:r>
    </w:p>
    <w:p>
      <w:r>
        <w:t>dieser</w:t>
      </w:r>
    </w:p>
    <w:p>
      <w:r>
        <w:t>eine</w:t>
      </w:r>
    </w:p>
    <w:p>
      <w:r>
        <w:t>der</w:t>
      </w:r>
    </w:p>
    <w:p>
      <w:r>
        <w:t>zentralen</w:t>
      </w:r>
    </w:p>
    <w:p>
      <w:r>
        <w:t>Fragestellungen</w:t>
      </w:r>
    </w:p>
    <w:p>
      <w:r>
        <w:t>eines</w:t>
      </w:r>
    </w:p>
    <w:p>
      <w:r>
        <w:t>Gutachtens</w:t>
      </w:r>
    </w:p>
    <w:p>
      <w:r>
        <w:t>sei</w:t>
      </w:r>
    </w:p>
    <w:p>
      <w:r>
        <w:t>(S.</w:t>
      </w:r>
    </w:p>
    <w:p>
      <w:r>
        <w:t>7</w:t>
      </w:r>
    </w:p>
    <w:p>
      <w:r>
        <w:t>f.).</w:t>
      </w:r>
    </w:p>
    <w:p>
      <w:r>
        <w:t>Im</w:t>
      </w:r>
    </w:p>
    <w:p>
      <w:r>
        <w:t>psy chiatrischen</w:t>
      </w:r>
    </w:p>
    <w:p>
      <w:r>
        <w:t>Gutachten</w:t>
      </w:r>
    </w:p>
    <w:p>
      <w:r>
        <w:t>werde</w:t>
      </w:r>
    </w:p>
    <w:p>
      <w:r>
        <w:t>ihr</w:t>
      </w:r>
    </w:p>
    <w:p>
      <w:r>
        <w:t>ohne</w:t>
      </w:r>
    </w:p>
    <w:p>
      <w:r>
        <w:t>weitere</w:t>
      </w:r>
    </w:p>
    <w:p>
      <w:r>
        <w:t>Erklärung</w:t>
      </w:r>
    </w:p>
    <w:p>
      <w:r>
        <w:t>ein</w:t>
      </w:r>
    </w:p>
    <w:p>
      <w:r>
        <w:t>sekundärer</w:t>
      </w:r>
    </w:p>
    <w:p>
      <w:r>
        <w:t>Krank heitsgewinn</w:t>
      </w:r>
    </w:p>
    <w:p>
      <w:r>
        <w:t>unterstellt.</w:t>
      </w:r>
    </w:p>
    <w:p>
      <w:r>
        <w:t>Insgesamt</w:t>
      </w:r>
    </w:p>
    <w:p>
      <w:r>
        <w:t>lasse</w:t>
      </w:r>
    </w:p>
    <w:p>
      <w:r>
        <w:t>das</w:t>
      </w:r>
    </w:p>
    <w:p>
      <w:r>
        <w:t>Gutachten</w:t>
      </w:r>
    </w:p>
    <w:p>
      <w:r>
        <w:t>zentrale</w:t>
      </w:r>
    </w:p>
    <w:p>
      <w:r>
        <w:t>Fragen</w:t>
      </w:r>
    </w:p>
    <w:p>
      <w:r>
        <w:t>offen</w:t>
      </w:r>
    </w:p>
    <w:p>
      <w:r>
        <w:t>(S.</w:t>
      </w:r>
    </w:p>
    <w:p>
      <w:r>
        <w:t>8).</w:t>
      </w:r>
    </w:p>
    <w:p>
      <w:r>
        <w:t>Das</w:t>
      </w:r>
    </w:p>
    <w:p>
      <w:r>
        <w:t>Aktivitätsniveau</w:t>
      </w:r>
    </w:p>
    <w:p>
      <w:r>
        <w:t>sei</w:t>
      </w:r>
    </w:p>
    <w:p>
      <w:r>
        <w:t>in</w:t>
      </w:r>
    </w:p>
    <w:p>
      <w:r>
        <w:t>allen</w:t>
      </w:r>
    </w:p>
    <w:p>
      <w:r>
        <w:t>vergleichbaren</w:t>
      </w:r>
    </w:p>
    <w:p>
      <w:r>
        <w:t>Lebensbereichen</w:t>
      </w:r>
    </w:p>
    <w:p>
      <w:r>
        <w:t>einge schränkt,</w:t>
      </w:r>
    </w:p>
    <w:p>
      <w:r>
        <w:t>sie</w:t>
      </w:r>
    </w:p>
    <w:p>
      <w:r>
        <w:t>werde</w:t>
      </w:r>
    </w:p>
    <w:p>
      <w:r>
        <w:t>seit</w:t>
      </w:r>
    </w:p>
    <w:p>
      <w:r>
        <w:t>Oktober</w:t>
      </w:r>
    </w:p>
    <w:p>
      <w:r>
        <w:t>2021</w:t>
      </w:r>
    </w:p>
    <w:p>
      <w:r>
        <w:t>von</w:t>
      </w:r>
    </w:p>
    <w:p>
      <w:r>
        <w:t>der</w:t>
      </w:r>
    </w:p>
    <w:p>
      <w:r>
        <w:t>A.___</w:t>
      </w:r>
    </w:p>
    <w:p>
      <w:r>
        <w:t>unterstützt</w:t>
      </w:r>
    </w:p>
    <w:p>
      <w:r>
        <w:t>und</w:t>
      </w:r>
    </w:p>
    <w:p>
      <w:r>
        <w:t>müsse</w:t>
      </w:r>
    </w:p>
    <w:p>
      <w:r>
        <w:t>auch</w:t>
      </w:r>
    </w:p>
    <w:p>
      <w:r>
        <w:t>auf</w:t>
      </w:r>
    </w:p>
    <w:p>
      <w:r>
        <w:t>frühere</w:t>
      </w:r>
    </w:p>
    <w:p>
      <w:r>
        <w:t>sportliche</w:t>
      </w:r>
    </w:p>
    <w:p>
      <w:r>
        <w:t>Aktivitäten</w:t>
      </w:r>
    </w:p>
    <w:p>
      <w:r>
        <w:t>verzichten.</w:t>
      </w:r>
    </w:p>
    <w:p>
      <w:r>
        <w:t>Es</w:t>
      </w:r>
    </w:p>
    <w:p>
      <w:r>
        <w:t>sei</w:t>
      </w:r>
    </w:p>
    <w:p>
      <w:r>
        <w:t>von</w:t>
      </w:r>
    </w:p>
    <w:p>
      <w:r>
        <w:t>einem</w:t>
      </w:r>
    </w:p>
    <w:p>
      <w:r>
        <w:t>erheblichen</w:t>
      </w:r>
    </w:p>
    <w:p>
      <w:r>
        <w:t>Leidens druck</w:t>
      </w:r>
    </w:p>
    <w:p>
      <w:r>
        <w:t>auszugehen.</w:t>
      </w:r>
    </w:p>
    <w:p>
      <w:r>
        <w:t>Darüber</w:t>
      </w:r>
    </w:p>
    <w:p>
      <w:r>
        <w:t>hinaus</w:t>
      </w:r>
    </w:p>
    <w:p>
      <w:r>
        <w:t>bemühe</w:t>
      </w:r>
    </w:p>
    <w:p>
      <w:r>
        <w:t>sie</w:t>
      </w:r>
    </w:p>
    <w:p>
      <w:r>
        <w:t>sich</w:t>
      </w:r>
    </w:p>
    <w:p>
      <w:r>
        <w:t>um</w:t>
      </w:r>
    </w:p>
    <w:p>
      <w:r>
        <w:t>weitere</w:t>
      </w:r>
    </w:p>
    <w:p>
      <w:r>
        <w:t>medizi nische</w:t>
      </w:r>
    </w:p>
    <w:p>
      <w:r>
        <w:t>Abklärungen</w:t>
      </w:r>
    </w:p>
    <w:p>
      <w:r>
        <w:t>und</w:t>
      </w:r>
    </w:p>
    <w:p>
      <w:r>
        <w:t>habe</w:t>
      </w:r>
    </w:p>
    <w:p>
      <w:r>
        <w:t>sich</w:t>
      </w:r>
    </w:p>
    <w:p>
      <w:r>
        <w:t>bei</w:t>
      </w:r>
    </w:p>
    <w:p>
      <w:r>
        <w:t>der</w:t>
      </w:r>
    </w:p>
    <w:p>
      <w:r>
        <w:t>Long-Covid-Sprechstunde</w:t>
      </w:r>
    </w:p>
    <w:p>
      <w:r>
        <w:t>angemeldet</w:t>
      </w:r>
    </w:p>
    <w:p>
      <w:r>
        <w:t>(S.</w:t>
      </w:r>
    </w:p>
    <w:p>
      <w:r>
        <w:t>9).</w:t>
      </w:r>
    </w:p>
    <w:p>
      <w:r>
        <w:t>Das</w:t>
      </w:r>
    </w:p>
    <w:p>
      <w:r>
        <w:t>Gutachten</w:t>
      </w:r>
    </w:p>
    <w:p>
      <w:r>
        <w:t>widerspreche</w:t>
      </w:r>
    </w:p>
    <w:p>
      <w:r>
        <w:t>den</w:t>
      </w:r>
    </w:p>
    <w:p>
      <w:r>
        <w:t>zahlreichen</w:t>
      </w:r>
    </w:p>
    <w:p>
      <w:r>
        <w:t>ärztlichen</w:t>
      </w:r>
    </w:p>
    <w:p>
      <w:r>
        <w:t>Berichten,</w:t>
      </w:r>
    </w:p>
    <w:p>
      <w:r>
        <w:t>in</w:t>
      </w:r>
    </w:p>
    <w:p>
      <w:r>
        <w:t>welchen</w:t>
      </w:r>
    </w:p>
    <w:p>
      <w:r>
        <w:t>wiederholt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attestiert</w:t>
      </w:r>
    </w:p>
    <w:p>
      <w:r>
        <w:t>worden</w:t>
      </w:r>
    </w:p>
    <w:p>
      <w:r>
        <w:t>sei,</w:t>
      </w:r>
    </w:p>
    <w:p>
      <w:r>
        <w:t>wobei</w:t>
      </w:r>
    </w:p>
    <w:p>
      <w:r>
        <w:t>eine</w:t>
      </w:r>
    </w:p>
    <w:p>
      <w:r>
        <w:t>nachvollziehbare</w:t>
      </w:r>
    </w:p>
    <w:p>
      <w:r>
        <w:t>Begründung</w:t>
      </w:r>
    </w:p>
    <w:p>
      <w:r>
        <w:t>für</w:t>
      </w:r>
    </w:p>
    <w:p>
      <w:r>
        <w:t>diese</w:t>
      </w:r>
    </w:p>
    <w:p>
      <w:r>
        <w:t>Diskrepanz</w:t>
      </w:r>
    </w:p>
    <w:p>
      <w:r>
        <w:t>fehle.</w:t>
      </w:r>
    </w:p>
    <w:p>
      <w:r>
        <w:t>Insgesamt</w:t>
      </w:r>
    </w:p>
    <w:p>
      <w:r>
        <w:t>könne</w:t>
      </w:r>
    </w:p>
    <w:p>
      <w:r>
        <w:t>nicht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abgestellt</w:t>
      </w:r>
    </w:p>
    <w:p>
      <w:r>
        <w:t>werden</w:t>
      </w:r>
    </w:p>
    <w:p>
      <w:r>
        <w:t>(S.</w:t>
      </w:r>
    </w:p>
    <w:p>
      <w:r>
        <w:t>11).</w:t>
      </w:r>
    </w:p>
    <w:p>
      <w:r>
        <w:t>Die</w:t>
      </w:r>
    </w:p>
    <w:p>
      <w:r>
        <w:t>Beschwerde gegnerin</w:t>
      </w:r>
    </w:p>
    <w:p>
      <w:r>
        <w:t>habe</w:t>
      </w:r>
    </w:p>
    <w:p>
      <w:r>
        <w:t>ihr</w:t>
      </w:r>
    </w:p>
    <w:p>
      <w:r>
        <w:t>die</w:t>
      </w:r>
    </w:p>
    <w:p>
      <w:r>
        <w:t>Durchführung</w:t>
      </w:r>
    </w:p>
    <w:p>
      <w:r>
        <w:t>rekondit i onierender</w:t>
      </w:r>
    </w:p>
    <w:p>
      <w:r>
        <w:t>Massnahmen</w:t>
      </w:r>
    </w:p>
    <w:p>
      <w:r>
        <w:t>auferlegt,</w:t>
      </w:r>
    </w:p>
    <w:p>
      <w:r>
        <w:t>wobei</w:t>
      </w:r>
    </w:p>
    <w:p>
      <w:r>
        <w:t>unklar</w:t>
      </w:r>
    </w:p>
    <w:p>
      <w:r>
        <w:t>sei,</w:t>
      </w:r>
    </w:p>
    <w:p>
      <w:r>
        <w:t>was</w:t>
      </w:r>
    </w:p>
    <w:p>
      <w:r>
        <w:t>darunter</w:t>
      </w:r>
    </w:p>
    <w:p>
      <w:r>
        <w:t>konkret</w:t>
      </w:r>
    </w:p>
    <w:p>
      <w:r>
        <w:t>zu</w:t>
      </w:r>
    </w:p>
    <w:p>
      <w:r>
        <w:t>verstehen</w:t>
      </w:r>
    </w:p>
    <w:p>
      <w:r>
        <w:t>sei .</w:t>
      </w:r>
    </w:p>
    <w:p>
      <w:r>
        <w:t>Zudem</w:t>
      </w:r>
    </w:p>
    <w:p>
      <w:r>
        <w:t>solle</w:t>
      </w:r>
    </w:p>
    <w:p>
      <w:r>
        <w:t>die</w:t>
      </w:r>
    </w:p>
    <w:p>
      <w:r>
        <w:t>psychologische</w:t>
      </w:r>
    </w:p>
    <w:p>
      <w:r>
        <w:t>Beratung</w:t>
      </w:r>
    </w:p>
    <w:p>
      <w:r>
        <w:t>intensiviert</w:t>
      </w:r>
    </w:p>
    <w:p>
      <w:r>
        <w:t>werden.</w:t>
      </w:r>
    </w:p>
    <w:p>
      <w:r>
        <w:t>Mit</w:t>
      </w:r>
    </w:p>
    <w:p>
      <w:r>
        <w:t>diesen</w:t>
      </w:r>
    </w:p>
    <w:p>
      <w:r>
        <w:t>Mass nahmen</w:t>
      </w:r>
    </w:p>
    <w:p>
      <w:r>
        <w:t>erwarte</w:t>
      </w:r>
    </w:p>
    <w:p>
      <w:r>
        <w:t>die</w:t>
      </w:r>
    </w:p>
    <w:p>
      <w:r>
        <w:t>Beschwerdegegnerin</w:t>
      </w:r>
    </w:p>
    <w:p>
      <w:r>
        <w:t>eine</w:t>
      </w:r>
    </w:p>
    <w:p>
      <w:r>
        <w:t>Steigerung</w:t>
      </w:r>
    </w:p>
    <w:p>
      <w:r>
        <w:t>der</w:t>
      </w:r>
    </w:p>
    <w:p>
      <w:r>
        <w:t>Arbeitsfähigkeit</w:t>
      </w:r>
    </w:p>
    <w:p>
      <w:r>
        <w:t>auf</w:t>
      </w:r>
    </w:p>
    <w:p>
      <w:r>
        <w:t>100</w:t>
      </w:r>
    </w:p>
    <w:p>
      <w:r>
        <w:t>%,</w:t>
      </w:r>
    </w:p>
    <w:p>
      <w:r>
        <w:t>ohne</w:t>
      </w:r>
    </w:p>
    <w:p>
      <w:r>
        <w:t>auszuführen,</w:t>
      </w:r>
    </w:p>
    <w:p>
      <w:r>
        <w:t>wie</w:t>
      </w:r>
    </w:p>
    <w:p>
      <w:r>
        <w:t>sie</w:t>
      </w:r>
    </w:p>
    <w:p>
      <w:r>
        <w:t>auf</w:t>
      </w:r>
    </w:p>
    <w:p>
      <w:r>
        <w:t>diese</w:t>
      </w:r>
    </w:p>
    <w:p>
      <w:r>
        <w:t>Annahme</w:t>
      </w:r>
    </w:p>
    <w:p>
      <w:r>
        <w:t>komme</w:t>
      </w:r>
    </w:p>
    <w:p>
      <w:r>
        <w:t>(S.</w:t>
      </w:r>
    </w:p>
    <w:p>
      <w:r>
        <w:rPr>
          <w:b/>
        </w:rPr>
        <w:t>E. 3.2.12</w:t>
      </w:r>
    </w:p>
    <w:p>
      <w:r>
        <w:t>).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Frage,</w:t>
      </w:r>
    </w:p>
    <w:p>
      <w:r>
        <w:t>ob</w:t>
      </w:r>
    </w:p>
    <w:p>
      <w:r>
        <w:t>sich</w:t>
      </w:r>
    </w:p>
    <w:p>
      <w:r>
        <w:t>tatsächlich</w:t>
      </w:r>
    </w:p>
    <w:p>
      <w:r>
        <w:t>eine</w:t>
      </w:r>
    </w:p>
    <w:p>
      <w:r>
        <w:t>Arbeitsstelle</w:t>
      </w:r>
    </w:p>
    <w:p>
      <w:r>
        <w:t>finden</w:t>
      </w:r>
    </w:p>
    <w:p>
      <w:r>
        <w:t>liesse,</w:t>
      </w:r>
    </w:p>
    <w:p>
      <w:r>
        <w:t>die</w:t>
      </w:r>
    </w:p>
    <w:p>
      <w:r>
        <w:t>diesen</w:t>
      </w:r>
    </w:p>
    <w:p>
      <w:r>
        <w:t>Vorstel lungen</w:t>
      </w:r>
    </w:p>
    <w:p>
      <w:r>
        <w:t>entspricht,</w:t>
      </w:r>
    </w:p>
    <w:p>
      <w:r>
        <w:t>ist</w:t>
      </w:r>
    </w:p>
    <w:p>
      <w:r>
        <w:t>nicht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damit</w:t>
      </w:r>
    </w:p>
    <w:p>
      <w:r>
        <w:t>ein</w:t>
      </w:r>
    </w:p>
    <w:p>
      <w:r>
        <w:t>Einkommen</w:t>
      </w:r>
    </w:p>
    <w:p>
      <w:r>
        <w:t>erzielen</w:t>
      </w:r>
    </w:p>
    <w:p>
      <w:r>
        <w:t>könnte,</w:t>
      </w:r>
    </w:p>
    <w:p>
      <w:r>
        <w:t>welches</w:t>
      </w:r>
    </w:p>
    <w:p>
      <w:r>
        <w:t>mindestens</w:t>
      </w:r>
    </w:p>
    <w:p>
      <w:r>
        <w:t>einen</w:t>
      </w:r>
    </w:p>
    <w:p>
      <w:r>
        <w:t>beachtlichen</w:t>
      </w:r>
    </w:p>
    <w:p>
      <w:r>
        <w:t>Teil</w:t>
      </w:r>
    </w:p>
    <w:p>
      <w:r>
        <w:t>der</w:t>
      </w:r>
    </w:p>
    <w:p>
      <w:r>
        <w:t>Unterhaltskosten</w:t>
      </w:r>
    </w:p>
    <w:p>
      <w:r>
        <w:t>deckt.</w:t>
      </w:r>
    </w:p>
    <w:p>
      <w:r>
        <w:t>Damit</w:t>
      </w:r>
    </w:p>
    <w:p>
      <w:r>
        <w:t>stellt</w:t>
      </w:r>
    </w:p>
    <w:p>
      <w:r>
        <w:t>sich</w:t>
      </w:r>
    </w:p>
    <w:p>
      <w:r>
        <w:t>die</w:t>
      </w:r>
    </w:p>
    <w:p>
      <w:r>
        <w:t>Frage,</w:t>
      </w:r>
    </w:p>
    <w:p>
      <w:r>
        <w:t>ob</w:t>
      </w:r>
    </w:p>
    <w:p>
      <w:r>
        <w:t>die</w:t>
      </w:r>
    </w:p>
    <w:p>
      <w:r>
        <w:t>beantragten</w:t>
      </w:r>
    </w:p>
    <w:p>
      <w:r>
        <w:t>beruflichen</w:t>
      </w:r>
    </w:p>
    <w:p>
      <w:r>
        <w:t>Massnahmen</w:t>
      </w:r>
    </w:p>
    <w:p>
      <w:r>
        <w:t>im</w:t>
      </w:r>
    </w:p>
    <w:p>
      <w:r>
        <w:t>Rahmen</w:t>
      </w:r>
    </w:p>
    <w:p>
      <w:r>
        <w:t>von</w:t>
      </w:r>
    </w:p>
    <w:p>
      <w:r>
        <w:t>Kostenübernahme</w:t>
      </w:r>
    </w:p>
    <w:p>
      <w:r>
        <w:t>und</w:t>
      </w:r>
    </w:p>
    <w:p>
      <w:r>
        <w:t>Taggeld</w:t>
      </w:r>
    </w:p>
    <w:p>
      <w:r>
        <w:t>für</w:t>
      </w:r>
    </w:p>
    <w:p>
      <w:r>
        <w:t>das</w:t>
      </w:r>
    </w:p>
    <w:p>
      <w:r>
        <w:t>Studium</w:t>
      </w:r>
    </w:p>
    <w:p>
      <w:r>
        <w:t>überhaupt</w:t>
      </w:r>
    </w:p>
    <w:p>
      <w:r>
        <w:t>sachlich</w:t>
      </w:r>
    </w:p>
    <w:p>
      <w:r>
        <w:t>angemessen</w:t>
      </w:r>
    </w:p>
    <w:p>
      <w:r>
        <w:t>sind .</w:t>
      </w:r>
    </w:p>
    <w:p>
      <w:r>
        <w:t>Die</w:t>
      </w:r>
    </w:p>
    <w:p>
      <w:r>
        <w:t>Beschwerdegegnerin</w:t>
      </w:r>
    </w:p>
    <w:p>
      <w:r>
        <w:t>liess</w:t>
      </w:r>
    </w:p>
    <w:p>
      <w:r>
        <w:t>diese</w:t>
      </w:r>
    </w:p>
    <w:p>
      <w:r>
        <w:t>Frage</w:t>
      </w:r>
    </w:p>
    <w:p>
      <w:r>
        <w:t>offen,</w:t>
      </w:r>
    </w:p>
    <w:p>
      <w:r>
        <w:t>nachdem</w:t>
      </w:r>
    </w:p>
    <w:p>
      <w:r>
        <w:t>sie</w:t>
      </w:r>
    </w:p>
    <w:p>
      <w:r>
        <w:t>bereits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relevanten</w:t>
      </w:r>
    </w:p>
    <w:p>
      <w:r>
        <w:t>Gesundheits schadens</w:t>
      </w:r>
    </w:p>
    <w:p>
      <w:r>
        <w:t>verneint</w:t>
      </w:r>
    </w:p>
    <w:p>
      <w:r>
        <w:t>hatte.</w:t>
      </w:r>
    </w:p>
    <w:p>
      <w:r>
        <w:t>Würde</w:t>
      </w:r>
    </w:p>
    <w:p>
      <w:r>
        <w:t>ein</w:t>
      </w:r>
    </w:p>
    <w:p>
      <w:r>
        <w:t>relevanter</w:t>
      </w:r>
    </w:p>
    <w:p>
      <w:r>
        <w:t>Gesundheitsschaden</w:t>
      </w:r>
    </w:p>
    <w:p>
      <w:r>
        <w:t>vorliegen,</w:t>
      </w:r>
    </w:p>
    <w:p>
      <w:r>
        <w:t>wäre</w:t>
      </w:r>
    </w:p>
    <w:p>
      <w:r>
        <w:t>indes</w:t>
      </w:r>
    </w:p>
    <w:p>
      <w:r>
        <w:t>vertieft</w:t>
      </w:r>
    </w:p>
    <w:p>
      <w:r>
        <w:t>zu</w:t>
      </w:r>
    </w:p>
    <w:p>
      <w:r>
        <w:t>prüfen,</w:t>
      </w:r>
    </w:p>
    <w:p>
      <w:r>
        <w:t>ob</w:t>
      </w:r>
    </w:p>
    <w:p>
      <w:r>
        <w:t>nicht</w:t>
      </w:r>
    </w:p>
    <w:p>
      <w:r>
        <w:t>geeignetere</w:t>
      </w:r>
    </w:p>
    <w:p>
      <w:r>
        <w:t>Ausbildungen</w:t>
      </w:r>
    </w:p>
    <w:p>
      <w:r>
        <w:t>zur</w:t>
      </w:r>
    </w:p>
    <w:p>
      <w:r>
        <w:t>Verfügung</w:t>
      </w:r>
    </w:p>
    <w:p>
      <w:r>
        <w:t>stehen. 8.</w:t>
      </w:r>
    </w:p>
    <w:p>
      <w:r>
        <w:t>Was</w:t>
      </w:r>
    </w:p>
    <w:p>
      <w:r>
        <w:t>schliesslich</w:t>
      </w:r>
    </w:p>
    <w:p>
      <w:r>
        <w:t>die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Rahmen</w:t>
      </w:r>
    </w:p>
    <w:p>
      <w:r>
        <w:t>der</w:t>
      </w:r>
    </w:p>
    <w:p>
      <w:r>
        <w:t>Schadenmin derungspflicht</w:t>
      </w:r>
    </w:p>
    <w:p>
      <w:r>
        <w:t>auferlegte</w:t>
      </w:r>
    </w:p>
    <w:p>
      <w:r>
        <w:t>Intensivierung</w:t>
      </w:r>
    </w:p>
    <w:p>
      <w:r>
        <w:t>der</w:t>
      </w:r>
    </w:p>
    <w:p>
      <w:r>
        <w:t>ambulanten</w:t>
      </w:r>
    </w:p>
    <w:p>
      <w:r>
        <w:t>psychologischen</w:t>
      </w:r>
    </w:p>
    <w:p>
      <w:r>
        <w:t>Behand lung</w:t>
      </w:r>
    </w:p>
    <w:p>
      <w:r>
        <w:t>betrifft</w:t>
      </w:r>
    </w:p>
    <w:p>
      <w:r>
        <w:t>(Urk.</w:t>
      </w:r>
    </w:p>
    <w:p>
      <w:r>
        <w:t>15/ 144) ,</w:t>
      </w:r>
    </w:p>
    <w:p>
      <w:r>
        <w:t>ist</w:t>
      </w:r>
    </w:p>
    <w:p>
      <w:r>
        <w:t>gestützt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unter</w:t>
      </w:r>
    </w:p>
    <w:p>
      <w:r>
        <w:t>anderem</w:t>
      </w:r>
    </w:p>
    <w:p>
      <w:r>
        <w:t>an</w:t>
      </w:r>
    </w:p>
    <w:p>
      <w:r>
        <w:t>einer</w:t>
      </w:r>
    </w:p>
    <w:p>
      <w:r>
        <w:t>chro 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leidet</w:t>
      </w:r>
    </w:p>
    <w:p>
      <w:r>
        <w:t>(E.</w:t>
      </w:r>
    </w:p>
    <w:p>
      <w:r>
        <w:t>4.16.1 ).</w:t>
      </w:r>
    </w:p>
    <w:p>
      <w:r>
        <w:t>Neben</w:t>
      </w:r>
    </w:p>
    <w:p>
      <w:r>
        <w:t>der</w:t>
      </w:r>
    </w:p>
    <w:p>
      <w:r>
        <w:t>psychiatrischen</w:t>
      </w:r>
    </w:p>
    <w:p>
      <w:r>
        <w:t>Gutachterin</w:t>
      </w:r>
    </w:p>
    <w:p>
      <w:r>
        <w:t>der</w:t>
      </w:r>
    </w:p>
    <w:p>
      <w:r>
        <w:t>Z.___</w:t>
      </w:r>
    </w:p>
    <w:p>
      <w:r>
        <w:t>(E.</w:t>
      </w:r>
    </w:p>
    <w:p>
      <w:r>
        <w:t>4.16.5)</w:t>
      </w:r>
    </w:p>
    <w:p>
      <w:r>
        <w:t>empfahl</w:t>
      </w:r>
    </w:p>
    <w:p>
      <w:r>
        <w:t>auch</w:t>
      </w:r>
    </w:p>
    <w:p>
      <w:r>
        <w:t>Dr.</w:t>
      </w:r>
    </w:p>
    <w:p>
      <w:r>
        <w:t>phil.</w:t>
      </w:r>
    </w:p>
    <w:p>
      <w:r>
        <w:t>K.___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11.</w:t>
      </w:r>
    </w:p>
    <w:p>
      <w:r>
        <w:t>September</w:t>
      </w:r>
    </w:p>
    <w:p>
      <w:r>
        <w:t>2024</w:t>
      </w:r>
    </w:p>
    <w:p>
      <w:r>
        <w:t>eine</w:t>
      </w:r>
    </w:p>
    <w:p>
      <w:r>
        <w:t>psychothe rapeutische</w:t>
      </w:r>
    </w:p>
    <w:p>
      <w:r>
        <w:t>Begleitung</w:t>
      </w:r>
    </w:p>
    <w:p>
      <w:r>
        <w:t>zur</w:t>
      </w:r>
    </w:p>
    <w:p>
      <w:r>
        <w:t>Behandlung</w:t>
      </w:r>
    </w:p>
    <w:p>
      <w:r>
        <w:t>der</w:t>
      </w:r>
    </w:p>
    <w:p>
      <w:r>
        <w:t>psychiatrischen</w:t>
      </w:r>
    </w:p>
    <w:p>
      <w:r>
        <w:t>Symptome</w:t>
      </w:r>
    </w:p>
    <w:p>
      <w:r>
        <w:t>und</w:t>
      </w:r>
    </w:p>
    <w:p>
      <w:r>
        <w:t>zur</w:t>
      </w:r>
    </w:p>
    <w:p>
      <w:r>
        <w:t>Krankheitsverarbeitung</w:t>
      </w:r>
    </w:p>
    <w:p>
      <w:r>
        <w:t>(E.</w:t>
      </w:r>
    </w:p>
    <w:p>
      <w:r>
        <w:t>4.19).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auf erlegte</w:t>
      </w:r>
    </w:p>
    <w:p>
      <w:r>
        <w:t>Schadenminderungspflicht</w:t>
      </w:r>
    </w:p>
    <w:p>
      <w:r>
        <w:t>erscheint</w:t>
      </w:r>
    </w:p>
    <w:p>
      <w:r>
        <w:t>damit</w:t>
      </w:r>
    </w:p>
    <w:p>
      <w:r>
        <w:t>nachvollziehbar</w:t>
      </w:r>
    </w:p>
    <w:p>
      <w:r>
        <w:t>und</w:t>
      </w:r>
    </w:p>
    <w:p>
      <w:r>
        <w:t>sinnvoll.</w:t>
      </w:r>
    </w:p>
    <w:p>
      <w:r>
        <w:t>Daran</w:t>
      </w:r>
    </w:p>
    <w:p>
      <w:r>
        <w:t>vermag</w:t>
      </w:r>
    </w:p>
    <w:p>
      <w:r>
        <w:t>auch</w:t>
      </w:r>
    </w:p>
    <w:p>
      <w:r>
        <w:t>die</w:t>
      </w:r>
    </w:p>
    <w:p>
      <w:r>
        <w:t>Einschätzung</w:t>
      </w:r>
    </w:p>
    <w:p>
      <w:r>
        <w:t>des</w:t>
      </w:r>
    </w:p>
    <w:p>
      <w:r>
        <w:t>behandelnden</w:t>
      </w:r>
    </w:p>
    <w:p>
      <w:r>
        <w:t>Psychotherapeuten</w:t>
      </w:r>
    </w:p>
    <w:p>
      <w:r>
        <w:t>L.___ nichts</w:t>
      </w:r>
    </w:p>
    <w:p>
      <w:r>
        <w:t>zu</w:t>
      </w:r>
    </w:p>
    <w:p>
      <w:r>
        <w:t>ändern</w:t>
      </w:r>
    </w:p>
    <w:p>
      <w:r>
        <w:t>(E.</w:t>
      </w:r>
    </w:p>
    <w:p>
      <w:r>
        <w:t>4.20).</w:t>
      </w:r>
    </w:p>
    <w:p>
      <w:r>
        <w:t>9.</w:t>
      </w:r>
    </w:p>
    <w:p>
      <w:r>
        <w:rPr>
          <w:b/>
        </w:rPr>
        <w:t>E. 3.3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der</w:t>
      </w:r>
    </w:p>
    <w:p>
      <w:r>
        <w:t>Anspruch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Leistungen</w:t>
      </w:r>
    </w:p>
    <w:p>
      <w:r>
        <w:t>der</w:t>
      </w:r>
    </w:p>
    <w:p>
      <w:r>
        <w:t>Invalidenversicherung,</w:t>
      </w:r>
    </w:p>
    <w:p>
      <w:r>
        <w:t>insbesondere</w:t>
      </w:r>
    </w:p>
    <w:p>
      <w:r>
        <w:t>die</w:t>
      </w:r>
    </w:p>
    <w:p>
      <w:r>
        <w:t>Übernahme</w:t>
      </w:r>
    </w:p>
    <w:p>
      <w:r>
        <w:t>der</w:t>
      </w:r>
    </w:p>
    <w:p>
      <w:r>
        <w:t>invaliditätsbe dingten</w:t>
      </w:r>
    </w:p>
    <w:p>
      <w:r>
        <w:t>Mehrkosten</w:t>
      </w:r>
    </w:p>
    <w:p>
      <w:r>
        <w:t>ihrer</w:t>
      </w:r>
    </w:p>
    <w:p>
      <w:r>
        <w:t>beruflichen</w:t>
      </w:r>
    </w:p>
    <w:p>
      <w:r>
        <w:t>Erstausbildung</w:t>
      </w:r>
    </w:p>
    <w:p>
      <w:r>
        <w:t>sowie</w:t>
      </w:r>
    </w:p>
    <w:p>
      <w:r>
        <w:t>die</w:t>
      </w:r>
    </w:p>
    <w:p>
      <w:r>
        <w:t>Ausrichtung</w:t>
      </w:r>
    </w:p>
    <w:p>
      <w:r>
        <w:t>eines</w:t>
      </w:r>
    </w:p>
    <w:p>
      <w:r>
        <w:t>Taggeldes. 4 . 4 . 1</w:t>
      </w:r>
    </w:p>
    <w:p>
      <w:r>
        <w:t>Die</w:t>
      </w:r>
    </w:p>
    <w:p>
      <w:r>
        <w:t>Ärzte</w:t>
      </w:r>
    </w:p>
    <w:p>
      <w:r>
        <w:t>des</w:t>
      </w:r>
    </w:p>
    <w:p>
      <w:r>
        <w:t>Stadtspitals</w:t>
      </w:r>
    </w:p>
    <w:p>
      <w:r>
        <w:t>B.___ ,</w:t>
      </w:r>
    </w:p>
    <w:p>
      <w:r>
        <w:t>Kardiologie,</w:t>
      </w:r>
    </w:p>
    <w:p>
      <w:r>
        <w:t>nannten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29.</w:t>
      </w:r>
    </w:p>
    <w:p>
      <w:r>
        <w:t>November</w:t>
      </w:r>
    </w:p>
    <w:p>
      <w:r>
        <w:t>2021</w:t>
      </w:r>
    </w:p>
    <w:p>
      <w:r>
        <w:t>folgende</w:t>
      </w:r>
    </w:p>
    <w:p>
      <w:r>
        <w:t>Diagnosen</w:t>
      </w:r>
    </w:p>
    <w:p>
      <w:r>
        <w:t>(Urk.</w:t>
      </w:r>
    </w:p>
    <w:p>
      <w:r>
        <w:t>15/22/9-12</w:t>
      </w:r>
    </w:p>
    <w:p>
      <w:r>
        <w:t>S.</w:t>
      </w:r>
    </w:p>
    <w:p>
      <w:r>
        <w:t>1): - Sinustachykardie</w:t>
      </w:r>
    </w:p>
    <w:p>
      <w:r>
        <w:t>sowie</w:t>
      </w:r>
    </w:p>
    <w:p>
      <w:r>
        <w:t>klinisch</w:t>
      </w:r>
    </w:p>
    <w:p>
      <w:r>
        <w:t>Verdacht</w:t>
      </w:r>
    </w:p>
    <w:p>
      <w:r>
        <w:t>auf</w:t>
      </w:r>
    </w:p>
    <w:p>
      <w:r>
        <w:t>orthostatische</w:t>
      </w:r>
    </w:p>
    <w:p>
      <w:r>
        <w:t>Dysregu lation - kleiner,</w:t>
      </w:r>
    </w:p>
    <w:p>
      <w:r>
        <w:t>hämodynamisch</w:t>
      </w:r>
    </w:p>
    <w:p>
      <w:r>
        <w:t>nicht</w:t>
      </w:r>
    </w:p>
    <w:p>
      <w:r>
        <w:t>relevanter</w:t>
      </w:r>
    </w:p>
    <w:p>
      <w:r>
        <w:t>Perikarderguss - Diabetes</w:t>
      </w:r>
    </w:p>
    <w:p>
      <w:r>
        <w:t>insipidus</w:t>
      </w:r>
    </w:p>
    <w:p>
      <w:r>
        <w:t>centralis - undifferenzierte</w:t>
      </w:r>
    </w:p>
    <w:p>
      <w:r>
        <w:t>Spondylarthritis - chronisch</w:t>
      </w:r>
    </w:p>
    <w:p>
      <w:r>
        <w:t>spontane</w:t>
      </w:r>
    </w:p>
    <w:p>
      <w:r>
        <w:t>Urtikaria</w:t>
      </w:r>
    </w:p>
    <w:p>
      <w:r>
        <w:t>mit</w:t>
      </w:r>
    </w:p>
    <w:p>
      <w:r>
        <w:t>Angioödem - Pollinosis</w:t>
      </w:r>
    </w:p>
    <w:p>
      <w:r>
        <w:t>sowie</w:t>
      </w:r>
    </w:p>
    <w:p>
      <w:r>
        <w:t>Schimmelpilzallergie</w:t>
      </w:r>
    </w:p>
    <w:p>
      <w:r>
        <w:t>Es</w:t>
      </w:r>
    </w:p>
    <w:p>
      <w:r>
        <w:t>bestehe</w:t>
      </w:r>
    </w:p>
    <w:p>
      <w:r>
        <w:t>eine</w:t>
      </w:r>
    </w:p>
    <w:p>
      <w:r>
        <w:t>schwierige,</w:t>
      </w:r>
    </w:p>
    <w:p>
      <w:r>
        <w:t>nicht</w:t>
      </w:r>
    </w:p>
    <w:p>
      <w:r>
        <w:t>ganz</w:t>
      </w:r>
    </w:p>
    <w:p>
      <w:r>
        <w:t>klare</w:t>
      </w:r>
    </w:p>
    <w:p>
      <w:r>
        <w:t>Situation.</w:t>
      </w:r>
    </w:p>
    <w:p>
      <w:r>
        <w:t>Im</w:t>
      </w:r>
    </w:p>
    <w:p>
      <w:r>
        <w:t>Vordergrund</w:t>
      </w:r>
    </w:p>
    <w:p>
      <w:r>
        <w:t>scheine</w:t>
      </w:r>
    </w:p>
    <w:p>
      <w:r>
        <w:t>die</w:t>
      </w:r>
    </w:p>
    <w:p>
      <w:r>
        <w:t>chronisch</w:t>
      </w:r>
    </w:p>
    <w:p>
      <w:r>
        <w:t>entzündliche</w:t>
      </w:r>
    </w:p>
    <w:p>
      <w:r>
        <w:t>Grunderkrankung</w:t>
      </w:r>
    </w:p>
    <w:p>
      <w:r>
        <w:t>zu</w:t>
      </w:r>
    </w:p>
    <w:p>
      <w:r>
        <w:t>stehen,</w:t>
      </w:r>
    </w:p>
    <w:p>
      <w:r>
        <w:t>auch</w:t>
      </w:r>
    </w:p>
    <w:p>
      <w:r>
        <w:t>wenn</w:t>
      </w:r>
    </w:p>
    <w:p>
      <w:r>
        <w:t>im</w:t>
      </w:r>
    </w:p>
    <w:p>
      <w:r>
        <w:t>Labor</w:t>
      </w:r>
    </w:p>
    <w:p>
      <w:r>
        <w:t>die</w:t>
      </w:r>
    </w:p>
    <w:p>
      <w:r>
        <w:t>Entzündungswerte</w:t>
      </w:r>
    </w:p>
    <w:p>
      <w:r>
        <w:t>normwertig</w:t>
      </w:r>
    </w:p>
    <w:p>
      <w:r>
        <w:t>seien.</w:t>
      </w:r>
    </w:p>
    <w:p>
      <w:r>
        <w:t>Eine</w:t>
      </w:r>
    </w:p>
    <w:p>
      <w:r>
        <w:t>Vorstellung</w:t>
      </w:r>
    </w:p>
    <w:p>
      <w:r>
        <w:t>in</w:t>
      </w:r>
    </w:p>
    <w:p>
      <w:r>
        <w:t>einer</w:t>
      </w:r>
    </w:p>
    <w:p>
      <w:r>
        <w:t>spezialisierten</w:t>
      </w:r>
    </w:p>
    <w:p>
      <w:r>
        <w:t>(Entzündungs-)Sprechstunde</w:t>
      </w:r>
    </w:p>
    <w:p>
      <w:r>
        <w:t>erscheine</w:t>
      </w:r>
    </w:p>
    <w:p>
      <w:r>
        <w:t>sinnvoll</w:t>
      </w:r>
    </w:p>
    <w:p>
      <w:r>
        <w:t>(S.</w:t>
      </w:r>
    </w:p>
    <w:p>
      <w:r>
        <w:t>3).</w:t>
      </w:r>
    </w:p>
    <w:p>
      <w:r>
        <w:t>4 . 2</w:t>
      </w:r>
    </w:p>
    <w:p>
      <w:r>
        <w:t>In</w:t>
      </w:r>
    </w:p>
    <w:p>
      <w:r>
        <w:t>ihre m</w:t>
      </w:r>
    </w:p>
    <w:p>
      <w:r>
        <w:t>Bericht</w:t>
      </w:r>
    </w:p>
    <w:p>
      <w:r>
        <w:t>vom</w:t>
      </w:r>
    </w:p>
    <w:p>
      <w:r>
        <w:t>3.</w:t>
      </w:r>
    </w:p>
    <w:p>
      <w:r>
        <w:t>Dezember</w:t>
      </w:r>
    </w:p>
    <w:p>
      <w:r>
        <w:t>2021</w:t>
      </w:r>
    </w:p>
    <w:p>
      <w:r>
        <w:t>verneinte</w:t>
      </w:r>
    </w:p>
    <w:p>
      <w:r>
        <w:t>die</w:t>
      </w:r>
    </w:p>
    <w:p>
      <w:r>
        <w:t>Ärztin</w:t>
      </w:r>
    </w:p>
    <w:p>
      <w:r>
        <w:t>des</w:t>
      </w:r>
    </w:p>
    <w:p>
      <w:r>
        <w:t>Stadtspitals</w:t>
      </w:r>
    </w:p>
    <w:p>
      <w:r>
        <w:t>B.___ ,</w:t>
      </w:r>
    </w:p>
    <w:p>
      <w:r>
        <w:t>Endokrinologie,</w:t>
      </w:r>
    </w:p>
    <w:p>
      <w:r>
        <w:t>Diabetologie,</w:t>
      </w:r>
    </w:p>
    <w:p>
      <w:r>
        <w:t>Pophyrie</w:t>
      </w:r>
    </w:p>
    <w:p>
      <w:r>
        <w:t>und</w:t>
      </w:r>
    </w:p>
    <w:p>
      <w:r>
        <w:t>klinische</w:t>
      </w:r>
    </w:p>
    <w:p>
      <w:r>
        <w:t>Ernährung,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den</w:t>
      </w:r>
    </w:p>
    <w:p>
      <w:r>
        <w:t>Bericht</w:t>
      </w:r>
    </w:p>
    <w:p>
      <w:r>
        <w:t>vom</w:t>
      </w:r>
    </w:p>
    <w:p>
      <w:r>
        <w:t>11.</w:t>
      </w:r>
    </w:p>
    <w:p>
      <w:r>
        <w:t>Oktober</w:t>
      </w:r>
    </w:p>
    <w:p>
      <w:r>
        <w:t>2021</w:t>
      </w:r>
    </w:p>
    <w:p>
      <w:r>
        <w:t>(Urk.</w:t>
      </w:r>
    </w:p>
    <w:p>
      <w:r>
        <w:t>15/21/7-8)</w:t>
      </w:r>
    </w:p>
    <w:p>
      <w:r>
        <w:t>das</w:t>
      </w:r>
    </w:p>
    <w:p>
      <w:r>
        <w:t>Vorliegen</w:t>
      </w:r>
    </w:p>
    <w:p>
      <w:r>
        <w:t>von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(Urk.</w:t>
      </w:r>
    </w:p>
    <w:p>
      <w:r>
        <w:t>15/21/5</w:t>
      </w:r>
    </w:p>
    <w:p>
      <w:r>
        <w:t>Ziff.</w:t>
      </w:r>
    </w:p>
    <w:p>
      <w:r>
        <w:t>2.5).</w:t>
      </w:r>
    </w:p>
    <w:p>
      <w:r>
        <w:t>Als</w:t>
      </w:r>
    </w:p>
    <w:p>
      <w:r>
        <w:t>solche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</w:t>
      </w:r>
    </w:p>
    <w:p>
      <w:r>
        <w:t>sie</w:t>
      </w:r>
    </w:p>
    <w:p>
      <w:r>
        <w:t>sodann</w:t>
      </w:r>
    </w:p>
    <w:p>
      <w:r>
        <w:t>insbe sondere</w:t>
      </w:r>
    </w:p>
    <w:p>
      <w:r>
        <w:t>eine</w:t>
      </w:r>
    </w:p>
    <w:p>
      <w:r>
        <w:t>Diabetes</w:t>
      </w:r>
    </w:p>
    <w:p>
      <w:r>
        <w:t>insipidus</w:t>
      </w:r>
    </w:p>
    <w:p>
      <w:r>
        <w:t>centralis</w:t>
      </w:r>
    </w:p>
    <w:p>
      <w:r>
        <w:t>(Urk.</w:t>
      </w:r>
    </w:p>
    <w:p>
      <w:r>
        <w:t>15/ 21/5</w:t>
      </w:r>
    </w:p>
    <w:p>
      <w:r>
        <w:t>Ziff.</w:t>
      </w:r>
    </w:p>
    <w:p>
      <w:r>
        <w:rPr>
          <w:b/>
        </w:rPr>
        <w:t>E. 3.4</w:t>
      </w:r>
    </w:p>
    <w:p>
      <w:r>
        <w:t>).</w:t>
      </w:r>
    </w:p>
    <w:p>
      <w:r>
        <w:t>Wie</w:t>
      </w:r>
    </w:p>
    <w:p>
      <w:r>
        <w:t>viele</w:t>
      </w:r>
    </w:p>
    <w:p>
      <w:r>
        <w:t>Stunden</w:t>
      </w:r>
    </w:p>
    <w:p>
      <w:r>
        <w:t>eine</w:t>
      </w:r>
    </w:p>
    <w:p>
      <w:r>
        <w:t>ange passte</w:t>
      </w:r>
    </w:p>
    <w:p>
      <w:r>
        <w:t>Tätigkeit</w:t>
      </w:r>
    </w:p>
    <w:p>
      <w:r>
        <w:t>zumutbar</w:t>
      </w:r>
    </w:p>
    <w:p>
      <w:r>
        <w:t>sei,</w:t>
      </w:r>
    </w:p>
    <w:p>
      <w:r>
        <w:t>müsste</w:t>
      </w:r>
    </w:p>
    <w:p>
      <w:r>
        <w:t>im</w:t>
      </w:r>
    </w:p>
    <w:p>
      <w:r>
        <w:t>Verlauf</w:t>
      </w:r>
    </w:p>
    <w:p>
      <w:r>
        <w:t>ausprobiert</w:t>
      </w:r>
    </w:p>
    <w:p>
      <w:r>
        <w:t>werden,</w:t>
      </w:r>
    </w:p>
    <w:p>
      <w:r>
        <w:t>was</w:t>
      </w:r>
    </w:p>
    <w:p>
      <w:r>
        <w:t>jedoch</w:t>
      </w:r>
    </w:p>
    <w:p>
      <w:r>
        <w:t>aktuell</w:t>
      </w:r>
    </w:p>
    <w:p>
      <w:r>
        <w:t>noch</w:t>
      </w:r>
    </w:p>
    <w:p>
      <w:r>
        <w:t>nicht</w:t>
      </w:r>
    </w:p>
    <w:p>
      <w:r>
        <w:t>sinnvoll</w:t>
      </w:r>
    </w:p>
    <w:p>
      <w:r>
        <w:t>sei</w:t>
      </w:r>
    </w:p>
    <w:p>
      <w:r>
        <w:t>(Ziff.</w:t>
      </w:r>
    </w:p>
    <w:p>
      <w:r>
        <w:t>4.2).</w:t>
      </w:r>
    </w:p>
    <w:p>
      <w:r>
        <w:t>4 . 7</w:t>
      </w:r>
    </w:p>
    <w:p>
      <w:r>
        <w:t>Am</w:t>
      </w:r>
    </w:p>
    <w:p>
      <w:r>
        <w:t>18.</w:t>
      </w:r>
    </w:p>
    <w:p>
      <w:r>
        <w:t>Mai</w:t>
      </w:r>
    </w:p>
    <w:p>
      <w:r>
        <w:t>2022</w:t>
      </w:r>
    </w:p>
    <w:p>
      <w:r>
        <w:t>diagnostizierten</w:t>
      </w:r>
    </w:p>
    <w:p>
      <w:r>
        <w:t>die</w:t>
      </w:r>
    </w:p>
    <w:p>
      <w:r>
        <w:t>Ärzte</w:t>
      </w:r>
    </w:p>
    <w:p>
      <w:r>
        <w:t>des</w:t>
      </w:r>
    </w:p>
    <w:p>
      <w:r>
        <w:t>Universitäten</w:t>
      </w:r>
    </w:p>
    <w:p>
      <w:r>
        <w:t>Herzzentrums,</w:t>
      </w:r>
    </w:p>
    <w:p>
      <w:r>
        <w:t>Y.___ ,</w:t>
      </w:r>
    </w:p>
    <w:p>
      <w:r>
        <w:t>eine</w:t>
      </w:r>
    </w:p>
    <w:p>
      <w:r>
        <w:t>autoinflammatorische</w:t>
      </w:r>
    </w:p>
    <w:p>
      <w:r>
        <w:t>refraktäre</w:t>
      </w:r>
    </w:p>
    <w:p>
      <w:r>
        <w:t>Perikarditis</w:t>
      </w:r>
    </w:p>
    <w:p>
      <w:r>
        <w:t>im</w:t>
      </w:r>
    </w:p>
    <w:p>
      <w:r>
        <w:t>Rahmen</w:t>
      </w:r>
    </w:p>
    <w:p>
      <w:r>
        <w:t>des</w:t>
      </w:r>
    </w:p>
    <w:p>
      <w:r>
        <w:t>bekannten</w:t>
      </w:r>
    </w:p>
    <w:p>
      <w:r>
        <w:t>Verdachts</w:t>
      </w:r>
    </w:p>
    <w:p>
      <w:r>
        <w:t>auf</w:t>
      </w:r>
    </w:p>
    <w:p>
      <w:r>
        <w:t>eine</w:t>
      </w:r>
    </w:p>
    <w:p>
      <w:r>
        <w:t>multisystemische</w:t>
      </w:r>
    </w:p>
    <w:p>
      <w:r>
        <w:t>autoinflammatorische</w:t>
      </w:r>
    </w:p>
    <w:p>
      <w:r>
        <w:t>Erkrankung</w:t>
      </w:r>
    </w:p>
    <w:p>
      <w:r>
        <w:t>(Urk.</w:t>
      </w:r>
    </w:p>
    <w:p>
      <w:r>
        <w:t>15/54/1-3</w:t>
      </w:r>
    </w:p>
    <w:p>
      <w:r>
        <w:t>S.</w:t>
      </w:r>
    </w:p>
    <w:p>
      <w:r>
        <w:t>1).</w:t>
      </w:r>
    </w:p>
    <w:p>
      <w:r>
        <w:t>Der</w:t>
      </w:r>
    </w:p>
    <w:p>
      <w:r>
        <w:t>Beschwerdeführerin</w:t>
      </w:r>
    </w:p>
    <w:p>
      <w:r>
        <w:t>gehe</w:t>
      </w:r>
    </w:p>
    <w:p>
      <w:r>
        <w:t>es</w:t>
      </w:r>
    </w:p>
    <w:p>
      <w:r>
        <w:t>gut,</w:t>
      </w:r>
    </w:p>
    <w:p>
      <w:r>
        <w:t>sie</w:t>
      </w:r>
    </w:p>
    <w:p>
      <w:r>
        <w:t>berichte</w:t>
      </w:r>
    </w:p>
    <w:p>
      <w:r>
        <w:t>über</w:t>
      </w:r>
    </w:p>
    <w:p>
      <w:r>
        <w:t>persistie rende</w:t>
      </w:r>
    </w:p>
    <w:p>
      <w:r>
        <w:t>Tachykardien</w:t>
      </w:r>
    </w:p>
    <w:p>
      <w:r>
        <w:t>unter</w:t>
      </w:r>
    </w:p>
    <w:p>
      <w:r>
        <w:t>leichter</w:t>
      </w:r>
    </w:p>
    <w:p>
      <w:r>
        <w:t>Belastung,</w:t>
      </w:r>
    </w:p>
    <w:p>
      <w:r>
        <w:t>dann</w:t>
      </w:r>
    </w:p>
    <w:p>
      <w:r>
        <w:t>werde</w:t>
      </w:r>
    </w:p>
    <w:p>
      <w:r>
        <w:t>sie</w:t>
      </w:r>
    </w:p>
    <w:p>
      <w:r>
        <w:t>auch</w:t>
      </w:r>
    </w:p>
    <w:p>
      <w:r>
        <w:t>kurz atmig.</w:t>
      </w:r>
    </w:p>
    <w:p>
      <w:r>
        <w:t>Aus</w:t>
      </w:r>
    </w:p>
    <w:p>
      <w:r>
        <w:t>diesem</w:t>
      </w:r>
    </w:p>
    <w:p>
      <w:r>
        <w:t>Grund</w:t>
      </w:r>
    </w:p>
    <w:p>
      <w:r>
        <w:t>sei</w:t>
      </w:r>
    </w:p>
    <w:p>
      <w:r>
        <w:t>sie</w:t>
      </w:r>
    </w:p>
    <w:p>
      <w:r>
        <w:t>weiterhin</w:t>
      </w:r>
    </w:p>
    <w:p>
      <w:r>
        <w:t>nicht</w:t>
      </w:r>
    </w:p>
    <w:p>
      <w:r>
        <w:t>sehr</w:t>
      </w:r>
    </w:p>
    <w:p>
      <w:r>
        <w:t>leistungsfähig</w:t>
      </w:r>
    </w:p>
    <w:p>
      <w:r>
        <w:t>(S.</w:t>
      </w:r>
    </w:p>
    <w:p>
      <w:r>
        <w:t>2;</w:t>
      </w:r>
    </w:p>
    <w:p>
      <w:r>
        <w:t>vgl.</w:t>
      </w:r>
    </w:p>
    <w:p>
      <w:r>
        <w:t>auch</w:t>
      </w:r>
    </w:p>
    <w:p>
      <w:r>
        <w:t>den</w:t>
      </w:r>
    </w:p>
    <w:p>
      <w:r>
        <w:t>Bericht</w:t>
      </w:r>
    </w:p>
    <w:p>
      <w:r>
        <w:t>vom</w:t>
      </w:r>
    </w:p>
    <w:p>
      <w:r>
        <w:t>gleichen</w:t>
      </w:r>
    </w:p>
    <w:p>
      <w:r>
        <w:t>Tag</w:t>
      </w:r>
    </w:p>
    <w:p>
      <w:r>
        <w:t>in</w:t>
      </w:r>
    </w:p>
    <w:p>
      <w:r>
        <w:t>Urk.</w:t>
      </w:r>
    </w:p>
    <w:p>
      <w:r>
        <w:t>15/48/8-9).</w:t>
      </w:r>
    </w:p>
    <w:p>
      <w:r>
        <w:t>4 . 8</w:t>
      </w:r>
    </w:p>
    <w:p>
      <w:r>
        <w:t>Die</w:t>
      </w:r>
    </w:p>
    <w:p>
      <w:r>
        <w:t>Ärztin</w:t>
      </w:r>
    </w:p>
    <w:p>
      <w:r>
        <w:t>des</w:t>
      </w:r>
    </w:p>
    <w:p>
      <w:r>
        <w:t>Y.___ ,</w:t>
      </w:r>
    </w:p>
    <w:p>
      <w:r>
        <w:t>Klinik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hielt</w:t>
      </w:r>
    </w:p>
    <w:p>
      <w:r>
        <w:t>in</w:t>
      </w:r>
    </w:p>
    <w:p>
      <w:r>
        <w:t>einem</w:t>
      </w:r>
    </w:p>
    <w:p>
      <w:r>
        <w:t>undatierten</w:t>
      </w:r>
    </w:p>
    <w:p>
      <w:r>
        <w:t>Bericht ,</w:t>
      </w:r>
    </w:p>
    <w:p>
      <w:r>
        <w:t>eingegangen</w:t>
      </w:r>
    </w:p>
    <w:p>
      <w:r>
        <w:t>am</w:t>
      </w:r>
    </w:p>
    <w:p>
      <w:r>
        <w:t>1.</w:t>
      </w:r>
    </w:p>
    <w:p>
      <w:r>
        <w:t>Juni</w:t>
      </w:r>
    </w:p>
    <w:p>
      <w:r>
        <w:t>2022</w:t>
      </w:r>
    </w:p>
    <w:p>
      <w:r>
        <w:t>(Urk.</w:t>
      </w:r>
    </w:p>
    <w:p>
      <w:r>
        <w:t>15/48/3-5),</w:t>
      </w:r>
    </w:p>
    <w:p>
      <w:r>
        <w:t>bei</w:t>
      </w:r>
    </w:p>
    <w:p>
      <w:r>
        <w:t>unveränderten</w:t>
      </w:r>
    </w:p>
    <w:p>
      <w:r>
        <w:t>Diagnosen</w:t>
      </w:r>
    </w:p>
    <w:p>
      <w:r>
        <w:t>(Ziff.</w:t>
      </w:r>
    </w:p>
    <w:p>
      <w:r>
        <w:t>1.2)</w:t>
      </w:r>
    </w:p>
    <w:p>
      <w:r>
        <w:t>fest,</w:t>
      </w:r>
    </w:p>
    <w:p>
      <w:r>
        <w:t>die</w:t>
      </w:r>
    </w:p>
    <w:p>
      <w:r>
        <w:t>Beschwerdeführerin</w:t>
      </w:r>
    </w:p>
    <w:p>
      <w:r>
        <w:t>studiere</w:t>
      </w:r>
    </w:p>
    <w:p>
      <w:r>
        <w:t>etwa</w:t>
      </w:r>
    </w:p>
    <w:p>
      <w:r>
        <w:t>zwei</w:t>
      </w:r>
    </w:p>
    <w:p>
      <w:r>
        <w:t>Stunden</w:t>
      </w:r>
    </w:p>
    <w:p>
      <w:r>
        <w:t>täglich,</w:t>
      </w:r>
    </w:p>
    <w:p>
      <w:r>
        <w:t>mehr</w:t>
      </w:r>
    </w:p>
    <w:p>
      <w:r>
        <w:t>sei</w:t>
      </w:r>
    </w:p>
    <w:p>
      <w:r>
        <w:t>nicht</w:t>
      </w:r>
    </w:p>
    <w:p>
      <w:r>
        <w:t>möglich</w:t>
      </w:r>
    </w:p>
    <w:p>
      <w:r>
        <w:t>(Ziff.</w:t>
      </w:r>
    </w:p>
    <w:p>
      <w:r>
        <w:t>2.1).</w:t>
      </w:r>
    </w:p>
    <w:p>
      <w:r>
        <w:t>Ansonsten</w:t>
      </w:r>
    </w:p>
    <w:p>
      <w:r>
        <w:t>sei</w:t>
      </w:r>
    </w:p>
    <w:p>
      <w:r>
        <w:t>die</w:t>
      </w:r>
    </w:p>
    <w:p>
      <w:r>
        <w:t>Leistungsfähigkeit</w:t>
      </w:r>
    </w:p>
    <w:p>
      <w:r>
        <w:t>vollständig</w:t>
      </w:r>
    </w:p>
    <w:p>
      <w:r>
        <w:t>ein geschränkt</w:t>
      </w:r>
    </w:p>
    <w:p>
      <w:r>
        <w:t>(Ziff.</w:t>
      </w:r>
    </w:p>
    <w:p>
      <w:r>
        <w:t>2.2).</w:t>
      </w:r>
    </w:p>
    <w:p>
      <w:r>
        <w:t>4 . 9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28.</w:t>
      </w:r>
    </w:p>
    <w:p>
      <w:r>
        <w:t>September</w:t>
      </w:r>
    </w:p>
    <w:p>
      <w:r>
        <w:t>2022</w:t>
      </w:r>
    </w:p>
    <w:p>
      <w:r>
        <w:t>(Urk.</w:t>
      </w:r>
    </w:p>
    <w:p>
      <w:r>
        <w:t>15/55)</w:t>
      </w:r>
    </w:p>
    <w:p>
      <w:r>
        <w:t>hielt</w:t>
      </w:r>
    </w:p>
    <w:p>
      <w:r>
        <w:t>die</w:t>
      </w:r>
    </w:p>
    <w:p>
      <w:r>
        <w:t>Ärztin</w:t>
      </w:r>
    </w:p>
    <w:p>
      <w:r>
        <w:t>der</w:t>
      </w:r>
    </w:p>
    <w:p>
      <w:r>
        <w:t>Klini k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Y.___ ,</w:t>
      </w:r>
    </w:p>
    <w:p>
      <w:r>
        <w:t>bei</w:t>
      </w:r>
    </w:p>
    <w:p>
      <w:r>
        <w:t>unveränderten</w:t>
      </w:r>
    </w:p>
    <w:p>
      <w:r>
        <w:t>Diagnosen</w:t>
      </w:r>
    </w:p>
    <w:p>
      <w:r>
        <w:t>(Ziff.</w:t>
      </w:r>
    </w:p>
    <w:p>
      <w:r>
        <w:t>1.2)</w:t>
      </w:r>
    </w:p>
    <w:p>
      <w:r>
        <w:t>fest,</w:t>
      </w:r>
    </w:p>
    <w:p>
      <w:r>
        <w:t>die</w:t>
      </w:r>
    </w:p>
    <w:p>
      <w:r>
        <w:t>Beschwerde führerin</w:t>
      </w:r>
    </w:p>
    <w:p>
      <w:r>
        <w:t>habe</w:t>
      </w:r>
    </w:p>
    <w:p>
      <w:r>
        <w:t>die</w:t>
      </w:r>
    </w:p>
    <w:p>
      <w:r>
        <w:t>Arbeitsfähigkeit</w:t>
      </w:r>
    </w:p>
    <w:p>
      <w:r>
        <w:t>fürs</w:t>
      </w:r>
    </w:p>
    <w:p>
      <w:r>
        <w:t>Studium</w:t>
      </w:r>
    </w:p>
    <w:p>
      <w:r>
        <w:t>ab</w:t>
      </w:r>
    </w:p>
    <w:p>
      <w:r>
        <w:t>21.</w:t>
      </w:r>
    </w:p>
    <w:p>
      <w:r>
        <w:t>September</w:t>
      </w:r>
    </w:p>
    <w:p>
      <w:r>
        <w:t>2022</w:t>
      </w:r>
    </w:p>
    <w:p>
      <w:r>
        <w:t>um</w:t>
      </w:r>
    </w:p>
    <w:p>
      <w:r>
        <w:t>20</w:t>
      </w:r>
    </w:p>
    <w:p>
      <w:r>
        <w:t>%</w:t>
      </w:r>
    </w:p>
    <w:p>
      <w:r>
        <w:t>steigern</w:t>
      </w:r>
    </w:p>
    <w:p>
      <w:r>
        <w:t>können</w:t>
      </w:r>
    </w:p>
    <w:p>
      <w:r>
        <w:t>(Ziff.</w:t>
      </w:r>
    </w:p>
    <w:p>
      <w:r>
        <w:t>2.1).</w:t>
      </w:r>
    </w:p>
    <w:p>
      <w:r>
        <w:t>Aktuell</w:t>
      </w:r>
    </w:p>
    <w:p>
      <w:r>
        <w:t>sei</w:t>
      </w:r>
    </w:p>
    <w:p>
      <w:r>
        <w:t>die</w:t>
      </w:r>
    </w:p>
    <w:p>
      <w:r>
        <w:t>Leistungsfähigkeit</w:t>
      </w:r>
    </w:p>
    <w:p>
      <w:r>
        <w:t>um</w:t>
      </w:r>
    </w:p>
    <w:p>
      <w:r>
        <w:t>80</w:t>
      </w:r>
    </w:p>
    <w:p>
      <w:r>
        <w:t>%</w:t>
      </w:r>
    </w:p>
    <w:p>
      <w:r>
        <w:t>vermindert</w:t>
      </w:r>
    </w:p>
    <w:p>
      <w:r>
        <w:t>(Ziff.</w:t>
      </w:r>
    </w:p>
    <w:p>
      <w:r>
        <w:t>2.2).</w:t>
      </w:r>
    </w:p>
    <w:p>
      <w:r>
        <w:t>Aktuell</w:t>
      </w:r>
    </w:p>
    <w:p>
      <w:r>
        <w:t>sei</w:t>
      </w:r>
    </w:p>
    <w:p>
      <w:r>
        <w:t>abzuwarten,</w:t>
      </w:r>
    </w:p>
    <w:p>
      <w:r>
        <w:t>wie</w:t>
      </w:r>
    </w:p>
    <w:p>
      <w:r>
        <w:t>die</w:t>
      </w:r>
    </w:p>
    <w:p>
      <w:r>
        <w:t>Beschwerdeführerin</w:t>
      </w:r>
    </w:p>
    <w:p>
      <w:r>
        <w:t>langfristig</w:t>
      </w:r>
    </w:p>
    <w:p>
      <w:r>
        <w:t>auf</w:t>
      </w:r>
    </w:p>
    <w:p>
      <w:r>
        <w:t>die</w:t>
      </w:r>
    </w:p>
    <w:p>
      <w:r>
        <w:t>Behandlung</w:t>
      </w:r>
    </w:p>
    <w:p>
      <w:r>
        <w:t>mit</w:t>
      </w:r>
    </w:p>
    <w:p>
      <w:r>
        <w:t>Benlysta</w:t>
      </w:r>
    </w:p>
    <w:p>
      <w:r>
        <w:t>reagiere.</w:t>
      </w:r>
    </w:p>
    <w:p>
      <w:r>
        <w:t>In</w:t>
      </w:r>
    </w:p>
    <w:p>
      <w:r>
        <w:t>der</w:t>
      </w:r>
    </w:p>
    <w:p>
      <w:r>
        <w:t>letzten</w:t>
      </w:r>
    </w:p>
    <w:p>
      <w:r>
        <w:t>Konsultation</w:t>
      </w:r>
    </w:p>
    <w:p>
      <w:r>
        <w:t>habe</w:t>
      </w:r>
    </w:p>
    <w:p>
      <w:r>
        <w:t>es</w:t>
      </w:r>
    </w:p>
    <w:p>
      <w:r>
        <w:t>hoffnungsvoll</w:t>
      </w:r>
    </w:p>
    <w:p>
      <w:r>
        <w:t>ausgesehen,</w:t>
      </w:r>
    </w:p>
    <w:p>
      <w:r>
        <w:t>sie</w:t>
      </w:r>
    </w:p>
    <w:p>
      <w:r>
        <w:t>habe</w:t>
      </w:r>
    </w:p>
    <w:p>
      <w:r>
        <w:t>mehr</w:t>
      </w:r>
    </w:p>
    <w:p>
      <w:r>
        <w:t>Energie</w:t>
      </w:r>
    </w:p>
    <w:p>
      <w:r>
        <w:t>gehabt</w:t>
      </w:r>
    </w:p>
    <w:p>
      <w:r>
        <w:t>als</w:t>
      </w:r>
    </w:p>
    <w:p>
      <w:r>
        <w:t>sonst</w:t>
      </w:r>
    </w:p>
    <w:p>
      <w:r>
        <w:t>üblich</w:t>
      </w:r>
    </w:p>
    <w:p>
      <w:r>
        <w:t>(Ziff.</w:t>
      </w:r>
    </w:p>
    <w:p>
      <w:r>
        <w:t>3.3).</w:t>
      </w:r>
    </w:p>
    <w:p>
      <w:r>
        <w:t>4 . 10</w:t>
      </w:r>
    </w:p>
    <w:p>
      <w:r>
        <w:t>Am</w:t>
      </w:r>
    </w:p>
    <w:p>
      <w:r>
        <w:t>30.</w:t>
      </w:r>
    </w:p>
    <w:p>
      <w:r>
        <w:t>Januar</w:t>
      </w:r>
    </w:p>
    <w:p>
      <w:r>
        <w:t>2023</w:t>
      </w:r>
    </w:p>
    <w:p>
      <w:r>
        <w:t>hielten</w:t>
      </w:r>
    </w:p>
    <w:p>
      <w:r>
        <w:t>die</w:t>
      </w:r>
    </w:p>
    <w:p>
      <w:r>
        <w:t>Ärzte</w:t>
      </w:r>
    </w:p>
    <w:p>
      <w:r>
        <w:t>des</w:t>
      </w:r>
    </w:p>
    <w:p>
      <w:r>
        <w:t>Universitären</w:t>
      </w:r>
    </w:p>
    <w:p>
      <w:r>
        <w:t>Herzzentrums,</w:t>
      </w:r>
    </w:p>
    <w:p>
      <w:r>
        <w:t>Y.___ ,</w:t>
      </w:r>
    </w:p>
    <w:p>
      <w:r>
        <w:t>fest,</w:t>
      </w:r>
    </w:p>
    <w:p>
      <w:r>
        <w:t>die</w:t>
      </w:r>
    </w:p>
    <w:p>
      <w:r>
        <w:t>Beschwerdeführerin</w:t>
      </w:r>
    </w:p>
    <w:p>
      <w:r>
        <w:t>berichte</w:t>
      </w:r>
    </w:p>
    <w:p>
      <w:r>
        <w:t>über</w:t>
      </w:r>
    </w:p>
    <w:p>
      <w:r>
        <w:t>eine</w:t>
      </w:r>
    </w:p>
    <w:p>
      <w:r>
        <w:t>ausgeprägte</w:t>
      </w:r>
    </w:p>
    <w:p>
      <w:r>
        <w:t>und</w:t>
      </w:r>
    </w:p>
    <w:p>
      <w:r>
        <w:t>schleichend</w:t>
      </w:r>
    </w:p>
    <w:p>
      <w:r>
        <w:t>progre diente</w:t>
      </w:r>
    </w:p>
    <w:p>
      <w:r>
        <w:t>allgemeine</w:t>
      </w:r>
    </w:p>
    <w:p>
      <w:r>
        <w:t>körperliche</w:t>
      </w:r>
    </w:p>
    <w:p>
      <w:r>
        <w:t>Schwäche</w:t>
      </w:r>
    </w:p>
    <w:p>
      <w:r>
        <w:t>mit</w:t>
      </w:r>
    </w:p>
    <w:p>
      <w:r>
        <w:t>Polyarthralgie,</w:t>
      </w:r>
    </w:p>
    <w:p>
      <w:r>
        <w:t>lage-</w:t>
      </w:r>
    </w:p>
    <w:p>
      <w:r>
        <w:t>und</w:t>
      </w:r>
    </w:p>
    <w:p>
      <w:r>
        <w:t>belastungsun abhängigen</w:t>
      </w:r>
    </w:p>
    <w:p>
      <w:r>
        <w:t>thorakalen</w:t>
      </w:r>
    </w:p>
    <w:p>
      <w:r>
        <w:t>Beschwerden</w:t>
      </w:r>
    </w:p>
    <w:p>
      <w:r>
        <w:t>und</w:t>
      </w:r>
    </w:p>
    <w:p>
      <w:r>
        <w:t>subjektiver</w:t>
      </w:r>
    </w:p>
    <w:p>
      <w:r>
        <w:t>Belastungs dyspnoe</w:t>
      </w:r>
    </w:p>
    <w:p>
      <w:r>
        <w:t>(Urk.</w:t>
      </w:r>
    </w:p>
    <w:p>
      <w:r>
        <w:t>15/65</w:t>
      </w:r>
    </w:p>
    <w:p>
      <w:r>
        <w:t>S.</w:t>
      </w:r>
    </w:p>
    <w:p>
      <w:r>
        <w:t>3).</w:t>
      </w:r>
    </w:p>
    <w:p>
      <w:r>
        <w:t>Aus</w:t>
      </w:r>
    </w:p>
    <w:p>
      <w:r>
        <w:t>kardiologischer</w:t>
      </w:r>
    </w:p>
    <w:p>
      <w:r>
        <w:t>Sicht</w:t>
      </w:r>
    </w:p>
    <w:p>
      <w:r>
        <w:t>zeigten</w:t>
      </w:r>
    </w:p>
    <w:p>
      <w:r>
        <w:t>sich</w:t>
      </w:r>
    </w:p>
    <w:p>
      <w:r>
        <w:t>stabile</w:t>
      </w:r>
    </w:p>
    <w:p>
      <w:r>
        <w:t>Befunde</w:t>
      </w:r>
    </w:p>
    <w:p>
      <w:r>
        <w:t>mit</w:t>
      </w:r>
    </w:p>
    <w:p>
      <w:r>
        <w:t>persistierend</w:t>
      </w:r>
    </w:p>
    <w:p>
      <w:r>
        <w:t>nachweisbarem,</w:t>
      </w:r>
    </w:p>
    <w:p>
      <w:r>
        <w:t>weitgehend</w:t>
      </w:r>
    </w:p>
    <w:p>
      <w:r>
        <w:t>unverändertem</w:t>
      </w:r>
    </w:p>
    <w:p>
      <w:r>
        <w:t>mittelgrosse m</w:t>
      </w:r>
    </w:p>
    <w:p>
      <w:r>
        <w:t>Perikar derguss</w:t>
      </w:r>
    </w:p>
    <w:p>
      <w:r>
        <w:t>ohne</w:t>
      </w:r>
    </w:p>
    <w:p>
      <w:r>
        <w:t>hämodynamische</w:t>
      </w:r>
    </w:p>
    <w:p>
      <w:r>
        <w:t>Relevanz</w:t>
      </w:r>
    </w:p>
    <w:p>
      <w:r>
        <w:t>im</w:t>
      </w:r>
    </w:p>
    <w:p>
      <w:r>
        <w:t>Rahmen</w:t>
      </w:r>
    </w:p>
    <w:p>
      <w:r>
        <w:t>der</w:t>
      </w:r>
    </w:p>
    <w:p>
      <w:r>
        <w:t>autoinflamm atorischen</w:t>
      </w:r>
    </w:p>
    <w:p>
      <w:r>
        <w:t>Grunderkrankung</w:t>
      </w:r>
    </w:p>
    <w:p>
      <w:r>
        <w:t>(S.</w:t>
      </w:r>
    </w:p>
    <w:p>
      <w:r>
        <w:t>4). 4 . 11</w:t>
      </w:r>
    </w:p>
    <w:p>
      <w:r>
        <w:t>Die</w:t>
      </w:r>
    </w:p>
    <w:p>
      <w:r>
        <w:t>Ärztin</w:t>
      </w:r>
    </w:p>
    <w:p>
      <w:r>
        <w:t>des</w:t>
      </w:r>
    </w:p>
    <w:p>
      <w:r>
        <w:t>Y.___ ,</w:t>
      </w:r>
    </w:p>
    <w:p>
      <w:r>
        <w:t>Klinik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führte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31.</w:t>
      </w:r>
    </w:p>
    <w:p>
      <w:r>
        <w:t>Januar</w:t>
      </w:r>
    </w:p>
    <w:p>
      <w:r>
        <w:t>2023</w:t>
      </w:r>
    </w:p>
    <w:p>
      <w:r>
        <w:t>aus,</w:t>
      </w:r>
    </w:p>
    <w:p>
      <w:r>
        <w:t>nach</w:t>
      </w:r>
    </w:p>
    <w:p>
      <w:r>
        <w:t>einem</w:t>
      </w:r>
    </w:p>
    <w:p>
      <w:r>
        <w:t>Covid-Infekt</w:t>
      </w:r>
    </w:p>
    <w:p>
      <w:r>
        <w:t>am</w:t>
      </w:r>
    </w:p>
    <w:p>
      <w:r>
        <w:t>6.</w:t>
      </w:r>
    </w:p>
    <w:p>
      <w:r>
        <w:t>Januar</w:t>
      </w:r>
    </w:p>
    <w:p>
      <w:r>
        <w:t>2023</w:t>
      </w:r>
    </w:p>
    <w:p>
      <w:r>
        <w:t>sei</w:t>
      </w:r>
    </w:p>
    <w:p>
      <w:r>
        <w:t>die</w:t>
      </w:r>
    </w:p>
    <w:p>
      <w:r>
        <w:t>Beschwerde führerin</w:t>
      </w:r>
    </w:p>
    <w:p>
      <w:r>
        <w:t>körperlich</w:t>
      </w:r>
    </w:p>
    <w:p>
      <w:r>
        <w:t>stark</w:t>
      </w:r>
    </w:p>
    <w:p>
      <w:r>
        <w:t>dekonditioniert</w:t>
      </w:r>
    </w:p>
    <w:p>
      <w:r>
        <w:t>und</w:t>
      </w:r>
    </w:p>
    <w:p>
      <w:r>
        <w:t>pflegebedürftig</w:t>
      </w:r>
    </w:p>
    <w:p>
      <w:r>
        <w:t>gewor den</w:t>
      </w:r>
    </w:p>
    <w:p>
      <w:r>
        <w:t>(Urk.</w:t>
      </w:r>
    </w:p>
    <w:p>
      <w:r>
        <w:t>15/59</w:t>
      </w:r>
    </w:p>
    <w:p>
      <w:r>
        <w:t>Ziff.</w:t>
      </w:r>
    </w:p>
    <w:p>
      <w:r>
        <w:t>1.3).</w:t>
      </w:r>
    </w:p>
    <w:p>
      <w:r>
        <w:t>Sie</w:t>
      </w:r>
    </w:p>
    <w:p>
      <w:r>
        <w:t>scheine</w:t>
      </w:r>
    </w:p>
    <w:p>
      <w:r>
        <w:t>aktuell</w:t>
      </w:r>
    </w:p>
    <w:p>
      <w:r>
        <w:t>nur</w:t>
      </w:r>
    </w:p>
    <w:p>
      <w:r>
        <w:t>teilweise</w:t>
      </w:r>
    </w:p>
    <w:p>
      <w:r>
        <w:t>auf</w:t>
      </w:r>
    </w:p>
    <w:p>
      <w:r>
        <w:t>die</w:t>
      </w:r>
    </w:p>
    <w:p>
      <w:r>
        <w:t>Behandlung</w:t>
      </w:r>
    </w:p>
    <w:p>
      <w:r>
        <w:t>mit</w:t>
      </w:r>
    </w:p>
    <w:p>
      <w:r>
        <w:t>Benlysta</w:t>
      </w:r>
    </w:p>
    <w:p>
      <w:r>
        <w:t>anzusprechen.</w:t>
      </w:r>
    </w:p>
    <w:p>
      <w:r>
        <w:t>Die</w:t>
      </w:r>
    </w:p>
    <w:p>
      <w:r>
        <w:t>Aphthen</w:t>
      </w:r>
    </w:p>
    <w:p>
      <w:r>
        <w:t>hätten</w:t>
      </w:r>
    </w:p>
    <w:p>
      <w:r>
        <w:t>sich</w:t>
      </w:r>
    </w:p>
    <w:p>
      <w:r>
        <w:t>verringert,</w:t>
      </w:r>
    </w:p>
    <w:p>
      <w:r>
        <w:t>ansonsten</w:t>
      </w:r>
    </w:p>
    <w:p>
      <w:r>
        <w:t>stehe</w:t>
      </w:r>
    </w:p>
    <w:p>
      <w:r>
        <w:t>aktuell</w:t>
      </w:r>
    </w:p>
    <w:p>
      <w:r>
        <w:t>die</w:t>
      </w:r>
    </w:p>
    <w:p>
      <w:r>
        <w:t>sich</w:t>
      </w:r>
    </w:p>
    <w:p>
      <w:r>
        <w:t>nach</w:t>
      </w:r>
    </w:p>
    <w:p>
      <w:r>
        <w:t>der</w:t>
      </w:r>
    </w:p>
    <w:p>
      <w:r>
        <w:t>Covid-Infektion</w:t>
      </w:r>
    </w:p>
    <w:p>
      <w:r>
        <w:t>verschlechterte</w:t>
      </w:r>
    </w:p>
    <w:p>
      <w:r>
        <w:t>körperliche</w:t>
      </w:r>
    </w:p>
    <w:p>
      <w:r>
        <w:t>Schwäche</w:t>
      </w:r>
    </w:p>
    <w:p>
      <w:r>
        <w:t>und</w:t>
      </w:r>
    </w:p>
    <w:p>
      <w:r>
        <w:t>Müdigkeit</w:t>
      </w:r>
    </w:p>
    <w:p>
      <w:r>
        <w:t>im</w:t>
      </w:r>
    </w:p>
    <w:p>
      <w:r>
        <w:t>Vordergrund.</w:t>
      </w:r>
    </w:p>
    <w:p>
      <w:r>
        <w:t>Intermittierend</w:t>
      </w:r>
    </w:p>
    <w:p>
      <w:r>
        <w:t>komme</w:t>
      </w:r>
    </w:p>
    <w:p>
      <w:r>
        <w:t>es</w:t>
      </w:r>
    </w:p>
    <w:p>
      <w:r>
        <w:t>zu</w:t>
      </w:r>
    </w:p>
    <w:p>
      <w:r>
        <w:t>persistierenden</w:t>
      </w:r>
    </w:p>
    <w:p>
      <w:r>
        <w:t>Gelenk schmerzen</w:t>
      </w:r>
    </w:p>
    <w:p>
      <w:r>
        <w:t>(Ziff.</w:t>
      </w:r>
    </w:p>
    <w:p>
      <w:r>
        <w:t>3.3).</w:t>
      </w:r>
    </w:p>
    <w:p>
      <w:r>
        <w:t>4 .</w:t>
      </w:r>
    </w:p>
    <w:p>
      <w:r>
        <w:rPr>
          <w:b/>
        </w:rPr>
        <w:t>E. 5</w:t>
      </w:r>
    </w:p>
    <w:p>
      <w:r>
        <w:t>Abs.</w:t>
      </w:r>
    </w:p>
    <w:p>
      <w:r>
        <w:t>1</w:t>
      </w:r>
    </w:p>
    <w:p>
      <w:r>
        <w:t>IVV</w:t>
      </w:r>
    </w:p>
    <w:p>
      <w:r>
        <w:t>die</w:t>
      </w:r>
    </w:p>
    <w:p>
      <w:r>
        <w:t>berufliche</w:t>
      </w:r>
    </w:p>
    <w:p>
      <w:r>
        <w:t>Grundbildung</w:t>
      </w:r>
    </w:p>
    <w:p>
      <w:r>
        <w:t>nach</w:t>
      </w:r>
    </w:p>
    <w:p>
      <w:r>
        <w:t>dem</w:t>
      </w:r>
    </w:p>
    <w:p>
      <w:r>
        <w:t>Berufsbildungsgesetz</w:t>
      </w:r>
    </w:p>
    <w:p>
      <w:r>
        <w:t>(BBG)</w:t>
      </w:r>
    </w:p>
    <w:p>
      <w:r>
        <w:t>sowie,</w:t>
      </w:r>
    </w:p>
    <w:p>
      <w:r>
        <w:t>nach</w:t>
      </w:r>
    </w:p>
    <w:p>
      <w:r>
        <w:t>Abschluss</w:t>
      </w:r>
    </w:p>
    <w:p>
      <w:r>
        <w:t>der</w:t>
      </w:r>
    </w:p>
    <w:p>
      <w:r>
        <w:t>Volks-</w:t>
      </w:r>
    </w:p>
    <w:p>
      <w:r>
        <w:t>oder</w:t>
      </w:r>
    </w:p>
    <w:p>
      <w:r>
        <w:t>Sonderschule,</w:t>
      </w:r>
    </w:p>
    <w:p>
      <w:r>
        <w:t>der</w:t>
      </w:r>
    </w:p>
    <w:p>
      <w:r>
        <w:t>Besuch</w:t>
      </w:r>
    </w:p>
    <w:p>
      <w:r>
        <w:t>einer</w:t>
      </w:r>
    </w:p>
    <w:p>
      <w:r>
        <w:t>Mittel-,</w:t>
      </w:r>
    </w:p>
    <w:p>
      <w:r>
        <w:t>Fach-</w:t>
      </w:r>
    </w:p>
    <w:p>
      <w:r>
        <w:t>oder</w:t>
      </w:r>
    </w:p>
    <w:p>
      <w:r>
        <w:t>Hochschule</w:t>
      </w:r>
    </w:p>
    <w:p>
      <w:r>
        <w:t>und</w:t>
      </w:r>
    </w:p>
    <w:p>
      <w:r>
        <w:t>die</w:t>
      </w:r>
    </w:p>
    <w:p>
      <w:r>
        <w:t>berufliche</w:t>
      </w:r>
    </w:p>
    <w:p>
      <w:r>
        <w:t>Vorbereitung</w:t>
      </w:r>
    </w:p>
    <w:p>
      <w:r>
        <w:t>auf</w:t>
      </w:r>
    </w:p>
    <w:p>
      <w:r>
        <w:t>eine</w:t>
      </w:r>
    </w:p>
    <w:p>
      <w:r>
        <w:t>Hilfsarbeit</w:t>
      </w:r>
    </w:p>
    <w:p>
      <w:r>
        <w:t>oder</w:t>
      </w:r>
    </w:p>
    <w:p>
      <w:r>
        <w:t>auf</w:t>
      </w:r>
    </w:p>
    <w:p>
      <w:r>
        <w:t>die</w:t>
      </w:r>
    </w:p>
    <w:p>
      <w:r>
        <w:t>Tätigkeit</w:t>
      </w:r>
    </w:p>
    <w:p>
      <w:r>
        <w:t>in</w:t>
      </w:r>
    </w:p>
    <w:p>
      <w:r>
        <w:t>einer</w:t>
      </w:r>
    </w:p>
    <w:p>
      <w:r>
        <w:t>geschützten</w:t>
      </w:r>
    </w:p>
    <w:p>
      <w:r>
        <w:t>Werkstätte. 1. 4</w:t>
      </w:r>
    </w:p>
    <w:p>
      <w:r>
        <w:t>Als</w:t>
      </w:r>
    </w:p>
    <w:p>
      <w:r>
        <w:t>invalid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16</w:t>
      </w:r>
    </w:p>
    <w:p>
      <w:r>
        <w:t>IVG</w:t>
      </w:r>
    </w:p>
    <w:p>
      <w:r>
        <w:t>gilt,</w:t>
      </w:r>
    </w:p>
    <w:p>
      <w:r>
        <w:t>wer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bei</w:t>
      </w:r>
    </w:p>
    <w:p>
      <w:r>
        <w:t>einer</w:t>
      </w:r>
    </w:p>
    <w:p>
      <w:r>
        <w:t>seinen</w:t>
      </w:r>
    </w:p>
    <w:p>
      <w:r>
        <w:t>Fähigkeiten</w:t>
      </w:r>
    </w:p>
    <w:p>
      <w:r>
        <w:t>entsprechenden</w:t>
      </w:r>
    </w:p>
    <w:p>
      <w:r>
        <w:t>Ausbildung</w:t>
      </w:r>
    </w:p>
    <w:p>
      <w:r>
        <w:t>erhebliche</w:t>
      </w:r>
    </w:p>
    <w:p>
      <w:r>
        <w:t>Mehrkosten</w:t>
      </w:r>
    </w:p>
    <w:p>
      <w:r>
        <w:t>auf</w:t>
      </w:r>
    </w:p>
    <w:p>
      <w:r>
        <w:t>sich</w:t>
      </w:r>
    </w:p>
    <w:p>
      <w:r>
        <w:t>nehmen</w:t>
      </w:r>
    </w:p>
    <w:p>
      <w:r>
        <w:t>muss.</w:t>
      </w:r>
    </w:p>
    <w:p>
      <w:r>
        <w:t>Bezüglich</w:t>
      </w:r>
    </w:p>
    <w:p>
      <w:r>
        <w:t>psychischer</w:t>
      </w:r>
    </w:p>
    <w:p>
      <w:r>
        <w:t>Beeinträchtigungen</w:t>
      </w:r>
    </w:p>
    <w:p>
      <w:r>
        <w:t>sind</w:t>
      </w:r>
    </w:p>
    <w:p>
      <w:r>
        <w:t>die</w:t>
      </w:r>
    </w:p>
    <w:p>
      <w:r>
        <w:t>von</w:t>
      </w:r>
    </w:p>
    <w:p>
      <w:r>
        <w:t>der</w:t>
      </w:r>
    </w:p>
    <w:p>
      <w:r>
        <w:t>Rechtsprechung</w:t>
      </w:r>
    </w:p>
    <w:p>
      <w:r>
        <w:t>zum</w:t>
      </w:r>
    </w:p>
    <w:p>
      <w:r>
        <w:t>invalidisierenden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Gesundheits schaden</w:t>
      </w:r>
    </w:p>
    <w:p>
      <w:r>
        <w:t>(Art.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rPr>
          <w:b/>
        </w:rPr>
        <w:t>E. 5.2</w:t>
      </w:r>
    </w:p>
    <w:p>
      <w:r>
        <w:t>Gemäss</w:t>
      </w:r>
    </w:p>
    <w:p>
      <w:r>
        <w:t>den</w:t>
      </w:r>
    </w:p>
    <w:p>
      <w:r>
        <w:t>vorstehenden</w:t>
      </w:r>
    </w:p>
    <w:p>
      <w:r>
        <w:t>Ausführungen</w:t>
      </w:r>
    </w:p>
    <w:p>
      <w:r>
        <w:t>(vgl.</w:t>
      </w:r>
    </w:p>
    <w:p>
      <w:r>
        <w:t>E.</w:t>
      </w:r>
    </w:p>
    <w:p>
      <w:r>
        <w:t>1.4)</w:t>
      </w:r>
    </w:p>
    <w:p>
      <w:r>
        <w:t>gilt</w:t>
      </w:r>
    </w:p>
    <w:p>
      <w:r>
        <w:t>als</w:t>
      </w:r>
    </w:p>
    <w:p>
      <w:r>
        <w:t>invalid,</w:t>
      </w:r>
    </w:p>
    <w:p>
      <w:r>
        <w:t>wer</w:t>
      </w:r>
    </w:p>
    <w:p>
      <w:r>
        <w:t>aus</w:t>
      </w:r>
    </w:p>
    <w:p>
      <w:r>
        <w:t>gesund heitlichen</w:t>
      </w:r>
    </w:p>
    <w:p>
      <w:r>
        <w:t>Gründen</w:t>
      </w:r>
    </w:p>
    <w:p>
      <w:r>
        <w:t>bei</w:t>
      </w:r>
    </w:p>
    <w:p>
      <w:r>
        <w:t>einer</w:t>
      </w:r>
    </w:p>
    <w:p>
      <w:r>
        <w:t>seinen</w:t>
      </w:r>
    </w:p>
    <w:p>
      <w:r>
        <w:t>Fähigkeiten</w:t>
      </w:r>
    </w:p>
    <w:p>
      <w:r>
        <w:t>entsprechenden</w:t>
      </w:r>
    </w:p>
    <w:p>
      <w:r>
        <w:t>Ausbil dung</w:t>
      </w:r>
    </w:p>
    <w:p>
      <w:r>
        <w:t>erhebliche</w:t>
      </w:r>
    </w:p>
    <w:p>
      <w:r>
        <w:t>Mehrkosten</w:t>
      </w:r>
    </w:p>
    <w:p>
      <w:r>
        <w:t>auf</w:t>
      </w:r>
    </w:p>
    <w:p>
      <w:r>
        <w:t>sich</w:t>
      </w:r>
    </w:p>
    <w:p>
      <w:r>
        <w:t>nehmen</w:t>
      </w:r>
    </w:p>
    <w:p>
      <w:r>
        <w:t>muss.</w:t>
      </w:r>
    </w:p>
    <w:p>
      <w:r>
        <w:t>Zur</w:t>
      </w:r>
    </w:p>
    <w:p>
      <w:r>
        <w:t>Bestimmung</w:t>
      </w:r>
    </w:p>
    <w:p>
      <w:r>
        <w:t>des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vorliegenden</w:t>
      </w:r>
    </w:p>
    <w:p>
      <w:r>
        <w:t>Gesundheitsschadens</w:t>
      </w:r>
    </w:p>
    <w:p>
      <w:r>
        <w:t>kann</w:t>
      </w:r>
    </w:p>
    <w:p>
      <w:r>
        <w:t>vollumfänglich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abgestellt</w:t>
      </w:r>
    </w:p>
    <w:p>
      <w:r>
        <w:t>werden.</w:t>
      </w:r>
    </w:p>
    <w:p>
      <w:r>
        <w:t>Dieses</w:t>
      </w:r>
    </w:p>
    <w:p>
      <w:r>
        <w:t>erfüllt</w:t>
      </w:r>
    </w:p>
    <w:p>
      <w:r>
        <w:t>die</w:t>
      </w:r>
    </w:p>
    <w:p>
      <w:r>
        <w:t>praxis gemässen</w:t>
      </w:r>
    </w:p>
    <w:p>
      <w:r>
        <w:t>Kriterien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1.6) ,</w:t>
      </w:r>
    </w:p>
    <w:p>
      <w:r>
        <w:t>erging</w:t>
      </w:r>
    </w:p>
    <w:p>
      <w:r>
        <w:t>es</w:t>
      </w:r>
    </w:p>
    <w:p>
      <w:r>
        <w:t>doch</w:t>
      </w:r>
    </w:p>
    <w:p>
      <w:r>
        <w:t>unter</w:t>
      </w:r>
    </w:p>
    <w:p>
      <w:r>
        <w:t>Berücksichti gung</w:t>
      </w:r>
    </w:p>
    <w:p>
      <w:r>
        <w:t>der</w:t>
      </w:r>
    </w:p>
    <w:p>
      <w:r>
        <w:t>Akten,</w:t>
      </w:r>
    </w:p>
    <w:p>
      <w:r>
        <w:t>beruht</w:t>
      </w:r>
    </w:p>
    <w:p>
      <w:r>
        <w:t>auf</w:t>
      </w:r>
    </w:p>
    <w:p>
      <w:r>
        <w:t>einer</w:t>
      </w:r>
    </w:p>
    <w:p>
      <w:r>
        <w:t>sorgfältigen</w:t>
      </w:r>
    </w:p>
    <w:p>
      <w:r>
        <w:t>Erhebung</w:t>
      </w:r>
    </w:p>
    <w:p>
      <w:r>
        <w:t>der</w:t>
      </w:r>
    </w:p>
    <w:p>
      <w:r>
        <w:t>Anamnese</w:t>
      </w:r>
    </w:p>
    <w:p>
      <w:r>
        <w:t>sowie</w:t>
      </w:r>
    </w:p>
    <w:p>
      <w:r>
        <w:t>all seitigen</w:t>
      </w:r>
    </w:p>
    <w:p>
      <w:r>
        <w:t>Untersuchungen</w:t>
      </w:r>
    </w:p>
    <w:p>
      <w:r>
        <w:t>und</w:t>
      </w:r>
    </w:p>
    <w:p>
      <w:r>
        <w:t>ist</w:t>
      </w:r>
    </w:p>
    <w:p>
      <w:r>
        <w:t>ausführlich</w:t>
      </w:r>
    </w:p>
    <w:p>
      <w:r>
        <w:t>und</w:t>
      </w:r>
    </w:p>
    <w:p>
      <w:r>
        <w:t>schlüssig</w:t>
      </w:r>
    </w:p>
    <w:p>
      <w:r>
        <w:t>begründet.</w:t>
      </w:r>
    </w:p>
    <w:p>
      <w:r>
        <w:t>Die</w:t>
      </w:r>
    </w:p>
    <w:p>
      <w:r>
        <w:t>Gutachte rinnen</w:t>
      </w:r>
    </w:p>
    <w:p>
      <w:r>
        <w:t>gelangten</w:t>
      </w:r>
    </w:p>
    <w:p>
      <w:r>
        <w:t>dabei</w:t>
      </w:r>
    </w:p>
    <w:p>
      <w:r>
        <w:t>zum</w:t>
      </w:r>
    </w:p>
    <w:p>
      <w:r>
        <w:t>Schluss,</w:t>
      </w:r>
    </w:p>
    <w:p>
      <w:r>
        <w:t>aus</w:t>
      </w:r>
    </w:p>
    <w:p>
      <w:r>
        <w:t>polydisziplinärer</w:t>
      </w:r>
    </w:p>
    <w:p>
      <w:r>
        <w:t>Sicht</w:t>
      </w:r>
    </w:p>
    <w:p>
      <w:r>
        <w:t>stehe</w:t>
      </w:r>
    </w:p>
    <w:p>
      <w:r>
        <w:t>eine</w:t>
      </w:r>
    </w:p>
    <w:p>
      <w:r>
        <w:t>myofasziale</w:t>
      </w:r>
    </w:p>
    <w:p>
      <w:r>
        <w:t>Dekonditionierung</w:t>
      </w:r>
    </w:p>
    <w:p>
      <w:r>
        <w:t>und</w:t>
      </w:r>
    </w:p>
    <w:p>
      <w:r>
        <w:t>Dysbalancen</w:t>
      </w:r>
    </w:p>
    <w:p>
      <w:r>
        <w:t>bei</w:t>
      </w:r>
    </w:p>
    <w:p>
      <w:r>
        <w:t>Haltungsinsuffizienz</w:t>
      </w:r>
    </w:p>
    <w:p>
      <w:r>
        <w:t>sowie</w:t>
      </w:r>
    </w:p>
    <w:p>
      <w:r>
        <w:t>eine</w:t>
      </w:r>
    </w:p>
    <w:p>
      <w:r>
        <w:t>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 toren</w:t>
      </w:r>
    </w:p>
    <w:p>
      <w:r>
        <w:t>im</w:t>
      </w:r>
    </w:p>
    <w:p>
      <w:r>
        <w:t>Vordergrund .</w:t>
      </w:r>
    </w:p>
    <w:p>
      <w:r>
        <w:t>An</w:t>
      </w:r>
    </w:p>
    <w:p>
      <w:r>
        <w:t>dieser</w:t>
      </w:r>
    </w:p>
    <w:p>
      <w:r>
        <w:t>Beurteilung</w:t>
      </w:r>
    </w:p>
    <w:p>
      <w:r>
        <w:t>vermögen</w:t>
      </w:r>
    </w:p>
    <w:p>
      <w:r>
        <w:t>auch</w:t>
      </w:r>
    </w:p>
    <w:p>
      <w:r>
        <w:t>die</w:t>
      </w:r>
    </w:p>
    <w:p>
      <w:r>
        <w:t>weiteren</w:t>
      </w:r>
    </w:p>
    <w:p>
      <w:r>
        <w:t>bei</w:t>
      </w:r>
    </w:p>
    <w:p>
      <w:r>
        <w:t>den</w:t>
      </w:r>
    </w:p>
    <w:p>
      <w:r>
        <w:t>Akten</w:t>
      </w:r>
    </w:p>
    <w:p>
      <w:r>
        <w:t>liegenden</w:t>
      </w:r>
    </w:p>
    <w:p>
      <w:r>
        <w:t>Arzt berichte</w:t>
      </w:r>
    </w:p>
    <w:p>
      <w:r>
        <w:t>nichts</w:t>
      </w:r>
    </w:p>
    <w:p>
      <w:r>
        <w:t>zu</w:t>
      </w:r>
    </w:p>
    <w:p>
      <w:r>
        <w:t>ändern.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wiesen</w:t>
      </w:r>
    </w:p>
    <w:p>
      <w:r>
        <w:t>zwar</w:t>
      </w:r>
    </w:p>
    <w:p>
      <w:r>
        <w:t>wiederholt</w:t>
      </w:r>
    </w:p>
    <w:p>
      <w:r>
        <w:t>auf</w:t>
      </w:r>
    </w:p>
    <w:p>
      <w:r>
        <w:t>eine</w:t>
      </w:r>
    </w:p>
    <w:p>
      <w:r>
        <w:t>chronische</w:t>
      </w:r>
    </w:p>
    <w:p>
      <w:r>
        <w:t>entzündliche</w:t>
      </w:r>
    </w:p>
    <w:p>
      <w:r>
        <w:t>Grunderkrankung</w:t>
      </w:r>
    </w:p>
    <w:p>
      <w:r>
        <w:t>hin</w:t>
      </w:r>
    </w:p>
    <w:p>
      <w:r>
        <w:t>beziehungsweise</w:t>
      </w:r>
    </w:p>
    <w:p>
      <w:r>
        <w:t>äusserten</w:t>
      </w:r>
    </w:p>
    <w:p>
      <w:r>
        <w:t>den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systemische</w:t>
      </w:r>
    </w:p>
    <w:p>
      <w:r>
        <w:t>autoimmune</w:t>
      </w:r>
    </w:p>
    <w:p>
      <w:r>
        <w:t>Erkrankung,</w:t>
      </w:r>
    </w:p>
    <w:p>
      <w:r>
        <w:t>differential diagnostisch</w:t>
      </w:r>
    </w:p>
    <w:p>
      <w:r>
        <w:t>auf</w:t>
      </w:r>
    </w:p>
    <w:p>
      <w:r>
        <w:t>einen</w:t>
      </w:r>
    </w:p>
    <w:p>
      <w:r>
        <w:t>systemischen</w:t>
      </w:r>
    </w:p>
    <w:p>
      <w:r>
        <w:t>Lupus</w:t>
      </w:r>
    </w:p>
    <w:p>
      <w:r>
        <w:t>Erythemato des</w:t>
      </w:r>
    </w:p>
    <w:p>
      <w:r>
        <w:t>(E.</w:t>
      </w:r>
    </w:p>
    <w:p>
      <w:r>
        <w:t>4.1 ,</w:t>
      </w:r>
    </w:p>
    <w:p>
      <w:r>
        <w:t>4.4 ,</w:t>
      </w:r>
    </w:p>
    <w:p>
      <w:r>
        <w:t>4.14 ) .</w:t>
      </w:r>
    </w:p>
    <w:p>
      <w:r>
        <w:t>G emäss</w:t>
      </w:r>
    </w:p>
    <w:p>
      <w:r>
        <w:t>dem</w:t>
      </w:r>
    </w:p>
    <w:p>
      <w:r>
        <w:t>Bericht</w:t>
      </w:r>
    </w:p>
    <w:p>
      <w:r>
        <w:t>des</w:t>
      </w:r>
    </w:p>
    <w:p>
      <w:r>
        <w:t>Stadtspitals</w:t>
      </w:r>
    </w:p>
    <w:p>
      <w:r>
        <w:t>B.___</w:t>
      </w:r>
    </w:p>
    <w:p>
      <w:r>
        <w:t>vom</w:t>
      </w:r>
    </w:p>
    <w:p>
      <w:r>
        <w:t>29.</w:t>
      </w:r>
    </w:p>
    <w:p>
      <w:r>
        <w:t>November</w:t>
      </w:r>
    </w:p>
    <w:p>
      <w:r>
        <w:t>2021</w:t>
      </w:r>
    </w:p>
    <w:p>
      <w:r>
        <w:t>konnten</w:t>
      </w:r>
    </w:p>
    <w:p>
      <w:r>
        <w:t>im</w:t>
      </w:r>
    </w:p>
    <w:p>
      <w:r>
        <w:t>Labor</w:t>
      </w:r>
    </w:p>
    <w:p>
      <w:r>
        <w:t>jedoch</w:t>
      </w:r>
    </w:p>
    <w:p>
      <w:r>
        <w:t>keine</w:t>
      </w:r>
    </w:p>
    <w:p>
      <w:r>
        <w:t>Entzündungswerte</w:t>
      </w:r>
    </w:p>
    <w:p>
      <w:r>
        <w:t>nachgewiesen</w:t>
      </w:r>
    </w:p>
    <w:p>
      <w:r>
        <w:t>werden</w:t>
      </w:r>
    </w:p>
    <w:p>
      <w:r>
        <w:t>(E.</w:t>
      </w:r>
    </w:p>
    <w:p>
      <w:r>
        <w:t>4.1).</w:t>
      </w:r>
    </w:p>
    <w:p>
      <w:r>
        <w:t>Auch</w:t>
      </w:r>
    </w:p>
    <w:p>
      <w:r>
        <w:t>aus</w:t>
      </w:r>
    </w:p>
    <w:p>
      <w:r>
        <w:t>den</w:t>
      </w:r>
    </w:p>
    <w:p>
      <w:r>
        <w:t>weiteren</w:t>
      </w:r>
    </w:p>
    <w:p>
      <w:r>
        <w:t>medizinischen</w:t>
      </w:r>
    </w:p>
    <w:p>
      <w:r>
        <w:t>Berichte n</w:t>
      </w:r>
    </w:p>
    <w:p>
      <w:r>
        <w:t>ergeben</w:t>
      </w:r>
    </w:p>
    <w:p>
      <w:r>
        <w:t>sich</w:t>
      </w:r>
    </w:p>
    <w:p>
      <w:r>
        <w:t>keine</w:t>
      </w:r>
    </w:p>
    <w:p>
      <w:r>
        <w:t>Hinweise</w:t>
      </w:r>
    </w:p>
    <w:p>
      <w:r>
        <w:t>darauf,</w:t>
      </w:r>
    </w:p>
    <w:p>
      <w:r>
        <w:t>dass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tatsächlich</w:t>
      </w:r>
    </w:p>
    <w:p>
      <w:r>
        <w:t>Entzündungswerte</w:t>
      </w:r>
    </w:p>
    <w:p>
      <w:r>
        <w:t>dokumentiert</w:t>
      </w:r>
    </w:p>
    <w:p>
      <w:r>
        <w:t>werden</w:t>
      </w:r>
    </w:p>
    <w:p>
      <w:r>
        <w:t>konnten .</w:t>
      </w:r>
    </w:p>
    <w:p>
      <w:r>
        <w:t>Vielmehr</w:t>
      </w:r>
    </w:p>
    <w:p>
      <w:r>
        <w:t>liess</w:t>
      </w:r>
    </w:p>
    <w:p>
      <w:r>
        <w:t>sich</w:t>
      </w:r>
    </w:p>
    <w:p>
      <w:r>
        <w:t>der</w:t>
      </w:r>
    </w:p>
    <w:p>
      <w:r>
        <w:t>Zustand</w:t>
      </w:r>
    </w:p>
    <w:p>
      <w:r>
        <w:t>der</w:t>
      </w:r>
    </w:p>
    <w:p>
      <w:r>
        <w:t>Beschwerdeführerin</w:t>
      </w:r>
    </w:p>
    <w:p>
      <w:r>
        <w:t>nach</w:t>
      </w:r>
    </w:p>
    <w:p>
      <w:r>
        <w:t>der</w:t>
      </w:r>
    </w:p>
    <w:p>
      <w:r>
        <w:t>stati onären</w:t>
      </w:r>
    </w:p>
    <w:p>
      <w:r>
        <w:t>Rehabilitation</w:t>
      </w:r>
    </w:p>
    <w:p>
      <w:r>
        <w:t>im</w:t>
      </w:r>
    </w:p>
    <w:p>
      <w:r>
        <w:t>Februar</w:t>
      </w:r>
    </w:p>
    <w:p>
      <w:r>
        <w:t>beziehungsweise</w:t>
      </w:r>
    </w:p>
    <w:p>
      <w:r>
        <w:t>März</w:t>
      </w:r>
    </w:p>
    <w:p>
      <w:r>
        <w:t>2023</w:t>
      </w:r>
    </w:p>
    <w:p>
      <w:r>
        <w:t>gemäss</w:t>
      </w:r>
    </w:p>
    <w:p>
      <w:r>
        <w:t>den</w:t>
      </w:r>
    </w:p>
    <w:p>
      <w:r>
        <w:t>Ausfüh rungen</w:t>
      </w:r>
    </w:p>
    <w:p>
      <w:r>
        <w:t>im</w:t>
      </w:r>
    </w:p>
    <w:p>
      <w:r>
        <w:t>Austrittsbericht</w:t>
      </w:r>
    </w:p>
    <w:p>
      <w:r>
        <w:t>vom</w:t>
      </w:r>
    </w:p>
    <w:p>
      <w:r>
        <w:t>7.</w:t>
      </w:r>
    </w:p>
    <w:p>
      <w:r>
        <w:t>März</w:t>
      </w:r>
    </w:p>
    <w:p>
      <w:r>
        <w:t>2023</w:t>
      </w:r>
    </w:p>
    <w:p>
      <w:r>
        <w:t>durch</w:t>
      </w:r>
    </w:p>
    <w:p>
      <w:r>
        <w:t>intensives</w:t>
      </w:r>
    </w:p>
    <w:p>
      <w:r>
        <w:t>Rumpfmo bilisations-</w:t>
      </w:r>
    </w:p>
    <w:p>
      <w:r>
        <w:t>und</w:t>
      </w:r>
    </w:p>
    <w:p>
      <w:r>
        <w:t>Gangtraining</w:t>
      </w:r>
    </w:p>
    <w:p>
      <w:r>
        <w:t>deutlich</w:t>
      </w:r>
    </w:p>
    <w:p>
      <w:r>
        <w:t>verbesser n,</w:t>
      </w:r>
    </w:p>
    <w:p>
      <w:r>
        <w:t>was</w:t>
      </w:r>
    </w:p>
    <w:p>
      <w:r>
        <w:t>die</w:t>
      </w:r>
    </w:p>
    <w:p>
      <w:r>
        <w:t>Beurteilung</w:t>
      </w:r>
    </w:p>
    <w:p>
      <w:r>
        <w:t>durch</w:t>
      </w:r>
    </w:p>
    <w:p>
      <w:r>
        <w:t>die</w:t>
      </w:r>
    </w:p>
    <w:p>
      <w:r>
        <w:t>Ärzte</w:t>
      </w:r>
    </w:p>
    <w:p>
      <w:r>
        <w:t>der</w:t>
      </w:r>
    </w:p>
    <w:p>
      <w:r>
        <w:t>Z.___</w:t>
      </w:r>
    </w:p>
    <w:p>
      <w:r>
        <w:t>stützt</w:t>
      </w:r>
    </w:p>
    <w:p>
      <w:r>
        <w:t>(E.</w:t>
      </w:r>
    </w:p>
    <w:p>
      <w:r>
        <w:t>4 .12).</w:t>
      </w:r>
    </w:p>
    <w:p>
      <w:r>
        <w:t>Was</w:t>
      </w:r>
    </w:p>
    <w:p>
      <w:r>
        <w:t>sodann</w:t>
      </w:r>
    </w:p>
    <w:p>
      <w:r>
        <w:t>die</w:t>
      </w:r>
    </w:p>
    <w:p>
      <w:r>
        <w:t>neuropsychologische</w:t>
      </w:r>
    </w:p>
    <w:p>
      <w:r>
        <w:t>Untersuchung</w:t>
      </w:r>
    </w:p>
    <w:p>
      <w:r>
        <w:t>durch</w:t>
      </w:r>
    </w:p>
    <w:p>
      <w:r>
        <w:t>Dr.</w:t>
      </w:r>
    </w:p>
    <w:p>
      <w:r>
        <w:t>phil.</w:t>
      </w:r>
    </w:p>
    <w:p>
      <w:r>
        <w:t>K.___</w:t>
      </w:r>
    </w:p>
    <w:p>
      <w:r>
        <w:t>betrifft,</w:t>
      </w:r>
    </w:p>
    <w:p>
      <w:r>
        <w:t>so</w:t>
      </w:r>
    </w:p>
    <w:p>
      <w:r>
        <w:t>hatte</w:t>
      </w:r>
    </w:p>
    <w:p>
      <w:r>
        <w:t>diese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11.</w:t>
      </w:r>
    </w:p>
    <w:p>
      <w:r>
        <w:t>September</w:t>
      </w:r>
    </w:p>
    <w:p>
      <w:r>
        <w:t>2024</w:t>
      </w:r>
    </w:p>
    <w:p>
      <w:r>
        <w:t>(E.</w:t>
      </w:r>
    </w:p>
    <w:p>
      <w:r>
        <w:t>4. 19)</w:t>
      </w:r>
    </w:p>
    <w:p>
      <w:r>
        <w:t>eine</w:t>
      </w:r>
    </w:p>
    <w:p>
      <w:r>
        <w:t>mittelgradige</w:t>
      </w:r>
    </w:p>
    <w:p>
      <w:r>
        <w:t>neuropsychologische</w:t>
      </w:r>
    </w:p>
    <w:p>
      <w:r>
        <w:t>Störung</w:t>
      </w:r>
    </w:p>
    <w:p>
      <w:r>
        <w:t>festgehalten ,</w:t>
      </w:r>
    </w:p>
    <w:p>
      <w:r>
        <w:t>wobei</w:t>
      </w:r>
    </w:p>
    <w:p>
      <w:r>
        <w:t>sie</w:t>
      </w:r>
    </w:p>
    <w:p>
      <w:r>
        <w:t>sich</w:t>
      </w:r>
    </w:p>
    <w:p>
      <w:r>
        <w:t>hinsicht lich</w:t>
      </w:r>
    </w:p>
    <w:p>
      <w:r>
        <w:t>der</w:t>
      </w:r>
    </w:p>
    <w:p>
      <w:r>
        <w:t>Erschöpfung</w:t>
      </w:r>
    </w:p>
    <w:p>
      <w:r>
        <w:t>(Fatigue)</w:t>
      </w:r>
    </w:p>
    <w:p>
      <w:r>
        <w:t>insbesondere</w:t>
      </w:r>
    </w:p>
    <w:p>
      <w:r>
        <w:t>auf</w:t>
      </w:r>
    </w:p>
    <w:p>
      <w:r>
        <w:t>den</w:t>
      </w:r>
    </w:p>
    <w:p>
      <w:r>
        <w:t>Fragebogen</w:t>
      </w:r>
    </w:p>
    <w:p>
      <w:r>
        <w:t>«WEIMuS»</w:t>
      </w:r>
    </w:p>
    <w:p>
      <w:r>
        <w:t>abstützt e</w:t>
      </w:r>
    </w:p>
    <w:p>
      <w:r>
        <w:t>(vgl.</w:t>
      </w:r>
    </w:p>
    <w:p>
      <w:r>
        <w:t>Urk.</w:t>
      </w:r>
    </w:p>
    <w:p>
      <w:r>
        <w:t>15/148</w:t>
      </w:r>
    </w:p>
    <w:p>
      <w:r>
        <w:t>S.</w:t>
      </w:r>
    </w:p>
    <w:p>
      <w:r>
        <w:t>5).</w:t>
      </w:r>
    </w:p>
    <w:p>
      <w:r>
        <w:t>Dieser</w:t>
      </w:r>
    </w:p>
    <w:p>
      <w:r>
        <w:t>wurde</w:t>
      </w:r>
    </w:p>
    <w:p>
      <w:r>
        <w:t>jedoch</w:t>
      </w:r>
    </w:p>
    <w:p>
      <w:r>
        <w:t>zur</w:t>
      </w:r>
    </w:p>
    <w:p>
      <w:r>
        <w:t>Objektivierung</w:t>
      </w:r>
    </w:p>
    <w:p>
      <w:r>
        <w:t>von</w:t>
      </w:r>
    </w:p>
    <w:p>
      <w:r>
        <w:t>Fatigue</w:t>
      </w:r>
    </w:p>
    <w:p>
      <w:r>
        <w:t>bei</w:t>
      </w:r>
    </w:p>
    <w:p>
      <w:r>
        <w:t>multipler</w:t>
      </w:r>
    </w:p>
    <w:p>
      <w:r>
        <w:t>Sklerose</w:t>
      </w:r>
    </w:p>
    <w:p>
      <w:r>
        <w:t>erstellt</w:t>
      </w:r>
    </w:p>
    <w:p>
      <w:r>
        <w:t>und</w:t>
      </w:r>
    </w:p>
    <w:p>
      <w:r>
        <w:t>erfasst</w:t>
      </w:r>
    </w:p>
    <w:p>
      <w:r>
        <w:t>die</w:t>
      </w:r>
    </w:p>
    <w:p>
      <w:r>
        <w:t>rein</w:t>
      </w:r>
    </w:p>
    <w:p>
      <w:r>
        <w:t>subjektive</w:t>
      </w:r>
    </w:p>
    <w:p>
      <w:r>
        <w:t>Einschätzung</w:t>
      </w:r>
    </w:p>
    <w:p>
      <w:r>
        <w:t>durch</w:t>
      </w:r>
    </w:p>
    <w:p>
      <w:r>
        <w:t>die</w:t>
      </w:r>
    </w:p>
    <w:p>
      <w:r>
        <w:t>betroffene</w:t>
      </w:r>
    </w:p>
    <w:p>
      <w:r>
        <w:t>Person.</w:t>
      </w:r>
    </w:p>
    <w:p>
      <w:r>
        <w:t>Dass</w:t>
      </w:r>
    </w:p>
    <w:p>
      <w:r>
        <w:t>sich</w:t>
      </w:r>
    </w:p>
    <w:p>
      <w:r>
        <w:t>die</w:t>
      </w:r>
    </w:p>
    <w:p>
      <w:r>
        <w:t>Erschöpfung</w:t>
      </w:r>
    </w:p>
    <w:p>
      <w:r>
        <w:t>auch</w:t>
      </w:r>
    </w:p>
    <w:p>
      <w:r>
        <w:t>während</w:t>
      </w:r>
    </w:p>
    <w:p>
      <w:r>
        <w:t>der</w:t>
      </w:r>
    </w:p>
    <w:p>
      <w:r>
        <w:t>Unter suchung</w:t>
      </w:r>
    </w:p>
    <w:p>
      <w:r>
        <w:t>anhand</w:t>
      </w:r>
    </w:p>
    <w:p>
      <w:r>
        <w:t>weiterer</w:t>
      </w:r>
    </w:p>
    <w:p>
      <w:r>
        <w:t>Testergebnisse</w:t>
      </w:r>
    </w:p>
    <w:p>
      <w:r>
        <w:t>oder</w:t>
      </w:r>
    </w:p>
    <w:p>
      <w:r>
        <w:t>Beobachtungen</w:t>
      </w:r>
    </w:p>
    <w:p>
      <w:r>
        <w:t>objektivieren</w:t>
      </w:r>
    </w:p>
    <w:p>
      <w:r>
        <w:t>liess,</w:t>
      </w:r>
    </w:p>
    <w:p>
      <w:r>
        <w:t>ergibt</w:t>
      </w:r>
    </w:p>
    <w:p>
      <w:r>
        <w:t>sich</w:t>
      </w:r>
    </w:p>
    <w:p>
      <w:r>
        <w:t>aus</w:t>
      </w:r>
    </w:p>
    <w:p>
      <w:r>
        <w:t>dem</w:t>
      </w:r>
    </w:p>
    <w:p>
      <w:r>
        <w:t>Bericht</w:t>
      </w:r>
    </w:p>
    <w:p>
      <w:r>
        <w:t>hingegen</w:t>
      </w:r>
    </w:p>
    <w:p>
      <w:r>
        <w:t>nicht ,</w:t>
      </w:r>
    </w:p>
    <w:p>
      <w:r>
        <w:t>womit</w:t>
      </w:r>
    </w:p>
    <w:p>
      <w:r>
        <w:t>es</w:t>
      </w:r>
    </w:p>
    <w:p>
      <w:r>
        <w:t>hierfür</w:t>
      </w:r>
    </w:p>
    <w:p>
      <w:r>
        <w:t>letztlich</w:t>
      </w:r>
    </w:p>
    <w:p>
      <w:r>
        <w:t>keine</w:t>
      </w:r>
    </w:p>
    <w:p>
      <w:r>
        <w:t>Erklä rung</w:t>
      </w:r>
    </w:p>
    <w:p>
      <w:r>
        <w:t>gibt .</w:t>
      </w:r>
    </w:p>
    <w:p>
      <w:r>
        <w:t>Der</w:t>
      </w:r>
    </w:p>
    <w:p>
      <w:r>
        <w:t>Bericht</w:t>
      </w:r>
    </w:p>
    <w:p>
      <w:r>
        <w:t>der</w:t>
      </w:r>
    </w:p>
    <w:p>
      <w:r>
        <w:t>neuropsychologischen</w:t>
      </w:r>
    </w:p>
    <w:p>
      <w:r>
        <w:t>Untersuchung</w:t>
      </w:r>
    </w:p>
    <w:p>
      <w:r>
        <w:t>erweist</w:t>
      </w:r>
    </w:p>
    <w:p>
      <w:r>
        <w:t>sich</w:t>
      </w:r>
    </w:p>
    <w:p>
      <w:r>
        <w:t>damit</w:t>
      </w:r>
    </w:p>
    <w:p>
      <w:r>
        <w:t>insgesamt</w:t>
      </w:r>
    </w:p>
    <w:p>
      <w:r>
        <w:t>als</w:t>
      </w:r>
    </w:p>
    <w:p>
      <w:r>
        <w:t>wenig</w:t>
      </w:r>
    </w:p>
    <w:p>
      <w:r>
        <w:t>überzeugend.</w:t>
      </w:r>
    </w:p>
    <w:p>
      <w:r>
        <w:t>Auch</w:t>
      </w:r>
    </w:p>
    <w:p>
      <w:r>
        <w:t>die</w:t>
      </w:r>
    </w:p>
    <w:p>
      <w:r>
        <w:t>Ärztin</w:t>
      </w:r>
    </w:p>
    <w:p>
      <w:r>
        <w:t>des</w:t>
      </w:r>
    </w:p>
    <w:p>
      <w:r>
        <w:t>Y.___ ,</w:t>
      </w:r>
    </w:p>
    <w:p>
      <w:r>
        <w:t>Klinik</w:t>
      </w:r>
    </w:p>
    <w:p>
      <w:r>
        <w:t>und</w:t>
      </w:r>
    </w:p>
    <w:p>
      <w:r>
        <w:t>Poliklinik</w:t>
      </w:r>
    </w:p>
    <w:p>
      <w:r>
        <w:t>für</w:t>
      </w:r>
    </w:p>
    <w:p>
      <w:r>
        <w:t>Innere</w:t>
      </w:r>
    </w:p>
    <w:p>
      <w:r>
        <w:t>Medizin,</w:t>
      </w:r>
    </w:p>
    <w:p>
      <w:r>
        <w:t>wiederholte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10.</w:t>
      </w:r>
    </w:p>
    <w:p>
      <w:r>
        <w:t>Mai</w:t>
      </w:r>
    </w:p>
    <w:p>
      <w:r>
        <w:t>2024</w:t>
      </w:r>
    </w:p>
    <w:p>
      <w:r>
        <w:t>(E.</w:t>
      </w:r>
    </w:p>
    <w:p>
      <w:r>
        <w:t>4 .18)</w:t>
      </w:r>
    </w:p>
    <w:p>
      <w:r>
        <w:t>ledig lich</w:t>
      </w:r>
    </w:p>
    <w:p>
      <w:r>
        <w:t>die</w:t>
      </w:r>
    </w:p>
    <w:p>
      <w:r>
        <w:t>bekannten</w:t>
      </w:r>
    </w:p>
    <w:p>
      <w:r>
        <w:t>Diagnosen</w:t>
      </w:r>
    </w:p>
    <w:p>
      <w:r>
        <w:t>sowie</w:t>
      </w:r>
    </w:p>
    <w:p>
      <w:r>
        <w:t>ihre</w:t>
      </w:r>
    </w:p>
    <w:p>
      <w:r>
        <w:t>Einschätzung</w:t>
      </w:r>
    </w:p>
    <w:p>
      <w:r>
        <w:t>der</w:t>
      </w:r>
    </w:p>
    <w:p>
      <w:r>
        <w:t>Leistungs fähigkeit,</w:t>
      </w:r>
    </w:p>
    <w:p>
      <w:r>
        <w:t>ohne</w:t>
      </w:r>
    </w:p>
    <w:p>
      <w:r>
        <w:t>dies</w:t>
      </w:r>
    </w:p>
    <w:p>
      <w:r>
        <w:t>durch</w:t>
      </w:r>
    </w:p>
    <w:p>
      <w:r>
        <w:t>objektive</w:t>
      </w:r>
    </w:p>
    <w:p>
      <w:r>
        <w:t>Ergebnisse</w:t>
      </w:r>
    </w:p>
    <w:p>
      <w:r>
        <w:t>zu</w:t>
      </w:r>
    </w:p>
    <w:p>
      <w:r>
        <w:t>begründen.</w:t>
      </w:r>
    </w:p>
    <w:p>
      <w:r>
        <w:t>So</w:t>
      </w:r>
    </w:p>
    <w:p>
      <w:r>
        <w:t>nannte</w:t>
      </w:r>
    </w:p>
    <w:p>
      <w:r>
        <w:t>sie</w:t>
      </w:r>
    </w:p>
    <w:p>
      <w:r>
        <w:t>für</w:t>
      </w:r>
    </w:p>
    <w:p>
      <w:r>
        <w:t>das</w:t>
      </w:r>
    </w:p>
    <w:p>
      <w:r>
        <w:t>multifaktorielle</w:t>
      </w:r>
    </w:p>
    <w:p>
      <w:r>
        <w:t>Fatigue</w:t>
      </w:r>
    </w:p>
    <w:p>
      <w:r>
        <w:t>Syndrom</w:t>
      </w:r>
    </w:p>
    <w:p>
      <w:r>
        <w:t>keine</w:t>
      </w:r>
    </w:p>
    <w:p>
      <w:r>
        <w:t>Genese</w:t>
      </w:r>
    </w:p>
    <w:p>
      <w:r>
        <w:t>und</w:t>
      </w:r>
    </w:p>
    <w:p>
      <w:r>
        <w:t>wies</w:t>
      </w:r>
    </w:p>
    <w:p>
      <w:r>
        <w:t>unter</w:t>
      </w:r>
    </w:p>
    <w:p>
      <w:r>
        <w:t>anderem</w:t>
      </w:r>
    </w:p>
    <w:p>
      <w:r>
        <w:t>auf</w:t>
      </w:r>
    </w:p>
    <w:p>
      <w:r>
        <w:t>einen</w:t>
      </w:r>
    </w:p>
    <w:p>
      <w:r>
        <w:t>Gewichtsverlust</w:t>
      </w:r>
    </w:p>
    <w:p>
      <w:r>
        <w:t>von</w:t>
      </w:r>
    </w:p>
    <w:p>
      <w:r>
        <w:t>17</w:t>
      </w:r>
    </w:p>
    <w:p>
      <w:r>
        <w:t>kg</w:t>
      </w:r>
    </w:p>
    <w:p>
      <w:r>
        <w:t>in</w:t>
      </w:r>
    </w:p>
    <w:p>
      <w:r>
        <w:t>einem</w:t>
      </w:r>
    </w:p>
    <w:p>
      <w:r>
        <w:t>Jahr</w:t>
      </w:r>
    </w:p>
    <w:p>
      <w:r>
        <w:t>hin,</w:t>
      </w:r>
    </w:p>
    <w:p>
      <w:r>
        <w:t>obwohl</w:t>
      </w:r>
    </w:p>
    <w:p>
      <w:r>
        <w:t>im</w:t>
      </w:r>
    </w:p>
    <w:p>
      <w:r>
        <w:t>Gutachten</w:t>
      </w:r>
    </w:p>
    <w:p>
      <w:r>
        <w:t>(Januar</w:t>
      </w:r>
    </w:p>
    <w:p>
      <w:r>
        <w:t>2024)</w:t>
      </w:r>
    </w:p>
    <w:p>
      <w:r>
        <w:t>ein</w:t>
      </w:r>
    </w:p>
    <w:p>
      <w:r>
        <w:t>guter</w:t>
      </w:r>
    </w:p>
    <w:p>
      <w:r>
        <w:t>Allgemein-</w:t>
      </w:r>
    </w:p>
    <w:p>
      <w:r>
        <w:t>und</w:t>
      </w:r>
    </w:p>
    <w:p>
      <w:r>
        <w:t>Ernährungszustand</w:t>
      </w:r>
    </w:p>
    <w:p>
      <w:r>
        <w:t>(BMI</w:t>
      </w:r>
    </w:p>
    <w:p>
      <w:r>
        <w:t>22.41</w:t>
      </w:r>
    </w:p>
    <w:p>
      <w:r>
        <w:t>kg/m 2 )</w:t>
      </w:r>
    </w:p>
    <w:p>
      <w:r>
        <w:t>und</w:t>
      </w:r>
    </w:p>
    <w:p>
      <w:r>
        <w:t>beispiels weise</w:t>
      </w:r>
    </w:p>
    <w:p>
      <w:r>
        <w:t>im</w:t>
      </w:r>
    </w:p>
    <w:p>
      <w:r>
        <w:t>Bericht</w:t>
      </w:r>
    </w:p>
    <w:p>
      <w:r>
        <w:t>des</w:t>
      </w:r>
    </w:p>
    <w:p>
      <w:r>
        <w:t>Y.___</w:t>
      </w:r>
    </w:p>
    <w:p>
      <w:r>
        <w:t>von</w:t>
      </w:r>
    </w:p>
    <w:p>
      <w:r>
        <w:t>Januar</w:t>
      </w:r>
    </w:p>
    <w:p>
      <w:r>
        <w:t>2023</w:t>
      </w:r>
    </w:p>
    <w:p>
      <w:r>
        <w:t>( Urk.</w:t>
      </w:r>
    </w:p>
    <w:p>
      <w:r>
        <w:t>15/65</w:t>
      </w:r>
    </w:p>
    <w:p>
      <w:r>
        <w:t>S.</w:t>
      </w:r>
    </w:p>
    <w:p>
      <w:r>
        <w:t>3</w:t>
      </w:r>
    </w:p>
    <w:p>
      <w:r>
        <w:t>Mitte)</w:t>
      </w:r>
    </w:p>
    <w:p>
      <w:r>
        <w:t>ein</w:t>
      </w:r>
    </w:p>
    <w:p>
      <w:r>
        <w:t>BMI</w:t>
      </w:r>
    </w:p>
    <w:p>
      <w:r>
        <w:t>von</w:t>
      </w:r>
    </w:p>
    <w:p>
      <w:r>
        <w:t>19.61</w:t>
      </w:r>
    </w:p>
    <w:p>
      <w:r>
        <w:t>kg/m 2</w:t>
      </w:r>
    </w:p>
    <w:p>
      <w:r>
        <w:t>und</w:t>
      </w:r>
    </w:p>
    <w:p>
      <w:r>
        <w:t>im</w:t>
      </w:r>
    </w:p>
    <w:p>
      <w:r>
        <w:t>Bericht</w:t>
      </w:r>
    </w:p>
    <w:p>
      <w:r>
        <w:t>des</w:t>
      </w:r>
    </w:p>
    <w:p>
      <w:r>
        <w:t>Stadtspitals</w:t>
      </w:r>
    </w:p>
    <w:p>
      <w:r>
        <w:t>Y.___</w:t>
      </w:r>
    </w:p>
    <w:p>
      <w:r>
        <w:t>von</w:t>
      </w:r>
    </w:p>
    <w:p>
      <w:r>
        <w:t>November</w:t>
      </w:r>
    </w:p>
    <w:p>
      <w:r>
        <w:t>2021</w:t>
      </w:r>
    </w:p>
    <w:p>
      <w:r>
        <w:t>( Urk.</w:t>
      </w:r>
    </w:p>
    <w:p>
      <w:r>
        <w:t>15/22</w:t>
      </w:r>
    </w:p>
    <w:p>
      <w:r>
        <w:t>S.</w:t>
      </w:r>
    </w:p>
    <w:p>
      <w:r>
        <w:t>2</w:t>
      </w:r>
    </w:p>
    <w:p>
      <w:r>
        <w:t>Mitte)</w:t>
      </w:r>
    </w:p>
    <w:p>
      <w:r>
        <w:t>ein</w:t>
      </w:r>
    </w:p>
    <w:p>
      <w:r>
        <w:t>solcher</w:t>
      </w:r>
    </w:p>
    <w:p>
      <w:r>
        <w:t>von</w:t>
      </w:r>
    </w:p>
    <w:p>
      <w:r>
        <w:t>20.2</w:t>
      </w:r>
    </w:p>
    <w:p>
      <w:r>
        <w:t>kg/m 2</w:t>
      </w:r>
    </w:p>
    <w:p>
      <w:r>
        <w:t>genannt</w:t>
      </w:r>
    </w:p>
    <w:p>
      <w:r>
        <w:t>wurde n ,</w:t>
      </w:r>
    </w:p>
    <w:p>
      <w:r>
        <w:t>womit</w:t>
      </w:r>
    </w:p>
    <w:p>
      <w:r>
        <w:t>letzt lich</w:t>
      </w:r>
    </w:p>
    <w:p>
      <w:r>
        <w:t>unklar</w:t>
      </w:r>
    </w:p>
    <w:p>
      <w:r>
        <w:t>ist,</w:t>
      </w:r>
    </w:p>
    <w:p>
      <w:r>
        <w:t>ob</w:t>
      </w:r>
    </w:p>
    <w:p>
      <w:r>
        <w:t>es</w:t>
      </w:r>
    </w:p>
    <w:p>
      <w:r>
        <w:t>zu</w:t>
      </w:r>
    </w:p>
    <w:p>
      <w:r>
        <w:t>einem</w:t>
      </w:r>
    </w:p>
    <w:p>
      <w:r>
        <w:t>Gewichtsverlust</w:t>
      </w:r>
    </w:p>
    <w:p>
      <w:r>
        <w:t>gekommen</w:t>
      </w:r>
    </w:p>
    <w:p>
      <w:r>
        <w:t>ist,</w:t>
      </w:r>
    </w:p>
    <w:p>
      <w:r>
        <w:t>was</w:t>
      </w:r>
    </w:p>
    <w:p>
      <w:r>
        <w:t>diesen</w:t>
      </w:r>
    </w:p>
    <w:p>
      <w:r>
        <w:t>auslöste</w:t>
      </w:r>
    </w:p>
    <w:p>
      <w:r>
        <w:t>und</w:t>
      </w:r>
    </w:p>
    <w:p>
      <w:r>
        <w:t>inwiefern</w:t>
      </w:r>
    </w:p>
    <w:p>
      <w:r>
        <w:t>dieser</w:t>
      </w:r>
    </w:p>
    <w:p>
      <w:r>
        <w:t>die</w:t>
      </w:r>
    </w:p>
    <w:p>
      <w:r>
        <w:t>Arbeitsfähigkeit</w:t>
      </w:r>
    </w:p>
    <w:p>
      <w:r>
        <w:t>beeinträchtigen</w:t>
      </w:r>
    </w:p>
    <w:p>
      <w:r>
        <w:t>könnte .</w:t>
      </w:r>
    </w:p>
    <w:p>
      <w:r>
        <w:t>Auch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weiteren</w:t>
      </w:r>
    </w:p>
    <w:p>
      <w:r>
        <w:t>von</w:t>
      </w:r>
    </w:p>
    <w:p>
      <w:r>
        <w:t>ihr</w:t>
      </w:r>
    </w:p>
    <w:p>
      <w:r>
        <w:t>genannten</w:t>
      </w:r>
    </w:p>
    <w:p>
      <w:r>
        <w:t>Diagnosen</w:t>
      </w:r>
    </w:p>
    <w:p>
      <w:r>
        <w:t>ist</w:t>
      </w:r>
    </w:p>
    <w:p>
      <w:r>
        <w:t>unklar,</w:t>
      </w:r>
    </w:p>
    <w:p>
      <w:r>
        <w:t>aus</w:t>
      </w:r>
    </w:p>
    <w:p>
      <w:r>
        <w:t>welchen</w:t>
      </w:r>
    </w:p>
    <w:p>
      <w:r>
        <w:t>Gründen</w:t>
      </w:r>
    </w:p>
    <w:p>
      <w:r>
        <w:t>diese</w:t>
      </w:r>
    </w:p>
    <w:p>
      <w:r>
        <w:t>welche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haben.</w:t>
      </w:r>
    </w:p>
    <w:p>
      <w:r>
        <w:t>Unklar</w:t>
      </w:r>
    </w:p>
    <w:p>
      <w:r>
        <w:t>ist</w:t>
      </w:r>
    </w:p>
    <w:p>
      <w:r>
        <w:t>ferner,</w:t>
      </w:r>
    </w:p>
    <w:p>
      <w:r>
        <w:t>inwie fern</w:t>
      </w:r>
    </w:p>
    <w:p>
      <w:r>
        <w:t>es</w:t>
      </w:r>
    </w:p>
    <w:p>
      <w:r>
        <w:t>in</w:t>
      </w:r>
    </w:p>
    <w:p>
      <w:r>
        <w:t>den</w:t>
      </w:r>
    </w:p>
    <w:p>
      <w:r>
        <w:t>letzten</w:t>
      </w:r>
    </w:p>
    <w:p>
      <w:r>
        <w:t>vier</w:t>
      </w:r>
    </w:p>
    <w:p>
      <w:r>
        <w:t>Jahren</w:t>
      </w:r>
    </w:p>
    <w:p>
      <w:r>
        <w:t>(Mai</w:t>
      </w:r>
    </w:p>
    <w:p>
      <w:r>
        <w:t>20 20</w:t>
      </w:r>
    </w:p>
    <w:p>
      <w:r>
        <w:t>bis</w:t>
      </w:r>
    </w:p>
    <w:p>
      <w:r>
        <w:t>Mai</w:t>
      </w:r>
    </w:p>
    <w:p>
      <w:r>
        <w:t>2024)</w:t>
      </w:r>
    </w:p>
    <w:p>
      <w:r>
        <w:t>zu</w:t>
      </w:r>
    </w:p>
    <w:p>
      <w:r>
        <w:t>einer</w:t>
      </w:r>
    </w:p>
    <w:p>
      <w:r>
        <w:t>Verschlech terung</w:t>
      </w:r>
    </w:p>
    <w:p>
      <w:r>
        <w:t>des</w:t>
      </w:r>
    </w:p>
    <w:p>
      <w:r>
        <w:t>Allgemeinzustandes</w:t>
      </w:r>
    </w:p>
    <w:p>
      <w:r>
        <w:t>gekommen</w:t>
      </w:r>
    </w:p>
    <w:p>
      <w:r>
        <w:t>ist,</w:t>
      </w:r>
    </w:p>
    <w:p>
      <w:r>
        <w:t>angesichts</w:t>
      </w:r>
    </w:p>
    <w:p>
      <w:r>
        <w:t>dessen,</w:t>
      </w:r>
    </w:p>
    <w:p>
      <w:r>
        <w:t>dass</w:t>
      </w:r>
    </w:p>
    <w:p>
      <w:r>
        <w:t>das</w:t>
      </w:r>
    </w:p>
    <w:p>
      <w:r>
        <w:t>Studium</w:t>
      </w:r>
    </w:p>
    <w:p>
      <w:r>
        <w:t>bereits</w:t>
      </w:r>
    </w:p>
    <w:p>
      <w:r>
        <w:t>seit</w:t>
      </w:r>
    </w:p>
    <w:p>
      <w:r>
        <w:t>2014</w:t>
      </w:r>
    </w:p>
    <w:p>
      <w:r>
        <w:t>mit</w:t>
      </w:r>
    </w:p>
    <w:p>
      <w:r>
        <w:t>Verzögerungen</w:t>
      </w:r>
    </w:p>
    <w:p>
      <w:r>
        <w:t>durchgeführt</w:t>
      </w:r>
    </w:p>
    <w:p>
      <w:r>
        <w:t>wird</w:t>
      </w:r>
    </w:p>
    <w:p>
      <w:r>
        <w:t>(vgl.</w:t>
      </w:r>
    </w:p>
    <w:p>
      <w:r>
        <w:t>nachfolgend).</w:t>
      </w:r>
    </w:p>
    <w:p>
      <w:r>
        <w:t>Die</w:t>
      </w:r>
    </w:p>
    <w:p>
      <w:r>
        <w:t>im</w:t>
      </w:r>
    </w:p>
    <w:p>
      <w:r>
        <w:t>Mai</w:t>
      </w:r>
    </w:p>
    <w:p>
      <w:r>
        <w:t>2022</w:t>
      </w:r>
    </w:p>
    <w:p>
      <w:r>
        <w:t>durchgeführten</w:t>
      </w:r>
    </w:p>
    <w:p>
      <w:r>
        <w:t>Tests</w:t>
      </w:r>
    </w:p>
    <w:p>
      <w:r>
        <w:t>hinsichtlich</w:t>
      </w:r>
    </w:p>
    <w:p>
      <w:r>
        <w:t>allfälliger</w:t>
      </w:r>
    </w:p>
    <w:p>
      <w:r>
        <w:t>geneti scher</w:t>
      </w:r>
    </w:p>
    <w:p>
      <w:r>
        <w:t>Erkrankungen</w:t>
      </w:r>
    </w:p>
    <w:p>
      <w:r>
        <w:t>(vgl.</w:t>
      </w:r>
    </w:p>
    <w:p>
      <w:r>
        <w:t>Urk.</w:t>
      </w:r>
    </w:p>
    <w:p>
      <w:r>
        <w:t>15/47)</w:t>
      </w:r>
    </w:p>
    <w:p>
      <w:r>
        <w:t>führte n</w:t>
      </w:r>
    </w:p>
    <w:p>
      <w:r>
        <w:t>sodann</w:t>
      </w:r>
    </w:p>
    <w:p>
      <w:r>
        <w:t>offensichtlich</w:t>
      </w:r>
    </w:p>
    <w:p>
      <w:r>
        <w:t>zu</w:t>
      </w:r>
    </w:p>
    <w:p>
      <w:r>
        <w:t>keinen</w:t>
      </w:r>
    </w:p>
    <w:p>
      <w:r>
        <w:t>Resul taten ,</w:t>
      </w:r>
    </w:p>
    <w:p>
      <w:r>
        <w:t>reichte</w:t>
      </w:r>
    </w:p>
    <w:p>
      <w:r>
        <w:t>die</w:t>
      </w:r>
    </w:p>
    <w:p>
      <w:r>
        <w:t>Beschwerdeführerin</w:t>
      </w:r>
    </w:p>
    <w:p>
      <w:r>
        <w:t>doch</w:t>
      </w:r>
    </w:p>
    <w:p>
      <w:r>
        <w:t>keine</w:t>
      </w:r>
    </w:p>
    <w:p>
      <w:r>
        <w:t>entsprechenden</w:t>
      </w:r>
    </w:p>
    <w:p>
      <w:r>
        <w:t>Berichte</w:t>
      </w:r>
    </w:p>
    <w:p>
      <w:r>
        <w:t>ein .</w:t>
      </w:r>
    </w:p>
    <w:p>
      <w:r>
        <w:t>In</w:t>
      </w:r>
    </w:p>
    <w:p>
      <w:r>
        <w:t>den</w:t>
      </w:r>
    </w:p>
    <w:p>
      <w:r>
        <w:t>weiteren</w:t>
      </w:r>
    </w:p>
    <w:p>
      <w:r>
        <w:t>medizinischen</w:t>
      </w:r>
    </w:p>
    <w:p>
      <w:r>
        <w:t>Berichten</w:t>
      </w:r>
    </w:p>
    <w:p>
      <w:r>
        <w:t>sodann</w:t>
      </w:r>
    </w:p>
    <w:p>
      <w:r>
        <w:t>fällt</w:t>
      </w:r>
    </w:p>
    <w:p>
      <w:r>
        <w:t>auf,</w:t>
      </w:r>
    </w:p>
    <w:p>
      <w:r>
        <w:t>dass</w:t>
      </w:r>
    </w:p>
    <w:p>
      <w:r>
        <w:t>sich</w:t>
      </w:r>
    </w:p>
    <w:p>
      <w:r>
        <w:t>die</w:t>
      </w:r>
    </w:p>
    <w:p>
      <w:r>
        <w:t>Ärzte</w:t>
      </w:r>
    </w:p>
    <w:p>
      <w:r>
        <w:t>insbesondere</w:t>
      </w:r>
    </w:p>
    <w:p>
      <w:r>
        <w:t>auf</w:t>
      </w:r>
    </w:p>
    <w:p>
      <w:r>
        <w:t>die</w:t>
      </w:r>
    </w:p>
    <w:p>
      <w:r>
        <w:t>subjektiven</w:t>
      </w:r>
    </w:p>
    <w:p>
      <w:r>
        <w:t>Ausführungen</w:t>
      </w:r>
    </w:p>
    <w:p>
      <w:r>
        <w:t>der</w:t>
      </w:r>
    </w:p>
    <w:p>
      <w:r>
        <w:t>Beschwerdeführerin</w:t>
      </w:r>
    </w:p>
    <w:p>
      <w:r>
        <w:t>stützten</w:t>
      </w:r>
    </w:p>
    <w:p>
      <w:r>
        <w:t>und</w:t>
      </w:r>
    </w:p>
    <w:p>
      <w:r>
        <w:t>die</w:t>
      </w:r>
    </w:p>
    <w:p>
      <w:r>
        <w:t>gestellten</w:t>
      </w:r>
    </w:p>
    <w:p>
      <w:r>
        <w:t>Diagnosen</w:t>
      </w:r>
    </w:p>
    <w:p>
      <w:r>
        <w:t>nicht</w:t>
      </w:r>
    </w:p>
    <w:p>
      <w:r>
        <w:t>oder</w:t>
      </w:r>
    </w:p>
    <w:p>
      <w:r>
        <w:t>nicht</w:t>
      </w:r>
    </w:p>
    <w:p>
      <w:r>
        <w:t>vollständig</w:t>
      </w:r>
    </w:p>
    <w:p>
      <w:r>
        <w:t>durch</w:t>
      </w:r>
    </w:p>
    <w:p>
      <w:r>
        <w:t>objektive</w:t>
      </w:r>
    </w:p>
    <w:p>
      <w:r>
        <w:t>Befunde</w:t>
      </w:r>
    </w:p>
    <w:p>
      <w:r>
        <w:t>zu</w:t>
      </w:r>
    </w:p>
    <w:p>
      <w:r>
        <w:t>begründen</w:t>
      </w:r>
    </w:p>
    <w:p>
      <w:r>
        <w:t>vermochten</w:t>
      </w:r>
    </w:p>
    <w:p>
      <w:r>
        <w:t>( vgl.</w:t>
      </w:r>
    </w:p>
    <w:p>
      <w:r>
        <w:t>E.</w:t>
      </w:r>
    </w:p>
    <w:p>
      <w:r>
        <w:t>4. 1,</w:t>
      </w:r>
    </w:p>
    <w:p>
      <w:r>
        <w:t>4. 3 -10 ) .</w:t>
      </w:r>
    </w:p>
    <w:p>
      <w:r>
        <w:rPr>
          <w:b/>
        </w:rPr>
        <w:t>E. 5.3</w:t>
      </w:r>
    </w:p>
    <w:p>
      <w:r>
        <w:t>Soweit</w:t>
      </w:r>
    </w:p>
    <w:p>
      <w:r>
        <w:t>die</w:t>
      </w:r>
    </w:p>
    <w:p>
      <w:r>
        <w:t>Beschwerdeführerin</w:t>
      </w:r>
    </w:p>
    <w:p>
      <w:r>
        <w:t>gegen</w:t>
      </w:r>
    </w:p>
    <w:p>
      <w:r>
        <w:t>das</w:t>
      </w:r>
    </w:p>
    <w:p>
      <w:r>
        <w:t>Gutachten</w:t>
      </w:r>
    </w:p>
    <w:p>
      <w:r>
        <w:t>vorbringt,</w:t>
      </w:r>
    </w:p>
    <w:p>
      <w:r>
        <w:t>dieses</w:t>
      </w:r>
    </w:p>
    <w:p>
      <w:r>
        <w:t>enthalte</w:t>
      </w:r>
    </w:p>
    <w:p>
      <w:r>
        <w:t>keine</w:t>
      </w:r>
    </w:p>
    <w:p>
      <w:r>
        <w:t>konkreten</w:t>
      </w:r>
    </w:p>
    <w:p>
      <w:r>
        <w:t>Aussagen</w:t>
      </w:r>
    </w:p>
    <w:p>
      <w:r>
        <w:t>zum</w:t>
      </w:r>
    </w:p>
    <w:p>
      <w:r>
        <w:t>zeitlichen</w:t>
      </w:r>
    </w:p>
    <w:p>
      <w:r>
        <w:t>Verlauf</w:t>
      </w:r>
    </w:p>
    <w:p>
      <w:r>
        <w:t>der</w:t>
      </w:r>
    </w:p>
    <w:p>
      <w:r>
        <w:t>Arbeitsfähigkeit</w:t>
      </w:r>
    </w:p>
    <w:p>
      <w:r>
        <w:t>(Urk.</w:t>
      </w:r>
    </w:p>
    <w:p>
      <w:r>
        <w:t>1</w:t>
      </w:r>
    </w:p>
    <w:p>
      <w:r>
        <w:t>S.</w:t>
      </w:r>
    </w:p>
    <w:p>
      <w:r>
        <w:t>7</w:t>
      </w:r>
    </w:p>
    <w:p>
      <w:r>
        <w:t>f.),</w:t>
      </w:r>
    </w:p>
    <w:p>
      <w:r>
        <w:t>ist</w:t>
      </w:r>
    </w:p>
    <w:p>
      <w:r>
        <w:t>dem</w:t>
      </w:r>
    </w:p>
    <w:p>
      <w:r>
        <w:t>insofern</w:t>
      </w:r>
    </w:p>
    <w:p>
      <w:r>
        <w:t>zuzustimmen,</w:t>
      </w:r>
    </w:p>
    <w:p>
      <w:r>
        <w:t>als</w:t>
      </w:r>
    </w:p>
    <w:p>
      <w:r>
        <w:t>die</w:t>
      </w:r>
    </w:p>
    <w:p>
      <w:r>
        <w:t>Formulierung</w:t>
      </w:r>
    </w:p>
    <w:p>
      <w:r>
        <w:t>im</w:t>
      </w:r>
    </w:p>
    <w:p>
      <w:r>
        <w:t>Gutachten,</w:t>
      </w:r>
    </w:p>
    <w:p>
      <w:r>
        <w:t>wonach</w:t>
      </w:r>
    </w:p>
    <w:p>
      <w:r>
        <w:t>der</w:t>
      </w:r>
    </w:p>
    <w:p>
      <w:r>
        <w:t>zeitliche</w:t>
      </w:r>
    </w:p>
    <w:p>
      <w:r>
        <w:t>Verlauf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angepasster</w:t>
      </w:r>
    </w:p>
    <w:p>
      <w:r>
        <w:t>Tätigkeit</w:t>
      </w:r>
    </w:p>
    <w:p>
      <w:r>
        <w:t>dem</w:t>
      </w:r>
    </w:p>
    <w:p>
      <w:r>
        <w:t>zeitlichen</w:t>
      </w:r>
    </w:p>
    <w:p>
      <w:r>
        <w:t>Verlauf</w:t>
      </w:r>
    </w:p>
    <w:p>
      <w:r>
        <w:t>der</w:t>
      </w:r>
    </w:p>
    <w:p>
      <w:r>
        <w:t>letzten</w:t>
      </w:r>
    </w:p>
    <w:p>
      <w:r>
        <w:t>Tätigkeit</w:t>
      </w:r>
    </w:p>
    <w:p>
      <w:r>
        <w:t>entspreche</w:t>
      </w:r>
    </w:p>
    <w:p>
      <w:r>
        <w:t>(Urk.</w:t>
      </w:r>
    </w:p>
    <w:p>
      <w:r>
        <w:t>15/124</w:t>
      </w:r>
    </w:p>
    <w:p>
      <w:r>
        <w:t>S.</w:t>
      </w:r>
    </w:p>
    <w:p>
      <w:r>
        <w:t>9</w:t>
      </w:r>
    </w:p>
    <w:p>
      <w:r>
        <w:t>Ziff.</w:t>
      </w:r>
    </w:p>
    <w:p>
      <w:r>
        <w:t>4.7),</w:t>
      </w:r>
    </w:p>
    <w:p>
      <w:r>
        <w:t>tat sächlich</w:t>
      </w:r>
    </w:p>
    <w:p>
      <w:r>
        <w:t>etwas</w:t>
      </w:r>
    </w:p>
    <w:p>
      <w:r>
        <w:t>unklar</w:t>
      </w:r>
    </w:p>
    <w:p>
      <w:r>
        <w:t>ist.</w:t>
      </w:r>
    </w:p>
    <w:p>
      <w:r>
        <w:t>Allerdings</w:t>
      </w:r>
    </w:p>
    <w:p>
      <w:r>
        <w:t>ergeben</w:t>
      </w:r>
    </w:p>
    <w:p>
      <w:r>
        <w:t>sich</w:t>
      </w:r>
    </w:p>
    <w:p>
      <w:r>
        <w:t>gemäss</w:t>
      </w:r>
    </w:p>
    <w:p>
      <w:r>
        <w:t>den</w:t>
      </w:r>
    </w:p>
    <w:p>
      <w:r>
        <w:t>vorstehenden</w:t>
      </w:r>
    </w:p>
    <w:p>
      <w:r>
        <w:t>Aus führungen</w:t>
      </w:r>
    </w:p>
    <w:p>
      <w:r>
        <w:t>(E.</w:t>
      </w:r>
    </w:p>
    <w:p>
      <w:r>
        <w:t>5.2)</w:t>
      </w:r>
    </w:p>
    <w:p>
      <w:r>
        <w:t>aus</w:t>
      </w:r>
    </w:p>
    <w:p>
      <w:r>
        <w:t>den</w:t>
      </w:r>
    </w:p>
    <w:p>
      <w:r>
        <w:t>echtzeitlichen</w:t>
      </w:r>
    </w:p>
    <w:p>
      <w:r>
        <w:t>Berichten</w:t>
      </w:r>
    </w:p>
    <w:p>
      <w:r>
        <w:t>weder</w:t>
      </w:r>
    </w:p>
    <w:p>
      <w:r>
        <w:t>durch</w:t>
      </w:r>
    </w:p>
    <w:p>
      <w:r>
        <w:t>objektive</w:t>
      </w:r>
    </w:p>
    <w:p>
      <w:r>
        <w:t>Befunde</w:t>
      </w:r>
    </w:p>
    <w:p>
      <w:r>
        <w:t>belegte ,</w:t>
      </w:r>
    </w:p>
    <w:p>
      <w:r>
        <w:t>die</w:t>
      </w:r>
    </w:p>
    <w:p>
      <w:r>
        <w:t>Arbeitsfähigkeit</w:t>
      </w:r>
    </w:p>
    <w:p>
      <w:r>
        <w:t>einschränkende</w:t>
      </w:r>
    </w:p>
    <w:p>
      <w:r>
        <w:t>Diagnosen</w:t>
      </w:r>
    </w:p>
    <w:p>
      <w:r>
        <w:t>noch</w:t>
      </w:r>
    </w:p>
    <w:p>
      <w:r>
        <w:t>eine</w:t>
      </w:r>
    </w:p>
    <w:p>
      <w:r>
        <w:t>über zeugende</w:t>
      </w:r>
    </w:p>
    <w:p>
      <w:r>
        <w:t>höhergradige</w:t>
      </w:r>
    </w:p>
    <w:p>
      <w:r>
        <w:t>Arbeitsunfähigkeit.</w:t>
      </w:r>
    </w:p>
    <w:p>
      <w:r>
        <w:t>Selbst</w:t>
      </w:r>
    </w:p>
    <w:p>
      <w:r>
        <w:t>wenn</w:t>
      </w:r>
    </w:p>
    <w:p>
      <w:r>
        <w:t>die</w:t>
      </w:r>
    </w:p>
    <w:p>
      <w:r>
        <w:t>Ausführungen</w:t>
      </w:r>
    </w:p>
    <w:p>
      <w:r>
        <w:t>zum</w:t>
      </w:r>
    </w:p>
    <w:p>
      <w:r>
        <w:t>zeitlichen</w:t>
      </w:r>
    </w:p>
    <w:p>
      <w:r>
        <w:t>Verlauf</w:t>
      </w:r>
    </w:p>
    <w:p>
      <w:r>
        <w:t>der</w:t>
      </w:r>
    </w:p>
    <w:p>
      <w:r>
        <w:t>Arbeitsunfähigkeit</w:t>
      </w:r>
    </w:p>
    <w:p>
      <w:r>
        <w:t>im</w:t>
      </w:r>
    </w:p>
    <w:p>
      <w:r>
        <w:t>Gutachten</w:t>
      </w:r>
    </w:p>
    <w:p>
      <w:r>
        <w:t>etwas</w:t>
      </w:r>
    </w:p>
    <w:p>
      <w:r>
        <w:t>unklar</w:t>
      </w:r>
    </w:p>
    <w:p>
      <w:r>
        <w:t>sind,</w:t>
      </w:r>
    </w:p>
    <w:p>
      <w:r>
        <w:t>vermag</w:t>
      </w:r>
    </w:p>
    <w:p>
      <w:r>
        <w:t>lediglich</w:t>
      </w:r>
    </w:p>
    <w:p>
      <w:r>
        <w:t>die</w:t>
      </w:r>
    </w:p>
    <w:p>
      <w:r>
        <w:t>subjektive</w:t>
      </w:r>
    </w:p>
    <w:p>
      <w:r>
        <w:t>Überzeugung</w:t>
      </w:r>
    </w:p>
    <w:p>
      <w:r>
        <w:t>der</w:t>
      </w:r>
    </w:p>
    <w:p>
      <w:r>
        <w:t>Beschwerdeführerin,</w:t>
      </w:r>
    </w:p>
    <w:p>
      <w:r>
        <w:t>wonach</w:t>
      </w:r>
    </w:p>
    <w:p>
      <w:r>
        <w:t>sie</w:t>
      </w:r>
    </w:p>
    <w:p>
      <w:r>
        <w:t>in</w:t>
      </w:r>
    </w:p>
    <w:p>
      <w:r>
        <w:t>ihrer</w:t>
      </w:r>
    </w:p>
    <w:p>
      <w:r>
        <w:t>Leistungsfähigkeit</w:t>
      </w:r>
    </w:p>
    <w:p>
      <w:r>
        <w:t>stark</w:t>
      </w:r>
    </w:p>
    <w:p>
      <w:r>
        <w:t>eingeschränkt</w:t>
      </w:r>
    </w:p>
    <w:p>
      <w:r>
        <w:t>gewesen</w:t>
      </w:r>
    </w:p>
    <w:p>
      <w:r>
        <w:t>sei,</w:t>
      </w:r>
    </w:p>
    <w:p>
      <w:r>
        <w:t>keine</w:t>
      </w:r>
    </w:p>
    <w:p>
      <w:r>
        <w:t>höhergradige</w:t>
      </w:r>
    </w:p>
    <w:p>
      <w:r>
        <w:t>Arbeits unfähigkeit</w:t>
      </w:r>
    </w:p>
    <w:p>
      <w:r>
        <w:t>zu</w:t>
      </w:r>
    </w:p>
    <w:p>
      <w:r>
        <w:t>begründen.</w:t>
      </w:r>
    </w:p>
    <w:p>
      <w:r>
        <w:t>Was</w:t>
      </w:r>
    </w:p>
    <w:p>
      <w:r>
        <w:t>sodann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monierte</w:t>
      </w:r>
    </w:p>
    <w:p>
      <w:r>
        <w:t>unbegründete</w:t>
      </w:r>
    </w:p>
    <w:p>
      <w:r>
        <w:t>Unterstellung</w:t>
      </w:r>
    </w:p>
    <w:p>
      <w:r>
        <w:t>eines</w:t>
      </w:r>
    </w:p>
    <w:p>
      <w:r>
        <w:t>sekundären</w:t>
      </w:r>
    </w:p>
    <w:p>
      <w:r>
        <w:t>Krankheitsgewinns</w:t>
      </w:r>
    </w:p>
    <w:p>
      <w:r>
        <w:t>betrifft,</w:t>
      </w:r>
    </w:p>
    <w:p>
      <w:r>
        <w:t>so</w:t>
      </w:r>
    </w:p>
    <w:p>
      <w:r>
        <w:t>führte</w:t>
      </w:r>
    </w:p>
    <w:p>
      <w:r>
        <w:t>die</w:t>
      </w:r>
    </w:p>
    <w:p>
      <w:r>
        <w:t>psychiatrische</w:t>
      </w:r>
    </w:p>
    <w:p>
      <w:r>
        <w:t>Gutachterin</w:t>
      </w:r>
    </w:p>
    <w:p>
      <w:r>
        <w:t>Dr.</w:t>
      </w:r>
    </w:p>
    <w:p>
      <w:r>
        <w:t>I.___</w:t>
      </w:r>
    </w:p>
    <w:p>
      <w:r>
        <w:t>aus,</w:t>
      </w:r>
    </w:p>
    <w:p>
      <w:r>
        <w:t>es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Beschwerden</w:t>
      </w:r>
    </w:p>
    <w:p>
      <w:r>
        <w:t>teilweise</w:t>
      </w:r>
    </w:p>
    <w:p>
      <w:r>
        <w:t>auch</w:t>
      </w:r>
    </w:p>
    <w:p>
      <w:r>
        <w:t>durch</w:t>
      </w:r>
    </w:p>
    <w:p>
      <w:r>
        <w:t>einen</w:t>
      </w:r>
    </w:p>
    <w:p>
      <w:r>
        <w:t>sekundären</w:t>
      </w:r>
    </w:p>
    <w:p>
      <w:r>
        <w:t>Krankheitsgewinn</w:t>
      </w:r>
    </w:p>
    <w:p>
      <w:r>
        <w:t>auf rechterhalten</w:t>
      </w:r>
    </w:p>
    <w:p>
      <w:r>
        <w:t>würden.</w:t>
      </w:r>
    </w:p>
    <w:p>
      <w:r>
        <w:t>Zur</w:t>
      </w:r>
    </w:p>
    <w:p>
      <w:r>
        <w:t>Begründung</w:t>
      </w:r>
    </w:p>
    <w:p>
      <w:r>
        <w:t>wies</w:t>
      </w:r>
    </w:p>
    <w:p>
      <w:r>
        <w:t>Dr.</w:t>
      </w:r>
    </w:p>
    <w:p>
      <w:r>
        <w:t>I.___</w:t>
      </w:r>
    </w:p>
    <w:p>
      <w:r>
        <w:t>nachvollziehbar</w:t>
      </w:r>
    </w:p>
    <w:p>
      <w:r>
        <w:t>darauf</w:t>
      </w:r>
    </w:p>
    <w:p>
      <w:r>
        <w:t>hin,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durch</w:t>
      </w:r>
    </w:p>
    <w:p>
      <w:r>
        <w:t>das</w:t>
      </w:r>
    </w:p>
    <w:p>
      <w:r>
        <w:t>soziale</w:t>
      </w:r>
    </w:p>
    <w:p>
      <w:r>
        <w:t>Umfeld</w:t>
      </w:r>
    </w:p>
    <w:p>
      <w:r>
        <w:t>unterstützt</w:t>
      </w:r>
    </w:p>
    <w:p>
      <w:r>
        <w:t>werde ,</w:t>
      </w:r>
    </w:p>
    <w:p>
      <w:r>
        <w:t>was</w:t>
      </w:r>
    </w:p>
    <w:p>
      <w:r>
        <w:t>zu</w:t>
      </w:r>
    </w:p>
    <w:p>
      <w:r>
        <w:t>einem</w:t>
      </w:r>
    </w:p>
    <w:p>
      <w:r>
        <w:t>Gefühl</w:t>
      </w:r>
    </w:p>
    <w:p>
      <w:r>
        <w:t>von</w:t>
      </w:r>
    </w:p>
    <w:p>
      <w:r>
        <w:t>versorgt</w:t>
      </w:r>
    </w:p>
    <w:p>
      <w:r>
        <w:t>sein</w:t>
      </w:r>
    </w:p>
    <w:p>
      <w:r>
        <w:t>sowie</w:t>
      </w:r>
    </w:p>
    <w:p>
      <w:r>
        <w:t>einer</w:t>
      </w:r>
    </w:p>
    <w:p>
      <w:r>
        <w:t>Verschiebung</w:t>
      </w:r>
    </w:p>
    <w:p>
      <w:r>
        <w:t>der</w:t>
      </w:r>
    </w:p>
    <w:p>
      <w:r>
        <w:t>Verantwortungs übernahme</w:t>
      </w:r>
    </w:p>
    <w:p>
      <w:r>
        <w:t>für</w:t>
      </w:r>
    </w:p>
    <w:p>
      <w:r>
        <w:t>das</w:t>
      </w:r>
    </w:p>
    <w:p>
      <w:r>
        <w:t>eigene</w:t>
      </w:r>
    </w:p>
    <w:p>
      <w:r>
        <w:t>Leben</w:t>
      </w:r>
    </w:p>
    <w:p>
      <w:r>
        <w:t>führe</w:t>
      </w:r>
    </w:p>
    <w:p>
      <w:r>
        <w:t>(Urk.</w:t>
      </w:r>
    </w:p>
    <w:p>
      <w:r>
        <w:t>15/124</w:t>
      </w:r>
    </w:p>
    <w:p>
      <w:r>
        <w:t>S.</w:t>
      </w:r>
    </w:p>
    <w:p>
      <w:r>
        <w:t>54</w:t>
      </w:r>
    </w:p>
    <w:p>
      <w:r>
        <w:t>Ziff.</w:t>
      </w:r>
    </w:p>
    <w:p>
      <w:r>
        <w:t>6.2).</w:t>
      </w:r>
    </w:p>
    <w:p>
      <w:r>
        <w:t>Dieser</w:t>
      </w:r>
    </w:p>
    <w:p>
      <w:r>
        <w:t>Ein druck</w:t>
      </w:r>
    </w:p>
    <w:p>
      <w:r>
        <w:t>eines</w:t>
      </w:r>
    </w:p>
    <w:p>
      <w:r>
        <w:t>sekundären</w:t>
      </w:r>
    </w:p>
    <w:p>
      <w:r>
        <w:t>Krankheitsgewinns</w:t>
      </w:r>
    </w:p>
    <w:p>
      <w:r>
        <w:t>ergibt</w:t>
      </w:r>
    </w:p>
    <w:p>
      <w:r>
        <w:t>sich</w:t>
      </w:r>
    </w:p>
    <w:p>
      <w:r>
        <w:t>auch</w:t>
      </w:r>
    </w:p>
    <w:p>
      <w:r>
        <w:t>aus</w:t>
      </w:r>
    </w:p>
    <w:p>
      <w:r>
        <w:t>dem</w:t>
      </w:r>
    </w:p>
    <w:p>
      <w:r>
        <w:t>Bericht</w:t>
      </w:r>
    </w:p>
    <w:p>
      <w:r>
        <w:t>der</w:t>
      </w:r>
    </w:p>
    <w:p>
      <w:r>
        <w:t>Ärztin</w:t>
      </w:r>
    </w:p>
    <w:p>
      <w:r>
        <w:t>des</w:t>
      </w:r>
    </w:p>
    <w:p>
      <w:r>
        <w:t>Ambulanten</w:t>
      </w:r>
    </w:p>
    <w:p>
      <w:r>
        <w:t>Gesundheitszentrums</w:t>
      </w:r>
    </w:p>
    <w:p>
      <w:r>
        <w:t>Y.___</w:t>
      </w:r>
    </w:p>
    <w:p>
      <w:r>
        <w:t>E.___</w:t>
      </w:r>
    </w:p>
    <w:p>
      <w:r>
        <w:t>vom</w:t>
      </w:r>
    </w:p>
    <w:p>
      <w:r>
        <w:t>20.</w:t>
      </w:r>
    </w:p>
    <w:p>
      <w:r>
        <w:t>Juni</w:t>
      </w:r>
    </w:p>
    <w:p>
      <w:r>
        <w:t>2023</w:t>
      </w:r>
    </w:p>
    <w:p>
      <w:r>
        <w:t>(E.</w:t>
      </w:r>
    </w:p>
    <w:p>
      <w:r>
        <w:t>4.13).</w:t>
      </w:r>
    </w:p>
    <w:p>
      <w:r>
        <w:t>Die</w:t>
      </w:r>
    </w:p>
    <w:p>
      <w:r>
        <w:t>Beschwerdeführerin</w:t>
      </w:r>
    </w:p>
    <w:p>
      <w:r>
        <w:t>sowie</w:t>
      </w:r>
    </w:p>
    <w:p>
      <w:r>
        <w:t>ihre</w:t>
      </w:r>
    </w:p>
    <w:p>
      <w:r>
        <w:t>Mutter</w:t>
      </w:r>
    </w:p>
    <w:p>
      <w:r>
        <w:t>bestanden</w:t>
      </w:r>
    </w:p>
    <w:p>
      <w:r>
        <w:t>demnach</w:t>
      </w:r>
    </w:p>
    <w:p>
      <w:r>
        <w:t>auf</w:t>
      </w:r>
    </w:p>
    <w:p>
      <w:r>
        <w:t>der</w:t>
      </w:r>
    </w:p>
    <w:p>
      <w:r>
        <w:t>Abgabe</w:t>
      </w:r>
    </w:p>
    <w:p>
      <w:r>
        <w:t>eines</w:t>
      </w:r>
    </w:p>
    <w:p>
      <w:r>
        <w:t>Rollstuhls,</w:t>
      </w:r>
    </w:p>
    <w:p>
      <w:r>
        <w:t>obschon</w:t>
      </w:r>
    </w:p>
    <w:p>
      <w:r>
        <w:t>das</w:t>
      </w:r>
    </w:p>
    <w:p>
      <w:r>
        <w:t>ärztliche</w:t>
      </w:r>
    </w:p>
    <w:p>
      <w:r>
        <w:t>Team</w:t>
      </w:r>
    </w:p>
    <w:p>
      <w:r>
        <w:t>die</w:t>
      </w:r>
    </w:p>
    <w:p>
      <w:r>
        <w:t>Meinung</w:t>
      </w:r>
    </w:p>
    <w:p>
      <w:r>
        <w:t>vertreten</w:t>
      </w:r>
    </w:p>
    <w:p>
      <w:r>
        <w:t>hatte,</w:t>
      </w:r>
    </w:p>
    <w:p>
      <w:r>
        <w:t>dies</w:t>
      </w:r>
    </w:p>
    <w:p>
      <w:r>
        <w:t>hindere</w:t>
      </w:r>
    </w:p>
    <w:p>
      <w:r>
        <w:t>langfristig</w:t>
      </w:r>
    </w:p>
    <w:p>
      <w:r>
        <w:t>die</w:t>
      </w:r>
    </w:p>
    <w:p>
      <w:r>
        <w:t>Motivation,</w:t>
      </w:r>
    </w:p>
    <w:p>
      <w:r>
        <w:t>an</w:t>
      </w:r>
    </w:p>
    <w:p>
      <w:r>
        <w:t>der</w:t>
      </w:r>
    </w:p>
    <w:p>
      <w:r>
        <w:t>Gehstrecke</w:t>
      </w:r>
    </w:p>
    <w:p>
      <w:r>
        <w:t>zu</w:t>
      </w:r>
    </w:p>
    <w:p>
      <w:r>
        <w:t>arbeiten.</w:t>
      </w:r>
    </w:p>
    <w:p>
      <w:r>
        <w:rPr>
          <w:b/>
        </w:rPr>
        <w:t>E. 5.4</w:t>
      </w:r>
    </w:p>
    <w:p>
      <w:r>
        <w:t>Insgesamt</w:t>
      </w:r>
    </w:p>
    <w:p>
      <w:r>
        <w:t>vermögen</w:t>
      </w:r>
    </w:p>
    <w:p>
      <w:r>
        <w:t>damit</w:t>
      </w:r>
    </w:p>
    <w:p>
      <w:r>
        <w:t>die</w:t>
      </w:r>
    </w:p>
    <w:p>
      <w:r>
        <w:t>echtzeitlichen</w:t>
      </w:r>
    </w:p>
    <w:p>
      <w:r>
        <w:t>Berichte</w:t>
      </w:r>
    </w:p>
    <w:p>
      <w:r>
        <w:t>den</w:t>
      </w:r>
    </w:p>
    <w:p>
      <w:r>
        <w:t>Beweiswert</w:t>
      </w:r>
    </w:p>
    <w:p>
      <w:r>
        <w:t>des</w:t>
      </w:r>
    </w:p>
    <w:p>
      <w:r>
        <w:t>Gut achtens</w:t>
      </w:r>
    </w:p>
    <w:p>
      <w:r>
        <w:t>nicht</w:t>
      </w:r>
    </w:p>
    <w:p>
      <w:r>
        <w:t>zu</w:t>
      </w:r>
    </w:p>
    <w:p>
      <w:r>
        <w:t>schmälern</w:t>
      </w:r>
    </w:p>
    <w:p>
      <w:r>
        <w:t>und</w:t>
      </w:r>
    </w:p>
    <w:p>
      <w:r>
        <w:t>es</w:t>
      </w:r>
    </w:p>
    <w:p>
      <w:r>
        <w:t>ist</w:t>
      </w:r>
    </w:p>
    <w:p>
      <w:r>
        <w:t>gestützt</w:t>
      </w:r>
    </w:p>
    <w:p>
      <w:r>
        <w:t>auf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aufgrund</w:t>
      </w:r>
    </w:p>
    <w:p>
      <w:r>
        <w:t>einer</w:t>
      </w:r>
    </w:p>
    <w:p>
      <w:r>
        <w:t>myofaszialen</w:t>
      </w:r>
    </w:p>
    <w:p>
      <w:r>
        <w:t>Dekon ditionierung</w:t>
      </w:r>
    </w:p>
    <w:p>
      <w:r>
        <w:t>und</w:t>
      </w:r>
    </w:p>
    <w:p>
      <w:r>
        <w:t>Dysbalancen</w:t>
      </w:r>
    </w:p>
    <w:p>
      <w:r>
        <w:t>bei</w:t>
      </w:r>
    </w:p>
    <w:p>
      <w:r>
        <w:t>Haltungsinsuffizienz</w:t>
      </w:r>
    </w:p>
    <w:p>
      <w:r>
        <w:t>sowie</w:t>
      </w:r>
    </w:p>
    <w:p>
      <w:r>
        <w:t>einer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im</w:t>
      </w:r>
    </w:p>
    <w:p>
      <w:r>
        <w:t>Umfang</w:t>
      </w:r>
    </w:p>
    <w:p>
      <w:r>
        <w:t>von</w:t>
      </w:r>
    </w:p>
    <w:p>
      <w:r>
        <w:t>20</w:t>
      </w:r>
    </w:p>
    <w:p>
      <w:r>
        <w:t>%</w:t>
      </w:r>
    </w:p>
    <w:p>
      <w:r>
        <w:t>in</w:t>
      </w:r>
    </w:p>
    <w:p>
      <w:r>
        <w:t>ihrer</w:t>
      </w:r>
    </w:p>
    <w:p>
      <w:r>
        <w:t>Leistungsfähigkeit</w:t>
      </w:r>
    </w:p>
    <w:p>
      <w:r>
        <w:t>eingeschränkt</w:t>
      </w:r>
    </w:p>
    <w:p>
      <w:r>
        <w:t>ist.</w:t>
      </w:r>
    </w:p>
    <w:p>
      <w:r>
        <w:t>Angesichts</w:t>
      </w:r>
    </w:p>
    <w:p>
      <w:r>
        <w:t>der</w:t>
      </w:r>
    </w:p>
    <w:p>
      <w:r>
        <w:t>objektiv</w:t>
      </w:r>
    </w:p>
    <w:p>
      <w:r>
        <w:t>ausgewiesenen</w:t>
      </w:r>
    </w:p>
    <w:p>
      <w:r>
        <w:t>Diagnosen</w:t>
      </w:r>
    </w:p>
    <w:p>
      <w:r>
        <w:t>und</w:t>
      </w:r>
    </w:p>
    <w:p>
      <w:r>
        <w:t>Befunde</w:t>
      </w:r>
    </w:p>
    <w:p>
      <w:r>
        <w:t>erweisen</w:t>
      </w:r>
    </w:p>
    <w:p>
      <w:r>
        <w:t>sich</w:t>
      </w:r>
    </w:p>
    <w:p>
      <w:r>
        <w:t>weitere</w:t>
      </w:r>
    </w:p>
    <w:p>
      <w:r>
        <w:t>medizinische</w:t>
      </w:r>
    </w:p>
    <w:p>
      <w:r>
        <w:t>Abklärungen</w:t>
      </w:r>
    </w:p>
    <w:p>
      <w:r>
        <w:t>als</w:t>
      </w:r>
    </w:p>
    <w:p>
      <w:r>
        <w:t>nicht</w:t>
      </w:r>
    </w:p>
    <w:p>
      <w:r>
        <w:t>notwendig.</w:t>
      </w:r>
    </w:p>
    <w:p>
      <w:r>
        <w:t>Trotz</w:t>
      </w:r>
    </w:p>
    <w:p>
      <w:r>
        <w:t>umfangreicher</w:t>
      </w:r>
    </w:p>
    <w:p>
      <w:r>
        <w:t>und</w:t>
      </w:r>
    </w:p>
    <w:p>
      <w:r>
        <w:t>langandauernder</w:t>
      </w:r>
    </w:p>
    <w:p>
      <w:r>
        <w:t>Abklärungen</w:t>
      </w:r>
    </w:p>
    <w:p>
      <w:r>
        <w:t>in</w:t>
      </w:r>
    </w:p>
    <w:p>
      <w:r>
        <w:t>verschiedensten</w:t>
      </w:r>
    </w:p>
    <w:p>
      <w:r>
        <w:t>medizinischen</w:t>
      </w:r>
    </w:p>
    <w:p>
      <w:r>
        <w:t>Fachdisziplinen</w:t>
      </w:r>
    </w:p>
    <w:p>
      <w:r>
        <w:t>konnte</w:t>
      </w:r>
    </w:p>
    <w:p>
      <w:r>
        <w:t>kein</w:t>
      </w:r>
    </w:p>
    <w:p>
      <w:r>
        <w:t>Gesundheitsschaden</w:t>
      </w:r>
    </w:p>
    <w:p>
      <w:r>
        <w:t>eruiert</w:t>
      </w:r>
    </w:p>
    <w:p>
      <w:r>
        <w:t>werden,</w:t>
      </w:r>
    </w:p>
    <w:p>
      <w:r>
        <w:t>welcher</w:t>
      </w:r>
    </w:p>
    <w:p>
      <w:r>
        <w:t>die</w:t>
      </w:r>
    </w:p>
    <w:p>
      <w:r>
        <w:t>Arbeits-</w:t>
      </w:r>
    </w:p>
    <w:p>
      <w:r>
        <w:t>und</w:t>
      </w:r>
    </w:p>
    <w:p>
      <w:r>
        <w:t>Leis tungsfähigkeit</w:t>
      </w:r>
    </w:p>
    <w:p>
      <w:r>
        <w:t>um</w:t>
      </w:r>
    </w:p>
    <w:p>
      <w:r>
        <w:t>mehr</w:t>
      </w:r>
    </w:p>
    <w:p>
      <w:r>
        <w:t>als</w:t>
      </w:r>
    </w:p>
    <w:p>
      <w:r>
        <w:t>20</w:t>
      </w:r>
    </w:p>
    <w:p>
      <w:r>
        <w:t>%</w:t>
      </w:r>
    </w:p>
    <w:p>
      <w:r>
        <w:t>einschränkt.</w:t>
      </w:r>
    </w:p>
    <w:p>
      <w:r>
        <w:t>Führen</w:t>
      </w:r>
    </w:p>
    <w:p>
      <w:r>
        <w:t>die</w:t>
      </w:r>
    </w:p>
    <w:p>
      <w:r>
        <w:t>von</w:t>
      </w:r>
    </w:p>
    <w:p>
      <w:r>
        <w:t>Amtes</w:t>
      </w:r>
    </w:p>
    <w:p>
      <w:r>
        <w:t>wegen</w:t>
      </w:r>
    </w:p>
    <w:p>
      <w:r>
        <w:t>vor zunehmenden</w:t>
      </w:r>
    </w:p>
    <w:p>
      <w:r>
        <w:t>Abklärungen</w:t>
      </w:r>
    </w:p>
    <w:p>
      <w:r>
        <w:t>die</w:t>
      </w:r>
    </w:p>
    <w:p>
      <w:r>
        <w:t>Verwaltung</w:t>
      </w:r>
    </w:p>
    <w:p>
      <w:r>
        <w:t>oder</w:t>
      </w:r>
    </w:p>
    <w:p>
      <w:r>
        <w:t>das</w:t>
      </w:r>
    </w:p>
    <w:p>
      <w:r>
        <w:t>Gericht</w:t>
      </w:r>
    </w:p>
    <w:p>
      <w:r>
        <w:t>bei</w:t>
      </w:r>
    </w:p>
    <w:p>
      <w:r>
        <w:t>pflichtgemässer</w:t>
      </w:r>
    </w:p>
    <w:p>
      <w:r>
        <w:t>Beweiswürdigung</w:t>
      </w:r>
    </w:p>
    <w:p>
      <w:r>
        <w:t>zur</w:t>
      </w:r>
    </w:p>
    <w:p>
      <w:r>
        <w:t>Überzeugung,</w:t>
      </w:r>
    </w:p>
    <w:p>
      <w:r>
        <w:t>ein</w:t>
      </w:r>
    </w:p>
    <w:p>
      <w:r>
        <w:t>bestimmter</w:t>
      </w:r>
    </w:p>
    <w:p>
      <w:r>
        <w:t>Sachverhalt</w:t>
      </w:r>
    </w:p>
    <w:p>
      <w:r>
        <w:t>sei</w:t>
      </w:r>
    </w:p>
    <w:p>
      <w:r>
        <w:t>als</w:t>
      </w:r>
    </w:p>
    <w:p>
      <w:r>
        <w:t>überwie gend</w:t>
      </w:r>
    </w:p>
    <w:p>
      <w:r>
        <w:t>wahrscheinlich</w:t>
      </w:r>
    </w:p>
    <w:p>
      <w:r>
        <w:t>zu</w:t>
      </w:r>
    </w:p>
    <w:p>
      <w:r>
        <w:t>betrachten</w:t>
      </w:r>
    </w:p>
    <w:p>
      <w:r>
        <w:t>und</w:t>
      </w:r>
    </w:p>
    <w:p>
      <w:r>
        <w:t>es</w:t>
      </w:r>
    </w:p>
    <w:p>
      <w:r>
        <w:t>könnten</w:t>
      </w:r>
    </w:p>
    <w:p>
      <w:r>
        <w:t>weitere</w:t>
      </w:r>
    </w:p>
    <w:p>
      <w:r>
        <w:t>Beweismassnahmen</w:t>
      </w:r>
    </w:p>
    <w:p>
      <w:r>
        <w:t>an</w:t>
      </w:r>
    </w:p>
    <w:p>
      <w:r>
        <w:t>diesem</w:t>
      </w:r>
    </w:p>
    <w:p>
      <w:r>
        <w:t>feststehenden</w:t>
      </w:r>
    </w:p>
    <w:p>
      <w:r>
        <w:t>Ergebnis</w:t>
      </w:r>
    </w:p>
    <w:p>
      <w:r>
        <w:t>nichts</w:t>
      </w:r>
    </w:p>
    <w:p>
      <w:r>
        <w:t>mehr</w:t>
      </w:r>
    </w:p>
    <w:p>
      <w:r>
        <w:t>ändern,</w:t>
      </w:r>
    </w:p>
    <w:p>
      <w:r>
        <w:t>so</w:t>
      </w:r>
    </w:p>
    <w:p>
      <w:r>
        <w:t>ist</w:t>
      </w:r>
    </w:p>
    <w:p>
      <w:r>
        <w:t>auf</w:t>
      </w:r>
    </w:p>
    <w:p>
      <w:r>
        <w:t>die</w:t>
      </w:r>
    </w:p>
    <w:p>
      <w:r>
        <w:t>Abnahme</w:t>
      </w:r>
    </w:p>
    <w:p>
      <w:r>
        <w:t>weiterer</w:t>
      </w:r>
    </w:p>
    <w:p>
      <w:r>
        <w:t>beantragter</w:t>
      </w:r>
    </w:p>
    <w:p>
      <w:r>
        <w:t>Beweismittel</w:t>
      </w:r>
    </w:p>
    <w:p>
      <w:r>
        <w:t>zu</w:t>
      </w:r>
    </w:p>
    <w:p>
      <w:r>
        <w:t>verzichten</w:t>
      </w:r>
    </w:p>
    <w:p>
      <w:r>
        <w:t>(antizipierte</w:t>
      </w:r>
    </w:p>
    <w:p>
      <w:r>
        <w:t>Beweiswürdigung).</w:t>
      </w:r>
    </w:p>
    <w:p>
      <w:r>
        <w:t>In</w:t>
      </w:r>
    </w:p>
    <w:p>
      <w:r>
        <w:t>einem</w:t>
      </w:r>
    </w:p>
    <w:p>
      <w:r>
        <w:t>solchen</w:t>
      </w:r>
    </w:p>
    <w:p>
      <w:r>
        <w:t>Vorgehen</w:t>
      </w:r>
    </w:p>
    <w:p>
      <w:r>
        <w:t>liegt</w:t>
      </w:r>
    </w:p>
    <w:p>
      <w:r>
        <w:t>weder</w:t>
      </w:r>
    </w:p>
    <w:p>
      <w:r>
        <w:t>eine</w:t>
      </w:r>
    </w:p>
    <w:p>
      <w:r>
        <w:t>Verletzung</w:t>
      </w:r>
    </w:p>
    <w:p>
      <w:r>
        <w:t>von</w:t>
      </w:r>
    </w:p>
    <w:p>
      <w:r>
        <w:t>Art.</w:t>
      </w:r>
    </w:p>
    <w:p>
      <w:r>
        <w:t>6</w:t>
      </w:r>
    </w:p>
    <w:p>
      <w:r>
        <w:t>Ziff.</w:t>
      </w:r>
    </w:p>
    <w:p>
      <w:r>
        <w:t>1</w:t>
      </w:r>
    </w:p>
    <w:p>
      <w:r>
        <w:t>EMRK</w:t>
      </w:r>
    </w:p>
    <w:p>
      <w:r>
        <w:t>noch</w:t>
      </w:r>
    </w:p>
    <w:p>
      <w:r>
        <w:t>ein</w:t>
      </w:r>
    </w:p>
    <w:p>
      <w:r>
        <w:t>Verstoss</w:t>
      </w:r>
    </w:p>
    <w:p>
      <w:r>
        <w:t>gegen</w:t>
      </w:r>
    </w:p>
    <w:p>
      <w:r>
        <w:t>das</w:t>
      </w:r>
    </w:p>
    <w:p>
      <w:r>
        <w:t>rechtliche</w:t>
      </w:r>
    </w:p>
    <w:p>
      <w:r>
        <w:t>Gehör</w:t>
      </w:r>
    </w:p>
    <w:p>
      <w:r>
        <w:t>gemäss</w:t>
      </w:r>
    </w:p>
    <w:p>
      <w:r>
        <w:t>Art.</w:t>
      </w:r>
    </w:p>
    <w:p>
      <w:r>
        <w:t>29</w:t>
      </w:r>
    </w:p>
    <w:p>
      <w:r>
        <w:t>Abs.</w:t>
      </w:r>
    </w:p>
    <w:p>
      <w:r>
        <w:t>2</w:t>
      </w:r>
    </w:p>
    <w:p>
      <w:r>
        <w:t>BV</w:t>
      </w:r>
    </w:p>
    <w:p>
      <w:r>
        <w:t>(BGE</w:t>
      </w:r>
    </w:p>
    <w:p>
      <w:r>
        <w:t>144</w:t>
      </w:r>
    </w:p>
    <w:p>
      <w:r>
        <w:t>V</w:t>
      </w:r>
    </w:p>
    <w:p>
      <w:r>
        <w:t>361</w:t>
      </w:r>
    </w:p>
    <w:p>
      <w:r>
        <w:t>E.</w:t>
      </w:r>
    </w:p>
    <w:p>
      <w:r>
        <w:t>6.5,</w:t>
      </w:r>
    </w:p>
    <w:p>
      <w:r>
        <w:t>136</w:t>
      </w:r>
    </w:p>
    <w:p>
      <w:r>
        <w:t>I</w:t>
      </w:r>
    </w:p>
    <w:p>
      <w:r>
        <w:t>229</w:t>
      </w:r>
    </w:p>
    <w:p>
      <w:r>
        <w:t>E.</w:t>
      </w:r>
    </w:p>
    <w:p>
      <w:r>
        <w:t>5.3,</w:t>
      </w:r>
    </w:p>
    <w:p>
      <w:r>
        <w:t>je</w:t>
      </w:r>
    </w:p>
    <w:p>
      <w:r>
        <w:t>m.w.H.).</w:t>
      </w:r>
    </w:p>
    <w:p>
      <w:r>
        <w:t>Im</w:t>
      </w:r>
    </w:p>
    <w:p>
      <w:r>
        <w:t>Übrigen</w:t>
      </w:r>
    </w:p>
    <w:p>
      <w:r>
        <w:t>nannte</w:t>
      </w:r>
    </w:p>
    <w:p>
      <w:r>
        <w:t>beziehungsweise</w:t>
      </w:r>
    </w:p>
    <w:p>
      <w:r>
        <w:t>beantragte</w:t>
      </w:r>
    </w:p>
    <w:p>
      <w:r>
        <w:t>auch</w:t>
      </w:r>
    </w:p>
    <w:p>
      <w:r>
        <w:t>die</w:t>
      </w:r>
    </w:p>
    <w:p>
      <w:r>
        <w:t>Beschwerdeführerin</w:t>
      </w:r>
    </w:p>
    <w:p>
      <w:r>
        <w:t>keine</w:t>
      </w:r>
    </w:p>
    <w:p>
      <w:r>
        <w:t>spezifischen,</w:t>
      </w:r>
    </w:p>
    <w:p>
      <w:r>
        <w:t>notwendigen</w:t>
      </w:r>
    </w:p>
    <w:p>
      <w:r>
        <w:t>Abklä rungen ,</w:t>
      </w:r>
    </w:p>
    <w:p>
      <w:r>
        <w:t>die</w:t>
      </w:r>
    </w:p>
    <w:p>
      <w:r>
        <w:t>vorzunehmen</w:t>
      </w:r>
    </w:p>
    <w:p>
      <w:r>
        <w:t>wären . 6. 6.1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aufgrund</w:t>
      </w:r>
    </w:p>
    <w:p>
      <w:r>
        <w:t>des</w:t>
      </w:r>
    </w:p>
    <w:p>
      <w:r>
        <w:t>Gesundheitsschadens</w:t>
      </w:r>
    </w:p>
    <w:p>
      <w:r>
        <w:t>vorliegende</w:t>
      </w:r>
    </w:p>
    <w:p>
      <w:r>
        <w:t>Einschränkung</w:t>
      </w:r>
    </w:p>
    <w:p>
      <w:r>
        <w:t>der</w:t>
      </w:r>
    </w:p>
    <w:p>
      <w:r>
        <w:t>Leistungsfähigkeit</w:t>
      </w:r>
    </w:p>
    <w:p>
      <w:r>
        <w:t>von</w:t>
      </w:r>
    </w:p>
    <w:p>
      <w:r>
        <w:t>20</w:t>
      </w:r>
    </w:p>
    <w:p>
      <w:r>
        <w:t>%</w:t>
      </w:r>
    </w:p>
    <w:p>
      <w:r>
        <w:t>ist</w:t>
      </w:r>
    </w:p>
    <w:p>
      <w:r>
        <w:t>in</w:t>
      </w:r>
    </w:p>
    <w:p>
      <w:r>
        <w:t>einem</w:t>
      </w:r>
    </w:p>
    <w:p>
      <w:r>
        <w:t>weiteren</w:t>
      </w:r>
    </w:p>
    <w:p>
      <w:r>
        <w:t>Schritt</w:t>
      </w:r>
    </w:p>
    <w:p>
      <w:r>
        <w:t>zu</w:t>
      </w:r>
    </w:p>
    <w:p>
      <w:r>
        <w:t>prüfen,</w:t>
      </w:r>
    </w:p>
    <w:p>
      <w:r>
        <w:t>ob</w:t>
      </w:r>
    </w:p>
    <w:p>
      <w:r>
        <w:t>diese</w:t>
      </w:r>
    </w:p>
    <w:p>
      <w:r>
        <w:t>geeignet</w:t>
      </w:r>
    </w:p>
    <w:p>
      <w:r>
        <w:t>ist,</w:t>
      </w:r>
    </w:p>
    <w:p>
      <w:r>
        <w:t>die</w:t>
      </w:r>
    </w:p>
    <w:p>
      <w:r>
        <w:t>lange</w:t>
      </w:r>
    </w:p>
    <w:p>
      <w:r>
        <w:t>Verzögerung</w:t>
      </w:r>
    </w:p>
    <w:p>
      <w:r>
        <w:t>beim</w:t>
      </w:r>
    </w:p>
    <w:p>
      <w:r>
        <w:t>Abschluss</w:t>
      </w:r>
    </w:p>
    <w:p>
      <w:r>
        <w:t>des</w:t>
      </w:r>
    </w:p>
    <w:p>
      <w:r>
        <w:t>Bachelor s tudiums</w:t>
      </w:r>
    </w:p>
    <w:p>
      <w:r>
        <w:t>zu</w:t>
      </w:r>
    </w:p>
    <w:p>
      <w:r>
        <w:t>begründen. 6.2</w:t>
      </w:r>
    </w:p>
    <w:p>
      <w:r>
        <w:t>Die</w:t>
      </w:r>
    </w:p>
    <w:p>
      <w:r>
        <w:t>Beschwerdeführerin</w:t>
      </w:r>
    </w:p>
    <w:p>
      <w:r>
        <w:t>begann</w:t>
      </w:r>
    </w:p>
    <w:p>
      <w:r>
        <w:t>im</w:t>
      </w:r>
    </w:p>
    <w:p>
      <w:r>
        <w:t>September</w:t>
      </w:r>
    </w:p>
    <w:p>
      <w:r>
        <w:t>2014</w:t>
      </w:r>
    </w:p>
    <w:p>
      <w:r>
        <w:t>das</w:t>
      </w:r>
    </w:p>
    <w:p>
      <w:r>
        <w:t>Jusstudium</w:t>
      </w:r>
    </w:p>
    <w:p>
      <w:r>
        <w:t>an</w:t>
      </w:r>
    </w:p>
    <w:p>
      <w:r>
        <w:t>der</w:t>
      </w:r>
    </w:p>
    <w:p>
      <w:r>
        <w:t>Uni versität</w:t>
      </w:r>
    </w:p>
    <w:p>
      <w:r>
        <w:t>Y.___</w:t>
      </w:r>
    </w:p>
    <w:p>
      <w:r>
        <w:t>(Urk.</w:t>
      </w:r>
    </w:p>
    <w:p>
      <w:r>
        <w:t>15/6</w:t>
      </w:r>
    </w:p>
    <w:p>
      <w:r>
        <w:t>Ziff.</w:t>
      </w:r>
    </w:p>
    <w:p>
      <w:r>
        <w:t>5.3),</w:t>
      </w:r>
    </w:p>
    <w:p>
      <w:r>
        <w:t>wobei</w:t>
      </w:r>
    </w:p>
    <w:p>
      <w:r>
        <w:t>die</w:t>
      </w:r>
    </w:p>
    <w:p>
      <w:r>
        <w:t>Richtstudienzeit</w:t>
      </w:r>
    </w:p>
    <w:p>
      <w:r>
        <w:t>für</w:t>
      </w:r>
    </w:p>
    <w:p>
      <w:r>
        <w:t>das</w:t>
      </w:r>
    </w:p>
    <w:p>
      <w:r>
        <w:t>Bachelor studium</w:t>
      </w:r>
    </w:p>
    <w:p>
      <w:r>
        <w:t>sechs</w:t>
      </w:r>
    </w:p>
    <w:p>
      <w:r>
        <w:t>Semester</w:t>
      </w:r>
    </w:p>
    <w:p>
      <w:r>
        <w:t>beträgt .</w:t>
      </w:r>
    </w:p>
    <w:p>
      <w:r>
        <w:t>Im</w:t>
      </w:r>
    </w:p>
    <w:p>
      <w:r>
        <w:t>Rahmen</w:t>
      </w:r>
    </w:p>
    <w:p>
      <w:r>
        <w:t>der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 versicherung</w:t>
      </w:r>
    </w:p>
    <w:p>
      <w:r>
        <w:t>machte</w:t>
      </w:r>
    </w:p>
    <w:p>
      <w:r>
        <w:t>sie</w:t>
      </w:r>
    </w:p>
    <w:p>
      <w:r>
        <w:t>zwar</w:t>
      </w:r>
    </w:p>
    <w:p>
      <w:r>
        <w:t>geltend,</w:t>
      </w:r>
    </w:p>
    <w:p>
      <w:r>
        <w:t>sie</w:t>
      </w:r>
    </w:p>
    <w:p>
      <w:r>
        <w:t>leide</w:t>
      </w:r>
    </w:p>
    <w:p>
      <w:r>
        <w:t>seit</w:t>
      </w:r>
    </w:p>
    <w:p>
      <w:r>
        <w:t>dem</w:t>
      </w:r>
    </w:p>
    <w:p>
      <w:r>
        <w:t>Jahre</w:t>
      </w:r>
    </w:p>
    <w:p>
      <w:r>
        <w:t>2011</w:t>
      </w:r>
    </w:p>
    <w:p>
      <w:r>
        <w:t>unter</w:t>
      </w:r>
    </w:p>
    <w:p>
      <w:r>
        <w:t>verschiedenen</w:t>
      </w:r>
    </w:p>
    <w:p>
      <w:r>
        <w:t>gesundheitlichen</w:t>
      </w:r>
    </w:p>
    <w:p>
      <w:r>
        <w:t>Beschwerden</w:t>
      </w:r>
    </w:p>
    <w:p>
      <w:r>
        <w:t>(Urk.</w:t>
      </w:r>
    </w:p>
    <w:p>
      <w:r>
        <w:t>15/6</w:t>
      </w:r>
    </w:p>
    <w:p>
      <w:r>
        <w:t>Ziff.</w:t>
      </w:r>
    </w:p>
    <w:p>
      <w:r>
        <w:t>6.1).</w:t>
      </w:r>
    </w:p>
    <w:p>
      <w:r>
        <w:t>Für</w:t>
      </w:r>
    </w:p>
    <w:p>
      <w:r>
        <w:t>die</w:t>
      </w:r>
    </w:p>
    <w:p>
      <w:r>
        <w:t>Zeit</w:t>
      </w:r>
    </w:p>
    <w:p>
      <w:r>
        <w:t>von</w:t>
      </w:r>
    </w:p>
    <w:p>
      <w:r>
        <w:t>2014</w:t>
      </w:r>
    </w:p>
    <w:p>
      <w:r>
        <w:t>bis</w:t>
      </w:r>
    </w:p>
    <w:p>
      <w:r>
        <w:t>2021</w:t>
      </w:r>
    </w:p>
    <w:p>
      <w:r>
        <w:t>liegen</w:t>
      </w:r>
    </w:p>
    <w:p>
      <w:r>
        <w:t>jedoch</w:t>
      </w:r>
    </w:p>
    <w:p>
      <w:r>
        <w:t>keine</w:t>
      </w:r>
    </w:p>
    <w:p>
      <w:r>
        <w:t>echtzeitlichen</w:t>
      </w:r>
    </w:p>
    <w:p>
      <w:r>
        <w:t>Berichte</w:t>
      </w:r>
    </w:p>
    <w:p>
      <w:r>
        <w:t>vor,</w:t>
      </w:r>
    </w:p>
    <w:p>
      <w:r>
        <w:t>gemäss</w:t>
      </w:r>
    </w:p>
    <w:p>
      <w:r>
        <w:t>welchen</w:t>
      </w:r>
    </w:p>
    <w:p>
      <w:r>
        <w:t>die</w:t>
      </w:r>
    </w:p>
    <w:p>
      <w:r>
        <w:t>Arbeits-</w:t>
      </w:r>
    </w:p>
    <w:p>
      <w:r>
        <w:t>oder</w:t>
      </w:r>
    </w:p>
    <w:p>
      <w:r>
        <w:t>Studierfähigkeit</w:t>
      </w:r>
    </w:p>
    <w:p>
      <w:r>
        <w:t>während</w:t>
      </w:r>
    </w:p>
    <w:p>
      <w:r>
        <w:t>längerer</w:t>
      </w:r>
    </w:p>
    <w:p>
      <w:r>
        <w:t>Zeit</w:t>
      </w:r>
    </w:p>
    <w:p>
      <w:r>
        <w:t>beeinträchtigt</w:t>
      </w:r>
    </w:p>
    <w:p>
      <w:r>
        <w:t>gewesen</w:t>
      </w:r>
    </w:p>
    <w:p>
      <w:r>
        <w:t>wäre.</w:t>
      </w:r>
    </w:p>
    <w:p>
      <w:r>
        <w:t>Solche</w:t>
      </w:r>
    </w:p>
    <w:p>
      <w:r>
        <w:t>Einschränkungen</w:t>
      </w:r>
    </w:p>
    <w:p>
      <w:r>
        <w:t>wurden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vorlie genden</w:t>
      </w:r>
    </w:p>
    <w:p>
      <w:r>
        <w:t>Verfahren</w:t>
      </w:r>
    </w:p>
    <w:p>
      <w:r>
        <w:t>denn</w:t>
      </w:r>
    </w:p>
    <w:p>
      <w:r>
        <w:t>auch</w:t>
      </w:r>
    </w:p>
    <w:p>
      <w:r>
        <w:t>nicht</w:t>
      </w:r>
    </w:p>
    <w:p>
      <w:r>
        <w:t>geltend</w:t>
      </w:r>
    </w:p>
    <w:p>
      <w:r>
        <w:t>gemacht</w:t>
      </w:r>
    </w:p>
    <w:p>
      <w:r>
        <w:t>(vgl.</w:t>
      </w:r>
    </w:p>
    <w:p>
      <w:r>
        <w:t>Urk.</w:t>
      </w:r>
    </w:p>
    <w:p>
      <w:r>
        <w:t>1).</w:t>
      </w:r>
    </w:p>
    <w:p>
      <w:r>
        <w:t>Trotzdem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dieser</w:t>
      </w:r>
    </w:p>
    <w:p>
      <w:r>
        <w:t>Zeit</w:t>
      </w:r>
    </w:p>
    <w:p>
      <w:r>
        <w:t>während</w:t>
      </w:r>
    </w:p>
    <w:p>
      <w:r>
        <w:t>rund</w:t>
      </w:r>
    </w:p>
    <w:p>
      <w:r>
        <w:t>vierzehn</w:t>
      </w:r>
    </w:p>
    <w:p>
      <w:r>
        <w:t>Semestern</w:t>
      </w:r>
    </w:p>
    <w:p>
      <w:r>
        <w:t>(September</w:t>
      </w:r>
    </w:p>
    <w:p>
      <w:r>
        <w:t>2014</w:t>
      </w:r>
    </w:p>
    <w:p>
      <w:r>
        <w:t>bis</w:t>
      </w:r>
    </w:p>
    <w:p>
      <w:r>
        <w:t>August</w:t>
      </w:r>
    </w:p>
    <w:p>
      <w:r>
        <w:t>2021)</w:t>
      </w:r>
    </w:p>
    <w:p>
      <w:r>
        <w:t>den</w:t>
      </w:r>
    </w:p>
    <w:p>
      <w:r>
        <w:t>Bachelorabschluss</w:t>
      </w:r>
    </w:p>
    <w:p>
      <w:r>
        <w:t>nicht</w:t>
      </w:r>
    </w:p>
    <w:p>
      <w:r>
        <w:t>erreicht.</w:t>
      </w:r>
    </w:p>
    <w:p>
      <w:r>
        <w:t>Dies</w:t>
      </w:r>
    </w:p>
    <w:p>
      <w:r>
        <w:t>deutet</w:t>
      </w:r>
    </w:p>
    <w:p>
      <w:r>
        <w:t>darauf</w:t>
      </w:r>
    </w:p>
    <w:p>
      <w:r>
        <w:t>hin,</w:t>
      </w:r>
    </w:p>
    <w:p>
      <w:r>
        <w:t>dass</w:t>
      </w:r>
    </w:p>
    <w:p>
      <w:r>
        <w:t>-</w:t>
      </w:r>
    </w:p>
    <w:p>
      <w:r>
        <w:t>trotz</w:t>
      </w:r>
    </w:p>
    <w:p>
      <w:r>
        <w:t>einer</w:t>
      </w:r>
    </w:p>
    <w:p>
      <w:r>
        <w:t>im</w:t>
      </w:r>
    </w:p>
    <w:p>
      <w:r>
        <w:t>Jahr</w:t>
      </w:r>
    </w:p>
    <w:p>
      <w:r>
        <w:t>2016</w:t>
      </w:r>
    </w:p>
    <w:p>
      <w:r>
        <w:t>aufgetretenen,</w:t>
      </w:r>
    </w:p>
    <w:p>
      <w:r>
        <w:t>aber</w:t>
      </w:r>
    </w:p>
    <w:p>
      <w:r>
        <w:t>mittels</w:t>
      </w:r>
    </w:p>
    <w:p>
      <w:r>
        <w:t>Kortison s</w:t>
      </w:r>
    </w:p>
    <w:p>
      <w:r>
        <w:t>behandelbaren</w:t>
      </w:r>
    </w:p>
    <w:p>
      <w:r>
        <w:t>Fatigue</w:t>
      </w:r>
    </w:p>
    <w:p>
      <w:r>
        <w:t>(vgl.</w:t>
      </w:r>
    </w:p>
    <w:p>
      <w:r>
        <w:t>Urk.</w:t>
      </w:r>
    </w:p>
    <w:p>
      <w:r>
        <w:t>15/124/36)</w:t>
      </w:r>
    </w:p>
    <w:p>
      <w:r>
        <w:t>-</w:t>
      </w:r>
    </w:p>
    <w:p>
      <w:r>
        <w:t>zusätzlich</w:t>
      </w:r>
    </w:p>
    <w:p>
      <w:r>
        <w:t>nicht</w:t>
      </w:r>
    </w:p>
    <w:p>
      <w:r>
        <w:t>krank heitsbedingte</w:t>
      </w:r>
    </w:p>
    <w:p>
      <w:r>
        <w:t>Faktoren</w:t>
      </w:r>
    </w:p>
    <w:p>
      <w:r>
        <w:t>vorliegen,</w:t>
      </w:r>
    </w:p>
    <w:p>
      <w:r>
        <w:t>welche</w:t>
      </w:r>
    </w:p>
    <w:p>
      <w:r>
        <w:t>hauptsächlich</w:t>
      </w:r>
    </w:p>
    <w:p>
      <w:r>
        <w:t>für</w:t>
      </w:r>
    </w:p>
    <w:p>
      <w:r>
        <w:t>die</w:t>
      </w:r>
    </w:p>
    <w:p>
      <w:r>
        <w:t>lange</w:t>
      </w:r>
    </w:p>
    <w:p>
      <w:r>
        <w:t>Studiendauer</w:t>
      </w:r>
    </w:p>
    <w:p>
      <w:r>
        <w:t>verantwortlich</w:t>
      </w:r>
    </w:p>
    <w:p>
      <w:r>
        <w:t>sind.</w:t>
      </w:r>
    </w:p>
    <w:p>
      <w:r>
        <w:t>Selbst</w:t>
      </w:r>
    </w:p>
    <w:p>
      <w:r>
        <w:t>wenn</w:t>
      </w:r>
    </w:p>
    <w:p>
      <w:r>
        <w:t>seit</w:t>
      </w:r>
    </w:p>
    <w:p>
      <w:r>
        <w:t>Studienbeginn</w:t>
      </w:r>
    </w:p>
    <w:p>
      <w:r>
        <w:t>im</w:t>
      </w:r>
    </w:p>
    <w:p>
      <w:r>
        <w:t>September</w:t>
      </w:r>
    </w:p>
    <w:p>
      <w:r>
        <w:t>2014</w:t>
      </w:r>
    </w:p>
    <w:p>
      <w:r>
        <w:t>eine</w:t>
      </w:r>
    </w:p>
    <w:p>
      <w:r>
        <w:t>Leistungseinbusse</w:t>
      </w:r>
    </w:p>
    <w:p>
      <w:r>
        <w:t>von</w:t>
      </w:r>
    </w:p>
    <w:p>
      <w:r>
        <w:t>rund</w:t>
      </w:r>
    </w:p>
    <w:p>
      <w:r>
        <w:t>20</w:t>
      </w:r>
    </w:p>
    <w:p>
      <w:r>
        <w:t>%</w:t>
      </w:r>
    </w:p>
    <w:p>
      <w:r>
        <w:t>vorgelegen</w:t>
      </w:r>
    </w:p>
    <w:p>
      <w:r>
        <w:t>hätte,</w:t>
      </w:r>
    </w:p>
    <w:p>
      <w:r>
        <w:t>hätte</w:t>
      </w:r>
    </w:p>
    <w:p>
      <w:r>
        <w:t>dies</w:t>
      </w:r>
    </w:p>
    <w:p>
      <w:r>
        <w:t>bei</w:t>
      </w:r>
    </w:p>
    <w:p>
      <w:r>
        <w:t>einer</w:t>
      </w:r>
    </w:p>
    <w:p>
      <w:r>
        <w:t>Richtstudiendauer</w:t>
      </w:r>
    </w:p>
    <w:p>
      <w:r>
        <w:t>von</w:t>
      </w:r>
    </w:p>
    <w:p>
      <w:r>
        <w:t>sechs</w:t>
      </w:r>
    </w:p>
    <w:p>
      <w:r>
        <w:t>Semestern</w:t>
      </w:r>
    </w:p>
    <w:p>
      <w:r>
        <w:t>lediglich</w:t>
      </w:r>
    </w:p>
    <w:p>
      <w:r>
        <w:t>zu</w:t>
      </w:r>
    </w:p>
    <w:p>
      <w:r>
        <w:t>maximal</w:t>
      </w:r>
    </w:p>
    <w:p>
      <w:r>
        <w:t>zwei</w:t>
      </w:r>
    </w:p>
    <w:p>
      <w:r>
        <w:t>zusätzlichen</w:t>
      </w:r>
    </w:p>
    <w:p>
      <w:r>
        <w:t>Semestern</w:t>
      </w:r>
    </w:p>
    <w:p>
      <w:r>
        <w:t>geführt.</w:t>
      </w:r>
    </w:p>
    <w:p>
      <w:r>
        <w:t>Tatsächlich</w:t>
      </w:r>
    </w:p>
    <w:p>
      <w:r>
        <w:t>brauchte</w:t>
      </w:r>
    </w:p>
    <w:p>
      <w:r>
        <w:t>die</w:t>
      </w:r>
    </w:p>
    <w:p>
      <w:r>
        <w:t>Beschwerdeführerin</w:t>
      </w:r>
    </w:p>
    <w:p>
      <w:r>
        <w:t>aber</w:t>
      </w:r>
    </w:p>
    <w:p>
      <w:r>
        <w:t>fast</w:t>
      </w:r>
    </w:p>
    <w:p>
      <w:r>
        <w:t>doppelt</w:t>
      </w:r>
    </w:p>
    <w:p>
      <w:r>
        <w:t>so</w:t>
      </w:r>
    </w:p>
    <w:p>
      <w:r>
        <w:t>lange. 6.3</w:t>
      </w:r>
    </w:p>
    <w:p>
      <w:r>
        <w:t>Insgesamt</w:t>
      </w:r>
    </w:p>
    <w:p>
      <w:r>
        <w:t>ist</w:t>
      </w:r>
    </w:p>
    <w:p>
      <w:r>
        <w:t>damit</w:t>
      </w:r>
    </w:p>
    <w:p>
      <w:r>
        <w:t>mit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trotz</w:t>
      </w:r>
    </w:p>
    <w:p>
      <w:r>
        <w:t>der</w:t>
      </w:r>
    </w:p>
    <w:p>
      <w:r>
        <w:t>gemäss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ausgewiesenen</w:t>
      </w:r>
    </w:p>
    <w:p>
      <w:r>
        <w:t>Einschränkung</w:t>
      </w:r>
    </w:p>
    <w:p>
      <w:r>
        <w:t>der</w:t>
      </w:r>
    </w:p>
    <w:p>
      <w:r>
        <w:t>Leistungsfähigkeit</w:t>
      </w:r>
    </w:p>
    <w:p>
      <w:r>
        <w:t>von</w:t>
      </w:r>
    </w:p>
    <w:p>
      <w:r>
        <w:t>20</w:t>
      </w:r>
    </w:p>
    <w:p>
      <w:r>
        <w:t>%</w:t>
      </w:r>
    </w:p>
    <w:p>
      <w:r>
        <w:t>kein</w:t>
      </w:r>
    </w:p>
    <w:p>
      <w:r>
        <w:t>Gesundheitsschaden</w:t>
      </w:r>
    </w:p>
    <w:p>
      <w:r>
        <w:t>vorliegt,</w:t>
      </w:r>
    </w:p>
    <w:p>
      <w:r>
        <w:t>welcher</w:t>
      </w:r>
    </w:p>
    <w:p>
      <w:r>
        <w:t>geeignet</w:t>
      </w:r>
    </w:p>
    <w:p>
      <w:r>
        <w:t>ist,</w:t>
      </w:r>
    </w:p>
    <w:p>
      <w:r>
        <w:t>die</w:t>
      </w:r>
    </w:p>
    <w:p>
      <w:r>
        <w:t>erstmalige</w:t>
      </w:r>
    </w:p>
    <w:p>
      <w:r>
        <w:t>berufliche</w:t>
      </w:r>
    </w:p>
    <w:p>
      <w:r>
        <w:t>Ausbildung</w:t>
      </w:r>
    </w:p>
    <w:p>
      <w:r>
        <w:t>erheblich</w:t>
      </w:r>
    </w:p>
    <w:p>
      <w:r>
        <w:t>zu</w:t>
      </w:r>
    </w:p>
    <w:p>
      <w:r>
        <w:t>behindern. 7.</w:t>
      </w:r>
    </w:p>
    <w:p>
      <w:r>
        <w:rPr>
          <w:b/>
        </w:rPr>
        <w:t>E. 7</w:t>
      </w:r>
    </w:p>
    <w:p>
      <w:r>
        <w:t>und</w:t>
      </w:r>
    </w:p>
    <w:p>
      <w:r>
        <w:rPr>
          <w:b/>
        </w:rPr>
        <w:t>E. 7.1</w:t>
      </w:r>
    </w:p>
    <w:p>
      <w:r>
        <w:t>Der</w:t>
      </w:r>
    </w:p>
    <w:p>
      <w:r>
        <w:t>Vollständigkeit</w:t>
      </w:r>
    </w:p>
    <w:p>
      <w:r>
        <w:t>halber</w:t>
      </w:r>
    </w:p>
    <w:p>
      <w:r>
        <w:t>ist</w:t>
      </w:r>
    </w:p>
    <w:p>
      <w:r>
        <w:t>sodann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erstmalige</w:t>
      </w:r>
    </w:p>
    <w:p>
      <w:r>
        <w:t>berufliche</w:t>
      </w:r>
    </w:p>
    <w:p>
      <w:r>
        <w:t>Ausbildung</w:t>
      </w:r>
    </w:p>
    <w:p>
      <w:r>
        <w:t>als</w:t>
      </w:r>
    </w:p>
    <w:p>
      <w:r>
        <w:t>Eingliederungsmassnahme</w:t>
      </w:r>
    </w:p>
    <w:p>
      <w:r>
        <w:t>den</w:t>
      </w:r>
    </w:p>
    <w:p>
      <w:r>
        <w:t>allgemeinen</w:t>
      </w:r>
    </w:p>
    <w:p>
      <w:r>
        <w:t>Anspruchsvoraus setzungen</w:t>
      </w:r>
    </w:p>
    <w:p>
      <w:r>
        <w:t>des</w:t>
      </w:r>
    </w:p>
    <w:p>
      <w:r>
        <w:t>Art.</w:t>
      </w:r>
    </w:p>
    <w:p>
      <w:r>
        <w:t>8</w:t>
      </w:r>
    </w:p>
    <w:p>
      <w:r>
        <w:t>Abs.</w:t>
      </w:r>
    </w:p>
    <w:p>
      <w:r>
        <w:t>1</w:t>
      </w:r>
    </w:p>
    <w:p>
      <w:r>
        <w:t>UVG</w:t>
      </w:r>
    </w:p>
    <w:p>
      <w:r>
        <w:t>unterliegt</w:t>
      </w:r>
    </w:p>
    <w:p>
      <w:r>
        <w:t>und</w:t>
      </w:r>
    </w:p>
    <w:p>
      <w:r>
        <w:t>damit</w:t>
      </w:r>
    </w:p>
    <w:p>
      <w:r>
        <w:t>neben</w:t>
      </w:r>
    </w:p>
    <w:p>
      <w:r>
        <w:t>den</w:t>
      </w:r>
    </w:p>
    <w:p>
      <w:r>
        <w:t>Erfordernissen</w:t>
      </w:r>
    </w:p>
    <w:p>
      <w:r>
        <w:t>der</w:t>
      </w:r>
    </w:p>
    <w:p>
      <w:r>
        <w:t>Geeignetheit</w:t>
      </w:r>
    </w:p>
    <w:p>
      <w:r>
        <w:t>und</w:t>
      </w:r>
    </w:p>
    <w:p>
      <w:r>
        <w:t>Notwendigkeit</w:t>
      </w:r>
    </w:p>
    <w:p>
      <w:r>
        <w:t>auch</w:t>
      </w:r>
    </w:p>
    <w:p>
      <w:r>
        <w:t>demjenigen</w:t>
      </w:r>
    </w:p>
    <w:p>
      <w:r>
        <w:t>der</w:t>
      </w:r>
    </w:p>
    <w:p>
      <w:r>
        <w:t>Angemes senheit</w:t>
      </w:r>
    </w:p>
    <w:p>
      <w:r>
        <w:t>(Verhältnismässigkeit</w:t>
      </w:r>
    </w:p>
    <w:p>
      <w:r>
        <w:t>im</w:t>
      </w:r>
    </w:p>
    <w:p>
      <w:r>
        <w:t>engeren</w:t>
      </w:r>
    </w:p>
    <w:p>
      <w:r>
        <w:t>Sinn)</w:t>
      </w:r>
    </w:p>
    <w:p>
      <w:r>
        <w:t>zu</w:t>
      </w:r>
    </w:p>
    <w:p>
      <w:r>
        <w:t>genügen</w:t>
      </w:r>
    </w:p>
    <w:p>
      <w:r>
        <w:t>hat.</w:t>
      </w:r>
    </w:p>
    <w:p>
      <w:r>
        <w:t>Dem nach</w:t>
      </w:r>
    </w:p>
    <w:p>
      <w:r>
        <w:t>muss</w:t>
      </w:r>
    </w:p>
    <w:p>
      <w:r>
        <w:t>die</w:t>
      </w:r>
    </w:p>
    <w:p>
      <w:r>
        <w:t>Ausbildung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gesamten</w:t>
      </w:r>
    </w:p>
    <w:p>
      <w:r>
        <w:t>tatsächlichen</w:t>
      </w:r>
    </w:p>
    <w:p>
      <w:r>
        <w:t>und</w:t>
      </w:r>
    </w:p>
    <w:p>
      <w:r>
        <w:t>rechtlichen</w:t>
      </w:r>
    </w:p>
    <w:p>
      <w:r>
        <w:t>Umstände</w:t>
      </w:r>
    </w:p>
    <w:p>
      <w:r>
        <w:t>des</w:t>
      </w:r>
    </w:p>
    <w:p>
      <w:r>
        <w:t>Einzelfalles</w:t>
      </w:r>
    </w:p>
    <w:p>
      <w:r>
        <w:t>sowohl</w:t>
      </w:r>
    </w:p>
    <w:p>
      <w:r>
        <w:t>sachlich,</w:t>
      </w:r>
    </w:p>
    <w:p>
      <w:r>
        <w:t>zeitlich</w:t>
      </w:r>
    </w:p>
    <w:p>
      <w:r>
        <w:t>finanziell</w:t>
      </w:r>
    </w:p>
    <w:p>
      <w:r>
        <w:t>wie</w:t>
      </w:r>
    </w:p>
    <w:p>
      <w:r>
        <w:t>auch</w:t>
      </w:r>
    </w:p>
    <w:p>
      <w:r>
        <w:t>persönlich</w:t>
      </w:r>
    </w:p>
    <w:p>
      <w:r>
        <w:t>in</w:t>
      </w:r>
    </w:p>
    <w:p>
      <w:r>
        <w:t>einem</w:t>
      </w:r>
    </w:p>
    <w:p>
      <w:r>
        <w:t>angemessenen</w:t>
      </w:r>
    </w:p>
    <w:p>
      <w:r>
        <w:t>Verhältnis</w:t>
      </w:r>
    </w:p>
    <w:p>
      <w:r>
        <w:t>zum</w:t>
      </w:r>
    </w:p>
    <w:p>
      <w:r>
        <w:t>angestrebten</w:t>
      </w:r>
    </w:p>
    <w:p>
      <w:r>
        <w:t>Einglie derungsziel</w:t>
      </w:r>
    </w:p>
    <w:p>
      <w:r>
        <w:t>stehen.</w:t>
      </w:r>
    </w:p>
    <w:p>
      <w:r>
        <w:t>Die</w:t>
      </w:r>
    </w:p>
    <w:p>
      <w:r>
        <w:t>Massnahme</w:t>
      </w:r>
    </w:p>
    <w:p>
      <w:r>
        <w:t>muss</w:t>
      </w:r>
    </w:p>
    <w:p>
      <w:r>
        <w:t>sodann</w:t>
      </w:r>
    </w:p>
    <w:p>
      <w:r>
        <w:t>prognostisch</w:t>
      </w:r>
    </w:p>
    <w:p>
      <w:r>
        <w:t>ein</w:t>
      </w:r>
    </w:p>
    <w:p>
      <w:r>
        <w:t>bestimmtes</w:t>
      </w:r>
    </w:p>
    <w:p>
      <w:r>
        <w:t>Mass</w:t>
      </w:r>
    </w:p>
    <w:p>
      <w:r>
        <w:t>an</w:t>
      </w:r>
    </w:p>
    <w:p>
      <w:r>
        <w:t>Eingliederungswirksamkeit</w:t>
      </w:r>
    </w:p>
    <w:p>
      <w:r>
        <w:t>aufweisen;</w:t>
      </w:r>
    </w:p>
    <w:p>
      <w:r>
        <w:t>es</w:t>
      </w:r>
    </w:p>
    <w:p>
      <w:r>
        <w:t>muss</w:t>
      </w:r>
    </w:p>
    <w:p>
      <w:r>
        <w:t>gewährleistet</w:t>
      </w:r>
    </w:p>
    <w:p>
      <w:r>
        <w:t>sein,</w:t>
      </w:r>
    </w:p>
    <w:p>
      <w:r>
        <w:t>dass</w:t>
      </w:r>
    </w:p>
    <w:p>
      <w:r>
        <w:t>der</w:t>
      </w:r>
    </w:p>
    <w:p>
      <w:r>
        <w:t>angestrebte</w:t>
      </w:r>
    </w:p>
    <w:p>
      <w:r>
        <w:t>Eingliederungserfolg</w:t>
      </w:r>
    </w:p>
    <w:p>
      <w:r>
        <w:t>voraussichtlich</w:t>
      </w:r>
    </w:p>
    <w:p>
      <w:r>
        <w:t>von</w:t>
      </w:r>
    </w:p>
    <w:p>
      <w:r>
        <w:t>einer</w:t>
      </w:r>
    </w:p>
    <w:p>
      <w:r>
        <w:t>gewissen</w:t>
      </w:r>
    </w:p>
    <w:p>
      <w:r>
        <w:t>Dauer</w:t>
      </w:r>
    </w:p>
    <w:p>
      <w:r>
        <w:t>ist;</w:t>
      </w:r>
    </w:p>
    <w:p>
      <w:r>
        <w:t>des</w:t>
      </w:r>
    </w:p>
    <w:p>
      <w:r>
        <w:t>Weiteren</w:t>
      </w:r>
    </w:p>
    <w:p>
      <w:r>
        <w:t>muss</w:t>
      </w:r>
    </w:p>
    <w:p>
      <w:r>
        <w:t>der</w:t>
      </w:r>
    </w:p>
    <w:p>
      <w:r>
        <w:t>zu</w:t>
      </w:r>
    </w:p>
    <w:p>
      <w:r>
        <w:t>erwartende</w:t>
      </w:r>
    </w:p>
    <w:p>
      <w:r>
        <w:t>Erfolg</w:t>
      </w:r>
    </w:p>
    <w:p>
      <w:r>
        <w:t>in</w:t>
      </w:r>
    </w:p>
    <w:p>
      <w:r>
        <w:t>einem</w:t>
      </w:r>
    </w:p>
    <w:p>
      <w:r>
        <w:t>vernünftigen</w:t>
      </w:r>
    </w:p>
    <w:p>
      <w:r>
        <w:t>Verhältnis</w:t>
      </w:r>
    </w:p>
    <w:p>
      <w:r>
        <w:t>zu</w:t>
      </w:r>
    </w:p>
    <w:p>
      <w:r>
        <w:t>den</w:t>
      </w:r>
    </w:p>
    <w:p>
      <w:r>
        <w:t>Kosten</w:t>
      </w:r>
    </w:p>
    <w:p>
      <w:r>
        <w:t>der</w:t>
      </w:r>
    </w:p>
    <w:p>
      <w:r>
        <w:t>konkreten</w:t>
      </w:r>
    </w:p>
    <w:p>
      <w:r>
        <w:t>Eingliederungsmassnahme</w:t>
      </w:r>
    </w:p>
    <w:p>
      <w:r>
        <w:t>stehen;</w:t>
      </w:r>
    </w:p>
    <w:p>
      <w:r>
        <w:t>schliesslich</w:t>
      </w:r>
    </w:p>
    <w:p>
      <w:r>
        <w:t>muss</w:t>
      </w:r>
    </w:p>
    <w:p>
      <w:r>
        <w:t>die</w:t>
      </w:r>
    </w:p>
    <w:p>
      <w:r>
        <w:t>Massnahme</w:t>
      </w:r>
    </w:p>
    <w:p>
      <w:r>
        <w:t>dem</w:t>
      </w:r>
    </w:p>
    <w:p>
      <w:r>
        <w:t>Betroffenen</w:t>
      </w:r>
    </w:p>
    <w:p>
      <w:r>
        <w:t>auch</w:t>
      </w:r>
    </w:p>
    <w:p>
      <w:r>
        <w:t>zumutbar</w:t>
      </w:r>
    </w:p>
    <w:p>
      <w:r>
        <w:t>sein</w:t>
      </w:r>
    </w:p>
    <w:p>
      <w:r>
        <w:t>(BGE</w:t>
      </w:r>
    </w:p>
    <w:p>
      <w:r>
        <w:t>142</w:t>
      </w:r>
    </w:p>
    <w:p>
      <w:r>
        <w:t>V</w:t>
      </w:r>
    </w:p>
    <w:p>
      <w:r>
        <w:t>523</w:t>
      </w:r>
    </w:p>
    <w:p>
      <w:r>
        <w:t>E.</w:t>
      </w:r>
    </w:p>
    <w:p>
      <w:r>
        <w:rPr>
          <w:b/>
        </w:rPr>
        <w:t>E. 7.2</w:t>
      </w:r>
    </w:p>
    <w:p>
      <w:r>
        <w:t>Die</w:t>
      </w:r>
    </w:p>
    <w:p>
      <w:r>
        <w:t>Beschwerdeführerin</w:t>
      </w:r>
    </w:p>
    <w:p>
      <w:r>
        <w:t>erklärte,</w:t>
      </w:r>
    </w:p>
    <w:p>
      <w:r>
        <w:t>nach</w:t>
      </w:r>
    </w:p>
    <w:p>
      <w:r>
        <w:t>ihrem</w:t>
      </w:r>
    </w:p>
    <w:p>
      <w:r>
        <w:t>Studium</w:t>
      </w:r>
    </w:p>
    <w:p>
      <w:r>
        <w:t>während</w:t>
      </w:r>
    </w:p>
    <w:p>
      <w:r>
        <w:t>einer</w:t>
      </w:r>
    </w:p>
    <w:p>
      <w:r>
        <w:t>bis</w:t>
      </w:r>
    </w:p>
    <w:p>
      <w:r>
        <w:t>zwei</w:t>
      </w:r>
    </w:p>
    <w:p>
      <w:r>
        <w:t>Stunden</w:t>
      </w:r>
    </w:p>
    <w:p>
      <w:r>
        <w:t>täglich</w:t>
      </w:r>
    </w:p>
    <w:p>
      <w:r>
        <w:t>als</w:t>
      </w:r>
    </w:p>
    <w:p>
      <w:r>
        <w:t>Juristin</w:t>
      </w:r>
    </w:p>
    <w:p>
      <w:r>
        <w:t>oder</w:t>
      </w:r>
    </w:p>
    <w:p>
      <w:r>
        <w:t>Anwältin</w:t>
      </w:r>
    </w:p>
    <w:p>
      <w:r>
        <w:t>im</w:t>
      </w:r>
    </w:p>
    <w:p>
      <w:r>
        <w:t>Homeoffice</w:t>
      </w:r>
    </w:p>
    <w:p>
      <w:r>
        <w:t>tätig</w:t>
      </w:r>
    </w:p>
    <w:p>
      <w:r>
        <w:t>sein</w:t>
      </w:r>
    </w:p>
    <w:p>
      <w:r>
        <w:t>zu</w:t>
      </w:r>
    </w:p>
    <w:p>
      <w:r>
        <w:t>wollen</w:t>
      </w:r>
    </w:p>
    <w:p>
      <w:r>
        <w:t>( Urk.</w:t>
      </w:r>
    </w:p>
    <w:p>
      <w:r>
        <w:t>15/124</w:t>
      </w:r>
    </w:p>
    <w:p>
      <w:r>
        <w:t>S.</w:t>
      </w:r>
    </w:p>
    <w:p>
      <w:r>
        <w:t>17</w:t>
      </w:r>
    </w:p>
    <w:p>
      <w:r>
        <w:t>Ziff.</w:t>
      </w:r>
    </w:p>
    <w:p>
      <w:r>
        <w:t>3.2.12,</w:t>
      </w:r>
    </w:p>
    <w:p>
      <w:r>
        <w:t>Urk.</w:t>
      </w:r>
    </w:p>
    <w:p>
      <w:r>
        <w:t>15/124</w:t>
      </w:r>
    </w:p>
    <w:p>
      <w:r>
        <w:t>S.</w:t>
      </w:r>
    </w:p>
    <w:p>
      <w:r>
        <w:t>24</w:t>
      </w:r>
    </w:p>
    <w:p>
      <w:r>
        <w:t>Ziff.</w:t>
      </w:r>
    </w:p>
    <w:p>
      <w:r>
        <w:rPr>
          <w:b/>
        </w:rPr>
        <w:t>E. 8</w:t>
      </w:r>
    </w:p>
    <w:p>
      <w:r>
        <w:t>Abs.</w:t>
      </w:r>
    </w:p>
    <w:p>
      <w:r>
        <w:t>1</w:t>
      </w:r>
    </w:p>
    <w:p>
      <w:r>
        <w:t>ATSG),</w:t>
      </w:r>
    </w:p>
    <w:p>
      <w:r>
        <w:t>von</w:t>
      </w:r>
    </w:p>
    <w:p>
      <w:r>
        <w:t>seinem</w:t>
      </w:r>
    </w:p>
    <w:p>
      <w:r>
        <w:t>ausdrücklichen</w:t>
      </w:r>
    </w:p>
    <w:p>
      <w:r>
        <w:t>Wortlaut</w:t>
      </w:r>
    </w:p>
    <w:p>
      <w:r>
        <w:t>wie</w:t>
      </w:r>
    </w:p>
    <w:p>
      <w:r>
        <w:t>von</w:t>
      </w:r>
    </w:p>
    <w:p>
      <w:r>
        <w:t>der</w:t>
      </w:r>
    </w:p>
    <w:p>
      <w:r>
        <w:t>Systematik</w:t>
      </w:r>
    </w:p>
    <w:p>
      <w:r>
        <w:t>der</w:t>
      </w:r>
    </w:p>
    <w:p>
      <w:r>
        <w:t>Invalidenver sicherung</w:t>
      </w:r>
    </w:p>
    <w:p>
      <w:r>
        <w:t>als</w:t>
      </w:r>
    </w:p>
    <w:p>
      <w:r>
        <w:t>final</w:t>
      </w:r>
    </w:p>
    <w:p>
      <w:r>
        <w:t>konzipierte</w:t>
      </w:r>
    </w:p>
    <w:p>
      <w:r>
        <w:t>Erwerbsausfallversicherung</w:t>
      </w:r>
    </w:p>
    <w:p>
      <w:r>
        <w:t>(AHI</w:t>
      </w:r>
    </w:p>
    <w:p>
      <w:r>
        <w:t>1999</w:t>
      </w:r>
    </w:p>
    <w:p>
      <w:r>
        <w:t>S.</w:t>
      </w:r>
    </w:p>
    <w:p>
      <w:r>
        <w:t>79)</w:t>
      </w:r>
    </w:p>
    <w:p>
      <w:r>
        <w:t>her,</w:t>
      </w:r>
    </w:p>
    <w:p>
      <w:r>
        <w:t>nicht</w:t>
      </w:r>
    </w:p>
    <w:p>
      <w:r>
        <w:t>auf</w:t>
      </w:r>
    </w:p>
    <w:p>
      <w:r>
        <w:t>die</w:t>
      </w:r>
    </w:p>
    <w:p>
      <w:r>
        <w:t>Gleichzeitigkeit</w:t>
      </w:r>
    </w:p>
    <w:p>
      <w:r>
        <w:t>(Kontemporalität),</w:t>
      </w:r>
    </w:p>
    <w:p>
      <w:r>
        <w:t>sondern</w:t>
      </w:r>
    </w:p>
    <w:p>
      <w:r>
        <w:t>auf</w:t>
      </w:r>
    </w:p>
    <w:p>
      <w:r>
        <w:t>die</w:t>
      </w:r>
    </w:p>
    <w:p>
      <w:r>
        <w:t>Kausalität</w:t>
      </w:r>
    </w:p>
    <w:p>
      <w:r>
        <w:t>von</w:t>
      </w:r>
    </w:p>
    <w:p>
      <w:r>
        <w:t>Gesundheitsschaden</w:t>
      </w:r>
    </w:p>
    <w:p>
      <w:r>
        <w:t>und</w:t>
      </w:r>
    </w:p>
    <w:p>
      <w:r>
        <w:t>Erwerbsunfähigkeit</w:t>
      </w:r>
    </w:p>
    <w:p>
      <w:r>
        <w:t>an</w:t>
      </w:r>
    </w:p>
    <w:p>
      <w:r>
        <w:t>(BGE</w:t>
      </w:r>
    </w:p>
    <w:p>
      <w:r>
        <w:t>126</w:t>
      </w:r>
    </w:p>
    <w:p>
      <w:r>
        <w:t>V</w:t>
      </w:r>
    </w:p>
    <w:p>
      <w:r>
        <w:t>461</w:t>
      </w:r>
    </w:p>
    <w:p>
      <w:r>
        <w:t>E.</w:t>
      </w:r>
    </w:p>
    <w:p>
      <w:r>
        <w:t>2</w:t>
      </w:r>
    </w:p>
    <w:p>
      <w:r>
        <w:t>in</w:t>
      </w:r>
    </w:p>
    <w:p>
      <w:r>
        <w:t>fine,</w:t>
      </w:r>
    </w:p>
    <w:p>
      <w:r>
        <w:t>AHI</w:t>
      </w:r>
    </w:p>
    <w:p>
      <w:r>
        <w:t>2003</w:t>
      </w:r>
    </w:p>
    <w:p>
      <w:r>
        <w:t>S.</w:t>
      </w:r>
    </w:p>
    <w:p>
      <w:r>
        <w:t>158</w:t>
      </w:r>
    </w:p>
    <w:p>
      <w:r>
        <w:t>E.</w:t>
      </w:r>
    </w:p>
    <w:p>
      <w:r>
        <w:t>2). 1. 5</w:t>
      </w:r>
    </w:p>
    <w:p>
      <w:r>
        <w:t>Liegen</w:t>
      </w:r>
    </w:p>
    <w:p>
      <w:r>
        <w:t>Beiträge</w:t>
      </w:r>
    </w:p>
    <w:p>
      <w:r>
        <w:t>an</w:t>
      </w:r>
    </w:p>
    <w:p>
      <w:r>
        <w:t>berufliche</w:t>
      </w:r>
    </w:p>
    <w:p>
      <w:r>
        <w:t>Ausbildungsschritte</w:t>
      </w:r>
    </w:p>
    <w:p>
      <w:r>
        <w:t>nach</w:t>
      </w:r>
    </w:p>
    <w:p>
      <w:r>
        <w:t>Art.</w:t>
      </w:r>
    </w:p>
    <w:p>
      <w:r>
        <w:t>16</w:t>
      </w:r>
    </w:p>
    <w:p>
      <w:r>
        <w:t>IVG</w:t>
      </w:r>
    </w:p>
    <w:p>
      <w:r>
        <w:t>im</w:t>
      </w:r>
    </w:p>
    <w:p>
      <w:r>
        <w:t>Streit,</w:t>
      </w:r>
    </w:p>
    <w:p>
      <w:r>
        <w:t>so</w:t>
      </w:r>
    </w:p>
    <w:p>
      <w:r>
        <w:t>hat</w:t>
      </w:r>
    </w:p>
    <w:p>
      <w:r>
        <w:t>der</w:t>
      </w:r>
    </w:p>
    <w:p>
      <w:r>
        <w:t>Arzt,</w:t>
      </w:r>
    </w:p>
    <w:p>
      <w:r>
        <w:t>wie</w:t>
      </w:r>
    </w:p>
    <w:p>
      <w:r>
        <w:t>bei</w:t>
      </w:r>
    </w:p>
    <w:p>
      <w:r>
        <w:t>der</w:t>
      </w:r>
    </w:p>
    <w:p>
      <w:r>
        <w:t>Invaliditätsbemessung,</w:t>
      </w:r>
    </w:p>
    <w:p>
      <w:r>
        <w:t>den</w:t>
      </w:r>
    </w:p>
    <w:p>
      <w:r>
        <w:t>Gesundheitszustand</w:t>
      </w:r>
    </w:p>
    <w:p>
      <w:r>
        <w:t>zu</w:t>
      </w:r>
    </w:p>
    <w:p>
      <w:r>
        <w:t>diagnos tizieren</w:t>
      </w:r>
    </w:p>
    <w:p>
      <w:r>
        <w:t>und</w:t>
      </w:r>
    </w:p>
    <w:p>
      <w:r>
        <w:t>zu</w:t>
      </w:r>
    </w:p>
    <w:p>
      <w:r>
        <w:t>den</w:t>
      </w:r>
    </w:p>
    <w:p>
      <w:r>
        <w:t>sich</w:t>
      </w:r>
    </w:p>
    <w:p>
      <w:r>
        <w:t>daraus</w:t>
      </w:r>
    </w:p>
    <w:p>
      <w:r>
        <w:t>ergebenden</w:t>
      </w:r>
    </w:p>
    <w:p>
      <w:r>
        <w:t>Einschränkungen</w:t>
      </w:r>
    </w:p>
    <w:p>
      <w:r>
        <w:t>Stellung</w:t>
      </w:r>
    </w:p>
    <w:p>
      <w:r>
        <w:t>zu</w:t>
      </w:r>
    </w:p>
    <w:p>
      <w:r>
        <w:t>nehmen;</w:t>
      </w:r>
    </w:p>
    <w:p>
      <w:r>
        <w:t>ferner</w:t>
      </w:r>
    </w:p>
    <w:p>
      <w:r>
        <w:t>hat</w:t>
      </w:r>
    </w:p>
    <w:p>
      <w:r>
        <w:t>er</w:t>
      </w:r>
    </w:p>
    <w:p>
      <w:r>
        <w:t>sich</w:t>
      </w:r>
    </w:p>
    <w:p>
      <w:r>
        <w:t>gegebenenfalls</w:t>
      </w:r>
    </w:p>
    <w:p>
      <w:r>
        <w:t>darüber</w:t>
      </w:r>
    </w:p>
    <w:p>
      <w:r>
        <w:t>zu</w:t>
      </w:r>
    </w:p>
    <w:p>
      <w:r>
        <w:t>äussern,</w:t>
      </w:r>
    </w:p>
    <w:p>
      <w:r>
        <w:t>ob</w:t>
      </w:r>
    </w:p>
    <w:p>
      <w:r>
        <w:t>der</w:t>
      </w:r>
    </w:p>
    <w:p>
      <w:r>
        <w:t>Gesund heitszustand</w:t>
      </w:r>
    </w:p>
    <w:p>
      <w:r>
        <w:t>die</w:t>
      </w:r>
    </w:p>
    <w:p>
      <w:r>
        <w:t>ins</w:t>
      </w:r>
    </w:p>
    <w:p>
      <w:r>
        <w:t>Auge</w:t>
      </w:r>
    </w:p>
    <w:p>
      <w:r>
        <w:t>gefasste</w:t>
      </w:r>
    </w:p>
    <w:p>
      <w:r>
        <w:t>berufliche</w:t>
      </w:r>
    </w:p>
    <w:p>
      <w:r>
        <w:t>Vorkehr</w:t>
      </w:r>
    </w:p>
    <w:p>
      <w:r>
        <w:t>zulässt</w:t>
      </w:r>
    </w:p>
    <w:p>
      <w:r>
        <w:t>und,</w:t>
      </w:r>
    </w:p>
    <w:p>
      <w:r>
        <w:t>bejahenden falls,</w:t>
      </w:r>
    </w:p>
    <w:p>
      <w:r>
        <w:t>welche</w:t>
      </w:r>
    </w:p>
    <w:p>
      <w:r>
        <w:t>Tätigkeiten</w:t>
      </w:r>
    </w:p>
    <w:p>
      <w:r>
        <w:t>hierbei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dem</w:t>
      </w:r>
    </w:p>
    <w:p>
      <w:r>
        <w:t>Leiden</w:t>
      </w:r>
    </w:p>
    <w:p>
      <w:r>
        <w:t>angepasst</w:t>
      </w:r>
    </w:p>
    <w:p>
      <w:r>
        <w:t>sind.</w:t>
      </w:r>
    </w:p>
    <w:p>
      <w:r>
        <w:t>Solche</w:t>
      </w:r>
    </w:p>
    <w:p>
      <w:r>
        <w:t>ärztlichen</w:t>
      </w:r>
    </w:p>
    <w:p>
      <w:r>
        <w:t>Auskünfte</w:t>
      </w:r>
    </w:p>
    <w:p>
      <w:r>
        <w:t>sind</w:t>
      </w:r>
    </w:p>
    <w:p>
      <w:r>
        <w:t>auch</w:t>
      </w:r>
    </w:p>
    <w:p>
      <w:r>
        <w:t>dann</w:t>
      </w:r>
    </w:p>
    <w:p>
      <w:r>
        <w:t>erforderlich,</w:t>
      </w:r>
    </w:p>
    <w:p>
      <w:r>
        <w:t>wenn</w:t>
      </w:r>
    </w:p>
    <w:p>
      <w:r>
        <w:t>di e</w:t>
      </w:r>
    </w:p>
    <w:p>
      <w:r>
        <w:t>versi cherte</w:t>
      </w:r>
    </w:p>
    <w:p>
      <w:r>
        <w:t>Person</w:t>
      </w:r>
    </w:p>
    <w:p>
      <w:r>
        <w:t>aus</w:t>
      </w:r>
    </w:p>
    <w:p>
      <w:r>
        <w:t>eigener</w:t>
      </w:r>
    </w:p>
    <w:p>
      <w:r>
        <w:t>Initiative</w:t>
      </w:r>
    </w:p>
    <w:p>
      <w:r>
        <w:t>eine</w:t>
      </w:r>
    </w:p>
    <w:p>
      <w:r>
        <w:t>berufliche</w:t>
      </w:r>
    </w:p>
    <w:p>
      <w:r>
        <w:t>Ausbildung</w:t>
      </w:r>
    </w:p>
    <w:p>
      <w:r>
        <w:t>begonnen</w:t>
      </w:r>
    </w:p>
    <w:p>
      <w:r>
        <w:t>hat</w:t>
      </w:r>
    </w:p>
    <w:p>
      <w:r>
        <w:t>und</w:t>
      </w:r>
    </w:p>
    <w:p>
      <w:r>
        <w:t>hierfür</w:t>
      </w:r>
    </w:p>
    <w:p>
      <w:r>
        <w:t>die</w:t>
      </w:r>
    </w:p>
    <w:p>
      <w:r>
        <w:t>IV</w:t>
      </w:r>
    </w:p>
    <w:p>
      <w:r>
        <w:t>in</w:t>
      </w:r>
    </w:p>
    <w:p>
      <w:r>
        <w:t>Anspruch</w:t>
      </w:r>
    </w:p>
    <w:p>
      <w:r>
        <w:t>nehmen</w:t>
      </w:r>
    </w:p>
    <w:p>
      <w:r>
        <w:t>will</w:t>
      </w:r>
    </w:p>
    <w:p>
      <w:r>
        <w:t>(Meyer/Reichmuth,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IVG,</w:t>
      </w:r>
    </w:p>
    <w:p>
      <w:r>
        <w:t>4.</w:t>
      </w:r>
    </w:p>
    <w:p>
      <w:r>
        <w:t>Auflage,</w:t>
      </w:r>
    </w:p>
    <w:p>
      <w:r>
        <w:t>Art.</w:t>
      </w:r>
    </w:p>
    <w:p>
      <w:r>
        <w:t>16</w:t>
      </w:r>
    </w:p>
    <w:p>
      <w:r>
        <w:t>Rz</w:t>
      </w:r>
    </w:p>
    <w:p>
      <w:r>
        <w:t>6</w:t>
      </w:r>
    </w:p>
    <w:p>
      <w:r>
        <w:t>S.</w:t>
      </w:r>
    </w:p>
    <w:p>
      <w:r>
        <w:t>181).</w:t>
      </w:r>
    </w:p>
    <w:p>
      <w:r>
        <w:rPr>
          <w:b/>
        </w:rPr>
        <w:t>E. 9</w:t>
      </w:r>
    </w:p>
    <w:p>
      <w:r>
        <w:t>Mai</w:t>
      </w:r>
    </w:p>
    <w:p>
      <w:r>
        <w:t>2012</w:t>
      </w:r>
    </w:p>
    <w:p>
      <w:r>
        <w:t>E.</w:t>
      </w:r>
    </w:p>
    <w:p>
      <w:r>
        <w:rPr>
          <w:b/>
        </w:rPr>
        <w:t>E. 9.1</w:t>
      </w:r>
    </w:p>
    <w:p>
      <w:r>
        <w:t>In</w:t>
      </w:r>
    </w:p>
    <w:p>
      <w:r>
        <w:t>formeller</w:t>
      </w:r>
    </w:p>
    <w:p>
      <w:r>
        <w:t>Hinsicht</w:t>
      </w:r>
    </w:p>
    <w:p>
      <w:r>
        <w:t>beantragte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Beschwerde</w:t>
      </w:r>
    </w:p>
    <w:p>
      <w:r>
        <w:t>vom</w:t>
      </w:r>
    </w:p>
    <w:p>
      <w:r>
        <w:t>30.</w:t>
      </w:r>
    </w:p>
    <w:p>
      <w:r>
        <w:t>September</w:t>
      </w:r>
    </w:p>
    <w:p>
      <w:r>
        <w:t>2024</w:t>
      </w:r>
    </w:p>
    <w:p>
      <w:r>
        <w:t>die</w:t>
      </w:r>
    </w:p>
    <w:p>
      <w:r>
        <w:t>Bewilligung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und</w:t>
      </w:r>
    </w:p>
    <w:p>
      <w:r>
        <w:t>Rechtsvertretung</w:t>
      </w:r>
    </w:p>
    <w:p>
      <w:r>
        <w:t>(Urk.</w:t>
      </w:r>
    </w:p>
    <w:p>
      <w:r>
        <w:t>1</w:t>
      </w:r>
    </w:p>
    <w:p>
      <w:r>
        <w:t>S.</w:t>
      </w:r>
    </w:p>
    <w:p>
      <w:r>
        <w:t>2</w:t>
      </w:r>
    </w:p>
    <w:p>
      <w:r>
        <w:t>Ziff.</w:t>
      </w:r>
    </w:p>
    <w:p>
      <w:r>
        <w:t>7).</w:t>
      </w:r>
    </w:p>
    <w:p>
      <w:r>
        <w:t>Nachdem</w:t>
      </w:r>
    </w:p>
    <w:p>
      <w:r>
        <w:t>die</w:t>
      </w:r>
    </w:p>
    <w:p>
      <w:r>
        <w:t>Voraussetzungen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erfüllt</w:t>
      </w:r>
    </w:p>
    <w:p>
      <w:r>
        <w:t>sind,</w:t>
      </w:r>
    </w:p>
    <w:p>
      <w:r>
        <w:t>ist</w:t>
      </w:r>
    </w:p>
    <w:p>
      <w:r>
        <w:t>das</w:t>
      </w:r>
    </w:p>
    <w:p>
      <w:r>
        <w:t>Gesuch</w:t>
      </w:r>
    </w:p>
    <w:p>
      <w:r>
        <w:t>zu</w:t>
      </w:r>
    </w:p>
    <w:p>
      <w:r>
        <w:t>bewilligen</w:t>
      </w:r>
    </w:p>
    <w:p>
      <w:r>
        <w:t>und</w:t>
      </w:r>
    </w:p>
    <w:p>
      <w:r>
        <w:t>Rechtsanwältin</w:t>
      </w:r>
    </w:p>
    <w:p>
      <w:r>
        <w:t>Sibylle</w:t>
      </w:r>
    </w:p>
    <w:p>
      <w:r>
        <w:t>Käser</w:t>
      </w:r>
    </w:p>
    <w:p>
      <w:r>
        <w:t>Fromm ,</w:t>
      </w:r>
    </w:p>
    <w:p>
      <w:r>
        <w:t>Inclusion</w:t>
      </w:r>
    </w:p>
    <w:p>
      <w:r>
        <w:t>Handicap,</w:t>
      </w:r>
    </w:p>
    <w:p>
      <w:r>
        <w:t>als</w:t>
      </w:r>
    </w:p>
    <w:p>
      <w:r>
        <w:t>unentgeltliche</w:t>
      </w:r>
    </w:p>
    <w:p>
      <w:r>
        <w:t>Rechtsvertreterin</w:t>
      </w:r>
    </w:p>
    <w:p>
      <w:r>
        <w:t>zu</w:t>
      </w:r>
    </w:p>
    <w:p>
      <w:r>
        <w:t>bestellen.</w:t>
      </w:r>
    </w:p>
    <w:p>
      <w:r>
        <w:rPr>
          <w:b/>
        </w:rPr>
        <w:t>E. 9.2</w:t>
      </w:r>
    </w:p>
    <w:p>
      <w:r>
        <w:t>Da</w:t>
      </w:r>
    </w:p>
    <w:p>
      <w:r>
        <w:t>es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IV-Leistungen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</w:t>
      </w:r>
    </w:p>
    <w:p>
      <w:r>
        <w:t>und</w:t>
      </w:r>
    </w:p>
    <w:p>
      <w:r>
        <w:t>auf</w:t>
      </w:r>
    </w:p>
    <w:p>
      <w:r>
        <w:t>Fr.</w:t>
      </w:r>
    </w:p>
    <w:p>
      <w:r>
        <w:t>800.--</w:t>
      </w:r>
    </w:p>
    <w:p>
      <w:r>
        <w:t>anzusetzen.</w:t>
      </w:r>
    </w:p>
    <w:p>
      <w:r>
        <w:t>Diese</w:t>
      </w:r>
    </w:p>
    <w:p>
      <w:r>
        <w:t>Kosten</w:t>
      </w:r>
    </w:p>
    <w:p>
      <w:r>
        <w:t>sind</w:t>
      </w:r>
    </w:p>
    <w:p>
      <w:r>
        <w:t>e ntsprechend</w:t>
      </w:r>
    </w:p>
    <w:p>
      <w:r>
        <w:t>dem</w:t>
      </w:r>
    </w:p>
    <w:p>
      <w:r>
        <w:t>Ausgang</w:t>
      </w:r>
    </w:p>
    <w:p>
      <w:r>
        <w:t>des</w:t>
      </w:r>
    </w:p>
    <w:p>
      <w:r>
        <w:t>Verfahrens</w:t>
      </w:r>
    </w:p>
    <w:p>
      <w:r>
        <w:t>der</w:t>
      </w:r>
    </w:p>
    <w:p>
      <w:r>
        <w:t>Beschwerdeführerin</w:t>
      </w:r>
    </w:p>
    <w:p>
      <w:r>
        <w:t>aufzuerlegen,</w:t>
      </w:r>
    </w:p>
    <w:p>
      <w:r>
        <w:t>jedoch</w:t>
      </w:r>
    </w:p>
    <w:p>
      <w:r>
        <w:t>zufolge</w:t>
      </w:r>
    </w:p>
    <w:p>
      <w:r>
        <w:t>der</w:t>
      </w:r>
    </w:p>
    <w:p>
      <w:r>
        <w:t>zu</w:t>
      </w:r>
    </w:p>
    <w:p>
      <w:r>
        <w:t>gewährenden</w:t>
      </w:r>
    </w:p>
    <w:p>
      <w:r>
        <w:t>unentgeltlichen</w:t>
      </w:r>
    </w:p>
    <w:p>
      <w:r>
        <w:t>Prozessführung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 kasse</w:t>
      </w:r>
    </w:p>
    <w:p>
      <w:r>
        <w:t>zu</w:t>
      </w:r>
    </w:p>
    <w:p>
      <w:r>
        <w:t>nehmen.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auf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hinzu weisen.</w:t>
      </w:r>
    </w:p>
    <w:p>
      <w:r>
        <w:rPr>
          <w:b/>
        </w:rPr>
        <w:t>E. 9.3</w:t>
      </w:r>
    </w:p>
    <w:p>
      <w:r>
        <w:t>Mit</w:t>
      </w:r>
    </w:p>
    <w:p>
      <w:r>
        <w:t>Honorarnote</w:t>
      </w:r>
    </w:p>
    <w:p>
      <w:r>
        <w:t>vom</w:t>
      </w:r>
    </w:p>
    <w:p>
      <w:r>
        <w:t>14.</w:t>
      </w:r>
    </w:p>
    <w:p>
      <w:r>
        <w:t>Mai</w:t>
      </w:r>
    </w:p>
    <w:p>
      <w:r>
        <w:t>2025</w:t>
      </w:r>
    </w:p>
    <w:p>
      <w:r>
        <w:t>machte</w:t>
      </w:r>
    </w:p>
    <w:p>
      <w:r>
        <w:t>Rechtsanwältin</w:t>
      </w:r>
    </w:p>
    <w:p>
      <w:r>
        <w:t>Sibylle</w:t>
      </w:r>
    </w:p>
    <w:p>
      <w:r>
        <w:t>Käser</w:t>
      </w:r>
    </w:p>
    <w:p>
      <w:r>
        <w:t>Fromm</w:t>
      </w:r>
    </w:p>
    <w:p>
      <w:r>
        <w:t>Aufwendungen</w:t>
      </w:r>
    </w:p>
    <w:p>
      <w:r>
        <w:t>von</w:t>
      </w:r>
    </w:p>
    <w:p>
      <w:r>
        <w:t>insgesamt</w:t>
      </w:r>
    </w:p>
    <w:p>
      <w:r>
        <w:t>12</w:t>
      </w:r>
    </w:p>
    <w:p>
      <w:r>
        <w:t>Stunden</w:t>
      </w:r>
    </w:p>
    <w:p>
      <w:r>
        <w:t>sowie</w:t>
      </w:r>
    </w:p>
    <w:p>
      <w:r>
        <w:t>eine</w:t>
      </w:r>
    </w:p>
    <w:p>
      <w:r>
        <w:t>Administrationspauschale</w:t>
      </w:r>
    </w:p>
    <w:p>
      <w:r>
        <w:t>von</w:t>
      </w:r>
    </w:p>
    <w:p>
      <w:r>
        <w:t>3</w:t>
      </w:r>
    </w:p>
    <w:p>
      <w:r>
        <w:t>%</w:t>
      </w:r>
    </w:p>
    <w:p>
      <w:r>
        <w:t>geltend</w:t>
      </w:r>
    </w:p>
    <w:p>
      <w:r>
        <w:t>(Urk.</w:t>
      </w:r>
    </w:p>
    <w:p>
      <w:r>
        <w:t>20 ),</w:t>
      </w:r>
    </w:p>
    <w:p>
      <w:r>
        <w:t>was</w:t>
      </w:r>
    </w:p>
    <w:p>
      <w:r>
        <w:t>angemessen</w:t>
      </w:r>
    </w:p>
    <w:p>
      <w:r>
        <w:t>erscheint.</w:t>
      </w:r>
    </w:p>
    <w:p>
      <w:r>
        <w:t>Unter</w:t>
      </w:r>
    </w:p>
    <w:p>
      <w:r>
        <w:t>Berücksichtigung</w:t>
      </w:r>
    </w:p>
    <w:p>
      <w:r>
        <w:t>eines</w:t>
      </w:r>
    </w:p>
    <w:p>
      <w:r>
        <w:t>Stundenansatzes</w:t>
      </w:r>
    </w:p>
    <w:p>
      <w:r>
        <w:t>von</w:t>
      </w:r>
    </w:p>
    <w:p>
      <w:r>
        <w:t>Fr.</w:t>
      </w:r>
    </w:p>
    <w:p>
      <w:r>
        <w:t>185.--</w:t>
      </w:r>
    </w:p>
    <w:p>
      <w:r>
        <w:t>(zuzüglich</w:t>
      </w:r>
    </w:p>
    <w:p>
      <w:r>
        <w:t>Mehrwertsteuer)</w:t>
      </w:r>
    </w:p>
    <w:p>
      <w:r>
        <w:t>ist</w:t>
      </w:r>
    </w:p>
    <w:p>
      <w:r>
        <w:t>Rechtsan wältin</w:t>
      </w:r>
    </w:p>
    <w:p>
      <w:r>
        <w:t>Sibylle</w:t>
      </w:r>
    </w:p>
    <w:p>
      <w:r>
        <w:t>Käser</w:t>
      </w:r>
    </w:p>
    <w:p>
      <w:r>
        <w:t>Fromm</w:t>
      </w:r>
    </w:p>
    <w:p>
      <w:r>
        <w:t>zufolge</w:t>
      </w:r>
    </w:p>
    <w:p>
      <w:r>
        <w:t>der</w:t>
      </w:r>
    </w:p>
    <w:p>
      <w:r>
        <w:t>bewilligten</w:t>
      </w:r>
    </w:p>
    <w:p>
      <w:r>
        <w:t>unentgeltlichen</w:t>
      </w:r>
    </w:p>
    <w:p>
      <w:r>
        <w:t>Rechtsver tretung</w:t>
      </w:r>
    </w:p>
    <w:p>
      <w:r>
        <w:t>mit</w:t>
      </w:r>
    </w:p>
    <w:p>
      <w:r>
        <w:t>Fr.</w:t>
      </w:r>
    </w:p>
    <w:p>
      <w:r>
        <w:t>2‘471.80</w:t>
      </w:r>
    </w:p>
    <w:p>
      <w:r>
        <w:t>einstweilen</w:t>
      </w:r>
    </w:p>
    <w:p>
      <w:r>
        <w:t>aus</w:t>
      </w:r>
    </w:p>
    <w:p>
      <w:r>
        <w:t>der</w:t>
      </w:r>
    </w:p>
    <w:p>
      <w:r>
        <w:t>Gerichtskasse</w:t>
      </w:r>
    </w:p>
    <w:p>
      <w:r>
        <w:t>zu</w:t>
      </w:r>
    </w:p>
    <w:p>
      <w:r>
        <w:t>entschädigen .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auf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hinzuweisen. Das</w:t>
      </w:r>
    </w:p>
    <w:p>
      <w:r>
        <w:t>Gericht</w:t>
      </w:r>
    </w:p>
    <w:p>
      <w:r>
        <w:t>beschliesst:</w:t>
      </w:r>
    </w:p>
    <w:p>
      <w:r>
        <w:t>In</w:t>
      </w:r>
    </w:p>
    <w:p>
      <w:r>
        <w:t>Bewilligung</w:t>
      </w:r>
    </w:p>
    <w:p>
      <w:r>
        <w:t>des</w:t>
      </w:r>
    </w:p>
    <w:p>
      <w:r>
        <w:t>Gesuchs</w:t>
      </w:r>
    </w:p>
    <w:p>
      <w:r>
        <w:t>vom</w:t>
      </w:r>
    </w:p>
    <w:p>
      <w:r>
        <w:t>30.</w:t>
      </w:r>
    </w:p>
    <w:p>
      <w:r>
        <w:t>September</w:t>
      </w:r>
    </w:p>
    <w:p>
      <w:r>
        <w:t>2024</w:t>
      </w:r>
    </w:p>
    <w:p>
      <w:r>
        <w:t>wird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gewährt</w:t>
      </w:r>
    </w:p>
    <w:p>
      <w:r>
        <w:t>und</w:t>
      </w:r>
    </w:p>
    <w:p>
      <w:r>
        <w:t>Rechtsanwältin</w:t>
      </w:r>
    </w:p>
    <w:p>
      <w:r>
        <w:t>Sibylle</w:t>
      </w:r>
    </w:p>
    <w:p>
      <w:r>
        <w:t>Käser</w:t>
      </w:r>
    </w:p>
    <w:p>
      <w:r>
        <w:t>Fromm</w:t>
      </w:r>
    </w:p>
    <w:p>
      <w:r>
        <w:t>als</w:t>
      </w:r>
    </w:p>
    <w:p>
      <w:r>
        <w:t>unent geltliche</w:t>
      </w:r>
    </w:p>
    <w:p>
      <w:r>
        <w:t>Rechtsvertreterin</w:t>
      </w:r>
    </w:p>
    <w:p>
      <w:r>
        <w:t>für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bestellt, und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der</w:t>
      </w:r>
    </w:p>
    <w:p>
      <w:r>
        <w:t>Beschwerde führerin</w:t>
      </w:r>
    </w:p>
    <w:p>
      <w:r>
        <w:t>auferlegt</w:t>
      </w:r>
    </w:p>
    <w:p>
      <w:r>
        <w:t>und</w:t>
      </w:r>
    </w:p>
    <w:p>
      <w:r>
        <w:t>z 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genom men .</w:t>
      </w:r>
    </w:p>
    <w:p>
      <w:r>
        <w:t>Die</w:t>
      </w:r>
    </w:p>
    <w:p>
      <w:r>
        <w:t>Beschwerdeführerin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3.</w:t>
      </w:r>
    </w:p>
    <w:p>
      <w:r>
        <w:t>Die</w:t>
      </w:r>
    </w:p>
    <w:p>
      <w:r>
        <w:t>unentgeltliche</w:t>
      </w:r>
    </w:p>
    <w:p>
      <w:r>
        <w:t>Recht s vertreterin,</w:t>
      </w:r>
    </w:p>
    <w:p>
      <w:r>
        <w:t>R echtsanwältin</w:t>
      </w:r>
    </w:p>
    <w:p>
      <w:r>
        <w:t>Sibylle</w:t>
      </w:r>
    </w:p>
    <w:p>
      <w:r>
        <w:t>Käser</w:t>
      </w:r>
    </w:p>
    <w:p>
      <w:r>
        <w:t>Fromm ,</w:t>
      </w:r>
    </w:p>
    <w:p>
      <w:r>
        <w:t>wird</w:t>
      </w:r>
    </w:p>
    <w:p>
      <w:r>
        <w:t>mit</w:t>
      </w:r>
    </w:p>
    <w:p>
      <w:r>
        <w:t>Fr.</w:t>
      </w:r>
    </w:p>
    <w:p>
      <w:r>
        <w:t>2‘471.80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aus</w:t>
      </w:r>
    </w:p>
    <w:p>
      <w:r>
        <w:t>der</w:t>
      </w:r>
    </w:p>
    <w:p>
      <w:r>
        <w:t>Gerichtskassen</w:t>
      </w:r>
    </w:p>
    <w:p>
      <w:r>
        <w:t>entschädigt .</w:t>
      </w:r>
    </w:p>
    <w:p>
      <w:r>
        <w:t>Die</w:t>
      </w:r>
    </w:p>
    <w:p>
      <w:r>
        <w:t>Beschwerde führerin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 gewiesen.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Sibylle</w:t>
      </w:r>
    </w:p>
    <w:p>
      <w:r>
        <w:t>Käser</w:t>
      </w:r>
    </w:p>
    <w:p>
      <w:r>
        <w:t>Fromm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Grieder-MartensKübler-Zillig</w:t>
      </w:r>
    </w:p>
    <w:p>
      <w:r>
        <w:rPr>
          <w:b/>
        </w:rPr>
        <w:t>E. 11</w:t>
      </w:r>
    </w:p>
    <w:p>
      <w:r>
        <w:t>f.).</w:t>
      </w:r>
    </w:p>
    <w:p>
      <w:r>
        <w:t>Bereits</w:t>
      </w:r>
    </w:p>
    <w:p>
      <w:r>
        <w:t>jetzt</w:t>
      </w:r>
    </w:p>
    <w:p>
      <w:r>
        <w:t>nehme</w:t>
      </w:r>
    </w:p>
    <w:p>
      <w:r>
        <w:t>sie</w:t>
      </w:r>
    </w:p>
    <w:p>
      <w:r>
        <w:t>regelmässig</w:t>
      </w:r>
    </w:p>
    <w:p>
      <w:r>
        <w:t>an</w:t>
      </w:r>
    </w:p>
    <w:p>
      <w:r>
        <w:t>einer</w:t>
      </w:r>
    </w:p>
    <w:p>
      <w:r>
        <w:t>psychologischen</w:t>
      </w:r>
    </w:p>
    <w:p>
      <w:r>
        <w:t>Beratung</w:t>
      </w:r>
    </w:p>
    <w:p>
      <w:r>
        <w:t>teil,</w:t>
      </w:r>
    </w:p>
    <w:p>
      <w:r>
        <w:t>ohne</w:t>
      </w:r>
    </w:p>
    <w:p>
      <w:r>
        <w:t>dass</w:t>
      </w:r>
    </w:p>
    <w:p>
      <w:r>
        <w:t>sich</w:t>
      </w:r>
    </w:p>
    <w:p>
      <w:r>
        <w:t>dadurch</w:t>
      </w:r>
    </w:p>
    <w:p>
      <w:r>
        <w:t>etwas</w:t>
      </w:r>
    </w:p>
    <w:p>
      <w:r>
        <w:t>geändert</w:t>
      </w:r>
    </w:p>
    <w:p>
      <w:r>
        <w:t>habe.</w:t>
      </w:r>
    </w:p>
    <w:p>
      <w:r>
        <w:t>Wie</w:t>
      </w:r>
    </w:p>
    <w:p>
      <w:r>
        <w:t>der</w:t>
      </w:r>
    </w:p>
    <w:p>
      <w:r>
        <w:t>behandelnde</w:t>
      </w:r>
    </w:p>
    <w:p>
      <w:r>
        <w:t>Psychologe</w:t>
      </w:r>
    </w:p>
    <w:p>
      <w:r>
        <w:t>gehe</w:t>
      </w:r>
    </w:p>
    <w:p>
      <w:r>
        <w:t>auch</w:t>
      </w:r>
    </w:p>
    <w:p>
      <w:r>
        <w:t>sie</w:t>
      </w:r>
    </w:p>
    <w:p>
      <w:r>
        <w:t>nicht</w:t>
      </w:r>
    </w:p>
    <w:p>
      <w:r>
        <w:t>von</w:t>
      </w:r>
    </w:p>
    <w:p>
      <w:r>
        <w:t>einer</w:t>
      </w:r>
    </w:p>
    <w:p>
      <w:r>
        <w:t>psychischen</w:t>
      </w:r>
    </w:p>
    <w:p>
      <w:r>
        <w:t>Ursache</w:t>
      </w:r>
    </w:p>
    <w:p>
      <w:r>
        <w:t>ihrer</w:t>
      </w:r>
    </w:p>
    <w:p>
      <w:r>
        <w:t>Beschwerden</w:t>
      </w:r>
    </w:p>
    <w:p>
      <w:r>
        <w:t>aus</w:t>
      </w:r>
    </w:p>
    <w:p>
      <w:r>
        <w:t>(S.</w:t>
      </w:r>
    </w:p>
    <w:p>
      <w:r>
        <w:rPr>
          <w:b/>
        </w:rPr>
        <w:t>E. 12</w:t>
      </w:r>
    </w:p>
    <w:p>
      <w:r>
        <w:t>Vom</w:t>
      </w:r>
    </w:p>
    <w:p>
      <w:r>
        <w:t>1.</w:t>
      </w:r>
    </w:p>
    <w:p>
      <w:r>
        <w:t>Februar</w:t>
      </w:r>
    </w:p>
    <w:p>
      <w:r>
        <w:t>bis</w:t>
      </w:r>
    </w:p>
    <w:p>
      <w:r>
        <w:t>7.</w:t>
      </w:r>
    </w:p>
    <w:p>
      <w:r>
        <w:t>März</w:t>
      </w:r>
    </w:p>
    <w:p>
      <w:r>
        <w:t>2023</w:t>
      </w:r>
    </w:p>
    <w:p>
      <w:r>
        <w:t>befand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zur</w:t>
      </w:r>
    </w:p>
    <w:p>
      <w:r>
        <w:t>statio nären</w:t>
      </w:r>
    </w:p>
    <w:p>
      <w:r>
        <w:t>Rehabilitation</w:t>
      </w:r>
    </w:p>
    <w:p>
      <w:r>
        <w:t>in</w:t>
      </w:r>
    </w:p>
    <w:p>
      <w:r>
        <w:t>der</w:t>
      </w:r>
    </w:p>
    <w:p>
      <w:r>
        <w:t>Rehaklinik</w:t>
      </w:r>
    </w:p>
    <w:p>
      <w:r>
        <w:t>D.___ .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7.</w:t>
      </w:r>
    </w:p>
    <w:p>
      <w:r>
        <w:t>März</w:t>
      </w:r>
    </w:p>
    <w:p>
      <w:r>
        <w:t>2023</w:t>
      </w:r>
    </w:p>
    <w:p>
      <w:r>
        <w:t>(Urk.</w:t>
      </w:r>
    </w:p>
    <w:p>
      <w:r>
        <w:t>15/63)</w:t>
      </w:r>
    </w:p>
    <w:p>
      <w:r>
        <w:t>diagnostizierten</w:t>
      </w:r>
    </w:p>
    <w:p>
      <w:r>
        <w:t>die</w:t>
      </w:r>
    </w:p>
    <w:p>
      <w:r>
        <w:t>Ärzte</w:t>
      </w:r>
    </w:p>
    <w:p>
      <w:r>
        <w:t>insbesondere</w:t>
      </w:r>
    </w:p>
    <w:p>
      <w:r>
        <w:t>ein</w:t>
      </w:r>
    </w:p>
    <w:p>
      <w:r>
        <w:t>Fatigue</w:t>
      </w:r>
    </w:p>
    <w:p>
      <w:r>
        <w:t>und</w:t>
      </w:r>
    </w:p>
    <w:p>
      <w:r>
        <w:t>allgemeine</w:t>
      </w:r>
    </w:p>
    <w:p>
      <w:r>
        <w:t>Dekonditionierung</w:t>
      </w:r>
    </w:p>
    <w:p>
      <w:r>
        <w:t>(S.</w:t>
      </w:r>
    </w:p>
    <w:p>
      <w:r>
        <w:t>1)</w:t>
      </w:r>
    </w:p>
    <w:p>
      <w:r>
        <w:t>und</w:t>
      </w:r>
    </w:p>
    <w:p>
      <w:r>
        <w:t>hielten</w:t>
      </w:r>
    </w:p>
    <w:p>
      <w:r>
        <w:t>fest ,</w:t>
      </w:r>
    </w:p>
    <w:p>
      <w:r>
        <w:t>bei</w:t>
      </w:r>
    </w:p>
    <w:p>
      <w:r>
        <w:t>Eintritt</w:t>
      </w:r>
    </w:p>
    <w:p>
      <w:r>
        <w:t>habe</w:t>
      </w:r>
    </w:p>
    <w:p>
      <w:r>
        <w:t>sich</w:t>
      </w:r>
    </w:p>
    <w:p>
      <w:r>
        <w:t>die</w:t>
      </w:r>
    </w:p>
    <w:p>
      <w:r>
        <w:t>Beschwerde führerin</w:t>
      </w:r>
    </w:p>
    <w:p>
      <w:r>
        <w:t>in</w:t>
      </w:r>
    </w:p>
    <w:p>
      <w:r>
        <w:t>stark</w:t>
      </w:r>
    </w:p>
    <w:p>
      <w:r>
        <w:t>reduziertem</w:t>
      </w:r>
    </w:p>
    <w:p>
      <w:r>
        <w:t>Leistungs-</w:t>
      </w:r>
    </w:p>
    <w:p>
      <w:r>
        <w:t>und</w:t>
      </w:r>
    </w:p>
    <w:p>
      <w:r>
        <w:t>Allgemeinzustand</w:t>
      </w:r>
    </w:p>
    <w:p>
      <w:r>
        <w:t>präsentiert,</w:t>
      </w:r>
    </w:p>
    <w:p>
      <w:r>
        <w:t>vor</w:t>
      </w:r>
    </w:p>
    <w:p>
      <w:r>
        <w:t>allem</w:t>
      </w:r>
    </w:p>
    <w:p>
      <w:r>
        <w:t>eine</w:t>
      </w:r>
    </w:p>
    <w:p>
      <w:r>
        <w:t>massive</w:t>
      </w:r>
    </w:p>
    <w:p>
      <w:r>
        <w:t>Sarkopenie</w:t>
      </w:r>
    </w:p>
    <w:p>
      <w:r>
        <w:t>sei</w:t>
      </w:r>
    </w:p>
    <w:p>
      <w:r>
        <w:t>aufgefallen.</w:t>
      </w:r>
    </w:p>
    <w:p>
      <w:r>
        <w:t>Am</w:t>
      </w:r>
    </w:p>
    <w:p>
      <w:r>
        <w:t>Rollator</w:t>
      </w:r>
    </w:p>
    <w:p>
      <w:r>
        <w:t>habe</w:t>
      </w:r>
    </w:p>
    <w:p>
      <w:r>
        <w:t>eine</w:t>
      </w:r>
    </w:p>
    <w:p>
      <w:r>
        <w:t>Wegstrecke</w:t>
      </w:r>
    </w:p>
    <w:p>
      <w:r>
        <w:t>von</w:t>
      </w:r>
    </w:p>
    <w:p>
      <w:r>
        <w:t>zwei</w:t>
      </w:r>
    </w:p>
    <w:p>
      <w:r>
        <w:t>Metern</w:t>
      </w:r>
    </w:p>
    <w:p>
      <w:r>
        <w:t>zurückgelegt</w:t>
      </w:r>
    </w:p>
    <w:p>
      <w:r>
        <w:t>werden</w:t>
      </w:r>
    </w:p>
    <w:p>
      <w:r>
        <w:t>können.</w:t>
      </w:r>
    </w:p>
    <w:p>
      <w:r>
        <w:t>Im</w:t>
      </w:r>
    </w:p>
    <w:p>
      <w:r>
        <w:t>Verlauf</w:t>
      </w:r>
    </w:p>
    <w:p>
      <w:r>
        <w:t>der</w:t>
      </w:r>
    </w:p>
    <w:p>
      <w:r>
        <w:t>Rehabilitation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vor</w:t>
      </w:r>
    </w:p>
    <w:p>
      <w:r>
        <w:t>allem</w:t>
      </w:r>
    </w:p>
    <w:p>
      <w:r>
        <w:t>von</w:t>
      </w:r>
    </w:p>
    <w:p>
      <w:r>
        <w:t>intensivem</w:t>
      </w:r>
    </w:p>
    <w:p>
      <w:r>
        <w:t>Rumpfmobilisations-</w:t>
      </w:r>
    </w:p>
    <w:p>
      <w:r>
        <w:t>und</w:t>
      </w:r>
    </w:p>
    <w:p>
      <w:r>
        <w:t>Gangtraining</w:t>
      </w:r>
    </w:p>
    <w:p>
      <w:r>
        <w:t>profitiert.</w:t>
      </w:r>
    </w:p>
    <w:p>
      <w:r>
        <w:t>Durch</w:t>
      </w:r>
    </w:p>
    <w:p>
      <w:r>
        <w:t>Kräftigung</w:t>
      </w:r>
    </w:p>
    <w:p>
      <w:r>
        <w:t>der</w:t>
      </w:r>
    </w:p>
    <w:p>
      <w:r>
        <w:t>unteren</w:t>
      </w:r>
    </w:p>
    <w:p>
      <w:r>
        <w:t>Extremitäten</w:t>
      </w:r>
    </w:p>
    <w:p>
      <w:r>
        <w:t>und</w:t>
      </w:r>
    </w:p>
    <w:p>
      <w:r>
        <w:t>Ausdauer training</w:t>
      </w:r>
    </w:p>
    <w:p>
      <w:r>
        <w:t>habe</w:t>
      </w:r>
    </w:p>
    <w:p>
      <w:r>
        <w:t>sie</w:t>
      </w:r>
    </w:p>
    <w:p>
      <w:r>
        <w:t>ihre</w:t>
      </w:r>
    </w:p>
    <w:p>
      <w:r>
        <w:t>Kraft</w:t>
      </w:r>
    </w:p>
    <w:p>
      <w:r>
        <w:t>und</w:t>
      </w:r>
    </w:p>
    <w:p>
      <w:r>
        <w:t>Gangsicherheit</w:t>
      </w:r>
    </w:p>
    <w:p>
      <w:r>
        <w:t>sowie</w:t>
      </w:r>
    </w:p>
    <w:p>
      <w:r>
        <w:t>die</w:t>
      </w:r>
    </w:p>
    <w:p>
      <w:r>
        <w:t>Gehstrecke</w:t>
      </w:r>
    </w:p>
    <w:p>
      <w:r>
        <w:t>und</w:t>
      </w:r>
    </w:p>
    <w:p>
      <w:r>
        <w:t>das</w:t>
      </w:r>
    </w:p>
    <w:p>
      <w:r>
        <w:t>Atemvolumen</w:t>
      </w:r>
    </w:p>
    <w:p>
      <w:r>
        <w:t>deutlich</w:t>
      </w:r>
    </w:p>
    <w:p>
      <w:r>
        <w:t>steigern</w:t>
      </w:r>
    </w:p>
    <w:p>
      <w:r>
        <w:t>können.</w:t>
      </w:r>
    </w:p>
    <w:p>
      <w:r>
        <w:t>Das</w:t>
      </w:r>
    </w:p>
    <w:p>
      <w:r>
        <w:t>Gleichgewicht</w:t>
      </w:r>
    </w:p>
    <w:p>
      <w:r>
        <w:t>habe</w:t>
      </w:r>
    </w:p>
    <w:p>
      <w:r>
        <w:t>trainiert</w:t>
      </w:r>
    </w:p>
    <w:p>
      <w:r>
        <w:t>und</w:t>
      </w:r>
    </w:p>
    <w:p>
      <w:r>
        <w:t>verbessert</w:t>
      </w:r>
    </w:p>
    <w:p>
      <w:r>
        <w:t>werden</w:t>
      </w:r>
    </w:p>
    <w:p>
      <w:r>
        <w:t>können.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sei</w:t>
      </w:r>
    </w:p>
    <w:p>
      <w:r>
        <w:t>auch</w:t>
      </w:r>
    </w:p>
    <w:p>
      <w:r>
        <w:t>das</w:t>
      </w:r>
    </w:p>
    <w:p>
      <w:r>
        <w:t>Treppentraining</w:t>
      </w:r>
    </w:p>
    <w:p>
      <w:r>
        <w:t>in</w:t>
      </w:r>
    </w:p>
    <w:p>
      <w:r>
        <w:t>die</w:t>
      </w:r>
    </w:p>
    <w:p>
      <w:r>
        <w:t>Therapie</w:t>
      </w:r>
    </w:p>
    <w:p>
      <w:r>
        <w:t>integriert</w:t>
      </w:r>
    </w:p>
    <w:p>
      <w:r>
        <w:t>worden</w:t>
      </w:r>
    </w:p>
    <w:p>
      <w:r>
        <w:t>(S.</w:t>
      </w:r>
    </w:p>
    <w:p>
      <w:r>
        <w:t>2).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in</w:t>
      </w:r>
    </w:p>
    <w:p>
      <w:r>
        <w:t>deutlich</w:t>
      </w:r>
    </w:p>
    <w:p>
      <w:r>
        <w:t>verbessertem</w:t>
      </w:r>
    </w:p>
    <w:p>
      <w:r>
        <w:t>Zustand</w:t>
      </w:r>
    </w:p>
    <w:p>
      <w:r>
        <w:t>entlassen</w:t>
      </w:r>
    </w:p>
    <w:p>
      <w:r>
        <w:t>worden</w:t>
      </w:r>
    </w:p>
    <w:p>
      <w:r>
        <w:t>(S.</w:t>
      </w:r>
    </w:p>
    <w:p>
      <w:r>
        <w:t>3 ;</w:t>
      </w:r>
    </w:p>
    <w:p>
      <w:r>
        <w:t>vgl.</w:t>
      </w:r>
    </w:p>
    <w:p>
      <w:r>
        <w:t>auch</w:t>
      </w:r>
    </w:p>
    <w:p>
      <w:r>
        <w:t>Abschlussbericht</w:t>
      </w:r>
    </w:p>
    <w:p>
      <w:r>
        <w:t>Thera pie</w:t>
      </w:r>
    </w:p>
    <w:p>
      <w:r>
        <w:t>vom</w:t>
      </w:r>
    </w:p>
    <w:p>
      <w:r>
        <w:t>6.</w:t>
      </w:r>
    </w:p>
    <w:p>
      <w:r>
        <w:t>März</w:t>
      </w:r>
    </w:p>
    <w:p>
      <w:r>
        <w:t>2023,</w:t>
      </w:r>
    </w:p>
    <w:p>
      <w:r>
        <w:t>Urk.</w:t>
      </w:r>
    </w:p>
    <w:p>
      <w:r>
        <w:t>15/86/11-12 ).</w:t>
      </w:r>
    </w:p>
    <w:p>
      <w:r>
        <w:t>4 .</w:t>
      </w:r>
    </w:p>
    <w:p>
      <w:r>
        <w:rPr>
          <w:b/>
        </w:rPr>
        <w:t>E. 13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20.</w:t>
      </w:r>
    </w:p>
    <w:p>
      <w:r>
        <w:t>Juni</w:t>
      </w:r>
    </w:p>
    <w:p>
      <w:r>
        <w:t>2023</w:t>
      </w:r>
    </w:p>
    <w:p>
      <w:r>
        <w:t>(Urk.</w:t>
      </w:r>
    </w:p>
    <w:p>
      <w:r>
        <w:t>15/75)</w:t>
      </w:r>
    </w:p>
    <w:p>
      <w:r>
        <w:t>führte</w:t>
      </w:r>
    </w:p>
    <w:p>
      <w:r>
        <w:t>die</w:t>
      </w:r>
    </w:p>
    <w:p>
      <w:r>
        <w:t>Ärztin</w:t>
      </w:r>
    </w:p>
    <w:p>
      <w:r>
        <w:t>des</w:t>
      </w:r>
    </w:p>
    <w:p>
      <w:r>
        <w:t>Ambu lanten</w:t>
      </w:r>
    </w:p>
    <w:p>
      <w:r>
        <w:t>Gesundheitszentrums</w:t>
      </w:r>
    </w:p>
    <w:p>
      <w:r>
        <w:t>Y.___</w:t>
      </w:r>
    </w:p>
    <w:p>
      <w:r>
        <w:t>E.___</w:t>
      </w:r>
    </w:p>
    <w:p>
      <w:r>
        <w:t>bei</w:t>
      </w:r>
    </w:p>
    <w:p>
      <w:r>
        <w:t>bekannter</w:t>
      </w:r>
    </w:p>
    <w:p>
      <w:r>
        <w:t>Diagnose</w:t>
      </w:r>
    </w:p>
    <w:p>
      <w:r>
        <w:t>aus,</w:t>
      </w:r>
    </w:p>
    <w:p>
      <w:r>
        <w:t>nach</w:t>
      </w:r>
    </w:p>
    <w:p>
      <w:r>
        <w:t>der</w:t>
      </w:r>
    </w:p>
    <w:p>
      <w:r>
        <w:t>stationären</w:t>
      </w:r>
    </w:p>
    <w:p>
      <w:r>
        <w:t>Rehabilitation</w:t>
      </w:r>
    </w:p>
    <w:p>
      <w:r>
        <w:t>mit</w:t>
      </w:r>
    </w:p>
    <w:p>
      <w:r>
        <w:t>Fokus</w:t>
      </w:r>
    </w:p>
    <w:p>
      <w:r>
        <w:t>auf</w:t>
      </w:r>
    </w:p>
    <w:p>
      <w:r>
        <w:t>muskuloskelettale</w:t>
      </w:r>
    </w:p>
    <w:p>
      <w:r>
        <w:t>Rekonditio nierung</w:t>
      </w:r>
    </w:p>
    <w:p>
      <w:r>
        <w:t>habe</w:t>
      </w:r>
    </w:p>
    <w:p>
      <w:r>
        <w:t>die</w:t>
      </w:r>
    </w:p>
    <w:p>
      <w:r>
        <w:t>körperliche</w:t>
      </w:r>
    </w:p>
    <w:p>
      <w:r>
        <w:t>Leistungsfähigkeit</w:t>
      </w:r>
    </w:p>
    <w:p>
      <w:r>
        <w:t>wieder</w:t>
      </w:r>
    </w:p>
    <w:p>
      <w:r>
        <w:t>leicht</w:t>
      </w:r>
    </w:p>
    <w:p>
      <w:r>
        <w:t>zugenommen,</w:t>
      </w:r>
    </w:p>
    <w:p>
      <w:r>
        <w:t>aller dings</w:t>
      </w:r>
    </w:p>
    <w:p>
      <w:r>
        <w:t>sei</w:t>
      </w:r>
    </w:p>
    <w:p>
      <w:r>
        <w:t>es</w:t>
      </w:r>
    </w:p>
    <w:p>
      <w:r>
        <w:t>noch</w:t>
      </w:r>
    </w:p>
    <w:p>
      <w:r>
        <w:t>nicht</w:t>
      </w:r>
    </w:p>
    <w:p>
      <w:r>
        <w:t>zu</w:t>
      </w:r>
    </w:p>
    <w:p>
      <w:r>
        <w:t>einer</w:t>
      </w:r>
    </w:p>
    <w:p>
      <w:r>
        <w:t>wesentlichen</w:t>
      </w:r>
    </w:p>
    <w:p>
      <w:r>
        <w:t>Besserung</w:t>
      </w:r>
    </w:p>
    <w:p>
      <w:r>
        <w:t>gekommen.</w:t>
      </w:r>
    </w:p>
    <w:p>
      <w:r>
        <w:t>Die</w:t>
      </w:r>
    </w:p>
    <w:p>
      <w:r>
        <w:t>Gehdis tanz</w:t>
      </w:r>
    </w:p>
    <w:p>
      <w:r>
        <w:t>betrage</w:t>
      </w:r>
    </w:p>
    <w:p>
      <w:r>
        <w:t>aktuell</w:t>
      </w:r>
    </w:p>
    <w:p>
      <w:r>
        <w:t>85</w:t>
      </w:r>
    </w:p>
    <w:p>
      <w:r>
        <w:t>Meter</w:t>
      </w:r>
    </w:p>
    <w:p>
      <w:r>
        <w:t>in</w:t>
      </w:r>
    </w:p>
    <w:p>
      <w:r>
        <w:t>sechs</w:t>
      </w:r>
    </w:p>
    <w:p>
      <w:r>
        <w:t>Minuten 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nun</w:t>
      </w:r>
    </w:p>
    <w:p>
      <w:r>
        <w:t>einen</w:t>
      </w:r>
    </w:p>
    <w:p>
      <w:r>
        <w:t>Rollator</w:t>
      </w:r>
    </w:p>
    <w:p>
      <w:r>
        <w:t>als</w:t>
      </w:r>
    </w:p>
    <w:p>
      <w:r>
        <w:t>Unterstützung</w:t>
      </w:r>
    </w:p>
    <w:p>
      <w:r>
        <w:t>zur</w:t>
      </w:r>
    </w:p>
    <w:p>
      <w:r>
        <w:t>Fortbewegung</w:t>
      </w:r>
    </w:p>
    <w:p>
      <w:r>
        <w:t>erhalten</w:t>
      </w:r>
    </w:p>
    <w:p>
      <w:r>
        <w:t>(Ziff.</w:t>
      </w:r>
    </w:p>
    <w:p>
      <w:r>
        <w:t>1.3).</w:t>
      </w:r>
    </w:p>
    <w:p>
      <w:r>
        <w:t>Sie</w:t>
      </w:r>
    </w:p>
    <w:p>
      <w:r>
        <w:t>sei</w:t>
      </w:r>
    </w:p>
    <w:p>
      <w:r>
        <w:t>Studentin,</w:t>
      </w:r>
    </w:p>
    <w:p>
      <w:r>
        <w:t>die</w:t>
      </w:r>
    </w:p>
    <w:p>
      <w:r>
        <w:t>Arbeitsfähigkeit</w:t>
      </w:r>
    </w:p>
    <w:p>
      <w:r>
        <w:t>betrage</w:t>
      </w:r>
    </w:p>
    <w:p>
      <w:r>
        <w:t>20</w:t>
      </w:r>
    </w:p>
    <w:p>
      <w:r>
        <w:t>%</w:t>
      </w:r>
    </w:p>
    <w:p>
      <w:r>
        <w:t>im</w:t>
      </w:r>
    </w:p>
    <w:p>
      <w:r>
        <w:t>Homeoffice.</w:t>
      </w:r>
    </w:p>
    <w:p>
      <w:r>
        <w:t>Aufgrund</w:t>
      </w:r>
    </w:p>
    <w:p>
      <w:r>
        <w:t>der</w:t>
      </w:r>
    </w:p>
    <w:p>
      <w:r>
        <w:t>generalisierten</w:t>
      </w:r>
    </w:p>
    <w:p>
      <w:r>
        <w:t>körperlichen</w:t>
      </w:r>
    </w:p>
    <w:p>
      <w:r>
        <w:t>Schwäche</w:t>
      </w:r>
    </w:p>
    <w:p>
      <w:r>
        <w:t>komme</w:t>
      </w:r>
    </w:p>
    <w:p>
      <w:r>
        <w:t>sie</w:t>
      </w:r>
    </w:p>
    <w:p>
      <w:r>
        <w:t>schlecht</w:t>
      </w:r>
    </w:p>
    <w:p>
      <w:r>
        <w:t>aus</w:t>
      </w:r>
    </w:p>
    <w:p>
      <w:r>
        <w:t>dem</w:t>
      </w:r>
    </w:p>
    <w:p>
      <w:r>
        <w:t>Haus</w:t>
      </w:r>
    </w:p>
    <w:p>
      <w:r>
        <w:t>(Ziff.</w:t>
      </w:r>
    </w:p>
    <w:p>
      <w:r>
        <w:t>2.1).</w:t>
      </w:r>
    </w:p>
    <w:p>
      <w:r>
        <w:t>Da</w:t>
      </w:r>
    </w:p>
    <w:p>
      <w:r>
        <w:t>sie</w:t>
      </w:r>
    </w:p>
    <w:p>
      <w:r>
        <w:t>nicht</w:t>
      </w:r>
    </w:p>
    <w:p>
      <w:r>
        <w:t>auf</w:t>
      </w:r>
    </w:p>
    <w:p>
      <w:r>
        <w:t>Benlysta</w:t>
      </w:r>
    </w:p>
    <w:p>
      <w:r>
        <w:t>angesprochen</w:t>
      </w:r>
    </w:p>
    <w:p>
      <w:r>
        <w:t>habe,</w:t>
      </w:r>
    </w:p>
    <w:p>
      <w:r>
        <w:t>sei</w:t>
      </w:r>
    </w:p>
    <w:p>
      <w:r>
        <w:t>die</w:t>
      </w:r>
    </w:p>
    <w:p>
      <w:r>
        <w:t>Therapie</w:t>
      </w:r>
    </w:p>
    <w:p>
      <w:r>
        <w:t>wieder</w:t>
      </w:r>
    </w:p>
    <w:p>
      <w:r>
        <w:t>abgesetzt</w:t>
      </w:r>
    </w:p>
    <w:p>
      <w:r>
        <w:t>worden.</w:t>
      </w:r>
    </w:p>
    <w:p>
      <w:r>
        <w:t>Die</w:t>
      </w:r>
    </w:p>
    <w:p>
      <w:r>
        <w:t>Muskelschwäche</w:t>
      </w:r>
    </w:p>
    <w:p>
      <w:r>
        <w:t>persistiere</w:t>
      </w:r>
    </w:p>
    <w:p>
      <w:r>
        <w:t>und</w:t>
      </w:r>
    </w:p>
    <w:p>
      <w:r>
        <w:t>sei</w:t>
      </w:r>
    </w:p>
    <w:p>
      <w:r>
        <w:t>wahrscheinlich</w:t>
      </w:r>
    </w:p>
    <w:p>
      <w:r>
        <w:t>durch</w:t>
      </w:r>
    </w:p>
    <w:p>
      <w:r>
        <w:t>körperliche</w:t>
      </w:r>
    </w:p>
    <w:p>
      <w:r>
        <w:t>Dekonditionierung</w:t>
      </w:r>
    </w:p>
    <w:p>
      <w:r>
        <w:t>bedingt.</w:t>
      </w:r>
    </w:p>
    <w:p>
      <w:r>
        <w:t>Im</w:t>
      </w:r>
    </w:p>
    <w:p>
      <w:r>
        <w:t>Vordergrund</w:t>
      </w:r>
    </w:p>
    <w:p>
      <w:r>
        <w:t>stünden</w:t>
      </w:r>
    </w:p>
    <w:p>
      <w:r>
        <w:t>die</w:t>
      </w:r>
    </w:p>
    <w:p>
      <w:r>
        <w:t>körperliche</w:t>
      </w:r>
    </w:p>
    <w:p>
      <w:r>
        <w:t>Schwäche</w:t>
      </w:r>
    </w:p>
    <w:p>
      <w:r>
        <w:t>und</w:t>
      </w:r>
    </w:p>
    <w:p>
      <w:r>
        <w:t>Müdigkeit</w:t>
      </w:r>
    </w:p>
    <w:p>
      <w:r>
        <w:t>sowie</w:t>
      </w:r>
    </w:p>
    <w:p>
      <w:r>
        <w:t>der</w:t>
      </w:r>
    </w:p>
    <w:p>
      <w:r>
        <w:t>Tremor</w:t>
      </w:r>
    </w:p>
    <w:p>
      <w:r>
        <w:t>bei</w:t>
      </w:r>
    </w:p>
    <w:p>
      <w:r>
        <w:t>Kraftaufwand.</w:t>
      </w:r>
    </w:p>
    <w:p>
      <w:r>
        <w:t>Es</w:t>
      </w:r>
    </w:p>
    <w:p>
      <w:r>
        <w:t>sehe</w:t>
      </w:r>
    </w:p>
    <w:p>
      <w:r>
        <w:t>nicht</w:t>
      </w:r>
    </w:p>
    <w:p>
      <w:r>
        <w:t>so</w:t>
      </w:r>
    </w:p>
    <w:p>
      <w:r>
        <w:t>aus,</w:t>
      </w:r>
    </w:p>
    <w:p>
      <w:r>
        <w:t>als</w:t>
      </w:r>
    </w:p>
    <w:p>
      <w:r>
        <w:t>ob</w:t>
      </w:r>
    </w:p>
    <w:p>
      <w:r>
        <w:t>sich</w:t>
      </w:r>
    </w:p>
    <w:p>
      <w:r>
        <w:t>der</w:t>
      </w:r>
    </w:p>
    <w:p>
      <w:r>
        <w:t>Zustand</w:t>
      </w:r>
    </w:p>
    <w:p>
      <w:r>
        <w:t>in</w:t>
      </w:r>
    </w:p>
    <w:p>
      <w:r>
        <w:t>den</w:t>
      </w:r>
    </w:p>
    <w:p>
      <w:r>
        <w:t>nächsten</w:t>
      </w:r>
    </w:p>
    <w:p>
      <w:r>
        <w:t>Monaten</w:t>
      </w:r>
    </w:p>
    <w:p>
      <w:r>
        <w:t>gross</w:t>
      </w:r>
    </w:p>
    <w:p>
      <w:r>
        <w:t>bessern</w:t>
      </w:r>
    </w:p>
    <w:p>
      <w:r>
        <w:t>werde,</w:t>
      </w:r>
    </w:p>
    <w:p>
      <w:r>
        <w:t>bis</w:t>
      </w:r>
    </w:p>
    <w:p>
      <w:r>
        <w:t>jetzt</w:t>
      </w:r>
    </w:p>
    <w:p>
      <w:r>
        <w:t>gebe</w:t>
      </w:r>
    </w:p>
    <w:p>
      <w:r>
        <w:t>es</w:t>
      </w:r>
    </w:p>
    <w:p>
      <w:r>
        <w:t>keine</w:t>
      </w:r>
    </w:p>
    <w:p>
      <w:r>
        <w:t>grossen</w:t>
      </w:r>
    </w:p>
    <w:p>
      <w:r>
        <w:t>Fortschritte</w:t>
      </w:r>
    </w:p>
    <w:p>
      <w:r>
        <w:t>(Ziff.</w:t>
      </w:r>
    </w:p>
    <w:p>
      <w:r>
        <w:t>3.3).</w:t>
      </w:r>
    </w:p>
    <w:p>
      <w:r>
        <w:t>Durch</w:t>
      </w:r>
    </w:p>
    <w:p>
      <w:r>
        <w:t>eine</w:t>
      </w:r>
    </w:p>
    <w:p>
      <w:r>
        <w:t>intensivierte</w:t>
      </w:r>
    </w:p>
    <w:p>
      <w:r>
        <w:t>ambu lante</w:t>
      </w:r>
    </w:p>
    <w:p>
      <w:r>
        <w:t>Physiotherapie</w:t>
      </w:r>
    </w:p>
    <w:p>
      <w:r>
        <w:t>könne</w:t>
      </w:r>
    </w:p>
    <w:p>
      <w:r>
        <w:t>die</w:t>
      </w:r>
    </w:p>
    <w:p>
      <w:r>
        <w:t>Arbeitsfähigkeit</w:t>
      </w:r>
    </w:p>
    <w:p>
      <w:r>
        <w:t>verbessert</w:t>
      </w:r>
    </w:p>
    <w:p>
      <w:r>
        <w:t>werden</w:t>
      </w:r>
    </w:p>
    <w:p>
      <w:r>
        <w:t>(Ziff.</w:t>
      </w:r>
    </w:p>
    <w:p>
      <w:r>
        <w:t>4.1).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unbedingt</w:t>
      </w:r>
    </w:p>
    <w:p>
      <w:r>
        <w:t>einen</w:t>
      </w:r>
    </w:p>
    <w:p>
      <w:r>
        <w:t>Rollstuhl</w:t>
      </w:r>
    </w:p>
    <w:p>
      <w:r>
        <w:t>gewollt,</w:t>
      </w:r>
    </w:p>
    <w:p>
      <w:r>
        <w:t>damit</w:t>
      </w:r>
    </w:p>
    <w:p>
      <w:r>
        <w:t>sie</w:t>
      </w:r>
    </w:p>
    <w:p>
      <w:r>
        <w:t>wieder</w:t>
      </w:r>
    </w:p>
    <w:p>
      <w:r>
        <w:t>in</w:t>
      </w:r>
    </w:p>
    <w:p>
      <w:r>
        <w:t>die</w:t>
      </w:r>
    </w:p>
    <w:p>
      <w:r>
        <w:t>Stadt</w:t>
      </w:r>
    </w:p>
    <w:p>
      <w:r>
        <w:t>gehen</w:t>
      </w:r>
    </w:p>
    <w:p>
      <w:r>
        <w:t>und</w:t>
      </w:r>
    </w:p>
    <w:p>
      <w:r>
        <w:t>ein</w:t>
      </w:r>
    </w:p>
    <w:p>
      <w:r>
        <w:t>besseres</w:t>
      </w:r>
    </w:p>
    <w:p>
      <w:r>
        <w:t>soziales</w:t>
      </w:r>
    </w:p>
    <w:p>
      <w:r>
        <w:t>Leben</w:t>
      </w:r>
    </w:p>
    <w:p>
      <w:r>
        <w:t>führen</w:t>
      </w:r>
    </w:p>
    <w:p>
      <w:r>
        <w:t>könne.</w:t>
      </w:r>
    </w:p>
    <w:p>
      <w:r>
        <w:t>Das</w:t>
      </w:r>
    </w:p>
    <w:p>
      <w:r>
        <w:t>ärztliche</w:t>
      </w:r>
    </w:p>
    <w:p>
      <w:r>
        <w:t>Team</w:t>
      </w:r>
    </w:p>
    <w:p>
      <w:r>
        <w:t>habe</w:t>
      </w:r>
    </w:p>
    <w:p>
      <w:r>
        <w:t>die</w:t>
      </w:r>
    </w:p>
    <w:p>
      <w:r>
        <w:t>Meinung</w:t>
      </w:r>
    </w:p>
    <w:p>
      <w:r>
        <w:t>vertreten,</w:t>
      </w:r>
    </w:p>
    <w:p>
      <w:r>
        <w:t>dass</w:t>
      </w:r>
    </w:p>
    <w:p>
      <w:r>
        <w:t>dies</w:t>
      </w:r>
    </w:p>
    <w:p>
      <w:r>
        <w:t>ihre</w:t>
      </w:r>
    </w:p>
    <w:p>
      <w:r>
        <w:t>Motivation,</w:t>
      </w:r>
    </w:p>
    <w:p>
      <w:r>
        <w:t>an</w:t>
      </w:r>
    </w:p>
    <w:p>
      <w:r>
        <w:t>ihrer</w:t>
      </w:r>
    </w:p>
    <w:p>
      <w:r>
        <w:t>Gehstrecke</w:t>
      </w:r>
    </w:p>
    <w:p>
      <w:r>
        <w:t>zu</w:t>
      </w:r>
    </w:p>
    <w:p>
      <w:r>
        <w:t>arbeiten,</w:t>
      </w:r>
    </w:p>
    <w:p>
      <w:r>
        <w:t>langfristig</w:t>
      </w:r>
    </w:p>
    <w:p>
      <w:r>
        <w:t>hindern</w:t>
      </w:r>
    </w:p>
    <w:p>
      <w:r>
        <w:t>werde.</w:t>
      </w:r>
    </w:p>
    <w:p>
      <w:r>
        <w:t>Die</w:t>
      </w:r>
    </w:p>
    <w:p>
      <w:r>
        <w:t>Beschwerdeführerin</w:t>
      </w:r>
    </w:p>
    <w:p>
      <w:r>
        <w:t>sowie</w:t>
      </w:r>
    </w:p>
    <w:p>
      <w:r>
        <w:t>deren</w:t>
      </w:r>
    </w:p>
    <w:p>
      <w:r>
        <w:t>Mutter</w:t>
      </w:r>
    </w:p>
    <w:p>
      <w:r>
        <w:t>hätten</w:t>
      </w:r>
    </w:p>
    <w:p>
      <w:r>
        <w:t>aber</w:t>
      </w:r>
    </w:p>
    <w:p>
      <w:r>
        <w:t>darauf</w:t>
      </w:r>
    </w:p>
    <w:p>
      <w:r>
        <w:t>bestanden</w:t>
      </w:r>
    </w:p>
    <w:p>
      <w:r>
        <w:t>(Ziff.</w:t>
      </w:r>
    </w:p>
    <w:p>
      <w:r>
        <w:t>4.4). 4 .</w:t>
      </w:r>
    </w:p>
    <w:p>
      <w:r>
        <w:rPr>
          <w:b/>
        </w:rPr>
        <w:t>E. 14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rPr>
          <w:b/>
        </w:rPr>
        <w:t>E. 16</w:t>
      </w:r>
    </w:p>
    <w:p>
      <w:r>
        <w:t>.1</w:t>
      </w:r>
    </w:p>
    <w:p>
      <w:r>
        <w:t>Im</w:t>
      </w:r>
    </w:p>
    <w:p>
      <w:r>
        <w:t>Januar</w:t>
      </w:r>
    </w:p>
    <w:p>
      <w:r>
        <w:t>2024</w:t>
      </w:r>
    </w:p>
    <w:p>
      <w:r>
        <w:t>wurde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Auftrag</w:t>
      </w:r>
    </w:p>
    <w:p>
      <w:r>
        <w:t>der</w:t>
      </w:r>
    </w:p>
    <w:p>
      <w:r>
        <w:t>Beschwerde - gegnerin</w:t>
      </w:r>
    </w:p>
    <w:p>
      <w:r>
        <w:t>durch</w:t>
      </w:r>
    </w:p>
    <w:p>
      <w:r>
        <w:t>Ärzte</w:t>
      </w:r>
    </w:p>
    <w:p>
      <w:r>
        <w:t>der</w:t>
      </w:r>
    </w:p>
    <w:p>
      <w:r>
        <w:t>Z.___</w:t>
      </w:r>
    </w:p>
    <w:p>
      <w:r>
        <w:t>AG</w:t>
      </w:r>
    </w:p>
    <w:p>
      <w:r>
        <w:t>internistisch,</w:t>
      </w:r>
    </w:p>
    <w:p>
      <w:r>
        <w:t>neuropsychologisch,</w:t>
      </w:r>
    </w:p>
    <w:p>
      <w:r>
        <w:t>rheu matologisch,</w:t>
      </w:r>
    </w:p>
    <w:p>
      <w:r>
        <w:t>neurologisch</w:t>
      </w:r>
    </w:p>
    <w:p>
      <w:r>
        <w:t>sowie</w:t>
      </w:r>
    </w:p>
    <w:p>
      <w:r>
        <w:t>psychiatrisch</w:t>
      </w:r>
    </w:p>
    <w:p>
      <w:r>
        <w:t>begutachtet.</w:t>
      </w:r>
    </w:p>
    <w:p>
      <w:r>
        <w:t>In</w:t>
      </w:r>
    </w:p>
    <w:p>
      <w:r>
        <w:t>der</w:t>
      </w:r>
    </w:p>
    <w:p>
      <w:r>
        <w:t>polydiszipli nären</w:t>
      </w:r>
    </w:p>
    <w:p>
      <w:r>
        <w:t>Konsensbeurteilung</w:t>
      </w:r>
    </w:p>
    <w:p>
      <w:r>
        <w:t>des</w:t>
      </w:r>
    </w:p>
    <w:p>
      <w:r>
        <w:t>Gutachtens</w:t>
      </w:r>
    </w:p>
    <w:p>
      <w:r>
        <w:t>vom</w:t>
      </w:r>
    </w:p>
    <w:p>
      <w:r>
        <w:t>15.</w:t>
      </w:r>
    </w:p>
    <w:p>
      <w:r>
        <w:t>M ärz</w:t>
      </w:r>
    </w:p>
    <w:p>
      <w:r>
        <w:t>2024</w:t>
      </w:r>
    </w:p>
    <w:p>
      <w:r>
        <w:t>(Urk.</w:t>
      </w:r>
    </w:p>
    <w:p>
      <w:r>
        <w:t>15/124</w:t>
      </w:r>
    </w:p>
    <w:p>
      <w:r>
        <w:t>S.</w:t>
      </w:r>
    </w:p>
    <w:p>
      <w:r>
        <w:t>6-12)</w:t>
      </w:r>
    </w:p>
    <w:p>
      <w:r>
        <w:t>nannten</w:t>
      </w:r>
    </w:p>
    <w:p>
      <w:r>
        <w:t>die</w:t>
      </w:r>
    </w:p>
    <w:p>
      <w:r>
        <w:t>Ärzte</w:t>
      </w:r>
    </w:p>
    <w:p>
      <w:r>
        <w:t>insgesamt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(S.</w:t>
      </w:r>
    </w:p>
    <w:p>
      <w:r>
        <w:t>8</w:t>
      </w:r>
    </w:p>
    <w:p>
      <w:r>
        <w:t>Ziff.</w:t>
      </w:r>
    </w:p>
    <w:p>
      <w:r>
        <w:t>4 .3 .1): - myofasziale</w:t>
      </w:r>
    </w:p>
    <w:p>
      <w:r>
        <w:t>Dekonditionierung</w:t>
      </w:r>
    </w:p>
    <w:p>
      <w:r>
        <w:t>und</w:t>
      </w:r>
    </w:p>
    <w:p>
      <w:r>
        <w:t>Dysbalancen</w:t>
      </w:r>
    </w:p>
    <w:p>
      <w:r>
        <w:t>bei</w:t>
      </w:r>
    </w:p>
    <w:p>
      <w:r>
        <w:t>Haltungsinsuffizienz</w:t>
      </w:r>
    </w:p>
    <w:p>
      <w:r>
        <w:t>bei</w:t>
      </w:r>
    </w:p>
    <w:p>
      <w:r>
        <w:t>aktenanamnestisch</w:t>
      </w:r>
    </w:p>
    <w:p>
      <w:r>
        <w:t>multisystemischer</w:t>
      </w:r>
    </w:p>
    <w:p>
      <w:r>
        <w:t>autoinflammatorischer</w:t>
      </w:r>
    </w:p>
    <w:p>
      <w:r>
        <w:t>Erkran kung</w:t>
      </w:r>
    </w:p>
    <w:p>
      <w:r>
        <w:t>mit</w:t>
      </w:r>
    </w:p>
    <w:p>
      <w:r>
        <w:t>Polyserositis</w:t>
      </w:r>
    </w:p>
    <w:p>
      <w:r>
        <w:t>primär</w:t>
      </w:r>
    </w:p>
    <w:p>
      <w:r>
        <w:t>unklarer</w:t>
      </w:r>
    </w:p>
    <w:p>
      <w:r>
        <w:t>Ätiologie,</w:t>
      </w:r>
    </w:p>
    <w:p>
      <w:r>
        <w:t>DD</w:t>
      </w:r>
    </w:p>
    <w:p>
      <w:r>
        <w:t>postinfektiös,</w:t>
      </w:r>
    </w:p>
    <w:p>
      <w:r>
        <w:t>systemischer</w:t>
      </w:r>
    </w:p>
    <w:p>
      <w:r>
        <w:t>Lupus</w:t>
      </w:r>
    </w:p>
    <w:p>
      <w:r>
        <w:t>E rythematodes,</w:t>
      </w:r>
    </w:p>
    <w:p>
      <w:r>
        <w:t>EULAR-SLE-Kriterien</w:t>
      </w:r>
    </w:p>
    <w:p>
      <w:r>
        <w:t>13</w:t>
      </w:r>
    </w:p>
    <w:p>
      <w:r>
        <w:t>Punkte</w:t>
      </w:r>
    </w:p>
    <w:p>
      <w:r>
        <w:t>mit</w:t>
      </w:r>
    </w:p>
    <w:p>
      <w:r>
        <w:t>ausge prägter</w:t>
      </w:r>
    </w:p>
    <w:p>
      <w:r>
        <w:t>Müdigkeit</w:t>
      </w:r>
    </w:p>
    <w:p>
      <w:r>
        <w:t>und</w:t>
      </w:r>
    </w:p>
    <w:p>
      <w:r>
        <w:t>Kraftlosigkeit</w:t>
      </w:r>
    </w:p>
    <w:p>
      <w:r>
        <w:t>ohne</w:t>
      </w:r>
    </w:p>
    <w:p>
      <w:r>
        <w:t>Entzündungsaktivität,</w:t>
      </w:r>
    </w:p>
    <w:p>
      <w:r>
        <w:t>mit</w:t>
      </w:r>
    </w:p>
    <w:p>
      <w:r>
        <w:t>Muskelschwäche</w:t>
      </w:r>
    </w:p>
    <w:p>
      <w:r>
        <w:t>und</w:t>
      </w:r>
    </w:p>
    <w:p>
      <w:r>
        <w:t>Arthralgien</w:t>
      </w:r>
    </w:p>
    <w:p>
      <w:r>
        <w:t>bei</w:t>
      </w:r>
    </w:p>
    <w:p>
      <w:r>
        <w:t>Hyperlaxizität,</w:t>
      </w:r>
    </w:p>
    <w:p>
      <w:r>
        <w:t>Gewichtsverlust</w:t>
      </w:r>
    </w:p>
    <w:p>
      <w:r>
        <w:t>von</w:t>
      </w:r>
    </w:p>
    <w:p>
      <w:r>
        <w:rPr>
          <w:b/>
        </w:rPr>
        <w:t>E. 17</w:t>
      </w:r>
    </w:p>
    <w:p>
      <w:r>
        <w:t>kg</w:t>
      </w:r>
    </w:p>
    <w:p>
      <w:r>
        <w:t>in</w:t>
      </w:r>
    </w:p>
    <w:p>
      <w:r>
        <w:t>einem</w:t>
      </w:r>
    </w:p>
    <w:p>
      <w:r>
        <w:t>Jahr</w:t>
      </w:r>
    </w:p>
    <w:p>
      <w:r>
        <w:t>und</w:t>
      </w:r>
    </w:p>
    <w:p>
      <w:r>
        <w:t>Fatigue - 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nannten</w:t>
      </w:r>
    </w:p>
    <w:p>
      <w:r>
        <w:t>die</w:t>
      </w:r>
    </w:p>
    <w:p>
      <w:r>
        <w:t>Gutachter</w:t>
      </w:r>
    </w:p>
    <w:p>
      <w:r>
        <w:t>sodann</w:t>
      </w:r>
    </w:p>
    <w:p>
      <w:r>
        <w:t>die</w:t>
      </w:r>
    </w:p>
    <w:p>
      <w:r>
        <w:t>folgenden</w:t>
      </w:r>
    </w:p>
    <w:p>
      <w:r>
        <w:t>(S.</w:t>
      </w:r>
    </w:p>
    <w:p>
      <w:r>
        <w:t>8</w:t>
      </w:r>
    </w:p>
    <w:p>
      <w:r>
        <w:t>Ziff.</w:t>
      </w:r>
    </w:p>
    <w:p>
      <w:r>
        <w:t>4.3.2): - funktioneller</w:t>
      </w:r>
    </w:p>
    <w:p>
      <w:r>
        <w:t>Tremor - depressive</w:t>
      </w:r>
    </w:p>
    <w:p>
      <w:r>
        <w:t>Episode,</w:t>
      </w:r>
    </w:p>
    <w:p>
      <w:r>
        <w:t>gegenwärtig</w:t>
      </w:r>
    </w:p>
    <w:p>
      <w:r>
        <w:t>remittiert</w:t>
      </w:r>
    </w:p>
    <w:p>
      <w:r>
        <w:t>(ICD-10</w:t>
      </w:r>
    </w:p>
    <w:p>
      <w:r>
        <w:t>F32.4) - Diabetes</w:t>
      </w:r>
    </w:p>
    <w:p>
      <w:r>
        <w:t>insipidus</w:t>
      </w:r>
    </w:p>
    <w:p>
      <w:r>
        <w:t>centralis - chronisches</w:t>
      </w:r>
    </w:p>
    <w:p>
      <w:r>
        <w:t>idiopathisches</w:t>
      </w:r>
    </w:p>
    <w:p>
      <w:r>
        <w:t>Angioödem</w:t>
      </w:r>
    </w:p>
    <w:p>
      <w:r>
        <w:t>/</w:t>
      </w:r>
    </w:p>
    <w:p>
      <w:r>
        <w:t>Urtikaria - Rhinokonjunktivitis</w:t>
      </w:r>
    </w:p>
    <w:p>
      <w:r>
        <w:t>saisonal</w:t>
      </w:r>
    </w:p>
    <w:p>
      <w:r>
        <w:t>Das</w:t>
      </w:r>
    </w:p>
    <w:p>
      <w:r>
        <w:t>Beschwerdebild</w:t>
      </w:r>
    </w:p>
    <w:p>
      <w:r>
        <w:t>sei</w:t>
      </w:r>
    </w:p>
    <w:p>
      <w:r>
        <w:t>aus</w:t>
      </w:r>
    </w:p>
    <w:p>
      <w:r>
        <w:t>dem</w:t>
      </w:r>
    </w:p>
    <w:p>
      <w:r>
        <w:t>rheumatologischen</w:t>
      </w:r>
    </w:p>
    <w:p>
      <w:r>
        <w:t>Formenkreis</w:t>
      </w:r>
    </w:p>
    <w:p>
      <w:r>
        <w:t>nicht</w:t>
      </w:r>
    </w:p>
    <w:p>
      <w:r>
        <w:t>begründ-</w:t>
      </w:r>
    </w:p>
    <w:p>
      <w:r>
        <w:t>und</w:t>
      </w:r>
    </w:p>
    <w:p>
      <w:r>
        <w:t>erklärbar.</w:t>
      </w:r>
    </w:p>
    <w:p>
      <w:r>
        <w:t>Es</w:t>
      </w:r>
    </w:p>
    <w:p>
      <w:r>
        <w:t>fehlten</w:t>
      </w:r>
    </w:p>
    <w:p>
      <w:r>
        <w:t>korrelierende</w:t>
      </w:r>
    </w:p>
    <w:p>
      <w:r>
        <w:t>Untersuchungsergebnisse,</w:t>
      </w:r>
    </w:p>
    <w:p>
      <w:r>
        <w:t>die</w:t>
      </w:r>
    </w:p>
    <w:p>
      <w:r>
        <w:t>diese</w:t>
      </w:r>
    </w:p>
    <w:p>
      <w:r>
        <w:t>doch</w:t>
      </w:r>
    </w:p>
    <w:p>
      <w:r>
        <w:t>deutlich</w:t>
      </w:r>
    </w:p>
    <w:p>
      <w:r>
        <w:t>präsentierten</w:t>
      </w:r>
    </w:p>
    <w:p>
      <w:r>
        <w:t>Einschränkungen,</w:t>
      </w:r>
    </w:p>
    <w:p>
      <w:r>
        <w:t>die</w:t>
      </w:r>
    </w:p>
    <w:p>
      <w:r>
        <w:t>geklagten</w:t>
      </w:r>
    </w:p>
    <w:p>
      <w:r>
        <w:t>Symptome</w:t>
      </w:r>
    </w:p>
    <w:p>
      <w:r>
        <w:t>und</w:t>
      </w:r>
    </w:p>
    <w:p>
      <w:r>
        <w:t>die</w:t>
      </w:r>
    </w:p>
    <w:p>
      <w:r>
        <w:t>Funktionein bussen</w:t>
      </w:r>
    </w:p>
    <w:p>
      <w:r>
        <w:t>nachvollziehbar</w:t>
      </w:r>
    </w:p>
    <w:p>
      <w:r>
        <w:t>begründen</w:t>
      </w:r>
    </w:p>
    <w:p>
      <w:r>
        <w:t>könnten,</w:t>
      </w:r>
    </w:p>
    <w:p>
      <w:r>
        <w:t>i nsofern</w:t>
      </w:r>
    </w:p>
    <w:p>
      <w:r>
        <w:t>bestehe</w:t>
      </w:r>
    </w:p>
    <w:p>
      <w:r>
        <w:t>keine</w:t>
      </w:r>
    </w:p>
    <w:p>
      <w:r>
        <w:t>Konsistenz</w:t>
      </w:r>
    </w:p>
    <w:p>
      <w:r>
        <w:t>und</w:t>
      </w:r>
    </w:p>
    <w:p>
      <w:r>
        <w:t>die</w:t>
      </w:r>
    </w:p>
    <w:p>
      <w:r>
        <w:t>präsentierten</w:t>
      </w:r>
    </w:p>
    <w:p>
      <w:r>
        <w:t>Beschwerden</w:t>
      </w:r>
    </w:p>
    <w:p>
      <w:r>
        <w:t>seien</w:t>
      </w:r>
    </w:p>
    <w:p>
      <w:r>
        <w:t>nicht</w:t>
      </w:r>
    </w:p>
    <w:p>
      <w:r>
        <w:t>plausibel</w:t>
      </w:r>
    </w:p>
    <w:p>
      <w:r>
        <w:t>nachvollzieh bar.</w:t>
      </w:r>
    </w:p>
    <w:p>
      <w:r>
        <w:t>Dass</w:t>
      </w:r>
    </w:p>
    <w:p>
      <w:r>
        <w:t>eine</w:t>
      </w:r>
    </w:p>
    <w:p>
      <w:r>
        <w:t>akut</w:t>
      </w:r>
    </w:p>
    <w:p>
      <w:r>
        <w:t>auftretende,</w:t>
      </w:r>
    </w:p>
    <w:p>
      <w:r>
        <w:t>hoch</w:t>
      </w:r>
    </w:p>
    <w:p>
      <w:r>
        <w:t>aktive</w:t>
      </w:r>
    </w:p>
    <w:p>
      <w:r>
        <w:t>Kollagenose</w:t>
      </w:r>
    </w:p>
    <w:p>
      <w:r>
        <w:t>in</w:t>
      </w:r>
    </w:p>
    <w:p>
      <w:r>
        <w:t>einer</w:t>
      </w:r>
    </w:p>
    <w:p>
      <w:r>
        <w:t>Schubphase</w:t>
      </w:r>
    </w:p>
    <w:p>
      <w:r>
        <w:t>eine</w:t>
      </w:r>
    </w:p>
    <w:p>
      <w:r>
        <w:t>körperliche</w:t>
      </w:r>
    </w:p>
    <w:p>
      <w:r>
        <w:t>Erschöpfbarkeit</w:t>
      </w:r>
    </w:p>
    <w:p>
      <w:r>
        <w:t>und</w:t>
      </w:r>
    </w:p>
    <w:p>
      <w:r>
        <w:t>eine</w:t>
      </w:r>
    </w:p>
    <w:p>
      <w:r>
        <w:t>Leistungsminderung</w:t>
      </w:r>
    </w:p>
    <w:p>
      <w:r>
        <w:t>verursache,</w:t>
      </w:r>
    </w:p>
    <w:p>
      <w:r>
        <w:t>sei</w:t>
      </w:r>
    </w:p>
    <w:p>
      <w:r>
        <w:t>möglich</w:t>
      </w:r>
    </w:p>
    <w:p>
      <w:r>
        <w:t>bei</w:t>
      </w:r>
    </w:p>
    <w:p>
      <w:r>
        <w:t>Vorliegen</w:t>
      </w:r>
    </w:p>
    <w:p>
      <w:r>
        <w:t>einer</w:t>
      </w:r>
    </w:p>
    <w:p>
      <w:r>
        <w:t>entsprechenden</w:t>
      </w:r>
    </w:p>
    <w:p>
      <w:r>
        <w:t>korrelierenden</w:t>
      </w:r>
    </w:p>
    <w:p>
      <w:r>
        <w:t>entzündlichen</w:t>
      </w:r>
    </w:p>
    <w:p>
      <w:r>
        <w:t>Krank heitsaktivität.</w:t>
      </w:r>
    </w:p>
    <w:p>
      <w:r>
        <w:t>Eine</w:t>
      </w:r>
    </w:p>
    <w:p>
      <w:r>
        <w:t>solche</w:t>
      </w:r>
    </w:p>
    <w:p>
      <w:r>
        <w:t>sei</w:t>
      </w:r>
    </w:p>
    <w:p>
      <w:r>
        <w:t>aber</w:t>
      </w:r>
    </w:p>
    <w:p>
      <w:r>
        <w:t>in</w:t>
      </w:r>
    </w:p>
    <w:p>
      <w:r>
        <w:t>diesem</w:t>
      </w:r>
    </w:p>
    <w:p>
      <w:r>
        <w:t>konkreten</w:t>
      </w:r>
    </w:p>
    <w:p>
      <w:r>
        <w:t>Fall</w:t>
      </w:r>
    </w:p>
    <w:p>
      <w:r>
        <w:t>nicht</w:t>
      </w:r>
    </w:p>
    <w:p>
      <w:r>
        <w:t>gegeben</w:t>
      </w:r>
    </w:p>
    <w:p>
      <w:r>
        <w:t>bei</w:t>
      </w:r>
    </w:p>
    <w:p>
      <w:r>
        <w:t>durchwegs</w:t>
      </w:r>
    </w:p>
    <w:p>
      <w:r>
        <w:t>normwertigen</w:t>
      </w:r>
    </w:p>
    <w:p>
      <w:r>
        <w:t>Entzündungsparametern,</w:t>
      </w:r>
    </w:p>
    <w:p>
      <w:r>
        <w:t>insbesondere</w:t>
      </w:r>
    </w:p>
    <w:p>
      <w:r>
        <w:t>bei</w:t>
      </w:r>
    </w:p>
    <w:p>
      <w:r>
        <w:t>aktuell</w:t>
      </w:r>
    </w:p>
    <w:p>
      <w:r>
        <w:t>fehlen dem</w:t>
      </w:r>
    </w:p>
    <w:p>
      <w:r>
        <w:t>Komplementverbrauch.</w:t>
      </w:r>
    </w:p>
    <w:p>
      <w:r>
        <w:t>Auch</w:t>
      </w:r>
    </w:p>
    <w:p>
      <w:r>
        <w:t>in</w:t>
      </w:r>
    </w:p>
    <w:p>
      <w:r>
        <w:t>der</w:t>
      </w:r>
    </w:p>
    <w:p>
      <w:r>
        <w:t>neurologischen</w:t>
      </w:r>
    </w:p>
    <w:p>
      <w:r>
        <w:t>Begutachtung</w:t>
      </w:r>
    </w:p>
    <w:p>
      <w:r>
        <w:t>wirke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Anamnesegespräch</w:t>
      </w:r>
    </w:p>
    <w:p>
      <w:r>
        <w:t>und</w:t>
      </w:r>
    </w:p>
    <w:p>
      <w:r>
        <w:t>in</w:t>
      </w:r>
    </w:p>
    <w:p>
      <w:r>
        <w:t>der</w:t>
      </w:r>
    </w:p>
    <w:p>
      <w:r>
        <w:t>klinischen</w:t>
      </w:r>
    </w:p>
    <w:p>
      <w:r>
        <w:t>Unter suchung</w:t>
      </w:r>
    </w:p>
    <w:p>
      <w:r>
        <w:t>aggravierend.</w:t>
      </w:r>
    </w:p>
    <w:p>
      <w:r>
        <w:t>Klinisch</w:t>
      </w:r>
    </w:p>
    <w:p>
      <w:r>
        <w:t>neurologisch</w:t>
      </w:r>
    </w:p>
    <w:p>
      <w:r>
        <w:t>könne</w:t>
      </w:r>
    </w:p>
    <w:p>
      <w:r>
        <w:t>kein</w:t>
      </w:r>
    </w:p>
    <w:p>
      <w:r>
        <w:t>objektivierbares</w:t>
      </w:r>
    </w:p>
    <w:p>
      <w:r>
        <w:t>fokal</w:t>
      </w:r>
    </w:p>
    <w:p>
      <w:r>
        <w:t>neurologisches</w:t>
      </w:r>
    </w:p>
    <w:p>
      <w:r>
        <w:t>Defizit</w:t>
      </w:r>
    </w:p>
    <w:p>
      <w:r>
        <w:t>festgestellt</w:t>
      </w:r>
    </w:p>
    <w:p>
      <w:r>
        <w:t>werden.</w:t>
      </w:r>
    </w:p>
    <w:p>
      <w:r>
        <w:t>Die</w:t>
      </w:r>
    </w:p>
    <w:p>
      <w:r>
        <w:t>neuropsychologische</w:t>
      </w:r>
    </w:p>
    <w:p>
      <w:r>
        <w:t>Untersu chung</w:t>
      </w:r>
    </w:p>
    <w:p>
      <w:r>
        <w:t>habe</w:t>
      </w:r>
    </w:p>
    <w:p>
      <w:r>
        <w:t>lediglich</w:t>
      </w:r>
    </w:p>
    <w:p>
      <w:r>
        <w:t>eine</w:t>
      </w:r>
    </w:p>
    <w:p>
      <w:r>
        <w:t>minimale</w:t>
      </w:r>
    </w:p>
    <w:p>
      <w:r>
        <w:t>kognitive</w:t>
      </w:r>
    </w:p>
    <w:p>
      <w:r>
        <w:t>Störung</w:t>
      </w:r>
    </w:p>
    <w:p>
      <w:r>
        <w:t>ergeben,</w:t>
      </w:r>
    </w:p>
    <w:p>
      <w:r>
        <w:t>bei</w:t>
      </w:r>
    </w:p>
    <w:p>
      <w:r>
        <w:t>insgesamt</w:t>
      </w:r>
    </w:p>
    <w:p>
      <w:r>
        <w:t>am</w:t>
      </w:r>
    </w:p>
    <w:p>
      <w:r>
        <w:t>unteren</w:t>
      </w:r>
    </w:p>
    <w:p>
      <w:r>
        <w:t>Rand</w:t>
      </w:r>
    </w:p>
    <w:p>
      <w:r>
        <w:t>der</w:t>
      </w:r>
    </w:p>
    <w:p>
      <w:r>
        <w:t>Altersnorm</w:t>
      </w:r>
    </w:p>
    <w:p>
      <w:r>
        <w:t>befindlichen</w:t>
      </w:r>
    </w:p>
    <w:p>
      <w:r>
        <w:t>Ergebnissen.</w:t>
      </w:r>
    </w:p>
    <w:p>
      <w:r>
        <w:t>Die</w:t>
      </w:r>
    </w:p>
    <w:p>
      <w:r>
        <w:t>subjektiv</w:t>
      </w:r>
    </w:p>
    <w:p>
      <w:r>
        <w:t>sehr</w:t>
      </w:r>
    </w:p>
    <w:p>
      <w:r>
        <w:t>einge schränkte</w:t>
      </w:r>
    </w:p>
    <w:p>
      <w:r>
        <w:t>körperliche</w:t>
      </w:r>
    </w:p>
    <w:p>
      <w:r>
        <w:t>und</w:t>
      </w:r>
    </w:p>
    <w:p>
      <w:r>
        <w:t>kognitive</w:t>
      </w:r>
    </w:p>
    <w:p>
      <w:r>
        <w:t>Leistungsfähigkeit</w:t>
      </w:r>
    </w:p>
    <w:p>
      <w:r>
        <w:t>lasse</w:t>
      </w:r>
    </w:p>
    <w:p>
      <w:r>
        <w:t>sich</w:t>
      </w:r>
    </w:p>
    <w:p>
      <w:r>
        <w:t>somit</w:t>
      </w:r>
    </w:p>
    <w:p>
      <w:r>
        <w:t>weder</w:t>
      </w:r>
    </w:p>
    <w:p>
      <w:r>
        <w:t>klinisch-neurologisch</w:t>
      </w:r>
    </w:p>
    <w:p>
      <w:r>
        <w:t>noch</w:t>
      </w:r>
    </w:p>
    <w:p>
      <w:r>
        <w:t>in</w:t>
      </w:r>
    </w:p>
    <w:p>
      <w:r>
        <w:t>der</w:t>
      </w:r>
    </w:p>
    <w:p>
      <w:r>
        <w:t>zweieinhalbstündigen</w:t>
      </w:r>
    </w:p>
    <w:p>
      <w:r>
        <w:t>neuropsychologischen</w:t>
      </w:r>
    </w:p>
    <w:p>
      <w:r>
        <w:t>Testung</w:t>
      </w:r>
    </w:p>
    <w:p>
      <w:r>
        <w:t>objektivieren,</w:t>
      </w:r>
    </w:p>
    <w:p>
      <w:r>
        <w:t>hier</w:t>
      </w:r>
    </w:p>
    <w:p>
      <w:r>
        <w:t>bestehe</w:t>
      </w:r>
    </w:p>
    <w:p>
      <w:r>
        <w:t>eine</w:t>
      </w:r>
    </w:p>
    <w:p>
      <w:r>
        <w:t>ausgeprägte</w:t>
      </w:r>
    </w:p>
    <w:p>
      <w:r>
        <w:t>Diskrepanz</w:t>
      </w:r>
    </w:p>
    <w:p>
      <w:r>
        <w:t>zwischen</w:t>
      </w:r>
    </w:p>
    <w:p>
      <w:r>
        <w:t>sub jektiver</w:t>
      </w:r>
    </w:p>
    <w:p>
      <w:r>
        <w:t>Wahrnehmung</w:t>
      </w:r>
    </w:p>
    <w:p>
      <w:r>
        <w:t>und</w:t>
      </w:r>
    </w:p>
    <w:p>
      <w:r>
        <w:t>objektiven</w:t>
      </w:r>
    </w:p>
    <w:p>
      <w:r>
        <w:t>Ergebnissen.</w:t>
      </w:r>
    </w:p>
    <w:p>
      <w:r>
        <w:t>Von</w:t>
      </w:r>
    </w:p>
    <w:p>
      <w:r>
        <w:t>einer</w:t>
      </w:r>
    </w:p>
    <w:p>
      <w:r>
        <w:t>Beschwerde betonung</w:t>
      </w:r>
    </w:p>
    <w:p>
      <w:r>
        <w:t>oder</w:t>
      </w:r>
    </w:p>
    <w:p>
      <w:r>
        <w:t>Aggravation</w:t>
      </w:r>
    </w:p>
    <w:p>
      <w:r>
        <w:t>werde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aber</w:t>
      </w:r>
    </w:p>
    <w:p>
      <w:r>
        <w:t>trotzdem</w:t>
      </w:r>
    </w:p>
    <w:p>
      <w:r>
        <w:t>nicht</w:t>
      </w:r>
    </w:p>
    <w:p>
      <w:r>
        <w:t>ausgegangen,</w:t>
      </w:r>
    </w:p>
    <w:p>
      <w:r>
        <w:t>da</w:t>
      </w:r>
    </w:p>
    <w:p>
      <w:r>
        <w:t>das</w:t>
      </w:r>
    </w:p>
    <w:p>
      <w:r>
        <w:t>demonstrative</w:t>
      </w:r>
    </w:p>
    <w:p>
      <w:r>
        <w:t>und</w:t>
      </w:r>
    </w:p>
    <w:p>
      <w:r>
        <w:t>übertriebene</w:t>
      </w:r>
    </w:p>
    <w:p>
      <w:r>
        <w:t>Verhalten</w:t>
      </w:r>
    </w:p>
    <w:p>
      <w:r>
        <w:t>gut</w:t>
      </w:r>
    </w:p>
    <w:p>
      <w:r>
        <w:t>im</w:t>
      </w:r>
    </w:p>
    <w:p>
      <w:r>
        <w:t>Rahmen</w:t>
      </w:r>
    </w:p>
    <w:p>
      <w:r>
        <w:t>der</w:t>
      </w:r>
    </w:p>
    <w:p>
      <w:r>
        <w:t>psychiatrischen</w:t>
      </w:r>
    </w:p>
    <w:p>
      <w:r>
        <w:t>Diagnose</w:t>
      </w:r>
    </w:p>
    <w:p>
      <w:r>
        <w:t>einer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eingeordnet</w:t>
      </w:r>
    </w:p>
    <w:p>
      <w:r>
        <w:t>werden</w:t>
      </w:r>
    </w:p>
    <w:p>
      <w:r>
        <w:t>könne.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Beschwerden</w:t>
      </w:r>
    </w:p>
    <w:p>
      <w:r>
        <w:t>teilweise</w:t>
      </w:r>
    </w:p>
    <w:p>
      <w:r>
        <w:t>auch</w:t>
      </w:r>
    </w:p>
    <w:p>
      <w:r>
        <w:t>durch</w:t>
      </w:r>
    </w:p>
    <w:p>
      <w:r>
        <w:t>einen</w:t>
      </w:r>
    </w:p>
    <w:p>
      <w:r>
        <w:t>sekun dären</w:t>
      </w:r>
    </w:p>
    <w:p>
      <w:r>
        <w:t>Krankheitsgewinn</w:t>
      </w:r>
    </w:p>
    <w:p>
      <w:r>
        <w:t>(Unterstützung</w:t>
      </w:r>
    </w:p>
    <w:p>
      <w:r>
        <w:t>durch</w:t>
      </w:r>
    </w:p>
    <w:p>
      <w:r>
        <w:t>das</w:t>
      </w:r>
    </w:p>
    <w:p>
      <w:r>
        <w:t>soziale</w:t>
      </w:r>
    </w:p>
    <w:p>
      <w:r>
        <w:t>Umfeld,</w:t>
      </w:r>
    </w:p>
    <w:p>
      <w:r>
        <w:t>Gefühl</w:t>
      </w:r>
    </w:p>
    <w:p>
      <w:r>
        <w:t>von</w:t>
      </w:r>
    </w:p>
    <w:p>
      <w:r>
        <w:t>versorgt</w:t>
      </w:r>
    </w:p>
    <w:p>
      <w:r>
        <w:t>sein,</w:t>
      </w:r>
    </w:p>
    <w:p>
      <w:r>
        <w:t>Verschieben</w:t>
      </w:r>
    </w:p>
    <w:p>
      <w:r>
        <w:t>der</w:t>
      </w:r>
    </w:p>
    <w:p>
      <w:r>
        <w:t>Verantwortungsübernahme</w:t>
      </w:r>
    </w:p>
    <w:p>
      <w:r>
        <w:t>für</w:t>
      </w:r>
    </w:p>
    <w:p>
      <w:r>
        <w:t>das</w:t>
      </w:r>
    </w:p>
    <w:p>
      <w:r>
        <w:t>eigene</w:t>
      </w:r>
    </w:p>
    <w:p>
      <w:r>
        <w:t>Leben)</w:t>
      </w:r>
    </w:p>
    <w:p>
      <w:r>
        <w:t>aufrechterhalten</w:t>
      </w:r>
    </w:p>
    <w:p>
      <w:r>
        <w:t>würden.</w:t>
      </w:r>
    </w:p>
    <w:p>
      <w:r>
        <w:t>Aus</w:t>
      </w:r>
    </w:p>
    <w:p>
      <w:r>
        <w:t>allgemein-internistischer</w:t>
      </w:r>
    </w:p>
    <w:p>
      <w:r>
        <w:t>Sicht</w:t>
      </w:r>
    </w:p>
    <w:p>
      <w:r>
        <w:t>seien</w:t>
      </w:r>
    </w:p>
    <w:p>
      <w:r>
        <w:t>keine</w:t>
      </w:r>
    </w:p>
    <w:p>
      <w:r>
        <w:t>Inkon sistenzen</w:t>
      </w:r>
    </w:p>
    <w:p>
      <w:r>
        <w:t>festgestellt</w:t>
      </w:r>
    </w:p>
    <w:p>
      <w:r>
        <w:t>worden</w:t>
      </w:r>
    </w:p>
    <w:p>
      <w:r>
        <w:t>(S.</w:t>
      </w:r>
    </w:p>
    <w:p>
      <w:r>
        <w:t>7</w:t>
      </w:r>
    </w:p>
    <w:p>
      <w:r>
        <w:t>Ziff.</w:t>
      </w:r>
    </w:p>
    <w:p>
      <w:r>
        <w:t>4.2).</w:t>
      </w:r>
    </w:p>
    <w:p>
      <w:r>
        <w:t>Von</w:t>
      </w:r>
    </w:p>
    <w:p>
      <w:r>
        <w:t>rein</w:t>
      </w:r>
    </w:p>
    <w:p>
      <w:r>
        <w:t>rheumatologischer</w:t>
      </w:r>
    </w:p>
    <w:p>
      <w:r>
        <w:t>Seite</w:t>
      </w:r>
    </w:p>
    <w:p>
      <w:r>
        <w:t>her</w:t>
      </w:r>
    </w:p>
    <w:p>
      <w:r>
        <w:t>bestehe</w:t>
      </w:r>
    </w:p>
    <w:p>
      <w:r>
        <w:t>eine</w:t>
      </w:r>
    </w:p>
    <w:p>
      <w:r>
        <w:t>Arbeitsfähigkeit,</w:t>
      </w:r>
    </w:p>
    <w:p>
      <w:r>
        <w:t>wobei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gewisse</w:t>
      </w:r>
    </w:p>
    <w:p>
      <w:r>
        <w:t>Reduk tion</w:t>
      </w:r>
    </w:p>
    <w:p>
      <w:r>
        <w:t>der</w:t>
      </w:r>
    </w:p>
    <w:p>
      <w:r>
        <w:t>Leistungsfähigkeit</w:t>
      </w:r>
    </w:p>
    <w:p>
      <w:r>
        <w:t>zugestanden</w:t>
      </w:r>
    </w:p>
    <w:p>
      <w:r>
        <w:t>werde,</w:t>
      </w:r>
    </w:p>
    <w:p>
      <w:r>
        <w:t>um</w:t>
      </w:r>
    </w:p>
    <w:p>
      <w:r>
        <w:t>den</w:t>
      </w:r>
    </w:p>
    <w:p>
      <w:r>
        <w:t>dekonditionierten</w:t>
      </w:r>
    </w:p>
    <w:p>
      <w:r>
        <w:t>Körper</w:t>
      </w:r>
    </w:p>
    <w:p>
      <w:r>
        <w:t>wieder</w:t>
      </w:r>
    </w:p>
    <w:p>
      <w:r>
        <w:t>aufbauen</w:t>
      </w:r>
    </w:p>
    <w:p>
      <w:r>
        <w:t>zu</w:t>
      </w:r>
    </w:p>
    <w:p>
      <w:r>
        <w:t>können.</w:t>
      </w:r>
    </w:p>
    <w:p>
      <w:r>
        <w:t>Rekonditionierende</w:t>
      </w:r>
    </w:p>
    <w:p>
      <w:r>
        <w:t>Massnahmen</w:t>
      </w:r>
    </w:p>
    <w:p>
      <w:r>
        <w:t>sollten</w:t>
      </w:r>
    </w:p>
    <w:p>
      <w:r>
        <w:t>dringlich</w:t>
      </w:r>
    </w:p>
    <w:p>
      <w:r>
        <w:t>umgesetzt</w:t>
      </w:r>
    </w:p>
    <w:p>
      <w:r>
        <w:t>werden.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die</w:t>
      </w:r>
    </w:p>
    <w:p>
      <w:r>
        <w:t>Leistungsfähigkeit</w:t>
      </w:r>
    </w:p>
    <w:p>
      <w:r>
        <w:t>im</w:t>
      </w:r>
    </w:p>
    <w:p>
      <w:r>
        <w:t>Rah men</w:t>
      </w:r>
    </w:p>
    <w:p>
      <w:r>
        <w:t>des</w:t>
      </w:r>
    </w:p>
    <w:p>
      <w:r>
        <w:t>Jurastudiums</w:t>
      </w:r>
    </w:p>
    <w:p>
      <w:r>
        <w:t>aufgrund</w:t>
      </w:r>
    </w:p>
    <w:p>
      <w:r>
        <w:t>der</w:t>
      </w:r>
    </w:p>
    <w:p>
      <w:r>
        <w:t>minimalen</w:t>
      </w:r>
    </w:p>
    <w:p>
      <w:r>
        <w:t>neuropsychologischen</w:t>
      </w:r>
    </w:p>
    <w:p>
      <w:r>
        <w:t>Störung</w:t>
      </w:r>
    </w:p>
    <w:p>
      <w:r>
        <w:t>reduziert.</w:t>
      </w:r>
    </w:p>
    <w:p>
      <w:r>
        <w:t>Aufgrund</w:t>
      </w:r>
    </w:p>
    <w:p>
      <w:r>
        <w:t>der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 chischen</w:t>
      </w:r>
    </w:p>
    <w:p>
      <w:r>
        <w:t>Faktoren</w:t>
      </w:r>
    </w:p>
    <w:p>
      <w:r>
        <w:t>bestehe</w:t>
      </w:r>
    </w:p>
    <w:p>
      <w:r>
        <w:t>darüber</w:t>
      </w:r>
    </w:p>
    <w:p>
      <w:r>
        <w:t>hinaus</w:t>
      </w:r>
    </w:p>
    <w:p>
      <w:r>
        <w:t>auch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Wider stands-</w:t>
      </w:r>
    </w:p>
    <w:p>
      <w:r>
        <w:t>und</w:t>
      </w:r>
    </w:p>
    <w:p>
      <w:r>
        <w:t>Durchhaltefähigkeit.</w:t>
      </w:r>
    </w:p>
    <w:p>
      <w:r>
        <w:t>Es</w:t>
      </w:r>
    </w:p>
    <w:p>
      <w:r>
        <w:t>werde</w:t>
      </w:r>
    </w:p>
    <w:p>
      <w:r>
        <w:t>insgesamt</w:t>
      </w:r>
    </w:p>
    <w:p>
      <w:r>
        <w:t>sowohl</w:t>
      </w:r>
    </w:p>
    <w:p>
      <w:r>
        <w:t>im</w:t>
      </w:r>
    </w:p>
    <w:p>
      <w:r>
        <w:t>Rahmen</w:t>
      </w:r>
    </w:p>
    <w:p>
      <w:r>
        <w:t>des</w:t>
      </w:r>
    </w:p>
    <w:p>
      <w:r>
        <w:t>S tu diums</w:t>
      </w:r>
    </w:p>
    <w:p>
      <w:r>
        <w:t>wie</w:t>
      </w:r>
    </w:p>
    <w:p>
      <w:r>
        <w:t>auch</w:t>
      </w:r>
    </w:p>
    <w:p>
      <w:r>
        <w:t>i n</w:t>
      </w:r>
    </w:p>
    <w:p>
      <w:r>
        <w:t>einer</w:t>
      </w:r>
    </w:p>
    <w:p>
      <w:r>
        <w:t>leidensadaptierten</w:t>
      </w:r>
    </w:p>
    <w:p>
      <w:r>
        <w:t>Tätigkeit</w:t>
      </w:r>
    </w:p>
    <w:p>
      <w:r>
        <w:t>von</w:t>
      </w:r>
    </w:p>
    <w:p>
      <w:r>
        <w:t>einer</w:t>
      </w:r>
    </w:p>
    <w:p>
      <w:r>
        <w:t>20%igen</w:t>
      </w:r>
    </w:p>
    <w:p>
      <w:r>
        <w:t>Leistungsein schränkung</w:t>
      </w:r>
    </w:p>
    <w:p>
      <w:r>
        <w:t>ausgegangen .</w:t>
      </w:r>
    </w:p>
    <w:p>
      <w:r>
        <w:t>(S.</w:t>
      </w:r>
    </w:p>
    <w:p>
      <w:r>
        <w:t>7</w:t>
      </w:r>
    </w:p>
    <w:p>
      <w:r>
        <w:t>Ziff.</w:t>
      </w:r>
    </w:p>
    <w:p>
      <w:r>
        <w:t>4.3).</w:t>
      </w:r>
    </w:p>
    <w:p>
      <w:r>
        <w:t>Da</w:t>
      </w:r>
    </w:p>
    <w:p>
      <w:r>
        <w:t>sich</w:t>
      </w:r>
    </w:p>
    <w:p>
      <w:r>
        <w:t>in</w:t>
      </w:r>
    </w:p>
    <w:p>
      <w:r>
        <w:t>der</w:t>
      </w:r>
    </w:p>
    <w:p>
      <w:r>
        <w:t>vorliegenden</w:t>
      </w:r>
    </w:p>
    <w:p>
      <w:r>
        <w:t>Aktenlage</w:t>
      </w:r>
    </w:p>
    <w:p>
      <w:r>
        <w:t>keine</w:t>
      </w:r>
    </w:p>
    <w:p>
      <w:r>
        <w:t>Arbeitsunfähigkeit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abbilde,</w:t>
      </w:r>
    </w:p>
    <w:p>
      <w:r>
        <w:t>gelte</w:t>
      </w:r>
    </w:p>
    <w:p>
      <w:r>
        <w:t>die</w:t>
      </w:r>
    </w:p>
    <w:p>
      <w:r>
        <w:t>festgestellte</w:t>
      </w:r>
    </w:p>
    <w:p>
      <w:r>
        <w:t>Einschränkung</w:t>
      </w:r>
    </w:p>
    <w:p>
      <w:r>
        <w:t>der</w:t>
      </w:r>
    </w:p>
    <w:p>
      <w:r>
        <w:t>Leistungsfähigkeit</w:t>
      </w:r>
    </w:p>
    <w:p>
      <w:r>
        <w:t>im</w:t>
      </w:r>
    </w:p>
    <w:p>
      <w:r>
        <w:t>Rahmen</w:t>
      </w:r>
    </w:p>
    <w:p>
      <w:r>
        <w:t>des</w:t>
      </w:r>
    </w:p>
    <w:p>
      <w:r>
        <w:t>Studiums</w:t>
      </w:r>
    </w:p>
    <w:p>
      <w:r>
        <w:t>ab</w:t>
      </w:r>
    </w:p>
    <w:p>
      <w:r>
        <w:t>dem</w:t>
      </w:r>
    </w:p>
    <w:p>
      <w:r>
        <w:t>Untersuchungszeitpunkt</w:t>
      </w:r>
    </w:p>
    <w:p>
      <w:r>
        <w:t>(S.</w:t>
      </w:r>
    </w:p>
    <w:p>
      <w:r>
        <w:t>9</w:t>
      </w:r>
    </w:p>
    <w:p>
      <w:r>
        <w:t>Ziff.</w:t>
      </w:r>
    </w:p>
    <w:p>
      <w:r>
        <w:t>4.6).</w:t>
      </w:r>
    </w:p>
    <w:p>
      <w:r>
        <w:t>Das</w:t>
      </w:r>
    </w:p>
    <w:p>
      <w:r>
        <w:t>Belastungsprofil</w:t>
      </w:r>
    </w:p>
    <w:p>
      <w:r>
        <w:t>umfasse</w:t>
      </w:r>
    </w:p>
    <w:p>
      <w:r>
        <w:t>leichte,</w:t>
      </w:r>
    </w:p>
    <w:p>
      <w:r>
        <w:t>selten</w:t>
      </w:r>
    </w:p>
    <w:p>
      <w:r>
        <w:t>bis</w:t>
      </w:r>
    </w:p>
    <w:p>
      <w:r>
        <w:t>mittelschwere</w:t>
      </w:r>
    </w:p>
    <w:p>
      <w:r>
        <w:t>wechselbelastende</w:t>
      </w:r>
    </w:p>
    <w:p>
      <w:r>
        <w:t>Tätigkeiten.</w:t>
      </w:r>
    </w:p>
    <w:p>
      <w:r>
        <w:t>Auch</w:t>
      </w:r>
    </w:p>
    <w:p>
      <w:r>
        <w:t>Hinknien,</w:t>
      </w:r>
    </w:p>
    <w:p>
      <w:r>
        <w:t>Kauern,</w:t>
      </w:r>
    </w:p>
    <w:p>
      <w:r>
        <w:t>in</w:t>
      </w:r>
    </w:p>
    <w:p>
      <w:r>
        <w:t>die</w:t>
      </w:r>
    </w:p>
    <w:p>
      <w:r>
        <w:t>Hocke</w:t>
      </w:r>
    </w:p>
    <w:p>
      <w:r>
        <w:t>gehen,</w:t>
      </w:r>
    </w:p>
    <w:p>
      <w:r>
        <w:t>das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und</w:t>
      </w:r>
    </w:p>
    <w:p>
      <w:r>
        <w:t>Treppen</w:t>
      </w:r>
    </w:p>
    <w:p>
      <w:r>
        <w:t>sowie</w:t>
      </w:r>
    </w:p>
    <w:p>
      <w:r>
        <w:t>Überkopf arbeiten</w:t>
      </w:r>
    </w:p>
    <w:p>
      <w:r>
        <w:t>seien</w:t>
      </w:r>
    </w:p>
    <w:p>
      <w:r>
        <w:t>möglich.</w:t>
      </w:r>
    </w:p>
    <w:p>
      <w:r>
        <w:t>Gut</w:t>
      </w:r>
    </w:p>
    <w:p>
      <w:r>
        <w:t>adaptiert</w:t>
      </w:r>
    </w:p>
    <w:p>
      <w:r>
        <w:t>sei</w:t>
      </w:r>
    </w:p>
    <w:p>
      <w:r>
        <w:t>sodann</w:t>
      </w:r>
    </w:p>
    <w:p>
      <w:r>
        <w:t>eine</w:t>
      </w:r>
    </w:p>
    <w:p>
      <w:r>
        <w:t>Tätigkeit,</w:t>
      </w:r>
    </w:p>
    <w:p>
      <w:r>
        <w:t>welche</w:t>
      </w:r>
    </w:p>
    <w:p>
      <w:r>
        <w:t>ohne</w:t>
      </w:r>
    </w:p>
    <w:p>
      <w:r>
        <w:t>besonderen</w:t>
      </w:r>
    </w:p>
    <w:p>
      <w:r>
        <w:t>Zeitdruck</w:t>
      </w:r>
    </w:p>
    <w:p>
      <w:r>
        <w:t>und</w:t>
      </w:r>
    </w:p>
    <w:p>
      <w:r>
        <w:t>ohne</w:t>
      </w:r>
    </w:p>
    <w:p>
      <w:r>
        <w:t>erhöhte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emotionale</w:t>
      </w:r>
    </w:p>
    <w:p>
      <w:r>
        <w:t>Belastbarkeit</w:t>
      </w:r>
    </w:p>
    <w:p>
      <w:r>
        <w:t>und</w:t>
      </w:r>
    </w:p>
    <w:p>
      <w:r>
        <w:t>mit</w:t>
      </w:r>
    </w:p>
    <w:p>
      <w:r>
        <w:t>flexiblen</w:t>
      </w:r>
    </w:p>
    <w:p>
      <w:r>
        <w:t>Pausen</w:t>
      </w:r>
    </w:p>
    <w:p>
      <w:r>
        <w:t>ausgeführt</w:t>
      </w:r>
    </w:p>
    <w:p>
      <w:r>
        <w:t>werden</w:t>
      </w:r>
    </w:p>
    <w:p>
      <w:r>
        <w:t>könne .</w:t>
      </w:r>
    </w:p>
    <w:p>
      <w:r>
        <w:t>Der</w:t>
      </w:r>
    </w:p>
    <w:p>
      <w:r>
        <w:t>zeitliche</w:t>
      </w:r>
    </w:p>
    <w:p>
      <w:r>
        <w:t>Verlauf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angepasster</w:t>
      </w:r>
    </w:p>
    <w:p>
      <w:r>
        <w:t>Tätigkeit</w:t>
      </w:r>
    </w:p>
    <w:p>
      <w:r>
        <w:t>entspreche</w:t>
      </w:r>
    </w:p>
    <w:p>
      <w:r>
        <w:t>dem</w:t>
      </w:r>
    </w:p>
    <w:p>
      <w:r>
        <w:t>zeitlichen</w:t>
      </w:r>
    </w:p>
    <w:p>
      <w:r>
        <w:t>Verlauf</w:t>
      </w:r>
    </w:p>
    <w:p>
      <w:r>
        <w:t>der</w:t>
      </w:r>
    </w:p>
    <w:p>
      <w:r>
        <w:t>letzten</w:t>
      </w:r>
    </w:p>
    <w:p>
      <w:r>
        <w:t>Tätigkeit</w:t>
      </w:r>
    </w:p>
    <w:p>
      <w:r>
        <w:t>(S.</w:t>
      </w:r>
    </w:p>
    <w:p>
      <w:r>
        <w:t>9</w:t>
      </w:r>
    </w:p>
    <w:p>
      <w:r>
        <w:t>Ziff.</w:t>
      </w:r>
    </w:p>
    <w:p>
      <w:r>
        <w:t>4.7).</w:t>
      </w:r>
    </w:p>
    <w:p>
      <w:r>
        <w:t>Therapieoptionen</w:t>
      </w:r>
    </w:p>
    <w:p>
      <w:r>
        <w:t>bestünden</w:t>
      </w:r>
    </w:p>
    <w:p>
      <w:r>
        <w:t>in</w:t>
      </w:r>
    </w:p>
    <w:p>
      <w:r>
        <w:t>Form</w:t>
      </w:r>
    </w:p>
    <w:p>
      <w:r>
        <w:t>einer</w:t>
      </w:r>
    </w:p>
    <w:p>
      <w:r>
        <w:t>Intensivierung</w:t>
      </w:r>
    </w:p>
    <w:p>
      <w:r>
        <w:t>der</w:t>
      </w:r>
    </w:p>
    <w:p>
      <w:r>
        <w:t>ambulanten</w:t>
      </w:r>
    </w:p>
    <w:p>
      <w:r>
        <w:t>psychologischen</w:t>
      </w:r>
    </w:p>
    <w:p>
      <w:r>
        <w:t>Behandlung.</w:t>
      </w:r>
    </w:p>
    <w:p>
      <w:r>
        <w:t>Aus</w:t>
      </w:r>
    </w:p>
    <w:p>
      <w:r>
        <w:t>rein</w:t>
      </w:r>
    </w:p>
    <w:p>
      <w:r>
        <w:t>psy chiatrischer</w:t>
      </w:r>
    </w:p>
    <w:p>
      <w:r>
        <w:t>Sicht</w:t>
      </w:r>
    </w:p>
    <w:p>
      <w:r>
        <w:t>sei</w:t>
      </w:r>
    </w:p>
    <w:p>
      <w:r>
        <w:t>es</w:t>
      </w:r>
    </w:p>
    <w:p>
      <w:r>
        <w:t>denkbar,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innerhalb</w:t>
      </w:r>
    </w:p>
    <w:p>
      <w:r>
        <w:t>der</w:t>
      </w:r>
    </w:p>
    <w:p>
      <w:r>
        <w:t>nächsten</w:t>
      </w:r>
    </w:p>
    <w:p>
      <w:r>
        <w:t>zwei</w:t>
      </w:r>
    </w:p>
    <w:p>
      <w:r>
        <w:t>Jahre</w:t>
      </w:r>
    </w:p>
    <w:p>
      <w:r>
        <w:t>eine</w:t>
      </w:r>
    </w:p>
    <w:p>
      <w:r>
        <w:t>vollständige</w:t>
      </w:r>
    </w:p>
    <w:p>
      <w:r>
        <w:t>Arbeitsfähigkeit</w:t>
      </w:r>
    </w:p>
    <w:p>
      <w:r>
        <w:t>erreichen</w:t>
      </w:r>
    </w:p>
    <w:p>
      <w:r>
        <w:t>könne,</w:t>
      </w:r>
    </w:p>
    <w:p>
      <w:r>
        <w:t>insbe sondere</w:t>
      </w:r>
    </w:p>
    <w:p>
      <w:r>
        <w:t>unter</w:t>
      </w:r>
    </w:p>
    <w:p>
      <w:r>
        <w:t>einer</w:t>
      </w:r>
    </w:p>
    <w:p>
      <w:r>
        <w:t>Intensivierung</w:t>
      </w:r>
    </w:p>
    <w:p>
      <w:r>
        <w:t>der</w:t>
      </w:r>
    </w:p>
    <w:p>
      <w:r>
        <w:t>psychiatrischen</w:t>
      </w:r>
    </w:p>
    <w:p>
      <w:r>
        <w:t>Behandlungsmassnahmen.</w:t>
      </w:r>
    </w:p>
    <w:p>
      <w:r>
        <w:t>Weiter</w:t>
      </w:r>
    </w:p>
    <w:p>
      <w:r>
        <w:t>sei</w:t>
      </w:r>
    </w:p>
    <w:p>
      <w:r>
        <w:t>das</w:t>
      </w:r>
    </w:p>
    <w:p>
      <w:r>
        <w:t>konsequente</w:t>
      </w:r>
    </w:p>
    <w:p>
      <w:r>
        <w:t>Durchführen</w:t>
      </w:r>
    </w:p>
    <w:p>
      <w:r>
        <w:t>der</w:t>
      </w:r>
    </w:p>
    <w:p>
      <w:r>
        <w:t>rekonditionierenden</w:t>
      </w:r>
    </w:p>
    <w:p>
      <w:r>
        <w:t>Massnahmen</w:t>
      </w:r>
    </w:p>
    <w:p>
      <w:r>
        <w:t>dringend</w:t>
      </w:r>
    </w:p>
    <w:p>
      <w:r>
        <w:t>zu</w:t>
      </w:r>
    </w:p>
    <w:p>
      <w:r>
        <w:t>empfehlen</w:t>
      </w:r>
    </w:p>
    <w:p>
      <w:r>
        <w:t>(S.</w:t>
      </w:r>
    </w:p>
    <w:p>
      <w:r>
        <w:t>10</w:t>
      </w:r>
    </w:p>
    <w:p>
      <w:r>
        <w:t>Ziff.</w:t>
      </w:r>
    </w:p>
    <w:p>
      <w:r>
        <w:t>4.8).</w:t>
      </w:r>
    </w:p>
    <w:p>
      <w:r>
        <w:t>Aus</w:t>
      </w:r>
    </w:p>
    <w:p>
      <w:r>
        <w:t>polydisziplinärer</w:t>
      </w:r>
    </w:p>
    <w:p>
      <w:r>
        <w:t>Sicht</w:t>
      </w:r>
    </w:p>
    <w:p>
      <w:r>
        <w:t>erscheine</w:t>
      </w:r>
    </w:p>
    <w:p>
      <w:r>
        <w:t>der</w:t>
      </w:r>
    </w:p>
    <w:p>
      <w:r>
        <w:t>Elektrorollstuhl</w:t>
      </w:r>
    </w:p>
    <w:p>
      <w:r>
        <w:t>nicht</w:t>
      </w:r>
    </w:p>
    <w:p>
      <w:r>
        <w:t>notwendig.</w:t>
      </w:r>
    </w:p>
    <w:p>
      <w:r>
        <w:t>Ein</w:t>
      </w:r>
    </w:p>
    <w:p>
      <w:r>
        <w:t>solcher</w:t>
      </w:r>
    </w:p>
    <w:p>
      <w:r>
        <w:t>sei</w:t>
      </w:r>
    </w:p>
    <w:p>
      <w:r>
        <w:t>im</w:t>
      </w:r>
    </w:p>
    <w:p>
      <w:r>
        <w:t>konkreten</w:t>
      </w:r>
    </w:p>
    <w:p>
      <w:r>
        <w:t>Fall</w:t>
      </w:r>
    </w:p>
    <w:p>
      <w:r>
        <w:t>kontrapro duktiv,</w:t>
      </w:r>
    </w:p>
    <w:p>
      <w:r>
        <w:t>da</w:t>
      </w:r>
    </w:p>
    <w:p>
      <w:r>
        <w:t>er</w:t>
      </w:r>
    </w:p>
    <w:p>
      <w:r>
        <w:t>das</w:t>
      </w:r>
    </w:p>
    <w:p>
      <w:r>
        <w:t>selbstlimitierende</w:t>
      </w:r>
    </w:p>
    <w:p>
      <w:r>
        <w:t>und</w:t>
      </w:r>
    </w:p>
    <w:p>
      <w:r>
        <w:t>übertrieben</w:t>
      </w:r>
    </w:p>
    <w:p>
      <w:r>
        <w:t>schonhafte</w:t>
      </w:r>
    </w:p>
    <w:p>
      <w:r>
        <w:t>Verhalten</w:t>
      </w:r>
    </w:p>
    <w:p>
      <w:r>
        <w:t>steigere</w:t>
      </w:r>
    </w:p>
    <w:p>
      <w:r>
        <w:t>und</w:t>
      </w:r>
    </w:p>
    <w:p>
      <w:r>
        <w:t>fördere.</w:t>
      </w:r>
    </w:p>
    <w:p>
      <w:r>
        <w:t>Die</w:t>
      </w:r>
    </w:p>
    <w:p>
      <w:r>
        <w:t>Beschwerdeführerin</w:t>
      </w:r>
    </w:p>
    <w:p>
      <w:r>
        <w:t>solle</w:t>
      </w:r>
    </w:p>
    <w:p>
      <w:r>
        <w:t>vielmehr</w:t>
      </w:r>
    </w:p>
    <w:p>
      <w:r>
        <w:t>Eigenaktivität</w:t>
      </w:r>
    </w:p>
    <w:p>
      <w:r>
        <w:t>üben</w:t>
      </w:r>
    </w:p>
    <w:p>
      <w:r>
        <w:t>und</w:t>
      </w:r>
    </w:p>
    <w:p>
      <w:r>
        <w:t>ver stärkt</w:t>
      </w:r>
    </w:p>
    <w:p>
      <w:r>
        <w:t>praktizieren.</w:t>
      </w:r>
    </w:p>
    <w:p>
      <w:r>
        <w:t>Das</w:t>
      </w:r>
    </w:p>
    <w:p>
      <w:r>
        <w:t>Vermeidungsverhalten,</w:t>
      </w:r>
    </w:p>
    <w:p>
      <w:r>
        <w:t>welches</w:t>
      </w:r>
    </w:p>
    <w:p>
      <w:r>
        <w:t>sie</w:t>
      </w:r>
    </w:p>
    <w:p>
      <w:r>
        <w:t>sich</w:t>
      </w:r>
    </w:p>
    <w:p>
      <w:r>
        <w:t>mittlerweile</w:t>
      </w:r>
    </w:p>
    <w:p>
      <w:r>
        <w:t>ange wöhnt</w:t>
      </w:r>
    </w:p>
    <w:p>
      <w:r>
        <w:t>habe,</w:t>
      </w:r>
    </w:p>
    <w:p>
      <w:r>
        <w:t>sei</w:t>
      </w:r>
    </w:p>
    <w:p>
      <w:r>
        <w:t>krankheitsfördernd,</w:t>
      </w:r>
    </w:p>
    <w:p>
      <w:r>
        <w:t>aber</w:t>
      </w:r>
    </w:p>
    <w:p>
      <w:r>
        <w:t>nicht</w:t>
      </w:r>
    </w:p>
    <w:p>
      <w:r>
        <w:t>gesundheitsfördernd</w:t>
      </w:r>
    </w:p>
    <w:p>
      <w:r>
        <w:t>und</w:t>
      </w:r>
    </w:p>
    <w:p>
      <w:r>
        <w:t>sicher lich</w:t>
      </w:r>
    </w:p>
    <w:p>
      <w:r>
        <w:t>nicht</w:t>
      </w:r>
    </w:p>
    <w:p>
      <w:r>
        <w:t>genesungsfördernd</w:t>
      </w:r>
    </w:p>
    <w:p>
      <w:r>
        <w:t>(S.</w:t>
      </w:r>
    </w:p>
    <w:p>
      <w:r>
        <w:t>10</w:t>
      </w:r>
    </w:p>
    <w:p>
      <w:r>
        <w:t>Ziff.</w:t>
      </w:r>
    </w:p>
    <w:p>
      <w:r>
        <w:t>4.9.1).</w:t>
      </w:r>
    </w:p>
    <w:p>
      <w:r>
        <w:t>Die</w:t>
      </w:r>
    </w:p>
    <w:p>
      <w:r>
        <w:t>angegebenen</w:t>
      </w:r>
    </w:p>
    <w:p>
      <w:r>
        <w:t>Beschwer den</w:t>
      </w:r>
    </w:p>
    <w:p>
      <w:r>
        <w:t>könnten</w:t>
      </w:r>
    </w:p>
    <w:p>
      <w:r>
        <w:t>in</w:t>
      </w:r>
    </w:p>
    <w:p>
      <w:r>
        <w:t>diesem</w:t>
      </w:r>
    </w:p>
    <w:p>
      <w:r>
        <w:t>Ausmass</w:t>
      </w:r>
    </w:p>
    <w:p>
      <w:r>
        <w:t>nicht</w:t>
      </w:r>
    </w:p>
    <w:p>
      <w:r>
        <w:t>durch</w:t>
      </w:r>
    </w:p>
    <w:p>
      <w:r>
        <w:t>die</w:t>
      </w:r>
    </w:p>
    <w:p>
      <w:r>
        <w:t>möglicherweise</w:t>
      </w:r>
    </w:p>
    <w:p>
      <w:r>
        <w:t>beste hende</w:t>
      </w:r>
    </w:p>
    <w:p>
      <w:r>
        <w:t>Autoimmunerkrankung</w:t>
      </w:r>
    </w:p>
    <w:p>
      <w:r>
        <w:t>erklärt</w:t>
      </w:r>
    </w:p>
    <w:p>
      <w:r>
        <w:t>werden.</w:t>
      </w:r>
    </w:p>
    <w:p>
      <w:r>
        <w:t>Diese</w:t>
      </w:r>
    </w:p>
    <w:p>
      <w:r>
        <w:t>Diagnose</w:t>
      </w:r>
    </w:p>
    <w:p>
      <w:r>
        <w:t>sei</w:t>
      </w:r>
    </w:p>
    <w:p>
      <w:r>
        <w:t>nicht</w:t>
      </w:r>
    </w:p>
    <w:p>
      <w:r>
        <w:t>als</w:t>
      </w:r>
    </w:p>
    <w:p>
      <w:r>
        <w:t>zu</w:t>
      </w:r>
    </w:p>
    <w:p>
      <w:r>
        <w:t>100</w:t>
      </w:r>
    </w:p>
    <w:p>
      <w:r>
        <w:t>%</w:t>
      </w:r>
    </w:p>
    <w:p>
      <w:r>
        <w:t>gesichert</w:t>
      </w:r>
    </w:p>
    <w:p>
      <w:r>
        <w:t>anzusehen,</w:t>
      </w:r>
    </w:p>
    <w:p>
      <w:r>
        <w:t>sie</w:t>
      </w:r>
    </w:p>
    <w:p>
      <w:r>
        <w:t>sei</w:t>
      </w:r>
    </w:p>
    <w:p>
      <w:r>
        <w:t>aber</w:t>
      </w:r>
    </w:p>
    <w:p>
      <w:r>
        <w:t>wie</w:t>
      </w:r>
    </w:p>
    <w:p>
      <w:r>
        <w:t>so</w:t>
      </w:r>
    </w:p>
    <w:p>
      <w:r>
        <w:t>oft</w:t>
      </w:r>
    </w:p>
    <w:p>
      <w:r>
        <w:t>in</w:t>
      </w:r>
    </w:p>
    <w:p>
      <w:r>
        <w:t>der</w:t>
      </w:r>
    </w:p>
    <w:p>
      <w:r>
        <w:t>Rheumatologie</w:t>
      </w:r>
    </w:p>
    <w:p>
      <w:r>
        <w:t>auch</w:t>
      </w:r>
    </w:p>
    <w:p>
      <w:r>
        <w:t>nicht</w:t>
      </w:r>
    </w:p>
    <w:p>
      <w:r>
        <w:t>als</w:t>
      </w:r>
    </w:p>
    <w:p>
      <w:r>
        <w:t>zu</w:t>
      </w:r>
    </w:p>
    <w:p>
      <w:r>
        <w:t>100</w:t>
      </w:r>
    </w:p>
    <w:p>
      <w:r>
        <w:t>%</w:t>
      </w:r>
    </w:p>
    <w:p>
      <w:r>
        <w:t>ausgeschlossen</w:t>
      </w:r>
    </w:p>
    <w:p>
      <w:r>
        <w:t>zu</w:t>
      </w:r>
    </w:p>
    <w:p>
      <w:r>
        <w:t>betrachten.</w:t>
      </w:r>
    </w:p>
    <w:p>
      <w:r>
        <w:t>Die</w:t>
      </w:r>
    </w:p>
    <w:p>
      <w:r>
        <w:t>Plausibilität</w:t>
      </w:r>
    </w:p>
    <w:p>
      <w:r>
        <w:t>sei</w:t>
      </w:r>
    </w:p>
    <w:p>
      <w:r>
        <w:t>aber</w:t>
      </w:r>
    </w:p>
    <w:p>
      <w:r>
        <w:t>sicher</w:t>
      </w:r>
    </w:p>
    <w:p>
      <w:r>
        <w:t>nicht</w:t>
      </w:r>
    </w:p>
    <w:p>
      <w:r>
        <w:t>gegeben</w:t>
      </w:r>
    </w:p>
    <w:p>
      <w:r>
        <w:t>(S.</w:t>
      </w:r>
    </w:p>
    <w:p>
      <w:r>
        <w:t>10</w:t>
      </w:r>
    </w:p>
    <w:p>
      <w:r>
        <w:t>Ziff.</w:t>
      </w:r>
    </w:p>
    <w:p>
      <w:r>
        <w:t>4.9.2).</w:t>
      </w:r>
    </w:p>
    <w:p>
      <w:r>
        <w:t>Aus</w:t>
      </w:r>
    </w:p>
    <w:p>
      <w:r>
        <w:t>polydisziplinärer</w:t>
      </w:r>
    </w:p>
    <w:p>
      <w:r>
        <w:t>Sicht</w:t>
      </w:r>
    </w:p>
    <w:p>
      <w:r>
        <w:t>bestünden</w:t>
      </w:r>
    </w:p>
    <w:p>
      <w:r>
        <w:t>keine</w:t>
      </w:r>
    </w:p>
    <w:p>
      <w:r>
        <w:t>Einschränkungen</w:t>
      </w:r>
    </w:p>
    <w:p>
      <w:r>
        <w:t>im</w:t>
      </w:r>
    </w:p>
    <w:p>
      <w:r>
        <w:t>Bereich</w:t>
      </w:r>
    </w:p>
    <w:p>
      <w:r>
        <w:t>Haushalt</w:t>
      </w:r>
    </w:p>
    <w:p>
      <w:r>
        <w:t>(S.</w:t>
      </w:r>
    </w:p>
    <w:p>
      <w:r>
        <w:t>10</w:t>
      </w:r>
    </w:p>
    <w:p>
      <w:r>
        <w:t>Ziff.</w:t>
      </w:r>
    </w:p>
    <w:p>
      <w:r>
        <w:t>4.9.3-8). 4 . 16 .2</w:t>
      </w:r>
    </w:p>
    <w:p>
      <w:r>
        <w:t>Die</w:t>
      </w:r>
    </w:p>
    <w:p>
      <w:r>
        <w:t>internistische</w:t>
      </w:r>
    </w:p>
    <w:p>
      <w:r>
        <w:t>Gutachterin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Fachärztin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Medizin,</w:t>
      </w:r>
    </w:p>
    <w:p>
      <w:r>
        <w:t>führte</w:t>
      </w:r>
    </w:p>
    <w:p>
      <w:r>
        <w:t>in</w:t>
      </w:r>
    </w:p>
    <w:p>
      <w:r>
        <w:t>ihrem</w:t>
      </w:r>
    </w:p>
    <w:p>
      <w:r>
        <w:t>Teilgutachten</w:t>
      </w:r>
    </w:p>
    <w:p>
      <w:r>
        <w:t>(S.</w:t>
      </w:r>
    </w:p>
    <w:p>
      <w:r>
        <w:t>13-20)</w:t>
      </w:r>
    </w:p>
    <w:p>
      <w:r>
        <w:t>aus,</w:t>
      </w:r>
    </w:p>
    <w:p>
      <w:r>
        <w:t>die</w:t>
      </w:r>
    </w:p>
    <w:p>
      <w:r>
        <w:t>Beschwerdefüh rerin</w:t>
      </w:r>
    </w:p>
    <w:p>
      <w:r>
        <w:t>klage</w:t>
      </w:r>
    </w:p>
    <w:p>
      <w:r>
        <w:t>insbesondere</w:t>
      </w:r>
    </w:p>
    <w:p>
      <w:r>
        <w:t>über</w:t>
      </w:r>
    </w:p>
    <w:p>
      <w:r>
        <w:t>eine</w:t>
      </w:r>
    </w:p>
    <w:p>
      <w:r>
        <w:t>körperliche</w:t>
      </w:r>
    </w:p>
    <w:p>
      <w:r>
        <w:t>Erschöpfung</w:t>
      </w:r>
    </w:p>
    <w:p>
      <w:r>
        <w:t>sowie</w:t>
      </w:r>
    </w:p>
    <w:p>
      <w:r>
        <w:t>Brain</w:t>
      </w:r>
    </w:p>
    <w:p>
      <w:r>
        <w:t>Fog.</w:t>
      </w:r>
    </w:p>
    <w:p>
      <w:r>
        <w:t>Die</w:t>
      </w:r>
    </w:p>
    <w:p>
      <w:r>
        <w:t>Gelenkschmerzen</w:t>
      </w:r>
    </w:p>
    <w:p>
      <w:r>
        <w:t>seien</w:t>
      </w:r>
    </w:p>
    <w:p>
      <w:r>
        <w:t>mal</w:t>
      </w:r>
    </w:p>
    <w:p>
      <w:r>
        <w:t>mehr,</w:t>
      </w:r>
    </w:p>
    <w:p>
      <w:r>
        <w:t>mal</w:t>
      </w:r>
    </w:p>
    <w:p>
      <w:r>
        <w:t>weniger</w:t>
      </w:r>
    </w:p>
    <w:p>
      <w:r>
        <w:t>schlimm.</w:t>
      </w:r>
    </w:p>
    <w:p>
      <w:r>
        <w:t>Sie</w:t>
      </w:r>
    </w:p>
    <w:p>
      <w:r>
        <w:t>fühle</w:t>
      </w:r>
    </w:p>
    <w:p>
      <w:r>
        <w:t>sich</w:t>
      </w:r>
    </w:p>
    <w:p>
      <w:r>
        <w:t>oft</w:t>
      </w:r>
    </w:p>
    <w:p>
      <w:r>
        <w:t>grippig</w:t>
      </w:r>
    </w:p>
    <w:p>
      <w:r>
        <w:t>(S.</w:t>
      </w:r>
    </w:p>
    <w:p>
      <w:r>
        <w:t>14</w:t>
      </w:r>
    </w:p>
    <w:p>
      <w:r>
        <w:t>Ziff.</w:t>
      </w:r>
    </w:p>
    <w:p>
      <w:r>
        <w:t>3.2.1).</w:t>
      </w:r>
    </w:p>
    <w:p>
      <w:r>
        <w:t>Aus</w:t>
      </w:r>
    </w:p>
    <w:p>
      <w:r>
        <w:t>allgemein-internistischer</w:t>
      </w:r>
    </w:p>
    <w:p>
      <w:r>
        <w:t>Sicht</w:t>
      </w:r>
    </w:p>
    <w:p>
      <w:r>
        <w:t>fänden</w:t>
      </w:r>
    </w:p>
    <w:p>
      <w:r>
        <w:t>sich</w:t>
      </w:r>
    </w:p>
    <w:p>
      <w:r>
        <w:t>keine</w:t>
      </w:r>
    </w:p>
    <w:p>
      <w:r>
        <w:t>Erkran kungen</w:t>
      </w:r>
    </w:p>
    <w:p>
      <w:r>
        <w:t>von</w:t>
      </w:r>
    </w:p>
    <w:p>
      <w:r>
        <w:t>Relevanz</w:t>
      </w:r>
    </w:p>
    <w:p>
      <w:r>
        <w:t>und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Arbeitsfähigkeit.</w:t>
      </w:r>
    </w:p>
    <w:p>
      <w:r>
        <w:t>Es</w:t>
      </w:r>
    </w:p>
    <w:p>
      <w:r>
        <w:t>könnten</w:t>
      </w:r>
    </w:p>
    <w:p>
      <w:r>
        <w:t>keine</w:t>
      </w:r>
    </w:p>
    <w:p>
      <w:r>
        <w:t>Inkonsistenzen</w:t>
      </w:r>
    </w:p>
    <w:p>
      <w:r>
        <w:t>festgestellt</w:t>
      </w:r>
    </w:p>
    <w:p>
      <w:r>
        <w:t>werden</w:t>
      </w:r>
    </w:p>
    <w:p>
      <w:r>
        <w:t>(S.</w:t>
      </w:r>
    </w:p>
    <w:p>
      <w:r>
        <w:rPr>
          <w:b/>
        </w:rPr>
        <w:t>E. 18</w:t>
      </w:r>
    </w:p>
    <w:p>
      <w:r>
        <w:t>Ziff.</w:t>
      </w:r>
    </w:p>
    <w:p>
      <w:r>
        <w:t>6.1-2).</w:t>
      </w:r>
    </w:p>
    <w:p>
      <w:r>
        <w:t>Es</w:t>
      </w:r>
    </w:p>
    <w:p>
      <w:r>
        <w:t>bestehe</w:t>
      </w:r>
    </w:p>
    <w:p>
      <w:r>
        <w:t>sowohl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als</w:t>
      </w:r>
    </w:p>
    <w:p>
      <w:r>
        <w:t>auch</w:t>
      </w:r>
    </w:p>
    <w:p>
      <w:r>
        <w:t>für</w:t>
      </w:r>
    </w:p>
    <w:p>
      <w:r>
        <w:t>angepasste</w:t>
      </w:r>
    </w:p>
    <w:p>
      <w:r>
        <w:t>Tätigkeiten</w:t>
      </w:r>
    </w:p>
    <w:p>
      <w:r>
        <w:t>eine</w:t>
      </w:r>
    </w:p>
    <w:p>
      <w:r>
        <w:t>volle</w:t>
      </w:r>
    </w:p>
    <w:p>
      <w:r>
        <w:t>Arbeitsfähig keit</w:t>
      </w:r>
    </w:p>
    <w:p>
      <w:r>
        <w:t>(S.</w:t>
      </w:r>
    </w:p>
    <w:p>
      <w:r>
        <w:rPr>
          <w:b/>
        </w:rPr>
        <w:t>E. 19</w:t>
      </w:r>
    </w:p>
    <w:p>
      <w:r>
        <w:t>Ziff.</w:t>
      </w:r>
    </w:p>
    <w:p>
      <w:r>
        <w:t>8.1-2). 4 . 16 .3</w:t>
      </w:r>
    </w:p>
    <w:p>
      <w:r>
        <w:t>Im</w:t>
      </w:r>
    </w:p>
    <w:p>
      <w:r>
        <w:t>rheumatologischen</w:t>
      </w:r>
    </w:p>
    <w:p>
      <w:r>
        <w:t>Teilg utachten</w:t>
      </w:r>
    </w:p>
    <w:p>
      <w:r>
        <w:t>(S.</w:t>
      </w:r>
    </w:p>
    <w:p>
      <w:r>
        <w:t>21-34)</w:t>
      </w:r>
    </w:p>
    <w:p>
      <w:r>
        <w:t>hielt</w:t>
      </w:r>
    </w:p>
    <w:p>
      <w:r>
        <w:t>Dr.</w:t>
      </w:r>
    </w:p>
    <w:p>
      <w:r>
        <w:t>med.</w:t>
      </w:r>
    </w:p>
    <w:p>
      <w:r>
        <w:t>univ.</w:t>
      </w:r>
    </w:p>
    <w:p>
      <w:r>
        <w:t>G.___ ,</w:t>
      </w:r>
    </w:p>
    <w:p>
      <w:r>
        <w:t>Fachärztin</w:t>
      </w:r>
    </w:p>
    <w:p>
      <w:r>
        <w:t>für</w:t>
      </w:r>
    </w:p>
    <w:p>
      <w:r>
        <w:t>Rheumatologie,</w:t>
      </w:r>
    </w:p>
    <w:p>
      <w:r>
        <w:t>fest,</w:t>
      </w:r>
    </w:p>
    <w:p>
      <w:r>
        <w:t>die</w:t>
      </w:r>
    </w:p>
    <w:p>
      <w:r>
        <w:t>Erschöpfbarkeit</w:t>
      </w:r>
    </w:p>
    <w:p>
      <w:r>
        <w:t>und</w:t>
      </w:r>
    </w:p>
    <w:p>
      <w:r>
        <w:t>Erschöp fung ,</w:t>
      </w:r>
    </w:p>
    <w:p>
      <w:r>
        <w:t>ausgeprägte</w:t>
      </w:r>
    </w:p>
    <w:p>
      <w:r>
        <w:t>Müdigkeit</w:t>
      </w:r>
    </w:p>
    <w:p>
      <w:r>
        <w:t>und</w:t>
      </w:r>
    </w:p>
    <w:p>
      <w:r>
        <w:t>Kraftlosigkeit</w:t>
      </w:r>
    </w:p>
    <w:p>
      <w:r>
        <w:t>mit</w:t>
      </w:r>
    </w:p>
    <w:p>
      <w:r>
        <w:t>allgemeiner</w:t>
      </w:r>
    </w:p>
    <w:p>
      <w:r>
        <w:t>Muskelschwäche</w:t>
      </w:r>
    </w:p>
    <w:p>
      <w:r>
        <w:t>in</w:t>
      </w:r>
    </w:p>
    <w:p>
      <w:r>
        <w:t>Verbindung</w:t>
      </w:r>
    </w:p>
    <w:p>
      <w:r>
        <w:t>mit</w:t>
      </w:r>
    </w:p>
    <w:p>
      <w:r>
        <w:t>Polyarthralgien</w:t>
      </w:r>
    </w:p>
    <w:p>
      <w:r>
        <w:t>stünden</w:t>
      </w:r>
    </w:p>
    <w:p>
      <w:r>
        <w:t>im</w:t>
      </w:r>
    </w:p>
    <w:p>
      <w:r>
        <w:t>Vordergrund</w:t>
      </w:r>
    </w:p>
    <w:p>
      <w:r>
        <w:t>( S.</w:t>
      </w:r>
    </w:p>
    <w:p>
      <w:r>
        <w:rPr>
          <w:b/>
        </w:rPr>
        <w:t>E. 23</w:t>
      </w:r>
    </w:p>
    <w:p>
      <w:r>
        <w:t>Ziff.</w:t>
      </w:r>
    </w:p>
    <w:p>
      <w:r>
        <w:t>3.2.7,</w:t>
      </w:r>
    </w:p>
    <w:p>
      <w:r>
        <w:t>S.</w:t>
      </w:r>
    </w:p>
    <w:p>
      <w:r>
        <w:rPr>
          <w:b/>
        </w:rPr>
        <w:t>E. 27</w:t>
      </w:r>
    </w:p>
    <w:p>
      <w:r>
        <w:t>Ziff.</w:t>
      </w:r>
    </w:p>
    <w:p>
      <w:r>
        <w:t>6.1).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freundlich</w:t>
      </w:r>
    </w:p>
    <w:p>
      <w:r>
        <w:t>zugewandt</w:t>
      </w:r>
    </w:p>
    <w:p>
      <w:r>
        <w:t>und</w:t>
      </w:r>
    </w:p>
    <w:p>
      <w:r>
        <w:t>kooperativ.</w:t>
      </w:r>
    </w:p>
    <w:p>
      <w:r>
        <w:t>Sie</w:t>
      </w:r>
    </w:p>
    <w:p>
      <w:r>
        <w:t>präsentiere</w:t>
      </w:r>
    </w:p>
    <w:p>
      <w:r>
        <w:t>von</w:t>
      </w:r>
    </w:p>
    <w:p>
      <w:r>
        <w:t>Anfang</w:t>
      </w:r>
    </w:p>
    <w:p>
      <w:r>
        <w:t>an</w:t>
      </w:r>
    </w:p>
    <w:p>
      <w:r>
        <w:t>ein</w:t>
      </w:r>
    </w:p>
    <w:p>
      <w:r>
        <w:t>sehr</w:t>
      </w:r>
    </w:p>
    <w:p>
      <w:r>
        <w:t>geschwächtes,</w:t>
      </w:r>
    </w:p>
    <w:p>
      <w:r>
        <w:t>eingeschränktes</w:t>
      </w:r>
    </w:p>
    <w:p>
      <w:r>
        <w:t>Gesamt bild ,</w:t>
      </w:r>
    </w:p>
    <w:p>
      <w:r>
        <w:t>e s</w:t>
      </w:r>
    </w:p>
    <w:p>
      <w:r>
        <w:t>fehle</w:t>
      </w:r>
    </w:p>
    <w:p>
      <w:r>
        <w:t>ihr</w:t>
      </w:r>
    </w:p>
    <w:p>
      <w:r>
        <w:t>an</w:t>
      </w:r>
    </w:p>
    <w:p>
      <w:r>
        <w:t>Kraft</w:t>
      </w:r>
    </w:p>
    <w:p>
      <w:r>
        <w:t>und</w:t>
      </w:r>
    </w:p>
    <w:p>
      <w:r>
        <w:t>Ausdauer</w:t>
      </w:r>
    </w:p>
    <w:p>
      <w:r>
        <w:t>(S.</w:t>
      </w:r>
    </w:p>
    <w:p>
      <w:r>
        <w:rPr>
          <w:b/>
        </w:rPr>
        <w:t>E. 28</w:t>
      </w:r>
    </w:p>
    <w:p>
      <w:r>
        <w:t>Ziff.</w:t>
      </w:r>
    </w:p>
    <w:p>
      <w:r>
        <w:t>6.2).</w:t>
      </w:r>
    </w:p>
    <w:p>
      <w:r>
        <w:t>D er</w:t>
      </w:r>
    </w:p>
    <w:p>
      <w:r>
        <w:t>Perikarderguss</w:t>
      </w:r>
    </w:p>
    <w:p>
      <w:r>
        <w:t>sei</w:t>
      </w:r>
    </w:p>
    <w:p>
      <w:r>
        <w:t>nicht</w:t>
      </w:r>
    </w:p>
    <w:p>
      <w:r>
        <w:t>progredient,</w:t>
      </w:r>
    </w:p>
    <w:p>
      <w:r>
        <w:t>sondern</w:t>
      </w:r>
    </w:p>
    <w:p>
      <w:r>
        <w:t>eher</w:t>
      </w:r>
    </w:p>
    <w:p>
      <w:r>
        <w:t>rückläufig</w:t>
      </w:r>
    </w:p>
    <w:p>
      <w:r>
        <w:t>bei</w:t>
      </w:r>
    </w:p>
    <w:p>
      <w:r>
        <w:t>nicht</w:t>
      </w:r>
    </w:p>
    <w:p>
      <w:r>
        <w:t>mehr</w:t>
      </w:r>
    </w:p>
    <w:p>
      <w:r>
        <w:t>nachweisbarem</w:t>
      </w:r>
    </w:p>
    <w:p>
      <w:r>
        <w:t>Pleuraerguss</w:t>
      </w:r>
    </w:p>
    <w:p>
      <w:r>
        <w:t>als</w:t>
      </w:r>
    </w:p>
    <w:p>
      <w:r>
        <w:t>Ausdruck</w:t>
      </w:r>
    </w:p>
    <w:p>
      <w:r>
        <w:t>einer</w:t>
      </w:r>
    </w:p>
    <w:p>
      <w:r>
        <w:t>Serositis.</w:t>
      </w:r>
    </w:p>
    <w:p>
      <w:r>
        <w:t>Spezifische</w:t>
      </w:r>
    </w:p>
    <w:p>
      <w:r>
        <w:t>Antikörper</w:t>
      </w:r>
    </w:p>
    <w:p>
      <w:r>
        <w:t>könnten</w:t>
      </w:r>
    </w:p>
    <w:p>
      <w:r>
        <w:t>im</w:t>
      </w:r>
    </w:p>
    <w:p>
      <w:r>
        <w:t>Krank heitsverlauf</w:t>
      </w:r>
    </w:p>
    <w:p>
      <w:r>
        <w:t>nicht</w:t>
      </w:r>
    </w:p>
    <w:p>
      <w:r>
        <w:t>nachgewiesen</w:t>
      </w:r>
    </w:p>
    <w:p>
      <w:r>
        <w:t>werden.</w:t>
      </w:r>
    </w:p>
    <w:p>
      <w:r>
        <w:t>D ie</w:t>
      </w:r>
    </w:p>
    <w:p>
      <w:r>
        <w:t>in</w:t>
      </w:r>
    </w:p>
    <w:p>
      <w:r>
        <w:t>den</w:t>
      </w:r>
    </w:p>
    <w:p>
      <w:r>
        <w:t>Akten</w:t>
      </w:r>
    </w:p>
    <w:p>
      <w:r>
        <w:t>dokumentierte</w:t>
      </w:r>
    </w:p>
    <w:p>
      <w:r>
        <w:t>Pleuri tis</w:t>
      </w:r>
    </w:p>
    <w:p>
      <w:r>
        <w:t>sei</w:t>
      </w:r>
    </w:p>
    <w:p>
      <w:r>
        <w:t>zuletzt</w:t>
      </w:r>
    </w:p>
    <w:p>
      <w:r>
        <w:t>nicht</w:t>
      </w:r>
    </w:p>
    <w:p>
      <w:r>
        <w:t>mehr</w:t>
      </w:r>
    </w:p>
    <w:p>
      <w:r>
        <w:t>nachweisbar</w:t>
      </w:r>
    </w:p>
    <w:p>
      <w:r>
        <w:t>gewesen.</w:t>
      </w:r>
    </w:p>
    <w:p>
      <w:r>
        <w:t>Insgesamt</w:t>
      </w:r>
    </w:p>
    <w:p>
      <w:r>
        <w:t>bleibe</w:t>
      </w:r>
    </w:p>
    <w:p>
      <w:r>
        <w:t>offen,</w:t>
      </w:r>
    </w:p>
    <w:p>
      <w:r>
        <w:t>ob</w:t>
      </w:r>
    </w:p>
    <w:p>
      <w:r>
        <w:t>tatsächlich</w:t>
      </w:r>
    </w:p>
    <w:p>
      <w:r>
        <w:t>ein</w:t>
      </w:r>
    </w:p>
    <w:p>
      <w:r>
        <w:t>systemischer</w:t>
      </w:r>
    </w:p>
    <w:p>
      <w:r>
        <w:t>Lupus</w:t>
      </w:r>
    </w:p>
    <w:p>
      <w:r>
        <w:t>E rythematodes</w:t>
      </w:r>
    </w:p>
    <w:p>
      <w:r>
        <w:t>für</w:t>
      </w:r>
    </w:p>
    <w:p>
      <w:r>
        <w:t>die</w:t>
      </w:r>
    </w:p>
    <w:p>
      <w:r>
        <w:t>Beschwerden</w:t>
      </w:r>
    </w:p>
    <w:p>
      <w:r>
        <w:t>verantwort lich</w:t>
      </w:r>
    </w:p>
    <w:p>
      <w:r>
        <w:t>zeichne</w:t>
      </w:r>
    </w:p>
    <w:p>
      <w:r>
        <w:t>oder</w:t>
      </w:r>
    </w:p>
    <w:p>
      <w:r>
        <w:t>ob</w:t>
      </w:r>
    </w:p>
    <w:p>
      <w:r>
        <w:t>es</w:t>
      </w:r>
    </w:p>
    <w:p>
      <w:r>
        <w:t>sich</w:t>
      </w:r>
    </w:p>
    <w:p>
      <w:r>
        <w:t>differenzialdiagnostisch</w:t>
      </w:r>
    </w:p>
    <w:p>
      <w:r>
        <w:t>nicht</w:t>
      </w:r>
    </w:p>
    <w:p>
      <w:r>
        <w:t>doch</w:t>
      </w:r>
    </w:p>
    <w:p>
      <w:r>
        <w:t>um</w:t>
      </w:r>
    </w:p>
    <w:p>
      <w:r>
        <w:t>einen</w:t>
      </w:r>
    </w:p>
    <w:p>
      <w:r>
        <w:t>postin fektiösen</w:t>
      </w:r>
    </w:p>
    <w:p>
      <w:r>
        <w:t>prolongierten</w:t>
      </w:r>
    </w:p>
    <w:p>
      <w:r>
        <w:t>Krankheitsverlauf</w:t>
      </w:r>
    </w:p>
    <w:p>
      <w:r>
        <w:t>handle</w:t>
      </w:r>
    </w:p>
    <w:p>
      <w:r>
        <w:t>(S.</w:t>
      </w:r>
    </w:p>
    <w:p>
      <w:r>
        <w:rPr>
          <w:b/>
        </w:rPr>
        <w:t>E. 30</w:t>
      </w:r>
    </w:p>
    <w:p>
      <w:r>
        <w:t>oben ).</w:t>
      </w:r>
    </w:p>
    <w:p>
      <w:r>
        <w:t>Bei</w:t>
      </w:r>
    </w:p>
    <w:p>
      <w:r>
        <w:t>Fehlen</w:t>
      </w:r>
    </w:p>
    <w:p>
      <w:r>
        <w:t>einer</w:t>
      </w:r>
    </w:p>
    <w:p>
      <w:r>
        <w:t>entzündlichen</w:t>
      </w:r>
    </w:p>
    <w:p>
      <w:r>
        <w:t>Grundkonstellation</w:t>
      </w:r>
    </w:p>
    <w:p>
      <w:r>
        <w:t>sei</w:t>
      </w:r>
    </w:p>
    <w:p>
      <w:r>
        <w:t>der</w:t>
      </w:r>
    </w:p>
    <w:p>
      <w:r>
        <w:t>Einsatz</w:t>
      </w:r>
    </w:p>
    <w:p>
      <w:r>
        <w:t>von</w:t>
      </w:r>
    </w:p>
    <w:p>
      <w:r>
        <w:t>Immunsuppressiva</w:t>
      </w:r>
    </w:p>
    <w:p>
      <w:r>
        <w:t>nicht</w:t>
      </w:r>
    </w:p>
    <w:p>
      <w:r>
        <w:t>zu</w:t>
      </w:r>
    </w:p>
    <w:p>
      <w:r>
        <w:t>empfehlen,</w:t>
      </w:r>
    </w:p>
    <w:p>
      <w:r>
        <w:t>vielmehr</w:t>
      </w:r>
    </w:p>
    <w:p>
      <w:r>
        <w:t>solle</w:t>
      </w:r>
    </w:p>
    <w:p>
      <w:r>
        <w:t>die</w:t>
      </w:r>
    </w:p>
    <w:p>
      <w:r>
        <w:t>Beschwerde - führerin,</w:t>
      </w:r>
    </w:p>
    <w:p>
      <w:r>
        <w:t>auch</w:t>
      </w:r>
    </w:p>
    <w:p>
      <w:r>
        <w:t>wenn</w:t>
      </w:r>
    </w:p>
    <w:p>
      <w:r>
        <w:t>es</w:t>
      </w:r>
    </w:p>
    <w:p>
      <w:r>
        <w:t>anfangs</w:t>
      </w:r>
    </w:p>
    <w:p>
      <w:r>
        <w:t>schwierig</w:t>
      </w:r>
    </w:p>
    <w:p>
      <w:r>
        <w:t>sei,</w:t>
      </w:r>
    </w:p>
    <w:p>
      <w:r>
        <w:t>rekonditionierende</w:t>
      </w:r>
    </w:p>
    <w:p>
      <w:r>
        <w:t>Massnahmen</w:t>
      </w:r>
    </w:p>
    <w:p>
      <w:r>
        <w:t>umsetzen,</w:t>
      </w:r>
    </w:p>
    <w:p>
      <w:r>
        <w:t>um</w:t>
      </w:r>
    </w:p>
    <w:p>
      <w:r>
        <w:t>den</w:t>
      </w:r>
    </w:p>
    <w:p>
      <w:r>
        <w:t>mittlerweile</w:t>
      </w:r>
    </w:p>
    <w:p>
      <w:r>
        <w:t>doch</w:t>
      </w:r>
    </w:p>
    <w:p>
      <w:r>
        <w:t>dekonditionierten</w:t>
      </w:r>
    </w:p>
    <w:p>
      <w:r>
        <w:t>Körper</w:t>
      </w:r>
    </w:p>
    <w:p>
      <w:r>
        <w:t>wieder</w:t>
      </w:r>
    </w:p>
    <w:p>
      <w:r>
        <w:t>aufzubauen.</w:t>
      </w:r>
    </w:p>
    <w:p>
      <w:r>
        <w:t>Eine</w:t>
      </w:r>
    </w:p>
    <w:p>
      <w:r>
        <w:t>eventuelle</w:t>
      </w:r>
    </w:p>
    <w:p>
      <w:r>
        <w:t>Angst</w:t>
      </w:r>
    </w:p>
    <w:p>
      <w:r>
        <w:t>sei</w:t>
      </w:r>
    </w:p>
    <w:p>
      <w:r>
        <w:t>mit</w:t>
      </w:r>
    </w:p>
    <w:p>
      <w:r>
        <w:t>Hilfe</w:t>
      </w:r>
    </w:p>
    <w:p>
      <w:r>
        <w:t>eines</w:t>
      </w:r>
    </w:p>
    <w:p>
      <w:r>
        <w:t>psychotherapeutischen</w:t>
      </w:r>
    </w:p>
    <w:p>
      <w:r>
        <w:t>Settings</w:t>
      </w:r>
    </w:p>
    <w:p>
      <w:r>
        <w:t>zu</w:t>
      </w:r>
    </w:p>
    <w:p>
      <w:r>
        <w:t>überwinden</w:t>
      </w:r>
    </w:p>
    <w:p>
      <w:r>
        <w:t>(S.</w:t>
      </w:r>
    </w:p>
    <w:p>
      <w:r>
        <w:rPr>
          <w:b/>
        </w:rPr>
        <w:t>E. 31</w:t>
      </w:r>
    </w:p>
    <w:p>
      <w:r>
        <w:t>Ziff.</w:t>
      </w:r>
    </w:p>
    <w:p>
      <w:r>
        <w:t>7.1).</w:t>
      </w:r>
    </w:p>
    <w:p>
      <w:r>
        <w:t>Bezüg lich</w:t>
      </w:r>
    </w:p>
    <w:p>
      <w:r>
        <w:t>der</w:t>
      </w:r>
    </w:p>
    <w:p>
      <w:r>
        <w:t>Ressourcen</w:t>
      </w:r>
    </w:p>
    <w:p>
      <w:r>
        <w:t>und</w:t>
      </w:r>
    </w:p>
    <w:p>
      <w:r>
        <w:t>Belastungen</w:t>
      </w:r>
    </w:p>
    <w:p>
      <w:r>
        <w:t>hielt</w:t>
      </w:r>
    </w:p>
    <w:p>
      <w:r>
        <w:t>Dr.</w:t>
      </w:r>
    </w:p>
    <w:p>
      <w:r>
        <w:t>G.___</w:t>
      </w:r>
    </w:p>
    <w:p>
      <w:r>
        <w:t>fest,</w:t>
      </w:r>
    </w:p>
    <w:p>
      <w:r>
        <w:t>die</w:t>
      </w:r>
    </w:p>
    <w:p>
      <w:r>
        <w:t>Beschwerde führerin</w:t>
      </w:r>
    </w:p>
    <w:p>
      <w:r>
        <w:t>befinde</w:t>
      </w:r>
    </w:p>
    <w:p>
      <w:r>
        <w:t>sich</w:t>
      </w:r>
    </w:p>
    <w:p>
      <w:r>
        <w:t>im</w:t>
      </w:r>
    </w:p>
    <w:p>
      <w:r>
        <w:t>Studium</w:t>
      </w:r>
    </w:p>
    <w:p>
      <w:r>
        <w:t>und</w:t>
      </w:r>
    </w:p>
    <w:p>
      <w:r>
        <w:t>verfüge</w:t>
      </w:r>
    </w:p>
    <w:p>
      <w:r>
        <w:t>über</w:t>
      </w:r>
    </w:p>
    <w:p>
      <w:r>
        <w:t>entsprechende</w:t>
      </w:r>
    </w:p>
    <w:p>
      <w:r>
        <w:t>kognitive</w:t>
      </w:r>
    </w:p>
    <w:p>
      <w:r>
        <w:t>Fähig keiten.</w:t>
      </w:r>
    </w:p>
    <w:p>
      <w:r>
        <w:t>Zudem</w:t>
      </w:r>
    </w:p>
    <w:p>
      <w:r>
        <w:t>werde</w:t>
      </w:r>
    </w:p>
    <w:p>
      <w:r>
        <w:t>sie</w:t>
      </w:r>
    </w:p>
    <w:p>
      <w:r>
        <w:t>durch</w:t>
      </w:r>
    </w:p>
    <w:p>
      <w:r>
        <w:t>die</w:t>
      </w:r>
    </w:p>
    <w:p>
      <w:r>
        <w:t>Mutter</w:t>
      </w:r>
    </w:p>
    <w:p>
      <w:r>
        <w:t>unterstützt.</w:t>
      </w:r>
    </w:p>
    <w:p>
      <w:r>
        <w:t>Belastet</w:t>
      </w:r>
    </w:p>
    <w:p>
      <w:r>
        <w:t>werde</w:t>
      </w:r>
    </w:p>
    <w:p>
      <w:r>
        <w:t>sie</w:t>
      </w:r>
    </w:p>
    <w:p>
      <w:r>
        <w:t>durch</w:t>
      </w:r>
    </w:p>
    <w:p>
      <w:r>
        <w:t>das</w:t>
      </w:r>
    </w:p>
    <w:p>
      <w:r>
        <w:t>subjektive</w:t>
      </w:r>
    </w:p>
    <w:p>
      <w:r>
        <w:t>Krankheitsgefühl</w:t>
      </w:r>
    </w:p>
    <w:p>
      <w:r>
        <w:t>und</w:t>
      </w:r>
    </w:p>
    <w:p>
      <w:r>
        <w:t>die</w:t>
      </w:r>
    </w:p>
    <w:p>
      <w:r>
        <w:t>Krankheits überzeugung,</w:t>
      </w:r>
    </w:p>
    <w:p>
      <w:r>
        <w:t>die</w:t>
      </w:r>
    </w:p>
    <w:p>
      <w:r>
        <w:t>von</w:t>
      </w:r>
    </w:p>
    <w:p>
      <w:r>
        <w:t>rein</w:t>
      </w:r>
    </w:p>
    <w:p>
      <w:r>
        <w:t>rheumatologischer</w:t>
      </w:r>
    </w:p>
    <w:p>
      <w:r>
        <w:t>Seite</w:t>
      </w:r>
    </w:p>
    <w:p>
      <w:r>
        <w:t>her</w:t>
      </w:r>
    </w:p>
    <w:p>
      <w:r>
        <w:t>nicht</w:t>
      </w:r>
    </w:p>
    <w:p>
      <w:r>
        <w:t>begründet</w:t>
      </w:r>
    </w:p>
    <w:p>
      <w:r>
        <w:t>werden</w:t>
      </w:r>
    </w:p>
    <w:p>
      <w:r>
        <w:t>könnten</w:t>
      </w:r>
    </w:p>
    <w:p>
      <w:r>
        <w:t>(S.</w:t>
      </w:r>
    </w:p>
    <w:p>
      <w:r>
        <w:rPr>
          <w:b/>
        </w:rPr>
        <w:t>E. 32</w:t>
      </w:r>
    </w:p>
    <w:p>
      <w:r>
        <w:t>Ziff.</w:t>
      </w:r>
    </w:p>
    <w:p>
      <w:r>
        <w:t>8.1-2).</w:t>
      </w:r>
    </w:p>
    <w:p>
      <w:r>
        <w:t>4 . 16 .4</w:t>
      </w:r>
    </w:p>
    <w:p>
      <w:r>
        <w:t>Dr.</w:t>
      </w:r>
    </w:p>
    <w:p>
      <w:r>
        <w:t>med.</w:t>
      </w:r>
    </w:p>
    <w:p>
      <w:r>
        <w:t>univ .</w:t>
      </w:r>
    </w:p>
    <w:p>
      <w:r>
        <w:t>H.___ ,</w:t>
      </w:r>
    </w:p>
    <w:p>
      <w:r>
        <w:t>Fachärztin</w:t>
      </w:r>
    </w:p>
    <w:p>
      <w:r>
        <w:t>für</w:t>
      </w:r>
    </w:p>
    <w:p>
      <w:r>
        <w:t>Neurologie,</w:t>
      </w:r>
    </w:p>
    <w:p>
      <w:r>
        <w:t>führte</w:t>
      </w:r>
    </w:p>
    <w:p>
      <w:r>
        <w:t>in</w:t>
      </w:r>
    </w:p>
    <w:p>
      <w:r>
        <w:t>ihrem</w:t>
      </w:r>
    </w:p>
    <w:p>
      <w:r>
        <w:t>Teilgutachten</w:t>
      </w:r>
    </w:p>
    <w:p>
      <w:r>
        <w:t>(S.</w:t>
      </w:r>
    </w:p>
    <w:p>
      <w:r>
        <w:t>35-46)</w:t>
      </w:r>
    </w:p>
    <w:p>
      <w:r>
        <w:t>aus,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stehe</w:t>
      </w:r>
    </w:p>
    <w:p>
      <w:r>
        <w:t>die</w:t>
      </w:r>
    </w:p>
    <w:p>
      <w:r>
        <w:t>allge meine</w:t>
      </w:r>
    </w:p>
    <w:p>
      <w:r>
        <w:t>Schwäche</w:t>
      </w:r>
    </w:p>
    <w:p>
      <w:r>
        <w:t>im</w:t>
      </w:r>
    </w:p>
    <w:p>
      <w:r>
        <w:t>Vordergrund,</w:t>
      </w:r>
    </w:p>
    <w:p>
      <w:r>
        <w:t>sie</w:t>
      </w:r>
    </w:p>
    <w:p>
      <w:r>
        <w:t>leide</w:t>
      </w:r>
    </w:p>
    <w:p>
      <w:r>
        <w:t>aber</w:t>
      </w:r>
    </w:p>
    <w:p>
      <w:r>
        <w:t>an</w:t>
      </w:r>
    </w:p>
    <w:p>
      <w:r>
        <w:t>verschiedenen</w:t>
      </w:r>
    </w:p>
    <w:p>
      <w:r>
        <w:t>Symptomen,</w:t>
      </w:r>
    </w:p>
    <w:p>
      <w:r>
        <w:t>insbesondere</w:t>
      </w:r>
    </w:p>
    <w:p>
      <w:r>
        <w:t>Brain</w:t>
      </w:r>
    </w:p>
    <w:p>
      <w:r>
        <w:t>fog,</w:t>
      </w:r>
    </w:p>
    <w:p>
      <w:r>
        <w:t>Verlangsamung,</w:t>
      </w:r>
    </w:p>
    <w:p>
      <w:r>
        <w:t>Müdigkeit,</w:t>
      </w:r>
    </w:p>
    <w:p>
      <w:r>
        <w:t>Gelenkschmerzen,</w:t>
      </w:r>
    </w:p>
    <w:p>
      <w:r>
        <w:t>Herzrasen</w:t>
      </w:r>
    </w:p>
    <w:p>
      <w:r>
        <w:t>und</w:t>
      </w:r>
    </w:p>
    <w:p>
      <w:r>
        <w:t>ein</w:t>
      </w:r>
    </w:p>
    <w:p>
      <w:r>
        <w:t>ständiges</w:t>
      </w:r>
    </w:p>
    <w:p>
      <w:r>
        <w:t>Grippegefühl</w:t>
      </w:r>
    </w:p>
    <w:p>
      <w:r>
        <w:t>(S.</w:t>
      </w:r>
    </w:p>
    <w:p>
      <w:r>
        <w:rPr>
          <w:b/>
        </w:rPr>
        <w:t>E. 35</w:t>
      </w:r>
    </w:p>
    <w:p>
      <w:r>
        <w:t>Ziff.</w:t>
      </w:r>
    </w:p>
    <w:p>
      <w:r>
        <w:t>3.1).</w:t>
      </w:r>
    </w:p>
    <w:p>
      <w:r>
        <w:t>Neben</w:t>
      </w:r>
    </w:p>
    <w:p>
      <w:r>
        <w:t>einer</w:t>
      </w:r>
    </w:p>
    <w:p>
      <w:r>
        <w:t>rheumatologischen</w:t>
      </w:r>
    </w:p>
    <w:p>
      <w:r>
        <w:t>Grunderkrankung</w:t>
      </w:r>
    </w:p>
    <w:p>
      <w:r>
        <w:t>habe</w:t>
      </w:r>
    </w:p>
    <w:p>
      <w:r>
        <w:t>sich</w:t>
      </w:r>
    </w:p>
    <w:p>
      <w:r>
        <w:t>über</w:t>
      </w:r>
    </w:p>
    <w:p>
      <w:r>
        <w:t>die</w:t>
      </w:r>
    </w:p>
    <w:p>
      <w:r>
        <w:t>Jahre</w:t>
      </w:r>
    </w:p>
    <w:p>
      <w:r>
        <w:t>ein</w:t>
      </w:r>
    </w:p>
    <w:p>
      <w:r>
        <w:t>unspezifischer</w:t>
      </w:r>
    </w:p>
    <w:p>
      <w:r>
        <w:t>Symptomkomplex</w:t>
      </w:r>
    </w:p>
    <w:p>
      <w:r>
        <w:t>mit</w:t>
      </w:r>
    </w:p>
    <w:p>
      <w:r>
        <w:t>etwas</w:t>
      </w:r>
    </w:p>
    <w:p>
      <w:r>
        <w:t>wechselnden</w:t>
      </w:r>
    </w:p>
    <w:p>
      <w:r>
        <w:t>Arthralgien,</w:t>
      </w:r>
    </w:p>
    <w:p>
      <w:r>
        <w:t>die</w:t>
      </w:r>
    </w:p>
    <w:p>
      <w:r>
        <w:t>nicht</w:t>
      </w:r>
    </w:p>
    <w:p>
      <w:r>
        <w:t>mit</w:t>
      </w:r>
    </w:p>
    <w:p>
      <w:r>
        <w:t>einer</w:t>
      </w:r>
    </w:p>
    <w:p>
      <w:r>
        <w:t>serologisch</w:t>
      </w:r>
    </w:p>
    <w:p>
      <w:r>
        <w:t>nachweis baren</w:t>
      </w:r>
    </w:p>
    <w:p>
      <w:r>
        <w:t>Entzündungsaktivität</w:t>
      </w:r>
    </w:p>
    <w:p>
      <w:r>
        <w:t>korrelier ten,</w:t>
      </w:r>
    </w:p>
    <w:p>
      <w:r>
        <w:t>eine</w:t>
      </w:r>
    </w:p>
    <w:p>
      <w:r>
        <w:t>allgemeine</w:t>
      </w:r>
    </w:p>
    <w:p>
      <w:r>
        <w:t>Schwäche</w:t>
      </w:r>
    </w:p>
    <w:p>
      <w:r>
        <w:t>mit</w:t>
      </w:r>
    </w:p>
    <w:p>
      <w:r>
        <w:t>ausge prägter</w:t>
      </w:r>
    </w:p>
    <w:p>
      <w:r>
        <w:t>Fatigue</w:t>
      </w:r>
    </w:p>
    <w:p>
      <w:r>
        <w:t>und</w:t>
      </w:r>
    </w:p>
    <w:p>
      <w:r>
        <w:t>zunehmender</w:t>
      </w:r>
    </w:p>
    <w:p>
      <w:r>
        <w:t>muskulärer</w:t>
      </w:r>
    </w:p>
    <w:p>
      <w:r>
        <w:t>Dekonditionierung</w:t>
      </w:r>
    </w:p>
    <w:p>
      <w:r>
        <w:t>etabliert,</w:t>
      </w:r>
    </w:p>
    <w:p>
      <w:r>
        <w:t>sodass</w:t>
      </w:r>
    </w:p>
    <w:p>
      <w:r>
        <w:t>die</w:t>
      </w:r>
    </w:p>
    <w:p>
      <w:r>
        <w:t>Beschwerdeführerin</w:t>
      </w:r>
    </w:p>
    <w:p>
      <w:r>
        <w:t>inzwischen</w:t>
      </w:r>
    </w:p>
    <w:p>
      <w:r>
        <w:t>einen</w:t>
      </w:r>
    </w:p>
    <w:p>
      <w:r>
        <w:t>Elektrorollstuhl</w:t>
      </w:r>
    </w:p>
    <w:p>
      <w:r>
        <w:t>angeschafft</w:t>
      </w:r>
    </w:p>
    <w:p>
      <w:r>
        <w:t>habe</w:t>
      </w:r>
    </w:p>
    <w:p>
      <w:r>
        <w:t>und</w:t>
      </w:r>
    </w:p>
    <w:p>
      <w:r>
        <w:t>nur</w:t>
      </w:r>
    </w:p>
    <w:p>
      <w:r>
        <w:t>mehr</w:t>
      </w:r>
    </w:p>
    <w:p>
      <w:r>
        <w:t>für</w:t>
      </w:r>
    </w:p>
    <w:p>
      <w:r>
        <w:t>wenige</w:t>
      </w:r>
    </w:p>
    <w:p>
      <w:r>
        <w:t>Meter</w:t>
      </w:r>
    </w:p>
    <w:p>
      <w:r>
        <w:t>gehfähig</w:t>
      </w:r>
    </w:p>
    <w:p>
      <w:r>
        <w:t>sei,</w:t>
      </w:r>
    </w:p>
    <w:p>
      <w:r>
        <w:t>von</w:t>
      </w:r>
    </w:p>
    <w:p>
      <w:r>
        <w:t>der</w:t>
      </w:r>
    </w:p>
    <w:p>
      <w:r>
        <w:t>A.___</w:t>
      </w:r>
    </w:p>
    <w:p>
      <w:r>
        <w:t>betreut</w:t>
      </w:r>
    </w:p>
    <w:p>
      <w:r>
        <w:t>werde</w:t>
      </w:r>
    </w:p>
    <w:p>
      <w:r>
        <w:t>und</w:t>
      </w:r>
    </w:p>
    <w:p>
      <w:r>
        <w:t>sich</w:t>
      </w:r>
    </w:p>
    <w:p>
      <w:r>
        <w:t>ein</w:t>
      </w:r>
    </w:p>
    <w:p>
      <w:r>
        <w:t>Helfernetz</w:t>
      </w:r>
    </w:p>
    <w:p>
      <w:r>
        <w:t>etabliert</w:t>
      </w:r>
    </w:p>
    <w:p>
      <w:r>
        <w:t>habe</w:t>
      </w:r>
    </w:p>
    <w:p>
      <w:r>
        <w:t>(S.</w:t>
      </w:r>
    </w:p>
    <w:p>
      <w:r>
        <w:t>41</w:t>
      </w:r>
    </w:p>
    <w:p>
      <w:r>
        <w:t>Ziff.</w:t>
      </w:r>
    </w:p>
    <w:p>
      <w:r>
        <w:t>6.1).</w:t>
      </w:r>
    </w:p>
    <w:p>
      <w:r>
        <w:t>Die</w:t>
      </w:r>
    </w:p>
    <w:p>
      <w:r>
        <w:t>Beschwerdeführerin</w:t>
      </w:r>
    </w:p>
    <w:p>
      <w:r>
        <w:t>schildere</w:t>
      </w:r>
    </w:p>
    <w:p>
      <w:r>
        <w:t>ihre</w:t>
      </w:r>
    </w:p>
    <w:p>
      <w:r>
        <w:t>Beschwerden</w:t>
      </w:r>
    </w:p>
    <w:p>
      <w:r>
        <w:t>konsistent</w:t>
      </w:r>
    </w:p>
    <w:p>
      <w:r>
        <w:t>alle</w:t>
      </w:r>
    </w:p>
    <w:p>
      <w:r>
        <w:t>Lebensbereiche</w:t>
      </w:r>
    </w:p>
    <w:p>
      <w:r>
        <w:t>betreffend.</w:t>
      </w:r>
    </w:p>
    <w:p>
      <w:r>
        <w:t>Die</w:t>
      </w:r>
    </w:p>
    <w:p>
      <w:r>
        <w:t>Plausibilität</w:t>
      </w:r>
    </w:p>
    <w:p>
      <w:r>
        <w:t>sei</w:t>
      </w:r>
    </w:p>
    <w:p>
      <w:r>
        <w:t>anhand</w:t>
      </w:r>
    </w:p>
    <w:p>
      <w:r>
        <w:t>der</w:t>
      </w:r>
    </w:p>
    <w:p>
      <w:r>
        <w:t>vorliegenden</w:t>
      </w:r>
    </w:p>
    <w:p>
      <w:r>
        <w:t>Aktenlage</w:t>
      </w:r>
    </w:p>
    <w:p>
      <w:r>
        <w:t>allerdings</w:t>
      </w:r>
    </w:p>
    <w:p>
      <w:r>
        <w:t>nicht</w:t>
      </w:r>
    </w:p>
    <w:p>
      <w:r>
        <w:t>gegeben.</w:t>
      </w:r>
    </w:p>
    <w:p>
      <w:r>
        <w:t>Die</w:t>
      </w:r>
    </w:p>
    <w:p>
      <w:r>
        <w:t>starke</w:t>
      </w:r>
    </w:p>
    <w:p>
      <w:r>
        <w:t>funktio nelle</w:t>
      </w:r>
    </w:p>
    <w:p>
      <w:r>
        <w:t>Einschränkung</w:t>
      </w:r>
    </w:p>
    <w:p>
      <w:r>
        <w:t>im</w:t>
      </w:r>
    </w:p>
    <w:p>
      <w:r>
        <w:t>Alltag</w:t>
      </w:r>
    </w:p>
    <w:p>
      <w:r>
        <w:t>könne</w:t>
      </w:r>
    </w:p>
    <w:p>
      <w:r>
        <w:t>durch</w:t>
      </w:r>
    </w:p>
    <w:p>
      <w:r>
        <w:t>die</w:t>
      </w:r>
    </w:p>
    <w:p>
      <w:r>
        <w:t>somatischen</w:t>
      </w:r>
    </w:p>
    <w:p>
      <w:r>
        <w:t>Befunde</w:t>
      </w:r>
    </w:p>
    <w:p>
      <w:r>
        <w:t>nicht</w:t>
      </w:r>
    </w:p>
    <w:p>
      <w:r>
        <w:t>ausrei chend</w:t>
      </w:r>
    </w:p>
    <w:p>
      <w:r>
        <w:t>erklärt</w:t>
      </w:r>
    </w:p>
    <w:p>
      <w:r>
        <w:t>werden.</w:t>
      </w:r>
    </w:p>
    <w:p>
      <w:r>
        <w:t>Die</w:t>
      </w:r>
    </w:p>
    <w:p>
      <w:r>
        <w:t>klinische</w:t>
      </w:r>
    </w:p>
    <w:p>
      <w:r>
        <w:t>Präsentation</w:t>
      </w:r>
    </w:p>
    <w:p>
      <w:r>
        <w:t>in</w:t>
      </w:r>
    </w:p>
    <w:p>
      <w:r>
        <w:t>der</w:t>
      </w:r>
    </w:p>
    <w:p>
      <w:r>
        <w:t>Gutachtersituation</w:t>
      </w:r>
    </w:p>
    <w:p>
      <w:r>
        <w:t>lasse</w:t>
      </w:r>
    </w:p>
    <w:p>
      <w:r>
        <w:t>schwerlich</w:t>
      </w:r>
    </w:p>
    <w:p>
      <w:r>
        <w:t>glauben,</w:t>
      </w:r>
    </w:p>
    <w:p>
      <w:r>
        <w:t>dass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gelungen</w:t>
      </w:r>
    </w:p>
    <w:p>
      <w:r>
        <w:t>sei ,</w:t>
      </w:r>
    </w:p>
    <w:p>
      <w:r>
        <w:t>die</w:t>
      </w:r>
    </w:p>
    <w:p>
      <w:r>
        <w:t>Bachelor prüfung</w:t>
      </w:r>
    </w:p>
    <w:p>
      <w:r>
        <w:t>ihres</w:t>
      </w:r>
    </w:p>
    <w:p>
      <w:r>
        <w:t>Jurastudiums</w:t>
      </w:r>
    </w:p>
    <w:p>
      <w:r>
        <w:t>mit</w:t>
      </w:r>
    </w:p>
    <w:p>
      <w:r>
        <w:t>der</w:t>
      </w:r>
    </w:p>
    <w:p>
      <w:r>
        <w:t>Note</w:t>
      </w:r>
    </w:p>
    <w:p>
      <w:r>
        <w:t>6</w:t>
      </w:r>
    </w:p>
    <w:p>
      <w:r>
        <w:t>abzulegen</w:t>
      </w:r>
    </w:p>
    <w:p>
      <w:r>
        <w:t>(S.</w:t>
      </w:r>
    </w:p>
    <w:p>
      <w:r>
        <w:t>42</w:t>
      </w:r>
    </w:p>
    <w:p>
      <w:r>
        <w:t>Ziff.</w:t>
      </w:r>
    </w:p>
    <w:p>
      <w:r>
        <w:t>6.2).</w:t>
      </w:r>
    </w:p>
    <w:p>
      <w:r>
        <w:t>Zusammenfassend</w:t>
      </w:r>
    </w:p>
    <w:p>
      <w:r>
        <w:t>sei</w:t>
      </w:r>
    </w:p>
    <w:p>
      <w:r>
        <w:t>die</w:t>
      </w:r>
    </w:p>
    <w:p>
      <w:r>
        <w:t>vordergründige</w:t>
      </w:r>
    </w:p>
    <w:p>
      <w:r>
        <w:t>Fatigue</w:t>
      </w:r>
    </w:p>
    <w:p>
      <w:r>
        <w:t>aktenanamnestisch</w:t>
      </w:r>
    </w:p>
    <w:p>
      <w:r>
        <w:t>und</w:t>
      </w:r>
    </w:p>
    <w:p>
      <w:r>
        <w:t>anhand</w:t>
      </w:r>
    </w:p>
    <w:p>
      <w:r>
        <w:t>der</w:t>
      </w:r>
    </w:p>
    <w:p>
      <w:r>
        <w:t>neurologischen</w:t>
      </w:r>
    </w:p>
    <w:p>
      <w:r>
        <w:t>Untersuchung</w:t>
      </w:r>
    </w:p>
    <w:p>
      <w:r>
        <w:t>somatisch</w:t>
      </w:r>
    </w:p>
    <w:p>
      <w:r>
        <w:t>nicht</w:t>
      </w:r>
    </w:p>
    <w:p>
      <w:r>
        <w:t>ausreichend</w:t>
      </w:r>
    </w:p>
    <w:p>
      <w:r>
        <w:t>begründ bar.</w:t>
      </w:r>
    </w:p>
    <w:p>
      <w:r>
        <w:t>Eine</w:t>
      </w:r>
    </w:p>
    <w:p>
      <w:r>
        <w:t>neurologische</w:t>
      </w:r>
    </w:p>
    <w:p>
      <w:r>
        <w:t>Testung</w:t>
      </w:r>
    </w:p>
    <w:p>
      <w:r>
        <w:t>im</w:t>
      </w:r>
    </w:p>
    <w:p>
      <w:r>
        <w:t>Vorfeld</w:t>
      </w:r>
    </w:p>
    <w:p>
      <w:r>
        <w:t>habe</w:t>
      </w:r>
    </w:p>
    <w:p>
      <w:r>
        <w:t>nicht</w:t>
      </w:r>
    </w:p>
    <w:p>
      <w:r>
        <w:t>stattgefunden.</w:t>
      </w:r>
    </w:p>
    <w:p>
      <w:r>
        <w:t>Im</w:t>
      </w:r>
    </w:p>
    <w:p>
      <w:r>
        <w:t>Rahmen</w:t>
      </w:r>
    </w:p>
    <w:p>
      <w:r>
        <w:t>der</w:t>
      </w:r>
    </w:p>
    <w:p>
      <w:r>
        <w:t>Begutachtung</w:t>
      </w:r>
    </w:p>
    <w:p>
      <w:r>
        <w:t>wirke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Anamnesegespräch</w:t>
      </w:r>
    </w:p>
    <w:p>
      <w:r>
        <w:t>und</w:t>
      </w:r>
    </w:p>
    <w:p>
      <w:r>
        <w:t>in</w:t>
      </w:r>
    </w:p>
    <w:p>
      <w:r>
        <w:t>der</w:t>
      </w:r>
    </w:p>
    <w:p>
      <w:r>
        <w:t>klinischen</w:t>
      </w:r>
    </w:p>
    <w:p>
      <w:r>
        <w:t>Untersuchung</w:t>
      </w:r>
    </w:p>
    <w:p>
      <w:r>
        <w:t>aggravierend.</w:t>
      </w:r>
    </w:p>
    <w:p>
      <w:r>
        <w:t>Klinisch</w:t>
      </w:r>
    </w:p>
    <w:p>
      <w:r>
        <w:t>neurologisch</w:t>
      </w:r>
    </w:p>
    <w:p>
      <w:r>
        <w:t>könne</w:t>
      </w:r>
    </w:p>
    <w:p>
      <w:r>
        <w:t>kein</w:t>
      </w:r>
    </w:p>
    <w:p>
      <w:r>
        <w:t>objektivier bares</w:t>
      </w:r>
    </w:p>
    <w:p>
      <w:r>
        <w:t>fokal</w:t>
      </w:r>
    </w:p>
    <w:p>
      <w:r>
        <w:t>neurologisches</w:t>
      </w:r>
    </w:p>
    <w:p>
      <w:r>
        <w:t>Defizit</w:t>
      </w:r>
    </w:p>
    <w:p>
      <w:r>
        <w:t>festgestellt</w:t>
      </w:r>
    </w:p>
    <w:p>
      <w:r>
        <w:t>werden.</w:t>
      </w:r>
    </w:p>
    <w:p>
      <w:r>
        <w:t>Die</w:t>
      </w:r>
    </w:p>
    <w:p>
      <w:r>
        <w:t>neuropsy chologische</w:t>
      </w:r>
    </w:p>
    <w:p>
      <w:r>
        <w:t>Untersuchung</w:t>
      </w:r>
    </w:p>
    <w:p>
      <w:r>
        <w:t>habe</w:t>
      </w:r>
    </w:p>
    <w:p>
      <w:r>
        <w:t>lediglich</w:t>
      </w:r>
    </w:p>
    <w:p>
      <w:r>
        <w:t>eine</w:t>
      </w:r>
    </w:p>
    <w:p>
      <w:r>
        <w:t>minimale</w:t>
      </w:r>
    </w:p>
    <w:p>
      <w:r>
        <w:t>kognitive</w:t>
      </w:r>
    </w:p>
    <w:p>
      <w:r>
        <w:t>Störung</w:t>
      </w:r>
    </w:p>
    <w:p>
      <w:r>
        <w:t>erge ben,</w:t>
      </w:r>
    </w:p>
    <w:p>
      <w:r>
        <w:t>bei</w:t>
      </w:r>
    </w:p>
    <w:p>
      <w:r>
        <w:t>insgesamt</w:t>
      </w:r>
    </w:p>
    <w:p>
      <w:r>
        <w:t>am</w:t>
      </w:r>
    </w:p>
    <w:p>
      <w:r>
        <w:t>unteren</w:t>
      </w:r>
    </w:p>
    <w:p>
      <w:r>
        <w:t>Rand</w:t>
      </w:r>
    </w:p>
    <w:p>
      <w:r>
        <w:t>der</w:t>
      </w:r>
    </w:p>
    <w:p>
      <w:r>
        <w:t>Altersnorm</w:t>
      </w:r>
    </w:p>
    <w:p>
      <w:r>
        <w:t>befindlichen</w:t>
      </w:r>
    </w:p>
    <w:p>
      <w:r>
        <w:t>Ergebnissen.</w:t>
      </w:r>
    </w:p>
    <w:p>
      <w:r>
        <w:t>Die</w:t>
      </w:r>
    </w:p>
    <w:p>
      <w:r>
        <w:t>subjektiv</w:t>
      </w:r>
    </w:p>
    <w:p>
      <w:r>
        <w:t>sehr</w:t>
      </w:r>
    </w:p>
    <w:p>
      <w:r>
        <w:t>eingeschränkte</w:t>
      </w:r>
    </w:p>
    <w:p>
      <w:r>
        <w:t>körperliche</w:t>
      </w:r>
    </w:p>
    <w:p>
      <w:r>
        <w:t>und</w:t>
      </w:r>
    </w:p>
    <w:p>
      <w:r>
        <w:t>kognitive</w:t>
      </w:r>
    </w:p>
    <w:p>
      <w:r>
        <w:t>Leistungsfähigkeit</w:t>
      </w:r>
    </w:p>
    <w:p>
      <w:r>
        <w:t>lasse</w:t>
      </w:r>
    </w:p>
    <w:p>
      <w:r>
        <w:t>sich</w:t>
      </w:r>
    </w:p>
    <w:p>
      <w:r>
        <w:t>somit</w:t>
      </w:r>
    </w:p>
    <w:p>
      <w:r>
        <w:t>weder</w:t>
      </w:r>
    </w:p>
    <w:p>
      <w:r>
        <w:t>klinisch-neurologisch</w:t>
      </w:r>
    </w:p>
    <w:p>
      <w:r>
        <w:t>noch</w:t>
      </w:r>
    </w:p>
    <w:p>
      <w:r>
        <w:t>in</w:t>
      </w:r>
    </w:p>
    <w:p>
      <w:r>
        <w:t>der</w:t>
      </w:r>
    </w:p>
    <w:p>
      <w:r>
        <w:t>zweieinhalbstündigen</w:t>
      </w:r>
    </w:p>
    <w:p>
      <w:r>
        <w:t>neuropsychologischen</w:t>
      </w:r>
    </w:p>
    <w:p>
      <w:r>
        <w:t>Testung</w:t>
      </w:r>
    </w:p>
    <w:p>
      <w:r>
        <w:t>objektivieren.</w:t>
      </w:r>
    </w:p>
    <w:p>
      <w:r>
        <w:t>Hier</w:t>
      </w:r>
    </w:p>
    <w:p>
      <w:r>
        <w:t>bestehe</w:t>
      </w:r>
    </w:p>
    <w:p>
      <w:r>
        <w:t>eine</w:t>
      </w:r>
    </w:p>
    <w:p>
      <w:r>
        <w:t>ausgeprägte</w:t>
      </w:r>
    </w:p>
    <w:p>
      <w:r>
        <w:t>Dis krepanz</w:t>
      </w:r>
    </w:p>
    <w:p>
      <w:r>
        <w:t>zwischen</w:t>
      </w:r>
    </w:p>
    <w:p>
      <w:r>
        <w:t>subjektiver</w:t>
      </w:r>
    </w:p>
    <w:p>
      <w:r>
        <w:t>Wahrnehmung</w:t>
      </w:r>
    </w:p>
    <w:p>
      <w:r>
        <w:t>und</w:t>
      </w:r>
    </w:p>
    <w:p>
      <w:r>
        <w:t>objektiven</w:t>
      </w:r>
    </w:p>
    <w:p>
      <w:r>
        <w:t>Ergebnissen.</w:t>
      </w:r>
    </w:p>
    <w:p>
      <w:r>
        <w:t>Die</w:t>
      </w:r>
    </w:p>
    <w:p>
      <w:r>
        <w:t>Beur teilung</w:t>
      </w:r>
    </w:p>
    <w:p>
      <w:r>
        <w:t>der</w:t>
      </w:r>
    </w:p>
    <w:p>
      <w:r>
        <w:t>Tremorsymptomatik</w:t>
      </w:r>
    </w:p>
    <w:p>
      <w:r>
        <w:t>durch</w:t>
      </w:r>
    </w:p>
    <w:p>
      <w:r>
        <w:t>die</w:t>
      </w:r>
    </w:p>
    <w:p>
      <w:r>
        <w:t>Universitätsklinik</w:t>
      </w:r>
    </w:p>
    <w:p>
      <w:r>
        <w:t>Y.___</w:t>
      </w:r>
    </w:p>
    <w:p>
      <w:r>
        <w:t>im</w:t>
      </w:r>
    </w:p>
    <w:p>
      <w:r>
        <w:t>Januar</w:t>
      </w:r>
    </w:p>
    <w:p>
      <w:r>
        <w:t>2024</w:t>
      </w:r>
    </w:p>
    <w:p>
      <w:r>
        <w:t>habe</w:t>
      </w:r>
    </w:p>
    <w:p>
      <w:r>
        <w:t>die</w:t>
      </w:r>
    </w:p>
    <w:p>
      <w:r>
        <w:t>Diagnose</w:t>
      </w:r>
    </w:p>
    <w:p>
      <w:r>
        <w:t>eines</w:t>
      </w:r>
    </w:p>
    <w:p>
      <w:r>
        <w:t>funktionellen</w:t>
      </w:r>
    </w:p>
    <w:p>
      <w:r>
        <w:t>Tremors</w:t>
      </w:r>
    </w:p>
    <w:p>
      <w:r>
        <w:t>ergeben,</w:t>
      </w:r>
    </w:p>
    <w:p>
      <w:r>
        <w:t>was</w:t>
      </w:r>
    </w:p>
    <w:p>
      <w:r>
        <w:t>sich</w:t>
      </w:r>
    </w:p>
    <w:p>
      <w:r>
        <w:t>gut</w:t>
      </w:r>
    </w:p>
    <w:p>
      <w:r>
        <w:t>in</w:t>
      </w:r>
    </w:p>
    <w:p>
      <w:r>
        <w:t>das</w:t>
      </w:r>
    </w:p>
    <w:p>
      <w:r>
        <w:t>Gesamtbild</w:t>
      </w:r>
    </w:p>
    <w:p>
      <w:r>
        <w:t>der</w:t>
      </w:r>
    </w:p>
    <w:p>
      <w:r>
        <w:t>Beschwerden</w:t>
      </w:r>
    </w:p>
    <w:p>
      <w:r>
        <w:t>einfüge</w:t>
      </w:r>
    </w:p>
    <w:p>
      <w:r>
        <w:t>(S.</w:t>
      </w:r>
    </w:p>
    <w:p>
      <w:r>
        <w:t>43</w:t>
      </w:r>
    </w:p>
    <w:p>
      <w:r>
        <w:t>Ziff.</w:t>
      </w:r>
    </w:p>
    <w:p>
      <w:r>
        <w:t>6.3.1).</w:t>
      </w:r>
    </w:p>
    <w:p>
      <w:r>
        <w:t>Aus</w:t>
      </w:r>
    </w:p>
    <w:p>
      <w:r>
        <w:t>neurolo gischer</w:t>
      </w:r>
    </w:p>
    <w:p>
      <w:r>
        <w:t>Sicht</w:t>
      </w:r>
    </w:p>
    <w:p>
      <w:r>
        <w:t>sei</w:t>
      </w:r>
    </w:p>
    <w:p>
      <w:r>
        <w:t>vor</w:t>
      </w:r>
    </w:p>
    <w:p>
      <w:r>
        <w:t>allem</w:t>
      </w:r>
    </w:p>
    <w:p>
      <w:r>
        <w:t>von</w:t>
      </w:r>
    </w:p>
    <w:p>
      <w:r>
        <w:t>einer</w:t>
      </w:r>
    </w:p>
    <w:p>
      <w:r>
        <w:t>funktionelle n</w:t>
      </w:r>
    </w:p>
    <w:p>
      <w:r>
        <w:t>Störung</w:t>
      </w:r>
    </w:p>
    <w:p>
      <w:r>
        <w:t>was</w:t>
      </w:r>
    </w:p>
    <w:p>
      <w:r>
        <w:t>die</w:t>
      </w:r>
    </w:p>
    <w:p>
      <w:r>
        <w:t>Gangstörung,</w:t>
      </w:r>
    </w:p>
    <w:p>
      <w:r>
        <w:t>den</w:t>
      </w:r>
    </w:p>
    <w:p>
      <w:r>
        <w:t>Tremor</w:t>
      </w:r>
    </w:p>
    <w:p>
      <w:r>
        <w:t>und</w:t>
      </w:r>
    </w:p>
    <w:p>
      <w:r>
        <w:t>die</w:t>
      </w:r>
    </w:p>
    <w:p>
      <w:r>
        <w:t>Fatigue</w:t>
      </w:r>
    </w:p>
    <w:p>
      <w:r>
        <w:t>angehe,</w:t>
      </w:r>
    </w:p>
    <w:p>
      <w:r>
        <w:t>auszugehen.</w:t>
      </w:r>
    </w:p>
    <w:p>
      <w:r>
        <w:t>Es</w:t>
      </w:r>
    </w:p>
    <w:p>
      <w:r>
        <w:t>werde</w:t>
      </w:r>
    </w:p>
    <w:p>
      <w:r>
        <w:t>ein</w:t>
      </w:r>
    </w:p>
    <w:p>
      <w:r>
        <w:t>multimodales</w:t>
      </w:r>
    </w:p>
    <w:p>
      <w:r>
        <w:t>Set ting</w:t>
      </w:r>
    </w:p>
    <w:p>
      <w:r>
        <w:t>inklusive</w:t>
      </w:r>
    </w:p>
    <w:p>
      <w:r>
        <w:t>psychotherapeutischer</w:t>
      </w:r>
    </w:p>
    <w:p>
      <w:r>
        <w:t>Begleitung</w:t>
      </w:r>
    </w:p>
    <w:p>
      <w:r>
        <w:t>sowie</w:t>
      </w:r>
    </w:p>
    <w:p>
      <w:r>
        <w:t>bei</w:t>
      </w:r>
    </w:p>
    <w:p>
      <w:r>
        <w:t>der</w:t>
      </w:r>
    </w:p>
    <w:p>
      <w:r>
        <w:t>jungen</w:t>
      </w:r>
    </w:p>
    <w:p>
      <w:r>
        <w:t>Patientin</w:t>
      </w:r>
    </w:p>
    <w:p>
      <w:r>
        <w:t>eine</w:t>
      </w:r>
    </w:p>
    <w:p>
      <w:r>
        <w:t>neuerliche</w:t>
      </w:r>
    </w:p>
    <w:p>
      <w:r>
        <w:t>Therapie</w:t>
      </w:r>
    </w:p>
    <w:p>
      <w:r>
        <w:t>zur</w:t>
      </w:r>
    </w:p>
    <w:p>
      <w:r>
        <w:t>Steigerung</w:t>
      </w:r>
    </w:p>
    <w:p>
      <w:r>
        <w:t>der</w:t>
      </w:r>
    </w:p>
    <w:p>
      <w:r>
        <w:t>Funktionalität</w:t>
      </w:r>
    </w:p>
    <w:p>
      <w:r>
        <w:t>im</w:t>
      </w:r>
    </w:p>
    <w:p>
      <w:r>
        <w:t>Alltag</w:t>
      </w:r>
    </w:p>
    <w:p>
      <w:r>
        <w:t>empfohlen</w:t>
      </w:r>
    </w:p>
    <w:p>
      <w:r>
        <w:t>(S.</w:t>
      </w:r>
    </w:p>
    <w:p>
      <w:r>
        <w:t>44</w:t>
      </w:r>
    </w:p>
    <w:p>
      <w:r>
        <w:t>Ziff.</w:t>
      </w:r>
    </w:p>
    <w:p>
      <w:r>
        <w:t>7.1).</w:t>
      </w:r>
    </w:p>
    <w:p>
      <w:r>
        <w:t>Als</w:t>
      </w:r>
    </w:p>
    <w:p>
      <w:r>
        <w:t>Ressourcen</w:t>
      </w:r>
    </w:p>
    <w:p>
      <w:r>
        <w:t>seien</w:t>
      </w:r>
    </w:p>
    <w:p>
      <w:r>
        <w:t>das</w:t>
      </w:r>
    </w:p>
    <w:p>
      <w:r>
        <w:t>unterstützende</w:t>
      </w:r>
    </w:p>
    <w:p>
      <w:r>
        <w:t>Umfeld</w:t>
      </w:r>
    </w:p>
    <w:p>
      <w:r>
        <w:t>(Mutter</w:t>
      </w:r>
    </w:p>
    <w:p>
      <w:r>
        <w:t>und</w:t>
      </w:r>
    </w:p>
    <w:p>
      <w:r>
        <w:t>Freundeskreis)</w:t>
      </w:r>
    </w:p>
    <w:p>
      <w:r>
        <w:t>sowie</w:t>
      </w:r>
    </w:p>
    <w:p>
      <w:r>
        <w:t>der</w:t>
      </w:r>
    </w:p>
    <w:p>
      <w:r>
        <w:t>Bachelorabschluss</w:t>
      </w:r>
    </w:p>
    <w:p>
      <w:r>
        <w:t>mit</w:t>
      </w:r>
    </w:p>
    <w:p>
      <w:r>
        <w:t>Bestnote</w:t>
      </w:r>
    </w:p>
    <w:p>
      <w:r>
        <w:t>zu</w:t>
      </w:r>
    </w:p>
    <w:p>
      <w:r>
        <w:t>nennen.</w:t>
      </w:r>
    </w:p>
    <w:p>
      <w:r>
        <w:t>Belastend</w:t>
      </w:r>
    </w:p>
    <w:p>
      <w:r>
        <w:t>wirke</w:t>
      </w:r>
    </w:p>
    <w:p>
      <w:r>
        <w:t>die</w:t>
      </w:r>
    </w:p>
    <w:p>
      <w:r>
        <w:t>schlechte</w:t>
      </w:r>
    </w:p>
    <w:p>
      <w:r>
        <w:t>Selbsteinschätzung</w:t>
      </w:r>
    </w:p>
    <w:p>
      <w:r>
        <w:t>und</w:t>
      </w:r>
    </w:p>
    <w:p>
      <w:r>
        <w:t>-prognose</w:t>
      </w:r>
    </w:p>
    <w:p>
      <w:r>
        <w:t>(S.</w:t>
      </w:r>
    </w:p>
    <w:p>
      <w:r>
        <w:t>44</w:t>
      </w:r>
    </w:p>
    <w:p>
      <w:r>
        <w:t>Ziff.</w:t>
      </w:r>
    </w:p>
    <w:p>
      <w:r>
        <w:t>7.2).</w:t>
      </w:r>
    </w:p>
    <w:p>
      <w:r>
        <w:t>Aus</w:t>
      </w:r>
    </w:p>
    <w:p>
      <w:r>
        <w:t>rein</w:t>
      </w:r>
    </w:p>
    <w:p>
      <w:r>
        <w:t>neurologischer</w:t>
      </w:r>
    </w:p>
    <w:p>
      <w:r>
        <w:t>Sicht</w:t>
      </w:r>
    </w:p>
    <w:p>
      <w:r>
        <w:t>bestehe</w:t>
      </w:r>
    </w:p>
    <w:p>
      <w:r>
        <w:t>keine</w:t>
      </w:r>
    </w:p>
    <w:p>
      <w:r>
        <w:t>die</w:t>
      </w:r>
    </w:p>
    <w:p>
      <w:r>
        <w:t>Arbeitsfähigkeit</w:t>
      </w:r>
    </w:p>
    <w:p>
      <w:r>
        <w:t>einschränkende</w:t>
      </w:r>
    </w:p>
    <w:p>
      <w:r>
        <w:t>Gesund heitsschädigung</w:t>
      </w:r>
    </w:p>
    <w:p>
      <w:r>
        <w:t>(S.</w:t>
      </w:r>
    </w:p>
    <w:p>
      <w:r>
        <w:t>44</w:t>
      </w:r>
    </w:p>
    <w:p>
      <w:r>
        <w:t>Ziff.</w:t>
      </w:r>
    </w:p>
    <w:p>
      <w:r>
        <w:t>8.1).</w:t>
      </w:r>
    </w:p>
    <w:p>
      <w:r>
        <w:t>Es</w:t>
      </w:r>
    </w:p>
    <w:p>
      <w:r>
        <w:t>seien</w:t>
      </w:r>
    </w:p>
    <w:p>
      <w:r>
        <w:t>keine</w:t>
      </w:r>
    </w:p>
    <w:p>
      <w:r>
        <w:t>spezifischen</w:t>
      </w:r>
    </w:p>
    <w:p>
      <w:r>
        <w:t>Therapien</w:t>
      </w:r>
    </w:p>
    <w:p>
      <w:r>
        <w:t>erforder lich</w:t>
      </w:r>
    </w:p>
    <w:p>
      <w:r>
        <w:t>(S.</w:t>
      </w:r>
    </w:p>
    <w:p>
      <w:r>
        <w:t>44</w:t>
      </w:r>
    </w:p>
    <w:p>
      <w:r>
        <w:t>Ziff.</w:t>
      </w:r>
    </w:p>
    <w:p>
      <w:r>
        <w:t>8.3).</w:t>
      </w:r>
    </w:p>
    <w:p>
      <w:r>
        <w:t>Da</w:t>
      </w:r>
    </w:p>
    <w:p>
      <w:r>
        <w:t>keine</w:t>
      </w:r>
    </w:p>
    <w:p>
      <w:r>
        <w:t>Paresen,</w:t>
      </w:r>
    </w:p>
    <w:p>
      <w:r>
        <w:t>keine</w:t>
      </w:r>
    </w:p>
    <w:p>
      <w:r>
        <w:t>Koordinations-</w:t>
      </w:r>
    </w:p>
    <w:p>
      <w:r>
        <w:t>oder</w:t>
      </w:r>
    </w:p>
    <w:p>
      <w:r>
        <w:t>Afferenzstö rungen</w:t>
      </w:r>
    </w:p>
    <w:p>
      <w:r>
        <w:t>bestünden,</w:t>
      </w:r>
    </w:p>
    <w:p>
      <w:r>
        <w:t>bestehe</w:t>
      </w:r>
    </w:p>
    <w:p>
      <w:r>
        <w:t>keine</w:t>
      </w:r>
    </w:p>
    <w:p>
      <w:r>
        <w:t>Notwendigkeit</w:t>
      </w:r>
    </w:p>
    <w:p>
      <w:r>
        <w:t>oder</w:t>
      </w:r>
    </w:p>
    <w:p>
      <w:r>
        <w:t>Rechtfertigung,</w:t>
      </w:r>
    </w:p>
    <w:p>
      <w:r>
        <w:t>einen</w:t>
      </w:r>
    </w:p>
    <w:p>
      <w:r>
        <w:t>Elekt rorollstuhl</w:t>
      </w:r>
    </w:p>
    <w:p>
      <w:r>
        <w:t>zu</w:t>
      </w:r>
    </w:p>
    <w:p>
      <w:r>
        <w:t>verwenden</w:t>
      </w:r>
    </w:p>
    <w:p>
      <w:r>
        <w:t>(S.</w:t>
      </w:r>
    </w:p>
    <w:p>
      <w:r>
        <w:t>44</w:t>
      </w:r>
    </w:p>
    <w:p>
      <w:r>
        <w:t>Ziff.</w:t>
      </w:r>
    </w:p>
    <w:p>
      <w:r>
        <w:t>8.4.1).</w:t>
      </w:r>
    </w:p>
    <w:p>
      <w:r>
        <w:t>4 . 16 .5</w:t>
      </w:r>
    </w:p>
    <w:p>
      <w:r>
        <w:t>Im</w:t>
      </w:r>
    </w:p>
    <w:p>
      <w:r>
        <w:t>psych iatr ischen</w:t>
      </w:r>
    </w:p>
    <w:p>
      <w:r>
        <w:t>Teilgutachten</w:t>
      </w:r>
    </w:p>
    <w:p>
      <w:r>
        <w:t>(S.</w:t>
      </w:r>
    </w:p>
    <w:p>
      <w:r>
        <w:t>47-60)</w:t>
      </w:r>
    </w:p>
    <w:p>
      <w:r>
        <w:t>hielt</w:t>
      </w:r>
    </w:p>
    <w:p>
      <w:r>
        <w:t>Dr.</w:t>
      </w:r>
    </w:p>
    <w:p>
      <w:r>
        <w:t>med.</w:t>
      </w:r>
    </w:p>
    <w:p>
      <w:r>
        <w:t>I.___ ,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fest,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in</w:t>
      </w:r>
    </w:p>
    <w:p>
      <w:r>
        <w:t>der</w:t>
      </w:r>
    </w:p>
    <w:p>
      <w:r>
        <w:t>neu ropsychologischen</w:t>
      </w:r>
    </w:p>
    <w:p>
      <w:r>
        <w:t>Testung</w:t>
      </w:r>
    </w:p>
    <w:p>
      <w:r>
        <w:t>anstrengungsbereit</w:t>
      </w:r>
    </w:p>
    <w:p>
      <w:r>
        <w:t>mitgearbeitet.</w:t>
      </w:r>
    </w:p>
    <w:p>
      <w:r>
        <w:t>In</w:t>
      </w:r>
    </w:p>
    <w:p>
      <w:r>
        <w:t>vielen</w:t>
      </w:r>
    </w:p>
    <w:p>
      <w:r>
        <w:t>durchge führten</w:t>
      </w:r>
    </w:p>
    <w:p>
      <w:r>
        <w:t>Testverfahren</w:t>
      </w:r>
    </w:p>
    <w:p>
      <w:r>
        <w:t>hätten</w:t>
      </w:r>
    </w:p>
    <w:p>
      <w:r>
        <w:t>gemessen</w:t>
      </w:r>
    </w:p>
    <w:p>
      <w:r>
        <w:t>an</w:t>
      </w:r>
    </w:p>
    <w:p>
      <w:r>
        <w:t>ihrem</w:t>
      </w:r>
    </w:p>
    <w:p>
      <w:r>
        <w:t>Alter</w:t>
      </w:r>
    </w:p>
    <w:p>
      <w:r>
        <w:t>durchschnittliche</w:t>
      </w:r>
    </w:p>
    <w:p>
      <w:r>
        <w:t>Befunde</w:t>
      </w:r>
    </w:p>
    <w:p>
      <w:r>
        <w:t>objektiviert</w:t>
      </w:r>
    </w:p>
    <w:p>
      <w:r>
        <w:t>werden</w:t>
      </w:r>
    </w:p>
    <w:p>
      <w:r>
        <w:t>können.</w:t>
      </w:r>
    </w:p>
    <w:p>
      <w:r>
        <w:t>Lediglich</w:t>
      </w:r>
    </w:p>
    <w:p>
      <w:r>
        <w:t>im</w:t>
      </w:r>
    </w:p>
    <w:p>
      <w:r>
        <w:t>Arbeitstempo</w:t>
      </w:r>
    </w:p>
    <w:p>
      <w:r>
        <w:t>habe</w:t>
      </w:r>
    </w:p>
    <w:p>
      <w:r>
        <w:t>sie</w:t>
      </w:r>
    </w:p>
    <w:p>
      <w:r>
        <w:t>bei</w:t>
      </w:r>
    </w:p>
    <w:p>
      <w:r>
        <w:t>unauffälliger</w:t>
      </w:r>
    </w:p>
    <w:p>
      <w:r>
        <w:t>Sorgfalt</w:t>
      </w:r>
    </w:p>
    <w:p>
      <w:r>
        <w:t>den</w:t>
      </w:r>
    </w:p>
    <w:p>
      <w:r>
        <w:t>Erwartungswert</w:t>
      </w:r>
    </w:p>
    <w:p>
      <w:r>
        <w:t>ihrer</w:t>
      </w:r>
    </w:p>
    <w:p>
      <w:r>
        <w:t>Altersgruppe</w:t>
      </w:r>
    </w:p>
    <w:p>
      <w:r>
        <w:t>nicht</w:t>
      </w:r>
    </w:p>
    <w:p>
      <w:r>
        <w:t>erreicht.</w:t>
      </w:r>
    </w:p>
    <w:p>
      <w:r>
        <w:t>Unter</w:t>
      </w:r>
    </w:p>
    <w:p>
      <w:r>
        <w:t>Berücksich tigung</w:t>
      </w:r>
    </w:p>
    <w:p>
      <w:r>
        <w:t>der</w:t>
      </w:r>
    </w:p>
    <w:p>
      <w:r>
        <w:t>aktuellen</w:t>
      </w:r>
    </w:p>
    <w:p>
      <w:r>
        <w:t>Begutachtung</w:t>
      </w:r>
    </w:p>
    <w:p>
      <w:r>
        <w:t>und</w:t>
      </w:r>
    </w:p>
    <w:p>
      <w:r>
        <w:t>der</w:t>
      </w:r>
    </w:p>
    <w:p>
      <w:r>
        <w:t>Vorbefunde</w:t>
      </w:r>
    </w:p>
    <w:p>
      <w:r>
        <w:t>entsprächen</w:t>
      </w:r>
    </w:p>
    <w:p>
      <w:r>
        <w:t>diese</w:t>
      </w:r>
    </w:p>
    <w:p>
      <w:r>
        <w:t>Befun de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insgesamt</w:t>
      </w:r>
    </w:p>
    <w:p>
      <w:r>
        <w:t>einer</w:t>
      </w:r>
    </w:p>
    <w:p>
      <w:r>
        <w:t>minimalen</w:t>
      </w:r>
    </w:p>
    <w:p>
      <w:r>
        <w:t>neuropsy chologischen</w:t>
      </w:r>
    </w:p>
    <w:p>
      <w:r>
        <w:t>Störung.</w:t>
      </w:r>
    </w:p>
    <w:p>
      <w:r>
        <w:t>Insgesamt</w:t>
      </w:r>
    </w:p>
    <w:p>
      <w:r>
        <w:t>ergäben</w:t>
      </w:r>
    </w:p>
    <w:p>
      <w:r>
        <w:t>sich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keine</w:t>
      </w:r>
    </w:p>
    <w:p>
      <w:r>
        <w:t>wesentlichen</w:t>
      </w:r>
    </w:p>
    <w:p>
      <w:r>
        <w:t>kognitiven</w:t>
      </w:r>
    </w:p>
    <w:p>
      <w:r>
        <w:t>Auffälligkeiten</w:t>
      </w:r>
    </w:p>
    <w:p>
      <w:r>
        <w:t>und</w:t>
      </w:r>
    </w:p>
    <w:p>
      <w:r>
        <w:t>die</w:t>
      </w:r>
    </w:p>
    <w:p>
      <w:r>
        <w:t>Befunde</w:t>
      </w:r>
    </w:p>
    <w:p>
      <w:r>
        <w:t>seien</w:t>
      </w:r>
    </w:p>
    <w:p>
      <w:r>
        <w:t>zufriedenstellend</w:t>
      </w:r>
    </w:p>
    <w:p>
      <w:r>
        <w:t>nicht</w:t>
      </w:r>
    </w:p>
    <w:p>
      <w:r>
        <w:t>allein</w:t>
      </w:r>
    </w:p>
    <w:p>
      <w:r>
        <w:t>mit</w:t>
      </w:r>
    </w:p>
    <w:p>
      <w:r>
        <w:t>einem</w:t>
      </w:r>
    </w:p>
    <w:p>
      <w:r>
        <w:t>Chronic</w:t>
      </w:r>
    </w:p>
    <w:p>
      <w:r>
        <w:t>Fatigue</w:t>
      </w:r>
    </w:p>
    <w:p>
      <w:r>
        <w:t>Syndrom</w:t>
      </w:r>
    </w:p>
    <w:p>
      <w:r>
        <w:t>zu</w:t>
      </w:r>
    </w:p>
    <w:p>
      <w:r>
        <w:t>erklären</w:t>
      </w:r>
    </w:p>
    <w:p>
      <w:r>
        <w:t>(S.</w:t>
      </w:r>
    </w:p>
    <w:p>
      <w:r>
        <w:t>53</w:t>
      </w:r>
    </w:p>
    <w:p>
      <w:r>
        <w:t>Ziff.</w:t>
      </w:r>
    </w:p>
    <w:p>
      <w:r>
        <w:t>4.3.1).</w:t>
      </w:r>
    </w:p>
    <w:p>
      <w:r>
        <w:t>Im</w:t>
      </w:r>
    </w:p>
    <w:p>
      <w:r>
        <w:t>Rahmen</w:t>
      </w:r>
    </w:p>
    <w:p>
      <w:r>
        <w:t>der</w:t>
      </w:r>
    </w:p>
    <w:p>
      <w:r>
        <w:t>psychiatrischen</w:t>
      </w:r>
    </w:p>
    <w:p>
      <w:r>
        <w:t>Untersuchung</w:t>
      </w:r>
    </w:p>
    <w:p>
      <w:r>
        <w:t>berichte</w:t>
      </w:r>
    </w:p>
    <w:p>
      <w:r>
        <w:t>die</w:t>
      </w:r>
    </w:p>
    <w:p>
      <w:r>
        <w:t>Beschwerde führerin</w:t>
      </w:r>
    </w:p>
    <w:p>
      <w:r>
        <w:t>offen</w:t>
      </w:r>
    </w:p>
    <w:p>
      <w:r>
        <w:t>und</w:t>
      </w:r>
    </w:p>
    <w:p>
      <w:r>
        <w:t>detailliert</w:t>
      </w:r>
    </w:p>
    <w:p>
      <w:r>
        <w:t>und</w:t>
      </w:r>
    </w:p>
    <w:p>
      <w:r>
        <w:t>widerspreche</w:t>
      </w:r>
    </w:p>
    <w:p>
      <w:r>
        <w:t>sich</w:t>
      </w:r>
    </w:p>
    <w:p>
      <w:r>
        <w:t>dabei</w:t>
      </w:r>
    </w:p>
    <w:p>
      <w:r>
        <w:t>nicht.</w:t>
      </w:r>
    </w:p>
    <w:p>
      <w:r>
        <w:t>Von</w:t>
      </w:r>
    </w:p>
    <w:p>
      <w:r>
        <w:t>einer</w:t>
      </w:r>
    </w:p>
    <w:p>
      <w:r>
        <w:t>Beschwerdebetonung</w:t>
      </w:r>
    </w:p>
    <w:p>
      <w:r>
        <w:t>oder</w:t>
      </w:r>
    </w:p>
    <w:p>
      <w:r>
        <w:t>einer</w:t>
      </w:r>
    </w:p>
    <w:p>
      <w:r>
        <w:t>Aggravation</w:t>
      </w:r>
    </w:p>
    <w:p>
      <w:r>
        <w:t>könne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aber</w:t>
      </w:r>
    </w:p>
    <w:p>
      <w:r>
        <w:t>trotzdem</w:t>
      </w:r>
    </w:p>
    <w:p>
      <w:r>
        <w:t>nicht</w:t>
      </w:r>
    </w:p>
    <w:p>
      <w:r>
        <w:t>ausgegangen</w:t>
      </w:r>
    </w:p>
    <w:p>
      <w:r>
        <w:t>werden,</w:t>
      </w:r>
    </w:p>
    <w:p>
      <w:r>
        <w:t>da</w:t>
      </w:r>
    </w:p>
    <w:p>
      <w:r>
        <w:t>das</w:t>
      </w:r>
    </w:p>
    <w:p>
      <w:r>
        <w:t>demonstrative</w:t>
      </w:r>
    </w:p>
    <w:p>
      <w:r>
        <w:t>und</w:t>
      </w:r>
    </w:p>
    <w:p>
      <w:r>
        <w:t>über triebene</w:t>
      </w:r>
    </w:p>
    <w:p>
      <w:r>
        <w:t>Verhalten</w:t>
      </w:r>
    </w:p>
    <w:p>
      <w:r>
        <w:t>gut</w:t>
      </w:r>
    </w:p>
    <w:p>
      <w:r>
        <w:t>im</w:t>
      </w:r>
    </w:p>
    <w:p>
      <w:r>
        <w:t>Rahmen</w:t>
      </w:r>
    </w:p>
    <w:p>
      <w:r>
        <w:t>der</w:t>
      </w:r>
    </w:p>
    <w:p>
      <w:r>
        <w:t>psychiatrischen</w:t>
      </w:r>
    </w:p>
    <w:p>
      <w:r>
        <w:t>Diagnose</w:t>
      </w:r>
    </w:p>
    <w:p>
      <w:r>
        <w:t>einer</w:t>
      </w:r>
    </w:p>
    <w:p>
      <w:r>
        <w:t>chroni 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eingeordnet</w:t>
      </w:r>
    </w:p>
    <w:p>
      <w:r>
        <w:t>werden</w:t>
      </w:r>
    </w:p>
    <w:p>
      <w:r>
        <w:t>könne.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Beschwer den</w:t>
      </w:r>
    </w:p>
    <w:p>
      <w:r>
        <w:t>teilweise</w:t>
      </w:r>
    </w:p>
    <w:p>
      <w:r>
        <w:t>auch</w:t>
      </w:r>
    </w:p>
    <w:p>
      <w:r>
        <w:t>durch</w:t>
      </w:r>
    </w:p>
    <w:p>
      <w:r>
        <w:t>einen</w:t>
      </w:r>
    </w:p>
    <w:p>
      <w:r>
        <w:t>sekundären</w:t>
      </w:r>
    </w:p>
    <w:p>
      <w:r>
        <w:t>Krankheitsgewinn</w:t>
      </w:r>
    </w:p>
    <w:p>
      <w:r>
        <w:t>(Unter stützung</w:t>
      </w:r>
    </w:p>
    <w:p>
      <w:r>
        <w:t>durch</w:t>
      </w:r>
    </w:p>
    <w:p>
      <w:r>
        <w:t>das</w:t>
      </w:r>
    </w:p>
    <w:p>
      <w:r>
        <w:t>soziale</w:t>
      </w:r>
    </w:p>
    <w:p>
      <w:r>
        <w:t>Umfeld,</w:t>
      </w:r>
    </w:p>
    <w:p>
      <w:r>
        <w:t>Gefühl</w:t>
      </w:r>
    </w:p>
    <w:p>
      <w:r>
        <w:t>von</w:t>
      </w:r>
    </w:p>
    <w:p>
      <w:r>
        <w:t>versorgt</w:t>
      </w:r>
    </w:p>
    <w:p>
      <w:r>
        <w:t>sein,</w:t>
      </w:r>
    </w:p>
    <w:p>
      <w:r>
        <w:t>Verschieben</w:t>
      </w:r>
    </w:p>
    <w:p>
      <w:r>
        <w:t>der</w:t>
      </w:r>
    </w:p>
    <w:p>
      <w:r>
        <w:t>Verantwortungsübernahme</w:t>
      </w:r>
    </w:p>
    <w:p>
      <w:r>
        <w:t>für</w:t>
      </w:r>
    </w:p>
    <w:p>
      <w:r>
        <w:t>das</w:t>
      </w:r>
    </w:p>
    <w:p>
      <w:r>
        <w:t>eigene</w:t>
      </w:r>
    </w:p>
    <w:p>
      <w:r>
        <w:t>Leben)</w:t>
      </w:r>
    </w:p>
    <w:p>
      <w:r>
        <w:t>aufrechterhalten</w:t>
      </w:r>
    </w:p>
    <w:p>
      <w:r>
        <w:t>würden</w:t>
      </w:r>
    </w:p>
    <w:p>
      <w:r>
        <w:t>(S.</w:t>
      </w:r>
    </w:p>
    <w:p>
      <w:r>
        <w:t>54</w:t>
      </w:r>
    </w:p>
    <w:p>
      <w:r>
        <w:t>Ziff.</w:t>
      </w:r>
    </w:p>
    <w:p>
      <w:r>
        <w:t>6.2).</w:t>
      </w:r>
    </w:p>
    <w:p>
      <w:r>
        <w:t>Im</w:t>
      </w:r>
    </w:p>
    <w:p>
      <w:r>
        <w:t>Rahmen</w:t>
      </w:r>
    </w:p>
    <w:p>
      <w:r>
        <w:t>der</w:t>
      </w:r>
    </w:p>
    <w:p>
      <w:r>
        <w:t>Untersuchung</w:t>
      </w:r>
    </w:p>
    <w:p>
      <w:r>
        <w:t>habe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meiste</w:t>
      </w:r>
    </w:p>
    <w:p>
      <w:r>
        <w:t>Zeit</w:t>
      </w:r>
    </w:p>
    <w:p>
      <w:r>
        <w:t>in</w:t>
      </w:r>
    </w:p>
    <w:p>
      <w:r>
        <w:t>euthymer</w:t>
      </w:r>
    </w:p>
    <w:p>
      <w:r>
        <w:t>Stimmung</w:t>
      </w:r>
    </w:p>
    <w:p>
      <w:r>
        <w:t>präsentiert</w:t>
      </w:r>
    </w:p>
    <w:p>
      <w:r>
        <w:t>und</w:t>
      </w:r>
    </w:p>
    <w:p>
      <w:r>
        <w:t>angegeben,</w:t>
      </w:r>
    </w:p>
    <w:p>
      <w:r>
        <w:t>sich</w:t>
      </w:r>
    </w:p>
    <w:p>
      <w:r>
        <w:t>über</w:t>
      </w:r>
    </w:p>
    <w:p>
      <w:r>
        <w:t>ver - schiedene</w:t>
      </w:r>
    </w:p>
    <w:p>
      <w:r>
        <w:t>Dinge,</w:t>
      </w:r>
    </w:p>
    <w:p>
      <w:r>
        <w:t>wie</w:t>
      </w:r>
    </w:p>
    <w:p>
      <w:r>
        <w:t>beispielsweise</w:t>
      </w:r>
    </w:p>
    <w:p>
      <w:r>
        <w:t>Freunde,</w:t>
      </w:r>
    </w:p>
    <w:p>
      <w:r>
        <w:t>Familie</w:t>
      </w:r>
    </w:p>
    <w:p>
      <w:r>
        <w:t>und</w:t>
      </w:r>
    </w:p>
    <w:p>
      <w:r>
        <w:t>Malen,</w:t>
      </w:r>
    </w:p>
    <w:p>
      <w:r>
        <w:t>sehr</w:t>
      </w:r>
    </w:p>
    <w:p>
      <w:r>
        <w:t>freuen</w:t>
      </w:r>
    </w:p>
    <w:p>
      <w:r>
        <w:t>zu</w:t>
      </w:r>
    </w:p>
    <w:p>
      <w:r>
        <w:t>können.</w:t>
      </w:r>
    </w:p>
    <w:p>
      <w:r>
        <w:t>Sie</w:t>
      </w:r>
    </w:p>
    <w:p>
      <w:r>
        <w:t>sei</w:t>
      </w:r>
    </w:p>
    <w:p>
      <w:r>
        <w:t>vielseitig</w:t>
      </w:r>
    </w:p>
    <w:p>
      <w:r>
        <w:t>interessiert</w:t>
      </w:r>
    </w:p>
    <w:p>
      <w:r>
        <w:t>und</w:t>
      </w:r>
    </w:p>
    <w:p>
      <w:r>
        <w:t>fühle</w:t>
      </w:r>
    </w:p>
    <w:p>
      <w:r>
        <w:t>sich</w:t>
      </w:r>
    </w:p>
    <w:p>
      <w:r>
        <w:t>im</w:t>
      </w:r>
    </w:p>
    <w:p>
      <w:r>
        <w:t>Antrieb</w:t>
      </w:r>
    </w:p>
    <w:p>
      <w:r>
        <w:t>nicht</w:t>
      </w:r>
    </w:p>
    <w:p>
      <w:r>
        <w:t>eingeschränkt,</w:t>
      </w:r>
    </w:p>
    <w:p>
      <w:r>
        <w:t>leide</w:t>
      </w:r>
    </w:p>
    <w:p>
      <w:r>
        <w:t>jedoch</w:t>
      </w:r>
    </w:p>
    <w:p>
      <w:r>
        <w:t>unter</w:t>
      </w:r>
    </w:p>
    <w:p>
      <w:r>
        <w:t>einer</w:t>
      </w:r>
    </w:p>
    <w:p>
      <w:r>
        <w:t>ausgeprägten</w:t>
      </w:r>
    </w:p>
    <w:p>
      <w:r>
        <w:t>Erschöpfbarkeit,</w:t>
      </w:r>
    </w:p>
    <w:p>
      <w:r>
        <w:t>sowohl</w:t>
      </w:r>
    </w:p>
    <w:p>
      <w:r>
        <w:t>kognitiv</w:t>
      </w:r>
    </w:p>
    <w:p>
      <w:r>
        <w:t>wie</w:t>
      </w:r>
    </w:p>
    <w:p>
      <w:r>
        <w:t>auch</w:t>
      </w:r>
    </w:p>
    <w:p>
      <w:r>
        <w:t>körperlich.</w:t>
      </w:r>
    </w:p>
    <w:p>
      <w:r>
        <w:t>Die</w:t>
      </w:r>
    </w:p>
    <w:p>
      <w:r>
        <w:t>Zentralkriterien</w:t>
      </w:r>
    </w:p>
    <w:p>
      <w:r>
        <w:t>einer</w:t>
      </w:r>
    </w:p>
    <w:p>
      <w:r>
        <w:t>depressiven</w:t>
      </w:r>
    </w:p>
    <w:p>
      <w:r>
        <w:t>Episode</w:t>
      </w:r>
    </w:p>
    <w:p>
      <w:r>
        <w:t>seien</w:t>
      </w:r>
    </w:p>
    <w:p>
      <w:r>
        <w:t>zum</w:t>
      </w:r>
    </w:p>
    <w:p>
      <w:r>
        <w:t>aktuellen</w:t>
      </w:r>
    </w:p>
    <w:p>
      <w:r>
        <w:t>Zeitpunkt</w:t>
      </w:r>
    </w:p>
    <w:p>
      <w:r>
        <w:t>nicht</w:t>
      </w:r>
    </w:p>
    <w:p>
      <w:r>
        <w:t>erfüllt,</w:t>
      </w:r>
    </w:p>
    <w:p>
      <w:r>
        <w:t>depressive</w:t>
      </w:r>
    </w:p>
    <w:p>
      <w:r>
        <w:t>Reaktionen</w:t>
      </w:r>
    </w:p>
    <w:p>
      <w:r>
        <w:t>in</w:t>
      </w:r>
    </w:p>
    <w:p>
      <w:r>
        <w:t>der</w:t>
      </w:r>
    </w:p>
    <w:p>
      <w:r>
        <w:t>Vergangenheit</w:t>
      </w:r>
    </w:p>
    <w:p>
      <w:r>
        <w:t>erschienen</w:t>
      </w:r>
    </w:p>
    <w:p>
      <w:r>
        <w:t>jedoch</w:t>
      </w:r>
    </w:p>
    <w:p>
      <w:r>
        <w:t>plausibel.</w:t>
      </w:r>
    </w:p>
    <w:p>
      <w:r>
        <w:t>Auch</w:t>
      </w:r>
    </w:p>
    <w:p>
      <w:r>
        <w:t>die</w:t>
      </w:r>
    </w:p>
    <w:p>
      <w:r>
        <w:t>Kriterien</w:t>
      </w:r>
    </w:p>
    <w:p>
      <w:r>
        <w:t>für</w:t>
      </w:r>
    </w:p>
    <w:p>
      <w:r>
        <w:t>eine</w:t>
      </w:r>
    </w:p>
    <w:p>
      <w:r>
        <w:t>posttraumatische</w:t>
      </w:r>
    </w:p>
    <w:p>
      <w:r>
        <w:t>Belastungsstörung</w:t>
      </w:r>
    </w:p>
    <w:p>
      <w:r>
        <w:t>seien</w:t>
      </w:r>
    </w:p>
    <w:p>
      <w:r>
        <w:t>nicht</w:t>
      </w:r>
    </w:p>
    <w:p>
      <w:r>
        <w:t>erfüllt.</w:t>
      </w:r>
    </w:p>
    <w:p>
      <w:r>
        <w:t>Es</w:t>
      </w:r>
    </w:p>
    <w:p>
      <w:r>
        <w:t>sei</w:t>
      </w:r>
    </w:p>
    <w:p>
      <w:r>
        <w:t>von</w:t>
      </w:r>
    </w:p>
    <w:p>
      <w:r>
        <w:t>einem</w:t>
      </w:r>
    </w:p>
    <w:p>
      <w:r>
        <w:t>authentischen</w:t>
      </w:r>
    </w:p>
    <w:p>
      <w:r>
        <w:t>Leidensdruck</w:t>
      </w:r>
    </w:p>
    <w:p>
      <w:r>
        <w:t>auszugehen</w:t>
      </w:r>
    </w:p>
    <w:p>
      <w:r>
        <w:t>und</w:t>
      </w:r>
    </w:p>
    <w:p>
      <w:r>
        <w:t>erscheine</w:t>
      </w:r>
    </w:p>
    <w:p>
      <w:r>
        <w:t>unwahrscheinlich,</w:t>
      </w:r>
    </w:p>
    <w:p>
      <w:r>
        <w:t>dass</w:t>
      </w:r>
    </w:p>
    <w:p>
      <w:r>
        <w:t>die</w:t>
      </w:r>
    </w:p>
    <w:p>
      <w:r>
        <w:t>Beschwerden</w:t>
      </w:r>
    </w:p>
    <w:p>
      <w:r>
        <w:t>vorgespielt</w:t>
      </w:r>
    </w:p>
    <w:p>
      <w:r>
        <w:t>würden</w:t>
      </w:r>
    </w:p>
    <w:p>
      <w:r>
        <w:t>(S.</w:t>
      </w:r>
    </w:p>
    <w:p>
      <w:r>
        <w:t>54</w:t>
      </w:r>
    </w:p>
    <w:p>
      <w:r>
        <w:t>f.</w:t>
      </w:r>
    </w:p>
    <w:p>
      <w:r>
        <w:t>Ziff.</w:t>
      </w:r>
    </w:p>
    <w:p>
      <w:r>
        <w:t>6.3.1-3).</w:t>
      </w:r>
    </w:p>
    <w:p>
      <w:r>
        <w:t>Belastet</w:t>
      </w:r>
    </w:p>
    <w:p>
      <w:r>
        <w:t>werde</w:t>
      </w:r>
    </w:p>
    <w:p>
      <w:r>
        <w:t>die</w:t>
      </w:r>
    </w:p>
    <w:p>
      <w:r>
        <w:t>Beschwerdeführerin</w:t>
      </w:r>
    </w:p>
    <w:p>
      <w:r>
        <w:t>durch</w:t>
      </w:r>
    </w:p>
    <w:p>
      <w:r>
        <w:t>ihre</w:t>
      </w:r>
    </w:p>
    <w:p>
      <w:r>
        <w:t>unsichere</w:t>
      </w:r>
    </w:p>
    <w:p>
      <w:r>
        <w:t>beruf liche</w:t>
      </w:r>
    </w:p>
    <w:p>
      <w:r>
        <w:t>und</w:t>
      </w:r>
    </w:p>
    <w:p>
      <w:r>
        <w:t>finanzielle</w:t>
      </w:r>
    </w:p>
    <w:p>
      <w:r>
        <w:t>Zukunft</w:t>
      </w:r>
    </w:p>
    <w:p>
      <w:r>
        <w:t>sowie</w:t>
      </w:r>
    </w:p>
    <w:p>
      <w:r>
        <w:t>die</w:t>
      </w:r>
    </w:p>
    <w:p>
      <w:r>
        <w:t>fehlende</w:t>
      </w:r>
    </w:p>
    <w:p>
      <w:r>
        <w:t>Berufserfahrung.</w:t>
      </w:r>
    </w:p>
    <w:p>
      <w:r>
        <w:t>Als</w:t>
      </w:r>
    </w:p>
    <w:p>
      <w:r>
        <w:t>Ressourcen</w:t>
      </w:r>
    </w:p>
    <w:p>
      <w:r>
        <w:t>seien</w:t>
      </w:r>
    </w:p>
    <w:p>
      <w:r>
        <w:t>die</w:t>
      </w:r>
    </w:p>
    <w:p>
      <w:r>
        <w:t>Unterstützung</w:t>
      </w:r>
    </w:p>
    <w:p>
      <w:r>
        <w:t>durch</w:t>
      </w:r>
    </w:p>
    <w:p>
      <w:r>
        <w:t>das</w:t>
      </w:r>
    </w:p>
    <w:p>
      <w:r>
        <w:t>soziale</w:t>
      </w:r>
    </w:p>
    <w:p>
      <w:r>
        <w:t>Umfeld</w:t>
      </w:r>
    </w:p>
    <w:p>
      <w:r>
        <w:t>sowie</w:t>
      </w:r>
    </w:p>
    <w:p>
      <w:r>
        <w:t>die</w:t>
      </w:r>
    </w:p>
    <w:p>
      <w:r>
        <w:t>ausreichenden</w:t>
      </w:r>
    </w:p>
    <w:p>
      <w:r>
        <w:t>kog nitiven</w:t>
      </w:r>
    </w:p>
    <w:p>
      <w:r>
        <w:t>Ressourcen</w:t>
      </w:r>
    </w:p>
    <w:p>
      <w:r>
        <w:t>zu</w:t>
      </w:r>
    </w:p>
    <w:p>
      <w:r>
        <w:t>nennen.</w:t>
      </w:r>
    </w:p>
    <w:p>
      <w:r>
        <w:t>Als</w:t>
      </w:r>
    </w:p>
    <w:p>
      <w:r>
        <w:t>gut</w:t>
      </w:r>
    </w:p>
    <w:p>
      <w:r>
        <w:t>adaptiert</w:t>
      </w:r>
    </w:p>
    <w:p>
      <w:r>
        <w:t>erscheine</w:t>
      </w:r>
    </w:p>
    <w:p>
      <w:r>
        <w:t>eine</w:t>
      </w:r>
    </w:p>
    <w:p>
      <w:r>
        <w:t>Tätigkeit,</w:t>
      </w:r>
    </w:p>
    <w:p>
      <w:r>
        <w:t>welche</w:t>
      </w:r>
    </w:p>
    <w:p>
      <w:r>
        <w:t>grundsätzlich</w:t>
      </w:r>
    </w:p>
    <w:p>
      <w:r>
        <w:t>ohne</w:t>
      </w:r>
    </w:p>
    <w:p>
      <w:r>
        <w:t>besonderen</w:t>
      </w:r>
    </w:p>
    <w:p>
      <w:r>
        <w:t>Zeitdruck</w:t>
      </w:r>
    </w:p>
    <w:p>
      <w:r>
        <w:t>und</w:t>
      </w:r>
    </w:p>
    <w:p>
      <w:r>
        <w:t>mit</w:t>
      </w:r>
    </w:p>
    <w:p>
      <w:r>
        <w:t>flexiblen</w:t>
      </w:r>
    </w:p>
    <w:p>
      <w:r>
        <w:t>Pausen</w:t>
      </w:r>
    </w:p>
    <w:p>
      <w:r>
        <w:t>ausgeführt</w:t>
      </w:r>
    </w:p>
    <w:p>
      <w:r>
        <w:t>werden</w:t>
      </w:r>
    </w:p>
    <w:p>
      <w:r>
        <w:t>könne.</w:t>
      </w:r>
    </w:p>
    <w:p>
      <w:r>
        <w:t>Grundsätzlich</w:t>
      </w:r>
    </w:p>
    <w:p>
      <w:r>
        <w:t>werde</w:t>
      </w:r>
    </w:p>
    <w:p>
      <w:r>
        <w:t>ein</w:t>
      </w:r>
    </w:p>
    <w:p>
      <w:r>
        <w:t>Studium</w:t>
      </w:r>
    </w:p>
    <w:p>
      <w:r>
        <w:t>als</w:t>
      </w:r>
    </w:p>
    <w:p>
      <w:r>
        <w:t>leidensadaptiert</w:t>
      </w:r>
    </w:p>
    <w:p>
      <w:r>
        <w:t>betrachtet.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die</w:t>
      </w:r>
    </w:p>
    <w:p>
      <w:r>
        <w:t>Leistungsfähigkeit</w:t>
      </w:r>
    </w:p>
    <w:p>
      <w:r>
        <w:t>im</w:t>
      </w:r>
    </w:p>
    <w:p>
      <w:r>
        <w:t>Rahmen</w:t>
      </w:r>
    </w:p>
    <w:p>
      <w:r>
        <w:t>des</w:t>
      </w:r>
    </w:p>
    <w:p>
      <w:r>
        <w:t>Jurastudiums</w:t>
      </w:r>
    </w:p>
    <w:p>
      <w:r>
        <w:t>aufgrund</w:t>
      </w:r>
    </w:p>
    <w:p>
      <w:r>
        <w:t>der</w:t>
      </w:r>
    </w:p>
    <w:p>
      <w:r>
        <w:t>minimalen</w:t>
      </w:r>
    </w:p>
    <w:p>
      <w:r>
        <w:t>neuropsychologischen</w:t>
      </w:r>
    </w:p>
    <w:p>
      <w:r>
        <w:t>Störung</w:t>
      </w:r>
    </w:p>
    <w:p>
      <w:r>
        <w:t>reduziert.</w:t>
      </w:r>
    </w:p>
    <w:p>
      <w:r>
        <w:t>Aufgrund</w:t>
      </w:r>
    </w:p>
    <w:p>
      <w:r>
        <w:t>der</w:t>
      </w:r>
    </w:p>
    <w:p>
      <w:r>
        <w:t>chronischen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bestehe</w:t>
      </w:r>
    </w:p>
    <w:p>
      <w:r>
        <w:t>darüber</w:t>
      </w:r>
    </w:p>
    <w:p>
      <w:r>
        <w:t>hinaus</w:t>
      </w:r>
    </w:p>
    <w:p>
      <w:r>
        <w:t>auch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Widerstands-</w:t>
      </w:r>
    </w:p>
    <w:p>
      <w:r>
        <w:t>und</w:t>
      </w:r>
    </w:p>
    <w:p>
      <w:r>
        <w:t>Durchhalte fähigkeit.</w:t>
      </w:r>
    </w:p>
    <w:p>
      <w:r>
        <w:t>Sowohl</w:t>
      </w:r>
    </w:p>
    <w:p>
      <w:r>
        <w:t>im</w:t>
      </w:r>
    </w:p>
    <w:p>
      <w:r>
        <w:t>Studium</w:t>
      </w:r>
    </w:p>
    <w:p>
      <w:r>
        <w:t>als</w:t>
      </w:r>
    </w:p>
    <w:p>
      <w:r>
        <w:t>auch</w:t>
      </w:r>
    </w:p>
    <w:p>
      <w:r>
        <w:t>im</w:t>
      </w:r>
    </w:p>
    <w:p>
      <w:r>
        <w:t>Rahmen</w:t>
      </w:r>
    </w:p>
    <w:p>
      <w:r>
        <w:t>einer</w:t>
      </w:r>
    </w:p>
    <w:p>
      <w:r>
        <w:t>leidensangepasste n</w:t>
      </w:r>
    </w:p>
    <w:p>
      <w:r>
        <w:t>Tätig keit</w:t>
      </w:r>
    </w:p>
    <w:p>
      <w:r>
        <w:t>sei</w:t>
      </w:r>
    </w:p>
    <w:p>
      <w:r>
        <w:t>von</w:t>
      </w:r>
    </w:p>
    <w:p>
      <w:r>
        <w:t>einer</w:t>
      </w:r>
    </w:p>
    <w:p>
      <w:r>
        <w:t>20%igen</w:t>
      </w:r>
    </w:p>
    <w:p>
      <w:r>
        <w:t>Leistungseinschränkung</w:t>
      </w:r>
    </w:p>
    <w:p>
      <w:r>
        <w:t>auszugehen</w:t>
      </w:r>
    </w:p>
    <w:p>
      <w:r>
        <w:t>(S.</w:t>
      </w:r>
    </w:p>
    <w:p>
      <w:r>
        <w:t>56</w:t>
      </w:r>
    </w:p>
    <w:p>
      <w:r>
        <w:t>Ziff.</w:t>
      </w:r>
    </w:p>
    <w:p>
      <w:r>
        <w:t>7.2).</w:t>
      </w:r>
    </w:p>
    <w:p>
      <w:r>
        <w:t>Da</w:t>
      </w:r>
    </w:p>
    <w:p>
      <w:r>
        <w:t>sich</w:t>
      </w:r>
    </w:p>
    <w:p>
      <w:r>
        <w:t>in</w:t>
      </w:r>
    </w:p>
    <w:p>
      <w:r>
        <w:t>den</w:t>
      </w:r>
    </w:p>
    <w:p>
      <w:r>
        <w:t>vorliegenden</w:t>
      </w:r>
    </w:p>
    <w:p>
      <w:r>
        <w:t>Akten</w:t>
      </w:r>
    </w:p>
    <w:p>
      <w:r>
        <w:t>keine</w:t>
      </w:r>
    </w:p>
    <w:p>
      <w:r>
        <w:t>Arbeitsunfähigkeit</w:t>
      </w:r>
    </w:p>
    <w:p>
      <w:r>
        <w:t>aus</w:t>
      </w:r>
    </w:p>
    <w:p>
      <w:r>
        <w:t>psy chiatrischer</w:t>
      </w:r>
    </w:p>
    <w:p>
      <w:r>
        <w:t>Sicht</w:t>
      </w:r>
    </w:p>
    <w:p>
      <w:r>
        <w:t>abbilde,</w:t>
      </w:r>
    </w:p>
    <w:p>
      <w:r>
        <w:t>gelte</w:t>
      </w:r>
    </w:p>
    <w:p>
      <w:r>
        <w:t>die</w:t>
      </w:r>
    </w:p>
    <w:p>
      <w:r>
        <w:t>festgestellte</w:t>
      </w:r>
    </w:p>
    <w:p>
      <w:r>
        <w:t>Arbeitsunfähigkeit</w:t>
      </w:r>
    </w:p>
    <w:p>
      <w:r>
        <w:t>ab</w:t>
      </w:r>
    </w:p>
    <w:p>
      <w:r>
        <w:t>dem</w:t>
      </w:r>
    </w:p>
    <w:p>
      <w:r>
        <w:t>Untersuchungs zeitpunkt</w:t>
      </w:r>
    </w:p>
    <w:p>
      <w:r>
        <w:t>(S.</w:t>
      </w:r>
    </w:p>
    <w:p>
      <w:r>
        <w:t>57</w:t>
      </w:r>
    </w:p>
    <w:p>
      <w:r>
        <w:t>Ziff.</w:t>
      </w:r>
    </w:p>
    <w:p>
      <w:r>
        <w:t>8.1-2).</w:t>
      </w:r>
    </w:p>
    <w:p>
      <w:r>
        <w:t>Die</w:t>
      </w:r>
    </w:p>
    <w:p>
      <w:r>
        <w:t>Beschwerdeführerin</w:t>
      </w:r>
    </w:p>
    <w:p>
      <w:r>
        <w:t>gehe</w:t>
      </w:r>
    </w:p>
    <w:p>
      <w:r>
        <w:t>von</w:t>
      </w:r>
    </w:p>
    <w:p>
      <w:r>
        <w:t>einer</w:t>
      </w:r>
    </w:p>
    <w:p>
      <w:r>
        <w:t>somatischen</w:t>
      </w:r>
    </w:p>
    <w:p>
      <w:r>
        <w:t>Ursache</w:t>
      </w:r>
    </w:p>
    <w:p>
      <w:r>
        <w:t>ihrer</w:t>
      </w:r>
    </w:p>
    <w:p>
      <w:r>
        <w:t>Beschwerden</w:t>
      </w:r>
    </w:p>
    <w:p>
      <w:r>
        <w:t>aus,</w:t>
      </w:r>
    </w:p>
    <w:p>
      <w:r>
        <w:t>nehme</w:t>
      </w:r>
    </w:p>
    <w:p>
      <w:r>
        <w:t>aber</w:t>
      </w:r>
    </w:p>
    <w:p>
      <w:r>
        <w:t>trotzdem</w:t>
      </w:r>
    </w:p>
    <w:p>
      <w:r>
        <w:t>zur</w:t>
      </w:r>
    </w:p>
    <w:p>
      <w:r>
        <w:t>bes seren</w:t>
      </w:r>
    </w:p>
    <w:p>
      <w:r>
        <w:t>Krankheitsbewältigung</w:t>
      </w:r>
    </w:p>
    <w:p>
      <w:r>
        <w:t>einmal</w:t>
      </w:r>
    </w:p>
    <w:p>
      <w:r>
        <w:t>im</w:t>
      </w:r>
    </w:p>
    <w:p>
      <w:r>
        <w:t>Monat</w:t>
      </w:r>
    </w:p>
    <w:p>
      <w:r>
        <w:t>oder</w:t>
      </w:r>
    </w:p>
    <w:p>
      <w:r>
        <w:t>seltener</w:t>
      </w:r>
    </w:p>
    <w:p>
      <w:r>
        <w:t>psychologische</w:t>
      </w:r>
    </w:p>
    <w:p>
      <w:r>
        <w:t>Hilfe</w:t>
      </w:r>
    </w:p>
    <w:p>
      <w:r>
        <w:t>in</w:t>
      </w:r>
    </w:p>
    <w:p>
      <w:r>
        <w:t>Anspruch.</w:t>
      </w:r>
    </w:p>
    <w:p>
      <w:r>
        <w:t>Therapieoptionen</w:t>
      </w:r>
    </w:p>
    <w:p>
      <w:r>
        <w:t>bestünden</w:t>
      </w:r>
    </w:p>
    <w:p>
      <w:r>
        <w:t>in</w:t>
      </w:r>
    </w:p>
    <w:p>
      <w:r>
        <w:t>Form</w:t>
      </w:r>
    </w:p>
    <w:p>
      <w:r>
        <w:t>einer</w:t>
      </w:r>
    </w:p>
    <w:p>
      <w:r>
        <w:t>Intensivierung</w:t>
      </w:r>
    </w:p>
    <w:p>
      <w:r>
        <w:t>der</w:t>
      </w:r>
    </w:p>
    <w:p>
      <w:r>
        <w:t>ambulan ten</w:t>
      </w:r>
    </w:p>
    <w:p>
      <w:r>
        <w:t>psychologischen</w:t>
      </w:r>
    </w:p>
    <w:p>
      <w:r>
        <w:t>Behandlung.</w:t>
      </w:r>
    </w:p>
    <w:p>
      <w:r>
        <w:t>Aus</w:t>
      </w:r>
    </w:p>
    <w:p>
      <w:r>
        <w:t>rein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es</w:t>
      </w:r>
    </w:p>
    <w:p>
      <w:r>
        <w:t>denkbar,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innerhalb</w:t>
      </w:r>
    </w:p>
    <w:p>
      <w:r>
        <w:t>der</w:t>
      </w:r>
    </w:p>
    <w:p>
      <w:r>
        <w:t>nächsten</w:t>
      </w:r>
    </w:p>
    <w:p>
      <w:r>
        <w:t>zwei</w:t>
      </w:r>
    </w:p>
    <w:p>
      <w:r>
        <w:t>Jahre</w:t>
      </w:r>
    </w:p>
    <w:p>
      <w:r>
        <w:t>eine</w:t>
      </w:r>
    </w:p>
    <w:p>
      <w:r>
        <w:t>vollständige</w:t>
      </w:r>
    </w:p>
    <w:p>
      <w:r>
        <w:t>Arbeitsfähigkeit</w:t>
      </w:r>
    </w:p>
    <w:p>
      <w:r>
        <w:t>erreichen</w:t>
      </w:r>
    </w:p>
    <w:p>
      <w:r>
        <w:t>könne,</w:t>
      </w:r>
    </w:p>
    <w:p>
      <w:r>
        <w:t>insbesondere</w:t>
      </w:r>
    </w:p>
    <w:p>
      <w:r>
        <w:t>unter</w:t>
      </w:r>
    </w:p>
    <w:p>
      <w:r>
        <w:t>Intensivierung</w:t>
      </w:r>
    </w:p>
    <w:p>
      <w:r>
        <w:t>der</w:t>
      </w:r>
    </w:p>
    <w:p>
      <w:r>
        <w:t>psychiatrischen</w:t>
      </w:r>
    </w:p>
    <w:p>
      <w:r>
        <w:t>Behandlungsmassnahmen</w:t>
      </w:r>
    </w:p>
    <w:p>
      <w:r>
        <w:t>(S.</w:t>
      </w:r>
    </w:p>
    <w:p>
      <w:r>
        <w:t>58</w:t>
      </w:r>
    </w:p>
    <w:p>
      <w:r>
        <w:t>Ziff.</w:t>
      </w:r>
    </w:p>
    <w:p>
      <w:r>
        <w:t>8.3).</w:t>
      </w:r>
    </w:p>
    <w:p>
      <w:r>
        <w:t>I m</w:t>
      </w:r>
    </w:p>
    <w:p>
      <w:r>
        <w:t>Bereich</w:t>
      </w:r>
    </w:p>
    <w:p>
      <w:r>
        <w:t>Haus halt</w:t>
      </w:r>
    </w:p>
    <w:p>
      <w:r>
        <w:t>bestünden</w:t>
      </w:r>
    </w:p>
    <w:p>
      <w:r>
        <w:t>keine</w:t>
      </w:r>
    </w:p>
    <w:p>
      <w:r>
        <w:t>Einschränkungen</w:t>
      </w:r>
    </w:p>
    <w:p>
      <w:r>
        <w:t>(S.</w:t>
      </w:r>
    </w:p>
    <w:p>
      <w:r>
        <w:t>59</w:t>
      </w:r>
    </w:p>
    <w:p>
      <w:r>
        <w:t>Ziff.</w:t>
      </w:r>
    </w:p>
    <w:p>
      <w:r>
        <w:t>8.4.3-8). 4 . 17</w:t>
      </w:r>
    </w:p>
    <w:p>
      <w:r>
        <w:t>Dr.</w:t>
      </w:r>
    </w:p>
    <w:p>
      <w:r>
        <w:t>med.</w:t>
      </w:r>
    </w:p>
    <w:p>
      <w:r>
        <w:t>J.___ ,</w:t>
      </w:r>
    </w:p>
    <w:p>
      <w:r>
        <w:t>Fachärztin</w:t>
      </w:r>
    </w:p>
    <w:p>
      <w:r>
        <w:t>für</w:t>
      </w:r>
    </w:p>
    <w:p>
      <w:r>
        <w:t>Innere</w:t>
      </w:r>
    </w:p>
    <w:p>
      <w:r>
        <w:t>Medizin</w:t>
      </w:r>
    </w:p>
    <w:p>
      <w:r>
        <w:t>und</w:t>
      </w:r>
    </w:p>
    <w:p>
      <w:r>
        <w:t>Infektiologie,</w:t>
      </w:r>
    </w:p>
    <w:p>
      <w:r>
        <w:t>regionaler</w:t>
      </w:r>
    </w:p>
    <w:p>
      <w:r>
        <w:t>ärztlicher</w:t>
      </w:r>
    </w:p>
    <w:p>
      <w:r>
        <w:t>Dienst</w:t>
      </w:r>
    </w:p>
    <w:p>
      <w:r>
        <w:t>( RAD ) ,</w:t>
      </w:r>
    </w:p>
    <w:p>
      <w:r>
        <w:t>nahm</w:t>
      </w:r>
    </w:p>
    <w:p>
      <w:r>
        <w:t>am</w:t>
      </w:r>
    </w:p>
    <w:p>
      <w:r>
        <w:t>27.</w:t>
      </w:r>
    </w:p>
    <w:p>
      <w:r>
        <w:t>März</w:t>
      </w:r>
    </w:p>
    <w:p>
      <w:r>
        <w:t>2024</w:t>
      </w:r>
    </w:p>
    <w:p>
      <w:r>
        <w:t>Stellung</w:t>
      </w:r>
    </w:p>
    <w:p>
      <w:r>
        <w:t>zum</w:t>
      </w:r>
    </w:p>
    <w:p>
      <w:r>
        <w:t>Gutachten</w:t>
      </w:r>
    </w:p>
    <w:p>
      <w:r>
        <w:t>und</w:t>
      </w:r>
    </w:p>
    <w:p>
      <w:r>
        <w:t>führte</w:t>
      </w:r>
    </w:p>
    <w:p>
      <w:r>
        <w:t>aus,</w:t>
      </w:r>
    </w:p>
    <w:p>
      <w:r>
        <w:t>insgesamt</w:t>
      </w:r>
    </w:p>
    <w:p>
      <w:r>
        <w:t>könne</w:t>
      </w:r>
    </w:p>
    <w:p>
      <w:r>
        <w:t>darauf</w:t>
      </w:r>
    </w:p>
    <w:p>
      <w:r>
        <w:t>abgestellt</w:t>
      </w:r>
    </w:p>
    <w:p>
      <w:r>
        <w:t>und</w:t>
      </w:r>
    </w:p>
    <w:p>
      <w:r>
        <w:t>den</w:t>
      </w:r>
    </w:p>
    <w:p>
      <w:r>
        <w:t>Empfehlungen</w:t>
      </w:r>
    </w:p>
    <w:p>
      <w:r>
        <w:t>gefolgt</w:t>
      </w:r>
    </w:p>
    <w:p>
      <w:r>
        <w:t>werden.</w:t>
      </w:r>
    </w:p>
    <w:p>
      <w:r>
        <w:t>Es</w:t>
      </w:r>
    </w:p>
    <w:p>
      <w:r>
        <w:t>liege</w:t>
      </w:r>
    </w:p>
    <w:p>
      <w:r>
        <w:t>ein</w:t>
      </w:r>
    </w:p>
    <w:p>
      <w:r>
        <w:t>Gesundheitsschaden</w:t>
      </w:r>
    </w:p>
    <w:p>
      <w:r>
        <w:t>vor,</w:t>
      </w:r>
    </w:p>
    <w:p>
      <w:r>
        <w:t>welcher</w:t>
      </w:r>
    </w:p>
    <w:p>
      <w:r>
        <w:t>sich</w:t>
      </w:r>
    </w:p>
    <w:p>
      <w:r>
        <w:t>längerfristig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auswirke.</w:t>
      </w:r>
    </w:p>
    <w:p>
      <w:r>
        <w:t>Anhand</w:t>
      </w:r>
    </w:p>
    <w:p>
      <w:r>
        <w:t>des</w:t>
      </w:r>
    </w:p>
    <w:p>
      <w:r>
        <w:t>Gutachtens</w:t>
      </w:r>
    </w:p>
    <w:p>
      <w:r>
        <w:t>sei</w:t>
      </w:r>
    </w:p>
    <w:p>
      <w:r>
        <w:t>festzustellen,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Arbeitsfähigkeit</w:t>
      </w:r>
    </w:p>
    <w:p>
      <w:r>
        <w:t>zu</w:t>
      </w:r>
    </w:p>
    <w:p>
      <w:r>
        <w:t>20</w:t>
      </w:r>
    </w:p>
    <w:p>
      <w:r>
        <w:t>%</w:t>
      </w:r>
    </w:p>
    <w:p>
      <w:r>
        <w:t>eingeschränkt</w:t>
      </w:r>
    </w:p>
    <w:p>
      <w:r>
        <w:t>sei.</w:t>
      </w:r>
    </w:p>
    <w:p>
      <w:r>
        <w:t>Zur</w:t>
      </w:r>
    </w:p>
    <w:p>
      <w:r>
        <w:t>Begründung</w:t>
      </w:r>
    </w:p>
    <w:p>
      <w:r>
        <w:t>würden</w:t>
      </w:r>
    </w:p>
    <w:p>
      <w:r>
        <w:t>dabei</w:t>
      </w:r>
    </w:p>
    <w:p>
      <w:r>
        <w:t>Diagnosen</w:t>
      </w:r>
    </w:p>
    <w:p>
      <w:r>
        <w:t>aus</w:t>
      </w:r>
    </w:p>
    <w:p>
      <w:r>
        <w:t>dem</w:t>
      </w:r>
    </w:p>
    <w:p>
      <w:r>
        <w:t>rheumato logischen</w:t>
      </w:r>
    </w:p>
    <w:p>
      <w:r>
        <w:t>und</w:t>
      </w:r>
    </w:p>
    <w:p>
      <w:r>
        <w:t>psychiatrischen</w:t>
      </w:r>
    </w:p>
    <w:p>
      <w:r>
        <w:t>Fachgebiet</w:t>
      </w:r>
    </w:p>
    <w:p>
      <w:r>
        <w:t>herangezogen.</w:t>
      </w:r>
    </w:p>
    <w:p>
      <w:r>
        <w:t>Die</w:t>
      </w:r>
    </w:p>
    <w:p>
      <w:r>
        <w:t>Gutachter</w:t>
      </w:r>
    </w:p>
    <w:p>
      <w:r>
        <w:t>seien</w:t>
      </w:r>
    </w:p>
    <w:p>
      <w:r>
        <w:t>sich</w:t>
      </w:r>
    </w:p>
    <w:p>
      <w:r>
        <w:t>einig</w:t>
      </w:r>
    </w:p>
    <w:p>
      <w:r>
        <w:t>darüber,</w:t>
      </w:r>
    </w:p>
    <w:p>
      <w:r>
        <w:t>dass</w:t>
      </w:r>
    </w:p>
    <w:p>
      <w:r>
        <w:t>die</w:t>
      </w:r>
    </w:p>
    <w:p>
      <w:r>
        <w:t>eingeschränkte</w:t>
      </w:r>
    </w:p>
    <w:p>
      <w:r>
        <w:t>Leistungsfähigkeit</w:t>
      </w:r>
    </w:p>
    <w:p>
      <w:r>
        <w:t>durch</w:t>
      </w:r>
    </w:p>
    <w:p>
      <w:r>
        <w:t>geeignete</w:t>
      </w:r>
    </w:p>
    <w:p>
      <w:r>
        <w:t>medi zinische</w:t>
      </w:r>
    </w:p>
    <w:p>
      <w:r>
        <w:t>Massnahmen</w:t>
      </w:r>
    </w:p>
    <w:p>
      <w:r>
        <w:t>in</w:t>
      </w:r>
    </w:p>
    <w:p>
      <w:r>
        <w:t>den</w:t>
      </w:r>
    </w:p>
    <w:p>
      <w:r>
        <w:t>nächsten</w:t>
      </w:r>
    </w:p>
    <w:p>
      <w:r>
        <w:t>zwei</w:t>
      </w:r>
    </w:p>
    <w:p>
      <w:r>
        <w:t>Jahren</w:t>
      </w:r>
    </w:p>
    <w:p>
      <w:r>
        <w:t>auf</w:t>
      </w:r>
    </w:p>
    <w:p>
      <w:r>
        <w:t>eine</w:t>
      </w:r>
    </w:p>
    <w:p>
      <w:r>
        <w:t>volle</w:t>
      </w:r>
    </w:p>
    <w:p>
      <w:r>
        <w:t>Arbeitsfähigkeit</w:t>
      </w:r>
    </w:p>
    <w:p>
      <w:r>
        <w:t>gesteigert</w:t>
      </w:r>
    </w:p>
    <w:p>
      <w:r>
        <w:t>werden</w:t>
      </w:r>
    </w:p>
    <w:p>
      <w:r>
        <w:t>könne</w:t>
      </w:r>
    </w:p>
    <w:p>
      <w:r>
        <w:t>(Urk.</w:t>
      </w:r>
    </w:p>
    <w:p>
      <w:r>
        <w:t>15/143</w:t>
      </w:r>
    </w:p>
    <w:p>
      <w:r>
        <w:t>S.</w:t>
      </w:r>
    </w:p>
    <w:p>
      <w:r>
        <w:t>12).</w:t>
      </w:r>
    </w:p>
    <w:p>
      <w:r>
        <w:t>4 . 18</w:t>
      </w:r>
    </w:p>
    <w:p>
      <w:r>
        <w:t>Am</w:t>
      </w:r>
    </w:p>
    <w:p>
      <w:r>
        <w:t>10.</w:t>
      </w:r>
    </w:p>
    <w:p>
      <w:r>
        <w:t>Mai</w:t>
      </w:r>
    </w:p>
    <w:p>
      <w:r>
        <w:t>2024</w:t>
      </w:r>
    </w:p>
    <w:p>
      <w:r>
        <w:t>hielt</w:t>
      </w:r>
    </w:p>
    <w:p>
      <w:r>
        <w:t>die</w:t>
      </w:r>
    </w:p>
    <w:p>
      <w:r>
        <w:t>Ärztin</w:t>
      </w:r>
    </w:p>
    <w:p>
      <w:r>
        <w:t>des</w:t>
      </w:r>
    </w:p>
    <w:p>
      <w:r>
        <w:t>Y.___ ,</w:t>
      </w:r>
    </w:p>
    <w:p>
      <w:r>
        <w:t>Klinik</w:t>
      </w:r>
    </w:p>
    <w:p>
      <w:r>
        <w:t>und</w:t>
      </w:r>
    </w:p>
    <w:p>
      <w:r>
        <w:t>Poliklinik</w:t>
      </w:r>
    </w:p>
    <w:p>
      <w:r>
        <w:t>für</w:t>
      </w:r>
    </w:p>
    <w:p>
      <w:r>
        <w:t>Innere</w:t>
      </w:r>
    </w:p>
    <w:p>
      <w:r>
        <w:t>Medi zin,</w:t>
      </w:r>
    </w:p>
    <w:p>
      <w:r>
        <w:t>fest ,</w:t>
      </w:r>
    </w:p>
    <w:p>
      <w:r>
        <w:t>auch</w:t>
      </w:r>
    </w:p>
    <w:p>
      <w:r>
        <w:t>aus</w:t>
      </w:r>
    </w:p>
    <w:p>
      <w:r>
        <w:t>ihrer</w:t>
      </w:r>
    </w:p>
    <w:p>
      <w:r>
        <w:t>Sicht</w:t>
      </w:r>
    </w:p>
    <w:p>
      <w:r>
        <w:t>hätten</w:t>
      </w:r>
    </w:p>
    <w:p>
      <w:r>
        <w:t>die</w:t>
      </w:r>
    </w:p>
    <w:p>
      <w:r>
        <w:t>Diagnosen</w:t>
      </w:r>
    </w:p>
    <w:p>
      <w:r>
        <w:t>eines</w:t>
      </w:r>
    </w:p>
    <w:p>
      <w:r>
        <w:t>Diabetes</w:t>
      </w:r>
    </w:p>
    <w:p>
      <w:r>
        <w:t>insipidus</w:t>
      </w:r>
    </w:p>
    <w:p>
      <w:r>
        <w:t>centralis,</w:t>
      </w:r>
    </w:p>
    <w:p>
      <w:r>
        <w:t>eines</w:t>
      </w:r>
    </w:p>
    <w:p>
      <w:r>
        <w:t>chronischen</w:t>
      </w:r>
    </w:p>
    <w:p>
      <w:r>
        <w:t>idiopathischen</w:t>
      </w:r>
    </w:p>
    <w:p>
      <w:r>
        <w:t>An g io ö dem s / einer</w:t>
      </w:r>
    </w:p>
    <w:p>
      <w:r>
        <w:t>Urtikaria</w:t>
      </w:r>
    </w:p>
    <w:p>
      <w:r>
        <w:t>sowie</w:t>
      </w:r>
    </w:p>
    <w:p>
      <w:r>
        <w:t>eine r</w:t>
      </w:r>
    </w:p>
    <w:p>
      <w:r>
        <w:t>saisonalen</w:t>
      </w:r>
    </w:p>
    <w:p>
      <w:r>
        <w:t>Rhinokonjunktivitis</w:t>
      </w:r>
    </w:p>
    <w:p>
      <w:r>
        <w:t>keinen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(Urk.</w:t>
      </w:r>
    </w:p>
    <w:p>
      <w:r>
        <w:t>15/133</w:t>
      </w:r>
    </w:p>
    <w:p>
      <w:r>
        <w:t>Ziff.</w:t>
      </w:r>
    </w:p>
    <w:p>
      <w:r>
        <w:t>2.a).</w:t>
      </w:r>
    </w:p>
    <w:p>
      <w:r>
        <w:t>Die</w:t>
      </w:r>
    </w:p>
    <w:p>
      <w:r>
        <w:t>folgenden</w:t>
      </w:r>
    </w:p>
    <w:p>
      <w:r>
        <w:t>Diagnosen</w:t>
      </w:r>
    </w:p>
    <w:p>
      <w:r>
        <w:t>würden</w:t>
      </w:r>
    </w:p>
    <w:p>
      <w:r>
        <w:t>jedoch</w:t>
      </w:r>
    </w:p>
    <w:p>
      <w:r>
        <w:t>die</w:t>
      </w:r>
    </w:p>
    <w:p>
      <w:r>
        <w:t>Arbeits fähigkeit</w:t>
      </w:r>
    </w:p>
    <w:p>
      <w:r>
        <w:t>beeinflussen</w:t>
      </w:r>
    </w:p>
    <w:p>
      <w:r>
        <w:t>(Ziff.</w:t>
      </w:r>
    </w:p>
    <w:p>
      <w:r>
        <w:t>2.b-c): - multifaktorielles</w:t>
      </w:r>
    </w:p>
    <w:p>
      <w:r>
        <w:t>Fatigue</w:t>
      </w:r>
    </w:p>
    <w:p>
      <w:r>
        <w:t>Syndrom - Verdacht</w:t>
      </w:r>
    </w:p>
    <w:p>
      <w:r>
        <w:t>auf</w:t>
      </w:r>
    </w:p>
    <w:p>
      <w:r>
        <w:t>undifferenzierte</w:t>
      </w:r>
    </w:p>
    <w:p>
      <w:r>
        <w:t>Kollagenose</w:t>
      </w:r>
    </w:p>
    <w:p>
      <w:r>
        <w:t>mit</w:t>
      </w:r>
    </w:p>
    <w:p>
      <w:r>
        <w:t>Fatigue,</w:t>
      </w:r>
    </w:p>
    <w:p>
      <w:r>
        <w:t>Gewichtsverlust</w:t>
      </w:r>
    </w:p>
    <w:p>
      <w:r>
        <w:t>17</w:t>
      </w:r>
    </w:p>
    <w:p>
      <w:r>
        <w:t>kg</w:t>
      </w:r>
    </w:p>
    <w:p>
      <w:r>
        <w:t>in</w:t>
      </w:r>
    </w:p>
    <w:p>
      <w:r>
        <w:t>einem</w:t>
      </w:r>
    </w:p>
    <w:p>
      <w:r>
        <w:t>Jahr,</w:t>
      </w:r>
    </w:p>
    <w:p>
      <w:r>
        <w:t>allgemeine</w:t>
      </w:r>
    </w:p>
    <w:p>
      <w:r>
        <w:t>Muskelschwäche,</w:t>
      </w:r>
    </w:p>
    <w:p>
      <w:r>
        <w:t>Polyarthralgie,</w:t>
      </w:r>
    </w:p>
    <w:p>
      <w:r>
        <w:t>Serosi tis</w:t>
      </w:r>
    </w:p>
    <w:p>
      <w:r>
        <w:t>(Perikarderguss),</w:t>
      </w:r>
    </w:p>
    <w:p>
      <w:r>
        <w:t>unipolare</w:t>
      </w:r>
    </w:p>
    <w:p>
      <w:r>
        <w:t>Aphthen - milde</w:t>
      </w:r>
    </w:p>
    <w:p>
      <w:r>
        <w:t>undifferenzierte</w:t>
      </w:r>
    </w:p>
    <w:p>
      <w:r>
        <w:t>Spondylarthritis</w:t>
      </w:r>
    </w:p>
    <w:p>
      <w:r>
        <w:t>peripher</w:t>
      </w:r>
    </w:p>
    <w:p>
      <w:r>
        <w:t>und</w:t>
      </w:r>
    </w:p>
    <w:p>
      <w:r>
        <w:t>axial - kleiner</w:t>
      </w:r>
    </w:p>
    <w:p>
      <w:r>
        <w:t>bis</w:t>
      </w:r>
    </w:p>
    <w:p>
      <w:r>
        <w:t>mittelgrosser,</w:t>
      </w:r>
    </w:p>
    <w:p>
      <w:r>
        <w:t>zirkulärer</w:t>
      </w:r>
    </w:p>
    <w:p>
      <w:r>
        <w:t>Perikarderguss</w:t>
      </w:r>
    </w:p>
    <w:p>
      <w:r>
        <w:t>ohne</w:t>
      </w:r>
    </w:p>
    <w:p>
      <w:r>
        <w:t>echokardiogra phische</w:t>
      </w:r>
    </w:p>
    <w:p>
      <w:r>
        <w:t>Zeichen</w:t>
      </w:r>
    </w:p>
    <w:p>
      <w:r>
        <w:t>der</w:t>
      </w:r>
    </w:p>
    <w:p>
      <w:r>
        <w:t>hämodynamischen</w:t>
      </w:r>
    </w:p>
    <w:p>
      <w:r>
        <w:t>Relevanz - Bedarfstachykardie</w:t>
      </w:r>
    </w:p>
    <w:p>
      <w:r>
        <w:t>beziehungsweise</w:t>
      </w:r>
    </w:p>
    <w:p>
      <w:r>
        <w:t>Dysregulation</w:t>
      </w:r>
    </w:p>
    <w:p>
      <w:r>
        <w:t>im</w:t>
      </w:r>
    </w:p>
    <w:p>
      <w:r>
        <w:t>Rahmen</w:t>
      </w:r>
    </w:p>
    <w:p>
      <w:r>
        <w:t>der</w:t>
      </w:r>
    </w:p>
    <w:p>
      <w:r>
        <w:t>Grundkrankheit - Aktionstremor</w:t>
      </w:r>
    </w:p>
    <w:p>
      <w:r>
        <w:t>der</w:t>
      </w:r>
    </w:p>
    <w:p>
      <w:r>
        <w:t>rechten</w:t>
      </w:r>
    </w:p>
    <w:p>
      <w:r>
        <w:t>Hand</w:t>
      </w:r>
    </w:p>
    <w:p>
      <w:r>
        <w:t>und</w:t>
      </w:r>
    </w:p>
    <w:p>
      <w:r>
        <w:t>Bein</w:t>
      </w:r>
    </w:p>
    <w:p>
      <w:r>
        <w:t>und</w:t>
      </w:r>
    </w:p>
    <w:p>
      <w:r>
        <w:t>progrediente</w:t>
      </w:r>
    </w:p>
    <w:p>
      <w:r>
        <w:t>Gangunsi cherheit</w:t>
      </w:r>
    </w:p>
    <w:p>
      <w:r>
        <w:t>im</w:t>
      </w:r>
    </w:p>
    <w:p>
      <w:r>
        <w:t>Rahmen</w:t>
      </w:r>
    </w:p>
    <w:p>
      <w:r>
        <w:t>einer</w:t>
      </w:r>
    </w:p>
    <w:p>
      <w:r>
        <w:t>funktionellen</w:t>
      </w:r>
    </w:p>
    <w:p>
      <w:r>
        <w:t>neurologischen</w:t>
      </w:r>
    </w:p>
    <w:p>
      <w:r>
        <w:t>Störung</w:t>
      </w:r>
    </w:p>
    <w:p>
      <w:r>
        <w:t>Die</w:t>
      </w:r>
    </w:p>
    <w:p>
      <w:r>
        <w:t>aufgeführten</w:t>
      </w:r>
    </w:p>
    <w:p>
      <w:r>
        <w:t>Diagnosen</w:t>
      </w:r>
    </w:p>
    <w:p>
      <w:r>
        <w:t>hätten</w:t>
      </w:r>
    </w:p>
    <w:p>
      <w:r>
        <w:t>in</w:t>
      </w:r>
    </w:p>
    <w:p>
      <w:r>
        <w:t>den</w:t>
      </w:r>
    </w:p>
    <w:p>
      <w:r>
        <w:t>letzten</w:t>
      </w:r>
    </w:p>
    <w:p>
      <w:r>
        <w:t>vier</w:t>
      </w:r>
    </w:p>
    <w:p>
      <w:r>
        <w:t>Jahren</w:t>
      </w:r>
    </w:p>
    <w:p>
      <w:r>
        <w:t>zu</w:t>
      </w:r>
    </w:p>
    <w:p>
      <w:r>
        <w:t>einer</w:t>
      </w:r>
    </w:p>
    <w:p>
      <w:r>
        <w:t>Ver schlechterung</w:t>
      </w:r>
    </w:p>
    <w:p>
      <w:r>
        <w:t>des</w:t>
      </w:r>
    </w:p>
    <w:p>
      <w:r>
        <w:t>Allgemeinzustandes</w:t>
      </w:r>
    </w:p>
    <w:p>
      <w:r>
        <w:t>mit</w:t>
      </w:r>
    </w:p>
    <w:p>
      <w:r>
        <w:t>fortschreitender</w:t>
      </w:r>
    </w:p>
    <w:p>
      <w:r>
        <w:t>allgemeiner</w:t>
      </w:r>
    </w:p>
    <w:p>
      <w:r>
        <w:t>Ermü dung</w:t>
      </w:r>
    </w:p>
    <w:p>
      <w:r>
        <w:t>und</w:t>
      </w:r>
    </w:p>
    <w:p>
      <w:r>
        <w:t>Dekonditionierung</w:t>
      </w:r>
    </w:p>
    <w:p>
      <w:r>
        <w:t>geführt,</w:t>
      </w:r>
    </w:p>
    <w:p>
      <w:r>
        <w:t>obwohl</w:t>
      </w:r>
    </w:p>
    <w:p>
      <w:r>
        <w:t>die</w:t>
      </w:r>
    </w:p>
    <w:p>
      <w:r>
        <w:t>Beschwerdeführerin</w:t>
      </w:r>
    </w:p>
    <w:p>
      <w:r>
        <w:t>regelmäs sig</w:t>
      </w:r>
    </w:p>
    <w:p>
      <w:r>
        <w:t>Physio-</w:t>
      </w:r>
    </w:p>
    <w:p>
      <w:r>
        <w:t>und</w:t>
      </w:r>
    </w:p>
    <w:p>
      <w:r>
        <w:t>Ergotherapie</w:t>
      </w:r>
    </w:p>
    <w:p>
      <w:r>
        <w:t>in</w:t>
      </w:r>
    </w:p>
    <w:p>
      <w:r>
        <w:t>Anspruch</w:t>
      </w:r>
    </w:p>
    <w:p>
      <w:r>
        <w:t>nehme.</w:t>
      </w:r>
    </w:p>
    <w:p>
      <w:r>
        <w:t>Aus</w:t>
      </w:r>
    </w:p>
    <w:p>
      <w:r>
        <w:t>diesem</w:t>
      </w:r>
    </w:p>
    <w:p>
      <w:r>
        <w:t>Grund</w:t>
      </w:r>
    </w:p>
    <w:p>
      <w:r>
        <w:t>gelte</w:t>
      </w:r>
    </w:p>
    <w:p>
      <w:r>
        <w:t>sie</w:t>
      </w:r>
    </w:p>
    <w:p>
      <w:r>
        <w:t>als</w:t>
      </w:r>
    </w:p>
    <w:p>
      <w:r>
        <w:t>zu</w:t>
      </w:r>
    </w:p>
    <w:p>
      <w:r>
        <w:t>80</w:t>
      </w:r>
    </w:p>
    <w:p>
      <w:r>
        <w:t>%</w:t>
      </w:r>
    </w:p>
    <w:p>
      <w:r>
        <w:t>arbeitsunfähig</w:t>
      </w:r>
    </w:p>
    <w:p>
      <w:r>
        <w:t>und</w:t>
      </w:r>
    </w:p>
    <w:p>
      <w:r>
        <w:t>nehme</w:t>
      </w:r>
    </w:p>
    <w:p>
      <w:r>
        <w:t>nur</w:t>
      </w:r>
    </w:p>
    <w:p>
      <w:r>
        <w:t>noch</w:t>
      </w:r>
    </w:p>
    <w:p>
      <w:r>
        <w:t>mündlich</w:t>
      </w:r>
    </w:p>
    <w:p>
      <w:r>
        <w:t>und</w:t>
      </w:r>
    </w:p>
    <w:p>
      <w:r>
        <w:t>online</w:t>
      </w:r>
    </w:p>
    <w:p>
      <w:r>
        <w:t>an</w:t>
      </w:r>
    </w:p>
    <w:p>
      <w:r>
        <w:t>Universitäts prüfungen</w:t>
      </w:r>
    </w:p>
    <w:p>
      <w:r>
        <w:t>teil</w:t>
      </w:r>
    </w:p>
    <w:p>
      <w:r>
        <w:t>(S.</w:t>
      </w:r>
    </w:p>
    <w:p>
      <w:r>
        <w:t>2</w:t>
      </w:r>
    </w:p>
    <w:p>
      <w:r>
        <w:t>Ziff.</w:t>
      </w:r>
    </w:p>
    <w:p>
      <w:r>
        <w:t>2.d).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noch</w:t>
      </w:r>
    </w:p>
    <w:p>
      <w:r>
        <w:t>im</w:t>
      </w:r>
    </w:p>
    <w:p>
      <w:r>
        <w:t>Umfang</w:t>
      </w:r>
    </w:p>
    <w:p>
      <w:r>
        <w:t>von</w:t>
      </w:r>
    </w:p>
    <w:p>
      <w:r>
        <w:t>20</w:t>
      </w:r>
    </w:p>
    <w:p>
      <w:r>
        <w:t>%</w:t>
      </w:r>
    </w:p>
    <w:p>
      <w:r>
        <w:t>arbeitsfähig</w:t>
      </w:r>
    </w:p>
    <w:p>
      <w:r>
        <w:t>(S.</w:t>
      </w:r>
    </w:p>
    <w:p>
      <w:r>
        <w:t>3</w:t>
      </w:r>
    </w:p>
    <w:p>
      <w:r>
        <w:t>Ziff.</w:t>
      </w:r>
    </w:p>
    <w:p>
      <w:r>
        <w:t>4).</w:t>
      </w:r>
    </w:p>
    <w:p>
      <w:r>
        <w:t>4 . 19</w:t>
      </w:r>
    </w:p>
    <w:p>
      <w:r>
        <w:t>Nach</w:t>
      </w:r>
    </w:p>
    <w:p>
      <w:r>
        <w:t>einer</w:t>
      </w:r>
    </w:p>
    <w:p>
      <w:r>
        <w:t>neuropsychologischen</w:t>
      </w:r>
    </w:p>
    <w:p>
      <w:r>
        <w:t>Untersuchung</w:t>
      </w:r>
    </w:p>
    <w:p>
      <w:r>
        <w:t>am</w:t>
      </w:r>
    </w:p>
    <w:p>
      <w:r>
        <w:t>Y.___</w:t>
      </w:r>
    </w:p>
    <w:p>
      <w:r>
        <w:t>diagnostizierte</w:t>
      </w:r>
    </w:p>
    <w:p>
      <w:r>
        <w:t>Dr.</w:t>
      </w:r>
    </w:p>
    <w:p>
      <w:r>
        <w:t>phil</w:t>
      </w:r>
    </w:p>
    <w:p>
      <w:r>
        <w:t>K.___ ,</w:t>
      </w:r>
    </w:p>
    <w:p>
      <w:r>
        <w:t>Fachpsychologin</w:t>
      </w:r>
    </w:p>
    <w:p>
      <w:r>
        <w:t>für</w:t>
      </w:r>
    </w:p>
    <w:p>
      <w:r>
        <w:t>Neuropsychologie,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11.</w:t>
      </w:r>
    </w:p>
    <w:p>
      <w:r>
        <w:t>September</w:t>
      </w:r>
    </w:p>
    <w:p>
      <w:r>
        <w:t>2024</w:t>
      </w:r>
    </w:p>
    <w:p>
      <w:r>
        <w:t>(Urk.</w:t>
      </w:r>
    </w:p>
    <w:p>
      <w:r>
        <w:t>15/148)</w:t>
      </w:r>
    </w:p>
    <w:p>
      <w:r>
        <w:t>eine</w:t>
      </w:r>
    </w:p>
    <w:p>
      <w:r>
        <w:t>mittelgradige</w:t>
      </w:r>
    </w:p>
    <w:p>
      <w:r>
        <w:t>neuropsychologische</w:t>
      </w:r>
    </w:p>
    <w:p>
      <w:r>
        <w:t>Stö rung.</w:t>
      </w:r>
    </w:p>
    <w:p>
      <w:r>
        <w:t>Die</w:t>
      </w:r>
    </w:p>
    <w:p>
      <w:r>
        <w:t>Befunde</w:t>
      </w:r>
    </w:p>
    <w:p>
      <w:r>
        <w:t>hätten</w:t>
      </w:r>
    </w:p>
    <w:p>
      <w:r>
        <w:t>kognitive</w:t>
      </w:r>
    </w:p>
    <w:p>
      <w:r>
        <w:t>Defizite</w:t>
      </w:r>
    </w:p>
    <w:p>
      <w:r>
        <w:t>im</w:t>
      </w:r>
    </w:p>
    <w:p>
      <w:r>
        <w:t>vorwiegend</w:t>
      </w:r>
    </w:p>
    <w:p>
      <w:r>
        <w:t>attentionalen</w:t>
      </w:r>
    </w:p>
    <w:p>
      <w:r>
        <w:t>Bereich</w:t>
      </w:r>
    </w:p>
    <w:p>
      <w:r>
        <w:t>ergeben.</w:t>
      </w:r>
    </w:p>
    <w:p>
      <w:r>
        <w:t>Im</w:t>
      </w:r>
    </w:p>
    <w:p>
      <w:r>
        <w:t>Fragebogen</w:t>
      </w:r>
    </w:p>
    <w:p>
      <w:r>
        <w:t>(« WEIM u S »)</w:t>
      </w:r>
    </w:p>
    <w:p>
      <w:r>
        <w:t>hätten</w:t>
      </w:r>
    </w:p>
    <w:p>
      <w:r>
        <w:t>sich</w:t>
      </w:r>
    </w:p>
    <w:p>
      <w:r>
        <w:t>Hinweise</w:t>
      </w:r>
    </w:p>
    <w:p>
      <w:r>
        <w:t>auf</w:t>
      </w:r>
    </w:p>
    <w:p>
      <w:r>
        <w:t>eine</w:t>
      </w:r>
    </w:p>
    <w:p>
      <w:r>
        <w:t>stark</w:t>
      </w:r>
    </w:p>
    <w:p>
      <w:r>
        <w:t>ausge prägte</w:t>
      </w:r>
    </w:p>
    <w:p>
      <w:r>
        <w:t>körperliche</w:t>
      </w:r>
    </w:p>
    <w:p>
      <w:r>
        <w:t>und</w:t>
      </w:r>
    </w:p>
    <w:p>
      <w:r>
        <w:t>kognitive</w:t>
      </w:r>
    </w:p>
    <w:p>
      <w:r>
        <w:t>Erschöpfungssymptomatik</w:t>
      </w:r>
    </w:p>
    <w:p>
      <w:r>
        <w:t>(Fatigue)</w:t>
      </w:r>
    </w:p>
    <w:p>
      <w:r>
        <w:t>ergeben.</w:t>
      </w:r>
    </w:p>
    <w:p>
      <w:r>
        <w:t>Ätiologisch</w:t>
      </w:r>
    </w:p>
    <w:p>
      <w:r>
        <w:t>bleibe</w:t>
      </w:r>
    </w:p>
    <w:p>
      <w:r>
        <w:t>die</w:t>
      </w:r>
    </w:p>
    <w:p>
      <w:r>
        <w:t>Einordnung</w:t>
      </w:r>
    </w:p>
    <w:p>
      <w:r>
        <w:t>der</w:t>
      </w:r>
    </w:p>
    <w:p>
      <w:r>
        <w:t>kognitiven</w:t>
      </w:r>
    </w:p>
    <w:p>
      <w:r>
        <w:t>Symptome</w:t>
      </w:r>
    </w:p>
    <w:p>
      <w:r>
        <w:t>auch</w:t>
      </w:r>
    </w:p>
    <w:p>
      <w:r>
        <w:t>aus</w:t>
      </w:r>
    </w:p>
    <w:p>
      <w:r>
        <w:t>neuropsy chologischer</w:t>
      </w:r>
    </w:p>
    <w:p>
      <w:r>
        <w:t>Sicht</w:t>
      </w:r>
    </w:p>
    <w:p>
      <w:r>
        <w:t>unklar.</w:t>
      </w:r>
    </w:p>
    <w:p>
      <w:r>
        <w:t>Differentialdiagnostisch</w:t>
      </w:r>
    </w:p>
    <w:p>
      <w:r>
        <w:t>komme</w:t>
      </w:r>
    </w:p>
    <w:p>
      <w:r>
        <w:t>bei</w:t>
      </w:r>
    </w:p>
    <w:p>
      <w:r>
        <w:t>unauffälligen</w:t>
      </w:r>
    </w:p>
    <w:p>
      <w:r>
        <w:t>diesbezüglichen</w:t>
      </w:r>
    </w:p>
    <w:p>
      <w:r>
        <w:t>Fragebogenverfahren</w:t>
      </w:r>
    </w:p>
    <w:p>
      <w:r>
        <w:t>eine</w:t>
      </w:r>
    </w:p>
    <w:p>
      <w:r>
        <w:t>-</w:t>
      </w:r>
    </w:p>
    <w:p>
      <w:r>
        <w:t>allerdings</w:t>
      </w:r>
    </w:p>
    <w:p>
      <w:r>
        <w:t>gegenwärtig</w:t>
      </w:r>
    </w:p>
    <w:p>
      <w:r>
        <w:t>remittierte</w:t>
      </w:r>
    </w:p>
    <w:p>
      <w:r>
        <w:t>-</w:t>
      </w:r>
    </w:p>
    <w:p>
      <w:r>
        <w:t>rezidivierende</w:t>
      </w:r>
    </w:p>
    <w:p>
      <w:r>
        <w:t>depressive</w:t>
      </w:r>
    </w:p>
    <w:p>
      <w:r>
        <w:t>Störung</w:t>
      </w:r>
    </w:p>
    <w:p>
      <w:r>
        <w:t>in</w:t>
      </w:r>
    </w:p>
    <w:p>
      <w:r>
        <w:t>Frage,</w:t>
      </w:r>
    </w:p>
    <w:p>
      <w:r>
        <w:t>ein</w:t>
      </w:r>
    </w:p>
    <w:p>
      <w:r>
        <w:t>Verdacht</w:t>
      </w:r>
    </w:p>
    <w:p>
      <w:r>
        <w:t>auf</w:t>
      </w:r>
    </w:p>
    <w:p>
      <w:r>
        <w:t>eine</w:t>
      </w:r>
    </w:p>
    <w:p>
      <w:r>
        <w:t>posttrauma tische</w:t>
      </w:r>
    </w:p>
    <w:p>
      <w:r>
        <w:t>Belastungsstörung</w:t>
      </w:r>
    </w:p>
    <w:p>
      <w:r>
        <w:t>oder</w:t>
      </w:r>
    </w:p>
    <w:p>
      <w:r>
        <w:t>eine</w:t>
      </w:r>
    </w:p>
    <w:p>
      <w:r>
        <w:t>Fatigue.</w:t>
      </w:r>
    </w:p>
    <w:p>
      <w:r>
        <w:t>Eine</w:t>
      </w:r>
    </w:p>
    <w:p>
      <w:r>
        <w:t>mittelgradige</w:t>
      </w:r>
    </w:p>
    <w:p>
      <w:r>
        <w:t>neuropsycholo gische</w:t>
      </w:r>
    </w:p>
    <w:p>
      <w:r>
        <w:t>Störung</w:t>
      </w:r>
    </w:p>
    <w:p>
      <w:r>
        <w:t>entspreche</w:t>
      </w:r>
    </w:p>
    <w:p>
      <w:r>
        <w:t>einer</w:t>
      </w:r>
    </w:p>
    <w:p>
      <w:r>
        <w:t>Arbeitsunfähigkeit</w:t>
      </w:r>
    </w:p>
    <w:p>
      <w:r>
        <w:t>von</w:t>
      </w:r>
    </w:p>
    <w:p>
      <w:r>
        <w:t>50</w:t>
      </w:r>
    </w:p>
    <w:p>
      <w:r>
        <w:t>bis</w:t>
      </w:r>
    </w:p>
    <w:p>
      <w:r>
        <w:t>70</w:t>
      </w:r>
    </w:p>
    <w:p>
      <w:r>
        <w:t>%.</w:t>
      </w:r>
    </w:p>
    <w:p>
      <w:r>
        <w:t>Die</w:t>
      </w:r>
    </w:p>
    <w:p>
      <w:r>
        <w:t>Beschwerde führerin</w:t>
      </w:r>
    </w:p>
    <w:p>
      <w:r>
        <w:t>studiere</w:t>
      </w:r>
    </w:p>
    <w:p>
      <w:r>
        <w:t>aktuell</w:t>
      </w:r>
    </w:p>
    <w:p>
      <w:r>
        <w:t>Jura</w:t>
      </w:r>
    </w:p>
    <w:p>
      <w:r>
        <w:t>und</w:t>
      </w:r>
    </w:p>
    <w:p>
      <w:r>
        <w:t>habe</w:t>
      </w:r>
    </w:p>
    <w:p>
      <w:r>
        <w:t>die</w:t>
      </w:r>
    </w:p>
    <w:p>
      <w:r>
        <w:t>Anzahl</w:t>
      </w:r>
    </w:p>
    <w:p>
      <w:r>
        <w:t>ETCS</w:t>
      </w:r>
    </w:p>
    <w:p>
      <w:r>
        <w:t>pro</w:t>
      </w:r>
    </w:p>
    <w:p>
      <w:r>
        <w:t>Semester</w:t>
      </w:r>
    </w:p>
    <w:p>
      <w:r>
        <w:t>bereits</w:t>
      </w:r>
    </w:p>
    <w:p>
      <w:r>
        <w:t>deutlich</w:t>
      </w:r>
    </w:p>
    <w:p>
      <w:r>
        <w:t>reduziert.</w:t>
      </w:r>
    </w:p>
    <w:p>
      <w:r>
        <w:t>Neben</w:t>
      </w:r>
    </w:p>
    <w:p>
      <w:r>
        <w:t>dem</w:t>
      </w:r>
    </w:p>
    <w:p>
      <w:r>
        <w:t>Studium</w:t>
      </w:r>
    </w:p>
    <w:p>
      <w:r>
        <w:t>zu</w:t>
      </w:r>
    </w:p>
    <w:p>
      <w:r>
        <w:t>arbeiten ,</w:t>
      </w:r>
    </w:p>
    <w:p>
      <w:r>
        <w:t>sei</w:t>
      </w:r>
    </w:p>
    <w:p>
      <w:r>
        <w:t>ihr</w:t>
      </w:r>
    </w:p>
    <w:p>
      <w:r>
        <w:t>aufgrund</w:t>
      </w:r>
    </w:p>
    <w:p>
      <w:r>
        <w:t>der</w:t>
      </w:r>
    </w:p>
    <w:p>
      <w:r>
        <w:t>starken</w:t>
      </w:r>
    </w:p>
    <w:p>
      <w:r>
        <w:t>Erschöpfbarkeit</w:t>
      </w:r>
    </w:p>
    <w:p>
      <w:r>
        <w:t>nicht</w:t>
      </w:r>
    </w:p>
    <w:p>
      <w:r>
        <w:t>möglich .</w:t>
      </w:r>
    </w:p>
    <w:p>
      <w:r>
        <w:t>Es</w:t>
      </w:r>
    </w:p>
    <w:p>
      <w:r>
        <w:t>werde</w:t>
      </w:r>
    </w:p>
    <w:p>
      <w:r>
        <w:t>d ie</w:t>
      </w:r>
    </w:p>
    <w:p>
      <w:r>
        <w:t>Fortsetzung</w:t>
      </w:r>
    </w:p>
    <w:p>
      <w:r>
        <w:t>des</w:t>
      </w:r>
    </w:p>
    <w:p>
      <w:r>
        <w:t>Energie-Manage ment-Trainings</w:t>
      </w:r>
    </w:p>
    <w:p>
      <w:r>
        <w:t>im</w:t>
      </w:r>
    </w:p>
    <w:p>
      <w:r>
        <w:t>Rahmen</w:t>
      </w:r>
    </w:p>
    <w:p>
      <w:r>
        <w:t>der</w:t>
      </w:r>
    </w:p>
    <w:p>
      <w:r>
        <w:t>Ergotherapie</w:t>
      </w:r>
    </w:p>
    <w:p>
      <w:r>
        <w:t>sowie</w:t>
      </w:r>
    </w:p>
    <w:p>
      <w:r>
        <w:t>eine</w:t>
      </w:r>
    </w:p>
    <w:p>
      <w:r>
        <w:t>psychotherapeutische</w:t>
      </w:r>
    </w:p>
    <w:p>
      <w:r>
        <w:t>Begleitung</w:t>
      </w:r>
    </w:p>
    <w:p>
      <w:r>
        <w:t>zur</w:t>
      </w:r>
    </w:p>
    <w:p>
      <w:r>
        <w:t>Behandlung</w:t>
      </w:r>
    </w:p>
    <w:p>
      <w:r>
        <w:t>der</w:t>
      </w:r>
    </w:p>
    <w:p>
      <w:r>
        <w:t>psychiatrischen</w:t>
      </w:r>
    </w:p>
    <w:p>
      <w:r>
        <w:t>Symptome</w:t>
      </w:r>
    </w:p>
    <w:p>
      <w:r>
        <w:t>und</w:t>
      </w:r>
    </w:p>
    <w:p>
      <w:r>
        <w:t>zur</w:t>
      </w:r>
    </w:p>
    <w:p>
      <w:r>
        <w:t>Krankheitsverarbeitung</w:t>
      </w:r>
    </w:p>
    <w:p>
      <w:r>
        <w:t>empfohlen</w:t>
      </w:r>
    </w:p>
    <w:p>
      <w:r>
        <w:t>(S.</w:t>
      </w:r>
    </w:p>
    <w:p>
      <w:r>
        <w:t>5).</w:t>
      </w:r>
    </w:p>
    <w:p>
      <w:r>
        <w:t>4 . 20</w:t>
      </w:r>
    </w:p>
    <w:p>
      <w:r>
        <w:t>Am</w:t>
      </w:r>
    </w:p>
    <w:p>
      <w:r>
        <w:t>18.</w:t>
      </w:r>
    </w:p>
    <w:p>
      <w:r>
        <w:t>Februar</w:t>
      </w:r>
    </w:p>
    <w:p>
      <w:r>
        <w:t>2025</w:t>
      </w:r>
    </w:p>
    <w:p>
      <w:r>
        <w:t>führte</w:t>
      </w:r>
    </w:p>
    <w:p>
      <w:r>
        <w:t>L.___ ,</w:t>
      </w:r>
    </w:p>
    <w:p>
      <w:r>
        <w:t>psychologischer</w:t>
      </w:r>
    </w:p>
    <w:p>
      <w:r>
        <w:t>Psychotherapeut,</w:t>
      </w:r>
    </w:p>
    <w:p>
      <w:r>
        <w:t>aus,</w:t>
      </w:r>
    </w:p>
    <w:p>
      <w:r>
        <w:t>seit</w:t>
      </w:r>
    </w:p>
    <w:p>
      <w:r>
        <w:t>dem</w:t>
      </w:r>
    </w:p>
    <w:p>
      <w:r>
        <w:t>Aufenthalt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Rehaklinik</w:t>
      </w:r>
    </w:p>
    <w:p>
      <w:r>
        <w:t>M.___</w:t>
      </w:r>
    </w:p>
    <w:p>
      <w:r>
        <w:t>im</w:t>
      </w:r>
    </w:p>
    <w:p>
      <w:r>
        <w:t>Februar</w:t>
      </w:r>
    </w:p>
    <w:p>
      <w:r>
        <w:t>2023</w:t>
      </w:r>
    </w:p>
    <w:p>
      <w:r>
        <w:t>fänden</w:t>
      </w:r>
    </w:p>
    <w:p>
      <w:r>
        <w:t>zirka</w:t>
      </w:r>
    </w:p>
    <w:p>
      <w:r>
        <w:t>einmal</w:t>
      </w:r>
    </w:p>
    <w:p>
      <w:r>
        <w:t>pro</w:t>
      </w:r>
    </w:p>
    <w:p>
      <w:r>
        <w:t>Monat</w:t>
      </w:r>
    </w:p>
    <w:p>
      <w:r>
        <w:t>psychotherapeutische</w:t>
      </w:r>
    </w:p>
    <w:p>
      <w:r>
        <w:t>Sitzungen</w:t>
      </w:r>
    </w:p>
    <w:p>
      <w:r>
        <w:t>statt.</w:t>
      </w:r>
    </w:p>
    <w:p>
      <w:r>
        <w:t>Kernthemen</w:t>
      </w:r>
    </w:p>
    <w:p>
      <w:r>
        <w:t>seien</w:t>
      </w:r>
    </w:p>
    <w:p>
      <w:r>
        <w:t>der</w:t>
      </w:r>
    </w:p>
    <w:p>
      <w:r>
        <w:t>Umgang</w:t>
      </w:r>
    </w:p>
    <w:p>
      <w:r>
        <w:t>mit</w:t>
      </w:r>
    </w:p>
    <w:p>
      <w:r>
        <w:t>körperlichen</w:t>
      </w:r>
    </w:p>
    <w:p>
      <w:r>
        <w:t>Symptomen,</w:t>
      </w:r>
    </w:p>
    <w:p>
      <w:r>
        <w:t>der</w:t>
      </w:r>
    </w:p>
    <w:p>
      <w:r>
        <w:t>inneren</w:t>
      </w:r>
    </w:p>
    <w:p>
      <w:r>
        <w:t>Balance</w:t>
      </w:r>
    </w:p>
    <w:p>
      <w:r>
        <w:t>zwischen</w:t>
      </w:r>
    </w:p>
    <w:p>
      <w:r>
        <w:t>dem,</w:t>
      </w:r>
    </w:p>
    <w:p>
      <w:r>
        <w:t>was</w:t>
      </w:r>
    </w:p>
    <w:p>
      <w:r>
        <w:t>sie</w:t>
      </w:r>
    </w:p>
    <w:p>
      <w:r>
        <w:t>möchte</w:t>
      </w:r>
    </w:p>
    <w:p>
      <w:r>
        <w:t>und</w:t>
      </w:r>
    </w:p>
    <w:p>
      <w:r>
        <w:t>dem,</w:t>
      </w:r>
    </w:p>
    <w:p>
      <w:r>
        <w:t>was</w:t>
      </w:r>
    </w:p>
    <w:p>
      <w:r>
        <w:t>tatsächlich</w:t>
      </w:r>
    </w:p>
    <w:p>
      <w:r>
        <w:t>möglich</w:t>
      </w:r>
    </w:p>
    <w:p>
      <w:r>
        <w:t>sei,</w:t>
      </w:r>
    </w:p>
    <w:p>
      <w:r>
        <w:t>sowie</w:t>
      </w:r>
    </w:p>
    <w:p>
      <w:r>
        <w:t>das</w:t>
      </w:r>
    </w:p>
    <w:p>
      <w:r>
        <w:t>Einschätzen</w:t>
      </w:r>
    </w:p>
    <w:p>
      <w:r>
        <w:t>der</w:t>
      </w:r>
    </w:p>
    <w:p>
      <w:r>
        <w:t>eigenen</w:t>
      </w:r>
    </w:p>
    <w:p>
      <w:r>
        <w:t>Kräfte.</w:t>
      </w:r>
    </w:p>
    <w:p>
      <w:r>
        <w:t>Hierbei</w:t>
      </w:r>
    </w:p>
    <w:p>
      <w:r>
        <w:t>sei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den</w:t>
      </w:r>
    </w:p>
    <w:p>
      <w:r>
        <w:t>letzten</w:t>
      </w:r>
    </w:p>
    <w:p>
      <w:r>
        <w:t>Monaten</w:t>
      </w:r>
    </w:p>
    <w:p>
      <w:r>
        <w:t>stetig</w:t>
      </w:r>
    </w:p>
    <w:p>
      <w:r>
        <w:t>gelungen,</w:t>
      </w:r>
    </w:p>
    <w:p>
      <w:r>
        <w:t>mehr</w:t>
      </w:r>
    </w:p>
    <w:p>
      <w:r>
        <w:t>Kontinuität</w:t>
      </w:r>
    </w:p>
    <w:p>
      <w:r>
        <w:t>auf</w:t>
      </w:r>
    </w:p>
    <w:p>
      <w:r>
        <w:t>sicherlich</w:t>
      </w:r>
    </w:p>
    <w:p>
      <w:r>
        <w:t>recht</w:t>
      </w:r>
    </w:p>
    <w:p>
      <w:r>
        <w:t>bescheidenem</w:t>
      </w:r>
    </w:p>
    <w:p>
      <w:r>
        <w:t>Niveau</w:t>
      </w:r>
    </w:p>
    <w:p>
      <w:r>
        <w:t>zu</w:t>
      </w:r>
    </w:p>
    <w:p>
      <w:r>
        <w:t>erreichen</w:t>
      </w:r>
    </w:p>
    <w:p>
      <w:r>
        <w:t>und</w:t>
      </w:r>
    </w:p>
    <w:p>
      <w:r>
        <w:t>ihr</w:t>
      </w:r>
    </w:p>
    <w:p>
      <w:r>
        <w:t>Studium</w:t>
      </w:r>
    </w:p>
    <w:p>
      <w:r>
        <w:t>in</w:t>
      </w:r>
    </w:p>
    <w:p>
      <w:r>
        <w:t>ihrem</w:t>
      </w:r>
    </w:p>
    <w:p>
      <w:r>
        <w:t>Tempo</w:t>
      </w:r>
    </w:p>
    <w:p>
      <w:r>
        <w:t>erfolgreich</w:t>
      </w:r>
    </w:p>
    <w:p>
      <w:r>
        <w:t>zu</w:t>
      </w:r>
    </w:p>
    <w:p>
      <w:r>
        <w:t>meistern .</w:t>
      </w:r>
    </w:p>
    <w:p>
      <w:r>
        <w:t>Es</w:t>
      </w:r>
    </w:p>
    <w:p>
      <w:r>
        <w:t>bestünden</w:t>
      </w:r>
    </w:p>
    <w:p>
      <w:r>
        <w:t>gegenwärtig</w:t>
      </w:r>
    </w:p>
    <w:p>
      <w:r>
        <w:t>keine</w:t>
      </w:r>
    </w:p>
    <w:p>
      <w:r>
        <w:t>Hinweise</w:t>
      </w:r>
    </w:p>
    <w:p>
      <w:r>
        <w:t>darauf,</w:t>
      </w:r>
    </w:p>
    <w:p>
      <w:r>
        <w:t>dass</w:t>
      </w:r>
    </w:p>
    <w:p>
      <w:r>
        <w:t>psycholo gische</w:t>
      </w:r>
    </w:p>
    <w:p>
      <w:r>
        <w:t>Gründe,</w:t>
      </w:r>
    </w:p>
    <w:p>
      <w:r>
        <w:t>innere</w:t>
      </w:r>
    </w:p>
    <w:p>
      <w:r>
        <w:t>Konflikte</w:t>
      </w:r>
    </w:p>
    <w:p>
      <w:r>
        <w:t>oder</w:t>
      </w:r>
    </w:p>
    <w:p>
      <w:r>
        <w:t>Traumatisierungen</w:t>
      </w:r>
    </w:p>
    <w:p>
      <w:r>
        <w:t>die</w:t>
      </w:r>
    </w:p>
    <w:p>
      <w:r>
        <w:t>körperlichen</w:t>
      </w:r>
    </w:p>
    <w:p>
      <w:r>
        <w:t>Symp tome</w:t>
      </w:r>
    </w:p>
    <w:p>
      <w:r>
        <w:t>verursachen</w:t>
      </w:r>
    </w:p>
    <w:p>
      <w:r>
        <w:t>könnten.</w:t>
      </w:r>
    </w:p>
    <w:p>
      <w:r>
        <w:t>Daher</w:t>
      </w:r>
    </w:p>
    <w:p>
      <w:r>
        <w:t>sei</w:t>
      </w:r>
    </w:p>
    <w:p>
      <w:r>
        <w:t>der</w:t>
      </w:r>
    </w:p>
    <w:p>
      <w:r>
        <w:t>Vorschlag</w:t>
      </w:r>
    </w:p>
    <w:p>
      <w:r>
        <w:t>einer</w:t>
      </w:r>
    </w:p>
    <w:p>
      <w:r>
        <w:t>Intensivierung</w:t>
      </w:r>
    </w:p>
    <w:p>
      <w:r>
        <w:t>der</w:t>
      </w:r>
    </w:p>
    <w:p>
      <w:r>
        <w:t>psycholo gischen</w:t>
      </w:r>
    </w:p>
    <w:p>
      <w:r>
        <w:t>Therapie</w:t>
      </w:r>
    </w:p>
    <w:p>
      <w:r>
        <w:t>nicht</w:t>
      </w:r>
    </w:p>
    <w:p>
      <w:r>
        <w:t>zielführend</w:t>
      </w:r>
    </w:p>
    <w:p>
      <w:r>
        <w:t>für</w:t>
      </w:r>
    </w:p>
    <w:p>
      <w:r>
        <w:t>die</w:t>
      </w:r>
    </w:p>
    <w:p>
      <w:r>
        <w:t>Steigerung</w:t>
      </w:r>
    </w:p>
    <w:p>
      <w:r>
        <w:t>der</w:t>
      </w:r>
    </w:p>
    <w:p>
      <w:r>
        <w:t>Arbeitsfähig keit</w:t>
      </w:r>
    </w:p>
    <w:p>
      <w:r>
        <w:t>(Urk.</w:t>
      </w:r>
    </w:p>
    <w:p>
      <w:r>
        <w:t>18). 4 .21</w:t>
      </w:r>
    </w:p>
    <w:p>
      <w:r>
        <w:t>Die</w:t>
      </w:r>
    </w:p>
    <w:p>
      <w:r>
        <w:t>übrigen</w:t>
      </w:r>
    </w:p>
    <w:p>
      <w:r>
        <w:t>bei</w:t>
      </w:r>
    </w:p>
    <w:p>
      <w:r>
        <w:t>den</w:t>
      </w:r>
    </w:p>
    <w:p>
      <w:r>
        <w:t>Akten</w:t>
      </w:r>
    </w:p>
    <w:p>
      <w:r>
        <w:t>liegenden</w:t>
      </w:r>
    </w:p>
    <w:p>
      <w:r>
        <w:t>Arztberichte</w:t>
      </w:r>
    </w:p>
    <w:p>
      <w:r>
        <w:t>(Urk.</w:t>
      </w:r>
    </w:p>
    <w:p>
      <w:r>
        <w:t>15/42,</w:t>
      </w:r>
    </w:p>
    <w:p>
      <w:r>
        <w:t>Urk.</w:t>
      </w:r>
    </w:p>
    <w:p>
      <w:r>
        <w:t>15/46,</w:t>
      </w:r>
    </w:p>
    <w:p>
      <w:r>
        <w:t>Urk.</w:t>
      </w:r>
    </w:p>
    <w:p>
      <w:r>
        <w:t>15/48/6-7,</w:t>
      </w:r>
    </w:p>
    <w:p>
      <w:r>
        <w:t>Urk.</w:t>
      </w:r>
    </w:p>
    <w:p>
      <w:r>
        <w:t>15/51-52,</w:t>
      </w:r>
    </w:p>
    <w:p>
      <w:r>
        <w:t>Urk.</w:t>
      </w:r>
    </w:p>
    <w:p>
      <w:r>
        <w:t>15/54/4-8,</w:t>
      </w:r>
    </w:p>
    <w:p>
      <w:r>
        <w:t>Urk.</w:t>
      </w:r>
    </w:p>
    <w:p>
      <w:r>
        <w:t>15/67,</w:t>
      </w:r>
    </w:p>
    <w:p>
      <w:r>
        <w:t>Urk.</w:t>
      </w:r>
    </w:p>
    <w:p>
      <w:r>
        <w:t>15/86/13-16,</w:t>
      </w:r>
    </w:p>
    <w:p>
      <w:r>
        <w:t>Urk.</w:t>
      </w:r>
    </w:p>
    <w:p>
      <w:r>
        <w:t>15/113/1-14,</w:t>
      </w:r>
    </w:p>
    <w:p>
      <w:r>
        <w:t>Urk.</w:t>
      </w:r>
    </w:p>
    <w:p>
      <w:r>
        <w:t>15/113/19-26,</w:t>
      </w:r>
    </w:p>
    <w:p>
      <w:r>
        <w:t>Urk.</w:t>
      </w:r>
    </w:p>
    <w:p>
      <w:r>
        <w:t>15/113/32-34)</w:t>
      </w:r>
    </w:p>
    <w:p>
      <w:r>
        <w:t>enthalten</w:t>
      </w:r>
    </w:p>
    <w:p>
      <w:r>
        <w:t>keine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vorliegend</w:t>
      </w:r>
    </w:p>
    <w:p>
      <w:r>
        <w:t>strittigen</w:t>
      </w:r>
    </w:p>
    <w:p>
      <w:r>
        <w:t>Fragen</w:t>
      </w:r>
    </w:p>
    <w:p>
      <w:r>
        <w:t>relevanten</w:t>
      </w:r>
    </w:p>
    <w:p>
      <w:r>
        <w:t>Angaben</w:t>
      </w:r>
    </w:p>
    <w:p>
      <w:r>
        <w:t>und</w:t>
      </w:r>
    </w:p>
    <w:p>
      <w:r>
        <w:t>insbesondere</w:t>
      </w:r>
    </w:p>
    <w:p>
      <w:r>
        <w:t>keine</w:t>
      </w:r>
    </w:p>
    <w:p>
      <w:r>
        <w:t>Beurteilung</w:t>
      </w:r>
    </w:p>
    <w:p>
      <w:r>
        <w:t>der</w:t>
      </w:r>
    </w:p>
    <w:p>
      <w:r>
        <w:t>Arbeitsfähigkeit,</w:t>
      </w:r>
    </w:p>
    <w:p>
      <w:r>
        <w:t>so</w:t>
      </w:r>
    </w:p>
    <w:p>
      <w:r>
        <w:t>dass</w:t>
      </w:r>
    </w:p>
    <w:p>
      <w:r>
        <w:t>auf</w:t>
      </w:r>
    </w:p>
    <w:p>
      <w:r>
        <w:t>deren</w:t>
      </w:r>
    </w:p>
    <w:p>
      <w:r>
        <w:t>detaillierte</w:t>
      </w:r>
    </w:p>
    <w:p>
      <w:r>
        <w:t>Wieder gabe</w:t>
      </w:r>
    </w:p>
    <w:p>
      <w:r>
        <w:t>verzichtet</w:t>
      </w:r>
    </w:p>
    <w:p>
      <w:r>
        <w:t>werden</w:t>
      </w:r>
    </w:p>
    <w:p>
      <w:r>
        <w:t>kann. 5. 5 .1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beantragte</w:t>
      </w:r>
    </w:p>
    <w:p>
      <w:r>
        <w:t>die</w:t>
      </w:r>
    </w:p>
    <w:p>
      <w:r>
        <w:t>Beschwerdeführerin</w:t>
      </w:r>
    </w:p>
    <w:p>
      <w:r>
        <w:t>insbesondere</w:t>
      </w:r>
    </w:p>
    <w:p>
      <w:r>
        <w:t>die</w:t>
      </w:r>
    </w:p>
    <w:p>
      <w:r>
        <w:t>Rück 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der</w:t>
      </w:r>
    </w:p>
    <w:p>
      <w:r>
        <w:t>beantrag ten</w:t>
      </w:r>
    </w:p>
    <w:p>
      <w:r>
        <w:t>Übernahme</w:t>
      </w:r>
    </w:p>
    <w:p>
      <w:r>
        <w:t>der</w:t>
      </w:r>
    </w:p>
    <w:p>
      <w:r>
        <w:t>invaliditätsbedingten</w:t>
      </w:r>
    </w:p>
    <w:p>
      <w:r>
        <w:t>Mehrkosten</w:t>
      </w:r>
    </w:p>
    <w:p>
      <w:r>
        <w:t>ihrer</w:t>
      </w:r>
    </w:p>
    <w:p>
      <w:r>
        <w:t>beruflichen</w:t>
      </w:r>
    </w:p>
    <w:p>
      <w:r>
        <w:t>Erstausbildung</w:t>
      </w:r>
    </w:p>
    <w:p>
      <w:r>
        <w:t>sowie</w:t>
      </w:r>
    </w:p>
    <w:p>
      <w:r>
        <w:t>Ausrichtung</w:t>
      </w:r>
    </w:p>
    <w:p>
      <w:r>
        <w:t>eines</w:t>
      </w:r>
    </w:p>
    <w:p>
      <w:r>
        <w:t>Taggeldes</w:t>
      </w:r>
    </w:p>
    <w:p>
      <w:r>
        <w:t>(Urk.</w:t>
      </w:r>
    </w:p>
    <w:p>
      <w:r>
        <w:t>1</w:t>
      </w:r>
    </w:p>
    <w:p>
      <w:r>
        <w:t>S.</w:t>
      </w:r>
    </w:p>
    <w:p>
      <w:r>
        <w:t>2</w:t>
      </w:r>
    </w:p>
    <w:p>
      <w:r>
        <w:t>Ziff.</w:t>
      </w:r>
    </w:p>
    <w:p>
      <w:r>
        <w:t>2).</w:t>
      </w:r>
    </w:p>
    <w:p>
      <w:r>
        <w:t>Bezüglich</w:t>
      </w:r>
    </w:p>
    <w:p>
      <w:r>
        <w:t>der</w:t>
      </w:r>
    </w:p>
    <w:p>
      <w:r>
        <w:t>beruflichen</w:t>
      </w:r>
    </w:p>
    <w:p>
      <w:r>
        <w:t>Erstausbildung</w:t>
      </w:r>
    </w:p>
    <w:p>
      <w:r>
        <w:t>ist</w:t>
      </w:r>
    </w:p>
    <w:p>
      <w:r>
        <w:t>zunächst</w:t>
      </w:r>
    </w:p>
    <w:p>
      <w:r>
        <w:t>festzuhalten,</w:t>
      </w:r>
    </w:p>
    <w:p>
      <w:r>
        <w:t>dass</w:t>
      </w:r>
    </w:p>
    <w:p>
      <w:r>
        <w:t>anders</w:t>
      </w:r>
    </w:p>
    <w:p>
      <w:r>
        <w:t>als</w:t>
      </w:r>
    </w:p>
    <w:p>
      <w:r>
        <w:t>bei m</w:t>
      </w:r>
    </w:p>
    <w:p>
      <w:r>
        <w:t>früher</w:t>
      </w:r>
    </w:p>
    <w:p>
      <w:r>
        <w:t>einstufigen</w:t>
      </w:r>
    </w:p>
    <w:p>
      <w:r>
        <w:t>rechtswissenschaftlichen</w:t>
      </w:r>
    </w:p>
    <w:p>
      <w:r>
        <w:t>Lizentiatsstudium</w:t>
      </w:r>
    </w:p>
    <w:p>
      <w:r>
        <w:t>im</w:t>
      </w:r>
    </w:p>
    <w:p>
      <w:r>
        <w:t>heuti gen</w:t>
      </w:r>
    </w:p>
    <w:p>
      <w:r>
        <w:t>Bologna- System</w:t>
      </w:r>
    </w:p>
    <w:p>
      <w:r>
        <w:t>die</w:t>
      </w:r>
    </w:p>
    <w:p>
      <w:r>
        <w:t>beiden</w:t>
      </w:r>
    </w:p>
    <w:p>
      <w:r>
        <w:t>Stufen</w:t>
      </w:r>
    </w:p>
    <w:p>
      <w:r>
        <w:t>Bachelor</w:t>
      </w:r>
    </w:p>
    <w:p>
      <w:r>
        <w:t>und</w:t>
      </w:r>
    </w:p>
    <w:p>
      <w:r>
        <w:t>Master</w:t>
      </w:r>
    </w:p>
    <w:p>
      <w:r>
        <w:t>getrennt</w:t>
      </w:r>
    </w:p>
    <w:p>
      <w:r>
        <w:t>voneinan der</w:t>
      </w:r>
    </w:p>
    <w:p>
      <w:r>
        <w:t>zu</w:t>
      </w:r>
    </w:p>
    <w:p>
      <w:r>
        <w:t>prüfen</w:t>
      </w:r>
    </w:p>
    <w:p>
      <w:r>
        <w:t>sind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9C_244/2010</w:t>
      </w:r>
    </w:p>
    <w:p>
      <w:r>
        <w:t>vom</w:t>
      </w:r>
    </w:p>
    <w:p>
      <w:r>
        <w:t>5.</w:t>
      </w:r>
    </w:p>
    <w:p>
      <w:r>
        <w:t>August</w:t>
      </w:r>
    </w:p>
    <w:p>
      <w:r>
        <w:t>2010</w:t>
      </w:r>
    </w:p>
    <w:p>
      <w:r>
        <w:t>E.</w:t>
      </w:r>
    </w:p>
    <w:p>
      <w:r>
        <w:t>4).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der</w:t>
      </w:r>
    </w:p>
    <w:p>
      <w:r>
        <w:t>Universität</w:t>
      </w:r>
    </w:p>
    <w:p>
      <w:r>
        <w:t>Y.___</w:t>
      </w:r>
    </w:p>
    <w:p>
      <w:r>
        <w:t>befähigt</w:t>
      </w:r>
    </w:p>
    <w:p>
      <w:r>
        <w:t>der</w:t>
      </w:r>
    </w:p>
    <w:p>
      <w:r>
        <w:t>Erwerb</w:t>
      </w:r>
    </w:p>
    <w:p>
      <w:r>
        <w:t>eines</w:t>
      </w:r>
    </w:p>
    <w:p>
      <w:r>
        <w:t>Bachelor</w:t>
      </w:r>
    </w:p>
    <w:p>
      <w:r>
        <w:t>of</w:t>
      </w:r>
    </w:p>
    <w:p>
      <w:r>
        <w:t>Law</w:t>
      </w:r>
    </w:p>
    <w:p>
      <w:r>
        <w:t>in</w:t>
      </w:r>
    </w:p>
    <w:p>
      <w:r>
        <w:t>erster</w:t>
      </w:r>
    </w:p>
    <w:p>
      <w:r>
        <w:t>Linie</w:t>
      </w:r>
    </w:p>
    <w:p>
      <w:r>
        <w:t>zum</w:t>
      </w:r>
    </w:p>
    <w:p>
      <w:r>
        <w:t>Weiterstudium</w:t>
      </w:r>
    </w:p>
    <w:p>
      <w:r>
        <w:t>in</w:t>
      </w:r>
    </w:p>
    <w:p>
      <w:r>
        <w:t>den</w:t>
      </w:r>
    </w:p>
    <w:p>
      <w:r>
        <w:t>rechtswissen schaftlichen</w:t>
      </w:r>
    </w:p>
    <w:p>
      <w:r>
        <w:t>Masterstudiengängen.</w:t>
      </w:r>
    </w:p>
    <w:p>
      <w:r>
        <w:t>Das</w:t>
      </w:r>
    </w:p>
    <w:p>
      <w:r>
        <w:t>abgeschlossene</w:t>
      </w:r>
    </w:p>
    <w:p>
      <w:r>
        <w:t>Bachelorstudium</w:t>
      </w:r>
    </w:p>
    <w:p>
      <w:r>
        <w:t>erlaubt</w:t>
      </w:r>
    </w:p>
    <w:p>
      <w:r>
        <w:t>aber</w:t>
      </w:r>
    </w:p>
    <w:p>
      <w:r>
        <w:t>auch</w:t>
      </w:r>
    </w:p>
    <w:p>
      <w:r>
        <w:t>eine</w:t>
      </w:r>
    </w:p>
    <w:p>
      <w:r>
        <w:t>Tätigkeit</w:t>
      </w:r>
    </w:p>
    <w:p>
      <w:r>
        <w:t>im</w:t>
      </w:r>
    </w:p>
    <w:p>
      <w:r>
        <w:t>Rechtsbereich</w:t>
      </w:r>
    </w:p>
    <w:p>
      <w:r>
        <w:t>wie</w:t>
      </w:r>
    </w:p>
    <w:p>
      <w:r>
        <w:t>die</w:t>
      </w:r>
    </w:p>
    <w:p>
      <w:r>
        <w:t>Mitarbeit</w:t>
      </w:r>
    </w:p>
    <w:p>
      <w:r>
        <w:t>in</w:t>
      </w:r>
    </w:p>
    <w:p>
      <w:r>
        <w:t>einem</w:t>
      </w:r>
    </w:p>
    <w:p>
      <w:r>
        <w:t>Amt,</w:t>
      </w:r>
    </w:p>
    <w:p>
      <w:r>
        <w:t>in</w:t>
      </w:r>
    </w:p>
    <w:p>
      <w:r>
        <w:t>einer</w:t>
      </w:r>
    </w:p>
    <w:p>
      <w:r>
        <w:t>Bank</w:t>
      </w:r>
    </w:p>
    <w:p>
      <w:r>
        <w:t>oder</w:t>
      </w:r>
    </w:p>
    <w:p>
      <w:r>
        <w:t>Versicherung</w:t>
      </w:r>
    </w:p>
    <w:p>
      <w:r>
        <w:t>oder</w:t>
      </w:r>
    </w:p>
    <w:p>
      <w:r>
        <w:t>einem</w:t>
      </w:r>
    </w:p>
    <w:p>
      <w:r>
        <w:t>Unternehm en .</w:t>
      </w:r>
    </w:p>
    <w:p>
      <w:r>
        <w:t>Dementsprechend</w:t>
      </w:r>
    </w:p>
    <w:p>
      <w:r>
        <w:t>ist</w:t>
      </w:r>
    </w:p>
    <w:p>
      <w:r>
        <w:t>davon</w:t>
      </w:r>
    </w:p>
    <w:p>
      <w:r>
        <w:t>auszugehen 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mit</w:t>
      </w:r>
    </w:p>
    <w:p>
      <w:r>
        <w:t>dem</w:t>
      </w:r>
    </w:p>
    <w:p>
      <w:r>
        <w:t>Erreichen</w:t>
      </w:r>
    </w:p>
    <w:p>
      <w:r>
        <w:t>des</w:t>
      </w:r>
    </w:p>
    <w:p>
      <w:r>
        <w:t>Bachelors</w:t>
      </w:r>
    </w:p>
    <w:p>
      <w:r>
        <w:t>im</w:t>
      </w:r>
    </w:p>
    <w:p>
      <w:r>
        <w:t>August</w:t>
      </w:r>
    </w:p>
    <w:p>
      <w:r>
        <w:t>2023</w:t>
      </w:r>
    </w:p>
    <w:p>
      <w:r>
        <w:t>(vgl.</w:t>
      </w:r>
    </w:p>
    <w:p>
      <w:r>
        <w:t>Urk.</w:t>
      </w:r>
    </w:p>
    <w:p>
      <w:r>
        <w:t>15/124</w:t>
      </w:r>
    </w:p>
    <w:p>
      <w:r>
        <w:t>S.</w:t>
      </w:r>
    </w:p>
    <w:p>
      <w:r>
        <w:t>42</w:t>
      </w:r>
    </w:p>
    <w:p>
      <w:r>
        <w:t>Ziff.</w:t>
      </w:r>
    </w:p>
    <w:p>
      <w:r>
        <w:t>6.2</w:t>
      </w:r>
    </w:p>
    <w:p>
      <w:r>
        <w:t>und</w:t>
      </w:r>
    </w:p>
    <w:p>
      <w:r>
        <w:t>S.</w:t>
      </w:r>
    </w:p>
    <w:p>
      <w:r>
        <w:t>44</w:t>
      </w:r>
    </w:p>
    <w:p>
      <w:r>
        <w:t>Ziff.</w:t>
      </w:r>
    </w:p>
    <w:p>
      <w:r>
        <w:t>7.2)</w:t>
      </w:r>
    </w:p>
    <w:p>
      <w:r>
        <w:t>die</w:t>
      </w:r>
    </w:p>
    <w:p>
      <w:r>
        <w:t>berufliche</w:t>
      </w:r>
    </w:p>
    <w:p>
      <w:r>
        <w:t>Erstausbildung</w:t>
      </w:r>
    </w:p>
    <w:p>
      <w:r>
        <w:t>abgeschlossen</w:t>
      </w:r>
    </w:p>
    <w:p>
      <w:r>
        <w:t>hat.</w:t>
      </w:r>
    </w:p>
    <w:p>
      <w:r>
        <w:t>Insofern</w:t>
      </w:r>
    </w:p>
    <w:p>
      <w:r>
        <w:t>betrifft</w:t>
      </w:r>
    </w:p>
    <w:p>
      <w:r>
        <w:t>das</w:t>
      </w:r>
    </w:p>
    <w:p>
      <w:r>
        <w:t>vorliegende</w:t>
      </w:r>
    </w:p>
    <w:p>
      <w:r>
        <w:t>Beschwerdeverfahren</w:t>
      </w:r>
    </w:p>
    <w:p>
      <w:r>
        <w:t>insbesondere</w:t>
      </w:r>
    </w:p>
    <w:p>
      <w:r>
        <w:t>den</w:t>
      </w:r>
    </w:p>
    <w:p>
      <w:r>
        <w:t>Zeitraum</w:t>
      </w:r>
    </w:p>
    <w:p>
      <w:r>
        <w:t>von</w:t>
      </w:r>
    </w:p>
    <w:p>
      <w:r>
        <w:t>der</w:t>
      </w:r>
    </w:p>
    <w:p>
      <w:r>
        <w:t>Anmel dung</w:t>
      </w:r>
    </w:p>
    <w:p>
      <w:r>
        <w:t>im</w:t>
      </w:r>
    </w:p>
    <w:p>
      <w:r>
        <w:t>August</w:t>
      </w:r>
    </w:p>
    <w:p>
      <w:r>
        <w:t>2021</w:t>
      </w:r>
    </w:p>
    <w:p>
      <w:r>
        <w:t>bis</w:t>
      </w:r>
    </w:p>
    <w:p>
      <w:r>
        <w:t>zum</w:t>
      </w:r>
    </w:p>
    <w:p>
      <w:r>
        <w:t>Abschluss</w:t>
      </w:r>
    </w:p>
    <w:p>
      <w:r>
        <w:t>des</w:t>
      </w:r>
    </w:p>
    <w:p>
      <w:r>
        <w:t>Bachelorstudiums</w:t>
      </w:r>
    </w:p>
    <w:p>
      <w:r>
        <w:t>im</w:t>
      </w:r>
    </w:p>
    <w:p>
      <w:r>
        <w:t>August</w:t>
      </w:r>
    </w:p>
    <w:p>
      <w:r>
        <w:t>2023.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