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IV.2024.00555 vom 11. Dezember 2025</w:t>
      </w:r>
    </w:p>
    <w:p>
      <w:r>
        <w:t>ZH Sozialversicherungsgericht, 2025-12-11, DE</w:t>
      </w:r>
    </w:p>
    <w:p>
      <w:r>
        <w:rPr>
          <w:b/>
        </w:rPr>
        <w:t xml:space="preserve">Quelle: </w:t>
      </w:r>
      <w:r>
        <w:t>https://mcp.opencaselaw.ch/entscheid/zh_sozialversicherungsgericht_IV.2024.00555</w:t>
      </w:r>
    </w:p>
    <w:p>
      <w:r>
        <w:t>FR: ZH_SOZIALVERSICHERUNGSGERICHT IV.2024.00555 du 11 décembre 2025</w:t>
      </w:r>
    </w:p>
    <w:p>
      <w:r>
        <w:t>IT: ZH_SOZIALVERSICHERUNGSGERICHT IV.2024.00555 del 11 dicembre 2025</w:t>
      </w:r>
    </w:p>
    <w:p>
      <w:pPr>
        <w:pStyle w:val="Heading2"/>
      </w:pPr>
      <w:r>
        <w:t>Erwägungen</w:t>
      </w:r>
    </w:p>
    <w:p>
      <w:r>
        <w:rPr>
          <w:b/>
        </w:rPr>
        <w:t>E. 1</w:t>
      </w:r>
    </w:p>
    <w:p>
      <w:r>
        <w:t>Januar</w:t>
      </w:r>
    </w:p>
    <w:p>
      <w:r>
        <w:t>202</w:t>
      </w:r>
    </w:p>
    <w:p>
      <w:r>
        <w:rPr>
          <w:b/>
        </w:rPr>
        <w:t>E. 1.1</w:t>
      </w:r>
    </w:p>
    <w:p>
      <w:r>
        <w:t>Am</w:t>
      </w:r>
    </w:p>
    <w:p>
      <w:r>
        <w:rPr>
          <w:b/>
        </w:rPr>
        <w:t>E. 1.2</w:t>
      </w:r>
    </w:p>
    <w:p>
      <w:r>
        <w:t>und</w:t>
      </w:r>
    </w:p>
    <w:p>
      <w:r>
        <w:t>1.3)</w:t>
      </w:r>
    </w:p>
    <w:p>
      <w:r>
        <w:t>fest,</w:t>
      </w:r>
    </w:p>
    <w:p>
      <w:r>
        <w:t>in</w:t>
      </w:r>
    </w:p>
    <w:p>
      <w:r>
        <w:t>der</w:t>
      </w:r>
    </w:p>
    <w:p>
      <w:r>
        <w:t>bisherigen</w:t>
      </w:r>
    </w:p>
    <w:p>
      <w:r>
        <w:t>Tätigkeit</w:t>
      </w:r>
    </w:p>
    <w:p>
      <w:r>
        <w:t>als</w:t>
      </w:r>
    </w:p>
    <w:p>
      <w:r>
        <w:t>Kurier fahrer</w:t>
      </w:r>
    </w:p>
    <w:p>
      <w:r>
        <w:t>bestehe</w:t>
      </w:r>
    </w:p>
    <w:p>
      <w:r>
        <w:t>nach</w:t>
      </w:r>
    </w:p>
    <w:p>
      <w:r>
        <w:t>wie</w:t>
      </w:r>
    </w:p>
    <w:p>
      <w:r>
        <w:t>vor</w:t>
      </w:r>
    </w:p>
    <w:p>
      <w:r>
        <w:t>eine</w:t>
      </w:r>
    </w:p>
    <w:p>
      <w:r>
        <w:t>vollständige</w:t>
      </w:r>
    </w:p>
    <w:p>
      <w:r>
        <w:t>Arbeitsunfähigkeit</w:t>
      </w:r>
    </w:p>
    <w:p>
      <w:r>
        <w:t>(Ziff.</w:t>
      </w:r>
    </w:p>
    <w:p>
      <w:r>
        <w:t>2.1).</w:t>
      </w:r>
    </w:p>
    <w:p>
      <w:r>
        <w:t>Eine</w:t>
      </w:r>
    </w:p>
    <w:p>
      <w:r>
        <w:t>angepasste</w:t>
      </w:r>
    </w:p>
    <w:p>
      <w:r>
        <w:t>Tätigkeit</w:t>
      </w:r>
    </w:p>
    <w:p>
      <w:r>
        <w:t>könne</w:t>
      </w:r>
    </w:p>
    <w:p>
      <w:r>
        <w:t>dem</w:t>
      </w:r>
    </w:p>
    <w:p>
      <w:r>
        <w:t>Beschwerdeführer</w:t>
      </w:r>
    </w:p>
    <w:p>
      <w:r>
        <w:t>während</w:t>
      </w:r>
    </w:p>
    <w:p>
      <w:r>
        <w:t>zwei</w:t>
      </w:r>
    </w:p>
    <w:p>
      <w:r>
        <w:t>Stunden</w:t>
      </w:r>
    </w:p>
    <w:p>
      <w:r>
        <w:t>täglich</w:t>
      </w:r>
    </w:p>
    <w:p>
      <w:r>
        <w:t>zugemutet</w:t>
      </w:r>
    </w:p>
    <w:p>
      <w:r>
        <w:t>werden</w:t>
      </w:r>
    </w:p>
    <w:p>
      <w:r>
        <w:t>(Ziff.</w:t>
      </w:r>
    </w:p>
    <w:p>
      <w:r>
        <w:t>2.2).</w:t>
      </w:r>
    </w:p>
    <w:p>
      <w:r>
        <w:t>4. 8</w:t>
      </w:r>
    </w:p>
    <w:p>
      <w:r>
        <w:t>In</w:t>
      </w:r>
    </w:p>
    <w:p>
      <w:r>
        <w:t>seinem</w:t>
      </w:r>
    </w:p>
    <w:p>
      <w:r>
        <w:t>Bericht</w:t>
      </w:r>
    </w:p>
    <w:p>
      <w:r>
        <w:t>vom</w:t>
      </w:r>
    </w:p>
    <w:p>
      <w:r>
        <w:t>15.</w:t>
      </w:r>
    </w:p>
    <w:p>
      <w:r>
        <w:t>April</w:t>
      </w:r>
    </w:p>
    <w:p>
      <w:r>
        <w:t>2023</w:t>
      </w:r>
    </w:p>
    <w:p>
      <w:r>
        <w:t>(Urk.</w:t>
      </w:r>
    </w:p>
    <w:p>
      <w:r>
        <w:t>10/166)</w:t>
      </w:r>
    </w:p>
    <w:p>
      <w:r>
        <w:t>nannte</w:t>
      </w:r>
    </w:p>
    <w:p>
      <w:r>
        <w:t>Dr.</w:t>
      </w:r>
    </w:p>
    <w:p>
      <w:r>
        <w:t>C.___</w:t>
      </w:r>
    </w:p>
    <w:p>
      <w:r>
        <w:t>folgende</w:t>
      </w:r>
    </w:p>
    <w:p>
      <w:r>
        <w:t>Diagnose n</w:t>
      </w:r>
    </w:p>
    <w:p>
      <w:r>
        <w:t>mit</w:t>
      </w:r>
    </w:p>
    <w:p>
      <w:r>
        <w:t>Einfluss</w:t>
      </w:r>
    </w:p>
    <w:p>
      <w:r>
        <w:t>auf</w:t>
      </w:r>
    </w:p>
    <w:p>
      <w:r>
        <w:t>die</w:t>
      </w:r>
    </w:p>
    <w:p>
      <w:r>
        <w:t>Arbeitsfähigkeit</w:t>
      </w:r>
    </w:p>
    <w:p>
      <w:r>
        <w:t>(Ziff.</w:t>
      </w:r>
    </w:p>
    <w:p>
      <w:r>
        <w:t>2.5): - rezidivierende</w:t>
      </w:r>
    </w:p>
    <w:p>
      <w:r>
        <w:t>depressive</w:t>
      </w:r>
    </w:p>
    <w:p>
      <w:r>
        <w:t>Störung,</w:t>
      </w:r>
    </w:p>
    <w:p>
      <w:r>
        <w:t>gegenwärtig</w:t>
      </w:r>
    </w:p>
    <w:p>
      <w:r>
        <w:t>mittelschwere</w:t>
      </w:r>
    </w:p>
    <w:p>
      <w:r>
        <w:t>depressive</w:t>
      </w:r>
    </w:p>
    <w:p>
      <w:r>
        <w:t>Episode,</w:t>
      </w:r>
    </w:p>
    <w:p>
      <w:r>
        <w:t>ohne</w:t>
      </w:r>
    </w:p>
    <w:p>
      <w:r>
        <w:t>psychotische</w:t>
      </w:r>
    </w:p>
    <w:p>
      <w:r>
        <w:t>Symptome</w:t>
      </w:r>
    </w:p>
    <w:p>
      <w:r>
        <w:t>(ICD-10</w:t>
      </w:r>
    </w:p>
    <w:p>
      <w:r>
        <w:t>F33.1) - Angststörung</w:t>
      </w:r>
    </w:p>
    <w:p>
      <w:r>
        <w:t>mit</w:t>
      </w:r>
    </w:p>
    <w:p>
      <w:r>
        <w:t>Panikattacken</w:t>
      </w:r>
    </w:p>
    <w:p>
      <w:r>
        <w:t>(ICD-10</w:t>
      </w:r>
    </w:p>
    <w:p>
      <w:r>
        <w:t>F40.1) - Schmerzstörung</w:t>
      </w:r>
    </w:p>
    <w:p>
      <w:r>
        <w:t>mit</w:t>
      </w:r>
    </w:p>
    <w:p>
      <w:r>
        <w:t>somatischen</w:t>
      </w:r>
    </w:p>
    <w:p>
      <w:r>
        <w:t>und</w:t>
      </w:r>
    </w:p>
    <w:p>
      <w:r>
        <w:t>psychischen</w:t>
      </w:r>
    </w:p>
    <w:p>
      <w:r>
        <w:t>Faktoren</w:t>
      </w:r>
    </w:p>
    <w:p>
      <w:r>
        <w:t>(ICD-10</w:t>
      </w:r>
    </w:p>
    <w:p>
      <w:r>
        <w:t>45.4)</w:t>
      </w:r>
    </w:p>
    <w:p>
      <w:r>
        <w:t>Die</w:t>
      </w:r>
    </w:p>
    <w:p>
      <w:r>
        <w:t>medikamentöse</w:t>
      </w:r>
    </w:p>
    <w:p>
      <w:r>
        <w:t>wie</w:t>
      </w:r>
    </w:p>
    <w:p>
      <w:r>
        <w:t>auch</w:t>
      </w:r>
    </w:p>
    <w:p>
      <w:r>
        <w:t>psychotherapeutische</w:t>
      </w:r>
    </w:p>
    <w:p>
      <w:r>
        <w:t>Behandlung</w:t>
      </w:r>
    </w:p>
    <w:p>
      <w:r>
        <w:t>beschrieb</w:t>
      </w:r>
    </w:p>
    <w:p>
      <w:r>
        <w:t>er</w:t>
      </w:r>
    </w:p>
    <w:p>
      <w:r>
        <w:t>als</w:t>
      </w:r>
    </w:p>
    <w:p>
      <w:r>
        <w:t>unverändert</w:t>
      </w:r>
    </w:p>
    <w:p>
      <w:r>
        <w:t>(Ziff.</w:t>
      </w:r>
    </w:p>
    <w:p>
      <w:r>
        <w:t>1.1-2</w:t>
      </w:r>
    </w:p>
    <w:p>
      <w:r>
        <w:t>und</w:t>
      </w:r>
    </w:p>
    <w:p>
      <w:r>
        <w:t>2.8,</w:t>
      </w:r>
    </w:p>
    <w:p>
      <w:r>
        <w:t>vgl.</w:t>
      </w:r>
    </w:p>
    <w:p>
      <w:r>
        <w:t>E.</w:t>
      </w:r>
    </w:p>
    <w:p>
      <w:r>
        <w:t>4. 4 ).</w:t>
      </w:r>
    </w:p>
    <w:p>
      <w:r>
        <w:t>Bei</w:t>
      </w:r>
    </w:p>
    <w:p>
      <w:r>
        <w:t>im</w:t>
      </w:r>
    </w:p>
    <w:p>
      <w:r>
        <w:t>Übrigen</w:t>
      </w:r>
    </w:p>
    <w:p>
      <w:r>
        <w:t>weitgehend</w:t>
      </w:r>
    </w:p>
    <w:p>
      <w:r>
        <w:t>unver änderten</w:t>
      </w:r>
    </w:p>
    <w:p>
      <w:r>
        <w:t>Aussagen</w:t>
      </w:r>
    </w:p>
    <w:p>
      <w:r>
        <w:t>hielt</w:t>
      </w:r>
    </w:p>
    <w:p>
      <w:r>
        <w:t>Dr.</w:t>
      </w:r>
    </w:p>
    <w:p>
      <w:r>
        <w:t>C.___</w:t>
      </w:r>
    </w:p>
    <w:p>
      <w:r>
        <w:t>fest,</w:t>
      </w:r>
    </w:p>
    <w:p>
      <w:r>
        <w:t>der</w:t>
      </w:r>
    </w:p>
    <w:p>
      <w:r>
        <w:t>Beschwerdeführer</w:t>
      </w:r>
    </w:p>
    <w:p>
      <w:r>
        <w:t>sei</w:t>
      </w:r>
    </w:p>
    <w:p>
      <w:r>
        <w:t>nicht</w:t>
      </w:r>
    </w:p>
    <w:p>
      <w:r>
        <w:t>in</w:t>
      </w:r>
    </w:p>
    <w:p>
      <w:r>
        <w:t>der</w:t>
      </w:r>
    </w:p>
    <w:p>
      <w:r>
        <w:t>Lage,</w:t>
      </w:r>
    </w:p>
    <w:p>
      <w:r>
        <w:t>eine</w:t>
      </w:r>
    </w:p>
    <w:p>
      <w:r>
        <w:t>leichte</w:t>
      </w:r>
    </w:p>
    <w:p>
      <w:r>
        <w:t>Tätigkeit</w:t>
      </w:r>
    </w:p>
    <w:p>
      <w:r>
        <w:t>auszuüben</w:t>
      </w:r>
    </w:p>
    <w:p>
      <w:r>
        <w:t>(Ziff.</w:t>
      </w:r>
    </w:p>
    <w:p>
      <w:r>
        <w:t>3.4).</w:t>
      </w:r>
    </w:p>
    <w:p>
      <w:r>
        <w:t>Er</w:t>
      </w:r>
    </w:p>
    <w:p>
      <w:r>
        <w:t>habe</w:t>
      </w:r>
    </w:p>
    <w:p>
      <w:r>
        <w:t>keine</w:t>
      </w:r>
    </w:p>
    <w:p>
      <w:r>
        <w:t>Ressourcen,</w:t>
      </w:r>
    </w:p>
    <w:p>
      <w:r>
        <w:t>wel che</w:t>
      </w:r>
    </w:p>
    <w:p>
      <w:r>
        <w:t>für</w:t>
      </w:r>
    </w:p>
    <w:p>
      <w:r>
        <w:t>eine</w:t>
      </w:r>
    </w:p>
    <w:p>
      <w:r>
        <w:t>Eingliederung</w:t>
      </w:r>
    </w:p>
    <w:p>
      <w:r>
        <w:t>hilfreich</w:t>
      </w:r>
    </w:p>
    <w:p>
      <w:r>
        <w:t>sein</w:t>
      </w:r>
    </w:p>
    <w:p>
      <w:r>
        <w:t>könnten</w:t>
      </w:r>
    </w:p>
    <w:p>
      <w:r>
        <w:t>(Ziff.</w:t>
      </w:r>
    </w:p>
    <w:p>
      <w:r>
        <w:t>3.5).</w:t>
      </w:r>
    </w:p>
    <w:p>
      <w:r>
        <w:t>Es</w:t>
      </w:r>
    </w:p>
    <w:p>
      <w:r>
        <w:t>sei</w:t>
      </w:r>
    </w:p>
    <w:p>
      <w:r>
        <w:t>ihm</w:t>
      </w:r>
    </w:p>
    <w:p>
      <w:r>
        <w:t>weder</w:t>
      </w:r>
    </w:p>
    <w:p>
      <w:r>
        <w:t>die</w:t>
      </w:r>
    </w:p>
    <w:p>
      <w:r>
        <w:t>bisherige</w:t>
      </w:r>
    </w:p>
    <w:p>
      <w:r>
        <w:t>noch</w:t>
      </w:r>
    </w:p>
    <w:p>
      <w:r>
        <w:t>eine</w:t>
      </w:r>
    </w:p>
    <w:p>
      <w:r>
        <w:t>dem</w:t>
      </w:r>
    </w:p>
    <w:p>
      <w:r>
        <w:t>Leiden</w:t>
      </w:r>
    </w:p>
    <w:p>
      <w:r>
        <w:t>angepasste</w:t>
      </w:r>
    </w:p>
    <w:p>
      <w:r>
        <w:t>Tätigkeit</w:t>
      </w:r>
    </w:p>
    <w:p>
      <w:r>
        <w:t>zumutbar,</w:t>
      </w:r>
    </w:p>
    <w:p>
      <w:r>
        <w:t>die</w:t>
      </w:r>
    </w:p>
    <w:p>
      <w:r>
        <w:t>Prognose</w:t>
      </w:r>
    </w:p>
    <w:p>
      <w:r>
        <w:t>sei</w:t>
      </w:r>
    </w:p>
    <w:p>
      <w:r>
        <w:t>schlecht</w:t>
      </w:r>
    </w:p>
    <w:p>
      <w:r>
        <w:t>(Ziff.</w:t>
      </w:r>
    </w:p>
    <w:p>
      <w:r>
        <w:t>4).</w:t>
      </w:r>
    </w:p>
    <w:p>
      <w:r>
        <w:t>4. 9 4.9.1</w:t>
      </w:r>
    </w:p>
    <w:p>
      <w:r>
        <w:t>Am</w:t>
      </w:r>
    </w:p>
    <w:p>
      <w:r>
        <w:t>1 4.</w:t>
      </w:r>
    </w:p>
    <w:p>
      <w:r>
        <w:t>und 16.</w:t>
      </w:r>
    </w:p>
    <w:p>
      <w:r>
        <w:t>Mai</w:t>
      </w:r>
    </w:p>
    <w:p>
      <w:r>
        <w:t>sowie</w:t>
      </w:r>
    </w:p>
    <w:p>
      <w:r>
        <w:t>am</w:t>
      </w:r>
    </w:p>
    <w:p>
      <w:r>
        <w:t>10.</w:t>
      </w:r>
    </w:p>
    <w:p>
      <w:r>
        <w:t>Juni</w:t>
      </w:r>
    </w:p>
    <w:p>
      <w:r>
        <w:t>2024</w:t>
      </w:r>
    </w:p>
    <w:p>
      <w:r>
        <w:t>wurde</w:t>
      </w:r>
    </w:p>
    <w:p>
      <w:r>
        <w:t>der</w:t>
      </w:r>
    </w:p>
    <w:p>
      <w:r>
        <w:t>Beschwerdeführer</w:t>
      </w:r>
    </w:p>
    <w:p>
      <w:r>
        <w:t>im</w:t>
      </w:r>
    </w:p>
    <w:p>
      <w:r>
        <w:t>Auf trag</w:t>
      </w:r>
    </w:p>
    <w:p>
      <w:r>
        <w:t>der</w:t>
      </w:r>
    </w:p>
    <w:p>
      <w:r>
        <w:t>Beschwerdegegnerin</w:t>
      </w:r>
    </w:p>
    <w:p>
      <w:r>
        <w:t>polydisziplinär</w:t>
      </w:r>
    </w:p>
    <w:p>
      <w:r>
        <w:t>(internistisch,</w:t>
      </w:r>
    </w:p>
    <w:p>
      <w:r>
        <w:t>rheumatologisch,</w:t>
      </w:r>
    </w:p>
    <w:p>
      <w:r>
        <w:t>neurologisch,</w:t>
      </w:r>
    </w:p>
    <w:p>
      <w:r>
        <w:t>neuropsychologisch,</w:t>
      </w:r>
    </w:p>
    <w:p>
      <w:r>
        <w:t>dermatologisch</w:t>
      </w:r>
    </w:p>
    <w:p>
      <w:r>
        <w:t>sowie</w:t>
      </w:r>
    </w:p>
    <w:p>
      <w:r>
        <w:t>psychiatrisch)</w:t>
      </w:r>
    </w:p>
    <w:p>
      <w:r>
        <w:t>durch</w:t>
      </w:r>
    </w:p>
    <w:p>
      <w:r>
        <w:t>die</w:t>
      </w:r>
    </w:p>
    <w:p>
      <w:r>
        <w:t>Ärzte</w:t>
      </w:r>
    </w:p>
    <w:p>
      <w:r>
        <w:t>des</w:t>
      </w:r>
    </w:p>
    <w:p>
      <w:r>
        <w:t>Z.___</w:t>
      </w:r>
    </w:p>
    <w:p>
      <w:r>
        <w:t>begutachtet.</w:t>
      </w:r>
    </w:p>
    <w:p>
      <w:r>
        <w:t>In</w:t>
      </w:r>
    </w:p>
    <w:p>
      <w:r>
        <w:t>ihrem</w:t>
      </w:r>
    </w:p>
    <w:p>
      <w:r>
        <w:t>Gutachten</w:t>
      </w:r>
    </w:p>
    <w:p>
      <w:r>
        <w:t>vom</w:t>
      </w:r>
    </w:p>
    <w:p>
      <w:r>
        <w:t>24.</w:t>
      </w:r>
    </w:p>
    <w:p>
      <w:r>
        <w:t>Juni</w:t>
      </w:r>
    </w:p>
    <w:p>
      <w:r>
        <w:t>2024</w:t>
      </w:r>
    </w:p>
    <w:p>
      <w:r>
        <w:t>(Urk.</w:t>
      </w:r>
    </w:p>
    <w:p>
      <w:r>
        <w:t>10/190)</w:t>
      </w:r>
    </w:p>
    <w:p>
      <w:r>
        <w:t>diagnostizierten</w:t>
      </w:r>
    </w:p>
    <w:p>
      <w:r>
        <w:t>diese</w:t>
      </w:r>
    </w:p>
    <w:p>
      <w:r>
        <w:t>mit</w:t>
      </w:r>
    </w:p>
    <w:p>
      <w:r>
        <w:t>Auswir kung</w:t>
      </w:r>
    </w:p>
    <w:p>
      <w:r>
        <w:t>auf</w:t>
      </w:r>
    </w:p>
    <w:p>
      <w:r>
        <w:t>die</w:t>
      </w:r>
    </w:p>
    <w:p>
      <w:r>
        <w:t>Arbeitsfähigkeit</w:t>
      </w:r>
    </w:p>
    <w:p>
      <w:r>
        <w:t>eine</w:t>
      </w:r>
    </w:p>
    <w:p>
      <w:r>
        <w:t>formal</w:t>
      </w:r>
    </w:p>
    <w:p>
      <w:r>
        <w:t>l eichte</w:t>
      </w:r>
    </w:p>
    <w:p>
      <w:r>
        <w:t>bis</w:t>
      </w:r>
    </w:p>
    <w:p>
      <w:r>
        <w:t>mittelgradige</w:t>
      </w:r>
    </w:p>
    <w:p>
      <w:r>
        <w:t>neuropsy chologische</w:t>
      </w:r>
    </w:p>
    <w:p>
      <w:r>
        <w:t>Hirnfunktionsstörung</w:t>
      </w:r>
    </w:p>
    <w:p>
      <w:r>
        <w:t>mi t</w:t>
      </w:r>
    </w:p>
    <w:p>
      <w:r>
        <w:t>Einschränkungen</w:t>
      </w:r>
    </w:p>
    <w:p>
      <w:r>
        <w:t>in</w:t>
      </w:r>
    </w:p>
    <w:p>
      <w:r>
        <w:t>den</w:t>
      </w:r>
    </w:p>
    <w:p>
      <w:r>
        <w:t>Bereichen</w:t>
      </w:r>
    </w:p>
    <w:p>
      <w:r>
        <w:t>Gedächt nis</w:t>
      </w:r>
    </w:p>
    <w:p>
      <w:r>
        <w:t>(nonverbal),</w:t>
      </w:r>
    </w:p>
    <w:p>
      <w:r>
        <w:t>Wahrnehmung,</w:t>
      </w:r>
    </w:p>
    <w:p>
      <w:r>
        <w:t>räumliche</w:t>
      </w:r>
    </w:p>
    <w:p>
      <w:r>
        <w:t>Verarbeitung</w:t>
      </w:r>
    </w:p>
    <w:p>
      <w:r>
        <w:t>und</w:t>
      </w:r>
    </w:p>
    <w:p>
      <w:r>
        <w:t>exekutiven</w:t>
      </w:r>
    </w:p>
    <w:p>
      <w:r>
        <w:t>Funktionen ,</w:t>
      </w:r>
    </w:p>
    <w:p>
      <w:r>
        <w:t>bei</w:t>
      </w:r>
    </w:p>
    <w:p>
      <w:r>
        <w:t>einem</w:t>
      </w:r>
    </w:p>
    <w:p>
      <w:r>
        <w:t>nonverbalen</w:t>
      </w:r>
    </w:p>
    <w:p>
      <w:r>
        <w:t>IQ</w:t>
      </w:r>
    </w:p>
    <w:p>
      <w:r>
        <w:t>von</w:t>
      </w:r>
    </w:p>
    <w:p>
      <w:r>
        <w:t>82</w:t>
      </w:r>
    </w:p>
    <w:p>
      <w:r>
        <w:t>im</w:t>
      </w:r>
    </w:p>
    <w:p>
      <w:r>
        <w:t>unterdurchschnittlichen</w:t>
      </w:r>
    </w:p>
    <w:p>
      <w:r>
        <w:t>Bereich,</w:t>
      </w:r>
    </w:p>
    <w:p>
      <w:r>
        <w:t>diskrepant</w:t>
      </w:r>
    </w:p>
    <w:p>
      <w:r>
        <w:t>zum</w:t>
      </w:r>
    </w:p>
    <w:p>
      <w:r>
        <w:t>bisherigen</w:t>
      </w:r>
    </w:p>
    <w:p>
      <w:r>
        <w:t>Berufsleben,</w:t>
      </w:r>
    </w:p>
    <w:p>
      <w:r>
        <w:t>sowie</w:t>
      </w:r>
    </w:p>
    <w:p>
      <w:r>
        <w:t>multifaktorieller</w:t>
      </w:r>
    </w:p>
    <w:p>
      <w:r>
        <w:t>Ätiologie</w:t>
      </w:r>
    </w:p>
    <w:p>
      <w:r>
        <w:t>bei</w:t>
      </w:r>
    </w:p>
    <w:p>
      <w:r>
        <w:t>den</w:t>
      </w:r>
    </w:p>
    <w:p>
      <w:r>
        <w:t>nachgenannten</w:t>
      </w:r>
    </w:p>
    <w:p>
      <w:r>
        <w:t>Diagnosen</w:t>
      </w:r>
    </w:p>
    <w:p>
      <w:r>
        <w:t>und</w:t>
      </w:r>
    </w:p>
    <w:p>
      <w:r>
        <w:t>psychosozialer</w:t>
      </w:r>
    </w:p>
    <w:p>
      <w:r>
        <w:t>Belastungssituation</w:t>
      </w:r>
    </w:p>
    <w:p>
      <w:r>
        <w:t>(S.</w:t>
      </w:r>
    </w:p>
    <w:p>
      <w:r>
        <w:t>10</w:t>
      </w:r>
    </w:p>
    <w:p>
      <w:r>
        <w:t>Ziff.</w:t>
      </w:r>
    </w:p>
    <w:p>
      <w:r>
        <w:t>4.3</w:t>
      </w:r>
    </w:p>
    <w:p>
      <w:r>
        <w:t>lit.</w:t>
      </w:r>
    </w:p>
    <w:p>
      <w:r>
        <w:t>b).</w:t>
      </w:r>
    </w:p>
    <w:p>
      <w:r>
        <w:t>Als</w:t>
      </w:r>
    </w:p>
    <w:p>
      <w:r>
        <w:t>Diagnosen</w:t>
      </w:r>
    </w:p>
    <w:p>
      <w:r>
        <w:t>ohne</w:t>
      </w:r>
    </w:p>
    <w:p>
      <w:r>
        <w:t>Auswirkung</w:t>
      </w:r>
    </w:p>
    <w:p>
      <w:r>
        <w:t>auf</w:t>
      </w:r>
    </w:p>
    <w:p>
      <w:r>
        <w:t>die</w:t>
      </w:r>
    </w:p>
    <w:p>
      <w:r>
        <w:t>Arbeitsfähigkeit</w:t>
      </w:r>
    </w:p>
    <w:p>
      <w:r>
        <w:t>nannten</w:t>
      </w:r>
    </w:p>
    <w:p>
      <w:r>
        <w:t>die</w:t>
      </w:r>
    </w:p>
    <w:p>
      <w:r>
        <w:t>Ärzte</w:t>
      </w:r>
    </w:p>
    <w:p>
      <w:r>
        <w:t>sodann</w:t>
      </w:r>
    </w:p>
    <w:p>
      <w:r>
        <w:t>folgende</w:t>
      </w:r>
    </w:p>
    <w:p>
      <w:r>
        <w:t>(S.</w:t>
      </w:r>
    </w:p>
    <w:p>
      <w:r>
        <w:t>10</w:t>
      </w:r>
    </w:p>
    <w:p>
      <w:r>
        <w:t>f.</w:t>
      </w:r>
    </w:p>
    <w:p>
      <w:r>
        <w:t>lit.</w:t>
      </w:r>
    </w:p>
    <w:p>
      <w:r>
        <w:t>c): - rezidivierende</w:t>
      </w:r>
    </w:p>
    <w:p>
      <w:r>
        <w:t>depressive</w:t>
      </w:r>
    </w:p>
    <w:p>
      <w:r>
        <w:t>Störung,</w:t>
      </w:r>
    </w:p>
    <w:p>
      <w:r>
        <w:t>gegenwärtig</w:t>
      </w:r>
    </w:p>
    <w:p>
      <w:r>
        <w:t>remittiert</w:t>
      </w:r>
    </w:p>
    <w:p>
      <w:r>
        <w:t>(ICD-10</w:t>
      </w:r>
    </w:p>
    <w:p>
      <w:r>
        <w:t>F33.4) - psychische</w:t>
      </w:r>
    </w:p>
    <w:p>
      <w:r>
        <w:t>und</w:t>
      </w:r>
    </w:p>
    <w:p>
      <w:r>
        <w:t>Verhaltensstörungen</w:t>
      </w:r>
    </w:p>
    <w:p>
      <w:r>
        <w:t>durch</w:t>
      </w:r>
    </w:p>
    <w:p>
      <w:r>
        <w:t>Tabak,</w:t>
      </w:r>
    </w:p>
    <w:p>
      <w:r>
        <w:t>Abhängigkeits syndrom,</w:t>
      </w:r>
    </w:p>
    <w:p>
      <w:r>
        <w:t>gegenwärtiger</w:t>
      </w:r>
    </w:p>
    <w:p>
      <w:r>
        <w:t>Substanzgebrauch</w:t>
      </w:r>
    </w:p>
    <w:p>
      <w:r>
        <w:t>(ICD-10</w:t>
      </w:r>
    </w:p>
    <w:p>
      <w:r>
        <w:t>F17.24) - Verdacht</w:t>
      </w:r>
    </w:p>
    <w:p>
      <w:r>
        <w:t>auf</w:t>
      </w:r>
    </w:p>
    <w:p>
      <w:r>
        <w:t>psychische</w:t>
      </w:r>
    </w:p>
    <w:p>
      <w:r>
        <w:t>und</w:t>
      </w:r>
    </w:p>
    <w:p>
      <w:r>
        <w:t>Verhaltensstörung</w:t>
      </w:r>
    </w:p>
    <w:p>
      <w:r>
        <w:t>durch</w:t>
      </w:r>
    </w:p>
    <w:p>
      <w:r>
        <w:t>Cannabinoide,</w:t>
      </w:r>
    </w:p>
    <w:p>
      <w:r>
        <w:t>schädlicher</w:t>
      </w:r>
    </w:p>
    <w:p>
      <w:r>
        <w:t>Gebrauch</w:t>
      </w:r>
    </w:p>
    <w:p>
      <w:r>
        <w:t>(ICD-10</w:t>
      </w:r>
    </w:p>
    <w:p>
      <w:r>
        <w:t>F12.1) - unspezifisches</w:t>
      </w:r>
    </w:p>
    <w:p>
      <w:r>
        <w:t>panvertebrales</w:t>
      </w:r>
    </w:p>
    <w:p>
      <w:r>
        <w:t>Schmerzsyndrom - intermittierend</w:t>
      </w:r>
    </w:p>
    <w:p>
      <w:r>
        <w:t>somatisch</w:t>
      </w:r>
    </w:p>
    <w:p>
      <w:r>
        <w:t>nicht</w:t>
      </w:r>
    </w:p>
    <w:p>
      <w:r>
        <w:t>abgrenzbare</w:t>
      </w:r>
    </w:p>
    <w:p>
      <w:r>
        <w:t>Polyarthral gien/polymyalgiforme</w:t>
      </w:r>
    </w:p>
    <w:p>
      <w:r>
        <w:t>Beschwerden - chronisches</w:t>
      </w:r>
    </w:p>
    <w:p>
      <w:r>
        <w:t>unspezifisches</w:t>
      </w:r>
    </w:p>
    <w:p>
      <w:r>
        <w:t>Schmerzsyndrom - Verdacht</w:t>
      </w:r>
    </w:p>
    <w:p>
      <w:r>
        <w:t>auf</w:t>
      </w:r>
    </w:p>
    <w:p>
      <w:r>
        <w:t>Minimalvariante</w:t>
      </w:r>
    </w:p>
    <w:p>
      <w:r>
        <w:t>einer</w:t>
      </w:r>
    </w:p>
    <w:p>
      <w:r>
        <w:t>Psoriasis</w:t>
      </w:r>
    </w:p>
    <w:p>
      <w:r>
        <w:t>vulgaris - Verdacht</w:t>
      </w:r>
    </w:p>
    <w:p>
      <w:r>
        <w:t>auf</w:t>
      </w:r>
    </w:p>
    <w:p>
      <w:r>
        <w:t>seborrhoisches</w:t>
      </w:r>
    </w:p>
    <w:p>
      <w:r>
        <w:t>Ekzem,</w:t>
      </w:r>
    </w:p>
    <w:p>
      <w:r>
        <w:t>DD</w:t>
      </w:r>
    </w:p>
    <w:p>
      <w:r>
        <w:t>rezidivierendes</w:t>
      </w:r>
    </w:p>
    <w:p>
      <w:r>
        <w:t>atopisches</w:t>
      </w:r>
    </w:p>
    <w:p>
      <w:r>
        <w:t>Ekzem</w:t>
      </w:r>
    </w:p>
    <w:p>
      <w:r>
        <w:t>bei</w:t>
      </w:r>
    </w:p>
    <w:p>
      <w:r>
        <w:t>atopischer</w:t>
      </w:r>
    </w:p>
    <w:p>
      <w:r>
        <w:t>Diathese - Verdacht</w:t>
      </w:r>
    </w:p>
    <w:p>
      <w:r>
        <w:t>auf</w:t>
      </w:r>
    </w:p>
    <w:p>
      <w:r>
        <w:t>Notalgia</w:t>
      </w:r>
    </w:p>
    <w:p>
      <w:r>
        <w:t>parästhetica - Tinea</w:t>
      </w:r>
    </w:p>
    <w:p>
      <w:r>
        <w:t>pedis - Asthma</w:t>
      </w:r>
    </w:p>
    <w:p>
      <w:r>
        <w:t>bronchiale</w:t>
      </w:r>
    </w:p>
    <w:p>
      <w:r>
        <w:t>Anlässlich</w:t>
      </w:r>
    </w:p>
    <w:p>
      <w:r>
        <w:t>der</w:t>
      </w:r>
    </w:p>
    <w:p>
      <w:r>
        <w:t>Begutachtung</w:t>
      </w:r>
    </w:p>
    <w:p>
      <w:r>
        <w:t>habe</w:t>
      </w:r>
    </w:p>
    <w:p>
      <w:r>
        <w:t>sich</w:t>
      </w:r>
    </w:p>
    <w:p>
      <w:r>
        <w:t>eine</w:t>
      </w:r>
    </w:p>
    <w:p>
      <w:r>
        <w:t>erhebliche</w:t>
      </w:r>
    </w:p>
    <w:p>
      <w:r>
        <w:t>Diskrepanz</w:t>
      </w:r>
    </w:p>
    <w:p>
      <w:r>
        <w:t>zwischen</w:t>
      </w:r>
    </w:p>
    <w:p>
      <w:r>
        <w:t>dem</w:t>
      </w:r>
    </w:p>
    <w:p>
      <w:r>
        <w:t>Ausmass</w:t>
      </w:r>
    </w:p>
    <w:p>
      <w:r>
        <w:t>der</w:t>
      </w:r>
    </w:p>
    <w:p>
      <w:r>
        <w:t>subjektiv</w:t>
      </w:r>
    </w:p>
    <w:p>
      <w:r>
        <w:t>geklagten</w:t>
      </w:r>
    </w:p>
    <w:p>
      <w:r>
        <w:t>Beschwerden</w:t>
      </w:r>
    </w:p>
    <w:p>
      <w:r>
        <w:t>und</w:t>
      </w:r>
    </w:p>
    <w:p>
      <w:r>
        <w:t>den</w:t>
      </w:r>
    </w:p>
    <w:p>
      <w:r>
        <w:t>objektivierbaren</w:t>
      </w:r>
    </w:p>
    <w:p>
      <w:r>
        <w:t>Befun den</w:t>
      </w:r>
    </w:p>
    <w:p>
      <w:r>
        <w:t>gezeigt,</w:t>
      </w:r>
    </w:p>
    <w:p>
      <w:r>
        <w:t>wobei</w:t>
      </w:r>
    </w:p>
    <w:p>
      <w:r>
        <w:t>keine</w:t>
      </w:r>
    </w:p>
    <w:p>
      <w:r>
        <w:t>psychiatrische</w:t>
      </w:r>
    </w:p>
    <w:p>
      <w:r>
        <w:t>Komorbidität</w:t>
      </w:r>
    </w:p>
    <w:p>
      <w:r>
        <w:t>bestehe,</w:t>
      </w:r>
    </w:p>
    <w:p>
      <w:r>
        <w:t>welche</w:t>
      </w:r>
    </w:p>
    <w:p>
      <w:r>
        <w:t>diese</w:t>
      </w:r>
    </w:p>
    <w:p>
      <w:r>
        <w:t>Diskre panz</w:t>
      </w:r>
    </w:p>
    <w:p>
      <w:r>
        <w:t>zu</w:t>
      </w:r>
    </w:p>
    <w:p>
      <w:r>
        <w:t>erklären</w:t>
      </w:r>
    </w:p>
    <w:p>
      <w:r>
        <w:t>vermöge.</w:t>
      </w:r>
    </w:p>
    <w:p>
      <w:r>
        <w:t>Auch</w:t>
      </w:r>
    </w:p>
    <w:p>
      <w:r>
        <w:t>die</w:t>
      </w:r>
    </w:p>
    <w:p>
      <w:r>
        <w:t>Angaben</w:t>
      </w:r>
    </w:p>
    <w:p>
      <w:r>
        <w:t>des</w:t>
      </w:r>
    </w:p>
    <w:p>
      <w:r>
        <w:t>Beschwerdeführers</w:t>
      </w:r>
    </w:p>
    <w:p>
      <w:r>
        <w:t>bezüg lich</w:t>
      </w:r>
    </w:p>
    <w:p>
      <w:r>
        <w:t>Autofahren s</w:t>
      </w:r>
    </w:p>
    <w:p>
      <w:r>
        <w:t>seien</w:t>
      </w:r>
    </w:p>
    <w:p>
      <w:r>
        <w:t>inkonsistent</w:t>
      </w:r>
    </w:p>
    <w:p>
      <w:r>
        <w:t>und</w:t>
      </w:r>
    </w:p>
    <w:p>
      <w:r>
        <w:t>die</w:t>
      </w:r>
    </w:p>
    <w:p>
      <w:r>
        <w:t>von</w:t>
      </w:r>
    </w:p>
    <w:p>
      <w:r>
        <w:t>ihm</w:t>
      </w:r>
    </w:p>
    <w:p>
      <w:r>
        <w:t>angegebene</w:t>
      </w:r>
    </w:p>
    <w:p>
      <w:r>
        <w:t>vermin derte</w:t>
      </w:r>
    </w:p>
    <w:p>
      <w:r>
        <w:t>Konzentrationsleistung</w:t>
      </w:r>
    </w:p>
    <w:p>
      <w:r>
        <w:t>habe</w:t>
      </w:r>
    </w:p>
    <w:p>
      <w:r>
        <w:t>sich</w:t>
      </w:r>
    </w:p>
    <w:p>
      <w:r>
        <w:t>während</w:t>
      </w:r>
    </w:p>
    <w:p>
      <w:r>
        <w:t>der</w:t>
      </w:r>
    </w:p>
    <w:p>
      <w:r>
        <w:t>dreistündigen</w:t>
      </w:r>
    </w:p>
    <w:p>
      <w:r>
        <w:t>neuropsycho logischen</w:t>
      </w:r>
    </w:p>
    <w:p>
      <w:r>
        <w:t>Untersuchung</w:t>
      </w:r>
    </w:p>
    <w:p>
      <w:r>
        <w:t>nicht</w:t>
      </w:r>
    </w:p>
    <w:p>
      <w:r>
        <w:t>objektivieren</w:t>
      </w:r>
    </w:p>
    <w:p>
      <w:r>
        <w:t>lassen.</w:t>
      </w:r>
    </w:p>
    <w:p>
      <w:r>
        <w:t>Die</w:t>
      </w:r>
    </w:p>
    <w:p>
      <w:r>
        <w:t>Symptomvalidierung</w:t>
      </w:r>
    </w:p>
    <w:p>
      <w:r>
        <w:t>in</w:t>
      </w:r>
    </w:p>
    <w:p>
      <w:r>
        <w:t>der</w:t>
      </w:r>
    </w:p>
    <w:p>
      <w:r>
        <w:t>neuropsychologischen</w:t>
      </w:r>
    </w:p>
    <w:p>
      <w:r>
        <w:t>Untersuchung</w:t>
      </w:r>
    </w:p>
    <w:p>
      <w:r>
        <w:t>sei</w:t>
      </w:r>
    </w:p>
    <w:p>
      <w:r>
        <w:t>jedoch</w:t>
      </w:r>
    </w:p>
    <w:p>
      <w:r>
        <w:t>unauffällig</w:t>
      </w:r>
    </w:p>
    <w:p>
      <w:r>
        <w:t>ausgefallen</w:t>
      </w:r>
    </w:p>
    <w:p>
      <w:r>
        <w:t>(S.</w:t>
      </w:r>
    </w:p>
    <w:p>
      <w:r>
        <w:t>10</w:t>
      </w:r>
    </w:p>
    <w:p>
      <w:r>
        <w:t>Ziff.</w:t>
      </w:r>
    </w:p>
    <w:p>
      <w:r>
        <w:t>4.2).</w:t>
      </w:r>
    </w:p>
    <w:p>
      <w:r>
        <w:t>Die</w:t>
      </w:r>
    </w:p>
    <w:p>
      <w:r>
        <w:t>vom</w:t>
      </w:r>
    </w:p>
    <w:p>
      <w:r>
        <w:t>Beschwerdeführer</w:t>
      </w:r>
    </w:p>
    <w:p>
      <w:r>
        <w:t>g eklagten</w:t>
      </w:r>
    </w:p>
    <w:p>
      <w:r>
        <w:t>Beschwerden</w:t>
      </w:r>
    </w:p>
    <w:p>
      <w:r>
        <w:t>könnten</w:t>
      </w:r>
    </w:p>
    <w:p>
      <w:r>
        <w:t>weder</w:t>
      </w:r>
    </w:p>
    <w:p>
      <w:r>
        <w:t>aus</w:t>
      </w:r>
    </w:p>
    <w:p>
      <w:r>
        <w:t>somatischer</w:t>
      </w:r>
    </w:p>
    <w:p>
      <w:r>
        <w:t>noch</w:t>
      </w:r>
    </w:p>
    <w:p>
      <w:r>
        <w:t>aus</w:t>
      </w:r>
    </w:p>
    <w:p>
      <w:r>
        <w:t>psychiatrischer</w:t>
      </w:r>
    </w:p>
    <w:p>
      <w:r>
        <w:t>Sicht</w:t>
      </w:r>
    </w:p>
    <w:p>
      <w:r>
        <w:t>auf</w:t>
      </w:r>
    </w:p>
    <w:p>
      <w:r>
        <w:t>eine</w:t>
      </w:r>
    </w:p>
    <w:p>
      <w:r>
        <w:t>Diagnose</w:t>
      </w:r>
    </w:p>
    <w:p>
      <w:r>
        <w:t>mit</w:t>
      </w:r>
    </w:p>
    <w:p>
      <w:r>
        <w:t>Auswirkung</w:t>
      </w:r>
    </w:p>
    <w:p>
      <w:r>
        <w:t>auf</w:t>
      </w:r>
    </w:p>
    <w:p>
      <w:r>
        <w:t>die</w:t>
      </w:r>
    </w:p>
    <w:p>
      <w:r>
        <w:t>Arbeitsfähigkeit</w:t>
      </w:r>
    </w:p>
    <w:p>
      <w:r>
        <w:t>zurückgeführt</w:t>
      </w:r>
    </w:p>
    <w:p>
      <w:r>
        <w:t>werden.</w:t>
      </w:r>
    </w:p>
    <w:p>
      <w:r>
        <w:t>In</w:t>
      </w:r>
    </w:p>
    <w:p>
      <w:r>
        <w:t>der</w:t>
      </w:r>
    </w:p>
    <w:p>
      <w:r>
        <w:t>neuropsychologischen</w:t>
      </w:r>
    </w:p>
    <w:p>
      <w:r>
        <w:t>Unter suchung</w:t>
      </w:r>
    </w:p>
    <w:p>
      <w:r>
        <w:t>zeige</w:t>
      </w:r>
    </w:p>
    <w:p>
      <w:r>
        <w:t>sich</w:t>
      </w:r>
    </w:p>
    <w:p>
      <w:r>
        <w:t>formal</w:t>
      </w:r>
    </w:p>
    <w:p>
      <w:r>
        <w:t>eine</w:t>
      </w:r>
    </w:p>
    <w:p>
      <w:r>
        <w:t>leichte</w:t>
      </w:r>
    </w:p>
    <w:p>
      <w:r>
        <w:t>bis</w:t>
      </w:r>
    </w:p>
    <w:p>
      <w:r>
        <w:t>mittelgradige</w:t>
      </w:r>
    </w:p>
    <w:p>
      <w:r>
        <w:t>neuropsy chologische</w:t>
      </w:r>
    </w:p>
    <w:p>
      <w:r>
        <w:t>Hirnfunktionsstörung</w:t>
      </w:r>
    </w:p>
    <w:p>
      <w:r>
        <w:t>mit</w:t>
      </w:r>
    </w:p>
    <w:p>
      <w:r>
        <w:t>Einschränkungen</w:t>
      </w:r>
    </w:p>
    <w:p>
      <w:r>
        <w:t>in</w:t>
      </w:r>
    </w:p>
    <w:p>
      <w:r>
        <w:t>den</w:t>
      </w:r>
    </w:p>
    <w:p>
      <w:r>
        <w:t>Bereichen</w:t>
      </w:r>
    </w:p>
    <w:p>
      <w:r>
        <w:t>Gedächt nis</w:t>
      </w:r>
    </w:p>
    <w:p>
      <w:r>
        <w:t>(nonverbal),</w:t>
      </w:r>
    </w:p>
    <w:p>
      <w:r>
        <w:t>Wahrnehmung,</w:t>
      </w:r>
    </w:p>
    <w:p>
      <w:r>
        <w:t>räumliche</w:t>
      </w:r>
    </w:p>
    <w:p>
      <w:r>
        <w:t>Verarbeitung</w:t>
      </w:r>
    </w:p>
    <w:p>
      <w:r>
        <w:t>und</w:t>
      </w:r>
    </w:p>
    <w:p>
      <w:r>
        <w:t>exekutive</w:t>
      </w:r>
    </w:p>
    <w:p>
      <w:r>
        <w:t>Funktionen,</w:t>
      </w:r>
    </w:p>
    <w:p>
      <w:r>
        <w:t>zudem</w:t>
      </w:r>
    </w:p>
    <w:p>
      <w:r>
        <w:t>zeige</w:t>
      </w:r>
    </w:p>
    <w:p>
      <w:r>
        <w:t>sich</w:t>
      </w:r>
    </w:p>
    <w:p>
      <w:r>
        <w:t>ein</w:t>
      </w:r>
    </w:p>
    <w:p>
      <w:r>
        <w:t>unterdurchschnittliches</w:t>
      </w:r>
    </w:p>
    <w:p>
      <w:r>
        <w:t>(nonverbales)</w:t>
      </w:r>
    </w:p>
    <w:p>
      <w:r>
        <w:t>intel lektuelles</w:t>
      </w:r>
    </w:p>
    <w:p>
      <w:r>
        <w:t>Potenzial,</w:t>
      </w:r>
    </w:p>
    <w:p>
      <w:r>
        <w:t>was</w:t>
      </w:r>
    </w:p>
    <w:p>
      <w:r>
        <w:t>sich</w:t>
      </w:r>
    </w:p>
    <w:p>
      <w:r>
        <w:t>aber</w:t>
      </w:r>
    </w:p>
    <w:p>
      <w:r>
        <w:t>nicht</w:t>
      </w:r>
    </w:p>
    <w:p>
      <w:r>
        <w:t>mit</w:t>
      </w:r>
    </w:p>
    <w:p>
      <w:r>
        <w:t>den</w:t>
      </w:r>
    </w:p>
    <w:p>
      <w:r>
        <w:t>biografisch-anamnestischen</w:t>
      </w:r>
    </w:p>
    <w:p>
      <w:r>
        <w:t>Informa tionen</w:t>
      </w:r>
    </w:p>
    <w:p>
      <w:r>
        <w:t>decke,</w:t>
      </w:r>
    </w:p>
    <w:p>
      <w:r>
        <w:t>obwohl</w:t>
      </w:r>
    </w:p>
    <w:p>
      <w:r>
        <w:t>die</w:t>
      </w:r>
    </w:p>
    <w:p>
      <w:r>
        <w:t>Testbefunde</w:t>
      </w:r>
    </w:p>
    <w:p>
      <w:r>
        <w:t>als</w:t>
      </w:r>
    </w:p>
    <w:p>
      <w:r>
        <w:t>valid e</w:t>
      </w:r>
    </w:p>
    <w:p>
      <w:r>
        <w:t>angesehen</w:t>
      </w:r>
    </w:p>
    <w:p>
      <w:r>
        <w:t>werden</w:t>
      </w:r>
    </w:p>
    <w:p>
      <w:r>
        <w:t>könnten .</w:t>
      </w:r>
    </w:p>
    <w:p>
      <w:r>
        <w:t>Bei</w:t>
      </w:r>
    </w:p>
    <w:p>
      <w:r>
        <w:t>validen</w:t>
      </w:r>
    </w:p>
    <w:p>
      <w:r>
        <w:t>Testbefunden</w:t>
      </w:r>
    </w:p>
    <w:p>
      <w:r>
        <w:t>bleibe</w:t>
      </w:r>
    </w:p>
    <w:p>
      <w:r>
        <w:t>die</w:t>
      </w:r>
    </w:p>
    <w:p>
      <w:r>
        <w:t>Ätiologie</w:t>
      </w:r>
    </w:p>
    <w:p>
      <w:r>
        <w:t>der</w:t>
      </w:r>
    </w:p>
    <w:p>
      <w:r>
        <w:t>erhobenen</w:t>
      </w:r>
    </w:p>
    <w:p>
      <w:r>
        <w:t>neuropsy chologischen</w:t>
      </w:r>
    </w:p>
    <w:p>
      <w:r>
        <w:t>Limitierungen</w:t>
      </w:r>
    </w:p>
    <w:p>
      <w:r>
        <w:t>nicht</w:t>
      </w:r>
    </w:p>
    <w:p>
      <w:r>
        <w:t>sicher</w:t>
      </w:r>
    </w:p>
    <w:p>
      <w:r>
        <w:t>zuordenbar,</w:t>
      </w:r>
    </w:p>
    <w:p>
      <w:r>
        <w:t>könne</w:t>
      </w:r>
    </w:p>
    <w:p>
      <w:r>
        <w:t>als</w:t>
      </w:r>
    </w:p>
    <w:p>
      <w:r>
        <w:t>multifaktoriell</w:t>
      </w:r>
    </w:p>
    <w:p>
      <w:r>
        <w:t>bei</w:t>
      </w:r>
    </w:p>
    <w:p>
      <w:r>
        <w:t>verschiedenen</w:t>
      </w:r>
    </w:p>
    <w:p>
      <w:r>
        <w:t>geklagten</w:t>
      </w:r>
    </w:p>
    <w:p>
      <w:r>
        <w:t>Beschwerden</w:t>
      </w:r>
    </w:p>
    <w:p>
      <w:r>
        <w:t>und</w:t>
      </w:r>
    </w:p>
    <w:p>
      <w:r>
        <w:t>psychosozialer</w:t>
      </w:r>
    </w:p>
    <w:p>
      <w:r>
        <w:t>Belastungssituation</w:t>
      </w:r>
    </w:p>
    <w:p>
      <w:r>
        <w:t>eingestuft</w:t>
      </w:r>
    </w:p>
    <w:p>
      <w:r>
        <w:t>werden</w:t>
      </w:r>
    </w:p>
    <w:p>
      <w:r>
        <w:t>(S.</w:t>
      </w:r>
    </w:p>
    <w:p>
      <w:r>
        <w:t>10</w:t>
      </w:r>
    </w:p>
    <w:p>
      <w:r>
        <w:t>Ziff.</w:t>
      </w:r>
    </w:p>
    <w:p>
      <w:r>
        <w:t>4.3</w:t>
      </w:r>
    </w:p>
    <w:p>
      <w:r>
        <w:t>lit.</w:t>
      </w:r>
    </w:p>
    <w:p>
      <w:r>
        <w:t>a).</w:t>
      </w:r>
    </w:p>
    <w:p>
      <w:r>
        <w:t>Es</w:t>
      </w:r>
    </w:p>
    <w:p>
      <w:r>
        <w:t>bestehe</w:t>
      </w:r>
    </w:p>
    <w:p>
      <w:r>
        <w:t>eine</w:t>
      </w:r>
    </w:p>
    <w:p>
      <w:r>
        <w:t>breit</w:t>
      </w:r>
    </w:p>
    <w:p>
      <w:r>
        <w:t>gefächerte,</w:t>
      </w:r>
    </w:p>
    <w:p>
      <w:r>
        <w:t>aber</w:t>
      </w:r>
    </w:p>
    <w:p>
      <w:r>
        <w:t>funktionell</w:t>
      </w:r>
    </w:p>
    <w:p>
      <w:r>
        <w:t>sehr</w:t>
      </w:r>
    </w:p>
    <w:p>
      <w:r>
        <w:t>geringfügige</w:t>
      </w:r>
    </w:p>
    <w:p>
      <w:r>
        <w:t>Befundlage</w:t>
      </w:r>
    </w:p>
    <w:p>
      <w:r>
        <w:t>aus</w:t>
      </w:r>
    </w:p>
    <w:p>
      <w:r>
        <w:t>somatischer</w:t>
      </w:r>
    </w:p>
    <w:p>
      <w:r>
        <w:t>Sicht,</w:t>
      </w:r>
    </w:p>
    <w:p>
      <w:r>
        <w:t>sodass</w:t>
      </w:r>
    </w:p>
    <w:p>
      <w:r>
        <w:t>keine</w:t>
      </w:r>
    </w:p>
    <w:p>
      <w:r>
        <w:t>rele vante</w:t>
      </w:r>
    </w:p>
    <w:p>
      <w:r>
        <w:t>Einschränkung</w:t>
      </w:r>
    </w:p>
    <w:p>
      <w:r>
        <w:t>der</w:t>
      </w:r>
    </w:p>
    <w:p>
      <w:r>
        <w:t>Arbeitsfähigkeit</w:t>
      </w:r>
    </w:p>
    <w:p>
      <w:r>
        <w:t>assoziiert</w:t>
      </w:r>
    </w:p>
    <w:p>
      <w:r>
        <w:t>sei.</w:t>
      </w:r>
    </w:p>
    <w:p>
      <w:r>
        <w:t>Auch</w:t>
      </w:r>
    </w:p>
    <w:p>
      <w:r>
        <w:t>psychiatrisch</w:t>
      </w:r>
    </w:p>
    <w:p>
      <w:r>
        <w:t>bestehe</w:t>
      </w:r>
    </w:p>
    <w:p>
      <w:r>
        <w:t>derzeit</w:t>
      </w:r>
    </w:p>
    <w:p>
      <w:r>
        <w:t>keine</w:t>
      </w:r>
    </w:p>
    <w:p>
      <w:r>
        <w:t>aktive</w:t>
      </w:r>
    </w:p>
    <w:p>
      <w:r>
        <w:t>wesentliche</w:t>
      </w:r>
    </w:p>
    <w:p>
      <w:r>
        <w:t>Diagnose</w:t>
      </w:r>
    </w:p>
    <w:p>
      <w:r>
        <w:t>mit</w:t>
      </w:r>
    </w:p>
    <w:p>
      <w:r>
        <w:t>funktioneller</w:t>
      </w:r>
    </w:p>
    <w:p>
      <w:r>
        <w:t>Auswirkung</w:t>
      </w:r>
    </w:p>
    <w:p>
      <w:r>
        <w:t>bei</w:t>
      </w:r>
    </w:p>
    <w:p>
      <w:r>
        <w:t>remittierter</w:t>
      </w:r>
    </w:p>
    <w:p>
      <w:r>
        <w:t>depressiver</w:t>
      </w:r>
    </w:p>
    <w:p>
      <w:r>
        <w:t>Störung</w:t>
      </w:r>
    </w:p>
    <w:p>
      <w:r>
        <w:t>und</w:t>
      </w:r>
    </w:p>
    <w:p>
      <w:r>
        <w:t>diagnostisch</w:t>
      </w:r>
    </w:p>
    <w:p>
      <w:r>
        <w:t>nicht</w:t>
      </w:r>
    </w:p>
    <w:p>
      <w:r>
        <w:t>zu</w:t>
      </w:r>
    </w:p>
    <w:p>
      <w:r>
        <w:t>erfassender</w:t>
      </w:r>
    </w:p>
    <w:p>
      <w:r>
        <w:t>somato former</w:t>
      </w:r>
    </w:p>
    <w:p>
      <w:r>
        <w:t>Störung</w:t>
      </w:r>
    </w:p>
    <w:p>
      <w:r>
        <w:t>bei</w:t>
      </w:r>
    </w:p>
    <w:p>
      <w:r>
        <w:t>auch</w:t>
      </w:r>
    </w:p>
    <w:p>
      <w:r>
        <w:t>nicht</w:t>
      </w:r>
    </w:p>
    <w:p>
      <w:r>
        <w:t>vorhandenen</w:t>
      </w:r>
    </w:p>
    <w:p>
      <w:r>
        <w:t>alltäglichen</w:t>
      </w:r>
    </w:p>
    <w:p>
      <w:r>
        <w:t>Einschrän kungen,</w:t>
      </w:r>
    </w:p>
    <w:p>
      <w:r>
        <w:t>trotz</w:t>
      </w:r>
    </w:p>
    <w:p>
      <w:r>
        <w:t>verschiedener</w:t>
      </w:r>
    </w:p>
    <w:p>
      <w:r>
        <w:t>geklagter</w:t>
      </w:r>
    </w:p>
    <w:p>
      <w:r>
        <w:t>pseudosomatischer</w:t>
      </w:r>
    </w:p>
    <w:p>
      <w:r>
        <w:t>Symptome.</w:t>
      </w:r>
    </w:p>
    <w:p>
      <w:r>
        <w:t>Es</w:t>
      </w:r>
    </w:p>
    <w:p>
      <w:r>
        <w:t>bleibe</w:t>
      </w:r>
    </w:p>
    <w:p>
      <w:r>
        <w:t>die</w:t>
      </w:r>
    </w:p>
    <w:p>
      <w:r>
        <w:t>formal</w:t>
      </w:r>
    </w:p>
    <w:p>
      <w:r>
        <w:t>anzunehmende</w:t>
      </w:r>
    </w:p>
    <w:p>
      <w:r>
        <w:t>leichte</w:t>
      </w:r>
    </w:p>
    <w:p>
      <w:r>
        <w:t>Einschränkung</w:t>
      </w:r>
    </w:p>
    <w:p>
      <w:r>
        <w:t>der</w:t>
      </w:r>
    </w:p>
    <w:p>
      <w:r>
        <w:t>Arbeitsfähigkeit</w:t>
      </w:r>
    </w:p>
    <w:p>
      <w:r>
        <w:t>einzig</w:t>
      </w:r>
    </w:p>
    <w:p>
      <w:r>
        <w:t>aus</w:t>
      </w:r>
    </w:p>
    <w:p>
      <w:r>
        <w:t>neuropsychologischer</w:t>
      </w:r>
    </w:p>
    <w:p>
      <w:r>
        <w:t>Sicht.</w:t>
      </w:r>
    </w:p>
    <w:p>
      <w:r>
        <w:t>Diese</w:t>
      </w:r>
    </w:p>
    <w:p>
      <w:r>
        <w:t>sei</w:t>
      </w:r>
    </w:p>
    <w:p>
      <w:r>
        <w:t>ätiologisch</w:t>
      </w:r>
    </w:p>
    <w:p>
      <w:r>
        <w:t>als</w:t>
      </w:r>
    </w:p>
    <w:p>
      <w:r>
        <w:t>unspezifisch</w:t>
      </w:r>
    </w:p>
    <w:p>
      <w:r>
        <w:t>beziehungs weise</w:t>
      </w:r>
    </w:p>
    <w:p>
      <w:r>
        <w:t>multifaktoriell</w:t>
      </w:r>
    </w:p>
    <w:p>
      <w:r>
        <w:t>einzustufen,</w:t>
      </w:r>
    </w:p>
    <w:p>
      <w:r>
        <w:t>wirke</w:t>
      </w:r>
    </w:p>
    <w:p>
      <w:r>
        <w:t>sich</w:t>
      </w:r>
    </w:p>
    <w:p>
      <w:r>
        <w:t>aber</w:t>
      </w:r>
    </w:p>
    <w:p>
      <w:r>
        <w:t>in</w:t>
      </w:r>
    </w:p>
    <w:p>
      <w:r>
        <w:t>d er</w:t>
      </w:r>
    </w:p>
    <w:p>
      <w:r>
        <w:t>angestammten</w:t>
      </w:r>
    </w:p>
    <w:p>
      <w:r>
        <w:t>Tätigkeit</w:t>
      </w:r>
    </w:p>
    <w:p>
      <w:r>
        <w:t>nur</w:t>
      </w:r>
    </w:p>
    <w:p>
      <w:r>
        <w:t>gering</w:t>
      </w:r>
    </w:p>
    <w:p>
      <w:r>
        <w:t>und</w:t>
      </w:r>
    </w:p>
    <w:p>
      <w:r>
        <w:t>in</w:t>
      </w:r>
    </w:p>
    <w:p>
      <w:r>
        <w:t>besser</w:t>
      </w:r>
    </w:p>
    <w:p>
      <w:r>
        <w:t>adaptierten</w:t>
      </w:r>
    </w:p>
    <w:p>
      <w:r>
        <w:t>Tätigkeiten</w:t>
      </w:r>
    </w:p>
    <w:p>
      <w:r>
        <w:t>gar</w:t>
      </w:r>
    </w:p>
    <w:p>
      <w:r>
        <w:t>nicht</w:t>
      </w:r>
    </w:p>
    <w:p>
      <w:r>
        <w:t>aus</w:t>
      </w:r>
    </w:p>
    <w:p>
      <w:r>
        <w:t>(S.</w:t>
      </w:r>
    </w:p>
    <w:p>
      <w:r>
        <w:t>11</w:t>
      </w:r>
    </w:p>
    <w:p>
      <w:r>
        <w:t>f.</w:t>
      </w:r>
    </w:p>
    <w:p>
      <w:r>
        <w:t>Ziff.</w:t>
      </w:r>
    </w:p>
    <w:p>
      <w:r>
        <w:t>4.5).</w:t>
      </w:r>
    </w:p>
    <w:p>
      <w:r>
        <w:t>Die</w:t>
      </w:r>
    </w:p>
    <w:p>
      <w:r>
        <w:t>bisherige</w:t>
      </w:r>
    </w:p>
    <w:p>
      <w:r>
        <w:t>Tätigkeit</w:t>
      </w:r>
    </w:p>
    <w:p>
      <w:r>
        <w:t>als</w:t>
      </w:r>
    </w:p>
    <w:p>
      <w:r>
        <w:t>Chauffeur</w:t>
      </w:r>
    </w:p>
    <w:p>
      <w:r>
        <w:t>könne</w:t>
      </w:r>
    </w:p>
    <w:p>
      <w:r>
        <w:t>dem</w:t>
      </w:r>
    </w:p>
    <w:p>
      <w:r>
        <w:t>Beschwerdeführer</w:t>
      </w:r>
    </w:p>
    <w:p>
      <w:r>
        <w:t>während</w:t>
      </w:r>
    </w:p>
    <w:p>
      <w:r>
        <w:t>acht</w:t>
      </w:r>
    </w:p>
    <w:p>
      <w:r>
        <w:t>Stunden</w:t>
      </w:r>
    </w:p>
    <w:p>
      <w:r>
        <w:t>pro</w:t>
      </w:r>
    </w:p>
    <w:p>
      <w:r>
        <w:t>Tag</w:t>
      </w:r>
    </w:p>
    <w:p>
      <w:r>
        <w:t>zugemutet</w:t>
      </w:r>
    </w:p>
    <w:p>
      <w:r>
        <w:t>werden,</w:t>
      </w:r>
    </w:p>
    <w:p>
      <w:r>
        <w:t>wobei</w:t>
      </w:r>
    </w:p>
    <w:p>
      <w:r>
        <w:t>eine</w:t>
      </w:r>
    </w:p>
    <w:p>
      <w:r>
        <w:t>leicht</w:t>
      </w:r>
    </w:p>
    <w:p>
      <w:r>
        <w:t>reduzierte</w:t>
      </w:r>
    </w:p>
    <w:p>
      <w:r>
        <w:t>Leistungs fähigkeit</w:t>
      </w:r>
    </w:p>
    <w:p>
      <w:r>
        <w:t>bei</w:t>
      </w:r>
    </w:p>
    <w:p>
      <w:r>
        <w:t>reduziertem</w:t>
      </w:r>
    </w:p>
    <w:p>
      <w:r>
        <w:t>Rendement</w:t>
      </w:r>
    </w:p>
    <w:p>
      <w:r>
        <w:t>respektive</w:t>
      </w:r>
    </w:p>
    <w:p>
      <w:r>
        <w:t>eine</w:t>
      </w:r>
    </w:p>
    <w:p>
      <w:r>
        <w:t>Arbeitsunfähigkeit</w:t>
      </w:r>
    </w:p>
    <w:p>
      <w:r>
        <w:t>von</w:t>
      </w:r>
    </w:p>
    <w:p>
      <w:r>
        <w:t>15</w:t>
      </w:r>
    </w:p>
    <w:p>
      <w:r>
        <w:t>%</w:t>
      </w:r>
    </w:p>
    <w:p>
      <w:r>
        <w:t>bestehe.</w:t>
      </w:r>
    </w:p>
    <w:p>
      <w:r>
        <w:t>Diese</w:t>
      </w:r>
    </w:p>
    <w:p>
      <w:r>
        <w:t>könne</w:t>
      </w:r>
    </w:p>
    <w:p>
      <w:r>
        <w:t>nach</w:t>
      </w:r>
    </w:p>
    <w:p>
      <w:r>
        <w:t>vorangehend</w:t>
      </w:r>
    </w:p>
    <w:p>
      <w:r>
        <w:t>nicht</w:t>
      </w:r>
    </w:p>
    <w:p>
      <w:r>
        <w:t>dauerhaft</w:t>
      </w:r>
    </w:p>
    <w:p>
      <w:r>
        <w:t>höhergradig</w:t>
      </w:r>
    </w:p>
    <w:p>
      <w:r>
        <w:t>einge schränkter</w:t>
      </w:r>
    </w:p>
    <w:p>
      <w:r>
        <w:t>Arbeitsfähigkeit</w:t>
      </w:r>
    </w:p>
    <w:p>
      <w:r>
        <w:t>seit</w:t>
      </w:r>
    </w:p>
    <w:p>
      <w:r>
        <w:t>dem</w:t>
      </w:r>
    </w:p>
    <w:p>
      <w:r>
        <w:t>Zeitpunkt</w:t>
      </w:r>
    </w:p>
    <w:p>
      <w:r>
        <w:t>der</w:t>
      </w:r>
    </w:p>
    <w:p>
      <w:r>
        <w:t>IV-Anmeldung</w:t>
      </w:r>
    </w:p>
    <w:p>
      <w:r>
        <w:t>im</w:t>
      </w:r>
    </w:p>
    <w:p>
      <w:r>
        <w:t>August</w:t>
      </w:r>
    </w:p>
    <w:p>
      <w:r>
        <w:t>2020</w:t>
      </w:r>
    </w:p>
    <w:p>
      <w:r>
        <w:t>angenommen</w:t>
      </w:r>
    </w:p>
    <w:p>
      <w:r>
        <w:t>werden.</w:t>
      </w:r>
    </w:p>
    <w:p>
      <w:r>
        <w:t>Eine</w:t>
      </w:r>
    </w:p>
    <w:p>
      <w:r>
        <w:t>intermittierend</w:t>
      </w:r>
    </w:p>
    <w:p>
      <w:r>
        <w:t>möglicherweise</w:t>
      </w:r>
    </w:p>
    <w:p>
      <w:r>
        <w:t>aufgetretene</w:t>
      </w:r>
    </w:p>
    <w:p>
      <w:r>
        <w:t>depres sive</w:t>
      </w:r>
    </w:p>
    <w:p>
      <w:r>
        <w:t>Störung</w:t>
      </w:r>
    </w:p>
    <w:p>
      <w:r>
        <w:t>im</w:t>
      </w:r>
    </w:p>
    <w:p>
      <w:r>
        <w:t>Jahre</w:t>
      </w:r>
    </w:p>
    <w:p>
      <w:r>
        <w:t>2021</w:t>
      </w:r>
    </w:p>
    <w:p>
      <w:r>
        <w:t>könne</w:t>
      </w:r>
    </w:p>
    <w:p>
      <w:r>
        <w:t>retrospektiv</w:t>
      </w:r>
    </w:p>
    <w:p>
      <w:r>
        <w:t>nicht</w:t>
      </w:r>
    </w:p>
    <w:p>
      <w:r>
        <w:t>als</w:t>
      </w:r>
    </w:p>
    <w:p>
      <w:r>
        <w:t>dauerhaft</w:t>
      </w:r>
    </w:p>
    <w:p>
      <w:r>
        <w:t>höher gradig</w:t>
      </w:r>
    </w:p>
    <w:p>
      <w:r>
        <w:t>zugeordnet</w:t>
      </w:r>
    </w:p>
    <w:p>
      <w:r>
        <w:t>werden</w:t>
      </w:r>
    </w:p>
    <w:p>
      <w:r>
        <w:t>im</w:t>
      </w:r>
    </w:p>
    <w:p>
      <w:r>
        <w:t>Sinne</w:t>
      </w:r>
    </w:p>
    <w:p>
      <w:r>
        <w:t>einer</w:t>
      </w:r>
    </w:p>
    <w:p>
      <w:r>
        <w:t>invalidisierenden</w:t>
      </w:r>
    </w:p>
    <w:p>
      <w:r>
        <w:t>Erkrankung</w:t>
      </w:r>
    </w:p>
    <w:p>
      <w:r>
        <w:t>(S.</w:t>
      </w:r>
    </w:p>
    <w:p>
      <w:r>
        <w:t>12</w:t>
      </w:r>
    </w:p>
    <w:p>
      <w:r>
        <w:t>Ziff.</w:t>
      </w:r>
    </w:p>
    <w:p>
      <w:r>
        <w:t>4.6.1-4).</w:t>
      </w:r>
    </w:p>
    <w:p>
      <w:r>
        <w:t>In</w:t>
      </w:r>
    </w:p>
    <w:p>
      <w:r>
        <w:t>einer</w:t>
      </w:r>
    </w:p>
    <w:p>
      <w:r>
        <w:t>kognitiv</w:t>
      </w:r>
    </w:p>
    <w:p>
      <w:r>
        <w:t>nicht</w:t>
      </w:r>
    </w:p>
    <w:p>
      <w:r>
        <w:t>beanspruchenden</w:t>
      </w:r>
    </w:p>
    <w:p>
      <w:r>
        <w:t>Tätigkeit</w:t>
      </w:r>
    </w:p>
    <w:p>
      <w:r>
        <w:t>mit</w:t>
      </w:r>
    </w:p>
    <w:p>
      <w:r>
        <w:t>geregelten</w:t>
      </w:r>
    </w:p>
    <w:p>
      <w:r>
        <w:t>Abläufen,</w:t>
      </w:r>
    </w:p>
    <w:p>
      <w:r>
        <w:t>bei</w:t>
      </w:r>
    </w:p>
    <w:p>
      <w:r>
        <w:t>welcher</w:t>
      </w:r>
    </w:p>
    <w:p>
      <w:r>
        <w:t>das</w:t>
      </w:r>
    </w:p>
    <w:p>
      <w:r>
        <w:t>Pensum</w:t>
      </w:r>
    </w:p>
    <w:p>
      <w:r>
        <w:t>ungestört</w:t>
      </w:r>
    </w:p>
    <w:p>
      <w:r>
        <w:t>abgearbeitet</w:t>
      </w:r>
    </w:p>
    <w:p>
      <w:r>
        <w:t>werden</w:t>
      </w:r>
    </w:p>
    <w:p>
      <w:r>
        <w:t>könne,</w:t>
      </w:r>
    </w:p>
    <w:p>
      <w:r>
        <w:t>sei</w:t>
      </w:r>
    </w:p>
    <w:p>
      <w:r>
        <w:t>der</w:t>
      </w:r>
    </w:p>
    <w:p>
      <w:r>
        <w:t>Beschwerdeführer</w:t>
      </w:r>
    </w:p>
    <w:p>
      <w:r>
        <w:t>uneingeschränkt</w:t>
      </w:r>
    </w:p>
    <w:p>
      <w:r>
        <w:t>arbeitsfähig</w:t>
      </w:r>
    </w:p>
    <w:p>
      <w:r>
        <w:t>(S.</w:t>
      </w:r>
    </w:p>
    <w:p>
      <w:r>
        <w:t>12</w:t>
      </w:r>
    </w:p>
    <w:p>
      <w:r>
        <w:t>Ziff.</w:t>
      </w:r>
    </w:p>
    <w:p>
      <w:r>
        <w:t>4.7.1-5).</w:t>
      </w:r>
    </w:p>
    <w:p>
      <w:r>
        <w:t>Seit</w:t>
      </w:r>
    </w:p>
    <w:p>
      <w:r>
        <w:t>dem</w:t>
      </w:r>
    </w:p>
    <w:p>
      <w:r>
        <w:t>Jahre</w:t>
      </w:r>
    </w:p>
    <w:p>
      <w:r>
        <w:t>2013</w:t>
      </w:r>
    </w:p>
    <w:p>
      <w:r>
        <w:t>habe</w:t>
      </w:r>
    </w:p>
    <w:p>
      <w:r>
        <w:t>sich</w:t>
      </w:r>
    </w:p>
    <w:p>
      <w:r>
        <w:t>der</w:t>
      </w:r>
    </w:p>
    <w:p>
      <w:r>
        <w:t>Gesundheitszustand</w:t>
      </w:r>
    </w:p>
    <w:p>
      <w:r>
        <w:t>nicht</w:t>
      </w:r>
    </w:p>
    <w:p>
      <w:r>
        <w:t>beziehungsweise</w:t>
      </w:r>
    </w:p>
    <w:p>
      <w:r>
        <w:t>nur</w:t>
      </w:r>
    </w:p>
    <w:p>
      <w:r>
        <w:t>gering fügig</w:t>
      </w:r>
    </w:p>
    <w:p>
      <w:r>
        <w:t>verändert,</w:t>
      </w:r>
    </w:p>
    <w:p>
      <w:r>
        <w:t>indem</w:t>
      </w:r>
    </w:p>
    <w:p>
      <w:r>
        <w:t>seit</w:t>
      </w:r>
    </w:p>
    <w:p>
      <w:r>
        <w:t>dem</w:t>
      </w:r>
    </w:p>
    <w:p>
      <w:r>
        <w:t>Jahre</w:t>
      </w:r>
    </w:p>
    <w:p>
      <w:r>
        <w:t>2021/2021</w:t>
      </w:r>
    </w:p>
    <w:p>
      <w:r>
        <w:t>neu</w:t>
      </w:r>
    </w:p>
    <w:p>
      <w:r>
        <w:t>bestehende</w:t>
      </w:r>
    </w:p>
    <w:p>
      <w:r>
        <w:t>leichte</w:t>
      </w:r>
    </w:p>
    <w:p>
      <w:r>
        <w:t>neuropsy chologische</w:t>
      </w:r>
    </w:p>
    <w:p>
      <w:r>
        <w:t>Einbussen</w:t>
      </w:r>
    </w:p>
    <w:p>
      <w:r>
        <w:t>dokumentiert</w:t>
      </w:r>
    </w:p>
    <w:p>
      <w:r>
        <w:t>würden</w:t>
      </w:r>
    </w:p>
    <w:p>
      <w:r>
        <w:t>(S.</w:t>
      </w:r>
    </w:p>
    <w:p>
      <w:r>
        <w:t>13</w:t>
      </w:r>
    </w:p>
    <w:p>
      <w:r>
        <w:t>Ziff.</w:t>
      </w:r>
    </w:p>
    <w:p>
      <w:r>
        <w:t>4.9</w:t>
      </w:r>
    </w:p>
    <w:p>
      <w:r>
        <w:t>lit.</w:t>
      </w:r>
    </w:p>
    <w:p>
      <w:r>
        <w:t>a-c).</w:t>
      </w:r>
    </w:p>
    <w:p>
      <w:r>
        <w:t>4.9.2</w:t>
      </w:r>
    </w:p>
    <w:p>
      <w:r>
        <w:t>In</w:t>
      </w:r>
    </w:p>
    <w:p>
      <w:r>
        <w:t>seinem</w:t>
      </w:r>
    </w:p>
    <w:p>
      <w:r>
        <w:t>internistischen</w:t>
      </w:r>
    </w:p>
    <w:p>
      <w:r>
        <w:t>Teilgutachten</w:t>
      </w:r>
    </w:p>
    <w:p>
      <w:r>
        <w:t>(Urk.</w:t>
      </w:r>
    </w:p>
    <w:p>
      <w:r>
        <w:t>10/190/31-38)</w:t>
      </w:r>
    </w:p>
    <w:p>
      <w:r>
        <w:t>führte</w:t>
      </w:r>
    </w:p>
    <w:p>
      <w:r>
        <w:t>Prof.</w:t>
      </w:r>
    </w:p>
    <w:p>
      <w:r>
        <w:t>Dr.</w:t>
      </w:r>
    </w:p>
    <w:p>
      <w:r>
        <w:t>med.</w:t>
      </w:r>
    </w:p>
    <w:p>
      <w:r>
        <w:t>K.___ ,</w:t>
      </w:r>
    </w:p>
    <w:p>
      <w:r>
        <w:t>Facharzt</w:t>
      </w:r>
    </w:p>
    <w:p>
      <w:r>
        <w:t>für</w:t>
      </w:r>
    </w:p>
    <w:p>
      <w:r>
        <w:t>Allgemeine</w:t>
      </w:r>
    </w:p>
    <w:p>
      <w:r>
        <w:t>Innere</w:t>
      </w:r>
    </w:p>
    <w:p>
      <w:r>
        <w:t>Medizin,</w:t>
      </w:r>
    </w:p>
    <w:p>
      <w:r>
        <w:t>aus,</w:t>
      </w:r>
    </w:p>
    <w:p>
      <w:r>
        <w:t>insgesamt</w:t>
      </w:r>
    </w:p>
    <w:p>
      <w:r>
        <w:t>wirke</w:t>
      </w:r>
    </w:p>
    <w:p>
      <w:r>
        <w:t>der</w:t>
      </w:r>
    </w:p>
    <w:p>
      <w:r>
        <w:t>Beschwerdeführer</w:t>
      </w:r>
    </w:p>
    <w:p>
      <w:r>
        <w:t>eher</w:t>
      </w:r>
    </w:p>
    <w:p>
      <w:r>
        <w:t>deprimiert</w:t>
      </w:r>
    </w:p>
    <w:p>
      <w:r>
        <w:t>in</w:t>
      </w:r>
    </w:p>
    <w:p>
      <w:r>
        <w:t>sonst</w:t>
      </w:r>
    </w:p>
    <w:p>
      <w:r>
        <w:t>ordentlichem</w:t>
      </w:r>
    </w:p>
    <w:p>
      <w:r>
        <w:t>Allgemeinzustand.</w:t>
      </w:r>
    </w:p>
    <w:p>
      <w:r>
        <w:t>Während</w:t>
      </w:r>
    </w:p>
    <w:p>
      <w:r>
        <w:t>der</w:t>
      </w:r>
    </w:p>
    <w:p>
      <w:r>
        <w:t>Exploration</w:t>
      </w:r>
    </w:p>
    <w:p>
      <w:r>
        <w:t>fänden</w:t>
      </w:r>
    </w:p>
    <w:p>
      <w:r>
        <w:t>sich</w:t>
      </w:r>
    </w:p>
    <w:p>
      <w:r>
        <w:t>keine</w:t>
      </w:r>
    </w:p>
    <w:p>
      <w:r>
        <w:t>Hinweise</w:t>
      </w:r>
    </w:p>
    <w:p>
      <w:r>
        <w:t>auf</w:t>
      </w:r>
    </w:p>
    <w:p>
      <w:r>
        <w:t>Konzentrations störungen</w:t>
      </w:r>
    </w:p>
    <w:p>
      <w:r>
        <w:t>oder</w:t>
      </w:r>
    </w:p>
    <w:p>
      <w:r>
        <w:t>vermehrte</w:t>
      </w:r>
    </w:p>
    <w:p>
      <w:r>
        <w:t>Vergesslichkeit</w:t>
      </w:r>
    </w:p>
    <w:p>
      <w:r>
        <w:t>(S.</w:t>
      </w:r>
    </w:p>
    <w:p>
      <w:r>
        <w:rPr>
          <w:b/>
        </w:rPr>
        <w:t>E. 1.3</w:t>
      </w:r>
    </w:p>
    <w:p>
      <w:r>
        <w:t>)</w:t>
      </w:r>
    </w:p>
    <w:p>
      <w:r>
        <w:t>verschlechtert</w:t>
      </w:r>
    </w:p>
    <w:p>
      <w:r>
        <w:t>hat</w:t>
      </w:r>
    </w:p>
    <w:p>
      <w:r>
        <w:t>und</w:t>
      </w:r>
    </w:p>
    <w:p>
      <w:r>
        <w:t>nun</w:t>
      </w:r>
    </w:p>
    <w:p>
      <w:r>
        <w:t>ein</w:t>
      </w:r>
    </w:p>
    <w:p>
      <w:r>
        <w:t>Anspruch</w:t>
      </w:r>
    </w:p>
    <w:p>
      <w:r>
        <w:t>auf</w:t>
      </w:r>
    </w:p>
    <w:p>
      <w:r>
        <w:t>Leistungen</w:t>
      </w:r>
    </w:p>
    <w:p>
      <w:r>
        <w:t>der</w:t>
      </w:r>
    </w:p>
    <w:p>
      <w:r>
        <w:t>Invalidenversicherung</w:t>
      </w:r>
    </w:p>
    <w:p>
      <w:r>
        <w:t>besteht.</w:t>
      </w:r>
    </w:p>
    <w:p>
      <w:r>
        <w:t>Dabei</w:t>
      </w:r>
    </w:p>
    <w:p>
      <w:r>
        <w:t>ist</w:t>
      </w:r>
    </w:p>
    <w:p>
      <w:r>
        <w:t>insbesondere</w:t>
      </w:r>
    </w:p>
    <w:p>
      <w:r>
        <w:t>zu</w:t>
      </w:r>
    </w:p>
    <w:p>
      <w:r>
        <w:t>prüfen,</w:t>
      </w:r>
    </w:p>
    <w:p>
      <w:r>
        <w:t>ob</w:t>
      </w:r>
    </w:p>
    <w:p>
      <w:r>
        <w:t>auf</w:t>
      </w:r>
    </w:p>
    <w:p>
      <w:r>
        <w:t>das</w:t>
      </w:r>
    </w:p>
    <w:p>
      <w:r>
        <w:t>Z.___ -Gutachten</w:t>
      </w:r>
    </w:p>
    <w:p>
      <w:r>
        <w:t>vom</w:t>
      </w:r>
    </w:p>
    <w:p>
      <w:r>
        <w:t>24.</w:t>
      </w:r>
    </w:p>
    <w:p>
      <w:r>
        <w:t>Juni</w:t>
      </w:r>
    </w:p>
    <w:p>
      <w:r>
        <w:t>2024</w:t>
      </w:r>
    </w:p>
    <w:p>
      <w:r>
        <w:t>abgestellt</w:t>
      </w:r>
    </w:p>
    <w:p>
      <w:r>
        <w:t>werden</w:t>
      </w:r>
    </w:p>
    <w:p>
      <w:r>
        <w:t>kann. 3. 3.1</w:t>
      </w:r>
    </w:p>
    <w:p>
      <w:r>
        <w:t>Im</w:t>
      </w:r>
    </w:p>
    <w:p>
      <w:r>
        <w:t>Rahmen</w:t>
      </w:r>
    </w:p>
    <w:p>
      <w:r>
        <w:t>der</w:t>
      </w:r>
    </w:p>
    <w:p>
      <w:r>
        <w:t>ersten</w:t>
      </w:r>
    </w:p>
    <w:p>
      <w:r>
        <w:t>Rentenbeurteilung</w:t>
      </w:r>
    </w:p>
    <w:p>
      <w:r>
        <w:t>stützte</w:t>
      </w:r>
    </w:p>
    <w:p>
      <w:r>
        <w:t>sich</w:t>
      </w:r>
    </w:p>
    <w:p>
      <w:r>
        <w:t>die</w:t>
      </w:r>
    </w:p>
    <w:p>
      <w:r>
        <w:t>Beschwerdegegnerin</w:t>
      </w:r>
    </w:p>
    <w:p>
      <w:r>
        <w:t>auf</w:t>
      </w:r>
    </w:p>
    <w:p>
      <w:r>
        <w:t>das</w:t>
      </w:r>
    </w:p>
    <w:p>
      <w:r>
        <w:t>folgende</w:t>
      </w:r>
    </w:p>
    <w:p>
      <w:r>
        <w:t>rheumatologisch-psychiatrische</w:t>
      </w:r>
    </w:p>
    <w:p>
      <w:r>
        <w:t>Gutachten .</w:t>
      </w:r>
    </w:p>
    <w:p>
      <w:r>
        <w:t>Am</w:t>
      </w:r>
    </w:p>
    <w:p>
      <w:r>
        <w:t>17.</w:t>
      </w:r>
    </w:p>
    <w:p>
      <w:r>
        <w:t>beziehungsweise</w:t>
      </w:r>
    </w:p>
    <w:p>
      <w:r>
        <w:t>30.</w:t>
      </w:r>
    </w:p>
    <w:p>
      <w:r>
        <w:t>April</w:t>
      </w:r>
    </w:p>
    <w:p>
      <w:r>
        <w:t>2013</w:t>
      </w:r>
    </w:p>
    <w:p>
      <w:r>
        <w:t>wurde</w:t>
      </w:r>
    </w:p>
    <w:p>
      <w:r>
        <w:t>der</w:t>
      </w:r>
    </w:p>
    <w:p>
      <w:r>
        <w:t>Beschwerdeführer</w:t>
      </w:r>
    </w:p>
    <w:p>
      <w:r>
        <w:t>im</w:t>
      </w:r>
    </w:p>
    <w:p>
      <w:r>
        <w:t>Auftrag</w:t>
      </w:r>
    </w:p>
    <w:p>
      <w:r>
        <w:t>der</w:t>
      </w:r>
    </w:p>
    <w:p>
      <w:r>
        <w:t>Beschwerdegegnerin</w:t>
      </w:r>
    </w:p>
    <w:p>
      <w:r>
        <w:t>durch</w:t>
      </w:r>
    </w:p>
    <w:p>
      <w:r>
        <w:t>Dr.</w:t>
      </w:r>
    </w:p>
    <w:p>
      <w:r>
        <w:t>med.</w:t>
      </w:r>
    </w:p>
    <w:p>
      <w:r>
        <w:t>Dr.</w:t>
      </w:r>
    </w:p>
    <w:p>
      <w:r>
        <w:t>sc.</w:t>
      </w:r>
    </w:p>
    <w:p>
      <w:r>
        <w:t>nat.</w:t>
      </w:r>
    </w:p>
    <w:p>
      <w:r>
        <w:t>ETH</w:t>
      </w:r>
    </w:p>
    <w:p>
      <w:r>
        <w:t>A.___ ,</w:t>
      </w:r>
    </w:p>
    <w:p>
      <w:r>
        <w:t>Fachärztin</w:t>
      </w:r>
    </w:p>
    <w:p>
      <w:r>
        <w:t>für</w:t>
      </w:r>
    </w:p>
    <w:p>
      <w:r>
        <w:t>Allgemeine</w:t>
      </w:r>
    </w:p>
    <w:p>
      <w:r>
        <w:t>Innere</w:t>
      </w:r>
    </w:p>
    <w:p>
      <w:r>
        <w:t>Medizin,</w:t>
      </w:r>
    </w:p>
    <w:p>
      <w:r>
        <w:t>speziell</w:t>
      </w:r>
    </w:p>
    <w:p>
      <w:r>
        <w:t>Rheumaerkrankungen,</w:t>
      </w:r>
    </w:p>
    <w:p>
      <w:r>
        <w:t>sowie</w:t>
      </w:r>
    </w:p>
    <w:p>
      <w:r>
        <w:t>PD</w:t>
      </w:r>
    </w:p>
    <w:p>
      <w:r>
        <w:t>Dr.</w:t>
      </w:r>
    </w:p>
    <w:p>
      <w:r>
        <w:t>med.</w:t>
      </w:r>
    </w:p>
    <w:p>
      <w:r>
        <w:t>B.___ ,</w:t>
      </w:r>
    </w:p>
    <w:p>
      <w:r>
        <w:t>Facharzt</w:t>
      </w:r>
    </w:p>
    <w:p>
      <w:r>
        <w:t>für</w:t>
      </w:r>
    </w:p>
    <w:p>
      <w:r>
        <w:t>Psychiatrie</w:t>
      </w:r>
    </w:p>
    <w:p>
      <w:r>
        <w:t>und</w:t>
      </w:r>
    </w:p>
    <w:p>
      <w:r>
        <w:t>Psychotherapie,</w:t>
      </w:r>
    </w:p>
    <w:p>
      <w:r>
        <w:t>begut achtet.</w:t>
      </w:r>
    </w:p>
    <w:p>
      <w:r>
        <w:t>In</w:t>
      </w:r>
    </w:p>
    <w:p>
      <w:r>
        <w:t>ihrem</w:t>
      </w:r>
    </w:p>
    <w:p>
      <w:r>
        <w:t>rheumatologischen</w:t>
      </w:r>
    </w:p>
    <w:p>
      <w:r>
        <w:t>Teilgutachten</w:t>
      </w:r>
    </w:p>
    <w:p>
      <w:r>
        <w:t>vom</w:t>
      </w:r>
    </w:p>
    <w:p>
      <w:r>
        <w:t>7.</w:t>
      </w:r>
    </w:p>
    <w:p>
      <w:r>
        <w:t>Mai</w:t>
      </w:r>
    </w:p>
    <w:p>
      <w:r>
        <w:t>2013</w:t>
      </w:r>
    </w:p>
    <w:p>
      <w:r>
        <w:t>(Urk.</w:t>
      </w:r>
    </w:p>
    <w:p>
      <w:r>
        <w:t>10/46)</w:t>
      </w:r>
    </w:p>
    <w:p>
      <w:r>
        <w:t>nannte</w:t>
      </w:r>
    </w:p>
    <w:p>
      <w:r>
        <w:t>Dr.</w:t>
      </w:r>
    </w:p>
    <w:p>
      <w:r>
        <w:t>A.___</w:t>
      </w:r>
    </w:p>
    <w:p>
      <w:r>
        <w:t>keine</w:t>
      </w:r>
    </w:p>
    <w:p>
      <w:r>
        <w:t>Diagnosen</w:t>
      </w:r>
    </w:p>
    <w:p>
      <w:r>
        <w:t>mit</w:t>
      </w:r>
    </w:p>
    <w:p>
      <w:r>
        <w:t>Auswirkung</w:t>
      </w:r>
    </w:p>
    <w:p>
      <w:r>
        <w:t>auf</w:t>
      </w:r>
    </w:p>
    <w:p>
      <w:r>
        <w:t>die</w:t>
      </w:r>
    </w:p>
    <w:p>
      <w:r>
        <w:t>Arbeitsfähigkeit</w:t>
      </w:r>
    </w:p>
    <w:p>
      <w:r>
        <w:t>(S.</w:t>
      </w:r>
    </w:p>
    <w:p>
      <w:r>
        <w:t>35</w:t>
      </w:r>
    </w:p>
    <w:p>
      <w:r>
        <w:t>Ziff.</w:t>
      </w:r>
    </w:p>
    <w:p>
      <w:r>
        <w:t>7.1) ,</w:t>
      </w:r>
    </w:p>
    <w:p>
      <w:r>
        <w:t>a ls</w:t>
      </w:r>
    </w:p>
    <w:p>
      <w:r>
        <w:t>solche</w:t>
      </w:r>
    </w:p>
    <w:p>
      <w:r>
        <w:t>ohne</w:t>
      </w:r>
    </w:p>
    <w:p>
      <w:r>
        <w:t>Auswirkung</w:t>
      </w:r>
    </w:p>
    <w:p>
      <w:r>
        <w:t>auf</w:t>
      </w:r>
    </w:p>
    <w:p>
      <w:r>
        <w:t>die</w:t>
      </w:r>
    </w:p>
    <w:p>
      <w:r>
        <w:t>Arbeitsfähigkeit</w:t>
      </w:r>
    </w:p>
    <w:p>
      <w:r>
        <w:t>nannte</w:t>
      </w:r>
    </w:p>
    <w:p>
      <w:r>
        <w:t>sie</w:t>
      </w:r>
    </w:p>
    <w:p>
      <w:r>
        <w:t>sodann</w:t>
      </w:r>
    </w:p>
    <w:p>
      <w:r>
        <w:t>folgende ,</w:t>
      </w:r>
    </w:p>
    <w:p>
      <w:r>
        <w:t>hier</w:t>
      </w:r>
    </w:p>
    <w:p>
      <w:r>
        <w:t>teilweise</w:t>
      </w:r>
    </w:p>
    <w:p>
      <w:r>
        <w:t>gekürzt</w:t>
      </w:r>
    </w:p>
    <w:p>
      <w:r>
        <w:t>wiedergegebene</w:t>
      </w:r>
    </w:p>
    <w:p>
      <w:r>
        <w:t>Diagnosen</w:t>
      </w:r>
    </w:p>
    <w:p>
      <w:r>
        <w:t>(S.</w:t>
      </w:r>
    </w:p>
    <w:p>
      <w:r>
        <w:t>35</w:t>
      </w:r>
    </w:p>
    <w:p>
      <w:r>
        <w:t>Ziff.</w:t>
      </w:r>
    </w:p>
    <w:p>
      <w:r>
        <w:t>7.2): - Nikotin-Abusus - Cannabis-Konsum - Übergewicht</w:t>
      </w:r>
    </w:p>
    <w:p>
      <w:r>
        <w:t>(BMI</w:t>
      </w:r>
    </w:p>
    <w:p>
      <w:r>
        <w:t>29.6</w:t>
      </w:r>
    </w:p>
    <w:p>
      <w:r>
        <w:t>kg/m 2 ) - Vitamin-D-Mangel - Fersenschmerzen</w:t>
      </w:r>
    </w:p>
    <w:p>
      <w:r>
        <w:t>rechts</w:t>
      </w:r>
    </w:p>
    <w:p>
      <w:r>
        <w:t>mehr</w:t>
      </w:r>
    </w:p>
    <w:p>
      <w:r>
        <w:t>als</w:t>
      </w:r>
    </w:p>
    <w:p>
      <w:r>
        <w:t>links</w:t>
      </w:r>
    </w:p>
    <w:p>
      <w:r>
        <w:t>bei</w:t>
      </w:r>
    </w:p>
    <w:p>
      <w:r>
        <w:t>Spreizfuss</w:t>
      </w:r>
    </w:p>
    <w:p>
      <w:r>
        <w:t>beidseits</w:t>
      </w:r>
    </w:p>
    <w:p>
      <w:r>
        <w:t>und</w:t>
      </w:r>
    </w:p>
    <w:p>
      <w:r>
        <w:t>Status</w:t>
      </w:r>
    </w:p>
    <w:p>
      <w:r>
        <w:t>nach</w:t>
      </w:r>
    </w:p>
    <w:p>
      <w:r>
        <w:t>verkürzter</w:t>
      </w:r>
    </w:p>
    <w:p>
      <w:r>
        <w:t>Gastrocnemius-Muskulatur</w:t>
      </w:r>
    </w:p>
    <w:p>
      <w:r>
        <w:t>beidseits - intermittierendes</w:t>
      </w:r>
    </w:p>
    <w:p>
      <w:r>
        <w:t>Lumbovertebralsyndrom - kongenitale</w:t>
      </w:r>
    </w:p>
    <w:p>
      <w:r>
        <w:t>Markschwamm-Nieren</w:t>
      </w:r>
    </w:p>
    <w:p>
      <w:r>
        <w:t>beidseits</w:t>
      </w:r>
    </w:p>
    <w:p>
      <w:r>
        <w:t>ohne</w:t>
      </w:r>
    </w:p>
    <w:p>
      <w:r>
        <w:t>Verkalkungen</w:t>
      </w:r>
    </w:p>
    <w:p>
      <w:r>
        <w:t>In</w:t>
      </w:r>
    </w:p>
    <w:p>
      <w:r>
        <w:t>der</w:t>
      </w:r>
    </w:p>
    <w:p>
      <w:r>
        <w:t>klinischen</w:t>
      </w:r>
    </w:p>
    <w:p>
      <w:r>
        <w:t>Untersuchung</w:t>
      </w:r>
    </w:p>
    <w:p>
      <w:r>
        <w:t>seien</w:t>
      </w:r>
    </w:p>
    <w:p>
      <w:r>
        <w:t>das</w:t>
      </w:r>
    </w:p>
    <w:p>
      <w:r>
        <w:t>deutliche</w:t>
      </w:r>
    </w:p>
    <w:p>
      <w:r>
        <w:t>Übergewicht</w:t>
      </w:r>
    </w:p>
    <w:p>
      <w:r>
        <w:t>und</w:t>
      </w:r>
    </w:p>
    <w:p>
      <w:r>
        <w:t>die</w:t>
      </w:r>
    </w:p>
    <w:p>
      <w:r>
        <w:t>Spreiz füsse</w:t>
      </w:r>
    </w:p>
    <w:p>
      <w:r>
        <w:t>die</w:t>
      </w:r>
    </w:p>
    <w:p>
      <w:r>
        <w:t>wesentlichsten</w:t>
      </w:r>
    </w:p>
    <w:p>
      <w:r>
        <w:t>Befunde .</w:t>
      </w:r>
    </w:p>
    <w:p>
      <w:r>
        <w:t>Der</w:t>
      </w:r>
    </w:p>
    <w:p>
      <w:r>
        <w:t>intermittierend</w:t>
      </w:r>
    </w:p>
    <w:p>
      <w:r>
        <w:t>hinkende</w:t>
      </w:r>
    </w:p>
    <w:p>
      <w:r>
        <w:t>Gang</w:t>
      </w:r>
    </w:p>
    <w:p>
      <w:r>
        <w:t>normali siere</w:t>
      </w:r>
    </w:p>
    <w:p>
      <w:r>
        <w:t>sich</w:t>
      </w:r>
    </w:p>
    <w:p>
      <w:r>
        <w:t>unter</w:t>
      </w:r>
    </w:p>
    <w:p>
      <w:r>
        <w:t>Ablenkung.</w:t>
      </w:r>
    </w:p>
    <w:p>
      <w:r>
        <w:t>Alle</w:t>
      </w:r>
    </w:p>
    <w:p>
      <w:r>
        <w:t>drei</w:t>
      </w:r>
    </w:p>
    <w:p>
      <w:r>
        <w:t>Wirbelsäulenabschnitte</w:t>
      </w:r>
    </w:p>
    <w:p>
      <w:r>
        <w:t>seien</w:t>
      </w:r>
    </w:p>
    <w:p>
      <w:r>
        <w:t>normal</w:t>
      </w:r>
    </w:p>
    <w:p>
      <w:r>
        <w:t>beweg lich,</w:t>
      </w:r>
    </w:p>
    <w:p>
      <w:r>
        <w:t>radikuläre</w:t>
      </w:r>
    </w:p>
    <w:p>
      <w:r>
        <w:t>Zeichen</w:t>
      </w:r>
    </w:p>
    <w:p>
      <w:r>
        <w:t>seien</w:t>
      </w:r>
    </w:p>
    <w:p>
      <w:r>
        <w:t>nicht</w:t>
      </w:r>
    </w:p>
    <w:p>
      <w:r>
        <w:t>vorhanden.</w:t>
      </w:r>
    </w:p>
    <w:p>
      <w:r>
        <w:t>Der</w:t>
      </w:r>
    </w:p>
    <w:p>
      <w:r>
        <w:t>Beschwerdeführer</w:t>
      </w:r>
    </w:p>
    <w:p>
      <w:r>
        <w:t>nehme</w:t>
      </w:r>
    </w:p>
    <w:p>
      <w:r>
        <w:t>spontan</w:t>
      </w:r>
    </w:p>
    <w:p>
      <w:r>
        <w:t>den</w:t>
      </w:r>
    </w:p>
    <w:p>
      <w:r>
        <w:t>Langsitz</w:t>
      </w:r>
    </w:p>
    <w:p>
      <w:r>
        <w:t>auf</w:t>
      </w:r>
    </w:p>
    <w:p>
      <w:r>
        <w:t>der</w:t>
      </w:r>
    </w:p>
    <w:p>
      <w:r>
        <w:t>Untersuchungsliege</w:t>
      </w:r>
    </w:p>
    <w:p>
      <w:r>
        <w:t>ein,</w:t>
      </w:r>
    </w:p>
    <w:p>
      <w:r>
        <w:t>was</w:t>
      </w:r>
    </w:p>
    <w:p>
      <w:r>
        <w:t>eine</w:t>
      </w:r>
    </w:p>
    <w:p>
      <w:r>
        <w:t>relevante</w:t>
      </w:r>
    </w:p>
    <w:p>
      <w:r>
        <w:t>lumbale</w:t>
      </w:r>
    </w:p>
    <w:p>
      <w:r>
        <w:t>neurale</w:t>
      </w:r>
    </w:p>
    <w:p>
      <w:r>
        <w:t>Kompression</w:t>
      </w:r>
    </w:p>
    <w:p>
      <w:r>
        <w:t>ausschliesse.</w:t>
      </w:r>
    </w:p>
    <w:p>
      <w:r>
        <w:t>Alle</w:t>
      </w:r>
    </w:p>
    <w:p>
      <w:r>
        <w:t>grossen</w:t>
      </w:r>
    </w:p>
    <w:p>
      <w:r>
        <w:t>peripheren</w:t>
      </w:r>
    </w:p>
    <w:p>
      <w:r>
        <w:t>Gelenke</w:t>
      </w:r>
    </w:p>
    <w:p>
      <w:r>
        <w:t>seien</w:t>
      </w:r>
    </w:p>
    <w:p>
      <w:r>
        <w:t>normal</w:t>
      </w:r>
    </w:p>
    <w:p>
      <w:r>
        <w:t>beweglich,</w:t>
      </w:r>
    </w:p>
    <w:p>
      <w:r>
        <w:t>nirgends</w:t>
      </w:r>
    </w:p>
    <w:p>
      <w:r>
        <w:t>seien</w:t>
      </w:r>
    </w:p>
    <w:p>
      <w:r>
        <w:t>Gelenksergüsse,</w:t>
      </w:r>
    </w:p>
    <w:p>
      <w:r>
        <w:t>Synovitiden</w:t>
      </w:r>
    </w:p>
    <w:p>
      <w:r>
        <w:t>oder</w:t>
      </w:r>
    </w:p>
    <w:p>
      <w:r>
        <w:t>überwärmte</w:t>
      </w:r>
    </w:p>
    <w:p>
      <w:r>
        <w:t>Gelenke</w:t>
      </w:r>
    </w:p>
    <w:p>
      <w:r>
        <w:t>vorhanden.</w:t>
      </w:r>
    </w:p>
    <w:p>
      <w:r>
        <w:t>Er</w:t>
      </w:r>
    </w:p>
    <w:p>
      <w:r>
        <w:t>berichte</w:t>
      </w:r>
    </w:p>
    <w:p>
      <w:r>
        <w:t>über</w:t>
      </w:r>
    </w:p>
    <w:p>
      <w:r>
        <w:t>Schmerzen</w:t>
      </w:r>
    </w:p>
    <w:p>
      <w:r>
        <w:t>beim</w:t>
      </w:r>
    </w:p>
    <w:p>
      <w:r>
        <w:t>Druck</w:t>
      </w:r>
    </w:p>
    <w:p>
      <w:r>
        <w:t>auf</w:t>
      </w:r>
    </w:p>
    <w:p>
      <w:r>
        <w:t>die</w:t>
      </w:r>
    </w:p>
    <w:p>
      <w:r>
        <w:t>Ferse</w:t>
      </w:r>
    </w:p>
    <w:p>
      <w:r>
        <w:t>rechts,</w:t>
      </w:r>
    </w:p>
    <w:p>
      <w:r>
        <w:t>jedoch</w:t>
      </w:r>
    </w:p>
    <w:p>
      <w:r>
        <w:t>nicht</w:t>
      </w:r>
    </w:p>
    <w:p>
      <w:r>
        <w:t>links.</w:t>
      </w:r>
    </w:p>
    <w:p>
      <w:r>
        <w:t>Die</w:t>
      </w:r>
    </w:p>
    <w:p>
      <w:r>
        <w:t>palpatorische</w:t>
      </w:r>
    </w:p>
    <w:p>
      <w:r>
        <w:t>Beurteilung</w:t>
      </w:r>
    </w:p>
    <w:p>
      <w:r>
        <w:t>des</w:t>
      </w:r>
    </w:p>
    <w:p>
      <w:r>
        <w:t>Spanungszustandes</w:t>
      </w:r>
    </w:p>
    <w:p>
      <w:r>
        <w:t>der</w:t>
      </w:r>
    </w:p>
    <w:p>
      <w:r>
        <w:t>Muskulatur</w:t>
      </w:r>
    </w:p>
    <w:p>
      <w:r>
        <w:t>sei</w:t>
      </w:r>
    </w:p>
    <w:p>
      <w:r>
        <w:t>wegen</w:t>
      </w:r>
    </w:p>
    <w:p>
      <w:r>
        <w:t>des</w:t>
      </w:r>
    </w:p>
    <w:p>
      <w:r>
        <w:t>darüber</w:t>
      </w:r>
    </w:p>
    <w:p>
      <w:r>
        <w:t>liegenden</w:t>
      </w:r>
    </w:p>
    <w:p>
      <w:r>
        <w:t>Fettgewebes</w:t>
      </w:r>
    </w:p>
    <w:p>
      <w:r>
        <w:t>bei</w:t>
      </w:r>
    </w:p>
    <w:p>
      <w:r>
        <w:t>Übergewicht</w:t>
      </w:r>
    </w:p>
    <w:p>
      <w:r>
        <w:t>deut lich</w:t>
      </w:r>
    </w:p>
    <w:p>
      <w:r>
        <w:t>erschwert.</w:t>
      </w:r>
    </w:p>
    <w:p>
      <w:r>
        <w:t>Die</w:t>
      </w:r>
    </w:p>
    <w:p>
      <w:r>
        <w:t>Bioimpedanz-Analyse</w:t>
      </w:r>
    </w:p>
    <w:p>
      <w:r>
        <w:t>zeige</w:t>
      </w:r>
    </w:p>
    <w:p>
      <w:r>
        <w:t>trotz</w:t>
      </w:r>
    </w:p>
    <w:p>
      <w:r>
        <w:t>des</w:t>
      </w:r>
    </w:p>
    <w:p>
      <w:r>
        <w:t>Übergewichts</w:t>
      </w:r>
    </w:p>
    <w:p>
      <w:r>
        <w:t>eine</w:t>
      </w:r>
    </w:p>
    <w:p>
      <w:r>
        <w:t>erfreu lich</w:t>
      </w:r>
    </w:p>
    <w:p>
      <w:r>
        <w:t>grosse</w:t>
      </w:r>
    </w:p>
    <w:p>
      <w:r>
        <w:t>Muskelmasse</w:t>
      </w:r>
    </w:p>
    <w:p>
      <w:r>
        <w:t>von</w:t>
      </w:r>
    </w:p>
    <w:p>
      <w:r>
        <w:t>53</w:t>
      </w:r>
    </w:p>
    <w:p>
      <w:r>
        <w:t>%,</w:t>
      </w:r>
    </w:p>
    <w:p>
      <w:r>
        <w:t>welche</w:t>
      </w:r>
    </w:p>
    <w:p>
      <w:r>
        <w:t>den</w:t>
      </w:r>
    </w:p>
    <w:p>
      <w:r>
        <w:t>Normalwert</w:t>
      </w:r>
    </w:p>
    <w:p>
      <w:r>
        <w:t>von</w:t>
      </w:r>
    </w:p>
    <w:p>
      <w:r>
        <w:t>40</w:t>
      </w:r>
    </w:p>
    <w:p>
      <w:r>
        <w:t>%</w:t>
      </w:r>
    </w:p>
    <w:p>
      <w:r>
        <w:t>weit</w:t>
      </w:r>
    </w:p>
    <w:p>
      <w:r>
        <w:t>übertreffe.</w:t>
      </w:r>
    </w:p>
    <w:p>
      <w:r>
        <w:t>Eine</w:t>
      </w:r>
    </w:p>
    <w:p>
      <w:r>
        <w:t>langandauernde</w:t>
      </w:r>
    </w:p>
    <w:p>
      <w:r>
        <w:t>körperliche</w:t>
      </w:r>
    </w:p>
    <w:p>
      <w:r>
        <w:t>Schonung</w:t>
      </w:r>
    </w:p>
    <w:p>
      <w:r>
        <w:t>könne</w:t>
      </w:r>
    </w:p>
    <w:p>
      <w:r>
        <w:t>daraus</w:t>
      </w:r>
    </w:p>
    <w:p>
      <w:r>
        <w:t>nicht</w:t>
      </w:r>
    </w:p>
    <w:p>
      <w:r>
        <w:t>abge leitet</w:t>
      </w:r>
    </w:p>
    <w:p>
      <w:r>
        <w:t>werden.</w:t>
      </w:r>
    </w:p>
    <w:p>
      <w:r>
        <w:t>Die</w:t>
      </w:r>
    </w:p>
    <w:p>
      <w:r>
        <w:t>MRI-Untersuchung</w:t>
      </w:r>
    </w:p>
    <w:p>
      <w:r>
        <w:t>des</w:t>
      </w:r>
    </w:p>
    <w:p>
      <w:r>
        <w:t>rechten</w:t>
      </w:r>
    </w:p>
    <w:p>
      <w:r>
        <w:t>oberen</w:t>
      </w:r>
    </w:p>
    <w:p>
      <w:r>
        <w:t>Sprunggelenkes</w:t>
      </w:r>
    </w:p>
    <w:p>
      <w:r>
        <w:t>vom</w:t>
      </w:r>
    </w:p>
    <w:p>
      <w:r>
        <w:t>Februar</w:t>
      </w:r>
    </w:p>
    <w:p>
      <w:r>
        <w:t>2013</w:t>
      </w:r>
    </w:p>
    <w:p>
      <w:r>
        <w:t>zeige</w:t>
      </w:r>
    </w:p>
    <w:p>
      <w:r>
        <w:t>eine</w:t>
      </w:r>
    </w:p>
    <w:p>
      <w:r>
        <w:t>Stressreaktion</w:t>
      </w:r>
    </w:p>
    <w:p>
      <w:r>
        <w:t>des</w:t>
      </w:r>
    </w:p>
    <w:p>
      <w:r>
        <w:t>Tuber</w:t>
      </w:r>
    </w:p>
    <w:p>
      <w:r>
        <w:t>calcanei</w:t>
      </w:r>
    </w:p>
    <w:p>
      <w:r>
        <w:t>plantarseits</w:t>
      </w:r>
    </w:p>
    <w:p>
      <w:r>
        <w:t>ohne</w:t>
      </w:r>
    </w:p>
    <w:p>
      <w:r>
        <w:t>Fasciitis.</w:t>
      </w:r>
    </w:p>
    <w:p>
      <w:r>
        <w:t>Dieser</w:t>
      </w:r>
    </w:p>
    <w:p>
      <w:r>
        <w:t>Befund</w:t>
      </w:r>
    </w:p>
    <w:p>
      <w:r>
        <w:t>sei</w:t>
      </w:r>
    </w:p>
    <w:p>
      <w:r>
        <w:t>nicht</w:t>
      </w:r>
    </w:p>
    <w:p>
      <w:r>
        <w:t>gravierend</w:t>
      </w:r>
    </w:p>
    <w:p>
      <w:r>
        <w:t>und</w:t>
      </w:r>
    </w:p>
    <w:p>
      <w:r>
        <w:t>möglicherweise</w:t>
      </w:r>
    </w:p>
    <w:p>
      <w:r>
        <w:t>durch</w:t>
      </w:r>
    </w:p>
    <w:p>
      <w:r>
        <w:t>die</w:t>
      </w:r>
    </w:p>
    <w:p>
      <w:r>
        <w:t>multip len</w:t>
      </w:r>
    </w:p>
    <w:p>
      <w:r>
        <w:t>Infiltrationen</w:t>
      </w:r>
    </w:p>
    <w:p>
      <w:r>
        <w:t>bedingt</w:t>
      </w:r>
    </w:p>
    <w:p>
      <w:r>
        <w:t>(S.</w:t>
      </w:r>
    </w:p>
    <w:p>
      <w:r>
        <w:t>36</w:t>
      </w:r>
    </w:p>
    <w:p>
      <w:r>
        <w:t>Ziff.</w:t>
      </w:r>
    </w:p>
    <w:p>
      <w:r>
        <w:t>8).</w:t>
      </w:r>
    </w:p>
    <w:p>
      <w:r>
        <w:t>Die</w:t>
      </w:r>
    </w:p>
    <w:p>
      <w:r>
        <w:t>angestammte</w:t>
      </w:r>
    </w:p>
    <w:p>
      <w:r>
        <w:t>Tätigkeit</w:t>
      </w:r>
    </w:p>
    <w:p>
      <w:r>
        <w:t>bei</w:t>
      </w:r>
    </w:p>
    <w:p>
      <w:r>
        <w:t>der</w:t>
      </w:r>
    </w:p>
    <w:p>
      <w:r>
        <w:t>Y.___</w:t>
      </w:r>
    </w:p>
    <w:p>
      <w:r>
        <w:t>AG</w:t>
      </w:r>
    </w:p>
    <w:p>
      <w:r>
        <w:t>sei</w:t>
      </w:r>
    </w:p>
    <w:p>
      <w:r>
        <w:t>adaptiert</w:t>
      </w:r>
    </w:p>
    <w:p>
      <w:r>
        <w:t>und</w:t>
      </w:r>
    </w:p>
    <w:p>
      <w:r>
        <w:t>könne</w:t>
      </w:r>
    </w:p>
    <w:p>
      <w:r>
        <w:t>dem</w:t>
      </w:r>
    </w:p>
    <w:p>
      <w:r>
        <w:t>Beschwerdeführer</w:t>
      </w:r>
    </w:p>
    <w:p>
      <w:r>
        <w:t>zu</w:t>
      </w:r>
    </w:p>
    <w:p>
      <w:r>
        <w:t>100</w:t>
      </w:r>
    </w:p>
    <w:p>
      <w:r>
        <w:t>%</w:t>
      </w:r>
    </w:p>
    <w:p>
      <w:r>
        <w:t>zugemutet</w:t>
      </w:r>
    </w:p>
    <w:p>
      <w:r>
        <w:t>werden</w:t>
      </w:r>
    </w:p>
    <w:p>
      <w:r>
        <w:t>(S.</w:t>
      </w:r>
    </w:p>
    <w:p>
      <w:r>
        <w:t>38</w:t>
      </w:r>
    </w:p>
    <w:p>
      <w:r>
        <w:t>Ziff.</w:t>
      </w:r>
    </w:p>
    <w:p>
      <w:r>
        <w:t>9.1).</w:t>
      </w:r>
    </w:p>
    <w:p>
      <w:r>
        <w:t>Es</w:t>
      </w:r>
    </w:p>
    <w:p>
      <w:r>
        <w:t>habe</w:t>
      </w:r>
    </w:p>
    <w:p>
      <w:r>
        <w:t>nie</w:t>
      </w:r>
    </w:p>
    <w:p>
      <w:r>
        <w:t>eine</w:t>
      </w:r>
    </w:p>
    <w:p>
      <w:r>
        <w:t>langfristige</w:t>
      </w:r>
    </w:p>
    <w:p>
      <w:r>
        <w:t>Einschränkung</w:t>
      </w:r>
    </w:p>
    <w:p>
      <w:r>
        <w:t>der</w:t>
      </w:r>
    </w:p>
    <w:p>
      <w:r>
        <w:t>Arbeitsfähigkeit</w:t>
      </w:r>
    </w:p>
    <w:p>
      <w:r>
        <w:t>bestanden</w:t>
      </w:r>
    </w:p>
    <w:p>
      <w:r>
        <w:t>(S.</w:t>
      </w:r>
    </w:p>
    <w:p>
      <w:r>
        <w:t>38</w:t>
      </w:r>
    </w:p>
    <w:p>
      <w:r>
        <w:t>Ziff.</w:t>
      </w:r>
    </w:p>
    <w:p>
      <w:r>
        <w:t>9.2)</w:t>
      </w:r>
    </w:p>
    <w:p>
      <w:r>
        <w:t>und</w:t>
      </w:r>
    </w:p>
    <w:p>
      <w:r>
        <w:t>der</w:t>
      </w:r>
    </w:p>
    <w:p>
      <w:r>
        <w:t>Beschwerdeführer</w:t>
      </w:r>
    </w:p>
    <w:p>
      <w:r>
        <w:t>sei</w:t>
      </w:r>
    </w:p>
    <w:p>
      <w:r>
        <w:t>in</w:t>
      </w:r>
    </w:p>
    <w:p>
      <w:r>
        <w:t>allen</w:t>
      </w:r>
    </w:p>
    <w:p>
      <w:r>
        <w:t>Tätigkeiten,</w:t>
      </w:r>
    </w:p>
    <w:p>
      <w:r>
        <w:t>die</w:t>
      </w:r>
    </w:p>
    <w:p>
      <w:r>
        <w:t>Männer</w:t>
      </w:r>
    </w:p>
    <w:p>
      <w:r>
        <w:t>seines</w:t>
      </w:r>
    </w:p>
    <w:p>
      <w:r>
        <w:t>Alters</w:t>
      </w:r>
    </w:p>
    <w:p>
      <w:r>
        <w:t>üblicherweise</w:t>
      </w:r>
    </w:p>
    <w:p>
      <w:r>
        <w:t>machen</w:t>
      </w:r>
    </w:p>
    <w:p>
      <w:r>
        <w:t>könnten,</w:t>
      </w:r>
    </w:p>
    <w:p>
      <w:r>
        <w:t>zu</w:t>
      </w:r>
    </w:p>
    <w:p>
      <w:r>
        <w:t>100</w:t>
      </w:r>
    </w:p>
    <w:p>
      <w:r>
        <w:t>%</w:t>
      </w:r>
    </w:p>
    <w:p>
      <w:r>
        <w:t>arbeitsfähig</w:t>
      </w:r>
    </w:p>
    <w:p>
      <w:r>
        <w:t>(S.</w:t>
      </w:r>
    </w:p>
    <w:p>
      <w:r>
        <w:t>38</w:t>
      </w:r>
    </w:p>
    <w:p>
      <w:r>
        <w:t>Ziff.</w:t>
      </w:r>
    </w:p>
    <w:p>
      <w:r>
        <w:t>9.4).</w:t>
      </w:r>
    </w:p>
    <w:p>
      <w:r>
        <w:t>Im</w:t>
      </w:r>
    </w:p>
    <w:p>
      <w:r>
        <w:t>Rahmen</w:t>
      </w:r>
    </w:p>
    <w:p>
      <w:r>
        <w:t>des</w:t>
      </w:r>
    </w:p>
    <w:p>
      <w:r>
        <w:t>psychiatrischen</w:t>
      </w:r>
    </w:p>
    <w:p>
      <w:r>
        <w:t>Teilgutachtens</w:t>
      </w:r>
    </w:p>
    <w:p>
      <w:r>
        <w:t>(Urk.</w:t>
      </w:r>
    </w:p>
    <w:p>
      <w:r>
        <w:t>10/50)</w:t>
      </w:r>
    </w:p>
    <w:p>
      <w:r>
        <w:t>hielt</w:t>
      </w:r>
    </w:p>
    <w:p>
      <w:r>
        <w:t>Dr.</w:t>
      </w:r>
    </w:p>
    <w:p>
      <w:r>
        <w:t>B.___</w:t>
      </w:r>
    </w:p>
    <w:p>
      <w:r>
        <w:t>fest,</w:t>
      </w:r>
    </w:p>
    <w:p>
      <w:r>
        <w:t>es</w:t>
      </w:r>
    </w:p>
    <w:p>
      <w:r>
        <w:t>könnten</w:t>
      </w:r>
    </w:p>
    <w:p>
      <w:r>
        <w:t>weder</w:t>
      </w:r>
    </w:p>
    <w:p>
      <w:r>
        <w:t>Diagnosen</w:t>
      </w:r>
    </w:p>
    <w:p>
      <w:r>
        <w:t>mit</w:t>
      </w:r>
    </w:p>
    <w:p>
      <w:r>
        <w:t>Auswirkung</w:t>
      </w:r>
    </w:p>
    <w:p>
      <w:r>
        <w:t>auf</w:t>
      </w:r>
    </w:p>
    <w:p>
      <w:r>
        <w:t>die</w:t>
      </w:r>
    </w:p>
    <w:p>
      <w:r>
        <w:t>Arbeitsfähigkeit</w:t>
      </w:r>
    </w:p>
    <w:p>
      <w:r>
        <w:t>noch</w:t>
      </w:r>
    </w:p>
    <w:p>
      <w:r>
        <w:t>sol che</w:t>
      </w:r>
    </w:p>
    <w:p>
      <w:r>
        <w:t>ohne</w:t>
      </w:r>
    </w:p>
    <w:p>
      <w:r>
        <w:t>festgestellt</w:t>
      </w:r>
    </w:p>
    <w:p>
      <w:r>
        <w:t>werden</w:t>
      </w:r>
    </w:p>
    <w:p>
      <w:r>
        <w:t>(S.</w:t>
      </w:r>
    </w:p>
    <w:p>
      <w:r>
        <w:t>6</w:t>
      </w:r>
    </w:p>
    <w:p>
      <w:r>
        <w:t>Ziff.</w:t>
      </w:r>
    </w:p>
    <w:p>
      <w:r>
        <w:t>4).</w:t>
      </w:r>
    </w:p>
    <w:p>
      <w:r>
        <w:t>Der</w:t>
      </w:r>
    </w:p>
    <w:p>
      <w:r>
        <w:t>Beschwerdeführer</w:t>
      </w:r>
    </w:p>
    <w:p>
      <w:r>
        <w:t>berichte</w:t>
      </w:r>
    </w:p>
    <w:p>
      <w:r>
        <w:t>über</w:t>
      </w:r>
    </w:p>
    <w:p>
      <w:r>
        <w:t>anhaltende</w:t>
      </w:r>
    </w:p>
    <w:p>
      <w:r>
        <w:t>Fersenschmerzen,</w:t>
      </w:r>
    </w:p>
    <w:p>
      <w:r>
        <w:t>die</w:t>
      </w:r>
    </w:p>
    <w:p>
      <w:r>
        <w:t>dazu</w:t>
      </w:r>
    </w:p>
    <w:p>
      <w:r>
        <w:t>führten,</w:t>
      </w:r>
    </w:p>
    <w:p>
      <w:r>
        <w:t>dass</w:t>
      </w:r>
    </w:p>
    <w:p>
      <w:r>
        <w:t>er</w:t>
      </w:r>
    </w:p>
    <w:p>
      <w:r>
        <w:t>sich</w:t>
      </w:r>
    </w:p>
    <w:p>
      <w:r>
        <w:t>psychisch</w:t>
      </w:r>
    </w:p>
    <w:p>
      <w:r>
        <w:t>nicht</w:t>
      </w:r>
    </w:p>
    <w:p>
      <w:r>
        <w:t>immer</w:t>
      </w:r>
    </w:p>
    <w:p>
      <w:r>
        <w:t>in</w:t>
      </w:r>
    </w:p>
    <w:p>
      <w:r>
        <w:t>einer</w:t>
      </w:r>
    </w:p>
    <w:p>
      <w:r>
        <w:t>guten</w:t>
      </w:r>
    </w:p>
    <w:p>
      <w:r>
        <w:t>Grundstimmung</w:t>
      </w:r>
    </w:p>
    <w:p>
      <w:r>
        <w:t>befinde.</w:t>
      </w:r>
    </w:p>
    <w:p>
      <w:r>
        <w:t>Er</w:t>
      </w:r>
    </w:p>
    <w:p>
      <w:r>
        <w:t>beschreibe</w:t>
      </w:r>
    </w:p>
    <w:p>
      <w:r>
        <w:t>eine</w:t>
      </w:r>
    </w:p>
    <w:p>
      <w:r>
        <w:t>«mentale</w:t>
      </w:r>
    </w:p>
    <w:p>
      <w:r>
        <w:t>Müdigkeit»,</w:t>
      </w:r>
    </w:p>
    <w:p>
      <w:r>
        <w:t>hadere</w:t>
      </w:r>
    </w:p>
    <w:p>
      <w:r>
        <w:t>mit</w:t>
      </w:r>
    </w:p>
    <w:p>
      <w:r>
        <w:t>einem</w:t>
      </w:r>
    </w:p>
    <w:p>
      <w:r>
        <w:t>nun</w:t>
      </w:r>
    </w:p>
    <w:p>
      <w:r>
        <w:t>inhaltlos</w:t>
      </w:r>
    </w:p>
    <w:p>
      <w:r>
        <w:t>gewordenen</w:t>
      </w:r>
    </w:p>
    <w:p>
      <w:r>
        <w:t>Alltag</w:t>
      </w:r>
    </w:p>
    <w:p>
      <w:r>
        <w:t>und</w:t>
      </w:r>
    </w:p>
    <w:p>
      <w:r>
        <w:t>erlebe</w:t>
      </w:r>
    </w:p>
    <w:p>
      <w:r>
        <w:t>eine</w:t>
      </w:r>
    </w:p>
    <w:p>
      <w:r>
        <w:t>gewisse</w:t>
      </w:r>
    </w:p>
    <w:p>
      <w:r>
        <w:t>Müdigkeit</w:t>
      </w:r>
    </w:p>
    <w:p>
      <w:r>
        <w:t>und</w:t>
      </w:r>
    </w:p>
    <w:p>
      <w:r>
        <w:t>Antriebsminderung.</w:t>
      </w:r>
    </w:p>
    <w:p>
      <w:r>
        <w:t>Der</w:t>
      </w:r>
    </w:p>
    <w:p>
      <w:r>
        <w:t>Beschwerdeführer</w:t>
      </w:r>
    </w:p>
    <w:p>
      <w:r>
        <w:t>könne</w:t>
      </w:r>
    </w:p>
    <w:p>
      <w:r>
        <w:t>aber</w:t>
      </w:r>
    </w:p>
    <w:p>
      <w:r>
        <w:t>Gefühle</w:t>
      </w:r>
    </w:p>
    <w:p>
      <w:r>
        <w:t>der</w:t>
      </w:r>
    </w:p>
    <w:p>
      <w:r>
        <w:t>Freude</w:t>
      </w:r>
    </w:p>
    <w:p>
      <w:r>
        <w:t>erleben,</w:t>
      </w:r>
    </w:p>
    <w:p>
      <w:r>
        <w:t>schlafe</w:t>
      </w:r>
    </w:p>
    <w:p>
      <w:r>
        <w:t>gut</w:t>
      </w:r>
    </w:p>
    <w:p>
      <w:r>
        <w:t>und</w:t>
      </w:r>
    </w:p>
    <w:p>
      <w:r>
        <w:t>stehe</w:t>
      </w:r>
    </w:p>
    <w:p>
      <w:r>
        <w:t>-</w:t>
      </w:r>
    </w:p>
    <w:p>
      <w:r>
        <w:t>obwohl</w:t>
      </w:r>
    </w:p>
    <w:p>
      <w:r>
        <w:t>es</w:t>
      </w:r>
    </w:p>
    <w:p>
      <w:r>
        <w:t>ihm</w:t>
      </w:r>
    </w:p>
    <w:p>
      <w:r>
        <w:t>empfohlen</w:t>
      </w:r>
    </w:p>
    <w:p>
      <w:r>
        <w:t>worden</w:t>
      </w:r>
    </w:p>
    <w:p>
      <w:r>
        <w:t>sei</w:t>
      </w:r>
    </w:p>
    <w:p>
      <w:r>
        <w:t>-</w:t>
      </w:r>
    </w:p>
    <w:p>
      <w:r>
        <w:t>nirgends</w:t>
      </w:r>
    </w:p>
    <w:p>
      <w:r>
        <w:t>in</w:t>
      </w:r>
    </w:p>
    <w:p>
      <w:r>
        <w:t>einer</w:t>
      </w:r>
    </w:p>
    <w:p>
      <w:r>
        <w:t>ambulanten</w:t>
      </w:r>
    </w:p>
    <w:p>
      <w:r>
        <w:t>psychiatrischen</w:t>
      </w:r>
    </w:p>
    <w:p>
      <w:r>
        <w:t>Behandlung.</w:t>
      </w:r>
    </w:p>
    <w:p>
      <w:r>
        <w:t>Wenn</w:t>
      </w:r>
    </w:p>
    <w:p>
      <w:r>
        <w:t>man</w:t>
      </w:r>
    </w:p>
    <w:p>
      <w:r>
        <w:t>allein</w:t>
      </w:r>
    </w:p>
    <w:p>
      <w:r>
        <w:t>die</w:t>
      </w:r>
    </w:p>
    <w:p>
      <w:r>
        <w:t>subjektiven</w:t>
      </w:r>
    </w:p>
    <w:p>
      <w:r>
        <w:t>Angaben</w:t>
      </w:r>
    </w:p>
    <w:p>
      <w:r>
        <w:t>würdige,</w:t>
      </w:r>
    </w:p>
    <w:p>
      <w:r>
        <w:t>könne</w:t>
      </w:r>
    </w:p>
    <w:p>
      <w:r>
        <w:t>der</w:t>
      </w:r>
    </w:p>
    <w:p>
      <w:r>
        <w:t>Eindruck</w:t>
      </w:r>
    </w:p>
    <w:p>
      <w:r>
        <w:t>einer</w:t>
      </w:r>
    </w:p>
    <w:p>
      <w:r>
        <w:t>regel rechten</w:t>
      </w:r>
    </w:p>
    <w:p>
      <w:r>
        <w:t>depressiven</w:t>
      </w:r>
    </w:p>
    <w:p>
      <w:r>
        <w:t>Störung</w:t>
      </w:r>
    </w:p>
    <w:p>
      <w:r>
        <w:t>entstehen.</w:t>
      </w:r>
    </w:p>
    <w:p>
      <w:r>
        <w:t>Die</w:t>
      </w:r>
    </w:p>
    <w:p>
      <w:r>
        <w:t>objektiven</w:t>
      </w:r>
    </w:p>
    <w:p>
      <w:r>
        <w:t>Kriterien</w:t>
      </w:r>
    </w:p>
    <w:p>
      <w:r>
        <w:t>da für</w:t>
      </w:r>
    </w:p>
    <w:p>
      <w:r>
        <w:t>seien</w:t>
      </w:r>
    </w:p>
    <w:p>
      <w:r>
        <w:t>jedoch</w:t>
      </w:r>
    </w:p>
    <w:p>
      <w:r>
        <w:t>klar</w:t>
      </w:r>
    </w:p>
    <w:p>
      <w:r>
        <w:t>nicht</w:t>
      </w:r>
    </w:p>
    <w:p>
      <w:r>
        <w:t>erfüllt.</w:t>
      </w:r>
    </w:p>
    <w:p>
      <w:r>
        <w:t>Der</w:t>
      </w:r>
    </w:p>
    <w:p>
      <w:r>
        <w:t>Beschwerdeführer</w:t>
      </w:r>
    </w:p>
    <w:p>
      <w:r>
        <w:t>zeige</w:t>
      </w:r>
    </w:p>
    <w:p>
      <w:r>
        <w:t>nur</w:t>
      </w:r>
    </w:p>
    <w:p>
      <w:r>
        <w:t>in</w:t>
      </w:r>
    </w:p>
    <w:p>
      <w:r>
        <w:t>einzelnen,</w:t>
      </w:r>
    </w:p>
    <w:p>
      <w:r>
        <w:t>sehr</w:t>
      </w:r>
    </w:p>
    <w:p>
      <w:r>
        <w:t>wenigen</w:t>
      </w:r>
    </w:p>
    <w:p>
      <w:r>
        <w:t>Parametern</w:t>
      </w:r>
    </w:p>
    <w:p>
      <w:r>
        <w:t>äusserst</w:t>
      </w:r>
    </w:p>
    <w:p>
      <w:r>
        <w:t>diskret</w:t>
      </w:r>
    </w:p>
    <w:p>
      <w:r>
        <w:t>pathologisch</w:t>
      </w:r>
    </w:p>
    <w:p>
      <w:r>
        <w:t>ausgelenkte</w:t>
      </w:r>
    </w:p>
    <w:p>
      <w:r>
        <w:t>Befunde.</w:t>
      </w:r>
    </w:p>
    <w:p>
      <w:r>
        <w:t>Die</w:t>
      </w:r>
    </w:p>
    <w:p>
      <w:r>
        <w:t>bestehende</w:t>
      </w:r>
    </w:p>
    <w:p>
      <w:r>
        <w:t>gewisse</w:t>
      </w:r>
    </w:p>
    <w:p>
      <w:r>
        <w:t>Diskrepanz</w:t>
      </w:r>
    </w:p>
    <w:p>
      <w:r>
        <w:t>zwischen</w:t>
      </w:r>
    </w:p>
    <w:p>
      <w:r>
        <w:t>den</w:t>
      </w:r>
    </w:p>
    <w:p>
      <w:r>
        <w:t>subjektiven</w:t>
      </w:r>
    </w:p>
    <w:p>
      <w:r>
        <w:t>Angaben</w:t>
      </w:r>
    </w:p>
    <w:p>
      <w:r>
        <w:t>und</w:t>
      </w:r>
    </w:p>
    <w:p>
      <w:r>
        <w:t>den</w:t>
      </w:r>
    </w:p>
    <w:p>
      <w:r>
        <w:t>objektiven</w:t>
      </w:r>
    </w:p>
    <w:p>
      <w:r>
        <w:t>Untersuchungsbefunden</w:t>
      </w:r>
    </w:p>
    <w:p>
      <w:r>
        <w:t>rühre</w:t>
      </w:r>
    </w:p>
    <w:p>
      <w:r>
        <w:t>hauptsächlich</w:t>
      </w:r>
    </w:p>
    <w:p>
      <w:r>
        <w:t>daher,</w:t>
      </w:r>
    </w:p>
    <w:p>
      <w:r>
        <w:t>dass</w:t>
      </w:r>
    </w:p>
    <w:p>
      <w:r>
        <w:t>der</w:t>
      </w:r>
    </w:p>
    <w:p>
      <w:r>
        <w:t>Beschwerdeführer</w:t>
      </w:r>
    </w:p>
    <w:p>
      <w:r>
        <w:t>vor</w:t>
      </w:r>
    </w:p>
    <w:p>
      <w:r>
        <w:t>dem</w:t>
      </w:r>
    </w:p>
    <w:p>
      <w:r>
        <w:t>Hintergrund</w:t>
      </w:r>
    </w:p>
    <w:p>
      <w:r>
        <w:t>seines</w:t>
      </w:r>
    </w:p>
    <w:p>
      <w:r>
        <w:t>nun</w:t>
      </w:r>
    </w:p>
    <w:p>
      <w:r>
        <w:t>inhaltslos</w:t>
      </w:r>
    </w:p>
    <w:p>
      <w:r>
        <w:t>gewordenen</w:t>
      </w:r>
    </w:p>
    <w:p>
      <w:r>
        <w:t>Alltags</w:t>
      </w:r>
    </w:p>
    <w:p>
      <w:r>
        <w:t>mehr</w:t>
      </w:r>
    </w:p>
    <w:p>
      <w:r>
        <w:t>Zeit</w:t>
      </w:r>
    </w:p>
    <w:p>
      <w:r>
        <w:t>und</w:t>
      </w:r>
    </w:p>
    <w:p>
      <w:r>
        <w:t>Raum</w:t>
      </w:r>
    </w:p>
    <w:p>
      <w:r>
        <w:t>zur</w:t>
      </w:r>
    </w:p>
    <w:p>
      <w:r>
        <w:t>Verfügung</w:t>
      </w:r>
    </w:p>
    <w:p>
      <w:r>
        <w:t>habe,</w:t>
      </w:r>
    </w:p>
    <w:p>
      <w:r>
        <w:t>um</w:t>
      </w:r>
    </w:p>
    <w:p>
      <w:r>
        <w:t>über</w:t>
      </w:r>
    </w:p>
    <w:p>
      <w:r>
        <w:t>seine</w:t>
      </w:r>
    </w:p>
    <w:p>
      <w:r>
        <w:t>schwierige</w:t>
      </w:r>
    </w:p>
    <w:p>
      <w:r>
        <w:t>psychosoziale</w:t>
      </w:r>
    </w:p>
    <w:p>
      <w:r>
        <w:t>Situation</w:t>
      </w:r>
    </w:p>
    <w:p>
      <w:r>
        <w:t>nachzudenken.</w:t>
      </w:r>
    </w:p>
    <w:p>
      <w:r>
        <w:t>So</w:t>
      </w:r>
    </w:p>
    <w:p>
      <w:r>
        <w:t>sei</w:t>
      </w:r>
    </w:p>
    <w:p>
      <w:r>
        <w:t>es</w:t>
      </w:r>
    </w:p>
    <w:p>
      <w:r>
        <w:t>auch</w:t>
      </w:r>
    </w:p>
    <w:p>
      <w:r>
        <w:t>nachvollziehbar,</w:t>
      </w:r>
    </w:p>
    <w:p>
      <w:r>
        <w:t>wenn</w:t>
      </w:r>
    </w:p>
    <w:p>
      <w:r>
        <w:t>seine</w:t>
      </w:r>
    </w:p>
    <w:p>
      <w:r>
        <w:t>Grundstimmung</w:t>
      </w:r>
    </w:p>
    <w:p>
      <w:r>
        <w:t>bedrückt</w:t>
      </w:r>
    </w:p>
    <w:p>
      <w:r>
        <w:t>sei</w:t>
      </w:r>
    </w:p>
    <w:p>
      <w:r>
        <w:t>im</w:t>
      </w:r>
    </w:p>
    <w:p>
      <w:r>
        <w:t>Sinne</w:t>
      </w:r>
    </w:p>
    <w:p>
      <w:r>
        <w:t>einer</w:t>
      </w:r>
    </w:p>
    <w:p>
      <w:r>
        <w:t>subdepressiven,</w:t>
      </w:r>
    </w:p>
    <w:p>
      <w:r>
        <w:t>nicht</w:t>
      </w:r>
    </w:p>
    <w:p>
      <w:r>
        <w:t>aber</w:t>
      </w:r>
    </w:p>
    <w:p>
      <w:r>
        <w:t>einer</w:t>
      </w:r>
    </w:p>
    <w:p>
      <w:r>
        <w:t>regel rechten</w:t>
      </w:r>
    </w:p>
    <w:p>
      <w:r>
        <w:t>depressiven</w:t>
      </w:r>
    </w:p>
    <w:p>
      <w:r>
        <w:t>Störung</w:t>
      </w:r>
    </w:p>
    <w:p>
      <w:r>
        <w:t>(S.</w:t>
      </w:r>
    </w:p>
    <w:p>
      <w:r>
        <w:t>7).</w:t>
      </w:r>
    </w:p>
    <w:p>
      <w:r>
        <w:t>Die</w:t>
      </w:r>
    </w:p>
    <w:p>
      <w:r>
        <w:t>gesamte</w:t>
      </w:r>
    </w:p>
    <w:p>
      <w:r>
        <w:t>Situation</w:t>
      </w:r>
    </w:p>
    <w:p>
      <w:r>
        <w:t>scheine</w:t>
      </w:r>
    </w:p>
    <w:p>
      <w:r>
        <w:t>psycho sozial</w:t>
      </w:r>
    </w:p>
    <w:p>
      <w:r>
        <w:t>überlagert</w:t>
      </w:r>
    </w:p>
    <w:p>
      <w:r>
        <w:t>zu</w:t>
      </w:r>
    </w:p>
    <w:p>
      <w:r>
        <w:t>sein.</w:t>
      </w:r>
    </w:p>
    <w:p>
      <w:r>
        <w:t>Sowohl</w:t>
      </w:r>
    </w:p>
    <w:p>
      <w:r>
        <w:t>der</w:t>
      </w:r>
    </w:p>
    <w:p>
      <w:r>
        <w:t>Beschwerdeführer</w:t>
      </w:r>
    </w:p>
    <w:p>
      <w:r>
        <w:t>als</w:t>
      </w:r>
    </w:p>
    <w:p>
      <w:r>
        <w:t>auch</w:t>
      </w:r>
    </w:p>
    <w:p>
      <w:r>
        <w:t>seine</w:t>
      </w:r>
    </w:p>
    <w:p>
      <w:r>
        <w:t>Frau</w:t>
      </w:r>
    </w:p>
    <w:p>
      <w:r>
        <w:t>hätten</w:t>
      </w:r>
    </w:p>
    <w:p>
      <w:r>
        <w:t>keine</w:t>
      </w:r>
    </w:p>
    <w:p>
      <w:r>
        <w:t>Arbeitsstelle,</w:t>
      </w:r>
    </w:p>
    <w:p>
      <w:r>
        <w:t>sie</w:t>
      </w:r>
    </w:p>
    <w:p>
      <w:r>
        <w:t>stünden</w:t>
      </w:r>
    </w:p>
    <w:p>
      <w:r>
        <w:t>mit</w:t>
      </w:r>
    </w:p>
    <w:p>
      <w:r>
        <w:t>zwei</w:t>
      </w:r>
    </w:p>
    <w:p>
      <w:r>
        <w:t>kleinen</w:t>
      </w:r>
    </w:p>
    <w:p>
      <w:r>
        <w:t>Kindern</w:t>
      </w:r>
    </w:p>
    <w:p>
      <w:r>
        <w:t>vor</w:t>
      </w:r>
    </w:p>
    <w:p>
      <w:r>
        <w:t>einer</w:t>
      </w:r>
    </w:p>
    <w:p>
      <w:r>
        <w:t>ungewissen</w:t>
      </w:r>
    </w:p>
    <w:p>
      <w:r>
        <w:t>psychosozialen</w:t>
      </w:r>
    </w:p>
    <w:p>
      <w:r>
        <w:t>Zukunft.</w:t>
      </w:r>
    </w:p>
    <w:p>
      <w:r>
        <w:t>Dies</w:t>
      </w:r>
    </w:p>
    <w:p>
      <w:r>
        <w:t>sei</w:t>
      </w:r>
    </w:p>
    <w:p>
      <w:r>
        <w:t>mit</w:t>
      </w:r>
    </w:p>
    <w:p>
      <w:r>
        <w:t>ein</w:t>
      </w:r>
    </w:p>
    <w:p>
      <w:r>
        <w:t>Grund,</w:t>
      </w:r>
    </w:p>
    <w:p>
      <w:r>
        <w:t>weshalb</w:t>
      </w:r>
    </w:p>
    <w:p>
      <w:r>
        <w:t>er</w:t>
      </w:r>
    </w:p>
    <w:p>
      <w:r>
        <w:t>zwischendurch</w:t>
      </w:r>
    </w:p>
    <w:p>
      <w:r>
        <w:t>auch</w:t>
      </w:r>
    </w:p>
    <w:p>
      <w:r>
        <w:t>eine</w:t>
      </w:r>
    </w:p>
    <w:p>
      <w:r>
        <w:t>gewisse</w:t>
      </w:r>
    </w:p>
    <w:p>
      <w:r>
        <w:t>Bedrücktheit</w:t>
      </w:r>
    </w:p>
    <w:p>
      <w:r>
        <w:t>erlebe.</w:t>
      </w:r>
    </w:p>
    <w:p>
      <w:r>
        <w:t>Diese</w:t>
      </w:r>
    </w:p>
    <w:p>
      <w:r>
        <w:t>psychosozialen</w:t>
      </w:r>
    </w:p>
    <w:p>
      <w:r>
        <w:t>Faktoren</w:t>
      </w:r>
    </w:p>
    <w:p>
      <w:r>
        <w:t>seien</w:t>
      </w:r>
    </w:p>
    <w:p>
      <w:r>
        <w:t>aber</w:t>
      </w:r>
    </w:p>
    <w:p>
      <w:r>
        <w:t>alle samt</w:t>
      </w:r>
    </w:p>
    <w:p>
      <w:r>
        <w:t>invaliditätsfremd,</w:t>
      </w:r>
    </w:p>
    <w:p>
      <w:r>
        <w:t>insbesondere,</w:t>
      </w:r>
    </w:p>
    <w:p>
      <w:r>
        <w:t>da</w:t>
      </w:r>
    </w:p>
    <w:p>
      <w:r>
        <w:t>sie</w:t>
      </w:r>
    </w:p>
    <w:p>
      <w:r>
        <w:t>auch</w:t>
      </w:r>
    </w:p>
    <w:p>
      <w:r>
        <w:t>nicht</w:t>
      </w:r>
    </w:p>
    <w:p>
      <w:r>
        <w:t>zu</w:t>
      </w:r>
    </w:p>
    <w:p>
      <w:r>
        <w:t>einer</w:t>
      </w:r>
    </w:p>
    <w:p>
      <w:r>
        <w:t>unterdessen</w:t>
      </w:r>
    </w:p>
    <w:p>
      <w:r>
        <w:t>autono misierten</w:t>
      </w:r>
    </w:p>
    <w:p>
      <w:r>
        <w:t>psychiatrischen</w:t>
      </w:r>
    </w:p>
    <w:p>
      <w:r>
        <w:t>Hauptdiagnose</w:t>
      </w:r>
    </w:p>
    <w:p>
      <w:r>
        <w:t>geführt</w:t>
      </w:r>
    </w:p>
    <w:p>
      <w:r>
        <w:t>hätten.</w:t>
      </w:r>
    </w:p>
    <w:p>
      <w:r>
        <w:t>Aufgrund</w:t>
      </w:r>
    </w:p>
    <w:p>
      <w:r>
        <w:t>dieser</w:t>
      </w:r>
    </w:p>
    <w:p>
      <w:r>
        <w:t>Beurteilung</w:t>
      </w:r>
    </w:p>
    <w:p>
      <w:r>
        <w:t>könnten</w:t>
      </w:r>
    </w:p>
    <w:p>
      <w:r>
        <w:t>beim</w:t>
      </w:r>
    </w:p>
    <w:p>
      <w:r>
        <w:t>Beschwerdeführer</w:t>
      </w:r>
    </w:p>
    <w:p>
      <w:r>
        <w:t>aus</w:t>
      </w:r>
    </w:p>
    <w:p>
      <w:r>
        <w:t>psychiatrischer</w:t>
      </w:r>
    </w:p>
    <w:p>
      <w:r>
        <w:t>Sicht</w:t>
      </w:r>
    </w:p>
    <w:p>
      <w:r>
        <w:t>keinerlei</w:t>
      </w:r>
    </w:p>
    <w:p>
      <w:r>
        <w:t>qualitative</w:t>
      </w:r>
    </w:p>
    <w:p>
      <w:r>
        <w:t>Funktionseinbussen</w:t>
      </w:r>
    </w:p>
    <w:p>
      <w:r>
        <w:t>attestiert</w:t>
      </w:r>
    </w:p>
    <w:p>
      <w:r>
        <w:t>werden</w:t>
      </w:r>
    </w:p>
    <w:p>
      <w:r>
        <w:t>(S.</w:t>
      </w:r>
    </w:p>
    <w:p>
      <w:r>
        <w:rPr>
          <w:b/>
        </w:rPr>
        <w:t>E. 2</w:t>
      </w:r>
    </w:p>
    <w:p>
      <w:r>
        <w:t>Entsprechend</w:t>
      </w:r>
    </w:p>
    <w:p>
      <w:r>
        <w:t>den</w:t>
      </w:r>
    </w:p>
    <w:p>
      <w:r>
        <w:t>allgemeinen</w:t>
      </w:r>
    </w:p>
    <w:p>
      <w:r>
        <w:t>intertemporalrechtlichen</w:t>
      </w:r>
    </w:p>
    <w:p>
      <w:r>
        <w:t>Grundsätzen</w:t>
      </w:r>
    </w:p>
    <w:p>
      <w:r>
        <w:t>(vgl.</w:t>
      </w:r>
    </w:p>
    <w:p>
      <w:r>
        <w:t>BGE</w:t>
      </w:r>
    </w:p>
    <w:p>
      <w:r>
        <w:t>144</w:t>
      </w:r>
    </w:p>
    <w:p>
      <w:r>
        <w:t>V</w:t>
      </w:r>
    </w:p>
    <w:p>
      <w:r>
        <w:t>210</w:t>
      </w:r>
    </w:p>
    <w:p>
      <w:r>
        <w:t>E.</w:t>
      </w:r>
    </w:p>
    <w:p>
      <w:r>
        <w:t>4.3.1)</w:t>
      </w:r>
    </w:p>
    <w:p>
      <w:r>
        <w:t>ist</w:t>
      </w:r>
    </w:p>
    <w:p>
      <w:r>
        <w:t>nach</w:t>
      </w:r>
    </w:p>
    <w:p>
      <w:r>
        <w:t>der</w:t>
      </w:r>
    </w:p>
    <w:p>
      <w:r>
        <w:t>bis</w:t>
      </w:r>
    </w:p>
    <w:p>
      <w:r>
        <w:t>zum</w:t>
      </w:r>
    </w:p>
    <w:p>
      <w:r>
        <w:t>31.</w:t>
      </w:r>
    </w:p>
    <w:p>
      <w:r>
        <w:t>Dezember</w:t>
      </w:r>
    </w:p>
    <w:p>
      <w:r>
        <w:t>2021</w:t>
      </w:r>
    </w:p>
    <w:p>
      <w:r>
        <w:t>geltenden</w:t>
      </w:r>
    </w:p>
    <w:p>
      <w:r>
        <w:t>Rechtslage</w:t>
      </w:r>
    </w:p>
    <w:p>
      <w:r>
        <w:t>zu</w:t>
      </w:r>
    </w:p>
    <w:p>
      <w:r>
        <w:t>beurteilen,</w:t>
      </w:r>
    </w:p>
    <w:p>
      <w:r>
        <w:t>ob</w:t>
      </w:r>
    </w:p>
    <w:p>
      <w:r>
        <w:t>bis</w:t>
      </w:r>
    </w:p>
    <w:p>
      <w:r>
        <w:t>zu</w:t>
      </w:r>
    </w:p>
    <w:p>
      <w:r>
        <w:t>diesem</w:t>
      </w:r>
    </w:p>
    <w:p>
      <w:r>
        <w:t>Zeitpunkt</w:t>
      </w:r>
    </w:p>
    <w:p>
      <w:r>
        <w:t>ein</w:t>
      </w:r>
    </w:p>
    <w:p>
      <w:r>
        <w:t>Renten anspruch</w:t>
      </w:r>
    </w:p>
    <w:p>
      <w:r>
        <w:t>entstanden</w:t>
      </w:r>
    </w:p>
    <w:p>
      <w:r>
        <w:t>ist.</w:t>
      </w:r>
    </w:p>
    <w:p>
      <w:r>
        <w:t>Steht</w:t>
      </w:r>
    </w:p>
    <w:p>
      <w:r>
        <w:t>ein</w:t>
      </w:r>
    </w:p>
    <w:p>
      <w:r>
        <w:t>erst</w:t>
      </w:r>
    </w:p>
    <w:p>
      <w:r>
        <w:t>nach</w:t>
      </w:r>
    </w:p>
    <w:p>
      <w:r>
        <w:t>dem</w:t>
      </w:r>
    </w:p>
    <w:p>
      <w:r>
        <w:t>1.</w:t>
      </w:r>
    </w:p>
    <w:p>
      <w:r>
        <w:t>Januar</w:t>
      </w:r>
    </w:p>
    <w:p>
      <w:r>
        <w:t>2022</w:t>
      </w:r>
    </w:p>
    <w:p>
      <w:r>
        <w:t>entstandener</w:t>
      </w:r>
    </w:p>
    <w:p>
      <w:r>
        <w:t>Rentenanspruch</w:t>
      </w:r>
    </w:p>
    <w:p>
      <w:r>
        <w:t>zur</w:t>
      </w:r>
    </w:p>
    <w:p>
      <w:r>
        <w:t>Diskussion,</w:t>
      </w:r>
    </w:p>
    <w:p>
      <w:r>
        <w:t>findet</w:t>
      </w:r>
    </w:p>
    <w:p>
      <w:r>
        <w:t>darauf</w:t>
      </w:r>
    </w:p>
    <w:p>
      <w:r>
        <w:t>das</w:t>
      </w:r>
    </w:p>
    <w:p>
      <w:r>
        <w:t>seit</w:t>
      </w:r>
    </w:p>
    <w:p>
      <w:r>
        <w:t>diesem</w:t>
      </w:r>
    </w:p>
    <w:p>
      <w:r>
        <w:t>Zeitpunkt</w:t>
      </w:r>
    </w:p>
    <w:p>
      <w:r>
        <w:t>geltende</w:t>
      </w:r>
    </w:p>
    <w:p>
      <w:r>
        <w:t>Recht</w:t>
      </w:r>
    </w:p>
    <w:p>
      <w:r>
        <w:t>Anwendung</w:t>
      </w:r>
    </w:p>
    <w:p>
      <w:r>
        <w:t>(vgl.</w:t>
      </w:r>
    </w:p>
    <w:p>
      <w:r>
        <w:t>Urteil</w:t>
      </w:r>
    </w:p>
    <w:p>
      <w:r>
        <w:t>des</w:t>
      </w:r>
    </w:p>
    <w:p>
      <w:r>
        <w:t>Bundesgerichts</w:t>
      </w:r>
    </w:p>
    <w:p>
      <w:r>
        <w:t>9C_452/2023</w:t>
      </w:r>
    </w:p>
    <w:p>
      <w:r>
        <w:t>vom</w:t>
      </w:r>
    </w:p>
    <w:p>
      <w:r>
        <w:t>24.</w:t>
      </w:r>
    </w:p>
    <w:p>
      <w:r>
        <w:t>Januar</w:t>
      </w:r>
    </w:p>
    <w:p>
      <w:r>
        <w:t>2024</w:t>
      </w:r>
    </w:p>
    <w:p>
      <w:r>
        <w:t>E.</w:t>
      </w:r>
    </w:p>
    <w:p>
      <w:r>
        <w:t>3.2.1</w:t>
      </w:r>
    </w:p>
    <w:p>
      <w:r>
        <w:t>mit</w:t>
      </w:r>
    </w:p>
    <w:p>
      <w:r>
        <w:t>Hinweisen).</w:t>
      </w:r>
    </w:p>
    <w:p>
      <w:r>
        <w:t>Auf</w:t>
      </w:r>
    </w:p>
    <w:p>
      <w:r>
        <w:t>Grund</w:t>
      </w:r>
    </w:p>
    <w:p>
      <w:r>
        <w:t>der</w:t>
      </w:r>
    </w:p>
    <w:p>
      <w:r>
        <w:t>im</w:t>
      </w:r>
    </w:p>
    <w:p>
      <w:r>
        <w:t>August</w:t>
      </w:r>
    </w:p>
    <w:p>
      <w:r>
        <w:t>2020</w:t>
      </w:r>
    </w:p>
    <w:p>
      <w:r>
        <w:t>anhängig</w:t>
      </w:r>
    </w:p>
    <w:p>
      <w:r>
        <w:t>gemachten</w:t>
      </w:r>
    </w:p>
    <w:p>
      <w:r>
        <w:t>Anmeldung</w:t>
      </w:r>
    </w:p>
    <w:p>
      <w:r>
        <w:t>bei</w:t>
      </w:r>
    </w:p>
    <w:p>
      <w:r>
        <w:t>der</w:t>
      </w:r>
    </w:p>
    <w:p>
      <w:r>
        <w:t>Invaliden versicherung</w:t>
      </w:r>
    </w:p>
    <w:p>
      <w:r>
        <w:t>könnten</w:t>
      </w:r>
    </w:p>
    <w:p>
      <w:r>
        <w:t>allfällige</w:t>
      </w:r>
    </w:p>
    <w:p>
      <w:r>
        <w:t>Leistungen</w:t>
      </w:r>
    </w:p>
    <w:p>
      <w:r>
        <w:t>frühestens</w:t>
      </w:r>
    </w:p>
    <w:p>
      <w:r>
        <w:t>ab</w:t>
      </w:r>
    </w:p>
    <w:p>
      <w:r>
        <w:t>Februar</w:t>
      </w:r>
    </w:p>
    <w:p>
      <w:r>
        <w:t>2021</w:t>
      </w:r>
    </w:p>
    <w:p>
      <w:r>
        <w:t>ausgerichtet</w:t>
      </w:r>
    </w:p>
    <w:p>
      <w:r>
        <w:t>werden</w:t>
      </w:r>
    </w:p>
    <w:p>
      <w:r>
        <w:t>(vgl.</w:t>
      </w:r>
    </w:p>
    <w:p>
      <w:r>
        <w:t>Art.</w:t>
      </w:r>
    </w:p>
    <w:p>
      <w:r>
        <w:t>29</w:t>
      </w:r>
    </w:p>
    <w:p>
      <w:r>
        <w:t>Abs.</w:t>
      </w:r>
    </w:p>
    <w:p>
      <w:r>
        <w:t>1</w:t>
      </w:r>
    </w:p>
    <w:p>
      <w:r>
        <w:t>IVG).</w:t>
      </w:r>
    </w:p>
    <w:p>
      <w:r>
        <w:t>In</w:t>
      </w:r>
    </w:p>
    <w:p>
      <w:r>
        <w:t>dieser</w:t>
      </w:r>
    </w:p>
    <w:p>
      <w:r>
        <w:t>übergangsrechtlichen</w:t>
      </w:r>
    </w:p>
    <w:p>
      <w:r>
        <w:t>Konstellation</w:t>
      </w:r>
    </w:p>
    <w:p>
      <w:r>
        <w:t>ist</w:t>
      </w:r>
    </w:p>
    <w:p>
      <w:r>
        <w:t>die</w:t>
      </w:r>
    </w:p>
    <w:p>
      <w:r>
        <w:t>bis</w:t>
      </w:r>
    </w:p>
    <w:p>
      <w:r>
        <w:t>31.</w:t>
      </w:r>
    </w:p>
    <w:p>
      <w:r>
        <w:t>Dezember</w:t>
      </w:r>
    </w:p>
    <w:p>
      <w:r>
        <w:t>2021</w:t>
      </w:r>
    </w:p>
    <w:p>
      <w:r>
        <w:t>gültig</w:t>
      </w:r>
    </w:p>
    <w:p>
      <w:r>
        <w:t>gewesene</w:t>
      </w:r>
    </w:p>
    <w:p>
      <w:r>
        <w:t>Rechtslage</w:t>
      </w:r>
    </w:p>
    <w:p>
      <w:r>
        <w:t>massge bend,</w:t>
      </w:r>
    </w:p>
    <w:p>
      <w:r>
        <w:t>die</w:t>
      </w:r>
    </w:p>
    <w:p>
      <w:r>
        <w:t>im</w:t>
      </w:r>
    </w:p>
    <w:p>
      <w:r>
        <w:t>Folgenden</w:t>
      </w:r>
    </w:p>
    <w:p>
      <w:r>
        <w:t>soweit</w:t>
      </w:r>
    </w:p>
    <w:p>
      <w:r>
        <w:t>nichts</w:t>
      </w:r>
    </w:p>
    <w:p>
      <w:r>
        <w:t>anderes</w:t>
      </w:r>
    </w:p>
    <w:p>
      <w:r>
        <w:t>vermerkt</w:t>
      </w:r>
    </w:p>
    <w:p>
      <w:r>
        <w:t>ist</w:t>
      </w:r>
    </w:p>
    <w:p>
      <w:r>
        <w:t>jeweils</w:t>
      </w:r>
    </w:p>
    <w:p>
      <w:r>
        <w:t>in</w:t>
      </w:r>
    </w:p>
    <w:p>
      <w:r>
        <w:t>dieser</w:t>
      </w:r>
    </w:p>
    <w:p>
      <w:r>
        <w:t>Version</w:t>
      </w:r>
    </w:p>
    <w:p>
      <w:r>
        <w:t>wiedergegeben,</w:t>
      </w:r>
    </w:p>
    <w:p>
      <w:r>
        <w:t>zitiert</w:t>
      </w:r>
    </w:p>
    <w:p>
      <w:r>
        <w:t>und</w:t>
      </w:r>
    </w:p>
    <w:p>
      <w:r>
        <w:t>angewendet</w:t>
      </w:r>
    </w:p>
    <w:p>
      <w:r>
        <w:t>wird.</w:t>
      </w:r>
    </w:p>
    <w:p>
      <w:r>
        <w:rPr>
          <w:b/>
        </w:rPr>
        <w:t>E. 2.1</w:t>
      </w:r>
    </w:p>
    <w:p>
      <w:r>
        <w:t>Die</w:t>
      </w:r>
    </w:p>
    <w:p>
      <w:r>
        <w:t>Beschwerdegegnerin</w:t>
      </w:r>
    </w:p>
    <w:p>
      <w:r>
        <w:t>verneinte</w:t>
      </w:r>
    </w:p>
    <w:p>
      <w:r>
        <w:t>in</w:t>
      </w:r>
    </w:p>
    <w:p>
      <w:r>
        <w:t>der</w:t>
      </w:r>
    </w:p>
    <w:p>
      <w:r>
        <w:t>angefochtenen</w:t>
      </w:r>
    </w:p>
    <w:p>
      <w:r>
        <w:t>Verfügung</w:t>
      </w:r>
    </w:p>
    <w:p>
      <w:r>
        <w:t>vom</w:t>
      </w:r>
    </w:p>
    <w:p>
      <w:r>
        <w:t>29.</w:t>
      </w:r>
    </w:p>
    <w:p>
      <w:r>
        <w:t>August</w:t>
      </w:r>
    </w:p>
    <w:p>
      <w:r>
        <w:t>2024</w:t>
      </w:r>
    </w:p>
    <w:p>
      <w:r>
        <w:t>(Urk.</w:t>
      </w:r>
    </w:p>
    <w:p>
      <w:r>
        <w:t>2)</w:t>
      </w:r>
    </w:p>
    <w:p>
      <w:r>
        <w:t>einen</w:t>
      </w:r>
    </w:p>
    <w:p>
      <w:r>
        <w:t>Anspruch</w:t>
      </w:r>
    </w:p>
    <w:p>
      <w:r>
        <w:t>des</w:t>
      </w:r>
    </w:p>
    <w:p>
      <w:r>
        <w:t>Beschwerdeführers</w:t>
      </w:r>
    </w:p>
    <w:p>
      <w:r>
        <w:t>und</w:t>
      </w:r>
    </w:p>
    <w:p>
      <w:r>
        <w:t>führte</w:t>
      </w:r>
    </w:p>
    <w:p>
      <w:r>
        <w:t>aus,</w:t>
      </w:r>
    </w:p>
    <w:p>
      <w:r>
        <w:t>es</w:t>
      </w:r>
    </w:p>
    <w:p>
      <w:r>
        <w:t>bestehe</w:t>
      </w:r>
    </w:p>
    <w:p>
      <w:r>
        <w:t>aus</w:t>
      </w:r>
    </w:p>
    <w:p>
      <w:r>
        <w:t>medizinischer</w:t>
      </w:r>
    </w:p>
    <w:p>
      <w:r>
        <w:t>Sicht</w:t>
      </w:r>
    </w:p>
    <w:p>
      <w:r>
        <w:t>keine</w:t>
      </w:r>
    </w:p>
    <w:p>
      <w:r>
        <w:t>Diagnose,</w:t>
      </w:r>
    </w:p>
    <w:p>
      <w:r>
        <w:t>welche</w:t>
      </w:r>
    </w:p>
    <w:p>
      <w:r>
        <w:t>eine</w:t>
      </w:r>
    </w:p>
    <w:p>
      <w:r>
        <w:t>dauerhafte</w:t>
      </w:r>
    </w:p>
    <w:p>
      <w:r>
        <w:t>Arbeits unfähigkeit</w:t>
      </w:r>
    </w:p>
    <w:p>
      <w:r>
        <w:t>begründe.</w:t>
      </w:r>
    </w:p>
    <w:p>
      <w:r>
        <w:t>Die</w:t>
      </w:r>
    </w:p>
    <w:p>
      <w:r>
        <w:t>zuletzt</w:t>
      </w:r>
    </w:p>
    <w:p>
      <w:r>
        <w:t>ausgeübte</w:t>
      </w:r>
    </w:p>
    <w:p>
      <w:r>
        <w:t>Tätigkeit</w:t>
      </w:r>
    </w:p>
    <w:p>
      <w:r>
        <w:t>sei</w:t>
      </w:r>
    </w:p>
    <w:p>
      <w:r>
        <w:t>wie</w:t>
      </w:r>
    </w:p>
    <w:p>
      <w:r>
        <w:t>auch</w:t>
      </w:r>
    </w:p>
    <w:p>
      <w:r>
        <w:t>andere</w:t>
      </w:r>
    </w:p>
    <w:p>
      <w:r>
        <w:t>Arbeiten</w:t>
      </w:r>
    </w:p>
    <w:p>
      <w:r>
        <w:t>in</w:t>
      </w:r>
    </w:p>
    <w:p>
      <w:r>
        <w:t>der</w:t>
      </w:r>
    </w:p>
    <w:p>
      <w:r>
        <w:t>freien</w:t>
      </w:r>
    </w:p>
    <w:p>
      <w:r>
        <w:t>Wirtschaft</w:t>
      </w:r>
    </w:p>
    <w:p>
      <w:r>
        <w:t>uneingeschränkt</w:t>
      </w:r>
    </w:p>
    <w:p>
      <w:r>
        <w:t>zumutbar</w:t>
      </w:r>
    </w:p>
    <w:p>
      <w:r>
        <w:t>(S.</w:t>
      </w:r>
    </w:p>
    <w:p>
      <w:r>
        <w:t>1).</w:t>
      </w:r>
    </w:p>
    <w:p>
      <w:r>
        <w:t>Zur</w:t>
      </w:r>
    </w:p>
    <w:p>
      <w:r>
        <w:t>Beurtei lung</w:t>
      </w:r>
    </w:p>
    <w:p>
      <w:r>
        <w:t>der</w:t>
      </w:r>
    </w:p>
    <w:p>
      <w:r>
        <w:t>gesundheitlichen</w:t>
      </w:r>
    </w:p>
    <w:p>
      <w:r>
        <w:t>Situation</w:t>
      </w:r>
    </w:p>
    <w:p>
      <w:r>
        <w:t>könne</w:t>
      </w:r>
    </w:p>
    <w:p>
      <w:r>
        <w:t>auf</w:t>
      </w:r>
    </w:p>
    <w:p>
      <w:r>
        <w:t>das</w:t>
      </w:r>
    </w:p>
    <w:p>
      <w:r>
        <w:t>Z.___ -Gutachten</w:t>
      </w:r>
    </w:p>
    <w:p>
      <w:r>
        <w:t>vom</w:t>
      </w:r>
    </w:p>
    <w:p>
      <w:r>
        <w:t>24.</w:t>
      </w:r>
    </w:p>
    <w:p>
      <w:r>
        <w:t>Juni</w:t>
      </w:r>
    </w:p>
    <w:p>
      <w:r>
        <w:t>2024</w:t>
      </w:r>
    </w:p>
    <w:p>
      <w:r>
        <w:t>abgestellt</w:t>
      </w:r>
    </w:p>
    <w:p>
      <w:r>
        <w:t>werden ,</w:t>
      </w:r>
    </w:p>
    <w:p>
      <w:r>
        <w:t>wobei</w:t>
      </w:r>
    </w:p>
    <w:p>
      <w:r>
        <w:t>leichte</w:t>
      </w:r>
    </w:p>
    <w:p>
      <w:r>
        <w:t>Einschränkungen</w:t>
      </w:r>
    </w:p>
    <w:p>
      <w:r>
        <w:t>mit</w:t>
      </w:r>
    </w:p>
    <w:p>
      <w:r>
        <w:t>Minderleistungen</w:t>
      </w:r>
    </w:p>
    <w:p>
      <w:r>
        <w:t>in</w:t>
      </w:r>
    </w:p>
    <w:p>
      <w:r>
        <w:t>Teilbereichen</w:t>
      </w:r>
    </w:p>
    <w:p>
      <w:r>
        <w:t>des</w:t>
      </w:r>
    </w:p>
    <w:p>
      <w:r>
        <w:t>Gedächtnisses</w:t>
      </w:r>
    </w:p>
    <w:p>
      <w:r>
        <w:t>festgestellt</w:t>
      </w:r>
    </w:p>
    <w:p>
      <w:r>
        <w:t>worden</w:t>
      </w:r>
    </w:p>
    <w:p>
      <w:r>
        <w:t>seien ,</w:t>
      </w:r>
    </w:p>
    <w:p>
      <w:r>
        <w:t>welche</w:t>
      </w:r>
    </w:p>
    <w:p>
      <w:r>
        <w:t>zu</w:t>
      </w:r>
    </w:p>
    <w:p>
      <w:r>
        <w:t>einer</w:t>
      </w:r>
    </w:p>
    <w:p>
      <w:r>
        <w:t>Arbeitsun fähigkeit</w:t>
      </w:r>
    </w:p>
    <w:p>
      <w:r>
        <w:t>von</w:t>
      </w:r>
    </w:p>
    <w:p>
      <w:r>
        <w:t>15</w:t>
      </w:r>
    </w:p>
    <w:p>
      <w:r>
        <w:t>%</w:t>
      </w:r>
    </w:p>
    <w:p>
      <w:r>
        <w:t>in</w:t>
      </w:r>
    </w:p>
    <w:p>
      <w:r>
        <w:t>der</w:t>
      </w:r>
    </w:p>
    <w:p>
      <w:r>
        <w:t>angestammten</w:t>
      </w:r>
    </w:p>
    <w:p>
      <w:r>
        <w:t>Tätigkeit</w:t>
      </w:r>
    </w:p>
    <w:p>
      <w:r>
        <w:t>als</w:t>
      </w:r>
    </w:p>
    <w:p>
      <w:r>
        <w:t>Chauffeur</w:t>
      </w:r>
    </w:p>
    <w:p>
      <w:r>
        <w:t>führ ten.</w:t>
      </w:r>
    </w:p>
    <w:p>
      <w:r>
        <w:t>In</w:t>
      </w:r>
    </w:p>
    <w:p>
      <w:r>
        <w:t>der</w:t>
      </w:r>
    </w:p>
    <w:p>
      <w:r>
        <w:t>bisherigen</w:t>
      </w:r>
    </w:p>
    <w:p>
      <w:r>
        <w:t>Tätigkeit</w:t>
      </w:r>
    </w:p>
    <w:p>
      <w:r>
        <w:t>habe</w:t>
      </w:r>
    </w:p>
    <w:p>
      <w:r>
        <w:t>das</w:t>
      </w:r>
    </w:p>
    <w:p>
      <w:r>
        <w:t>Einkommen</w:t>
      </w:r>
    </w:p>
    <w:p>
      <w:r>
        <w:t>im</w:t>
      </w:r>
    </w:p>
    <w:p>
      <w:r>
        <w:t>Jahre</w:t>
      </w:r>
    </w:p>
    <w:p>
      <w:r>
        <w:t>2019</w:t>
      </w:r>
    </w:p>
    <w:p>
      <w:r>
        <w:t>Fr.</w:t>
      </w:r>
    </w:p>
    <w:p>
      <w:r>
        <w:t>50'902. -</w:t>
      </w:r>
    </w:p>
    <w:p>
      <w:r>
        <w:t>betragen</w:t>
      </w:r>
    </w:p>
    <w:p>
      <w:r>
        <w:t>und</w:t>
      </w:r>
    </w:p>
    <w:p>
      <w:r>
        <w:t>es</w:t>
      </w:r>
    </w:p>
    <w:p>
      <w:r>
        <w:t>sei</w:t>
      </w:r>
    </w:p>
    <w:p>
      <w:r>
        <w:t>dem</w:t>
      </w:r>
    </w:p>
    <w:p>
      <w:r>
        <w:t>Beschwerdeführer</w:t>
      </w:r>
    </w:p>
    <w:p>
      <w:r>
        <w:t>zumutbar,</w:t>
      </w:r>
    </w:p>
    <w:p>
      <w:r>
        <w:t>ein</w:t>
      </w:r>
    </w:p>
    <w:p>
      <w:r>
        <w:t>Einkommen</w:t>
      </w:r>
    </w:p>
    <w:p>
      <w:r>
        <w:t>in</w:t>
      </w:r>
    </w:p>
    <w:p>
      <w:r>
        <w:t>glei cher</w:t>
      </w:r>
    </w:p>
    <w:p>
      <w:r>
        <w:t>Höhe</w:t>
      </w:r>
    </w:p>
    <w:p>
      <w:r>
        <w:t>zu</w:t>
      </w:r>
    </w:p>
    <w:p>
      <w:r>
        <w:t>erzielen</w:t>
      </w:r>
    </w:p>
    <w:p>
      <w:r>
        <w:t>(S.</w:t>
      </w:r>
    </w:p>
    <w:p>
      <w:r>
        <w:t>2) .</w:t>
      </w:r>
    </w:p>
    <w:p>
      <w:r>
        <w:rPr>
          <w:b/>
        </w:rPr>
        <w:t>E. 2.2</w:t>
      </w:r>
    </w:p>
    <w:p>
      <w:r>
        <w:t>Demgegenüber</w:t>
      </w:r>
    </w:p>
    <w:p>
      <w:r>
        <w:t>beantragte</w:t>
      </w:r>
    </w:p>
    <w:p>
      <w:r>
        <w:t>der</w:t>
      </w:r>
    </w:p>
    <w:p>
      <w:r>
        <w:t>Beschwerdeführer</w:t>
      </w:r>
    </w:p>
    <w:p>
      <w:r>
        <w:t>die</w:t>
      </w:r>
    </w:p>
    <w:p>
      <w:r>
        <w:t>Zusprache</w:t>
      </w:r>
    </w:p>
    <w:p>
      <w:r>
        <w:t>einer</w:t>
      </w:r>
    </w:p>
    <w:p>
      <w:r>
        <w:t>ganzen</w:t>
      </w:r>
    </w:p>
    <w:p>
      <w:r>
        <w:t>Rente</w:t>
      </w:r>
    </w:p>
    <w:p>
      <w:r>
        <w:t>ab</w:t>
      </w:r>
    </w:p>
    <w:p>
      <w:r>
        <w:t>Februar</w:t>
      </w:r>
    </w:p>
    <w:p>
      <w:r>
        <w:t>2021,</w:t>
      </w:r>
    </w:p>
    <w:p>
      <w:r>
        <w:t>eventuell</w:t>
      </w:r>
    </w:p>
    <w:p>
      <w:r>
        <w:t>sei</w:t>
      </w:r>
    </w:p>
    <w:p>
      <w:r>
        <w:t>diese</w:t>
      </w:r>
    </w:p>
    <w:p>
      <w:r>
        <w:t>zu</w:t>
      </w:r>
    </w:p>
    <w:p>
      <w:r>
        <w:t>befristen.</w:t>
      </w:r>
    </w:p>
    <w:p>
      <w:r>
        <w:t>Subeventualiter</w:t>
      </w:r>
    </w:p>
    <w:p>
      <w:r>
        <w:t>bean tragte</w:t>
      </w:r>
    </w:p>
    <w:p>
      <w:r>
        <w:t>er</w:t>
      </w:r>
    </w:p>
    <w:p>
      <w:r>
        <w:t>eine</w:t>
      </w:r>
    </w:p>
    <w:p>
      <w:r>
        <w:t>erneute</w:t>
      </w:r>
    </w:p>
    <w:p>
      <w:r>
        <w:t>polydisziplinäre</w:t>
      </w:r>
    </w:p>
    <w:p>
      <w:r>
        <w:t>Begutachtung</w:t>
      </w:r>
    </w:p>
    <w:p>
      <w:r>
        <w:t>(Urk.</w:t>
      </w:r>
    </w:p>
    <w:p>
      <w:r>
        <w:t>7</w:t>
      </w:r>
    </w:p>
    <w:p>
      <w:r>
        <w:t>S.</w:t>
      </w:r>
    </w:p>
    <w:p>
      <w:r>
        <w:t>2).</w:t>
      </w:r>
    </w:p>
    <w:p>
      <w:r>
        <w:t>Die</w:t>
      </w:r>
    </w:p>
    <w:p>
      <w:r>
        <w:t>Beschwerde gegnerin</w:t>
      </w:r>
    </w:p>
    <w:p>
      <w:r>
        <w:t>habe</w:t>
      </w:r>
    </w:p>
    <w:p>
      <w:r>
        <w:t>ihren</w:t>
      </w:r>
    </w:p>
    <w:p>
      <w:r>
        <w:t>Entscheid</w:t>
      </w:r>
    </w:p>
    <w:p>
      <w:r>
        <w:t>einzig</w:t>
      </w:r>
    </w:p>
    <w:p>
      <w:r>
        <w:t>auf</w:t>
      </w:r>
    </w:p>
    <w:p>
      <w:r>
        <w:t>das</w:t>
      </w:r>
    </w:p>
    <w:p>
      <w:r>
        <w:t>polydisziplinäre</w:t>
      </w:r>
    </w:p>
    <w:p>
      <w:r>
        <w:t>Z.___ Gutachten</w:t>
      </w:r>
    </w:p>
    <w:p>
      <w:r>
        <w:t>vom</w:t>
      </w:r>
    </w:p>
    <w:p>
      <w:r>
        <w:t>24.</w:t>
      </w:r>
    </w:p>
    <w:p>
      <w:r>
        <w:t>Juni</w:t>
      </w:r>
    </w:p>
    <w:p>
      <w:r>
        <w:t>2024</w:t>
      </w:r>
    </w:p>
    <w:p>
      <w:r>
        <w:t>abgestellt,</w:t>
      </w:r>
    </w:p>
    <w:p>
      <w:r>
        <w:t>welches</w:t>
      </w:r>
    </w:p>
    <w:p>
      <w:r>
        <w:t>jedoch</w:t>
      </w:r>
    </w:p>
    <w:p>
      <w:r>
        <w:t>aufgrund</w:t>
      </w:r>
    </w:p>
    <w:p>
      <w:r>
        <w:t>von</w:t>
      </w:r>
    </w:p>
    <w:p>
      <w:r>
        <w:t>näher</w:t>
      </w:r>
    </w:p>
    <w:p>
      <w:r>
        <w:t>aus geführten</w:t>
      </w:r>
    </w:p>
    <w:p>
      <w:r>
        <w:t>Gründen</w:t>
      </w:r>
    </w:p>
    <w:p>
      <w:r>
        <w:t>die</w:t>
      </w:r>
    </w:p>
    <w:p>
      <w:r>
        <w:t>Anforderungen</w:t>
      </w:r>
    </w:p>
    <w:p>
      <w:r>
        <w:t>an</w:t>
      </w:r>
    </w:p>
    <w:p>
      <w:r>
        <w:t>ein</w:t>
      </w:r>
    </w:p>
    <w:p>
      <w:r>
        <w:t>beweiskräftiges</w:t>
      </w:r>
    </w:p>
    <w:p>
      <w:r>
        <w:t>Gutachten</w:t>
      </w:r>
    </w:p>
    <w:p>
      <w:r>
        <w:t>nicht</w:t>
      </w:r>
    </w:p>
    <w:p>
      <w:r>
        <w:t>erfülle</w:t>
      </w:r>
    </w:p>
    <w:p>
      <w:r>
        <w:t>(Urk.</w:t>
      </w:r>
    </w:p>
    <w:p>
      <w:r>
        <w:t>1</w:t>
      </w:r>
    </w:p>
    <w:p>
      <w:r>
        <w:t>S.</w:t>
      </w:r>
    </w:p>
    <w:p>
      <w:r>
        <w:rPr>
          <w:b/>
        </w:rPr>
        <w:t>E. 2.3</w:t>
      </w:r>
    </w:p>
    <w:p>
      <w:r>
        <w:t>Strittig</w:t>
      </w:r>
    </w:p>
    <w:p>
      <w:r>
        <w:t>und</w:t>
      </w:r>
    </w:p>
    <w:p>
      <w:r>
        <w:t>zu</w:t>
      </w:r>
    </w:p>
    <w:p>
      <w:r>
        <w:t>prüfen</w:t>
      </w:r>
    </w:p>
    <w:p>
      <w:r>
        <w:t>ist</w:t>
      </w:r>
    </w:p>
    <w:p>
      <w:r>
        <w:t>demnach ,</w:t>
      </w:r>
    </w:p>
    <w:p>
      <w:r>
        <w:t>ob</w:t>
      </w:r>
    </w:p>
    <w:p>
      <w:r>
        <w:t>sich</w:t>
      </w:r>
    </w:p>
    <w:p>
      <w:r>
        <w:t>der</w:t>
      </w:r>
    </w:p>
    <w:p>
      <w:r>
        <w:t>Gesundheitszustand</w:t>
      </w:r>
    </w:p>
    <w:p>
      <w:r>
        <w:t>des</w:t>
      </w:r>
    </w:p>
    <w:p>
      <w:r>
        <w:t>Beschwerde führers</w:t>
      </w:r>
    </w:p>
    <w:p>
      <w:r>
        <w:t>seit</w:t>
      </w:r>
    </w:p>
    <w:p>
      <w:r>
        <w:t>der</w:t>
      </w:r>
    </w:p>
    <w:p>
      <w:r>
        <w:t>letzten</w:t>
      </w:r>
    </w:p>
    <w:p>
      <w:r>
        <w:t>rechtsgenüglichen</w:t>
      </w:r>
    </w:p>
    <w:p>
      <w:r>
        <w:t>materiellen</w:t>
      </w:r>
    </w:p>
    <w:p>
      <w:r>
        <w:t>Anspruchs prüfung</w:t>
      </w:r>
    </w:p>
    <w:p>
      <w:r>
        <w:t>im</w:t>
      </w:r>
    </w:p>
    <w:p>
      <w:r>
        <w:t>September</w:t>
      </w:r>
    </w:p>
    <w:p>
      <w:r>
        <w:t>2013</w:t>
      </w:r>
    </w:p>
    <w:p>
      <w:r>
        <w:t>(Urk.</w:t>
      </w:r>
    </w:p>
    <w:p>
      <w:r>
        <w:t>10/60 ;</w:t>
      </w:r>
    </w:p>
    <w:p>
      <w:r>
        <w:t>vgl.</w:t>
      </w:r>
    </w:p>
    <w:p>
      <w:r>
        <w:t>vorstehend</w:t>
      </w:r>
    </w:p>
    <w:p>
      <w:r>
        <w:t>E.</w:t>
      </w:r>
    </w:p>
    <w:p>
      <w:r>
        <w:rPr>
          <w:b/>
        </w:rPr>
        <w:t>E. 7</w:t>
      </w:r>
    </w:p>
    <w:p>
      <w:r>
        <w:t>Abs.</w:t>
      </w:r>
    </w:p>
    <w:p>
      <w:r>
        <w:t>2</w:t>
      </w:r>
    </w:p>
    <w:p>
      <w:r>
        <w:t>ATSG).</w:t>
      </w:r>
    </w:p>
    <w:p>
      <w:r>
        <w:rPr>
          <w:b/>
        </w:rPr>
        <w:t>E. 7.1</w:t>
      </w:r>
    </w:p>
    <w:p>
      <w:r>
        <w:t>Bei</w:t>
      </w:r>
    </w:p>
    <w:p>
      <w:r>
        <w:t>erwerbstätigen</w:t>
      </w:r>
    </w:p>
    <w:p>
      <w:r>
        <w:t>Versicherten</w:t>
      </w:r>
    </w:p>
    <w:p>
      <w:r>
        <w:t>ist</w:t>
      </w:r>
    </w:p>
    <w:p>
      <w:r>
        <w:t>der</w:t>
      </w:r>
    </w:p>
    <w:p>
      <w:r>
        <w:t>Invaliditätsgrad</w:t>
      </w:r>
    </w:p>
    <w:p>
      <w:r>
        <w:t>gemäss</w:t>
      </w:r>
    </w:p>
    <w:p>
      <w:r>
        <w:t>Art.</w:t>
      </w:r>
    </w:p>
    <w:p>
      <w:r>
        <w:t>16</w:t>
      </w:r>
    </w:p>
    <w:p>
      <w:r>
        <w:t>ATSG</w:t>
      </w:r>
    </w:p>
    <w:p>
      <w:r>
        <w:t>in</w:t>
      </w:r>
    </w:p>
    <w:p>
      <w:r>
        <w:t>Verbindung</w:t>
      </w:r>
    </w:p>
    <w:p>
      <w:r>
        <w:t>mit</w:t>
      </w:r>
    </w:p>
    <w:p>
      <w:r>
        <w:t>Art.</w:t>
      </w:r>
    </w:p>
    <w:p>
      <w:r>
        <w:t>28a</w:t>
      </w:r>
    </w:p>
    <w:p>
      <w:r>
        <w:t>Abs.</w:t>
      </w:r>
    </w:p>
    <w:p>
      <w:r>
        <w:t>1</w:t>
      </w:r>
    </w:p>
    <w:p>
      <w:r>
        <w:t>IVG</w:t>
      </w:r>
    </w:p>
    <w:p>
      <w:r>
        <w:t>aufgrund</w:t>
      </w:r>
    </w:p>
    <w:p>
      <w:r>
        <w:t>eines</w:t>
      </w:r>
    </w:p>
    <w:p>
      <w:r>
        <w:t>Einkommensvergleichs</w:t>
      </w:r>
    </w:p>
    <w:p>
      <w:r>
        <w:t>zu</w:t>
      </w:r>
    </w:p>
    <w:p>
      <w:r>
        <w:t>bestimmen.</w:t>
      </w:r>
    </w:p>
    <w:p>
      <w:r>
        <w:t>Dazu</w:t>
      </w:r>
    </w:p>
    <w:p>
      <w:r>
        <w:t>wird</w:t>
      </w:r>
    </w:p>
    <w:p>
      <w:r>
        <w:t>das</w:t>
      </w:r>
    </w:p>
    <w:p>
      <w:r>
        <w:t>Erwerbseinkommen,</w:t>
      </w:r>
    </w:p>
    <w:p>
      <w:r>
        <w:t>das</w:t>
      </w:r>
    </w:p>
    <w:p>
      <w:r>
        <w:t>die</w:t>
      </w:r>
    </w:p>
    <w:p>
      <w:r>
        <w:t>versicherte</w:t>
      </w:r>
    </w:p>
    <w:p>
      <w:r>
        <w:t>Person</w:t>
      </w:r>
    </w:p>
    <w:p>
      <w:r>
        <w:t>nach</w:t>
      </w:r>
    </w:p>
    <w:p>
      <w:r>
        <w:t>Eintritt</w:t>
      </w:r>
    </w:p>
    <w:p>
      <w:r>
        <w:t>der</w:t>
      </w:r>
    </w:p>
    <w:p>
      <w:r>
        <w:t>Invalidität</w:t>
      </w:r>
    </w:p>
    <w:p>
      <w:r>
        <w:t>und</w:t>
      </w:r>
    </w:p>
    <w:p>
      <w:r>
        <w:t>nach</w:t>
      </w:r>
    </w:p>
    <w:p>
      <w:r>
        <w:t>Durchführung</w:t>
      </w:r>
    </w:p>
    <w:p>
      <w:r>
        <w:t>der</w:t>
      </w:r>
    </w:p>
    <w:p>
      <w:r>
        <w:t>medizinischen</w:t>
      </w:r>
    </w:p>
    <w:p>
      <w:r>
        <w:t>Behandlung</w:t>
      </w:r>
    </w:p>
    <w:p>
      <w:r>
        <w:t>und</w:t>
      </w:r>
    </w:p>
    <w:p>
      <w:r>
        <w:t>allfälliger</w:t>
      </w:r>
    </w:p>
    <w:p>
      <w:r>
        <w:t>Eingliederungsmassnahmen</w:t>
      </w:r>
    </w:p>
    <w:p>
      <w:r>
        <w:t>durch</w:t>
      </w:r>
    </w:p>
    <w:p>
      <w:r>
        <w:t>eine</w:t>
      </w:r>
    </w:p>
    <w:p>
      <w:r>
        <w:t>ihr</w:t>
      </w:r>
    </w:p>
    <w:p>
      <w:r>
        <w:t>zumutbare</w:t>
      </w:r>
    </w:p>
    <w:p>
      <w:r>
        <w:t>Tätigkeit</w:t>
      </w:r>
    </w:p>
    <w:p>
      <w:r>
        <w:t>bei</w:t>
      </w:r>
    </w:p>
    <w:p>
      <w:r>
        <w:t>aus geglichener</w:t>
      </w:r>
    </w:p>
    <w:p>
      <w:r>
        <w:t>Arbeitsmarktlage</w:t>
      </w:r>
    </w:p>
    <w:p>
      <w:r>
        <w:t>erzielen</w:t>
      </w:r>
    </w:p>
    <w:p>
      <w:r>
        <w:t>könnte</w:t>
      </w:r>
    </w:p>
    <w:p>
      <w:r>
        <w:t>(sog.</w:t>
      </w:r>
    </w:p>
    <w:p>
      <w:r>
        <w:t>Invalideneinkommen),</w:t>
      </w:r>
    </w:p>
    <w:p>
      <w:r>
        <w:t>in</w:t>
      </w:r>
    </w:p>
    <w:p>
      <w:r>
        <w:t>Bezie hung</w:t>
      </w:r>
    </w:p>
    <w:p>
      <w:r>
        <w:t>gesetzt</w:t>
      </w:r>
    </w:p>
    <w:p>
      <w:r>
        <w:t>zum</w:t>
      </w:r>
    </w:p>
    <w:p>
      <w:r>
        <w:t>Erwerbseinkommen,</w:t>
      </w:r>
    </w:p>
    <w:p>
      <w:r>
        <w:t>das</w:t>
      </w:r>
    </w:p>
    <w:p>
      <w:r>
        <w:t>sie</w:t>
      </w:r>
    </w:p>
    <w:p>
      <w:r>
        <w:t>erzielen</w:t>
      </w:r>
    </w:p>
    <w:p>
      <w:r>
        <w:t>könnte,</w:t>
      </w:r>
    </w:p>
    <w:p>
      <w:r>
        <w:t>wenn</w:t>
      </w:r>
    </w:p>
    <w:p>
      <w:r>
        <w:t>sie</w:t>
      </w:r>
    </w:p>
    <w:p>
      <w:r>
        <w:t>nicht</w:t>
      </w:r>
    </w:p>
    <w:p>
      <w:r>
        <w:t>in valid</w:t>
      </w:r>
    </w:p>
    <w:p>
      <w:r>
        <w:t>geworden</w:t>
      </w:r>
    </w:p>
    <w:p>
      <w:r>
        <w:t>wäre</w:t>
      </w:r>
    </w:p>
    <w:p>
      <w:r>
        <w:t>(sog.</w:t>
      </w:r>
    </w:p>
    <w:p>
      <w:r>
        <w:t>Valideneinkommen).</w:t>
      </w:r>
    </w:p>
    <w:p>
      <w:r>
        <w:t>Der</w:t>
      </w:r>
    </w:p>
    <w:p>
      <w:r>
        <w:t>Einkommens vergleich</w:t>
      </w:r>
    </w:p>
    <w:p>
      <w:r>
        <w:t>hat</w:t>
      </w:r>
    </w:p>
    <w:p>
      <w:r>
        <w:t>in</w:t>
      </w:r>
    </w:p>
    <w:p>
      <w:r>
        <w:t>der</w:t>
      </w:r>
    </w:p>
    <w:p>
      <w:r>
        <w:t>Regel</w:t>
      </w:r>
    </w:p>
    <w:p>
      <w:r>
        <w:t>in</w:t>
      </w:r>
    </w:p>
    <w:p>
      <w:r>
        <w:t>der</w:t>
      </w:r>
    </w:p>
    <w:p>
      <w:r>
        <w:t>Weise</w:t>
      </w:r>
    </w:p>
    <w:p>
      <w:r>
        <w:t>zu</w:t>
      </w:r>
    </w:p>
    <w:p>
      <w:r>
        <w:t>erfolgen,</w:t>
      </w:r>
    </w:p>
    <w:p>
      <w:r>
        <w:t>dass</w:t>
      </w:r>
    </w:p>
    <w:p>
      <w:r>
        <w:t>die</w:t>
      </w:r>
    </w:p>
    <w:p>
      <w:r>
        <w:t>beiden</w:t>
      </w:r>
    </w:p>
    <w:p>
      <w:r>
        <w:t>hypothetischen</w:t>
      </w:r>
    </w:p>
    <w:p>
      <w:r>
        <w:t>Erwerbseinkommen</w:t>
      </w:r>
    </w:p>
    <w:p>
      <w:r>
        <w:t>ziffernmässig</w:t>
      </w:r>
    </w:p>
    <w:p>
      <w:r>
        <w:t>möglichst</w:t>
      </w:r>
    </w:p>
    <w:p>
      <w:r>
        <w:t>genau</w:t>
      </w:r>
    </w:p>
    <w:p>
      <w:r>
        <w:t>ermittelt</w:t>
      </w:r>
    </w:p>
    <w:p>
      <w:r>
        <w:t>und</w:t>
      </w:r>
    </w:p>
    <w:p>
      <w:r>
        <w:t>einander</w:t>
      </w:r>
    </w:p>
    <w:p>
      <w:r>
        <w:t>gegenübergestellt</w:t>
      </w:r>
    </w:p>
    <w:p>
      <w:r>
        <w:t>werden,</w:t>
      </w:r>
    </w:p>
    <w:p>
      <w:r>
        <w:t>worauf</w:t>
      </w:r>
    </w:p>
    <w:p>
      <w:r>
        <w:t>sich</w:t>
      </w:r>
    </w:p>
    <w:p>
      <w:r>
        <w:t>aus</w:t>
      </w:r>
    </w:p>
    <w:p>
      <w:r>
        <w:t>der</w:t>
      </w:r>
    </w:p>
    <w:p>
      <w:r>
        <w:t>Einkommensdifferenz</w:t>
      </w:r>
    </w:p>
    <w:p>
      <w:r>
        <w:t>der</w:t>
      </w:r>
    </w:p>
    <w:p>
      <w:r>
        <w:t>Invaliditätsgrad</w:t>
      </w:r>
    </w:p>
    <w:p>
      <w:r>
        <w:t>bestimmen</w:t>
      </w:r>
    </w:p>
    <w:p>
      <w:r>
        <w:t>lässt</w:t>
      </w:r>
    </w:p>
    <w:p>
      <w:r>
        <w:t>(sog.</w:t>
      </w:r>
    </w:p>
    <w:p>
      <w:r>
        <w:t>allgemeine</w:t>
      </w:r>
    </w:p>
    <w:p>
      <w:r>
        <w:t>Methode</w:t>
      </w:r>
    </w:p>
    <w:p>
      <w:r>
        <w:t>des</w:t>
      </w:r>
    </w:p>
    <w:p>
      <w:r>
        <w:t>Einkommens vergleichs;</w:t>
      </w:r>
    </w:p>
    <w:p>
      <w:r>
        <w:t>BGE</w:t>
      </w:r>
    </w:p>
    <w:p>
      <w:r>
        <w:t>130</w:t>
      </w:r>
    </w:p>
    <w:p>
      <w:r>
        <w:t>V</w:t>
      </w:r>
    </w:p>
    <w:p>
      <w:r>
        <w:t>343</w:t>
      </w:r>
    </w:p>
    <w:p>
      <w:r>
        <w:t>E.</w:t>
      </w:r>
    </w:p>
    <w:p>
      <w:r>
        <w:t>3.4.2,</w:t>
      </w:r>
    </w:p>
    <w:p>
      <w:r>
        <w:t>128</w:t>
      </w:r>
    </w:p>
    <w:p>
      <w:r>
        <w:t>V</w:t>
      </w:r>
    </w:p>
    <w:p>
      <w:r>
        <w:t>29</w:t>
      </w:r>
    </w:p>
    <w:p>
      <w:r>
        <w:t>E.</w:t>
      </w:r>
    </w:p>
    <w:p>
      <w:r>
        <w:t>1).</w:t>
      </w:r>
    </w:p>
    <w:p>
      <w:r>
        <w:t>Ein</w:t>
      </w:r>
    </w:p>
    <w:p>
      <w:r>
        <w:t>Rentenanspruch</w:t>
      </w:r>
    </w:p>
    <w:p>
      <w:r>
        <w:t>entsteht</w:t>
      </w:r>
    </w:p>
    <w:p>
      <w:r>
        <w:t>gemäss</w:t>
      </w:r>
    </w:p>
    <w:p>
      <w:r>
        <w:t>Art.</w:t>
      </w:r>
    </w:p>
    <w:p>
      <w:r>
        <w:t>29</w:t>
      </w:r>
    </w:p>
    <w:p>
      <w:r>
        <w:t>Abs.</w:t>
      </w:r>
    </w:p>
    <w:p>
      <w:r>
        <w:t>1</w:t>
      </w:r>
    </w:p>
    <w:p>
      <w:r>
        <w:t>IVG</w:t>
      </w:r>
    </w:p>
    <w:p>
      <w:r>
        <w:t>frühestens</w:t>
      </w:r>
    </w:p>
    <w:p>
      <w:r>
        <w:t>nach</w:t>
      </w:r>
    </w:p>
    <w:p>
      <w:r>
        <w:t>Ablauf</w:t>
      </w:r>
    </w:p>
    <w:p>
      <w:r>
        <w:t>von</w:t>
      </w:r>
    </w:p>
    <w:p>
      <w:r>
        <w:t>sechs</w:t>
      </w:r>
    </w:p>
    <w:p>
      <w:r>
        <w:t>Monaten</w:t>
      </w:r>
    </w:p>
    <w:p>
      <w:r>
        <w:t>nach</w:t>
      </w:r>
    </w:p>
    <w:p>
      <w:r>
        <w:t>Geltendmachung</w:t>
      </w:r>
    </w:p>
    <w:p>
      <w:r>
        <w:t>des</w:t>
      </w:r>
    </w:p>
    <w:p>
      <w:r>
        <w:t>Leistungsanspruchs.</w:t>
      </w:r>
    </w:p>
    <w:p>
      <w:r>
        <w:t>Angesichts</w:t>
      </w:r>
    </w:p>
    <w:p>
      <w:r>
        <w:t>der</w:t>
      </w:r>
    </w:p>
    <w:p>
      <w:r>
        <w:t>bei</w:t>
      </w:r>
    </w:p>
    <w:p>
      <w:r>
        <w:t>der</w:t>
      </w:r>
    </w:p>
    <w:p>
      <w:r>
        <w:t>Beschwerdegegnerin</w:t>
      </w:r>
    </w:p>
    <w:p>
      <w:r>
        <w:t>am</w:t>
      </w:r>
    </w:p>
    <w:p>
      <w:r>
        <w:t>21 .</w:t>
      </w:r>
    </w:p>
    <w:p>
      <w:r>
        <w:t>August</w:t>
      </w:r>
    </w:p>
    <w:p>
      <w:r>
        <w:t>2020</w:t>
      </w:r>
    </w:p>
    <w:p>
      <w:r>
        <w:t>eingegangenen</w:t>
      </w:r>
    </w:p>
    <w:p>
      <w:r>
        <w:t>Anmeldung</w:t>
      </w:r>
    </w:p>
    <w:p>
      <w:r>
        <w:t>(Urk.</w:t>
      </w:r>
    </w:p>
    <w:p>
      <w:r>
        <w:t>1 0 / 74 )</w:t>
      </w:r>
    </w:p>
    <w:p>
      <w:r>
        <w:t>besteht</w:t>
      </w:r>
    </w:p>
    <w:p>
      <w:r>
        <w:t>damit</w:t>
      </w:r>
    </w:p>
    <w:p>
      <w:r>
        <w:t>ein</w:t>
      </w:r>
    </w:p>
    <w:p>
      <w:r>
        <w:t>allfälliger</w:t>
      </w:r>
    </w:p>
    <w:p>
      <w:r>
        <w:t>Rentenanspruch</w:t>
      </w:r>
    </w:p>
    <w:p>
      <w:r>
        <w:t>frühestens</w:t>
      </w:r>
    </w:p>
    <w:p>
      <w:r>
        <w:t>ab</w:t>
      </w:r>
    </w:p>
    <w:p>
      <w:r>
        <w:t>dem</w:t>
      </w:r>
    </w:p>
    <w:p>
      <w:r>
        <w:t>1.</w:t>
      </w:r>
    </w:p>
    <w:p>
      <w:r>
        <w:t>Februar</w:t>
      </w:r>
    </w:p>
    <w:p>
      <w:r>
        <w:t>202 1.</w:t>
      </w:r>
    </w:p>
    <w:p>
      <w:r>
        <w:t>Für</w:t>
      </w:r>
    </w:p>
    <w:p>
      <w:r>
        <w:t>die</w:t>
      </w:r>
    </w:p>
    <w:p>
      <w:r>
        <w:t>Vornahme</w:t>
      </w:r>
    </w:p>
    <w:p>
      <w:r>
        <w:t>des</w:t>
      </w:r>
    </w:p>
    <w:p>
      <w:r>
        <w:t>Einkommensvergleiches</w:t>
      </w:r>
    </w:p>
    <w:p>
      <w:r>
        <w:t>ist</w:t>
      </w:r>
    </w:p>
    <w:p>
      <w:r>
        <w:t>grundsätzlich</w:t>
      </w:r>
    </w:p>
    <w:p>
      <w:r>
        <w:t>auf</w:t>
      </w:r>
    </w:p>
    <w:p>
      <w:r>
        <w:t>die</w:t>
      </w:r>
    </w:p>
    <w:p>
      <w:r>
        <w:t>Gegebenheiten</w:t>
      </w:r>
    </w:p>
    <w:p>
      <w:r>
        <w:t>im</w:t>
      </w:r>
    </w:p>
    <w:p>
      <w:r>
        <w:t>Zeitpunkt</w:t>
      </w:r>
    </w:p>
    <w:p>
      <w:r>
        <w:t>des</w:t>
      </w:r>
    </w:p>
    <w:p>
      <w:r>
        <w:t>hypothetischen</w:t>
      </w:r>
    </w:p>
    <w:p>
      <w:r>
        <w:t>Rentenbeginns,</w:t>
      </w:r>
    </w:p>
    <w:p>
      <w:r>
        <w:t>mithin</w:t>
      </w:r>
    </w:p>
    <w:p>
      <w:r>
        <w:t>auf</w:t>
      </w:r>
    </w:p>
    <w:p>
      <w:r>
        <w:t>das</w:t>
      </w:r>
    </w:p>
    <w:p>
      <w:r>
        <w:t>Jahr</w:t>
      </w:r>
    </w:p>
    <w:p>
      <w:r>
        <w:t>202 1 ,</w:t>
      </w:r>
    </w:p>
    <w:p>
      <w:r>
        <w:t>abzustellen</w:t>
      </w:r>
    </w:p>
    <w:p>
      <w:r>
        <w:t>(BGE</w:t>
      </w:r>
    </w:p>
    <w:p>
      <w:r>
        <w:t>128</w:t>
      </w:r>
    </w:p>
    <w:p>
      <w:r>
        <w:t>V</w:t>
      </w:r>
    </w:p>
    <w:p>
      <w:r>
        <w:t>174,</w:t>
      </w:r>
    </w:p>
    <w:p>
      <w:r>
        <w:t>BGE</w:t>
      </w:r>
    </w:p>
    <w:p>
      <w:r>
        <w:t>129</w:t>
      </w:r>
    </w:p>
    <w:p>
      <w:r>
        <w:t>V</w:t>
      </w:r>
    </w:p>
    <w:p>
      <w:r>
        <w:t>222).</w:t>
      </w:r>
    </w:p>
    <w:p>
      <w:r>
        <w:rPr>
          <w:b/>
        </w:rPr>
        <w:t>E. 7.2</w:t>
      </w:r>
    </w:p>
    <w:p>
      <w:r>
        <w:t>Gemäss</w:t>
      </w:r>
    </w:p>
    <w:p>
      <w:r>
        <w:t>bundesgerichtlicher</w:t>
      </w:r>
    </w:p>
    <w:p>
      <w:r>
        <w:t>Rechtsprechung</w:t>
      </w:r>
    </w:p>
    <w:p>
      <w:r>
        <w:t>ist</w:t>
      </w:r>
    </w:p>
    <w:p>
      <w:r>
        <w:t>für</w:t>
      </w:r>
    </w:p>
    <w:p>
      <w:r>
        <w:t>die</w:t>
      </w:r>
    </w:p>
    <w:p>
      <w:r>
        <w:t>Ermittlung</w:t>
      </w:r>
    </w:p>
    <w:p>
      <w:r>
        <w:t>des</w:t>
      </w:r>
    </w:p>
    <w:p>
      <w:r>
        <w:t>Validenein kommens</w:t>
      </w:r>
    </w:p>
    <w:p>
      <w:r>
        <w:t>entscheidend,</w:t>
      </w:r>
    </w:p>
    <w:p>
      <w:r>
        <w:t>was</w:t>
      </w:r>
    </w:p>
    <w:p>
      <w:r>
        <w:t>die</w:t>
      </w:r>
    </w:p>
    <w:p>
      <w:r>
        <w:t>versicherte</w:t>
      </w:r>
    </w:p>
    <w:p>
      <w:r>
        <w:t>Person</w:t>
      </w:r>
    </w:p>
    <w:p>
      <w:r>
        <w:t>im</w:t>
      </w:r>
    </w:p>
    <w:p>
      <w:r>
        <w:t>Zeitpunkt</w:t>
      </w:r>
    </w:p>
    <w:p>
      <w:r>
        <w:t>des</w:t>
      </w:r>
    </w:p>
    <w:p>
      <w:r>
        <w:t>frühestmöglichen</w:t>
      </w:r>
    </w:p>
    <w:p>
      <w:r>
        <w:t>Rentenbeginns</w:t>
      </w:r>
    </w:p>
    <w:p>
      <w:r>
        <w:t>nach</w:t>
      </w:r>
    </w:p>
    <w:p>
      <w:r>
        <w:t>dem</w:t>
      </w:r>
    </w:p>
    <w:p>
      <w:r>
        <w:t>Beweisgrad</w:t>
      </w:r>
    </w:p>
    <w:p>
      <w:r>
        <w:t>der</w:t>
      </w:r>
    </w:p>
    <w:p>
      <w:r>
        <w:t>überwiegenden</w:t>
      </w:r>
    </w:p>
    <w:p>
      <w:r>
        <w:t>Wahrscheinlichkeit</w:t>
      </w:r>
    </w:p>
    <w:p>
      <w:r>
        <w:t>als</w:t>
      </w:r>
    </w:p>
    <w:p>
      <w:r>
        <w:t>Gesunde</w:t>
      </w:r>
    </w:p>
    <w:p>
      <w:r>
        <w:t>tatsächlich</w:t>
      </w:r>
    </w:p>
    <w:p>
      <w:r>
        <w:t>verdient</w:t>
      </w:r>
    </w:p>
    <w:p>
      <w:r>
        <w:t>hätte.</w:t>
      </w:r>
    </w:p>
    <w:p>
      <w:r>
        <w:t>Dabei</w:t>
      </w:r>
    </w:p>
    <w:p>
      <w:r>
        <w:t>wird</w:t>
      </w:r>
    </w:p>
    <w:p>
      <w:r>
        <w:t>in</w:t>
      </w:r>
    </w:p>
    <w:p>
      <w:r>
        <w:t>der</w:t>
      </w:r>
    </w:p>
    <w:p>
      <w:r>
        <w:t>Regel</w:t>
      </w:r>
    </w:p>
    <w:p>
      <w:r>
        <w:t>am</w:t>
      </w:r>
    </w:p>
    <w:p>
      <w:r>
        <w:t>zuletzt</w:t>
      </w:r>
    </w:p>
    <w:p>
      <w:r>
        <w:t>erzielten,</w:t>
      </w:r>
    </w:p>
    <w:p>
      <w:r>
        <w:t>nötigenfalls</w:t>
      </w:r>
    </w:p>
    <w:p>
      <w:r>
        <w:t>der</w:t>
      </w:r>
    </w:p>
    <w:p>
      <w:r>
        <w:t>Teuerung</w:t>
      </w:r>
    </w:p>
    <w:p>
      <w:r>
        <w:t>und</w:t>
      </w:r>
    </w:p>
    <w:p>
      <w:r>
        <w:t>der</w:t>
      </w:r>
    </w:p>
    <w:p>
      <w:r>
        <w:t>realen</w:t>
      </w:r>
    </w:p>
    <w:p>
      <w:r>
        <w:t>Einkommens entwicklung</w:t>
      </w:r>
    </w:p>
    <w:p>
      <w:r>
        <w:t>angepassten</w:t>
      </w:r>
    </w:p>
    <w:p>
      <w:r>
        <w:t>Verdienst</w:t>
      </w:r>
    </w:p>
    <w:p>
      <w:r>
        <w:t>angeknüpft,</w:t>
      </w:r>
    </w:p>
    <w:p>
      <w:r>
        <w:t>da</w:t>
      </w:r>
    </w:p>
    <w:p>
      <w:r>
        <w:t>es</w:t>
      </w:r>
    </w:p>
    <w:p>
      <w:r>
        <w:t>empirischer</w:t>
      </w:r>
    </w:p>
    <w:p>
      <w:r>
        <w:t>Erfahrung</w:t>
      </w:r>
    </w:p>
    <w:p>
      <w:r>
        <w:t>entspricht,</w:t>
      </w:r>
    </w:p>
    <w:p>
      <w:r>
        <w:t>dass</w:t>
      </w:r>
    </w:p>
    <w:p>
      <w:r>
        <w:t>die</w:t>
      </w:r>
    </w:p>
    <w:p>
      <w:r>
        <w:t>bisherige</w:t>
      </w:r>
    </w:p>
    <w:p>
      <w:r>
        <w:t>Tätigkeit</w:t>
      </w:r>
    </w:p>
    <w:p>
      <w:r>
        <w:t>ohne</w:t>
      </w:r>
    </w:p>
    <w:p>
      <w:r>
        <w:t>Gesundheitsschaden</w:t>
      </w:r>
    </w:p>
    <w:p>
      <w:r>
        <w:t>fort gesetzt</w:t>
      </w:r>
    </w:p>
    <w:p>
      <w:r>
        <w:t>worden</w:t>
      </w:r>
    </w:p>
    <w:p>
      <w:r>
        <w:t>wäre.</w:t>
      </w:r>
    </w:p>
    <w:p>
      <w:r>
        <w:t>Ausnahmen</w:t>
      </w:r>
    </w:p>
    <w:p>
      <w:r>
        <w:t>müssen</w:t>
      </w:r>
    </w:p>
    <w:p>
      <w:r>
        <w:t>mit</w:t>
      </w:r>
    </w:p>
    <w:p>
      <w:r>
        <w:t>überwiegender</w:t>
      </w:r>
    </w:p>
    <w:p>
      <w:r>
        <w:t>Wahrscheinlichkeit</w:t>
      </w:r>
    </w:p>
    <w:p>
      <w:r>
        <w:t>erstellt</w:t>
      </w:r>
    </w:p>
    <w:p>
      <w:r>
        <w:t>sein</w:t>
      </w:r>
    </w:p>
    <w:p>
      <w:r>
        <w:t>(BGE</w:t>
      </w:r>
    </w:p>
    <w:p>
      <w:r>
        <w:t>145</w:t>
      </w:r>
    </w:p>
    <w:p>
      <w:r>
        <w:t>V</w:t>
      </w:r>
    </w:p>
    <w:p>
      <w:r>
        <w:t>141</w:t>
      </w:r>
    </w:p>
    <w:p>
      <w:r>
        <w:t>E.</w:t>
      </w:r>
    </w:p>
    <w:p>
      <w:r>
        <w:t>5.2.1,</w:t>
      </w:r>
    </w:p>
    <w:p>
      <w:r>
        <w:t>139</w:t>
      </w:r>
    </w:p>
    <w:p>
      <w:r>
        <w:t>V</w:t>
      </w:r>
    </w:p>
    <w:p>
      <w:r>
        <w:t>28</w:t>
      </w:r>
    </w:p>
    <w:p>
      <w:r>
        <w:t>E.</w:t>
      </w:r>
    </w:p>
    <w:p>
      <w:r>
        <w:t>3.3.2,</w:t>
      </w:r>
    </w:p>
    <w:p>
      <w:r>
        <w:t>135</w:t>
      </w:r>
    </w:p>
    <w:p>
      <w:r>
        <w:t>V</w:t>
      </w:r>
    </w:p>
    <w:p>
      <w:r>
        <w:t>58</w:t>
      </w:r>
    </w:p>
    <w:p>
      <w:r>
        <w:t>E.</w:t>
      </w:r>
    </w:p>
    <w:p>
      <w:r>
        <w:t>3.1,</w:t>
      </w:r>
    </w:p>
    <w:p>
      <w:r>
        <w:t>134</w:t>
      </w:r>
    </w:p>
    <w:p>
      <w:r>
        <w:t>V</w:t>
      </w:r>
    </w:p>
    <w:p>
      <w:r>
        <w:t>322</w:t>
      </w:r>
    </w:p>
    <w:p>
      <w:r>
        <w:t>E.</w:t>
      </w:r>
    </w:p>
    <w:p>
      <w:r>
        <w:t>4.1 ).</w:t>
      </w:r>
    </w:p>
    <w:p>
      <w:r>
        <w:t>Weist</w:t>
      </w:r>
    </w:p>
    <w:p>
      <w:r>
        <w:t>das</w:t>
      </w:r>
    </w:p>
    <w:p>
      <w:r>
        <w:t>zuletzt</w:t>
      </w:r>
    </w:p>
    <w:p>
      <w:r>
        <w:t>erzielte</w:t>
      </w:r>
    </w:p>
    <w:p>
      <w:r>
        <w:t>Einkommen</w:t>
      </w:r>
    </w:p>
    <w:p>
      <w:r>
        <w:t>der</w:t>
      </w:r>
    </w:p>
    <w:p>
      <w:r>
        <w:t>versicherten</w:t>
      </w:r>
    </w:p>
    <w:p>
      <w:r>
        <w:t>Person</w:t>
      </w:r>
    </w:p>
    <w:p>
      <w:r>
        <w:t>starke</w:t>
      </w:r>
    </w:p>
    <w:p>
      <w:r>
        <w:t>und</w:t>
      </w:r>
    </w:p>
    <w:p>
      <w:r>
        <w:t>verhältnis mässig</w:t>
      </w:r>
    </w:p>
    <w:p>
      <w:r>
        <w:t>kurzfristig</w:t>
      </w:r>
    </w:p>
    <w:p>
      <w:r>
        <w:t>in</w:t>
      </w:r>
    </w:p>
    <w:p>
      <w:r>
        <w:t>Erscheinung</w:t>
      </w:r>
    </w:p>
    <w:p>
      <w:r>
        <w:t>getretene</w:t>
      </w:r>
    </w:p>
    <w:p>
      <w:r>
        <w:t>Schwankungen</w:t>
      </w:r>
    </w:p>
    <w:p>
      <w:r>
        <w:t>auf,</w:t>
      </w:r>
    </w:p>
    <w:p>
      <w:r>
        <w:t>ist</w:t>
      </w:r>
    </w:p>
    <w:p>
      <w:r>
        <w:t>auf</w:t>
      </w:r>
    </w:p>
    <w:p>
      <w:r>
        <w:t>den</w:t>
      </w:r>
    </w:p>
    <w:p>
      <w:r>
        <w:t>während</w:t>
      </w:r>
    </w:p>
    <w:p>
      <w:r>
        <w:t>einer</w:t>
      </w:r>
    </w:p>
    <w:p>
      <w:r>
        <w:t>längeren</w:t>
      </w:r>
    </w:p>
    <w:p>
      <w:r>
        <w:t>Zeitspanne</w:t>
      </w:r>
    </w:p>
    <w:p>
      <w:r>
        <w:t>erzielten</w:t>
      </w:r>
    </w:p>
    <w:p>
      <w:r>
        <w:t>Durchschnittsverdienst</w:t>
      </w:r>
    </w:p>
    <w:p>
      <w:r>
        <w:t>abzu stellen.</w:t>
      </w:r>
    </w:p>
    <w:p>
      <w:r>
        <w:t>Ist</w:t>
      </w:r>
    </w:p>
    <w:p>
      <w:r>
        <w:t>der</w:t>
      </w:r>
    </w:p>
    <w:p>
      <w:r>
        <w:t>zuletzt</w:t>
      </w:r>
    </w:p>
    <w:p>
      <w:r>
        <w:t>bezogene</w:t>
      </w:r>
    </w:p>
    <w:p>
      <w:r>
        <w:t>Lohn</w:t>
      </w:r>
    </w:p>
    <w:p>
      <w:r>
        <w:t>überdurchschnittlich</w:t>
      </w:r>
    </w:p>
    <w:p>
      <w:r>
        <w:t>hoch,</w:t>
      </w:r>
    </w:p>
    <w:p>
      <w:r>
        <w:t>ist</w:t>
      </w:r>
    </w:p>
    <w:p>
      <w:r>
        <w:t>er</w:t>
      </w:r>
    </w:p>
    <w:p>
      <w:r>
        <w:t>nur</w:t>
      </w:r>
    </w:p>
    <w:p>
      <w:r>
        <w:t>dann</w:t>
      </w:r>
    </w:p>
    <w:p>
      <w:r>
        <w:t>als</w:t>
      </w:r>
    </w:p>
    <w:p>
      <w:r>
        <w:t>Valideneinkommen</w:t>
      </w:r>
    </w:p>
    <w:p>
      <w:r>
        <w:t>heranzuziehen,</w:t>
      </w:r>
    </w:p>
    <w:p>
      <w:r>
        <w:t>wenn</w:t>
      </w:r>
    </w:p>
    <w:p>
      <w:r>
        <w:t>mit</w:t>
      </w:r>
    </w:p>
    <w:p>
      <w:r>
        <w:t>überwiegender</w:t>
      </w:r>
    </w:p>
    <w:p>
      <w:r>
        <w:t>Wahrschein lichkeit</w:t>
      </w:r>
    </w:p>
    <w:p>
      <w:r>
        <w:t>feststeht,</w:t>
      </w:r>
    </w:p>
    <w:p>
      <w:r>
        <w:t>dass</w:t>
      </w:r>
    </w:p>
    <w:p>
      <w:r>
        <w:t>er</w:t>
      </w:r>
    </w:p>
    <w:p>
      <w:r>
        <w:t>weiterhin</w:t>
      </w:r>
    </w:p>
    <w:p>
      <w:r>
        <w:t>erzielt</w:t>
      </w:r>
    </w:p>
    <w:p>
      <w:r>
        <w:t>worden</w:t>
      </w:r>
    </w:p>
    <w:p>
      <w:r>
        <w:t>wäre</w:t>
      </w:r>
    </w:p>
    <w:p>
      <w:r>
        <w:t>(Urteil</w:t>
      </w:r>
    </w:p>
    <w:p>
      <w:r>
        <w:t>des</w:t>
      </w:r>
    </w:p>
    <w:p>
      <w:r>
        <w:t>Bundesgerichts</w:t>
      </w:r>
    </w:p>
    <w:p>
      <w:r>
        <w:t>8C_329/2021</w:t>
      </w:r>
    </w:p>
    <w:p>
      <w:r>
        <w:t>vom</w:t>
      </w:r>
    </w:p>
    <w:p>
      <w:r>
        <w:t>27.</w:t>
      </w:r>
    </w:p>
    <w:p>
      <w:r>
        <w:t>Oktober</w:t>
      </w:r>
    </w:p>
    <w:p>
      <w:r>
        <w:t>2021</w:t>
      </w:r>
    </w:p>
    <w:p>
      <w:r>
        <w:t>E.</w:t>
      </w:r>
    </w:p>
    <w:p>
      <w:r>
        <w:t>4.3.2</w:t>
      </w:r>
    </w:p>
    <w:p>
      <w:r>
        <w:t>mit</w:t>
      </w:r>
    </w:p>
    <w:p>
      <w:r>
        <w:t>Hinweisen).</w:t>
      </w:r>
    </w:p>
    <w:p>
      <w:r>
        <w:t>Entscheidend</w:t>
      </w:r>
    </w:p>
    <w:p>
      <w:r>
        <w:t>ist,</w:t>
      </w:r>
    </w:p>
    <w:p>
      <w:r>
        <w:t>was</w:t>
      </w:r>
    </w:p>
    <w:p>
      <w:r>
        <w:t>die</w:t>
      </w:r>
    </w:p>
    <w:p>
      <w:r>
        <w:t>versicherte</w:t>
      </w:r>
    </w:p>
    <w:p>
      <w:r>
        <w:t>Person</w:t>
      </w:r>
    </w:p>
    <w:p>
      <w:r>
        <w:t>im</w:t>
      </w:r>
    </w:p>
    <w:p>
      <w:r>
        <w:t>massgebenden</w:t>
      </w:r>
    </w:p>
    <w:p>
      <w:r>
        <w:t>Zeitpunkt</w:t>
      </w:r>
    </w:p>
    <w:p>
      <w:r>
        <w:t>als</w:t>
      </w:r>
    </w:p>
    <w:p>
      <w:r>
        <w:t>Gesunde</w:t>
      </w:r>
    </w:p>
    <w:p>
      <w:r>
        <w:t>tatsächlich</w:t>
      </w:r>
    </w:p>
    <w:p>
      <w:r>
        <w:t>verdienen</w:t>
      </w:r>
    </w:p>
    <w:p>
      <w:r>
        <w:t>würde</w:t>
      </w:r>
    </w:p>
    <w:p>
      <w:r>
        <w:t>und</w:t>
      </w:r>
    </w:p>
    <w:p>
      <w:r>
        <w:t>nicht,</w:t>
      </w:r>
    </w:p>
    <w:p>
      <w:r>
        <w:t>was</w:t>
      </w:r>
    </w:p>
    <w:p>
      <w:r>
        <w:t>sie</w:t>
      </w:r>
    </w:p>
    <w:p>
      <w:r>
        <w:t>bestenfalls</w:t>
      </w:r>
    </w:p>
    <w:p>
      <w:r>
        <w:t>verdienen</w:t>
      </w:r>
    </w:p>
    <w:p>
      <w:r>
        <w:t>könnte</w:t>
      </w:r>
    </w:p>
    <w:p>
      <w:r>
        <w:t>(BGE</w:t>
      </w:r>
    </w:p>
    <w:p>
      <w:r>
        <w:t>135</w:t>
      </w:r>
    </w:p>
    <w:p>
      <w:r>
        <w:t>V</w:t>
      </w:r>
    </w:p>
    <w:p>
      <w:r>
        <w:t>58</w:t>
      </w:r>
    </w:p>
    <w:p>
      <w:r>
        <w:t>E.</w:t>
      </w:r>
    </w:p>
    <w:p>
      <w:r>
        <w:t>3.1).</w:t>
      </w:r>
    </w:p>
    <w:p>
      <w:r>
        <w:t>Der</w:t>
      </w:r>
    </w:p>
    <w:p>
      <w:r>
        <w:t>Beschwerdeführer</w:t>
      </w:r>
    </w:p>
    <w:p>
      <w:r>
        <w:t>war</w:t>
      </w:r>
    </w:p>
    <w:p>
      <w:r>
        <w:t>vom</w:t>
      </w:r>
    </w:p>
    <w:p>
      <w:r>
        <w:t>18.</w:t>
      </w:r>
    </w:p>
    <w:p>
      <w:r>
        <w:t>September</w:t>
      </w:r>
    </w:p>
    <w:p>
      <w:r>
        <w:t>2017</w:t>
      </w:r>
    </w:p>
    <w:p>
      <w:r>
        <w:t>bis</w:t>
      </w:r>
    </w:p>
    <w:p>
      <w:r>
        <w:t>Ende</w:t>
      </w:r>
    </w:p>
    <w:p>
      <w:r>
        <w:t>Juli</w:t>
      </w:r>
    </w:p>
    <w:p>
      <w:r>
        <w:t>2020</w:t>
      </w:r>
    </w:p>
    <w:p>
      <w:r>
        <w:t>als</w:t>
      </w:r>
    </w:p>
    <w:p>
      <w:r>
        <w:t>Chauf feur</w:t>
      </w:r>
    </w:p>
    <w:p>
      <w:r>
        <w:t>bei</w:t>
      </w:r>
    </w:p>
    <w:p>
      <w:r>
        <w:t>der</w:t>
      </w:r>
    </w:p>
    <w:p>
      <w:r>
        <w:t>S.___</w:t>
      </w:r>
    </w:p>
    <w:p>
      <w:r>
        <w:t>GmbH</w:t>
      </w:r>
    </w:p>
    <w:p>
      <w:r>
        <w:t>angestellt,</w:t>
      </w:r>
    </w:p>
    <w:p>
      <w:r>
        <w:t>wobei</w:t>
      </w:r>
    </w:p>
    <w:p>
      <w:r>
        <w:t>der</w:t>
      </w:r>
    </w:p>
    <w:p>
      <w:r>
        <w:t>letzte</w:t>
      </w:r>
    </w:p>
    <w:p>
      <w:r>
        <w:t>Arbeitstag</w:t>
      </w:r>
    </w:p>
    <w:p>
      <w:r>
        <w:t>der</w:t>
      </w:r>
    </w:p>
    <w:p>
      <w:r>
        <w:t>30.</w:t>
      </w:r>
    </w:p>
    <w:p>
      <w:r>
        <w:t>Januar</w:t>
      </w:r>
    </w:p>
    <w:p>
      <w:r>
        <w:t>2020</w:t>
      </w:r>
    </w:p>
    <w:p>
      <w:r>
        <w:t>war</w:t>
      </w:r>
    </w:p>
    <w:p>
      <w:r>
        <w:t>(Urk.</w:t>
      </w:r>
    </w:p>
    <w:p>
      <w:r>
        <w:t>10/103</w:t>
      </w:r>
    </w:p>
    <w:p>
      <w:r>
        <w:t>Ziff.</w:t>
      </w:r>
    </w:p>
    <w:p>
      <w:r>
        <w:t>2.1).</w:t>
      </w:r>
    </w:p>
    <w:p>
      <w:r>
        <w:t>Gemäss</w:t>
      </w:r>
    </w:p>
    <w:p>
      <w:r>
        <w:t>dem</w:t>
      </w:r>
    </w:p>
    <w:p>
      <w:r>
        <w:t>Auszug</w:t>
      </w:r>
    </w:p>
    <w:p>
      <w:r>
        <w:t>aus</w:t>
      </w:r>
    </w:p>
    <w:p>
      <w:r>
        <w:t>dem</w:t>
      </w:r>
    </w:p>
    <w:p>
      <w:r>
        <w:t>individuellen</w:t>
      </w:r>
    </w:p>
    <w:p>
      <w:r>
        <w:t>Konto</w:t>
      </w:r>
    </w:p>
    <w:p>
      <w:r>
        <w:t>(IK-Konto,</w:t>
      </w:r>
    </w:p>
    <w:p>
      <w:r>
        <w:t>Urk.</w:t>
      </w:r>
    </w:p>
    <w:p>
      <w:r>
        <w:t>10/141)</w:t>
      </w:r>
    </w:p>
    <w:p>
      <w:r>
        <w:t>erzielte</w:t>
      </w:r>
    </w:p>
    <w:p>
      <w:r>
        <w:t>er</w:t>
      </w:r>
    </w:p>
    <w:p>
      <w:r>
        <w:t>dabei</w:t>
      </w:r>
    </w:p>
    <w:p>
      <w:r>
        <w:t>im</w:t>
      </w:r>
    </w:p>
    <w:p>
      <w:r>
        <w:t>Jahre</w:t>
      </w:r>
    </w:p>
    <w:p>
      <w:r>
        <w:t>2018</w:t>
      </w:r>
    </w:p>
    <w:p>
      <w:r>
        <w:t>ein</w:t>
      </w:r>
    </w:p>
    <w:p>
      <w:r>
        <w:t>Einkommen</w:t>
      </w:r>
    </w:p>
    <w:p>
      <w:r>
        <w:t>in</w:t>
      </w:r>
    </w:p>
    <w:p>
      <w:r>
        <w:t>der</w:t>
      </w:r>
    </w:p>
    <w:p>
      <w:r>
        <w:t>Höhe</w:t>
      </w:r>
    </w:p>
    <w:p>
      <w:r>
        <w:t>von</w:t>
      </w:r>
    </w:p>
    <w:p>
      <w:r>
        <w:t>Fr.</w:t>
      </w:r>
    </w:p>
    <w:p>
      <w:r>
        <w:t>63'491. --</w:t>
      </w:r>
    </w:p>
    <w:p>
      <w:r>
        <w:t>sowie</w:t>
      </w:r>
    </w:p>
    <w:p>
      <w:r>
        <w:t>von</w:t>
      </w:r>
    </w:p>
    <w:p>
      <w:r>
        <w:t>Fr.</w:t>
      </w:r>
    </w:p>
    <w:p>
      <w:r>
        <w:t>50'902. --</w:t>
      </w:r>
    </w:p>
    <w:p>
      <w:r>
        <w:t>im</w:t>
      </w:r>
    </w:p>
    <w:p>
      <w:r>
        <w:t>Jahre</w:t>
      </w:r>
    </w:p>
    <w:p>
      <w:r>
        <w:t>201 9.</w:t>
      </w:r>
    </w:p>
    <w:p>
      <w:r>
        <w:t>Zu</w:t>
      </w:r>
    </w:p>
    <w:p>
      <w:r>
        <w:t>Gunsten</w:t>
      </w:r>
    </w:p>
    <w:p>
      <w:r>
        <w:t>des</w:t>
      </w:r>
    </w:p>
    <w:p>
      <w:r>
        <w:t>Beschwerdeführers</w:t>
      </w:r>
    </w:p>
    <w:p>
      <w:r>
        <w:t>ist</w:t>
      </w:r>
    </w:p>
    <w:p>
      <w:r>
        <w:t>damit</w:t>
      </w:r>
    </w:p>
    <w:p>
      <w:r>
        <w:t>von</w:t>
      </w:r>
    </w:p>
    <w:p>
      <w:r>
        <w:t>einem</w:t>
      </w:r>
    </w:p>
    <w:p>
      <w:r>
        <w:t>durchschnittlichen</w:t>
      </w:r>
    </w:p>
    <w:p>
      <w:r>
        <w:t>Einkommen</w:t>
      </w:r>
    </w:p>
    <w:p>
      <w:r>
        <w:t>von</w:t>
      </w:r>
    </w:p>
    <w:p>
      <w:r>
        <w:t>Fr.</w:t>
      </w:r>
    </w:p>
    <w:p>
      <w:r>
        <w:t>57'196. --</w:t>
      </w:r>
    </w:p>
    <w:p>
      <w:r>
        <w:t>auszugehen .</w:t>
      </w:r>
    </w:p>
    <w:p>
      <w:r>
        <w:t>Unter</w:t>
      </w:r>
    </w:p>
    <w:p>
      <w:r>
        <w:t>Berücksichtigung</w:t>
      </w:r>
    </w:p>
    <w:p>
      <w:r>
        <w:t>der</w:t>
      </w:r>
    </w:p>
    <w:p>
      <w:r>
        <w:t>Nominallohner höhung</w:t>
      </w:r>
    </w:p>
    <w:p>
      <w:r>
        <w:t>(Schweizerischer</w:t>
      </w:r>
    </w:p>
    <w:p>
      <w:r>
        <w:t>Lohnindex</w:t>
      </w:r>
    </w:p>
    <w:p>
      <w:r>
        <w:t>insgesamt</w:t>
      </w:r>
    </w:p>
    <w:p>
      <w:r>
        <w:t>[1939</w:t>
      </w:r>
    </w:p>
    <w:p>
      <w:r>
        <w:t>=</w:t>
      </w:r>
    </w:p>
    <w:p>
      <w:r>
        <w:t>100],</w:t>
      </w:r>
    </w:p>
    <w:p>
      <w:r>
        <w:t>Männer,</w:t>
      </w:r>
    </w:p>
    <w:p>
      <w:r>
        <w:t>Stand</w:t>
      </w:r>
    </w:p>
    <w:p>
      <w:r>
        <w:t>201 9 :</w:t>
      </w:r>
    </w:p>
    <w:p>
      <w:r>
        <w:t>22 7 9,</w:t>
      </w:r>
    </w:p>
    <w:p>
      <w:r>
        <w:t>Stand</w:t>
      </w:r>
    </w:p>
    <w:p>
      <w:r>
        <w:t>202 1 :</w:t>
      </w:r>
    </w:p>
    <w:p>
      <w:r>
        <w:t>2281 ;</w:t>
      </w:r>
    </w:p>
    <w:p>
      <w:r>
        <w:t>www.bfs.admin.ch,</w:t>
      </w:r>
    </w:p>
    <w:p>
      <w:r>
        <w:t>Arbeit</w:t>
      </w:r>
    </w:p>
    <w:p>
      <w:r>
        <w:t>und</w:t>
      </w:r>
    </w:p>
    <w:p>
      <w:r>
        <w:t>Erwerb,</w:t>
      </w:r>
    </w:p>
    <w:p>
      <w:r>
        <w:t>Löhne/Erwerbseinkommen,</w:t>
      </w:r>
    </w:p>
    <w:p>
      <w:r>
        <w:t>detaillierte</w:t>
      </w:r>
    </w:p>
    <w:p>
      <w:r>
        <w:t>Daten,</w:t>
      </w:r>
    </w:p>
    <w:p>
      <w:r>
        <w:t>Lohnentwicklung;</w:t>
      </w:r>
    </w:p>
    <w:p>
      <w:r>
        <w:t>T39)</w:t>
      </w:r>
    </w:p>
    <w:p>
      <w:r>
        <w:t>ergibt</w:t>
      </w:r>
    </w:p>
    <w:p>
      <w:r>
        <w:t>sich</w:t>
      </w:r>
    </w:p>
    <w:p>
      <w:r>
        <w:t>damit</w:t>
      </w:r>
    </w:p>
    <w:p>
      <w:r>
        <w:t>für</w:t>
      </w:r>
    </w:p>
    <w:p>
      <w:r>
        <w:t>das</w:t>
      </w:r>
    </w:p>
    <w:p>
      <w:r>
        <w:t>Jahr</w:t>
      </w:r>
    </w:p>
    <w:p>
      <w:r>
        <w:t>202 1</w:t>
      </w:r>
    </w:p>
    <w:p>
      <w:r>
        <w:t>ein</w:t>
      </w:r>
    </w:p>
    <w:p>
      <w:r>
        <w:t>durchschnittliches</w:t>
      </w:r>
    </w:p>
    <w:p>
      <w:r>
        <w:t>Valideneinkommen</w:t>
      </w:r>
    </w:p>
    <w:p>
      <w:r>
        <w:t>in</w:t>
      </w:r>
    </w:p>
    <w:p>
      <w:r>
        <w:t>der</w:t>
      </w:r>
    </w:p>
    <w:p>
      <w:r>
        <w:t>Höhe</w:t>
      </w:r>
    </w:p>
    <w:p>
      <w:r>
        <w:t>von</w:t>
      </w:r>
    </w:p>
    <w:p>
      <w:r>
        <w:t>rund</w:t>
      </w:r>
    </w:p>
    <w:p>
      <w:r>
        <w:t>Fr.</w:t>
      </w:r>
    </w:p>
    <w:p>
      <w:r>
        <w:t>57’246 .--</w:t>
      </w:r>
    </w:p>
    <w:p>
      <w:r>
        <w:t>(Fr.</w:t>
      </w:r>
    </w:p>
    <w:p>
      <w:r>
        <w:t>57'196 .--</w:t>
      </w:r>
    </w:p>
    <w:p>
      <w:r>
        <w:t>:</w:t>
      </w:r>
    </w:p>
    <w:p>
      <w:r>
        <w:t>22 7 9</w:t>
      </w:r>
    </w:p>
    <w:p>
      <w:r>
        <w:t>x</w:t>
      </w:r>
    </w:p>
    <w:p>
      <w:r>
        <w:t>2281 ).</w:t>
      </w:r>
    </w:p>
    <w:p>
      <w:r>
        <w:rPr>
          <w:b/>
        </w:rPr>
        <w:t>E. 7.3</w:t>
      </w:r>
    </w:p>
    <w:p>
      <w:r>
        <w:t>Für</w:t>
      </w:r>
    </w:p>
    <w:p>
      <w:r>
        <w:t>die</w:t>
      </w:r>
    </w:p>
    <w:p>
      <w:r>
        <w:t>Bestimmung</w:t>
      </w:r>
    </w:p>
    <w:p>
      <w:r>
        <w:t>des</w:t>
      </w:r>
    </w:p>
    <w:p>
      <w:r>
        <w:t>Invalideneinkommens</w:t>
      </w:r>
    </w:p>
    <w:p>
      <w:r>
        <w:t>können</w:t>
      </w:r>
    </w:p>
    <w:p>
      <w:r>
        <w:t>nach</w:t>
      </w:r>
    </w:p>
    <w:p>
      <w:r>
        <w:t>der</w:t>
      </w:r>
    </w:p>
    <w:p>
      <w:r>
        <w:t>Rechtsprechung</w:t>
      </w:r>
    </w:p>
    <w:p>
      <w:r>
        <w:t>Tabellenlöhne</w:t>
      </w:r>
    </w:p>
    <w:p>
      <w:r>
        <w:t>gemäss</w:t>
      </w:r>
    </w:p>
    <w:p>
      <w:r>
        <w:t>den</w:t>
      </w:r>
    </w:p>
    <w:p>
      <w:r>
        <w:t>vom</w:t>
      </w:r>
    </w:p>
    <w:p>
      <w:r>
        <w:t>Bundesamt</w:t>
      </w:r>
    </w:p>
    <w:p>
      <w:r>
        <w:t>für</w:t>
      </w:r>
    </w:p>
    <w:p>
      <w:r>
        <w:t>Statistik</w:t>
      </w:r>
    </w:p>
    <w:p>
      <w:r>
        <w:t>periodisch</w:t>
      </w:r>
    </w:p>
    <w:p>
      <w:r>
        <w:t>herausge gebenen</w:t>
      </w:r>
    </w:p>
    <w:p>
      <w:r>
        <w:t>Lohnstrukturerhebungen</w:t>
      </w:r>
    </w:p>
    <w:p>
      <w:r>
        <w:t>(LSE)</w:t>
      </w:r>
    </w:p>
    <w:p>
      <w:r>
        <w:t>herangezogen</w:t>
      </w:r>
    </w:p>
    <w:p>
      <w:r>
        <w:t>werden</w:t>
      </w:r>
    </w:p>
    <w:p>
      <w:r>
        <w:t>(BGE</w:t>
      </w:r>
    </w:p>
    <w:p>
      <w:r>
        <w:t>139</w:t>
      </w:r>
    </w:p>
    <w:p>
      <w:r>
        <w:t>V</w:t>
      </w:r>
    </w:p>
    <w:p>
      <w:r>
        <w:t>592</w:t>
      </w:r>
    </w:p>
    <w:p>
      <w:r>
        <w:t>E.</w:t>
      </w:r>
    </w:p>
    <w:p>
      <w:r>
        <w:t>2.3,</w:t>
      </w:r>
    </w:p>
    <w:p>
      <w:r>
        <w:t>135</w:t>
      </w:r>
    </w:p>
    <w:p>
      <w:r>
        <w:t>V</w:t>
      </w:r>
    </w:p>
    <w:p>
      <w:r>
        <w:t>297</w:t>
      </w:r>
    </w:p>
    <w:p>
      <w:r>
        <w:t>E.</w:t>
      </w:r>
    </w:p>
    <w:p>
      <w:r>
        <w:t>5.2,</w:t>
      </w:r>
    </w:p>
    <w:p>
      <w:r>
        <w:t>129</w:t>
      </w:r>
    </w:p>
    <w:p>
      <w:r>
        <w:t>V</w:t>
      </w:r>
    </w:p>
    <w:p>
      <w:r>
        <w:t>472</w:t>
      </w:r>
    </w:p>
    <w:p>
      <w:r>
        <w:t>E.</w:t>
      </w:r>
    </w:p>
    <w:p>
      <w:r>
        <w:t>4.2.1).</w:t>
      </w:r>
    </w:p>
    <w:p>
      <w:r>
        <w:t>Dabei</w:t>
      </w:r>
    </w:p>
    <w:p>
      <w:r>
        <w:t>sind</w:t>
      </w:r>
    </w:p>
    <w:p>
      <w:r>
        <w:t>grundsätzlich</w:t>
      </w:r>
    </w:p>
    <w:p>
      <w:r>
        <w:t>die</w:t>
      </w:r>
    </w:p>
    <w:p>
      <w:r>
        <w:t>im</w:t>
      </w:r>
    </w:p>
    <w:p>
      <w:r>
        <w:t>Verfügungszeitpunkt</w:t>
      </w:r>
    </w:p>
    <w:p>
      <w:r>
        <w:t>aktuellsten</w:t>
      </w:r>
    </w:p>
    <w:p>
      <w:r>
        <w:t>veröffentlichten</w:t>
      </w:r>
    </w:p>
    <w:p>
      <w:r>
        <w:t>Tabellen</w:t>
      </w:r>
    </w:p>
    <w:p>
      <w:r>
        <w:t>der</w:t>
      </w:r>
    </w:p>
    <w:p>
      <w:r>
        <w:t>LSE</w:t>
      </w:r>
    </w:p>
    <w:p>
      <w:r>
        <w:t>zu</w:t>
      </w:r>
    </w:p>
    <w:p>
      <w:r>
        <w:t>verwenden</w:t>
      </w:r>
    </w:p>
    <w:p>
      <w:r>
        <w:t>(BGE</w:t>
      </w:r>
    </w:p>
    <w:p>
      <w:r>
        <w:t>143</w:t>
      </w:r>
    </w:p>
    <w:p>
      <w:r>
        <w:t>V</w:t>
      </w:r>
    </w:p>
    <w:p>
      <w:r>
        <w:t>295</w:t>
      </w:r>
    </w:p>
    <w:p>
      <w:r>
        <w:t>E.</w:t>
      </w:r>
    </w:p>
    <w:p>
      <w:r>
        <w:t>4.1.3;</w:t>
      </w:r>
    </w:p>
    <w:p>
      <w:r>
        <w:t>zur</w:t>
      </w:r>
    </w:p>
    <w:p>
      <w:r>
        <w:t>Verwendung</w:t>
      </w:r>
    </w:p>
    <w:p>
      <w:r>
        <w:t>der</w:t>
      </w:r>
    </w:p>
    <w:p>
      <w:r>
        <w:t>aktuellsten</w:t>
      </w:r>
    </w:p>
    <w:p>
      <w:r>
        <w:t>statistischen</w:t>
      </w:r>
    </w:p>
    <w:p>
      <w:r>
        <w:t>Daten</w:t>
      </w:r>
    </w:p>
    <w:p>
      <w:r>
        <w:t>bei</w:t>
      </w:r>
    </w:p>
    <w:p>
      <w:r>
        <w:t>Rentenrevisionen</w:t>
      </w:r>
    </w:p>
    <w:p>
      <w:r>
        <w:t>vgl.</w:t>
      </w:r>
    </w:p>
    <w:p>
      <w:r>
        <w:t>BGE</w:t>
      </w:r>
    </w:p>
    <w:p>
      <w:r>
        <w:t>143</w:t>
      </w:r>
    </w:p>
    <w:p>
      <w:r>
        <w:t>V</w:t>
      </w:r>
    </w:p>
    <w:p>
      <w:r>
        <w:t>295</w:t>
      </w:r>
    </w:p>
    <w:p>
      <w:r>
        <w:t>E.</w:t>
      </w:r>
    </w:p>
    <w:p>
      <w:r>
        <w:t>4.2.2,</w:t>
      </w:r>
    </w:p>
    <w:p>
      <w:r>
        <w:t>142</w:t>
      </w:r>
    </w:p>
    <w:p>
      <w:r>
        <w:t>V</w:t>
      </w:r>
    </w:p>
    <w:p>
      <w:r>
        <w:t>178</w:t>
      </w:r>
    </w:p>
    <w:p>
      <w:r>
        <w:t>E.</w:t>
      </w:r>
    </w:p>
    <w:p>
      <w:r>
        <w:t>2.5.8.1,</w:t>
      </w:r>
    </w:p>
    <w:p>
      <w:r>
        <w:t>133</w:t>
      </w:r>
    </w:p>
    <w:p>
      <w:r>
        <w:t>V</w:t>
      </w:r>
    </w:p>
    <w:p>
      <w:r>
        <w:t>545</w:t>
      </w:r>
    </w:p>
    <w:p>
      <w:r>
        <w:t>E.</w:t>
      </w:r>
    </w:p>
    <w:p>
      <w:r>
        <w:t>7.1).</w:t>
      </w:r>
    </w:p>
    <w:p>
      <w:r>
        <w:t>Die</w:t>
      </w:r>
    </w:p>
    <w:p>
      <w:r>
        <w:t>Verwendung</w:t>
      </w:r>
    </w:p>
    <w:p>
      <w:r>
        <w:t>der</w:t>
      </w:r>
    </w:p>
    <w:p>
      <w:r>
        <w:t>Tabellenlöhne</w:t>
      </w:r>
    </w:p>
    <w:p>
      <w:r>
        <w:t>ist</w:t>
      </w:r>
    </w:p>
    <w:p>
      <w:r>
        <w:t>subsidiär,</w:t>
      </w:r>
    </w:p>
    <w:p>
      <w:r>
        <w:t>das</w:t>
      </w:r>
    </w:p>
    <w:p>
      <w:r>
        <w:t>heisst</w:t>
      </w:r>
    </w:p>
    <w:p>
      <w:r>
        <w:t>deren</w:t>
      </w:r>
    </w:p>
    <w:p>
      <w:r>
        <w:t>Beizug</w:t>
      </w:r>
    </w:p>
    <w:p>
      <w:r>
        <w:t>erfolgt</w:t>
      </w:r>
    </w:p>
    <w:p>
      <w:r>
        <w:t>nur,</w:t>
      </w:r>
    </w:p>
    <w:p>
      <w:r>
        <w:t>wenn</w:t>
      </w:r>
    </w:p>
    <w:p>
      <w:r>
        <w:t>eine</w:t>
      </w:r>
    </w:p>
    <w:p>
      <w:r>
        <w:t>Ermittlung</w:t>
      </w:r>
    </w:p>
    <w:p>
      <w:r>
        <w:t>des</w:t>
      </w:r>
    </w:p>
    <w:p>
      <w:r>
        <w:t>Invalideneinkommens</w:t>
      </w:r>
    </w:p>
    <w:p>
      <w:r>
        <w:t>aufgrund</w:t>
      </w:r>
    </w:p>
    <w:p>
      <w:r>
        <w:t>und</w:t>
      </w:r>
    </w:p>
    <w:p>
      <w:r>
        <w:t>nach</w:t>
      </w:r>
    </w:p>
    <w:p>
      <w:r>
        <w:t>Massgabe</w:t>
      </w:r>
    </w:p>
    <w:p>
      <w:r>
        <w:t>der</w:t>
      </w:r>
    </w:p>
    <w:p>
      <w:r>
        <w:t>konkreten</w:t>
      </w:r>
    </w:p>
    <w:p>
      <w:r>
        <w:t>Gegebenheiten</w:t>
      </w:r>
    </w:p>
    <w:p>
      <w:r>
        <w:t>des</w:t>
      </w:r>
    </w:p>
    <w:p>
      <w:r>
        <w:t>Einzelfalles</w:t>
      </w:r>
    </w:p>
    <w:p>
      <w:r>
        <w:t>nicht</w:t>
      </w:r>
    </w:p>
    <w:p>
      <w:r>
        <w:t>möglich</w:t>
      </w:r>
    </w:p>
    <w:p>
      <w:r>
        <w:t>ist</w:t>
      </w:r>
    </w:p>
    <w:p>
      <w:r>
        <w:t>(vgl.</w:t>
      </w:r>
    </w:p>
    <w:p>
      <w:r>
        <w:t>BGE</w:t>
      </w:r>
    </w:p>
    <w:p>
      <w:r>
        <w:t>142</w:t>
      </w:r>
    </w:p>
    <w:p>
      <w:r>
        <w:t>V</w:t>
      </w:r>
    </w:p>
    <w:p>
      <w:r>
        <w:t>178</w:t>
      </w:r>
    </w:p>
    <w:p>
      <w:r>
        <w:t>E.</w:t>
      </w:r>
    </w:p>
    <w:p>
      <w:r>
        <w:t>2.5.7,</w:t>
      </w:r>
    </w:p>
    <w:p>
      <w:r>
        <w:t>139</w:t>
      </w:r>
    </w:p>
    <w:p>
      <w:r>
        <w:t>V</w:t>
      </w:r>
    </w:p>
    <w:p>
      <w:r>
        <w:t>592</w:t>
      </w:r>
    </w:p>
    <w:p>
      <w:r>
        <w:t>E.</w:t>
      </w:r>
    </w:p>
    <w:p>
      <w:r>
        <w:t>2.3,</w:t>
      </w:r>
    </w:p>
    <w:p>
      <w:r>
        <w:t>135</w:t>
      </w:r>
    </w:p>
    <w:p>
      <w:r>
        <w:t>V</w:t>
      </w:r>
    </w:p>
    <w:p>
      <w:r>
        <w:t>297</w:t>
      </w:r>
    </w:p>
    <w:p>
      <w:r>
        <w:t>E.</w:t>
      </w:r>
    </w:p>
    <w:p>
      <w:r>
        <w:t>5.2;</w:t>
      </w:r>
    </w:p>
    <w:p>
      <w:r>
        <w:t>vgl.</w:t>
      </w:r>
    </w:p>
    <w:p>
      <w:r>
        <w:t>auch</w:t>
      </w:r>
    </w:p>
    <w:p>
      <w:r>
        <w:t>Meyer/Reichmuth,</w:t>
      </w:r>
    </w:p>
    <w:p>
      <w:r>
        <w:t>Bundesgesetz</w:t>
      </w:r>
    </w:p>
    <w:p>
      <w:r>
        <w:t>über</w:t>
      </w:r>
    </w:p>
    <w:p>
      <w:r>
        <w:t>die</w:t>
      </w:r>
    </w:p>
    <w:p>
      <w:r>
        <w:t>Invalidenversicherung,</w:t>
      </w:r>
    </w:p>
    <w:p>
      <w:r>
        <w:t>3.</w:t>
      </w:r>
    </w:p>
    <w:p>
      <w:r>
        <w:t>Auflage</w:t>
      </w:r>
    </w:p>
    <w:p>
      <w:r>
        <w:t>2014,</w:t>
      </w:r>
    </w:p>
    <w:p>
      <w:r>
        <w:t>Rn</w:t>
      </w:r>
    </w:p>
    <w:p>
      <w:r>
        <w:t>55</w:t>
      </w:r>
    </w:p>
    <w:p>
      <w:r>
        <w:t>und</w:t>
      </w:r>
    </w:p>
    <w:p>
      <w:r>
        <w:t>89</w:t>
      </w:r>
    </w:p>
    <w:p>
      <w:r>
        <w:t>zu</w:t>
      </w:r>
    </w:p>
    <w:p>
      <w:r>
        <w:t>Art.</w:t>
      </w:r>
    </w:p>
    <w:p>
      <w:r>
        <w:t>28a,</w:t>
      </w:r>
    </w:p>
    <w:p>
      <w:r>
        <w:t>mit</w:t>
      </w:r>
    </w:p>
    <w:p>
      <w:r>
        <w:t>weiteren</w:t>
      </w:r>
    </w:p>
    <w:p>
      <w:r>
        <w:t>Hinweisen</w:t>
      </w:r>
    </w:p>
    <w:p>
      <w:r>
        <w:t>auf</w:t>
      </w:r>
    </w:p>
    <w:p>
      <w:r>
        <w:t>die</w:t>
      </w:r>
    </w:p>
    <w:p>
      <w:r>
        <w:t>Rechtsprechung).</w:t>
      </w:r>
    </w:p>
    <w:p>
      <w:r>
        <w:t>Nachdem</w:t>
      </w:r>
    </w:p>
    <w:p>
      <w:r>
        <w:t>der</w:t>
      </w:r>
    </w:p>
    <w:p>
      <w:r>
        <w:t>Beschwerdeführer</w:t>
      </w:r>
    </w:p>
    <w:p>
      <w:r>
        <w:t>aktuell</w:t>
      </w:r>
    </w:p>
    <w:p>
      <w:r>
        <w:t>keiner</w:t>
      </w:r>
    </w:p>
    <w:p>
      <w:r>
        <w:t>Tätigkeit</w:t>
      </w:r>
    </w:p>
    <w:p>
      <w:r>
        <w:t>nachgeht,</w:t>
      </w:r>
    </w:p>
    <w:p>
      <w:r>
        <w:t>ist</w:t>
      </w:r>
    </w:p>
    <w:p>
      <w:r>
        <w:t>das</w:t>
      </w:r>
    </w:p>
    <w:p>
      <w:r>
        <w:t>Invaliden einkommen</w:t>
      </w:r>
    </w:p>
    <w:p>
      <w:r>
        <w:t>gestützt</w:t>
      </w:r>
    </w:p>
    <w:p>
      <w:r>
        <w:t>auf</w:t>
      </w:r>
    </w:p>
    <w:p>
      <w:r>
        <w:t>die</w:t>
      </w:r>
    </w:p>
    <w:p>
      <w:r>
        <w:t>Tabellenlöhne</w:t>
      </w:r>
    </w:p>
    <w:p>
      <w:r>
        <w:t>zu</w:t>
      </w:r>
    </w:p>
    <w:p>
      <w:r>
        <w:t>ermitteln.</w:t>
      </w:r>
    </w:p>
    <w:p>
      <w:r>
        <w:t>Gemäss</w:t>
      </w:r>
    </w:p>
    <w:p>
      <w:r>
        <w:t>der</w:t>
      </w:r>
    </w:p>
    <w:p>
      <w:r>
        <w:t>Beur teilung</w:t>
      </w:r>
    </w:p>
    <w:p>
      <w:r>
        <w:t>im</w:t>
      </w:r>
    </w:p>
    <w:p>
      <w:r>
        <w:t>Z.___ -Gutachten</w:t>
      </w:r>
    </w:p>
    <w:p>
      <w:r>
        <w:t>kann</w:t>
      </w:r>
    </w:p>
    <w:p>
      <w:r>
        <w:t>dem</w:t>
      </w:r>
    </w:p>
    <w:p>
      <w:r>
        <w:t>Beschwerdeführer</w:t>
      </w:r>
    </w:p>
    <w:p>
      <w:r>
        <w:t>jede</w:t>
      </w:r>
    </w:p>
    <w:p>
      <w:r>
        <w:t>kognitiv</w:t>
      </w:r>
    </w:p>
    <w:p>
      <w:r>
        <w:t>nicht</w:t>
      </w:r>
    </w:p>
    <w:p>
      <w:r>
        <w:t>beanspruchende</w:t>
      </w:r>
    </w:p>
    <w:p>
      <w:r>
        <w:t>Tätigkeit</w:t>
      </w:r>
    </w:p>
    <w:p>
      <w:r>
        <w:t>mit</w:t>
      </w:r>
    </w:p>
    <w:p>
      <w:r>
        <w:t>geregelten</w:t>
      </w:r>
    </w:p>
    <w:p>
      <w:r>
        <w:t>Abläufen,</w:t>
      </w:r>
    </w:p>
    <w:p>
      <w:r>
        <w:t>bei</w:t>
      </w:r>
    </w:p>
    <w:p>
      <w:r>
        <w:t>welcher</w:t>
      </w:r>
    </w:p>
    <w:p>
      <w:r>
        <w:t>das</w:t>
      </w:r>
    </w:p>
    <w:p>
      <w:r>
        <w:t>Pensum</w:t>
      </w:r>
    </w:p>
    <w:p>
      <w:r>
        <w:t>unge stört</w:t>
      </w:r>
    </w:p>
    <w:p>
      <w:r>
        <w:t>abgearbeitet</w:t>
      </w:r>
    </w:p>
    <w:p>
      <w:r>
        <w:t>werden</w:t>
      </w:r>
    </w:p>
    <w:p>
      <w:r>
        <w:t>kann,</w:t>
      </w:r>
    </w:p>
    <w:p>
      <w:r>
        <w:t>uneingeschränkt</w:t>
      </w:r>
    </w:p>
    <w:p>
      <w:r>
        <w:t>zugemutet</w:t>
      </w:r>
    </w:p>
    <w:p>
      <w:r>
        <w:t>werden</w:t>
      </w:r>
    </w:p>
    <w:p>
      <w:r>
        <w:t>(E.</w:t>
      </w:r>
    </w:p>
    <w:p>
      <w:r>
        <w:t>5.3).</w:t>
      </w:r>
    </w:p>
    <w:p>
      <w:r>
        <w:t>Im</w:t>
      </w:r>
    </w:p>
    <w:p>
      <w:r>
        <w:t>Jahre</w:t>
      </w:r>
    </w:p>
    <w:p>
      <w:r>
        <w:t>202 0</w:t>
      </w:r>
    </w:p>
    <w:p>
      <w:r>
        <w:t>belief</w:t>
      </w:r>
    </w:p>
    <w:p>
      <w:r>
        <w:t>sich</w:t>
      </w:r>
    </w:p>
    <w:p>
      <w:r>
        <w:t>der</w:t>
      </w:r>
    </w:p>
    <w:p>
      <w:r>
        <w:t>Tabellenlohn</w:t>
      </w:r>
    </w:p>
    <w:p>
      <w:r>
        <w:t>für</w:t>
      </w:r>
    </w:p>
    <w:p>
      <w:r>
        <w:t>Männer,</w:t>
      </w:r>
    </w:p>
    <w:p>
      <w:r>
        <w:t>die</w:t>
      </w:r>
    </w:p>
    <w:p>
      <w:r>
        <w:t>einfache</w:t>
      </w:r>
    </w:p>
    <w:p>
      <w:r>
        <w:t>Tätigkeiten</w:t>
      </w:r>
    </w:p>
    <w:p>
      <w:r>
        <w:t>körperlicher</w:t>
      </w:r>
    </w:p>
    <w:p>
      <w:r>
        <w:t>oder</w:t>
      </w:r>
    </w:p>
    <w:p>
      <w:r>
        <w:t>handwerklicher</w:t>
      </w:r>
    </w:p>
    <w:p>
      <w:r>
        <w:t>Art</w:t>
      </w:r>
    </w:p>
    <w:p>
      <w:r>
        <w:t>ausführen,</w:t>
      </w:r>
    </w:p>
    <w:p>
      <w:r>
        <w:t>auf</w:t>
      </w:r>
    </w:p>
    <w:p>
      <w:r>
        <w:t>Fr.</w:t>
      </w:r>
    </w:p>
    <w:p>
      <w:r>
        <w:t>5' 261 .--</w:t>
      </w:r>
    </w:p>
    <w:p>
      <w:r>
        <w:t>monatlich</w:t>
      </w:r>
    </w:p>
    <w:p>
      <w:r>
        <w:t>(LSE</w:t>
      </w:r>
    </w:p>
    <w:p>
      <w:r>
        <w:t>202 0 ,</w:t>
      </w:r>
    </w:p>
    <w:p>
      <w:r>
        <w:t>Tabelle</w:t>
      </w:r>
    </w:p>
    <w:p>
      <w:r>
        <w:t>TA1,</w:t>
      </w:r>
    </w:p>
    <w:p>
      <w:r>
        <w:t>Total,</w:t>
      </w:r>
    </w:p>
    <w:p>
      <w:r>
        <w:t>Niveau</w:t>
      </w:r>
    </w:p>
    <w:p>
      <w:r>
        <w:t>1),</w:t>
      </w:r>
    </w:p>
    <w:p>
      <w:r>
        <w:t>mithin</w:t>
      </w:r>
    </w:p>
    <w:p>
      <w:r>
        <w:t>Fr.</w:t>
      </w:r>
    </w:p>
    <w:p>
      <w:r>
        <w:t>63' 132 .--</w:t>
      </w:r>
    </w:p>
    <w:p>
      <w:r>
        <w:t>im</w:t>
      </w:r>
    </w:p>
    <w:p>
      <w:r>
        <w:t>Jahr</w:t>
      </w:r>
    </w:p>
    <w:p>
      <w:r>
        <w:t>(Fr.</w:t>
      </w:r>
    </w:p>
    <w:p>
      <w:r>
        <w:t>5' 261 .--</w:t>
      </w:r>
    </w:p>
    <w:p>
      <w:r>
        <w:t>x</w:t>
      </w:r>
    </w:p>
    <w:p>
      <w:r>
        <w:t>12).</w:t>
      </w:r>
    </w:p>
    <w:p>
      <w:r>
        <w:t>Unter</w:t>
      </w:r>
    </w:p>
    <w:p>
      <w:r>
        <w:t>Berücksichtigung</w:t>
      </w:r>
    </w:p>
    <w:p>
      <w:r>
        <w:t>einer</w:t>
      </w:r>
    </w:p>
    <w:p>
      <w:r>
        <w:t>durchschnittlichen</w:t>
      </w:r>
    </w:p>
    <w:p>
      <w:r>
        <w:t>wöchentlichen</w:t>
      </w:r>
    </w:p>
    <w:p>
      <w:r>
        <w:t>Arbeitszeit</w:t>
      </w:r>
    </w:p>
    <w:p>
      <w:r>
        <w:t>von</w:t>
      </w:r>
    </w:p>
    <w:p>
      <w:r>
        <w:t>41.7</w:t>
      </w:r>
    </w:p>
    <w:p>
      <w:r>
        <w:t>Wochenstunden</w:t>
      </w:r>
    </w:p>
    <w:p>
      <w:r>
        <w:t>(betriebsübliche</w:t>
      </w:r>
    </w:p>
    <w:p>
      <w:r>
        <w:t>Arbeitszeit</w:t>
      </w:r>
    </w:p>
    <w:p>
      <w:r>
        <w:t>nach</w:t>
      </w:r>
    </w:p>
    <w:p>
      <w:r>
        <w:t>Wirtschaftsab teilungen,</w:t>
      </w:r>
    </w:p>
    <w:p>
      <w:r>
        <w:t>Total;</w:t>
      </w:r>
    </w:p>
    <w:p>
      <w:r>
        <w:t>www.bfs.admin.ch,</w:t>
      </w:r>
    </w:p>
    <w:p>
      <w:r>
        <w:t>Arbeit</w:t>
      </w:r>
    </w:p>
    <w:p>
      <w:r>
        <w:t>und</w:t>
      </w:r>
    </w:p>
    <w:p>
      <w:r>
        <w:t>Erwerb,</w:t>
      </w:r>
    </w:p>
    <w:p>
      <w:r>
        <w:t>Erwerbstätigkeit</w:t>
      </w:r>
    </w:p>
    <w:p>
      <w:r>
        <w:t>und</w:t>
      </w:r>
    </w:p>
    <w:p>
      <w:r>
        <w:t>Arbeits zeit,</w:t>
      </w:r>
    </w:p>
    <w:p>
      <w:r>
        <w:t>detail lierte</w:t>
      </w:r>
    </w:p>
    <w:p>
      <w:r>
        <w:t>Daten)</w:t>
      </w:r>
    </w:p>
    <w:p>
      <w:r>
        <w:t>und</w:t>
      </w:r>
    </w:p>
    <w:p>
      <w:r>
        <w:t>unter</w:t>
      </w:r>
    </w:p>
    <w:p>
      <w:r>
        <w:t>Anpassung</w:t>
      </w:r>
    </w:p>
    <w:p>
      <w:r>
        <w:t>an</w:t>
      </w:r>
    </w:p>
    <w:p>
      <w:r>
        <w:t>die</w:t>
      </w:r>
    </w:p>
    <w:p>
      <w:r>
        <w:t>Nominallohnent wicklung</w:t>
      </w:r>
    </w:p>
    <w:p>
      <w:r>
        <w:t>(Entwicklung</w:t>
      </w:r>
    </w:p>
    <w:p>
      <w:r>
        <w:t>der</w:t>
      </w:r>
    </w:p>
    <w:p>
      <w:r>
        <w:t>Nominallöhne,</w:t>
      </w:r>
    </w:p>
    <w:p>
      <w:r>
        <w:t>der</w:t>
      </w:r>
    </w:p>
    <w:p>
      <w:r>
        <w:t>Konsumentenpreise</w:t>
      </w:r>
    </w:p>
    <w:p>
      <w:r>
        <w:t>und</w:t>
      </w:r>
    </w:p>
    <w:p>
      <w:r>
        <w:t>der</w:t>
      </w:r>
    </w:p>
    <w:p>
      <w:r>
        <w:t>Real löhne,</w:t>
      </w:r>
    </w:p>
    <w:p>
      <w:r>
        <w:t>2010-2023,</w:t>
      </w:r>
    </w:p>
    <w:p>
      <w:r>
        <w:t>T39)</w:t>
      </w:r>
    </w:p>
    <w:p>
      <w:r>
        <w:t>ergibt</w:t>
      </w:r>
    </w:p>
    <w:p>
      <w:r>
        <w:t>sich</w:t>
      </w:r>
    </w:p>
    <w:p>
      <w:r>
        <w:t>für</w:t>
      </w:r>
    </w:p>
    <w:p>
      <w:r>
        <w:t>das</w:t>
      </w:r>
    </w:p>
    <w:p>
      <w:r>
        <w:t>Jahr</w:t>
      </w:r>
    </w:p>
    <w:p>
      <w:r>
        <w:t>202 1</w:t>
      </w:r>
    </w:p>
    <w:p>
      <w:r>
        <w:t>ein</w:t>
      </w:r>
    </w:p>
    <w:p>
      <w:r>
        <w:t>Invalideneinkommen</w:t>
      </w:r>
    </w:p>
    <w:p>
      <w:r>
        <w:t>von</w:t>
      </w:r>
    </w:p>
    <w:p>
      <w:r>
        <w:t>rund</w:t>
      </w:r>
    </w:p>
    <w:p>
      <w:r>
        <w:t>Fr.</w:t>
      </w:r>
    </w:p>
    <w:p>
      <w:r>
        <w:t>65’328 .--</w:t>
      </w:r>
    </w:p>
    <w:p>
      <w:r>
        <w:t>(Fr.</w:t>
      </w:r>
    </w:p>
    <w:p>
      <w:r>
        <w:t>63' 132 .--</w:t>
      </w:r>
    </w:p>
    <w:p>
      <w:r>
        <w:t>:</w:t>
      </w:r>
    </w:p>
    <w:p>
      <w:r>
        <w:t>40</w:t>
      </w:r>
    </w:p>
    <w:p>
      <w:r>
        <w:t>x</w:t>
      </w:r>
    </w:p>
    <w:p>
      <w:r>
        <w:t>41.7</w:t>
      </w:r>
    </w:p>
    <w:p>
      <w:r>
        <w:t>:</w:t>
      </w:r>
    </w:p>
    <w:p>
      <w:r>
        <w:t>2298</w:t>
      </w:r>
    </w:p>
    <w:p>
      <w:r>
        <w:t>x</w:t>
      </w:r>
    </w:p>
    <w:p>
      <w:r>
        <w:t>2281 ).</w:t>
      </w:r>
    </w:p>
    <w:p>
      <w:r>
        <w:rPr>
          <w:b/>
        </w:rPr>
        <w:t>E. 7.4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Der</w:t>
      </w:r>
    </w:p>
    <w:p>
      <w:r>
        <w:t>Beschwerdeführer</w:t>
      </w:r>
    </w:p>
    <w:p>
      <w:r>
        <w:t>ist</w:t>
      </w:r>
    </w:p>
    <w:p>
      <w:r>
        <w:t>in</w:t>
      </w:r>
    </w:p>
    <w:p>
      <w:r>
        <w:t>jede r</w:t>
      </w:r>
    </w:p>
    <w:p>
      <w:r>
        <w:t>kognitiv</w:t>
      </w:r>
    </w:p>
    <w:p>
      <w:r>
        <w:t>nicht</w:t>
      </w:r>
    </w:p>
    <w:p>
      <w:r>
        <w:t>beanspruchenden</w:t>
      </w:r>
    </w:p>
    <w:p>
      <w:r>
        <w:t>Tätigkeit</w:t>
      </w:r>
    </w:p>
    <w:p>
      <w:r>
        <w:t>mit</w:t>
      </w:r>
    </w:p>
    <w:p>
      <w:r>
        <w:t>geregelten</w:t>
      </w:r>
    </w:p>
    <w:p>
      <w:r>
        <w:t>Abläufen,</w:t>
      </w:r>
    </w:p>
    <w:p>
      <w:r>
        <w:t>bei</w:t>
      </w:r>
    </w:p>
    <w:p>
      <w:r>
        <w:t>welcher</w:t>
      </w:r>
    </w:p>
    <w:p>
      <w:r>
        <w:t>das</w:t>
      </w:r>
    </w:p>
    <w:p>
      <w:r>
        <w:t>Pensum</w:t>
      </w:r>
    </w:p>
    <w:p>
      <w:r>
        <w:t>ungestört</w:t>
      </w:r>
    </w:p>
    <w:p>
      <w:r>
        <w:t>abgearbeitet</w:t>
      </w:r>
    </w:p>
    <w:p>
      <w:r>
        <w:t>werden</w:t>
      </w:r>
    </w:p>
    <w:p>
      <w:r>
        <w:t>kann,</w:t>
      </w:r>
    </w:p>
    <w:p>
      <w:r>
        <w:t>uneingeschränkt</w:t>
      </w:r>
    </w:p>
    <w:p>
      <w:r>
        <w:t>arbeitsfähig</w:t>
      </w:r>
    </w:p>
    <w:p>
      <w:r>
        <w:t>(E.</w:t>
      </w:r>
    </w:p>
    <w:p>
      <w:r>
        <w:t>5.3).</w:t>
      </w:r>
    </w:p>
    <w:p>
      <w:r>
        <w:t>Weitere</w:t>
      </w:r>
    </w:p>
    <w:p>
      <w:r>
        <w:t>Beeinträchtigungen ,</w:t>
      </w:r>
    </w:p>
    <w:p>
      <w:r>
        <w:t>welche</w:t>
      </w:r>
    </w:p>
    <w:p>
      <w:r>
        <w:t>das</w:t>
      </w:r>
    </w:p>
    <w:p>
      <w:r>
        <w:t>Spektrum</w:t>
      </w:r>
    </w:p>
    <w:p>
      <w:r>
        <w:t>an</w:t>
      </w:r>
    </w:p>
    <w:p>
      <w:r>
        <w:t>zumutbaren</w:t>
      </w:r>
    </w:p>
    <w:p>
      <w:r>
        <w:t>Verweistätigkeiten</w:t>
      </w:r>
    </w:p>
    <w:p>
      <w:r>
        <w:t>auf</w:t>
      </w:r>
    </w:p>
    <w:p>
      <w:r>
        <w:t>dem</w:t>
      </w:r>
    </w:p>
    <w:p>
      <w:r>
        <w:t>freien</w:t>
      </w:r>
    </w:p>
    <w:p>
      <w:r>
        <w:t>Arbeitsmarkt</w:t>
      </w:r>
    </w:p>
    <w:p>
      <w:r>
        <w:t>zusätzlich</w:t>
      </w:r>
    </w:p>
    <w:p>
      <w:r>
        <w:t>einschränken,</w:t>
      </w:r>
    </w:p>
    <w:p>
      <w:r>
        <w:t>liegen</w:t>
      </w:r>
    </w:p>
    <w:p>
      <w:r>
        <w:t>nicht</w:t>
      </w:r>
    </w:p>
    <w:p>
      <w:r>
        <w:t>vor</w:t>
      </w:r>
    </w:p>
    <w:p>
      <w:r>
        <w:t>und</w:t>
      </w:r>
    </w:p>
    <w:p>
      <w:r>
        <w:t>ein</w:t>
      </w:r>
    </w:p>
    <w:p>
      <w:r>
        <w:t>Abzug</w:t>
      </w:r>
    </w:p>
    <w:p>
      <w:r>
        <w:t>vom</w:t>
      </w:r>
    </w:p>
    <w:p>
      <w:r>
        <w:t>Tabellenlohn</w:t>
      </w:r>
    </w:p>
    <w:p>
      <w:r>
        <w:t>ist</w:t>
      </w:r>
    </w:p>
    <w:p>
      <w:r>
        <w:t>nicht</w:t>
      </w:r>
    </w:p>
    <w:p>
      <w:r>
        <w:t>gerechtfertigt.</w:t>
      </w:r>
    </w:p>
    <w:p>
      <w:r>
        <w:t>Selbst</w:t>
      </w:r>
    </w:p>
    <w:p>
      <w:r>
        <w:t>wenn</w:t>
      </w:r>
    </w:p>
    <w:p>
      <w:r>
        <w:t>jedoch</w:t>
      </w:r>
    </w:p>
    <w:p>
      <w:r>
        <w:t>zugunsten</w:t>
      </w:r>
    </w:p>
    <w:p>
      <w:r>
        <w:t>des</w:t>
      </w:r>
    </w:p>
    <w:p>
      <w:r>
        <w:t>Beschwerdeführers</w:t>
      </w:r>
    </w:p>
    <w:p>
      <w:r>
        <w:t>vom</w:t>
      </w:r>
    </w:p>
    <w:p>
      <w:r>
        <w:t>Maximalabzug</w:t>
      </w:r>
    </w:p>
    <w:p>
      <w:r>
        <w:t>von</w:t>
      </w:r>
    </w:p>
    <w:p>
      <w:r>
        <w:t>25</w:t>
      </w:r>
    </w:p>
    <w:p>
      <w:r>
        <w:t>%</w:t>
      </w:r>
    </w:p>
    <w:p>
      <w:r>
        <w:t>ausgegangen</w:t>
      </w:r>
    </w:p>
    <w:p>
      <w:r>
        <w:t>würde,</w:t>
      </w:r>
    </w:p>
    <w:p>
      <w:r>
        <w:t>führte</w:t>
      </w:r>
    </w:p>
    <w:p>
      <w:r>
        <w:t>dies</w:t>
      </w:r>
    </w:p>
    <w:p>
      <w:r>
        <w:t>–</w:t>
      </w:r>
    </w:p>
    <w:p>
      <w:r>
        <w:t>wie</w:t>
      </w:r>
    </w:p>
    <w:p>
      <w:r>
        <w:t>nachfolgend</w:t>
      </w:r>
    </w:p>
    <w:p>
      <w:r>
        <w:t>zu</w:t>
      </w:r>
    </w:p>
    <w:p>
      <w:r>
        <w:t>zeigen</w:t>
      </w:r>
    </w:p>
    <w:p>
      <w:r>
        <w:t>ist</w:t>
      </w:r>
    </w:p>
    <w:p>
      <w:r>
        <w:t>–</w:t>
      </w:r>
    </w:p>
    <w:p>
      <w:r>
        <w:t>nicht</w:t>
      </w:r>
    </w:p>
    <w:p>
      <w:r>
        <w:t>zu</w:t>
      </w:r>
    </w:p>
    <w:p>
      <w:r>
        <w:t>einem</w:t>
      </w:r>
    </w:p>
    <w:p>
      <w:r>
        <w:t>Rentenanspruch.</w:t>
      </w:r>
    </w:p>
    <w:p>
      <w:r>
        <w:rPr>
          <w:b/>
        </w:rPr>
        <w:t>E. 7.5</w:t>
      </w:r>
    </w:p>
    <w:p>
      <w:r>
        <w:t>U nter</w:t>
      </w:r>
    </w:p>
    <w:p>
      <w:r>
        <w:t>Berücksichtigung</w:t>
      </w:r>
    </w:p>
    <w:p>
      <w:r>
        <w:t>des</w:t>
      </w:r>
    </w:p>
    <w:p>
      <w:r>
        <w:t>Maximalabzuges</w:t>
      </w:r>
    </w:p>
    <w:p>
      <w:r>
        <w:t>von</w:t>
      </w:r>
    </w:p>
    <w:p>
      <w:r>
        <w:t>25</w:t>
      </w:r>
    </w:p>
    <w:p>
      <w:r>
        <w:t>%</w:t>
      </w:r>
    </w:p>
    <w:p>
      <w:r>
        <w:t>(vgl.</w:t>
      </w:r>
    </w:p>
    <w:p>
      <w:r>
        <w:t>vorstehend</w:t>
      </w:r>
    </w:p>
    <w:p>
      <w:r>
        <w:t>E.</w:t>
      </w:r>
    </w:p>
    <w:p>
      <w:r>
        <w:t>7.4)</w:t>
      </w:r>
    </w:p>
    <w:p>
      <w:r>
        <w:t>würde</w:t>
      </w:r>
    </w:p>
    <w:p>
      <w:r>
        <w:t>das</w:t>
      </w:r>
    </w:p>
    <w:p>
      <w:r>
        <w:t>Invalideneinkommen</w:t>
      </w:r>
    </w:p>
    <w:p>
      <w:r>
        <w:t>damit</w:t>
      </w:r>
    </w:p>
    <w:p>
      <w:r>
        <w:t>rund</w:t>
      </w:r>
    </w:p>
    <w:p>
      <w:r>
        <w:t>Fr.</w:t>
      </w:r>
    </w:p>
    <w:p>
      <w:r>
        <w:t>48'996. --</w:t>
      </w:r>
    </w:p>
    <w:p>
      <w:r>
        <w:t>betragen</w:t>
      </w:r>
    </w:p>
    <w:p>
      <w:r>
        <w:t>( Fr.</w:t>
      </w:r>
    </w:p>
    <w:p>
      <w:r>
        <w:t>65’328 . --</w:t>
      </w:r>
    </w:p>
    <w:p>
      <w:r>
        <w:t>x</w:t>
      </w:r>
    </w:p>
    <w:p>
      <w:r>
        <w:t>0.75;</w:t>
      </w:r>
    </w:p>
    <w:p>
      <w:r>
        <w:t>vgl.</w:t>
      </w:r>
    </w:p>
    <w:p>
      <w:r>
        <w:t>vorstehend</w:t>
      </w:r>
    </w:p>
    <w:p>
      <w:r>
        <w:t>E.</w:t>
      </w:r>
    </w:p>
    <w:p>
      <w:r>
        <w:t>7.3).</w:t>
      </w:r>
    </w:p>
    <w:p>
      <w:r>
        <w:t>Bei</w:t>
      </w:r>
    </w:p>
    <w:p>
      <w:r>
        <w:t>einem</w:t>
      </w:r>
    </w:p>
    <w:p>
      <w:r>
        <w:t>Valideneinkommen</w:t>
      </w:r>
    </w:p>
    <w:p>
      <w:r>
        <w:t>von</w:t>
      </w:r>
    </w:p>
    <w:p>
      <w:r>
        <w:t>F r.</w:t>
      </w:r>
    </w:p>
    <w:p>
      <w:r>
        <w:t>57’246 . --</w:t>
      </w:r>
    </w:p>
    <w:p>
      <w:r>
        <w:t>(vorstehend</w:t>
      </w:r>
    </w:p>
    <w:p>
      <w:r>
        <w:t>E.</w:t>
      </w:r>
    </w:p>
    <w:p>
      <w:r>
        <w:t>7.2)</w:t>
      </w:r>
    </w:p>
    <w:p>
      <w:r>
        <w:t>läge</w:t>
      </w:r>
    </w:p>
    <w:p>
      <w:r>
        <w:t>damit</w:t>
      </w:r>
    </w:p>
    <w:p>
      <w:r>
        <w:t>eine</w:t>
      </w:r>
    </w:p>
    <w:p>
      <w:r>
        <w:t>Einkommenseinbusse</w:t>
      </w:r>
    </w:p>
    <w:p>
      <w:r>
        <w:t>von</w:t>
      </w:r>
    </w:p>
    <w:p>
      <w:r>
        <w:t>Fr.</w:t>
      </w:r>
    </w:p>
    <w:p>
      <w:r>
        <w:t>8'250. --</w:t>
      </w:r>
    </w:p>
    <w:p>
      <w:r>
        <w:t>vor,</w:t>
      </w:r>
    </w:p>
    <w:p>
      <w:r>
        <w:t>was</w:t>
      </w:r>
    </w:p>
    <w:p>
      <w:r>
        <w:t>einem</w:t>
      </w:r>
    </w:p>
    <w:p>
      <w:r>
        <w:t>rentenausschliessenden</w:t>
      </w:r>
    </w:p>
    <w:p>
      <w:r>
        <w:t>Invaliditätsgrad</w:t>
      </w:r>
    </w:p>
    <w:p>
      <w:r>
        <w:t>von</w:t>
      </w:r>
    </w:p>
    <w:p>
      <w:r>
        <w:t>rund</w:t>
      </w:r>
    </w:p>
    <w:p>
      <w:r>
        <w:t>14</w:t>
      </w:r>
    </w:p>
    <w:p>
      <w:r>
        <w:t>%</w:t>
      </w:r>
    </w:p>
    <w:p>
      <w:r>
        <w:t>entspricht.</w:t>
      </w:r>
    </w:p>
    <w:p>
      <w:r>
        <w:t>Die</w:t>
      </w:r>
    </w:p>
    <w:p>
      <w:r>
        <w:t>angefochtene</w:t>
      </w:r>
    </w:p>
    <w:p>
      <w:r>
        <w:t>Verfügung</w:t>
      </w:r>
    </w:p>
    <w:p>
      <w:r>
        <w:t>vom</w:t>
      </w:r>
    </w:p>
    <w:p>
      <w:r>
        <w:t>29.</w:t>
      </w:r>
    </w:p>
    <w:p>
      <w:r>
        <w:t>August</w:t>
      </w:r>
    </w:p>
    <w:p>
      <w:r>
        <w:t>2024</w:t>
      </w:r>
    </w:p>
    <w:p>
      <w:r>
        <w:t>erweist</w:t>
      </w:r>
    </w:p>
    <w:p>
      <w:r>
        <w:t>sich</w:t>
      </w:r>
    </w:p>
    <w:p>
      <w:r>
        <w:t>damit</w:t>
      </w:r>
    </w:p>
    <w:p>
      <w:r>
        <w:t>als</w:t>
      </w:r>
    </w:p>
    <w:p>
      <w:r>
        <w:t>rechtens,</w:t>
      </w:r>
    </w:p>
    <w:p>
      <w:r>
        <w:t>was</w:t>
      </w:r>
    </w:p>
    <w:p>
      <w:r>
        <w:t>zur</w:t>
      </w:r>
    </w:p>
    <w:p>
      <w:r>
        <w:t>Abweisung</w:t>
      </w:r>
    </w:p>
    <w:p>
      <w:r>
        <w:t>der</w:t>
      </w:r>
    </w:p>
    <w:p>
      <w:r>
        <w:t>Beschwerde</w:t>
      </w:r>
    </w:p>
    <w:p>
      <w:r>
        <w:t>führt. 8.</w:t>
      </w:r>
    </w:p>
    <w:p>
      <w:r>
        <w:t>Da</w:t>
      </w:r>
    </w:p>
    <w:p>
      <w:r>
        <w:t>es</w:t>
      </w:r>
    </w:p>
    <w:p>
      <w:r>
        <w:t>im</w:t>
      </w:r>
    </w:p>
    <w:p>
      <w:r>
        <w:t>vorliegenden</w:t>
      </w:r>
    </w:p>
    <w:p>
      <w:r>
        <w:t>Verfahren</w:t>
      </w:r>
    </w:p>
    <w:p>
      <w:r>
        <w:t>um</w:t>
      </w:r>
    </w:p>
    <w:p>
      <w:r>
        <w:t>die</w:t>
      </w:r>
    </w:p>
    <w:p>
      <w:r>
        <w:t>Bewilligung</w:t>
      </w:r>
    </w:p>
    <w:p>
      <w:r>
        <w:t>oder</w:t>
      </w:r>
    </w:p>
    <w:p>
      <w:r>
        <w:t>Verweigerung</w:t>
      </w:r>
    </w:p>
    <w:p>
      <w:r>
        <w:t>von</w:t>
      </w:r>
    </w:p>
    <w:p>
      <w:r>
        <w:t>IV-Leistungen</w:t>
      </w:r>
    </w:p>
    <w:p>
      <w:r>
        <w:t>geht,</w:t>
      </w:r>
    </w:p>
    <w:p>
      <w:r>
        <w:t>ist</w:t>
      </w:r>
    </w:p>
    <w:p>
      <w:r>
        <w:t>das</w:t>
      </w:r>
    </w:p>
    <w:p>
      <w:r>
        <w:t>Verfahren</w:t>
      </w:r>
    </w:p>
    <w:p>
      <w:r>
        <w:t>kostenpflichtig.</w:t>
      </w:r>
    </w:p>
    <w:p>
      <w:r>
        <w:t>Die</w:t>
      </w:r>
    </w:p>
    <w:p>
      <w:r>
        <w:t>Gerichtskosten</w:t>
      </w:r>
    </w:p>
    <w:p>
      <w:r>
        <w:t>sind</w:t>
      </w:r>
    </w:p>
    <w:p>
      <w:r>
        <w:t>nach</w:t>
      </w:r>
    </w:p>
    <w:p>
      <w:r>
        <w:t>dem</w:t>
      </w:r>
    </w:p>
    <w:p>
      <w:r>
        <w:t>Verfahrensaufwand</w:t>
      </w:r>
    </w:p>
    <w:p>
      <w:r>
        <w:t>und</w:t>
      </w:r>
    </w:p>
    <w:p>
      <w:r>
        <w:t>unabhängig</w:t>
      </w:r>
    </w:p>
    <w:p>
      <w:r>
        <w:t>vom</w:t>
      </w:r>
    </w:p>
    <w:p>
      <w:r>
        <w:t>Streitwert</w:t>
      </w:r>
    </w:p>
    <w:p>
      <w:r>
        <w:t>festzulegen</w:t>
      </w:r>
    </w:p>
    <w:p>
      <w:r>
        <w:t>(Art.</w:t>
      </w:r>
    </w:p>
    <w:p>
      <w:r>
        <w:t>69</w:t>
      </w:r>
    </w:p>
    <w:p>
      <w:r>
        <w:t>Abs.</w:t>
      </w:r>
    </w:p>
    <w:p>
      <w:r>
        <w:t>1 bis</w:t>
      </w:r>
    </w:p>
    <w:p>
      <w:r>
        <w:t>IVG)</w:t>
      </w:r>
    </w:p>
    <w:p>
      <w:r>
        <w:t>und</w:t>
      </w:r>
    </w:p>
    <w:p>
      <w:r>
        <w:t>auf</w:t>
      </w:r>
    </w:p>
    <w:p>
      <w:r>
        <w:t>Fr.</w:t>
      </w:r>
    </w:p>
    <w:p>
      <w:r>
        <w:t>800.--</w:t>
      </w:r>
    </w:p>
    <w:p>
      <w:r>
        <w:t>anzusetzen.</w:t>
      </w:r>
    </w:p>
    <w:p>
      <w:r>
        <w:t>Entsprechend</w:t>
      </w:r>
    </w:p>
    <w:p>
      <w:r>
        <w:t>dem</w:t>
      </w:r>
    </w:p>
    <w:p>
      <w:r>
        <w:t>Ausgang</w:t>
      </w:r>
    </w:p>
    <w:p>
      <w:r>
        <w:t>des</w:t>
      </w:r>
    </w:p>
    <w:p>
      <w:r>
        <w:t>Ver fahrens</w:t>
      </w:r>
    </w:p>
    <w:p>
      <w:r>
        <w:t>sind</w:t>
      </w:r>
    </w:p>
    <w:p>
      <w:r>
        <w:t>sie</w:t>
      </w:r>
    </w:p>
    <w:p>
      <w:r>
        <w:t>dem</w:t>
      </w:r>
    </w:p>
    <w:p>
      <w:r>
        <w:t>Beschwerdeführer</w:t>
      </w:r>
    </w:p>
    <w:p>
      <w:r>
        <w:t>aufzuerlegen,</w:t>
      </w:r>
    </w:p>
    <w:p>
      <w:r>
        <w:t>zufolge</w:t>
      </w:r>
    </w:p>
    <w:p>
      <w:r>
        <w:t>Gewährung</w:t>
      </w:r>
    </w:p>
    <w:p>
      <w:r>
        <w:t>der</w:t>
      </w:r>
    </w:p>
    <w:p>
      <w:r>
        <w:t>unent geltlichen</w:t>
      </w:r>
    </w:p>
    <w:p>
      <w:r>
        <w:t>Prozessführung</w:t>
      </w:r>
    </w:p>
    <w:p>
      <w:r>
        <w:t>jedoch</w:t>
      </w:r>
    </w:p>
    <w:p>
      <w:r>
        <w:t>einstweilen</w:t>
      </w:r>
    </w:p>
    <w:p>
      <w:r>
        <w:t>auf</w:t>
      </w:r>
    </w:p>
    <w:p>
      <w:r>
        <w:t>die</w:t>
      </w:r>
    </w:p>
    <w:p>
      <w:r>
        <w:t>Gerichtskasse</w:t>
      </w:r>
    </w:p>
    <w:p>
      <w:r>
        <w:t>zu</w:t>
      </w:r>
    </w:p>
    <w:p>
      <w:r>
        <w:t>neh men. Das</w:t>
      </w:r>
    </w:p>
    <w:p>
      <w:r>
        <w:t>Gericht</w:t>
      </w:r>
    </w:p>
    <w:p>
      <w:r>
        <w:t>erkennt: 1.</w:t>
      </w:r>
    </w:p>
    <w:p>
      <w:r>
        <w:t>Die</w:t>
      </w:r>
    </w:p>
    <w:p>
      <w:r>
        <w:t>Beschwerde</w:t>
      </w:r>
    </w:p>
    <w:p>
      <w:r>
        <w:t>wird</w:t>
      </w:r>
    </w:p>
    <w:p>
      <w:r>
        <w:t>abgewiesen. 2.</w:t>
      </w:r>
    </w:p>
    <w:p>
      <w:r>
        <w:t>Die</w:t>
      </w:r>
    </w:p>
    <w:p>
      <w:r>
        <w:t>Gerichtskosten</w:t>
      </w:r>
    </w:p>
    <w:p>
      <w:r>
        <w:t>von</w:t>
      </w:r>
    </w:p>
    <w:p>
      <w:r>
        <w:t>Fr.</w:t>
      </w:r>
    </w:p>
    <w:p>
      <w:r>
        <w:t>800 .--</w:t>
      </w:r>
    </w:p>
    <w:p>
      <w:r>
        <w:t>werden</w:t>
      </w:r>
    </w:p>
    <w:p>
      <w:r>
        <w:t>dem</w:t>
      </w:r>
    </w:p>
    <w:p>
      <w:r>
        <w:t>Beschwerdeführer</w:t>
      </w:r>
    </w:p>
    <w:p>
      <w:r>
        <w:t>auferlegt,</w:t>
      </w:r>
    </w:p>
    <w:p>
      <w:r>
        <w:t>zufolge</w:t>
      </w:r>
    </w:p>
    <w:p>
      <w:r>
        <w:t>Gewäh rung</w:t>
      </w:r>
    </w:p>
    <w:p>
      <w:r>
        <w:t>der</w:t>
      </w:r>
    </w:p>
    <w:p>
      <w:r>
        <w:t>unentgeltlichen</w:t>
      </w:r>
    </w:p>
    <w:p>
      <w:r>
        <w:t>Prozessführung</w:t>
      </w:r>
    </w:p>
    <w:p>
      <w:r>
        <w:t>jedoch</w:t>
      </w:r>
    </w:p>
    <w:p>
      <w:r>
        <w:t>einstweilen</w:t>
      </w:r>
    </w:p>
    <w:p>
      <w:r>
        <w:t>auf</w:t>
      </w:r>
    </w:p>
    <w:p>
      <w:r>
        <w:t>die</w:t>
      </w:r>
    </w:p>
    <w:p>
      <w:r>
        <w:t>Gerichts kasse</w:t>
      </w:r>
    </w:p>
    <w:p>
      <w:r>
        <w:t>genommen.</w:t>
      </w:r>
    </w:p>
    <w:p>
      <w:r>
        <w:t>Der</w:t>
      </w:r>
    </w:p>
    <w:p>
      <w:r>
        <w:t>Beschwerdeführer</w:t>
      </w:r>
    </w:p>
    <w:p>
      <w:r>
        <w:t>wird</w:t>
      </w:r>
    </w:p>
    <w:p>
      <w:r>
        <w:t>auf</w:t>
      </w:r>
    </w:p>
    <w:p>
      <w:r>
        <w:t>die</w:t>
      </w:r>
    </w:p>
    <w:p>
      <w:r>
        <w:t>Nachzahlungspflicht</w:t>
      </w:r>
    </w:p>
    <w:p>
      <w:r>
        <w:t>gemäss</w:t>
      </w:r>
    </w:p>
    <w:p>
      <w:r>
        <w:t>§</w:t>
      </w:r>
    </w:p>
    <w:p>
      <w:r>
        <w:t>16</w:t>
      </w:r>
    </w:p>
    <w:p>
      <w:r>
        <w:t>Abs.</w:t>
      </w:r>
    </w:p>
    <w:p>
      <w:r>
        <w:t>4</w:t>
      </w:r>
    </w:p>
    <w:p>
      <w:r>
        <w:t>GSVGer</w:t>
      </w:r>
    </w:p>
    <w:p>
      <w:r>
        <w:t>hingewiesen. 3.</w:t>
      </w:r>
    </w:p>
    <w:p>
      <w:r>
        <w:t>Zustellung</w:t>
      </w:r>
    </w:p>
    <w:p>
      <w:r>
        <w:t>gegen</w:t>
      </w:r>
    </w:p>
    <w:p>
      <w:r>
        <w:t>Empfangsschein</w:t>
      </w:r>
    </w:p>
    <w:p>
      <w:r>
        <w:t>an: - Stadt</w:t>
      </w:r>
    </w:p>
    <w:p>
      <w:r>
        <w:t>Zürich</w:t>
      </w:r>
    </w:p>
    <w:p>
      <w:r>
        <w:t>Soziale</w:t>
      </w:r>
    </w:p>
    <w:p>
      <w:r>
        <w:t>Dienste - Sozialversicherungsanstalt</w:t>
      </w:r>
    </w:p>
    <w:p>
      <w:r>
        <w:t>des</w:t>
      </w:r>
    </w:p>
    <w:p>
      <w:r>
        <w:t>Kantons</w:t>
      </w:r>
    </w:p>
    <w:p>
      <w:r>
        <w:t>Zürich,</w:t>
      </w:r>
    </w:p>
    <w:p>
      <w:r>
        <w:t>IV-Stelle - Bundesamt</w:t>
      </w:r>
    </w:p>
    <w:p>
      <w:r>
        <w:t>für</w:t>
      </w:r>
    </w:p>
    <w:p>
      <w:r>
        <w:t>Sozialversicherungen sowie</w:t>
      </w:r>
    </w:p>
    <w:p>
      <w:r>
        <w:t>an: - Gerichtskasse</w:t>
      </w:r>
    </w:p>
    <w:p>
      <w:r>
        <w:t>(im</w:t>
      </w:r>
    </w:p>
    <w:p>
      <w:r>
        <w:t>Dispositiv</w:t>
      </w:r>
    </w:p>
    <w:p>
      <w:r>
        <w:t>nach</w:t>
      </w:r>
    </w:p>
    <w:p>
      <w:r>
        <w:t>Eintritt</w:t>
      </w:r>
    </w:p>
    <w:p>
      <w:r>
        <w:t>der</w:t>
      </w:r>
    </w:p>
    <w:p>
      <w:r>
        <w:t>Rechtskraft) 4.</w:t>
      </w:r>
    </w:p>
    <w:p>
      <w:r>
        <w:t>Gegen</w:t>
      </w:r>
    </w:p>
    <w:p>
      <w:r>
        <w:t>diesen</w:t>
      </w:r>
    </w:p>
    <w:p>
      <w:r>
        <w:t>Entscheid</w:t>
      </w:r>
    </w:p>
    <w:p>
      <w:r>
        <w:t>kann</w:t>
      </w:r>
    </w:p>
    <w:p>
      <w:r>
        <w:t>innert</w:t>
      </w:r>
    </w:p>
    <w:p>
      <w:r>
        <w:t>30</w:t>
      </w:r>
    </w:p>
    <w:p>
      <w:r>
        <w:t>Tagen</w:t>
      </w:r>
    </w:p>
    <w:p>
      <w:r>
        <w:t>seit</w:t>
      </w:r>
    </w:p>
    <w:p>
      <w:r>
        <w:t>der</w:t>
      </w:r>
    </w:p>
    <w:p>
      <w:r>
        <w:t>Zustellung</w:t>
      </w:r>
    </w:p>
    <w:p>
      <w:r>
        <w:t>beim</w:t>
      </w:r>
    </w:p>
    <w:p>
      <w:r>
        <w:t>Bundesgericht</w:t>
      </w:r>
    </w:p>
    <w:p>
      <w:r>
        <w:t>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Bundesgesetzes</w:t>
      </w:r>
    </w:p>
    <w:p>
      <w:r>
        <w:t>über</w:t>
      </w:r>
    </w:p>
    <w:p>
      <w:r>
        <w:t>das</w:t>
      </w:r>
    </w:p>
    <w:p>
      <w:r>
        <w:t>Bundesgericht,</w:t>
      </w:r>
    </w:p>
    <w:p>
      <w:r>
        <w:t>BGG).</w:t>
      </w:r>
    </w:p>
    <w:p>
      <w:r>
        <w:t>Die</w:t>
      </w:r>
    </w:p>
    <w:p>
      <w:r>
        <w:t>Frist</w:t>
      </w:r>
    </w:p>
    <w:p>
      <w:r>
        <w:t>steht</w:t>
      </w:r>
    </w:p>
    <w:p>
      <w:r>
        <w:t>während</w:t>
      </w:r>
    </w:p>
    <w:p>
      <w:r>
        <w:t>folgender</w:t>
      </w:r>
    </w:p>
    <w:p>
      <w:r>
        <w:t>Zeiten</w:t>
      </w:r>
    </w:p>
    <w:p>
      <w:r>
        <w:t>still:</w:t>
      </w:r>
    </w:p>
    <w:p>
      <w:r>
        <w:t>vom</w:t>
      </w:r>
    </w:p>
    <w:p>
      <w:r>
        <w:t>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 Art.</w:t>
      </w:r>
    </w:p>
    <w:p>
      <w:r>
        <w:t>46</w:t>
      </w:r>
    </w:p>
    <w:p>
      <w:r>
        <w:t>BGG).</w:t>
      </w:r>
    </w:p>
    <w:p>
      <w:r>
        <w:t>Die</w:t>
      </w:r>
    </w:p>
    <w:p>
      <w:r>
        <w:t>Beschwerdeschrift</w:t>
      </w:r>
    </w:p>
    <w:p>
      <w:r>
        <w:t>ist</w:t>
      </w:r>
    </w:p>
    <w:p>
      <w:r>
        <w:t>dem</w:t>
      </w:r>
    </w:p>
    <w:p>
      <w:r>
        <w:t>Bundesgericht,</w:t>
      </w:r>
    </w:p>
    <w:p>
      <w:r>
        <w:t>Schweizerhofquai</w:t>
      </w:r>
    </w:p>
    <w:p>
      <w:r>
        <w:t>6,</w:t>
      </w:r>
    </w:p>
    <w:p>
      <w:r>
        <w:t>6004</w:t>
      </w:r>
    </w:p>
    <w:p>
      <w:r>
        <w:t>Luzern,</w:t>
      </w:r>
    </w:p>
    <w:p>
      <w:r>
        <w:t>zuzustellen.</w:t>
      </w:r>
    </w:p>
    <w:p>
      <w:r>
        <w:t>Die</w:t>
      </w:r>
    </w:p>
    <w:p>
      <w:r>
        <w:t>Beschwerdeschrift</w:t>
      </w:r>
    </w:p>
    <w:p>
      <w:r>
        <w:t>hat</w:t>
      </w:r>
    </w:p>
    <w:p>
      <w:r>
        <w:t>die</w:t>
      </w:r>
    </w:p>
    <w:p>
      <w:r>
        <w:t>Begehren,</w:t>
      </w:r>
    </w:p>
    <w:p>
      <w:r>
        <w:t>deren</w:t>
      </w:r>
    </w:p>
    <w:p>
      <w:r>
        <w:t>Begründung</w:t>
      </w:r>
    </w:p>
    <w:p>
      <w:r>
        <w:t>mit</w:t>
      </w:r>
    </w:p>
    <w:p>
      <w:r>
        <w:t>Angabe</w:t>
      </w:r>
    </w:p>
    <w:p>
      <w:r>
        <w:t>der</w:t>
      </w:r>
    </w:p>
    <w:p>
      <w:r>
        <w:t>Beweismittel</w:t>
      </w:r>
    </w:p>
    <w:p>
      <w:r>
        <w:t>und</w:t>
      </w:r>
    </w:p>
    <w:p>
      <w:r>
        <w:t>die</w:t>
      </w:r>
    </w:p>
    <w:p>
      <w:r>
        <w:t>Unterschrift</w:t>
      </w:r>
    </w:p>
    <w:p>
      <w:r>
        <w:t>der</w:t>
      </w:r>
    </w:p>
    <w:p>
      <w:r>
        <w:t>beschwerdeführenden</w:t>
      </w:r>
    </w:p>
    <w:p>
      <w:r>
        <w:t>Partei</w:t>
      </w:r>
    </w:p>
    <w:p>
      <w:r>
        <w:t>oder</w:t>
      </w:r>
    </w:p>
    <w:p>
      <w:r>
        <w:t>ihrer</w:t>
      </w:r>
    </w:p>
    <w:p>
      <w:r>
        <w:t>Rechtsvertretung</w:t>
      </w:r>
    </w:p>
    <w:p>
      <w:r>
        <w:t>zu</w:t>
      </w:r>
    </w:p>
    <w:p>
      <w:r>
        <w:t>enthalten;</w:t>
      </w:r>
    </w:p>
    <w:p>
      <w:r>
        <w:t>der</w:t>
      </w:r>
    </w:p>
    <w:p>
      <w:r>
        <w:t>angefochtene</w:t>
      </w:r>
    </w:p>
    <w:p>
      <w:r>
        <w:t>Entscheid</w:t>
      </w:r>
    </w:p>
    <w:p>
      <w:r>
        <w:t>sowie</w:t>
      </w:r>
    </w:p>
    <w:p>
      <w:r>
        <w:t>die</w:t>
      </w:r>
    </w:p>
    <w:p>
      <w:r>
        <w:t>als</w:t>
      </w:r>
    </w:p>
    <w:p>
      <w:r>
        <w:t>Beweismittel</w:t>
      </w:r>
    </w:p>
    <w:p>
      <w:r>
        <w:t>angerufenen</w:t>
      </w:r>
    </w:p>
    <w:p>
      <w:r>
        <w:t>Urkunden</w:t>
      </w:r>
    </w:p>
    <w:p>
      <w:r>
        <w:t>sind</w:t>
      </w:r>
    </w:p>
    <w:p>
      <w:r>
        <w:t>beizulegen,</w:t>
      </w:r>
    </w:p>
    <w:p>
      <w:r>
        <w:t>soweit</w:t>
      </w:r>
    </w:p>
    <w:p>
      <w:r>
        <w:t>die</w:t>
      </w:r>
    </w:p>
    <w:p>
      <w:r>
        <w:t>Partei</w:t>
      </w:r>
    </w:p>
    <w:p>
      <w:r>
        <w:t>sie</w:t>
      </w:r>
    </w:p>
    <w:p>
      <w:r>
        <w:t>in</w:t>
      </w:r>
    </w:p>
    <w:p>
      <w:r>
        <w:t>Händen</w:t>
      </w:r>
    </w:p>
    <w:p>
      <w:r>
        <w:t>hat</w:t>
      </w:r>
    </w:p>
    <w:p>
      <w:r>
        <w:t>( Art.</w:t>
      </w:r>
    </w:p>
    <w:p>
      <w:r>
        <w:t>42</w:t>
      </w:r>
    </w:p>
    <w:p>
      <w:r>
        <w:t>BGG). Sozialversicherungsgericht</w:t>
      </w:r>
    </w:p>
    <w:p>
      <w:r>
        <w:t>des</w:t>
      </w:r>
    </w:p>
    <w:p>
      <w:r>
        <w:t>Kantons</w:t>
      </w:r>
    </w:p>
    <w:p>
      <w:r>
        <w:t>Zürich Die VorsitzendeDie Gerichtsschreiberin Grieder-MartensKübler-Zillig</w:t>
      </w:r>
    </w:p>
    <w:p>
      <w:r>
        <w:rPr>
          <w:b/>
        </w:rPr>
        <w:t>E. 9</w:t>
      </w:r>
    </w:p>
    <w:p>
      <w:r>
        <w:t>f.).</w:t>
      </w:r>
    </w:p>
    <w:p>
      <w:r>
        <w:t>Sowohl</w:t>
      </w:r>
    </w:p>
    <w:p>
      <w:r>
        <w:t>in</w:t>
      </w:r>
    </w:p>
    <w:p>
      <w:r>
        <w:t>der</w:t>
      </w:r>
    </w:p>
    <w:p>
      <w:r>
        <w:t>ange stammten</w:t>
      </w:r>
    </w:p>
    <w:p>
      <w:r>
        <w:t>als</w:t>
      </w:r>
    </w:p>
    <w:p>
      <w:r>
        <w:t>auch</w:t>
      </w:r>
    </w:p>
    <w:p>
      <w:r>
        <w:t>in</w:t>
      </w:r>
    </w:p>
    <w:p>
      <w:r>
        <w:t>einer</w:t>
      </w:r>
    </w:p>
    <w:p>
      <w:r>
        <w:t>Verweistätigkeit</w:t>
      </w:r>
    </w:p>
    <w:p>
      <w:r>
        <w:t>bestehe</w:t>
      </w:r>
    </w:p>
    <w:p>
      <w:r>
        <w:t>demnach</w:t>
      </w:r>
    </w:p>
    <w:p>
      <w:r>
        <w:t>eine</w:t>
      </w:r>
    </w:p>
    <w:p>
      <w:r>
        <w:t>vollständige</w:t>
      </w:r>
    </w:p>
    <w:p>
      <w:r>
        <w:t>Arbeitsfähigkeit</w:t>
      </w:r>
    </w:p>
    <w:p>
      <w:r>
        <w:t>(S.</w:t>
      </w:r>
    </w:p>
    <w:p>
      <w:r>
        <w:rPr>
          <w:b/>
        </w:rPr>
        <w:t>E. 10</w:t>
      </w:r>
    </w:p>
    <w:p>
      <w:r>
        <w:t>Ziff.</w:t>
      </w:r>
    </w:p>
    <w:p>
      <w:r>
        <w:t>6</w:t>
      </w:r>
    </w:p>
    <w:p>
      <w:r>
        <w:t>und</w:t>
      </w:r>
    </w:p>
    <w:p>
      <w:r>
        <w:t>7).</w:t>
      </w:r>
    </w:p>
    <w:p>
      <w:r>
        <w:t>Dementsprechend</w:t>
      </w:r>
    </w:p>
    <w:p>
      <w:r>
        <w:t>hielten</w:t>
      </w:r>
    </w:p>
    <w:p>
      <w:r>
        <w:t>Dr.</w:t>
      </w:r>
    </w:p>
    <w:p>
      <w:r>
        <w:t>A.___</w:t>
      </w:r>
    </w:p>
    <w:p>
      <w:r>
        <w:t>und</w:t>
      </w:r>
    </w:p>
    <w:p>
      <w:r>
        <w:t>Dr.</w:t>
      </w:r>
    </w:p>
    <w:p>
      <w:r>
        <w:t>B.___</w:t>
      </w:r>
    </w:p>
    <w:p>
      <w:r>
        <w:t>in</w:t>
      </w:r>
    </w:p>
    <w:p>
      <w:r>
        <w:t>ihrer</w:t>
      </w:r>
    </w:p>
    <w:p>
      <w:r>
        <w:t>bidisziplinären</w:t>
      </w:r>
    </w:p>
    <w:p>
      <w:r>
        <w:t>Zusammenfassung</w:t>
      </w:r>
    </w:p>
    <w:p>
      <w:r>
        <w:t>vom</w:t>
      </w:r>
    </w:p>
    <w:p>
      <w:r>
        <w:rPr>
          <w:b/>
        </w:rPr>
        <w:t>E. 13</w:t>
      </w:r>
    </w:p>
    <w:p>
      <w:r>
        <w:t>Juni</w:t>
      </w:r>
    </w:p>
    <w:p>
      <w:r>
        <w:t>2013</w:t>
      </w:r>
    </w:p>
    <w:p>
      <w:r>
        <w:t>fest,</w:t>
      </w:r>
    </w:p>
    <w:p>
      <w:r>
        <w:t>es</w:t>
      </w:r>
    </w:p>
    <w:p>
      <w:r>
        <w:t>könnten</w:t>
      </w:r>
    </w:p>
    <w:p>
      <w:r>
        <w:t>weder</w:t>
      </w:r>
    </w:p>
    <w:p>
      <w:r>
        <w:t>psychiatrische</w:t>
      </w:r>
    </w:p>
    <w:p>
      <w:r>
        <w:t>noch</w:t>
      </w:r>
    </w:p>
    <w:p>
      <w:r>
        <w:t>rheumatologische</w:t>
      </w:r>
    </w:p>
    <w:p>
      <w:r>
        <w:t>Diagnosen</w:t>
      </w:r>
    </w:p>
    <w:p>
      <w:r>
        <w:t>gestellt</w:t>
      </w:r>
    </w:p>
    <w:p>
      <w:r>
        <w:t>werden</w:t>
      </w:r>
    </w:p>
    <w:p>
      <w:r>
        <w:t>und</w:t>
      </w:r>
    </w:p>
    <w:p>
      <w:r>
        <w:t>der</w:t>
      </w:r>
    </w:p>
    <w:p>
      <w:r>
        <w:t>Beschwerdeführer</w:t>
      </w:r>
    </w:p>
    <w:p>
      <w:r>
        <w:t>sei</w:t>
      </w:r>
    </w:p>
    <w:p>
      <w:r>
        <w:t>in</w:t>
      </w:r>
    </w:p>
    <w:p>
      <w:r>
        <w:t>jeglicher</w:t>
      </w:r>
    </w:p>
    <w:p>
      <w:r>
        <w:t>Tätigkeit</w:t>
      </w:r>
    </w:p>
    <w:p>
      <w:r>
        <w:t>zu</w:t>
      </w:r>
    </w:p>
    <w:p>
      <w:r>
        <w:t>100</w:t>
      </w:r>
    </w:p>
    <w:p>
      <w:r>
        <w:t>%</w:t>
      </w:r>
    </w:p>
    <w:p>
      <w:r>
        <w:t>arbeitsfähig.</w:t>
      </w:r>
    </w:p>
    <w:p>
      <w:r>
        <w:t>Auch</w:t>
      </w:r>
    </w:p>
    <w:p>
      <w:r>
        <w:t>habe</w:t>
      </w:r>
    </w:p>
    <w:p>
      <w:r>
        <w:t>aus</w:t>
      </w:r>
    </w:p>
    <w:p>
      <w:r>
        <w:t>bidisziplinärer</w:t>
      </w:r>
    </w:p>
    <w:p>
      <w:r>
        <w:t>Sicht</w:t>
      </w:r>
    </w:p>
    <w:p>
      <w:r>
        <w:t>nie</w:t>
      </w:r>
    </w:p>
    <w:p>
      <w:r>
        <w:t>eine</w:t>
      </w:r>
    </w:p>
    <w:p>
      <w:r>
        <w:t>längerfristige</w:t>
      </w:r>
    </w:p>
    <w:p>
      <w:r>
        <w:t>Einschränkung</w:t>
      </w:r>
    </w:p>
    <w:p>
      <w:r>
        <w:t>der</w:t>
      </w:r>
    </w:p>
    <w:p>
      <w:r>
        <w:t>Arbeitsfähigkeit</w:t>
      </w:r>
    </w:p>
    <w:p>
      <w:r>
        <w:t>bestanden</w:t>
      </w:r>
    </w:p>
    <w:p>
      <w:r>
        <w:t>(Urk.</w:t>
      </w:r>
    </w:p>
    <w:p>
      <w:r>
        <w:t>10/51). 3. 2</w:t>
      </w:r>
    </w:p>
    <w:p>
      <w:r>
        <w:t>Gestützt</w:t>
      </w:r>
    </w:p>
    <w:p>
      <w:r>
        <w:t>auf</w:t>
      </w:r>
    </w:p>
    <w:p>
      <w:r>
        <w:t>diese</w:t>
      </w:r>
    </w:p>
    <w:p>
      <w:r>
        <w:t>Aktenlage</w:t>
      </w:r>
    </w:p>
    <w:p>
      <w:r>
        <w:t>verneinte</w:t>
      </w:r>
    </w:p>
    <w:p>
      <w:r>
        <w:t>die</w:t>
      </w:r>
    </w:p>
    <w:p>
      <w:r>
        <w:t>Beschwerdegegnerin</w:t>
      </w:r>
    </w:p>
    <w:p>
      <w:r>
        <w:t>mit</w:t>
      </w:r>
    </w:p>
    <w:p>
      <w:r>
        <w:t>Verfügung</w:t>
      </w:r>
    </w:p>
    <w:p>
      <w:r>
        <w:t>vom</w:t>
      </w:r>
    </w:p>
    <w:p>
      <w:r>
        <w:t>27.</w:t>
      </w:r>
    </w:p>
    <w:p>
      <w:r>
        <w:t>September</w:t>
      </w:r>
    </w:p>
    <w:p>
      <w:r>
        <w:t>2013</w:t>
      </w:r>
    </w:p>
    <w:p>
      <w:r>
        <w:t>einen</w:t>
      </w:r>
    </w:p>
    <w:p>
      <w:r>
        <w:t>Rentenanspruch</w:t>
      </w:r>
    </w:p>
    <w:p>
      <w:r>
        <w:t>des</w:t>
      </w:r>
    </w:p>
    <w:p>
      <w:r>
        <w:t>Beschwerdeführers</w:t>
      </w:r>
    </w:p>
    <w:p>
      <w:r>
        <w:t>und</w:t>
      </w:r>
    </w:p>
    <w:p>
      <w:r>
        <w:t>ging</w:t>
      </w:r>
    </w:p>
    <w:p>
      <w:r>
        <w:t>davon</w:t>
      </w:r>
    </w:p>
    <w:p>
      <w:r>
        <w:t>aus,</w:t>
      </w:r>
    </w:p>
    <w:p>
      <w:r>
        <w:t>dass</w:t>
      </w:r>
    </w:p>
    <w:p>
      <w:r>
        <w:t>eine</w:t>
      </w:r>
    </w:p>
    <w:p>
      <w:r>
        <w:t>über</w:t>
      </w:r>
    </w:p>
    <w:p>
      <w:r>
        <w:t>längere</w:t>
      </w:r>
    </w:p>
    <w:p>
      <w:r>
        <w:t>Zeit</w:t>
      </w:r>
    </w:p>
    <w:p>
      <w:r>
        <w:t>dauernde</w:t>
      </w:r>
    </w:p>
    <w:p>
      <w:r>
        <w:t>Einschränkung</w:t>
      </w:r>
    </w:p>
    <w:p>
      <w:r>
        <w:t>der</w:t>
      </w:r>
    </w:p>
    <w:p>
      <w:r>
        <w:t>Arbeits fähigkeit</w:t>
      </w:r>
    </w:p>
    <w:p>
      <w:r>
        <w:t>nicht</w:t>
      </w:r>
    </w:p>
    <w:p>
      <w:r>
        <w:t>ausgewiesen</w:t>
      </w:r>
    </w:p>
    <w:p>
      <w:r>
        <w:t>sei.</w:t>
      </w:r>
    </w:p>
    <w:p>
      <w:r>
        <w:t>Es</w:t>
      </w:r>
    </w:p>
    <w:p>
      <w:r>
        <w:t>sei</w:t>
      </w:r>
    </w:p>
    <w:p>
      <w:r>
        <w:t>dem</w:t>
      </w:r>
    </w:p>
    <w:p>
      <w:r>
        <w:t>Beschwerdeführer</w:t>
      </w:r>
    </w:p>
    <w:p>
      <w:r>
        <w:t>zumutbar,</w:t>
      </w:r>
    </w:p>
    <w:p>
      <w:r>
        <w:t>die</w:t>
      </w:r>
    </w:p>
    <w:p>
      <w:r>
        <w:t>zuletzt</w:t>
      </w:r>
    </w:p>
    <w:p>
      <w:r>
        <w:t>ausgeübte</w:t>
      </w:r>
    </w:p>
    <w:p>
      <w:r>
        <w:t>Tätigkeit</w:t>
      </w:r>
    </w:p>
    <w:p>
      <w:r>
        <w:t>vollzeitlich</w:t>
      </w:r>
    </w:p>
    <w:p>
      <w:r>
        <w:t>auszuüben,</w:t>
      </w:r>
    </w:p>
    <w:p>
      <w:r>
        <w:t>ein</w:t>
      </w:r>
    </w:p>
    <w:p>
      <w:r>
        <w:t>invalidisierender</w:t>
      </w:r>
    </w:p>
    <w:p>
      <w:r>
        <w:t>Gesundheits schaden</w:t>
      </w:r>
    </w:p>
    <w:p>
      <w:r>
        <w:t>liege</w:t>
      </w:r>
    </w:p>
    <w:p>
      <w:r>
        <w:t>nicht</w:t>
      </w:r>
    </w:p>
    <w:p>
      <w:r>
        <w:t>vor</w:t>
      </w:r>
    </w:p>
    <w:p>
      <w:r>
        <w:t>(Urk.</w:t>
      </w:r>
    </w:p>
    <w:p>
      <w:r>
        <w:t>10/60</w:t>
      </w:r>
    </w:p>
    <w:p>
      <w:r>
        <w:t>S.</w:t>
      </w:r>
    </w:p>
    <w:p>
      <w:r>
        <w:t>1).</w:t>
      </w:r>
    </w:p>
    <w:p>
      <w:r>
        <w:t>4. 4.1</w:t>
      </w:r>
    </w:p>
    <w:p>
      <w:r>
        <w:t>Im</w:t>
      </w:r>
    </w:p>
    <w:p>
      <w:r>
        <w:t>Nachgang</w:t>
      </w:r>
    </w:p>
    <w:p>
      <w:r>
        <w:t>der</w:t>
      </w:r>
    </w:p>
    <w:p>
      <w:r>
        <w:t>Neuanmeldung</w:t>
      </w:r>
    </w:p>
    <w:p>
      <w:r>
        <w:t>vom</w:t>
      </w:r>
    </w:p>
    <w:p>
      <w:r>
        <w:rPr>
          <w:b/>
        </w:rPr>
        <w:t>E. 17</w:t>
      </w:r>
    </w:p>
    <w:p>
      <w:r>
        <w:t>August</w:t>
      </w:r>
    </w:p>
    <w:p>
      <w:r>
        <w:t>2020</w:t>
      </w:r>
    </w:p>
    <w:p>
      <w:r>
        <w:t>(Urk.</w:t>
      </w:r>
    </w:p>
    <w:p>
      <w:r>
        <w:t>10/74)</w:t>
      </w:r>
    </w:p>
    <w:p>
      <w:r>
        <w:t>wurde n</w:t>
      </w:r>
    </w:p>
    <w:p>
      <w:r>
        <w:t>die</w:t>
      </w:r>
    </w:p>
    <w:p>
      <w:r>
        <w:t>folgenden</w:t>
      </w:r>
    </w:p>
    <w:p>
      <w:r>
        <w:t>medizinischen</w:t>
      </w:r>
    </w:p>
    <w:p>
      <w:r>
        <w:t>Berichte</w:t>
      </w:r>
    </w:p>
    <w:p>
      <w:r>
        <w:t>eingereicht. 4.2</w:t>
      </w:r>
    </w:p>
    <w:p>
      <w:r>
        <w:t>Der</w:t>
      </w:r>
    </w:p>
    <w:p>
      <w:r>
        <w:t>behandelnde</w:t>
      </w:r>
    </w:p>
    <w:p>
      <w:r>
        <w:t>Psychiater</w:t>
      </w:r>
    </w:p>
    <w:p>
      <w:r>
        <w:t>Dr.</w:t>
      </w:r>
    </w:p>
    <w:p>
      <w:r>
        <w:t>med.</w:t>
      </w:r>
    </w:p>
    <w:p>
      <w:r>
        <w:t>C.___ ,</w:t>
      </w:r>
    </w:p>
    <w:p>
      <w:r>
        <w:t>Facharzt</w:t>
      </w:r>
    </w:p>
    <w:p>
      <w:r>
        <w:t>für</w:t>
      </w:r>
    </w:p>
    <w:p>
      <w:r>
        <w:t>Psychiatrie</w:t>
      </w:r>
    </w:p>
    <w:p>
      <w:r>
        <w:t>und</w:t>
      </w:r>
    </w:p>
    <w:p>
      <w:r>
        <w:t>Psychotherapie,</w:t>
      </w:r>
    </w:p>
    <w:p>
      <w:r>
        <w:t>diagnostizierte</w:t>
      </w:r>
    </w:p>
    <w:p>
      <w:r>
        <w:t>in</w:t>
      </w:r>
    </w:p>
    <w:p>
      <w:r>
        <w:t>seinem</w:t>
      </w:r>
    </w:p>
    <w:p>
      <w:r>
        <w:t>Bericht</w:t>
      </w:r>
    </w:p>
    <w:p>
      <w:r>
        <w:t>vom</w:t>
      </w:r>
    </w:p>
    <w:p>
      <w:r>
        <w:t>3.</w:t>
      </w:r>
    </w:p>
    <w:p>
      <w:r>
        <w:t>Januar</w:t>
      </w:r>
    </w:p>
    <w:p>
      <w:r>
        <w:t>2021</w:t>
      </w:r>
    </w:p>
    <w:p>
      <w:r>
        <w:t>eine</w:t>
      </w:r>
    </w:p>
    <w:p>
      <w:r>
        <w:t>rezidi vierende</w:t>
      </w:r>
    </w:p>
    <w:p>
      <w:r>
        <w:t>depressive</w:t>
      </w:r>
    </w:p>
    <w:p>
      <w:r>
        <w:t>Störung,</w:t>
      </w:r>
    </w:p>
    <w:p>
      <w:r>
        <w:t>gegenwärtig</w:t>
      </w:r>
    </w:p>
    <w:p>
      <w:r>
        <w:t>schwergradige</w:t>
      </w:r>
    </w:p>
    <w:p>
      <w:r>
        <w:t>depressive</w:t>
      </w:r>
    </w:p>
    <w:p>
      <w:r>
        <w:t>Episode</w:t>
      </w:r>
    </w:p>
    <w:p>
      <w:r>
        <w:t>ohne</w:t>
      </w:r>
    </w:p>
    <w:p>
      <w:r>
        <w:t>psychotische</w:t>
      </w:r>
    </w:p>
    <w:p>
      <w:r>
        <w:t>Symptome</w:t>
      </w:r>
    </w:p>
    <w:p>
      <w:r>
        <w:t>(ICD-10</w:t>
      </w:r>
    </w:p>
    <w:p>
      <w:r>
        <w:t>F33.2),</w:t>
      </w:r>
    </w:p>
    <w:p>
      <w:r>
        <w:t>sowie</w:t>
      </w:r>
    </w:p>
    <w:p>
      <w:r>
        <w:t>eine</w:t>
      </w:r>
    </w:p>
    <w:p>
      <w:r>
        <w:t>chronische</w:t>
      </w:r>
    </w:p>
    <w:p>
      <w:r>
        <w:t>Schmerzstörung</w:t>
      </w:r>
    </w:p>
    <w:p>
      <w:r>
        <w:t>mit</w:t>
      </w:r>
    </w:p>
    <w:p>
      <w:r>
        <w:t>somatischen</w:t>
      </w:r>
    </w:p>
    <w:p>
      <w:r>
        <w:t>und</w:t>
      </w:r>
    </w:p>
    <w:p>
      <w:r>
        <w:t>psychischen</w:t>
      </w:r>
    </w:p>
    <w:p>
      <w:r>
        <w:t>Faktoren</w:t>
      </w:r>
    </w:p>
    <w:p>
      <w:r>
        <w:t>(ICD-10</w:t>
      </w:r>
    </w:p>
    <w:p>
      <w:r>
        <w:t>F45.41)</w:t>
      </w:r>
    </w:p>
    <w:p>
      <w:r>
        <w:t>mit</w:t>
      </w:r>
    </w:p>
    <w:p>
      <w:r>
        <w:t>Auswirkung</w:t>
      </w:r>
    </w:p>
    <w:p>
      <w:r>
        <w:t>auf</w:t>
      </w:r>
    </w:p>
    <w:p>
      <w:r>
        <w:t>die</w:t>
      </w:r>
    </w:p>
    <w:p>
      <w:r>
        <w:t>Arbeitsfähigkeit</w:t>
      </w:r>
    </w:p>
    <w:p>
      <w:r>
        <w:t>(Urk.</w:t>
      </w:r>
    </w:p>
    <w:p>
      <w:r>
        <w:t>10/111/13-</w:t>
      </w:r>
    </w:p>
    <w:p>
      <w:r>
        <w:rPr>
          <w:b/>
        </w:rPr>
        <w:t>E. 18</w:t>
      </w:r>
    </w:p>
    <w:p>
      <w:r>
        <w:t>S.</w:t>
      </w:r>
    </w:p>
    <w:p>
      <w:r>
        <w:t>4</w:t>
      </w:r>
    </w:p>
    <w:p>
      <w:r>
        <w:t>Ziff.</w:t>
      </w:r>
    </w:p>
    <w:p>
      <w:r>
        <w:t>3) .</w:t>
      </w:r>
    </w:p>
    <w:p>
      <w:r>
        <w:t>Der</w:t>
      </w:r>
    </w:p>
    <w:p>
      <w:r>
        <w:t>Beschwerdeführer</w:t>
      </w:r>
    </w:p>
    <w:p>
      <w:r>
        <w:t>stehe</w:t>
      </w:r>
    </w:p>
    <w:p>
      <w:r>
        <w:t>bei</w:t>
      </w:r>
    </w:p>
    <w:p>
      <w:r>
        <w:t>ihm</w:t>
      </w:r>
    </w:p>
    <w:p>
      <w:r>
        <w:t>seit</w:t>
      </w:r>
    </w:p>
    <w:p>
      <w:r>
        <w:t>Februar</w:t>
      </w:r>
    </w:p>
    <w:p>
      <w:r>
        <w:t>2017</w:t>
      </w:r>
    </w:p>
    <w:p>
      <w:r>
        <w:t>in</w:t>
      </w:r>
    </w:p>
    <w:p>
      <w:r>
        <w:t>Behandlung</w:t>
      </w:r>
    </w:p>
    <w:p>
      <w:r>
        <w:t>(S.</w:t>
      </w:r>
    </w:p>
    <w:p>
      <w:r>
        <w:t>2</w:t>
      </w:r>
    </w:p>
    <w:p>
      <w:r>
        <w:t>Ziff.</w:t>
      </w:r>
    </w:p>
    <w:p>
      <w:r>
        <w:t>2).</w:t>
      </w:r>
    </w:p>
    <w:p>
      <w:r>
        <w:t>Es</w:t>
      </w:r>
    </w:p>
    <w:p>
      <w:r>
        <w:t>liege</w:t>
      </w:r>
    </w:p>
    <w:p>
      <w:r>
        <w:t>eine</w:t>
      </w:r>
    </w:p>
    <w:p>
      <w:r>
        <w:t>relevante</w:t>
      </w:r>
    </w:p>
    <w:p>
      <w:r>
        <w:t>Antriebsstörung</w:t>
      </w:r>
    </w:p>
    <w:p>
      <w:r>
        <w:t>im</w:t>
      </w:r>
    </w:p>
    <w:p>
      <w:r>
        <w:t>Sinn</w:t>
      </w:r>
    </w:p>
    <w:p>
      <w:r>
        <w:t>einer</w:t>
      </w:r>
    </w:p>
    <w:p>
      <w:r>
        <w:t>depressiven</w:t>
      </w:r>
    </w:p>
    <w:p>
      <w:r>
        <w:t>Hem mung</w:t>
      </w:r>
    </w:p>
    <w:p>
      <w:r>
        <w:t>vor.</w:t>
      </w:r>
    </w:p>
    <w:p>
      <w:r>
        <w:t>Das</w:t>
      </w:r>
    </w:p>
    <w:p>
      <w:r>
        <w:t>formale</w:t>
      </w:r>
    </w:p>
    <w:p>
      <w:r>
        <w:t>Denken</w:t>
      </w:r>
    </w:p>
    <w:p>
      <w:r>
        <w:t>sei</w:t>
      </w:r>
    </w:p>
    <w:p>
      <w:r>
        <w:t>verlangsamt,</w:t>
      </w:r>
    </w:p>
    <w:p>
      <w:r>
        <w:t>umständlich,</w:t>
      </w:r>
    </w:p>
    <w:p>
      <w:r>
        <w:t>schwerfällig,</w:t>
      </w:r>
    </w:p>
    <w:p>
      <w:r>
        <w:t>gehemmt,</w:t>
      </w:r>
    </w:p>
    <w:p>
      <w:r>
        <w:t>verarmt</w:t>
      </w:r>
    </w:p>
    <w:p>
      <w:r>
        <w:t>und</w:t>
      </w:r>
    </w:p>
    <w:p>
      <w:r>
        <w:t>gesperrt.</w:t>
      </w:r>
    </w:p>
    <w:p>
      <w:r>
        <w:t>Inhaltlich</w:t>
      </w:r>
    </w:p>
    <w:p>
      <w:r>
        <w:t>sei</w:t>
      </w:r>
    </w:p>
    <w:p>
      <w:r>
        <w:t>das</w:t>
      </w:r>
    </w:p>
    <w:p>
      <w:r>
        <w:t>Denken</w:t>
      </w:r>
    </w:p>
    <w:p>
      <w:r>
        <w:t>negativistisch,</w:t>
      </w:r>
    </w:p>
    <w:p>
      <w:r>
        <w:t>nihilis tisch,</w:t>
      </w:r>
    </w:p>
    <w:p>
      <w:r>
        <w:t>phobisch</w:t>
      </w:r>
    </w:p>
    <w:p>
      <w:r>
        <w:t>und</w:t>
      </w:r>
    </w:p>
    <w:p>
      <w:r>
        <w:t>misstrauisch</w:t>
      </w:r>
    </w:p>
    <w:p>
      <w:r>
        <w:t>und</w:t>
      </w:r>
    </w:p>
    <w:p>
      <w:r>
        <w:t>durch</w:t>
      </w:r>
    </w:p>
    <w:p>
      <w:r>
        <w:t>Insuffizienzgefühle,</w:t>
      </w:r>
    </w:p>
    <w:p>
      <w:r>
        <w:t>Hilflosigkeit,</w:t>
      </w:r>
    </w:p>
    <w:p>
      <w:r>
        <w:t>Resig nation,</w:t>
      </w:r>
    </w:p>
    <w:p>
      <w:r>
        <w:t>Zukunftsperspektivlosigkeit</w:t>
      </w:r>
    </w:p>
    <w:p>
      <w:r>
        <w:t>und</w:t>
      </w:r>
    </w:p>
    <w:p>
      <w:r>
        <w:t>unterschiedliche</w:t>
      </w:r>
    </w:p>
    <w:p>
      <w:r>
        <w:t>Schmerzen</w:t>
      </w:r>
    </w:p>
    <w:p>
      <w:r>
        <w:t>geprägt</w:t>
      </w:r>
    </w:p>
    <w:p>
      <w:r>
        <w:t>(S.</w:t>
      </w:r>
    </w:p>
    <w:p>
      <w:r>
        <w:t>1) .</w:t>
      </w:r>
    </w:p>
    <w:p>
      <w:r>
        <w:t>Hinweise</w:t>
      </w:r>
    </w:p>
    <w:p>
      <w:r>
        <w:t>auf</w:t>
      </w:r>
    </w:p>
    <w:p>
      <w:r>
        <w:t>Halluzinationen,</w:t>
      </w:r>
    </w:p>
    <w:p>
      <w:r>
        <w:t>Verfolgungs-,</w:t>
      </w:r>
    </w:p>
    <w:p>
      <w:r>
        <w:t>Bedeutungs-</w:t>
      </w:r>
    </w:p>
    <w:p>
      <w:r>
        <w:t>und</w:t>
      </w:r>
    </w:p>
    <w:p>
      <w:r>
        <w:t>Beeinträchti gungswahn</w:t>
      </w:r>
    </w:p>
    <w:p>
      <w:r>
        <w:t>oder</w:t>
      </w:r>
    </w:p>
    <w:p>
      <w:r>
        <w:t>Ich-Störungen</w:t>
      </w:r>
    </w:p>
    <w:p>
      <w:r>
        <w:t>bestünden</w:t>
      </w:r>
    </w:p>
    <w:p>
      <w:r>
        <w:t>keine.</w:t>
      </w:r>
    </w:p>
    <w:p>
      <w:r>
        <w:t>Während</w:t>
      </w:r>
    </w:p>
    <w:p>
      <w:r>
        <w:t>der</w:t>
      </w:r>
    </w:p>
    <w:p>
      <w:r>
        <w:t>Unter suchung</w:t>
      </w:r>
    </w:p>
    <w:p>
      <w:r>
        <w:t>wirke</w:t>
      </w:r>
    </w:p>
    <w:p>
      <w:r>
        <w:t>er</w:t>
      </w:r>
    </w:p>
    <w:p>
      <w:r>
        <w:t>apathisch,</w:t>
      </w:r>
    </w:p>
    <w:p>
      <w:r>
        <w:t>unkonzentriert,</w:t>
      </w:r>
    </w:p>
    <w:p>
      <w:r>
        <w:t>müde,</w:t>
      </w:r>
    </w:p>
    <w:p>
      <w:r>
        <w:t>erschöpft</w:t>
      </w:r>
    </w:p>
    <w:p>
      <w:r>
        <w:t>und</w:t>
      </w:r>
    </w:p>
    <w:p>
      <w:r>
        <w:t>niederge schlagen.</w:t>
      </w:r>
    </w:p>
    <w:p>
      <w:r>
        <w:t>Öfter</w:t>
      </w:r>
    </w:p>
    <w:p>
      <w:r>
        <w:t>könne</w:t>
      </w:r>
    </w:p>
    <w:p>
      <w:r>
        <w:t>er</w:t>
      </w:r>
    </w:p>
    <w:p>
      <w:r>
        <w:t>nicht</w:t>
      </w:r>
    </w:p>
    <w:p>
      <w:r>
        <w:t>au f</w:t>
      </w:r>
    </w:p>
    <w:p>
      <w:r>
        <w:t>die</w:t>
      </w:r>
    </w:p>
    <w:p>
      <w:r>
        <w:t>gestellten</w:t>
      </w:r>
    </w:p>
    <w:p>
      <w:r>
        <w:t>Fragen</w:t>
      </w:r>
    </w:p>
    <w:p>
      <w:r>
        <w:t>eingehen.</w:t>
      </w:r>
    </w:p>
    <w:p>
      <w:r>
        <w:t>Alt-</w:t>
      </w:r>
    </w:p>
    <w:p>
      <w:r>
        <w:t>wie</w:t>
      </w:r>
    </w:p>
    <w:p>
      <w:r>
        <w:t>auch</w:t>
      </w:r>
    </w:p>
    <w:p>
      <w:r>
        <w:t>Neugedächtnis</w:t>
      </w:r>
    </w:p>
    <w:p>
      <w:r>
        <w:t>sowie</w:t>
      </w:r>
    </w:p>
    <w:p>
      <w:r>
        <w:t>die</w:t>
      </w:r>
    </w:p>
    <w:p>
      <w:r>
        <w:t>Aufnahme,</w:t>
      </w:r>
    </w:p>
    <w:p>
      <w:r>
        <w:t>Speicherung</w:t>
      </w:r>
    </w:p>
    <w:p>
      <w:r>
        <w:t>und</w:t>
      </w:r>
    </w:p>
    <w:p>
      <w:r>
        <w:t>Wiedergabefähigkeit</w:t>
      </w:r>
    </w:p>
    <w:p>
      <w:r>
        <w:t>ein facher</w:t>
      </w:r>
    </w:p>
    <w:p>
      <w:r>
        <w:t>und</w:t>
      </w:r>
    </w:p>
    <w:p>
      <w:r>
        <w:t>komplexer</w:t>
      </w:r>
    </w:p>
    <w:p>
      <w:r>
        <w:t>Sinninhalte</w:t>
      </w:r>
    </w:p>
    <w:p>
      <w:r>
        <w:t>seien</w:t>
      </w:r>
    </w:p>
    <w:p>
      <w:r>
        <w:t>leicht -</w:t>
      </w:r>
    </w:p>
    <w:p>
      <w:r>
        <w:t>bis</w:t>
      </w:r>
    </w:p>
    <w:p>
      <w:r>
        <w:t>mittelgradig</w:t>
      </w:r>
    </w:p>
    <w:p>
      <w:r>
        <w:t>beeinträchtigt.</w:t>
      </w:r>
    </w:p>
    <w:p>
      <w:r>
        <w:t>Auch</w:t>
      </w:r>
    </w:p>
    <w:p>
      <w:r>
        <w:t>die</w:t>
      </w:r>
    </w:p>
    <w:p>
      <w:r>
        <w:t>Erlebnis-</w:t>
      </w:r>
    </w:p>
    <w:p>
      <w:r>
        <w:t>und</w:t>
      </w:r>
    </w:p>
    <w:p>
      <w:r>
        <w:t>Bewertungsebenen</w:t>
      </w:r>
    </w:p>
    <w:p>
      <w:r>
        <w:t>seien</w:t>
      </w:r>
    </w:p>
    <w:p>
      <w:r>
        <w:t>beeinträchtigt.</w:t>
      </w:r>
    </w:p>
    <w:p>
      <w:r>
        <w:t>Im</w:t>
      </w:r>
    </w:p>
    <w:p>
      <w:r>
        <w:t>Lebensalltag</w:t>
      </w:r>
    </w:p>
    <w:p>
      <w:r>
        <w:t>stelle</w:t>
      </w:r>
    </w:p>
    <w:p>
      <w:r>
        <w:t>sich</w:t>
      </w:r>
    </w:p>
    <w:p>
      <w:r>
        <w:t>eine</w:t>
      </w:r>
    </w:p>
    <w:p>
      <w:r>
        <w:t>vermehrte</w:t>
      </w:r>
    </w:p>
    <w:p>
      <w:r>
        <w:t>Reizbarkeit</w:t>
      </w:r>
    </w:p>
    <w:p>
      <w:r>
        <w:t>heraus,</w:t>
      </w:r>
    </w:p>
    <w:p>
      <w:r>
        <w:t>bei</w:t>
      </w:r>
    </w:p>
    <w:p>
      <w:r>
        <w:t>welcher</w:t>
      </w:r>
    </w:p>
    <w:p>
      <w:r>
        <w:t>der</w:t>
      </w:r>
    </w:p>
    <w:p>
      <w:r>
        <w:t>Beschwerdeführer</w:t>
      </w:r>
    </w:p>
    <w:p>
      <w:r>
        <w:t>zu</w:t>
      </w:r>
    </w:p>
    <w:p>
      <w:r>
        <w:t>explosiven</w:t>
      </w:r>
    </w:p>
    <w:p>
      <w:r>
        <w:t>Gefühlsausbrüchen</w:t>
      </w:r>
    </w:p>
    <w:p>
      <w:r>
        <w:t>neige.</w:t>
      </w:r>
    </w:p>
    <w:p>
      <w:r>
        <w:t>Die</w:t>
      </w:r>
    </w:p>
    <w:p>
      <w:r>
        <w:t>Intelligenzleistungen</w:t>
      </w:r>
    </w:p>
    <w:p>
      <w:r>
        <w:t>entsprächen</w:t>
      </w:r>
    </w:p>
    <w:p>
      <w:r>
        <w:t>dem</w:t>
      </w:r>
    </w:p>
    <w:p>
      <w:r>
        <w:t>Ausbildungsstand</w:t>
      </w:r>
    </w:p>
    <w:p>
      <w:r>
        <w:t>des</w:t>
      </w:r>
    </w:p>
    <w:p>
      <w:r>
        <w:t>Beschwerdeführers.</w:t>
      </w:r>
    </w:p>
    <w:p>
      <w:r>
        <w:t>Es</w:t>
      </w:r>
    </w:p>
    <w:p>
      <w:r>
        <w:t>handle</w:t>
      </w:r>
    </w:p>
    <w:p>
      <w:r>
        <w:t>sich</w:t>
      </w:r>
    </w:p>
    <w:p>
      <w:r>
        <w:t>bei</w:t>
      </w:r>
    </w:p>
    <w:p>
      <w:r>
        <w:t>ihm</w:t>
      </w:r>
    </w:p>
    <w:p>
      <w:r>
        <w:t>um</w:t>
      </w:r>
    </w:p>
    <w:p>
      <w:r>
        <w:t>eine</w:t>
      </w:r>
    </w:p>
    <w:p>
      <w:r>
        <w:t>sehr</w:t>
      </w:r>
    </w:p>
    <w:p>
      <w:r>
        <w:t>schlichte</w:t>
      </w:r>
    </w:p>
    <w:p>
      <w:r>
        <w:t>Primärpersönlichkeit.</w:t>
      </w:r>
    </w:p>
    <w:p>
      <w:r>
        <w:t>Frei</w:t>
      </w:r>
    </w:p>
    <w:p>
      <w:r>
        <w:t>flottierende</w:t>
      </w:r>
    </w:p>
    <w:p>
      <w:r>
        <w:t>oder</w:t>
      </w:r>
    </w:p>
    <w:p>
      <w:r>
        <w:t>situativ</w:t>
      </w:r>
    </w:p>
    <w:p>
      <w:r>
        <w:t>beziehungs weise</w:t>
      </w:r>
    </w:p>
    <w:p>
      <w:r>
        <w:t>interpersonell</w:t>
      </w:r>
    </w:p>
    <w:p>
      <w:r>
        <w:t>ausgelöste</w:t>
      </w:r>
    </w:p>
    <w:p>
      <w:r>
        <w:t>Ängste</w:t>
      </w:r>
    </w:p>
    <w:p>
      <w:r>
        <w:t>habe</w:t>
      </w:r>
    </w:p>
    <w:p>
      <w:r>
        <w:t>der</w:t>
      </w:r>
    </w:p>
    <w:p>
      <w:r>
        <w:t>Beschwerdeführer</w:t>
      </w:r>
    </w:p>
    <w:p>
      <w:r>
        <w:t>nicht</w:t>
      </w:r>
    </w:p>
    <w:p>
      <w:r>
        <w:t>geschil dert</w:t>
      </w:r>
    </w:p>
    <w:p>
      <w:r>
        <w:t>(S.</w:t>
      </w:r>
    </w:p>
    <w:p>
      <w:r>
        <w:t>1</w:t>
      </w:r>
    </w:p>
    <w:p>
      <w:r>
        <w:t>f.) .</w:t>
      </w:r>
    </w:p>
    <w:p>
      <w:r>
        <w:t>Hinweise</w:t>
      </w:r>
    </w:p>
    <w:p>
      <w:r>
        <w:t>auf</w:t>
      </w:r>
    </w:p>
    <w:p>
      <w:r>
        <w:t>das</w:t>
      </w:r>
    </w:p>
    <w:p>
      <w:r>
        <w:t>Vorliegen</w:t>
      </w:r>
    </w:p>
    <w:p>
      <w:r>
        <w:t>von</w:t>
      </w:r>
    </w:p>
    <w:p>
      <w:r>
        <w:t>Handlungs-,</w:t>
      </w:r>
    </w:p>
    <w:p>
      <w:r>
        <w:t>Kontroll-</w:t>
      </w:r>
    </w:p>
    <w:p>
      <w:r>
        <w:t>oder</w:t>
      </w:r>
    </w:p>
    <w:p>
      <w:r>
        <w:t>Gedanken zwängen</w:t>
      </w:r>
    </w:p>
    <w:p>
      <w:r>
        <w:t>lägen</w:t>
      </w:r>
    </w:p>
    <w:p>
      <w:r>
        <w:t>nicht</w:t>
      </w:r>
    </w:p>
    <w:p>
      <w:r>
        <w:t>vor.</w:t>
      </w:r>
    </w:p>
    <w:p>
      <w:r>
        <w:t>Die</w:t>
      </w:r>
    </w:p>
    <w:p>
      <w:r>
        <w:t>Ernährungsgewohnheiten</w:t>
      </w:r>
    </w:p>
    <w:p>
      <w:r>
        <w:t>seien</w:t>
      </w:r>
    </w:p>
    <w:p>
      <w:r>
        <w:t>unregel mässig,</w:t>
      </w:r>
    </w:p>
    <w:p>
      <w:r>
        <w:t>der</w:t>
      </w:r>
    </w:p>
    <w:p>
      <w:r>
        <w:t>Appetit</w:t>
      </w:r>
    </w:p>
    <w:p>
      <w:r>
        <w:t>werde</w:t>
      </w:r>
    </w:p>
    <w:p>
      <w:r>
        <w:t>als</w:t>
      </w:r>
    </w:p>
    <w:p>
      <w:r>
        <w:t>wenig</w:t>
      </w:r>
    </w:p>
    <w:p>
      <w:r>
        <w:t>beschrieben.</w:t>
      </w:r>
    </w:p>
    <w:p>
      <w:r>
        <w:t>In</w:t>
      </w:r>
    </w:p>
    <w:p>
      <w:r>
        <w:t>der</w:t>
      </w:r>
    </w:p>
    <w:p>
      <w:r>
        <w:t>Exploration</w:t>
      </w:r>
    </w:p>
    <w:p>
      <w:r>
        <w:t>hätten</w:t>
      </w:r>
    </w:p>
    <w:p>
      <w:r>
        <w:t>keine</w:t>
      </w:r>
    </w:p>
    <w:p>
      <w:r>
        <w:t>bewusstseinsnahe</w:t>
      </w:r>
    </w:p>
    <w:p>
      <w:r>
        <w:t>simulative</w:t>
      </w:r>
    </w:p>
    <w:p>
      <w:r>
        <w:t>oder</w:t>
      </w:r>
    </w:p>
    <w:p>
      <w:r>
        <w:t>aggravative</w:t>
      </w:r>
    </w:p>
    <w:p>
      <w:r>
        <w:t>Tendenzen</w:t>
      </w:r>
    </w:p>
    <w:p>
      <w:r>
        <w:t>festgestellt</w:t>
      </w:r>
    </w:p>
    <w:p>
      <w:r>
        <w:t>werden</w:t>
      </w:r>
    </w:p>
    <w:p>
      <w:r>
        <w:t>können.</w:t>
      </w:r>
    </w:p>
    <w:p>
      <w:r>
        <w:t>Weder</w:t>
      </w:r>
    </w:p>
    <w:p>
      <w:r>
        <w:t>Kritikfähigkeit</w:t>
      </w:r>
    </w:p>
    <w:p>
      <w:r>
        <w:t>noch</w:t>
      </w:r>
    </w:p>
    <w:p>
      <w:r>
        <w:t>Urteilskraft</w:t>
      </w:r>
    </w:p>
    <w:p>
      <w:r>
        <w:t>seien</w:t>
      </w:r>
    </w:p>
    <w:p>
      <w:r>
        <w:t>beeinträchtigt,</w:t>
      </w:r>
    </w:p>
    <w:p>
      <w:r>
        <w:t>die</w:t>
      </w:r>
    </w:p>
    <w:p>
      <w:r>
        <w:t>Geschäfts fähigkeit</w:t>
      </w:r>
    </w:p>
    <w:p>
      <w:r>
        <w:t>sei</w:t>
      </w:r>
    </w:p>
    <w:p>
      <w:r>
        <w:t>nicht</w:t>
      </w:r>
    </w:p>
    <w:p>
      <w:r>
        <w:t>aufgehoben.</w:t>
      </w:r>
    </w:p>
    <w:p>
      <w:r>
        <w:t>Es</w:t>
      </w:r>
    </w:p>
    <w:p>
      <w:r>
        <w:t>bestünden</w:t>
      </w:r>
    </w:p>
    <w:p>
      <w:r>
        <w:t>Interessen-</w:t>
      </w:r>
    </w:p>
    <w:p>
      <w:r>
        <w:t>und</w:t>
      </w:r>
    </w:p>
    <w:p>
      <w:r>
        <w:t>Lustlosig keit,</w:t>
      </w:r>
    </w:p>
    <w:p>
      <w:r>
        <w:t>Verlust</w:t>
      </w:r>
    </w:p>
    <w:p>
      <w:r>
        <w:t>der</w:t>
      </w:r>
    </w:p>
    <w:p>
      <w:r>
        <w:t>Lebensfreude,</w:t>
      </w:r>
    </w:p>
    <w:p>
      <w:r>
        <w:t>Zukunftsperspektivlosigkeit,</w:t>
      </w:r>
    </w:p>
    <w:p>
      <w:r>
        <w:t>Versagensgefühle,</w:t>
      </w:r>
    </w:p>
    <w:p>
      <w:r>
        <w:t>ein</w:t>
      </w:r>
    </w:p>
    <w:p>
      <w:r>
        <w:t>vermindertes</w:t>
      </w:r>
    </w:p>
    <w:p>
      <w:r>
        <w:t>Selbstwertgefühl,</w:t>
      </w:r>
    </w:p>
    <w:p>
      <w:r>
        <w:t>Suizidgedanken,</w:t>
      </w:r>
    </w:p>
    <w:p>
      <w:r>
        <w:t>eine</w:t>
      </w:r>
    </w:p>
    <w:p>
      <w:r>
        <w:t>Störung</w:t>
      </w:r>
    </w:p>
    <w:p>
      <w:r>
        <w:t>der</w:t>
      </w:r>
    </w:p>
    <w:p>
      <w:r>
        <w:t>Vitalität</w:t>
      </w:r>
    </w:p>
    <w:p>
      <w:r>
        <w:t>sowie</w:t>
      </w:r>
    </w:p>
    <w:p>
      <w:r>
        <w:t>unterschiedliche</w:t>
      </w:r>
    </w:p>
    <w:p>
      <w:r>
        <w:t>Schmerzen,</w:t>
      </w:r>
    </w:p>
    <w:p>
      <w:r>
        <w:t>die</w:t>
      </w:r>
    </w:p>
    <w:p>
      <w:r>
        <w:t>teilweise</w:t>
      </w:r>
    </w:p>
    <w:p>
      <w:r>
        <w:t>körperlich,</w:t>
      </w:r>
    </w:p>
    <w:p>
      <w:r>
        <w:t>teilweise</w:t>
      </w:r>
    </w:p>
    <w:p>
      <w:r>
        <w:t>psychisch</w:t>
      </w:r>
    </w:p>
    <w:p>
      <w:r>
        <w:t>bedingt</w:t>
      </w:r>
    </w:p>
    <w:p>
      <w:r>
        <w:t>seien</w:t>
      </w:r>
    </w:p>
    <w:p>
      <w:r>
        <w:t>(S.</w:t>
      </w:r>
    </w:p>
    <w:p>
      <w:r>
        <w:t>2 ).</w:t>
      </w:r>
    </w:p>
    <w:p>
      <w:r>
        <w:t>Der</w:t>
      </w:r>
    </w:p>
    <w:p>
      <w:r>
        <w:t>Beschwerdeführer</w:t>
      </w:r>
    </w:p>
    <w:p>
      <w:r>
        <w:t>berichte,</w:t>
      </w:r>
    </w:p>
    <w:p>
      <w:r>
        <w:t>er</w:t>
      </w:r>
    </w:p>
    <w:p>
      <w:r>
        <w:t>fühle</w:t>
      </w:r>
    </w:p>
    <w:p>
      <w:r>
        <w:t>sich</w:t>
      </w:r>
    </w:p>
    <w:p>
      <w:r>
        <w:t>in</w:t>
      </w:r>
    </w:p>
    <w:p>
      <w:r>
        <w:t>kleinsten</w:t>
      </w:r>
    </w:p>
    <w:p>
      <w:r>
        <w:t>Konfliktsituationen</w:t>
      </w:r>
    </w:p>
    <w:p>
      <w:r>
        <w:t>schnell</w:t>
      </w:r>
    </w:p>
    <w:p>
      <w:r>
        <w:t>beleidigt,</w:t>
      </w:r>
    </w:p>
    <w:p>
      <w:r>
        <w:t>angegriffen</w:t>
      </w:r>
    </w:p>
    <w:p>
      <w:r>
        <w:t>und</w:t>
      </w:r>
    </w:p>
    <w:p>
      <w:r>
        <w:t>nicht</w:t>
      </w:r>
    </w:p>
    <w:p>
      <w:r>
        <w:t>erwünscht.</w:t>
      </w:r>
    </w:p>
    <w:p>
      <w:r>
        <w:t>Aufgrund</w:t>
      </w:r>
    </w:p>
    <w:p>
      <w:r>
        <w:t>von</w:t>
      </w:r>
    </w:p>
    <w:p>
      <w:r>
        <w:t>Schlaf-</w:t>
      </w:r>
    </w:p>
    <w:p>
      <w:r>
        <w:t>und</w:t>
      </w:r>
    </w:p>
    <w:p>
      <w:r>
        <w:t>Konzentrationsstörungen</w:t>
      </w:r>
    </w:p>
    <w:p>
      <w:r>
        <w:t>habe</w:t>
      </w:r>
    </w:p>
    <w:p>
      <w:r>
        <w:t>er</w:t>
      </w:r>
    </w:p>
    <w:p>
      <w:r>
        <w:t>häufig</w:t>
      </w:r>
    </w:p>
    <w:p>
      <w:r>
        <w:t>Mühe</w:t>
      </w:r>
    </w:p>
    <w:p>
      <w:r>
        <w:t>mit</w:t>
      </w:r>
    </w:p>
    <w:p>
      <w:r>
        <w:t>ihm</w:t>
      </w:r>
    </w:p>
    <w:p>
      <w:r>
        <w:t>erteilten</w:t>
      </w:r>
    </w:p>
    <w:p>
      <w:r>
        <w:t>Aufgaben,</w:t>
      </w:r>
    </w:p>
    <w:p>
      <w:r>
        <w:t>da</w:t>
      </w:r>
    </w:p>
    <w:p>
      <w:r>
        <w:t>er</w:t>
      </w:r>
    </w:p>
    <w:p>
      <w:r>
        <w:t>oft</w:t>
      </w:r>
    </w:p>
    <w:p>
      <w:r>
        <w:t>nicht</w:t>
      </w:r>
    </w:p>
    <w:p>
      <w:r>
        <w:t>verstehe,</w:t>
      </w:r>
    </w:p>
    <w:p>
      <w:r>
        <w:t>was</w:t>
      </w:r>
    </w:p>
    <w:p>
      <w:r>
        <w:t>zu</w:t>
      </w:r>
    </w:p>
    <w:p>
      <w:r>
        <w:t>tun</w:t>
      </w:r>
    </w:p>
    <w:p>
      <w:r>
        <w:t>sei</w:t>
      </w:r>
    </w:p>
    <w:p>
      <w:r>
        <w:t>(S.</w:t>
      </w:r>
    </w:p>
    <w:p>
      <w:r>
        <w:t>3</w:t>
      </w:r>
    </w:p>
    <w:p>
      <w:r>
        <w:t>unten).</w:t>
      </w:r>
    </w:p>
    <w:p>
      <w:r>
        <w:t>Er</w:t>
      </w:r>
    </w:p>
    <w:p>
      <w:r>
        <w:t>werde</w:t>
      </w:r>
    </w:p>
    <w:p>
      <w:r>
        <w:t>medikamen tös</w:t>
      </w:r>
    </w:p>
    <w:p>
      <w:r>
        <w:t>mit</w:t>
      </w:r>
    </w:p>
    <w:p>
      <w:r>
        <w:t>Escitalopram</w:t>
      </w:r>
    </w:p>
    <w:p>
      <w:r>
        <w:rPr>
          <w:b/>
        </w:rPr>
        <w:t>E. 20</w:t>
      </w:r>
    </w:p>
    <w:p>
      <w:r>
        <w:t>mg</w:t>
      </w:r>
    </w:p>
    <w:p>
      <w:r>
        <w:t>und</w:t>
      </w:r>
    </w:p>
    <w:p>
      <w:r>
        <w:t>Quetiapin</w:t>
      </w:r>
    </w:p>
    <w:p>
      <w:r>
        <w:rPr>
          <w:b/>
        </w:rPr>
        <w:t>E. 25</w:t>
      </w:r>
    </w:p>
    <w:p>
      <w:r>
        <w:t>mg</w:t>
      </w:r>
    </w:p>
    <w:p>
      <w:r>
        <w:t>behandelt</w:t>
      </w:r>
    </w:p>
    <w:p>
      <w:r>
        <w:t>und</w:t>
      </w:r>
    </w:p>
    <w:p>
      <w:r>
        <w:t>besuche</w:t>
      </w:r>
    </w:p>
    <w:p>
      <w:r>
        <w:t>ein-</w:t>
      </w:r>
    </w:p>
    <w:p>
      <w:r>
        <w:t>bis</w:t>
      </w:r>
    </w:p>
    <w:p>
      <w:r>
        <w:t>zweimal</w:t>
      </w:r>
    </w:p>
    <w:p>
      <w:r>
        <w:t>monatlich</w:t>
      </w:r>
    </w:p>
    <w:p>
      <w:r>
        <w:t>eine</w:t>
      </w:r>
    </w:p>
    <w:p>
      <w:r>
        <w:t>Psychotherapie</w:t>
      </w:r>
    </w:p>
    <w:p>
      <w:r>
        <w:t>(S.</w:t>
      </w:r>
    </w:p>
    <w:p>
      <w:r>
        <w:t>4</w:t>
      </w:r>
    </w:p>
    <w:p>
      <w:r>
        <w:t>Ziff.</w:t>
      </w:r>
    </w:p>
    <w:p>
      <w:r>
        <w:t>4).</w:t>
      </w:r>
    </w:p>
    <w:p>
      <w:r>
        <w:t>Aufgrund</w:t>
      </w:r>
    </w:p>
    <w:p>
      <w:r>
        <w:t>der</w:t>
      </w:r>
    </w:p>
    <w:p>
      <w:r>
        <w:t>genannten</w:t>
      </w:r>
    </w:p>
    <w:p>
      <w:r>
        <w:t>Störungen</w:t>
      </w:r>
    </w:p>
    <w:p>
      <w:r>
        <w:t>seien</w:t>
      </w:r>
    </w:p>
    <w:p>
      <w:r>
        <w:t>die</w:t>
      </w:r>
    </w:p>
    <w:p>
      <w:r>
        <w:t>Fähigkeiten</w:t>
      </w:r>
    </w:p>
    <w:p>
      <w:r>
        <w:t>zur</w:t>
      </w:r>
    </w:p>
    <w:p>
      <w:r>
        <w:t>Kompetenz-</w:t>
      </w:r>
    </w:p>
    <w:p>
      <w:r>
        <w:t>und</w:t>
      </w:r>
    </w:p>
    <w:p>
      <w:r>
        <w:t>Wissens anwendung</w:t>
      </w:r>
    </w:p>
    <w:p>
      <w:r>
        <w:t>sowie</w:t>
      </w:r>
    </w:p>
    <w:p>
      <w:r>
        <w:t>zur</w:t>
      </w:r>
    </w:p>
    <w:p>
      <w:r>
        <w:t>Entscheidungs-</w:t>
      </w:r>
    </w:p>
    <w:p>
      <w:r>
        <w:t>und</w:t>
      </w:r>
    </w:p>
    <w:p>
      <w:r>
        <w:t>Urteilsfähigkeit</w:t>
      </w:r>
    </w:p>
    <w:p>
      <w:r>
        <w:t>voll ständig</w:t>
      </w:r>
    </w:p>
    <w:p>
      <w:r>
        <w:t>beein trächtigt.</w:t>
      </w:r>
    </w:p>
    <w:p>
      <w:r>
        <w:t>Die</w:t>
      </w:r>
    </w:p>
    <w:p>
      <w:r>
        <w:t>Fähigkeiten</w:t>
      </w:r>
    </w:p>
    <w:p>
      <w:r>
        <w:t>zur</w:t>
      </w:r>
    </w:p>
    <w:p>
      <w:r>
        <w:t>Anpassung</w:t>
      </w:r>
    </w:p>
    <w:p>
      <w:r>
        <w:t>an</w:t>
      </w:r>
    </w:p>
    <w:p>
      <w:r>
        <w:t>Regeln</w:t>
      </w:r>
    </w:p>
    <w:p>
      <w:r>
        <w:t>und</w:t>
      </w:r>
    </w:p>
    <w:p>
      <w:r>
        <w:t>Routinen,</w:t>
      </w:r>
    </w:p>
    <w:p>
      <w:r>
        <w:t>zur</w:t>
      </w:r>
    </w:p>
    <w:p>
      <w:r>
        <w:t>Planung</w:t>
      </w:r>
    </w:p>
    <w:p>
      <w:r>
        <w:t>und</w:t>
      </w:r>
    </w:p>
    <w:p>
      <w:r>
        <w:t>Strukturierung</w:t>
      </w:r>
    </w:p>
    <w:p>
      <w:r>
        <w:t>von</w:t>
      </w:r>
    </w:p>
    <w:p>
      <w:r>
        <w:t>Aufgaben,</w:t>
      </w:r>
    </w:p>
    <w:p>
      <w:r>
        <w:t>zu</w:t>
      </w:r>
    </w:p>
    <w:p>
      <w:r>
        <w:t>Proaktivität</w:t>
      </w:r>
    </w:p>
    <w:p>
      <w:r>
        <w:t>und</w:t>
      </w:r>
    </w:p>
    <w:p>
      <w:r>
        <w:t>Spontanaktivitäten</w:t>
      </w:r>
    </w:p>
    <w:p>
      <w:r>
        <w:t>seien</w:t>
      </w:r>
    </w:p>
    <w:p>
      <w:r>
        <w:t>erheblich</w:t>
      </w:r>
    </w:p>
    <w:p>
      <w:r>
        <w:t>eingeschränkt,</w:t>
      </w:r>
    </w:p>
    <w:p>
      <w:r>
        <w:t>diejenigen</w:t>
      </w:r>
    </w:p>
    <w:p>
      <w:r>
        <w:t>zur</w:t>
      </w:r>
    </w:p>
    <w:p>
      <w:r>
        <w:t>Widerstands-</w:t>
      </w:r>
    </w:p>
    <w:p>
      <w:r>
        <w:t>und</w:t>
      </w:r>
    </w:p>
    <w:p>
      <w:r>
        <w:t>Durchhaltefähigkeit</w:t>
      </w:r>
    </w:p>
    <w:p>
      <w:r>
        <w:t>sowie</w:t>
      </w:r>
    </w:p>
    <w:p>
      <w:r>
        <w:t>zur</w:t>
      </w:r>
    </w:p>
    <w:p>
      <w:r>
        <w:t>Selbstbehauptungs-</w:t>
      </w:r>
    </w:p>
    <w:p>
      <w:r>
        <w:t>und</w:t>
      </w:r>
    </w:p>
    <w:p>
      <w:r>
        <w:t>Gruppenfähigkeit</w:t>
      </w:r>
    </w:p>
    <w:p>
      <w:r>
        <w:t>seien</w:t>
      </w:r>
    </w:p>
    <w:p>
      <w:r>
        <w:t>erheblich</w:t>
      </w:r>
    </w:p>
    <w:p>
      <w:r>
        <w:t>beein trächtigt.</w:t>
      </w:r>
    </w:p>
    <w:p>
      <w:r>
        <w:t>Aufgrund</w:t>
      </w:r>
    </w:p>
    <w:p>
      <w:r>
        <w:t>dieser</w:t>
      </w:r>
    </w:p>
    <w:p>
      <w:r>
        <w:t>Störungen</w:t>
      </w:r>
    </w:p>
    <w:p>
      <w:r>
        <w:t>sei</w:t>
      </w:r>
    </w:p>
    <w:p>
      <w:r>
        <w:t>der</w:t>
      </w:r>
    </w:p>
    <w:p>
      <w:r>
        <w:t>Beschwerdeführer</w:t>
      </w:r>
    </w:p>
    <w:p>
      <w:r>
        <w:t>nicht</w:t>
      </w:r>
    </w:p>
    <w:p>
      <w:r>
        <w:t>in</w:t>
      </w:r>
    </w:p>
    <w:p>
      <w:r>
        <w:t>der</w:t>
      </w:r>
    </w:p>
    <w:p>
      <w:r>
        <w:t>Lage,</w:t>
      </w:r>
    </w:p>
    <w:p>
      <w:r>
        <w:t>eine</w:t>
      </w:r>
    </w:p>
    <w:p>
      <w:r>
        <w:t>leichte</w:t>
      </w:r>
    </w:p>
    <w:p>
      <w:r>
        <w:t>Tätigkeit</w:t>
      </w:r>
    </w:p>
    <w:p>
      <w:r>
        <w:t>auszuführen,</w:t>
      </w:r>
    </w:p>
    <w:p>
      <w:r>
        <w:t>es</w:t>
      </w:r>
    </w:p>
    <w:p>
      <w:r>
        <w:t>liege</w:t>
      </w:r>
    </w:p>
    <w:p>
      <w:r>
        <w:t>keine</w:t>
      </w:r>
    </w:p>
    <w:p>
      <w:r>
        <w:t>Arbeitsfähigkeit</w:t>
      </w:r>
    </w:p>
    <w:p>
      <w:r>
        <w:t>mehr</w:t>
      </w:r>
    </w:p>
    <w:p>
      <w:r>
        <w:t>vor</w:t>
      </w:r>
    </w:p>
    <w:p>
      <w:r>
        <w:t>(S.</w:t>
      </w:r>
    </w:p>
    <w:p>
      <w:r>
        <w:t>5</w:t>
      </w:r>
    </w:p>
    <w:p>
      <w:r>
        <w:t>Ziff.</w:t>
      </w:r>
    </w:p>
    <w:p>
      <w:r>
        <w:t>5).</w:t>
      </w:r>
    </w:p>
    <w:p>
      <w:r>
        <w:t>Die</w:t>
      </w:r>
    </w:p>
    <w:p>
      <w:r>
        <w:t>Prognose</w:t>
      </w:r>
    </w:p>
    <w:p>
      <w:r>
        <w:t>sei</w:t>
      </w:r>
    </w:p>
    <w:p>
      <w:r>
        <w:t>schlecht</w:t>
      </w:r>
    </w:p>
    <w:p>
      <w:r>
        <w:t>und</w:t>
      </w:r>
    </w:p>
    <w:p>
      <w:r>
        <w:t>werde</w:t>
      </w:r>
    </w:p>
    <w:p>
      <w:r>
        <w:t>durch</w:t>
      </w:r>
    </w:p>
    <w:p>
      <w:r>
        <w:t>die</w:t>
      </w:r>
    </w:p>
    <w:p>
      <w:r>
        <w:t>Chronifizierung</w:t>
      </w:r>
    </w:p>
    <w:p>
      <w:r>
        <w:t>der</w:t>
      </w:r>
    </w:p>
    <w:p>
      <w:r>
        <w:t>Stö rungen,</w:t>
      </w:r>
    </w:p>
    <w:p>
      <w:r>
        <w:t>ein</w:t>
      </w:r>
    </w:p>
    <w:p>
      <w:r>
        <w:t>geringes</w:t>
      </w:r>
    </w:p>
    <w:p>
      <w:r>
        <w:t>Mass</w:t>
      </w:r>
    </w:p>
    <w:p>
      <w:r>
        <w:t>an</w:t>
      </w:r>
    </w:p>
    <w:p>
      <w:r>
        <w:t>Allgemeinwissen,</w:t>
      </w:r>
    </w:p>
    <w:p>
      <w:r>
        <w:t>Introspektionsfähigkeit,</w:t>
      </w:r>
    </w:p>
    <w:p>
      <w:r>
        <w:t>Resi lienz,</w:t>
      </w:r>
    </w:p>
    <w:p>
      <w:r>
        <w:t>Ressourcen</w:t>
      </w:r>
    </w:p>
    <w:p>
      <w:r>
        <w:t>und</w:t>
      </w:r>
    </w:p>
    <w:p>
      <w:r>
        <w:t>Motivation</w:t>
      </w:r>
    </w:p>
    <w:p>
      <w:r>
        <w:t>sowie</w:t>
      </w:r>
    </w:p>
    <w:p>
      <w:r>
        <w:t>vielfältige</w:t>
      </w:r>
    </w:p>
    <w:p>
      <w:r>
        <w:t>widrige</w:t>
      </w:r>
    </w:p>
    <w:p>
      <w:r>
        <w:t>Umstände</w:t>
      </w:r>
    </w:p>
    <w:p>
      <w:r>
        <w:t>negativ</w:t>
      </w:r>
    </w:p>
    <w:p>
      <w:r>
        <w:t>beein flusst.</w:t>
      </w:r>
    </w:p>
    <w:p>
      <w:r>
        <w:t>Bei</w:t>
      </w:r>
    </w:p>
    <w:p>
      <w:r>
        <w:t>diesen</w:t>
      </w:r>
    </w:p>
    <w:p>
      <w:r>
        <w:t>Faktoren</w:t>
      </w:r>
    </w:p>
    <w:p>
      <w:r>
        <w:t>sei</w:t>
      </w:r>
    </w:p>
    <w:p>
      <w:r>
        <w:t>es</w:t>
      </w:r>
    </w:p>
    <w:p>
      <w:r>
        <w:t>sehr</w:t>
      </w:r>
    </w:p>
    <w:p>
      <w:r>
        <w:t>schwer,</w:t>
      </w:r>
    </w:p>
    <w:p>
      <w:r>
        <w:t>eine</w:t>
      </w:r>
    </w:p>
    <w:p>
      <w:r>
        <w:t>Besserung</w:t>
      </w:r>
    </w:p>
    <w:p>
      <w:r>
        <w:t>zu</w:t>
      </w:r>
    </w:p>
    <w:p>
      <w:r>
        <w:t>erreichen</w:t>
      </w:r>
    </w:p>
    <w:p>
      <w:r>
        <w:t>(S.</w:t>
      </w:r>
    </w:p>
    <w:p>
      <w:r>
        <w:t>5</w:t>
      </w:r>
    </w:p>
    <w:p>
      <w:r>
        <w:t>Ziff.</w:t>
      </w:r>
    </w:p>
    <w:p>
      <w:r>
        <w:t>6).</w:t>
      </w:r>
    </w:p>
    <w:p>
      <w:r>
        <w:t>Eine</w:t>
      </w:r>
    </w:p>
    <w:p>
      <w:r>
        <w:t>Wiederaufnahme</w:t>
      </w:r>
    </w:p>
    <w:p>
      <w:r>
        <w:t>der</w:t>
      </w:r>
    </w:p>
    <w:p>
      <w:r>
        <w:t>Arbeit</w:t>
      </w:r>
    </w:p>
    <w:p>
      <w:r>
        <w:t>sei</w:t>
      </w:r>
    </w:p>
    <w:p>
      <w:r>
        <w:t>derzeit</w:t>
      </w:r>
    </w:p>
    <w:p>
      <w:r>
        <w:t>nicht</w:t>
      </w:r>
    </w:p>
    <w:p>
      <w:r>
        <w:t>möglich,</w:t>
      </w:r>
    </w:p>
    <w:p>
      <w:r>
        <w:t>auch</w:t>
      </w:r>
    </w:p>
    <w:p>
      <w:r>
        <w:t>nicht</w:t>
      </w:r>
    </w:p>
    <w:p>
      <w:r>
        <w:t>teilweise</w:t>
      </w:r>
    </w:p>
    <w:p>
      <w:r>
        <w:t>(S.</w:t>
      </w:r>
    </w:p>
    <w:p>
      <w:r>
        <w:t>5</w:t>
      </w:r>
    </w:p>
    <w:p>
      <w:r>
        <w:t>Ziff.</w:t>
      </w:r>
    </w:p>
    <w:p>
      <w:r>
        <w:t>7).</w:t>
      </w:r>
    </w:p>
    <w:p>
      <w:r>
        <w:t>Vor</w:t>
      </w:r>
    </w:p>
    <w:p>
      <w:r>
        <w:t>der</w:t>
      </w:r>
    </w:p>
    <w:p>
      <w:r>
        <w:t>Einreise</w:t>
      </w:r>
    </w:p>
    <w:p>
      <w:r>
        <w:t>in</w:t>
      </w:r>
    </w:p>
    <w:p>
      <w:r>
        <w:t>die</w:t>
      </w:r>
    </w:p>
    <w:p>
      <w:r>
        <w:t>Schweiz</w:t>
      </w:r>
    </w:p>
    <w:p>
      <w:r>
        <w:t>habe</w:t>
      </w:r>
    </w:p>
    <w:p>
      <w:r>
        <w:t>der</w:t>
      </w:r>
    </w:p>
    <w:p>
      <w:r>
        <w:t>Beschwerde führer</w:t>
      </w:r>
    </w:p>
    <w:p>
      <w:r>
        <w:t>in</w:t>
      </w:r>
    </w:p>
    <w:p>
      <w:r>
        <w:t>einem</w:t>
      </w:r>
    </w:p>
    <w:p>
      <w:r>
        <w:t>Hotel</w:t>
      </w:r>
    </w:p>
    <w:p>
      <w:r>
        <w:t>in</w:t>
      </w:r>
    </w:p>
    <w:p>
      <w:r>
        <w:t>der</w:t>
      </w:r>
    </w:p>
    <w:p>
      <w:r>
        <w:t>Türkei</w:t>
      </w:r>
    </w:p>
    <w:p>
      <w:r>
        <w:t>gearbeitet.</w:t>
      </w:r>
    </w:p>
    <w:p>
      <w:r>
        <w:t>Danach</w:t>
      </w:r>
    </w:p>
    <w:p>
      <w:r>
        <w:t>sei</w:t>
      </w:r>
    </w:p>
    <w:p>
      <w:r>
        <w:t>er</w:t>
      </w:r>
    </w:p>
    <w:p>
      <w:r>
        <w:t>in</w:t>
      </w:r>
    </w:p>
    <w:p>
      <w:r>
        <w:t>unterschiedlichen</w:t>
      </w:r>
    </w:p>
    <w:p>
      <w:r>
        <w:t>Bereichen</w:t>
      </w:r>
    </w:p>
    <w:p>
      <w:r>
        <w:t>tätig</w:t>
      </w:r>
    </w:p>
    <w:p>
      <w:r>
        <w:t>gewesen,</w:t>
      </w:r>
    </w:p>
    <w:p>
      <w:r>
        <w:t>seit</w:t>
      </w:r>
    </w:p>
    <w:p>
      <w:r>
        <w:t>Ende</w:t>
      </w:r>
    </w:p>
    <w:p>
      <w:r>
        <w:t>Januar</w:t>
      </w:r>
    </w:p>
    <w:p>
      <w:r>
        <w:t>2020</w:t>
      </w:r>
    </w:p>
    <w:p>
      <w:r>
        <w:t>sei</w:t>
      </w:r>
    </w:p>
    <w:p>
      <w:r>
        <w:t>er</w:t>
      </w:r>
    </w:p>
    <w:p>
      <w:r>
        <w:t>arbeitsunfähig</w:t>
      </w:r>
    </w:p>
    <w:p>
      <w:r>
        <w:t>(S.</w:t>
      </w:r>
    </w:p>
    <w:p>
      <w:r>
        <w:t>3</w:t>
      </w:r>
    </w:p>
    <w:p>
      <w:r>
        <w:t>Mitte). 4. 3</w:t>
      </w:r>
    </w:p>
    <w:p>
      <w:r>
        <w:t>Im</w:t>
      </w:r>
    </w:p>
    <w:p>
      <w:r>
        <w:t>D.___</w:t>
      </w:r>
    </w:p>
    <w:p>
      <w:r>
        <w:t>wurde</w:t>
      </w:r>
    </w:p>
    <w:p>
      <w:r>
        <w:t>a m</w:t>
      </w:r>
    </w:p>
    <w:p>
      <w:r>
        <w:t>11.</w:t>
      </w:r>
    </w:p>
    <w:p>
      <w:r>
        <w:t>sowie</w:t>
      </w:r>
    </w:p>
    <w:p>
      <w:r>
        <w:t>12.</w:t>
      </w:r>
    </w:p>
    <w:p>
      <w:r>
        <w:t>März</w:t>
      </w:r>
    </w:p>
    <w:p>
      <w:r>
        <w:t>2021</w:t>
      </w:r>
    </w:p>
    <w:p>
      <w:r>
        <w:t>im</w:t>
      </w:r>
    </w:p>
    <w:p>
      <w:r>
        <w:t>Auftrag</w:t>
      </w:r>
    </w:p>
    <w:p>
      <w:r>
        <w:t>des</w:t>
      </w:r>
    </w:p>
    <w:p>
      <w:r>
        <w:t>Krankentaggeldversicherers</w:t>
      </w:r>
    </w:p>
    <w:p>
      <w:r>
        <w:t>eine</w:t>
      </w:r>
    </w:p>
    <w:p>
      <w:r>
        <w:t>funktions orientierte</w:t>
      </w:r>
    </w:p>
    <w:p>
      <w:r>
        <w:t>medizinische</w:t>
      </w:r>
    </w:p>
    <w:p>
      <w:r>
        <w:t>Abklärung</w:t>
      </w:r>
    </w:p>
    <w:p>
      <w:r>
        <w:t>( Evaluation</w:t>
      </w:r>
    </w:p>
    <w:p>
      <w:r>
        <w:t>der</w:t>
      </w:r>
    </w:p>
    <w:p>
      <w:r>
        <w:t>funktionellen</w:t>
      </w:r>
    </w:p>
    <w:p>
      <w:r>
        <w:t>Leistungs fähigkeit,</w:t>
      </w:r>
    </w:p>
    <w:p>
      <w:r>
        <w:t>EFL)</w:t>
      </w:r>
    </w:p>
    <w:p>
      <w:r>
        <w:t>durchgeführt.</w:t>
      </w:r>
    </w:p>
    <w:p>
      <w:r>
        <w:t>In</w:t>
      </w:r>
    </w:p>
    <w:p>
      <w:r>
        <w:t>ihrem</w:t>
      </w:r>
    </w:p>
    <w:p>
      <w:r>
        <w:t>Bericht</w:t>
      </w:r>
    </w:p>
    <w:p>
      <w:r>
        <w:t>vom</w:t>
      </w:r>
    </w:p>
    <w:p>
      <w:r>
        <w:t>22.</w:t>
      </w:r>
    </w:p>
    <w:p>
      <w:r>
        <w:t>März</w:t>
      </w:r>
    </w:p>
    <w:p>
      <w:r>
        <w:t>2021</w:t>
      </w:r>
    </w:p>
    <w:p>
      <w:r>
        <w:t>(Urk.</w:t>
      </w:r>
    </w:p>
    <w:p>
      <w:r>
        <w:t>10/118)</w:t>
      </w:r>
    </w:p>
    <w:p>
      <w:r>
        <w:t>vermochten</w:t>
      </w:r>
    </w:p>
    <w:p>
      <w:r>
        <w:t>med.</w:t>
      </w:r>
    </w:p>
    <w:p>
      <w:r>
        <w:t>pract.</w:t>
      </w:r>
    </w:p>
    <w:p>
      <w:r>
        <w:t>E.___ ,</w:t>
      </w:r>
    </w:p>
    <w:p>
      <w:r>
        <w:t>Fachärztin</w:t>
      </w:r>
    </w:p>
    <w:p>
      <w:r>
        <w:t>für</w:t>
      </w:r>
    </w:p>
    <w:p>
      <w:r>
        <w:t>Physikalische</w:t>
      </w:r>
    </w:p>
    <w:p>
      <w:r>
        <w:t>Medizin</w:t>
      </w:r>
    </w:p>
    <w:p>
      <w:r>
        <w:t>und</w:t>
      </w:r>
    </w:p>
    <w:p>
      <w:r>
        <w:t>Rehabilitation ,</w:t>
      </w:r>
    </w:p>
    <w:p>
      <w:r>
        <w:t>sowie</w:t>
      </w:r>
    </w:p>
    <w:p>
      <w:r>
        <w:t>PD</w:t>
      </w:r>
    </w:p>
    <w:p>
      <w:r>
        <w:t>Dr.</w:t>
      </w:r>
    </w:p>
    <w:p>
      <w:r>
        <w:t>med.</w:t>
      </w:r>
    </w:p>
    <w:p>
      <w:r>
        <w:t>F.___ ,</w:t>
      </w:r>
    </w:p>
    <w:p>
      <w:r>
        <w:t>Facharzt</w:t>
      </w:r>
    </w:p>
    <w:p>
      <w:r>
        <w:t>für</w:t>
      </w:r>
    </w:p>
    <w:p>
      <w:r>
        <w:t>Physikalische</w:t>
      </w:r>
    </w:p>
    <w:p>
      <w:r>
        <w:t>Medizin</w:t>
      </w:r>
    </w:p>
    <w:p>
      <w:r>
        <w:t>und</w:t>
      </w:r>
    </w:p>
    <w:p>
      <w:r>
        <w:t>Rehabilitation</w:t>
      </w:r>
    </w:p>
    <w:p>
      <w:r>
        <w:t>sowie</w:t>
      </w:r>
    </w:p>
    <w:p>
      <w:r>
        <w:t>für</w:t>
      </w:r>
    </w:p>
    <w:p>
      <w:r>
        <w:t>Rheumatologie,</w:t>
      </w:r>
    </w:p>
    <w:p>
      <w:r>
        <w:t>keine</w:t>
      </w:r>
    </w:p>
    <w:p>
      <w:r>
        <w:t>Diagnose</w:t>
      </w:r>
    </w:p>
    <w:p>
      <w:r>
        <w:t>mit</w:t>
      </w:r>
    </w:p>
    <w:p>
      <w:r>
        <w:t>Auswirkung</w:t>
      </w:r>
    </w:p>
    <w:p>
      <w:r>
        <w:t>auf</w:t>
      </w:r>
    </w:p>
    <w:p>
      <w:r>
        <w:t>die</w:t>
      </w:r>
    </w:p>
    <w:p>
      <w:r>
        <w:t>Arbeitsfähigkeit</w:t>
      </w:r>
    </w:p>
    <w:p>
      <w:r>
        <w:t>zu</w:t>
      </w:r>
    </w:p>
    <w:p>
      <w:r>
        <w:t>stellen .</w:t>
      </w:r>
    </w:p>
    <w:p>
      <w:r>
        <w:t>Als</w:t>
      </w:r>
    </w:p>
    <w:p>
      <w:r>
        <w:t>solche</w:t>
      </w:r>
    </w:p>
    <w:p>
      <w:r>
        <w:t>ohne</w:t>
      </w:r>
    </w:p>
    <w:p>
      <w:r>
        <w:t>Auswirkung</w:t>
      </w:r>
    </w:p>
    <w:p>
      <w:r>
        <w:t>auf</w:t>
      </w:r>
    </w:p>
    <w:p>
      <w:r>
        <w:t>die</w:t>
      </w:r>
    </w:p>
    <w:p>
      <w:r>
        <w:t>Arbeitsfähigkeit</w:t>
      </w:r>
    </w:p>
    <w:p>
      <w:r>
        <w:t>nannten</w:t>
      </w:r>
    </w:p>
    <w:p>
      <w:r>
        <w:t>sie</w:t>
      </w:r>
    </w:p>
    <w:p>
      <w:r>
        <w:t>sodann</w:t>
      </w:r>
    </w:p>
    <w:p>
      <w:r>
        <w:t>folgende</w:t>
      </w:r>
    </w:p>
    <w:p>
      <w:r>
        <w:t>(S.</w:t>
      </w:r>
    </w:p>
    <w:p>
      <w:r>
        <w:t>2</w:t>
      </w:r>
    </w:p>
    <w:p>
      <w:r>
        <w:t>Ziff.</w:t>
      </w:r>
    </w:p>
    <w:p>
      <w:r>
        <w:t>1): - Sulcus-ulnaris-Syndrom</w:t>
      </w:r>
    </w:p>
    <w:p>
      <w:r>
        <w:t>links - Zervikalgien</w:t>
      </w:r>
    </w:p>
    <w:p>
      <w:r>
        <w:t>linksbetont,</w:t>
      </w:r>
    </w:p>
    <w:p>
      <w:r>
        <w:t>am</w:t>
      </w:r>
    </w:p>
    <w:p>
      <w:r>
        <w:t>ehesten</w:t>
      </w:r>
    </w:p>
    <w:p>
      <w:r>
        <w:t>muskuläre</w:t>
      </w:r>
    </w:p>
    <w:p>
      <w:r>
        <w:t>Genese - Gonalgie - Sprunggelenkschmerzen</w:t>
      </w:r>
    </w:p>
    <w:p>
      <w:r>
        <w:t>beidseits,</w:t>
      </w:r>
    </w:p>
    <w:p>
      <w:r>
        <w:t>anamnestisch</w:t>
      </w:r>
    </w:p>
    <w:p>
      <w:r>
        <w:t>Fersensporn</w:t>
      </w:r>
    </w:p>
    <w:p>
      <w:r>
        <w:t>links - anamnestisch</w:t>
      </w:r>
    </w:p>
    <w:p>
      <w:r>
        <w:t>Asthma</w:t>
      </w:r>
    </w:p>
    <w:p>
      <w:r>
        <w:t>bronchialis - arterielle</w:t>
      </w:r>
    </w:p>
    <w:p>
      <w:r>
        <w:t>Hypertonie - Arrhythmie - anamnestisch</w:t>
      </w:r>
    </w:p>
    <w:p>
      <w:r>
        <w:t>Fibromyalgie-Syndrom</w:t>
      </w:r>
    </w:p>
    <w:p>
      <w:r>
        <w:t>Als</w:t>
      </w:r>
    </w:p>
    <w:p>
      <w:r>
        <w:t>Fremddiagnosen</w:t>
      </w:r>
    </w:p>
    <w:p>
      <w:r>
        <w:t>nannten</w:t>
      </w:r>
    </w:p>
    <w:p>
      <w:r>
        <w:t>med.</w:t>
      </w:r>
    </w:p>
    <w:p>
      <w:r>
        <w:t>pract.</w:t>
      </w:r>
    </w:p>
    <w:p>
      <w:r>
        <w:t>E.___</w:t>
      </w:r>
    </w:p>
    <w:p>
      <w:r>
        <w:t>sowie</w:t>
      </w:r>
    </w:p>
    <w:p>
      <w:r>
        <w:t>Dr.</w:t>
      </w:r>
    </w:p>
    <w:p>
      <w:r>
        <w:t>F.___</w:t>
      </w:r>
    </w:p>
    <w:p>
      <w:r>
        <w:t>sodann</w:t>
      </w:r>
    </w:p>
    <w:p>
      <w:r>
        <w:t>die</w:t>
      </w:r>
    </w:p>
    <w:p>
      <w:r>
        <w:t>rezidivierende</w:t>
      </w:r>
    </w:p>
    <w:p>
      <w:r>
        <w:t>depressive</w:t>
      </w:r>
    </w:p>
    <w:p>
      <w:r>
        <w:t>Störung,</w:t>
      </w:r>
    </w:p>
    <w:p>
      <w:r>
        <w:t>gegenwärtig</w:t>
      </w:r>
    </w:p>
    <w:p>
      <w:r>
        <w:t>schwergradige</w:t>
      </w:r>
    </w:p>
    <w:p>
      <w:r>
        <w:t>depressive</w:t>
      </w:r>
    </w:p>
    <w:p>
      <w:r>
        <w:t>Episode</w:t>
      </w:r>
    </w:p>
    <w:p>
      <w:r>
        <w:t>ohne</w:t>
      </w:r>
    </w:p>
    <w:p>
      <w:r>
        <w:t>psychotische</w:t>
      </w:r>
    </w:p>
    <w:p>
      <w:r>
        <w:t>Symptome</w:t>
      </w:r>
    </w:p>
    <w:p>
      <w:r>
        <w:t>sowie</w:t>
      </w:r>
    </w:p>
    <w:p>
      <w:r>
        <w:t>die</w:t>
      </w:r>
    </w:p>
    <w:p>
      <w:r>
        <w:t>chronische</w:t>
      </w:r>
    </w:p>
    <w:p>
      <w:r>
        <w:t>Schmerzstörung</w:t>
      </w:r>
    </w:p>
    <w:p>
      <w:r>
        <w:t>mit</w:t>
      </w:r>
    </w:p>
    <w:p>
      <w:r>
        <w:t>soma tischen</w:t>
      </w:r>
    </w:p>
    <w:p>
      <w:r>
        <w:t>und</w:t>
      </w:r>
    </w:p>
    <w:p>
      <w:r>
        <w:t>psychischen</w:t>
      </w:r>
    </w:p>
    <w:p>
      <w:r>
        <w:t>Faktoren</w:t>
      </w:r>
    </w:p>
    <w:p>
      <w:r>
        <w:t>(S.</w:t>
      </w:r>
    </w:p>
    <w:p>
      <w:r>
        <w:t>2</w:t>
      </w:r>
    </w:p>
    <w:p>
      <w:r>
        <w:t>Ziff.</w:t>
      </w:r>
    </w:p>
    <w:p>
      <w:r>
        <w:t>1).</w:t>
      </w:r>
    </w:p>
    <w:p>
      <w:r>
        <w:t>Subjektiv</w:t>
      </w:r>
    </w:p>
    <w:p>
      <w:r>
        <w:t>habe</w:t>
      </w:r>
    </w:p>
    <w:p>
      <w:r>
        <w:t>der</w:t>
      </w:r>
    </w:p>
    <w:p>
      <w:r>
        <w:t>Beschwerde führer</w:t>
      </w:r>
    </w:p>
    <w:p>
      <w:r>
        <w:t>Schmerzen</w:t>
      </w:r>
    </w:p>
    <w:p>
      <w:r>
        <w:t>im</w:t>
      </w:r>
    </w:p>
    <w:p>
      <w:r>
        <w:t>Nackenbereich,</w:t>
      </w:r>
    </w:p>
    <w:p>
      <w:r>
        <w:t>linksseitige</w:t>
      </w:r>
    </w:p>
    <w:p>
      <w:r>
        <w:t>Ellenbogenschmerzen,</w:t>
      </w:r>
    </w:p>
    <w:p>
      <w:r>
        <w:t>Taubheits gefühle</w:t>
      </w:r>
    </w:p>
    <w:p>
      <w:r>
        <w:t>im</w:t>
      </w:r>
    </w:p>
    <w:p>
      <w:r>
        <w:t>Bereich</w:t>
      </w:r>
    </w:p>
    <w:p>
      <w:r>
        <w:t>der</w:t>
      </w:r>
    </w:p>
    <w:p>
      <w:r>
        <w:t>Finger</w:t>
      </w:r>
    </w:p>
    <w:p>
      <w:r>
        <w:t>III</w:t>
      </w:r>
    </w:p>
    <w:p>
      <w:r>
        <w:t>bis</w:t>
      </w:r>
    </w:p>
    <w:p>
      <w:r>
        <w:t>V</w:t>
      </w:r>
    </w:p>
    <w:p>
      <w:r>
        <w:t>links,</w:t>
      </w:r>
    </w:p>
    <w:p>
      <w:r>
        <w:t>Gelenkschmerzen,</w:t>
      </w:r>
    </w:p>
    <w:p>
      <w:r>
        <w:t>dies</w:t>
      </w:r>
    </w:p>
    <w:p>
      <w:r>
        <w:t>vor</w:t>
      </w:r>
    </w:p>
    <w:p>
      <w:r>
        <w:t>allem</w:t>
      </w:r>
    </w:p>
    <w:p>
      <w:r>
        <w:t>im</w:t>
      </w:r>
    </w:p>
    <w:p>
      <w:r>
        <w:t>Bereich</w:t>
      </w:r>
    </w:p>
    <w:p>
      <w:r>
        <w:t>des</w:t>
      </w:r>
    </w:p>
    <w:p>
      <w:r>
        <w:t>Knies</w:t>
      </w:r>
    </w:p>
    <w:p>
      <w:r>
        <w:t>und</w:t>
      </w:r>
    </w:p>
    <w:p>
      <w:r>
        <w:t>der</w:t>
      </w:r>
    </w:p>
    <w:p>
      <w:r>
        <w:t>oberen</w:t>
      </w:r>
    </w:p>
    <w:p>
      <w:r>
        <w:t>Sprunggelenke</w:t>
      </w:r>
    </w:p>
    <w:p>
      <w:r>
        <w:t>beidseits</w:t>
      </w:r>
    </w:p>
    <w:p>
      <w:r>
        <w:t>mit</w:t>
      </w:r>
    </w:p>
    <w:p>
      <w:r>
        <w:t>Zunahme</w:t>
      </w:r>
    </w:p>
    <w:p>
      <w:r>
        <w:t>der</w:t>
      </w:r>
    </w:p>
    <w:p>
      <w:r>
        <w:t>Schmerzsymptomatik</w:t>
      </w:r>
    </w:p>
    <w:p>
      <w:r>
        <w:t>bei</w:t>
      </w:r>
    </w:p>
    <w:p>
      <w:r>
        <w:t>Belastung</w:t>
      </w:r>
    </w:p>
    <w:p>
      <w:r>
        <w:t>und/oder</w:t>
      </w:r>
    </w:p>
    <w:p>
      <w:r>
        <w:t>Bewegung</w:t>
      </w:r>
    </w:p>
    <w:p>
      <w:r>
        <w:t>beschrieben .</w:t>
      </w:r>
    </w:p>
    <w:p>
      <w:r>
        <w:t>Bei</w:t>
      </w:r>
    </w:p>
    <w:p>
      <w:r>
        <w:t>der</w:t>
      </w:r>
    </w:p>
    <w:p>
      <w:r>
        <w:t>aktuellen</w:t>
      </w:r>
    </w:p>
    <w:p>
      <w:r>
        <w:t>klinischen</w:t>
      </w:r>
    </w:p>
    <w:p>
      <w:r>
        <w:t>Untersuchung</w:t>
      </w:r>
    </w:p>
    <w:p>
      <w:r>
        <w:t>seien</w:t>
      </w:r>
    </w:p>
    <w:p>
      <w:r>
        <w:t>objektiv</w:t>
      </w:r>
    </w:p>
    <w:p>
      <w:r>
        <w:t>ein</w:t>
      </w:r>
    </w:p>
    <w:p>
      <w:r>
        <w:t>druckschmerzhafter</w:t>
      </w:r>
    </w:p>
    <w:p>
      <w:r>
        <w:t>Epicondylus</w:t>
      </w:r>
    </w:p>
    <w:p>
      <w:r>
        <w:t>ulnaris</w:t>
      </w:r>
    </w:p>
    <w:p>
      <w:r>
        <w:t>links</w:t>
      </w:r>
    </w:p>
    <w:p>
      <w:r>
        <w:t>sowie</w:t>
      </w:r>
    </w:p>
    <w:p>
      <w:r>
        <w:t>eine</w:t>
      </w:r>
    </w:p>
    <w:p>
      <w:r>
        <w:t>Sensibilitätsminderung</w:t>
      </w:r>
    </w:p>
    <w:p>
      <w:r>
        <w:t>des</w:t>
      </w:r>
    </w:p>
    <w:p>
      <w:r>
        <w:t>linken</w:t>
      </w:r>
    </w:p>
    <w:p>
      <w:r>
        <w:t>Beins</w:t>
      </w:r>
    </w:p>
    <w:p>
      <w:r>
        <w:t>aussen seitig</w:t>
      </w:r>
    </w:p>
    <w:p>
      <w:r>
        <w:t>eruiert</w:t>
      </w:r>
    </w:p>
    <w:p>
      <w:r>
        <w:t>worden .</w:t>
      </w:r>
    </w:p>
    <w:p>
      <w:r>
        <w:t>Es</w:t>
      </w:r>
    </w:p>
    <w:p>
      <w:r>
        <w:t>sei</w:t>
      </w:r>
    </w:p>
    <w:p>
      <w:r>
        <w:t>eine</w:t>
      </w:r>
    </w:p>
    <w:p>
      <w:r>
        <w:t>schmerzhaft</w:t>
      </w:r>
    </w:p>
    <w:p>
      <w:r>
        <w:t>verminderte</w:t>
      </w:r>
    </w:p>
    <w:p>
      <w:r>
        <w:t>Belastungs toleranz</w:t>
      </w:r>
    </w:p>
    <w:p>
      <w:r>
        <w:t>des</w:t>
      </w:r>
    </w:p>
    <w:p>
      <w:r>
        <w:t>linken</w:t>
      </w:r>
    </w:p>
    <w:p>
      <w:r>
        <w:t>Arms,</w:t>
      </w:r>
    </w:p>
    <w:p>
      <w:r>
        <w:t>Nacken,</w:t>
      </w:r>
    </w:p>
    <w:p>
      <w:r>
        <w:t>Lendenbereich</w:t>
      </w:r>
    </w:p>
    <w:p>
      <w:r>
        <w:t>rechts</w:t>
      </w:r>
    </w:p>
    <w:p>
      <w:r>
        <w:t>sowie</w:t>
      </w:r>
    </w:p>
    <w:p>
      <w:r>
        <w:t>beiden</w:t>
      </w:r>
    </w:p>
    <w:p>
      <w:r>
        <w:t>Füssen</w:t>
      </w:r>
    </w:p>
    <w:p>
      <w:r>
        <w:t>festgestellt</w:t>
      </w:r>
    </w:p>
    <w:p>
      <w:r>
        <w:t>worden.</w:t>
      </w:r>
    </w:p>
    <w:p>
      <w:r>
        <w:t>Zusammengefasst</w:t>
      </w:r>
    </w:p>
    <w:p>
      <w:r>
        <w:t>bestehe</w:t>
      </w:r>
    </w:p>
    <w:p>
      <w:r>
        <w:t>ein</w:t>
      </w:r>
    </w:p>
    <w:p>
      <w:r>
        <w:t>chronifiziertes</w:t>
      </w:r>
    </w:p>
    <w:p>
      <w:r>
        <w:t>generalisiertes</w:t>
      </w:r>
    </w:p>
    <w:p>
      <w:r>
        <w:t>Schmerzverhalten</w:t>
      </w:r>
    </w:p>
    <w:p>
      <w:r>
        <w:t>bei</w:t>
      </w:r>
    </w:p>
    <w:p>
      <w:r>
        <w:t>(am</w:t>
      </w:r>
    </w:p>
    <w:p>
      <w:r>
        <w:t>ehesten)</w:t>
      </w:r>
    </w:p>
    <w:p>
      <w:r>
        <w:t>Erkrankung</w:t>
      </w:r>
    </w:p>
    <w:p>
      <w:r>
        <w:t>aus</w:t>
      </w:r>
    </w:p>
    <w:p>
      <w:r>
        <w:t>dem</w:t>
      </w:r>
    </w:p>
    <w:p>
      <w:r>
        <w:t>psychiatrischen</w:t>
      </w:r>
    </w:p>
    <w:p>
      <w:r>
        <w:t>Formen kreis</w:t>
      </w:r>
    </w:p>
    <w:p>
      <w:r>
        <w:t>mit</w:t>
      </w:r>
    </w:p>
    <w:p>
      <w:r>
        <w:t>einer</w:t>
      </w:r>
    </w:p>
    <w:p>
      <w:r>
        <w:t>chronischen</w:t>
      </w:r>
    </w:p>
    <w:p>
      <w:r>
        <w:t>Schmerzstörung</w:t>
      </w:r>
    </w:p>
    <w:p>
      <w:r>
        <w:t>ohne</w:t>
      </w:r>
    </w:p>
    <w:p>
      <w:r>
        <w:t>relevanten</w:t>
      </w:r>
    </w:p>
    <w:p>
      <w:r>
        <w:t>Befund</w:t>
      </w:r>
    </w:p>
    <w:p>
      <w:r>
        <w:t>(S.</w:t>
      </w:r>
    </w:p>
    <w:p>
      <w:r>
        <w:t>2</w:t>
      </w:r>
    </w:p>
    <w:p>
      <w:r>
        <w:t>f.</w:t>
      </w:r>
    </w:p>
    <w:p>
      <w:r>
        <w:t>Ziff.</w:t>
      </w:r>
    </w:p>
    <w:p>
      <w:r>
        <w:t>2).</w:t>
      </w:r>
    </w:p>
    <w:p>
      <w:r>
        <w:t>Das</w:t>
      </w:r>
    </w:p>
    <w:p>
      <w:r>
        <w:t>arbeitsbezogene</w:t>
      </w:r>
    </w:p>
    <w:p>
      <w:r>
        <w:t>relevante</w:t>
      </w:r>
    </w:p>
    <w:p>
      <w:r>
        <w:t>Problem</w:t>
      </w:r>
    </w:p>
    <w:p>
      <w:r>
        <w:t>bestehe</w:t>
      </w:r>
    </w:p>
    <w:p>
      <w:r>
        <w:t>in</w:t>
      </w:r>
    </w:p>
    <w:p>
      <w:r>
        <w:t>einer</w:t>
      </w:r>
    </w:p>
    <w:p>
      <w:r>
        <w:t>schmerzhaft</w:t>
      </w:r>
    </w:p>
    <w:p>
      <w:r>
        <w:t>vermin derten</w:t>
      </w:r>
    </w:p>
    <w:p>
      <w:r>
        <w:t>Belastungstoleranz</w:t>
      </w:r>
    </w:p>
    <w:p>
      <w:r>
        <w:t>im</w:t>
      </w:r>
    </w:p>
    <w:p>
      <w:r>
        <w:t>Bereich</w:t>
      </w:r>
    </w:p>
    <w:p>
      <w:r>
        <w:t>des</w:t>
      </w:r>
    </w:p>
    <w:p>
      <w:r>
        <w:t>linken</w:t>
      </w:r>
    </w:p>
    <w:p>
      <w:r>
        <w:t>Armes,</w:t>
      </w:r>
    </w:p>
    <w:p>
      <w:r>
        <w:t>akzentuiert</w:t>
      </w:r>
    </w:p>
    <w:p>
      <w:r>
        <w:t>im</w:t>
      </w:r>
    </w:p>
    <w:p>
      <w:r>
        <w:t>Ellbogen,</w:t>
      </w:r>
    </w:p>
    <w:p>
      <w:r>
        <w:t>Handgelenk</w:t>
      </w:r>
    </w:p>
    <w:p>
      <w:r>
        <w:t>und</w:t>
      </w:r>
    </w:p>
    <w:p>
      <w:r>
        <w:t>dem</w:t>
      </w:r>
    </w:p>
    <w:p>
      <w:r>
        <w:t>3.</w:t>
      </w:r>
    </w:p>
    <w:p>
      <w:r>
        <w:t>bis</w:t>
      </w:r>
    </w:p>
    <w:p>
      <w:r>
        <w:t>5.</w:t>
      </w:r>
    </w:p>
    <w:p>
      <w:r>
        <w:t>Finger</w:t>
      </w:r>
    </w:p>
    <w:p>
      <w:r>
        <w:t>(«Einschlafen») ,</w:t>
      </w:r>
    </w:p>
    <w:p>
      <w:r>
        <w:t>im</w:t>
      </w:r>
    </w:p>
    <w:p>
      <w:r>
        <w:t>Nacken</w:t>
      </w:r>
    </w:p>
    <w:p>
      <w:r>
        <w:t>links</w:t>
      </w:r>
    </w:p>
    <w:p>
      <w:r>
        <w:t>sowie</w:t>
      </w:r>
    </w:p>
    <w:p>
      <w:r>
        <w:t>im</w:t>
      </w:r>
    </w:p>
    <w:p>
      <w:r>
        <w:t>rechten</w:t>
      </w:r>
    </w:p>
    <w:p>
      <w:r>
        <w:t>Knie</w:t>
      </w:r>
    </w:p>
    <w:p>
      <w:r>
        <w:t>und</w:t>
      </w:r>
    </w:p>
    <w:p>
      <w:r>
        <w:t>beiden</w:t>
      </w:r>
    </w:p>
    <w:p>
      <w:r>
        <w:t>Füssen</w:t>
      </w:r>
    </w:p>
    <w:p>
      <w:r>
        <w:t>(links</w:t>
      </w:r>
    </w:p>
    <w:p>
      <w:r>
        <w:t>mehr</w:t>
      </w:r>
    </w:p>
    <w:p>
      <w:r>
        <w:t>als</w:t>
      </w:r>
    </w:p>
    <w:p>
      <w:r>
        <w:t>rechts)</w:t>
      </w:r>
    </w:p>
    <w:p>
      <w:r>
        <w:t>sowie</w:t>
      </w:r>
    </w:p>
    <w:p>
      <w:r>
        <w:t>im</w:t>
      </w:r>
    </w:p>
    <w:p>
      <w:r>
        <w:t>unteren</w:t>
      </w:r>
    </w:p>
    <w:p>
      <w:r>
        <w:t>Rücken</w:t>
      </w:r>
    </w:p>
    <w:p>
      <w:r>
        <w:t>rechts.</w:t>
      </w:r>
    </w:p>
    <w:p>
      <w:r>
        <w:t>Im</w:t>
      </w:r>
    </w:p>
    <w:p>
      <w:r>
        <w:t>Vordergrund</w:t>
      </w:r>
    </w:p>
    <w:p>
      <w:r>
        <w:t>stehe</w:t>
      </w:r>
    </w:p>
    <w:p>
      <w:r>
        <w:t>ein</w:t>
      </w:r>
    </w:p>
    <w:p>
      <w:r>
        <w:t>Schmerz-</w:t>
      </w:r>
    </w:p>
    <w:p>
      <w:r>
        <w:t>und</w:t>
      </w:r>
    </w:p>
    <w:p>
      <w:r>
        <w:t>Schonverhalten,</w:t>
      </w:r>
    </w:p>
    <w:p>
      <w:r>
        <w:t>dadurch</w:t>
      </w:r>
    </w:p>
    <w:p>
      <w:r>
        <w:t>habe</w:t>
      </w:r>
    </w:p>
    <w:p>
      <w:r>
        <w:t>der</w:t>
      </w:r>
    </w:p>
    <w:p>
      <w:r>
        <w:t>Beschwerdeführer</w:t>
      </w:r>
    </w:p>
    <w:p>
      <w:r>
        <w:t>in</w:t>
      </w:r>
    </w:p>
    <w:p>
      <w:r>
        <w:t>relevanten</w:t>
      </w:r>
    </w:p>
    <w:p>
      <w:r>
        <w:t>Tests</w:t>
      </w:r>
    </w:p>
    <w:p>
      <w:r>
        <w:t>nicht</w:t>
      </w:r>
    </w:p>
    <w:p>
      <w:r>
        <w:t>bis</w:t>
      </w:r>
    </w:p>
    <w:p>
      <w:r>
        <w:t>an</w:t>
      </w:r>
    </w:p>
    <w:p>
      <w:r>
        <w:t>das</w:t>
      </w:r>
    </w:p>
    <w:p>
      <w:r>
        <w:t>sichere</w:t>
      </w:r>
    </w:p>
    <w:p>
      <w:r>
        <w:t>funktio nelle</w:t>
      </w:r>
    </w:p>
    <w:p>
      <w:r>
        <w:t>Limit</w:t>
      </w:r>
    </w:p>
    <w:p>
      <w:r>
        <w:t>herangeführt</w:t>
      </w:r>
    </w:p>
    <w:p>
      <w:r>
        <w:t>werden</w:t>
      </w:r>
    </w:p>
    <w:p>
      <w:r>
        <w:t>können.</w:t>
      </w:r>
    </w:p>
    <w:p>
      <w:r>
        <w:t>Die</w:t>
      </w:r>
    </w:p>
    <w:p>
      <w:r>
        <w:t>Leistungsbereitschaft</w:t>
      </w:r>
    </w:p>
    <w:p>
      <w:r>
        <w:t>werde</w:t>
      </w:r>
    </w:p>
    <w:p>
      <w:r>
        <w:t>als</w:t>
      </w:r>
    </w:p>
    <w:p>
      <w:r>
        <w:t>nicht</w:t>
      </w:r>
    </w:p>
    <w:p>
      <w:r>
        <w:t>zuverlässig</w:t>
      </w:r>
    </w:p>
    <w:p>
      <w:r>
        <w:t>beurteilt.</w:t>
      </w:r>
    </w:p>
    <w:p>
      <w:r>
        <w:t>Die</w:t>
      </w:r>
    </w:p>
    <w:p>
      <w:r>
        <w:t>Beobachtungen</w:t>
      </w:r>
    </w:p>
    <w:p>
      <w:r>
        <w:t>bei</w:t>
      </w:r>
    </w:p>
    <w:p>
      <w:r>
        <w:t>den</w:t>
      </w:r>
    </w:p>
    <w:p>
      <w:r>
        <w:t>Tests</w:t>
      </w:r>
    </w:p>
    <w:p>
      <w:r>
        <w:t>würden</w:t>
      </w:r>
    </w:p>
    <w:p>
      <w:r>
        <w:t>auf</w:t>
      </w:r>
    </w:p>
    <w:p>
      <w:r>
        <w:t>eine</w:t>
      </w:r>
    </w:p>
    <w:p>
      <w:r>
        <w:t>deutliche</w:t>
      </w:r>
    </w:p>
    <w:p>
      <w:r>
        <w:t>Selbstlimitierung</w:t>
      </w:r>
    </w:p>
    <w:p>
      <w:r>
        <w:t>hinweisen.</w:t>
      </w:r>
    </w:p>
    <w:p>
      <w:r>
        <w:t>Die</w:t>
      </w:r>
    </w:p>
    <w:p>
      <w:r>
        <w:t>Konsistenz</w:t>
      </w:r>
    </w:p>
    <w:p>
      <w:r>
        <w:t>bei</w:t>
      </w:r>
    </w:p>
    <w:p>
      <w:r>
        <w:t>den</w:t>
      </w:r>
    </w:p>
    <w:p>
      <w:r>
        <w:t>Tests</w:t>
      </w:r>
    </w:p>
    <w:p>
      <w:r>
        <w:t>sei</w:t>
      </w:r>
    </w:p>
    <w:p>
      <w:r>
        <w:t>mässig,</w:t>
      </w:r>
    </w:p>
    <w:p>
      <w:r>
        <w:t>die</w:t>
      </w:r>
    </w:p>
    <w:p>
      <w:r>
        <w:t>demonstrierte</w:t>
      </w:r>
    </w:p>
    <w:p>
      <w:r>
        <w:t>Belastbarkeit</w:t>
      </w:r>
    </w:p>
    <w:p>
      <w:r>
        <w:t>minimal.</w:t>
      </w:r>
    </w:p>
    <w:p>
      <w:r>
        <w:t>Infolge</w:t>
      </w:r>
    </w:p>
    <w:p>
      <w:r>
        <w:t>beobachteter</w:t>
      </w:r>
    </w:p>
    <w:p>
      <w:r>
        <w:t>erheblicher</w:t>
      </w:r>
    </w:p>
    <w:p>
      <w:r>
        <w:t>Symptomaus weitung</w:t>
      </w:r>
    </w:p>
    <w:p>
      <w:r>
        <w:t>seien</w:t>
      </w:r>
    </w:p>
    <w:p>
      <w:r>
        <w:t>die</w:t>
      </w:r>
    </w:p>
    <w:p>
      <w:r>
        <w:t>Resultate</w:t>
      </w:r>
    </w:p>
    <w:p>
      <w:r>
        <w:t>der</w:t>
      </w:r>
    </w:p>
    <w:p>
      <w:r>
        <w:t>Belastbarkeitstests</w:t>
      </w:r>
    </w:p>
    <w:p>
      <w:r>
        <w:t>für</w:t>
      </w:r>
    </w:p>
    <w:p>
      <w:r>
        <w:t>die</w:t>
      </w:r>
    </w:p>
    <w:p>
      <w:r>
        <w:t>Beur teilung</w:t>
      </w:r>
    </w:p>
    <w:p>
      <w:r>
        <w:t>nicht</w:t>
      </w:r>
    </w:p>
    <w:p>
      <w:r>
        <w:t>verwertbar.</w:t>
      </w:r>
    </w:p>
    <w:p>
      <w:r>
        <w:t>Es</w:t>
      </w:r>
    </w:p>
    <w:p>
      <w:r>
        <w:t>sei</w:t>
      </w:r>
    </w:p>
    <w:p>
      <w:r>
        <w:t>davon</w:t>
      </w:r>
    </w:p>
    <w:p>
      <w:r>
        <w:t>auszugehen,</w:t>
      </w:r>
    </w:p>
    <w:p>
      <w:r>
        <w:t>dass</w:t>
      </w:r>
    </w:p>
    <w:p>
      <w:r>
        <w:t>der</w:t>
      </w:r>
    </w:p>
    <w:p>
      <w:r>
        <w:t>Beschwerdeführer</w:t>
      </w:r>
    </w:p>
    <w:p>
      <w:r>
        <w:t>bei</w:t>
      </w:r>
    </w:p>
    <w:p>
      <w:r>
        <w:t>gutem</w:t>
      </w:r>
    </w:p>
    <w:p>
      <w:r>
        <w:t>Effort</w:t>
      </w:r>
    </w:p>
    <w:p>
      <w:r>
        <w:t>mehr</w:t>
      </w:r>
    </w:p>
    <w:p>
      <w:r>
        <w:t>leisten</w:t>
      </w:r>
    </w:p>
    <w:p>
      <w:r>
        <w:t>könne,</w:t>
      </w:r>
    </w:p>
    <w:p>
      <w:r>
        <w:t>als</w:t>
      </w:r>
    </w:p>
    <w:p>
      <w:r>
        <w:t>er</w:t>
      </w:r>
    </w:p>
    <w:p>
      <w:r>
        <w:t>bei</w:t>
      </w:r>
    </w:p>
    <w:p>
      <w:r>
        <w:t>den</w:t>
      </w:r>
    </w:p>
    <w:p>
      <w:r>
        <w:t>Leistungstests</w:t>
      </w:r>
    </w:p>
    <w:p>
      <w:r>
        <w:t>gezeigt</w:t>
      </w:r>
    </w:p>
    <w:p>
      <w:r>
        <w:t>habe</w:t>
      </w:r>
    </w:p>
    <w:p>
      <w:r>
        <w:t>(S.</w:t>
      </w:r>
    </w:p>
    <w:p>
      <w:r>
        <w:t>3</w:t>
      </w:r>
    </w:p>
    <w:p>
      <w:r>
        <w:t>Ziff.</w:t>
      </w:r>
    </w:p>
    <w:p>
      <w:r>
        <w:t>3.1).</w:t>
      </w:r>
    </w:p>
    <w:p>
      <w:r>
        <w:t>Die</w:t>
      </w:r>
    </w:p>
    <w:p>
      <w:r>
        <w:t>Zumutbarkeit</w:t>
      </w:r>
    </w:p>
    <w:p>
      <w:r>
        <w:t>sowohl</w:t>
      </w:r>
    </w:p>
    <w:p>
      <w:r>
        <w:t>der</w:t>
      </w:r>
    </w:p>
    <w:p>
      <w:r>
        <w:t>angestammten</w:t>
      </w:r>
    </w:p>
    <w:p>
      <w:r>
        <w:t>als</w:t>
      </w:r>
    </w:p>
    <w:p>
      <w:r>
        <w:t>auch</w:t>
      </w:r>
    </w:p>
    <w:p>
      <w:r>
        <w:t>anderer</w:t>
      </w:r>
    </w:p>
    <w:p>
      <w:r>
        <w:t>beruf lichen</w:t>
      </w:r>
    </w:p>
    <w:p>
      <w:r>
        <w:t>Tätigkeiten</w:t>
      </w:r>
    </w:p>
    <w:p>
      <w:r>
        <w:t>könne</w:t>
      </w:r>
    </w:p>
    <w:p>
      <w:r>
        <w:t>nach</w:t>
      </w:r>
    </w:p>
    <w:p>
      <w:r>
        <w:t>der</w:t>
      </w:r>
    </w:p>
    <w:p>
      <w:r>
        <w:t>Evaluation</w:t>
      </w:r>
    </w:p>
    <w:p>
      <w:r>
        <w:t>der</w:t>
      </w:r>
    </w:p>
    <w:p>
      <w:r>
        <w:t>funktionellen</w:t>
      </w:r>
    </w:p>
    <w:p>
      <w:r>
        <w:t>Leistungs fähigkeit</w:t>
      </w:r>
    </w:p>
    <w:p>
      <w:r>
        <w:t>aufgrund</w:t>
      </w:r>
    </w:p>
    <w:p>
      <w:r>
        <w:t>des</w:t>
      </w:r>
    </w:p>
    <w:p>
      <w:r>
        <w:t>Schmerz-</w:t>
      </w:r>
    </w:p>
    <w:p>
      <w:r>
        <w:t>und</w:t>
      </w:r>
    </w:p>
    <w:p>
      <w:r>
        <w:t>Schonverhalten</w:t>
      </w:r>
    </w:p>
    <w:p>
      <w:r>
        <w:t>nicht</w:t>
      </w:r>
    </w:p>
    <w:p>
      <w:r>
        <w:t>beurteilt</w:t>
      </w:r>
    </w:p>
    <w:p>
      <w:r>
        <w:t>werden</w:t>
      </w:r>
    </w:p>
    <w:p>
      <w:r>
        <w:t>und</w:t>
      </w:r>
    </w:p>
    <w:p>
      <w:r>
        <w:t>müsse</w:t>
      </w:r>
    </w:p>
    <w:p>
      <w:r>
        <w:t>aus</w:t>
      </w:r>
    </w:p>
    <w:p>
      <w:r>
        <w:t>ärztlich-medizinischer</w:t>
      </w:r>
    </w:p>
    <w:p>
      <w:r>
        <w:t>Sicht</w:t>
      </w:r>
    </w:p>
    <w:p>
      <w:r>
        <w:t>erfolgen</w:t>
      </w:r>
    </w:p>
    <w:p>
      <w:r>
        <w:t>(S.</w:t>
      </w:r>
    </w:p>
    <w:p>
      <w:r>
        <w:t>3</w:t>
      </w:r>
    </w:p>
    <w:p>
      <w:r>
        <w:t>Ziff.</w:t>
      </w:r>
    </w:p>
    <w:p>
      <w:r>
        <w:t>3.2-3).</w:t>
      </w:r>
    </w:p>
    <w:p>
      <w:r>
        <w:t>Die</w:t>
      </w:r>
    </w:p>
    <w:p>
      <w:r>
        <w:t>ange stammte</w:t>
      </w:r>
    </w:p>
    <w:p>
      <w:r>
        <w:t>Tätigkeit</w:t>
      </w:r>
    </w:p>
    <w:p>
      <w:r>
        <w:t>als</w:t>
      </w:r>
    </w:p>
    <w:p>
      <w:r>
        <w:t>Chauffeur</w:t>
      </w:r>
    </w:p>
    <w:p>
      <w:r>
        <w:t>sei</w:t>
      </w:r>
    </w:p>
    <w:p>
      <w:r>
        <w:t>als</w:t>
      </w:r>
    </w:p>
    <w:p>
      <w:r>
        <w:t>leicht</w:t>
      </w:r>
    </w:p>
    <w:p>
      <w:r>
        <w:t>bis</w:t>
      </w:r>
    </w:p>
    <w:p>
      <w:r>
        <w:t>mittelschwer</w:t>
      </w:r>
    </w:p>
    <w:p>
      <w:r>
        <w:t>und</w:t>
      </w:r>
    </w:p>
    <w:p>
      <w:r>
        <w:t>nur</w:t>
      </w:r>
    </w:p>
    <w:p>
      <w:r>
        <w:t>manchmal</w:t>
      </w:r>
    </w:p>
    <w:p>
      <w:r>
        <w:t>bis</w:t>
      </w:r>
    </w:p>
    <w:p>
      <w:r>
        <w:t>schwer</w:t>
      </w:r>
    </w:p>
    <w:p>
      <w:r>
        <w:t>zu</w:t>
      </w:r>
    </w:p>
    <w:p>
      <w:r>
        <w:t>taxieren.</w:t>
      </w:r>
    </w:p>
    <w:p>
      <w:r>
        <w:t>Aus</w:t>
      </w:r>
    </w:p>
    <w:p>
      <w:r>
        <w:t>rein</w:t>
      </w:r>
    </w:p>
    <w:p>
      <w:r>
        <w:t>rheumatologisch-orthopädischer</w:t>
      </w:r>
    </w:p>
    <w:p>
      <w:r>
        <w:t>Sicht</w:t>
      </w:r>
    </w:p>
    <w:p>
      <w:r>
        <w:t>sowie</w:t>
      </w:r>
    </w:p>
    <w:p>
      <w:r>
        <w:t>medizi nisch-theoretisch</w:t>
      </w:r>
    </w:p>
    <w:p>
      <w:r>
        <w:t>bei</w:t>
      </w:r>
    </w:p>
    <w:p>
      <w:r>
        <w:t>fehlendem</w:t>
      </w:r>
    </w:p>
    <w:p>
      <w:r>
        <w:t>Befund</w:t>
      </w:r>
    </w:p>
    <w:p>
      <w:r>
        <w:t>sei</w:t>
      </w:r>
    </w:p>
    <w:p>
      <w:r>
        <w:t>die</w:t>
      </w:r>
    </w:p>
    <w:p>
      <w:r>
        <w:t>angestammte</w:t>
      </w:r>
    </w:p>
    <w:p>
      <w:r>
        <w:t>Tätigkeit</w:t>
      </w:r>
    </w:p>
    <w:p>
      <w:r>
        <w:t>funktionell</w:t>
      </w:r>
    </w:p>
    <w:p>
      <w:r>
        <w:t>gesehen</w:t>
      </w:r>
    </w:p>
    <w:p>
      <w:r>
        <w:t>ganztags</w:t>
      </w:r>
    </w:p>
    <w:p>
      <w:r>
        <w:t>zumutbar</w:t>
      </w:r>
    </w:p>
    <w:p>
      <w:r>
        <w:t>bei</w:t>
      </w:r>
    </w:p>
    <w:p>
      <w:r>
        <w:t>einer</w:t>
      </w:r>
    </w:p>
    <w:p>
      <w:r>
        <w:t>Arbeitsfähigkeit</w:t>
      </w:r>
    </w:p>
    <w:p>
      <w:r>
        <w:t>von</w:t>
      </w:r>
    </w:p>
    <w:p>
      <w:r>
        <w:t>100</w:t>
      </w:r>
    </w:p>
    <w:p>
      <w:r>
        <w:t>%</w:t>
      </w:r>
    </w:p>
    <w:p>
      <w:r>
        <w:t>(S.</w:t>
      </w:r>
    </w:p>
    <w:p>
      <w:r>
        <w:t>4</w:t>
      </w:r>
    </w:p>
    <w:p>
      <w:r>
        <w:t>Ziff.</w:t>
      </w:r>
    </w:p>
    <w:p>
      <w:r>
        <w:t>6.1).</w:t>
      </w:r>
    </w:p>
    <w:p>
      <w:r>
        <w:t>Aus</w:t>
      </w:r>
    </w:p>
    <w:p>
      <w:r>
        <w:t>rein</w:t>
      </w:r>
    </w:p>
    <w:p>
      <w:r>
        <w:t>rheumatologisch-orthopädischer</w:t>
      </w:r>
    </w:p>
    <w:p>
      <w:r>
        <w:t>Sicht</w:t>
      </w:r>
    </w:p>
    <w:p>
      <w:r>
        <w:t>und</w:t>
      </w:r>
    </w:p>
    <w:p>
      <w:r>
        <w:t>unabhängig</w:t>
      </w:r>
    </w:p>
    <w:p>
      <w:r>
        <w:t>vom</w:t>
      </w:r>
    </w:p>
    <w:p>
      <w:r>
        <w:t>Verhalten</w:t>
      </w:r>
    </w:p>
    <w:p>
      <w:r>
        <w:t>bei</w:t>
      </w:r>
    </w:p>
    <w:p>
      <w:r>
        <w:t>der</w:t>
      </w:r>
    </w:p>
    <w:p>
      <w:r>
        <w:t>EFL</w:t>
      </w:r>
    </w:p>
    <w:p>
      <w:r>
        <w:t>sei</w:t>
      </w:r>
    </w:p>
    <w:p>
      <w:r>
        <w:t>dem</w:t>
      </w:r>
    </w:p>
    <w:p>
      <w:r>
        <w:t>Beschwerdeführer</w:t>
      </w:r>
    </w:p>
    <w:p>
      <w:r>
        <w:t>eine</w:t>
      </w:r>
    </w:p>
    <w:p>
      <w:r>
        <w:t>wechselpositionierende</w:t>
      </w:r>
    </w:p>
    <w:p>
      <w:r>
        <w:t>und</w:t>
      </w:r>
    </w:p>
    <w:p>
      <w:r>
        <w:t>wechselbelastende,</w:t>
      </w:r>
    </w:p>
    <w:p>
      <w:r>
        <w:t>mindestens</w:t>
      </w:r>
    </w:p>
    <w:p>
      <w:r>
        <w:t>mittelschwere</w:t>
      </w:r>
    </w:p>
    <w:p>
      <w:r>
        <w:t>berufliche</w:t>
      </w:r>
    </w:p>
    <w:p>
      <w:r>
        <w:t>Tätigkeit</w:t>
      </w:r>
    </w:p>
    <w:p>
      <w:r>
        <w:t>ganztags</w:t>
      </w:r>
    </w:p>
    <w:p>
      <w:r>
        <w:t>zumut bar,</w:t>
      </w:r>
    </w:p>
    <w:p>
      <w:r>
        <w:t>es</w:t>
      </w:r>
    </w:p>
    <w:p>
      <w:r>
        <w:t>bestehe</w:t>
      </w:r>
    </w:p>
    <w:p>
      <w:r>
        <w:t>eine</w:t>
      </w:r>
    </w:p>
    <w:p>
      <w:r>
        <w:t>Arbeitsfähigkeit</w:t>
      </w:r>
    </w:p>
    <w:p>
      <w:r>
        <w:t>von</w:t>
      </w:r>
    </w:p>
    <w:p>
      <w:r>
        <w:t>100</w:t>
      </w:r>
    </w:p>
    <w:p>
      <w:r>
        <w:t>%</w:t>
      </w:r>
    </w:p>
    <w:p>
      <w:r>
        <w:t>(S.</w:t>
      </w:r>
    </w:p>
    <w:p>
      <w:r>
        <w:t>4</w:t>
      </w:r>
    </w:p>
    <w:p>
      <w:r>
        <w:t>Ziff.</w:t>
      </w:r>
    </w:p>
    <w:p>
      <w:r>
        <w:t>6.2).</w:t>
      </w:r>
    </w:p>
    <w:p>
      <w:r>
        <w:t>4. 4</w:t>
      </w:r>
    </w:p>
    <w:p>
      <w:r>
        <w:t>Im</w:t>
      </w:r>
    </w:p>
    <w:p>
      <w:r>
        <w:t>Auftrag</w:t>
      </w:r>
    </w:p>
    <w:p>
      <w:r>
        <w:t>des</w:t>
      </w:r>
    </w:p>
    <w:p>
      <w:r>
        <w:t>Krankentaggeldversicherers</w:t>
      </w:r>
    </w:p>
    <w:p>
      <w:r>
        <w:t>wurde</w:t>
      </w:r>
    </w:p>
    <w:p>
      <w:r>
        <w:t>der</w:t>
      </w:r>
    </w:p>
    <w:p>
      <w:r>
        <w:t>Beschwerdeführer</w:t>
      </w:r>
    </w:p>
    <w:p>
      <w:r>
        <w:t>am</w:t>
      </w:r>
    </w:p>
    <w:p>
      <w:r>
        <w:rPr>
          <w:b/>
        </w:rPr>
        <w:t>E. 30</w:t>
      </w:r>
    </w:p>
    <w:p>
      <w:r>
        <w:t>April</w:t>
      </w:r>
    </w:p>
    <w:p>
      <w:r>
        <w:t>2021</w:t>
      </w:r>
    </w:p>
    <w:p>
      <w:r>
        <w:t>im</w:t>
      </w:r>
    </w:p>
    <w:p>
      <w:r>
        <w:t>Rahmen</w:t>
      </w:r>
    </w:p>
    <w:p>
      <w:r>
        <w:t>eines</w:t>
      </w:r>
    </w:p>
    <w:p>
      <w:r>
        <w:t>versicherungsmedizinischen</w:t>
      </w:r>
    </w:p>
    <w:p>
      <w:r>
        <w:t>f unktions-</w:t>
      </w:r>
    </w:p>
    <w:p>
      <w:r>
        <w:t>und</w:t>
      </w:r>
    </w:p>
    <w:p>
      <w:r>
        <w:t>r essourcenorien tierten</w:t>
      </w:r>
    </w:p>
    <w:p>
      <w:r>
        <w:t>Assessments</w:t>
      </w:r>
    </w:p>
    <w:p>
      <w:r>
        <w:t>psychiatrisch-psychopathologisch</w:t>
      </w:r>
    </w:p>
    <w:p>
      <w:r>
        <w:t>sowie</w:t>
      </w:r>
    </w:p>
    <w:p>
      <w:r>
        <w:t>verhaltensneu rologisch-leistungspsychologisch</w:t>
      </w:r>
    </w:p>
    <w:p>
      <w:r>
        <w:t>untersucht.</w:t>
      </w:r>
    </w:p>
    <w:p>
      <w:r>
        <w:t>In</w:t>
      </w:r>
    </w:p>
    <w:p>
      <w:r>
        <w:t>ihrem</w:t>
      </w:r>
    </w:p>
    <w:p>
      <w:r>
        <w:t>Bericht</w:t>
      </w:r>
    </w:p>
    <w:p>
      <w:r>
        <w:t>vom</w:t>
      </w:r>
    </w:p>
    <w:p>
      <w:r>
        <w:t>19.</w:t>
      </w:r>
    </w:p>
    <w:p>
      <w:r>
        <w:t>Juni</w:t>
      </w:r>
    </w:p>
    <w:p>
      <w:r>
        <w:t>2021</w:t>
      </w:r>
    </w:p>
    <w:p>
      <w:r>
        <w:t>(Urk.</w:t>
      </w:r>
    </w:p>
    <w:p>
      <w:r>
        <w:t>10/128/2-17)</w:t>
      </w:r>
    </w:p>
    <w:p>
      <w:r>
        <w:t>hielten</w:t>
      </w:r>
    </w:p>
    <w:p>
      <w:r>
        <w:t>Dr.</w:t>
      </w:r>
    </w:p>
    <w:p>
      <w:r>
        <w:t>med.</w:t>
      </w:r>
    </w:p>
    <w:p>
      <w:r>
        <w:t>G.___ ,</w:t>
      </w:r>
    </w:p>
    <w:p>
      <w:r>
        <w:t>Facharzt</w:t>
      </w:r>
    </w:p>
    <w:p>
      <w:r>
        <w:t>für</w:t>
      </w:r>
    </w:p>
    <w:p>
      <w:r>
        <w:t>Psychiatrie</w:t>
      </w:r>
    </w:p>
    <w:p>
      <w:r>
        <w:t>und</w:t>
      </w:r>
    </w:p>
    <w:p>
      <w:r>
        <w:t>Psychotherapie,</w:t>
      </w:r>
    </w:p>
    <w:p>
      <w:r>
        <w:t>und</w:t>
      </w:r>
    </w:p>
    <w:p>
      <w:r>
        <w:t>Dr.</w:t>
      </w:r>
    </w:p>
    <w:p>
      <w:r>
        <w:t>med.</w:t>
      </w:r>
    </w:p>
    <w:p>
      <w:r>
        <w:t>H.___ ,</w:t>
      </w:r>
    </w:p>
    <w:p>
      <w:r>
        <w:t>Fachärztin</w:t>
      </w:r>
    </w:p>
    <w:p>
      <w:r>
        <w:t>für</w:t>
      </w:r>
    </w:p>
    <w:p>
      <w:r>
        <w:t>Neurologie,</w:t>
      </w:r>
    </w:p>
    <w:p>
      <w:r>
        <w:t>fest,</w:t>
      </w:r>
    </w:p>
    <w:p>
      <w:r>
        <w:t>es</w:t>
      </w:r>
    </w:p>
    <w:p>
      <w:r>
        <w:t>bestünden</w:t>
      </w:r>
    </w:p>
    <w:p>
      <w:r>
        <w:t>leichte</w:t>
      </w:r>
    </w:p>
    <w:p>
      <w:r>
        <w:t>bis</w:t>
      </w:r>
    </w:p>
    <w:p>
      <w:r>
        <w:t>mittelschwere</w:t>
      </w:r>
    </w:p>
    <w:p>
      <w:r>
        <w:t>neurokognitive</w:t>
      </w:r>
    </w:p>
    <w:p>
      <w:r>
        <w:t>Funktions defizite</w:t>
      </w:r>
    </w:p>
    <w:p>
      <w:r>
        <w:t>als</w:t>
      </w:r>
    </w:p>
    <w:p>
      <w:r>
        <w:t>residuelle</w:t>
      </w:r>
    </w:p>
    <w:p>
      <w:r>
        <w:t>Folgen</w:t>
      </w:r>
    </w:p>
    <w:p>
      <w:r>
        <w:t>der</w:t>
      </w:r>
    </w:p>
    <w:p>
      <w:r>
        <w:t>affektpathologischen</w:t>
      </w:r>
    </w:p>
    <w:p>
      <w:r>
        <w:t>Störung</w:t>
      </w:r>
    </w:p>
    <w:p>
      <w:r>
        <w:t>und</w:t>
      </w:r>
    </w:p>
    <w:p>
      <w:r>
        <w:t>medikamen tösen</w:t>
      </w:r>
    </w:p>
    <w:p>
      <w:r>
        <w:t>Faktoren.</w:t>
      </w:r>
    </w:p>
    <w:p>
      <w:r>
        <w:t>Zudem</w:t>
      </w:r>
    </w:p>
    <w:p>
      <w:r>
        <w:t>sei</w:t>
      </w:r>
    </w:p>
    <w:p>
      <w:r>
        <w:t>d er</w:t>
      </w:r>
    </w:p>
    <w:p>
      <w:r>
        <w:t>Beschwerdeführer</w:t>
      </w:r>
    </w:p>
    <w:p>
      <w:r>
        <w:t>im</w:t>
      </w:r>
    </w:p>
    <w:p>
      <w:r>
        <w:t>Rahmen</w:t>
      </w:r>
    </w:p>
    <w:p>
      <w:r>
        <w:t>einer</w:t>
      </w:r>
    </w:p>
    <w:p>
      <w:r>
        <w:t>mittelsch w eren</w:t>
      </w:r>
    </w:p>
    <w:p>
      <w:r>
        <w:t>affektbetonten</w:t>
      </w:r>
    </w:p>
    <w:p>
      <w:r>
        <w:t>Zeichnung</w:t>
      </w:r>
    </w:p>
    <w:p>
      <w:r>
        <w:t>beziehungsweise</w:t>
      </w:r>
    </w:p>
    <w:p>
      <w:r>
        <w:t>F3-Episode</w:t>
      </w:r>
    </w:p>
    <w:p>
      <w:r>
        <w:t>funktionsbe einträchtigt.</w:t>
      </w:r>
    </w:p>
    <w:p>
      <w:r>
        <w:t>Die</w:t>
      </w:r>
    </w:p>
    <w:p>
      <w:r>
        <w:t>Schmerzproblematik</w:t>
      </w:r>
    </w:p>
    <w:p>
      <w:r>
        <w:t>sei</w:t>
      </w:r>
    </w:p>
    <w:p>
      <w:r>
        <w:t>im</w:t>
      </w:r>
    </w:p>
    <w:p>
      <w:r>
        <w:t>Sinne</w:t>
      </w:r>
    </w:p>
    <w:p>
      <w:r>
        <w:t>einer</w:t>
      </w:r>
    </w:p>
    <w:p>
      <w:r>
        <w:t>F45.4-Störung</w:t>
      </w:r>
    </w:p>
    <w:p>
      <w:r>
        <w:t>zu</w:t>
      </w:r>
    </w:p>
    <w:p>
      <w:r>
        <w:t>operationalisieren</w:t>
      </w:r>
    </w:p>
    <w:p>
      <w:r>
        <w:t>(S.</w:t>
      </w:r>
    </w:p>
    <w:p>
      <w:r>
        <w:t>11</w:t>
      </w:r>
    </w:p>
    <w:p>
      <w:r>
        <w:t>Ziff.</w:t>
      </w:r>
    </w:p>
    <w:p>
      <w:r>
        <w:t>V).</w:t>
      </w:r>
    </w:p>
    <w:p>
      <w:r>
        <w:t>Der</w:t>
      </w:r>
    </w:p>
    <w:p>
      <w:r>
        <w:t>Beschwerdeführer</w:t>
      </w:r>
    </w:p>
    <w:p>
      <w:r>
        <w:t>leide</w:t>
      </w:r>
    </w:p>
    <w:p>
      <w:r>
        <w:t>seit</w:t>
      </w:r>
    </w:p>
    <w:p>
      <w:r>
        <w:t>zirka</w:t>
      </w:r>
    </w:p>
    <w:p>
      <w:r>
        <w:t>zehn</w:t>
      </w:r>
    </w:p>
    <w:p>
      <w:r>
        <w:t>Jahren</w:t>
      </w:r>
    </w:p>
    <w:p>
      <w:r>
        <w:t>unter</w:t>
      </w:r>
    </w:p>
    <w:p>
      <w:r>
        <w:t>einer</w:t>
      </w:r>
    </w:p>
    <w:p>
      <w:r>
        <w:t>Schmerzsymptomatik,</w:t>
      </w:r>
    </w:p>
    <w:p>
      <w:r>
        <w:t>die</w:t>
      </w:r>
    </w:p>
    <w:p>
      <w:r>
        <w:t>initial</w:t>
      </w:r>
    </w:p>
    <w:p>
      <w:r>
        <w:t>leicht</w:t>
      </w:r>
    </w:p>
    <w:p>
      <w:r>
        <w:t>ausgeprägt</w:t>
      </w:r>
    </w:p>
    <w:p>
      <w:r>
        <w:t>gewe sen</w:t>
      </w:r>
    </w:p>
    <w:p>
      <w:r>
        <w:t>sei,</w:t>
      </w:r>
    </w:p>
    <w:p>
      <w:r>
        <w:t>im</w:t>
      </w:r>
    </w:p>
    <w:p>
      <w:r>
        <w:t>Verlauf</w:t>
      </w:r>
    </w:p>
    <w:p>
      <w:r>
        <w:t>aber</w:t>
      </w:r>
    </w:p>
    <w:p>
      <w:r>
        <w:t>kontinuierlich</w:t>
      </w:r>
    </w:p>
    <w:p>
      <w:r>
        <w:t>an</w:t>
      </w:r>
    </w:p>
    <w:p>
      <w:r>
        <w:t>Intensität</w:t>
      </w:r>
    </w:p>
    <w:p>
      <w:r>
        <w:t>zugenommen</w:t>
      </w:r>
    </w:p>
    <w:p>
      <w:r>
        <w:t>habe .</w:t>
      </w:r>
    </w:p>
    <w:p>
      <w:r>
        <w:t>Im</w:t>
      </w:r>
    </w:p>
    <w:p>
      <w:r>
        <w:t>Ver lauf</w:t>
      </w:r>
    </w:p>
    <w:p>
      <w:r>
        <w:t>habe</w:t>
      </w:r>
    </w:p>
    <w:p>
      <w:r>
        <w:t>er</w:t>
      </w:r>
    </w:p>
    <w:p>
      <w:r>
        <w:t>sich</w:t>
      </w:r>
    </w:p>
    <w:p>
      <w:r>
        <w:t>wegen</w:t>
      </w:r>
    </w:p>
    <w:p>
      <w:r>
        <w:t>der</w:t>
      </w:r>
    </w:p>
    <w:p>
      <w:r>
        <w:t>starken</w:t>
      </w:r>
    </w:p>
    <w:p>
      <w:r>
        <w:t>Schmerzen</w:t>
      </w:r>
    </w:p>
    <w:p>
      <w:r>
        <w:t>auch</w:t>
      </w:r>
    </w:p>
    <w:p>
      <w:r>
        <w:t>psychisch</w:t>
      </w:r>
    </w:p>
    <w:p>
      <w:r>
        <w:t>nicht</w:t>
      </w:r>
    </w:p>
    <w:p>
      <w:r>
        <w:t>gut</w:t>
      </w:r>
    </w:p>
    <w:p>
      <w:r>
        <w:t>gefühlt,</w:t>
      </w:r>
    </w:p>
    <w:p>
      <w:r>
        <w:t>sodass</w:t>
      </w:r>
    </w:p>
    <w:p>
      <w:r>
        <w:t>die</w:t>
      </w:r>
    </w:p>
    <w:p>
      <w:r>
        <w:t>fachpsychiatrische</w:t>
      </w:r>
    </w:p>
    <w:p>
      <w:r>
        <w:t>Behandlung</w:t>
      </w:r>
    </w:p>
    <w:p>
      <w:r>
        <w:t>intensiviert</w:t>
      </w:r>
    </w:p>
    <w:p>
      <w:r>
        <w:t>worden</w:t>
      </w:r>
    </w:p>
    <w:p>
      <w:r>
        <w:t>sei.</w:t>
      </w:r>
    </w:p>
    <w:p>
      <w:r>
        <w:t>Derzeit</w:t>
      </w:r>
    </w:p>
    <w:p>
      <w:r>
        <w:t>werde</w:t>
      </w:r>
    </w:p>
    <w:p>
      <w:r>
        <w:t>vor</w:t>
      </w:r>
    </w:p>
    <w:p>
      <w:r>
        <w:t>allem</w:t>
      </w:r>
    </w:p>
    <w:p>
      <w:r>
        <w:t>aus</w:t>
      </w:r>
    </w:p>
    <w:p>
      <w:r>
        <w:t>psychiatrischer</w:t>
      </w:r>
    </w:p>
    <w:p>
      <w:r>
        <w:t>Sicht</w:t>
      </w:r>
    </w:p>
    <w:p>
      <w:r>
        <w:t>eine</w:t>
      </w:r>
    </w:p>
    <w:p>
      <w:r>
        <w:t>Arbeitsunfähigkeit</w:t>
      </w:r>
    </w:p>
    <w:p>
      <w:r>
        <w:t>attestiert</w:t>
      </w:r>
    </w:p>
    <w:p>
      <w:r>
        <w:t>(S.</w:t>
      </w:r>
    </w:p>
    <w:p>
      <w:r>
        <w:t>3</w:t>
      </w:r>
    </w:p>
    <w:p>
      <w:r>
        <w:t>Mitte).</w:t>
      </w:r>
    </w:p>
    <w:p>
      <w:r>
        <w:t>Im</w:t>
      </w:r>
    </w:p>
    <w:p>
      <w:r>
        <w:t>Vordergrund</w:t>
      </w:r>
    </w:p>
    <w:p>
      <w:r>
        <w:t>der</w:t>
      </w:r>
    </w:p>
    <w:p>
      <w:r>
        <w:t>berufs-</w:t>
      </w:r>
    </w:p>
    <w:p>
      <w:r>
        <w:t>und</w:t>
      </w:r>
    </w:p>
    <w:p>
      <w:r>
        <w:t>arbeitslimitierenden</w:t>
      </w:r>
    </w:p>
    <w:p>
      <w:r>
        <w:t>Defizite</w:t>
      </w:r>
    </w:p>
    <w:p>
      <w:r>
        <w:t>beklage</w:t>
      </w:r>
    </w:p>
    <w:p>
      <w:r>
        <w:t>der</w:t>
      </w:r>
    </w:p>
    <w:p>
      <w:r>
        <w:t>Beschwerde führer</w:t>
      </w:r>
    </w:p>
    <w:p>
      <w:r>
        <w:t>in</w:t>
      </w:r>
    </w:p>
    <w:p>
      <w:r>
        <w:t>der</w:t>
      </w:r>
    </w:p>
    <w:p>
      <w:r>
        <w:t>freien</w:t>
      </w:r>
    </w:p>
    <w:p>
      <w:r>
        <w:t>Schilderung</w:t>
      </w:r>
    </w:p>
    <w:p>
      <w:r>
        <w:t>Schmerzen,</w:t>
      </w:r>
    </w:p>
    <w:p>
      <w:r>
        <w:t>es</w:t>
      </w:r>
    </w:p>
    <w:p>
      <w:r>
        <w:t>gebe</w:t>
      </w:r>
    </w:p>
    <w:p>
      <w:r>
        <w:t>keine</w:t>
      </w:r>
    </w:p>
    <w:p>
      <w:r>
        <w:t>Region</w:t>
      </w:r>
    </w:p>
    <w:p>
      <w:r>
        <w:t>am</w:t>
      </w:r>
    </w:p>
    <w:p>
      <w:r>
        <w:t>Körper,</w:t>
      </w:r>
    </w:p>
    <w:p>
      <w:r>
        <w:t>die</w:t>
      </w:r>
    </w:p>
    <w:p>
      <w:r>
        <w:t>nicht</w:t>
      </w:r>
    </w:p>
    <w:p>
      <w:r>
        <w:t>schmerze.</w:t>
      </w:r>
    </w:p>
    <w:p>
      <w:r>
        <w:t>Durch</w:t>
      </w:r>
    </w:p>
    <w:p>
      <w:r>
        <w:t>Bewegung</w:t>
      </w:r>
    </w:p>
    <w:p>
      <w:r>
        <w:t>und</w:t>
      </w:r>
    </w:p>
    <w:p>
      <w:r>
        <w:t>Belastung</w:t>
      </w:r>
    </w:p>
    <w:p>
      <w:r>
        <w:t>komme</w:t>
      </w:r>
    </w:p>
    <w:p>
      <w:r>
        <w:t>es</w:t>
      </w:r>
    </w:p>
    <w:p>
      <w:r>
        <w:t>zu</w:t>
      </w:r>
    </w:p>
    <w:p>
      <w:r>
        <w:t>einer</w:t>
      </w:r>
    </w:p>
    <w:p>
      <w:r>
        <w:t>Zunahme</w:t>
      </w:r>
    </w:p>
    <w:p>
      <w:r>
        <w:t>der</w:t>
      </w:r>
    </w:p>
    <w:p>
      <w:r>
        <w:t>Schmerzsymptomatik.</w:t>
      </w:r>
    </w:p>
    <w:p>
      <w:r>
        <w:t>Tagsüber</w:t>
      </w:r>
    </w:p>
    <w:p>
      <w:r>
        <w:t>bestehe</w:t>
      </w:r>
    </w:p>
    <w:p>
      <w:r>
        <w:t>zudem</w:t>
      </w:r>
    </w:p>
    <w:p>
      <w:r>
        <w:t>eine</w:t>
      </w:r>
    </w:p>
    <w:p>
      <w:r>
        <w:t>Müdigkeit.</w:t>
      </w:r>
    </w:p>
    <w:p>
      <w:r>
        <w:t>Kognitive</w:t>
      </w:r>
    </w:p>
    <w:p>
      <w:r>
        <w:t>Einschränkungen,</w:t>
      </w:r>
    </w:p>
    <w:p>
      <w:r>
        <w:t>insbesondere</w:t>
      </w:r>
    </w:p>
    <w:p>
      <w:r>
        <w:t>eine</w:t>
      </w:r>
    </w:p>
    <w:p>
      <w:r>
        <w:t>verminderte</w:t>
      </w:r>
    </w:p>
    <w:p>
      <w:r>
        <w:t>Konzentrationsfä higkeit</w:t>
      </w:r>
    </w:p>
    <w:p>
      <w:r>
        <w:t>o der</w:t>
      </w:r>
    </w:p>
    <w:p>
      <w:r>
        <w:t>Gedächtnisprobleme ,</w:t>
      </w:r>
    </w:p>
    <w:p>
      <w:r>
        <w:t>stünden</w:t>
      </w:r>
    </w:p>
    <w:p>
      <w:r>
        <w:t>nicht</w:t>
      </w:r>
    </w:p>
    <w:p>
      <w:r>
        <w:t>im</w:t>
      </w:r>
    </w:p>
    <w:p>
      <w:r>
        <w:t>Vordergrund.</w:t>
      </w:r>
    </w:p>
    <w:p>
      <w:r>
        <w:t>Psychisch</w:t>
      </w:r>
    </w:p>
    <w:p>
      <w:r>
        <w:t>fühle</w:t>
      </w:r>
    </w:p>
    <w:p>
      <w:r>
        <w:t>er</w:t>
      </w:r>
    </w:p>
    <w:p>
      <w:r>
        <w:t>sich</w:t>
      </w:r>
    </w:p>
    <w:p>
      <w:r>
        <w:t>vor</w:t>
      </w:r>
    </w:p>
    <w:p>
      <w:r>
        <w:t>allem</w:t>
      </w:r>
    </w:p>
    <w:p>
      <w:r>
        <w:t>wegen</w:t>
      </w:r>
    </w:p>
    <w:p>
      <w:r>
        <w:t>der</w:t>
      </w:r>
    </w:p>
    <w:p>
      <w:r>
        <w:t>Schmerzen</w:t>
      </w:r>
    </w:p>
    <w:p>
      <w:r>
        <w:t>nicht</w:t>
      </w:r>
    </w:p>
    <w:p>
      <w:r>
        <w:t>gut</w:t>
      </w:r>
    </w:p>
    <w:p>
      <w:r>
        <w:t>(S.</w:t>
      </w:r>
    </w:p>
    <w:p>
      <w:r>
        <w:t>3</w:t>
      </w:r>
    </w:p>
    <w:p>
      <w:r>
        <w:t>f.).</w:t>
      </w:r>
    </w:p>
    <w:p>
      <w:r>
        <w:t>Aktuell</w:t>
      </w:r>
    </w:p>
    <w:p>
      <w:r>
        <w:t>werde</w:t>
      </w:r>
    </w:p>
    <w:p>
      <w:r>
        <w:t>er</w:t>
      </w:r>
    </w:p>
    <w:p>
      <w:r>
        <w:t>medika mentös</w:t>
      </w:r>
    </w:p>
    <w:p>
      <w:r>
        <w:t>behandelt,</w:t>
      </w:r>
    </w:p>
    <w:p>
      <w:r>
        <w:t>wobei</w:t>
      </w:r>
    </w:p>
    <w:p>
      <w:r>
        <w:t>er</w:t>
      </w:r>
    </w:p>
    <w:p>
      <w:r>
        <w:t>keine</w:t>
      </w:r>
    </w:p>
    <w:p>
      <w:r>
        <w:t>Antidepressiva</w:t>
      </w:r>
    </w:p>
    <w:p>
      <w:r>
        <w:t>einnehme,</w:t>
      </w:r>
    </w:p>
    <w:p>
      <w:r>
        <w:t>und</w:t>
      </w:r>
    </w:p>
    <w:p>
      <w:r>
        <w:t>besuche</w:t>
      </w:r>
    </w:p>
    <w:p>
      <w:r>
        <w:t>einmal</w:t>
      </w:r>
    </w:p>
    <w:p>
      <w:r>
        <w:t>monatlich</w:t>
      </w:r>
    </w:p>
    <w:p>
      <w:r>
        <w:t>eine</w:t>
      </w:r>
    </w:p>
    <w:p>
      <w:r>
        <w:t>Psychotherapie</w:t>
      </w:r>
    </w:p>
    <w:p>
      <w:r>
        <w:t>(S.</w:t>
      </w:r>
    </w:p>
    <w:p>
      <w:r>
        <w:t>4</w:t>
      </w:r>
    </w:p>
    <w:p>
      <w:r>
        <w:t>oben).</w:t>
      </w:r>
    </w:p>
    <w:p>
      <w:r>
        <w:t>Im</w:t>
      </w:r>
    </w:p>
    <w:p>
      <w:r>
        <w:t>Rahmen</w:t>
      </w:r>
    </w:p>
    <w:p>
      <w:r>
        <w:t>der</w:t>
      </w:r>
    </w:p>
    <w:p>
      <w:r>
        <w:t>Befunder hebung</w:t>
      </w:r>
    </w:p>
    <w:p>
      <w:r>
        <w:t>wirke</w:t>
      </w:r>
    </w:p>
    <w:p>
      <w:r>
        <w:t>der</w:t>
      </w:r>
    </w:p>
    <w:p>
      <w:r>
        <w:t>Beschwerdeführer</w:t>
      </w:r>
    </w:p>
    <w:p>
      <w:r>
        <w:t>müde</w:t>
      </w:r>
    </w:p>
    <w:p>
      <w:r>
        <w:t>und</w:t>
      </w:r>
    </w:p>
    <w:p>
      <w:r>
        <w:t>erschöpft.</w:t>
      </w:r>
    </w:p>
    <w:p>
      <w:r>
        <w:t>Die</w:t>
      </w:r>
    </w:p>
    <w:p>
      <w:r>
        <w:t>affektive</w:t>
      </w:r>
    </w:p>
    <w:p>
      <w:r>
        <w:t>Modula tions-</w:t>
      </w:r>
    </w:p>
    <w:p>
      <w:r>
        <w:t>und</w:t>
      </w:r>
    </w:p>
    <w:p>
      <w:r>
        <w:t>Resonanzfähigkeit</w:t>
      </w:r>
    </w:p>
    <w:p>
      <w:r>
        <w:t>sei</w:t>
      </w:r>
    </w:p>
    <w:p>
      <w:r>
        <w:t>mittelschwer</w:t>
      </w:r>
    </w:p>
    <w:p>
      <w:r>
        <w:t>vermindert.</w:t>
      </w:r>
    </w:p>
    <w:p>
      <w:r>
        <w:t>Im</w:t>
      </w:r>
    </w:p>
    <w:p>
      <w:r>
        <w:t>Übrigen</w:t>
      </w:r>
    </w:p>
    <w:p>
      <w:r>
        <w:t>seien</w:t>
      </w:r>
    </w:p>
    <w:p>
      <w:r>
        <w:t>die</w:t>
      </w:r>
    </w:p>
    <w:p>
      <w:r>
        <w:t>klinisch-objektiven</w:t>
      </w:r>
    </w:p>
    <w:p>
      <w:r>
        <w:t>Befunde</w:t>
      </w:r>
    </w:p>
    <w:p>
      <w:r>
        <w:t>unauffällig</w:t>
      </w:r>
    </w:p>
    <w:p>
      <w:r>
        <w:t>(S.</w:t>
      </w:r>
    </w:p>
    <w:p>
      <w:r>
        <w:t>6</w:t>
      </w:r>
    </w:p>
    <w:p>
      <w:r>
        <w:t>f.</w:t>
      </w:r>
    </w:p>
    <w:p>
      <w:r>
        <w:t>Ziff.</w:t>
      </w:r>
    </w:p>
    <w:p>
      <w:r>
        <w:t>III).</w:t>
      </w:r>
    </w:p>
    <w:p>
      <w:r>
        <w:t>Bezüglich</w:t>
      </w:r>
    </w:p>
    <w:p>
      <w:r>
        <w:t>der</w:t>
      </w:r>
    </w:p>
    <w:p>
      <w:r>
        <w:t>neuropsy chologisch-verhaltensneurologischen</w:t>
      </w:r>
    </w:p>
    <w:p>
      <w:r>
        <w:t>Testbefunde</w:t>
      </w:r>
    </w:p>
    <w:p>
      <w:r>
        <w:t>hätten</w:t>
      </w:r>
    </w:p>
    <w:p>
      <w:r>
        <w:t>sich</w:t>
      </w:r>
    </w:p>
    <w:p>
      <w:r>
        <w:t>leichte</w:t>
      </w:r>
    </w:p>
    <w:p>
      <w:r>
        <w:t>Einschrän kungen</w:t>
      </w:r>
    </w:p>
    <w:p>
      <w:r>
        <w:t>bezüglich</w:t>
      </w:r>
    </w:p>
    <w:p>
      <w:r>
        <w:t>Aufmerksamkeit,</w:t>
      </w:r>
    </w:p>
    <w:p>
      <w:r>
        <w:t>Gedächtnis</w:t>
      </w:r>
    </w:p>
    <w:p>
      <w:r>
        <w:t>und</w:t>
      </w:r>
    </w:p>
    <w:p>
      <w:r>
        <w:t>kognitiven</w:t>
      </w:r>
    </w:p>
    <w:p>
      <w:r>
        <w:t>Frontalhirn funktionen</w:t>
      </w:r>
    </w:p>
    <w:p>
      <w:r>
        <w:t>ergeben ,</w:t>
      </w:r>
    </w:p>
    <w:p>
      <w:r>
        <w:t>wobei</w:t>
      </w:r>
    </w:p>
    <w:p>
      <w:r>
        <w:t>sich</w:t>
      </w:r>
    </w:p>
    <w:p>
      <w:r>
        <w:t>hier</w:t>
      </w:r>
    </w:p>
    <w:p>
      <w:r>
        <w:t>zusätzlich</w:t>
      </w:r>
    </w:p>
    <w:p>
      <w:r>
        <w:t>erhebliche</w:t>
      </w:r>
    </w:p>
    <w:p>
      <w:r>
        <w:t>Strukturierungs schwierigkeiten</w:t>
      </w:r>
    </w:p>
    <w:p>
      <w:r>
        <w:t>gezeigt</w:t>
      </w:r>
    </w:p>
    <w:p>
      <w:r>
        <w:t>hätten</w:t>
      </w:r>
    </w:p>
    <w:p>
      <w:r>
        <w:t>(S.</w:t>
      </w:r>
    </w:p>
    <w:p>
      <w:r>
        <w:t>7</w:t>
      </w:r>
    </w:p>
    <w:p>
      <w:r>
        <w:t>Ziff.</w:t>
      </w:r>
    </w:p>
    <w:p>
      <w:r>
        <w:t>4).</w:t>
      </w:r>
    </w:p>
    <w:p>
      <w:r>
        <w:t>Aus</w:t>
      </w:r>
    </w:p>
    <w:p>
      <w:r>
        <w:t>psychopathologisch-verhaltensneuro logischer</w:t>
      </w:r>
    </w:p>
    <w:p>
      <w:r>
        <w:t>Sicht</w:t>
      </w:r>
    </w:p>
    <w:p>
      <w:r>
        <w:t>lasse</w:t>
      </w:r>
    </w:p>
    <w:p>
      <w:r>
        <w:t>sich</w:t>
      </w:r>
    </w:p>
    <w:p>
      <w:r>
        <w:t>insgesamt</w:t>
      </w:r>
    </w:p>
    <w:p>
      <w:r>
        <w:t>eine</w:t>
      </w:r>
    </w:p>
    <w:p>
      <w:r>
        <w:t>affektbetonte</w:t>
      </w:r>
    </w:p>
    <w:p>
      <w:r>
        <w:t>mittel schwere</w:t>
      </w:r>
    </w:p>
    <w:p>
      <w:r>
        <w:t>depressive</w:t>
      </w:r>
    </w:p>
    <w:p>
      <w:r>
        <w:t>Zeichnung</w:t>
      </w:r>
    </w:p>
    <w:p>
      <w:r>
        <w:t>feststellen.</w:t>
      </w:r>
    </w:p>
    <w:p>
      <w:r>
        <w:t>Die</w:t>
      </w:r>
    </w:p>
    <w:p>
      <w:r>
        <w:t>berufsbezogene</w:t>
      </w:r>
    </w:p>
    <w:p>
      <w:r>
        <w:t>neuropsy chologisch-leistungspsychologische</w:t>
      </w:r>
    </w:p>
    <w:p>
      <w:r>
        <w:t>Abklärung</w:t>
      </w:r>
    </w:p>
    <w:p>
      <w:r>
        <w:t>ergebe</w:t>
      </w:r>
    </w:p>
    <w:p>
      <w:r>
        <w:t>im</w:t>
      </w:r>
    </w:p>
    <w:p>
      <w:r>
        <w:t>kognitiven</w:t>
      </w:r>
    </w:p>
    <w:p>
      <w:r>
        <w:t>Bereich</w:t>
      </w:r>
    </w:p>
    <w:p>
      <w:r>
        <w:t>unter</w:t>
      </w:r>
    </w:p>
    <w:p>
      <w:r>
        <w:t>Berücksichtigung</w:t>
      </w:r>
    </w:p>
    <w:p>
      <w:r>
        <w:t>eines</w:t>
      </w:r>
    </w:p>
    <w:p>
      <w:r>
        <w:t>prämorbid</w:t>
      </w:r>
    </w:p>
    <w:p>
      <w:r>
        <w:t>mittleren</w:t>
      </w:r>
    </w:p>
    <w:p>
      <w:r>
        <w:t>Leistungsprofils</w:t>
      </w:r>
    </w:p>
    <w:p>
      <w:r>
        <w:t>eine</w:t>
      </w:r>
    </w:p>
    <w:p>
      <w:r>
        <w:t>leichte</w:t>
      </w:r>
    </w:p>
    <w:p>
      <w:r>
        <w:t>verbale</w:t>
      </w:r>
    </w:p>
    <w:p>
      <w:r>
        <w:t>anterograde-anamnestische</w:t>
      </w:r>
    </w:p>
    <w:p>
      <w:r>
        <w:t>Störung</w:t>
      </w:r>
    </w:p>
    <w:p>
      <w:r>
        <w:t>sowie</w:t>
      </w:r>
    </w:p>
    <w:p>
      <w:r>
        <w:t>ein</w:t>
      </w:r>
    </w:p>
    <w:p>
      <w:r>
        <w:t>dysattentionales</w:t>
      </w:r>
    </w:p>
    <w:p>
      <w:r>
        <w:t>Syndrom</w:t>
      </w:r>
    </w:p>
    <w:p>
      <w:r>
        <w:t>als</w:t>
      </w:r>
    </w:p>
    <w:p>
      <w:r>
        <w:t>residuelle</w:t>
      </w:r>
    </w:p>
    <w:p>
      <w:r>
        <w:t>Folge</w:t>
      </w:r>
    </w:p>
    <w:p>
      <w:r>
        <w:t>der</w:t>
      </w:r>
    </w:p>
    <w:p>
      <w:r>
        <w:t>affektpathologischen</w:t>
      </w:r>
    </w:p>
    <w:p>
      <w:r>
        <w:t>Störung</w:t>
      </w:r>
    </w:p>
    <w:p>
      <w:r>
        <w:t>sowie</w:t>
      </w:r>
    </w:p>
    <w:p>
      <w:r>
        <w:t>medikamentöse r</w:t>
      </w:r>
    </w:p>
    <w:p>
      <w:r>
        <w:t>Fak toren.</w:t>
      </w:r>
    </w:p>
    <w:p>
      <w:r>
        <w:t>Zu</w:t>
      </w:r>
    </w:p>
    <w:p>
      <w:r>
        <w:t>bemerken</w:t>
      </w:r>
    </w:p>
    <w:p>
      <w:r>
        <w:t>sei</w:t>
      </w:r>
    </w:p>
    <w:p>
      <w:r>
        <w:t>zudem,</w:t>
      </w:r>
    </w:p>
    <w:p>
      <w:r>
        <w:t>dass</w:t>
      </w:r>
    </w:p>
    <w:p>
      <w:r>
        <w:t>die</w:t>
      </w:r>
    </w:p>
    <w:p>
      <w:r>
        <w:t>aktuelle</w:t>
      </w:r>
    </w:p>
    <w:p>
      <w:r>
        <w:t>Untersuchung</w:t>
      </w:r>
    </w:p>
    <w:p>
      <w:r>
        <w:t>unter</w:t>
      </w:r>
    </w:p>
    <w:p>
      <w:r>
        <w:t>sehr</w:t>
      </w:r>
    </w:p>
    <w:p>
      <w:r>
        <w:t>struktu rierten</w:t>
      </w:r>
    </w:p>
    <w:p>
      <w:r>
        <w:t>und</w:t>
      </w:r>
    </w:p>
    <w:p>
      <w:r>
        <w:t>störarmen</w:t>
      </w:r>
    </w:p>
    <w:p>
      <w:r>
        <w:t>Bedingungen</w:t>
      </w:r>
    </w:p>
    <w:p>
      <w:r>
        <w:t>erfolgt</w:t>
      </w:r>
    </w:p>
    <w:p>
      <w:r>
        <w:t>sei.</w:t>
      </w:r>
    </w:p>
    <w:p>
      <w:r>
        <w:t>Unter</w:t>
      </w:r>
    </w:p>
    <w:p>
      <w:r>
        <w:t>weniger</w:t>
      </w:r>
    </w:p>
    <w:p>
      <w:r>
        <w:t>vorgegebener</w:t>
      </w:r>
    </w:p>
    <w:p>
      <w:r>
        <w:t>Arbeits struktur</w:t>
      </w:r>
    </w:p>
    <w:p>
      <w:r>
        <w:t>sowie</w:t>
      </w:r>
    </w:p>
    <w:p>
      <w:r>
        <w:t>in</w:t>
      </w:r>
    </w:p>
    <w:p>
      <w:r>
        <w:t>Stress-</w:t>
      </w:r>
    </w:p>
    <w:p>
      <w:r>
        <w:t>und</w:t>
      </w:r>
    </w:p>
    <w:p>
      <w:r>
        <w:t>Belastungssituationen</w:t>
      </w:r>
    </w:p>
    <w:p>
      <w:r>
        <w:t>sei</w:t>
      </w:r>
    </w:p>
    <w:p>
      <w:r>
        <w:t>aktuell</w:t>
      </w:r>
    </w:p>
    <w:p>
      <w:r>
        <w:t>aufgrund</w:t>
      </w:r>
    </w:p>
    <w:p>
      <w:r>
        <w:t>verminderter</w:t>
      </w:r>
    </w:p>
    <w:p>
      <w:r>
        <w:t>kognitiver</w:t>
      </w:r>
    </w:p>
    <w:p>
      <w:r>
        <w:t>Ressourcen</w:t>
      </w:r>
    </w:p>
    <w:p>
      <w:r>
        <w:t>von</w:t>
      </w:r>
    </w:p>
    <w:p>
      <w:r>
        <w:t>einer</w:t>
      </w:r>
    </w:p>
    <w:p>
      <w:r>
        <w:t>Aggravation</w:t>
      </w:r>
    </w:p>
    <w:p>
      <w:r>
        <w:t>der</w:t>
      </w:r>
    </w:p>
    <w:p>
      <w:r>
        <w:t>genannten</w:t>
      </w:r>
    </w:p>
    <w:p>
      <w:r>
        <w:t>Befunde</w:t>
      </w:r>
    </w:p>
    <w:p>
      <w:r>
        <w:t>und</w:t>
      </w:r>
    </w:p>
    <w:p>
      <w:r>
        <w:t>von</w:t>
      </w:r>
    </w:p>
    <w:p>
      <w:r>
        <w:t>einer</w:t>
      </w:r>
    </w:p>
    <w:p>
      <w:r>
        <w:t>erhöhten</w:t>
      </w:r>
    </w:p>
    <w:p>
      <w:r>
        <w:t>Wahrscheinlichkeit</w:t>
      </w:r>
    </w:p>
    <w:p>
      <w:r>
        <w:t>einer</w:t>
      </w:r>
    </w:p>
    <w:p>
      <w:r>
        <w:t>Leistungsabnahme</w:t>
      </w:r>
    </w:p>
    <w:p>
      <w:r>
        <w:t>mit</w:t>
      </w:r>
    </w:p>
    <w:p>
      <w:r>
        <w:t>relevanter</w:t>
      </w:r>
    </w:p>
    <w:p>
      <w:r>
        <w:t>Auswirkung</w:t>
      </w:r>
    </w:p>
    <w:p>
      <w:r>
        <w:t>auf</w:t>
      </w:r>
    </w:p>
    <w:p>
      <w:r>
        <w:t>die</w:t>
      </w:r>
    </w:p>
    <w:p>
      <w:r>
        <w:t>Fehlerkontrolle</w:t>
      </w:r>
    </w:p>
    <w:p>
      <w:r>
        <w:t>und</w:t>
      </w:r>
    </w:p>
    <w:p>
      <w:r>
        <w:t>die</w:t>
      </w:r>
    </w:p>
    <w:p>
      <w:r>
        <w:t>Effizienz</w:t>
      </w:r>
    </w:p>
    <w:p>
      <w:r>
        <w:t>der</w:t>
      </w:r>
    </w:p>
    <w:p>
      <w:r>
        <w:t>beruflichen</w:t>
      </w:r>
    </w:p>
    <w:p>
      <w:r>
        <w:t>Tätigkeit</w:t>
      </w:r>
    </w:p>
    <w:p>
      <w:r>
        <w:t>auszugehen</w:t>
      </w:r>
    </w:p>
    <w:p>
      <w:r>
        <w:t>(S.</w:t>
      </w:r>
    </w:p>
    <w:p>
      <w:r>
        <w:t>9</w:t>
      </w:r>
    </w:p>
    <w:p>
      <w:r>
        <w:t>unten).</w:t>
      </w:r>
    </w:p>
    <w:p>
      <w:r>
        <w:t>Aktuell</w:t>
      </w:r>
    </w:p>
    <w:p>
      <w:r>
        <w:t>lasse</w:t>
      </w:r>
    </w:p>
    <w:p>
      <w:r>
        <w:t>sich</w:t>
      </w:r>
    </w:p>
    <w:p>
      <w:r>
        <w:t>in</w:t>
      </w:r>
    </w:p>
    <w:p>
      <w:r>
        <w:t>der</w:t>
      </w:r>
    </w:p>
    <w:p>
      <w:r>
        <w:t>angestammten</w:t>
      </w:r>
    </w:p>
    <w:p>
      <w:r>
        <w:t>Tätig keit</w:t>
      </w:r>
    </w:p>
    <w:p>
      <w:r>
        <w:t>als</w:t>
      </w:r>
    </w:p>
    <w:p>
      <w:r>
        <w:t>Kurierfahrer</w:t>
      </w:r>
    </w:p>
    <w:p>
      <w:r>
        <w:t>unter</w:t>
      </w:r>
    </w:p>
    <w:p>
      <w:r>
        <w:t>Berücksichtigung</w:t>
      </w:r>
    </w:p>
    <w:p>
      <w:r>
        <w:t>der</w:t>
      </w:r>
    </w:p>
    <w:p>
      <w:r>
        <w:t>limitierten</w:t>
      </w:r>
    </w:p>
    <w:p>
      <w:r>
        <w:t>Belastbarkeit</w:t>
      </w:r>
    </w:p>
    <w:p>
      <w:r>
        <w:t>eine</w:t>
      </w:r>
    </w:p>
    <w:p>
      <w:r>
        <w:t>leichte</w:t>
      </w:r>
    </w:p>
    <w:p>
      <w:r>
        <w:t>bis</w:t>
      </w:r>
    </w:p>
    <w:p>
      <w:r>
        <w:t>mittelschwere</w:t>
      </w:r>
    </w:p>
    <w:p>
      <w:r>
        <w:t>Beeinträchtigung</w:t>
      </w:r>
    </w:p>
    <w:p>
      <w:r>
        <w:t>des</w:t>
      </w:r>
    </w:p>
    <w:p>
      <w:r>
        <w:t>geistig-mentalen/neurokognitiven</w:t>
      </w:r>
    </w:p>
    <w:p>
      <w:r>
        <w:t>Leistungsprofils</w:t>
      </w:r>
    </w:p>
    <w:p>
      <w:r>
        <w:t>feststellen.</w:t>
      </w:r>
    </w:p>
    <w:p>
      <w:r>
        <w:t>Insgesamt</w:t>
      </w:r>
    </w:p>
    <w:p>
      <w:r>
        <w:t>liessen</w:t>
      </w:r>
    </w:p>
    <w:p>
      <w:r>
        <w:t>sich</w:t>
      </w:r>
    </w:p>
    <w:p>
      <w:r>
        <w:t>leichte</w:t>
      </w:r>
    </w:p>
    <w:p>
      <w:r>
        <w:t>bis</w:t>
      </w:r>
    </w:p>
    <w:p>
      <w:r>
        <w:t>mittelschwere</w:t>
      </w:r>
    </w:p>
    <w:p>
      <w:r>
        <w:t>neuro kognitive</w:t>
      </w:r>
    </w:p>
    <w:p>
      <w:r>
        <w:t>Einschränkungen</w:t>
      </w:r>
    </w:p>
    <w:p>
      <w:r>
        <w:t>der</w:t>
      </w:r>
    </w:p>
    <w:p>
      <w:r>
        <w:t>im</w:t>
      </w:r>
    </w:p>
    <w:p>
      <w:r>
        <w:t>angestammten</w:t>
      </w:r>
    </w:p>
    <w:p>
      <w:r>
        <w:t>Beruf</w:t>
      </w:r>
    </w:p>
    <w:p>
      <w:r>
        <w:t>gestellten</w:t>
      </w:r>
    </w:p>
    <w:p>
      <w:r>
        <w:t>Anforde rungen</w:t>
      </w:r>
    </w:p>
    <w:p>
      <w:r>
        <w:t>an</w:t>
      </w:r>
    </w:p>
    <w:p>
      <w:r>
        <w:t>die</w:t>
      </w:r>
    </w:p>
    <w:p>
      <w:r>
        <w:t>kognitive</w:t>
      </w:r>
    </w:p>
    <w:p>
      <w:r>
        <w:t>Belastbarkeit,</w:t>
      </w:r>
    </w:p>
    <w:p>
      <w:r>
        <w:t>die</w:t>
      </w:r>
    </w:p>
    <w:p>
      <w:r>
        <w:t>kognitive</w:t>
      </w:r>
    </w:p>
    <w:p>
      <w:r>
        <w:t>Flexibilität</w:t>
      </w:r>
    </w:p>
    <w:p>
      <w:r>
        <w:t>und</w:t>
      </w:r>
    </w:p>
    <w:p>
      <w:r>
        <w:t>die</w:t>
      </w:r>
    </w:p>
    <w:p>
      <w:r>
        <w:t>Fehler kontrolle</w:t>
      </w:r>
    </w:p>
    <w:p>
      <w:r>
        <w:t>ableiten.</w:t>
      </w:r>
    </w:p>
    <w:p>
      <w:r>
        <w:t>Die</w:t>
      </w:r>
    </w:p>
    <w:p>
      <w:r>
        <w:t>Befunde</w:t>
      </w:r>
    </w:p>
    <w:p>
      <w:r>
        <w:t>qualifizierten</w:t>
      </w:r>
    </w:p>
    <w:p>
      <w:r>
        <w:t>objektiv-kriterienorientiert</w:t>
      </w:r>
    </w:p>
    <w:p>
      <w:r>
        <w:t>anhand</w:t>
      </w:r>
    </w:p>
    <w:p>
      <w:r>
        <w:t>der</w:t>
      </w:r>
    </w:p>
    <w:p>
      <w:r>
        <w:t>ICF Modalitäten</w:t>
      </w:r>
    </w:p>
    <w:p>
      <w:r>
        <w:t>für</w:t>
      </w:r>
    </w:p>
    <w:p>
      <w:r>
        <w:t>relevante</w:t>
      </w:r>
    </w:p>
    <w:p>
      <w:r>
        <w:t>Beeinträchtigungen</w:t>
      </w:r>
    </w:p>
    <w:p>
      <w:r>
        <w:t>des</w:t>
      </w:r>
    </w:p>
    <w:p>
      <w:r>
        <w:t>psychosozialen</w:t>
      </w:r>
    </w:p>
    <w:p>
      <w:r>
        <w:t>Funktions potenzials,</w:t>
      </w:r>
    </w:p>
    <w:p>
      <w:r>
        <w:t>korrelierend</w:t>
      </w:r>
    </w:p>
    <w:p>
      <w:r>
        <w:t>zum</w:t>
      </w:r>
    </w:p>
    <w:p>
      <w:r>
        <w:t>erfragten</w:t>
      </w:r>
    </w:p>
    <w:p>
      <w:r>
        <w:t>subjektiv</w:t>
      </w:r>
    </w:p>
    <w:p>
      <w:r>
        <w:t>geschilderten</w:t>
      </w:r>
    </w:p>
    <w:p>
      <w:r>
        <w:t>globalen</w:t>
      </w:r>
    </w:p>
    <w:p>
      <w:r>
        <w:t>Alltagsaktivitätsspektrum.</w:t>
      </w:r>
    </w:p>
    <w:p>
      <w:r>
        <w:t>Unter</w:t>
      </w:r>
    </w:p>
    <w:p>
      <w:r>
        <w:t>Berücksichtigung</w:t>
      </w:r>
    </w:p>
    <w:p>
      <w:r>
        <w:t>des</w:t>
      </w:r>
    </w:p>
    <w:p>
      <w:r>
        <w:t>im</w:t>
      </w:r>
    </w:p>
    <w:p>
      <w:r>
        <w:t>Rahmen</w:t>
      </w:r>
    </w:p>
    <w:p>
      <w:r>
        <w:t>der</w:t>
      </w:r>
    </w:p>
    <w:p>
      <w:r>
        <w:t>ange stammten</w:t>
      </w:r>
    </w:p>
    <w:p>
      <w:r>
        <w:t>beruflichen</w:t>
      </w:r>
    </w:p>
    <w:p>
      <w:r>
        <w:t>Tätigkeit</w:t>
      </w:r>
    </w:p>
    <w:p>
      <w:r>
        <w:t>als</w:t>
      </w:r>
    </w:p>
    <w:p>
      <w:r>
        <w:t>Kurierfahrer</w:t>
      </w:r>
    </w:p>
    <w:p>
      <w:r>
        <w:t>geforderten</w:t>
      </w:r>
    </w:p>
    <w:p>
      <w:r>
        <w:t>intellektuellen</w:t>
      </w:r>
    </w:p>
    <w:p>
      <w:r>
        <w:t>Anspruchs niveaus</w:t>
      </w:r>
    </w:p>
    <w:p>
      <w:r>
        <w:t>mittleren</w:t>
      </w:r>
    </w:p>
    <w:p>
      <w:r>
        <w:t>Grades</w:t>
      </w:r>
    </w:p>
    <w:p>
      <w:r>
        <w:t>sei</w:t>
      </w:r>
    </w:p>
    <w:p>
      <w:r>
        <w:t>von</w:t>
      </w:r>
    </w:p>
    <w:p>
      <w:r>
        <w:t>leichten</w:t>
      </w:r>
    </w:p>
    <w:p>
      <w:r>
        <w:t>bis</w:t>
      </w:r>
    </w:p>
    <w:p>
      <w:r>
        <w:t>mittelschweren</w:t>
      </w:r>
    </w:p>
    <w:p>
      <w:r>
        <w:t>Einschränkun gen</w:t>
      </w:r>
    </w:p>
    <w:p>
      <w:r>
        <w:t>auszugehen</w:t>
      </w:r>
    </w:p>
    <w:p>
      <w:r>
        <w:t>(S.</w:t>
      </w:r>
    </w:p>
    <w:p>
      <w:r>
        <w:t>10</w:t>
      </w:r>
    </w:p>
    <w:p>
      <w:r>
        <w:t>oben).</w:t>
      </w:r>
    </w:p>
    <w:p>
      <w:r>
        <w:t>Die</w:t>
      </w:r>
    </w:p>
    <w:p>
      <w:r>
        <w:t>kontextgebundene</w:t>
      </w:r>
    </w:p>
    <w:p>
      <w:r>
        <w:t>Entschei dungs-</w:t>
      </w:r>
    </w:p>
    <w:p>
      <w:r>
        <w:t>und</w:t>
      </w:r>
    </w:p>
    <w:p>
      <w:r>
        <w:t>Urteilsfähigkeit</w:t>
      </w:r>
    </w:p>
    <w:p>
      <w:r>
        <w:t>sei</w:t>
      </w:r>
    </w:p>
    <w:p>
      <w:r>
        <w:t>nicht</w:t>
      </w:r>
    </w:p>
    <w:p>
      <w:r>
        <w:t>beeinträchtigt.</w:t>
      </w:r>
    </w:p>
    <w:p>
      <w:r>
        <w:t>Es</w:t>
      </w:r>
    </w:p>
    <w:p>
      <w:r>
        <w:t>bestehe</w:t>
      </w:r>
    </w:p>
    <w:p>
      <w:r>
        <w:t>demnach</w:t>
      </w:r>
    </w:p>
    <w:p>
      <w:r>
        <w:t>leistungspsy chologisch</w:t>
      </w:r>
    </w:p>
    <w:p>
      <w:r>
        <w:t>eine</w:t>
      </w:r>
    </w:p>
    <w:p>
      <w:r>
        <w:t>leichte</w:t>
      </w:r>
    </w:p>
    <w:p>
      <w:r>
        <w:t>Diskrepanz</w:t>
      </w:r>
    </w:p>
    <w:p>
      <w:r>
        <w:t>zwischen</w:t>
      </w:r>
    </w:p>
    <w:p>
      <w:r>
        <w:t>der</w:t>
      </w:r>
    </w:p>
    <w:p>
      <w:r>
        <w:t>subjektiven</w:t>
      </w:r>
    </w:p>
    <w:p>
      <w:r>
        <w:t>Ein schätzung</w:t>
      </w:r>
    </w:p>
    <w:p>
      <w:r>
        <w:t>der</w:t>
      </w:r>
    </w:p>
    <w:p>
      <w:r>
        <w:t>Arbeitsfähigkeit</w:t>
      </w:r>
    </w:p>
    <w:p>
      <w:r>
        <w:t>und</w:t>
      </w:r>
    </w:p>
    <w:p>
      <w:r>
        <w:t>den</w:t>
      </w:r>
    </w:p>
    <w:p>
      <w:r>
        <w:t>objektiv</w:t>
      </w:r>
    </w:p>
    <w:p>
      <w:r>
        <w:t>leistungseinschränkenden</w:t>
      </w:r>
    </w:p>
    <w:p>
      <w:r>
        <w:t>Befun den.</w:t>
      </w:r>
    </w:p>
    <w:p>
      <w:r>
        <w:t>Die</w:t>
      </w:r>
    </w:p>
    <w:p>
      <w:r>
        <w:t>normativ-kriterien-/ressourcenorientierte</w:t>
      </w:r>
    </w:p>
    <w:p>
      <w:r>
        <w:t>Beurteilung</w:t>
      </w:r>
    </w:p>
    <w:p>
      <w:r>
        <w:t>der</w:t>
      </w:r>
    </w:p>
    <w:p>
      <w:r>
        <w:t>Arbeits fähigkeit</w:t>
      </w:r>
    </w:p>
    <w:p>
      <w:r>
        <w:t>für</w:t>
      </w:r>
    </w:p>
    <w:p>
      <w:r>
        <w:t>die</w:t>
      </w:r>
    </w:p>
    <w:p>
      <w:r>
        <w:t>zuletzt</w:t>
      </w:r>
    </w:p>
    <w:p>
      <w:r>
        <w:t>ausgeübte</w:t>
      </w:r>
    </w:p>
    <w:p>
      <w:r>
        <w:t>Tätigkeit</w:t>
      </w:r>
    </w:p>
    <w:p>
      <w:r>
        <w:t>als</w:t>
      </w:r>
    </w:p>
    <w:p>
      <w:r>
        <w:t>Kurierfahrer</w:t>
      </w:r>
    </w:p>
    <w:p>
      <w:r>
        <w:t>sowie</w:t>
      </w:r>
    </w:p>
    <w:p>
      <w:r>
        <w:t>für</w:t>
      </w:r>
    </w:p>
    <w:p>
      <w:r>
        <w:t>jede</w:t>
      </w:r>
    </w:p>
    <w:p>
      <w:r>
        <w:t>andere</w:t>
      </w:r>
    </w:p>
    <w:p>
      <w:r>
        <w:t>bildungsangepasste</w:t>
      </w:r>
    </w:p>
    <w:p>
      <w:r>
        <w:t>Tätigkeit</w:t>
      </w:r>
    </w:p>
    <w:p>
      <w:r>
        <w:t>im</w:t>
      </w:r>
    </w:p>
    <w:p>
      <w:r>
        <w:t>Rahmen</w:t>
      </w:r>
    </w:p>
    <w:p>
      <w:r>
        <w:t>der</w:t>
      </w:r>
    </w:p>
    <w:p>
      <w:r>
        <w:t>funktions-</w:t>
      </w:r>
    </w:p>
    <w:p>
      <w:r>
        <w:t>und</w:t>
      </w:r>
    </w:p>
    <w:p>
      <w:r>
        <w:t>ressourcenorientier ten</w:t>
      </w:r>
    </w:p>
    <w:p>
      <w:r>
        <w:t>Perspektive</w:t>
      </w:r>
    </w:p>
    <w:p>
      <w:r>
        <w:t>ergebe</w:t>
      </w:r>
    </w:p>
    <w:p>
      <w:r>
        <w:t>aktuell</w:t>
      </w:r>
    </w:p>
    <w:p>
      <w:r>
        <w:t>medizinisch-theoretisch/abstrakt</w:t>
      </w:r>
    </w:p>
    <w:p>
      <w:r>
        <w:t>eine</w:t>
      </w:r>
    </w:p>
    <w:p>
      <w:r>
        <w:t>(30)-50%ige</w:t>
      </w:r>
    </w:p>
    <w:p>
      <w:r>
        <w:t>Einschränkung</w:t>
      </w:r>
    </w:p>
    <w:p>
      <w:r>
        <w:t>des</w:t>
      </w:r>
    </w:p>
    <w:p>
      <w:r>
        <w:t>arbeitsbezogenen</w:t>
      </w:r>
    </w:p>
    <w:p>
      <w:r>
        <w:t>Funktionspotenzials ,</w:t>
      </w:r>
    </w:p>
    <w:p>
      <w:r>
        <w:t>welche</w:t>
      </w:r>
    </w:p>
    <w:p>
      <w:r>
        <w:t>als</w:t>
      </w:r>
    </w:p>
    <w:p>
      <w:r>
        <w:t>pas sager/verbesserungsfähig</w:t>
      </w:r>
    </w:p>
    <w:p>
      <w:r>
        <w:t>zu</w:t>
      </w:r>
    </w:p>
    <w:p>
      <w:r>
        <w:t>beurteilen</w:t>
      </w:r>
    </w:p>
    <w:p>
      <w:r>
        <w:t>sei</w:t>
      </w:r>
    </w:p>
    <w:p>
      <w:r>
        <w:t>(S.</w:t>
      </w:r>
    </w:p>
    <w:p>
      <w:r>
        <w:t>10</w:t>
      </w:r>
    </w:p>
    <w:p>
      <w:r>
        <w:t>unten ).</w:t>
      </w:r>
    </w:p>
    <w:p>
      <w:r>
        <w:t>Prognostisch</w:t>
      </w:r>
    </w:p>
    <w:p>
      <w:r>
        <w:t>sei</w:t>
      </w:r>
    </w:p>
    <w:p>
      <w:r>
        <w:t>unter</w:t>
      </w:r>
    </w:p>
    <w:p>
      <w:r>
        <w:t>Berücksichtigung</w:t>
      </w:r>
    </w:p>
    <w:p>
      <w:r>
        <w:t>klinisch</w:t>
      </w:r>
    </w:p>
    <w:p>
      <w:r>
        <w:t>empirischer</w:t>
      </w:r>
    </w:p>
    <w:p>
      <w:r>
        <w:t>Erfahrungswerte</w:t>
      </w:r>
    </w:p>
    <w:p>
      <w:r>
        <w:t>von</w:t>
      </w:r>
    </w:p>
    <w:p>
      <w:r>
        <w:t>einer</w:t>
      </w:r>
    </w:p>
    <w:p>
      <w:r>
        <w:t>Erholung</w:t>
      </w:r>
    </w:p>
    <w:p>
      <w:r>
        <w:t>im</w:t>
      </w:r>
    </w:p>
    <w:p>
      <w:r>
        <w:t>Verlauf</w:t>
      </w:r>
    </w:p>
    <w:p>
      <w:r>
        <w:t>und</w:t>
      </w:r>
    </w:p>
    <w:p>
      <w:r>
        <w:t>einer</w:t>
      </w:r>
    </w:p>
    <w:p>
      <w:r>
        <w:t>Steigerung</w:t>
      </w:r>
    </w:p>
    <w:p>
      <w:r>
        <w:t>der</w:t>
      </w:r>
    </w:p>
    <w:p>
      <w:r>
        <w:t>Arbeitsfähigkeit</w:t>
      </w:r>
    </w:p>
    <w:p>
      <w:r>
        <w:t>innerhalb</w:t>
      </w:r>
    </w:p>
    <w:p>
      <w:r>
        <w:t>der</w:t>
      </w:r>
    </w:p>
    <w:p>
      <w:r>
        <w:t>nächsten</w:t>
      </w:r>
    </w:p>
    <w:p>
      <w:r>
        <w:t>acht</w:t>
      </w:r>
    </w:p>
    <w:p>
      <w:r>
        <w:t>bis</w:t>
      </w:r>
    </w:p>
    <w:p>
      <w:r>
        <w:t>zehn</w:t>
      </w:r>
    </w:p>
    <w:p>
      <w:r>
        <w:t>Wochen</w:t>
      </w:r>
    </w:p>
    <w:p>
      <w:r>
        <w:t>auszugehen</w:t>
      </w:r>
    </w:p>
    <w:p>
      <w:r>
        <w:t>(S.</w:t>
      </w:r>
    </w:p>
    <w:p>
      <w:r>
        <w:t>11</w:t>
      </w:r>
    </w:p>
    <w:p>
      <w:r>
        <w:t>Ziff.</w:t>
      </w:r>
    </w:p>
    <w:p>
      <w:r>
        <w:t>V).</w:t>
      </w:r>
    </w:p>
    <w:p>
      <w:r>
        <w:t>Nach</w:t>
      </w:r>
    </w:p>
    <w:p>
      <w:r>
        <w:t>der</w:t>
      </w:r>
    </w:p>
    <w:p>
      <w:r>
        <w:t>angeplanten</w:t>
      </w:r>
    </w:p>
    <w:p>
      <w:r>
        <w:t>stationären</w:t>
      </w:r>
    </w:p>
    <w:p>
      <w:r>
        <w:t>Reha bilitation</w:t>
      </w:r>
    </w:p>
    <w:p>
      <w:r>
        <w:t>sei</w:t>
      </w:r>
    </w:p>
    <w:p>
      <w:r>
        <w:t>eine</w:t>
      </w:r>
    </w:p>
    <w:p>
      <w:r>
        <w:t>Reevaluation</w:t>
      </w:r>
    </w:p>
    <w:p>
      <w:r>
        <w:t>vorzusehen</w:t>
      </w:r>
    </w:p>
    <w:p>
      <w:r>
        <w:t>(S.</w:t>
      </w:r>
    </w:p>
    <w:p>
      <w:r>
        <w:t>11</w:t>
      </w:r>
    </w:p>
    <w:p>
      <w:r>
        <w:t>Ziff.</w:t>
      </w:r>
    </w:p>
    <w:p>
      <w:r>
        <w:t>V ).</w:t>
      </w:r>
    </w:p>
    <w:p>
      <w:r>
        <w:t>Aus</w:t>
      </w:r>
    </w:p>
    <w:p>
      <w:r>
        <w:t>leistungspsy chologisch er</w:t>
      </w:r>
    </w:p>
    <w:p>
      <w:r>
        <w:t>Sicht</w:t>
      </w:r>
    </w:p>
    <w:p>
      <w:r>
        <w:t>bestehe</w:t>
      </w:r>
    </w:p>
    <w:p>
      <w:r>
        <w:t>k eine</w:t>
      </w:r>
    </w:p>
    <w:p>
      <w:r>
        <w:t>Diskrepanz</w:t>
      </w:r>
    </w:p>
    <w:p>
      <w:r>
        <w:t>zwischen</w:t>
      </w:r>
    </w:p>
    <w:p>
      <w:r>
        <w:t>der</w:t>
      </w:r>
    </w:p>
    <w:p>
      <w:r>
        <w:t>subjektiven</w:t>
      </w:r>
    </w:p>
    <w:p>
      <w:r>
        <w:t>Ein schätzung</w:t>
      </w:r>
    </w:p>
    <w:p>
      <w:r>
        <w:t>der</w:t>
      </w:r>
    </w:p>
    <w:p>
      <w:r>
        <w:t>Arbeitsfähigkeit</w:t>
      </w:r>
    </w:p>
    <w:p>
      <w:r>
        <w:t>und</w:t>
      </w:r>
    </w:p>
    <w:p>
      <w:r>
        <w:t>den</w:t>
      </w:r>
    </w:p>
    <w:p>
      <w:r>
        <w:t>objektiv</w:t>
      </w:r>
    </w:p>
    <w:p>
      <w:r>
        <w:t>leistungseinschränkenden</w:t>
      </w:r>
    </w:p>
    <w:p>
      <w:r>
        <w:t>Befunden</w:t>
      </w:r>
    </w:p>
    <w:p>
      <w:r>
        <w:t>(S.</w:t>
      </w:r>
    </w:p>
    <w:p>
      <w:r>
        <w:t>11</w:t>
      </w:r>
    </w:p>
    <w:p>
      <w:r>
        <w:t>Ziff.</w:t>
      </w:r>
    </w:p>
    <w:p>
      <w:r>
        <w:t>VII) . 4. 5</w:t>
      </w:r>
    </w:p>
    <w:p>
      <w:r>
        <w:t>In</w:t>
      </w:r>
    </w:p>
    <w:p>
      <w:r>
        <w:t>ihrem</w:t>
      </w:r>
    </w:p>
    <w:p>
      <w:r>
        <w:t>Bericht</w:t>
      </w:r>
    </w:p>
    <w:p>
      <w:r>
        <w:t>vom</w:t>
      </w:r>
    </w:p>
    <w:p>
      <w:r>
        <w:t>22.</w:t>
      </w:r>
    </w:p>
    <w:p>
      <w:r>
        <w:t>Februar</w:t>
      </w:r>
    </w:p>
    <w:p>
      <w:r>
        <w:t>2022</w:t>
      </w:r>
    </w:p>
    <w:p>
      <w:r>
        <w:t>nannte</w:t>
      </w:r>
    </w:p>
    <w:p>
      <w:r>
        <w:t>die</w:t>
      </w:r>
    </w:p>
    <w:p>
      <w:r>
        <w:t>Hausärztin</w:t>
      </w:r>
    </w:p>
    <w:p>
      <w:r>
        <w:t>Dr.</w:t>
      </w:r>
    </w:p>
    <w:p>
      <w:r>
        <w:t>med.</w:t>
      </w:r>
    </w:p>
    <w:p>
      <w:r>
        <w:t>I.___ ,</w:t>
      </w:r>
    </w:p>
    <w:p>
      <w:r>
        <w:t>Fachärztin</w:t>
      </w:r>
    </w:p>
    <w:p>
      <w:r>
        <w:t>für</w:t>
      </w:r>
    </w:p>
    <w:p>
      <w:r>
        <w:t>Rheumatologie</w:t>
      </w:r>
    </w:p>
    <w:p>
      <w:r>
        <w:t>sowie</w:t>
      </w:r>
    </w:p>
    <w:p>
      <w:r>
        <w:t>für</w:t>
      </w:r>
    </w:p>
    <w:p>
      <w:r>
        <w:t>Allgemeine</w:t>
      </w:r>
    </w:p>
    <w:p>
      <w:r>
        <w:t>Innere</w:t>
      </w:r>
    </w:p>
    <w:p>
      <w:r>
        <w:t>Medizin,</w:t>
      </w:r>
    </w:p>
    <w:p>
      <w:r>
        <w:t>fol gende ,</w:t>
      </w:r>
    </w:p>
    <w:p>
      <w:r>
        <w:t>hier</w:t>
      </w:r>
    </w:p>
    <w:p>
      <w:r>
        <w:t>verkürzt</w:t>
      </w:r>
    </w:p>
    <w:p>
      <w:r>
        <w:t>wiedergegebene</w:t>
      </w:r>
    </w:p>
    <w:p>
      <w:r>
        <w:t>Diagnosen</w:t>
      </w:r>
    </w:p>
    <w:p>
      <w:r>
        <w:t>mit</w:t>
      </w:r>
    </w:p>
    <w:p>
      <w:r>
        <w:t>Auswirkung</w:t>
      </w:r>
    </w:p>
    <w:p>
      <w:r>
        <w:t>auf</w:t>
      </w:r>
    </w:p>
    <w:p>
      <w:r>
        <w:t>die</w:t>
      </w:r>
    </w:p>
    <w:p>
      <w:r>
        <w:t>Arbeits fähigkeit</w:t>
      </w:r>
    </w:p>
    <w:p>
      <w:r>
        <w:t>(Urk.</w:t>
      </w:r>
    </w:p>
    <w:p>
      <w:r>
        <w:t>10/135/6-13</w:t>
      </w:r>
    </w:p>
    <w:p>
      <w:r>
        <w:t>Ziff.</w:t>
      </w:r>
    </w:p>
    <w:p>
      <w:r>
        <w:t>2.5): - chronische</w:t>
      </w:r>
    </w:p>
    <w:p>
      <w:r>
        <w:t>Fersenschmerzen</w:t>
      </w:r>
    </w:p>
    <w:p>
      <w:r>
        <w:t>rechts</w:t>
      </w:r>
    </w:p>
    <w:p>
      <w:r>
        <w:t>bei</w:t>
      </w:r>
    </w:p>
    <w:p>
      <w:r>
        <w:t>Verdacht</w:t>
      </w:r>
    </w:p>
    <w:p>
      <w:r>
        <w:t>auf</w:t>
      </w:r>
    </w:p>
    <w:p>
      <w:r>
        <w:t>Plantarfasziitis - depressive</w:t>
      </w:r>
    </w:p>
    <w:p>
      <w:r>
        <w:t>Störung - leichte</w:t>
      </w:r>
    </w:p>
    <w:p>
      <w:r>
        <w:t>bis</w:t>
      </w:r>
    </w:p>
    <w:p>
      <w:r>
        <w:t>mittelschwere</w:t>
      </w:r>
    </w:p>
    <w:p>
      <w:r>
        <w:t>neurokognitive</w:t>
      </w:r>
    </w:p>
    <w:p>
      <w:r>
        <w:t>Einschränkung</w:t>
      </w:r>
    </w:p>
    <w:p>
      <w:r>
        <w:t>Als</w:t>
      </w:r>
    </w:p>
    <w:p>
      <w:r>
        <w:t>Diagnosen</w:t>
      </w:r>
    </w:p>
    <w:p>
      <w:r>
        <w:t>ohne</w:t>
      </w:r>
    </w:p>
    <w:p>
      <w:r>
        <w:t>Auswirkung</w:t>
      </w:r>
    </w:p>
    <w:p>
      <w:r>
        <w:t>auf</w:t>
      </w:r>
    </w:p>
    <w:p>
      <w:r>
        <w:t>die</w:t>
      </w:r>
    </w:p>
    <w:p>
      <w:r>
        <w:t>Arbeitsfähigkeit</w:t>
      </w:r>
    </w:p>
    <w:p>
      <w:r>
        <w:t>nannte</w:t>
      </w:r>
    </w:p>
    <w:p>
      <w:r>
        <w:t>Dr.</w:t>
      </w:r>
    </w:p>
    <w:p>
      <w:r>
        <w:t>I.___</w:t>
      </w:r>
    </w:p>
    <w:p>
      <w:r>
        <w:t>im</w:t>
      </w:r>
    </w:p>
    <w:p>
      <w:r>
        <w:t>Wesentlichen</w:t>
      </w:r>
    </w:p>
    <w:p>
      <w:r>
        <w:t>folgende</w:t>
      </w:r>
    </w:p>
    <w:p>
      <w:r>
        <w:t>(Ziff.</w:t>
      </w:r>
    </w:p>
    <w:p>
      <w:r>
        <w:t>2.6): - chronisches</w:t>
      </w:r>
    </w:p>
    <w:p>
      <w:r>
        <w:t>mulitlokuläres</w:t>
      </w:r>
    </w:p>
    <w:p>
      <w:r>
        <w:t>Schmerzsyndrom,</w:t>
      </w:r>
    </w:p>
    <w:p>
      <w:r>
        <w:t>am</w:t>
      </w:r>
    </w:p>
    <w:p>
      <w:r>
        <w:t>ehesten</w:t>
      </w:r>
    </w:p>
    <w:p>
      <w:r>
        <w:t>Fibromyalgie syndrom - chronisches</w:t>
      </w:r>
    </w:p>
    <w:p>
      <w:r>
        <w:t>Panvertebralsyndrom - chronische</w:t>
      </w:r>
    </w:p>
    <w:p>
      <w:r>
        <w:t>Epicondylitis</w:t>
      </w:r>
    </w:p>
    <w:p>
      <w:r>
        <w:t>humeri</w:t>
      </w:r>
    </w:p>
    <w:p>
      <w:r>
        <w:t>ulnaris</w:t>
      </w:r>
    </w:p>
    <w:p>
      <w:r>
        <w:t>links - chronische</w:t>
      </w:r>
    </w:p>
    <w:p>
      <w:r>
        <w:t>Knieschmerzen</w:t>
      </w:r>
    </w:p>
    <w:p>
      <w:r>
        <w:t>beidseits - brennendes</w:t>
      </w:r>
    </w:p>
    <w:p>
      <w:r>
        <w:t>Gefühl</w:t>
      </w:r>
    </w:p>
    <w:p>
      <w:r>
        <w:t>des</w:t>
      </w:r>
    </w:p>
    <w:p>
      <w:r>
        <w:t>linken</w:t>
      </w:r>
    </w:p>
    <w:p>
      <w:r>
        <w:t>Fusses</w:t>
      </w:r>
    </w:p>
    <w:p>
      <w:r>
        <w:t>unklarer</w:t>
      </w:r>
    </w:p>
    <w:p>
      <w:r>
        <w:t>Genese - chronische</w:t>
      </w:r>
    </w:p>
    <w:p>
      <w:r>
        <w:t>Parästhesien</w:t>
      </w:r>
    </w:p>
    <w:p>
      <w:r>
        <w:t>vom</w:t>
      </w:r>
    </w:p>
    <w:p>
      <w:r>
        <w:t>linken</w:t>
      </w:r>
    </w:p>
    <w:p>
      <w:r>
        <w:t>Arm/Hand - chronische</w:t>
      </w:r>
    </w:p>
    <w:p>
      <w:r>
        <w:t>gastrointestinale</w:t>
      </w:r>
    </w:p>
    <w:p>
      <w:r>
        <w:t>Beschwerden - Asthma</w:t>
      </w:r>
    </w:p>
    <w:p>
      <w:r>
        <w:t>bronchiale</w:t>
      </w:r>
    </w:p>
    <w:p>
      <w:r>
        <w:t>Aus</w:t>
      </w:r>
    </w:p>
    <w:p>
      <w:r>
        <w:t>rheumatologischer</w:t>
      </w:r>
    </w:p>
    <w:p>
      <w:r>
        <w:t>Sicht</w:t>
      </w:r>
    </w:p>
    <w:p>
      <w:r>
        <w:t>sowie</w:t>
      </w:r>
    </w:p>
    <w:p>
      <w:r>
        <w:t>m edizinisch-theoretisch</w:t>
      </w:r>
    </w:p>
    <w:p>
      <w:r>
        <w:t>sei</w:t>
      </w:r>
    </w:p>
    <w:p>
      <w:r>
        <w:t>die</w:t>
      </w:r>
    </w:p>
    <w:p>
      <w:r>
        <w:t>Prognose</w:t>
      </w:r>
    </w:p>
    <w:p>
      <w:r>
        <w:t>günstig.</w:t>
      </w:r>
    </w:p>
    <w:p>
      <w:r>
        <w:t>Beim</w:t>
      </w:r>
    </w:p>
    <w:p>
      <w:r>
        <w:t>Beschwerdeführer</w:t>
      </w:r>
    </w:p>
    <w:p>
      <w:r>
        <w:t>bestünden</w:t>
      </w:r>
    </w:p>
    <w:p>
      <w:r>
        <w:t>aber</w:t>
      </w:r>
    </w:p>
    <w:p>
      <w:r>
        <w:t>Kontextfaktoren</w:t>
      </w:r>
    </w:p>
    <w:p>
      <w:r>
        <w:t>wie</w:t>
      </w:r>
    </w:p>
    <w:p>
      <w:r>
        <w:t>Migrations hintergrund,</w:t>
      </w:r>
    </w:p>
    <w:p>
      <w:r>
        <w:t>depressive</w:t>
      </w:r>
    </w:p>
    <w:p>
      <w:r>
        <w:t>Störung</w:t>
      </w:r>
    </w:p>
    <w:p>
      <w:r>
        <w:t>und</w:t>
      </w:r>
    </w:p>
    <w:p>
      <w:r>
        <w:t>finanzielle</w:t>
      </w:r>
    </w:p>
    <w:p>
      <w:r>
        <w:t>Probleme,</w:t>
      </w:r>
    </w:p>
    <w:p>
      <w:r>
        <w:t>welche</w:t>
      </w:r>
    </w:p>
    <w:p>
      <w:r>
        <w:t>die</w:t>
      </w:r>
    </w:p>
    <w:p>
      <w:r>
        <w:t>Prognose</w:t>
      </w:r>
    </w:p>
    <w:p>
      <w:r>
        <w:t>negativ</w:t>
      </w:r>
    </w:p>
    <w:p>
      <w:r>
        <w:t>beeinflussten</w:t>
      </w:r>
    </w:p>
    <w:p>
      <w:r>
        <w:t>(Ziff.</w:t>
      </w:r>
    </w:p>
    <w:p>
      <w:r>
        <w:t>2.7).</w:t>
      </w:r>
    </w:p>
    <w:p>
      <w:r>
        <w:t>Aufgrund</w:t>
      </w:r>
    </w:p>
    <w:p>
      <w:r>
        <w:t>des</w:t>
      </w:r>
    </w:p>
    <w:p>
      <w:r>
        <w:t>aktuellen</w:t>
      </w:r>
    </w:p>
    <w:p>
      <w:r>
        <w:t>Zustandsbildes</w:t>
      </w:r>
    </w:p>
    <w:p>
      <w:r>
        <w:t>sei</w:t>
      </w:r>
    </w:p>
    <w:p>
      <w:r>
        <w:t>der</w:t>
      </w:r>
    </w:p>
    <w:p>
      <w:r>
        <w:t>Beschwerdeführer</w:t>
      </w:r>
    </w:p>
    <w:p>
      <w:r>
        <w:t>für</w:t>
      </w:r>
    </w:p>
    <w:p>
      <w:r>
        <w:t>die</w:t>
      </w:r>
    </w:p>
    <w:p>
      <w:r>
        <w:t>bisherige</w:t>
      </w:r>
    </w:p>
    <w:p>
      <w:r>
        <w:t>Tätigkeit</w:t>
      </w:r>
    </w:p>
    <w:p>
      <w:r>
        <w:t>zu</w:t>
      </w:r>
    </w:p>
    <w:p>
      <w:r>
        <w:t>100</w:t>
      </w:r>
    </w:p>
    <w:p>
      <w:r>
        <w:t>%</w:t>
      </w:r>
    </w:p>
    <w:p>
      <w:r>
        <w:t>arbeitsunfähig</w:t>
      </w:r>
    </w:p>
    <w:p>
      <w:r>
        <w:t>(Ziff.</w:t>
      </w:r>
    </w:p>
    <w:p>
      <w:r>
        <w:t>4.1).</w:t>
      </w:r>
    </w:p>
    <w:p>
      <w:r>
        <w:t>Eine</w:t>
      </w:r>
    </w:p>
    <w:p>
      <w:r>
        <w:t>dem</w:t>
      </w:r>
    </w:p>
    <w:p>
      <w:r>
        <w:t>Leiden</w:t>
      </w:r>
    </w:p>
    <w:p>
      <w:r>
        <w:t>angepasste</w:t>
      </w:r>
    </w:p>
    <w:p>
      <w:r>
        <w:t>Tätigkeit</w:t>
      </w:r>
    </w:p>
    <w:p>
      <w:r>
        <w:t>könne</w:t>
      </w:r>
    </w:p>
    <w:p>
      <w:r>
        <w:t>ihm</w:t>
      </w:r>
    </w:p>
    <w:p>
      <w:r>
        <w:t>aus</w:t>
      </w:r>
    </w:p>
    <w:p>
      <w:r>
        <w:t>rheumatologischer</w:t>
      </w:r>
    </w:p>
    <w:p>
      <w:r>
        <w:t>Sicht</w:t>
      </w:r>
    </w:p>
    <w:p>
      <w:r>
        <w:t>initial</w:t>
      </w:r>
    </w:p>
    <w:p>
      <w:r>
        <w:t>bis</w:t>
      </w:r>
    </w:p>
    <w:p>
      <w:r>
        <w:t>zwei</w:t>
      </w:r>
    </w:p>
    <w:p>
      <w:r>
        <w:t>Stunden</w:t>
      </w:r>
    </w:p>
    <w:p>
      <w:r>
        <w:t>täglich</w:t>
      </w:r>
    </w:p>
    <w:p>
      <w:r>
        <w:t>zugemutet</w:t>
      </w:r>
    </w:p>
    <w:p>
      <w:r>
        <w:t>werden</w:t>
      </w:r>
    </w:p>
    <w:p>
      <w:r>
        <w:t>(Ziff.</w:t>
      </w:r>
    </w:p>
    <w:p>
      <w:r>
        <w:t>4.2).</w:t>
      </w:r>
    </w:p>
    <w:p>
      <w:r>
        <w:t>4. 6</w:t>
      </w:r>
    </w:p>
    <w:p>
      <w:r>
        <w:t>Nach</w:t>
      </w:r>
    </w:p>
    <w:p>
      <w:r>
        <w:t>einem</w:t>
      </w:r>
    </w:p>
    <w:p>
      <w:r>
        <w:t>Aufenthalt</w:t>
      </w:r>
    </w:p>
    <w:p>
      <w:r>
        <w:t>vom</w:t>
      </w:r>
    </w:p>
    <w:p>
      <w:r>
        <w:t>17.</w:t>
      </w:r>
    </w:p>
    <w:p>
      <w:r>
        <w:t>März</w:t>
      </w:r>
    </w:p>
    <w:p>
      <w:r>
        <w:t>bis</w:t>
      </w:r>
    </w:p>
    <w:p>
      <w:r>
        <w:t>7.</w:t>
      </w:r>
    </w:p>
    <w:p>
      <w:r>
        <w:t>April</w:t>
      </w:r>
    </w:p>
    <w:p>
      <w:r>
        <w:t>2022</w:t>
      </w:r>
    </w:p>
    <w:p>
      <w:r>
        <w:t>in</w:t>
      </w:r>
    </w:p>
    <w:p>
      <w:r>
        <w:t>der</w:t>
      </w:r>
    </w:p>
    <w:p>
      <w:r>
        <w:t>Klinik</w:t>
      </w:r>
    </w:p>
    <w:p>
      <w:r>
        <w:t>J.___ ,</w:t>
      </w:r>
    </w:p>
    <w:p>
      <w:r>
        <w:t>nannten</w:t>
      </w:r>
    </w:p>
    <w:p>
      <w:r>
        <w:t>die</w:t>
      </w:r>
    </w:p>
    <w:p>
      <w:r>
        <w:t>Ärzte</w:t>
      </w:r>
    </w:p>
    <w:p>
      <w:r>
        <w:t>im</w:t>
      </w:r>
    </w:p>
    <w:p>
      <w:r>
        <w:t>Austrittsbericht</w:t>
      </w:r>
    </w:p>
    <w:p>
      <w:r>
        <w:t>vom</w:t>
      </w:r>
    </w:p>
    <w:p>
      <w:r>
        <w:t>6.</w:t>
      </w:r>
    </w:p>
    <w:p>
      <w:r>
        <w:t>April</w:t>
      </w:r>
    </w:p>
    <w:p>
      <w:r>
        <w:t>2022</w:t>
      </w:r>
    </w:p>
    <w:p>
      <w:r>
        <w:t>neben</w:t>
      </w:r>
    </w:p>
    <w:p>
      <w:r>
        <w:t>den</w:t>
      </w:r>
    </w:p>
    <w:p>
      <w:r>
        <w:t>bekannten</w:t>
      </w:r>
    </w:p>
    <w:p>
      <w:r>
        <w:t>Diagnosen</w:t>
      </w:r>
    </w:p>
    <w:p>
      <w:r>
        <w:t>eine</w:t>
      </w:r>
    </w:p>
    <w:p>
      <w:r>
        <w:t>Leukopenie</w:t>
      </w:r>
    </w:p>
    <w:p>
      <w:r>
        <w:t>sowie</w:t>
      </w:r>
    </w:p>
    <w:p>
      <w:r>
        <w:t>ein</w:t>
      </w:r>
    </w:p>
    <w:p>
      <w:r>
        <w:t>Post-Covid-Syndrom</w:t>
      </w:r>
    </w:p>
    <w:p>
      <w:r>
        <w:t>(Urk.</w:t>
      </w:r>
    </w:p>
    <w:p>
      <w:r>
        <w:t>10/138</w:t>
      </w:r>
    </w:p>
    <w:p>
      <w:r>
        <w:t>S.</w:t>
      </w:r>
    </w:p>
    <w:p>
      <w:r>
        <w:t>1</w:t>
      </w:r>
    </w:p>
    <w:p>
      <w:r>
        <w:t>f.) .</w:t>
      </w:r>
    </w:p>
    <w:p>
      <w:r>
        <w:t>Der</w:t>
      </w:r>
    </w:p>
    <w:p>
      <w:r>
        <w:t>Beschwerdeführer</w:t>
      </w:r>
    </w:p>
    <w:p>
      <w:r>
        <w:t>fühle</w:t>
      </w:r>
    </w:p>
    <w:p>
      <w:r>
        <w:t>sich</w:t>
      </w:r>
    </w:p>
    <w:p>
      <w:r>
        <w:t>sehr</w:t>
      </w:r>
    </w:p>
    <w:p>
      <w:r>
        <w:t>erschöpft</w:t>
      </w:r>
    </w:p>
    <w:p>
      <w:r>
        <w:t>und</w:t>
      </w:r>
    </w:p>
    <w:p>
      <w:r>
        <w:t>ener gielos</w:t>
      </w:r>
    </w:p>
    <w:p>
      <w:r>
        <w:t>und</w:t>
      </w:r>
    </w:p>
    <w:p>
      <w:r>
        <w:t>gebe</w:t>
      </w:r>
    </w:p>
    <w:p>
      <w:r>
        <w:t>eine</w:t>
      </w:r>
    </w:p>
    <w:p>
      <w:r>
        <w:t>Schlafproblematik</w:t>
      </w:r>
    </w:p>
    <w:p>
      <w:r>
        <w:t>nach</w:t>
      </w:r>
    </w:p>
    <w:p>
      <w:r>
        <w:t>erhöhter</w:t>
      </w:r>
    </w:p>
    <w:p>
      <w:r>
        <w:t>Aktivität</w:t>
      </w:r>
    </w:p>
    <w:p>
      <w:r>
        <w:t>aufgrund</w:t>
      </w:r>
    </w:p>
    <w:p>
      <w:r>
        <w:t>von</w:t>
      </w:r>
    </w:p>
    <w:p>
      <w:r>
        <w:t>verstärkten</w:t>
      </w:r>
    </w:p>
    <w:p>
      <w:r>
        <w:t>Schmerzen</w:t>
      </w:r>
    </w:p>
    <w:p>
      <w:r>
        <w:t>an.</w:t>
      </w:r>
    </w:p>
    <w:p>
      <w:r>
        <w:t>Er</w:t>
      </w:r>
    </w:p>
    <w:p>
      <w:r>
        <w:t>klage</w:t>
      </w:r>
    </w:p>
    <w:p>
      <w:r>
        <w:t>über</w:t>
      </w:r>
    </w:p>
    <w:p>
      <w:r>
        <w:t>Schmerzen</w:t>
      </w:r>
    </w:p>
    <w:p>
      <w:r>
        <w:t>beidseits</w:t>
      </w:r>
    </w:p>
    <w:p>
      <w:r>
        <w:t>über</w:t>
      </w:r>
    </w:p>
    <w:p>
      <w:r>
        <w:t>den</w:t>
      </w:r>
    </w:p>
    <w:p>
      <w:r>
        <w:t>Sprung gelenken,</w:t>
      </w:r>
    </w:p>
    <w:p>
      <w:r>
        <w:t>den</w:t>
      </w:r>
    </w:p>
    <w:p>
      <w:r>
        <w:t>Knie n ,</w:t>
      </w:r>
    </w:p>
    <w:p>
      <w:r>
        <w:t>Fingergrundgelenken</w:t>
      </w:r>
    </w:p>
    <w:p>
      <w:r>
        <w:t>sowie</w:t>
      </w:r>
    </w:p>
    <w:p>
      <w:r>
        <w:t>dem</w:t>
      </w:r>
    </w:p>
    <w:p>
      <w:r>
        <w:t>Rücken.</w:t>
      </w:r>
    </w:p>
    <w:p>
      <w:r>
        <w:t>Zudem</w:t>
      </w:r>
    </w:p>
    <w:p>
      <w:r>
        <w:t>bestünden</w:t>
      </w:r>
    </w:p>
    <w:p>
      <w:r>
        <w:t>rezidivierende</w:t>
      </w:r>
    </w:p>
    <w:p>
      <w:r>
        <w:t>Kopfschmerzen</w:t>
      </w:r>
    </w:p>
    <w:p>
      <w:r>
        <w:t>sowie</w:t>
      </w:r>
    </w:p>
    <w:p>
      <w:r>
        <w:t>gastrointestinale</w:t>
      </w:r>
    </w:p>
    <w:p>
      <w:r>
        <w:t>Beschwerden.</w:t>
      </w:r>
    </w:p>
    <w:p>
      <w:r>
        <w:t>D ie</w:t>
      </w:r>
    </w:p>
    <w:p>
      <w:r>
        <w:t>belas tende</w:t>
      </w:r>
    </w:p>
    <w:p>
      <w:r>
        <w:t>Situation</w:t>
      </w:r>
    </w:p>
    <w:p>
      <w:r>
        <w:t>aufgrund</w:t>
      </w:r>
    </w:p>
    <w:p>
      <w:r>
        <w:t>der</w:t>
      </w:r>
    </w:p>
    <w:p>
      <w:r>
        <w:t>aktuellen</w:t>
      </w:r>
    </w:p>
    <w:p>
      <w:r>
        <w:t>Arbeitsunfähigkeit</w:t>
      </w:r>
    </w:p>
    <w:p>
      <w:r>
        <w:t>verstärke</w:t>
      </w:r>
    </w:p>
    <w:p>
      <w:r>
        <w:t>d ie</w:t>
      </w:r>
    </w:p>
    <w:p>
      <w:r>
        <w:t>depres siven</w:t>
      </w:r>
    </w:p>
    <w:p>
      <w:r>
        <w:t>Verstimmungen</w:t>
      </w:r>
    </w:p>
    <w:p>
      <w:r>
        <w:t>(S.</w:t>
      </w:r>
    </w:p>
    <w:p>
      <w:r>
        <w:t>3</w:t>
      </w:r>
    </w:p>
    <w:p>
      <w:r>
        <w:t>oben).</w:t>
      </w:r>
    </w:p>
    <w:p>
      <w:r>
        <w:t>Die</w:t>
      </w:r>
    </w:p>
    <w:p>
      <w:r>
        <w:t>Beschwerden</w:t>
      </w:r>
    </w:p>
    <w:p>
      <w:r>
        <w:t>würden</w:t>
      </w:r>
    </w:p>
    <w:p>
      <w:r>
        <w:t>im</w:t>
      </w:r>
    </w:p>
    <w:p>
      <w:r>
        <w:t>Sinne</w:t>
      </w:r>
    </w:p>
    <w:p>
      <w:r>
        <w:t>eines</w:t>
      </w:r>
    </w:p>
    <w:p>
      <w:r>
        <w:t>chro nischen</w:t>
      </w:r>
    </w:p>
    <w:p>
      <w:r>
        <w:t>Panvertebralsyndroms</w:t>
      </w:r>
    </w:p>
    <w:p>
      <w:r>
        <w:t>bewertet.</w:t>
      </w:r>
    </w:p>
    <w:p>
      <w:r>
        <w:t>Es</w:t>
      </w:r>
    </w:p>
    <w:p>
      <w:r>
        <w:t>sei</w:t>
      </w:r>
    </w:p>
    <w:p>
      <w:r>
        <w:t>eine</w:t>
      </w:r>
    </w:p>
    <w:p>
      <w:r>
        <w:t>multimodale</w:t>
      </w:r>
    </w:p>
    <w:p>
      <w:r>
        <w:t>Behandlung</w:t>
      </w:r>
    </w:p>
    <w:p>
      <w:r>
        <w:t>auf</w:t>
      </w:r>
    </w:p>
    <w:p>
      <w:r>
        <w:t>der</w:t>
      </w:r>
    </w:p>
    <w:p>
      <w:r>
        <w:t>interdisziplinären</w:t>
      </w:r>
    </w:p>
    <w:p>
      <w:r>
        <w:t>Schmerztherapieabteilung</w:t>
      </w:r>
    </w:p>
    <w:p>
      <w:r>
        <w:t>erfolgt,</w:t>
      </w:r>
    </w:p>
    <w:p>
      <w:r>
        <w:t>wobei</w:t>
      </w:r>
    </w:p>
    <w:p>
      <w:r>
        <w:t>der</w:t>
      </w:r>
    </w:p>
    <w:p>
      <w:r>
        <w:t>Beschwerde führer</w:t>
      </w:r>
    </w:p>
    <w:p>
      <w:r>
        <w:t>einen</w:t>
      </w:r>
    </w:p>
    <w:p>
      <w:r>
        <w:t>guten</w:t>
      </w:r>
    </w:p>
    <w:p>
      <w:r>
        <w:t>Einstieg</w:t>
      </w:r>
    </w:p>
    <w:p>
      <w:r>
        <w:t>gefunden</w:t>
      </w:r>
    </w:p>
    <w:p>
      <w:r>
        <w:t>und</w:t>
      </w:r>
    </w:p>
    <w:p>
      <w:r>
        <w:t>motiviert</w:t>
      </w:r>
    </w:p>
    <w:p>
      <w:r>
        <w:t>daran</w:t>
      </w:r>
    </w:p>
    <w:p>
      <w:r>
        <w:t>gearbeitet</w:t>
      </w:r>
    </w:p>
    <w:p>
      <w:r>
        <w:t>habe,</w:t>
      </w:r>
    </w:p>
    <w:p>
      <w:r>
        <w:t>Lösungs ansätze,</w:t>
      </w:r>
    </w:p>
    <w:p>
      <w:r>
        <w:t>Entspannungsverfahren</w:t>
      </w:r>
    </w:p>
    <w:p>
      <w:r>
        <w:t>und</w:t>
      </w:r>
    </w:p>
    <w:p>
      <w:r>
        <w:t>Copingstrategien</w:t>
      </w:r>
    </w:p>
    <w:p>
      <w:r>
        <w:t>zu</w:t>
      </w:r>
    </w:p>
    <w:p>
      <w:r>
        <w:t>entwickeln.</w:t>
      </w:r>
    </w:p>
    <w:p>
      <w:r>
        <w:t>Während</w:t>
      </w:r>
    </w:p>
    <w:p>
      <w:r>
        <w:t>des</w:t>
      </w:r>
    </w:p>
    <w:p>
      <w:r>
        <w:t>Aufenthalts</w:t>
      </w:r>
    </w:p>
    <w:p>
      <w:r>
        <w:t>seien</w:t>
      </w:r>
    </w:p>
    <w:p>
      <w:r>
        <w:t>die</w:t>
      </w:r>
    </w:p>
    <w:p>
      <w:r>
        <w:t>Rückenschmerzen</w:t>
      </w:r>
    </w:p>
    <w:p>
      <w:r>
        <w:t>im</w:t>
      </w:r>
    </w:p>
    <w:p>
      <w:r>
        <w:t>Vordergrund</w:t>
      </w:r>
    </w:p>
    <w:p>
      <w:r>
        <w:t>gestanden,</w:t>
      </w:r>
    </w:p>
    <w:p>
      <w:r>
        <w:t>welche</w:t>
      </w:r>
    </w:p>
    <w:p>
      <w:r>
        <w:t>die</w:t>
      </w:r>
    </w:p>
    <w:p>
      <w:r>
        <w:t>Teilnahme</w:t>
      </w:r>
    </w:p>
    <w:p>
      <w:r>
        <w:t>an</w:t>
      </w:r>
    </w:p>
    <w:p>
      <w:r>
        <w:t>den</w:t>
      </w:r>
    </w:p>
    <w:p>
      <w:r>
        <w:t>Therapien</w:t>
      </w:r>
    </w:p>
    <w:p>
      <w:r>
        <w:t>erschwert</w:t>
      </w:r>
    </w:p>
    <w:p>
      <w:r>
        <w:t>hätten</w:t>
      </w:r>
    </w:p>
    <w:p>
      <w:r>
        <w:t>(S.</w:t>
      </w:r>
    </w:p>
    <w:p>
      <w:r>
        <w:t>5). 4. 7</w:t>
      </w:r>
    </w:p>
    <w:p>
      <w:r>
        <w:t>Dr.</w:t>
      </w:r>
    </w:p>
    <w:p>
      <w:r>
        <w:t>I.___</w:t>
      </w:r>
    </w:p>
    <w:p>
      <w:r>
        <w:t>hielt</w:t>
      </w:r>
    </w:p>
    <w:p>
      <w:r>
        <w:t>am</w:t>
      </w:r>
    </w:p>
    <w:p>
      <w:r>
        <w:t>5.</w:t>
      </w:r>
    </w:p>
    <w:p>
      <w:r>
        <w:t>Dezember</w:t>
      </w:r>
    </w:p>
    <w:p>
      <w:r>
        <w:t>2022</w:t>
      </w:r>
    </w:p>
    <w:p>
      <w:r>
        <w:t>bei</w:t>
      </w:r>
    </w:p>
    <w:p>
      <w:r>
        <w:t>unveränderten</w:t>
      </w:r>
    </w:p>
    <w:p>
      <w:r>
        <w:t>Diagnosen</w:t>
      </w:r>
    </w:p>
    <w:p>
      <w:r>
        <w:t>sowie</w:t>
      </w:r>
    </w:p>
    <w:p>
      <w:r>
        <w:t>Befun den</w:t>
      </w:r>
    </w:p>
    <w:p>
      <w:r>
        <w:t>(Urk.</w:t>
      </w:r>
    </w:p>
    <w:p>
      <w:r>
        <w:t>10/154</w:t>
      </w:r>
    </w:p>
    <w:p>
      <w:r>
        <w:t>Ziff.</w:t>
      </w:r>
    </w:p>
    <w:p>
      <w:r>
        <w:rPr>
          <w:b/>
        </w:rPr>
        <w:t>E. 34</w:t>
      </w:r>
    </w:p>
    <w:p>
      <w:r>
        <w:t>Ziff.</w:t>
      </w:r>
    </w:p>
    <w:p>
      <w:r>
        <w:t>4.1).</w:t>
      </w:r>
    </w:p>
    <w:p>
      <w:r>
        <w:t>Der</w:t>
      </w:r>
    </w:p>
    <w:p>
      <w:r>
        <w:t>Beschwerdeführer</w:t>
      </w:r>
    </w:p>
    <w:p>
      <w:r>
        <w:t>beklage</w:t>
      </w:r>
    </w:p>
    <w:p>
      <w:r>
        <w:t>insbesondere</w:t>
      </w:r>
    </w:p>
    <w:p>
      <w:r>
        <w:t>brennende</w:t>
      </w:r>
    </w:p>
    <w:p>
      <w:r>
        <w:t>Schmerzen</w:t>
      </w:r>
    </w:p>
    <w:p>
      <w:r>
        <w:t>am</w:t>
      </w:r>
    </w:p>
    <w:p>
      <w:r>
        <w:t>gesamten</w:t>
      </w:r>
    </w:p>
    <w:p>
      <w:r>
        <w:t>Körper,</w:t>
      </w:r>
    </w:p>
    <w:p>
      <w:r>
        <w:t>etwa</w:t>
      </w:r>
    </w:p>
    <w:p>
      <w:r>
        <w:t>zwei-</w:t>
      </w:r>
    </w:p>
    <w:p>
      <w:r>
        <w:t>bis</w:t>
      </w:r>
    </w:p>
    <w:p>
      <w:r>
        <w:t>dreimal</w:t>
      </w:r>
    </w:p>
    <w:p>
      <w:r>
        <w:t>pro</w:t>
      </w:r>
    </w:p>
    <w:p>
      <w:r>
        <w:t>Woche</w:t>
      </w:r>
    </w:p>
    <w:p>
      <w:r>
        <w:t>zusätzlich</w:t>
      </w:r>
    </w:p>
    <w:p>
      <w:r>
        <w:t>auftretende</w:t>
      </w:r>
    </w:p>
    <w:p>
      <w:r>
        <w:t>halbseitige</w:t>
      </w:r>
    </w:p>
    <w:p>
      <w:r>
        <w:t>Kopfschmerzen,</w:t>
      </w:r>
    </w:p>
    <w:p>
      <w:r>
        <w:t>einmal</w:t>
      </w:r>
    </w:p>
    <w:p>
      <w:r>
        <w:t>links,</w:t>
      </w:r>
    </w:p>
    <w:p>
      <w:r>
        <w:t>einmal</w:t>
      </w:r>
    </w:p>
    <w:p>
      <w:r>
        <w:t>rechts,</w:t>
      </w:r>
    </w:p>
    <w:p>
      <w:r>
        <w:t>eine</w:t>
      </w:r>
    </w:p>
    <w:p>
      <w:r>
        <w:t>allgemeine</w:t>
      </w:r>
    </w:p>
    <w:p>
      <w:r>
        <w:t>Kraftlosigkeit,</w:t>
      </w:r>
    </w:p>
    <w:p>
      <w:r>
        <w:t>Ein-</w:t>
      </w:r>
    </w:p>
    <w:p>
      <w:r>
        <w:t>und</w:t>
      </w:r>
    </w:p>
    <w:p>
      <w:r>
        <w:t>Durchschlafstö rungen</w:t>
      </w:r>
    </w:p>
    <w:p>
      <w:r>
        <w:t>und</w:t>
      </w:r>
    </w:p>
    <w:p>
      <w:r>
        <w:t>eine</w:t>
      </w:r>
    </w:p>
    <w:p>
      <w:r>
        <w:t>oft</w:t>
      </w:r>
    </w:p>
    <w:p>
      <w:r>
        <w:t>vorhandene</w:t>
      </w:r>
    </w:p>
    <w:p>
      <w:r>
        <w:t>Traurigkeit</w:t>
      </w:r>
    </w:p>
    <w:p>
      <w:r>
        <w:t>sowie</w:t>
      </w:r>
    </w:p>
    <w:p>
      <w:r>
        <w:t>Schwäche</w:t>
      </w:r>
    </w:p>
    <w:p>
      <w:r>
        <w:t>in</w:t>
      </w:r>
    </w:p>
    <w:p>
      <w:r>
        <w:t>Armen</w:t>
      </w:r>
    </w:p>
    <w:p>
      <w:r>
        <w:t>und</w:t>
      </w:r>
    </w:p>
    <w:p>
      <w:r>
        <w:t>Beinen.</w:t>
      </w:r>
    </w:p>
    <w:p>
      <w:r>
        <w:t>Aufgrund</w:t>
      </w:r>
    </w:p>
    <w:p>
      <w:r>
        <w:t>seiner</w:t>
      </w:r>
    </w:p>
    <w:p>
      <w:r>
        <w:t>Beschwerde n</w:t>
      </w:r>
    </w:p>
    <w:p>
      <w:r>
        <w:t>vermöge</w:t>
      </w:r>
    </w:p>
    <w:p>
      <w:r>
        <w:t>er</w:t>
      </w:r>
    </w:p>
    <w:p>
      <w:r>
        <w:t>sich</w:t>
      </w:r>
    </w:p>
    <w:p>
      <w:r>
        <w:t>keine</w:t>
      </w:r>
    </w:p>
    <w:p>
      <w:r>
        <w:t>berufliche</w:t>
      </w:r>
    </w:p>
    <w:p>
      <w:r>
        <w:t>Tätigkeit</w:t>
      </w:r>
    </w:p>
    <w:p>
      <w:r>
        <w:t>vorstellen.</w:t>
      </w:r>
    </w:p>
    <w:p>
      <w:r>
        <w:t>Aus</w:t>
      </w:r>
    </w:p>
    <w:p>
      <w:r>
        <w:t>allgemeininternistischer</w:t>
      </w:r>
    </w:p>
    <w:p>
      <w:r>
        <w:t>Sicht</w:t>
      </w:r>
    </w:p>
    <w:p>
      <w:r>
        <w:t>stelle</w:t>
      </w:r>
    </w:p>
    <w:p>
      <w:r>
        <w:t>sich</w:t>
      </w:r>
    </w:p>
    <w:p>
      <w:r>
        <w:t>die</w:t>
      </w:r>
    </w:p>
    <w:p>
      <w:r>
        <w:t>Frage,</w:t>
      </w:r>
    </w:p>
    <w:p>
      <w:r>
        <w:t>ob</w:t>
      </w:r>
    </w:p>
    <w:p>
      <w:r>
        <w:t>ein</w:t>
      </w:r>
    </w:p>
    <w:p>
      <w:r>
        <w:t>Long-Covid-Syndrom</w:t>
      </w:r>
    </w:p>
    <w:p>
      <w:r>
        <w:t>vorliegen</w:t>
      </w:r>
    </w:p>
    <w:p>
      <w:r>
        <w:t>könne.</w:t>
      </w:r>
    </w:p>
    <w:p>
      <w:r>
        <w:t>Die</w:t>
      </w:r>
    </w:p>
    <w:p>
      <w:r>
        <w:t>Schmerzsymptomatik</w:t>
      </w:r>
    </w:p>
    <w:p>
      <w:r>
        <w:t>sei</w:t>
      </w:r>
    </w:p>
    <w:p>
      <w:r>
        <w:t>bereits</w:t>
      </w:r>
    </w:p>
    <w:p>
      <w:r>
        <w:t>seit</w:t>
      </w:r>
    </w:p>
    <w:p>
      <w:r>
        <w:t>dem</w:t>
      </w:r>
    </w:p>
    <w:p>
      <w:r>
        <w:t>Jahre</w:t>
      </w:r>
    </w:p>
    <w:p>
      <w:r>
        <w:t>2012</w:t>
      </w:r>
    </w:p>
    <w:p>
      <w:r>
        <w:t>vorhanden</w:t>
      </w:r>
    </w:p>
    <w:p>
      <w:r>
        <w:t>und</w:t>
      </w:r>
    </w:p>
    <w:p>
      <w:r>
        <w:t>habe</w:t>
      </w:r>
    </w:p>
    <w:p>
      <w:r>
        <w:t>sich</w:t>
      </w:r>
    </w:p>
    <w:p>
      <w:r>
        <w:t>nach</w:t>
      </w:r>
    </w:p>
    <w:p>
      <w:r>
        <w:t>den</w:t>
      </w:r>
    </w:p>
    <w:p>
      <w:r>
        <w:t>Covid-Infektionen</w:t>
      </w:r>
    </w:p>
    <w:p>
      <w:r>
        <w:t>verstärkt.</w:t>
      </w:r>
    </w:p>
    <w:p>
      <w:r>
        <w:t>In</w:t>
      </w:r>
    </w:p>
    <w:p>
      <w:r>
        <w:t>der</w:t>
      </w:r>
    </w:p>
    <w:p>
      <w:r>
        <w:t>IV-Anmeldung</w:t>
      </w:r>
    </w:p>
    <w:p>
      <w:r>
        <w:t>im</w:t>
      </w:r>
    </w:p>
    <w:p>
      <w:r>
        <w:t>August</w:t>
      </w:r>
    </w:p>
    <w:p>
      <w:r>
        <w:t>2020</w:t>
      </w:r>
    </w:p>
    <w:p>
      <w:r>
        <w:t>habe</w:t>
      </w:r>
    </w:p>
    <w:p>
      <w:r>
        <w:t>er</w:t>
      </w:r>
    </w:p>
    <w:p>
      <w:r>
        <w:t>vor</w:t>
      </w:r>
    </w:p>
    <w:p>
      <w:r>
        <w:t>allem</w:t>
      </w:r>
    </w:p>
    <w:p>
      <w:r>
        <w:t>eingeschränkte</w:t>
      </w:r>
    </w:p>
    <w:p>
      <w:r>
        <w:t>Nerven</w:t>
      </w:r>
    </w:p>
    <w:p>
      <w:r>
        <w:t>und</w:t>
      </w:r>
    </w:p>
    <w:p>
      <w:r>
        <w:t>Muskelfunktionen</w:t>
      </w:r>
    </w:p>
    <w:p>
      <w:r>
        <w:t>an</w:t>
      </w:r>
    </w:p>
    <w:p>
      <w:r>
        <w:t>beiden</w:t>
      </w:r>
    </w:p>
    <w:p>
      <w:r>
        <w:t>Armen,</w:t>
      </w:r>
    </w:p>
    <w:p>
      <w:r>
        <w:t>eine</w:t>
      </w:r>
    </w:p>
    <w:p>
      <w:r>
        <w:t>Kraftlosigkeit</w:t>
      </w:r>
    </w:p>
    <w:p>
      <w:r>
        <w:t>und</w:t>
      </w:r>
    </w:p>
    <w:p>
      <w:r>
        <w:t>Taubheitsgefühl</w:t>
      </w:r>
    </w:p>
    <w:p>
      <w:r>
        <w:t>in</w:t>
      </w:r>
    </w:p>
    <w:p>
      <w:r>
        <w:t>Fingern</w:t>
      </w:r>
    </w:p>
    <w:p>
      <w:r>
        <w:t>und</w:t>
      </w:r>
    </w:p>
    <w:p>
      <w:r>
        <w:t>Händen</w:t>
      </w:r>
    </w:p>
    <w:p>
      <w:r>
        <w:t>beidseits</w:t>
      </w:r>
    </w:p>
    <w:p>
      <w:r>
        <w:t>angegeben,</w:t>
      </w:r>
    </w:p>
    <w:p>
      <w:r>
        <w:t>welche</w:t>
      </w:r>
    </w:p>
    <w:p>
      <w:r>
        <w:t>nicht</w:t>
      </w:r>
    </w:p>
    <w:p>
      <w:r>
        <w:t>auf</w:t>
      </w:r>
    </w:p>
    <w:p>
      <w:r>
        <w:t>ein</w:t>
      </w:r>
    </w:p>
    <w:p>
      <w:r>
        <w:t>Post-Covid-Syndrom</w:t>
      </w:r>
    </w:p>
    <w:p>
      <w:r>
        <w:t>zurückgeführt</w:t>
      </w:r>
    </w:p>
    <w:p>
      <w:r>
        <w:t>werden</w:t>
      </w:r>
    </w:p>
    <w:p>
      <w:r>
        <w:t>könnten.</w:t>
      </w:r>
    </w:p>
    <w:p>
      <w:r>
        <w:t>Vielmehr</w:t>
      </w:r>
    </w:p>
    <w:p>
      <w:r>
        <w:t>sei</w:t>
      </w:r>
    </w:p>
    <w:p>
      <w:r>
        <w:t>aus</w:t>
      </w:r>
    </w:p>
    <w:p>
      <w:r>
        <w:t>psychiatrischer</w:t>
      </w:r>
    </w:p>
    <w:p>
      <w:r>
        <w:t>Sicht</w:t>
      </w:r>
    </w:p>
    <w:p>
      <w:r>
        <w:t>im</w:t>
      </w:r>
    </w:p>
    <w:p>
      <w:r>
        <w:t>Januar</w:t>
      </w:r>
    </w:p>
    <w:p>
      <w:r>
        <w:t>2021</w:t>
      </w:r>
    </w:p>
    <w:p>
      <w:r>
        <w:t>eine</w:t>
      </w:r>
    </w:p>
    <w:p>
      <w:r>
        <w:t>schwergradige</w:t>
      </w:r>
    </w:p>
    <w:p>
      <w:r>
        <w:t>depressive</w:t>
      </w:r>
    </w:p>
    <w:p>
      <w:r>
        <w:t>Episode</w:t>
      </w:r>
    </w:p>
    <w:p>
      <w:r>
        <w:t>sowie</w:t>
      </w:r>
    </w:p>
    <w:p>
      <w:r>
        <w:t>eine</w:t>
      </w:r>
    </w:p>
    <w:p>
      <w:r>
        <w:t>chronische</w:t>
      </w:r>
    </w:p>
    <w:p>
      <w:r>
        <w:t>Schmerzstörung</w:t>
      </w:r>
    </w:p>
    <w:p>
      <w:r>
        <w:t>mit</w:t>
      </w:r>
    </w:p>
    <w:p>
      <w:r>
        <w:t>somatischen</w:t>
      </w:r>
    </w:p>
    <w:p>
      <w:r>
        <w:t>und</w:t>
      </w:r>
    </w:p>
    <w:p>
      <w:r>
        <w:t>psychischen</w:t>
      </w:r>
    </w:p>
    <w:p>
      <w:r>
        <w:t>Faktoren</w:t>
      </w:r>
    </w:p>
    <w:p>
      <w:r>
        <w:t>postuliert</w:t>
      </w:r>
    </w:p>
    <w:p>
      <w:r>
        <w:t>worden.</w:t>
      </w:r>
    </w:p>
    <w:p>
      <w:r>
        <w:t>Die</w:t>
      </w:r>
    </w:p>
    <w:p>
      <w:r>
        <w:t>EFL-Abklärung</w:t>
      </w:r>
    </w:p>
    <w:p>
      <w:r>
        <w:t>im</w:t>
      </w:r>
    </w:p>
    <w:p>
      <w:r>
        <w:t>März</w:t>
      </w:r>
    </w:p>
    <w:p>
      <w:r>
        <w:t>2021</w:t>
      </w:r>
    </w:p>
    <w:p>
      <w:r>
        <w:t>habe</w:t>
      </w:r>
    </w:p>
    <w:p>
      <w:r>
        <w:t>passend</w:t>
      </w:r>
    </w:p>
    <w:p>
      <w:r>
        <w:t>hierzu</w:t>
      </w:r>
    </w:p>
    <w:p>
      <w:r>
        <w:t>eine</w:t>
      </w:r>
    </w:p>
    <w:p>
      <w:r>
        <w:t>nicht</w:t>
      </w:r>
    </w:p>
    <w:p>
      <w:r>
        <w:t>zuverlässige</w:t>
      </w:r>
    </w:p>
    <w:p>
      <w:r>
        <w:t>Leistungsbereitschaft</w:t>
      </w:r>
    </w:p>
    <w:p>
      <w:r>
        <w:t>ergeben.</w:t>
      </w:r>
    </w:p>
    <w:p>
      <w:r>
        <w:t>Sowohl</w:t>
      </w:r>
    </w:p>
    <w:p>
      <w:r>
        <w:t>für</w:t>
      </w:r>
    </w:p>
    <w:p>
      <w:r>
        <w:t>die</w:t>
      </w:r>
    </w:p>
    <w:p>
      <w:r>
        <w:t>depressive</w:t>
      </w:r>
    </w:p>
    <w:p>
      <w:r>
        <w:t>Stimmung</w:t>
      </w:r>
    </w:p>
    <w:p>
      <w:r>
        <w:t>wie</w:t>
      </w:r>
    </w:p>
    <w:p>
      <w:r>
        <w:t>auch</w:t>
      </w:r>
    </w:p>
    <w:p>
      <w:r>
        <w:t>für</w:t>
      </w:r>
    </w:p>
    <w:p>
      <w:r>
        <w:t>die</w:t>
      </w:r>
    </w:p>
    <w:p>
      <w:r>
        <w:t>Schmerzsymptomatik</w:t>
      </w:r>
    </w:p>
    <w:p>
      <w:r>
        <w:t>seien</w:t>
      </w:r>
    </w:p>
    <w:p>
      <w:r>
        <w:t>somit</w:t>
      </w:r>
    </w:p>
    <w:p>
      <w:r>
        <w:t>andere</w:t>
      </w:r>
    </w:p>
    <w:p>
      <w:r>
        <w:t>Diagnosen</w:t>
      </w:r>
    </w:p>
    <w:p>
      <w:r>
        <w:t>als</w:t>
      </w:r>
    </w:p>
    <w:p>
      <w:r>
        <w:t>ein</w:t>
      </w:r>
    </w:p>
    <w:p>
      <w:r>
        <w:t>Long-Covid-Syndrom</w:t>
      </w:r>
    </w:p>
    <w:p>
      <w:r>
        <w:t>verantwortlich.</w:t>
      </w:r>
    </w:p>
    <w:p>
      <w:r>
        <w:t>Aus</w:t>
      </w:r>
    </w:p>
    <w:p>
      <w:r>
        <w:t>internistischer</w:t>
      </w:r>
    </w:p>
    <w:p>
      <w:r>
        <w:t>Sicht</w:t>
      </w:r>
    </w:p>
    <w:p>
      <w:r>
        <w:t>liege</w:t>
      </w:r>
    </w:p>
    <w:p>
      <w:r>
        <w:t>ein</w:t>
      </w:r>
    </w:p>
    <w:p>
      <w:r>
        <w:t>Asthma</w:t>
      </w:r>
    </w:p>
    <w:p>
      <w:r>
        <w:t>bronchiale</w:t>
      </w:r>
    </w:p>
    <w:p>
      <w:r>
        <w:t>bei</w:t>
      </w:r>
    </w:p>
    <w:p>
      <w:r>
        <w:t>fortgesetztem</w:t>
      </w:r>
    </w:p>
    <w:p>
      <w:r>
        <w:t>Nikotinkonsum</w:t>
      </w:r>
    </w:p>
    <w:p>
      <w:r>
        <w:t>vor,</w:t>
      </w:r>
    </w:p>
    <w:p>
      <w:r>
        <w:t>wobei</w:t>
      </w:r>
    </w:p>
    <w:p>
      <w:r>
        <w:t>eine</w:t>
      </w:r>
    </w:p>
    <w:p>
      <w:r>
        <w:t>Lungenfunktionsprüfung</w:t>
      </w:r>
    </w:p>
    <w:p>
      <w:r>
        <w:t>normale</w:t>
      </w:r>
    </w:p>
    <w:p>
      <w:r>
        <w:t>Befunde</w:t>
      </w:r>
    </w:p>
    <w:p>
      <w:r>
        <w:t>ergeben</w:t>
      </w:r>
    </w:p>
    <w:p>
      <w:r>
        <w:t>habe.</w:t>
      </w:r>
    </w:p>
    <w:p>
      <w:r>
        <w:t>Diese</w:t>
      </w:r>
    </w:p>
    <w:p>
      <w:r>
        <w:t>Diagnose</w:t>
      </w:r>
    </w:p>
    <w:p>
      <w:r>
        <w:t>verunmöglich e</w:t>
      </w:r>
    </w:p>
    <w:p>
      <w:r>
        <w:t>jedoch</w:t>
      </w:r>
    </w:p>
    <w:p>
      <w:r>
        <w:t>körperlich</w:t>
      </w:r>
    </w:p>
    <w:p>
      <w:r>
        <w:t>anstren gende</w:t>
      </w:r>
    </w:p>
    <w:p>
      <w:r>
        <w:t>Tätigkeiten</w:t>
      </w:r>
    </w:p>
    <w:p>
      <w:r>
        <w:t>oder</w:t>
      </w:r>
    </w:p>
    <w:p>
      <w:r>
        <w:t>solche</w:t>
      </w:r>
    </w:p>
    <w:p>
      <w:r>
        <w:t>mit</w:t>
      </w:r>
    </w:p>
    <w:p>
      <w:r>
        <w:t>Nässe,</w:t>
      </w:r>
    </w:p>
    <w:p>
      <w:r>
        <w:t>Feuchtigkeit</w:t>
      </w:r>
    </w:p>
    <w:p>
      <w:r>
        <w:t>oder</w:t>
      </w:r>
    </w:p>
    <w:p>
      <w:r>
        <w:t>Staub - exposition.</w:t>
      </w:r>
    </w:p>
    <w:p>
      <w:r>
        <w:t>Wei tere</w:t>
      </w:r>
    </w:p>
    <w:p>
      <w:r>
        <w:t>internistische</w:t>
      </w:r>
    </w:p>
    <w:p>
      <w:r>
        <w:t>Diagnosen</w:t>
      </w:r>
    </w:p>
    <w:p>
      <w:r>
        <w:t>könnten</w:t>
      </w:r>
    </w:p>
    <w:p>
      <w:r>
        <w:t>nicht</w:t>
      </w:r>
    </w:p>
    <w:p>
      <w:r>
        <w:t>gestellt</w:t>
      </w:r>
    </w:p>
    <w:p>
      <w:r>
        <w:t>werden</w:t>
      </w:r>
    </w:p>
    <w:p>
      <w:r>
        <w:t>(S.</w:t>
      </w:r>
    </w:p>
    <w:p>
      <w:r>
        <w:t>35).</w:t>
      </w:r>
    </w:p>
    <w:p>
      <w:r>
        <w:t>4.9.3</w:t>
      </w:r>
    </w:p>
    <w:p>
      <w:r>
        <w:t>Die</w:t>
      </w:r>
    </w:p>
    <w:p>
      <w:r>
        <w:t>psychiatrische</w:t>
      </w:r>
    </w:p>
    <w:p>
      <w:r>
        <w:t>Gutachter in</w:t>
      </w:r>
    </w:p>
    <w:p>
      <w:r>
        <w:t>Dr.</w:t>
      </w:r>
    </w:p>
    <w:p>
      <w:r>
        <w:t>med.</w:t>
      </w:r>
    </w:p>
    <w:p>
      <w:r>
        <w:t>L.___ ,</w:t>
      </w:r>
    </w:p>
    <w:p>
      <w:r>
        <w:t>Fachärztin</w:t>
      </w:r>
    </w:p>
    <w:p>
      <w:r>
        <w:t>für</w:t>
      </w:r>
    </w:p>
    <w:p>
      <w:r>
        <w:t>Psychiatrie</w:t>
      </w:r>
    </w:p>
    <w:p>
      <w:r>
        <w:t>und</w:t>
      </w:r>
    </w:p>
    <w:p>
      <w:r>
        <w:t>Psychotherapie,</w:t>
      </w:r>
    </w:p>
    <w:p>
      <w:r>
        <w:t>führte</w:t>
      </w:r>
    </w:p>
    <w:p>
      <w:r>
        <w:t>aus</w:t>
      </w:r>
    </w:p>
    <w:p>
      <w:r>
        <w:t>(Urk.</w:t>
      </w:r>
    </w:p>
    <w:p>
      <w:r>
        <w:t>10/190/39-50) ,</w:t>
      </w:r>
    </w:p>
    <w:p>
      <w:r>
        <w:t>der</w:t>
      </w:r>
    </w:p>
    <w:p>
      <w:r>
        <w:t>Beschwerde führer</w:t>
      </w:r>
    </w:p>
    <w:p>
      <w:r>
        <w:t>sei</w:t>
      </w:r>
    </w:p>
    <w:p>
      <w:r>
        <w:t>allseits</w:t>
      </w:r>
    </w:p>
    <w:p>
      <w:r>
        <w:t>orientiert</w:t>
      </w:r>
    </w:p>
    <w:p>
      <w:r>
        <w:t>und</w:t>
      </w:r>
    </w:p>
    <w:p>
      <w:r>
        <w:t>bewusstseinsklar.</w:t>
      </w:r>
    </w:p>
    <w:p>
      <w:r>
        <w:t>Die</w:t>
      </w:r>
    </w:p>
    <w:p>
      <w:r>
        <w:t>Konzentration</w:t>
      </w:r>
    </w:p>
    <w:p>
      <w:r>
        <w:t>könne</w:t>
      </w:r>
    </w:p>
    <w:p>
      <w:r>
        <w:t>für</w:t>
      </w:r>
    </w:p>
    <w:p>
      <w:r>
        <w:t>die</w:t>
      </w:r>
    </w:p>
    <w:p>
      <w:r>
        <w:t>Dauer</w:t>
      </w:r>
    </w:p>
    <w:p>
      <w:r>
        <w:t>der</w:t>
      </w:r>
    </w:p>
    <w:p>
      <w:r>
        <w:t>Untersuchung</w:t>
      </w:r>
    </w:p>
    <w:p>
      <w:r>
        <w:t>bis</w:t>
      </w:r>
    </w:p>
    <w:p>
      <w:r>
        <w:t>auf</w:t>
      </w:r>
    </w:p>
    <w:p>
      <w:r>
        <w:t>eine</w:t>
      </w:r>
    </w:p>
    <w:p>
      <w:r>
        <w:t>kurze</w:t>
      </w:r>
    </w:p>
    <w:p>
      <w:r>
        <w:t>Störung</w:t>
      </w:r>
    </w:p>
    <w:p>
      <w:r>
        <w:t>aufrechterhalten</w:t>
      </w:r>
    </w:p>
    <w:p>
      <w:r>
        <w:t>werden.</w:t>
      </w:r>
    </w:p>
    <w:p>
      <w:r>
        <w:t>Der</w:t>
      </w:r>
    </w:p>
    <w:p>
      <w:r>
        <w:t>Beschwerdeführer</w:t>
      </w:r>
    </w:p>
    <w:p>
      <w:r>
        <w:t>könne</w:t>
      </w:r>
    </w:p>
    <w:p>
      <w:r>
        <w:t>dem</w:t>
      </w:r>
    </w:p>
    <w:p>
      <w:r>
        <w:t>Gesprächsverlauf</w:t>
      </w:r>
    </w:p>
    <w:p>
      <w:r>
        <w:t>folgen</w:t>
      </w:r>
    </w:p>
    <w:p>
      <w:r>
        <w:t>und</w:t>
      </w:r>
    </w:p>
    <w:p>
      <w:r>
        <w:t>seine</w:t>
      </w:r>
    </w:p>
    <w:p>
      <w:r>
        <w:t>Aufmerk samkeit</w:t>
      </w:r>
    </w:p>
    <w:p>
      <w:r>
        <w:t>adäquat</w:t>
      </w:r>
    </w:p>
    <w:p>
      <w:r>
        <w:t>zwischen</w:t>
      </w:r>
    </w:p>
    <w:p>
      <w:r>
        <w:t>Dolmetscherin</w:t>
      </w:r>
    </w:p>
    <w:p>
      <w:r>
        <w:t>und</w:t>
      </w:r>
    </w:p>
    <w:p>
      <w:r>
        <w:t>Referentin</w:t>
      </w:r>
    </w:p>
    <w:p>
      <w:r>
        <w:t>teilen.</w:t>
      </w:r>
    </w:p>
    <w:p>
      <w:r>
        <w:t>Formal gedanklich</w:t>
      </w:r>
    </w:p>
    <w:p>
      <w:r>
        <w:t>sei</w:t>
      </w:r>
    </w:p>
    <w:p>
      <w:r>
        <w:t>er</w:t>
      </w:r>
    </w:p>
    <w:p>
      <w:r>
        <w:t>klar</w:t>
      </w:r>
    </w:p>
    <w:p>
      <w:r>
        <w:t>und</w:t>
      </w:r>
    </w:p>
    <w:p>
      <w:r>
        <w:t>kohärent,</w:t>
      </w:r>
    </w:p>
    <w:p>
      <w:r>
        <w:t>es</w:t>
      </w:r>
    </w:p>
    <w:p>
      <w:r>
        <w:t>gebe</w:t>
      </w:r>
    </w:p>
    <w:p>
      <w:r>
        <w:t>keine</w:t>
      </w:r>
    </w:p>
    <w:p>
      <w:r>
        <w:t>Auffälligkeiten,</w:t>
      </w:r>
    </w:p>
    <w:p>
      <w:r>
        <w:t>insbesondere</w:t>
      </w:r>
    </w:p>
    <w:p>
      <w:r>
        <w:t>keine</w:t>
      </w:r>
    </w:p>
    <w:p>
      <w:r>
        <w:t>Verlangsamung.</w:t>
      </w:r>
    </w:p>
    <w:p>
      <w:r>
        <w:t>Es</w:t>
      </w:r>
    </w:p>
    <w:p>
      <w:r>
        <w:t>bestünden</w:t>
      </w:r>
    </w:p>
    <w:p>
      <w:r>
        <w:t>keine</w:t>
      </w:r>
    </w:p>
    <w:p>
      <w:r>
        <w:t>Hinweise</w:t>
      </w:r>
    </w:p>
    <w:p>
      <w:r>
        <w:t>auf</w:t>
      </w:r>
    </w:p>
    <w:p>
      <w:r>
        <w:t>psychotisches</w:t>
      </w:r>
    </w:p>
    <w:p>
      <w:r>
        <w:t>Erleben</w:t>
      </w:r>
    </w:p>
    <w:p>
      <w:r>
        <w:t>wie</w:t>
      </w:r>
    </w:p>
    <w:p>
      <w:r>
        <w:t>Wahn,</w:t>
      </w:r>
    </w:p>
    <w:p>
      <w:r>
        <w:t>Sinnestäuschungen</w:t>
      </w:r>
    </w:p>
    <w:p>
      <w:r>
        <w:t>oder</w:t>
      </w:r>
    </w:p>
    <w:p>
      <w:r>
        <w:t>Ich-Störungen,</w:t>
      </w:r>
    </w:p>
    <w:p>
      <w:r>
        <w:t>Befürchtungen</w:t>
      </w:r>
    </w:p>
    <w:p>
      <w:r>
        <w:t>im</w:t>
      </w:r>
    </w:p>
    <w:p>
      <w:r>
        <w:t>engeren</w:t>
      </w:r>
    </w:p>
    <w:p>
      <w:r>
        <w:t>Sinn,</w:t>
      </w:r>
    </w:p>
    <w:p>
      <w:r>
        <w:t>Zwangsgedanken</w:t>
      </w:r>
    </w:p>
    <w:p>
      <w:r>
        <w:t>oder</w:t>
      </w:r>
    </w:p>
    <w:p>
      <w:r>
        <w:t>Zwangshandlungen</w:t>
      </w:r>
    </w:p>
    <w:p>
      <w:r>
        <w:t>seien</w:t>
      </w:r>
    </w:p>
    <w:p>
      <w:r>
        <w:t>nicht</w:t>
      </w:r>
    </w:p>
    <w:p>
      <w:r>
        <w:t>explorierbar.</w:t>
      </w:r>
    </w:p>
    <w:p>
      <w:r>
        <w:t>Die</w:t>
      </w:r>
    </w:p>
    <w:p>
      <w:r>
        <w:t>beschriebe nen</w:t>
      </w:r>
    </w:p>
    <w:p>
      <w:r>
        <w:t>«Attacken,</w:t>
      </w:r>
    </w:p>
    <w:p>
      <w:r>
        <w:t>Zusammenbrüche»</w:t>
      </w:r>
    </w:p>
    <w:p>
      <w:r>
        <w:t>würden</w:t>
      </w:r>
    </w:p>
    <w:p>
      <w:r>
        <w:t>Ähnlichkeiten</w:t>
      </w:r>
    </w:p>
    <w:p>
      <w:r>
        <w:t>mit</w:t>
      </w:r>
    </w:p>
    <w:p>
      <w:r>
        <w:t>Panikat tacken</w:t>
      </w:r>
    </w:p>
    <w:p>
      <w:r>
        <w:t>aufweisen,</w:t>
      </w:r>
    </w:p>
    <w:p>
      <w:r>
        <w:t>dies</w:t>
      </w:r>
    </w:p>
    <w:p>
      <w:r>
        <w:t>insofern,</w:t>
      </w:r>
    </w:p>
    <w:p>
      <w:r>
        <w:t>als</w:t>
      </w:r>
    </w:p>
    <w:p>
      <w:r>
        <w:t>dass</w:t>
      </w:r>
    </w:p>
    <w:p>
      <w:r>
        <w:t>sie</w:t>
      </w:r>
    </w:p>
    <w:p>
      <w:r>
        <w:t>plötzlich</w:t>
      </w:r>
    </w:p>
    <w:p>
      <w:r>
        <w:t>auftr ä ten</w:t>
      </w:r>
    </w:p>
    <w:p>
      <w:r>
        <w:t>und</w:t>
      </w:r>
    </w:p>
    <w:p>
      <w:r>
        <w:t>offenbar</w:t>
      </w:r>
    </w:p>
    <w:p>
      <w:r>
        <w:t>mit</w:t>
      </w:r>
    </w:p>
    <w:p>
      <w:r>
        <w:t>gewissen</w:t>
      </w:r>
    </w:p>
    <w:p>
      <w:r>
        <w:t>somatischen</w:t>
      </w:r>
    </w:p>
    <w:p>
      <w:r>
        <w:t>Beschwerden</w:t>
      </w:r>
    </w:p>
    <w:p>
      <w:r>
        <w:t>wie</w:t>
      </w:r>
    </w:p>
    <w:p>
      <w:r>
        <w:t>Taubheitsgefühle</w:t>
      </w:r>
    </w:p>
    <w:p>
      <w:r>
        <w:t>oder</w:t>
      </w:r>
    </w:p>
    <w:p>
      <w:r>
        <w:t>Schwäche</w:t>
      </w:r>
    </w:p>
    <w:p>
      <w:r>
        <w:t>einher gingen.</w:t>
      </w:r>
    </w:p>
    <w:p>
      <w:r>
        <w:t>Affektiv</w:t>
      </w:r>
    </w:p>
    <w:p>
      <w:r>
        <w:t>sei</w:t>
      </w:r>
    </w:p>
    <w:p>
      <w:r>
        <w:t>der</w:t>
      </w:r>
    </w:p>
    <w:p>
      <w:r>
        <w:t>Beschwerdeführer</w:t>
      </w:r>
    </w:p>
    <w:p>
      <w:r>
        <w:t>euthym,</w:t>
      </w:r>
    </w:p>
    <w:p>
      <w:r>
        <w:t>die</w:t>
      </w:r>
    </w:p>
    <w:p>
      <w:r>
        <w:t>Schwingungsfähigkeit</w:t>
      </w:r>
    </w:p>
    <w:p>
      <w:r>
        <w:t>sei</w:t>
      </w:r>
    </w:p>
    <w:p>
      <w:r>
        <w:t>unauffällig.</w:t>
      </w:r>
    </w:p>
    <w:p>
      <w:r>
        <w:t>Er</w:t>
      </w:r>
    </w:p>
    <w:p>
      <w:r>
        <w:t>lächle</w:t>
      </w:r>
    </w:p>
    <w:p>
      <w:r>
        <w:t>situationsadäquat</w:t>
      </w:r>
    </w:p>
    <w:p>
      <w:r>
        <w:t>mehrfach</w:t>
      </w:r>
    </w:p>
    <w:p>
      <w:r>
        <w:t>während</w:t>
      </w:r>
    </w:p>
    <w:p>
      <w:r>
        <w:t>der</w:t>
      </w:r>
    </w:p>
    <w:p>
      <w:r>
        <w:t>Untersuchung</w:t>
      </w:r>
    </w:p>
    <w:p>
      <w:r>
        <w:t>und</w:t>
      </w:r>
    </w:p>
    <w:p>
      <w:r>
        <w:t>sei</w:t>
      </w:r>
    </w:p>
    <w:p>
      <w:r>
        <w:t>psychomotorisch</w:t>
      </w:r>
    </w:p>
    <w:p>
      <w:r>
        <w:t>ruhig,</w:t>
      </w:r>
    </w:p>
    <w:p>
      <w:r>
        <w:t>der</w:t>
      </w:r>
    </w:p>
    <w:p>
      <w:r>
        <w:t>Rapport</w:t>
      </w:r>
    </w:p>
    <w:p>
      <w:r>
        <w:t>sei</w:t>
      </w:r>
    </w:p>
    <w:p>
      <w:r>
        <w:t>herstellbar.</w:t>
      </w:r>
    </w:p>
    <w:p>
      <w:r>
        <w:t>Selbstverletzendes</w:t>
      </w:r>
    </w:p>
    <w:p>
      <w:r>
        <w:t>Verhal ten</w:t>
      </w:r>
    </w:p>
    <w:p>
      <w:r>
        <w:t>verneine</w:t>
      </w:r>
    </w:p>
    <w:p>
      <w:r>
        <w:t>er,</w:t>
      </w:r>
    </w:p>
    <w:p>
      <w:r>
        <w:t>es</w:t>
      </w:r>
    </w:p>
    <w:p>
      <w:r>
        <w:t>bestehe</w:t>
      </w:r>
    </w:p>
    <w:p>
      <w:r>
        <w:t>keine</w:t>
      </w:r>
    </w:p>
    <w:p>
      <w:r>
        <w:t>Selbst-</w:t>
      </w:r>
    </w:p>
    <w:p>
      <w:r>
        <w:t>oder</w:t>
      </w:r>
    </w:p>
    <w:p>
      <w:r>
        <w:t>Fremdgefährdung</w:t>
      </w:r>
    </w:p>
    <w:p>
      <w:r>
        <w:t>(S.</w:t>
      </w:r>
    </w:p>
    <w:p>
      <w:r>
        <w:t>45</w:t>
      </w:r>
    </w:p>
    <w:p>
      <w:r>
        <w:t>f.</w:t>
      </w:r>
    </w:p>
    <w:p>
      <w:r>
        <w:t>Ziff.</w:t>
      </w:r>
    </w:p>
    <w:p>
      <w:r>
        <w:t>4. 3 ).</w:t>
      </w:r>
    </w:p>
    <w:p>
      <w:r>
        <w:t>Es</w:t>
      </w:r>
    </w:p>
    <w:p>
      <w:r>
        <w:t>bestünden</w:t>
      </w:r>
    </w:p>
    <w:p>
      <w:r>
        <w:t>Inkonsistenzen</w:t>
      </w:r>
    </w:p>
    <w:p>
      <w:r>
        <w:t>bezüglich</w:t>
      </w:r>
    </w:p>
    <w:p>
      <w:r>
        <w:t>der</w:t>
      </w:r>
    </w:p>
    <w:p>
      <w:r>
        <w:t>Medikamenteneinnahme</w:t>
      </w:r>
    </w:p>
    <w:p>
      <w:r>
        <w:t>sowie</w:t>
      </w:r>
    </w:p>
    <w:p>
      <w:r>
        <w:t>das</w:t>
      </w:r>
    </w:p>
    <w:p>
      <w:r>
        <w:t>Autofahren</w:t>
      </w:r>
    </w:p>
    <w:p>
      <w:r>
        <w:t>( S.</w:t>
      </w:r>
    </w:p>
    <w:p>
      <w:r>
        <w:t>40</w:t>
      </w:r>
    </w:p>
    <w:p>
      <w:r>
        <w:t>f.</w:t>
      </w:r>
    </w:p>
    <w:p>
      <w:r>
        <w:t>Ziff.</w:t>
      </w:r>
    </w:p>
    <w:p>
      <w:r>
        <w:t>3.2,</w:t>
      </w:r>
    </w:p>
    <w:p>
      <w:r>
        <w:t>S.</w:t>
      </w:r>
    </w:p>
    <w:p>
      <w:r>
        <w:t>46</w:t>
      </w:r>
    </w:p>
    <w:p>
      <w:r>
        <w:t>f.</w:t>
      </w:r>
    </w:p>
    <w:p>
      <w:r>
        <w:t>Ziff.</w:t>
      </w:r>
    </w:p>
    <w:p>
      <w:r>
        <w:t>6.2.1).</w:t>
      </w:r>
    </w:p>
    <w:p>
      <w:r>
        <w:t>Anhand</w:t>
      </w:r>
    </w:p>
    <w:p>
      <w:r>
        <w:t>der</w:t>
      </w:r>
    </w:p>
    <w:p>
      <w:r>
        <w:t>Angaben</w:t>
      </w:r>
    </w:p>
    <w:p>
      <w:r>
        <w:t>zu</w:t>
      </w:r>
    </w:p>
    <w:p>
      <w:r>
        <w:t>Tages ablauf</w:t>
      </w:r>
    </w:p>
    <w:p>
      <w:r>
        <w:t>und</w:t>
      </w:r>
    </w:p>
    <w:p>
      <w:r>
        <w:t>Aktivitäten</w:t>
      </w:r>
    </w:p>
    <w:p>
      <w:r>
        <w:t>mit</w:t>
      </w:r>
    </w:p>
    <w:p>
      <w:r>
        <w:t>regelmässigem</w:t>
      </w:r>
    </w:p>
    <w:p>
      <w:r>
        <w:t>Tagesablauf,</w:t>
      </w:r>
    </w:p>
    <w:p>
      <w:r>
        <w:t>Verrichten</w:t>
      </w:r>
    </w:p>
    <w:p>
      <w:r>
        <w:t>von</w:t>
      </w:r>
    </w:p>
    <w:p>
      <w:r>
        <w:t>Aufgaben</w:t>
      </w:r>
    </w:p>
    <w:p>
      <w:r>
        <w:t>im</w:t>
      </w:r>
    </w:p>
    <w:p>
      <w:r>
        <w:t>Haushalt,</w:t>
      </w:r>
    </w:p>
    <w:p>
      <w:r>
        <w:t>Kochen,</w:t>
      </w:r>
    </w:p>
    <w:p>
      <w:r>
        <w:t>Einkaufen,</w:t>
      </w:r>
    </w:p>
    <w:p>
      <w:r>
        <w:t>Autofahren,</w:t>
      </w:r>
    </w:p>
    <w:p>
      <w:r>
        <w:t>Betreuung</w:t>
      </w:r>
    </w:p>
    <w:p>
      <w:r>
        <w:t>der</w:t>
      </w:r>
    </w:p>
    <w:p>
      <w:r>
        <w:t>Kinder</w:t>
      </w:r>
    </w:p>
    <w:p>
      <w:r>
        <w:t>inklusive</w:t>
      </w:r>
    </w:p>
    <w:p>
      <w:r>
        <w:t>Hausaufgabenhilfe</w:t>
      </w:r>
    </w:p>
    <w:p>
      <w:r>
        <w:t>sowie</w:t>
      </w:r>
    </w:p>
    <w:p>
      <w:r>
        <w:t>Ausflüge n</w:t>
      </w:r>
    </w:p>
    <w:p>
      <w:r>
        <w:t>am</w:t>
      </w:r>
    </w:p>
    <w:p>
      <w:r>
        <w:t>Wochenende</w:t>
      </w:r>
    </w:p>
    <w:p>
      <w:r>
        <w:t>seien</w:t>
      </w:r>
    </w:p>
    <w:p>
      <w:r>
        <w:t>keine</w:t>
      </w:r>
    </w:p>
    <w:p>
      <w:r>
        <w:t>relevanten</w:t>
      </w:r>
    </w:p>
    <w:p>
      <w:r>
        <w:t>Einschrän kungen</w:t>
      </w:r>
    </w:p>
    <w:p>
      <w:r>
        <w:t>festzustellen</w:t>
      </w:r>
    </w:p>
    <w:p>
      <w:r>
        <w:t>(S.</w:t>
      </w:r>
    </w:p>
    <w:p>
      <w:r>
        <w:t>47</w:t>
      </w:r>
    </w:p>
    <w:p>
      <w:r>
        <w:t>Ziff.</w:t>
      </w:r>
    </w:p>
    <w:p>
      <w:r>
        <w:t>6.2.2).</w:t>
      </w:r>
    </w:p>
    <w:p>
      <w:r>
        <w:t>Der</w:t>
      </w:r>
    </w:p>
    <w:p>
      <w:r>
        <w:t>gutachterlichen</w:t>
      </w:r>
    </w:p>
    <w:p>
      <w:r>
        <w:t>Einschät zung</w:t>
      </w:r>
    </w:p>
    <w:p>
      <w:r>
        <w:t>aus</w:t>
      </w:r>
    </w:p>
    <w:p>
      <w:r>
        <w:t>dem</w:t>
      </w:r>
    </w:p>
    <w:p>
      <w:r>
        <w:t>Jahre</w:t>
      </w:r>
    </w:p>
    <w:p>
      <w:r>
        <w:t>2013</w:t>
      </w:r>
    </w:p>
    <w:p>
      <w:r>
        <w:t>könne</w:t>
      </w:r>
    </w:p>
    <w:p>
      <w:r>
        <w:t>gefolgt</w:t>
      </w:r>
    </w:p>
    <w:p>
      <w:r>
        <w:t>werden.</w:t>
      </w:r>
    </w:p>
    <w:p>
      <w:r>
        <w:t>Der</w:t>
      </w:r>
    </w:p>
    <w:p>
      <w:r>
        <w:t>behandelnde</w:t>
      </w:r>
    </w:p>
    <w:p>
      <w:r>
        <w:t>Psychiater</w:t>
      </w:r>
    </w:p>
    <w:p>
      <w:r>
        <w:t>habe</w:t>
      </w:r>
    </w:p>
    <w:p>
      <w:r>
        <w:t>im</w:t>
      </w:r>
    </w:p>
    <w:p>
      <w:r>
        <w:t>Jahre</w:t>
      </w:r>
    </w:p>
    <w:p>
      <w:r>
        <w:t>2021</w:t>
      </w:r>
    </w:p>
    <w:p>
      <w:r>
        <w:t>eine</w:t>
      </w:r>
    </w:p>
    <w:p>
      <w:r>
        <w:t>schwere</w:t>
      </w:r>
    </w:p>
    <w:p>
      <w:r>
        <w:t>depressive</w:t>
      </w:r>
    </w:p>
    <w:p>
      <w:r>
        <w:t>Episode</w:t>
      </w:r>
    </w:p>
    <w:p>
      <w:r>
        <w:t>aufgeführt.</w:t>
      </w:r>
    </w:p>
    <w:p>
      <w:r>
        <w:t>Diese</w:t>
      </w:r>
    </w:p>
    <w:p>
      <w:r>
        <w:t>könne</w:t>
      </w:r>
    </w:p>
    <w:p>
      <w:r>
        <w:t>zumin dest</w:t>
      </w:r>
    </w:p>
    <w:p>
      <w:r>
        <w:t>für</w:t>
      </w:r>
    </w:p>
    <w:p>
      <w:r>
        <w:t>den</w:t>
      </w:r>
    </w:p>
    <w:p>
      <w:r>
        <w:t>damaligen</w:t>
      </w:r>
    </w:p>
    <w:p>
      <w:r>
        <w:t>Zeitpunkt</w:t>
      </w:r>
    </w:p>
    <w:p>
      <w:r>
        <w:t>nachvollzogen</w:t>
      </w:r>
    </w:p>
    <w:p>
      <w:r>
        <w:t>werden.</w:t>
      </w:r>
    </w:p>
    <w:p>
      <w:r>
        <w:t>Im</w:t>
      </w:r>
    </w:p>
    <w:p>
      <w:r>
        <w:t>Folgebericht</w:t>
      </w:r>
    </w:p>
    <w:p>
      <w:r>
        <w:t>vom</w:t>
      </w:r>
    </w:p>
    <w:p>
      <w:r>
        <w:t>April</w:t>
      </w:r>
    </w:p>
    <w:p>
      <w:r>
        <w:t>2023</w:t>
      </w:r>
    </w:p>
    <w:p>
      <w:r>
        <w:t>beschreibe</w:t>
      </w:r>
    </w:p>
    <w:p>
      <w:r>
        <w:t>er</w:t>
      </w:r>
    </w:p>
    <w:p>
      <w:r>
        <w:t>interessanterweise</w:t>
      </w:r>
    </w:p>
    <w:p>
      <w:r>
        <w:t>eine</w:t>
      </w:r>
    </w:p>
    <w:p>
      <w:r>
        <w:t>mittelgradige</w:t>
      </w:r>
    </w:p>
    <w:p>
      <w:r>
        <w:t>depressive</w:t>
      </w:r>
    </w:p>
    <w:p>
      <w:r>
        <w:t>Störung,</w:t>
      </w:r>
    </w:p>
    <w:p>
      <w:r>
        <w:t>bei</w:t>
      </w:r>
    </w:p>
    <w:p>
      <w:r>
        <w:t>ansonsten</w:t>
      </w:r>
    </w:p>
    <w:p>
      <w:r>
        <w:t>absolut</w:t>
      </w:r>
    </w:p>
    <w:p>
      <w:r>
        <w:t>identischen</w:t>
      </w:r>
    </w:p>
    <w:p>
      <w:r>
        <w:t>Angaben.</w:t>
      </w:r>
    </w:p>
    <w:p>
      <w:r>
        <w:t>Die</w:t>
      </w:r>
    </w:p>
    <w:p>
      <w:r>
        <w:t>zusätzlichen</w:t>
      </w:r>
    </w:p>
    <w:p>
      <w:r>
        <w:t>Diagnosen</w:t>
      </w:r>
    </w:p>
    <w:p>
      <w:r>
        <w:t>einer</w:t>
      </w:r>
    </w:p>
    <w:p>
      <w:r>
        <w:t>Angststörung</w:t>
      </w:r>
    </w:p>
    <w:p>
      <w:r>
        <w:t>mit</w:t>
      </w:r>
    </w:p>
    <w:p>
      <w:r>
        <w:t>Panikattacken</w:t>
      </w:r>
    </w:p>
    <w:p>
      <w:r>
        <w:t>habe</w:t>
      </w:r>
    </w:p>
    <w:p>
      <w:r>
        <w:t>er</w:t>
      </w:r>
    </w:p>
    <w:p>
      <w:r>
        <w:t>zudem</w:t>
      </w:r>
    </w:p>
    <w:p>
      <w:r>
        <w:t>nicht</w:t>
      </w:r>
    </w:p>
    <w:p>
      <w:r>
        <w:t>explizit</w:t>
      </w:r>
    </w:p>
    <w:p>
      <w:r>
        <w:t>diskutiert.</w:t>
      </w:r>
    </w:p>
    <w:p>
      <w:r>
        <w:t>Seine</w:t>
      </w:r>
    </w:p>
    <w:p>
      <w:r>
        <w:t>Einschätzung</w:t>
      </w:r>
    </w:p>
    <w:p>
      <w:r>
        <w:t>einer</w:t>
      </w:r>
    </w:p>
    <w:p>
      <w:r>
        <w:t>vollen</w:t>
      </w:r>
    </w:p>
    <w:p>
      <w:r>
        <w:t>Arbeitsunfähigkeit</w:t>
      </w:r>
    </w:p>
    <w:p>
      <w:r>
        <w:t>könne</w:t>
      </w:r>
    </w:p>
    <w:p>
      <w:r>
        <w:t>damit</w:t>
      </w:r>
    </w:p>
    <w:p>
      <w:r>
        <w:t>nicht</w:t>
      </w:r>
    </w:p>
    <w:p>
      <w:r>
        <w:t>nachvoll zogen</w:t>
      </w:r>
    </w:p>
    <w:p>
      <w:r>
        <w:t>werden.</w:t>
      </w:r>
    </w:p>
    <w:p>
      <w:r>
        <w:t>Zum</w:t>
      </w:r>
    </w:p>
    <w:p>
      <w:r>
        <w:t>Zeitpunkt</w:t>
      </w:r>
    </w:p>
    <w:p>
      <w:r>
        <w:t>der</w:t>
      </w:r>
    </w:p>
    <w:p>
      <w:r>
        <w:t>versicherungsmedizinischen</w:t>
      </w:r>
    </w:p>
    <w:p>
      <w:r>
        <w:t>Untersuchung</w:t>
      </w:r>
    </w:p>
    <w:p>
      <w:r>
        <w:t>im</w:t>
      </w:r>
    </w:p>
    <w:p>
      <w:r>
        <w:t>Juni</w:t>
      </w:r>
    </w:p>
    <w:p>
      <w:r>
        <w:t>2021</w:t>
      </w:r>
    </w:p>
    <w:p>
      <w:r>
        <w:t>habe</w:t>
      </w:r>
    </w:p>
    <w:p>
      <w:r>
        <w:t>offenbar</w:t>
      </w:r>
    </w:p>
    <w:p>
      <w:r>
        <w:t>noch</w:t>
      </w:r>
    </w:p>
    <w:p>
      <w:r>
        <w:t>eine</w:t>
      </w:r>
    </w:p>
    <w:p>
      <w:r>
        <w:t>mittelgradige</w:t>
      </w:r>
    </w:p>
    <w:p>
      <w:r>
        <w:t>depressive</w:t>
      </w:r>
    </w:p>
    <w:p>
      <w:r>
        <w:t>Symptomatik</w:t>
      </w:r>
    </w:p>
    <w:p>
      <w:r>
        <w:t>bestan den,</w:t>
      </w:r>
    </w:p>
    <w:p>
      <w:r>
        <w:t>im</w:t>
      </w:r>
    </w:p>
    <w:p>
      <w:r>
        <w:t>Vergleich</w:t>
      </w:r>
    </w:p>
    <w:p>
      <w:r>
        <w:t>dazu</w:t>
      </w:r>
    </w:p>
    <w:p>
      <w:r>
        <w:t>sei</w:t>
      </w:r>
    </w:p>
    <w:p>
      <w:r>
        <w:t>eine</w:t>
      </w:r>
    </w:p>
    <w:p>
      <w:r>
        <w:t>Verbesserung</w:t>
      </w:r>
    </w:p>
    <w:p>
      <w:r>
        <w:t>eingetreten,</w:t>
      </w:r>
    </w:p>
    <w:p>
      <w:r>
        <w:t>im</w:t>
      </w:r>
    </w:p>
    <w:p>
      <w:r>
        <w:t>aktuellen</w:t>
      </w:r>
    </w:p>
    <w:p>
      <w:r>
        <w:t>Untersuchungs zeitpunkt</w:t>
      </w:r>
    </w:p>
    <w:p>
      <w:r>
        <w:t>habe</w:t>
      </w:r>
    </w:p>
    <w:p>
      <w:r>
        <w:t>diese</w:t>
      </w:r>
    </w:p>
    <w:p>
      <w:r>
        <w:t>Symptomatik</w:t>
      </w:r>
    </w:p>
    <w:p>
      <w:r>
        <w:t>nicht</w:t>
      </w:r>
    </w:p>
    <w:p>
      <w:r>
        <w:t>mehr</w:t>
      </w:r>
    </w:p>
    <w:p>
      <w:r>
        <w:t>festgestellt</w:t>
      </w:r>
    </w:p>
    <w:p>
      <w:r>
        <w:t>werden</w:t>
      </w:r>
    </w:p>
    <w:p>
      <w:r>
        <w:t>können.</w:t>
      </w:r>
    </w:p>
    <w:p>
      <w:r>
        <w:t>Bei</w:t>
      </w:r>
    </w:p>
    <w:p>
      <w:r>
        <w:t>der</w:t>
      </w:r>
    </w:p>
    <w:p>
      <w:r>
        <w:t>grundsätzlich</w:t>
      </w:r>
    </w:p>
    <w:p>
      <w:r>
        <w:t>guten</w:t>
      </w:r>
    </w:p>
    <w:p>
      <w:r>
        <w:t>Prognose</w:t>
      </w:r>
    </w:p>
    <w:p>
      <w:r>
        <w:t>einer</w:t>
      </w:r>
    </w:p>
    <w:p>
      <w:r>
        <w:t>affektiven</w:t>
      </w:r>
    </w:p>
    <w:p>
      <w:r>
        <w:t>Störung</w:t>
      </w:r>
    </w:p>
    <w:p>
      <w:r>
        <w:t>sei</w:t>
      </w:r>
    </w:p>
    <w:p>
      <w:r>
        <w:t>eine</w:t>
      </w:r>
    </w:p>
    <w:p>
      <w:r>
        <w:t>Verbesserung,</w:t>
      </w:r>
    </w:p>
    <w:p>
      <w:r>
        <w:t>gerade</w:t>
      </w:r>
    </w:p>
    <w:p>
      <w:r>
        <w:t>unter</w:t>
      </w:r>
    </w:p>
    <w:p>
      <w:r>
        <w:t>antidepressiver</w:t>
      </w:r>
    </w:p>
    <w:p>
      <w:r>
        <w:t>Behandlung,</w:t>
      </w:r>
    </w:p>
    <w:p>
      <w:r>
        <w:t>zu</w:t>
      </w:r>
    </w:p>
    <w:p>
      <w:r>
        <w:t>erwarten.</w:t>
      </w:r>
    </w:p>
    <w:p>
      <w:r>
        <w:t>Vorüber gehend</w:t>
      </w:r>
    </w:p>
    <w:p>
      <w:r>
        <w:t>könne</w:t>
      </w:r>
    </w:p>
    <w:p>
      <w:r>
        <w:t>jedoch</w:t>
      </w:r>
    </w:p>
    <w:p>
      <w:r>
        <w:t>die</w:t>
      </w:r>
    </w:p>
    <w:p>
      <w:r>
        <w:t>beschriebene</w:t>
      </w:r>
    </w:p>
    <w:p>
      <w:r>
        <w:t>Einschränkung</w:t>
      </w:r>
    </w:p>
    <w:p>
      <w:r>
        <w:t>der</w:t>
      </w:r>
    </w:p>
    <w:p>
      <w:r>
        <w:t>Arbeitsfähigkeit</w:t>
      </w:r>
    </w:p>
    <w:p>
      <w:r>
        <w:t>von</w:t>
      </w:r>
    </w:p>
    <w:p>
      <w:r>
        <w:t>30</w:t>
      </w:r>
    </w:p>
    <w:p>
      <w:r>
        <w:t>bis</w:t>
      </w:r>
    </w:p>
    <w:p>
      <w:r>
        <w:t>50</w:t>
      </w:r>
    </w:p>
    <w:p>
      <w:r>
        <w:t>%</w:t>
      </w:r>
    </w:p>
    <w:p>
      <w:r>
        <w:t>bestanden</w:t>
      </w:r>
    </w:p>
    <w:p>
      <w:r>
        <w:t>haben</w:t>
      </w:r>
    </w:p>
    <w:p>
      <w:r>
        <w:t>(S.</w:t>
      </w:r>
    </w:p>
    <w:p>
      <w:r>
        <w:t>47</w:t>
      </w:r>
    </w:p>
    <w:p>
      <w:r>
        <w:t>Ziff.</w:t>
      </w:r>
    </w:p>
    <w:p>
      <w:r>
        <w:t>6.2.3).</w:t>
      </w:r>
    </w:p>
    <w:p>
      <w:r>
        <w:t>Es</w:t>
      </w:r>
    </w:p>
    <w:p>
      <w:r>
        <w:t>sei</w:t>
      </w:r>
    </w:p>
    <w:p>
      <w:r>
        <w:t>das</w:t>
      </w:r>
    </w:p>
    <w:p>
      <w:r>
        <w:t>Vorliegen</w:t>
      </w:r>
    </w:p>
    <w:p>
      <w:r>
        <w:t>einer</w:t>
      </w:r>
    </w:p>
    <w:p>
      <w:r>
        <w:t>rezidivie renden</w:t>
      </w:r>
    </w:p>
    <w:p>
      <w:r>
        <w:t>depressiven</w:t>
      </w:r>
    </w:p>
    <w:p>
      <w:r>
        <w:t>Störung</w:t>
      </w:r>
    </w:p>
    <w:p>
      <w:r>
        <w:t>anzunehmen,</w:t>
      </w:r>
    </w:p>
    <w:p>
      <w:r>
        <w:t>diesbezüglich</w:t>
      </w:r>
    </w:p>
    <w:p>
      <w:r>
        <w:t>seien</w:t>
      </w:r>
    </w:p>
    <w:p>
      <w:r>
        <w:t>in</w:t>
      </w:r>
    </w:p>
    <w:p>
      <w:r>
        <w:t>der</w:t>
      </w:r>
    </w:p>
    <w:p>
      <w:r>
        <w:t>Vergangen heit</w:t>
      </w:r>
    </w:p>
    <w:p>
      <w:r>
        <w:t>mindestens</w:t>
      </w:r>
    </w:p>
    <w:p>
      <w:r>
        <w:t>mittelschwere</w:t>
      </w:r>
    </w:p>
    <w:p>
      <w:r>
        <w:t>Episoden</w:t>
      </w:r>
    </w:p>
    <w:p>
      <w:r>
        <w:t>aufgetreten.</w:t>
      </w:r>
    </w:p>
    <w:p>
      <w:r>
        <w:t>Aktuell</w:t>
      </w:r>
    </w:p>
    <w:p>
      <w:r>
        <w:t>könne</w:t>
      </w:r>
    </w:p>
    <w:p>
      <w:r>
        <w:t>jedoch</w:t>
      </w:r>
    </w:p>
    <w:p>
      <w:r>
        <w:t>kein</w:t>
      </w:r>
    </w:p>
    <w:p>
      <w:r>
        <w:t>depressives</w:t>
      </w:r>
    </w:p>
    <w:p>
      <w:r>
        <w:t>Syndrom</w:t>
      </w:r>
    </w:p>
    <w:p>
      <w:r>
        <w:t>festgestellt</w:t>
      </w:r>
    </w:p>
    <w:p>
      <w:r>
        <w:t>werden.</w:t>
      </w:r>
    </w:p>
    <w:p>
      <w:r>
        <w:t>Somit</w:t>
      </w:r>
    </w:p>
    <w:p>
      <w:r>
        <w:t>sei,</w:t>
      </w:r>
    </w:p>
    <w:p>
      <w:r>
        <w:t>auch</w:t>
      </w:r>
    </w:p>
    <w:p>
      <w:r>
        <w:t>mit</w:t>
      </w:r>
    </w:p>
    <w:p>
      <w:r>
        <w:t>lediglich</w:t>
      </w:r>
    </w:p>
    <w:p>
      <w:r>
        <w:t>antidepressiver</w:t>
      </w:r>
    </w:p>
    <w:p>
      <w:r>
        <w:t>Behandlung</w:t>
      </w:r>
    </w:p>
    <w:p>
      <w:r>
        <w:t>von</w:t>
      </w:r>
    </w:p>
    <w:p>
      <w:r>
        <w:t>60</w:t>
      </w:r>
    </w:p>
    <w:p>
      <w:r>
        <w:t>mg</w:t>
      </w:r>
    </w:p>
    <w:p>
      <w:r>
        <w:t>Cymbalta,</w:t>
      </w:r>
    </w:p>
    <w:p>
      <w:r>
        <w:t>von</w:t>
      </w:r>
    </w:p>
    <w:p>
      <w:r>
        <w:t>einer</w:t>
      </w:r>
    </w:p>
    <w:p>
      <w:r>
        <w:t>Remission</w:t>
      </w:r>
    </w:p>
    <w:p>
      <w:r>
        <w:t>der</w:t>
      </w:r>
    </w:p>
    <w:p>
      <w:r>
        <w:t>offen bar</w:t>
      </w:r>
    </w:p>
    <w:p>
      <w:r>
        <w:t>zuletzt</w:t>
      </w:r>
    </w:p>
    <w:p>
      <w:r>
        <w:t>noch</w:t>
      </w:r>
    </w:p>
    <w:p>
      <w:r>
        <w:t>bestehenden</w:t>
      </w:r>
    </w:p>
    <w:p>
      <w:r>
        <w:t>mittelgradigen</w:t>
      </w:r>
    </w:p>
    <w:p>
      <w:r>
        <w:t>Episode</w:t>
      </w:r>
    </w:p>
    <w:p>
      <w:r>
        <w:t>auszugehen,</w:t>
      </w:r>
    </w:p>
    <w:p>
      <w:r>
        <w:t>wie</w:t>
      </w:r>
    </w:p>
    <w:p>
      <w:r>
        <w:t>es</w:t>
      </w:r>
    </w:p>
    <w:p>
      <w:r>
        <w:t>auch</w:t>
      </w:r>
    </w:p>
    <w:p>
      <w:r>
        <w:t>in</w:t>
      </w:r>
    </w:p>
    <w:p>
      <w:r>
        <w:t>einem</w:t>
      </w:r>
    </w:p>
    <w:p>
      <w:r>
        <w:t>regulären</w:t>
      </w:r>
    </w:p>
    <w:p>
      <w:r>
        <w:t>Krankheitsverlauf</w:t>
      </w:r>
    </w:p>
    <w:p>
      <w:r>
        <w:t>zu</w:t>
      </w:r>
    </w:p>
    <w:p>
      <w:r>
        <w:t>erwarten</w:t>
      </w:r>
    </w:p>
    <w:p>
      <w:r>
        <w:t>sei.</w:t>
      </w:r>
    </w:p>
    <w:p>
      <w:r>
        <w:t>Eine</w:t>
      </w:r>
    </w:p>
    <w:p>
      <w:r>
        <w:t>eigenständige</w:t>
      </w:r>
    </w:p>
    <w:p>
      <w:r>
        <w:t>Angster krankung</w:t>
      </w:r>
    </w:p>
    <w:p>
      <w:r>
        <w:t>könne</w:t>
      </w:r>
    </w:p>
    <w:p>
      <w:r>
        <w:t>nicht</w:t>
      </w:r>
    </w:p>
    <w:p>
      <w:r>
        <w:t>festgestellt</w:t>
      </w:r>
    </w:p>
    <w:p>
      <w:r>
        <w:t>werden,</w:t>
      </w:r>
    </w:p>
    <w:p>
      <w:r>
        <w:t>insbesondere</w:t>
      </w:r>
    </w:p>
    <w:p>
      <w:r>
        <w:t>könne</w:t>
      </w:r>
    </w:p>
    <w:p>
      <w:r>
        <w:t>die</w:t>
      </w:r>
    </w:p>
    <w:p>
      <w:r>
        <w:t>vom</w:t>
      </w:r>
    </w:p>
    <w:p>
      <w:r>
        <w:t>behan delnden</w:t>
      </w:r>
    </w:p>
    <w:p>
      <w:r>
        <w:t>Psychiater</w:t>
      </w:r>
    </w:p>
    <w:p>
      <w:r>
        <w:t>postulierte</w:t>
      </w:r>
    </w:p>
    <w:p>
      <w:r>
        <w:t>Angststörung</w:t>
      </w:r>
    </w:p>
    <w:p>
      <w:r>
        <w:t>mit</w:t>
      </w:r>
    </w:p>
    <w:p>
      <w:r>
        <w:t>Panikattacken</w:t>
      </w:r>
    </w:p>
    <w:p>
      <w:r>
        <w:t>nicht</w:t>
      </w:r>
    </w:p>
    <w:p>
      <w:r>
        <w:t>bestätigt</w:t>
      </w:r>
    </w:p>
    <w:p>
      <w:r>
        <w:t>werden.</w:t>
      </w:r>
    </w:p>
    <w:p>
      <w:r>
        <w:t>Der</w:t>
      </w:r>
    </w:p>
    <w:p>
      <w:r>
        <w:t>Beschwerdeführer</w:t>
      </w:r>
    </w:p>
    <w:p>
      <w:r>
        <w:t>berichte</w:t>
      </w:r>
    </w:p>
    <w:p>
      <w:r>
        <w:t>von</w:t>
      </w:r>
    </w:p>
    <w:p>
      <w:r>
        <w:t>vereinzelt</w:t>
      </w:r>
    </w:p>
    <w:p>
      <w:r>
        <w:t>auftretenden</w:t>
      </w:r>
    </w:p>
    <w:p>
      <w:r>
        <w:t>Attacken,</w:t>
      </w:r>
    </w:p>
    <w:p>
      <w:r>
        <w:t>die</w:t>
      </w:r>
    </w:p>
    <w:p>
      <w:r>
        <w:t>wohl</w:t>
      </w:r>
    </w:p>
    <w:p>
      <w:r>
        <w:t>Symptome</w:t>
      </w:r>
    </w:p>
    <w:p>
      <w:r>
        <w:t>beinhalten</w:t>
      </w:r>
    </w:p>
    <w:p>
      <w:r>
        <w:t>würden,</w:t>
      </w:r>
    </w:p>
    <w:p>
      <w:r>
        <w:t>welche</w:t>
      </w:r>
    </w:p>
    <w:p>
      <w:r>
        <w:t>auch</w:t>
      </w:r>
    </w:p>
    <w:p>
      <w:r>
        <w:t>bei</w:t>
      </w:r>
    </w:p>
    <w:p>
      <w:r>
        <w:t>einer</w:t>
      </w:r>
    </w:p>
    <w:p>
      <w:r>
        <w:t>Panikstörung</w:t>
      </w:r>
    </w:p>
    <w:p>
      <w:r>
        <w:t>auftre ten</w:t>
      </w:r>
    </w:p>
    <w:p>
      <w:r>
        <w:t>könnten.</w:t>
      </w:r>
    </w:p>
    <w:p>
      <w:r>
        <w:t>Die</w:t>
      </w:r>
    </w:p>
    <w:p>
      <w:r>
        <w:t>Diagnosekriterien</w:t>
      </w:r>
    </w:p>
    <w:p>
      <w:r>
        <w:t>der</w:t>
      </w:r>
    </w:p>
    <w:p>
      <w:r>
        <w:t>ICD-10</w:t>
      </w:r>
    </w:p>
    <w:p>
      <w:r>
        <w:t>für</w:t>
      </w:r>
    </w:p>
    <w:p>
      <w:r>
        <w:t>eine</w:t>
      </w:r>
    </w:p>
    <w:p>
      <w:r>
        <w:t>Panikstörung</w:t>
      </w:r>
    </w:p>
    <w:p>
      <w:r>
        <w:t>würden</w:t>
      </w:r>
    </w:p>
    <w:p>
      <w:r>
        <w:t>jedoch</w:t>
      </w:r>
    </w:p>
    <w:p>
      <w:r>
        <w:t>nicht</w:t>
      </w:r>
    </w:p>
    <w:p>
      <w:r>
        <w:t>erfüllt.</w:t>
      </w:r>
    </w:p>
    <w:p>
      <w:r>
        <w:t>Die</w:t>
      </w:r>
    </w:p>
    <w:p>
      <w:r>
        <w:t>aktuellen</w:t>
      </w:r>
    </w:p>
    <w:p>
      <w:r>
        <w:t>Beschwerden</w:t>
      </w:r>
    </w:p>
    <w:p>
      <w:r>
        <w:t>lägen</w:t>
      </w:r>
    </w:p>
    <w:p>
      <w:r>
        <w:t>hauptsächlich</w:t>
      </w:r>
    </w:p>
    <w:p>
      <w:r>
        <w:t>im</w:t>
      </w:r>
    </w:p>
    <w:p>
      <w:r>
        <w:t>psycho sozialen</w:t>
      </w:r>
    </w:p>
    <w:p>
      <w:r>
        <w:t>Bereich,</w:t>
      </w:r>
    </w:p>
    <w:p>
      <w:r>
        <w:t>so</w:t>
      </w:r>
    </w:p>
    <w:p>
      <w:r>
        <w:t>mit</w:t>
      </w:r>
    </w:p>
    <w:p>
      <w:r>
        <w:t>finanziellen</w:t>
      </w:r>
    </w:p>
    <w:p>
      <w:r>
        <w:t>Sorgen,</w:t>
      </w:r>
    </w:p>
    <w:p>
      <w:r>
        <w:t>Beziehungsproblemen</w:t>
      </w:r>
    </w:p>
    <w:p>
      <w:r>
        <w:t>und</w:t>
      </w:r>
    </w:p>
    <w:p>
      <w:r>
        <w:t>sozialem</w:t>
      </w:r>
    </w:p>
    <w:p>
      <w:r>
        <w:t>Abstieg</w:t>
      </w:r>
    </w:p>
    <w:p>
      <w:r>
        <w:t>(S.</w:t>
      </w:r>
    </w:p>
    <w:p>
      <w:r>
        <w:t>47</w:t>
      </w:r>
    </w:p>
    <w:p>
      <w:r>
        <w:t>f.</w:t>
      </w:r>
    </w:p>
    <w:p>
      <w:r>
        <w:t>Ziff.</w:t>
      </w:r>
    </w:p>
    <w:p>
      <w:r>
        <w:t>6.3</w:t>
      </w:r>
    </w:p>
    <w:p>
      <w:r>
        <w:t>lit.</w:t>
      </w:r>
    </w:p>
    <w:p>
      <w:r>
        <w:t>a).</w:t>
      </w:r>
    </w:p>
    <w:p>
      <w:r>
        <w:t>In</w:t>
      </w:r>
    </w:p>
    <w:p>
      <w:r>
        <w:t>den</w:t>
      </w:r>
    </w:p>
    <w:p>
      <w:r>
        <w:t>letzten</w:t>
      </w:r>
    </w:p>
    <w:p>
      <w:r>
        <w:t>Monaten</w:t>
      </w:r>
    </w:p>
    <w:p>
      <w:r>
        <w:t>sei</w:t>
      </w:r>
    </w:p>
    <w:p>
      <w:r>
        <w:t>keine</w:t>
      </w:r>
    </w:p>
    <w:p>
      <w:r>
        <w:t>Psychotherapie</w:t>
      </w:r>
    </w:p>
    <w:p>
      <w:r>
        <w:t>erfolgt,</w:t>
      </w:r>
    </w:p>
    <w:p>
      <w:r>
        <w:t>der</w:t>
      </w:r>
    </w:p>
    <w:p>
      <w:r>
        <w:t>Beschwerdeführer</w:t>
      </w:r>
    </w:p>
    <w:p>
      <w:r>
        <w:t>habe</w:t>
      </w:r>
    </w:p>
    <w:p>
      <w:r>
        <w:t>jedoch</w:t>
      </w:r>
    </w:p>
    <w:p>
      <w:r>
        <w:t>weiterhin</w:t>
      </w:r>
    </w:p>
    <w:p>
      <w:r>
        <w:t>60</w:t>
      </w:r>
    </w:p>
    <w:p>
      <w:r>
        <w:t>mg</w:t>
      </w:r>
    </w:p>
    <w:p>
      <w:r>
        <w:t>Duloxetin</w:t>
      </w:r>
    </w:p>
    <w:p>
      <w:r>
        <w:t>eingenom men ,</w:t>
      </w:r>
    </w:p>
    <w:p>
      <w:r>
        <w:t>wobei</w:t>
      </w:r>
    </w:p>
    <w:p>
      <w:r>
        <w:t>d er</w:t>
      </w:r>
    </w:p>
    <w:p>
      <w:r>
        <w:t>Laborspiegel</w:t>
      </w:r>
    </w:p>
    <w:p>
      <w:r>
        <w:t>auf</w:t>
      </w:r>
    </w:p>
    <w:p>
      <w:r>
        <w:t>eine</w:t>
      </w:r>
    </w:p>
    <w:p>
      <w:r>
        <w:t>unregelmässige</w:t>
      </w:r>
    </w:p>
    <w:p>
      <w:r>
        <w:t>Einnahme</w:t>
      </w:r>
    </w:p>
    <w:p>
      <w:r>
        <w:t>hin weise</w:t>
      </w:r>
    </w:p>
    <w:p>
      <w:r>
        <w:t>(S.</w:t>
      </w:r>
    </w:p>
    <w:p>
      <w:r>
        <w:t>48</w:t>
      </w:r>
    </w:p>
    <w:p>
      <w:r>
        <w:t>Ziff.</w:t>
      </w:r>
    </w:p>
    <w:p>
      <w:r>
        <w:t>7.1).</w:t>
      </w:r>
    </w:p>
    <w:p>
      <w:r>
        <w:t>Der</w:t>
      </w:r>
    </w:p>
    <w:p>
      <w:r>
        <w:t>Beschwerdeführer</w:t>
      </w:r>
    </w:p>
    <w:p>
      <w:r>
        <w:t>verfüge</w:t>
      </w:r>
    </w:p>
    <w:p>
      <w:r>
        <w:t>über</w:t>
      </w:r>
    </w:p>
    <w:p>
      <w:r>
        <w:t>verschiedenste</w:t>
      </w:r>
    </w:p>
    <w:p>
      <w:r>
        <w:t>Fähigkeiten</w:t>
      </w:r>
    </w:p>
    <w:p>
      <w:r>
        <w:t>und</w:t>
      </w:r>
    </w:p>
    <w:p>
      <w:r>
        <w:t>Ressourcen.</w:t>
      </w:r>
    </w:p>
    <w:p>
      <w:r>
        <w:t>Er</w:t>
      </w:r>
    </w:p>
    <w:p>
      <w:r>
        <w:t>führe</w:t>
      </w:r>
    </w:p>
    <w:p>
      <w:r>
        <w:t>den</w:t>
      </w:r>
    </w:p>
    <w:p>
      <w:r>
        <w:t>Haushalt,</w:t>
      </w:r>
    </w:p>
    <w:p>
      <w:r>
        <w:t>kümmere</w:t>
      </w:r>
    </w:p>
    <w:p>
      <w:r>
        <w:t>sich</w:t>
      </w:r>
    </w:p>
    <w:p>
      <w:r>
        <w:t>um</w:t>
      </w:r>
    </w:p>
    <w:p>
      <w:r>
        <w:t>die</w:t>
      </w:r>
    </w:p>
    <w:p>
      <w:r>
        <w:t>Kinder</w:t>
      </w:r>
    </w:p>
    <w:p>
      <w:r>
        <w:t>inklusive</w:t>
      </w:r>
    </w:p>
    <w:p>
      <w:r>
        <w:t>Hilfe</w:t>
      </w:r>
    </w:p>
    <w:p>
      <w:r>
        <w:t>bei</w:t>
      </w:r>
    </w:p>
    <w:p>
      <w:r>
        <w:t>den</w:t>
      </w:r>
    </w:p>
    <w:p>
      <w:r>
        <w:t>Hausaufgaben,</w:t>
      </w:r>
    </w:p>
    <w:p>
      <w:r>
        <w:t>unternehme</w:t>
      </w:r>
    </w:p>
    <w:p>
      <w:r>
        <w:t>Ausflüge</w:t>
      </w:r>
    </w:p>
    <w:p>
      <w:r>
        <w:t>und</w:t>
      </w:r>
    </w:p>
    <w:p>
      <w:r>
        <w:t>Aktivitäten</w:t>
      </w:r>
    </w:p>
    <w:p>
      <w:r>
        <w:t>mit</w:t>
      </w:r>
    </w:p>
    <w:p>
      <w:r>
        <w:t>den</w:t>
      </w:r>
    </w:p>
    <w:p>
      <w:r>
        <w:t>Kindern,</w:t>
      </w:r>
    </w:p>
    <w:p>
      <w:r>
        <w:t>sei</w:t>
      </w:r>
    </w:p>
    <w:p>
      <w:r>
        <w:t>sozial</w:t>
      </w:r>
    </w:p>
    <w:p>
      <w:r>
        <w:t>gut</w:t>
      </w:r>
    </w:p>
    <w:p>
      <w:r>
        <w:t>eingebunden,</w:t>
      </w:r>
    </w:p>
    <w:p>
      <w:r>
        <w:t>fahre</w:t>
      </w:r>
    </w:p>
    <w:p>
      <w:r>
        <w:t>Auto</w:t>
      </w:r>
    </w:p>
    <w:p>
      <w:r>
        <w:t>und</w:t>
      </w:r>
    </w:p>
    <w:p>
      <w:r>
        <w:t>unternehme</w:t>
      </w:r>
    </w:p>
    <w:p>
      <w:r>
        <w:t>Fernreisen.</w:t>
      </w:r>
    </w:p>
    <w:p>
      <w:r>
        <w:t>Demge genüber</w:t>
      </w:r>
    </w:p>
    <w:p>
      <w:r>
        <w:t>bestünden</w:t>
      </w:r>
    </w:p>
    <w:p>
      <w:r>
        <w:t>verschiedene</w:t>
      </w:r>
    </w:p>
    <w:p>
      <w:r>
        <w:t>psychosoziale</w:t>
      </w:r>
    </w:p>
    <w:p>
      <w:r>
        <w:t>Belastungen,</w:t>
      </w:r>
    </w:p>
    <w:p>
      <w:r>
        <w:t>so</w:t>
      </w:r>
    </w:p>
    <w:p>
      <w:r>
        <w:t>Arbeitslosigkeit</w:t>
      </w:r>
    </w:p>
    <w:p>
      <w:r>
        <w:t>mit</w:t>
      </w:r>
    </w:p>
    <w:p>
      <w:r>
        <w:t>Sozialhilfeabhängigkeit</w:t>
      </w:r>
    </w:p>
    <w:p>
      <w:r>
        <w:t>und</w:t>
      </w:r>
    </w:p>
    <w:p>
      <w:r>
        <w:t>finanzielle</w:t>
      </w:r>
    </w:p>
    <w:p>
      <w:r>
        <w:t>Probleme</w:t>
      </w:r>
    </w:p>
    <w:p>
      <w:r>
        <w:t>(S.</w:t>
      </w:r>
    </w:p>
    <w:p>
      <w:r>
        <w:t>48</w:t>
      </w:r>
    </w:p>
    <w:p>
      <w:r>
        <w:t>f.</w:t>
      </w:r>
    </w:p>
    <w:p>
      <w:r>
        <w:t>Ziff.</w:t>
      </w:r>
    </w:p>
    <w:p>
      <w:r>
        <w:t>7.2).</w:t>
      </w:r>
    </w:p>
    <w:p>
      <w:r>
        <w:t>Sowohl</w:t>
      </w:r>
    </w:p>
    <w:p>
      <w:r>
        <w:t>in</w:t>
      </w:r>
    </w:p>
    <w:p>
      <w:r>
        <w:t>der</w:t>
      </w:r>
    </w:p>
    <w:p>
      <w:r>
        <w:t>bisherigen</w:t>
      </w:r>
    </w:p>
    <w:p>
      <w:r>
        <w:t>als</w:t>
      </w:r>
    </w:p>
    <w:p>
      <w:r>
        <w:t>auch</w:t>
      </w:r>
    </w:p>
    <w:p>
      <w:r>
        <w:t>jeder</w:t>
      </w:r>
    </w:p>
    <w:p>
      <w:r>
        <w:t>anderen</w:t>
      </w:r>
    </w:p>
    <w:p>
      <w:r>
        <w:t>Tätigkeit</w:t>
      </w:r>
    </w:p>
    <w:p>
      <w:r>
        <w:t>sei</w:t>
      </w:r>
    </w:p>
    <w:p>
      <w:r>
        <w:t>der</w:t>
      </w:r>
    </w:p>
    <w:p>
      <w:r>
        <w:t>Beschwerdeführer</w:t>
      </w:r>
    </w:p>
    <w:p>
      <w:r>
        <w:t>voll ständig</w:t>
      </w:r>
    </w:p>
    <w:p>
      <w:r>
        <w:t>arbeitsfähig,</w:t>
      </w:r>
    </w:p>
    <w:p>
      <w:r>
        <w:t>wobei</w:t>
      </w:r>
    </w:p>
    <w:p>
      <w:r>
        <w:t>im</w:t>
      </w:r>
    </w:p>
    <w:p>
      <w:r>
        <w:t>Jahre</w:t>
      </w:r>
    </w:p>
    <w:p>
      <w:r>
        <w:t>2021</w:t>
      </w:r>
    </w:p>
    <w:p>
      <w:r>
        <w:t>vorübergehend</w:t>
      </w:r>
    </w:p>
    <w:p>
      <w:r>
        <w:t>eine</w:t>
      </w:r>
    </w:p>
    <w:p>
      <w:r>
        <w:t>Einschränkung</w:t>
      </w:r>
    </w:p>
    <w:p>
      <w:r>
        <w:t>der</w:t>
      </w:r>
    </w:p>
    <w:p>
      <w:r>
        <w:t>Arbeitsfähigkeit</w:t>
      </w:r>
    </w:p>
    <w:p>
      <w:r>
        <w:t>von</w:t>
      </w:r>
    </w:p>
    <w:p>
      <w:r>
        <w:t>30</w:t>
      </w:r>
    </w:p>
    <w:p>
      <w:r>
        <w:t>bis</w:t>
      </w:r>
    </w:p>
    <w:p>
      <w:r>
        <w:t>50</w:t>
      </w:r>
    </w:p>
    <w:p>
      <w:r>
        <w:t>%</w:t>
      </w:r>
    </w:p>
    <w:p>
      <w:r>
        <w:t>vorgelegen</w:t>
      </w:r>
    </w:p>
    <w:p>
      <w:r>
        <w:t>habe</w:t>
      </w:r>
    </w:p>
    <w:p>
      <w:r>
        <w:t>(S.</w:t>
      </w:r>
    </w:p>
    <w:p>
      <w:r>
        <w:t>49</w:t>
      </w:r>
    </w:p>
    <w:p>
      <w:r>
        <w:t>Ziff.</w:t>
      </w:r>
    </w:p>
    <w:p>
      <w:r>
        <w:t>8.1</w:t>
      </w:r>
    </w:p>
    <w:p>
      <w:r>
        <w:t>und</w:t>
      </w:r>
    </w:p>
    <w:p>
      <w:r>
        <w:t>8.2).</w:t>
      </w:r>
    </w:p>
    <w:p>
      <w:r>
        <w:t>4.9.4</w:t>
      </w:r>
    </w:p>
    <w:p>
      <w:r>
        <w:t>Dr.</w:t>
      </w:r>
    </w:p>
    <w:p>
      <w:r>
        <w:t>med.</w:t>
      </w:r>
    </w:p>
    <w:p>
      <w:r>
        <w:t>M.___ ,</w:t>
      </w:r>
    </w:p>
    <w:p>
      <w:r>
        <w:t>Facharzt</w:t>
      </w:r>
    </w:p>
    <w:p>
      <w:r>
        <w:t>für</w:t>
      </w:r>
    </w:p>
    <w:p>
      <w:r>
        <w:t>Allgemeine</w:t>
      </w:r>
    </w:p>
    <w:p>
      <w:r>
        <w:t>Innere</w:t>
      </w:r>
    </w:p>
    <w:p>
      <w:r>
        <w:t>Medizin</w:t>
      </w:r>
    </w:p>
    <w:p>
      <w:r>
        <w:t>sowie</w:t>
      </w:r>
    </w:p>
    <w:p>
      <w:r>
        <w:t>für</w:t>
      </w:r>
    </w:p>
    <w:p>
      <w:r>
        <w:t>Rheumatologie,</w:t>
      </w:r>
    </w:p>
    <w:p>
      <w:r>
        <w:t>hielt</w:t>
      </w:r>
    </w:p>
    <w:p>
      <w:r>
        <w:t>in</w:t>
      </w:r>
    </w:p>
    <w:p>
      <w:r>
        <w:t>seinem</w:t>
      </w:r>
    </w:p>
    <w:p>
      <w:r>
        <w:t>Teilgutachten</w:t>
      </w:r>
    </w:p>
    <w:p>
      <w:r>
        <w:t>(Urk.</w:t>
      </w:r>
    </w:p>
    <w:p>
      <w:r>
        <w:t>10/190/51-64)</w:t>
      </w:r>
    </w:p>
    <w:p>
      <w:r>
        <w:t>fest,</w:t>
      </w:r>
    </w:p>
    <w:p>
      <w:r>
        <w:t>die</w:t>
      </w:r>
    </w:p>
    <w:p>
      <w:r>
        <w:t>Kooperation</w:t>
      </w:r>
    </w:p>
    <w:p>
      <w:r>
        <w:t>bei</w:t>
      </w:r>
    </w:p>
    <w:p>
      <w:r>
        <w:t>Anamnese</w:t>
      </w:r>
    </w:p>
    <w:p>
      <w:r>
        <w:t>und</w:t>
      </w:r>
    </w:p>
    <w:p>
      <w:r>
        <w:t>Status</w:t>
      </w:r>
    </w:p>
    <w:p>
      <w:r>
        <w:t>sei</w:t>
      </w:r>
    </w:p>
    <w:p>
      <w:r>
        <w:t>insgesamt</w:t>
      </w:r>
    </w:p>
    <w:p>
      <w:r>
        <w:t>sehr</w:t>
      </w:r>
    </w:p>
    <w:p>
      <w:r>
        <w:t>gut,</w:t>
      </w:r>
    </w:p>
    <w:p>
      <w:r>
        <w:t>die</w:t>
      </w:r>
    </w:p>
    <w:p>
      <w:r>
        <w:t>Kommunikation</w:t>
      </w:r>
    </w:p>
    <w:p>
      <w:r>
        <w:t>ebenfalls</w:t>
      </w:r>
    </w:p>
    <w:p>
      <w:r>
        <w:t>ideal.</w:t>
      </w:r>
    </w:p>
    <w:p>
      <w:r>
        <w:t>Der</w:t>
      </w:r>
    </w:p>
    <w:p>
      <w:r>
        <w:t>detaillierte</w:t>
      </w:r>
    </w:p>
    <w:p>
      <w:r>
        <w:t>segmentale</w:t>
      </w:r>
    </w:p>
    <w:p>
      <w:r>
        <w:t>Wirbelsäulenstatus</w:t>
      </w:r>
    </w:p>
    <w:p>
      <w:r>
        <w:t>ergebe</w:t>
      </w:r>
    </w:p>
    <w:p>
      <w:r>
        <w:t>keinerlei</w:t>
      </w:r>
    </w:p>
    <w:p>
      <w:r>
        <w:t>Dysfunktionen,</w:t>
      </w:r>
    </w:p>
    <w:p>
      <w:r>
        <w:t>es</w:t>
      </w:r>
    </w:p>
    <w:p>
      <w:r>
        <w:t>bestehe</w:t>
      </w:r>
    </w:p>
    <w:p>
      <w:r>
        <w:t>eine</w:t>
      </w:r>
    </w:p>
    <w:p>
      <w:r>
        <w:t>eher</w:t>
      </w:r>
    </w:p>
    <w:p>
      <w:r>
        <w:t>überdurchschnittlich</w:t>
      </w:r>
    </w:p>
    <w:p>
      <w:r>
        <w:t>gute</w:t>
      </w:r>
    </w:p>
    <w:p>
      <w:r>
        <w:t>und</w:t>
      </w:r>
    </w:p>
    <w:p>
      <w:r>
        <w:t>völlig</w:t>
      </w:r>
    </w:p>
    <w:p>
      <w:r>
        <w:t>normale</w:t>
      </w:r>
    </w:p>
    <w:p>
      <w:r>
        <w:t>Bewegungsfähigkeit.</w:t>
      </w:r>
    </w:p>
    <w:p>
      <w:r>
        <w:t>Die</w:t>
      </w:r>
    </w:p>
    <w:p>
      <w:r>
        <w:t>muskulären</w:t>
      </w:r>
    </w:p>
    <w:p>
      <w:r>
        <w:t>Befunde</w:t>
      </w:r>
    </w:p>
    <w:p>
      <w:r>
        <w:t>seien</w:t>
      </w:r>
    </w:p>
    <w:p>
      <w:r>
        <w:t>in</w:t>
      </w:r>
    </w:p>
    <w:p>
      <w:r>
        <w:t>keiner</w:t>
      </w:r>
    </w:p>
    <w:p>
      <w:r>
        <w:t>Art</w:t>
      </w:r>
    </w:p>
    <w:p>
      <w:r>
        <w:t>und</w:t>
      </w:r>
    </w:p>
    <w:p>
      <w:r>
        <w:t>Weise</w:t>
      </w:r>
    </w:p>
    <w:p>
      <w:r>
        <w:t>relevant</w:t>
      </w:r>
    </w:p>
    <w:p>
      <w:r>
        <w:t>pathologisch,</w:t>
      </w:r>
    </w:p>
    <w:p>
      <w:r>
        <w:t>es</w:t>
      </w:r>
    </w:p>
    <w:p>
      <w:r>
        <w:t>bestünden</w:t>
      </w:r>
    </w:p>
    <w:p>
      <w:r>
        <w:t>nur</w:t>
      </w:r>
    </w:p>
    <w:p>
      <w:r>
        <w:t>geringfügige</w:t>
      </w:r>
    </w:p>
    <w:p>
      <w:r>
        <w:t>Myogelosen</w:t>
      </w:r>
    </w:p>
    <w:p>
      <w:r>
        <w:t>im</w:t>
      </w:r>
    </w:p>
    <w:p>
      <w:r>
        <w:t>Nacken-Schultergürtel</w:t>
      </w:r>
    </w:p>
    <w:p>
      <w:r>
        <w:t>bei</w:t>
      </w:r>
    </w:p>
    <w:p>
      <w:r>
        <w:t>jedoch</w:t>
      </w:r>
    </w:p>
    <w:p>
      <w:r>
        <w:t>Schilderung</w:t>
      </w:r>
    </w:p>
    <w:p>
      <w:r>
        <w:t>von</w:t>
      </w:r>
    </w:p>
    <w:p>
      <w:r>
        <w:t>lokal</w:t>
      </w:r>
    </w:p>
    <w:p>
      <w:r>
        <w:t>deutlichen</w:t>
      </w:r>
    </w:p>
    <w:p>
      <w:r>
        <w:t>Schmerzen,</w:t>
      </w:r>
    </w:p>
    <w:p>
      <w:r>
        <w:t>dies</w:t>
      </w:r>
    </w:p>
    <w:p>
      <w:r>
        <w:t>bei</w:t>
      </w:r>
    </w:p>
    <w:p>
      <w:r>
        <w:t>minimaler</w:t>
      </w:r>
    </w:p>
    <w:p>
      <w:r>
        <w:t>Kompression</w:t>
      </w:r>
    </w:p>
    <w:p>
      <w:r>
        <w:t>der</w:t>
      </w:r>
    </w:p>
    <w:p>
      <w:r>
        <w:t>Weichteilstrukturen</w:t>
      </w:r>
    </w:p>
    <w:p>
      <w:r>
        <w:t>subokzipital</w:t>
      </w:r>
    </w:p>
    <w:p>
      <w:r>
        <w:t>und</w:t>
      </w:r>
    </w:p>
    <w:p>
      <w:r>
        <w:t>am</w:t>
      </w:r>
    </w:p>
    <w:p>
      <w:r>
        <w:t>Trapezius</w:t>
      </w:r>
    </w:p>
    <w:p>
      <w:r>
        <w:t>links ,</w:t>
      </w:r>
    </w:p>
    <w:p>
      <w:r>
        <w:t>periskapulär</w:t>
      </w:r>
    </w:p>
    <w:p>
      <w:r>
        <w:t>rechts ,</w:t>
      </w:r>
    </w:p>
    <w:p>
      <w:r>
        <w:t>entlang</w:t>
      </w:r>
    </w:p>
    <w:p>
      <w:r>
        <w:t>der</w:t>
      </w:r>
    </w:p>
    <w:p>
      <w:r>
        <w:t>thorakalen</w:t>
      </w:r>
    </w:p>
    <w:p>
      <w:r>
        <w:t>lumbalen</w:t>
      </w:r>
    </w:p>
    <w:p>
      <w:r>
        <w:t>Muskulatur</w:t>
      </w:r>
    </w:p>
    <w:p>
      <w:r>
        <w:t>auf</w:t>
      </w:r>
    </w:p>
    <w:p>
      <w:r>
        <w:t>der</w:t>
      </w:r>
    </w:p>
    <w:p>
      <w:r>
        <w:t>linken</w:t>
      </w:r>
    </w:p>
    <w:p>
      <w:r>
        <w:t>Seite</w:t>
      </w:r>
    </w:p>
    <w:p>
      <w:r>
        <w:t>sowie</w:t>
      </w:r>
    </w:p>
    <w:p>
      <w:r>
        <w:t>tieflumbal</w:t>
      </w:r>
    </w:p>
    <w:p>
      <w:r>
        <w:t>rechts.</w:t>
      </w:r>
    </w:p>
    <w:p>
      <w:r>
        <w:t>Im</w:t>
      </w:r>
    </w:p>
    <w:p>
      <w:r>
        <w:t>Weiteren</w:t>
      </w:r>
    </w:p>
    <w:p>
      <w:r>
        <w:t>falle</w:t>
      </w:r>
    </w:p>
    <w:p>
      <w:r>
        <w:t>eine</w:t>
      </w:r>
    </w:p>
    <w:p>
      <w:r>
        <w:t>diffuse</w:t>
      </w:r>
    </w:p>
    <w:p>
      <w:r>
        <w:t>Druck empfindlichkeit</w:t>
      </w:r>
    </w:p>
    <w:p>
      <w:r>
        <w:t>bei</w:t>
      </w:r>
    </w:p>
    <w:p>
      <w:r>
        <w:t>minimalem</w:t>
      </w:r>
    </w:p>
    <w:p>
      <w:r>
        <w:t>Palpationsdruck</w:t>
      </w:r>
    </w:p>
    <w:p>
      <w:r>
        <w:t>auf</w:t>
      </w:r>
    </w:p>
    <w:p>
      <w:r>
        <w:t>verschiedene</w:t>
      </w:r>
    </w:p>
    <w:p>
      <w:r>
        <w:t>ossäre</w:t>
      </w:r>
    </w:p>
    <w:p>
      <w:r>
        <w:t>Struk turen</w:t>
      </w:r>
    </w:p>
    <w:p>
      <w:r>
        <w:t>an</w:t>
      </w:r>
    </w:p>
    <w:p>
      <w:r>
        <w:t>der</w:t>
      </w:r>
    </w:p>
    <w:p>
      <w:r>
        <w:t>HWS,</w:t>
      </w:r>
    </w:p>
    <w:p>
      <w:r>
        <w:t>BWS</w:t>
      </w:r>
    </w:p>
    <w:p>
      <w:r>
        <w:t>sowie</w:t>
      </w:r>
    </w:p>
    <w:p>
      <w:r>
        <w:t>gesamten</w:t>
      </w:r>
    </w:p>
    <w:p>
      <w:r>
        <w:t>LWS</w:t>
      </w:r>
    </w:p>
    <w:p>
      <w:r>
        <w:t>auf,</w:t>
      </w:r>
    </w:p>
    <w:p>
      <w:r>
        <w:t>ebenso</w:t>
      </w:r>
    </w:p>
    <w:p>
      <w:r>
        <w:t>eine</w:t>
      </w:r>
    </w:p>
    <w:p>
      <w:r>
        <w:t>Druckempfind lichkeit</w:t>
      </w:r>
    </w:p>
    <w:p>
      <w:r>
        <w:t>bei</w:t>
      </w:r>
    </w:p>
    <w:p>
      <w:r>
        <w:t>minimalem</w:t>
      </w:r>
    </w:p>
    <w:p>
      <w:r>
        <w:t>Palpationsdruck</w:t>
      </w:r>
    </w:p>
    <w:p>
      <w:r>
        <w:t>der</w:t>
      </w:r>
    </w:p>
    <w:p>
      <w:r>
        <w:t>Weichteile</w:t>
      </w:r>
    </w:p>
    <w:p>
      <w:r>
        <w:t>zirkulär</w:t>
      </w:r>
    </w:p>
    <w:p>
      <w:r>
        <w:t>am</w:t>
      </w:r>
    </w:p>
    <w:p>
      <w:r>
        <w:t>Oberarm</w:t>
      </w:r>
    </w:p>
    <w:p>
      <w:r>
        <w:t>rechts,</w:t>
      </w:r>
    </w:p>
    <w:p>
      <w:r>
        <w:t>Unterarm</w:t>
      </w:r>
    </w:p>
    <w:p>
      <w:r>
        <w:t>rechts,</w:t>
      </w:r>
    </w:p>
    <w:p>
      <w:r>
        <w:t>am</w:t>
      </w:r>
    </w:p>
    <w:p>
      <w:r>
        <w:t>Beckengürtel,</w:t>
      </w:r>
    </w:p>
    <w:p>
      <w:r>
        <w:t>am</w:t>
      </w:r>
    </w:p>
    <w:p>
      <w:r>
        <w:t>Ober-</w:t>
      </w:r>
    </w:p>
    <w:p>
      <w:r>
        <w:t>und</w:t>
      </w:r>
    </w:p>
    <w:p>
      <w:r>
        <w:t>Unterschenkel</w:t>
      </w:r>
    </w:p>
    <w:p>
      <w:r>
        <w:t>auf</w:t>
      </w:r>
    </w:p>
    <w:p>
      <w:r>
        <w:t>der</w:t>
      </w:r>
    </w:p>
    <w:p>
      <w:r>
        <w:t>rechten</w:t>
      </w:r>
    </w:p>
    <w:p>
      <w:r>
        <w:t>Seite.</w:t>
      </w:r>
    </w:p>
    <w:p>
      <w:r>
        <w:t>Der</w:t>
      </w:r>
    </w:p>
    <w:p>
      <w:r>
        <w:t>detaillierte</w:t>
      </w:r>
    </w:p>
    <w:p>
      <w:r>
        <w:t>Gelenkstatus</w:t>
      </w:r>
    </w:p>
    <w:p>
      <w:r>
        <w:t>der</w:t>
      </w:r>
    </w:p>
    <w:p>
      <w:r>
        <w:t>oberen</w:t>
      </w:r>
    </w:p>
    <w:p>
      <w:r>
        <w:t>Extremitäten</w:t>
      </w:r>
    </w:p>
    <w:p>
      <w:r>
        <w:t>sei</w:t>
      </w:r>
    </w:p>
    <w:p>
      <w:r>
        <w:t>unauf fällig,</w:t>
      </w:r>
    </w:p>
    <w:p>
      <w:r>
        <w:t>es</w:t>
      </w:r>
    </w:p>
    <w:p>
      <w:r>
        <w:t>bestünden</w:t>
      </w:r>
    </w:p>
    <w:p>
      <w:r>
        <w:t>keinerlei</w:t>
      </w:r>
    </w:p>
    <w:p>
      <w:r>
        <w:t>Bewegungseinschränkungen</w:t>
      </w:r>
    </w:p>
    <w:p>
      <w:r>
        <w:t>und</w:t>
      </w:r>
    </w:p>
    <w:p>
      <w:r>
        <w:t>eine</w:t>
      </w:r>
    </w:p>
    <w:p>
      <w:r>
        <w:t>sehr</w:t>
      </w:r>
    </w:p>
    <w:p>
      <w:r>
        <w:t>gute</w:t>
      </w:r>
    </w:p>
    <w:p>
      <w:r>
        <w:t>Kraftentwicklung</w:t>
      </w:r>
    </w:p>
    <w:p>
      <w:r>
        <w:t>der</w:t>
      </w:r>
    </w:p>
    <w:p>
      <w:r>
        <w:t>Handmuskulatur.</w:t>
      </w:r>
    </w:p>
    <w:p>
      <w:r>
        <w:t>Der</w:t>
      </w:r>
    </w:p>
    <w:p>
      <w:r>
        <w:t>Status</w:t>
      </w:r>
    </w:p>
    <w:p>
      <w:r>
        <w:t>im</w:t>
      </w:r>
    </w:p>
    <w:p>
      <w:r>
        <w:t>Bereich</w:t>
      </w:r>
    </w:p>
    <w:p>
      <w:r>
        <w:t>der</w:t>
      </w:r>
    </w:p>
    <w:p>
      <w:r>
        <w:t>Hüft-</w:t>
      </w:r>
    </w:p>
    <w:p>
      <w:r>
        <w:t>und</w:t>
      </w:r>
    </w:p>
    <w:p>
      <w:r>
        <w:t>Kniege lenke</w:t>
      </w:r>
    </w:p>
    <w:p>
      <w:r>
        <w:t>sei</w:t>
      </w:r>
    </w:p>
    <w:p>
      <w:r>
        <w:t>völlig</w:t>
      </w:r>
    </w:p>
    <w:p>
      <w:r>
        <w:t>adäquat.</w:t>
      </w:r>
    </w:p>
    <w:p>
      <w:r>
        <w:t>An</w:t>
      </w:r>
    </w:p>
    <w:p>
      <w:r>
        <w:t>den</w:t>
      </w:r>
    </w:p>
    <w:p>
      <w:r>
        <w:t>Füssen</w:t>
      </w:r>
    </w:p>
    <w:p>
      <w:r>
        <w:t>bestehe</w:t>
      </w:r>
    </w:p>
    <w:p>
      <w:r>
        <w:t>eine</w:t>
      </w:r>
    </w:p>
    <w:p>
      <w:r>
        <w:t>gewisse</w:t>
      </w:r>
    </w:p>
    <w:p>
      <w:r>
        <w:t>Fussfehlstatik</w:t>
      </w:r>
    </w:p>
    <w:p>
      <w:r>
        <w:t>bei</w:t>
      </w:r>
    </w:p>
    <w:p>
      <w:r>
        <w:t>funktionell</w:t>
      </w:r>
    </w:p>
    <w:p>
      <w:r>
        <w:t>völlig</w:t>
      </w:r>
    </w:p>
    <w:p>
      <w:r>
        <w:t>normaler</w:t>
      </w:r>
    </w:p>
    <w:p>
      <w:r>
        <w:t>Bewegungsfähigkeit.</w:t>
      </w:r>
    </w:p>
    <w:p>
      <w:r>
        <w:t>Die</w:t>
      </w:r>
    </w:p>
    <w:p>
      <w:r>
        <w:t>imponierende</w:t>
      </w:r>
    </w:p>
    <w:p>
      <w:r>
        <w:t>und</w:t>
      </w:r>
    </w:p>
    <w:p>
      <w:r>
        <w:t>soma tisch</w:t>
      </w:r>
    </w:p>
    <w:p>
      <w:r>
        <w:t>nicht</w:t>
      </w:r>
    </w:p>
    <w:p>
      <w:r>
        <w:t>nachvollziehbare</w:t>
      </w:r>
    </w:p>
    <w:p>
      <w:r>
        <w:t>Druckempfindlichkeit</w:t>
      </w:r>
    </w:p>
    <w:p>
      <w:r>
        <w:t>bei</w:t>
      </w:r>
    </w:p>
    <w:p>
      <w:r>
        <w:t>minimalem</w:t>
      </w:r>
    </w:p>
    <w:p>
      <w:r>
        <w:t>Palpations druck</w:t>
      </w:r>
    </w:p>
    <w:p>
      <w:r>
        <w:t>sei</w:t>
      </w:r>
    </w:p>
    <w:p>
      <w:r>
        <w:t>bei</w:t>
      </w:r>
    </w:p>
    <w:p>
      <w:r>
        <w:t>fehlenden</w:t>
      </w:r>
    </w:p>
    <w:p>
      <w:r>
        <w:t>Hinweisen</w:t>
      </w:r>
    </w:p>
    <w:p>
      <w:r>
        <w:t>für</w:t>
      </w:r>
    </w:p>
    <w:p>
      <w:r>
        <w:t>entzündliche</w:t>
      </w:r>
    </w:p>
    <w:p>
      <w:r>
        <w:t>Veränderungen</w:t>
      </w:r>
    </w:p>
    <w:p>
      <w:r>
        <w:t>und</w:t>
      </w:r>
    </w:p>
    <w:p>
      <w:r>
        <w:t>funktio nell</w:t>
      </w:r>
    </w:p>
    <w:p>
      <w:r>
        <w:t>normaler</w:t>
      </w:r>
    </w:p>
    <w:p>
      <w:r>
        <w:t>Bewegungsfähigkeit</w:t>
      </w:r>
    </w:p>
    <w:p>
      <w:r>
        <w:t>somit</w:t>
      </w:r>
    </w:p>
    <w:p>
      <w:r>
        <w:t>nicht</w:t>
      </w:r>
    </w:p>
    <w:p>
      <w:r>
        <w:t>eindeutig</w:t>
      </w:r>
    </w:p>
    <w:p>
      <w:r>
        <w:t>zuordenbar.</w:t>
      </w:r>
    </w:p>
    <w:p>
      <w:r>
        <w:t>Insgesamt</w:t>
      </w:r>
    </w:p>
    <w:p>
      <w:r>
        <w:t>bestehe</w:t>
      </w:r>
    </w:p>
    <w:p>
      <w:r>
        <w:t>eine</w:t>
      </w:r>
    </w:p>
    <w:p>
      <w:r>
        <w:t>ganz</w:t>
      </w:r>
    </w:p>
    <w:p>
      <w:r>
        <w:t>erhebliche</w:t>
      </w:r>
    </w:p>
    <w:p>
      <w:r>
        <w:t>Diskrepanz</w:t>
      </w:r>
    </w:p>
    <w:p>
      <w:r>
        <w:t>zwischen</w:t>
      </w:r>
    </w:p>
    <w:p>
      <w:r>
        <w:t>den</w:t>
      </w:r>
    </w:p>
    <w:p>
      <w:r>
        <w:t>subjektiven</w:t>
      </w:r>
    </w:p>
    <w:p>
      <w:r>
        <w:t>und</w:t>
      </w:r>
    </w:p>
    <w:p>
      <w:r>
        <w:t>seit</w:t>
      </w:r>
    </w:p>
    <w:p>
      <w:r>
        <w:t>knapp</w:t>
      </w:r>
    </w:p>
    <w:p>
      <w:r>
        <w:t>zwölf</w:t>
      </w:r>
    </w:p>
    <w:p>
      <w:r>
        <w:t>Jahren</w:t>
      </w:r>
    </w:p>
    <w:p>
      <w:r>
        <w:t>beklagten,</w:t>
      </w:r>
    </w:p>
    <w:p>
      <w:r>
        <w:t>zum</w:t>
      </w:r>
    </w:p>
    <w:p>
      <w:r>
        <w:t>Teil</w:t>
      </w:r>
    </w:p>
    <w:p>
      <w:r>
        <w:t>multilokulär</w:t>
      </w:r>
    </w:p>
    <w:p>
      <w:r>
        <w:t>imponierenden</w:t>
      </w:r>
    </w:p>
    <w:p>
      <w:r>
        <w:t>Beschwerden</w:t>
      </w:r>
    </w:p>
    <w:p>
      <w:r>
        <w:t>am</w:t>
      </w:r>
    </w:p>
    <w:p>
      <w:r>
        <w:t>gesamten</w:t>
      </w:r>
    </w:p>
    <w:p>
      <w:r>
        <w:t>Bewegungsapparat</w:t>
      </w:r>
    </w:p>
    <w:p>
      <w:r>
        <w:t>und</w:t>
      </w:r>
    </w:p>
    <w:p>
      <w:r>
        <w:t>den</w:t>
      </w:r>
    </w:p>
    <w:p>
      <w:r>
        <w:t>effektiv</w:t>
      </w:r>
    </w:p>
    <w:p>
      <w:r>
        <w:t>klinisch</w:t>
      </w:r>
    </w:p>
    <w:p>
      <w:r>
        <w:t>objektivierbaren</w:t>
      </w:r>
    </w:p>
    <w:p>
      <w:r>
        <w:t>Befun den.</w:t>
      </w:r>
    </w:p>
    <w:p>
      <w:r>
        <w:t>Der</w:t>
      </w:r>
    </w:p>
    <w:p>
      <w:r>
        <w:t>gesamte</w:t>
      </w:r>
    </w:p>
    <w:p>
      <w:r>
        <w:t>Status</w:t>
      </w:r>
    </w:p>
    <w:p>
      <w:r>
        <w:t>könne</w:t>
      </w:r>
    </w:p>
    <w:p>
      <w:r>
        <w:t>als</w:t>
      </w:r>
    </w:p>
    <w:p>
      <w:r>
        <w:t>völlig</w:t>
      </w:r>
    </w:p>
    <w:p>
      <w:r>
        <w:t>unauffällig</w:t>
      </w:r>
    </w:p>
    <w:p>
      <w:r>
        <w:t>interpretiert</w:t>
      </w:r>
    </w:p>
    <w:p>
      <w:r>
        <w:t>werden.</w:t>
      </w:r>
    </w:p>
    <w:p>
      <w:r>
        <w:t>In</w:t>
      </w:r>
    </w:p>
    <w:p>
      <w:r>
        <w:t>diesem</w:t>
      </w:r>
    </w:p>
    <w:p>
      <w:r>
        <w:t>Sinne</w:t>
      </w:r>
    </w:p>
    <w:p>
      <w:r>
        <w:t>bestünden</w:t>
      </w:r>
    </w:p>
    <w:p>
      <w:r>
        <w:t>aus</w:t>
      </w:r>
    </w:p>
    <w:p>
      <w:r>
        <w:t>klinisch-rheumatologischer</w:t>
      </w:r>
    </w:p>
    <w:p>
      <w:r>
        <w:t>Sicht</w:t>
      </w:r>
    </w:p>
    <w:p>
      <w:r>
        <w:t>keinerlei</w:t>
      </w:r>
    </w:p>
    <w:p>
      <w:r>
        <w:t>Diagno sen,</w:t>
      </w:r>
    </w:p>
    <w:p>
      <w:r>
        <w:t>welche</w:t>
      </w:r>
    </w:p>
    <w:p>
      <w:r>
        <w:t>die</w:t>
      </w:r>
    </w:p>
    <w:p>
      <w:r>
        <w:t>Arbeits-</w:t>
      </w:r>
    </w:p>
    <w:p>
      <w:r>
        <w:t>und</w:t>
      </w:r>
    </w:p>
    <w:p>
      <w:r>
        <w:t>Leistungsfähigkeit</w:t>
      </w:r>
    </w:p>
    <w:p>
      <w:r>
        <w:t>für</w:t>
      </w:r>
    </w:p>
    <w:p>
      <w:r>
        <w:t>jegliche</w:t>
      </w:r>
    </w:p>
    <w:p>
      <w:r>
        <w:t>Tätigkeiten</w:t>
      </w:r>
    </w:p>
    <w:p>
      <w:r>
        <w:t>im</w:t>
      </w:r>
    </w:p>
    <w:p>
      <w:r>
        <w:t>freien</w:t>
      </w:r>
    </w:p>
    <w:p>
      <w:r>
        <w:t>Arbeitsmarkt</w:t>
      </w:r>
    </w:p>
    <w:p>
      <w:r>
        <w:t>negativ</w:t>
      </w:r>
    </w:p>
    <w:p>
      <w:r>
        <w:t>beeinflussen</w:t>
      </w:r>
    </w:p>
    <w:p>
      <w:r>
        <w:t>würden</w:t>
      </w:r>
    </w:p>
    <w:p>
      <w:r>
        <w:t>(S.</w:t>
      </w:r>
    </w:p>
    <w:p>
      <w:r>
        <w:t>59</w:t>
      </w:r>
    </w:p>
    <w:p>
      <w:r>
        <w:t>f.</w:t>
      </w:r>
    </w:p>
    <w:p>
      <w:r>
        <w:t>Ziff.</w:t>
      </w:r>
    </w:p>
    <w:p>
      <w:r>
        <w:t>6.1).</w:t>
      </w:r>
    </w:p>
    <w:p>
      <w:r>
        <w:t>4.9.5</w:t>
      </w:r>
    </w:p>
    <w:p>
      <w:r>
        <w:t>In</w:t>
      </w:r>
    </w:p>
    <w:p>
      <w:r>
        <w:t>seinem</w:t>
      </w:r>
    </w:p>
    <w:p>
      <w:r>
        <w:t>Teilgutachten</w:t>
      </w:r>
    </w:p>
    <w:p>
      <w:r>
        <w:t>(Urk.</w:t>
      </w:r>
    </w:p>
    <w:p>
      <w:r>
        <w:t>10/190/65-71)</w:t>
      </w:r>
    </w:p>
    <w:p>
      <w:r>
        <w:t>führte</w:t>
      </w:r>
    </w:p>
    <w:p>
      <w:r>
        <w:t>Dr.</w:t>
      </w:r>
    </w:p>
    <w:p>
      <w:r>
        <w:t>med.</w:t>
      </w:r>
    </w:p>
    <w:p>
      <w:r>
        <w:t>N.___ ,</w:t>
      </w:r>
    </w:p>
    <w:p>
      <w:r>
        <w:t>Facharzt</w:t>
      </w:r>
    </w:p>
    <w:p>
      <w:r>
        <w:t>für</w:t>
      </w:r>
    </w:p>
    <w:p>
      <w:r>
        <w:t>Neurologie,</w:t>
      </w:r>
    </w:p>
    <w:p>
      <w:r>
        <w:t>aus,</w:t>
      </w:r>
    </w:p>
    <w:p>
      <w:r>
        <w:t>der</w:t>
      </w:r>
    </w:p>
    <w:p>
      <w:r>
        <w:t>Beschwerdeführer</w:t>
      </w:r>
    </w:p>
    <w:p>
      <w:r>
        <w:t>klage</w:t>
      </w:r>
    </w:p>
    <w:p>
      <w:r>
        <w:t>über</w:t>
      </w:r>
    </w:p>
    <w:p>
      <w:r>
        <w:t>Schmerzen</w:t>
      </w:r>
    </w:p>
    <w:p>
      <w:r>
        <w:t>im</w:t>
      </w:r>
    </w:p>
    <w:p>
      <w:r>
        <w:t>ganzen</w:t>
      </w:r>
    </w:p>
    <w:p>
      <w:r>
        <w:t>Körper,</w:t>
      </w:r>
    </w:p>
    <w:p>
      <w:r>
        <w:t>ein</w:t>
      </w:r>
    </w:p>
    <w:p>
      <w:r>
        <w:t>Schwächegefühl</w:t>
      </w:r>
    </w:p>
    <w:p>
      <w:r>
        <w:t>sowie</w:t>
      </w:r>
    </w:p>
    <w:p>
      <w:r>
        <w:t>Müdigkeit</w:t>
      </w:r>
    </w:p>
    <w:p>
      <w:r>
        <w:t>und</w:t>
      </w:r>
    </w:p>
    <w:p>
      <w:r>
        <w:t>Erschöpfung.</w:t>
      </w:r>
    </w:p>
    <w:p>
      <w:r>
        <w:t>Die</w:t>
      </w:r>
    </w:p>
    <w:p>
      <w:r>
        <w:t>aktuelle</w:t>
      </w:r>
    </w:p>
    <w:p>
      <w:r>
        <w:t>neurologische</w:t>
      </w:r>
    </w:p>
    <w:p>
      <w:r>
        <w:t>Untersuchung</w:t>
      </w:r>
    </w:p>
    <w:p>
      <w:r>
        <w:t>falle</w:t>
      </w:r>
    </w:p>
    <w:p>
      <w:r>
        <w:t>diesbezüglich</w:t>
      </w:r>
    </w:p>
    <w:p>
      <w:r>
        <w:t>völlig</w:t>
      </w:r>
    </w:p>
    <w:p>
      <w:r>
        <w:t>regelrecht</w:t>
      </w:r>
    </w:p>
    <w:p>
      <w:r>
        <w:t>aus.</w:t>
      </w:r>
    </w:p>
    <w:p>
      <w:r>
        <w:t>Hinweise</w:t>
      </w:r>
    </w:p>
    <w:p>
      <w:r>
        <w:t>für</w:t>
      </w:r>
    </w:p>
    <w:p>
      <w:r>
        <w:t>eine</w:t>
      </w:r>
    </w:p>
    <w:p>
      <w:r>
        <w:t>proximale</w:t>
      </w:r>
    </w:p>
    <w:p>
      <w:r>
        <w:t>oder</w:t>
      </w:r>
    </w:p>
    <w:p>
      <w:r>
        <w:t>periphere</w:t>
      </w:r>
    </w:p>
    <w:p>
      <w:r>
        <w:t>Nervenaffektion</w:t>
      </w:r>
    </w:p>
    <w:p>
      <w:r>
        <w:t>würden</w:t>
      </w:r>
    </w:p>
    <w:p>
      <w:r>
        <w:t>sich</w:t>
      </w:r>
    </w:p>
    <w:p>
      <w:r>
        <w:t>nicht</w:t>
      </w:r>
    </w:p>
    <w:p>
      <w:r>
        <w:t>ergeben,</w:t>
      </w:r>
    </w:p>
    <w:p>
      <w:r>
        <w:t>d ie</w:t>
      </w:r>
    </w:p>
    <w:p>
      <w:r>
        <w:t>angegebenen</w:t>
      </w:r>
    </w:p>
    <w:p>
      <w:r>
        <w:t>Gefühlsstörungen</w:t>
      </w:r>
    </w:p>
    <w:p>
      <w:r>
        <w:t>seien</w:t>
      </w:r>
    </w:p>
    <w:p>
      <w:r>
        <w:t>nicht</w:t>
      </w:r>
    </w:p>
    <w:p>
      <w:r>
        <w:t>auf</w:t>
      </w:r>
    </w:p>
    <w:p>
      <w:r>
        <w:t>einen</w:t>
      </w:r>
    </w:p>
    <w:p>
      <w:r>
        <w:t>organischen</w:t>
      </w:r>
    </w:p>
    <w:p>
      <w:r>
        <w:t>Nenner</w:t>
      </w:r>
    </w:p>
    <w:p>
      <w:r>
        <w:t>zu</w:t>
      </w:r>
    </w:p>
    <w:p>
      <w:r>
        <w:t>bringen.</w:t>
      </w:r>
    </w:p>
    <w:p>
      <w:r>
        <w:t>Letztlich</w:t>
      </w:r>
    </w:p>
    <w:p>
      <w:r>
        <w:t>seien</w:t>
      </w:r>
    </w:p>
    <w:p>
      <w:r>
        <w:t>diese</w:t>
      </w:r>
    </w:p>
    <w:p>
      <w:r>
        <w:t>wie</w:t>
      </w:r>
    </w:p>
    <w:p>
      <w:r>
        <w:t>auch</w:t>
      </w:r>
    </w:p>
    <w:p>
      <w:r>
        <w:t>die</w:t>
      </w:r>
    </w:p>
    <w:p>
      <w:r>
        <w:t>Ganzkörperschmerzen</w:t>
      </w:r>
    </w:p>
    <w:p>
      <w:r>
        <w:t>Teil</w:t>
      </w:r>
    </w:p>
    <w:p>
      <w:r>
        <w:t>einer</w:t>
      </w:r>
    </w:p>
    <w:p>
      <w:r>
        <w:t>Somatisierungsstörung,</w:t>
      </w:r>
    </w:p>
    <w:p>
      <w:r>
        <w:t>was</w:t>
      </w:r>
    </w:p>
    <w:p>
      <w:r>
        <w:t>in</w:t>
      </w:r>
    </w:p>
    <w:p>
      <w:r>
        <w:t>das</w:t>
      </w:r>
    </w:p>
    <w:p>
      <w:r>
        <w:t>psychiatrische</w:t>
      </w:r>
    </w:p>
    <w:p>
      <w:r>
        <w:t>Fachgebiet</w:t>
      </w:r>
    </w:p>
    <w:p>
      <w:r>
        <w:t>falle.</w:t>
      </w:r>
    </w:p>
    <w:p>
      <w:r>
        <w:t>Unklar</w:t>
      </w:r>
    </w:p>
    <w:p>
      <w:r>
        <w:t>blieben</w:t>
      </w:r>
    </w:p>
    <w:p>
      <w:r>
        <w:t>auch</w:t>
      </w:r>
    </w:p>
    <w:p>
      <w:r>
        <w:t>die</w:t>
      </w:r>
    </w:p>
    <w:p>
      <w:r>
        <w:t>mitangegebene</w:t>
      </w:r>
    </w:p>
    <w:p>
      <w:r>
        <w:t>Müdigkeit</w:t>
      </w:r>
    </w:p>
    <w:p>
      <w:r>
        <w:t>und</w:t>
      </w:r>
    </w:p>
    <w:p>
      <w:r>
        <w:t>Erschöpfung</w:t>
      </w:r>
    </w:p>
    <w:p>
      <w:r>
        <w:t>nach</w:t>
      </w:r>
    </w:p>
    <w:p>
      <w:r>
        <w:t>einer</w:t>
      </w:r>
    </w:p>
    <w:p>
      <w:r>
        <w:t>Coronainfektion.</w:t>
      </w:r>
    </w:p>
    <w:p>
      <w:r>
        <w:t>Diesbezüglich</w:t>
      </w:r>
    </w:p>
    <w:p>
      <w:r>
        <w:t>würden</w:t>
      </w:r>
    </w:p>
    <w:p>
      <w:r>
        <w:t>sich</w:t>
      </w:r>
    </w:p>
    <w:p>
      <w:r>
        <w:t>allerdings</w:t>
      </w:r>
    </w:p>
    <w:p>
      <w:r>
        <w:t>erhebliche</w:t>
      </w:r>
    </w:p>
    <w:p>
      <w:r>
        <w:t>Inkonsistenzen</w:t>
      </w:r>
    </w:p>
    <w:p>
      <w:r>
        <w:t>ergeben,</w:t>
      </w:r>
    </w:p>
    <w:p>
      <w:r>
        <w:t>wenn</w:t>
      </w:r>
    </w:p>
    <w:p>
      <w:r>
        <w:t>der</w:t>
      </w:r>
    </w:p>
    <w:p>
      <w:r>
        <w:t>Beschwerdeführer</w:t>
      </w:r>
    </w:p>
    <w:p>
      <w:r>
        <w:t>von</w:t>
      </w:r>
    </w:p>
    <w:p>
      <w:r>
        <w:t>einer</w:t>
      </w:r>
    </w:p>
    <w:p>
      <w:r>
        <w:t>Infektion</w:t>
      </w:r>
    </w:p>
    <w:p>
      <w:r>
        <w:t>Mitte</w:t>
      </w:r>
    </w:p>
    <w:p>
      <w:r>
        <w:t>Januar</w:t>
      </w:r>
    </w:p>
    <w:p>
      <w:r>
        <w:t>2020</w:t>
      </w:r>
    </w:p>
    <w:p>
      <w:r>
        <w:t>spre che,</w:t>
      </w:r>
    </w:p>
    <w:p>
      <w:r>
        <w:t>als</w:t>
      </w:r>
    </w:p>
    <w:p>
      <w:r>
        <w:t>gerade</w:t>
      </w:r>
    </w:p>
    <w:p>
      <w:r>
        <w:t>die</w:t>
      </w:r>
    </w:p>
    <w:p>
      <w:r>
        <w:t>ersten</w:t>
      </w:r>
    </w:p>
    <w:p>
      <w:r>
        <w:t>solcher</w:t>
      </w:r>
    </w:p>
    <w:p>
      <w:r>
        <w:t>Fälle</w:t>
      </w:r>
    </w:p>
    <w:p>
      <w:r>
        <w:t>in</w:t>
      </w:r>
    </w:p>
    <w:p>
      <w:r>
        <w:t>Europa</w:t>
      </w:r>
    </w:p>
    <w:p>
      <w:r>
        <w:t>berichtet</w:t>
      </w:r>
    </w:p>
    <w:p>
      <w:r>
        <w:t>worden</w:t>
      </w:r>
    </w:p>
    <w:p>
      <w:r>
        <w:t>seien</w:t>
      </w:r>
    </w:p>
    <w:p>
      <w:r>
        <w:t>und</w:t>
      </w:r>
    </w:p>
    <w:p>
      <w:r>
        <w:t>eine</w:t>
      </w:r>
    </w:p>
    <w:p>
      <w:r>
        <w:t>PCR-Testung</w:t>
      </w:r>
    </w:p>
    <w:p>
      <w:r>
        <w:t>noch</w:t>
      </w:r>
    </w:p>
    <w:p>
      <w:r>
        <w:t>nicht</w:t>
      </w:r>
    </w:p>
    <w:p>
      <w:r>
        <w:t>verfügbar</w:t>
      </w:r>
    </w:p>
    <w:p>
      <w:r>
        <w:t>gewesen</w:t>
      </w:r>
    </w:p>
    <w:p>
      <w:r>
        <w:t>sei.</w:t>
      </w:r>
    </w:p>
    <w:p>
      <w:r>
        <w:t>In</w:t>
      </w:r>
    </w:p>
    <w:p>
      <w:r>
        <w:t>der</w:t>
      </w:r>
    </w:p>
    <w:p>
      <w:r>
        <w:t>Gesamtschau</w:t>
      </w:r>
    </w:p>
    <w:p>
      <w:r>
        <w:t>ergebe</w:t>
      </w:r>
    </w:p>
    <w:p>
      <w:r>
        <w:t>sich</w:t>
      </w:r>
    </w:p>
    <w:p>
      <w:r>
        <w:t>auf</w:t>
      </w:r>
    </w:p>
    <w:p>
      <w:r>
        <w:t>neurologischem</w:t>
      </w:r>
    </w:p>
    <w:p>
      <w:r>
        <w:t>Gebiet</w:t>
      </w:r>
    </w:p>
    <w:p>
      <w:r>
        <w:t>keine</w:t>
      </w:r>
    </w:p>
    <w:p>
      <w:r>
        <w:t>die</w:t>
      </w:r>
    </w:p>
    <w:p>
      <w:r>
        <w:t>Arbeitsfähigkeit</w:t>
      </w:r>
    </w:p>
    <w:p>
      <w:r>
        <w:t>wesentlich</w:t>
      </w:r>
    </w:p>
    <w:p>
      <w:r>
        <w:t>einschränkende</w:t>
      </w:r>
    </w:p>
    <w:p>
      <w:r>
        <w:t>Erkrankung</w:t>
      </w:r>
    </w:p>
    <w:p>
      <w:r>
        <w:t>(S.</w:t>
      </w:r>
    </w:p>
    <w:p>
      <w:r>
        <w:t>68</w:t>
      </w:r>
    </w:p>
    <w:p>
      <w:r>
        <w:t>Ziff.</w:t>
      </w:r>
    </w:p>
    <w:p>
      <w:r>
        <w:t>6.1).</w:t>
      </w:r>
    </w:p>
    <w:p>
      <w:r>
        <w:t>4.9.6</w:t>
      </w:r>
    </w:p>
    <w:p>
      <w:r>
        <w:t>M .</w:t>
      </w:r>
    </w:p>
    <w:p>
      <w:r>
        <w:t>Sc .</w:t>
      </w:r>
    </w:p>
    <w:p>
      <w:r>
        <w:t>O.___ ,</w:t>
      </w:r>
    </w:p>
    <w:p>
      <w:r>
        <w:t>Fachpsychologin</w:t>
      </w:r>
    </w:p>
    <w:p>
      <w:r>
        <w:t>für</w:t>
      </w:r>
    </w:p>
    <w:p>
      <w:r>
        <w:t>Neuropsychologie,</w:t>
      </w:r>
    </w:p>
    <w:p>
      <w:r>
        <w:t>hielt</w:t>
      </w:r>
    </w:p>
    <w:p>
      <w:r>
        <w:t>fest</w:t>
      </w:r>
    </w:p>
    <w:p>
      <w:r>
        <w:t>(Urk.</w:t>
      </w:r>
    </w:p>
    <w:p>
      <w:r>
        <w:t>10/190/72-81) ,</w:t>
      </w:r>
    </w:p>
    <w:p>
      <w:r>
        <w:t>es</w:t>
      </w:r>
    </w:p>
    <w:p>
      <w:r>
        <w:t>bestehe</w:t>
      </w:r>
    </w:p>
    <w:p>
      <w:r>
        <w:t>eine</w:t>
      </w:r>
    </w:p>
    <w:p>
      <w:r>
        <w:t>leichte</w:t>
      </w:r>
    </w:p>
    <w:p>
      <w:r>
        <w:t>bis</w:t>
      </w:r>
    </w:p>
    <w:p>
      <w:r>
        <w:t>mittelgradige</w:t>
      </w:r>
    </w:p>
    <w:p>
      <w:r>
        <w:t>neuropsycholo gische</w:t>
      </w:r>
    </w:p>
    <w:p>
      <w:r>
        <w:t>Hirnfunktionsstörung</w:t>
      </w:r>
    </w:p>
    <w:p>
      <w:r>
        <w:t>mit</w:t>
      </w:r>
    </w:p>
    <w:p>
      <w:r>
        <w:t>Einschränkungen</w:t>
      </w:r>
    </w:p>
    <w:p>
      <w:r>
        <w:t>in</w:t>
      </w:r>
    </w:p>
    <w:p>
      <w:r>
        <w:t>den</w:t>
      </w:r>
    </w:p>
    <w:p>
      <w:r>
        <w:t>Bereichen</w:t>
      </w:r>
    </w:p>
    <w:p>
      <w:r>
        <w:t>Gedächtnis</w:t>
      </w:r>
    </w:p>
    <w:p>
      <w:r>
        <w:t>(nonverbal),</w:t>
      </w:r>
    </w:p>
    <w:p>
      <w:r>
        <w:t>Wahrnehmung,</w:t>
      </w:r>
    </w:p>
    <w:p>
      <w:r>
        <w:t>räumliche</w:t>
      </w:r>
    </w:p>
    <w:p>
      <w:r>
        <w:t>Verarbeitung</w:t>
      </w:r>
    </w:p>
    <w:p>
      <w:r>
        <w:t>und</w:t>
      </w:r>
    </w:p>
    <w:p>
      <w:r>
        <w:t>exekutive</w:t>
      </w:r>
    </w:p>
    <w:p>
      <w:r>
        <w:t>Funktionen.</w:t>
      </w:r>
    </w:p>
    <w:p>
      <w:r>
        <w:t>Ausserdem</w:t>
      </w:r>
    </w:p>
    <w:p>
      <w:r>
        <w:t>liege</w:t>
      </w:r>
    </w:p>
    <w:p>
      <w:r>
        <w:t>der</w:t>
      </w:r>
    </w:p>
    <w:p>
      <w:r>
        <w:t>nonverbale</w:t>
      </w:r>
    </w:p>
    <w:p>
      <w:r>
        <w:t>IQ</w:t>
      </w:r>
    </w:p>
    <w:p>
      <w:r>
        <w:t>mit</w:t>
      </w:r>
    </w:p>
    <w:p>
      <w:r>
        <w:t>einem</w:t>
      </w:r>
    </w:p>
    <w:p>
      <w:r>
        <w:t>Wert</w:t>
      </w:r>
    </w:p>
    <w:p>
      <w:r>
        <w:t>von</w:t>
      </w:r>
    </w:p>
    <w:p>
      <w:r>
        <w:t>82</w:t>
      </w:r>
    </w:p>
    <w:p>
      <w:r>
        <w:t>im</w:t>
      </w:r>
    </w:p>
    <w:p>
      <w:r>
        <w:t>unterdurch schnittlichen</w:t>
      </w:r>
    </w:p>
    <w:p>
      <w:r>
        <w:t>Bereich</w:t>
      </w:r>
    </w:p>
    <w:p>
      <w:r>
        <w:t>(S.</w:t>
      </w:r>
    </w:p>
    <w:p>
      <w:r>
        <w:t>77</w:t>
      </w:r>
    </w:p>
    <w:p>
      <w:r>
        <w:t>Ziff.</w:t>
      </w:r>
    </w:p>
    <w:p>
      <w:r>
        <w:t>6).</w:t>
      </w:r>
    </w:p>
    <w:p>
      <w:r>
        <w:t>Wenn</w:t>
      </w:r>
    </w:p>
    <w:p>
      <w:r>
        <w:t>der</w:t>
      </w:r>
    </w:p>
    <w:p>
      <w:r>
        <w:t>Beschwerdeführer</w:t>
      </w:r>
    </w:p>
    <w:p>
      <w:r>
        <w:t>unter</w:t>
      </w:r>
    </w:p>
    <w:p>
      <w:r>
        <w:t>einem</w:t>
      </w:r>
    </w:p>
    <w:p>
      <w:r>
        <w:t>selbstbestimmten</w:t>
      </w:r>
    </w:p>
    <w:p>
      <w:r>
        <w:t>Arbeitsrhythmus</w:t>
      </w:r>
    </w:p>
    <w:p>
      <w:r>
        <w:t>arbeiten</w:t>
      </w:r>
    </w:p>
    <w:p>
      <w:r>
        <w:t>könne,</w:t>
      </w:r>
    </w:p>
    <w:p>
      <w:r>
        <w:t>weise</w:t>
      </w:r>
    </w:p>
    <w:p>
      <w:r>
        <w:t>er</w:t>
      </w:r>
    </w:p>
    <w:p>
      <w:r>
        <w:t>ein</w:t>
      </w:r>
    </w:p>
    <w:p>
      <w:r>
        <w:t>durchschnitt liches</w:t>
      </w:r>
    </w:p>
    <w:p>
      <w:r>
        <w:t>Arbeitstempo</w:t>
      </w:r>
    </w:p>
    <w:p>
      <w:r>
        <w:t>auf</w:t>
      </w:r>
    </w:p>
    <w:p>
      <w:r>
        <w:t>und</w:t>
      </w:r>
    </w:p>
    <w:p>
      <w:r>
        <w:t>zeige</w:t>
      </w:r>
    </w:p>
    <w:p>
      <w:r>
        <w:t>keine</w:t>
      </w:r>
    </w:p>
    <w:p>
      <w:r>
        <w:t>Ermüdungserscheinungen.</w:t>
      </w:r>
    </w:p>
    <w:p>
      <w:r>
        <w:t>Müsse</w:t>
      </w:r>
    </w:p>
    <w:p>
      <w:r>
        <w:t>er</w:t>
      </w:r>
    </w:p>
    <w:p>
      <w:r>
        <w:t>sich</w:t>
      </w:r>
    </w:p>
    <w:p>
      <w:r>
        <w:t>äusseren</w:t>
      </w:r>
    </w:p>
    <w:p>
      <w:r>
        <w:t>Tempovorgaben</w:t>
      </w:r>
    </w:p>
    <w:p>
      <w:r>
        <w:t>anpassen,</w:t>
      </w:r>
    </w:p>
    <w:p>
      <w:r>
        <w:t>zeige</w:t>
      </w:r>
    </w:p>
    <w:p>
      <w:r>
        <w:t>er</w:t>
      </w:r>
    </w:p>
    <w:p>
      <w:r>
        <w:t>unterdurchschnittliche</w:t>
      </w:r>
    </w:p>
    <w:p>
      <w:r>
        <w:t>Reaktions zeiten.</w:t>
      </w:r>
    </w:p>
    <w:p>
      <w:r>
        <w:t>Bei</w:t>
      </w:r>
    </w:p>
    <w:p>
      <w:r>
        <w:t>verbalen</w:t>
      </w:r>
    </w:p>
    <w:p>
      <w:r>
        <w:t>und</w:t>
      </w:r>
    </w:p>
    <w:p>
      <w:r>
        <w:t>nonverbalen</w:t>
      </w:r>
    </w:p>
    <w:p>
      <w:r>
        <w:t>Anforderungen</w:t>
      </w:r>
    </w:p>
    <w:p>
      <w:r>
        <w:t>entspreche</w:t>
      </w:r>
    </w:p>
    <w:p>
      <w:r>
        <w:t>das</w:t>
      </w:r>
    </w:p>
    <w:p>
      <w:r>
        <w:t>Arbeits tempo</w:t>
      </w:r>
    </w:p>
    <w:p>
      <w:r>
        <w:t>der</w:t>
      </w:r>
    </w:p>
    <w:p>
      <w:r>
        <w:t>Norm.</w:t>
      </w:r>
    </w:p>
    <w:p>
      <w:r>
        <w:t>Ermüdungserscheinungen</w:t>
      </w:r>
    </w:p>
    <w:p>
      <w:r>
        <w:t>beziehungsweise</w:t>
      </w:r>
    </w:p>
    <w:p>
      <w:r>
        <w:t>eine</w:t>
      </w:r>
    </w:p>
    <w:p>
      <w:r>
        <w:t>Abnahme</w:t>
      </w:r>
    </w:p>
    <w:p>
      <w:r>
        <w:t>der</w:t>
      </w:r>
    </w:p>
    <w:p>
      <w:r>
        <w:t>Leistungen</w:t>
      </w:r>
    </w:p>
    <w:p>
      <w:r>
        <w:t>seien</w:t>
      </w:r>
    </w:p>
    <w:p>
      <w:r>
        <w:t>auch</w:t>
      </w:r>
    </w:p>
    <w:p>
      <w:r>
        <w:t>bei</w:t>
      </w:r>
    </w:p>
    <w:p>
      <w:r>
        <w:t>einem</w:t>
      </w:r>
    </w:p>
    <w:p>
      <w:r>
        <w:t>von</w:t>
      </w:r>
    </w:p>
    <w:p>
      <w:r>
        <w:t>aussen</w:t>
      </w:r>
    </w:p>
    <w:p>
      <w:r>
        <w:t>vorgegebenen</w:t>
      </w:r>
    </w:p>
    <w:p>
      <w:r>
        <w:t>Arbeitsrhythmus</w:t>
      </w:r>
    </w:p>
    <w:p>
      <w:r>
        <w:t>nicht</w:t>
      </w:r>
    </w:p>
    <w:p>
      <w:r>
        <w:t>objektivierbar</w:t>
      </w:r>
    </w:p>
    <w:p>
      <w:r>
        <w:t>(S.</w:t>
      </w:r>
    </w:p>
    <w:p>
      <w:r>
        <w:t>78).</w:t>
      </w:r>
    </w:p>
    <w:p>
      <w:r>
        <w:t>In</w:t>
      </w:r>
    </w:p>
    <w:p>
      <w:r>
        <w:t>der</w:t>
      </w:r>
    </w:p>
    <w:p>
      <w:r>
        <w:t>klinischen</w:t>
      </w:r>
    </w:p>
    <w:p>
      <w:r>
        <w:t>Beobachtung</w:t>
      </w:r>
    </w:p>
    <w:p>
      <w:r>
        <w:t>habe</w:t>
      </w:r>
    </w:p>
    <w:p>
      <w:r>
        <w:t>der</w:t>
      </w:r>
    </w:p>
    <w:p>
      <w:r>
        <w:t>Beschwerdeführer</w:t>
      </w:r>
    </w:p>
    <w:p>
      <w:r>
        <w:t>während</w:t>
      </w:r>
    </w:p>
    <w:p>
      <w:r>
        <w:t>der</w:t>
      </w:r>
    </w:p>
    <w:p>
      <w:r>
        <w:t>mehrstündigen</w:t>
      </w:r>
    </w:p>
    <w:p>
      <w:r>
        <w:t>Untersuchung</w:t>
      </w:r>
    </w:p>
    <w:p>
      <w:r>
        <w:t>eine</w:t>
      </w:r>
    </w:p>
    <w:p>
      <w:r>
        <w:t>durchwegs</w:t>
      </w:r>
    </w:p>
    <w:p>
      <w:r>
        <w:t>konzentrierte</w:t>
      </w:r>
    </w:p>
    <w:p>
      <w:r>
        <w:t>und</w:t>
      </w:r>
    </w:p>
    <w:p>
      <w:r>
        <w:t>motivierte</w:t>
      </w:r>
    </w:p>
    <w:p>
      <w:r>
        <w:t>Mitarbeit</w:t>
      </w:r>
    </w:p>
    <w:p>
      <w:r>
        <w:t>gezeigt.</w:t>
      </w:r>
    </w:p>
    <w:p>
      <w:r>
        <w:t>In</w:t>
      </w:r>
    </w:p>
    <w:p>
      <w:r>
        <w:t>allen</w:t>
      </w:r>
    </w:p>
    <w:p>
      <w:r>
        <w:t>durchgeführten</w:t>
      </w:r>
    </w:p>
    <w:p>
      <w:r>
        <w:t>Beschwerden-</w:t>
      </w:r>
    </w:p>
    <w:p>
      <w:r>
        <w:t>und</w:t>
      </w:r>
    </w:p>
    <w:p>
      <w:r>
        <w:t>Performancevalidierungs verfahren</w:t>
      </w:r>
    </w:p>
    <w:p>
      <w:r>
        <w:t>hätten</w:t>
      </w:r>
    </w:p>
    <w:p>
      <w:r>
        <w:t>sich</w:t>
      </w:r>
    </w:p>
    <w:p>
      <w:r>
        <w:t>keine</w:t>
      </w:r>
    </w:p>
    <w:p>
      <w:r>
        <w:t>auffälligen</w:t>
      </w:r>
    </w:p>
    <w:p>
      <w:r>
        <w:t>Resultate</w:t>
      </w:r>
    </w:p>
    <w:p>
      <w:r>
        <w:t>erge ben ,</w:t>
      </w:r>
    </w:p>
    <w:p>
      <w:r>
        <w:t>d ie</w:t>
      </w:r>
    </w:p>
    <w:p>
      <w:r>
        <w:t>Kriterien</w:t>
      </w:r>
    </w:p>
    <w:p>
      <w:r>
        <w:t>für</w:t>
      </w:r>
    </w:p>
    <w:p>
      <w:r>
        <w:t>das</w:t>
      </w:r>
    </w:p>
    <w:p>
      <w:r>
        <w:t>Vorliegen</w:t>
      </w:r>
    </w:p>
    <w:p>
      <w:r>
        <w:t>einer</w:t>
      </w:r>
    </w:p>
    <w:p>
      <w:r>
        <w:t>definitiven,</w:t>
      </w:r>
    </w:p>
    <w:p>
      <w:r>
        <w:t>wahrscheinlichen</w:t>
      </w:r>
    </w:p>
    <w:p>
      <w:r>
        <w:t>oder</w:t>
      </w:r>
    </w:p>
    <w:p>
      <w:r>
        <w:t>mögli chen</w:t>
      </w:r>
    </w:p>
    <w:p>
      <w:r>
        <w:t>Simulation</w:t>
      </w:r>
    </w:p>
    <w:p>
      <w:r>
        <w:t>von</w:t>
      </w:r>
    </w:p>
    <w:p>
      <w:r>
        <w:t>kognitiven</w:t>
      </w:r>
    </w:p>
    <w:p>
      <w:r>
        <w:t>Störungen</w:t>
      </w:r>
    </w:p>
    <w:p>
      <w:r>
        <w:t>seien</w:t>
      </w:r>
    </w:p>
    <w:p>
      <w:r>
        <w:t>nicht</w:t>
      </w:r>
    </w:p>
    <w:p>
      <w:r>
        <w:t>erfüllt.</w:t>
      </w:r>
    </w:p>
    <w:p>
      <w:r>
        <w:t>Es</w:t>
      </w:r>
    </w:p>
    <w:p>
      <w:r>
        <w:t>hätten</w:t>
      </w:r>
    </w:p>
    <w:p>
      <w:r>
        <w:t>sich</w:t>
      </w:r>
    </w:p>
    <w:p>
      <w:r>
        <w:t>allerdings</w:t>
      </w:r>
    </w:p>
    <w:p>
      <w:r>
        <w:t>einzelne</w:t>
      </w:r>
    </w:p>
    <w:p>
      <w:r>
        <w:t>Diskrepanzen</w:t>
      </w:r>
    </w:p>
    <w:p>
      <w:r>
        <w:t>zwischen</w:t>
      </w:r>
    </w:p>
    <w:p>
      <w:r>
        <w:t>dem</w:t>
      </w:r>
    </w:p>
    <w:p>
      <w:r>
        <w:t>neuropsychologischen</w:t>
      </w:r>
    </w:p>
    <w:p>
      <w:r>
        <w:t>Profil</w:t>
      </w:r>
    </w:p>
    <w:p>
      <w:r>
        <w:t>und</w:t>
      </w:r>
    </w:p>
    <w:p>
      <w:r>
        <w:t>den</w:t>
      </w:r>
    </w:p>
    <w:p>
      <w:r>
        <w:t>Schilderungen</w:t>
      </w:r>
    </w:p>
    <w:p>
      <w:r>
        <w:t>des</w:t>
      </w:r>
    </w:p>
    <w:p>
      <w:r>
        <w:t>Beschwerdeführers</w:t>
      </w:r>
    </w:p>
    <w:p>
      <w:r>
        <w:t>gezeigt ,</w:t>
      </w:r>
    </w:p>
    <w:p>
      <w:r>
        <w:t>welche</w:t>
      </w:r>
    </w:p>
    <w:p>
      <w:r>
        <w:t>aus</w:t>
      </w:r>
    </w:p>
    <w:p>
      <w:r>
        <w:t>neuropsycho logischer</w:t>
      </w:r>
    </w:p>
    <w:p>
      <w:r>
        <w:t>Sicht</w:t>
      </w:r>
    </w:p>
    <w:p>
      <w:r>
        <w:t>nicht</w:t>
      </w:r>
    </w:p>
    <w:p>
      <w:r>
        <w:t>erklärbar</w:t>
      </w:r>
    </w:p>
    <w:p>
      <w:r>
        <w:t>seien,</w:t>
      </w:r>
    </w:p>
    <w:p>
      <w:r>
        <w:t>auch</w:t>
      </w:r>
    </w:p>
    <w:p>
      <w:r>
        <w:t>nicht</w:t>
      </w:r>
    </w:p>
    <w:p>
      <w:r>
        <w:t>durch</w:t>
      </w:r>
    </w:p>
    <w:p>
      <w:r>
        <w:t>allfällige</w:t>
      </w:r>
    </w:p>
    <w:p>
      <w:r>
        <w:t>ungünstige</w:t>
      </w:r>
    </w:p>
    <w:p>
      <w:r>
        <w:t>kogni tive</w:t>
      </w:r>
    </w:p>
    <w:p>
      <w:r>
        <w:t>Nebenwirkungen</w:t>
      </w:r>
    </w:p>
    <w:p>
      <w:r>
        <w:t>der</w:t>
      </w:r>
    </w:p>
    <w:p>
      <w:r>
        <w:t>Medikation</w:t>
      </w:r>
    </w:p>
    <w:p>
      <w:r>
        <w:t>mit</w:t>
      </w:r>
    </w:p>
    <w:p>
      <w:r>
        <w:t>Psychopharmaka.</w:t>
      </w:r>
    </w:p>
    <w:p>
      <w:r>
        <w:t>Das</w:t>
      </w:r>
    </w:p>
    <w:p>
      <w:r>
        <w:t>bei</w:t>
      </w:r>
    </w:p>
    <w:p>
      <w:r>
        <w:t>einem</w:t>
      </w:r>
    </w:p>
    <w:p>
      <w:r>
        <w:t>nonverbalen</w:t>
      </w:r>
    </w:p>
    <w:p>
      <w:r>
        <w:t>IQ</w:t>
      </w:r>
    </w:p>
    <w:p>
      <w:r>
        <w:t>von</w:t>
      </w:r>
    </w:p>
    <w:p>
      <w:r>
        <w:t>82</w:t>
      </w:r>
    </w:p>
    <w:p>
      <w:r>
        <w:t>unterdurchschnittliche</w:t>
      </w:r>
    </w:p>
    <w:p>
      <w:r>
        <w:t>intellektuelle</w:t>
      </w:r>
    </w:p>
    <w:p>
      <w:r>
        <w:t>Potenzial</w:t>
      </w:r>
    </w:p>
    <w:p>
      <w:r>
        <w:t>decke</w:t>
      </w:r>
    </w:p>
    <w:p>
      <w:r>
        <w:t>sich</w:t>
      </w:r>
    </w:p>
    <w:p>
      <w:r>
        <w:t>nicht</w:t>
      </w:r>
    </w:p>
    <w:p>
      <w:r>
        <w:t>mit</w:t>
      </w:r>
    </w:p>
    <w:p>
      <w:r>
        <w:t>den</w:t>
      </w:r>
    </w:p>
    <w:p>
      <w:r>
        <w:t>biographisch-anamnestischen</w:t>
      </w:r>
    </w:p>
    <w:p>
      <w:r>
        <w:t>Informationen</w:t>
      </w:r>
    </w:p>
    <w:p>
      <w:r>
        <w:t>bezüglich</w:t>
      </w:r>
    </w:p>
    <w:p>
      <w:r>
        <w:t>Ausbildung</w:t>
      </w:r>
    </w:p>
    <w:p>
      <w:r>
        <w:t>und</w:t>
      </w:r>
    </w:p>
    <w:p>
      <w:r>
        <w:t>früherer</w:t>
      </w:r>
    </w:p>
    <w:p>
      <w:r>
        <w:t>Tätigkeit.</w:t>
      </w:r>
    </w:p>
    <w:p>
      <w:r>
        <w:t>Der</w:t>
      </w:r>
    </w:p>
    <w:p>
      <w:r>
        <w:t>Beschwerdeführer</w:t>
      </w:r>
    </w:p>
    <w:p>
      <w:r>
        <w:t>müsse</w:t>
      </w:r>
    </w:p>
    <w:p>
      <w:r>
        <w:t>prämorbid</w:t>
      </w:r>
    </w:p>
    <w:p>
      <w:r>
        <w:t>über</w:t>
      </w:r>
    </w:p>
    <w:p>
      <w:r>
        <w:t>eine</w:t>
      </w:r>
    </w:p>
    <w:p>
      <w:r>
        <w:t>mindes tens</w:t>
      </w:r>
    </w:p>
    <w:p>
      <w:r>
        <w:t>gut</w:t>
      </w:r>
    </w:p>
    <w:p>
      <w:r>
        <w:t>durchschnittliche</w:t>
      </w:r>
    </w:p>
    <w:p>
      <w:r>
        <w:t>Intelligenz</w:t>
      </w:r>
    </w:p>
    <w:p>
      <w:r>
        <w:t>verfügt</w:t>
      </w:r>
    </w:p>
    <w:p>
      <w:r>
        <w:t>haben,</w:t>
      </w:r>
    </w:p>
    <w:p>
      <w:r>
        <w:t>um</w:t>
      </w:r>
    </w:p>
    <w:p>
      <w:r>
        <w:t>seinen</w:t>
      </w:r>
    </w:p>
    <w:p>
      <w:r>
        <w:t>schulischen</w:t>
      </w:r>
    </w:p>
    <w:p>
      <w:r>
        <w:t>und</w:t>
      </w:r>
    </w:p>
    <w:p>
      <w:r>
        <w:t>beruflichen</w:t>
      </w:r>
    </w:p>
    <w:p>
      <w:r>
        <w:t>Werdegang</w:t>
      </w:r>
    </w:p>
    <w:p>
      <w:r>
        <w:t>erfolgreich</w:t>
      </w:r>
    </w:p>
    <w:p>
      <w:r>
        <w:t>gemeistert</w:t>
      </w:r>
    </w:p>
    <w:p>
      <w:r>
        <w:t>zu</w:t>
      </w:r>
    </w:p>
    <w:p>
      <w:r>
        <w:t>haben.</w:t>
      </w:r>
    </w:p>
    <w:p>
      <w:r>
        <w:t>Eine</w:t>
      </w:r>
    </w:p>
    <w:p>
      <w:r>
        <w:t>Ursache</w:t>
      </w:r>
    </w:p>
    <w:p>
      <w:r>
        <w:t>für</w:t>
      </w:r>
    </w:p>
    <w:p>
      <w:r>
        <w:t>eine</w:t>
      </w:r>
    </w:p>
    <w:p>
      <w:r>
        <w:t>Verschlechterung</w:t>
      </w:r>
    </w:p>
    <w:p>
      <w:r>
        <w:t>des</w:t>
      </w:r>
    </w:p>
    <w:p>
      <w:r>
        <w:t>(nonverbalen)</w:t>
      </w:r>
    </w:p>
    <w:p>
      <w:r>
        <w:t>intellektuellen</w:t>
      </w:r>
    </w:p>
    <w:p>
      <w:r>
        <w:t>Potenzials</w:t>
      </w:r>
    </w:p>
    <w:p>
      <w:r>
        <w:t>ergebe</w:t>
      </w:r>
    </w:p>
    <w:p>
      <w:r>
        <w:t>sich</w:t>
      </w:r>
    </w:p>
    <w:p>
      <w:r>
        <w:t>aus</w:t>
      </w:r>
    </w:p>
    <w:p>
      <w:r>
        <w:t>neuropsychologischer</w:t>
      </w:r>
    </w:p>
    <w:p>
      <w:r>
        <w:t>Sicht</w:t>
      </w:r>
    </w:p>
    <w:p>
      <w:r>
        <w:t>nicht.</w:t>
      </w:r>
    </w:p>
    <w:p>
      <w:r>
        <w:t>Weiter</w:t>
      </w:r>
    </w:p>
    <w:p>
      <w:r>
        <w:t>berichte</w:t>
      </w:r>
    </w:p>
    <w:p>
      <w:r>
        <w:t>der</w:t>
      </w:r>
    </w:p>
    <w:p>
      <w:r>
        <w:t>Beschwerdeführer</w:t>
      </w:r>
    </w:p>
    <w:p>
      <w:r>
        <w:t>selbst</w:t>
      </w:r>
    </w:p>
    <w:p>
      <w:r>
        <w:t>von</w:t>
      </w:r>
    </w:p>
    <w:p>
      <w:r>
        <w:t>einer</w:t>
      </w:r>
    </w:p>
    <w:p>
      <w:r>
        <w:t>verminderten</w:t>
      </w:r>
    </w:p>
    <w:p>
      <w:r>
        <w:t>Konzentrationsleistung</w:t>
      </w:r>
    </w:p>
    <w:p>
      <w:r>
        <w:t>im</w:t>
      </w:r>
    </w:p>
    <w:p>
      <w:r>
        <w:t>Alltag ,</w:t>
      </w:r>
    </w:p>
    <w:p>
      <w:r>
        <w:t>wobei</w:t>
      </w:r>
    </w:p>
    <w:p>
      <w:r>
        <w:t>sich</w:t>
      </w:r>
    </w:p>
    <w:p>
      <w:r>
        <w:t>eine</w:t>
      </w:r>
    </w:p>
    <w:p>
      <w:r>
        <w:t>solche</w:t>
      </w:r>
    </w:p>
    <w:p>
      <w:r>
        <w:t>während</w:t>
      </w:r>
    </w:p>
    <w:p>
      <w:r>
        <w:t>der</w:t>
      </w:r>
    </w:p>
    <w:p>
      <w:r>
        <w:t>dreistündigen</w:t>
      </w:r>
    </w:p>
    <w:p>
      <w:r>
        <w:t>neuropsychologischen</w:t>
      </w:r>
    </w:p>
    <w:p>
      <w:r>
        <w:t>Untersuchung</w:t>
      </w:r>
    </w:p>
    <w:p>
      <w:r>
        <w:t>nicht</w:t>
      </w:r>
    </w:p>
    <w:p>
      <w:r>
        <w:t>habe</w:t>
      </w:r>
    </w:p>
    <w:p>
      <w:r>
        <w:t>beobach ten</w:t>
      </w:r>
    </w:p>
    <w:p>
      <w:r>
        <w:t>oder</w:t>
      </w:r>
    </w:p>
    <w:p>
      <w:r>
        <w:t>objektivieren</w:t>
      </w:r>
    </w:p>
    <w:p>
      <w:r>
        <w:t>lassen.</w:t>
      </w:r>
    </w:p>
    <w:p>
      <w:r>
        <w:t>Auch</w:t>
      </w:r>
    </w:p>
    <w:p>
      <w:r>
        <w:t>nach</w:t>
      </w:r>
    </w:p>
    <w:p>
      <w:r>
        <w:t>einer</w:t>
      </w:r>
    </w:p>
    <w:p>
      <w:r>
        <w:t>90-minütigen</w:t>
      </w:r>
    </w:p>
    <w:p>
      <w:r>
        <w:t>Anreise</w:t>
      </w:r>
    </w:p>
    <w:p>
      <w:r>
        <w:t>hät ten</w:t>
      </w:r>
    </w:p>
    <w:p>
      <w:r>
        <w:t>sich</w:t>
      </w:r>
    </w:p>
    <w:p>
      <w:r>
        <w:t>in</w:t>
      </w:r>
    </w:p>
    <w:p>
      <w:r>
        <w:t>allen</w:t>
      </w:r>
    </w:p>
    <w:p>
      <w:r>
        <w:t>uchten</w:t>
      </w:r>
    </w:p>
    <w:p>
      <w:r>
        <w:t>Aufmerksamkeitsbereichen</w:t>
      </w:r>
    </w:p>
    <w:p>
      <w:r>
        <w:t>gut</w:t>
      </w:r>
    </w:p>
    <w:p>
      <w:r>
        <w:t>durchschnittliche</w:t>
      </w:r>
    </w:p>
    <w:p>
      <w:r>
        <w:t>Leistungen</w:t>
      </w:r>
    </w:p>
    <w:p>
      <w:r>
        <w:t>gezeigt.</w:t>
      </w:r>
    </w:p>
    <w:p>
      <w:r>
        <w:t>Das</w:t>
      </w:r>
    </w:p>
    <w:p>
      <w:r>
        <w:t>vorliegende</w:t>
      </w:r>
    </w:p>
    <w:p>
      <w:r>
        <w:t>neuropsychologische</w:t>
      </w:r>
    </w:p>
    <w:p>
      <w:r>
        <w:t>Leistungsprofil</w:t>
      </w:r>
    </w:p>
    <w:p>
      <w:r>
        <w:t>weise</w:t>
      </w:r>
    </w:p>
    <w:p>
      <w:r>
        <w:t>im</w:t>
      </w:r>
    </w:p>
    <w:p>
      <w:r>
        <w:t>Vergleich</w:t>
      </w:r>
    </w:p>
    <w:p>
      <w:r>
        <w:t>zu</w:t>
      </w:r>
    </w:p>
    <w:p>
      <w:r>
        <w:t>demjenigen</w:t>
      </w:r>
    </w:p>
    <w:p>
      <w:r>
        <w:t>aus</w:t>
      </w:r>
    </w:p>
    <w:p>
      <w:r>
        <w:t>dem</w:t>
      </w:r>
    </w:p>
    <w:p>
      <w:r>
        <w:t>Jahre</w:t>
      </w:r>
    </w:p>
    <w:p>
      <w:r>
        <w:t>2021</w:t>
      </w:r>
    </w:p>
    <w:p>
      <w:r>
        <w:t>eine</w:t>
      </w:r>
    </w:p>
    <w:p>
      <w:r>
        <w:t>Verschlechterung</w:t>
      </w:r>
    </w:p>
    <w:p>
      <w:r>
        <w:t>in</w:t>
      </w:r>
    </w:p>
    <w:p>
      <w:r>
        <w:t>den</w:t>
      </w:r>
    </w:p>
    <w:p>
      <w:r>
        <w:t>Bereichen</w:t>
      </w:r>
    </w:p>
    <w:p>
      <w:r>
        <w:t>visuelle</w:t>
      </w:r>
    </w:p>
    <w:p>
      <w:r>
        <w:t>Wahrnehmung</w:t>
      </w:r>
    </w:p>
    <w:p>
      <w:r>
        <w:t>und</w:t>
      </w:r>
    </w:p>
    <w:p>
      <w:r>
        <w:t>räumliche</w:t>
      </w:r>
    </w:p>
    <w:p>
      <w:r>
        <w:t>Verarbeitung</w:t>
      </w:r>
    </w:p>
    <w:p>
      <w:r>
        <w:t>auf ,</w:t>
      </w:r>
    </w:p>
    <w:p>
      <w:r>
        <w:t>was</w:t>
      </w:r>
    </w:p>
    <w:p>
      <w:r>
        <w:t>ohne</w:t>
      </w:r>
    </w:p>
    <w:p>
      <w:r>
        <w:t>ein</w:t>
      </w:r>
    </w:p>
    <w:p>
      <w:r>
        <w:t>hirnorganisches</w:t>
      </w:r>
    </w:p>
    <w:p>
      <w:r>
        <w:t>Korrelat</w:t>
      </w:r>
    </w:p>
    <w:p>
      <w:r>
        <w:t>nicht</w:t>
      </w:r>
    </w:p>
    <w:p>
      <w:r>
        <w:t>erklärbar</w:t>
      </w:r>
    </w:p>
    <w:p>
      <w:r>
        <w:t>sei .</w:t>
      </w:r>
    </w:p>
    <w:p>
      <w:r>
        <w:t>Als</w:t>
      </w:r>
    </w:p>
    <w:p>
      <w:r>
        <w:t>eine</w:t>
      </w:r>
    </w:p>
    <w:p>
      <w:r>
        <w:t>mögliche</w:t>
      </w:r>
    </w:p>
    <w:p>
      <w:r>
        <w:t>Ursache</w:t>
      </w:r>
    </w:p>
    <w:p>
      <w:r>
        <w:t>für</w:t>
      </w:r>
    </w:p>
    <w:p>
      <w:r>
        <w:t>die</w:t>
      </w:r>
    </w:p>
    <w:p>
      <w:r>
        <w:t>vom</w:t>
      </w:r>
    </w:p>
    <w:p>
      <w:r>
        <w:t>Beschwerdeführer</w:t>
      </w:r>
    </w:p>
    <w:p>
      <w:r>
        <w:t>gezeigten</w:t>
      </w:r>
    </w:p>
    <w:p>
      <w:r>
        <w:t>neuropsychol o gischen</w:t>
      </w:r>
    </w:p>
    <w:p>
      <w:r>
        <w:t>Minderleistungen</w:t>
      </w:r>
    </w:p>
    <w:p>
      <w:r>
        <w:t>könne</w:t>
      </w:r>
    </w:p>
    <w:p>
      <w:r>
        <w:t>die</w:t>
      </w:r>
    </w:p>
    <w:p>
      <w:r>
        <w:t>psychische</w:t>
      </w:r>
    </w:p>
    <w:p>
      <w:r>
        <w:t>und</w:t>
      </w:r>
    </w:p>
    <w:p>
      <w:r>
        <w:t>somatische</w:t>
      </w:r>
    </w:p>
    <w:p>
      <w:r>
        <w:t>Problematik</w:t>
      </w:r>
    </w:p>
    <w:p>
      <w:r>
        <w:t>angesehen</w:t>
      </w:r>
    </w:p>
    <w:p>
      <w:r>
        <w:t>werden,</w:t>
      </w:r>
    </w:p>
    <w:p>
      <w:r>
        <w:t>die</w:t>
      </w:r>
    </w:p>
    <w:p>
      <w:r>
        <w:t>bei</w:t>
      </w:r>
    </w:p>
    <w:p>
      <w:r>
        <w:t>ihm</w:t>
      </w:r>
    </w:p>
    <w:p>
      <w:r>
        <w:t>wahr scheinlich</w:t>
      </w:r>
    </w:p>
    <w:p>
      <w:r>
        <w:t>zu</w:t>
      </w:r>
    </w:p>
    <w:p>
      <w:r>
        <w:t>einem</w:t>
      </w:r>
    </w:p>
    <w:p>
      <w:r>
        <w:t>aggravierenden</w:t>
      </w:r>
    </w:p>
    <w:p>
      <w:r>
        <w:t>Verhalten</w:t>
      </w:r>
    </w:p>
    <w:p>
      <w:r>
        <w:t>führe</w:t>
      </w:r>
    </w:p>
    <w:p>
      <w:r>
        <w:t>(S.</w:t>
      </w:r>
    </w:p>
    <w:p>
      <w:r>
        <w:t>79</w:t>
      </w:r>
    </w:p>
    <w:p>
      <w:r>
        <w:t>Mitte).</w:t>
      </w:r>
    </w:p>
    <w:p>
      <w:r>
        <w:t>Gemäss</w:t>
      </w:r>
    </w:p>
    <w:p>
      <w:r>
        <w:t>dem</w:t>
      </w:r>
    </w:p>
    <w:p>
      <w:r>
        <w:t>aktuell</w:t>
      </w:r>
    </w:p>
    <w:p>
      <w:r>
        <w:t>gezeigten</w:t>
      </w:r>
    </w:p>
    <w:p>
      <w:r>
        <w:t>Stärken-Schwächen -Profil</w:t>
      </w:r>
    </w:p>
    <w:p>
      <w:r>
        <w:t>sei</w:t>
      </w:r>
    </w:p>
    <w:p>
      <w:r>
        <w:t>die</w:t>
      </w:r>
    </w:p>
    <w:p>
      <w:r>
        <w:t>Arbeitsfähigkeit</w:t>
      </w:r>
    </w:p>
    <w:p>
      <w:r>
        <w:t>aus</w:t>
      </w:r>
    </w:p>
    <w:p>
      <w:r>
        <w:t>neuropsy chologischer</w:t>
      </w:r>
    </w:p>
    <w:p>
      <w:r>
        <w:t>Sicht</w:t>
      </w:r>
    </w:p>
    <w:p>
      <w:r>
        <w:t>bei</w:t>
      </w:r>
    </w:p>
    <w:p>
      <w:r>
        <w:t>einem</w:t>
      </w:r>
    </w:p>
    <w:p>
      <w:r>
        <w:t>100%-Pensum</w:t>
      </w:r>
    </w:p>
    <w:p>
      <w:r>
        <w:t>formal</w:t>
      </w:r>
    </w:p>
    <w:p>
      <w:r>
        <w:t>leicht</w:t>
      </w:r>
    </w:p>
    <w:p>
      <w:r>
        <w:t>bis</w:t>
      </w:r>
    </w:p>
    <w:p>
      <w:r>
        <w:t>mittelgra dig</w:t>
      </w:r>
    </w:p>
    <w:p>
      <w:r>
        <w:t>eingeschränkt.</w:t>
      </w:r>
    </w:p>
    <w:p>
      <w:r>
        <w:t>Die</w:t>
      </w:r>
    </w:p>
    <w:p>
      <w:r>
        <w:t>Funktionsfähigkeit</w:t>
      </w:r>
    </w:p>
    <w:p>
      <w:r>
        <w:t>sei</w:t>
      </w:r>
    </w:p>
    <w:p>
      <w:r>
        <w:t>im</w:t>
      </w:r>
    </w:p>
    <w:p>
      <w:r>
        <w:t>Alltag</w:t>
      </w:r>
    </w:p>
    <w:p>
      <w:r>
        <w:t>und</w:t>
      </w:r>
    </w:p>
    <w:p>
      <w:r>
        <w:t>unter</w:t>
      </w:r>
    </w:p>
    <w:p>
      <w:r>
        <w:t>den</w:t>
      </w:r>
    </w:p>
    <w:p>
      <w:r>
        <w:t>meisten</w:t>
      </w:r>
    </w:p>
    <w:p>
      <w:r>
        <w:t>beruflichen</w:t>
      </w:r>
    </w:p>
    <w:p>
      <w:r>
        <w:t>Anforderungen ,</w:t>
      </w:r>
    </w:p>
    <w:p>
      <w:r>
        <w:t>zu</w:t>
      </w:r>
    </w:p>
    <w:p>
      <w:r>
        <w:t>denen</w:t>
      </w:r>
    </w:p>
    <w:p>
      <w:r>
        <w:t>auch</w:t>
      </w:r>
    </w:p>
    <w:p>
      <w:r>
        <w:t>seine</w:t>
      </w:r>
    </w:p>
    <w:p>
      <w:r>
        <w:t>zuletzt</w:t>
      </w:r>
    </w:p>
    <w:p>
      <w:r>
        <w:t>ausgeübte</w:t>
      </w:r>
    </w:p>
    <w:p>
      <w:r>
        <w:t>Tätigkeit</w:t>
      </w:r>
    </w:p>
    <w:p>
      <w:r>
        <w:t>als</w:t>
      </w:r>
    </w:p>
    <w:p>
      <w:r>
        <w:t>Chauffeur</w:t>
      </w:r>
    </w:p>
    <w:p>
      <w:r>
        <w:t>gezählt</w:t>
      </w:r>
    </w:p>
    <w:p>
      <w:r>
        <w:t>werden</w:t>
      </w:r>
    </w:p>
    <w:p>
      <w:r>
        <w:t>könne,</w:t>
      </w:r>
    </w:p>
    <w:p>
      <w:r>
        <w:t>leicht</w:t>
      </w:r>
    </w:p>
    <w:p>
      <w:r>
        <w:t>eingeschränkt ,</w:t>
      </w:r>
    </w:p>
    <w:p>
      <w:r>
        <w:t>i n</w:t>
      </w:r>
    </w:p>
    <w:p>
      <w:r>
        <w:t>Berufen</w:t>
      </w:r>
    </w:p>
    <w:p>
      <w:r>
        <w:t>oder</w:t>
      </w:r>
    </w:p>
    <w:p>
      <w:r>
        <w:t>bei</w:t>
      </w:r>
    </w:p>
    <w:p>
      <w:r>
        <w:t>Aufga ben</w:t>
      </w:r>
    </w:p>
    <w:p>
      <w:r>
        <w:t>mit</w:t>
      </w:r>
    </w:p>
    <w:p>
      <w:r>
        <w:t>hohen</w:t>
      </w:r>
    </w:p>
    <w:p>
      <w:r>
        <w:t>Anforderungen</w:t>
      </w:r>
    </w:p>
    <w:p>
      <w:r>
        <w:t>mittelgradig.</w:t>
      </w:r>
    </w:p>
    <w:p>
      <w:r>
        <w:t>In</w:t>
      </w:r>
    </w:p>
    <w:p>
      <w:r>
        <w:t>einer</w:t>
      </w:r>
    </w:p>
    <w:p>
      <w:r>
        <w:t>angepassten</w:t>
      </w:r>
    </w:p>
    <w:p>
      <w:r>
        <w:t>Tätigkeit</w:t>
      </w:r>
    </w:p>
    <w:p>
      <w:r>
        <w:t>sei</w:t>
      </w:r>
    </w:p>
    <w:p>
      <w:r>
        <w:t>bezüglich</w:t>
      </w:r>
    </w:p>
    <w:p>
      <w:r>
        <w:t>der</w:t>
      </w:r>
    </w:p>
    <w:p>
      <w:r>
        <w:t>neuropsychologischen</w:t>
      </w:r>
    </w:p>
    <w:p>
      <w:r>
        <w:t>Voraussetzungen</w:t>
      </w:r>
    </w:p>
    <w:p>
      <w:r>
        <w:t>nicht</w:t>
      </w:r>
    </w:p>
    <w:p>
      <w:r>
        <w:t>von</w:t>
      </w:r>
    </w:p>
    <w:p>
      <w:r>
        <w:t>Einschrän kungen</w:t>
      </w:r>
    </w:p>
    <w:p>
      <w:r>
        <w:t>der</w:t>
      </w:r>
    </w:p>
    <w:p>
      <w:r>
        <w:t>Arbeitsfähigkeit</w:t>
      </w:r>
    </w:p>
    <w:p>
      <w:r>
        <w:t>auszugehen.</w:t>
      </w:r>
    </w:p>
    <w:p>
      <w:r>
        <w:t>Die</w:t>
      </w:r>
    </w:p>
    <w:p>
      <w:r>
        <w:t>gesamte</w:t>
      </w:r>
    </w:p>
    <w:p>
      <w:r>
        <w:t>prozentuale</w:t>
      </w:r>
    </w:p>
    <w:p>
      <w:r>
        <w:t>Einschätzung</w:t>
      </w:r>
    </w:p>
    <w:p>
      <w:r>
        <w:t>erfolge</w:t>
      </w:r>
    </w:p>
    <w:p>
      <w:r>
        <w:t>im</w:t>
      </w:r>
    </w:p>
    <w:p>
      <w:r>
        <w:t>Hauptgutachten</w:t>
      </w:r>
    </w:p>
    <w:p>
      <w:r>
        <w:t>(S.</w:t>
      </w:r>
    </w:p>
    <w:p>
      <w:r>
        <w:t>79</w:t>
      </w:r>
    </w:p>
    <w:p>
      <w:r>
        <w:t>f.</w:t>
      </w:r>
    </w:p>
    <w:p>
      <w:r>
        <w:t>Ziff.</w:t>
      </w:r>
    </w:p>
    <w:p>
      <w:r>
        <w:t>8.1).</w:t>
      </w:r>
    </w:p>
    <w:p>
      <w:r>
        <w:t>D ie</w:t>
      </w:r>
    </w:p>
    <w:p>
      <w:r>
        <w:t>Arbeitsunfähigkeit</w:t>
      </w:r>
    </w:p>
    <w:p>
      <w:r>
        <w:t>bestehe</w:t>
      </w:r>
    </w:p>
    <w:p>
      <w:r>
        <w:t>mindestens</w:t>
      </w:r>
    </w:p>
    <w:p>
      <w:r>
        <w:t>seit</w:t>
      </w:r>
    </w:p>
    <w:p>
      <w:r>
        <w:t>der</w:t>
      </w:r>
    </w:p>
    <w:p>
      <w:r>
        <w:t>verhaltensneurologisch-leistungspsychologischen</w:t>
      </w:r>
    </w:p>
    <w:p>
      <w:r>
        <w:t>Unter suchung</w:t>
      </w:r>
    </w:p>
    <w:p>
      <w:r>
        <w:t>vom</w:t>
      </w:r>
    </w:p>
    <w:p>
      <w:r>
        <w:t>April</w:t>
      </w:r>
    </w:p>
    <w:p>
      <w:r>
        <w:t>2021</w:t>
      </w:r>
    </w:p>
    <w:p>
      <w:r>
        <w:t>(S.</w:t>
      </w:r>
    </w:p>
    <w:p>
      <w:r>
        <w:t>80</w:t>
      </w:r>
    </w:p>
    <w:p>
      <w:r>
        <w:t>Ziff.</w:t>
      </w:r>
    </w:p>
    <w:p>
      <w:r>
        <w:t>8.2).</w:t>
      </w:r>
    </w:p>
    <w:p>
      <w:r>
        <w:t>Das</w:t>
      </w:r>
    </w:p>
    <w:p>
      <w:r>
        <w:t>vorliegende</w:t>
      </w:r>
    </w:p>
    <w:p>
      <w:r>
        <w:t>neuropsychologische</w:t>
      </w:r>
    </w:p>
    <w:p>
      <w:r>
        <w:t>Leistungsprofil</w:t>
      </w:r>
    </w:p>
    <w:p>
      <w:r>
        <w:t>decke</w:t>
      </w:r>
    </w:p>
    <w:p>
      <w:r>
        <w:t>sich</w:t>
      </w:r>
    </w:p>
    <w:p>
      <w:r>
        <w:t>dahingehend</w:t>
      </w:r>
    </w:p>
    <w:p>
      <w:r>
        <w:t>mit</w:t>
      </w:r>
    </w:p>
    <w:p>
      <w:r>
        <w:t>den</w:t>
      </w:r>
    </w:p>
    <w:p>
      <w:r>
        <w:t>Beschreibungen</w:t>
      </w:r>
    </w:p>
    <w:p>
      <w:r>
        <w:t>des</w:t>
      </w:r>
    </w:p>
    <w:p>
      <w:r>
        <w:t>Leistungs profils</w:t>
      </w:r>
    </w:p>
    <w:p>
      <w:r>
        <w:t>vom</w:t>
      </w:r>
    </w:p>
    <w:p>
      <w:r>
        <w:t>April</w:t>
      </w:r>
    </w:p>
    <w:p>
      <w:r>
        <w:t>2021,</w:t>
      </w:r>
    </w:p>
    <w:p>
      <w:r>
        <w:t>als</w:t>
      </w:r>
    </w:p>
    <w:p>
      <w:r>
        <w:t>dass</w:t>
      </w:r>
    </w:p>
    <w:p>
      <w:r>
        <w:t>die</w:t>
      </w:r>
    </w:p>
    <w:p>
      <w:r>
        <w:t>aktuell</w:t>
      </w:r>
    </w:p>
    <w:p>
      <w:r>
        <w:t>objektivierbaren</w:t>
      </w:r>
    </w:p>
    <w:p>
      <w:r>
        <w:t>Minderleistungen</w:t>
      </w:r>
    </w:p>
    <w:p>
      <w:r>
        <w:t>weiterhin</w:t>
      </w:r>
    </w:p>
    <w:p>
      <w:r>
        <w:t>einer</w:t>
      </w:r>
    </w:p>
    <w:p>
      <w:r>
        <w:t>leichten</w:t>
      </w:r>
    </w:p>
    <w:p>
      <w:r>
        <w:t>bis</w:t>
      </w:r>
    </w:p>
    <w:p>
      <w:r>
        <w:t>mittelgradigen</w:t>
      </w:r>
    </w:p>
    <w:p>
      <w:r>
        <w:t>neuropsychologischen</w:t>
      </w:r>
    </w:p>
    <w:p>
      <w:r>
        <w:t>Hirnfunktions störung</w:t>
      </w:r>
    </w:p>
    <w:p>
      <w:r>
        <w:t>entsprächen.</w:t>
      </w:r>
    </w:p>
    <w:p>
      <w:r>
        <w:t>Die</w:t>
      </w:r>
    </w:p>
    <w:p>
      <w:r>
        <w:t>Verlagerung</w:t>
      </w:r>
    </w:p>
    <w:p>
      <w:r>
        <w:t>der</w:t>
      </w:r>
    </w:p>
    <w:p>
      <w:r>
        <w:t>Minderleistungen</w:t>
      </w:r>
    </w:p>
    <w:p>
      <w:r>
        <w:t>sei</w:t>
      </w:r>
    </w:p>
    <w:p>
      <w:r>
        <w:t>nicht</w:t>
      </w:r>
    </w:p>
    <w:p>
      <w:r>
        <w:t>durch</w:t>
      </w:r>
    </w:p>
    <w:p>
      <w:r>
        <w:t>neuropsycho logische</w:t>
      </w:r>
    </w:p>
    <w:p>
      <w:r>
        <w:t>Faktoren</w:t>
      </w:r>
    </w:p>
    <w:p>
      <w:r>
        <w:t>erklärbar</w:t>
      </w:r>
    </w:p>
    <w:p>
      <w:r>
        <w:t>(S.</w:t>
      </w:r>
    </w:p>
    <w:p>
      <w:r>
        <w:t>80</w:t>
      </w:r>
    </w:p>
    <w:p>
      <w:r>
        <w:t>Ziff.</w:t>
      </w:r>
    </w:p>
    <w:p>
      <w:r>
        <w:t>9).</w:t>
      </w:r>
    </w:p>
    <w:p>
      <w:r>
        <w:t>4.9.7</w:t>
      </w:r>
    </w:p>
    <w:p>
      <w:r>
        <w:t>Dr.</w:t>
      </w:r>
    </w:p>
    <w:p>
      <w:r>
        <w:t>med.</w:t>
      </w:r>
    </w:p>
    <w:p>
      <w:r>
        <w:t>P.___ ,</w:t>
      </w:r>
    </w:p>
    <w:p>
      <w:r>
        <w:t>Fachärztin</w:t>
      </w:r>
    </w:p>
    <w:p>
      <w:r>
        <w:t>für</w:t>
      </w:r>
    </w:p>
    <w:p>
      <w:r>
        <w:t>Dermatologie</w:t>
      </w:r>
    </w:p>
    <w:p>
      <w:r>
        <w:t>und</w:t>
      </w:r>
    </w:p>
    <w:p>
      <w:r>
        <w:t>Venerologie ,</w:t>
      </w:r>
    </w:p>
    <w:p>
      <w:r>
        <w:t>beschrieb</w:t>
      </w:r>
    </w:p>
    <w:p>
      <w:r>
        <w:t>in</w:t>
      </w:r>
    </w:p>
    <w:p>
      <w:r>
        <w:t>ihrem</w:t>
      </w:r>
    </w:p>
    <w:p>
      <w:r>
        <w:t>Teilgutachten</w:t>
      </w:r>
    </w:p>
    <w:p>
      <w:r>
        <w:t>(Urk.</w:t>
      </w:r>
    </w:p>
    <w:p>
      <w:r>
        <w:t>10/190/82-89)</w:t>
      </w:r>
    </w:p>
    <w:p>
      <w:r>
        <w:t>einen</w:t>
      </w:r>
    </w:p>
    <w:p>
      <w:r>
        <w:t>nahezu</w:t>
      </w:r>
    </w:p>
    <w:p>
      <w:r>
        <w:t>unauffälligen</w:t>
      </w:r>
    </w:p>
    <w:p>
      <w:r>
        <w:t>Hautbefund.</w:t>
      </w:r>
    </w:p>
    <w:p>
      <w:r>
        <w:t>Lediglich</w:t>
      </w:r>
    </w:p>
    <w:p>
      <w:r>
        <w:t>eine</w:t>
      </w:r>
    </w:p>
    <w:p>
      <w:r>
        <w:t>minimale</w:t>
      </w:r>
    </w:p>
    <w:p>
      <w:r>
        <w:t>Tüpfelung</w:t>
      </w:r>
    </w:p>
    <w:p>
      <w:r>
        <w:t>eines</w:t>
      </w:r>
    </w:p>
    <w:p>
      <w:r>
        <w:t>Fingernagels ,</w:t>
      </w:r>
    </w:p>
    <w:p>
      <w:r>
        <w:t>eine</w:t>
      </w:r>
    </w:p>
    <w:p>
      <w:r>
        <w:t>Xerosis</w:t>
      </w:r>
    </w:p>
    <w:p>
      <w:r>
        <w:t>Cutis</w:t>
      </w:r>
    </w:p>
    <w:p>
      <w:r>
        <w:t>und</w:t>
      </w:r>
    </w:p>
    <w:p>
      <w:r>
        <w:t>eine</w:t>
      </w:r>
    </w:p>
    <w:p>
      <w:r>
        <w:t>Schuppung</w:t>
      </w:r>
    </w:p>
    <w:p>
      <w:r>
        <w:t>von</w:t>
      </w:r>
    </w:p>
    <w:p>
      <w:r>
        <w:t>Ellenbogen</w:t>
      </w:r>
    </w:p>
    <w:p>
      <w:r>
        <w:t>und</w:t>
      </w:r>
    </w:p>
    <w:p>
      <w:r>
        <w:t>Knien</w:t>
      </w:r>
    </w:p>
    <w:p>
      <w:r>
        <w:t>könnten</w:t>
      </w:r>
    </w:p>
    <w:p>
      <w:r>
        <w:t>auf</w:t>
      </w:r>
    </w:p>
    <w:p>
      <w:r>
        <w:t>eine</w:t>
      </w:r>
    </w:p>
    <w:p>
      <w:r>
        <w:t>Minimalva riante</w:t>
      </w:r>
    </w:p>
    <w:p>
      <w:r>
        <w:t>einer</w:t>
      </w:r>
    </w:p>
    <w:p>
      <w:r>
        <w:t>Psoriasis</w:t>
      </w:r>
    </w:p>
    <w:p>
      <w:r>
        <w:t>hindeuten.</w:t>
      </w:r>
    </w:p>
    <w:p>
      <w:r>
        <w:t>Es</w:t>
      </w:r>
    </w:p>
    <w:p>
      <w:r>
        <w:t>fänden</w:t>
      </w:r>
    </w:p>
    <w:p>
      <w:r>
        <w:t>sich</w:t>
      </w:r>
    </w:p>
    <w:p>
      <w:r>
        <w:t>keine</w:t>
      </w:r>
    </w:p>
    <w:p>
      <w:r>
        <w:t>Korrelate</w:t>
      </w:r>
    </w:p>
    <w:p>
      <w:r>
        <w:t>für</w:t>
      </w:r>
    </w:p>
    <w:p>
      <w:r>
        <w:t>die</w:t>
      </w:r>
    </w:p>
    <w:p>
      <w:r>
        <w:t>angegebene</w:t>
      </w:r>
    </w:p>
    <w:p>
      <w:r>
        <w:t>ausgeprägte</w:t>
      </w:r>
    </w:p>
    <w:p>
      <w:r>
        <w:t>Berührungsempfindlichkeit</w:t>
      </w:r>
    </w:p>
    <w:p>
      <w:r>
        <w:t>sowie</w:t>
      </w:r>
    </w:p>
    <w:p>
      <w:r>
        <w:t>den</w:t>
      </w:r>
    </w:p>
    <w:p>
      <w:r>
        <w:t>rezidivierenden</w:t>
      </w:r>
    </w:p>
    <w:p>
      <w:r>
        <w:t>Juckreiz.</w:t>
      </w:r>
    </w:p>
    <w:p>
      <w:r>
        <w:t>Lediglich</w:t>
      </w:r>
    </w:p>
    <w:p>
      <w:r>
        <w:t>am</w:t>
      </w:r>
    </w:p>
    <w:p>
      <w:r>
        <w:t>Rücken</w:t>
      </w:r>
    </w:p>
    <w:p>
      <w:r>
        <w:t>zeigten</w:t>
      </w:r>
    </w:p>
    <w:p>
      <w:r>
        <w:t>sich</w:t>
      </w:r>
    </w:p>
    <w:p>
      <w:r>
        <w:t>fokal</w:t>
      </w:r>
    </w:p>
    <w:p>
      <w:r>
        <w:t>Hyperpigmentierungen,</w:t>
      </w:r>
    </w:p>
    <w:p>
      <w:r>
        <w:t>die</w:t>
      </w:r>
    </w:p>
    <w:p>
      <w:r>
        <w:t>für</w:t>
      </w:r>
    </w:p>
    <w:p>
      <w:r>
        <w:t>eine</w:t>
      </w:r>
    </w:p>
    <w:p>
      <w:r>
        <w:t>Notalgia</w:t>
      </w:r>
    </w:p>
    <w:p>
      <w:r>
        <w:t>parästhetica</w:t>
      </w:r>
    </w:p>
    <w:p>
      <w:r>
        <w:t>typisch</w:t>
      </w:r>
    </w:p>
    <w:p>
      <w:r>
        <w:t>seien.</w:t>
      </w:r>
    </w:p>
    <w:p>
      <w:r>
        <w:t>Insgesamt</w:t>
      </w:r>
    </w:p>
    <w:p>
      <w:r>
        <w:t>zeige</w:t>
      </w:r>
    </w:p>
    <w:p>
      <w:r>
        <w:t>sich</w:t>
      </w:r>
    </w:p>
    <w:p>
      <w:r>
        <w:t>eine</w:t>
      </w:r>
    </w:p>
    <w:p>
      <w:r>
        <w:t>Diskrepanz</w:t>
      </w:r>
    </w:p>
    <w:p>
      <w:r>
        <w:t>zwischen</w:t>
      </w:r>
    </w:p>
    <w:p>
      <w:r>
        <w:t>angegebenen</w:t>
      </w:r>
    </w:p>
    <w:p>
      <w:r>
        <w:t>Beschwerden</w:t>
      </w:r>
    </w:p>
    <w:p>
      <w:r>
        <w:t>und</w:t>
      </w:r>
    </w:p>
    <w:p>
      <w:r>
        <w:t>aktuellem</w:t>
      </w:r>
    </w:p>
    <w:p>
      <w:r>
        <w:t>Hautbefund</w:t>
      </w:r>
    </w:p>
    <w:p>
      <w:r>
        <w:t>(S.</w:t>
      </w:r>
    </w:p>
    <w:p>
      <w:r>
        <w:t>86</w:t>
      </w:r>
    </w:p>
    <w:p>
      <w:r>
        <w:t>Ziff.</w:t>
      </w:r>
    </w:p>
    <w:p>
      <w:r>
        <w:t>6.2.1).</w:t>
      </w:r>
    </w:p>
    <w:p>
      <w:r>
        <w:t>Aus</w:t>
      </w:r>
    </w:p>
    <w:p>
      <w:r>
        <w:t>dermatologischer</w:t>
      </w:r>
    </w:p>
    <w:p>
      <w:r>
        <w:t>Sicht</w:t>
      </w:r>
    </w:p>
    <w:p>
      <w:r>
        <w:t>bestehe</w:t>
      </w:r>
    </w:p>
    <w:p>
      <w:r>
        <w:t>in</w:t>
      </w:r>
    </w:p>
    <w:p>
      <w:r>
        <w:t>der</w:t>
      </w:r>
    </w:p>
    <w:p>
      <w:r>
        <w:t>bisherigen</w:t>
      </w:r>
    </w:p>
    <w:p>
      <w:r>
        <w:t>Tätigkeit</w:t>
      </w:r>
    </w:p>
    <w:p>
      <w:r>
        <w:t>keine</w:t>
      </w:r>
    </w:p>
    <w:p>
      <w:r>
        <w:t>Einschränkung</w:t>
      </w:r>
    </w:p>
    <w:p>
      <w:r>
        <w:t>der</w:t>
      </w:r>
    </w:p>
    <w:p>
      <w:r>
        <w:t>Leistungsfähigkeit</w:t>
      </w:r>
    </w:p>
    <w:p>
      <w:r>
        <w:t>(S.</w:t>
      </w:r>
    </w:p>
    <w:p>
      <w:r>
        <w:t>87</w:t>
      </w:r>
    </w:p>
    <w:p>
      <w:r>
        <w:t>Ziff.</w:t>
      </w:r>
    </w:p>
    <w:p>
      <w:r>
        <w:t>8.1.2).</w:t>
      </w:r>
    </w:p>
    <w:p>
      <w:r>
        <w:t>Aufgrund</w:t>
      </w:r>
    </w:p>
    <w:p>
      <w:r>
        <w:t>der</w:t>
      </w:r>
    </w:p>
    <w:p>
      <w:r>
        <w:t>atopischen</w:t>
      </w:r>
    </w:p>
    <w:p>
      <w:r>
        <w:t>Diathese</w:t>
      </w:r>
    </w:p>
    <w:p>
      <w:r>
        <w:t>mit</w:t>
      </w:r>
    </w:p>
    <w:p>
      <w:r>
        <w:t>Neigung</w:t>
      </w:r>
    </w:p>
    <w:p>
      <w:r>
        <w:t>zu</w:t>
      </w:r>
    </w:p>
    <w:p>
      <w:r>
        <w:t>trockener</w:t>
      </w:r>
    </w:p>
    <w:p>
      <w:r>
        <w:t>Haut</w:t>
      </w:r>
    </w:p>
    <w:p>
      <w:r>
        <w:t>und</w:t>
      </w:r>
    </w:p>
    <w:p>
      <w:r>
        <w:t>anamnestisch</w:t>
      </w:r>
    </w:p>
    <w:p>
      <w:r>
        <w:t>Neigung</w:t>
      </w:r>
    </w:p>
    <w:p>
      <w:r>
        <w:t>zu</w:t>
      </w:r>
    </w:p>
    <w:p>
      <w:r>
        <w:t>Handekzemen</w:t>
      </w:r>
    </w:p>
    <w:p>
      <w:r>
        <w:t>seien</w:t>
      </w:r>
    </w:p>
    <w:p>
      <w:r>
        <w:t>Tätigkeiten</w:t>
      </w:r>
    </w:p>
    <w:p>
      <w:r>
        <w:t>mit</w:t>
      </w:r>
    </w:p>
    <w:p>
      <w:r>
        <w:t>Feuchtkontakten</w:t>
      </w:r>
    </w:p>
    <w:p>
      <w:r>
        <w:t>beziehungsweise</w:t>
      </w:r>
    </w:p>
    <w:p>
      <w:r>
        <w:t>direktem</w:t>
      </w:r>
    </w:p>
    <w:p>
      <w:r>
        <w:t>Kontakt</w:t>
      </w:r>
    </w:p>
    <w:p>
      <w:r>
        <w:t>zu</w:t>
      </w:r>
    </w:p>
    <w:p>
      <w:r>
        <w:t>Reinigungsmitteln</w:t>
      </w:r>
    </w:p>
    <w:p>
      <w:r>
        <w:t>zu</w:t>
      </w:r>
    </w:p>
    <w:p>
      <w:r>
        <w:t>vermeiden.</w:t>
      </w:r>
    </w:p>
    <w:p>
      <w:r>
        <w:t>Ansonsten</w:t>
      </w:r>
    </w:p>
    <w:p>
      <w:r>
        <w:t>bestehe</w:t>
      </w:r>
    </w:p>
    <w:p>
      <w:r>
        <w:t>keine</w:t>
      </w:r>
    </w:p>
    <w:p>
      <w:r>
        <w:t>Einschrän kung</w:t>
      </w:r>
    </w:p>
    <w:p>
      <w:r>
        <w:t>der</w:t>
      </w:r>
    </w:p>
    <w:p>
      <w:r>
        <w:t>Arbeitsfähigkeit</w:t>
      </w:r>
    </w:p>
    <w:p>
      <w:r>
        <w:t>(S.</w:t>
      </w:r>
    </w:p>
    <w:p>
      <w:r>
        <w:t>88</w:t>
      </w:r>
    </w:p>
    <w:p>
      <w:r>
        <w:t>Ziff.</w:t>
      </w:r>
    </w:p>
    <w:p>
      <w:r>
        <w:t>8.2.1</w:t>
      </w:r>
    </w:p>
    <w:p>
      <w:r>
        <w:t>und</w:t>
      </w:r>
    </w:p>
    <w:p>
      <w:r>
        <w:t>8.2.3). 4. 10</w:t>
      </w:r>
    </w:p>
    <w:p>
      <w:r>
        <w:t>Am</w:t>
      </w:r>
    </w:p>
    <w:p>
      <w:r>
        <w:t>3.</w:t>
      </w:r>
    </w:p>
    <w:p>
      <w:r>
        <w:t>Juli</w:t>
      </w:r>
    </w:p>
    <w:p>
      <w:r>
        <w:t>2024</w:t>
      </w:r>
    </w:p>
    <w:p>
      <w:r>
        <w:t>hielt</w:t>
      </w:r>
    </w:p>
    <w:p>
      <w:r>
        <w:t>Dr.</w:t>
      </w:r>
    </w:p>
    <w:p>
      <w:r>
        <w:t>med.</w:t>
      </w:r>
    </w:p>
    <w:p>
      <w:r>
        <w:t>Q.___ ,</w:t>
      </w:r>
    </w:p>
    <w:p>
      <w:r>
        <w:t>Fachärztin</w:t>
      </w:r>
    </w:p>
    <w:p>
      <w:r>
        <w:t>für</w:t>
      </w:r>
    </w:p>
    <w:p>
      <w:r>
        <w:t>Orthopädie,</w:t>
      </w:r>
    </w:p>
    <w:p>
      <w:r>
        <w:t>regiona le r</w:t>
      </w:r>
    </w:p>
    <w:p>
      <w:r>
        <w:t>ärztlicher</w:t>
      </w:r>
    </w:p>
    <w:p>
      <w:r>
        <w:t>Dienst</w:t>
      </w:r>
    </w:p>
    <w:p>
      <w:r>
        <w:t>(RAD) ,</w:t>
      </w:r>
    </w:p>
    <w:p>
      <w:r>
        <w:t>bezüglich</w:t>
      </w:r>
    </w:p>
    <w:p>
      <w:r>
        <w:t>das</w:t>
      </w:r>
    </w:p>
    <w:p>
      <w:r>
        <w:t>Z.___ -Gutachten s</w:t>
      </w:r>
    </w:p>
    <w:p>
      <w:r>
        <w:t>fest,</w:t>
      </w:r>
    </w:p>
    <w:p>
      <w:r>
        <w:t>die</w:t>
      </w:r>
    </w:p>
    <w:p>
      <w:r>
        <w:t>somatischen</w:t>
      </w:r>
    </w:p>
    <w:p>
      <w:r>
        <w:t>Teilgutachten</w:t>
      </w:r>
    </w:p>
    <w:p>
      <w:r>
        <w:t>könnten</w:t>
      </w:r>
    </w:p>
    <w:p>
      <w:r>
        <w:t>nachvollzogen</w:t>
      </w:r>
    </w:p>
    <w:p>
      <w:r>
        <w:t>werden,</w:t>
      </w:r>
    </w:p>
    <w:p>
      <w:r>
        <w:t>spezifische</w:t>
      </w:r>
    </w:p>
    <w:p>
      <w:r>
        <w:t>Nachfragen</w:t>
      </w:r>
    </w:p>
    <w:p>
      <w:r>
        <w:t>würden</w:t>
      </w:r>
    </w:p>
    <w:p>
      <w:r>
        <w:t>sich</w:t>
      </w:r>
    </w:p>
    <w:p>
      <w:r>
        <w:t>nicht</w:t>
      </w:r>
    </w:p>
    <w:p>
      <w:r>
        <w:t>ergeben .</w:t>
      </w:r>
    </w:p>
    <w:p>
      <w:r>
        <w:t>Dr.</w:t>
      </w:r>
    </w:p>
    <w:p>
      <w:r>
        <w:t>med.</w:t>
      </w:r>
    </w:p>
    <w:p>
      <w:r>
        <w:t>R.___ ,</w:t>
      </w:r>
    </w:p>
    <w:p>
      <w:r>
        <w:t>Facharzt</w:t>
      </w:r>
    </w:p>
    <w:p>
      <w:r>
        <w:t>für</w:t>
      </w:r>
    </w:p>
    <w:p>
      <w:r>
        <w:t>Psychiatrie</w:t>
      </w:r>
    </w:p>
    <w:p>
      <w:r>
        <w:t>und</w:t>
      </w:r>
    </w:p>
    <w:p>
      <w:r>
        <w:t>Psychotherapie,</w:t>
      </w:r>
    </w:p>
    <w:p>
      <w:r>
        <w:t>RAD,</w:t>
      </w:r>
    </w:p>
    <w:p>
      <w:r>
        <w:t>führte</w:t>
      </w:r>
    </w:p>
    <w:p>
      <w:r>
        <w:t>sodann</w:t>
      </w:r>
    </w:p>
    <w:p>
      <w:r>
        <w:t>aus,</w:t>
      </w:r>
    </w:p>
    <w:p>
      <w:r>
        <w:t>die</w:t>
      </w:r>
    </w:p>
    <w:p>
      <w:r>
        <w:t>psychiatrischen</w:t>
      </w:r>
    </w:p>
    <w:p>
      <w:r>
        <w:t>und</w:t>
      </w:r>
    </w:p>
    <w:p>
      <w:r>
        <w:t>neuropsychologischen</w:t>
      </w:r>
    </w:p>
    <w:p>
      <w:r>
        <w:t>Teilgut achten</w:t>
      </w:r>
    </w:p>
    <w:p>
      <w:r>
        <w:t>erfüllten</w:t>
      </w:r>
    </w:p>
    <w:p>
      <w:r>
        <w:t>die</w:t>
      </w:r>
    </w:p>
    <w:p>
      <w:r>
        <w:t>formalen</w:t>
      </w:r>
    </w:p>
    <w:p>
      <w:r>
        <w:t>Qualitätskriterien</w:t>
      </w:r>
    </w:p>
    <w:p>
      <w:r>
        <w:t>und</w:t>
      </w:r>
    </w:p>
    <w:p>
      <w:r>
        <w:t>seien</w:t>
      </w:r>
    </w:p>
    <w:p>
      <w:r>
        <w:t>insgesamt</w:t>
      </w:r>
    </w:p>
    <w:p>
      <w:r>
        <w:t>nachvoll ziehbar</w:t>
      </w:r>
    </w:p>
    <w:p>
      <w:r>
        <w:t>und</w:t>
      </w:r>
    </w:p>
    <w:p>
      <w:r>
        <w:t>in</w:t>
      </w:r>
    </w:p>
    <w:p>
      <w:r>
        <w:t>ihren</w:t>
      </w:r>
    </w:p>
    <w:p>
      <w:r>
        <w:t>medizinischen</w:t>
      </w:r>
    </w:p>
    <w:p>
      <w:r>
        <w:t>Schlussfolgerungen</w:t>
      </w:r>
    </w:p>
    <w:p>
      <w:r>
        <w:t>plausibel.</w:t>
      </w:r>
    </w:p>
    <w:p>
      <w:r>
        <w:t>Das</w:t>
      </w:r>
    </w:p>
    <w:p>
      <w:r>
        <w:t>neuropsycho logische</w:t>
      </w:r>
    </w:p>
    <w:p>
      <w:r>
        <w:t>Teilgutachten</w:t>
      </w:r>
    </w:p>
    <w:p>
      <w:r>
        <w:t>stelle</w:t>
      </w:r>
    </w:p>
    <w:p>
      <w:r>
        <w:t>bei</w:t>
      </w:r>
    </w:p>
    <w:p>
      <w:r>
        <w:t>unauffälliger</w:t>
      </w:r>
    </w:p>
    <w:p>
      <w:r>
        <w:t>Performancevalidie rung</w:t>
      </w:r>
    </w:p>
    <w:p>
      <w:r>
        <w:t>eine</w:t>
      </w:r>
    </w:p>
    <w:p>
      <w:r>
        <w:t>leichte</w:t>
      </w:r>
    </w:p>
    <w:p>
      <w:r>
        <w:t>bis</w:t>
      </w:r>
    </w:p>
    <w:p>
      <w:r>
        <w:t>mittelgradige</w:t>
      </w:r>
    </w:p>
    <w:p>
      <w:r>
        <w:t>neuropsychologische</w:t>
      </w:r>
    </w:p>
    <w:p>
      <w:r>
        <w:t>Hirnfunktionsstörung</w:t>
      </w:r>
    </w:p>
    <w:p>
      <w:r>
        <w:t>fest,</w:t>
      </w:r>
    </w:p>
    <w:p>
      <w:r>
        <w:t>welche</w:t>
      </w:r>
    </w:p>
    <w:p>
      <w:r>
        <w:t>seit</w:t>
      </w:r>
    </w:p>
    <w:p>
      <w:r>
        <w:t>August</w:t>
      </w:r>
    </w:p>
    <w:p>
      <w:r>
        <w:t>2020</w:t>
      </w:r>
    </w:p>
    <w:p>
      <w:r>
        <w:t>in</w:t>
      </w:r>
    </w:p>
    <w:p>
      <w:r>
        <w:t>einer</w:t>
      </w:r>
    </w:p>
    <w:p>
      <w:r>
        <w:t>15%igen</w:t>
      </w:r>
    </w:p>
    <w:p>
      <w:r>
        <w:t>Arbeitsunfähigkeit</w:t>
      </w:r>
    </w:p>
    <w:p>
      <w:r>
        <w:t>in</w:t>
      </w:r>
    </w:p>
    <w:p>
      <w:r>
        <w:t>der</w:t>
      </w:r>
    </w:p>
    <w:p>
      <w:r>
        <w:t>ange stammte n</w:t>
      </w:r>
    </w:p>
    <w:p>
      <w:r>
        <w:t>Tätigkeit</w:t>
      </w:r>
    </w:p>
    <w:p>
      <w:r>
        <w:t>und</w:t>
      </w:r>
    </w:p>
    <w:p>
      <w:r>
        <w:t>in</w:t>
      </w:r>
    </w:p>
    <w:p>
      <w:r>
        <w:t>keiner</w:t>
      </w:r>
    </w:p>
    <w:p>
      <w:r>
        <w:t>Einschränkung</w:t>
      </w:r>
    </w:p>
    <w:p>
      <w:r>
        <w:t>der</w:t>
      </w:r>
    </w:p>
    <w:p>
      <w:r>
        <w:t>Arbeitsfähigkeit</w:t>
      </w:r>
    </w:p>
    <w:p>
      <w:r>
        <w:t>in</w:t>
      </w:r>
    </w:p>
    <w:p>
      <w:r>
        <w:t>ange passter</w:t>
      </w:r>
    </w:p>
    <w:p>
      <w:r>
        <w:t>Tätigkeit</w:t>
      </w:r>
    </w:p>
    <w:p>
      <w:r>
        <w:t>resultiere.</w:t>
      </w:r>
    </w:p>
    <w:p>
      <w:r>
        <w:t>Aus</w:t>
      </w:r>
    </w:p>
    <w:p>
      <w:r>
        <w:t>psychiatrischer</w:t>
      </w:r>
    </w:p>
    <w:p>
      <w:r>
        <w:t>Sicht</w:t>
      </w:r>
    </w:p>
    <w:p>
      <w:r>
        <w:t>hätten</w:t>
      </w:r>
    </w:p>
    <w:p>
      <w:r>
        <w:t>die</w:t>
      </w:r>
    </w:p>
    <w:p>
      <w:r>
        <w:t>Gutachter</w:t>
      </w:r>
    </w:p>
    <w:p>
      <w:r>
        <w:t>Diskrepan zen</w:t>
      </w:r>
    </w:p>
    <w:p>
      <w:r>
        <w:t>zwischen</w:t>
      </w:r>
    </w:p>
    <w:p>
      <w:r>
        <w:t>den</w:t>
      </w:r>
    </w:p>
    <w:p>
      <w:r>
        <w:t>subjektiven</w:t>
      </w:r>
    </w:p>
    <w:p>
      <w:r>
        <w:t>Schilderungen</w:t>
      </w:r>
    </w:p>
    <w:p>
      <w:r>
        <w:t>und</w:t>
      </w:r>
    </w:p>
    <w:p>
      <w:r>
        <w:t>den</w:t>
      </w:r>
    </w:p>
    <w:p>
      <w:r>
        <w:t>objektiven</w:t>
      </w:r>
    </w:p>
    <w:p>
      <w:r>
        <w:t>Befunden</w:t>
      </w:r>
    </w:p>
    <w:p>
      <w:r>
        <w:t>festgestellt</w:t>
      </w:r>
    </w:p>
    <w:p>
      <w:r>
        <w:t>und</w:t>
      </w:r>
    </w:p>
    <w:p>
      <w:r>
        <w:t>könnten</w:t>
      </w:r>
    </w:p>
    <w:p>
      <w:r>
        <w:t>derzeit</w:t>
      </w:r>
    </w:p>
    <w:p>
      <w:r>
        <w:t>keine</w:t>
      </w:r>
    </w:p>
    <w:p>
      <w:r>
        <w:t>sich</w:t>
      </w:r>
    </w:p>
    <w:p>
      <w:r>
        <w:t>auf</w:t>
      </w:r>
    </w:p>
    <w:p>
      <w:r>
        <w:t>die</w:t>
      </w:r>
    </w:p>
    <w:p>
      <w:r>
        <w:t>Arbeitsfähigkeit</w:t>
      </w:r>
    </w:p>
    <w:p>
      <w:r>
        <w:t>auswir kende</w:t>
      </w:r>
    </w:p>
    <w:p>
      <w:r>
        <w:t>Diagnose</w:t>
      </w:r>
    </w:p>
    <w:p>
      <w:r>
        <w:t>feststellen.</w:t>
      </w:r>
    </w:p>
    <w:p>
      <w:r>
        <w:t>Es</w:t>
      </w:r>
    </w:p>
    <w:p>
      <w:r>
        <w:t>werde</w:t>
      </w:r>
    </w:p>
    <w:p>
      <w:r>
        <w:t>retrospektiv</w:t>
      </w:r>
    </w:p>
    <w:p>
      <w:r>
        <w:t>eine</w:t>
      </w:r>
    </w:p>
    <w:p>
      <w:r>
        <w:t>depressive</w:t>
      </w:r>
    </w:p>
    <w:p>
      <w:r>
        <w:t>Störung</w:t>
      </w:r>
    </w:p>
    <w:p>
      <w:r>
        <w:t>für</w:t>
      </w:r>
    </w:p>
    <w:p>
      <w:r>
        <w:t>das</w:t>
      </w:r>
    </w:p>
    <w:p>
      <w:r>
        <w:t>Jahr</w:t>
      </w:r>
    </w:p>
    <w:p>
      <w:r>
        <w:t>2021</w:t>
      </w:r>
    </w:p>
    <w:p>
      <w:r>
        <w:t>postuliert,</w:t>
      </w:r>
    </w:p>
    <w:p>
      <w:r>
        <w:t>welche</w:t>
      </w:r>
    </w:p>
    <w:p>
      <w:r>
        <w:t>remittiert</w:t>
      </w:r>
    </w:p>
    <w:p>
      <w:r>
        <w:t>sei.</w:t>
      </w:r>
    </w:p>
    <w:p>
      <w:r>
        <w:t>In</w:t>
      </w:r>
    </w:p>
    <w:p>
      <w:r>
        <w:t>der</w:t>
      </w:r>
    </w:p>
    <w:p>
      <w:r>
        <w:t>Konsensbeurteilung</w:t>
      </w:r>
    </w:p>
    <w:p>
      <w:r>
        <w:t>werde</w:t>
      </w:r>
    </w:p>
    <w:p>
      <w:r>
        <w:t>explizit</w:t>
      </w:r>
    </w:p>
    <w:p>
      <w:r>
        <w:t>ausgeführt,</w:t>
      </w:r>
    </w:p>
    <w:p>
      <w:r>
        <w:t>diese</w:t>
      </w:r>
    </w:p>
    <w:p>
      <w:r>
        <w:t>transiente</w:t>
      </w:r>
    </w:p>
    <w:p>
      <w:r>
        <w:t>depressive</w:t>
      </w:r>
    </w:p>
    <w:p>
      <w:r>
        <w:t>Störung</w:t>
      </w:r>
    </w:p>
    <w:p>
      <w:r>
        <w:t>habe</w:t>
      </w:r>
    </w:p>
    <w:p>
      <w:r>
        <w:t>keine</w:t>
      </w:r>
    </w:p>
    <w:p>
      <w:r>
        <w:t>dauer hafte</w:t>
      </w:r>
    </w:p>
    <w:p>
      <w:r>
        <w:t>Auswirkung</w:t>
      </w:r>
    </w:p>
    <w:p>
      <w:r>
        <w:t>auf</w:t>
      </w:r>
    </w:p>
    <w:p>
      <w:r>
        <w:t>die</w:t>
      </w:r>
    </w:p>
    <w:p>
      <w:r>
        <w:t>Arbeitsfähigkeit</w:t>
      </w:r>
    </w:p>
    <w:p>
      <w:r>
        <w:t>gehabt.</w:t>
      </w:r>
    </w:p>
    <w:p>
      <w:r>
        <w:t>Insgesamt</w:t>
      </w:r>
    </w:p>
    <w:p>
      <w:r>
        <w:t>könne</w:t>
      </w:r>
    </w:p>
    <w:p>
      <w:r>
        <w:t>aus</w:t>
      </w:r>
    </w:p>
    <w:p>
      <w:r>
        <w:t>psychiatri scher</w:t>
      </w:r>
    </w:p>
    <w:p>
      <w:r>
        <w:t>Sicht</w:t>
      </w:r>
    </w:p>
    <w:p>
      <w:r>
        <w:t>auf</w:t>
      </w:r>
    </w:p>
    <w:p>
      <w:r>
        <w:t>die</w:t>
      </w:r>
    </w:p>
    <w:p>
      <w:r>
        <w:t>Teilgutachten</w:t>
      </w:r>
    </w:p>
    <w:p>
      <w:r>
        <w:t>abgestellt</w:t>
      </w:r>
    </w:p>
    <w:p>
      <w:r>
        <w:t>werden</w:t>
      </w:r>
    </w:p>
    <w:p>
      <w:r>
        <w:t>(Urk.</w:t>
      </w:r>
    </w:p>
    <w:p>
      <w:r>
        <w:t>10/200</w:t>
      </w:r>
    </w:p>
    <w:p>
      <w:r>
        <w:t>S.</w:t>
      </w:r>
    </w:p>
    <w:p>
      <w:r>
        <w:t>6). 4.11</w:t>
      </w:r>
    </w:p>
    <w:p>
      <w:r>
        <w:t>Dr.</w:t>
      </w:r>
    </w:p>
    <w:p>
      <w:r>
        <w:t>med.</w:t>
      </w:r>
    </w:p>
    <w:p>
      <w:r>
        <w:t>Q.___,</w:t>
      </w:r>
    </w:p>
    <w:p>
      <w:r>
        <w:t>Fachärztin</w:t>
      </w:r>
    </w:p>
    <w:p>
      <w:r>
        <w:t>für</w:t>
      </w:r>
    </w:p>
    <w:p>
      <w:r>
        <w:t>Orthopädie,</w:t>
      </w:r>
    </w:p>
    <w:p>
      <w:r>
        <w:t>RAD,</w:t>
      </w:r>
    </w:p>
    <w:p>
      <w:r>
        <w:t>hielt</w:t>
      </w:r>
    </w:p>
    <w:p>
      <w:r>
        <w:t>am</w:t>
      </w:r>
    </w:p>
    <w:p>
      <w:r>
        <w:t>6.</w:t>
      </w:r>
    </w:p>
    <w:p>
      <w:r>
        <w:t>Juli</w:t>
      </w:r>
    </w:p>
    <w:p>
      <w:r>
        <w:t>2024</w:t>
      </w:r>
    </w:p>
    <w:p>
      <w:r>
        <w:t>fest,</w:t>
      </w:r>
    </w:p>
    <w:p>
      <w:r>
        <w:t>auf</w:t>
      </w:r>
    </w:p>
    <w:p>
      <w:r>
        <w:t>das</w:t>
      </w:r>
    </w:p>
    <w:p>
      <w:r>
        <w:t>Z.___ -Gutachten</w:t>
      </w:r>
    </w:p>
    <w:p>
      <w:r>
        <w:t>könne</w:t>
      </w:r>
    </w:p>
    <w:p>
      <w:r>
        <w:t>abgestellt</w:t>
      </w:r>
    </w:p>
    <w:p>
      <w:r>
        <w:t>und</w:t>
      </w:r>
    </w:p>
    <w:p>
      <w:r>
        <w:t>den</w:t>
      </w:r>
    </w:p>
    <w:p>
      <w:r>
        <w:t>Empfehlungen</w:t>
      </w:r>
    </w:p>
    <w:p>
      <w:r>
        <w:t>gefolgt</w:t>
      </w:r>
    </w:p>
    <w:p>
      <w:r>
        <w:t>werden.</w:t>
      </w:r>
    </w:p>
    <w:p>
      <w:r>
        <w:t>Insgesamt</w:t>
      </w:r>
    </w:p>
    <w:p>
      <w:r>
        <w:t>liege</w:t>
      </w:r>
    </w:p>
    <w:p>
      <w:r>
        <w:t>ein</w:t>
      </w:r>
    </w:p>
    <w:p>
      <w:r>
        <w:t>Gesundheitsschaden</w:t>
      </w:r>
    </w:p>
    <w:p>
      <w:r>
        <w:t>vor,</w:t>
      </w:r>
    </w:p>
    <w:p>
      <w:r>
        <w:t>welcher</w:t>
      </w:r>
    </w:p>
    <w:p>
      <w:r>
        <w:t>sich</w:t>
      </w:r>
    </w:p>
    <w:p>
      <w:r>
        <w:t>längerfristig</w:t>
      </w:r>
    </w:p>
    <w:p>
      <w:r>
        <w:t>auf</w:t>
      </w:r>
    </w:p>
    <w:p>
      <w:r>
        <w:t>die</w:t>
      </w:r>
    </w:p>
    <w:p>
      <w:r>
        <w:t>Arbeitsfähigkeit</w:t>
      </w:r>
    </w:p>
    <w:p>
      <w:r>
        <w:t>in</w:t>
      </w:r>
    </w:p>
    <w:p>
      <w:r>
        <w:t>der</w:t>
      </w:r>
    </w:p>
    <w:p>
      <w:r>
        <w:t>angestammten</w:t>
      </w:r>
    </w:p>
    <w:p>
      <w:r>
        <w:t>Tätigkeit</w:t>
      </w:r>
    </w:p>
    <w:p>
      <w:r>
        <w:t>auswirke.</w:t>
      </w:r>
    </w:p>
    <w:p>
      <w:r>
        <w:t>Die</w:t>
      </w:r>
    </w:p>
    <w:p>
      <w:r>
        <w:t>funktionell</w:t>
      </w:r>
    </w:p>
    <w:p>
      <w:r>
        <w:t>sehr</w:t>
      </w:r>
    </w:p>
    <w:p>
      <w:r>
        <w:t>geringen</w:t>
      </w:r>
    </w:p>
    <w:p>
      <w:r>
        <w:t>Befunde,</w:t>
      </w:r>
    </w:p>
    <w:p>
      <w:r>
        <w:t>die</w:t>
      </w:r>
    </w:p>
    <w:p>
      <w:r>
        <w:t>in</w:t>
      </w:r>
    </w:p>
    <w:p>
      <w:r>
        <w:t>den</w:t>
      </w:r>
    </w:p>
    <w:p>
      <w:r>
        <w:t>somatischen</w:t>
      </w:r>
    </w:p>
    <w:p>
      <w:r>
        <w:t>Begutachtungen</w:t>
      </w:r>
    </w:p>
    <w:p>
      <w:r>
        <w:t>erhoben</w:t>
      </w:r>
    </w:p>
    <w:p>
      <w:r>
        <w:t>worden</w:t>
      </w:r>
    </w:p>
    <w:p>
      <w:r>
        <w:t>seien,</w:t>
      </w:r>
    </w:p>
    <w:p>
      <w:r>
        <w:t>führten</w:t>
      </w:r>
    </w:p>
    <w:p>
      <w:r>
        <w:t>zu</w:t>
      </w:r>
    </w:p>
    <w:p>
      <w:r>
        <w:t>keiner</w:t>
      </w:r>
    </w:p>
    <w:p>
      <w:r>
        <w:t>relevanten</w:t>
      </w:r>
    </w:p>
    <w:p>
      <w:r>
        <w:t>Einschränkung</w:t>
      </w:r>
    </w:p>
    <w:p>
      <w:r>
        <w:t>des</w:t>
      </w:r>
    </w:p>
    <w:p>
      <w:r>
        <w:t>Gesundheitszustandes</w:t>
      </w:r>
    </w:p>
    <w:p>
      <w:r>
        <w:t>und</w:t>
      </w:r>
    </w:p>
    <w:p>
      <w:r>
        <w:t>zu</w:t>
      </w:r>
    </w:p>
    <w:p>
      <w:r>
        <w:t>keiner</w:t>
      </w:r>
    </w:p>
    <w:p>
      <w:r>
        <w:t>längerfristigen</w:t>
      </w:r>
    </w:p>
    <w:p>
      <w:r>
        <w:t>Arbeitsunfähigkeit.</w:t>
      </w:r>
    </w:p>
    <w:p>
      <w:r>
        <w:t>Aufgrund</w:t>
      </w:r>
    </w:p>
    <w:p>
      <w:r>
        <w:t>der</w:t>
      </w:r>
    </w:p>
    <w:p>
      <w:r>
        <w:t>leichten</w:t>
      </w:r>
    </w:p>
    <w:p>
      <w:r>
        <w:t>bis</w:t>
      </w:r>
    </w:p>
    <w:p>
      <w:r>
        <w:t>mittelgra digen</w:t>
      </w:r>
    </w:p>
    <w:p>
      <w:r>
        <w:t>neuropsychologischen</w:t>
      </w:r>
    </w:p>
    <w:p>
      <w:r>
        <w:t>Hirnfunktionsstörung</w:t>
      </w:r>
    </w:p>
    <w:p>
      <w:r>
        <w:t>bestehe</w:t>
      </w:r>
    </w:p>
    <w:p>
      <w:r>
        <w:t>in</w:t>
      </w:r>
    </w:p>
    <w:p>
      <w:r>
        <w:t>der</w:t>
      </w:r>
    </w:p>
    <w:p>
      <w:r>
        <w:t>angestammten</w:t>
      </w:r>
    </w:p>
    <w:p>
      <w:r>
        <w:t>Tätigkeit</w:t>
      </w:r>
    </w:p>
    <w:p>
      <w:r>
        <w:t>eine</w:t>
      </w:r>
    </w:p>
    <w:p>
      <w:r>
        <w:t>Arbeitsunfähigkeit</w:t>
      </w:r>
    </w:p>
    <w:p>
      <w:r>
        <w:t>von</w:t>
      </w:r>
    </w:p>
    <w:p>
      <w:r>
        <w:t>15</w:t>
      </w:r>
    </w:p>
    <w:p>
      <w:r>
        <w:t>%</w:t>
      </w:r>
    </w:p>
    <w:p>
      <w:r>
        <w:t>(Urk.</w:t>
      </w:r>
    </w:p>
    <w:p>
      <w:r>
        <w:t>10/200</w:t>
      </w:r>
    </w:p>
    <w:p>
      <w:r>
        <w:t>S.</w:t>
      </w:r>
    </w:p>
    <w:p>
      <w:r>
        <w:t>8). 4. 1 2</w:t>
      </w:r>
    </w:p>
    <w:p>
      <w:r>
        <w:t>Die</w:t>
      </w:r>
    </w:p>
    <w:p>
      <w:r>
        <w:t>weiteren</w:t>
      </w:r>
    </w:p>
    <w:p>
      <w:r>
        <w:t>bei</w:t>
      </w:r>
    </w:p>
    <w:p>
      <w:r>
        <w:t>den</w:t>
      </w:r>
    </w:p>
    <w:p>
      <w:r>
        <w:t>Akten</w:t>
      </w:r>
    </w:p>
    <w:p>
      <w:r>
        <w:t>liegenden</w:t>
      </w:r>
    </w:p>
    <w:p>
      <w:r>
        <w:t>medizinischen</w:t>
      </w:r>
    </w:p>
    <w:p>
      <w:r>
        <w:t>Akten</w:t>
      </w:r>
    </w:p>
    <w:p>
      <w:r>
        <w:t>(Urk.</w:t>
      </w:r>
    </w:p>
    <w:p>
      <w:r>
        <w:t>10/93/7-9,</w:t>
      </w:r>
    </w:p>
    <w:p>
      <w:r>
        <w:t>Urk.</w:t>
      </w:r>
    </w:p>
    <w:p>
      <w:r>
        <w:t>10/93/23,</w:t>
      </w:r>
    </w:p>
    <w:p>
      <w:r>
        <w:t>Urk.</w:t>
      </w:r>
    </w:p>
    <w:p>
      <w:r>
        <w:t>10/97,</w:t>
      </w:r>
    </w:p>
    <w:p>
      <w:r>
        <w:t>Urk.</w:t>
      </w:r>
    </w:p>
    <w:p>
      <w:r>
        <w:t>10/104 ,</w:t>
      </w:r>
    </w:p>
    <w:p>
      <w:r>
        <w:t>Urk.</w:t>
      </w:r>
    </w:p>
    <w:p>
      <w:r>
        <w:t>10/133 ,</w:t>
      </w:r>
    </w:p>
    <w:p>
      <w:r>
        <w:t>Urk.</w:t>
      </w:r>
    </w:p>
    <w:p>
      <w:r>
        <w:t>10/135/14-19 ,</w:t>
      </w:r>
    </w:p>
    <w:p>
      <w:r>
        <w:t>Urk.</w:t>
      </w:r>
    </w:p>
    <w:p>
      <w:r>
        <w:t>10/154/9-10 ,</w:t>
      </w:r>
    </w:p>
    <w:p>
      <w:r>
        <w:t>Urk.</w:t>
      </w:r>
    </w:p>
    <w:p>
      <w:r>
        <w:t>10/156-158,</w:t>
      </w:r>
    </w:p>
    <w:p>
      <w:r>
        <w:t>Urk.</w:t>
      </w:r>
    </w:p>
    <w:p>
      <w:r>
        <w:t>10/160 ,</w:t>
      </w:r>
    </w:p>
    <w:p>
      <w:r>
        <w:t>Urk.</w:t>
      </w:r>
    </w:p>
    <w:p>
      <w:r>
        <w:t>10/186 )</w:t>
      </w:r>
    </w:p>
    <w:p>
      <w:r>
        <w:t>enthalten</w:t>
      </w:r>
    </w:p>
    <w:p>
      <w:r>
        <w:t>keine</w:t>
      </w:r>
    </w:p>
    <w:p>
      <w:r>
        <w:t>für</w:t>
      </w:r>
    </w:p>
    <w:p>
      <w:r>
        <w:t>die</w:t>
      </w:r>
    </w:p>
    <w:p>
      <w:r>
        <w:t>Beurteilung</w:t>
      </w:r>
    </w:p>
    <w:p>
      <w:r>
        <w:t>der</w:t>
      </w:r>
    </w:p>
    <w:p>
      <w:r>
        <w:t>vorliegend</w:t>
      </w:r>
    </w:p>
    <w:p>
      <w:r>
        <w:t>strittigen</w:t>
      </w:r>
    </w:p>
    <w:p>
      <w:r>
        <w:t>Fragen</w:t>
      </w:r>
    </w:p>
    <w:p>
      <w:r>
        <w:t>relevanten</w:t>
      </w:r>
    </w:p>
    <w:p>
      <w:r>
        <w:t>Angaben</w:t>
      </w:r>
    </w:p>
    <w:p>
      <w:r>
        <w:t>und</w:t>
      </w:r>
    </w:p>
    <w:p>
      <w:r>
        <w:t>insbeson dere</w:t>
      </w:r>
    </w:p>
    <w:p>
      <w:r>
        <w:t>keine</w:t>
      </w:r>
    </w:p>
    <w:p>
      <w:r>
        <w:t>Beurteilung</w:t>
      </w:r>
    </w:p>
    <w:p>
      <w:r>
        <w:t>der</w:t>
      </w:r>
    </w:p>
    <w:p>
      <w:r>
        <w:t>Arbeitsfähigkeit,</w:t>
      </w:r>
    </w:p>
    <w:p>
      <w:r>
        <w:t>weshalb</w:t>
      </w:r>
    </w:p>
    <w:p>
      <w:r>
        <w:t>auf</w:t>
      </w:r>
    </w:p>
    <w:p>
      <w:r>
        <w:t>eine</w:t>
      </w:r>
    </w:p>
    <w:p>
      <w:r>
        <w:t>detaillierte</w:t>
      </w:r>
    </w:p>
    <w:p>
      <w:r>
        <w:t>Wiedergabe</w:t>
      </w:r>
    </w:p>
    <w:p>
      <w:r>
        <w:t>verzichtet</w:t>
      </w:r>
    </w:p>
    <w:p>
      <w:r>
        <w:t>werden</w:t>
      </w:r>
    </w:p>
    <w:p>
      <w:r>
        <w:t>kann. 5. 5.1</w:t>
      </w:r>
    </w:p>
    <w:p>
      <w:r>
        <w:t>Das</w:t>
      </w:r>
    </w:p>
    <w:p>
      <w:r>
        <w:t>Z.___ -Gutachten</w:t>
      </w:r>
    </w:p>
    <w:p>
      <w:r>
        <w:t>vom</w:t>
      </w:r>
    </w:p>
    <w:p>
      <w:r>
        <w:t>24.</w:t>
      </w:r>
    </w:p>
    <w:p>
      <w:r>
        <w:t>Juni</w:t>
      </w:r>
    </w:p>
    <w:p>
      <w:r>
        <w:t>2024,</w:t>
      </w:r>
    </w:p>
    <w:p>
      <w:r>
        <w:t>auf</w:t>
      </w:r>
    </w:p>
    <w:p>
      <w:r>
        <w:t>welches</w:t>
      </w:r>
    </w:p>
    <w:p>
      <w:r>
        <w:t>sich</w:t>
      </w:r>
    </w:p>
    <w:p>
      <w:r>
        <w:t>die</w:t>
      </w:r>
    </w:p>
    <w:p>
      <w:r>
        <w:t>Beschwerdegegnerin</w:t>
      </w:r>
    </w:p>
    <w:p>
      <w:r>
        <w:t>zur</w:t>
      </w:r>
    </w:p>
    <w:p>
      <w:r>
        <w:t>Beurteilung</w:t>
      </w:r>
    </w:p>
    <w:p>
      <w:r>
        <w:t>des</w:t>
      </w:r>
    </w:p>
    <w:p>
      <w:r>
        <w:t>Leistungsanspruches</w:t>
      </w:r>
    </w:p>
    <w:p>
      <w:r>
        <w:t>stützte,</w:t>
      </w:r>
    </w:p>
    <w:p>
      <w:r>
        <w:t>vermag</w:t>
      </w:r>
    </w:p>
    <w:p>
      <w:r>
        <w:t>den</w:t>
      </w:r>
    </w:p>
    <w:p>
      <w:r>
        <w:t>praxisgemässen</w:t>
      </w:r>
    </w:p>
    <w:p>
      <w:r>
        <w:t>Anforderungen</w:t>
      </w:r>
    </w:p>
    <w:p>
      <w:r>
        <w:t>(vgl.</w:t>
      </w:r>
    </w:p>
    <w:p>
      <w:r>
        <w:t>vorstehend</w:t>
      </w:r>
    </w:p>
    <w:p>
      <w:r>
        <w:t>E.</w:t>
      </w:r>
    </w:p>
    <w:p>
      <w:r>
        <w:t>1.5)</w:t>
      </w:r>
    </w:p>
    <w:p>
      <w:r>
        <w:t>vollumfänglich</w:t>
      </w:r>
    </w:p>
    <w:p>
      <w:r>
        <w:t>zu</w:t>
      </w:r>
    </w:p>
    <w:p>
      <w:r>
        <w:t>genügen.</w:t>
      </w:r>
    </w:p>
    <w:p>
      <w:r>
        <w:t>Es</w:t>
      </w:r>
    </w:p>
    <w:p>
      <w:r>
        <w:t>erging</w:t>
      </w:r>
    </w:p>
    <w:p>
      <w:r>
        <w:t>unter</w:t>
      </w:r>
    </w:p>
    <w:p>
      <w:r>
        <w:t>Berücksichtigung</w:t>
      </w:r>
    </w:p>
    <w:p>
      <w:r>
        <w:t>der</w:t>
      </w:r>
    </w:p>
    <w:p>
      <w:r>
        <w:t>Akten,</w:t>
      </w:r>
    </w:p>
    <w:p>
      <w:r>
        <w:t>beruht</w:t>
      </w:r>
    </w:p>
    <w:p>
      <w:r>
        <w:t>auf</w:t>
      </w:r>
    </w:p>
    <w:p>
      <w:r>
        <w:t>einer</w:t>
      </w:r>
    </w:p>
    <w:p>
      <w:r>
        <w:t>sorgfältigen</w:t>
      </w:r>
    </w:p>
    <w:p>
      <w:r>
        <w:t>Erhebung</w:t>
      </w:r>
    </w:p>
    <w:p>
      <w:r>
        <w:t>der</w:t>
      </w:r>
    </w:p>
    <w:p>
      <w:r>
        <w:t>Anamnese</w:t>
      </w:r>
    </w:p>
    <w:p>
      <w:r>
        <w:t>sowie</w:t>
      </w:r>
    </w:p>
    <w:p>
      <w:r>
        <w:t>allseitigen</w:t>
      </w:r>
    </w:p>
    <w:p>
      <w:r>
        <w:t>Untersuchungen</w:t>
      </w:r>
    </w:p>
    <w:p>
      <w:r>
        <w:t>und</w:t>
      </w:r>
    </w:p>
    <w:p>
      <w:r>
        <w:t>ist</w:t>
      </w:r>
    </w:p>
    <w:p>
      <w:r>
        <w:t>ausführlich</w:t>
      </w:r>
    </w:p>
    <w:p>
      <w:r>
        <w:t>und</w:t>
      </w:r>
    </w:p>
    <w:p>
      <w:r>
        <w:t>schlüssig</w:t>
      </w:r>
    </w:p>
    <w:p>
      <w:r>
        <w:t>begründet,</w:t>
      </w:r>
    </w:p>
    <w:p>
      <w:r>
        <w:t>weshalb</w:t>
      </w:r>
    </w:p>
    <w:p>
      <w:r>
        <w:t>grundsätzlich</w:t>
      </w:r>
    </w:p>
    <w:p>
      <w:r>
        <w:t>darauf</w:t>
      </w:r>
    </w:p>
    <w:p>
      <w:r>
        <w:t>abzustellen</w:t>
      </w:r>
    </w:p>
    <w:p>
      <w:r>
        <w:t>ist. 5.2</w:t>
      </w:r>
    </w:p>
    <w:p>
      <w:r>
        <w:t>Was</w:t>
      </w:r>
    </w:p>
    <w:p>
      <w:r>
        <w:t>zunächst</w:t>
      </w:r>
    </w:p>
    <w:p>
      <w:r>
        <w:t>die</w:t>
      </w:r>
    </w:p>
    <w:p>
      <w:r>
        <w:t>somatischen</w:t>
      </w:r>
    </w:p>
    <w:p>
      <w:r>
        <w:t>Beschwerden</w:t>
      </w:r>
    </w:p>
    <w:p>
      <w:r>
        <w:t>betrifft,</w:t>
      </w:r>
    </w:p>
    <w:p>
      <w:r>
        <w:t>so</w:t>
      </w:r>
    </w:p>
    <w:p>
      <w:r>
        <w:t>konnten</w:t>
      </w:r>
    </w:p>
    <w:p>
      <w:r>
        <w:t>die</w:t>
      </w:r>
    </w:p>
    <w:p>
      <w:r>
        <w:t>Gutachter</w:t>
      </w:r>
    </w:p>
    <w:p>
      <w:r>
        <w:t>weder</w:t>
      </w:r>
    </w:p>
    <w:p>
      <w:r>
        <w:t>aus</w:t>
      </w:r>
    </w:p>
    <w:p>
      <w:r>
        <w:t>internistischer</w:t>
      </w:r>
    </w:p>
    <w:p>
      <w:r>
        <w:t>noch</w:t>
      </w:r>
    </w:p>
    <w:p>
      <w:r>
        <w:t>aus</w:t>
      </w:r>
    </w:p>
    <w:p>
      <w:r>
        <w:t>rheumatologischer,</w:t>
      </w:r>
    </w:p>
    <w:p>
      <w:r>
        <w:t>neurologischer</w:t>
      </w:r>
    </w:p>
    <w:p>
      <w:r>
        <w:t>oder</w:t>
      </w:r>
    </w:p>
    <w:p>
      <w:r>
        <w:t>dermatolo gischer</w:t>
      </w:r>
    </w:p>
    <w:p>
      <w:r>
        <w:t>Sicht</w:t>
      </w:r>
    </w:p>
    <w:p>
      <w:r>
        <w:t>Diagnosen</w:t>
      </w:r>
    </w:p>
    <w:p>
      <w:r>
        <w:t>mit</w:t>
      </w:r>
    </w:p>
    <w:p>
      <w:r>
        <w:t>Auswirkung</w:t>
      </w:r>
    </w:p>
    <w:p>
      <w:r>
        <w:t>auf</w:t>
      </w:r>
    </w:p>
    <w:p>
      <w:r>
        <w:t>die</w:t>
      </w:r>
    </w:p>
    <w:p>
      <w:r>
        <w:t>Arbeitsfähigkeit</w:t>
      </w:r>
    </w:p>
    <w:p>
      <w:r>
        <w:t>stel len.</w:t>
      </w:r>
    </w:p>
    <w:p>
      <w:r>
        <w:t>Der</w:t>
      </w:r>
    </w:p>
    <w:p>
      <w:r>
        <w:t>rheumatologische</w:t>
      </w:r>
    </w:p>
    <w:p>
      <w:r>
        <w:t>Gutachter</w:t>
      </w:r>
    </w:p>
    <w:p>
      <w:r>
        <w:t>Dr.</w:t>
      </w:r>
    </w:p>
    <w:p>
      <w:r>
        <w:t>M.___</w:t>
      </w:r>
    </w:p>
    <w:p>
      <w:r>
        <w:t>stellte</w:t>
      </w:r>
    </w:p>
    <w:p>
      <w:r>
        <w:t>vielmehr</w:t>
      </w:r>
    </w:p>
    <w:p>
      <w:r>
        <w:t>eine</w:t>
      </w:r>
    </w:p>
    <w:p>
      <w:r>
        <w:t>sogar</w:t>
      </w:r>
    </w:p>
    <w:p>
      <w:r>
        <w:t>überdurch schnittlich</w:t>
      </w:r>
    </w:p>
    <w:p>
      <w:r>
        <w:t>gute</w:t>
      </w:r>
    </w:p>
    <w:p>
      <w:r>
        <w:t>und</w:t>
      </w:r>
    </w:p>
    <w:p>
      <w:r>
        <w:t>völlig</w:t>
      </w:r>
    </w:p>
    <w:p>
      <w:r>
        <w:t>normale</w:t>
      </w:r>
    </w:p>
    <w:p>
      <w:r>
        <w:t>Bewegungsfähigkeit</w:t>
      </w:r>
    </w:p>
    <w:p>
      <w:r>
        <w:t>der</w:t>
      </w:r>
    </w:p>
    <w:p>
      <w:r>
        <w:t>Wirbel säule</w:t>
      </w:r>
    </w:p>
    <w:p>
      <w:r>
        <w:t>fest,</w:t>
      </w:r>
    </w:p>
    <w:p>
      <w:r>
        <w:t>die</w:t>
      </w:r>
    </w:p>
    <w:p>
      <w:r>
        <w:t>muskulären</w:t>
      </w:r>
    </w:p>
    <w:p>
      <w:r>
        <w:t>Befunde</w:t>
      </w:r>
    </w:p>
    <w:p>
      <w:r>
        <w:t>waren</w:t>
      </w:r>
    </w:p>
    <w:p>
      <w:r>
        <w:t>in</w:t>
      </w:r>
    </w:p>
    <w:p>
      <w:r>
        <w:t>keiner</w:t>
      </w:r>
    </w:p>
    <w:p>
      <w:r>
        <w:t>Art</w:t>
      </w:r>
    </w:p>
    <w:p>
      <w:r>
        <w:t>und</w:t>
      </w:r>
    </w:p>
    <w:p>
      <w:r>
        <w:t>Weise</w:t>
      </w:r>
    </w:p>
    <w:p>
      <w:r>
        <w:t>relevant</w:t>
      </w:r>
    </w:p>
    <w:p>
      <w:r>
        <w:t>patho logisch</w:t>
      </w:r>
    </w:p>
    <w:p>
      <w:r>
        <w:t>und</w:t>
      </w:r>
    </w:p>
    <w:p>
      <w:r>
        <w:t>die</w:t>
      </w:r>
    </w:p>
    <w:p>
      <w:r>
        <w:t>Kraftentwicklung</w:t>
      </w:r>
    </w:p>
    <w:p>
      <w:r>
        <w:t>der</w:t>
      </w:r>
    </w:p>
    <w:p>
      <w:r>
        <w:t>Handmuskulatur</w:t>
      </w:r>
    </w:p>
    <w:p>
      <w:r>
        <w:t>sehr</w:t>
      </w:r>
    </w:p>
    <w:p>
      <w:r>
        <w:t>gut.</w:t>
      </w:r>
    </w:p>
    <w:p>
      <w:r>
        <w:t>Insgesamt</w:t>
      </w:r>
    </w:p>
    <w:p>
      <w:r>
        <w:t>beschrieb</w:t>
      </w:r>
    </w:p>
    <w:p>
      <w:r>
        <w:t>Dr.</w:t>
      </w:r>
    </w:p>
    <w:p>
      <w:r>
        <w:t>M.___</w:t>
      </w:r>
    </w:p>
    <w:p>
      <w:r>
        <w:t>eine</w:t>
      </w:r>
    </w:p>
    <w:p>
      <w:r>
        <w:t>ganz</w:t>
      </w:r>
    </w:p>
    <w:p>
      <w:r>
        <w:t>erhebliche</w:t>
      </w:r>
    </w:p>
    <w:p>
      <w:r>
        <w:t>Diskrepanz</w:t>
      </w:r>
    </w:p>
    <w:p>
      <w:r>
        <w:t>zwischen</w:t>
      </w:r>
    </w:p>
    <w:p>
      <w:r>
        <w:t>den</w:t>
      </w:r>
    </w:p>
    <w:p>
      <w:r>
        <w:t>subjektiven</w:t>
      </w:r>
    </w:p>
    <w:p>
      <w:r>
        <w:t>Beschwerden</w:t>
      </w:r>
    </w:p>
    <w:p>
      <w:r>
        <w:t>am</w:t>
      </w:r>
    </w:p>
    <w:p>
      <w:r>
        <w:t>ganzen</w:t>
      </w:r>
    </w:p>
    <w:p>
      <w:r>
        <w:t>Bewegungsapparat</w:t>
      </w:r>
    </w:p>
    <w:p>
      <w:r>
        <w:t>und</w:t>
      </w:r>
    </w:p>
    <w:p>
      <w:r>
        <w:t>den</w:t>
      </w:r>
    </w:p>
    <w:p>
      <w:r>
        <w:t>objektiven</w:t>
      </w:r>
    </w:p>
    <w:p>
      <w:r>
        <w:t>Befunden</w:t>
      </w:r>
    </w:p>
    <w:p>
      <w:r>
        <w:t>(E.</w:t>
      </w:r>
    </w:p>
    <w:p>
      <w:r>
        <w:t>4.9.4).</w:t>
      </w:r>
    </w:p>
    <w:p>
      <w:r>
        <w:t>Auch</w:t>
      </w:r>
    </w:p>
    <w:p>
      <w:r>
        <w:t>die</w:t>
      </w:r>
    </w:p>
    <w:p>
      <w:r>
        <w:t>neurologische</w:t>
      </w:r>
    </w:p>
    <w:p>
      <w:r>
        <w:t>sowie</w:t>
      </w:r>
    </w:p>
    <w:p>
      <w:r>
        <w:t>dermatologische</w:t>
      </w:r>
    </w:p>
    <w:p>
      <w:r>
        <w:t>Untersuchung</w:t>
      </w:r>
    </w:p>
    <w:p>
      <w:r>
        <w:t>ergab</w:t>
      </w:r>
    </w:p>
    <w:p>
      <w:r>
        <w:t>keine</w:t>
      </w:r>
    </w:p>
    <w:p>
      <w:r>
        <w:t>relevanten</w:t>
      </w:r>
    </w:p>
    <w:p>
      <w:r>
        <w:t>Befunde</w:t>
      </w:r>
    </w:p>
    <w:p>
      <w:r>
        <w:t>(E.</w:t>
      </w:r>
    </w:p>
    <w:p>
      <w:r>
        <w:t>4.9.5-6).</w:t>
      </w:r>
    </w:p>
    <w:p>
      <w:r>
        <w:t>Zu</w:t>
      </w:r>
    </w:p>
    <w:p>
      <w:r>
        <w:t>dieser</w:t>
      </w:r>
    </w:p>
    <w:p>
      <w:r>
        <w:t>Beurteilung</w:t>
      </w:r>
    </w:p>
    <w:p>
      <w:r>
        <w:t>passt</w:t>
      </w:r>
    </w:p>
    <w:p>
      <w:r>
        <w:t>sodann</w:t>
      </w:r>
    </w:p>
    <w:p>
      <w:r>
        <w:t>der</w:t>
      </w:r>
    </w:p>
    <w:p>
      <w:r>
        <w:t>Bericht</w:t>
      </w:r>
    </w:p>
    <w:p>
      <w:r>
        <w:t>der</w:t>
      </w:r>
    </w:p>
    <w:p>
      <w:r>
        <w:t>EFL</w:t>
      </w:r>
    </w:p>
    <w:p>
      <w:r>
        <w:t>vom</w:t>
      </w:r>
    </w:p>
    <w:p>
      <w:r>
        <w:t>22.</w:t>
      </w:r>
    </w:p>
    <w:p>
      <w:r>
        <w:t>März</w:t>
      </w:r>
    </w:p>
    <w:p>
      <w:r>
        <w:t>2021,</w:t>
      </w:r>
    </w:p>
    <w:p>
      <w:r>
        <w:t>gemäss</w:t>
      </w:r>
    </w:p>
    <w:p>
      <w:r>
        <w:t>welchem</w:t>
      </w:r>
    </w:p>
    <w:p>
      <w:r>
        <w:t>das</w:t>
      </w:r>
    </w:p>
    <w:p>
      <w:r>
        <w:t>Schmerz-</w:t>
      </w:r>
    </w:p>
    <w:p>
      <w:r>
        <w:t>und</w:t>
      </w:r>
    </w:p>
    <w:p>
      <w:r>
        <w:t>Schonverhalten</w:t>
      </w:r>
    </w:p>
    <w:p>
      <w:r>
        <w:t>im</w:t>
      </w:r>
    </w:p>
    <w:p>
      <w:r>
        <w:t>Vordergrund</w:t>
      </w:r>
    </w:p>
    <w:p>
      <w:r>
        <w:t>stand,</w:t>
      </w:r>
    </w:p>
    <w:p>
      <w:r>
        <w:t>die</w:t>
      </w:r>
    </w:p>
    <w:p>
      <w:r>
        <w:t>Leistungsbereitschaft</w:t>
      </w:r>
    </w:p>
    <w:p>
      <w:r>
        <w:t>als</w:t>
      </w:r>
    </w:p>
    <w:p>
      <w:r>
        <w:t>nicht</w:t>
      </w:r>
    </w:p>
    <w:p>
      <w:r>
        <w:t>zuverlässig</w:t>
      </w:r>
    </w:p>
    <w:p>
      <w:r>
        <w:t>beurteilt</w:t>
      </w:r>
    </w:p>
    <w:p>
      <w:r>
        <w:t>und</w:t>
      </w:r>
    </w:p>
    <w:p>
      <w:r>
        <w:t>auf</w:t>
      </w:r>
    </w:p>
    <w:p>
      <w:r>
        <w:t>eine</w:t>
      </w:r>
    </w:p>
    <w:p>
      <w:r>
        <w:t>deutliche</w:t>
      </w:r>
    </w:p>
    <w:p>
      <w:r>
        <w:t>Selbstli mitierung</w:t>
      </w:r>
    </w:p>
    <w:p>
      <w:r>
        <w:t>hingewiesen</w:t>
      </w:r>
    </w:p>
    <w:p>
      <w:r>
        <w:t>wurde</w:t>
      </w:r>
    </w:p>
    <w:p>
      <w:r>
        <w:t>(E.</w:t>
      </w:r>
    </w:p>
    <w:p>
      <w:r>
        <w:t>4.3).</w:t>
      </w:r>
    </w:p>
    <w:p>
      <w:r>
        <w:t>Selbst</w:t>
      </w:r>
    </w:p>
    <w:p>
      <w:r>
        <w:t>die</w:t>
      </w:r>
    </w:p>
    <w:p>
      <w:r>
        <w:t>Hausärztin</w:t>
      </w:r>
    </w:p>
    <w:p>
      <w:r>
        <w:t>Dr.</w:t>
      </w:r>
    </w:p>
    <w:p>
      <w:r>
        <w:t>I.___</w:t>
      </w:r>
    </w:p>
    <w:p>
      <w:r>
        <w:t>ging</w:t>
      </w:r>
    </w:p>
    <w:p>
      <w:r>
        <w:t>aus</w:t>
      </w:r>
    </w:p>
    <w:p>
      <w:r>
        <w:t>rheumatologischer</w:t>
      </w:r>
    </w:p>
    <w:p>
      <w:r>
        <w:t>Sicht</w:t>
      </w:r>
    </w:p>
    <w:p>
      <w:r>
        <w:t>von</w:t>
      </w:r>
    </w:p>
    <w:p>
      <w:r>
        <w:t>einer</w:t>
      </w:r>
    </w:p>
    <w:p>
      <w:r>
        <w:t>mindestens</w:t>
      </w:r>
    </w:p>
    <w:p>
      <w:r>
        <w:t>teilweise</w:t>
      </w:r>
    </w:p>
    <w:p>
      <w:r>
        <w:t>bestehenden</w:t>
      </w:r>
    </w:p>
    <w:p>
      <w:r>
        <w:t>Restarbeitsfähigkeit</w:t>
      </w:r>
    </w:p>
    <w:p>
      <w:r>
        <w:t>aus</w:t>
      </w:r>
    </w:p>
    <w:p>
      <w:r>
        <w:t>(E.</w:t>
      </w:r>
    </w:p>
    <w:p>
      <w:r>
        <w:t>4.5</w:t>
      </w:r>
    </w:p>
    <w:p>
      <w:r>
        <w:t>und</w:t>
      </w:r>
    </w:p>
    <w:p>
      <w:r>
        <w:t>4.7).</w:t>
      </w:r>
    </w:p>
    <w:p>
      <w:r>
        <w:t>Bezüglich</w:t>
      </w:r>
    </w:p>
    <w:p>
      <w:r>
        <w:t>der</w:t>
      </w:r>
    </w:p>
    <w:p>
      <w:r>
        <w:t>vom</w:t>
      </w:r>
    </w:p>
    <w:p>
      <w:r>
        <w:t>Beschwerdeführer</w:t>
      </w:r>
    </w:p>
    <w:p>
      <w:r>
        <w:t>in</w:t>
      </w:r>
    </w:p>
    <w:p>
      <w:r>
        <w:t>den</w:t>
      </w:r>
    </w:p>
    <w:p>
      <w:r>
        <w:t>Raum</w:t>
      </w:r>
    </w:p>
    <w:p>
      <w:r>
        <w:t>gestellten</w:t>
      </w:r>
    </w:p>
    <w:p>
      <w:r>
        <w:t>Diagnose</w:t>
      </w:r>
    </w:p>
    <w:p>
      <w:r>
        <w:t>eines</w:t>
      </w:r>
    </w:p>
    <w:p>
      <w:r>
        <w:t>Long</w:t>
      </w:r>
    </w:p>
    <w:p>
      <w:r>
        <w:t>Covid-Syndroms</w:t>
      </w:r>
    </w:p>
    <w:p>
      <w:r>
        <w:t>legte</w:t>
      </w:r>
    </w:p>
    <w:p>
      <w:r>
        <w:t>der</w:t>
      </w:r>
    </w:p>
    <w:p>
      <w:r>
        <w:t>internistische</w:t>
      </w:r>
    </w:p>
    <w:p>
      <w:r>
        <w:t>Gutachter</w:t>
      </w:r>
    </w:p>
    <w:p>
      <w:r>
        <w:t>Dr.</w:t>
      </w:r>
    </w:p>
    <w:p>
      <w:r>
        <w:t>K.___</w:t>
      </w:r>
    </w:p>
    <w:p>
      <w:r>
        <w:t>überzeugend</w:t>
      </w:r>
    </w:p>
    <w:p>
      <w:r>
        <w:t>dar,</w:t>
      </w:r>
    </w:p>
    <w:p>
      <w:r>
        <w:t>dass</w:t>
      </w:r>
    </w:p>
    <w:p>
      <w:r>
        <w:t>bereits</w:t>
      </w:r>
    </w:p>
    <w:p>
      <w:r>
        <w:t>im</w:t>
      </w:r>
    </w:p>
    <w:p>
      <w:r>
        <w:t>Jahre</w:t>
      </w:r>
    </w:p>
    <w:p>
      <w:r>
        <w:t>2012</w:t>
      </w:r>
    </w:p>
    <w:p>
      <w:r>
        <w:t>eine</w:t>
      </w:r>
    </w:p>
    <w:p>
      <w:r>
        <w:t>Schmerzsymptomatik</w:t>
      </w:r>
    </w:p>
    <w:p>
      <w:r>
        <w:t>vorgelegen</w:t>
      </w:r>
    </w:p>
    <w:p>
      <w:r>
        <w:t>habe,</w:t>
      </w:r>
    </w:p>
    <w:p>
      <w:r>
        <w:t>welche</w:t>
      </w:r>
    </w:p>
    <w:p>
      <w:r>
        <w:t>sich</w:t>
      </w:r>
    </w:p>
    <w:p>
      <w:r>
        <w:t>nach</w:t>
      </w:r>
    </w:p>
    <w:p>
      <w:r>
        <w:t>den</w:t>
      </w:r>
    </w:p>
    <w:p>
      <w:r>
        <w:t>Covid-Infektionen</w:t>
      </w:r>
    </w:p>
    <w:p>
      <w:r>
        <w:t>verstärkt</w:t>
      </w:r>
    </w:p>
    <w:p>
      <w:r>
        <w:t>habe.</w:t>
      </w:r>
    </w:p>
    <w:p>
      <w:r>
        <w:t>Die</w:t>
      </w:r>
    </w:p>
    <w:p>
      <w:r>
        <w:t>im</w:t>
      </w:r>
    </w:p>
    <w:p>
      <w:r>
        <w:t>Rahmen</w:t>
      </w:r>
    </w:p>
    <w:p>
      <w:r>
        <w:t>der</w:t>
      </w:r>
    </w:p>
    <w:p>
      <w:r>
        <w:t>erneuten</w:t>
      </w:r>
    </w:p>
    <w:p>
      <w:r>
        <w:t>Anmeldung</w:t>
      </w:r>
    </w:p>
    <w:p>
      <w:r>
        <w:t>im</w:t>
      </w:r>
    </w:p>
    <w:p>
      <w:r>
        <w:t>Jahre</w:t>
      </w:r>
    </w:p>
    <w:p>
      <w:r>
        <w:t>2020</w:t>
      </w:r>
    </w:p>
    <w:p>
      <w:r>
        <w:t>genannten</w:t>
      </w:r>
    </w:p>
    <w:p>
      <w:r>
        <w:t>Symptome</w:t>
      </w:r>
    </w:p>
    <w:p>
      <w:r>
        <w:t>von</w:t>
      </w:r>
    </w:p>
    <w:p>
      <w:r>
        <w:t>eingeschränkter</w:t>
      </w:r>
    </w:p>
    <w:p>
      <w:r>
        <w:t>Nerven-</w:t>
      </w:r>
    </w:p>
    <w:p>
      <w:r>
        <w:t>und</w:t>
      </w:r>
    </w:p>
    <w:p>
      <w:r>
        <w:t>Muskelfunktionen</w:t>
      </w:r>
    </w:p>
    <w:p>
      <w:r>
        <w:t>sowie</w:t>
      </w:r>
    </w:p>
    <w:p>
      <w:r>
        <w:t>Kraftlosigkeit</w:t>
      </w:r>
    </w:p>
    <w:p>
      <w:r>
        <w:t>und</w:t>
      </w:r>
    </w:p>
    <w:p>
      <w:r>
        <w:t>Taubheit</w:t>
      </w:r>
    </w:p>
    <w:p>
      <w:r>
        <w:t>könnten</w:t>
      </w:r>
    </w:p>
    <w:p>
      <w:r>
        <w:t>nicht</w:t>
      </w:r>
    </w:p>
    <w:p>
      <w:r>
        <w:t>auf</w:t>
      </w:r>
    </w:p>
    <w:p>
      <w:r>
        <w:t>ein</w:t>
      </w:r>
    </w:p>
    <w:p>
      <w:r>
        <w:t>Long</w:t>
      </w:r>
    </w:p>
    <w:p>
      <w:r>
        <w:t>Covid-Syndrom</w:t>
      </w:r>
    </w:p>
    <w:p>
      <w:r>
        <w:t>zurückgeführt</w:t>
      </w:r>
    </w:p>
    <w:p>
      <w:r>
        <w:t>werden</w:t>
      </w:r>
    </w:p>
    <w:p>
      <w:r>
        <w:t>(E.</w:t>
      </w:r>
    </w:p>
    <w:p>
      <w:r>
        <w:t>4.9.2).</w:t>
      </w:r>
    </w:p>
    <w:p>
      <w:r>
        <w:t>Dieser</w:t>
      </w:r>
    </w:p>
    <w:p>
      <w:r>
        <w:t>Beurteilung</w:t>
      </w:r>
    </w:p>
    <w:p>
      <w:r>
        <w:t>steht</w:t>
      </w:r>
    </w:p>
    <w:p>
      <w:r>
        <w:t>auch</w:t>
      </w:r>
    </w:p>
    <w:p>
      <w:r>
        <w:t>der</w:t>
      </w:r>
    </w:p>
    <w:p>
      <w:r>
        <w:t>Bericht</w:t>
      </w:r>
    </w:p>
    <w:p>
      <w:r>
        <w:t>der</w:t>
      </w:r>
    </w:p>
    <w:p>
      <w:r>
        <w:t>Klinik</w:t>
      </w:r>
    </w:p>
    <w:p>
      <w:r>
        <w:t>J.___</w:t>
      </w:r>
    </w:p>
    <w:p>
      <w:r>
        <w:t>vom</w:t>
      </w:r>
    </w:p>
    <w:p>
      <w:r>
        <w:t>6.</w:t>
      </w:r>
    </w:p>
    <w:p>
      <w:r>
        <w:t>April</w:t>
      </w:r>
    </w:p>
    <w:p>
      <w:r>
        <w:t>2022</w:t>
      </w:r>
    </w:p>
    <w:p>
      <w:r>
        <w:t>nicht</w:t>
      </w:r>
    </w:p>
    <w:p>
      <w:r>
        <w:t>entgegen.</w:t>
      </w:r>
    </w:p>
    <w:p>
      <w:r>
        <w:t>Die</w:t>
      </w:r>
    </w:p>
    <w:p>
      <w:r>
        <w:t>Ärzte</w:t>
      </w:r>
    </w:p>
    <w:p>
      <w:r>
        <w:t>hatten</w:t>
      </w:r>
    </w:p>
    <w:p>
      <w:r>
        <w:t>in</w:t>
      </w:r>
    </w:p>
    <w:p>
      <w:r>
        <w:t>der</w:t>
      </w:r>
    </w:p>
    <w:p>
      <w:r>
        <w:t>Diagnoseliste</w:t>
      </w:r>
    </w:p>
    <w:p>
      <w:r>
        <w:t>zwar</w:t>
      </w:r>
    </w:p>
    <w:p>
      <w:r>
        <w:t>ein</w:t>
      </w:r>
    </w:p>
    <w:p>
      <w:r>
        <w:t>Post-Covid-Syndrom</w:t>
      </w:r>
    </w:p>
    <w:p>
      <w:r>
        <w:t>aufgeführt,</w:t>
      </w:r>
    </w:p>
    <w:p>
      <w:r>
        <w:t>gingen</w:t>
      </w:r>
    </w:p>
    <w:p>
      <w:r>
        <w:t>jedoch</w:t>
      </w:r>
    </w:p>
    <w:p>
      <w:r>
        <w:t>in</w:t>
      </w:r>
    </w:p>
    <w:p>
      <w:r>
        <w:t>der</w:t>
      </w:r>
    </w:p>
    <w:p>
      <w:r>
        <w:t>weiteren</w:t>
      </w:r>
    </w:p>
    <w:p>
      <w:r>
        <w:t>Beurteilung</w:t>
      </w:r>
    </w:p>
    <w:p>
      <w:r>
        <w:t>nicht</w:t>
      </w:r>
    </w:p>
    <w:p>
      <w:r>
        <w:t>weiter</w:t>
      </w:r>
    </w:p>
    <w:p>
      <w:r>
        <w:t>darauf</w:t>
      </w:r>
    </w:p>
    <w:p>
      <w:r>
        <w:t>ein,</w:t>
      </w:r>
    </w:p>
    <w:p>
      <w:r>
        <w:t>empfahlen</w:t>
      </w:r>
    </w:p>
    <w:p>
      <w:r>
        <w:t>weder</w:t>
      </w:r>
    </w:p>
    <w:p>
      <w:r>
        <w:t>weiterführende</w:t>
      </w:r>
    </w:p>
    <w:p>
      <w:r>
        <w:t>Abklärungen</w:t>
      </w:r>
    </w:p>
    <w:p>
      <w:r>
        <w:t>noch</w:t>
      </w:r>
    </w:p>
    <w:p>
      <w:r>
        <w:t>Therapien</w:t>
      </w:r>
    </w:p>
    <w:p>
      <w:r>
        <w:t>und</w:t>
      </w:r>
    </w:p>
    <w:p>
      <w:r>
        <w:t>bewerteten</w:t>
      </w:r>
    </w:p>
    <w:p>
      <w:r>
        <w:t>die</w:t>
      </w:r>
    </w:p>
    <w:p>
      <w:r>
        <w:t>Beschwer den</w:t>
      </w:r>
    </w:p>
    <w:p>
      <w:r>
        <w:t>in</w:t>
      </w:r>
    </w:p>
    <w:p>
      <w:r>
        <w:t>der</w:t>
      </w:r>
    </w:p>
    <w:p>
      <w:r>
        <w:t>Zusammenfassung</w:t>
      </w:r>
    </w:p>
    <w:p>
      <w:r>
        <w:t>im</w:t>
      </w:r>
    </w:p>
    <w:p>
      <w:r>
        <w:t>Sinne</w:t>
      </w:r>
    </w:p>
    <w:p>
      <w:r>
        <w:t>eines</w:t>
      </w:r>
    </w:p>
    <w:p>
      <w:r>
        <w:t>chronischen</w:t>
      </w:r>
    </w:p>
    <w:p>
      <w:r>
        <w:t>Panverteb ralsyndroms</w:t>
      </w:r>
    </w:p>
    <w:p>
      <w:r>
        <w:t>(E.</w:t>
      </w:r>
    </w:p>
    <w:p>
      <w:r>
        <w:t>4.6). 5. 3</w:t>
      </w:r>
    </w:p>
    <w:p>
      <w:r>
        <w:t>Auch</w:t>
      </w:r>
    </w:p>
    <w:p>
      <w:r>
        <w:t>bezüglich</w:t>
      </w:r>
    </w:p>
    <w:p>
      <w:r>
        <w:t>der</w:t>
      </w:r>
    </w:p>
    <w:p>
      <w:r>
        <w:t>psychischen</w:t>
      </w:r>
    </w:p>
    <w:p>
      <w:r>
        <w:t>beziehungsweise</w:t>
      </w:r>
    </w:p>
    <w:p>
      <w:r>
        <w:t>neuropsychologischen</w:t>
      </w:r>
    </w:p>
    <w:p>
      <w:r>
        <w:t>Beschwerden</w:t>
      </w:r>
    </w:p>
    <w:p>
      <w:r>
        <w:t>kann</w:t>
      </w:r>
    </w:p>
    <w:p>
      <w:r>
        <w:t>auf</w:t>
      </w:r>
    </w:p>
    <w:p>
      <w:r>
        <w:t>die</w:t>
      </w:r>
    </w:p>
    <w:p>
      <w:r>
        <w:t>Gesamtbeurteilung</w:t>
      </w:r>
    </w:p>
    <w:p>
      <w:r>
        <w:t>im</w:t>
      </w:r>
    </w:p>
    <w:p>
      <w:r>
        <w:t>Z.___ -Gutachten</w:t>
      </w:r>
    </w:p>
    <w:p>
      <w:r>
        <w:t>abgestellt</w:t>
      </w:r>
    </w:p>
    <w:p>
      <w:r>
        <w:t>werden.</w:t>
      </w:r>
    </w:p>
    <w:p>
      <w:r>
        <w:t>Dr.</w:t>
      </w:r>
    </w:p>
    <w:p>
      <w:r>
        <w:t>L.___</w:t>
      </w:r>
    </w:p>
    <w:p>
      <w:r>
        <w:t>legte</w:t>
      </w:r>
    </w:p>
    <w:p>
      <w:r>
        <w:t>ausführlich</w:t>
      </w:r>
    </w:p>
    <w:p>
      <w:r>
        <w:t>und</w:t>
      </w:r>
    </w:p>
    <w:p>
      <w:r>
        <w:t>überzeugend</w:t>
      </w:r>
    </w:p>
    <w:p>
      <w:r>
        <w:t>begründet</w:t>
      </w:r>
    </w:p>
    <w:p>
      <w:r>
        <w:t>dar,</w:t>
      </w:r>
    </w:p>
    <w:p>
      <w:r>
        <w:t>dass</w:t>
      </w:r>
    </w:p>
    <w:p>
      <w:r>
        <w:t>grundsätzlich</w:t>
      </w:r>
    </w:p>
    <w:p>
      <w:r>
        <w:t>keine</w:t>
      </w:r>
    </w:p>
    <w:p>
      <w:r>
        <w:t>psychiatrischen</w:t>
      </w:r>
    </w:p>
    <w:p>
      <w:r>
        <w:t>Diagnosen</w:t>
      </w:r>
    </w:p>
    <w:p>
      <w:r>
        <w:t>mit</w:t>
      </w:r>
    </w:p>
    <w:p>
      <w:r>
        <w:t>Auswirkung</w:t>
      </w:r>
    </w:p>
    <w:p>
      <w:r>
        <w:t>auf</w:t>
      </w:r>
    </w:p>
    <w:p>
      <w:r>
        <w:t>die</w:t>
      </w:r>
    </w:p>
    <w:p>
      <w:r>
        <w:t>Arbeitsfähig keit</w:t>
      </w:r>
    </w:p>
    <w:p>
      <w:r>
        <w:t>gestellt</w:t>
      </w:r>
    </w:p>
    <w:p>
      <w:r>
        <w:t>werden</w:t>
      </w:r>
    </w:p>
    <w:p>
      <w:r>
        <w:t>können.</w:t>
      </w:r>
    </w:p>
    <w:p>
      <w:r>
        <w:t>Dabei</w:t>
      </w:r>
    </w:p>
    <w:p>
      <w:r>
        <w:t>verwies</w:t>
      </w:r>
    </w:p>
    <w:p>
      <w:r>
        <w:t>sie</w:t>
      </w:r>
    </w:p>
    <w:p>
      <w:r>
        <w:t>auch</w:t>
      </w:r>
    </w:p>
    <w:p>
      <w:r>
        <w:t>auf</w:t>
      </w:r>
    </w:p>
    <w:p>
      <w:r>
        <w:t>bestehende</w:t>
      </w:r>
    </w:p>
    <w:p>
      <w:r>
        <w:t>Widersprüche,</w:t>
      </w:r>
    </w:p>
    <w:p>
      <w:r>
        <w:t>insbesondere</w:t>
      </w:r>
    </w:p>
    <w:p>
      <w:r>
        <w:t>in</w:t>
      </w:r>
    </w:p>
    <w:p>
      <w:r>
        <w:t>Bezug</w:t>
      </w:r>
    </w:p>
    <w:p>
      <w:r>
        <w:t>auf</w:t>
      </w:r>
    </w:p>
    <w:p>
      <w:r>
        <w:t>Autofahrten,</w:t>
      </w:r>
    </w:p>
    <w:p>
      <w:r>
        <w:t>Medikamenteneinnahme</w:t>
      </w:r>
    </w:p>
    <w:p>
      <w:r>
        <w:t>sowie</w:t>
      </w:r>
    </w:p>
    <w:p>
      <w:r>
        <w:t>das</w:t>
      </w:r>
    </w:p>
    <w:p>
      <w:r>
        <w:t>allgemeine</w:t>
      </w:r>
    </w:p>
    <w:p>
      <w:r>
        <w:t>Aktivitätsniveau</w:t>
      </w:r>
    </w:p>
    <w:p>
      <w:r>
        <w:t>des</w:t>
      </w:r>
    </w:p>
    <w:p>
      <w:r>
        <w:t>Beschwerdeführers</w:t>
      </w:r>
    </w:p>
    <w:p>
      <w:r>
        <w:t>(E.</w:t>
      </w:r>
    </w:p>
    <w:p>
      <w:r>
        <w:t>4.9.3).</w:t>
      </w:r>
    </w:p>
    <w:p>
      <w:r>
        <w:t>Soweit</w:t>
      </w:r>
    </w:p>
    <w:p>
      <w:r>
        <w:t>der</w:t>
      </w:r>
    </w:p>
    <w:p>
      <w:r>
        <w:t>Beschwerdeführer</w:t>
      </w:r>
    </w:p>
    <w:p>
      <w:r>
        <w:t>dagegen</w:t>
      </w:r>
    </w:p>
    <w:p>
      <w:r>
        <w:t>einwendet,</w:t>
      </w:r>
    </w:p>
    <w:p>
      <w:r>
        <w:t>die</w:t>
      </w:r>
    </w:p>
    <w:p>
      <w:r>
        <w:t>von</w:t>
      </w:r>
    </w:p>
    <w:p>
      <w:r>
        <w:t>ihm</w:t>
      </w:r>
    </w:p>
    <w:p>
      <w:r>
        <w:t>geklagten</w:t>
      </w:r>
    </w:p>
    <w:p>
      <w:r>
        <w:t>Schmerzen</w:t>
      </w:r>
    </w:p>
    <w:p>
      <w:r>
        <w:t>seien</w:t>
      </w:r>
    </w:p>
    <w:p>
      <w:r>
        <w:t>insbesondere</w:t>
      </w:r>
    </w:p>
    <w:p>
      <w:r>
        <w:t>von</w:t>
      </w:r>
    </w:p>
    <w:p>
      <w:r>
        <w:t>der</w:t>
      </w:r>
    </w:p>
    <w:p>
      <w:r>
        <w:t>psychiatrischen</w:t>
      </w:r>
    </w:p>
    <w:p>
      <w:r>
        <w:t>Gutachterin</w:t>
      </w:r>
    </w:p>
    <w:p>
      <w:r>
        <w:t>ignoriert</w:t>
      </w:r>
    </w:p>
    <w:p>
      <w:r>
        <w:t>worden</w:t>
      </w:r>
    </w:p>
    <w:p>
      <w:r>
        <w:t>(Urk.</w:t>
      </w:r>
    </w:p>
    <w:p>
      <w:r>
        <w:t>1</w:t>
      </w:r>
    </w:p>
    <w:p>
      <w:r>
        <w:t>S.</w:t>
      </w:r>
    </w:p>
    <w:p>
      <w:r>
        <w:t>9</w:t>
      </w:r>
    </w:p>
    <w:p>
      <w:r>
        <w:t>Ziff.</w:t>
      </w:r>
    </w:p>
    <w:p>
      <w:r>
        <w:t>4 ),</w:t>
      </w:r>
    </w:p>
    <w:p>
      <w:r>
        <w:t>kann</w:t>
      </w:r>
    </w:p>
    <w:p>
      <w:r>
        <w:t>dem</w:t>
      </w:r>
    </w:p>
    <w:p>
      <w:r>
        <w:t>nicht</w:t>
      </w:r>
    </w:p>
    <w:p>
      <w:r>
        <w:t>gefolgt</w:t>
      </w:r>
    </w:p>
    <w:p>
      <w:r>
        <w:t>werden.</w:t>
      </w:r>
    </w:p>
    <w:p>
      <w:r>
        <w:t>Dr.</w:t>
      </w:r>
    </w:p>
    <w:p>
      <w:r>
        <w:t>L.___</w:t>
      </w:r>
    </w:p>
    <w:p>
      <w:r>
        <w:t>listete</w:t>
      </w:r>
    </w:p>
    <w:p>
      <w:r>
        <w:t>die</w:t>
      </w:r>
    </w:p>
    <w:p>
      <w:r>
        <w:t>vom</w:t>
      </w:r>
    </w:p>
    <w:p>
      <w:r>
        <w:t>Beschwerde führer</w:t>
      </w:r>
    </w:p>
    <w:p>
      <w:r>
        <w:t>beschrieben</w:t>
      </w:r>
    </w:p>
    <w:p>
      <w:r>
        <w:t>Schmerzen</w:t>
      </w:r>
    </w:p>
    <w:p>
      <w:r>
        <w:t>im</w:t>
      </w:r>
    </w:p>
    <w:p>
      <w:r>
        <w:t>Rahmen</w:t>
      </w:r>
    </w:p>
    <w:p>
      <w:r>
        <w:t>der</w:t>
      </w:r>
    </w:p>
    <w:p>
      <w:r>
        <w:t>Befragung</w:t>
      </w:r>
    </w:p>
    <w:p>
      <w:r>
        <w:t>auf</w:t>
      </w:r>
    </w:p>
    <w:p>
      <w:r>
        <w:t>(Urk.</w:t>
      </w:r>
    </w:p>
    <w:p>
      <w:r>
        <w:t>10/190/42)</w:t>
      </w:r>
    </w:p>
    <w:p>
      <w:r>
        <w:t>und</w:t>
      </w:r>
    </w:p>
    <w:p>
      <w:r>
        <w:t>bezog</w:t>
      </w:r>
    </w:p>
    <w:p>
      <w:r>
        <w:t>diese</w:t>
      </w:r>
    </w:p>
    <w:p>
      <w:r>
        <w:t>in</w:t>
      </w:r>
    </w:p>
    <w:p>
      <w:r>
        <w:t>ihre</w:t>
      </w:r>
    </w:p>
    <w:p>
      <w:r>
        <w:t>Beurteilung</w:t>
      </w:r>
    </w:p>
    <w:p>
      <w:r>
        <w:t>mit</w:t>
      </w:r>
    </w:p>
    <w:p>
      <w:r>
        <w:t>ein.</w:t>
      </w:r>
    </w:p>
    <w:p>
      <w:r>
        <w:t>So</w:t>
      </w:r>
    </w:p>
    <w:p>
      <w:r>
        <w:t>diskutierte</w:t>
      </w:r>
    </w:p>
    <w:p>
      <w:r>
        <w:t>sie</w:t>
      </w:r>
    </w:p>
    <w:p>
      <w:r>
        <w:t>explizit</w:t>
      </w:r>
    </w:p>
    <w:p>
      <w:r>
        <w:t>das</w:t>
      </w:r>
    </w:p>
    <w:p>
      <w:r>
        <w:t>Vorliegen</w:t>
      </w:r>
    </w:p>
    <w:p>
      <w:r>
        <w:t>einer</w:t>
      </w:r>
    </w:p>
    <w:p>
      <w:r>
        <w:t>somatoformen</w:t>
      </w:r>
    </w:p>
    <w:p>
      <w:r>
        <w:t>Schmerzstörung,</w:t>
      </w:r>
    </w:p>
    <w:p>
      <w:r>
        <w:t>verneinte</w:t>
      </w:r>
    </w:p>
    <w:p>
      <w:r>
        <w:t>eine</w:t>
      </w:r>
    </w:p>
    <w:p>
      <w:r>
        <w:t>solche</w:t>
      </w:r>
    </w:p>
    <w:p>
      <w:r>
        <w:t>jedoch</w:t>
      </w:r>
    </w:p>
    <w:p>
      <w:r>
        <w:t>unter</w:t>
      </w:r>
    </w:p>
    <w:p>
      <w:r>
        <w:t>Hinweis</w:t>
      </w:r>
    </w:p>
    <w:p>
      <w:r>
        <w:t>auf</w:t>
      </w:r>
    </w:p>
    <w:p>
      <w:r>
        <w:t>einen</w:t>
      </w:r>
    </w:p>
    <w:p>
      <w:r>
        <w:t>fehlenden</w:t>
      </w:r>
    </w:p>
    <w:p>
      <w:r>
        <w:t>zeitlichen</w:t>
      </w:r>
    </w:p>
    <w:p>
      <w:r>
        <w:t>Zusammenhang</w:t>
      </w:r>
    </w:p>
    <w:p>
      <w:r>
        <w:t>zwischen</w:t>
      </w:r>
    </w:p>
    <w:p>
      <w:r>
        <w:t>psychosozialen</w:t>
      </w:r>
    </w:p>
    <w:p>
      <w:r>
        <w:t>Beschwerden</w:t>
      </w:r>
    </w:p>
    <w:p>
      <w:r>
        <w:t>und</w:t>
      </w:r>
    </w:p>
    <w:p>
      <w:r>
        <w:t>dem</w:t>
      </w:r>
    </w:p>
    <w:p>
      <w:r>
        <w:t>Wiederauftreten</w:t>
      </w:r>
    </w:p>
    <w:p>
      <w:r>
        <w:t>beziehungsweise</w:t>
      </w:r>
    </w:p>
    <w:p>
      <w:r>
        <w:t>der</w:t>
      </w:r>
    </w:p>
    <w:p>
      <w:r>
        <w:t>Exazerbation</w:t>
      </w:r>
    </w:p>
    <w:p>
      <w:r>
        <w:t>der</w:t>
      </w:r>
    </w:p>
    <w:p>
      <w:r>
        <w:t>Beschwerden</w:t>
      </w:r>
    </w:p>
    <w:p>
      <w:r>
        <w:t>(Urk.</w:t>
      </w:r>
    </w:p>
    <w:p>
      <w:r>
        <w:t>10/190/48</w:t>
      </w:r>
    </w:p>
    <w:p>
      <w:r>
        <w:t>oben).</w:t>
      </w:r>
    </w:p>
    <w:p>
      <w:r>
        <w:t>Bezüglich</w:t>
      </w:r>
    </w:p>
    <w:p>
      <w:r>
        <w:t>der</w:t>
      </w:r>
    </w:p>
    <w:p>
      <w:r>
        <w:t>Argumentation</w:t>
      </w:r>
    </w:p>
    <w:p>
      <w:r>
        <w:t>des</w:t>
      </w:r>
    </w:p>
    <w:p>
      <w:r>
        <w:t>Beschwerdeführers,</w:t>
      </w:r>
    </w:p>
    <w:p>
      <w:r>
        <w:t>es</w:t>
      </w:r>
    </w:p>
    <w:p>
      <w:r>
        <w:t>sei</w:t>
      </w:r>
    </w:p>
    <w:p>
      <w:r>
        <w:t>keine</w:t>
      </w:r>
    </w:p>
    <w:p>
      <w:r>
        <w:t>Mini-ICF-APP-Testung</w:t>
      </w:r>
    </w:p>
    <w:p>
      <w:r>
        <w:t>durchgeführt</w:t>
      </w:r>
    </w:p>
    <w:p>
      <w:r>
        <w:t>worden</w:t>
      </w:r>
    </w:p>
    <w:p>
      <w:r>
        <w:t>und</w:t>
      </w:r>
    </w:p>
    <w:p>
      <w:r>
        <w:t>die</w:t>
      </w:r>
    </w:p>
    <w:p>
      <w:r>
        <w:t>psychiatrische</w:t>
      </w:r>
    </w:p>
    <w:p>
      <w:r>
        <w:t>Untersuchung</w:t>
      </w:r>
    </w:p>
    <w:p>
      <w:r>
        <w:t>habe</w:t>
      </w:r>
    </w:p>
    <w:p>
      <w:r>
        <w:t>ledig lich</w:t>
      </w:r>
    </w:p>
    <w:p>
      <w:r>
        <w:t>80</w:t>
      </w:r>
    </w:p>
    <w:p>
      <w:r>
        <w:t>Minuten</w:t>
      </w:r>
    </w:p>
    <w:p>
      <w:r>
        <w:t>gedauert</w:t>
      </w:r>
    </w:p>
    <w:p>
      <w:r>
        <w:t>(Urk.</w:t>
      </w:r>
    </w:p>
    <w:p>
      <w:r>
        <w:t>1</w:t>
      </w:r>
    </w:p>
    <w:p>
      <w:r>
        <w:t>S.</w:t>
      </w:r>
    </w:p>
    <w:p>
      <w:r>
        <w:t>10</w:t>
      </w:r>
    </w:p>
    <w:p>
      <w:r>
        <w:t>Ziff.</w:t>
      </w:r>
    </w:p>
    <w:p>
      <w:r>
        <w:t>5) ,</w:t>
      </w:r>
    </w:p>
    <w:p>
      <w:r>
        <w:t>ist</w:t>
      </w:r>
    </w:p>
    <w:p>
      <w:r>
        <w:t>auf</w:t>
      </w:r>
    </w:p>
    <w:p>
      <w:r>
        <w:t>die</w:t>
      </w:r>
    </w:p>
    <w:p>
      <w:r>
        <w:t>bundesgerichtliche</w:t>
      </w:r>
    </w:p>
    <w:p>
      <w:r>
        <w:t>Rechtsprechung</w:t>
      </w:r>
    </w:p>
    <w:p>
      <w:r>
        <w:t>zu</w:t>
      </w:r>
    </w:p>
    <w:p>
      <w:r>
        <w:t>verweisen,</w:t>
      </w:r>
    </w:p>
    <w:p>
      <w:r>
        <w:t>welche</w:t>
      </w:r>
    </w:p>
    <w:p>
      <w:r>
        <w:t>für</w:t>
      </w:r>
    </w:p>
    <w:p>
      <w:r>
        <w:t>die</w:t>
      </w:r>
    </w:p>
    <w:p>
      <w:r>
        <w:t>Annahme</w:t>
      </w:r>
    </w:p>
    <w:p>
      <w:r>
        <w:t>eines</w:t>
      </w:r>
    </w:p>
    <w:p>
      <w:r>
        <w:t>psychischen</w:t>
      </w:r>
    </w:p>
    <w:p>
      <w:r>
        <w:t>Gesund heitsschadens</w:t>
      </w:r>
    </w:p>
    <w:p>
      <w:r>
        <w:t>einzig</w:t>
      </w:r>
    </w:p>
    <w:p>
      <w:r>
        <w:t>eine</w:t>
      </w:r>
    </w:p>
    <w:p>
      <w:r>
        <w:t>fachärztlich</w:t>
      </w:r>
    </w:p>
    <w:p>
      <w:r>
        <w:t>(psychiatrisch)</w:t>
      </w:r>
    </w:p>
    <w:p>
      <w:r>
        <w:t>gestellte</w:t>
      </w:r>
    </w:p>
    <w:p>
      <w:r>
        <w:t>Diagnose</w:t>
      </w:r>
    </w:p>
    <w:p>
      <w:r>
        <w:t>nach</w:t>
      </w:r>
    </w:p>
    <w:p>
      <w:r>
        <w:t>einem</w:t>
      </w:r>
    </w:p>
    <w:p>
      <w:r>
        <w:t>wissenschaftlich</w:t>
      </w:r>
    </w:p>
    <w:p>
      <w:r>
        <w:t>anerkannten</w:t>
      </w:r>
    </w:p>
    <w:p>
      <w:r>
        <w:t>Klassifikationssystem</w:t>
      </w:r>
    </w:p>
    <w:p>
      <w:r>
        <w:t>verlangt</w:t>
      </w:r>
    </w:p>
    <w:p>
      <w:r>
        <w:t>(BGE</w:t>
      </w:r>
    </w:p>
    <w:p>
      <w:r>
        <w:t>130</w:t>
      </w:r>
    </w:p>
    <w:p>
      <w:r>
        <w:t>V</w:t>
      </w:r>
    </w:p>
    <w:p>
      <w:r>
        <w:t>398</w:t>
      </w:r>
    </w:p>
    <w:p>
      <w:r>
        <w:t>ff.</w:t>
      </w:r>
    </w:p>
    <w:p>
      <w:r>
        <w:t>E.</w:t>
      </w:r>
    </w:p>
    <w:p>
      <w:r>
        <w:t>5.3</w:t>
      </w:r>
    </w:p>
    <w:p>
      <w:r>
        <w:t>und</w:t>
      </w:r>
    </w:p>
    <w:p>
      <w:r>
        <w:t>E.</w:t>
      </w:r>
    </w:p>
    <w:p>
      <w:r>
        <w:t>6),</w:t>
      </w:r>
    </w:p>
    <w:p>
      <w:r>
        <w:t>den</w:t>
      </w:r>
    </w:p>
    <w:p>
      <w:r>
        <w:t>Fachärzten</w:t>
      </w:r>
    </w:p>
    <w:p>
      <w:r>
        <w:t>jedoch</w:t>
      </w:r>
    </w:p>
    <w:p>
      <w:r>
        <w:t>nicht</w:t>
      </w:r>
    </w:p>
    <w:p>
      <w:r>
        <w:t>vorschreibt,</w:t>
      </w:r>
    </w:p>
    <w:p>
      <w:r>
        <w:t>wie</w:t>
      </w:r>
    </w:p>
    <w:p>
      <w:r>
        <w:t>sie</w:t>
      </w:r>
    </w:p>
    <w:p>
      <w:r>
        <w:t>bei</w:t>
      </w:r>
    </w:p>
    <w:p>
      <w:r>
        <w:t>der</w:t>
      </w:r>
    </w:p>
    <w:p>
      <w:r>
        <w:t>Exploration</w:t>
      </w:r>
    </w:p>
    <w:p>
      <w:r>
        <w:t>vorzugehen</w:t>
      </w:r>
    </w:p>
    <w:p>
      <w:r>
        <w:t>haben.</w:t>
      </w:r>
    </w:p>
    <w:p>
      <w:r>
        <w:t>Ausschlaggebend</w:t>
      </w:r>
    </w:p>
    <w:p>
      <w:r>
        <w:t>ist</w:t>
      </w:r>
    </w:p>
    <w:p>
      <w:r>
        <w:t>die</w:t>
      </w:r>
    </w:p>
    <w:p>
      <w:r>
        <w:t>klinische</w:t>
      </w:r>
    </w:p>
    <w:p>
      <w:r>
        <w:t>Unter suchung</w:t>
      </w:r>
    </w:p>
    <w:p>
      <w:r>
        <w:t>mit</w:t>
      </w:r>
    </w:p>
    <w:p>
      <w:r>
        <w:t>Anamneseerhebung,</w:t>
      </w:r>
    </w:p>
    <w:p>
      <w:r>
        <w:t>Symptomerfassung</w:t>
      </w:r>
    </w:p>
    <w:p>
      <w:r>
        <w:t>und</w:t>
      </w:r>
    </w:p>
    <w:p>
      <w:r>
        <w:t>Verhaltens beobachtung,</w:t>
      </w:r>
    </w:p>
    <w:p>
      <w:r>
        <w:t>wobei</w:t>
      </w:r>
    </w:p>
    <w:p>
      <w:r>
        <w:t>Testverfahren</w:t>
      </w:r>
    </w:p>
    <w:p>
      <w:r>
        <w:t>höchstens</w:t>
      </w:r>
    </w:p>
    <w:p>
      <w:r>
        <w:t>eine</w:t>
      </w:r>
    </w:p>
    <w:p>
      <w:r>
        <w:t>ergänzende</w:t>
      </w:r>
    </w:p>
    <w:p>
      <w:r>
        <w:t>Funktion</w:t>
      </w:r>
    </w:p>
    <w:p>
      <w:r>
        <w:t>zukommt</w:t>
      </w:r>
    </w:p>
    <w:p>
      <w:r>
        <w:t>(Urteil</w:t>
      </w:r>
    </w:p>
    <w:p>
      <w:r>
        <w:t>des</w:t>
      </w:r>
    </w:p>
    <w:p>
      <w:r>
        <w:t>Bundesgerichts</w:t>
      </w:r>
    </w:p>
    <w:p>
      <w:r>
        <w:t>8C_787/2021vom</w:t>
      </w:r>
    </w:p>
    <w:p>
      <w:r>
        <w:t>2 3.</w:t>
      </w:r>
    </w:p>
    <w:p>
      <w:r>
        <w:t>März</w:t>
      </w:r>
    </w:p>
    <w:p>
      <w:r>
        <w:t>2022</w:t>
      </w:r>
    </w:p>
    <w:p>
      <w:r>
        <w:t>E.</w:t>
      </w:r>
    </w:p>
    <w:p>
      <w:r>
        <w:t>9.2.2</w:t>
      </w:r>
    </w:p>
    <w:p>
      <w:r>
        <w:t>mit</w:t>
      </w:r>
    </w:p>
    <w:p>
      <w:r>
        <w:t>Hinweis).</w:t>
      </w:r>
    </w:p>
    <w:p>
      <w:r>
        <w:t>Weiter</w:t>
      </w:r>
    </w:p>
    <w:p>
      <w:r>
        <w:t>hängt</w:t>
      </w:r>
    </w:p>
    <w:p>
      <w:r>
        <w:t>d er</w:t>
      </w:r>
    </w:p>
    <w:p>
      <w:r>
        <w:t>für</w:t>
      </w:r>
    </w:p>
    <w:p>
      <w:r>
        <w:t>eine</w:t>
      </w:r>
    </w:p>
    <w:p>
      <w:r>
        <w:t>psychiatrische</w:t>
      </w:r>
    </w:p>
    <w:p>
      <w:r>
        <w:t>Untersuchung</w:t>
      </w:r>
    </w:p>
    <w:p>
      <w:r>
        <w:t>zu</w:t>
      </w:r>
    </w:p>
    <w:p>
      <w:r>
        <w:t>betreibende</w:t>
      </w:r>
    </w:p>
    <w:p>
      <w:r>
        <w:t>zeitliche</w:t>
      </w:r>
    </w:p>
    <w:p>
      <w:r>
        <w:t>Aufwand</w:t>
      </w:r>
    </w:p>
    <w:p>
      <w:r>
        <w:t>stets</w:t>
      </w:r>
    </w:p>
    <w:p>
      <w:r>
        <w:t>von</w:t>
      </w:r>
    </w:p>
    <w:p>
      <w:r>
        <w:t>der</w:t>
      </w:r>
    </w:p>
    <w:p>
      <w:r>
        <w:t>Fragestellung</w:t>
      </w:r>
    </w:p>
    <w:p>
      <w:r>
        <w:t>und</w:t>
      </w:r>
    </w:p>
    <w:p>
      <w:r>
        <w:t>der</w:t>
      </w:r>
    </w:p>
    <w:p>
      <w:r>
        <w:t>zu</w:t>
      </w:r>
    </w:p>
    <w:p>
      <w:r>
        <w:t>beurteilenden</w:t>
      </w:r>
    </w:p>
    <w:p>
      <w:r>
        <w:t>Psychopathologie</w:t>
      </w:r>
    </w:p>
    <w:p>
      <w:r>
        <w:t>ab</w:t>
      </w:r>
    </w:p>
    <w:p>
      <w:r>
        <w:t>(Urteil</w:t>
      </w:r>
    </w:p>
    <w:p>
      <w:r>
        <w:t>des</w:t>
      </w:r>
    </w:p>
    <w:p>
      <w:r>
        <w:t>Bundesgerichts</w:t>
      </w:r>
    </w:p>
    <w:p>
      <w:r>
        <w:t>8C_47/20 16</w:t>
      </w:r>
    </w:p>
    <w:p>
      <w:r>
        <w:t>vom</w:t>
      </w:r>
    </w:p>
    <w:p>
      <w:r>
        <w:t>15.</w:t>
      </w:r>
    </w:p>
    <w:p>
      <w:r>
        <w:t>März</w:t>
      </w:r>
    </w:p>
    <w:p>
      <w:r>
        <w:t>2016</w:t>
      </w:r>
    </w:p>
    <w:p>
      <w:r>
        <w:t>E.</w:t>
      </w:r>
    </w:p>
    <w:p>
      <w:r>
        <w:t>3.2.2).</w:t>
      </w:r>
    </w:p>
    <w:p>
      <w:r>
        <w:t>Der</w:t>
      </w:r>
    </w:p>
    <w:p>
      <w:r>
        <w:t>Beschwerdeführer</w:t>
      </w:r>
    </w:p>
    <w:p>
      <w:r>
        <w:t>bringt</w:t>
      </w:r>
    </w:p>
    <w:p>
      <w:r>
        <w:t>weiter</w:t>
      </w:r>
    </w:p>
    <w:p>
      <w:r>
        <w:t>vor,</w:t>
      </w:r>
    </w:p>
    <w:p>
      <w:r>
        <w:t>die</w:t>
      </w:r>
    </w:p>
    <w:p>
      <w:r>
        <w:t>Frage,</w:t>
      </w:r>
    </w:p>
    <w:p>
      <w:r>
        <w:t>ob</w:t>
      </w:r>
    </w:p>
    <w:p>
      <w:r>
        <w:t>seit</w:t>
      </w:r>
    </w:p>
    <w:p>
      <w:r>
        <w:t>dem</w:t>
      </w:r>
    </w:p>
    <w:p>
      <w:r>
        <w:t>Jahre</w:t>
      </w:r>
    </w:p>
    <w:p>
      <w:r>
        <w:t>2013</w:t>
      </w:r>
    </w:p>
    <w:p>
      <w:r>
        <w:t>eine</w:t>
      </w:r>
    </w:p>
    <w:p>
      <w:r>
        <w:t>Veränderung</w:t>
      </w:r>
    </w:p>
    <w:p>
      <w:r>
        <w:t>eingetreten</w:t>
      </w:r>
    </w:p>
    <w:p>
      <w:r>
        <w:t>sei,</w:t>
      </w:r>
    </w:p>
    <w:p>
      <w:r>
        <w:t>werde</w:t>
      </w:r>
    </w:p>
    <w:p>
      <w:r>
        <w:t>im</w:t>
      </w:r>
    </w:p>
    <w:p>
      <w:r>
        <w:t>Gutachten</w:t>
      </w:r>
    </w:p>
    <w:p>
      <w:r>
        <w:t>widersprüchlich</w:t>
      </w:r>
    </w:p>
    <w:p>
      <w:r>
        <w:t>beantwortet</w:t>
      </w:r>
    </w:p>
    <w:p>
      <w:r>
        <w:t>(Urk.</w:t>
      </w:r>
    </w:p>
    <w:p>
      <w:r>
        <w:t>1</w:t>
      </w:r>
    </w:p>
    <w:p>
      <w:r>
        <w:t>S.</w:t>
      </w:r>
    </w:p>
    <w:p>
      <w:r>
        <w:t>10</w:t>
      </w:r>
    </w:p>
    <w:p>
      <w:r>
        <w:t>Ziff.</w:t>
      </w:r>
    </w:p>
    <w:p>
      <w:r>
        <w:t>5) .</w:t>
      </w:r>
    </w:p>
    <w:p>
      <w:r>
        <w:t>Dr.</w:t>
      </w:r>
    </w:p>
    <w:p>
      <w:r>
        <w:t>L.___</w:t>
      </w:r>
    </w:p>
    <w:p>
      <w:r>
        <w:t>führte</w:t>
      </w:r>
    </w:p>
    <w:p>
      <w:r>
        <w:t>hierzu</w:t>
      </w:r>
    </w:p>
    <w:p>
      <w:r>
        <w:t>aus,</w:t>
      </w:r>
    </w:p>
    <w:p>
      <w:r>
        <w:t>der</w:t>
      </w:r>
    </w:p>
    <w:p>
      <w:r>
        <w:t>behandelnde</w:t>
      </w:r>
    </w:p>
    <w:p>
      <w:r>
        <w:t>Psychiater</w:t>
      </w:r>
    </w:p>
    <w:p>
      <w:r>
        <w:t>habe</w:t>
      </w:r>
    </w:p>
    <w:p>
      <w:r>
        <w:t>im</w:t>
      </w:r>
    </w:p>
    <w:p>
      <w:r>
        <w:t>Jahre</w:t>
      </w:r>
    </w:p>
    <w:p>
      <w:r>
        <w:t>2021</w:t>
      </w:r>
    </w:p>
    <w:p>
      <w:r>
        <w:t>eine</w:t>
      </w:r>
    </w:p>
    <w:p>
      <w:r>
        <w:t>schwere</w:t>
      </w:r>
    </w:p>
    <w:p>
      <w:r>
        <w:t>depressive</w:t>
      </w:r>
    </w:p>
    <w:p>
      <w:r>
        <w:t>Episode</w:t>
      </w:r>
    </w:p>
    <w:p>
      <w:r>
        <w:t>aufgeführt,</w:t>
      </w:r>
    </w:p>
    <w:p>
      <w:r>
        <w:t>was</w:t>
      </w:r>
    </w:p>
    <w:p>
      <w:r>
        <w:t>zumindest</w:t>
      </w:r>
    </w:p>
    <w:p>
      <w:r>
        <w:t>für</w:t>
      </w:r>
    </w:p>
    <w:p>
      <w:r>
        <w:t>den</w:t>
      </w:r>
    </w:p>
    <w:p>
      <w:r>
        <w:t>damaligen</w:t>
      </w:r>
    </w:p>
    <w:p>
      <w:r>
        <w:t>Zeitpunkt</w:t>
      </w:r>
    </w:p>
    <w:p>
      <w:r>
        <w:t>nachvollzogen</w:t>
      </w:r>
    </w:p>
    <w:p>
      <w:r>
        <w:t>werden</w:t>
      </w:r>
    </w:p>
    <w:p>
      <w:r>
        <w:t>könne.</w:t>
      </w:r>
    </w:p>
    <w:p>
      <w:r>
        <w:t>Im</w:t>
      </w:r>
    </w:p>
    <w:p>
      <w:r>
        <w:t>Folgebericht</w:t>
      </w:r>
    </w:p>
    <w:p>
      <w:r>
        <w:t>vom</w:t>
      </w:r>
    </w:p>
    <w:p>
      <w:r>
        <w:t>April</w:t>
      </w:r>
    </w:p>
    <w:p>
      <w:r>
        <w:t>2023</w:t>
      </w:r>
    </w:p>
    <w:p>
      <w:r>
        <w:t>beschreibe</w:t>
      </w:r>
    </w:p>
    <w:p>
      <w:r>
        <w:t>er</w:t>
      </w:r>
    </w:p>
    <w:p>
      <w:r>
        <w:t>interessanterweise</w:t>
      </w:r>
    </w:p>
    <w:p>
      <w:r>
        <w:t>eine</w:t>
      </w:r>
    </w:p>
    <w:p>
      <w:r>
        <w:t>mittelgradige</w:t>
      </w:r>
    </w:p>
    <w:p>
      <w:r>
        <w:t>depressive</w:t>
      </w:r>
    </w:p>
    <w:p>
      <w:r>
        <w:t>Stö rung,</w:t>
      </w:r>
    </w:p>
    <w:p>
      <w:r>
        <w:t>bei</w:t>
      </w:r>
    </w:p>
    <w:p>
      <w:r>
        <w:t>ansonsten</w:t>
      </w:r>
    </w:p>
    <w:p>
      <w:r>
        <w:t>absolut</w:t>
      </w:r>
    </w:p>
    <w:p>
      <w:r>
        <w:t>identischen</w:t>
      </w:r>
    </w:p>
    <w:p>
      <w:r>
        <w:t>Angaben.</w:t>
      </w:r>
    </w:p>
    <w:p>
      <w:r>
        <w:t>Seine</w:t>
      </w:r>
    </w:p>
    <w:p>
      <w:r>
        <w:t>Einschätzung</w:t>
      </w:r>
    </w:p>
    <w:p>
      <w:r>
        <w:t>einer</w:t>
      </w:r>
    </w:p>
    <w:p>
      <w:r>
        <w:t>vol len</w:t>
      </w:r>
    </w:p>
    <w:p>
      <w:r>
        <w:t>Arbeitsunfähigkeit</w:t>
      </w:r>
    </w:p>
    <w:p>
      <w:r>
        <w:t>könne</w:t>
      </w:r>
    </w:p>
    <w:p>
      <w:r>
        <w:t>damit</w:t>
      </w:r>
    </w:p>
    <w:p>
      <w:r>
        <w:t>nicht</w:t>
      </w:r>
    </w:p>
    <w:p>
      <w:r>
        <w:t>nachvollzogen</w:t>
      </w:r>
    </w:p>
    <w:p>
      <w:r>
        <w:t>werden.</w:t>
      </w:r>
    </w:p>
    <w:p>
      <w:r>
        <w:t>Zum</w:t>
      </w:r>
    </w:p>
    <w:p>
      <w:r>
        <w:t>Zeitpunkt</w:t>
      </w:r>
    </w:p>
    <w:p>
      <w:r>
        <w:t>der</w:t>
      </w:r>
    </w:p>
    <w:p>
      <w:r>
        <w:t>Untersuchung</w:t>
      </w:r>
    </w:p>
    <w:p>
      <w:r>
        <w:t>im</w:t>
      </w:r>
    </w:p>
    <w:p>
      <w:r>
        <w:t>Juni</w:t>
      </w:r>
    </w:p>
    <w:p>
      <w:r>
        <w:t>2021</w:t>
      </w:r>
    </w:p>
    <w:p>
      <w:r>
        <w:t>habe</w:t>
      </w:r>
    </w:p>
    <w:p>
      <w:r>
        <w:t>offenbar</w:t>
      </w:r>
    </w:p>
    <w:p>
      <w:r>
        <w:t>noch</w:t>
      </w:r>
    </w:p>
    <w:p>
      <w:r>
        <w:t>eine</w:t>
      </w:r>
    </w:p>
    <w:p>
      <w:r>
        <w:t>mittelgradige</w:t>
      </w:r>
    </w:p>
    <w:p>
      <w:r>
        <w:t>depressive</w:t>
      </w:r>
    </w:p>
    <w:p>
      <w:r>
        <w:t>Symptomatik</w:t>
      </w:r>
    </w:p>
    <w:p>
      <w:r>
        <w:t>bestanden,</w:t>
      </w:r>
    </w:p>
    <w:p>
      <w:r>
        <w:t>im</w:t>
      </w:r>
    </w:p>
    <w:p>
      <w:r>
        <w:t>aktuellen</w:t>
      </w:r>
    </w:p>
    <w:p>
      <w:r>
        <w:t>Untersuchungszeitpunkt</w:t>
      </w:r>
    </w:p>
    <w:p>
      <w:r>
        <w:t>könne</w:t>
      </w:r>
    </w:p>
    <w:p>
      <w:r>
        <w:t>diese</w:t>
      </w:r>
    </w:p>
    <w:p>
      <w:r>
        <w:t>Symptomatik</w:t>
      </w:r>
    </w:p>
    <w:p>
      <w:r>
        <w:t>nicht</w:t>
      </w:r>
    </w:p>
    <w:p>
      <w:r>
        <w:t>mehr</w:t>
      </w:r>
    </w:p>
    <w:p>
      <w:r>
        <w:t>festgestellt</w:t>
      </w:r>
    </w:p>
    <w:p>
      <w:r>
        <w:t>werden.</w:t>
      </w:r>
    </w:p>
    <w:p>
      <w:r>
        <w:t>Bei</w:t>
      </w:r>
    </w:p>
    <w:p>
      <w:r>
        <w:t>der</w:t>
      </w:r>
    </w:p>
    <w:p>
      <w:r>
        <w:t>grundsätzlich</w:t>
      </w:r>
    </w:p>
    <w:p>
      <w:r>
        <w:t>guten</w:t>
      </w:r>
    </w:p>
    <w:p>
      <w:r>
        <w:t>Prog nose</w:t>
      </w:r>
    </w:p>
    <w:p>
      <w:r>
        <w:t>einer</w:t>
      </w:r>
    </w:p>
    <w:p>
      <w:r>
        <w:t>affektiven</w:t>
      </w:r>
    </w:p>
    <w:p>
      <w:r>
        <w:t>Störung</w:t>
      </w:r>
    </w:p>
    <w:p>
      <w:r>
        <w:t>sei</w:t>
      </w:r>
    </w:p>
    <w:p>
      <w:r>
        <w:t>eine</w:t>
      </w:r>
    </w:p>
    <w:p>
      <w:r>
        <w:t>Verbesserung,</w:t>
      </w:r>
    </w:p>
    <w:p>
      <w:r>
        <w:t>gerade</w:t>
      </w:r>
    </w:p>
    <w:p>
      <w:r>
        <w:t>unter</w:t>
      </w:r>
    </w:p>
    <w:p>
      <w:r>
        <w:t>antidepressiver</w:t>
      </w:r>
    </w:p>
    <w:p>
      <w:r>
        <w:t>Behandlung,</w:t>
      </w:r>
    </w:p>
    <w:p>
      <w:r>
        <w:t>zu</w:t>
      </w:r>
    </w:p>
    <w:p>
      <w:r>
        <w:t>erwarten.</w:t>
      </w:r>
    </w:p>
    <w:p>
      <w:r>
        <w:t>Vorübergehend</w:t>
      </w:r>
    </w:p>
    <w:p>
      <w:r>
        <w:t>könne</w:t>
      </w:r>
    </w:p>
    <w:p>
      <w:r>
        <w:t>jedoch</w:t>
      </w:r>
    </w:p>
    <w:p>
      <w:r>
        <w:t>die</w:t>
      </w:r>
    </w:p>
    <w:p>
      <w:r>
        <w:t>beschriebene</w:t>
      </w:r>
    </w:p>
    <w:p>
      <w:r>
        <w:t>Einschrän kung</w:t>
      </w:r>
    </w:p>
    <w:p>
      <w:r>
        <w:t>der</w:t>
      </w:r>
    </w:p>
    <w:p>
      <w:r>
        <w:t>Arbeitsfähigkeit</w:t>
      </w:r>
    </w:p>
    <w:p>
      <w:r>
        <w:t>von</w:t>
      </w:r>
    </w:p>
    <w:p>
      <w:r>
        <w:t>30</w:t>
      </w:r>
    </w:p>
    <w:p>
      <w:r>
        <w:t>bis</w:t>
      </w:r>
    </w:p>
    <w:p>
      <w:r>
        <w:t>50</w:t>
      </w:r>
    </w:p>
    <w:p>
      <w:r>
        <w:t>%</w:t>
      </w:r>
    </w:p>
    <w:p>
      <w:r>
        <w:t>bestanden</w:t>
      </w:r>
    </w:p>
    <w:p>
      <w:r>
        <w:t>haben</w:t>
      </w:r>
    </w:p>
    <w:p>
      <w:r>
        <w:t>(E.</w:t>
      </w:r>
    </w:p>
    <w:p>
      <w:r>
        <w:t>4.9.3).</w:t>
      </w:r>
    </w:p>
    <w:p>
      <w:r>
        <w:t>Hierzu</w:t>
      </w:r>
    </w:p>
    <w:p>
      <w:r>
        <w:t>ist</w:t>
      </w:r>
    </w:p>
    <w:p>
      <w:r>
        <w:t>zunächst</w:t>
      </w:r>
    </w:p>
    <w:p>
      <w:r>
        <w:t>festzuhalten,</w:t>
      </w:r>
    </w:p>
    <w:p>
      <w:r>
        <w:t>dass</w:t>
      </w:r>
    </w:p>
    <w:p>
      <w:r>
        <w:t>der</w:t>
      </w:r>
    </w:p>
    <w:p>
      <w:r>
        <w:t>Bericht</w:t>
      </w:r>
    </w:p>
    <w:p>
      <w:r>
        <w:t>des</w:t>
      </w:r>
    </w:p>
    <w:p>
      <w:r>
        <w:t>behandelnden</w:t>
      </w:r>
    </w:p>
    <w:p>
      <w:r>
        <w:t>Psychiaters</w:t>
      </w:r>
    </w:p>
    <w:p>
      <w:r>
        <w:t>Dr.</w:t>
      </w:r>
    </w:p>
    <w:p>
      <w:r>
        <w:t>C.___</w:t>
      </w:r>
    </w:p>
    <w:p>
      <w:r>
        <w:t>vom</w:t>
      </w:r>
    </w:p>
    <w:p>
      <w:r>
        <w:t>3.</w:t>
      </w:r>
    </w:p>
    <w:p>
      <w:r>
        <w:t>Januar</w:t>
      </w:r>
    </w:p>
    <w:p>
      <w:r>
        <w:t>2021</w:t>
      </w:r>
    </w:p>
    <w:p>
      <w:r>
        <w:t>nicht</w:t>
      </w:r>
    </w:p>
    <w:p>
      <w:r>
        <w:t>zu</w:t>
      </w:r>
    </w:p>
    <w:p>
      <w:r>
        <w:t>überzeugen</w:t>
      </w:r>
    </w:p>
    <w:p>
      <w:r>
        <w:t>vermag.</w:t>
      </w:r>
    </w:p>
    <w:p>
      <w:r>
        <w:t>Die</w:t>
      </w:r>
    </w:p>
    <w:p>
      <w:r>
        <w:t>von</w:t>
      </w:r>
    </w:p>
    <w:p>
      <w:r>
        <w:t>ihm</w:t>
      </w:r>
    </w:p>
    <w:p>
      <w:r>
        <w:t>genannte</w:t>
      </w:r>
    </w:p>
    <w:p>
      <w:r>
        <w:t>Diagnose</w:t>
      </w:r>
    </w:p>
    <w:p>
      <w:r>
        <w:t>einer</w:t>
      </w:r>
    </w:p>
    <w:p>
      <w:r>
        <w:t>schweren</w:t>
      </w:r>
    </w:p>
    <w:p>
      <w:r>
        <w:t>depressiven</w:t>
      </w:r>
    </w:p>
    <w:p>
      <w:r>
        <w:t>Episode</w:t>
      </w:r>
    </w:p>
    <w:p>
      <w:r>
        <w:t>kann</w:t>
      </w:r>
    </w:p>
    <w:p>
      <w:r>
        <w:t>unter</w:t>
      </w:r>
    </w:p>
    <w:p>
      <w:r>
        <w:t>verschiedenen</w:t>
      </w:r>
    </w:p>
    <w:p>
      <w:r>
        <w:t>Blick winkeln</w:t>
      </w:r>
    </w:p>
    <w:p>
      <w:r>
        <w:t>nicht</w:t>
      </w:r>
    </w:p>
    <w:p>
      <w:r>
        <w:t>nachvollzogen</w:t>
      </w:r>
    </w:p>
    <w:p>
      <w:r>
        <w:t>werden.</w:t>
      </w:r>
    </w:p>
    <w:p>
      <w:r>
        <w:t>Einerseits</w:t>
      </w:r>
    </w:p>
    <w:p>
      <w:r>
        <w:t>erscheint</w:t>
      </w:r>
    </w:p>
    <w:p>
      <w:r>
        <w:t>diese</w:t>
      </w:r>
    </w:p>
    <w:p>
      <w:r>
        <w:t>Diagnose</w:t>
      </w:r>
    </w:p>
    <w:p>
      <w:r>
        <w:t>wenig</w:t>
      </w:r>
    </w:p>
    <w:p>
      <w:r>
        <w:t>plausibel,</w:t>
      </w:r>
    </w:p>
    <w:p>
      <w:r>
        <w:t>nachdem</w:t>
      </w:r>
    </w:p>
    <w:p>
      <w:r>
        <w:t>die</w:t>
      </w:r>
    </w:p>
    <w:p>
      <w:r>
        <w:t>psychotherapeutische</w:t>
      </w:r>
    </w:p>
    <w:p>
      <w:r>
        <w:t>Behandlung</w:t>
      </w:r>
    </w:p>
    <w:p>
      <w:r>
        <w:t>gemäss</w:t>
      </w:r>
    </w:p>
    <w:p>
      <w:r>
        <w:t>Dr.</w:t>
      </w:r>
    </w:p>
    <w:p>
      <w:r>
        <w:t>C.___</w:t>
      </w:r>
    </w:p>
    <w:p>
      <w:r>
        <w:t>lediglich</w:t>
      </w:r>
    </w:p>
    <w:p>
      <w:r>
        <w:t>ein-</w:t>
      </w:r>
    </w:p>
    <w:p>
      <w:r>
        <w:t>bis</w:t>
      </w:r>
    </w:p>
    <w:p>
      <w:r>
        <w:t>zweimal</w:t>
      </w:r>
    </w:p>
    <w:p>
      <w:r>
        <w:t>monatlich</w:t>
      </w:r>
    </w:p>
    <w:p>
      <w:r>
        <w:t>stattfand</w:t>
      </w:r>
    </w:p>
    <w:p>
      <w:r>
        <w:t>(E.</w:t>
      </w:r>
    </w:p>
    <w:p>
      <w:r>
        <w:t>4.2).</w:t>
      </w:r>
    </w:p>
    <w:p>
      <w:r>
        <w:t>Der</w:t>
      </w:r>
    </w:p>
    <w:p>
      <w:r>
        <w:t>Beschwerde führer</w:t>
      </w:r>
    </w:p>
    <w:p>
      <w:r>
        <w:t>selbst</w:t>
      </w:r>
    </w:p>
    <w:p>
      <w:r>
        <w:t>hielt</w:t>
      </w:r>
    </w:p>
    <w:p>
      <w:r>
        <w:t>anlässlich</w:t>
      </w:r>
    </w:p>
    <w:p>
      <w:r>
        <w:t>der</w:t>
      </w:r>
    </w:p>
    <w:p>
      <w:r>
        <w:t>Untersuchung</w:t>
      </w:r>
    </w:p>
    <w:p>
      <w:r>
        <w:t>durch</w:t>
      </w:r>
    </w:p>
    <w:p>
      <w:r>
        <w:t>Dr.</w:t>
      </w:r>
    </w:p>
    <w:p>
      <w:r>
        <w:t>G.___</w:t>
      </w:r>
    </w:p>
    <w:p>
      <w:r>
        <w:t>und</w:t>
      </w:r>
    </w:p>
    <w:p>
      <w:r>
        <w:t>Dr.</w:t>
      </w:r>
    </w:p>
    <w:p>
      <w:r>
        <w:t>H.___</w:t>
      </w:r>
    </w:p>
    <w:p>
      <w:r>
        <w:t>im</w:t>
      </w:r>
    </w:p>
    <w:p>
      <w:r>
        <w:t>April</w:t>
      </w:r>
    </w:p>
    <w:p>
      <w:r>
        <w:t>2021</w:t>
      </w:r>
    </w:p>
    <w:p>
      <w:r>
        <w:t>–</w:t>
      </w:r>
    </w:p>
    <w:p>
      <w:r>
        <w:t>mithin</w:t>
      </w:r>
    </w:p>
    <w:p>
      <w:r>
        <w:t>lediglich</w:t>
      </w:r>
    </w:p>
    <w:p>
      <w:r>
        <w:t>drei</w:t>
      </w:r>
    </w:p>
    <w:p>
      <w:r>
        <w:t>Monate</w:t>
      </w:r>
    </w:p>
    <w:p>
      <w:r>
        <w:t>nach</w:t>
      </w:r>
    </w:p>
    <w:p>
      <w:r>
        <w:t>der</w:t>
      </w:r>
    </w:p>
    <w:p>
      <w:r>
        <w:t>Berichterstattung</w:t>
      </w:r>
    </w:p>
    <w:p>
      <w:r>
        <w:t>durch</w:t>
      </w:r>
    </w:p>
    <w:p>
      <w:r>
        <w:t>Dr.</w:t>
      </w:r>
    </w:p>
    <w:p>
      <w:r>
        <w:t>C.___</w:t>
      </w:r>
    </w:p>
    <w:p>
      <w:r>
        <w:t>-</w:t>
      </w:r>
    </w:p>
    <w:p>
      <w:r>
        <w:t>fest,</w:t>
      </w:r>
    </w:p>
    <w:p>
      <w:r>
        <w:t>er</w:t>
      </w:r>
    </w:p>
    <w:p>
      <w:r>
        <w:t>besuche</w:t>
      </w:r>
    </w:p>
    <w:p>
      <w:r>
        <w:t>einmal</w:t>
      </w:r>
    </w:p>
    <w:p>
      <w:r>
        <w:t>monatlich</w:t>
      </w:r>
    </w:p>
    <w:p>
      <w:r>
        <w:t>eine</w:t>
      </w:r>
    </w:p>
    <w:p>
      <w:r>
        <w:t>Psychothe rapie</w:t>
      </w:r>
    </w:p>
    <w:p>
      <w:r>
        <w:t>(E.</w:t>
      </w:r>
    </w:p>
    <w:p>
      <w:r>
        <w:t>4.4).</w:t>
      </w:r>
    </w:p>
    <w:p>
      <w:r>
        <w:t>Eine</w:t>
      </w:r>
    </w:p>
    <w:p>
      <w:r>
        <w:t>solche</w:t>
      </w:r>
    </w:p>
    <w:p>
      <w:r>
        <w:t>Behandlungsfrequenz</w:t>
      </w:r>
    </w:p>
    <w:p>
      <w:r>
        <w:t>erscheint</w:t>
      </w:r>
    </w:p>
    <w:p>
      <w:r>
        <w:t>bei</w:t>
      </w:r>
    </w:p>
    <w:p>
      <w:r>
        <w:t>Vorliegen</w:t>
      </w:r>
    </w:p>
    <w:p>
      <w:r>
        <w:t>einer</w:t>
      </w:r>
    </w:p>
    <w:p>
      <w:r>
        <w:t>schweren</w:t>
      </w:r>
    </w:p>
    <w:p>
      <w:r>
        <w:t>depressiven</w:t>
      </w:r>
    </w:p>
    <w:p>
      <w:r>
        <w:t>Episode</w:t>
      </w:r>
    </w:p>
    <w:p>
      <w:r>
        <w:t>nicht</w:t>
      </w:r>
    </w:p>
    <w:p>
      <w:r>
        <w:t>als</w:t>
      </w:r>
    </w:p>
    <w:p>
      <w:r>
        <w:t>ausreichend.</w:t>
      </w:r>
    </w:p>
    <w:p>
      <w:r>
        <w:t>Ebenso</w:t>
      </w:r>
    </w:p>
    <w:p>
      <w:r>
        <w:t>wenig</w:t>
      </w:r>
    </w:p>
    <w:p>
      <w:r>
        <w:t>passt</w:t>
      </w:r>
    </w:p>
    <w:p>
      <w:r>
        <w:t>es</w:t>
      </w:r>
    </w:p>
    <w:p>
      <w:r>
        <w:t>ins</w:t>
      </w:r>
    </w:p>
    <w:p>
      <w:r>
        <w:t>Bild,</w:t>
      </w:r>
    </w:p>
    <w:p>
      <w:r>
        <w:t>wenn</w:t>
      </w:r>
    </w:p>
    <w:p>
      <w:r>
        <w:t>der</w:t>
      </w:r>
    </w:p>
    <w:p>
      <w:r>
        <w:t>Beschwerdeführer</w:t>
      </w:r>
    </w:p>
    <w:p>
      <w:r>
        <w:t>Anfang</w:t>
      </w:r>
    </w:p>
    <w:p>
      <w:r>
        <w:t>März</w:t>
      </w:r>
    </w:p>
    <w:p>
      <w:r>
        <w:t>2021</w:t>
      </w:r>
    </w:p>
    <w:p>
      <w:r>
        <w:t>und</w:t>
      </w:r>
    </w:p>
    <w:p>
      <w:r>
        <w:t>damit</w:t>
      </w:r>
    </w:p>
    <w:p>
      <w:r>
        <w:t>gut</w:t>
      </w:r>
    </w:p>
    <w:p>
      <w:r>
        <w:t>zwei</w:t>
      </w:r>
    </w:p>
    <w:p>
      <w:r>
        <w:t>Monate</w:t>
      </w:r>
    </w:p>
    <w:p>
      <w:r>
        <w:t>nach</w:t>
      </w:r>
    </w:p>
    <w:p>
      <w:r>
        <w:t>dem</w:t>
      </w:r>
    </w:p>
    <w:p>
      <w:r>
        <w:t>Bericht</w:t>
      </w:r>
    </w:p>
    <w:p>
      <w:r>
        <w:t>von</w:t>
      </w:r>
    </w:p>
    <w:p>
      <w:r>
        <w:t>Dr.</w:t>
      </w:r>
    </w:p>
    <w:p>
      <w:r>
        <w:t>C.___ ,</w:t>
      </w:r>
    </w:p>
    <w:p>
      <w:r>
        <w:t>trotz</w:t>
      </w:r>
    </w:p>
    <w:p>
      <w:r>
        <w:t>einer</w:t>
      </w:r>
    </w:p>
    <w:p>
      <w:r>
        <w:t>diagnostizierten</w:t>
      </w:r>
    </w:p>
    <w:p>
      <w:r>
        <w:t>schweren</w:t>
      </w:r>
    </w:p>
    <w:p>
      <w:r>
        <w:t>depressiven</w:t>
      </w:r>
    </w:p>
    <w:p>
      <w:r>
        <w:t>Episode</w:t>
      </w:r>
    </w:p>
    <w:p>
      <w:r>
        <w:t>an</w:t>
      </w:r>
    </w:p>
    <w:p>
      <w:r>
        <w:t>einer</w:t>
      </w:r>
    </w:p>
    <w:p>
      <w:r>
        <w:t>EFL</w:t>
      </w:r>
    </w:p>
    <w:p>
      <w:r>
        <w:t>teilnehmen</w:t>
      </w:r>
    </w:p>
    <w:p>
      <w:r>
        <w:t>k o nn te .</w:t>
      </w:r>
    </w:p>
    <w:p>
      <w:r>
        <w:t>In</w:t>
      </w:r>
    </w:p>
    <w:p>
      <w:r>
        <w:t>ihrem</w:t>
      </w:r>
    </w:p>
    <w:p>
      <w:r>
        <w:t>Bericht</w:t>
      </w:r>
    </w:p>
    <w:p>
      <w:r>
        <w:t>vom</w:t>
      </w:r>
    </w:p>
    <w:p>
      <w:r>
        <w:t>22.</w:t>
      </w:r>
    </w:p>
    <w:p>
      <w:r>
        <w:t>März</w:t>
      </w:r>
    </w:p>
    <w:p>
      <w:r>
        <w:t>2021</w:t>
      </w:r>
    </w:p>
    <w:p>
      <w:r>
        <w:t>erwähnten</w:t>
      </w:r>
    </w:p>
    <w:p>
      <w:r>
        <w:t>die</w:t>
      </w:r>
    </w:p>
    <w:p>
      <w:r>
        <w:t>an</w:t>
      </w:r>
    </w:p>
    <w:p>
      <w:r>
        <w:t>der</w:t>
      </w:r>
    </w:p>
    <w:p>
      <w:r>
        <w:t>EFL</w:t>
      </w:r>
    </w:p>
    <w:p>
      <w:r>
        <w:t>beteiligten</w:t>
      </w:r>
    </w:p>
    <w:p>
      <w:r>
        <w:t>Ärzte</w:t>
      </w:r>
    </w:p>
    <w:p>
      <w:r>
        <w:t>zwar</w:t>
      </w:r>
    </w:p>
    <w:p>
      <w:r>
        <w:t>die</w:t>
      </w:r>
    </w:p>
    <w:p>
      <w:r>
        <w:t>(Fremd ) Diagnose</w:t>
      </w:r>
    </w:p>
    <w:p>
      <w:r>
        <w:t>einer</w:t>
      </w:r>
    </w:p>
    <w:p>
      <w:r>
        <w:t>rezidivierenden</w:t>
      </w:r>
    </w:p>
    <w:p>
      <w:r>
        <w:t>depressiven</w:t>
      </w:r>
    </w:p>
    <w:p>
      <w:r>
        <w:t>Störung,</w:t>
      </w:r>
    </w:p>
    <w:p>
      <w:r>
        <w:t>gegenwärtig</w:t>
      </w:r>
    </w:p>
    <w:p>
      <w:r>
        <w:t>schwere</w:t>
      </w:r>
    </w:p>
    <w:p>
      <w:r>
        <w:t>depres sive</w:t>
      </w:r>
    </w:p>
    <w:p>
      <w:r>
        <w:t>Episode,</w:t>
      </w:r>
    </w:p>
    <w:p>
      <w:r>
        <w:t>es</w:t>
      </w:r>
    </w:p>
    <w:p>
      <w:r>
        <w:t>ergeben</w:t>
      </w:r>
    </w:p>
    <w:p>
      <w:r>
        <w:t>sich</w:t>
      </w:r>
    </w:p>
    <w:p>
      <w:r>
        <w:t>jedoch</w:t>
      </w:r>
    </w:p>
    <w:p>
      <w:r>
        <w:t>keine</w:t>
      </w:r>
    </w:p>
    <w:p>
      <w:r>
        <w:t>Hinweise</w:t>
      </w:r>
    </w:p>
    <w:p>
      <w:r>
        <w:t>darauf,</w:t>
      </w:r>
    </w:p>
    <w:p>
      <w:r>
        <w:t>dass</w:t>
      </w:r>
    </w:p>
    <w:p>
      <w:r>
        <w:t>sie</w:t>
      </w:r>
    </w:p>
    <w:p>
      <w:r>
        <w:t>im</w:t>
      </w:r>
    </w:p>
    <w:p>
      <w:r>
        <w:t>Rahmen</w:t>
      </w:r>
    </w:p>
    <w:p>
      <w:r>
        <w:t>der</w:t>
      </w:r>
    </w:p>
    <w:p>
      <w:r>
        <w:t>Untersuchung</w:t>
      </w:r>
    </w:p>
    <w:p>
      <w:r>
        <w:t>entsprechende</w:t>
      </w:r>
    </w:p>
    <w:p>
      <w:r>
        <w:t>Krankheits zeichen</w:t>
      </w:r>
    </w:p>
    <w:p>
      <w:r>
        <w:t>festgestellt</w:t>
      </w:r>
    </w:p>
    <w:p>
      <w:r>
        <w:t>hätten</w:t>
      </w:r>
    </w:p>
    <w:p>
      <w:r>
        <w:t>(E.</w:t>
      </w:r>
    </w:p>
    <w:p>
      <w:r>
        <w:t>4.3).</w:t>
      </w:r>
    </w:p>
    <w:p>
      <w:r>
        <w:t>Weiter</w:t>
      </w:r>
    </w:p>
    <w:p>
      <w:r>
        <w:t>diagnostizierte</w:t>
      </w:r>
    </w:p>
    <w:p>
      <w:r>
        <w:t>Dr.</w:t>
      </w:r>
    </w:p>
    <w:p>
      <w:r>
        <w:t>C.___</w:t>
      </w:r>
    </w:p>
    <w:p>
      <w:r>
        <w:t>in</w:t>
      </w:r>
    </w:p>
    <w:p>
      <w:r>
        <w:t>seinem</w:t>
      </w:r>
    </w:p>
    <w:p>
      <w:r>
        <w:t>Bericht</w:t>
      </w:r>
    </w:p>
    <w:p>
      <w:r>
        <w:t>vom</w:t>
      </w:r>
    </w:p>
    <w:p>
      <w:r>
        <w:t>15.</w:t>
      </w:r>
    </w:p>
    <w:p>
      <w:r>
        <w:t>April</w:t>
      </w:r>
    </w:p>
    <w:p>
      <w:r>
        <w:t>2023</w:t>
      </w:r>
    </w:p>
    <w:p>
      <w:r>
        <w:t>bei</w:t>
      </w:r>
    </w:p>
    <w:p>
      <w:r>
        <w:t>im</w:t>
      </w:r>
    </w:p>
    <w:p>
      <w:r>
        <w:t>Übrigen</w:t>
      </w:r>
    </w:p>
    <w:p>
      <w:r>
        <w:t>praktisch</w:t>
      </w:r>
    </w:p>
    <w:p>
      <w:r>
        <w:t>identischen</w:t>
      </w:r>
    </w:p>
    <w:p>
      <w:r>
        <w:t>Befunden</w:t>
      </w:r>
    </w:p>
    <w:p>
      <w:r>
        <w:t>eine</w:t>
      </w:r>
    </w:p>
    <w:p>
      <w:r>
        <w:t>gegenwärtig</w:t>
      </w:r>
    </w:p>
    <w:p>
      <w:r>
        <w:t>mittelschwere</w:t>
      </w:r>
    </w:p>
    <w:p>
      <w:r>
        <w:t>depressive</w:t>
      </w:r>
    </w:p>
    <w:p>
      <w:r>
        <w:t>Episode ,</w:t>
      </w:r>
    </w:p>
    <w:p>
      <w:r>
        <w:t>ohne</w:t>
      </w:r>
    </w:p>
    <w:p>
      <w:r>
        <w:t>weiter</w:t>
      </w:r>
    </w:p>
    <w:p>
      <w:r>
        <w:t>darzulegen,</w:t>
      </w:r>
    </w:p>
    <w:p>
      <w:r>
        <w:t>inwiefern</w:t>
      </w:r>
    </w:p>
    <w:p>
      <w:r>
        <w:t>sich</w:t>
      </w:r>
    </w:p>
    <w:p>
      <w:r>
        <w:t>der</w:t>
      </w:r>
    </w:p>
    <w:p>
      <w:r>
        <w:t>Gesundheits zustand</w:t>
      </w:r>
    </w:p>
    <w:p>
      <w:r>
        <w:t>verbessert</w:t>
      </w:r>
    </w:p>
    <w:p>
      <w:r>
        <w:t>hätte</w:t>
      </w:r>
    </w:p>
    <w:p>
      <w:r>
        <w:t>(E.</w:t>
      </w:r>
    </w:p>
    <w:p>
      <w:r>
        <w:t>4.8) .</w:t>
      </w:r>
    </w:p>
    <w:p>
      <w:r>
        <w:t>Ebenfalls</w:t>
      </w:r>
    </w:p>
    <w:p>
      <w:r>
        <w:t>unklar</w:t>
      </w:r>
    </w:p>
    <w:p>
      <w:r>
        <w:t>bleibt,</w:t>
      </w:r>
    </w:p>
    <w:p>
      <w:r>
        <w:t>inwiefern</w:t>
      </w:r>
    </w:p>
    <w:p>
      <w:r>
        <w:t>sich</w:t>
      </w:r>
    </w:p>
    <w:p>
      <w:r>
        <w:t>der</w:t>
      </w:r>
    </w:p>
    <w:p>
      <w:r>
        <w:t>Gesundheits zustand</w:t>
      </w:r>
    </w:p>
    <w:p>
      <w:r>
        <w:t>des</w:t>
      </w:r>
    </w:p>
    <w:p>
      <w:r>
        <w:t>Beschwerdeführers</w:t>
      </w:r>
    </w:p>
    <w:p>
      <w:r>
        <w:t>ab</w:t>
      </w:r>
    </w:p>
    <w:p>
      <w:r>
        <w:t>Behandlungsbeginn</w:t>
      </w:r>
    </w:p>
    <w:p>
      <w:r>
        <w:t>im</w:t>
      </w:r>
    </w:p>
    <w:p>
      <w:r>
        <w:t>Jahre</w:t>
      </w:r>
    </w:p>
    <w:p>
      <w:r>
        <w:t>2017</w:t>
      </w:r>
    </w:p>
    <w:p>
      <w:r>
        <w:t>verändert</w:t>
      </w:r>
    </w:p>
    <w:p>
      <w:r>
        <w:t>hatte</w:t>
      </w:r>
    </w:p>
    <w:p>
      <w:r>
        <w:t>und</w:t>
      </w:r>
    </w:p>
    <w:p>
      <w:r>
        <w:t>welche</w:t>
      </w:r>
    </w:p>
    <w:p>
      <w:r>
        <w:t>Gründe</w:t>
      </w:r>
    </w:p>
    <w:p>
      <w:r>
        <w:t>im</w:t>
      </w:r>
    </w:p>
    <w:p>
      <w:r>
        <w:t>Jahre</w:t>
      </w:r>
    </w:p>
    <w:p>
      <w:r>
        <w:t>2020</w:t>
      </w:r>
    </w:p>
    <w:p>
      <w:r>
        <w:t>schliesslich</w:t>
      </w:r>
    </w:p>
    <w:p>
      <w:r>
        <w:t>zur</w:t>
      </w:r>
    </w:p>
    <w:p>
      <w:r>
        <w:t>Arbeitsun fähigkeit</w:t>
      </w:r>
    </w:p>
    <w:p>
      <w:r>
        <w:t>geführt</w:t>
      </w:r>
    </w:p>
    <w:p>
      <w:r>
        <w:t>hatten .</w:t>
      </w:r>
    </w:p>
    <w:p>
      <w:r>
        <w:t>Die</w:t>
      </w:r>
    </w:p>
    <w:p>
      <w:r>
        <w:t>Berichte</w:t>
      </w:r>
    </w:p>
    <w:p>
      <w:r>
        <w:t>des</w:t>
      </w:r>
    </w:p>
    <w:p>
      <w:r>
        <w:t>behandelnden</w:t>
      </w:r>
    </w:p>
    <w:p>
      <w:r>
        <w:t>Psychiaters</w:t>
      </w:r>
    </w:p>
    <w:p>
      <w:r>
        <w:t>Dr.</w:t>
      </w:r>
    </w:p>
    <w:p>
      <w:r>
        <w:t>C.___</w:t>
      </w:r>
    </w:p>
    <w:p>
      <w:r>
        <w:t>erweisen</w:t>
      </w:r>
    </w:p>
    <w:p>
      <w:r>
        <w:t>sich</w:t>
      </w:r>
    </w:p>
    <w:p>
      <w:r>
        <w:t>damit</w:t>
      </w:r>
    </w:p>
    <w:p>
      <w:r>
        <w:t>insgesamt</w:t>
      </w:r>
    </w:p>
    <w:p>
      <w:r>
        <w:t>als</w:t>
      </w:r>
    </w:p>
    <w:p>
      <w:r>
        <w:t>nicht</w:t>
      </w:r>
    </w:p>
    <w:p>
      <w:r>
        <w:t>überzeugend .</w:t>
      </w:r>
    </w:p>
    <w:p>
      <w:r>
        <w:t>In</w:t>
      </w:r>
    </w:p>
    <w:p>
      <w:r>
        <w:t>Bezug</w:t>
      </w:r>
    </w:p>
    <w:p>
      <w:r>
        <w:t>auf</w:t>
      </w:r>
    </w:p>
    <w:p>
      <w:r>
        <w:t>Berichte</w:t>
      </w:r>
    </w:p>
    <w:p>
      <w:r>
        <w:t>von</w:t>
      </w:r>
    </w:p>
    <w:p>
      <w:r>
        <w:t>Hausärztinnen</w:t>
      </w:r>
    </w:p>
    <w:p>
      <w:r>
        <w:t>und</w:t>
      </w:r>
    </w:p>
    <w:p>
      <w:r>
        <w:t>Hausärzten</w:t>
      </w:r>
    </w:p>
    <w:p>
      <w:r>
        <w:t>wie</w:t>
      </w:r>
    </w:p>
    <w:p>
      <w:r>
        <w:t>überhaupt</w:t>
      </w:r>
    </w:p>
    <w:p>
      <w:r>
        <w:t>von</w:t>
      </w:r>
    </w:p>
    <w:p>
      <w:r>
        <w:t>behandelnden</w:t>
      </w:r>
    </w:p>
    <w:p>
      <w:r>
        <w:t>Arztpersonen</w:t>
      </w:r>
    </w:p>
    <w:p>
      <w:r>
        <w:t>beziehungsweise</w:t>
      </w:r>
    </w:p>
    <w:p>
      <w:r>
        <w:t>Therapiekräften</w:t>
      </w:r>
    </w:p>
    <w:p>
      <w:r>
        <w:t>ist</w:t>
      </w:r>
    </w:p>
    <w:p>
      <w:r>
        <w:t>auf</w:t>
      </w:r>
    </w:p>
    <w:p>
      <w:r>
        <w:t>die</w:t>
      </w:r>
    </w:p>
    <w:p>
      <w:r>
        <w:t>Erfahrungstatsache</w:t>
      </w:r>
    </w:p>
    <w:p>
      <w:r>
        <w:t>hinzuweisen,</w:t>
      </w:r>
    </w:p>
    <w:p>
      <w:r>
        <w:t>dass</w:t>
      </w:r>
    </w:p>
    <w:p>
      <w:r>
        <w:t>diese</w:t>
      </w:r>
    </w:p>
    <w:p>
      <w:r>
        <w:t>mitunter</w:t>
      </w:r>
    </w:p>
    <w:p>
      <w:r>
        <w:t>im</w:t>
      </w:r>
    </w:p>
    <w:p>
      <w:r>
        <w:t>Hinblick</w:t>
      </w:r>
    </w:p>
    <w:p>
      <w:r>
        <w:t>auf</w:t>
      </w:r>
    </w:p>
    <w:p>
      <w:r>
        <w:t>ihre</w:t>
      </w:r>
    </w:p>
    <w:p>
      <w:r>
        <w:t>auftragsrechtliche</w:t>
      </w:r>
    </w:p>
    <w:p>
      <w:r>
        <w:t>Vertrauensstellung</w:t>
      </w:r>
    </w:p>
    <w:p>
      <w:r>
        <w:t>in</w:t>
      </w:r>
    </w:p>
    <w:p>
      <w:r>
        <w:t>Zweifelsfällen</w:t>
      </w:r>
    </w:p>
    <w:p>
      <w:r>
        <w:t>eher</w:t>
      </w:r>
    </w:p>
    <w:p>
      <w:r>
        <w:t>zu</w:t>
      </w:r>
    </w:p>
    <w:p>
      <w:r>
        <w:t>Gunsten</w:t>
      </w:r>
    </w:p>
    <w:p>
      <w:r>
        <w:t>ihrer</w:t>
      </w:r>
    </w:p>
    <w:p>
      <w:r>
        <w:t>Patientinnen</w:t>
      </w:r>
    </w:p>
    <w:p>
      <w:r>
        <w:t>und</w:t>
      </w:r>
    </w:p>
    <w:p>
      <w:r>
        <w:t>Patienten</w:t>
      </w:r>
    </w:p>
    <w:p>
      <w:r>
        <w:t>aussagen</w:t>
      </w:r>
    </w:p>
    <w:p>
      <w:r>
        <w:t>(BGE</w:t>
      </w:r>
    </w:p>
    <w:p>
      <w:r>
        <w:t>135</w:t>
      </w:r>
    </w:p>
    <w:p>
      <w:r>
        <w:t>V</w:t>
      </w:r>
    </w:p>
    <w:p>
      <w:r>
        <w:t>465</w:t>
      </w:r>
    </w:p>
    <w:p>
      <w:r>
        <w:t>E.</w:t>
      </w:r>
    </w:p>
    <w:p>
      <w:r>
        <w:t>4.5,</w:t>
      </w:r>
    </w:p>
    <w:p>
      <w:r>
        <w:t>125</w:t>
      </w:r>
    </w:p>
    <w:p>
      <w:r>
        <w:t>V</w:t>
      </w:r>
    </w:p>
    <w:p>
      <w:r>
        <w:t>351</w:t>
      </w:r>
    </w:p>
    <w:p>
      <w:r>
        <w:t>E.</w:t>
      </w:r>
    </w:p>
    <w:p>
      <w:r>
        <w:t>3b/cc).</w:t>
      </w:r>
    </w:p>
    <w:p>
      <w:r>
        <w:t>Auch</w:t>
      </w:r>
    </w:p>
    <w:p>
      <w:r>
        <w:t>die</w:t>
      </w:r>
    </w:p>
    <w:p>
      <w:r>
        <w:t>Einschätzung</w:t>
      </w:r>
    </w:p>
    <w:p>
      <w:r>
        <w:t>von</w:t>
      </w:r>
    </w:p>
    <w:p>
      <w:r>
        <w:t>Dr.</w:t>
      </w:r>
    </w:p>
    <w:p>
      <w:r>
        <w:t>G.___</w:t>
      </w:r>
    </w:p>
    <w:p>
      <w:r>
        <w:t>und</w:t>
      </w:r>
    </w:p>
    <w:p>
      <w:r>
        <w:t>Dr.</w:t>
      </w:r>
    </w:p>
    <w:p>
      <w:r>
        <w:t>H.___ ,</w:t>
      </w:r>
    </w:p>
    <w:p>
      <w:r>
        <w:t>welche</w:t>
      </w:r>
    </w:p>
    <w:p>
      <w:r>
        <w:t>eine</w:t>
      </w:r>
    </w:p>
    <w:p>
      <w:r>
        <w:t>Arbeitsun fähigkeit</w:t>
      </w:r>
    </w:p>
    <w:p>
      <w:r>
        <w:t>von</w:t>
      </w:r>
    </w:p>
    <w:p>
      <w:r>
        <w:t>(30)-50</w:t>
      </w:r>
    </w:p>
    <w:p>
      <w:r>
        <w:t>%</w:t>
      </w:r>
    </w:p>
    <w:p>
      <w:r>
        <w:t>festgehalten</w:t>
      </w:r>
    </w:p>
    <w:p>
      <w:r>
        <w:t>hatten</w:t>
      </w:r>
    </w:p>
    <w:p>
      <w:r>
        <w:t>(E.</w:t>
      </w:r>
    </w:p>
    <w:p>
      <w:r>
        <w:t>4.4),</w:t>
      </w:r>
    </w:p>
    <w:p>
      <w:r>
        <w:t>vermag</w:t>
      </w:r>
    </w:p>
    <w:p>
      <w:r>
        <w:t>nicht</w:t>
      </w:r>
    </w:p>
    <w:p>
      <w:r>
        <w:t>rest los</w:t>
      </w:r>
    </w:p>
    <w:p>
      <w:r>
        <w:t>zu</w:t>
      </w:r>
    </w:p>
    <w:p>
      <w:r>
        <w:t>überzeugen .</w:t>
      </w:r>
    </w:p>
    <w:p>
      <w:r>
        <w:t>Die</w:t>
      </w:r>
    </w:p>
    <w:p>
      <w:r>
        <w:t>attestierte</w:t>
      </w:r>
    </w:p>
    <w:p>
      <w:r>
        <w:t>Arbeits un fähigkeit</w:t>
      </w:r>
    </w:p>
    <w:p>
      <w:r>
        <w:t>erscheint</w:t>
      </w:r>
    </w:p>
    <w:p>
      <w:r>
        <w:t>angesichts</w:t>
      </w:r>
    </w:p>
    <w:p>
      <w:r>
        <w:t>der</w:t>
      </w:r>
    </w:p>
    <w:p>
      <w:r>
        <w:t>zu</w:t>
      </w:r>
    </w:p>
    <w:p>
      <w:r>
        <w:t>grössten</w:t>
      </w:r>
    </w:p>
    <w:p>
      <w:r>
        <w:t>Teilen</w:t>
      </w:r>
    </w:p>
    <w:p>
      <w:r>
        <w:t>unauffälligen</w:t>
      </w:r>
    </w:p>
    <w:p>
      <w:r>
        <w:t>psychiatrischen</w:t>
      </w:r>
    </w:p>
    <w:p>
      <w:r>
        <w:t>Befunde</w:t>
      </w:r>
    </w:p>
    <w:p>
      <w:r>
        <w:t>(vgl.</w:t>
      </w:r>
    </w:p>
    <w:p>
      <w:r>
        <w:t>Urk.</w:t>
      </w:r>
    </w:p>
    <w:p>
      <w:r>
        <w:t>10/128</w:t>
      </w:r>
    </w:p>
    <w:p>
      <w:r>
        <w:t>S.</w:t>
      </w:r>
    </w:p>
    <w:p>
      <w:r>
        <w:t>6</w:t>
      </w:r>
    </w:p>
    <w:p>
      <w:r>
        <w:t>f.)</w:t>
      </w:r>
    </w:p>
    <w:p>
      <w:r>
        <w:t>und</w:t>
      </w:r>
    </w:p>
    <w:p>
      <w:r>
        <w:t>der</w:t>
      </w:r>
    </w:p>
    <w:p>
      <w:r>
        <w:t>weitestgehend</w:t>
      </w:r>
    </w:p>
    <w:p>
      <w:r>
        <w:t>lediglich</w:t>
      </w:r>
    </w:p>
    <w:p>
      <w:r>
        <w:t>leichtgradigen</w:t>
      </w:r>
    </w:p>
    <w:p>
      <w:r>
        <w:t>neuropsychologischen</w:t>
      </w:r>
    </w:p>
    <w:p>
      <w:r>
        <w:t>Ein schränkungen</w:t>
      </w:r>
    </w:p>
    <w:p>
      <w:r>
        <w:t>(vgl.</w:t>
      </w:r>
    </w:p>
    <w:p>
      <w:r>
        <w:t>Urk.</w:t>
      </w:r>
    </w:p>
    <w:p>
      <w:r>
        <w:t>10/128</w:t>
      </w:r>
    </w:p>
    <w:p>
      <w:r>
        <w:t>S.</w:t>
      </w:r>
    </w:p>
    <w:p>
      <w:r>
        <w:t>7</w:t>
      </w:r>
    </w:p>
    <w:p>
      <w:r>
        <w:t>Ziff.</w:t>
      </w:r>
    </w:p>
    <w:p>
      <w:r>
        <w:t>4)</w:t>
      </w:r>
    </w:p>
    <w:p>
      <w:r>
        <w:t>zumindest</w:t>
      </w:r>
    </w:p>
    <w:p>
      <w:r>
        <w:t>fraglich .</w:t>
      </w:r>
    </w:p>
    <w:p>
      <w:r>
        <w:t>Der</w:t>
      </w:r>
    </w:p>
    <w:p>
      <w:r>
        <w:t>Beschwerde führer</w:t>
      </w:r>
    </w:p>
    <w:p>
      <w:r>
        <w:t>selbst</w:t>
      </w:r>
    </w:p>
    <w:p>
      <w:r>
        <w:t>hatte</w:t>
      </w:r>
    </w:p>
    <w:p>
      <w:r>
        <w:t>im</w:t>
      </w:r>
    </w:p>
    <w:p>
      <w:r>
        <w:t>Rahmen</w:t>
      </w:r>
    </w:p>
    <w:p>
      <w:r>
        <w:t>der</w:t>
      </w:r>
    </w:p>
    <w:p>
      <w:r>
        <w:t>Untersuchung</w:t>
      </w:r>
    </w:p>
    <w:p>
      <w:r>
        <w:t>denn</w:t>
      </w:r>
    </w:p>
    <w:p>
      <w:r>
        <w:t>auch</w:t>
      </w:r>
    </w:p>
    <w:p>
      <w:r>
        <w:t>festgehalten,</w:t>
      </w:r>
    </w:p>
    <w:p>
      <w:r>
        <w:t>er</w:t>
      </w:r>
    </w:p>
    <w:p>
      <w:r>
        <w:t>nehme</w:t>
      </w:r>
    </w:p>
    <w:p>
      <w:r>
        <w:t>keine</w:t>
      </w:r>
    </w:p>
    <w:p>
      <w:r>
        <w:t>Antidepressiva</w:t>
      </w:r>
    </w:p>
    <w:p>
      <w:r>
        <w:t>mehr</w:t>
      </w:r>
    </w:p>
    <w:p>
      <w:r>
        <w:t>ein</w:t>
      </w:r>
    </w:p>
    <w:p>
      <w:r>
        <w:t>und</w:t>
      </w:r>
    </w:p>
    <w:p>
      <w:r>
        <w:t>besuche</w:t>
      </w:r>
    </w:p>
    <w:p>
      <w:r>
        <w:t>einmal</w:t>
      </w:r>
    </w:p>
    <w:p>
      <w:r>
        <w:t>monatlich</w:t>
      </w:r>
    </w:p>
    <w:p>
      <w:r>
        <w:t>eine</w:t>
      </w:r>
    </w:p>
    <w:p>
      <w:r>
        <w:t>Psychothe rapie</w:t>
      </w:r>
    </w:p>
    <w:p>
      <w:r>
        <w:t>(E.</w:t>
      </w:r>
    </w:p>
    <w:p>
      <w:r>
        <w:t>4.4).</w:t>
      </w:r>
    </w:p>
    <w:p>
      <w:r>
        <w:t>Hinzu</w:t>
      </w:r>
    </w:p>
    <w:p>
      <w:r>
        <w:t>kommt,</w:t>
      </w:r>
    </w:p>
    <w:p>
      <w:r>
        <w:t>dass</w:t>
      </w:r>
    </w:p>
    <w:p>
      <w:r>
        <w:t>Dr.</w:t>
      </w:r>
    </w:p>
    <w:p>
      <w:r>
        <w:t>G.___</w:t>
      </w:r>
    </w:p>
    <w:p>
      <w:r>
        <w:t>und</w:t>
      </w:r>
    </w:p>
    <w:p>
      <w:r>
        <w:t>Dr.</w:t>
      </w:r>
    </w:p>
    <w:p>
      <w:r>
        <w:t>H.___</w:t>
      </w:r>
    </w:p>
    <w:p>
      <w:r>
        <w:t>zunächst</w:t>
      </w:r>
    </w:p>
    <w:p>
      <w:r>
        <w:t>eine</w:t>
      </w:r>
    </w:p>
    <w:p>
      <w:r>
        <w:t>leichte</w:t>
      </w:r>
    </w:p>
    <w:p>
      <w:r>
        <w:t>Diskrepanz</w:t>
      </w:r>
    </w:p>
    <w:p>
      <w:r>
        <w:t>zwischen</w:t>
      </w:r>
    </w:p>
    <w:p>
      <w:r>
        <w:t>subjektiver</w:t>
      </w:r>
    </w:p>
    <w:p>
      <w:r>
        <w:t>Einschätzung</w:t>
      </w:r>
    </w:p>
    <w:p>
      <w:r>
        <w:t>und</w:t>
      </w:r>
    </w:p>
    <w:p>
      <w:r>
        <w:t>objek tiven</w:t>
      </w:r>
    </w:p>
    <w:p>
      <w:r>
        <w:t>Befunden</w:t>
      </w:r>
    </w:p>
    <w:p>
      <w:r>
        <w:t>beschrieben</w:t>
      </w:r>
    </w:p>
    <w:p>
      <w:r>
        <w:t>(Urk.</w:t>
      </w:r>
    </w:p>
    <w:p>
      <w:r>
        <w:t>10/128</w:t>
      </w:r>
    </w:p>
    <w:p>
      <w:r>
        <w:t>S.</w:t>
      </w:r>
    </w:p>
    <w:p>
      <w:r>
        <w:t>10</w:t>
      </w:r>
    </w:p>
    <w:p>
      <w:r>
        <w:t>Mitte) ,</w:t>
      </w:r>
    </w:p>
    <w:p>
      <w:r>
        <w:t>wohingegen</w:t>
      </w:r>
    </w:p>
    <w:p>
      <w:r>
        <w:t>sie</w:t>
      </w:r>
    </w:p>
    <w:p>
      <w:r>
        <w:t>im</w:t>
      </w:r>
    </w:p>
    <w:p>
      <w:r>
        <w:t>Rah men</w:t>
      </w:r>
    </w:p>
    <w:p>
      <w:r>
        <w:t>der</w:t>
      </w:r>
    </w:p>
    <w:p>
      <w:r>
        <w:t>Konsistenzprüfung</w:t>
      </w:r>
    </w:p>
    <w:p>
      <w:r>
        <w:t>von</w:t>
      </w:r>
    </w:p>
    <w:p>
      <w:r>
        <w:t>keiner</w:t>
      </w:r>
    </w:p>
    <w:p>
      <w:r>
        <w:t>Diskrepanz</w:t>
      </w:r>
    </w:p>
    <w:p>
      <w:r>
        <w:t>mehr</w:t>
      </w:r>
    </w:p>
    <w:p>
      <w:r>
        <w:t>ausgingen</w:t>
      </w:r>
    </w:p>
    <w:p>
      <w:r>
        <w:t>(Urk.</w:t>
      </w:r>
    </w:p>
    <w:p>
      <w:r>
        <w:t>10/128</w:t>
      </w:r>
    </w:p>
    <w:p>
      <w:r>
        <w:t>S.</w:t>
      </w:r>
    </w:p>
    <w:p>
      <w:r>
        <w:t>11</w:t>
      </w:r>
    </w:p>
    <w:p>
      <w:r>
        <w:t>Ziff.</w:t>
      </w:r>
    </w:p>
    <w:p>
      <w:r>
        <w:t>VII).</w:t>
      </w:r>
    </w:p>
    <w:p>
      <w:r>
        <w:t>Soweit</w:t>
      </w:r>
    </w:p>
    <w:p>
      <w:r>
        <w:t>die</w:t>
      </w:r>
    </w:p>
    <w:p>
      <w:r>
        <w:t>Gutachterin</w:t>
      </w:r>
    </w:p>
    <w:p>
      <w:r>
        <w:t>die</w:t>
      </w:r>
    </w:p>
    <w:p>
      <w:r>
        <w:t>Berichte</w:t>
      </w:r>
    </w:p>
    <w:p>
      <w:r>
        <w:t>von</w:t>
      </w:r>
    </w:p>
    <w:p>
      <w:r>
        <w:t>Dr.</w:t>
      </w:r>
    </w:p>
    <w:p>
      <w:r>
        <w:t>C.___</w:t>
      </w:r>
    </w:p>
    <w:p>
      <w:r>
        <w:t>sowie</w:t>
      </w:r>
    </w:p>
    <w:p>
      <w:r>
        <w:t>von</w:t>
      </w:r>
    </w:p>
    <w:p>
      <w:r>
        <w:t>Dr.</w:t>
      </w:r>
    </w:p>
    <w:p>
      <w:r>
        <w:t>G.___</w:t>
      </w:r>
    </w:p>
    <w:p>
      <w:r>
        <w:t>und</w:t>
      </w:r>
    </w:p>
    <w:p>
      <w:r>
        <w:t>Dr.</w:t>
      </w:r>
    </w:p>
    <w:p>
      <w:r>
        <w:t>H.___</w:t>
      </w:r>
    </w:p>
    <w:p>
      <w:r>
        <w:t>anders</w:t>
      </w:r>
    </w:p>
    <w:p>
      <w:r>
        <w:t>beurteilt,</w:t>
      </w:r>
    </w:p>
    <w:p>
      <w:r>
        <w:t>kann</w:t>
      </w:r>
    </w:p>
    <w:p>
      <w:r>
        <w:t>ihr</w:t>
      </w:r>
    </w:p>
    <w:p>
      <w:r>
        <w:t>damit</w:t>
      </w:r>
    </w:p>
    <w:p>
      <w:r>
        <w:t>nicht</w:t>
      </w:r>
    </w:p>
    <w:p>
      <w:r>
        <w:t>gefolgt</w:t>
      </w:r>
    </w:p>
    <w:p>
      <w:r>
        <w:t>werde n .</w:t>
      </w:r>
    </w:p>
    <w:p>
      <w:r>
        <w:t>Immerhin</w:t>
      </w:r>
    </w:p>
    <w:p>
      <w:r>
        <w:t>beurteilten</w:t>
      </w:r>
    </w:p>
    <w:p>
      <w:r>
        <w:t>die</w:t>
      </w:r>
    </w:p>
    <w:p>
      <w:r>
        <w:t>Gutachter</w:t>
      </w:r>
    </w:p>
    <w:p>
      <w:r>
        <w:t>in</w:t>
      </w:r>
    </w:p>
    <w:p>
      <w:r>
        <w:t>ihrer</w:t>
      </w:r>
    </w:p>
    <w:p>
      <w:r>
        <w:t>Gesamtbeurteilung</w:t>
      </w:r>
    </w:p>
    <w:p>
      <w:r>
        <w:t>unter</w:t>
      </w:r>
    </w:p>
    <w:p>
      <w:r>
        <w:t>Einbezug</w:t>
      </w:r>
    </w:p>
    <w:p>
      <w:r>
        <w:t>aller</w:t>
      </w:r>
    </w:p>
    <w:p>
      <w:r>
        <w:t>fachmedizinische r</w:t>
      </w:r>
    </w:p>
    <w:p>
      <w:r>
        <w:t>Teilgutachten</w:t>
      </w:r>
    </w:p>
    <w:p>
      <w:r>
        <w:t>den</w:t>
      </w:r>
    </w:p>
    <w:p>
      <w:r>
        <w:t>psychischen</w:t>
      </w:r>
    </w:p>
    <w:p>
      <w:r>
        <w:t>Gesundheitszustand</w:t>
      </w:r>
    </w:p>
    <w:p>
      <w:r>
        <w:t>des</w:t>
      </w:r>
    </w:p>
    <w:p>
      <w:r>
        <w:t>Beschwerdeführers</w:t>
      </w:r>
    </w:p>
    <w:p>
      <w:r>
        <w:t>dahingehend,</w:t>
      </w:r>
    </w:p>
    <w:p>
      <w:r>
        <w:t>als</w:t>
      </w:r>
    </w:p>
    <w:p>
      <w:r>
        <w:t>dass</w:t>
      </w:r>
    </w:p>
    <w:p>
      <w:r>
        <w:t>eine</w:t>
      </w:r>
    </w:p>
    <w:p>
      <w:r>
        <w:t>depressive</w:t>
      </w:r>
    </w:p>
    <w:p>
      <w:r>
        <w:t>Störung</w:t>
      </w:r>
    </w:p>
    <w:p>
      <w:r>
        <w:t>im</w:t>
      </w:r>
    </w:p>
    <w:p>
      <w:r>
        <w:t>Jahre</w:t>
      </w:r>
    </w:p>
    <w:p>
      <w:r>
        <w:t>2021</w:t>
      </w:r>
    </w:p>
    <w:p>
      <w:r>
        <w:t>möglicherweise</w:t>
      </w:r>
    </w:p>
    <w:p>
      <w:r>
        <w:t>intermittierend</w:t>
      </w:r>
    </w:p>
    <w:p>
      <w:r>
        <w:t>aufgetreten</w:t>
      </w:r>
    </w:p>
    <w:p>
      <w:r>
        <w:t>sei,</w:t>
      </w:r>
    </w:p>
    <w:p>
      <w:r>
        <w:t>eine</w:t>
      </w:r>
    </w:p>
    <w:p>
      <w:r>
        <w:t>solche</w:t>
      </w:r>
    </w:p>
    <w:p>
      <w:r>
        <w:t>jedoch</w:t>
      </w:r>
    </w:p>
    <w:p>
      <w:r>
        <w:t>nicht</w:t>
      </w:r>
    </w:p>
    <w:p>
      <w:r>
        <w:t>als</w:t>
      </w:r>
    </w:p>
    <w:p>
      <w:r>
        <w:t>dauer haft</w:t>
      </w:r>
    </w:p>
    <w:p>
      <w:r>
        <w:t>höhergradig</w:t>
      </w:r>
    </w:p>
    <w:p>
      <w:r>
        <w:t>zugeordnet</w:t>
      </w:r>
    </w:p>
    <w:p>
      <w:r>
        <w:t>werden</w:t>
      </w:r>
    </w:p>
    <w:p>
      <w:r>
        <w:t>könne</w:t>
      </w:r>
    </w:p>
    <w:p>
      <w:r>
        <w:t>im</w:t>
      </w:r>
    </w:p>
    <w:p>
      <w:r>
        <w:t>Sinne</w:t>
      </w:r>
    </w:p>
    <w:p>
      <w:r>
        <w:t>einer</w:t>
      </w:r>
    </w:p>
    <w:p>
      <w:r>
        <w:t>invali disierenden</w:t>
      </w:r>
    </w:p>
    <w:p>
      <w:r>
        <w:t>Erkrankung.</w:t>
      </w:r>
    </w:p>
    <w:p>
      <w:r>
        <w:t>Darauf</w:t>
      </w:r>
    </w:p>
    <w:p>
      <w:r>
        <w:t>kann</w:t>
      </w:r>
    </w:p>
    <w:p>
      <w:r>
        <w:t>abgestellt</w:t>
      </w:r>
    </w:p>
    <w:p>
      <w:r>
        <w:t>werden.</w:t>
      </w:r>
    </w:p>
    <w:p>
      <w:r>
        <w:t>Zweck</w:t>
      </w:r>
    </w:p>
    <w:p>
      <w:r>
        <w:t>interdisziplinärer</w:t>
      </w:r>
    </w:p>
    <w:p>
      <w:r>
        <w:t>Gutachten</w:t>
      </w:r>
    </w:p>
    <w:p>
      <w:r>
        <w:t>ist</w:t>
      </w:r>
    </w:p>
    <w:p>
      <w:r>
        <w:t>nämlich</w:t>
      </w:r>
    </w:p>
    <w:p>
      <w:r>
        <w:t>,</w:t>
      </w:r>
    </w:p>
    <w:p>
      <w:r>
        <w:t>alle</w:t>
      </w:r>
    </w:p>
    <w:p>
      <w:r>
        <w:t>relevanten</w:t>
      </w:r>
    </w:p>
    <w:p>
      <w:r>
        <w:t>gesundheitlichen</w:t>
      </w:r>
    </w:p>
    <w:p>
      <w:r>
        <w:t>Beeinträchtigungen</w:t>
      </w:r>
    </w:p>
    <w:p>
      <w:r>
        <w:t>zu</w:t>
      </w:r>
    </w:p>
    <w:p>
      <w:r>
        <w:t>erfassen</w:t>
      </w:r>
    </w:p>
    <w:p>
      <w:r>
        <w:t>und</w:t>
      </w:r>
    </w:p>
    <w:p>
      <w:r>
        <w:t>die</w:t>
      </w:r>
    </w:p>
    <w:p>
      <w:r>
        <w:t>sich</w:t>
      </w:r>
    </w:p>
    <w:p>
      <w:r>
        <w:t>daraus</w:t>
      </w:r>
    </w:p>
    <w:p>
      <w:r>
        <w:t>je</w:t>
      </w:r>
    </w:p>
    <w:p>
      <w:r>
        <w:t>einzeln</w:t>
      </w:r>
    </w:p>
    <w:p>
      <w:r>
        <w:t>ergebenden</w:t>
      </w:r>
    </w:p>
    <w:p>
      <w:r>
        <w:t>Einschränkungen</w:t>
      </w:r>
    </w:p>
    <w:p>
      <w:r>
        <w:t>der</w:t>
      </w:r>
    </w:p>
    <w:p>
      <w:r>
        <w:t>Arbeits fähigkeit</w:t>
      </w:r>
    </w:p>
    <w:p>
      <w:r>
        <w:t>in</w:t>
      </w:r>
    </w:p>
    <w:p>
      <w:r>
        <w:t>ein</w:t>
      </w:r>
    </w:p>
    <w:p>
      <w:r>
        <w:t>Gesamtergebnis</w:t>
      </w:r>
    </w:p>
    <w:p>
      <w:r>
        <w:t>zu</w:t>
      </w:r>
    </w:p>
    <w:p>
      <w:r>
        <w:t>fassen.</w:t>
      </w:r>
    </w:p>
    <w:p>
      <w:r>
        <w:t>Dasselbe</w:t>
      </w:r>
    </w:p>
    <w:p>
      <w:r>
        <w:t>gilt</w:t>
      </w:r>
    </w:p>
    <w:p>
      <w:r>
        <w:t>mit</w:t>
      </w:r>
    </w:p>
    <w:p>
      <w:r>
        <w:t>Blick</w:t>
      </w:r>
    </w:p>
    <w:p>
      <w:r>
        <w:t>auf</w:t>
      </w:r>
    </w:p>
    <w:p>
      <w:r>
        <w:t>die</w:t>
      </w:r>
    </w:p>
    <w:p>
      <w:r>
        <w:t>mitunter</w:t>
      </w:r>
    </w:p>
    <w:p>
      <w:r>
        <w:t>schwierige</w:t>
      </w:r>
    </w:p>
    <w:p>
      <w:r>
        <w:t>Abgrenzung</w:t>
      </w:r>
    </w:p>
    <w:p>
      <w:r>
        <w:t>der</w:t>
      </w:r>
    </w:p>
    <w:p>
      <w:r>
        <w:t>im</w:t>
      </w:r>
    </w:p>
    <w:p>
      <w:r>
        <w:t>Sinne</w:t>
      </w:r>
    </w:p>
    <w:p>
      <w:r>
        <w:t>von</w:t>
      </w:r>
    </w:p>
    <w:p>
      <w:r>
        <w:t>Art.</w:t>
      </w:r>
    </w:p>
    <w:p>
      <w:r>
        <w:t>4</w:t>
      </w:r>
    </w:p>
    <w:p>
      <w:r>
        <w:t>Abs.</w:t>
      </w:r>
    </w:p>
    <w:p>
      <w:r>
        <w:t>1</w:t>
      </w:r>
    </w:p>
    <w:p>
      <w:r>
        <w:t>IVG</w:t>
      </w:r>
    </w:p>
    <w:p>
      <w:r>
        <w:t>versicherten</w:t>
      </w:r>
    </w:p>
    <w:p>
      <w:r>
        <w:t>Zustände</w:t>
      </w:r>
    </w:p>
    <w:p>
      <w:r>
        <w:t>von</w:t>
      </w:r>
    </w:p>
    <w:p>
      <w:r>
        <w:t>invaliditätsfremden</w:t>
      </w:r>
    </w:p>
    <w:p>
      <w:r>
        <w:t>Faktoren.</w:t>
      </w:r>
    </w:p>
    <w:p>
      <w:r>
        <w:t>Der</w:t>
      </w:r>
    </w:p>
    <w:p>
      <w:r>
        <w:t>abschliessenden,</w:t>
      </w:r>
    </w:p>
    <w:p>
      <w:r>
        <w:t>gesamthaften</w:t>
      </w:r>
    </w:p>
    <w:p>
      <w:r>
        <w:t>Beur teilung</w:t>
      </w:r>
    </w:p>
    <w:p>
      <w:r>
        <w:t>von</w:t>
      </w:r>
    </w:p>
    <w:p>
      <w:r>
        <w:t>Gesundheitszustand</w:t>
      </w:r>
    </w:p>
    <w:p>
      <w:r>
        <w:t>und</w:t>
      </w:r>
    </w:p>
    <w:p>
      <w:r>
        <w:t>Arbeitsfähigkeit</w:t>
      </w:r>
    </w:p>
    <w:p>
      <w:r>
        <w:t>kommt</w:t>
      </w:r>
    </w:p>
    <w:p>
      <w:r>
        <w:t>damit</w:t>
      </w:r>
    </w:p>
    <w:p>
      <w:r>
        <w:t>dann</w:t>
      </w:r>
    </w:p>
    <w:p>
      <w:r>
        <w:t>grosses</w:t>
      </w:r>
    </w:p>
    <w:p>
      <w:r>
        <w:t>Gewicht</w:t>
      </w:r>
    </w:p>
    <w:p>
      <w:r>
        <w:t>zu,</w:t>
      </w:r>
    </w:p>
    <w:p>
      <w:r>
        <w:t>wenn</w:t>
      </w:r>
    </w:p>
    <w:p>
      <w:r>
        <w:t>sie</w:t>
      </w:r>
    </w:p>
    <w:p>
      <w:r>
        <w:t>auf</w:t>
      </w:r>
    </w:p>
    <w:p>
      <w:r>
        <w:t>der</w:t>
      </w:r>
    </w:p>
    <w:p>
      <w:r>
        <w:t>Grundlage</w:t>
      </w:r>
    </w:p>
    <w:p>
      <w:r>
        <w:t>einer</w:t>
      </w:r>
    </w:p>
    <w:p>
      <w:r>
        <w:t>Konsensdiskussion</w:t>
      </w:r>
    </w:p>
    <w:p>
      <w:r>
        <w:t>der</w:t>
      </w:r>
    </w:p>
    <w:p>
      <w:r>
        <w:t>an</w:t>
      </w:r>
    </w:p>
    <w:p>
      <w:r>
        <w:t>der</w:t>
      </w:r>
    </w:p>
    <w:p>
      <w:r>
        <w:t>Begut achtung</w:t>
      </w:r>
    </w:p>
    <w:p>
      <w:r>
        <w:t>mitwirkenden</w:t>
      </w:r>
    </w:p>
    <w:p>
      <w:r>
        <w:t>Fachärzte</w:t>
      </w:r>
    </w:p>
    <w:p>
      <w:r>
        <w:t>erfolgt.</w:t>
      </w:r>
    </w:p>
    <w:p>
      <w:r>
        <w:t>Eine</w:t>
      </w:r>
    </w:p>
    <w:p>
      <w:r>
        <w:t>solche</w:t>
      </w:r>
    </w:p>
    <w:p>
      <w:r>
        <w:t>zusammenfassende</w:t>
      </w:r>
    </w:p>
    <w:p>
      <w:r>
        <w:t>Beurteilung</w:t>
      </w:r>
    </w:p>
    <w:p>
      <w:r>
        <w:t>auf</w:t>
      </w:r>
    </w:p>
    <w:p>
      <w:r>
        <w:t>der</w:t>
      </w:r>
    </w:p>
    <w:p>
      <w:r>
        <w:t>Grundlage</w:t>
      </w:r>
    </w:p>
    <w:p>
      <w:r>
        <w:t>einer</w:t>
      </w:r>
    </w:p>
    <w:p>
      <w:r>
        <w:t>Konsensdiskussion</w:t>
      </w:r>
    </w:p>
    <w:p>
      <w:r>
        <w:t>der</w:t>
      </w:r>
    </w:p>
    <w:p>
      <w:r>
        <w:t>einzelnen</w:t>
      </w:r>
    </w:p>
    <w:p>
      <w:r>
        <w:t>Gutachter</w:t>
      </w:r>
    </w:p>
    <w:p>
      <w:r>
        <w:t>oder</w:t>
      </w:r>
    </w:p>
    <w:p>
      <w:r>
        <w:t>unter</w:t>
      </w:r>
    </w:p>
    <w:p>
      <w:r>
        <w:t>Leitung</w:t>
      </w:r>
    </w:p>
    <w:p>
      <w:r>
        <w:t>eines</w:t>
      </w:r>
    </w:p>
    <w:p>
      <w:r>
        <w:t>fallführenden</w:t>
      </w:r>
    </w:p>
    <w:p>
      <w:r>
        <w:t>Arztes</w:t>
      </w:r>
    </w:p>
    <w:p>
      <w:r>
        <w:t>zur</w:t>
      </w:r>
    </w:p>
    <w:p>
      <w:r>
        <w:t>Zusammenführung</w:t>
      </w:r>
    </w:p>
    <w:p>
      <w:r>
        <w:t>und</w:t>
      </w:r>
    </w:p>
    <w:p>
      <w:r>
        <w:t>Dar legung</w:t>
      </w:r>
    </w:p>
    <w:p>
      <w:r>
        <w:t>der</w:t>
      </w:r>
    </w:p>
    <w:p>
      <w:r>
        <w:t>Ergebnisse</w:t>
      </w:r>
    </w:p>
    <w:p>
      <w:r>
        <w:t>aus</w:t>
      </w:r>
    </w:p>
    <w:p>
      <w:r>
        <w:t>den</w:t>
      </w:r>
    </w:p>
    <w:p>
      <w:r>
        <w:t>einzelnen</w:t>
      </w:r>
    </w:p>
    <w:p>
      <w:r>
        <w:t>Fachrichtungen</w:t>
      </w:r>
    </w:p>
    <w:p>
      <w:r>
        <w:t>ist</w:t>
      </w:r>
    </w:p>
    <w:p>
      <w:r>
        <w:t>ideal,</w:t>
      </w:r>
    </w:p>
    <w:p>
      <w:r>
        <w:t>aber</w:t>
      </w:r>
    </w:p>
    <w:p>
      <w:r>
        <w:t>nicht</w:t>
      </w:r>
    </w:p>
    <w:p>
      <w:r>
        <w:t>zwingend.</w:t>
      </w:r>
    </w:p>
    <w:p>
      <w:r>
        <w:t>Das</w:t>
      </w:r>
    </w:p>
    <w:p>
      <w:r>
        <w:t>Abstellen</w:t>
      </w:r>
    </w:p>
    <w:p>
      <w:r>
        <w:t>auf</w:t>
      </w:r>
    </w:p>
    <w:p>
      <w:r>
        <w:t>ein</w:t>
      </w:r>
    </w:p>
    <w:p>
      <w:r>
        <w:t>polydisziplinäres</w:t>
      </w:r>
    </w:p>
    <w:p>
      <w:r>
        <w:t>Gutachten</w:t>
      </w:r>
    </w:p>
    <w:p>
      <w:r>
        <w:t>ist</w:t>
      </w:r>
    </w:p>
    <w:p>
      <w:r>
        <w:t>daher</w:t>
      </w:r>
    </w:p>
    <w:p>
      <w:r>
        <w:t>nicht</w:t>
      </w:r>
    </w:p>
    <w:p>
      <w:r>
        <w:t>bereits</w:t>
      </w:r>
    </w:p>
    <w:p>
      <w:r>
        <w:t>deshalb</w:t>
      </w:r>
    </w:p>
    <w:p>
      <w:r>
        <w:t>bundesrechtswidrig,</w:t>
      </w:r>
    </w:p>
    <w:p>
      <w:r>
        <w:t>weil</w:t>
      </w:r>
    </w:p>
    <w:p>
      <w:r>
        <w:t>keine</w:t>
      </w:r>
    </w:p>
    <w:p>
      <w:r>
        <w:t>abschliessende</w:t>
      </w:r>
    </w:p>
    <w:p>
      <w:r>
        <w:t>Konsensdiskussion</w:t>
      </w:r>
    </w:p>
    <w:p>
      <w:r>
        <w:t>stattgefunden</w:t>
      </w:r>
    </w:p>
    <w:p>
      <w:r>
        <w:t>hat.</w:t>
      </w:r>
    </w:p>
    <w:p>
      <w:r>
        <w:t>Die</w:t>
      </w:r>
    </w:p>
    <w:p>
      <w:r>
        <w:t>Frage,</w:t>
      </w:r>
    </w:p>
    <w:p>
      <w:r>
        <w:t>ob</w:t>
      </w:r>
    </w:p>
    <w:p>
      <w:r>
        <w:t>ein</w:t>
      </w:r>
    </w:p>
    <w:p>
      <w:r>
        <w:t>Gutachten</w:t>
      </w:r>
    </w:p>
    <w:p>
      <w:r>
        <w:t>beweiskräftig</w:t>
      </w:r>
    </w:p>
    <w:p>
      <w:r>
        <w:t>ist</w:t>
      </w:r>
    </w:p>
    <w:p>
      <w:r>
        <w:t>oder</w:t>
      </w:r>
    </w:p>
    <w:p>
      <w:r>
        <w:t>nicht,</w:t>
      </w:r>
    </w:p>
    <w:p>
      <w:r>
        <w:t>beur teilt</w:t>
      </w:r>
    </w:p>
    <w:p>
      <w:r>
        <w:t>sich</w:t>
      </w:r>
    </w:p>
    <w:p>
      <w:r>
        <w:t>im</w:t>
      </w:r>
    </w:p>
    <w:p>
      <w:r>
        <w:t>konkreten</w:t>
      </w:r>
    </w:p>
    <w:p>
      <w:r>
        <w:t>Einzelfall</w:t>
      </w:r>
    </w:p>
    <w:p>
      <w:r>
        <w:t>danach,</w:t>
      </w:r>
    </w:p>
    <w:p>
      <w:r>
        <w:t>ob</w:t>
      </w:r>
    </w:p>
    <w:p>
      <w:r>
        <w:t>sich</w:t>
      </w:r>
    </w:p>
    <w:p>
      <w:r>
        <w:t>gestützt</w:t>
      </w:r>
    </w:p>
    <w:p>
      <w:r>
        <w:t>auf</w:t>
      </w:r>
    </w:p>
    <w:p>
      <w:r>
        <w:t>die</w:t>
      </w:r>
    </w:p>
    <w:p>
      <w:r>
        <w:t>Expertise</w:t>
      </w:r>
    </w:p>
    <w:p>
      <w:r>
        <w:t>die</w:t>
      </w:r>
    </w:p>
    <w:p>
      <w:r>
        <w:t>rechtsrelevanten</w:t>
      </w:r>
    </w:p>
    <w:p>
      <w:r>
        <w:t>Fragen</w:t>
      </w:r>
    </w:p>
    <w:p>
      <w:r>
        <w:t>beantworten</w:t>
      </w:r>
    </w:p>
    <w:p>
      <w:r>
        <w:t>lassen</w:t>
      </w:r>
    </w:p>
    <w:p>
      <w:r>
        <w:t>oder</w:t>
      </w:r>
    </w:p>
    <w:p>
      <w:r>
        <w:t>nicht.</w:t>
      </w:r>
    </w:p>
    <w:p>
      <w:r>
        <w:t>Mit</w:t>
      </w:r>
    </w:p>
    <w:p>
      <w:r>
        <w:t>anderen</w:t>
      </w:r>
    </w:p>
    <w:p>
      <w:r>
        <w:t>Worten</w:t>
      </w:r>
    </w:p>
    <w:p>
      <w:r>
        <w:t>ver letzt</w:t>
      </w:r>
    </w:p>
    <w:p>
      <w:r>
        <w:t>das</w:t>
      </w:r>
    </w:p>
    <w:p>
      <w:r>
        <w:t>Abstellen</w:t>
      </w:r>
    </w:p>
    <w:p>
      <w:r>
        <w:t>auf</w:t>
      </w:r>
    </w:p>
    <w:p>
      <w:r>
        <w:t>ein</w:t>
      </w:r>
    </w:p>
    <w:p>
      <w:r>
        <w:t>polydisziplinäres</w:t>
      </w:r>
    </w:p>
    <w:p>
      <w:r>
        <w:t>Gutachten</w:t>
      </w:r>
    </w:p>
    <w:p>
      <w:r>
        <w:t>Art.</w:t>
      </w:r>
    </w:p>
    <w:p>
      <w:r>
        <w:t>43</w:t>
      </w:r>
    </w:p>
    <w:p>
      <w:r>
        <w:t>Abs.</w:t>
      </w:r>
    </w:p>
    <w:p>
      <w:r>
        <w:t>1</w:t>
      </w:r>
    </w:p>
    <w:p>
      <w:r>
        <w:t>ATSG</w:t>
      </w:r>
    </w:p>
    <w:p>
      <w:r>
        <w:t>nicht</w:t>
      </w:r>
    </w:p>
    <w:p>
      <w:r>
        <w:t>allein</w:t>
      </w:r>
    </w:p>
    <w:p>
      <w:r>
        <w:t>schon</w:t>
      </w:r>
    </w:p>
    <w:p>
      <w:r>
        <w:t>deshalb,</w:t>
      </w:r>
    </w:p>
    <w:p>
      <w:r>
        <w:t>weil</w:t>
      </w:r>
    </w:p>
    <w:p>
      <w:r>
        <w:t>einem</w:t>
      </w:r>
    </w:p>
    <w:p>
      <w:r>
        <w:t>Teilgutachten</w:t>
      </w:r>
    </w:p>
    <w:p>
      <w:r>
        <w:t>der</w:t>
      </w:r>
    </w:p>
    <w:p>
      <w:r>
        <w:t>Beweiswert</w:t>
      </w:r>
    </w:p>
    <w:p>
      <w:r>
        <w:t>abgesprochen</w:t>
      </w:r>
    </w:p>
    <w:p>
      <w:r>
        <w:t>wird.</w:t>
      </w:r>
    </w:p>
    <w:p>
      <w:r>
        <w:t>Dies</w:t>
      </w:r>
    </w:p>
    <w:p>
      <w:r>
        <w:t>hat</w:t>
      </w:r>
    </w:p>
    <w:p>
      <w:r>
        <w:t>auch</w:t>
      </w:r>
    </w:p>
    <w:p>
      <w:r>
        <w:t>umgekehrt</w:t>
      </w:r>
    </w:p>
    <w:p>
      <w:r>
        <w:t>zu</w:t>
      </w:r>
    </w:p>
    <w:p>
      <w:r>
        <w:t>gelten,</w:t>
      </w:r>
    </w:p>
    <w:p>
      <w:r>
        <w:t>wenn</w:t>
      </w:r>
    </w:p>
    <w:p>
      <w:r>
        <w:t>sich</w:t>
      </w:r>
    </w:p>
    <w:p>
      <w:r>
        <w:t>die</w:t>
      </w:r>
    </w:p>
    <w:p>
      <w:r>
        <w:t>Schlussfolgerungen</w:t>
      </w:r>
    </w:p>
    <w:p>
      <w:r>
        <w:t>im</w:t>
      </w:r>
    </w:p>
    <w:p>
      <w:r>
        <w:t>Hauptgutachten,</w:t>
      </w:r>
    </w:p>
    <w:p>
      <w:r>
        <w:t>das</w:t>
      </w:r>
    </w:p>
    <w:p>
      <w:r>
        <w:t>nicht</w:t>
      </w:r>
    </w:p>
    <w:p>
      <w:r>
        <w:t>in</w:t>
      </w:r>
    </w:p>
    <w:p>
      <w:r>
        <w:t>einer</w:t>
      </w:r>
    </w:p>
    <w:p>
      <w:r>
        <w:t>interdisziplinären</w:t>
      </w:r>
    </w:p>
    <w:p>
      <w:r>
        <w:t>Konsensbesprechung</w:t>
      </w:r>
    </w:p>
    <w:p>
      <w:r>
        <w:t>der</w:t>
      </w:r>
    </w:p>
    <w:p>
      <w:r>
        <w:t>beteiligten</w:t>
      </w:r>
    </w:p>
    <w:p>
      <w:r>
        <w:t>Fachärzte</w:t>
      </w:r>
    </w:p>
    <w:p>
      <w:r>
        <w:t>entstand,</w:t>
      </w:r>
    </w:p>
    <w:p>
      <w:r>
        <w:t>nicht</w:t>
      </w:r>
    </w:p>
    <w:p>
      <w:r>
        <w:t>nachvollziehen</w:t>
      </w:r>
    </w:p>
    <w:p>
      <w:r>
        <w:t>und</w:t>
      </w:r>
    </w:p>
    <w:p>
      <w:r>
        <w:t>sich</w:t>
      </w:r>
    </w:p>
    <w:p>
      <w:r>
        <w:t>nicht</w:t>
      </w:r>
    </w:p>
    <w:p>
      <w:r>
        <w:t>mit</w:t>
      </w:r>
    </w:p>
    <w:p>
      <w:r>
        <w:t>den</w:t>
      </w:r>
    </w:p>
    <w:p>
      <w:r>
        <w:t>Teilgut achten</w:t>
      </w:r>
    </w:p>
    <w:p>
      <w:r>
        <w:t>vereinbaren</w:t>
      </w:r>
    </w:p>
    <w:p>
      <w:r>
        <w:t>lassen,</w:t>
      </w:r>
    </w:p>
    <w:p>
      <w:r>
        <w:t>die</w:t>
      </w:r>
    </w:p>
    <w:p>
      <w:r>
        <w:t>Beurteilungen</w:t>
      </w:r>
    </w:p>
    <w:p>
      <w:r>
        <w:t>in</w:t>
      </w:r>
    </w:p>
    <w:p>
      <w:r>
        <w:t>allen</w:t>
      </w:r>
    </w:p>
    <w:p>
      <w:r>
        <w:t>Teilgutachten</w:t>
      </w:r>
    </w:p>
    <w:p>
      <w:r>
        <w:t>jedoch</w:t>
      </w:r>
    </w:p>
    <w:p>
      <w:r>
        <w:t>als</w:t>
      </w:r>
    </w:p>
    <w:p>
      <w:r>
        <w:t>schlüssig</w:t>
      </w:r>
    </w:p>
    <w:p>
      <w:r>
        <w:t>zu</w:t>
      </w:r>
    </w:p>
    <w:p>
      <w:r>
        <w:t>bezeichnen</w:t>
      </w:r>
    </w:p>
    <w:p>
      <w:r>
        <w:t>sind.</w:t>
      </w:r>
    </w:p>
    <w:p>
      <w:r>
        <w:t>Eine</w:t>
      </w:r>
    </w:p>
    <w:p>
      <w:r>
        <w:t>Beweiswürdigung,</w:t>
      </w:r>
    </w:p>
    <w:p>
      <w:r>
        <w:t>welche</w:t>
      </w:r>
    </w:p>
    <w:p>
      <w:r>
        <w:t>überzeugenden</w:t>
      </w:r>
    </w:p>
    <w:p>
      <w:r>
        <w:t>Teilkonsilien</w:t>
      </w:r>
    </w:p>
    <w:p>
      <w:r>
        <w:t>vollen</w:t>
      </w:r>
    </w:p>
    <w:p>
      <w:r>
        <w:t>Beweiswert</w:t>
      </w:r>
    </w:p>
    <w:p>
      <w:r>
        <w:t>zuerkennt,</w:t>
      </w:r>
    </w:p>
    <w:p>
      <w:r>
        <w:t>kann</w:t>
      </w:r>
    </w:p>
    <w:p>
      <w:r>
        <w:t>somit</w:t>
      </w:r>
    </w:p>
    <w:p>
      <w:r>
        <w:t>nicht</w:t>
      </w:r>
    </w:p>
    <w:p>
      <w:r>
        <w:t>allein</w:t>
      </w:r>
    </w:p>
    <w:p>
      <w:r>
        <w:t>deshalb</w:t>
      </w:r>
    </w:p>
    <w:p>
      <w:r>
        <w:t>als</w:t>
      </w:r>
    </w:p>
    <w:p>
      <w:r>
        <w:t>bundesrechtswidrig</w:t>
      </w:r>
    </w:p>
    <w:p>
      <w:r>
        <w:t>bezeichnet</w:t>
      </w:r>
    </w:p>
    <w:p>
      <w:r>
        <w:t>werden,</w:t>
      </w:r>
    </w:p>
    <w:p>
      <w:r>
        <w:t>weil</w:t>
      </w:r>
    </w:p>
    <w:p>
      <w:r>
        <w:t>einem</w:t>
      </w:r>
    </w:p>
    <w:p>
      <w:r>
        <w:t>weiteren</w:t>
      </w:r>
    </w:p>
    <w:p>
      <w:r>
        <w:t>Teil</w:t>
      </w:r>
    </w:p>
    <w:p>
      <w:r>
        <w:t>des</w:t>
      </w:r>
    </w:p>
    <w:p>
      <w:r>
        <w:t>Gutachtens</w:t>
      </w:r>
    </w:p>
    <w:p>
      <w:r>
        <w:t>die</w:t>
      </w:r>
    </w:p>
    <w:p>
      <w:r>
        <w:t>Beweiskraft</w:t>
      </w:r>
    </w:p>
    <w:p>
      <w:r>
        <w:t>fehlt</w:t>
      </w:r>
    </w:p>
    <w:p>
      <w:r>
        <w:t>(BGE</w:t>
      </w:r>
    </w:p>
    <w:p>
      <w:r>
        <w:t>143</w:t>
      </w:r>
    </w:p>
    <w:p>
      <w:r>
        <w:t>V</w:t>
      </w:r>
    </w:p>
    <w:p>
      <w:r>
        <w:t>124</w:t>
      </w:r>
    </w:p>
    <w:p>
      <w:r>
        <w:t>E.</w:t>
      </w:r>
    </w:p>
    <w:p>
      <w:r>
        <w:t>2.2.4;</w:t>
      </w:r>
    </w:p>
    <w:p>
      <w:r>
        <w:t>Urteil</w:t>
      </w:r>
    </w:p>
    <w:p>
      <w:r>
        <w:t>des</w:t>
      </w:r>
    </w:p>
    <w:p>
      <w:r>
        <w:t>Bundesgerichts</w:t>
      </w:r>
    </w:p>
    <w:p>
      <w:r>
        <w:t>8C_54/2021</w:t>
      </w:r>
    </w:p>
    <w:p>
      <w:r>
        <w:t>vom</w:t>
      </w:r>
    </w:p>
    <w:p>
      <w:r>
        <w:t>10.</w:t>
      </w:r>
    </w:p>
    <w:p>
      <w:r>
        <w:t>Juni</w:t>
      </w:r>
    </w:p>
    <w:p>
      <w:r>
        <w:t>2021</w:t>
      </w:r>
    </w:p>
    <w:p>
      <w:r>
        <w:t>E.</w:t>
      </w:r>
    </w:p>
    <w:p>
      <w:r>
        <w:t>2.2,</w:t>
      </w:r>
    </w:p>
    <w:p>
      <w:r>
        <w:t>je</w:t>
      </w:r>
    </w:p>
    <w:p>
      <w:r>
        <w:t>m it</w:t>
      </w:r>
    </w:p>
    <w:p>
      <w:r>
        <w:t>weiteren</w:t>
      </w:r>
    </w:p>
    <w:p>
      <w:r>
        <w:t>H inweisen ). Die</w:t>
      </w:r>
    </w:p>
    <w:p>
      <w:r>
        <w:t>neuropsychologische</w:t>
      </w:r>
    </w:p>
    <w:p>
      <w:r>
        <w:t>Beurteilung</w:t>
      </w:r>
    </w:p>
    <w:p>
      <w:r>
        <w:t>durch</w:t>
      </w:r>
    </w:p>
    <w:p>
      <w:r>
        <w:t>M.</w:t>
      </w:r>
    </w:p>
    <w:p>
      <w:r>
        <w:t>Sc.</w:t>
      </w:r>
    </w:p>
    <w:p>
      <w:r>
        <w:t>O.___</w:t>
      </w:r>
    </w:p>
    <w:p>
      <w:r>
        <w:t>sodann</w:t>
      </w:r>
    </w:p>
    <w:p>
      <w:r>
        <w:t>vermag</w:t>
      </w:r>
    </w:p>
    <w:p>
      <w:r>
        <w:t>in</w:t>
      </w:r>
    </w:p>
    <w:p>
      <w:r>
        <w:t>allen</w:t>
      </w:r>
    </w:p>
    <w:p>
      <w:r>
        <w:t>Teilen</w:t>
      </w:r>
    </w:p>
    <w:p>
      <w:r>
        <w:t>zu</w:t>
      </w:r>
    </w:p>
    <w:p>
      <w:r>
        <w:t>überzeugen</w:t>
      </w:r>
    </w:p>
    <w:p>
      <w:r>
        <w:t>und</w:t>
      </w:r>
    </w:p>
    <w:p>
      <w:r>
        <w:t>deckt</w:t>
      </w:r>
    </w:p>
    <w:p>
      <w:r>
        <w:t>sich</w:t>
      </w:r>
    </w:p>
    <w:p>
      <w:r>
        <w:t>im</w:t>
      </w:r>
    </w:p>
    <w:p>
      <w:r>
        <w:t>Übrigen</w:t>
      </w:r>
    </w:p>
    <w:p>
      <w:r>
        <w:t>auch</w:t>
      </w:r>
    </w:p>
    <w:p>
      <w:r>
        <w:t>mit</w:t>
      </w:r>
    </w:p>
    <w:p>
      <w:r>
        <w:t>der</w:t>
      </w:r>
    </w:p>
    <w:p>
      <w:r>
        <w:t>Einschätzung</w:t>
      </w:r>
    </w:p>
    <w:p>
      <w:r>
        <w:t>durch</w:t>
      </w:r>
    </w:p>
    <w:p>
      <w:r>
        <w:t>Dr.</w:t>
      </w:r>
    </w:p>
    <w:p>
      <w:r>
        <w:t>G.___</w:t>
      </w:r>
    </w:p>
    <w:p>
      <w:r>
        <w:t>und</w:t>
      </w:r>
    </w:p>
    <w:p>
      <w:r>
        <w:t>Dr.</w:t>
      </w:r>
    </w:p>
    <w:p>
      <w:r>
        <w:t>H.___ ,</w:t>
      </w:r>
    </w:p>
    <w:p>
      <w:r>
        <w:t>welche</w:t>
      </w:r>
    </w:p>
    <w:p>
      <w:r>
        <w:t>ebenfalls</w:t>
      </w:r>
    </w:p>
    <w:p>
      <w:r>
        <w:t>leichte</w:t>
      </w:r>
    </w:p>
    <w:p>
      <w:r>
        <w:t>bis</w:t>
      </w:r>
    </w:p>
    <w:p>
      <w:r>
        <w:t>mittel schwere</w:t>
      </w:r>
    </w:p>
    <w:p>
      <w:r>
        <w:t>neurokognitive</w:t>
      </w:r>
    </w:p>
    <w:p>
      <w:r>
        <w:t>Einschränkungen</w:t>
      </w:r>
    </w:p>
    <w:p>
      <w:r>
        <w:t>festgestellt</w:t>
      </w:r>
    </w:p>
    <w:p>
      <w:r>
        <w:t>hatten</w:t>
      </w:r>
    </w:p>
    <w:p>
      <w:r>
        <w:t>(E.</w:t>
      </w:r>
    </w:p>
    <w:p>
      <w:r>
        <w:t>4.4). 5. 4</w:t>
      </w:r>
    </w:p>
    <w:p>
      <w:r>
        <w:t>Insgesamt</w:t>
      </w:r>
    </w:p>
    <w:p>
      <w:r>
        <w:t>ist</w:t>
      </w:r>
    </w:p>
    <w:p>
      <w:r>
        <w:t>damit</w:t>
      </w:r>
    </w:p>
    <w:p>
      <w:r>
        <w:t>mit</w:t>
      </w:r>
    </w:p>
    <w:p>
      <w:r>
        <w:t>dem</w:t>
      </w:r>
    </w:p>
    <w:p>
      <w:r>
        <w:t>Z.___ -Gutachten</w:t>
      </w:r>
    </w:p>
    <w:p>
      <w:r>
        <w:t>davon</w:t>
      </w:r>
    </w:p>
    <w:p>
      <w:r>
        <w:t>auszugehen,</w:t>
      </w:r>
    </w:p>
    <w:p>
      <w:r>
        <w:t>dass</w:t>
      </w:r>
    </w:p>
    <w:p>
      <w:r>
        <w:t>sich</w:t>
      </w:r>
    </w:p>
    <w:p>
      <w:r>
        <w:t>der</w:t>
      </w:r>
    </w:p>
    <w:p>
      <w:r>
        <w:t>Gesundheitszustand</w:t>
      </w:r>
    </w:p>
    <w:p>
      <w:r>
        <w:t>des</w:t>
      </w:r>
    </w:p>
    <w:p>
      <w:r>
        <w:t>Beschwerdeführers</w:t>
      </w:r>
    </w:p>
    <w:p>
      <w:r>
        <w:t>seit</w:t>
      </w:r>
    </w:p>
    <w:p>
      <w:r>
        <w:t>der</w:t>
      </w:r>
    </w:p>
    <w:p>
      <w:r>
        <w:t>rentenverneinenden</w:t>
      </w:r>
    </w:p>
    <w:p>
      <w:r>
        <w:t>Ver fügung</w:t>
      </w:r>
    </w:p>
    <w:p>
      <w:r>
        <w:t>vom</w:t>
      </w:r>
    </w:p>
    <w:p>
      <w:r>
        <w:t>27.</w:t>
      </w:r>
    </w:p>
    <w:p>
      <w:r>
        <w:t>September</w:t>
      </w:r>
    </w:p>
    <w:p>
      <w:r>
        <w:t>2013</w:t>
      </w:r>
    </w:p>
    <w:p>
      <w:r>
        <w:t>dahingehend</w:t>
      </w:r>
    </w:p>
    <w:p>
      <w:r>
        <w:t>verschlechtert</w:t>
      </w:r>
    </w:p>
    <w:p>
      <w:r>
        <w:t>hat,</w:t>
      </w:r>
    </w:p>
    <w:p>
      <w:r>
        <w:t>als</w:t>
      </w:r>
    </w:p>
    <w:p>
      <w:r>
        <w:t>nun</w:t>
      </w:r>
    </w:p>
    <w:p>
      <w:r>
        <w:t>eine</w:t>
      </w:r>
    </w:p>
    <w:p>
      <w:r>
        <w:t>leichte</w:t>
      </w:r>
    </w:p>
    <w:p>
      <w:r>
        <w:t>bis</w:t>
      </w:r>
    </w:p>
    <w:p>
      <w:r>
        <w:t>mittelgradige</w:t>
      </w:r>
    </w:p>
    <w:p>
      <w:r>
        <w:t>neuropsychologische</w:t>
      </w:r>
    </w:p>
    <w:p>
      <w:r>
        <w:t>Hirnfunktionsstörung</w:t>
      </w:r>
    </w:p>
    <w:p>
      <w:r>
        <w:t>besteht ,</w:t>
      </w:r>
    </w:p>
    <w:p>
      <w:r>
        <w:t>welche</w:t>
      </w:r>
    </w:p>
    <w:p>
      <w:r>
        <w:t>sich</w:t>
      </w:r>
    </w:p>
    <w:p>
      <w:r>
        <w:t>auf</w:t>
      </w:r>
    </w:p>
    <w:p>
      <w:r>
        <w:t>die</w:t>
      </w:r>
    </w:p>
    <w:p>
      <w:r>
        <w:t>Arbeitsfähigkeit</w:t>
      </w:r>
    </w:p>
    <w:p>
      <w:r>
        <w:t>auswirkt .</w:t>
      </w:r>
    </w:p>
    <w:p>
      <w:r>
        <w:t>Nachdem</w:t>
      </w:r>
    </w:p>
    <w:p>
      <w:r>
        <w:t>keine</w:t>
      </w:r>
    </w:p>
    <w:p>
      <w:r>
        <w:t>psychiatrischen</w:t>
      </w:r>
    </w:p>
    <w:p>
      <w:r>
        <w:t>Diagnosen</w:t>
      </w:r>
    </w:p>
    <w:p>
      <w:r>
        <w:t>mit</w:t>
      </w:r>
    </w:p>
    <w:p>
      <w:r>
        <w:t>Auswirkung</w:t>
      </w:r>
    </w:p>
    <w:p>
      <w:r>
        <w:t>auf</w:t>
      </w:r>
    </w:p>
    <w:p>
      <w:r>
        <w:t>die</w:t>
      </w:r>
    </w:p>
    <w:p>
      <w:r>
        <w:t>Arbeitsfähigkeit</w:t>
      </w:r>
    </w:p>
    <w:p>
      <w:r>
        <w:t>gestellt</w:t>
      </w:r>
    </w:p>
    <w:p>
      <w:r>
        <w:t>werden</w:t>
      </w:r>
    </w:p>
    <w:p>
      <w:r>
        <w:t>können,</w:t>
      </w:r>
    </w:p>
    <w:p>
      <w:r>
        <w:t>ist</w:t>
      </w:r>
    </w:p>
    <w:p>
      <w:r>
        <w:t>jedoch</w:t>
      </w:r>
    </w:p>
    <w:p>
      <w:r>
        <w:t>auf</w:t>
      </w:r>
    </w:p>
    <w:p>
      <w:r>
        <w:t>die</w:t>
      </w:r>
    </w:p>
    <w:p>
      <w:r>
        <w:t>Durchführung</w:t>
      </w:r>
    </w:p>
    <w:p>
      <w:r>
        <w:t>einer</w:t>
      </w:r>
    </w:p>
    <w:p>
      <w:r>
        <w:t>Prüfung</w:t>
      </w:r>
    </w:p>
    <w:p>
      <w:r>
        <w:t>der</w:t>
      </w:r>
    </w:p>
    <w:p>
      <w:r>
        <w:t>massgebenden</w:t>
      </w:r>
    </w:p>
    <w:p>
      <w:r>
        <w:t>Standard indikatoren</w:t>
      </w:r>
    </w:p>
    <w:p>
      <w:r>
        <w:t>(vgl.</w:t>
      </w:r>
    </w:p>
    <w:p>
      <w:r>
        <w:t>BGE</w:t>
      </w:r>
    </w:p>
    <w:p>
      <w:r>
        <w:t>143</w:t>
      </w:r>
    </w:p>
    <w:p>
      <w:r>
        <w:t>V</w:t>
      </w:r>
    </w:p>
    <w:p>
      <w:r>
        <w:t>418)</w:t>
      </w:r>
    </w:p>
    <w:p>
      <w:r>
        <w:t>zu</w:t>
      </w:r>
    </w:p>
    <w:p>
      <w:r>
        <w:t>verzichten. 5. 5</w:t>
      </w:r>
    </w:p>
    <w:p>
      <w:r>
        <w:t>Der</w:t>
      </w:r>
    </w:p>
    <w:p>
      <w:r>
        <w:t>medizinische</w:t>
      </w:r>
    </w:p>
    <w:p>
      <w:r>
        <w:t>Sachverhalt</w:t>
      </w:r>
    </w:p>
    <w:p>
      <w:r>
        <w:t>ist</w:t>
      </w:r>
    </w:p>
    <w:p>
      <w:r>
        <w:t>zusammenfassend</w:t>
      </w:r>
    </w:p>
    <w:p>
      <w:r>
        <w:t>als</w:t>
      </w:r>
    </w:p>
    <w:p>
      <w:r>
        <w:t>dahingehend</w:t>
      </w:r>
    </w:p>
    <w:p>
      <w:r>
        <w:t>erstellt</w:t>
      </w:r>
    </w:p>
    <w:p>
      <w:r>
        <w:t>zu</w:t>
      </w:r>
    </w:p>
    <w:p>
      <w:r>
        <w:t>betrachten,</w:t>
      </w:r>
    </w:p>
    <w:p>
      <w:r>
        <w:t>das s</w:t>
      </w:r>
    </w:p>
    <w:p>
      <w:r>
        <w:t>der</w:t>
      </w:r>
    </w:p>
    <w:p>
      <w:r>
        <w:t>Beschwerdeführer</w:t>
      </w:r>
    </w:p>
    <w:p>
      <w:r>
        <w:t>seit</w:t>
      </w:r>
    </w:p>
    <w:p>
      <w:r>
        <w:t>der</w:t>
      </w:r>
    </w:p>
    <w:p>
      <w:r>
        <w:t>Anmeldung</w:t>
      </w:r>
    </w:p>
    <w:p>
      <w:r>
        <w:t>im</w:t>
      </w:r>
    </w:p>
    <w:p>
      <w:r>
        <w:t>August</w:t>
      </w:r>
    </w:p>
    <w:p>
      <w:r>
        <w:t>2020</w:t>
      </w:r>
    </w:p>
    <w:p>
      <w:r>
        <w:t>auf grund</w:t>
      </w:r>
    </w:p>
    <w:p>
      <w:r>
        <w:t>der</w:t>
      </w:r>
    </w:p>
    <w:p>
      <w:r>
        <w:t>bestehenden</w:t>
      </w:r>
    </w:p>
    <w:p>
      <w:r>
        <w:t>leichten</w:t>
      </w:r>
    </w:p>
    <w:p>
      <w:r>
        <w:t>bis</w:t>
      </w:r>
    </w:p>
    <w:p>
      <w:r>
        <w:t>mittelgradigen</w:t>
      </w:r>
    </w:p>
    <w:p>
      <w:r>
        <w:t>neuropsychol ogische</w:t>
      </w:r>
    </w:p>
    <w:p>
      <w:r>
        <w:t>Hirnfunktions störung</w:t>
      </w:r>
    </w:p>
    <w:p>
      <w:r>
        <w:t>in</w:t>
      </w:r>
    </w:p>
    <w:p>
      <w:r>
        <w:t>seiner</w:t>
      </w:r>
    </w:p>
    <w:p>
      <w:r>
        <w:t>Leistungsfähigkeit</w:t>
      </w:r>
    </w:p>
    <w:p>
      <w:r>
        <w:t>eingeschränkt</w:t>
      </w:r>
    </w:p>
    <w:p>
      <w:r>
        <w:t>ist</w:t>
      </w:r>
    </w:p>
    <w:p>
      <w:r>
        <w:t>und</w:t>
      </w:r>
    </w:p>
    <w:p>
      <w:r>
        <w:t>ihm</w:t>
      </w:r>
    </w:p>
    <w:p>
      <w:r>
        <w:t>die</w:t>
      </w:r>
    </w:p>
    <w:p>
      <w:r>
        <w:t>bisherige</w:t>
      </w:r>
    </w:p>
    <w:p>
      <w:r>
        <w:t>Tätigkeit</w:t>
      </w:r>
    </w:p>
    <w:p>
      <w:r>
        <w:t>als</w:t>
      </w:r>
    </w:p>
    <w:p>
      <w:r>
        <w:t>Chauffeur</w:t>
      </w:r>
    </w:p>
    <w:p>
      <w:r>
        <w:t>während</w:t>
      </w:r>
    </w:p>
    <w:p>
      <w:r>
        <w:t>acht</w:t>
      </w:r>
    </w:p>
    <w:p>
      <w:r>
        <w:t>Stunden</w:t>
      </w:r>
    </w:p>
    <w:p>
      <w:r>
        <w:t>täglich</w:t>
      </w:r>
    </w:p>
    <w:p>
      <w:r>
        <w:t>zugemutet</w:t>
      </w:r>
    </w:p>
    <w:p>
      <w:r>
        <w:t>werden</w:t>
      </w:r>
    </w:p>
    <w:p>
      <w:r>
        <w:t>kann</w:t>
      </w:r>
    </w:p>
    <w:p>
      <w:r>
        <w:t>bei</w:t>
      </w:r>
    </w:p>
    <w:p>
      <w:r>
        <w:t>einer</w:t>
      </w:r>
    </w:p>
    <w:p>
      <w:r>
        <w:t>leicht</w:t>
      </w:r>
    </w:p>
    <w:p>
      <w:r>
        <w:t>reduzierten</w:t>
      </w:r>
    </w:p>
    <w:p>
      <w:r>
        <w:t>Arbeitsfähigkeit</w:t>
      </w:r>
    </w:p>
    <w:p>
      <w:r>
        <w:t>von</w:t>
      </w:r>
    </w:p>
    <w:p>
      <w:r>
        <w:t>insgesamt</w:t>
      </w:r>
    </w:p>
    <w:p>
      <w:r>
        <w:t>85</w:t>
      </w:r>
    </w:p>
    <w:p>
      <w:r>
        <w:t>%.</w:t>
      </w:r>
    </w:p>
    <w:p>
      <w:r>
        <w:t>In</w:t>
      </w:r>
    </w:p>
    <w:p>
      <w:r>
        <w:t>einer</w:t>
      </w:r>
    </w:p>
    <w:p>
      <w:r>
        <w:t>kognitiv</w:t>
      </w:r>
    </w:p>
    <w:p>
      <w:r>
        <w:t>nicht</w:t>
      </w:r>
    </w:p>
    <w:p>
      <w:r>
        <w:t>beanspruchenden</w:t>
      </w:r>
    </w:p>
    <w:p>
      <w:r>
        <w:t>Tätigkeit</w:t>
      </w:r>
    </w:p>
    <w:p>
      <w:r>
        <w:t>mit</w:t>
      </w:r>
    </w:p>
    <w:p>
      <w:r>
        <w:t>geregelten</w:t>
      </w:r>
    </w:p>
    <w:p>
      <w:r>
        <w:t>Abläufen,</w:t>
      </w:r>
    </w:p>
    <w:p>
      <w:r>
        <w:t>bei</w:t>
      </w:r>
    </w:p>
    <w:p>
      <w:r>
        <w:t>welcher</w:t>
      </w:r>
    </w:p>
    <w:p>
      <w:r>
        <w:t>das</w:t>
      </w:r>
    </w:p>
    <w:p>
      <w:r>
        <w:t>Pensum</w:t>
      </w:r>
    </w:p>
    <w:p>
      <w:r>
        <w:t>ungestört</w:t>
      </w:r>
    </w:p>
    <w:p>
      <w:r>
        <w:t>abgearbeitet</w:t>
      </w:r>
    </w:p>
    <w:p>
      <w:r>
        <w:t>werden</w:t>
      </w:r>
    </w:p>
    <w:p>
      <w:r>
        <w:t>kann,</w:t>
      </w:r>
    </w:p>
    <w:p>
      <w:r>
        <w:t>ist</w:t>
      </w:r>
    </w:p>
    <w:p>
      <w:r>
        <w:t>der</w:t>
      </w:r>
    </w:p>
    <w:p>
      <w:r>
        <w:t>Beschwerde führer</w:t>
      </w:r>
    </w:p>
    <w:p>
      <w:r>
        <w:t>uneingeschränkt</w:t>
      </w:r>
    </w:p>
    <w:p>
      <w:r>
        <w:t>arbeitsfähig</w:t>
      </w:r>
    </w:p>
    <w:p>
      <w:r>
        <w:t>(E.</w:t>
      </w:r>
    </w:p>
    <w:p>
      <w:r>
        <w:t>4.9.1). 6.</w:t>
      </w:r>
    </w:p>
    <w:p>
      <w:r>
        <w:t>Anspruch</w:t>
      </w:r>
    </w:p>
    <w:p>
      <w:r>
        <w:t>auf</w:t>
      </w:r>
    </w:p>
    <w:p>
      <w:r>
        <w:t>eine</w:t>
      </w:r>
    </w:p>
    <w:p>
      <w:r>
        <w:t>Rente</w:t>
      </w:r>
    </w:p>
    <w:p>
      <w:r>
        <w:t>haben</w:t>
      </w:r>
    </w:p>
    <w:p>
      <w:r>
        <w:t>nur</w:t>
      </w:r>
    </w:p>
    <w:p>
      <w:r>
        <w:t>Versicherte,</w:t>
      </w:r>
    </w:p>
    <w:p>
      <w:r>
        <w:t>welche</w:t>
      </w:r>
    </w:p>
    <w:p>
      <w:r>
        <w:t>während</w:t>
      </w:r>
    </w:p>
    <w:p>
      <w:r>
        <w:t>eines</w:t>
      </w:r>
    </w:p>
    <w:p>
      <w:r>
        <w:t>Jahres</w:t>
      </w:r>
    </w:p>
    <w:p>
      <w:r>
        <w:t>ohne</w:t>
      </w:r>
    </w:p>
    <w:p>
      <w:r>
        <w:t>wesentlichen</w:t>
      </w:r>
    </w:p>
    <w:p>
      <w:r>
        <w:t>Unterbruch</w:t>
      </w:r>
    </w:p>
    <w:p>
      <w:r>
        <w:t>durchschnittlich</w:t>
      </w:r>
    </w:p>
    <w:p>
      <w:r>
        <w:t>mindestens</w:t>
      </w:r>
    </w:p>
    <w:p>
      <w:r>
        <w:t>40</w:t>
      </w:r>
    </w:p>
    <w:p>
      <w:r>
        <w:t>%</w:t>
      </w:r>
    </w:p>
    <w:p>
      <w:r>
        <w:t>arbeitsunfähig</w:t>
      </w:r>
    </w:p>
    <w:p>
      <w:r>
        <w:t>gewesen</w:t>
      </w:r>
    </w:p>
    <w:p>
      <w:r>
        <w:t>und</w:t>
      </w:r>
    </w:p>
    <w:p>
      <w:r>
        <w:t>nach</w:t>
      </w:r>
    </w:p>
    <w:p>
      <w:r>
        <w:t>Ablauf</w:t>
      </w:r>
    </w:p>
    <w:p>
      <w:r>
        <w:t>dieses</w:t>
      </w:r>
    </w:p>
    <w:p>
      <w:r>
        <w:t>Jahres</w:t>
      </w:r>
    </w:p>
    <w:p>
      <w:r>
        <w:t>zu</w:t>
      </w:r>
    </w:p>
    <w:p>
      <w:r>
        <w:t>mindestens</w:t>
      </w:r>
    </w:p>
    <w:p>
      <w:r>
        <w:t>40</w:t>
      </w:r>
    </w:p>
    <w:p>
      <w:r>
        <w:t>%</w:t>
      </w:r>
    </w:p>
    <w:p>
      <w:r>
        <w:t>invalid</w:t>
      </w:r>
    </w:p>
    <w:p>
      <w:r>
        <w:t>sind</w:t>
      </w:r>
    </w:p>
    <w:p>
      <w:r>
        <w:t>(vgl.</w:t>
      </w:r>
    </w:p>
    <w:p>
      <w:r>
        <w:t>E.</w:t>
      </w:r>
    </w:p>
    <w:p>
      <w:r>
        <w:t>1. 5 ).</w:t>
      </w:r>
    </w:p>
    <w:p>
      <w:r>
        <w:t>In</w:t>
      </w:r>
    </w:p>
    <w:p>
      <w:r>
        <w:t>der</w:t>
      </w:r>
    </w:p>
    <w:p>
      <w:r>
        <w:t>angestammten</w:t>
      </w:r>
    </w:p>
    <w:p>
      <w:r>
        <w:t>Tätigkeit</w:t>
      </w:r>
    </w:p>
    <w:p>
      <w:r>
        <w:t>bestand</w:t>
      </w:r>
    </w:p>
    <w:p>
      <w:r>
        <w:t>gemäss</w:t>
      </w:r>
    </w:p>
    <w:p>
      <w:r>
        <w:t>der</w:t>
      </w:r>
    </w:p>
    <w:p>
      <w:r>
        <w:t>Beurteilung</w:t>
      </w:r>
    </w:p>
    <w:p>
      <w:r>
        <w:t>im</w:t>
      </w:r>
    </w:p>
    <w:p>
      <w:r>
        <w:t>Z.___ -Gutachten</w:t>
      </w:r>
    </w:p>
    <w:p>
      <w:r>
        <w:t>seit</w:t>
      </w:r>
    </w:p>
    <w:p>
      <w:r>
        <w:t>der</w:t>
      </w:r>
    </w:p>
    <w:p>
      <w:r>
        <w:t>IV-Anmeldung</w:t>
      </w:r>
    </w:p>
    <w:p>
      <w:r>
        <w:t>im</w:t>
      </w:r>
    </w:p>
    <w:p>
      <w:r>
        <w:t>August</w:t>
      </w:r>
    </w:p>
    <w:p>
      <w:r>
        <w:t>2020</w:t>
      </w:r>
    </w:p>
    <w:p>
      <w:r>
        <w:t>durchgehend</w:t>
      </w:r>
    </w:p>
    <w:p>
      <w:r>
        <w:t>eine</w:t>
      </w:r>
    </w:p>
    <w:p>
      <w:r>
        <w:t>Arbeitsfä higkeit</w:t>
      </w:r>
    </w:p>
    <w:p>
      <w:r>
        <w:t>von</w:t>
      </w:r>
    </w:p>
    <w:p>
      <w:r>
        <w:t>85</w:t>
      </w:r>
    </w:p>
    <w:p>
      <w:r>
        <w:t>%</w:t>
      </w:r>
    </w:p>
    <w:p>
      <w:r>
        <w:t>(vgl.</w:t>
      </w:r>
    </w:p>
    <w:p>
      <w:r>
        <w:t>E.</w:t>
      </w:r>
    </w:p>
    <w:p>
      <w:r>
        <w:t>5.3),</w:t>
      </w:r>
    </w:p>
    <w:p>
      <w:r>
        <w:t>weshalb</w:t>
      </w:r>
    </w:p>
    <w:p>
      <w:r>
        <w:t>das</w:t>
      </w:r>
    </w:p>
    <w:p>
      <w:r>
        <w:t>Wartejahr</w:t>
      </w:r>
    </w:p>
    <w:p>
      <w:r>
        <w:t>nicht</w:t>
      </w:r>
    </w:p>
    <w:p>
      <w:r>
        <w:t>erfüllt</w:t>
      </w:r>
    </w:p>
    <w:p>
      <w:r>
        <w:t>ist</w:t>
      </w:r>
    </w:p>
    <w:p>
      <w:r>
        <w:t>und</w:t>
      </w:r>
    </w:p>
    <w:p>
      <w:r>
        <w:t>ein</w:t>
      </w:r>
    </w:p>
    <w:p>
      <w:r>
        <w:t>Rentenanspruch</w:t>
      </w:r>
    </w:p>
    <w:p>
      <w:r>
        <w:t>ausser</w:t>
      </w:r>
    </w:p>
    <w:p>
      <w:r>
        <w:t>Betracht</w:t>
      </w:r>
    </w:p>
    <w:p>
      <w:r>
        <w:t>fällt .</w:t>
      </w:r>
    </w:p>
    <w:p>
      <w:r>
        <w:t>Gemäss</w:t>
      </w:r>
    </w:p>
    <w:p>
      <w:r>
        <w:t>den</w:t>
      </w:r>
    </w:p>
    <w:p>
      <w:r>
        <w:t>nachfolgenden</w:t>
      </w:r>
    </w:p>
    <w:p>
      <w:r>
        <w:t>Ausführungen</w:t>
      </w:r>
    </w:p>
    <w:p>
      <w:r>
        <w:t>ergibt</w:t>
      </w:r>
    </w:p>
    <w:p>
      <w:r>
        <w:t>sich</w:t>
      </w:r>
    </w:p>
    <w:p>
      <w:r>
        <w:t>jedoch</w:t>
      </w:r>
    </w:p>
    <w:p>
      <w:r>
        <w:t>selbst</w:t>
      </w:r>
    </w:p>
    <w:p>
      <w:r>
        <w:t>unter</w:t>
      </w:r>
    </w:p>
    <w:p>
      <w:r>
        <w:t>der</w:t>
      </w:r>
    </w:p>
    <w:p>
      <w:r>
        <w:t>Annahme</w:t>
      </w:r>
    </w:p>
    <w:p>
      <w:r>
        <w:t>eines</w:t>
      </w:r>
    </w:p>
    <w:p>
      <w:r>
        <w:t>erfüllten</w:t>
      </w:r>
    </w:p>
    <w:p>
      <w:r>
        <w:t>Wartejahres</w:t>
      </w:r>
    </w:p>
    <w:p>
      <w:r>
        <w:t>kein</w:t>
      </w:r>
    </w:p>
    <w:p>
      <w:r>
        <w:t>Rentenan spruch</w:t>
      </w:r>
    </w:p>
    <w:p>
      <w:r>
        <w:t>des</w:t>
      </w:r>
    </w:p>
    <w:p>
      <w:r>
        <w:t>Beschwerdeführers.</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