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IV.2024.00517 vom 16. Juni 2025</w:t>
      </w:r>
    </w:p>
    <w:p>
      <w:r>
        <w:t>ZH Sozialversicherungsgericht, 2025-06-16, DE</w:t>
      </w:r>
    </w:p>
    <w:p>
      <w:r>
        <w:rPr>
          <w:b/>
        </w:rPr>
        <w:t xml:space="preserve">Quelle: </w:t>
      </w:r>
      <w:r>
        <w:t>https://mcp.opencaselaw.ch/entscheid/zh_sozialversicherungsgericht_IV.2024.00517</w:t>
      </w:r>
    </w:p>
    <w:p>
      <w:r>
        <w:t>FR: ZH_SOZIALVERSICHERUNGSGERICHT IV.2024.00517 du 16 juin 2025</w:t>
      </w:r>
    </w:p>
    <w:p>
      <w:r>
        <w:t>IT: ZH_SOZIALVERSICHERUNGSGERICHT IV.2024.00517 del 16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 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Erwerbsun 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 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rPr>
          <w:b/>
        </w:rPr>
        <w:t>E. 1.4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 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t>5.3</w:t>
      </w:r>
    </w:p>
    <w:p>
      <w:r>
        <w:t>und</w:t>
      </w:r>
    </w:p>
    <w:p>
      <w:r>
        <w:t>E.</w:t>
      </w:r>
    </w:p>
    <w:p>
      <w:r>
        <w:t>6).</w:t>
      </w:r>
    </w:p>
    <w:p>
      <w:r>
        <w:t>Eine</w:t>
      </w:r>
    </w:p>
    <w:p>
      <w:r>
        <w:t>fachärztlich</w:t>
      </w:r>
    </w:p>
    <w:p>
      <w:r>
        <w:t>einwandfrei</w:t>
      </w:r>
    </w:p>
    <w:p>
      <w:r>
        <w:t>festgestellte</w:t>
      </w:r>
    </w:p>
    <w:p>
      <w:r>
        <w:t>psychische</w:t>
      </w:r>
    </w:p>
    <w:p>
      <w:r>
        <w:t>Krank heit</w:t>
      </w:r>
    </w:p>
    <w:p>
      <w:r>
        <w:t>ist</w:t>
      </w:r>
    </w:p>
    <w:p>
      <w:r>
        <w:t>jedoch</w:t>
      </w:r>
    </w:p>
    <w:p>
      <w:r>
        <w:t>nicht</w:t>
      </w:r>
    </w:p>
    <w:p>
      <w:r>
        <w:t>ohne</w:t>
      </w:r>
    </w:p>
    <w:p>
      <w:r>
        <w:t>W eiteres</w:t>
      </w:r>
    </w:p>
    <w:p>
      <w:r>
        <w:t>gleichbedeutend</w:t>
      </w:r>
    </w:p>
    <w:p>
      <w:r>
        <w:t>mit</w:t>
      </w:r>
    </w:p>
    <w:p>
      <w:r>
        <w:t>dem</w:t>
      </w:r>
    </w:p>
    <w:p>
      <w:r>
        <w:t>Vorliegen</w:t>
      </w:r>
    </w:p>
    <w:p>
      <w:r>
        <w:t>einer</w:t>
      </w:r>
    </w:p>
    <w:p>
      <w:r>
        <w:t>Invalidität.</w:t>
      </w:r>
    </w:p>
    <w:p>
      <w:r>
        <w:t>In</w:t>
      </w:r>
    </w:p>
    <w:p>
      <w:r>
        <w:t>jedem</w:t>
      </w:r>
    </w:p>
    <w:p>
      <w:r>
        <w:t>Einzelfall</w:t>
      </w:r>
    </w:p>
    <w:p>
      <w:r>
        <w:t>muss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Arbeits-</w:t>
      </w:r>
    </w:p>
    <w:p>
      <w:r>
        <w:t>und</w:t>
      </w:r>
    </w:p>
    <w:p>
      <w:r>
        <w:t>Erwerbsfähigkeit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Diagnose</w:t>
      </w:r>
    </w:p>
    <w:p>
      <w:r>
        <w:t>und</w:t>
      </w:r>
    </w:p>
    <w:p>
      <w:r>
        <w:t>grundsätzlich</w:t>
      </w:r>
    </w:p>
    <w:p>
      <w:r>
        <w:t>unbesehen</w:t>
      </w:r>
    </w:p>
    <w:p>
      <w:r>
        <w:t>der</w:t>
      </w:r>
    </w:p>
    <w:p>
      <w:r>
        <w:t>Ätiologie</w:t>
      </w:r>
    </w:p>
    <w:p>
      <w:r>
        <w:t>ausgewiesen</w:t>
      </w:r>
    </w:p>
    <w:p>
      <w:r>
        <w:t>und</w:t>
      </w:r>
    </w:p>
    <w:p>
      <w:r>
        <w:t>in</w:t>
      </w:r>
    </w:p>
    <w:p>
      <w:r>
        <w:t>ihrem</w:t>
      </w:r>
    </w:p>
    <w:p>
      <w:r>
        <w:t>Ausmass</w:t>
      </w:r>
    </w:p>
    <w:p>
      <w:r>
        <w:t>bestimmt</w:t>
      </w:r>
    </w:p>
    <w:p>
      <w:r>
        <w:t>sein.</w:t>
      </w:r>
    </w:p>
    <w:p>
      <w:r>
        <w:t>Entscheidend</w:t>
      </w:r>
    </w:p>
    <w:p>
      <w:r>
        <w:t>ist</w:t>
      </w:r>
    </w:p>
    <w:p>
      <w:r>
        <w:t>die</w:t>
      </w:r>
    </w:p>
    <w:p>
      <w:r>
        <w:t>nach</w:t>
      </w:r>
    </w:p>
    <w:p>
      <w:r>
        <w:t>einem</w:t>
      </w:r>
    </w:p>
    <w:p>
      <w:r>
        <w:t>weitgehend</w:t>
      </w:r>
    </w:p>
    <w:p>
      <w:r>
        <w:t>objektivierten</w:t>
      </w:r>
    </w:p>
    <w:p>
      <w:r>
        <w:t>Massstab</w:t>
      </w:r>
    </w:p>
    <w:p>
      <w:r>
        <w:t>zu</w:t>
      </w:r>
    </w:p>
    <w:p>
      <w:r>
        <w:t>beurteilende</w:t>
      </w:r>
    </w:p>
    <w:p>
      <w:r>
        <w:t>Frage,</w:t>
      </w:r>
    </w:p>
    <w:p>
      <w:r>
        <w:t>ob</w:t>
      </w:r>
    </w:p>
    <w:p>
      <w:r>
        <w:t>es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zumutbar</w:t>
      </w:r>
    </w:p>
    <w:p>
      <w:r>
        <w:t>ist,</w:t>
      </w:r>
    </w:p>
    <w:p>
      <w:r>
        <w:t>eine</w:t>
      </w:r>
    </w:p>
    <w:p>
      <w:r>
        <w:t>Ar beitsleistung</w:t>
      </w:r>
    </w:p>
    <w:p>
      <w:r>
        <w:t>zu</w:t>
      </w:r>
    </w:p>
    <w:p>
      <w:r>
        <w:t>erbringen</w:t>
      </w:r>
    </w:p>
    <w:p>
      <w:r>
        <w:t>(BGE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5.3.2,</w:t>
      </w:r>
    </w:p>
    <w:p>
      <w:r>
        <w:t>1 43</w:t>
      </w:r>
    </w:p>
    <w:p>
      <w:r>
        <w:t>V</w:t>
      </w:r>
    </w:p>
    <w:p>
      <w:r>
        <w:t>409</w:t>
      </w:r>
    </w:p>
    <w:p>
      <w:r>
        <w:t>E.</w:t>
      </w:r>
    </w:p>
    <w:p>
      <w:r>
        <w:t>4.2.1,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3.7,</w:t>
      </w:r>
    </w:p>
    <w:p>
      <w:r>
        <w:rPr>
          <w:b/>
        </w:rPr>
        <w:t>E. 1.5</w:t>
      </w:r>
    </w:p>
    <w:p>
      <w:r>
        <w:t>Mit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liess</w:t>
      </w:r>
    </w:p>
    <w:p>
      <w:r>
        <w:t>das</w:t>
      </w:r>
    </w:p>
    <w:p>
      <w:r>
        <w:t>Bundesgericht</w:t>
      </w:r>
    </w:p>
    <w:p>
      <w:r>
        <w:t>die</w:t>
      </w:r>
    </w:p>
    <w:p>
      <w:r>
        <w:t>bisherige</w:t>
      </w:r>
    </w:p>
    <w:p>
      <w:r>
        <w:t>Rechtsprechung</w:t>
      </w:r>
    </w:p>
    <w:p>
      <w:r>
        <w:t>fallen,</w:t>
      </w:r>
    </w:p>
    <w:p>
      <w:r>
        <w:t>wonach</w:t>
      </w:r>
    </w:p>
    <w:p>
      <w:r>
        <w:t>primäre</w:t>
      </w:r>
    </w:p>
    <w:p>
      <w:r>
        <w:t>Abhängigkeitssyndrome</w:t>
      </w:r>
    </w:p>
    <w:p>
      <w:r>
        <w:t>beziehungsweise</w:t>
      </w:r>
    </w:p>
    <w:p>
      <w:r>
        <w:t>Substanzkonsum störungen</w:t>
      </w:r>
    </w:p>
    <w:p>
      <w:r>
        <w:t>zum</w:t>
      </w:r>
    </w:p>
    <w:p>
      <w:r>
        <w:t>vornherein</w:t>
      </w:r>
    </w:p>
    <w:p>
      <w:r>
        <w:t>keine</w:t>
      </w:r>
    </w:p>
    <w:p>
      <w:r>
        <w:t>invalidenversicherungsrechtlich</w:t>
      </w:r>
    </w:p>
    <w:p>
      <w:r>
        <w:t>relevanten</w:t>
      </w:r>
    </w:p>
    <w:p>
      <w:r>
        <w:t>Gesundheitsschäden</w:t>
      </w:r>
    </w:p>
    <w:p>
      <w:r>
        <w:t>darstellen</w:t>
      </w:r>
    </w:p>
    <w:p>
      <w:r>
        <w:t>können,</w:t>
      </w:r>
    </w:p>
    <w:p>
      <w:r>
        <w:t>und</w:t>
      </w:r>
    </w:p>
    <w:p>
      <w:r>
        <w:t>ihre</w:t>
      </w:r>
    </w:p>
    <w:p>
      <w:r>
        <w:t>funktionellen</w:t>
      </w:r>
    </w:p>
    <w:p>
      <w:r>
        <w:t>Auswirkungen</w:t>
      </w:r>
    </w:p>
    <w:p>
      <w:r>
        <w:t>deshalb</w:t>
      </w:r>
    </w:p>
    <w:p>
      <w:r>
        <w:t>keiner</w:t>
      </w:r>
    </w:p>
    <w:p>
      <w:r>
        <w:t>näheren</w:t>
      </w:r>
    </w:p>
    <w:p>
      <w:r>
        <w:t>Abklärung</w:t>
      </w:r>
    </w:p>
    <w:p>
      <w:r>
        <w:t>bedürfen.</w:t>
      </w:r>
    </w:p>
    <w:p>
      <w:r>
        <w:t>Fortan</w:t>
      </w:r>
    </w:p>
    <w:p>
      <w:r>
        <w:t>ist</w:t>
      </w:r>
    </w:p>
    <w:p>
      <w:r>
        <w:t>-</w:t>
      </w:r>
    </w:p>
    <w:p>
      <w:r>
        <w:t>gleich</w:t>
      </w:r>
    </w:p>
    <w:p>
      <w:r>
        <w:t>wie</w:t>
      </w:r>
    </w:p>
    <w:p>
      <w:r>
        <w:t>bei</w:t>
      </w:r>
    </w:p>
    <w:p>
      <w:r>
        <w:t>allen</w:t>
      </w:r>
    </w:p>
    <w:p>
      <w:r>
        <w:t>anderen</w:t>
      </w:r>
    </w:p>
    <w:p>
      <w:r>
        <w:t>psychischen</w:t>
      </w:r>
    </w:p>
    <w:p>
      <w:r>
        <w:t>Erkrankungen</w:t>
      </w:r>
    </w:p>
    <w:p>
      <w:r>
        <w:t>-</w:t>
      </w:r>
    </w:p>
    <w:p>
      <w:r>
        <w:t>nach</w:t>
      </w:r>
    </w:p>
    <w:p>
      <w:r>
        <w:t>dem</w:t>
      </w:r>
    </w:p>
    <w:p>
      <w:r>
        <w:t>strukturierten</w:t>
      </w:r>
    </w:p>
    <w:p>
      <w:r>
        <w:t>Beweisverfahren</w:t>
      </w:r>
    </w:p>
    <w:p>
      <w:r>
        <w:t>zu</w:t>
      </w:r>
    </w:p>
    <w:p>
      <w:r>
        <w:t>ermitteln,</w:t>
      </w:r>
    </w:p>
    <w:p>
      <w:r>
        <w:t>ob</w:t>
      </w:r>
    </w:p>
    <w:p>
      <w:r>
        <w:t>und</w:t>
      </w:r>
    </w:p>
    <w:p>
      <w:r>
        <w:t>gegebenenfalls</w:t>
      </w:r>
    </w:p>
    <w:p>
      <w:r>
        <w:t>inwieweit</w:t>
      </w:r>
    </w:p>
    <w:p>
      <w:r>
        <w:t>sich</w:t>
      </w:r>
    </w:p>
    <w:p>
      <w:r>
        <w:t>ein</w:t>
      </w:r>
    </w:p>
    <w:p>
      <w:r>
        <w:t>fachärztlich</w:t>
      </w:r>
    </w:p>
    <w:p>
      <w:r>
        <w:t>diagnostiziertes</w:t>
      </w:r>
    </w:p>
    <w:p>
      <w:r>
        <w:t>Abhängigkeitssyndrom</w:t>
      </w:r>
    </w:p>
    <w:p>
      <w:r>
        <w:t>im</w:t>
      </w:r>
    </w:p>
    <w:p>
      <w:r>
        <w:t>Einzelfall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der</w:t>
      </w:r>
    </w:p>
    <w:p>
      <w:r>
        <w:t>versicherten</w:t>
      </w:r>
    </w:p>
    <w:p>
      <w:r>
        <w:t>Pe rson</w:t>
      </w:r>
    </w:p>
    <w:p>
      <w:r>
        <w:t>auswirkt.</w:t>
      </w:r>
    </w:p>
    <w:p>
      <w:r>
        <w:rPr>
          <w:b/>
        </w:rPr>
        <w:t>E. 1.6</w:t>
      </w:r>
    </w:p>
    <w:p>
      <w:r>
        <w:t>Das</w:t>
      </w:r>
    </w:p>
    <w:p>
      <w:r>
        <w:t>Gericht</w:t>
      </w:r>
    </w:p>
    <w:p>
      <w:r>
        <w:t>kann</w:t>
      </w:r>
    </w:p>
    <w:p>
      <w:r>
        <w:t>die</w:t>
      </w:r>
    </w:p>
    <w:p>
      <w:r>
        <w:t>Angelegenheit</w:t>
      </w:r>
    </w:p>
    <w:p>
      <w:r>
        <w:t>zu</w:t>
      </w:r>
    </w:p>
    <w:p>
      <w:r>
        <w:t>neuer</w:t>
      </w:r>
    </w:p>
    <w:p>
      <w:r>
        <w:t>Entscheidung</w:t>
      </w:r>
    </w:p>
    <w:p>
      <w:r>
        <w:t>an</w:t>
      </w:r>
    </w:p>
    <w:p>
      <w:r>
        <w:t>die</w:t>
      </w:r>
    </w:p>
    <w:p>
      <w:r>
        <w:t>Vorinstanz</w:t>
      </w:r>
    </w:p>
    <w:p>
      <w:r>
        <w:t>zurückweisen,</w:t>
      </w:r>
    </w:p>
    <w:p>
      <w:r>
        <w:t>besonders</w:t>
      </w:r>
    </w:p>
    <w:p>
      <w:r>
        <w:t>wenn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nicht</w:t>
      </w:r>
    </w:p>
    <w:p>
      <w:r>
        <w:t>auf</w:t>
      </w:r>
    </w:p>
    <w:p>
      <w:r>
        <w:t>die</w:t>
      </w:r>
    </w:p>
    <w:p>
      <w:r>
        <w:t>Sache</w:t>
      </w:r>
    </w:p>
    <w:p>
      <w:r>
        <w:t>eingetreten</w:t>
      </w:r>
    </w:p>
    <w:p>
      <w:r>
        <w:t>oder</w:t>
      </w:r>
    </w:p>
    <w:p>
      <w:r>
        <w:t>der</w:t>
      </w:r>
    </w:p>
    <w:p>
      <w:r>
        <w:t>Sachverhalt</w:t>
      </w:r>
    </w:p>
    <w:p>
      <w:r>
        <w:t>ungenügend</w:t>
      </w:r>
    </w:p>
    <w:p>
      <w:r>
        <w:t>festgestellt</w:t>
      </w:r>
    </w:p>
    <w:p>
      <w:r>
        <w:t>wurde</w:t>
      </w:r>
    </w:p>
    <w:p>
      <w:r>
        <w:t>(§</w:t>
      </w:r>
    </w:p>
    <w:p>
      <w:r>
        <w:t>26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 ). 2.</w:t>
      </w:r>
    </w:p>
    <w:p>
      <w:r>
        <w:rPr>
          <w:b/>
        </w:rPr>
        <w:t>E. 2</w:t>
      </w:r>
    </w:p>
    <w:p>
      <w:r>
        <w:t>ATSG).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erwog,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lediglich</w:t>
      </w:r>
    </w:p>
    <w:p>
      <w:r>
        <w:t>zu</w:t>
      </w:r>
    </w:p>
    <w:p>
      <w:r>
        <w:t>20</w:t>
      </w:r>
    </w:p>
    <w:p>
      <w:r>
        <w:t>%</w:t>
      </w:r>
    </w:p>
    <w:p>
      <w:r>
        <w:t>in</w:t>
      </w:r>
    </w:p>
    <w:p>
      <w:r>
        <w:t>seiner</w:t>
      </w:r>
    </w:p>
    <w:p>
      <w:r>
        <w:t>Arbeitsfähigkeit</w:t>
      </w:r>
    </w:p>
    <w:p>
      <w:r>
        <w:t>eingeschränkt</w:t>
      </w:r>
    </w:p>
    <w:p>
      <w:r>
        <w:t>sei,</w:t>
      </w:r>
    </w:p>
    <w:p>
      <w:r>
        <w:t>weshalb</w:t>
      </w:r>
    </w:p>
    <w:p>
      <w:r>
        <w:t>kein</w:t>
      </w:r>
    </w:p>
    <w:p>
      <w:r>
        <w:t>Rentenanspruch</w:t>
      </w:r>
    </w:p>
    <w:p>
      <w:r>
        <w:t>bestehe.</w:t>
      </w:r>
    </w:p>
    <w:p>
      <w:r>
        <w:t>Insbesondere</w:t>
      </w:r>
    </w:p>
    <w:p>
      <w:r>
        <w:t>sei</w:t>
      </w:r>
    </w:p>
    <w:p>
      <w:r>
        <w:t>er</w:t>
      </w:r>
    </w:p>
    <w:p>
      <w:r>
        <w:t>lediglich</w:t>
      </w:r>
    </w:p>
    <w:p>
      <w:r>
        <w:t>von</w:t>
      </w:r>
    </w:p>
    <w:p>
      <w:r>
        <w:t>August</w:t>
      </w:r>
    </w:p>
    <w:p>
      <w:r>
        <w:t>2021</w:t>
      </w:r>
    </w:p>
    <w:p>
      <w:r>
        <w:t>bis</w:t>
      </w:r>
    </w:p>
    <w:p>
      <w:r>
        <w:t>März</w:t>
      </w:r>
    </w:p>
    <w:p>
      <w:r>
        <w:t>2022</w:t>
      </w:r>
    </w:p>
    <w:p>
      <w:r>
        <w:t>in</w:t>
      </w:r>
    </w:p>
    <w:p>
      <w:r>
        <w:t>psychiatrischer</w:t>
      </w:r>
    </w:p>
    <w:p>
      <w:r>
        <w:t>Behandlung</w:t>
      </w:r>
    </w:p>
    <w:p>
      <w:r>
        <w:t>gewesen.</w:t>
      </w:r>
    </w:p>
    <w:p>
      <w:r>
        <w:t>Durch</w:t>
      </w:r>
    </w:p>
    <w:p>
      <w:r>
        <w:t>eine</w:t>
      </w:r>
    </w:p>
    <w:p>
      <w:r>
        <w:t>regelmässige</w:t>
      </w:r>
    </w:p>
    <w:p>
      <w:r>
        <w:t>integrative</w:t>
      </w:r>
    </w:p>
    <w:p>
      <w:r>
        <w:t>psychiatrisch-psycho therapeutische</w:t>
      </w:r>
    </w:p>
    <w:p>
      <w:r>
        <w:t>Behandlung</w:t>
      </w:r>
    </w:p>
    <w:p>
      <w:r>
        <w:t>sowie</w:t>
      </w:r>
    </w:p>
    <w:p>
      <w:r>
        <w:t>Abstinenz</w:t>
      </w:r>
    </w:p>
    <w:p>
      <w:r>
        <w:t>von</w:t>
      </w:r>
    </w:p>
    <w:p>
      <w:r>
        <w:t>Alkohol</w:t>
      </w:r>
    </w:p>
    <w:p>
      <w:r>
        <w:t>hätte</w:t>
      </w:r>
    </w:p>
    <w:p>
      <w:r>
        <w:t>medizinisch-theoretisch</w:t>
      </w:r>
    </w:p>
    <w:p>
      <w:r>
        <w:t>eine</w:t>
      </w:r>
    </w:p>
    <w:p>
      <w:r>
        <w:t>80%-ige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inner halb</w:t>
      </w:r>
    </w:p>
    <w:p>
      <w:r>
        <w:t>von</w:t>
      </w:r>
    </w:p>
    <w:p>
      <w:r>
        <w:t>sechs</w:t>
      </w:r>
    </w:p>
    <w:p>
      <w:r>
        <w:t>Monaten</w:t>
      </w:r>
    </w:p>
    <w:p>
      <w:r>
        <w:t>seit</w:t>
      </w:r>
    </w:p>
    <w:p>
      <w:r>
        <w:t>Austritt</w:t>
      </w:r>
    </w:p>
    <w:p>
      <w:r>
        <w:t>aus</w:t>
      </w:r>
    </w:p>
    <w:p>
      <w:r>
        <w:t>der</w:t>
      </w:r>
    </w:p>
    <w:p>
      <w:r>
        <w:t>Z.___</w:t>
      </w:r>
    </w:p>
    <w:p>
      <w:r>
        <w:t>wiederhergestellt</w:t>
      </w:r>
    </w:p>
    <w:p>
      <w:r>
        <w:t>werden</w:t>
      </w:r>
    </w:p>
    <w:p>
      <w:r>
        <w:t>können.</w:t>
      </w:r>
    </w:p>
    <w:p>
      <w:r>
        <w:t>Es</w:t>
      </w:r>
    </w:p>
    <w:p>
      <w:r>
        <w:t>liege</w:t>
      </w:r>
    </w:p>
    <w:p>
      <w:r>
        <w:t>somit</w:t>
      </w:r>
    </w:p>
    <w:p>
      <w:r>
        <w:t>eine</w:t>
      </w:r>
    </w:p>
    <w:p>
      <w:r>
        <w:t>Erkrankung</w:t>
      </w:r>
    </w:p>
    <w:p>
      <w:r>
        <w:t>vor,</w:t>
      </w:r>
    </w:p>
    <w:p>
      <w:r>
        <w:t>für</w:t>
      </w:r>
    </w:p>
    <w:p>
      <w:r>
        <w:t>welche</w:t>
      </w:r>
    </w:p>
    <w:p>
      <w:r>
        <w:t>bisher</w:t>
      </w:r>
    </w:p>
    <w:p>
      <w:r>
        <w:t>die</w:t>
      </w:r>
    </w:p>
    <w:p>
      <w:r>
        <w:t>möglichen</w:t>
      </w:r>
    </w:p>
    <w:p>
      <w:r>
        <w:t>und</w:t>
      </w:r>
    </w:p>
    <w:p>
      <w:r>
        <w:t>notwendigen</w:t>
      </w:r>
    </w:p>
    <w:p>
      <w:r>
        <w:t>Therapieoptionen</w:t>
      </w:r>
    </w:p>
    <w:p>
      <w:r>
        <w:t>nicht</w:t>
      </w:r>
    </w:p>
    <w:p>
      <w:r>
        <w:t>aus geschöpft</w:t>
      </w:r>
    </w:p>
    <w:p>
      <w:r>
        <w:t>worden</w:t>
      </w:r>
    </w:p>
    <w:p>
      <w:r>
        <w:t>seien</w:t>
      </w:r>
    </w:p>
    <w:p>
      <w:r>
        <w:t>(Urk.</w:t>
      </w:r>
    </w:p>
    <w:p>
      <w:r>
        <w:t>2).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demgegenüber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dass</w:t>
      </w:r>
    </w:p>
    <w:p>
      <w:r>
        <w:t>die</w:t>
      </w:r>
    </w:p>
    <w:p>
      <w:r>
        <w:t>Stellungnahme</w:t>
      </w:r>
    </w:p>
    <w:p>
      <w:r>
        <w:t>des</w:t>
      </w:r>
    </w:p>
    <w:p>
      <w:r>
        <w:t>Regionalen</w:t>
      </w:r>
    </w:p>
    <w:p>
      <w:r>
        <w:t>Ärztlichen</w:t>
      </w:r>
    </w:p>
    <w:p>
      <w:r>
        <w:t>Dienstes</w:t>
      </w:r>
    </w:p>
    <w:p>
      <w:r>
        <w:t>(RAD) ,</w:t>
      </w:r>
    </w:p>
    <w:p>
      <w:r>
        <w:t>auf</w:t>
      </w:r>
    </w:p>
    <w:p>
      <w:r>
        <w:t>welche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stütze,</w:t>
      </w:r>
    </w:p>
    <w:p>
      <w:r>
        <w:t>mangelhaft</w:t>
      </w:r>
    </w:p>
    <w:p>
      <w:r>
        <w:t>sei</w:t>
      </w:r>
    </w:p>
    <w:p>
      <w:r>
        <w:t>und</w:t>
      </w:r>
    </w:p>
    <w:p>
      <w:r>
        <w:t>mehr</w:t>
      </w:r>
    </w:p>
    <w:p>
      <w:r>
        <w:t>als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daran</w:t>
      </w:r>
    </w:p>
    <w:p>
      <w:r>
        <w:t>bestünde n .</w:t>
      </w:r>
    </w:p>
    <w:p>
      <w:r>
        <w:t>S ie</w:t>
      </w:r>
    </w:p>
    <w:p>
      <w:r>
        <w:t>tauge</w:t>
      </w:r>
    </w:p>
    <w:p>
      <w:r>
        <w:t>nicht</w:t>
      </w:r>
    </w:p>
    <w:p>
      <w:r>
        <w:t>als</w:t>
      </w:r>
    </w:p>
    <w:p>
      <w:r>
        <w:t>medizinische</w:t>
      </w:r>
    </w:p>
    <w:p>
      <w:r>
        <w:t>Grundlage,</w:t>
      </w:r>
    </w:p>
    <w:p>
      <w:r>
        <w:t>um</w:t>
      </w:r>
    </w:p>
    <w:p>
      <w:r>
        <w:t>den</w:t>
      </w:r>
    </w:p>
    <w:p>
      <w:r>
        <w:t>Leistungs anspruch</w:t>
      </w:r>
    </w:p>
    <w:p>
      <w:r>
        <w:t>beurteilen</w:t>
      </w:r>
    </w:p>
    <w:p>
      <w:r>
        <w:t>zu</w:t>
      </w:r>
    </w:p>
    <w:p>
      <w:r>
        <w:t>können.</w:t>
      </w:r>
    </w:p>
    <w:p>
      <w:r>
        <w:t>Da</w:t>
      </w:r>
    </w:p>
    <w:p>
      <w:r>
        <w:t>gemäss</w:t>
      </w:r>
    </w:p>
    <w:p>
      <w:r>
        <w:t>der</w:t>
      </w:r>
    </w:p>
    <w:p>
      <w:r>
        <w:t>RAD-Ärztin</w:t>
      </w:r>
    </w:p>
    <w:p>
      <w:r>
        <w:t>ein</w:t>
      </w:r>
    </w:p>
    <w:p>
      <w:r>
        <w:t>nicht</w:t>
      </w:r>
    </w:p>
    <w:p>
      <w:r>
        <w:t>beurteilbarer</w:t>
      </w:r>
    </w:p>
    <w:p>
      <w:r>
        <w:t>psychischer</w:t>
      </w:r>
    </w:p>
    <w:p>
      <w:r>
        <w:t>Gesundheitszustand</w:t>
      </w:r>
    </w:p>
    <w:p>
      <w:r>
        <w:t>bestehe,</w:t>
      </w:r>
    </w:p>
    <w:p>
      <w:r>
        <w:t>wäre</w:t>
      </w:r>
    </w:p>
    <w:p>
      <w:r>
        <w:t>die</w:t>
      </w:r>
    </w:p>
    <w:p>
      <w:r>
        <w:t>Beschwerdegegnerin</w:t>
      </w:r>
    </w:p>
    <w:p>
      <w:r>
        <w:t>gehalten</w:t>
      </w:r>
    </w:p>
    <w:p>
      <w:r>
        <w:t>gewesen,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eingehend</w:t>
      </w:r>
    </w:p>
    <w:p>
      <w:r>
        <w:t>abzuklären ,</w:t>
      </w:r>
    </w:p>
    <w:p>
      <w:r>
        <w:t>was</w:t>
      </w:r>
    </w:p>
    <w:p>
      <w:r>
        <w:t>sie</w:t>
      </w:r>
    </w:p>
    <w:p>
      <w:r>
        <w:t>jedoch</w:t>
      </w:r>
    </w:p>
    <w:p>
      <w:r>
        <w:t>unterlassen</w:t>
      </w:r>
    </w:p>
    <w:p>
      <w:r>
        <w:t>habe .</w:t>
      </w:r>
    </w:p>
    <w:p>
      <w:r>
        <w:t>Damit</w:t>
      </w:r>
    </w:p>
    <w:p>
      <w:r>
        <w:t>habe</w:t>
      </w:r>
    </w:p>
    <w:p>
      <w:r>
        <w:t>sie</w:t>
      </w:r>
    </w:p>
    <w:p>
      <w:r>
        <w:t>den</w:t>
      </w:r>
    </w:p>
    <w:p>
      <w:r>
        <w:t>Untersuchungsgrundsatz</w:t>
      </w:r>
    </w:p>
    <w:p>
      <w:r>
        <w:t>verletzt.</w:t>
      </w:r>
    </w:p>
    <w:p>
      <w:r>
        <w:t>Zudem</w:t>
      </w:r>
    </w:p>
    <w:p>
      <w:r>
        <w:t>stehe</w:t>
      </w:r>
    </w:p>
    <w:p>
      <w:r>
        <w:t>die</w:t>
      </w:r>
    </w:p>
    <w:p>
      <w:r>
        <w:t>Therapierbarkeit</w:t>
      </w:r>
    </w:p>
    <w:p>
      <w:r>
        <w:t>eines</w:t>
      </w:r>
    </w:p>
    <w:p>
      <w:r>
        <w:t>Leidens</w:t>
      </w:r>
    </w:p>
    <w:p>
      <w:r>
        <w:t>der</w:t>
      </w:r>
    </w:p>
    <w:p>
      <w:r>
        <w:t>Entstehung</w:t>
      </w:r>
    </w:p>
    <w:p>
      <w:r>
        <w:t>eines</w:t>
      </w:r>
    </w:p>
    <w:p>
      <w:r>
        <w:t>Rentenanspruchs</w:t>
      </w:r>
    </w:p>
    <w:p>
      <w:r>
        <w:t>nicht</w:t>
      </w:r>
    </w:p>
    <w:p>
      <w:r>
        <w:t>entgegen.</w:t>
      </w:r>
    </w:p>
    <w:p>
      <w:r>
        <w:t>Die</w:t>
      </w:r>
    </w:p>
    <w:p>
      <w:r>
        <w:t>Beschwerdegegnerin</w:t>
      </w:r>
    </w:p>
    <w:p>
      <w:r>
        <w:t>wäre</w:t>
      </w:r>
    </w:p>
    <w:p>
      <w:r>
        <w:t>verpflichtet</w:t>
      </w:r>
    </w:p>
    <w:p>
      <w:r>
        <w:t>gewesen,</w:t>
      </w:r>
    </w:p>
    <w:p>
      <w:r>
        <w:t>ein</w:t>
      </w:r>
    </w:p>
    <w:p>
      <w:r>
        <w:t>Mahn verfahren</w:t>
      </w:r>
    </w:p>
    <w:p>
      <w:r>
        <w:t>durchzuführen .</w:t>
      </w:r>
    </w:p>
    <w:p>
      <w:r>
        <w:t>Und</w:t>
      </w:r>
    </w:p>
    <w:p>
      <w:r>
        <w:t>schliesslich</w:t>
      </w:r>
    </w:p>
    <w:p>
      <w:r>
        <w:t>wären</w:t>
      </w:r>
    </w:p>
    <w:p>
      <w:r>
        <w:t>berufliche</w:t>
      </w:r>
    </w:p>
    <w:p>
      <w:r>
        <w:t>Massnahmen</w:t>
      </w:r>
    </w:p>
    <w:p>
      <w:r>
        <w:t>zu</w:t>
      </w:r>
    </w:p>
    <w:p>
      <w:r>
        <w:t>prüfen</w:t>
      </w:r>
    </w:p>
    <w:p>
      <w:r>
        <w:t>gewesen</w:t>
      </w:r>
    </w:p>
    <w:p>
      <w:r>
        <w:t>(Urk.</w:t>
      </w:r>
    </w:p>
    <w:p>
      <w:r>
        <w:t>1).</w:t>
      </w:r>
    </w:p>
    <w:p>
      <w:r>
        <w:t>3. 3.1</w:t>
      </w:r>
    </w:p>
    <w:p>
      <w:r>
        <w:t>Der</w:t>
      </w:r>
    </w:p>
    <w:p>
      <w:r>
        <w:t>Beschwerdeführer</w:t>
      </w:r>
    </w:p>
    <w:p>
      <w:r>
        <w:t>war</w:t>
      </w:r>
    </w:p>
    <w:p>
      <w:r>
        <w:t>vom</w:t>
      </w:r>
    </w:p>
    <w:p>
      <w:r>
        <w:t>11.</w:t>
      </w:r>
    </w:p>
    <w:p>
      <w:r>
        <w:t>August</w:t>
      </w:r>
    </w:p>
    <w:p>
      <w:r>
        <w:t>bis</w:t>
      </w:r>
    </w:p>
    <w:p>
      <w:r>
        <w:t>21.</w:t>
      </w:r>
    </w:p>
    <w:p>
      <w:r>
        <w:t>September</w:t>
      </w:r>
    </w:p>
    <w:p>
      <w:r>
        <w:t>2021</w:t>
      </w:r>
    </w:p>
    <w:p>
      <w:r>
        <w:t>in</w:t>
      </w:r>
    </w:p>
    <w:p>
      <w:r>
        <w:t>der</w:t>
      </w:r>
    </w:p>
    <w:p>
      <w:r>
        <w:t>Klinik</w:t>
      </w:r>
    </w:p>
    <w:p>
      <w:r>
        <w:t>für</w:t>
      </w:r>
    </w:p>
    <w:p>
      <w:r>
        <w:t>Plastische</w:t>
      </w:r>
    </w:p>
    <w:p>
      <w:r>
        <w:t>Chirurgie</w:t>
      </w:r>
    </w:p>
    <w:p>
      <w:r>
        <w:t>und</w:t>
      </w:r>
    </w:p>
    <w:p>
      <w:r>
        <w:t>Handchirurgie</w:t>
      </w:r>
    </w:p>
    <w:p>
      <w:r>
        <w:t>des</w:t>
      </w:r>
    </w:p>
    <w:p>
      <w:r>
        <w:t>Spitals</w:t>
      </w:r>
    </w:p>
    <w:p>
      <w:r>
        <w:t>A.___</w:t>
      </w:r>
    </w:p>
    <w:p>
      <w:r>
        <w:t>hospitalisiert.</w:t>
      </w:r>
    </w:p>
    <w:p>
      <w:r>
        <w:t>Im</w:t>
      </w:r>
    </w:p>
    <w:p>
      <w:r>
        <w:t>Austrittsbericht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2021</w:t>
      </w:r>
    </w:p>
    <w:p>
      <w:r>
        <w:t>(Urk.</w:t>
      </w:r>
    </w:p>
    <w:p>
      <w:r>
        <w:t>8/8/23</w:t>
      </w:r>
    </w:p>
    <w:p>
      <w:r>
        <w:t>ff.)</w:t>
      </w:r>
    </w:p>
    <w:p>
      <w:r>
        <w:t>wurden</w:t>
      </w:r>
    </w:p>
    <w:p>
      <w:r>
        <w:t>im</w:t>
      </w:r>
    </w:p>
    <w:p>
      <w:r>
        <w:t>Wesentlichen</w:t>
      </w:r>
    </w:p>
    <w:p>
      <w:r>
        <w:t>folgende</w:t>
      </w:r>
    </w:p>
    <w:p>
      <w:r>
        <w:t>Diagnosen</w:t>
      </w:r>
    </w:p>
    <w:p>
      <w:r>
        <w:t>aufgeführt: - Verbrennungen</w:t>
      </w:r>
    </w:p>
    <w:p>
      <w:r>
        <w:t>Grad</w:t>
      </w:r>
    </w:p>
    <w:p>
      <w:r>
        <w:t>IIa-b,</w:t>
      </w:r>
    </w:p>
    <w:p>
      <w:r>
        <w:t>57</w:t>
      </w:r>
    </w:p>
    <w:p>
      <w:r>
        <w:t>%</w:t>
      </w:r>
    </w:p>
    <w:p>
      <w:r>
        <w:t>KOF</w:t>
      </w:r>
    </w:p>
    <w:p>
      <w:r>
        <w:t>am</w:t>
      </w:r>
    </w:p>
    <w:p>
      <w:r>
        <w:t>11.08.21,</w:t>
      </w:r>
    </w:p>
    <w:p>
      <w:r>
        <w:t>nach</w:t>
      </w:r>
    </w:p>
    <w:p>
      <w:r>
        <w:t>Propangas flaschen-Explosion</w:t>
      </w:r>
    </w:p>
    <w:p>
      <w:r>
        <w:t>in</w:t>
      </w:r>
    </w:p>
    <w:p>
      <w:r>
        <w:t>suizidaler</w:t>
      </w:r>
    </w:p>
    <w:p>
      <w:r>
        <w:t>Absicht - Alkoholabhängigkeitssyndrom</w:t>
      </w:r>
    </w:p>
    <w:p>
      <w:r>
        <w:t>(ICD -10</w:t>
      </w:r>
    </w:p>
    <w:p>
      <w:r>
        <w:t>F10.2),</w:t>
      </w:r>
    </w:p>
    <w:p>
      <w:r>
        <w:t>dazu</w:t>
      </w:r>
    </w:p>
    <w:p>
      <w:r>
        <w:t>in</w:t>
      </w:r>
    </w:p>
    <w:p>
      <w:r>
        <w:t>Wechselwirkung</w:t>
      </w:r>
    </w:p>
    <w:p>
      <w:r>
        <w:t>V.a.</w:t>
      </w:r>
    </w:p>
    <w:p>
      <w:r>
        <w:t>rezidivierende</w:t>
      </w:r>
    </w:p>
    <w:p>
      <w:r>
        <w:t>depressive</w:t>
      </w:r>
    </w:p>
    <w:p>
      <w:r>
        <w:t>Störung</w:t>
      </w:r>
    </w:p>
    <w:p>
      <w:r>
        <w:t>(ICD-10</w:t>
      </w:r>
    </w:p>
    <w:p>
      <w:r>
        <w:t>F33.1)</w:t>
      </w:r>
    </w:p>
    <w:p>
      <w:r>
        <w:t>Es</w:t>
      </w:r>
    </w:p>
    <w:p>
      <w:r>
        <w:t>wurde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vom</w:t>
      </w:r>
    </w:p>
    <w:p>
      <w:r>
        <w:t>11.</w:t>
      </w:r>
    </w:p>
    <w:p>
      <w:r>
        <w:t>August</w:t>
      </w:r>
    </w:p>
    <w:p>
      <w:r>
        <w:t>bis</w:t>
      </w:r>
    </w:p>
    <w:p>
      <w:r>
        <w:t>11.</w:t>
      </w:r>
    </w:p>
    <w:p>
      <w:r>
        <w:t>Oktober</w:t>
      </w:r>
    </w:p>
    <w:p>
      <w:r>
        <w:t>2021</w:t>
      </w:r>
    </w:p>
    <w:p>
      <w:r>
        <w:t>attestiert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wurde</w:t>
      </w:r>
    </w:p>
    <w:p>
      <w:r>
        <w:t>am</w:t>
      </w:r>
    </w:p>
    <w:p>
      <w:r>
        <w:t>21.</w:t>
      </w:r>
    </w:p>
    <w:p>
      <w:r>
        <w:t>September</w:t>
      </w:r>
    </w:p>
    <w:p>
      <w:r>
        <w:t>2021</w:t>
      </w:r>
    </w:p>
    <w:p>
      <w:r>
        <w:t>in</w:t>
      </w:r>
    </w:p>
    <w:p>
      <w:r>
        <w:t>gutem</w:t>
      </w:r>
    </w:p>
    <w:p>
      <w:r>
        <w:t>Allgemeinzustand</w:t>
      </w:r>
    </w:p>
    <w:p>
      <w:r>
        <w:t>in</w:t>
      </w:r>
    </w:p>
    <w:p>
      <w:r>
        <w:t>die</w:t>
      </w:r>
    </w:p>
    <w:p>
      <w:r>
        <w:t>Rehabilitation</w:t>
      </w:r>
    </w:p>
    <w:p>
      <w:r>
        <w:t>entlassen. 3.2</w:t>
      </w:r>
    </w:p>
    <w:p>
      <w:r>
        <w:t>Im</w:t>
      </w:r>
    </w:p>
    <w:p>
      <w:r>
        <w:t>Austrittsbericht</w:t>
      </w:r>
    </w:p>
    <w:p>
      <w:r>
        <w:t>der</w:t>
      </w:r>
    </w:p>
    <w:p>
      <w:r>
        <w:t>Rehaklinik</w:t>
      </w:r>
    </w:p>
    <w:p>
      <w:r>
        <w:t>B.___</w:t>
      </w:r>
    </w:p>
    <w:p>
      <w:r>
        <w:t>vom</w:t>
      </w:r>
    </w:p>
    <w:p>
      <w:r>
        <w:t>7.</w:t>
      </w:r>
    </w:p>
    <w:p>
      <w:r>
        <w:t>Oktober</w:t>
      </w:r>
    </w:p>
    <w:p>
      <w:r>
        <w:t>2021</w:t>
      </w:r>
    </w:p>
    <w:p>
      <w:r>
        <w:t>(Urk.</w:t>
      </w:r>
    </w:p>
    <w:p>
      <w:r>
        <w:t>8/14/67</w:t>
      </w:r>
    </w:p>
    <w:p>
      <w:r>
        <w:t>ff.)</w:t>
      </w:r>
    </w:p>
    <w:p>
      <w:r>
        <w:t>und</w:t>
      </w:r>
    </w:p>
    <w:p>
      <w:r>
        <w:t>im</w:t>
      </w:r>
    </w:p>
    <w:p>
      <w:r>
        <w:t>Psychosomatische m</w:t>
      </w:r>
    </w:p>
    <w:p>
      <w:r>
        <w:t>Ko n silium</w:t>
      </w:r>
    </w:p>
    <w:p>
      <w:r>
        <w:t>vom</w:t>
      </w:r>
    </w:p>
    <w:p>
      <w:r>
        <w:rPr>
          <w:b/>
        </w:rPr>
        <w:t>E. 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rPr>
          <w:b/>
        </w:rPr>
        <w:t>E. 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 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Invaliditäts 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prozentuale</w:t>
      </w:r>
    </w:p>
    <w:p>
      <w:r>
        <w:t>Anteile</w:t>
      </w:r>
    </w:p>
    <w:p>
      <w:r>
        <w:t>zwischen</w:t>
      </w:r>
    </w:p>
    <w:p>
      <w:r>
        <w:t>25</w:t>
      </w:r>
    </w:p>
    <w:p>
      <w:r>
        <w:t>und</w:t>
      </w:r>
    </w:p>
    <w:p>
      <w:r>
        <w:t>47,5</w:t>
      </w:r>
    </w:p>
    <w:p>
      <w:r>
        <w:t>%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(Abs.</w:t>
      </w:r>
    </w:p>
    <w:p>
      <w:r>
        <w:t>4) .</w:t>
      </w:r>
    </w:p>
    <w:p>
      <w:r>
        <w:rPr>
          <w:b/>
        </w:rPr>
        <w:t>E. 13</w:t>
      </w:r>
    </w:p>
    <w:p>
      <w:r>
        <w:t>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14</w:t>
      </w:r>
    </w:p>
    <w:p>
      <w:r>
        <w:t>Oktober</w:t>
      </w:r>
    </w:p>
    <w:p>
      <w:r>
        <w:t>2021</w:t>
      </w:r>
    </w:p>
    <w:p>
      <w:r>
        <w:t>(Urk.</w:t>
      </w:r>
    </w:p>
    <w:p>
      <w:r>
        <w:t>8/14/62</w:t>
      </w:r>
    </w:p>
    <w:p>
      <w:r>
        <w:t>ff.)</w:t>
      </w:r>
    </w:p>
    <w:p>
      <w:r>
        <w:t>wurden</w:t>
      </w:r>
    </w:p>
    <w:p>
      <w:r>
        <w:t>folgende</w:t>
      </w:r>
    </w:p>
    <w:p>
      <w:r>
        <w:t>Diagnosen</w:t>
      </w:r>
    </w:p>
    <w:p>
      <w:r>
        <w:t>genannt : - Unfall</w:t>
      </w:r>
    </w:p>
    <w:p>
      <w:r>
        <w:t>vom</w:t>
      </w:r>
    </w:p>
    <w:p>
      <w:r>
        <w:t>11.08.21:</w:t>
      </w:r>
    </w:p>
    <w:p>
      <w:r>
        <w:t>Verbrennungen</w:t>
      </w:r>
    </w:p>
    <w:p>
      <w:r>
        <w:t>Grad</w:t>
      </w:r>
    </w:p>
    <w:p>
      <w:r>
        <w:t>IIa-b,</w:t>
      </w:r>
    </w:p>
    <w:p>
      <w:r>
        <w:t>57</w:t>
      </w:r>
    </w:p>
    <w:p>
      <w:r>
        <w:t>%</w:t>
      </w:r>
    </w:p>
    <w:p>
      <w:r>
        <w:t>KOF,</w:t>
      </w:r>
    </w:p>
    <w:p>
      <w:r>
        <w:t>nach</w:t>
      </w:r>
    </w:p>
    <w:p>
      <w:r>
        <w:t>Propangasflaschen-Explosion</w:t>
      </w:r>
    </w:p>
    <w:p>
      <w:r>
        <w:t>in</w:t>
      </w:r>
    </w:p>
    <w:p>
      <w:r>
        <w:t>suizidaler</w:t>
      </w:r>
    </w:p>
    <w:p>
      <w:r>
        <w:t>Absicht - Alkoholabhängigkeitssyndrom,</w:t>
      </w:r>
    </w:p>
    <w:p>
      <w:r>
        <w:t>gegenwärtiger</w:t>
      </w:r>
    </w:p>
    <w:p>
      <w:r>
        <w:t>Substanzgebrauch</w:t>
      </w:r>
    </w:p>
    <w:p>
      <w:r>
        <w:t>(ICD-10</w:t>
      </w:r>
    </w:p>
    <w:p>
      <w:r>
        <w:t>F10.4) - V.a.</w:t>
      </w:r>
    </w:p>
    <w:p>
      <w:r>
        <w:t>rezidivierende</w:t>
      </w:r>
    </w:p>
    <w:p>
      <w:r>
        <w:t>depressive</w:t>
      </w:r>
    </w:p>
    <w:p>
      <w:r>
        <w:t>Störung</w:t>
      </w:r>
    </w:p>
    <w:p>
      <w:r>
        <w:t>(ICD-10</w:t>
      </w:r>
    </w:p>
    <w:p>
      <w:r>
        <w:t>F33.1)</w:t>
      </w:r>
    </w:p>
    <w:p>
      <w:r>
        <w:t>Zusätzlich</w:t>
      </w:r>
    </w:p>
    <w:p>
      <w:r>
        <w:t>wurde</w:t>
      </w:r>
    </w:p>
    <w:p>
      <w:r>
        <w:t>der</w:t>
      </w:r>
    </w:p>
    <w:p>
      <w:r>
        <w:t>Verdacht</w:t>
      </w:r>
    </w:p>
    <w:p>
      <w:r>
        <w:t>auf</w:t>
      </w:r>
    </w:p>
    <w:p>
      <w:r>
        <w:t>das</w:t>
      </w:r>
    </w:p>
    <w:p>
      <w:r>
        <w:t>Vorliegen</w:t>
      </w:r>
    </w:p>
    <w:p>
      <w:r>
        <w:t>von</w:t>
      </w:r>
    </w:p>
    <w:p>
      <w:r>
        <w:t>möglichen</w:t>
      </w:r>
    </w:p>
    <w:p>
      <w:r>
        <w:t>paranoiden</w:t>
      </w:r>
    </w:p>
    <w:p>
      <w:r>
        <w:t>Episoden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depressiven</w:t>
      </w:r>
    </w:p>
    <w:p>
      <w:r>
        <w:t>Störung</w:t>
      </w:r>
    </w:p>
    <w:p>
      <w:r>
        <w:t>geäussert.</w:t>
      </w:r>
    </w:p>
    <w:p>
      <w:r>
        <w:t>Der</w:t>
      </w:r>
    </w:p>
    <w:p>
      <w:r>
        <w:t>Umfang</w:t>
      </w:r>
    </w:p>
    <w:p>
      <w:r>
        <w:t>der</w:t>
      </w:r>
    </w:p>
    <w:p>
      <w:r>
        <w:t>Suchtproblematik</w:t>
      </w:r>
    </w:p>
    <w:p>
      <w:r>
        <w:t>sei</w:t>
      </w:r>
    </w:p>
    <w:p>
      <w:r>
        <w:t>zum</w:t>
      </w:r>
    </w:p>
    <w:p>
      <w:r>
        <w:t>aktuellen</w:t>
      </w:r>
    </w:p>
    <w:p>
      <w:r>
        <w:t>Zeitpunkt</w:t>
      </w:r>
    </w:p>
    <w:p>
      <w:r>
        <w:t>schwer</w:t>
      </w:r>
    </w:p>
    <w:p>
      <w:r>
        <w:t>einzuschätzen,</w:t>
      </w:r>
    </w:p>
    <w:p>
      <w:r>
        <w:t>weil</w:t>
      </w:r>
    </w:p>
    <w:p>
      <w:r>
        <w:t>die</w:t>
      </w:r>
    </w:p>
    <w:p>
      <w:r>
        <w:t>Angaben</w:t>
      </w:r>
    </w:p>
    <w:p>
      <w:r>
        <w:t>des</w:t>
      </w:r>
    </w:p>
    <w:p>
      <w:r>
        <w:t>Beschwerdeführer s</w:t>
      </w:r>
    </w:p>
    <w:p>
      <w:r>
        <w:t>teilweise</w:t>
      </w:r>
    </w:p>
    <w:p>
      <w:r>
        <w:t>differieren</w:t>
      </w:r>
    </w:p>
    <w:p>
      <w:r>
        <w:t>würden.</w:t>
      </w:r>
    </w:p>
    <w:p>
      <w:r>
        <w:t>Während</w:t>
      </w:r>
    </w:p>
    <w:p>
      <w:r>
        <w:t>der</w:t>
      </w:r>
    </w:p>
    <w:p>
      <w:r>
        <w:t>Rehabilitation</w:t>
      </w:r>
    </w:p>
    <w:p>
      <w:r>
        <w:t>habe</w:t>
      </w:r>
    </w:p>
    <w:p>
      <w:r>
        <w:t>er</w:t>
      </w:r>
    </w:p>
    <w:p>
      <w:r>
        <w:t>Alkohol</w:t>
      </w:r>
    </w:p>
    <w:p>
      <w:r>
        <w:t>konsumiert,</w:t>
      </w:r>
    </w:p>
    <w:p>
      <w:r>
        <w:t>auch</w:t>
      </w:r>
    </w:p>
    <w:p>
      <w:r>
        <w:t>nachdem</w:t>
      </w:r>
    </w:p>
    <w:p>
      <w:r>
        <w:t>er</w:t>
      </w:r>
    </w:p>
    <w:p>
      <w:r>
        <w:t>ermahnt</w:t>
      </w:r>
    </w:p>
    <w:p>
      <w:r>
        <w:t>worden</w:t>
      </w:r>
    </w:p>
    <w:p>
      <w:r>
        <w:t>sei,</w:t>
      </w:r>
    </w:p>
    <w:p>
      <w:r>
        <w:t>dies</w:t>
      </w:r>
    </w:p>
    <w:p>
      <w:r>
        <w:t>zu</w:t>
      </w:r>
    </w:p>
    <w:p>
      <w:r>
        <w:t>unterlassen.</w:t>
      </w:r>
    </w:p>
    <w:p>
      <w:r>
        <w:t>In</w:t>
      </w:r>
    </w:p>
    <w:p>
      <w:r>
        <w:t>den</w:t>
      </w:r>
    </w:p>
    <w:p>
      <w:r>
        <w:t>zuletzt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nur</w:t>
      </w:r>
    </w:p>
    <w:p>
      <w:r>
        <w:t>noch</w:t>
      </w:r>
    </w:p>
    <w:p>
      <w:r>
        <w:t>rudimentär</w:t>
      </w:r>
    </w:p>
    <w:p>
      <w:r>
        <w:t>durchführbaren</w:t>
      </w:r>
    </w:p>
    <w:p>
      <w:r>
        <w:t>Kontakten</w:t>
      </w:r>
    </w:p>
    <w:p>
      <w:r>
        <w:t>habe</w:t>
      </w:r>
    </w:p>
    <w:p>
      <w:r>
        <w:t>er</w:t>
      </w:r>
    </w:p>
    <w:p>
      <w:r>
        <w:t>des</w:t>
      </w:r>
    </w:p>
    <w:p>
      <w:r>
        <w:t>Weiteren</w:t>
      </w:r>
    </w:p>
    <w:p>
      <w:r>
        <w:t>auf</w:t>
      </w:r>
    </w:p>
    <w:p>
      <w:r>
        <w:t>eine</w:t>
      </w:r>
    </w:p>
    <w:p>
      <w:r>
        <w:t>mögliche</w:t>
      </w:r>
    </w:p>
    <w:p>
      <w:r>
        <w:t>Problematik</w:t>
      </w:r>
    </w:p>
    <w:p>
      <w:r>
        <w:t>im</w:t>
      </w:r>
    </w:p>
    <w:p>
      <w:r>
        <w:t>Sinne</w:t>
      </w:r>
    </w:p>
    <w:p>
      <w:r>
        <w:t>einer</w:t>
      </w:r>
    </w:p>
    <w:p>
      <w:r>
        <w:t>ADHS</w:t>
      </w:r>
    </w:p>
    <w:p>
      <w:r>
        <w:t>hingewiesen.</w:t>
      </w:r>
    </w:p>
    <w:p>
      <w:r>
        <w:t>Eine</w:t>
      </w:r>
    </w:p>
    <w:p>
      <w:r>
        <w:t>solche</w:t>
      </w:r>
    </w:p>
    <w:p>
      <w:r>
        <w:t>sei</w:t>
      </w:r>
    </w:p>
    <w:p>
      <w:r>
        <w:t>bei</w:t>
      </w:r>
    </w:p>
    <w:p>
      <w:r>
        <w:t>seiner</w:t>
      </w:r>
    </w:p>
    <w:p>
      <w:r>
        <w:t>Schwester</w:t>
      </w:r>
    </w:p>
    <w:p>
      <w:r>
        <w:t>diagnostiziert</w:t>
      </w:r>
    </w:p>
    <w:p>
      <w:r>
        <w:t>worden.</w:t>
      </w:r>
    </w:p>
    <w:p>
      <w:r>
        <w:t>Weil</w:t>
      </w:r>
    </w:p>
    <w:p>
      <w:r>
        <w:t>die</w:t>
      </w:r>
    </w:p>
    <w:p>
      <w:r>
        <w:t>Wohnung</w:t>
      </w:r>
    </w:p>
    <w:p>
      <w:r>
        <w:t>des</w:t>
      </w:r>
    </w:p>
    <w:p>
      <w:r>
        <w:t>Beschwerdeführers</w:t>
      </w:r>
    </w:p>
    <w:p>
      <w:r>
        <w:t>abgebrannt</w:t>
      </w:r>
    </w:p>
    <w:p>
      <w:r>
        <w:t>sei,</w:t>
      </w:r>
    </w:p>
    <w:p>
      <w:r>
        <w:t>sei</w:t>
      </w:r>
    </w:p>
    <w:p>
      <w:r>
        <w:t>eine</w:t>
      </w:r>
    </w:p>
    <w:p>
      <w:r>
        <w:t>Anschluss lösung</w:t>
      </w:r>
    </w:p>
    <w:p>
      <w:r>
        <w:t>in</w:t>
      </w:r>
    </w:p>
    <w:p>
      <w:r>
        <w:t>Form</w:t>
      </w:r>
    </w:p>
    <w:p>
      <w:r>
        <w:t>einer</w:t>
      </w:r>
    </w:p>
    <w:p>
      <w:r>
        <w:t>Unterkunft</w:t>
      </w:r>
    </w:p>
    <w:p>
      <w:r>
        <w:t>bei</w:t>
      </w:r>
    </w:p>
    <w:p>
      <w:r>
        <w:t>der</w:t>
      </w:r>
    </w:p>
    <w:p>
      <w:r>
        <w:t>Y.___</w:t>
      </w:r>
    </w:p>
    <w:p>
      <w:r>
        <w:t>organisiert</w:t>
      </w:r>
    </w:p>
    <w:p>
      <w:r>
        <w:t>worden.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verbeiständet</w:t>
      </w:r>
    </w:p>
    <w:p>
      <w:r>
        <w:t>und</w:t>
      </w:r>
    </w:p>
    <w:p>
      <w:r>
        <w:t>es</w:t>
      </w:r>
    </w:p>
    <w:p>
      <w:r>
        <w:t>bestehe</w:t>
      </w:r>
    </w:p>
    <w:p>
      <w:r>
        <w:t>regelmässiger</w:t>
      </w:r>
    </w:p>
    <w:p>
      <w:r>
        <w:t>Kontakt</w:t>
      </w:r>
    </w:p>
    <w:p>
      <w:r>
        <w:t>zur</w:t>
      </w:r>
    </w:p>
    <w:p>
      <w:r>
        <w:t>Bei ständin.</w:t>
      </w:r>
    </w:p>
    <w:p>
      <w:r>
        <w:t>Zudem</w:t>
      </w:r>
    </w:p>
    <w:p>
      <w:r>
        <w:t>bestehe</w:t>
      </w:r>
    </w:p>
    <w:p>
      <w:r>
        <w:t>eine</w:t>
      </w:r>
    </w:p>
    <w:p>
      <w:r>
        <w:t>Indikation</w:t>
      </w:r>
    </w:p>
    <w:p>
      <w:r>
        <w:t>für</w:t>
      </w:r>
    </w:p>
    <w:p>
      <w:r>
        <w:t>eine</w:t>
      </w:r>
    </w:p>
    <w:p>
      <w:r>
        <w:t>psychiatrische</w:t>
      </w:r>
    </w:p>
    <w:p>
      <w:r>
        <w:t>und</w:t>
      </w:r>
    </w:p>
    <w:p>
      <w:r>
        <w:t>eine</w:t>
      </w:r>
    </w:p>
    <w:p>
      <w:r>
        <w:t>psycho therapeutische</w:t>
      </w:r>
    </w:p>
    <w:p>
      <w:r>
        <w:t>Mitbehandlung,</w:t>
      </w:r>
    </w:p>
    <w:p>
      <w:r>
        <w:t>insbesondere</w:t>
      </w:r>
    </w:p>
    <w:p>
      <w:r>
        <w:t>die</w:t>
      </w:r>
    </w:p>
    <w:p>
      <w:r>
        <w:t>Indikation</w:t>
      </w:r>
    </w:p>
    <w:p>
      <w:r>
        <w:t>der</w:t>
      </w:r>
    </w:p>
    <w:p>
      <w:r>
        <w:t>neuroleptischen</w:t>
      </w:r>
    </w:p>
    <w:p>
      <w:r>
        <w:t>Medikation,</w:t>
      </w:r>
    </w:p>
    <w:p>
      <w:r>
        <w:t>anfänglich</w:t>
      </w:r>
    </w:p>
    <w:p>
      <w:r>
        <w:t>aufgrund</w:t>
      </w:r>
    </w:p>
    <w:p>
      <w:r>
        <w:t>eines</w:t>
      </w:r>
    </w:p>
    <w:p>
      <w:r>
        <w:t>deliranten</w:t>
      </w:r>
    </w:p>
    <w:p>
      <w:r>
        <w:t>Zustand es</w:t>
      </w:r>
    </w:p>
    <w:p>
      <w:r>
        <w:t>installiert,</w:t>
      </w:r>
    </w:p>
    <w:p>
      <w:r>
        <w:t>solle</w:t>
      </w:r>
    </w:p>
    <w:p>
      <w:r>
        <w:t>geprüft</w:t>
      </w:r>
    </w:p>
    <w:p>
      <w:r>
        <w:t>werden.</w:t>
      </w:r>
    </w:p>
    <w:p>
      <w:r>
        <w:t>Eine</w:t>
      </w:r>
    </w:p>
    <w:p>
      <w:r>
        <w:t>Anmeldung</w:t>
      </w:r>
    </w:p>
    <w:p>
      <w:r>
        <w:t>im</w:t>
      </w:r>
    </w:p>
    <w:p>
      <w:r>
        <w:t>Ambulatorium</w:t>
      </w:r>
    </w:p>
    <w:p>
      <w:r>
        <w:t>der</w:t>
      </w:r>
    </w:p>
    <w:p>
      <w:r>
        <w:t>Z.___</w:t>
      </w:r>
    </w:p>
    <w:p>
      <w:r>
        <w:t>sei</w:t>
      </w:r>
    </w:p>
    <w:p>
      <w:r>
        <w:t>erfolgt.</w:t>
      </w:r>
    </w:p>
    <w:p>
      <w:r>
        <w:t>Die</w:t>
      </w:r>
    </w:p>
    <w:p>
      <w:r>
        <w:t>festgestellte</w:t>
      </w:r>
    </w:p>
    <w:p>
      <w:r>
        <w:t>psychische</w:t>
      </w:r>
    </w:p>
    <w:p>
      <w:r>
        <w:t>Störung</w:t>
      </w:r>
    </w:p>
    <w:p>
      <w:r>
        <w:t>begründe</w:t>
      </w:r>
    </w:p>
    <w:p>
      <w:r>
        <w:t>eine</w:t>
      </w:r>
    </w:p>
    <w:p>
      <w:r>
        <w:t>schwere</w:t>
      </w:r>
    </w:p>
    <w:p>
      <w:r>
        <w:t>arbeitsrelevante</w:t>
      </w:r>
    </w:p>
    <w:p>
      <w:r>
        <w:t>Leistungsminderung.</w:t>
      </w:r>
    </w:p>
    <w:p>
      <w:r>
        <w:t>Bis</w:t>
      </w:r>
    </w:p>
    <w:p>
      <w:r>
        <w:t>31.</w:t>
      </w:r>
    </w:p>
    <w:p>
      <w:r>
        <w:t>Oktober</w:t>
      </w:r>
    </w:p>
    <w:p>
      <w:r>
        <w:t>2021</w:t>
      </w:r>
    </w:p>
    <w:p>
      <w:r>
        <w:t>bestehe</w:t>
      </w:r>
    </w:p>
    <w:p>
      <w:r>
        <w:t>eine</w:t>
      </w:r>
    </w:p>
    <w:p>
      <w:r>
        <w:t>vollständige</w:t>
      </w:r>
    </w:p>
    <w:p>
      <w:r>
        <w:t>Arbeits unfähigkeit.</w:t>
      </w:r>
    </w:p>
    <w:p>
      <w:r>
        <w:t>Die</w:t>
      </w:r>
    </w:p>
    <w:p>
      <w:r>
        <w:t>weitere</w:t>
      </w:r>
    </w:p>
    <w:p>
      <w:r>
        <w:t>Beurteilung</w:t>
      </w:r>
    </w:p>
    <w:p>
      <w:r>
        <w:t>des</w:t>
      </w:r>
    </w:p>
    <w:p>
      <w:r>
        <w:t>beruflichen</w:t>
      </w:r>
    </w:p>
    <w:p>
      <w:r>
        <w:t>Procederes</w:t>
      </w:r>
    </w:p>
    <w:p>
      <w:r>
        <w:t>erfolge</w:t>
      </w:r>
    </w:p>
    <w:p>
      <w:r>
        <w:t>durch</w:t>
      </w:r>
    </w:p>
    <w:p>
      <w:r>
        <w:t>den</w:t>
      </w:r>
    </w:p>
    <w:p>
      <w:r>
        <w:t>Hausarzt</w:t>
      </w:r>
    </w:p>
    <w:p>
      <w:r>
        <w:t>b eziehungsweise</w:t>
      </w:r>
    </w:p>
    <w:p>
      <w:r>
        <w:t>Operateur.</w:t>
      </w:r>
    </w:p>
    <w:p>
      <w:r>
        <w:t>Die</w:t>
      </w:r>
    </w:p>
    <w:p>
      <w:r>
        <w:t>definitive</w:t>
      </w:r>
    </w:p>
    <w:p>
      <w:r>
        <w:t>Zumutbarkeit</w:t>
      </w:r>
    </w:p>
    <w:p>
      <w:r>
        <w:t>könne</w:t>
      </w:r>
    </w:p>
    <w:p>
      <w:r>
        <w:t>im</w:t>
      </w:r>
    </w:p>
    <w:p>
      <w:r>
        <w:t>Moment</w:t>
      </w:r>
    </w:p>
    <w:p>
      <w:r>
        <w:t>noch</w:t>
      </w:r>
    </w:p>
    <w:p>
      <w:r>
        <w:t>nicht</w:t>
      </w:r>
    </w:p>
    <w:p>
      <w:r>
        <w:t>festge leg t</w:t>
      </w:r>
    </w:p>
    <w:p>
      <w:r>
        <w:t>werden,</w:t>
      </w:r>
    </w:p>
    <w:p>
      <w:r>
        <w:t>da</w:t>
      </w:r>
    </w:p>
    <w:p>
      <w:r>
        <w:t>die</w:t>
      </w:r>
    </w:p>
    <w:p>
      <w:r>
        <w:t>m edizinische</w:t>
      </w:r>
    </w:p>
    <w:p>
      <w:r>
        <w:t>Phase</w:t>
      </w:r>
    </w:p>
    <w:p>
      <w:r>
        <w:t>nach</w:t>
      </w:r>
    </w:p>
    <w:p>
      <w:r>
        <w:t>wie</w:t>
      </w:r>
    </w:p>
    <w:p>
      <w:r>
        <w:t>vor</w:t>
      </w:r>
    </w:p>
    <w:p>
      <w:r>
        <w:t>anhalte.</w:t>
      </w:r>
    </w:p>
    <w:p>
      <w:r>
        <w:t>3.3</w:t>
      </w:r>
    </w:p>
    <w:p>
      <w:r>
        <w:t>Im</w:t>
      </w:r>
    </w:p>
    <w:p>
      <w:r>
        <w:t>Bericht</w:t>
      </w:r>
    </w:p>
    <w:p>
      <w:r>
        <w:t>vom</w:t>
      </w:r>
    </w:p>
    <w:p>
      <w:r>
        <w:t>2.</w:t>
      </w:r>
    </w:p>
    <w:p>
      <w:r>
        <w:t>Apr il</w:t>
      </w:r>
    </w:p>
    <w:p>
      <w:r>
        <w:t>2022</w:t>
      </w:r>
    </w:p>
    <w:p>
      <w:r>
        <w:t>des</w:t>
      </w:r>
    </w:p>
    <w:p>
      <w:r>
        <w:t>A.___ ,</w:t>
      </w:r>
    </w:p>
    <w:p>
      <w:r>
        <w:t>Klinik</w:t>
      </w:r>
    </w:p>
    <w:p>
      <w:r>
        <w:t>für</w:t>
      </w:r>
    </w:p>
    <w:p>
      <w:r>
        <w:t>plastische</w:t>
      </w:r>
    </w:p>
    <w:p>
      <w:r>
        <w:t>Chirurgie</w:t>
      </w:r>
    </w:p>
    <w:p>
      <w:r>
        <w:t>(Urk.</w:t>
      </w:r>
    </w:p>
    <w:p>
      <w:r>
        <w:t>8/16) ,</w:t>
      </w:r>
    </w:p>
    <w:p>
      <w:r>
        <w:t>wurde</w:t>
      </w:r>
    </w:p>
    <w:p>
      <w:r>
        <w:t>festgehalten,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zwei</w:t>
      </w:r>
    </w:p>
    <w:p>
      <w:r>
        <w:t>Monaten</w:t>
      </w:r>
    </w:p>
    <w:p>
      <w:r>
        <w:t>zum</w:t>
      </w:r>
    </w:p>
    <w:p>
      <w:r>
        <w:t>letzten</w:t>
      </w:r>
    </w:p>
    <w:p>
      <w:r>
        <w:t>Mal</w:t>
      </w:r>
    </w:p>
    <w:p>
      <w:r>
        <w:t>in</w:t>
      </w:r>
    </w:p>
    <w:p>
      <w:r>
        <w:t>Behandlung</w:t>
      </w:r>
    </w:p>
    <w:p>
      <w:r>
        <w:t>gewesen</w:t>
      </w:r>
    </w:p>
    <w:p>
      <w:r>
        <w:t>sei.</w:t>
      </w:r>
    </w:p>
    <w:p>
      <w:r>
        <w:t>Gemäss</w:t>
      </w:r>
    </w:p>
    <w:p>
      <w:r>
        <w:t>dem</w:t>
      </w:r>
    </w:p>
    <w:p>
      <w:r>
        <w:t>letzten</w:t>
      </w:r>
    </w:p>
    <w:p>
      <w:r>
        <w:t>Stand</w:t>
      </w:r>
    </w:p>
    <w:p>
      <w:r>
        <w:t>sei</w:t>
      </w:r>
    </w:p>
    <w:p>
      <w:r>
        <w:t>er</w:t>
      </w:r>
    </w:p>
    <w:p>
      <w:r>
        <w:t>bis</w:t>
      </w:r>
    </w:p>
    <w:p>
      <w:r>
        <w:t>zum</w:t>
      </w:r>
    </w:p>
    <w:p>
      <w:r>
        <w:t>28.</w:t>
      </w:r>
    </w:p>
    <w:p>
      <w:r>
        <w:t>Februar</w:t>
      </w:r>
    </w:p>
    <w:p>
      <w:r>
        <w:t>2021</w:t>
      </w:r>
    </w:p>
    <w:p>
      <w:r>
        <w:t>(recte</w:t>
      </w:r>
    </w:p>
    <w:p>
      <w:r>
        <w:t>wohl</w:t>
      </w:r>
    </w:p>
    <w:p>
      <w:r>
        <w:t>2022)</w:t>
      </w:r>
    </w:p>
    <w:p>
      <w:r>
        <w:t>zu</w:t>
      </w:r>
    </w:p>
    <w:p>
      <w:r>
        <w:t>50</w:t>
      </w:r>
    </w:p>
    <w:p>
      <w:r>
        <w:t>%</w:t>
      </w:r>
    </w:p>
    <w:p>
      <w:r>
        <w:t>arbeitsunfähig</w:t>
      </w:r>
    </w:p>
    <w:p>
      <w:r>
        <w:t>gewesen .</w:t>
      </w:r>
    </w:p>
    <w:p>
      <w:r>
        <w:t>Die</w:t>
      </w:r>
    </w:p>
    <w:p>
      <w:r>
        <w:t>Wund heilung</w:t>
      </w:r>
    </w:p>
    <w:p>
      <w:r>
        <w:t>sei</w:t>
      </w:r>
    </w:p>
    <w:p>
      <w:r>
        <w:t>abgeschlossen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arbeiten.</w:t>
      </w:r>
    </w:p>
    <w:p>
      <w:r>
        <w:t>Es</w:t>
      </w:r>
    </w:p>
    <w:p>
      <w:r>
        <w:t>bestünden</w:t>
      </w:r>
    </w:p>
    <w:p>
      <w:r>
        <w:t>keine</w:t>
      </w:r>
    </w:p>
    <w:p>
      <w:r>
        <w:t>grösseren</w:t>
      </w:r>
    </w:p>
    <w:p>
      <w:r>
        <w:t>Einschränkungen.</w:t>
      </w:r>
    </w:p>
    <w:p>
      <w:r>
        <w:t>Eventuell</w:t>
      </w:r>
    </w:p>
    <w:p>
      <w:r>
        <w:t>benötige</w:t>
      </w:r>
    </w:p>
    <w:p>
      <w:r>
        <w:t>der</w:t>
      </w:r>
    </w:p>
    <w:p>
      <w:r>
        <w:t>Beschwerdeführer</w:t>
      </w:r>
    </w:p>
    <w:p>
      <w:r>
        <w:t>soziale</w:t>
      </w:r>
    </w:p>
    <w:p>
      <w:r>
        <w:t>Unterstützung. 3. 4</w:t>
      </w:r>
    </w:p>
    <w:p>
      <w:r>
        <w:t>Im</w:t>
      </w:r>
    </w:p>
    <w:p>
      <w:r>
        <w:t>Bericht</w:t>
      </w:r>
    </w:p>
    <w:p>
      <w:r>
        <w:t>der</w:t>
      </w:r>
    </w:p>
    <w:p>
      <w:r>
        <w:t>Z.___</w:t>
      </w:r>
    </w:p>
    <w:p>
      <w:r>
        <w:t>vom</w:t>
      </w:r>
    </w:p>
    <w:p>
      <w:r>
        <w:t>20.</w:t>
      </w:r>
    </w:p>
    <w:p>
      <w:r>
        <w:t>Juli</w:t>
      </w:r>
    </w:p>
    <w:p>
      <w:r>
        <w:t>2022</w:t>
      </w:r>
    </w:p>
    <w:p>
      <w:r>
        <w:t>(Urk.</w:t>
      </w:r>
    </w:p>
    <w:p>
      <w:r>
        <w:t>8/30)</w:t>
      </w:r>
    </w:p>
    <w:p>
      <w:r>
        <w:t>wurde</w:t>
      </w:r>
    </w:p>
    <w:p>
      <w:r>
        <w:t>ausgeführt,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vom</w:t>
      </w:r>
    </w:p>
    <w:p>
      <w:r>
        <w:t>31.</w:t>
      </w:r>
    </w:p>
    <w:p>
      <w:r>
        <w:t>März</w:t>
      </w:r>
    </w:p>
    <w:p>
      <w:r>
        <w:t>bis</w:t>
      </w:r>
    </w:p>
    <w:p>
      <w:r>
        <w:t>30.</w:t>
      </w:r>
    </w:p>
    <w:p>
      <w:r>
        <w:t>April</w:t>
      </w:r>
    </w:p>
    <w:p>
      <w:r>
        <w:t>2022</w:t>
      </w:r>
    </w:p>
    <w:p>
      <w:r>
        <w:t>in</w:t>
      </w:r>
    </w:p>
    <w:p>
      <w:r>
        <w:t>der</w:t>
      </w:r>
    </w:p>
    <w:p>
      <w:r>
        <w:t>stationären</w:t>
      </w:r>
    </w:p>
    <w:p>
      <w:r>
        <w:t>qualifizierten</w:t>
      </w:r>
    </w:p>
    <w:p>
      <w:r>
        <w:t>Alkoholentzugsbehandlung</w:t>
      </w:r>
    </w:p>
    <w:p>
      <w:r>
        <w:t>befunden</w:t>
      </w:r>
    </w:p>
    <w:p>
      <w:r>
        <w:t>habe ,</w:t>
      </w:r>
    </w:p>
    <w:p>
      <w:r>
        <w:t>nachdem</w:t>
      </w:r>
    </w:p>
    <w:p>
      <w:r>
        <w:t>er</w:t>
      </w:r>
    </w:p>
    <w:p>
      <w:r>
        <w:t>zuvor</w:t>
      </w:r>
    </w:p>
    <w:p>
      <w:r>
        <w:t>bei</w:t>
      </w:r>
    </w:p>
    <w:p>
      <w:r>
        <w:t>der</w:t>
      </w:r>
    </w:p>
    <w:p>
      <w:r>
        <w:t>Suchtfachstelle</w:t>
      </w:r>
    </w:p>
    <w:p>
      <w:r>
        <w:t>O.___</w:t>
      </w:r>
    </w:p>
    <w:p>
      <w:r>
        <w:t>ambulant</w:t>
      </w:r>
    </w:p>
    <w:p>
      <w:r>
        <w:t>betreut</w:t>
      </w:r>
    </w:p>
    <w:p>
      <w:r>
        <w:t>worden</w:t>
      </w:r>
    </w:p>
    <w:p>
      <w:r>
        <w:t>sei .</w:t>
      </w:r>
    </w:p>
    <w:p>
      <w:r>
        <w:t>Die</w:t>
      </w:r>
    </w:p>
    <w:p>
      <w:r>
        <w:t>Fachärzte</w:t>
      </w:r>
    </w:p>
    <w:p>
      <w:r>
        <w:t>der</w:t>
      </w:r>
    </w:p>
    <w:p>
      <w:r>
        <w:t>Z.___</w:t>
      </w:r>
    </w:p>
    <w:p>
      <w:r>
        <w:t>stellten</w:t>
      </w:r>
    </w:p>
    <w:p>
      <w:r>
        <w:t>folgende</w:t>
      </w:r>
    </w:p>
    <w:p>
      <w:r>
        <w:t>Diagnosen: - Alkoholabhängigkeitssyndrom</w:t>
      </w:r>
    </w:p>
    <w:p>
      <w:r>
        <w:t>(ICD-10</w:t>
      </w:r>
    </w:p>
    <w:p>
      <w:r>
        <w:t>F10.2) - Alkoholentzugssyndrom</w:t>
      </w:r>
    </w:p>
    <w:p>
      <w:r>
        <w:t>(ICD-10</w:t>
      </w:r>
    </w:p>
    <w:p>
      <w:r>
        <w:t>F10.3) - Mittelgradige</w:t>
      </w:r>
    </w:p>
    <w:p>
      <w:r>
        <w:t>depressive</w:t>
      </w:r>
    </w:p>
    <w:p>
      <w:r>
        <w:t>Episode</w:t>
      </w:r>
    </w:p>
    <w:p>
      <w:r>
        <w:t>(ICD-10</w:t>
      </w:r>
    </w:p>
    <w:p>
      <w:r>
        <w:t>F33.1)</w:t>
      </w:r>
    </w:p>
    <w:p>
      <w:r>
        <w:t>Während</w:t>
      </w:r>
    </w:p>
    <w:p>
      <w:r>
        <w:t>des</w:t>
      </w:r>
    </w:p>
    <w:p>
      <w:r>
        <w:t>stationären</w:t>
      </w:r>
    </w:p>
    <w:p>
      <w:r>
        <w:t>Aufenthaltes</w:t>
      </w:r>
    </w:p>
    <w:p>
      <w:r>
        <w:t>habe</w:t>
      </w:r>
    </w:p>
    <w:p>
      <w:r>
        <w:t>eine</w:t>
      </w:r>
    </w:p>
    <w:p>
      <w:r>
        <w:t>vollumfängliche</w:t>
      </w:r>
    </w:p>
    <w:p>
      <w:r>
        <w:t>Arbeits unfähigkeit</w:t>
      </w:r>
    </w:p>
    <w:p>
      <w:r>
        <w:t>bestanden.</w:t>
      </w:r>
    </w:p>
    <w:p>
      <w:r>
        <w:t>Der</w:t>
      </w:r>
    </w:p>
    <w:p>
      <w:r>
        <w:t>Therapieverlauf</w:t>
      </w:r>
    </w:p>
    <w:p>
      <w:r>
        <w:t>nach</w:t>
      </w:r>
    </w:p>
    <w:p>
      <w:r>
        <w:t>Aus t ritt</w:t>
      </w:r>
    </w:p>
    <w:p>
      <w:r>
        <w:t>aus</w:t>
      </w:r>
    </w:p>
    <w:p>
      <w:r>
        <w:t>der</w:t>
      </w:r>
    </w:p>
    <w:p>
      <w:r>
        <w:t>Klinik</w:t>
      </w:r>
    </w:p>
    <w:p>
      <w:r>
        <w:t>sei</w:t>
      </w:r>
    </w:p>
    <w:p>
      <w:r>
        <w:t>nicht</w:t>
      </w:r>
    </w:p>
    <w:p>
      <w:r>
        <w:t>bekannt.</w:t>
      </w:r>
    </w:p>
    <w:p>
      <w:r>
        <w:t>Es</w:t>
      </w:r>
    </w:p>
    <w:p>
      <w:r>
        <w:t>bestehe</w:t>
      </w:r>
    </w:p>
    <w:p>
      <w:r>
        <w:t>eine</w:t>
      </w:r>
    </w:p>
    <w:p>
      <w:r>
        <w:t>eingeschränkte</w:t>
      </w:r>
    </w:p>
    <w:p>
      <w:r>
        <w:t>Fähigkeit</w:t>
      </w:r>
    </w:p>
    <w:p>
      <w:r>
        <w:t>der</w:t>
      </w:r>
    </w:p>
    <w:p>
      <w:r>
        <w:t>Kompetenz-</w:t>
      </w:r>
    </w:p>
    <w:p>
      <w:r>
        <w:t>und</w:t>
      </w:r>
    </w:p>
    <w:p>
      <w:r>
        <w:t>Wissens anwendung.</w:t>
      </w:r>
    </w:p>
    <w:p>
      <w:r>
        <w:t>Des</w:t>
      </w:r>
    </w:p>
    <w:p>
      <w:r>
        <w:t>Weiteren</w:t>
      </w:r>
    </w:p>
    <w:p>
      <w:r>
        <w:t>bestehe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Widerstands-</w:t>
      </w:r>
    </w:p>
    <w:p>
      <w:r>
        <w:t>und</w:t>
      </w:r>
    </w:p>
    <w:p>
      <w:r>
        <w:t>Durchhaltefähigkeit</w:t>
      </w:r>
    </w:p>
    <w:p>
      <w:r>
        <w:t>sowie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Selbstbehauptungsfähigkeit.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sehr</w:t>
      </w:r>
    </w:p>
    <w:p>
      <w:r>
        <w:t>motiviert,</w:t>
      </w:r>
    </w:p>
    <w:p>
      <w:r>
        <w:t>wieder</w:t>
      </w:r>
    </w:p>
    <w:p>
      <w:r>
        <w:t>einen</w:t>
      </w:r>
    </w:p>
    <w:p>
      <w:r>
        <w:t>Arbeitseinstieg</w:t>
      </w:r>
    </w:p>
    <w:p>
      <w:r>
        <w:t>zu</w:t>
      </w:r>
    </w:p>
    <w:p>
      <w:r>
        <w:t>finden. 3. 5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Fachärztin</w:t>
      </w:r>
    </w:p>
    <w:p>
      <w:r>
        <w:t>FMH</w:t>
      </w:r>
    </w:p>
    <w:p>
      <w:r>
        <w:t>für</w:t>
      </w:r>
    </w:p>
    <w:p>
      <w:r>
        <w:t>Neurologie,</w:t>
      </w:r>
    </w:p>
    <w:p>
      <w:r>
        <w:t>und</w:t>
      </w:r>
    </w:p>
    <w:p>
      <w:r>
        <w:t>lic.</w:t>
      </w:r>
    </w:p>
    <w:p>
      <w:r>
        <w:t>phil</w:t>
      </w:r>
    </w:p>
    <w:p>
      <w:r>
        <w:t>D.___ ,</w:t>
      </w:r>
    </w:p>
    <w:p>
      <w:r>
        <w:t>Psychologin</w:t>
      </w:r>
    </w:p>
    <w:p>
      <w:r>
        <w:t>FSP,</w:t>
      </w:r>
    </w:p>
    <w:p>
      <w:r>
        <w:t>hielten</w:t>
      </w:r>
    </w:p>
    <w:p>
      <w:r>
        <w:t>im</w:t>
      </w:r>
    </w:p>
    <w:p>
      <w:r>
        <w:t>Bericht</w:t>
      </w:r>
    </w:p>
    <w:p>
      <w:r>
        <w:t>vom</w:t>
      </w:r>
    </w:p>
    <w:p>
      <w:r>
        <w:rPr>
          <w:b/>
        </w:rPr>
        <w:t>E. 16</w:t>
      </w:r>
    </w:p>
    <w:p>
      <w:r>
        <w:t>Mai</w:t>
      </w:r>
    </w:p>
    <w:p>
      <w:r>
        <w:t>2022</w:t>
      </w:r>
    </w:p>
    <w:p>
      <w:r>
        <w:t>(Urk.</w:t>
      </w:r>
    </w:p>
    <w:p>
      <w:r>
        <w:t>8/28)</w:t>
      </w:r>
    </w:p>
    <w:p>
      <w:r>
        <w:t>aus</w:t>
      </w:r>
    </w:p>
    <w:p>
      <w:r>
        <w:t>neurokognitiver</w:t>
      </w:r>
    </w:p>
    <w:p>
      <w:r>
        <w:t>Sicht</w:t>
      </w:r>
    </w:p>
    <w:p>
      <w:r>
        <w:t>folgende</w:t>
      </w:r>
    </w:p>
    <w:p>
      <w:r>
        <w:t>Diagnosen</w:t>
      </w:r>
    </w:p>
    <w:p>
      <w:r>
        <w:t>fest: - Leichte</w:t>
      </w:r>
    </w:p>
    <w:p>
      <w:r>
        <w:t>neurokognitive</w:t>
      </w:r>
    </w:p>
    <w:p>
      <w:r>
        <w:t>Funktionsstörung - i m</w:t>
      </w:r>
    </w:p>
    <w:p>
      <w:r>
        <w:t>Rahmen</w:t>
      </w:r>
    </w:p>
    <w:p>
      <w:r>
        <w:t>einer</w:t>
      </w:r>
    </w:p>
    <w:p>
      <w:r>
        <w:t>Aufmerksamkeitsdefizit-/Hyperaktivitätsstörung - m it</w:t>
      </w:r>
    </w:p>
    <w:p>
      <w:r>
        <w:t>komorbid</w:t>
      </w:r>
    </w:p>
    <w:p>
      <w:r>
        <w:t>auftretender</w:t>
      </w:r>
    </w:p>
    <w:p>
      <w:r>
        <w:t>Polytoxikomanie</w:t>
      </w:r>
    </w:p>
    <w:p>
      <w:r>
        <w:t>in</w:t>
      </w:r>
    </w:p>
    <w:p>
      <w:r>
        <w:t>der</w:t>
      </w:r>
    </w:p>
    <w:p>
      <w:r>
        <w:t>Vergangenheit</w:t>
      </w:r>
    </w:p>
    <w:p>
      <w:r>
        <w:t>und</w:t>
      </w:r>
    </w:p>
    <w:p>
      <w:r>
        <w:t>aktuell</w:t>
      </w:r>
    </w:p>
    <w:p>
      <w:r>
        <w:t>tägliche m</w:t>
      </w:r>
    </w:p>
    <w:p>
      <w:r>
        <w:t>Cannabiskonsum</w:t>
      </w:r>
    </w:p>
    <w:p>
      <w:r>
        <w:t>sowie</w:t>
      </w:r>
    </w:p>
    <w:p>
      <w:r>
        <w:t>leichter</w:t>
      </w:r>
    </w:p>
    <w:p>
      <w:r>
        <w:t>affektpathologischer</w:t>
      </w:r>
    </w:p>
    <w:p>
      <w:r>
        <w:t>Symptomatik</w:t>
      </w:r>
    </w:p>
    <w:p>
      <w:r>
        <w:t>Aus</w:t>
      </w:r>
    </w:p>
    <w:p>
      <w:r>
        <w:t>rein</w:t>
      </w:r>
    </w:p>
    <w:p>
      <w:r>
        <w:t>neurokognitiver</w:t>
      </w:r>
    </w:p>
    <w:p>
      <w:r>
        <w:t>Sicht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zu</w:t>
      </w:r>
    </w:p>
    <w:p>
      <w:r>
        <w:t>maximal</w:t>
      </w:r>
    </w:p>
    <w:p>
      <w:r>
        <w:rPr>
          <w:b/>
        </w:rPr>
        <w:t>E. 20</w:t>
      </w:r>
    </w:p>
    <w:p>
      <w:r>
        <w:t>%</w:t>
      </w:r>
    </w:p>
    <w:p>
      <w:r>
        <w:t>ein geschränkt.</w:t>
      </w:r>
    </w:p>
    <w:p>
      <w:r>
        <w:t>Therapeutisch</w:t>
      </w:r>
    </w:p>
    <w:p>
      <w:r>
        <w:t>stehe</w:t>
      </w:r>
    </w:p>
    <w:p>
      <w:r>
        <w:t>das</w:t>
      </w:r>
    </w:p>
    <w:p>
      <w:r>
        <w:t>Fortsetzen</w:t>
      </w:r>
    </w:p>
    <w:p>
      <w:r>
        <w:t>der</w:t>
      </w:r>
    </w:p>
    <w:p>
      <w:r>
        <w:t>ambulanten</w:t>
      </w:r>
    </w:p>
    <w:p>
      <w:r>
        <w:t>fach psychiatrischen/psychotherapeutischen</w:t>
      </w:r>
    </w:p>
    <w:p>
      <w:r>
        <w:t>Behandlung</w:t>
      </w:r>
    </w:p>
    <w:p>
      <w:r>
        <w:t>im</w:t>
      </w:r>
    </w:p>
    <w:p>
      <w:r>
        <w:t>Vordergrund,</w:t>
      </w:r>
    </w:p>
    <w:p>
      <w:r>
        <w:t>insbesondere</w:t>
      </w:r>
    </w:p>
    <w:p>
      <w:r>
        <w:t>auch</w:t>
      </w:r>
    </w:p>
    <w:p>
      <w:r>
        <w:t>zur</w:t>
      </w:r>
    </w:p>
    <w:p>
      <w:r>
        <w:t>Unterstützung</w:t>
      </w:r>
    </w:p>
    <w:p>
      <w:r>
        <w:t>in</w:t>
      </w:r>
    </w:p>
    <w:p>
      <w:r>
        <w:t>der</w:t>
      </w:r>
    </w:p>
    <w:p>
      <w:r>
        <w:t>möglicherweise</w:t>
      </w:r>
    </w:p>
    <w:p>
      <w:r>
        <w:t>geplanten</w:t>
      </w:r>
    </w:p>
    <w:p>
      <w:r>
        <w:t>beruf lichen</w:t>
      </w:r>
    </w:p>
    <w:p>
      <w:r>
        <w:t>Wiedereingliederung.</w:t>
      </w:r>
    </w:p>
    <w:p>
      <w:r>
        <w:t>Gegebenenfalls</w:t>
      </w:r>
    </w:p>
    <w:p>
      <w:r>
        <w:t>könne</w:t>
      </w:r>
    </w:p>
    <w:p>
      <w:r>
        <w:t>eine</w:t>
      </w:r>
    </w:p>
    <w:p>
      <w:r>
        <w:t>medikamentöse</w:t>
      </w:r>
    </w:p>
    <w:p>
      <w:r>
        <w:t>Therapieaufnahme</w:t>
      </w:r>
    </w:p>
    <w:p>
      <w:r>
        <w:t>mit</w:t>
      </w:r>
    </w:p>
    <w:p>
      <w:r>
        <w:t>einem</w:t>
      </w:r>
    </w:p>
    <w:p>
      <w:r>
        <w:t>Methylphenidat-Präparat</w:t>
      </w:r>
    </w:p>
    <w:p>
      <w:r>
        <w:t>dem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Reintegration</w:t>
      </w:r>
    </w:p>
    <w:p>
      <w:r>
        <w:t>zu</w:t>
      </w:r>
    </w:p>
    <w:p>
      <w:r>
        <w:t>mehr</w:t>
      </w:r>
    </w:p>
    <w:p>
      <w:r>
        <w:t>Strukturiertheit</w:t>
      </w:r>
    </w:p>
    <w:p>
      <w:r>
        <w:t>verhelfen</w:t>
      </w:r>
    </w:p>
    <w:p>
      <w:r>
        <w:t>und</w:t>
      </w:r>
    </w:p>
    <w:p>
      <w:r>
        <w:t>ihn</w:t>
      </w:r>
    </w:p>
    <w:p>
      <w:r>
        <w:t>dadurch</w:t>
      </w:r>
    </w:p>
    <w:p>
      <w:r>
        <w:t>sozial</w:t>
      </w:r>
    </w:p>
    <w:p>
      <w:r>
        <w:t>und</w:t>
      </w:r>
    </w:p>
    <w:p>
      <w:r>
        <w:t>emotional</w:t>
      </w:r>
    </w:p>
    <w:p>
      <w:r>
        <w:t>entlasten.</w:t>
      </w:r>
    </w:p>
    <w:p>
      <w:r>
        <w:t>3. 6</w:t>
      </w:r>
    </w:p>
    <w:p>
      <w:r>
        <w:t>Dr.</w:t>
      </w:r>
    </w:p>
    <w:p>
      <w:r>
        <w:t>med.</w:t>
      </w:r>
    </w:p>
    <w:p>
      <w:r>
        <w:t>E.___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stellte</w:t>
      </w:r>
    </w:p>
    <w:p>
      <w:r>
        <w:t>der</w:t>
      </w:r>
    </w:p>
    <w:p>
      <w:r>
        <w:t>Beschwerdegegnerin</w:t>
      </w:r>
    </w:p>
    <w:p>
      <w:r>
        <w:t>mit</w:t>
      </w:r>
    </w:p>
    <w:p>
      <w:r>
        <w:t>E-Mail</w:t>
      </w:r>
    </w:p>
    <w:p>
      <w:r>
        <w:t>vom</w:t>
      </w:r>
    </w:p>
    <w:p>
      <w:r>
        <w:t>26.</w:t>
      </w:r>
    </w:p>
    <w:p>
      <w:r>
        <w:t>Juni</w:t>
      </w:r>
    </w:p>
    <w:p>
      <w:r>
        <w:t>2022</w:t>
      </w:r>
    </w:p>
    <w:p>
      <w:r>
        <w:t>(Urk.</w:t>
      </w:r>
    </w:p>
    <w:p>
      <w:r>
        <w:t>8/29)</w:t>
      </w:r>
    </w:p>
    <w:p>
      <w:r>
        <w:t>das</w:t>
      </w:r>
    </w:p>
    <w:p>
      <w:r>
        <w:t>Ergebnis</w:t>
      </w:r>
    </w:p>
    <w:p>
      <w:r>
        <w:t>der</w:t>
      </w:r>
    </w:p>
    <w:p>
      <w:r>
        <w:t>verhaltensneurologischen</w:t>
      </w:r>
    </w:p>
    <w:p>
      <w:r>
        <w:t>Abklärung</w:t>
      </w:r>
    </w:p>
    <w:p>
      <w:r>
        <w:t>zu</w:t>
      </w:r>
    </w:p>
    <w:p>
      <w:r>
        <w:t>mit</w:t>
      </w:r>
    </w:p>
    <w:p>
      <w:r>
        <w:t>dem</w:t>
      </w:r>
    </w:p>
    <w:p>
      <w:r>
        <w:t>Hinweis,</w:t>
      </w:r>
    </w:p>
    <w:p>
      <w:r>
        <w:t>dass</w:t>
      </w:r>
    </w:p>
    <w:p>
      <w:r>
        <w:t>eine</w:t>
      </w:r>
    </w:p>
    <w:p>
      <w:r>
        <w:t>leichte</w:t>
      </w:r>
    </w:p>
    <w:p>
      <w:r>
        <w:t>neurokognitive</w:t>
      </w:r>
    </w:p>
    <w:p>
      <w:r>
        <w:t>Funktionsstörung</w:t>
      </w:r>
    </w:p>
    <w:p>
      <w:r>
        <w:t>festgestellt</w:t>
      </w:r>
    </w:p>
    <w:p>
      <w:r>
        <w:t>worden</w:t>
      </w:r>
    </w:p>
    <w:p>
      <w:r>
        <w:t>sei,</w:t>
      </w:r>
    </w:p>
    <w:p>
      <w:r>
        <w:t>am</w:t>
      </w:r>
    </w:p>
    <w:p>
      <w:r>
        <w:t>ehesten</w:t>
      </w:r>
    </w:p>
    <w:p>
      <w:r>
        <w:t>im</w:t>
      </w:r>
    </w:p>
    <w:p>
      <w:r>
        <w:t>Rahmen</w:t>
      </w:r>
    </w:p>
    <w:p>
      <w:r>
        <w:t>einer</w:t>
      </w:r>
    </w:p>
    <w:p>
      <w:r>
        <w:t>ADHS.</w:t>
      </w:r>
    </w:p>
    <w:p>
      <w:r>
        <w:t>Die</w:t>
      </w:r>
    </w:p>
    <w:p>
      <w:r>
        <w:t>komorbide</w:t>
      </w:r>
    </w:p>
    <w:p>
      <w:r>
        <w:t>Polytoxikomanie</w:t>
      </w:r>
    </w:p>
    <w:p>
      <w:r>
        <w:t>sei</w:t>
      </w:r>
    </w:p>
    <w:p>
      <w:r>
        <w:t>eine</w:t>
      </w:r>
    </w:p>
    <w:p>
      <w:r>
        <w:t>typische</w:t>
      </w:r>
    </w:p>
    <w:p>
      <w:r>
        <w:t>Komplikation</w:t>
      </w:r>
    </w:p>
    <w:p>
      <w:r>
        <w:t>der</w:t>
      </w:r>
    </w:p>
    <w:p>
      <w:r>
        <w:t>ADHS.</w:t>
      </w:r>
    </w:p>
    <w:p>
      <w:r>
        <w:t>Die</w:t>
      </w:r>
    </w:p>
    <w:p>
      <w:r>
        <w:t>Diagnose</w:t>
      </w:r>
    </w:p>
    <w:p>
      <w:r>
        <w:t>legitimiere</w:t>
      </w:r>
    </w:p>
    <w:p>
      <w:r>
        <w:t>keine</w:t>
      </w:r>
    </w:p>
    <w:p>
      <w:r>
        <w:t>anhaltende</w:t>
      </w:r>
    </w:p>
    <w:p>
      <w:r>
        <w:t>Arbeitsunfähigkeit.</w:t>
      </w:r>
    </w:p>
    <w:p>
      <w:r>
        <w:t>Die</w:t>
      </w:r>
    </w:p>
    <w:p>
      <w:r>
        <w:t>bis herige</w:t>
      </w:r>
    </w:p>
    <w:p>
      <w:r>
        <w:t>Krankschreibung</w:t>
      </w:r>
    </w:p>
    <w:p>
      <w:r>
        <w:t>sei</w:t>
      </w:r>
    </w:p>
    <w:p>
      <w:r>
        <w:t>durch</w:t>
      </w:r>
    </w:p>
    <w:p>
      <w:r>
        <w:t>d as</w:t>
      </w:r>
    </w:p>
    <w:p>
      <w:r>
        <w:t>A.___</w:t>
      </w:r>
    </w:p>
    <w:p>
      <w:r>
        <w:t>erfolgt,</w:t>
      </w:r>
    </w:p>
    <w:p>
      <w:r>
        <w:t>wo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dem</w:t>
      </w:r>
    </w:p>
    <w:p>
      <w:r>
        <w:t>Unfall</w:t>
      </w:r>
    </w:p>
    <w:p>
      <w:r>
        <w:t>mit</w:t>
      </w:r>
    </w:p>
    <w:p>
      <w:r>
        <w:t>Verbrennungen</w:t>
      </w:r>
    </w:p>
    <w:p>
      <w:r>
        <w:t>zweiten</w:t>
      </w:r>
    </w:p>
    <w:p>
      <w:r>
        <w:t>Grades</w:t>
      </w:r>
    </w:p>
    <w:p>
      <w:r>
        <w:t>behandelt</w:t>
      </w:r>
    </w:p>
    <w:p>
      <w:r>
        <w:t>worden</w:t>
      </w:r>
    </w:p>
    <w:p>
      <w:r>
        <w:t>sei.</w:t>
      </w:r>
    </w:p>
    <w:p>
      <w:r>
        <w:t>Die</w:t>
      </w:r>
    </w:p>
    <w:p>
      <w:r>
        <w:t>Haut</w:t>
      </w:r>
    </w:p>
    <w:p>
      <w:r>
        <w:t>sei</w:t>
      </w:r>
    </w:p>
    <w:p>
      <w:r>
        <w:t>nach</w:t>
      </w:r>
    </w:p>
    <w:p>
      <w:r>
        <w:t>der</w:t>
      </w:r>
    </w:p>
    <w:p>
      <w:r>
        <w:t>Verbrennung</w:t>
      </w:r>
    </w:p>
    <w:p>
      <w:r>
        <w:t>geschrumpft,</w:t>
      </w:r>
    </w:p>
    <w:p>
      <w:r>
        <w:t>weshalb</w:t>
      </w:r>
    </w:p>
    <w:p>
      <w:r>
        <w:t>er</w:t>
      </w:r>
    </w:p>
    <w:p>
      <w:r>
        <w:t>bei</w:t>
      </w:r>
    </w:p>
    <w:p>
      <w:r>
        <w:t>gewissen</w:t>
      </w:r>
    </w:p>
    <w:p>
      <w:r>
        <w:t>Bewegungen</w:t>
      </w:r>
    </w:p>
    <w:p>
      <w:r>
        <w:t>Schmerzen</w:t>
      </w:r>
    </w:p>
    <w:p>
      <w:r>
        <w:t>habe.</w:t>
      </w:r>
    </w:p>
    <w:p>
      <w:r>
        <w:t>Dazu</w:t>
      </w:r>
    </w:p>
    <w:p>
      <w:r>
        <w:t>könne</w:t>
      </w:r>
    </w:p>
    <w:p>
      <w:r>
        <w:t>er</w:t>
      </w:r>
    </w:p>
    <w:p>
      <w:r>
        <w:t>sich</w:t>
      </w:r>
    </w:p>
    <w:p>
      <w:r>
        <w:t>als</w:t>
      </w:r>
    </w:p>
    <w:p>
      <w:r>
        <w:t>Psychotherapeut</w:t>
      </w:r>
    </w:p>
    <w:p>
      <w:r>
        <w:t>nicht</w:t>
      </w:r>
    </w:p>
    <w:p>
      <w:r>
        <w:t>äussern.</w:t>
      </w:r>
    </w:p>
    <w:p>
      <w:r>
        <w:t>Zuletzt</w:t>
      </w:r>
    </w:p>
    <w:p>
      <w:r>
        <w:t>habe</w:t>
      </w:r>
    </w:p>
    <w:p>
      <w:r>
        <w:t>d er</w:t>
      </w:r>
    </w:p>
    <w:p>
      <w:r>
        <w:t>Beschwerdeführer</w:t>
      </w:r>
    </w:p>
    <w:p>
      <w:r>
        <w:t>einen</w:t>
      </w:r>
    </w:p>
    <w:p>
      <w:r>
        <w:t>stationären</w:t>
      </w:r>
    </w:p>
    <w:p>
      <w:r>
        <w:t>Entzug</w:t>
      </w:r>
    </w:p>
    <w:p>
      <w:r>
        <w:t>absolviert,</w:t>
      </w:r>
    </w:p>
    <w:p>
      <w:r>
        <w:t>der</w:t>
      </w:r>
    </w:p>
    <w:p>
      <w:r>
        <w:t>von</w:t>
      </w:r>
    </w:p>
    <w:p>
      <w:r>
        <w:t>der</w:t>
      </w:r>
    </w:p>
    <w:p>
      <w:r>
        <w:t>Fachstelle</w:t>
      </w:r>
    </w:p>
    <w:p>
      <w:r>
        <w:t>für</w:t>
      </w:r>
    </w:p>
    <w:p>
      <w:r>
        <w:t>Alkoholprobleme</w:t>
      </w:r>
    </w:p>
    <w:p>
      <w:r>
        <w:t>organisiert</w:t>
      </w:r>
    </w:p>
    <w:p>
      <w:r>
        <w:t>worden</w:t>
      </w:r>
    </w:p>
    <w:p>
      <w:r>
        <w:t>sei.</w:t>
      </w:r>
    </w:p>
    <w:p>
      <w:r>
        <w:t>Laut</w:t>
      </w:r>
    </w:p>
    <w:p>
      <w:r>
        <w:t>eigener</w:t>
      </w:r>
    </w:p>
    <w:p>
      <w:r>
        <w:t>Angabe</w:t>
      </w:r>
    </w:p>
    <w:p>
      <w:r>
        <w:t>sei</w:t>
      </w:r>
    </w:p>
    <w:p>
      <w:r>
        <w:t>er</w:t>
      </w:r>
    </w:p>
    <w:p>
      <w:r>
        <w:t>seither</w:t>
      </w:r>
    </w:p>
    <w:p>
      <w:r>
        <w:t>trocken.</w:t>
      </w:r>
    </w:p>
    <w:p>
      <w:r>
        <w:t>Subjektiv</w:t>
      </w:r>
    </w:p>
    <w:p>
      <w:r>
        <w:t>fühle</w:t>
      </w:r>
    </w:p>
    <w:p>
      <w:r>
        <w:t>er</w:t>
      </w:r>
    </w:p>
    <w:p>
      <w:r>
        <w:t>sich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</w:t>
      </w:r>
    </w:p>
    <w:p>
      <w:r>
        <w:t>und</w:t>
      </w:r>
    </w:p>
    <w:p>
      <w:r>
        <w:t>wolle</w:t>
      </w:r>
    </w:p>
    <w:p>
      <w:r>
        <w:t>einen</w:t>
      </w:r>
    </w:p>
    <w:p>
      <w:r>
        <w:t>Deutsch-Intensivkurs</w:t>
      </w:r>
    </w:p>
    <w:p>
      <w:r>
        <w:t>absolvieren,</w:t>
      </w:r>
    </w:p>
    <w:p>
      <w:r>
        <w:t>um</w:t>
      </w:r>
    </w:p>
    <w:p>
      <w:r>
        <w:t>seine</w:t>
      </w:r>
    </w:p>
    <w:p>
      <w:r>
        <w:t>Chancen</w:t>
      </w:r>
    </w:p>
    <w:p>
      <w:r>
        <w:t>bei</w:t>
      </w:r>
    </w:p>
    <w:p>
      <w:r>
        <w:t>der</w:t>
      </w:r>
    </w:p>
    <w:p>
      <w:r>
        <w:t>Arbeitssuche</w:t>
      </w:r>
    </w:p>
    <w:p>
      <w:r>
        <w:t>zu</w:t>
      </w:r>
    </w:p>
    <w:p>
      <w:r>
        <w:t>erhöhen.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wären</w:t>
      </w:r>
    </w:p>
    <w:p>
      <w:r>
        <w:t>Integrationsmassnahmen</w:t>
      </w:r>
    </w:p>
    <w:p>
      <w:r>
        <w:t>erwünscht.</w:t>
      </w:r>
    </w:p>
    <w:p>
      <w:r>
        <w:t>Er,</w:t>
      </w:r>
    </w:p>
    <w:p>
      <w:r>
        <w:t>Dr.</w:t>
      </w:r>
    </w:p>
    <w:p>
      <w:r>
        <w:t>E.___ ,</w:t>
      </w:r>
    </w:p>
    <w:p>
      <w:r>
        <w:t>möchte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Tunlichkeit</w:t>
      </w:r>
    </w:p>
    <w:p>
      <w:r>
        <w:t>einer</w:t>
      </w:r>
    </w:p>
    <w:p>
      <w:r>
        <w:t>ADHS-Behandlung</w:t>
      </w:r>
    </w:p>
    <w:p>
      <w:r>
        <w:t>noch</w:t>
      </w:r>
    </w:p>
    <w:p>
      <w:r>
        <w:t>weiter</w:t>
      </w:r>
    </w:p>
    <w:p>
      <w:r>
        <w:t>erörtern.</w:t>
      </w:r>
    </w:p>
    <w:p>
      <w:r>
        <w:t>3.7</w:t>
      </w:r>
    </w:p>
    <w:p>
      <w:r>
        <w:t>Mit</w:t>
      </w:r>
    </w:p>
    <w:p>
      <w:r>
        <w:t>Bericht</w:t>
      </w:r>
    </w:p>
    <w:p>
      <w:r>
        <w:t>vom</w:t>
      </w:r>
    </w:p>
    <w:p>
      <w:r>
        <w:rPr>
          <w:b/>
        </w:rPr>
        <w:t>E. 23</w:t>
      </w:r>
    </w:p>
    <w:p>
      <w:r>
        <w:t>April</w:t>
      </w:r>
    </w:p>
    <w:p>
      <w:r>
        <w:t>2023</w:t>
      </w:r>
    </w:p>
    <w:p>
      <w:r>
        <w:t>(Urk.</w:t>
      </w:r>
    </w:p>
    <w:p>
      <w:r>
        <w:t>8/39/1</w:t>
      </w:r>
    </w:p>
    <w:p>
      <w:r>
        <w:t>ff.)</w:t>
      </w:r>
    </w:p>
    <w:p>
      <w:r>
        <w:t>führte</w:t>
      </w:r>
    </w:p>
    <w:p>
      <w:r>
        <w:t>Dr.</w:t>
      </w:r>
    </w:p>
    <w:p>
      <w:r>
        <w:t>med.</w:t>
      </w:r>
    </w:p>
    <w:p>
      <w:r>
        <w:t>F.___ ,</w:t>
      </w:r>
    </w:p>
    <w:p>
      <w:r>
        <w:t>Praktische</w:t>
      </w:r>
    </w:p>
    <w:p>
      <w:r>
        <w:t>Ärztin ,</w:t>
      </w:r>
    </w:p>
    <w:p>
      <w:r>
        <w:t>die</w:t>
      </w:r>
    </w:p>
    <w:p>
      <w:r>
        <w:t>bereits</w:t>
      </w:r>
    </w:p>
    <w:p>
      <w:r>
        <w:t>bekannten</w:t>
      </w:r>
    </w:p>
    <w:p>
      <w:r>
        <w:t>Diagnosen</w:t>
      </w:r>
    </w:p>
    <w:p>
      <w:r>
        <w:t>Chronischer</w:t>
      </w:r>
    </w:p>
    <w:p>
      <w:r>
        <w:t>Alkohol abusus,</w:t>
      </w:r>
    </w:p>
    <w:p>
      <w:r>
        <w:t>V.a.</w:t>
      </w:r>
    </w:p>
    <w:p>
      <w:r>
        <w:t>rezidivierende</w:t>
      </w:r>
    </w:p>
    <w:p>
      <w:r>
        <w:t>depressive</w:t>
      </w:r>
    </w:p>
    <w:p>
      <w:r>
        <w:t>Störung,</w:t>
      </w:r>
    </w:p>
    <w:p>
      <w:r>
        <w:t>St.n.</w:t>
      </w:r>
    </w:p>
    <w:p>
      <w:r>
        <w:t>Verbrennungen</w:t>
      </w:r>
    </w:p>
    <w:p>
      <w:r>
        <w:t>Grad</w:t>
      </w:r>
    </w:p>
    <w:p>
      <w:r>
        <w:t>IIa-b,</w:t>
      </w:r>
    </w:p>
    <w:p>
      <w:r>
        <w:t>57</w:t>
      </w:r>
    </w:p>
    <w:p>
      <w:r>
        <w:t>%</w:t>
      </w:r>
    </w:p>
    <w:p>
      <w:r>
        <w:t>KOF</w:t>
      </w:r>
    </w:p>
    <w:p>
      <w:r>
        <w:t>am</w:t>
      </w:r>
    </w:p>
    <w:p>
      <w:r>
        <w:t>11.08.2021 ,</w:t>
      </w:r>
    </w:p>
    <w:p>
      <w:r>
        <w:t>auf .</w:t>
      </w:r>
    </w:p>
    <w:p>
      <w:r>
        <w:t>Sie</w:t>
      </w:r>
    </w:p>
    <w:p>
      <w:r>
        <w:t>berichtete,</w:t>
      </w:r>
    </w:p>
    <w:p>
      <w:r>
        <w:t>dass</w:t>
      </w:r>
    </w:p>
    <w:p>
      <w:r>
        <w:t>sie</w:t>
      </w:r>
    </w:p>
    <w:p>
      <w:r>
        <w:t>den</w:t>
      </w:r>
    </w:p>
    <w:p>
      <w:r>
        <w:t>Beschwerdeführer</w:t>
      </w:r>
    </w:p>
    <w:p>
      <w:r>
        <w:t>nur</w:t>
      </w:r>
    </w:p>
    <w:p>
      <w:r>
        <w:t>dreimal</w:t>
      </w:r>
    </w:p>
    <w:p>
      <w:r>
        <w:t>gesehen</w:t>
      </w:r>
    </w:p>
    <w:p>
      <w:r>
        <w:t>habe,</w:t>
      </w:r>
    </w:p>
    <w:p>
      <w:r>
        <w:t>davon</w:t>
      </w:r>
    </w:p>
    <w:p>
      <w:r>
        <w:t>einmal</w:t>
      </w:r>
    </w:p>
    <w:p>
      <w:r>
        <w:t>wegen</w:t>
      </w:r>
    </w:p>
    <w:p>
      <w:r>
        <w:t>eines</w:t>
      </w:r>
    </w:p>
    <w:p>
      <w:r>
        <w:t>Unfalles.</w:t>
      </w:r>
    </w:p>
    <w:p>
      <w:r>
        <w:t>Er</w:t>
      </w:r>
    </w:p>
    <w:p>
      <w:r>
        <w:t>müsste</w:t>
      </w:r>
    </w:p>
    <w:p>
      <w:r>
        <w:t>weitere</w:t>
      </w:r>
    </w:p>
    <w:p>
      <w:r>
        <w:t>psychiatrische</w:t>
      </w:r>
    </w:p>
    <w:p>
      <w:r>
        <w:t>Betreuung</w:t>
      </w:r>
    </w:p>
    <w:p>
      <w:r>
        <w:t>haben.</w:t>
      </w:r>
    </w:p>
    <w:p>
      <w:r>
        <w:t>Er</w:t>
      </w:r>
    </w:p>
    <w:p>
      <w:r>
        <w:t>sei</w:t>
      </w:r>
    </w:p>
    <w:p>
      <w:r>
        <w:t>auch</w:t>
      </w:r>
    </w:p>
    <w:p>
      <w:r>
        <w:t>am</w:t>
      </w:r>
    </w:p>
    <w:p>
      <w:r>
        <w:t>G.___</w:t>
      </w:r>
    </w:p>
    <w:p>
      <w:r>
        <w:t>angemeldet.</w:t>
      </w:r>
    </w:p>
    <w:p>
      <w:r>
        <w:t>Sie</w:t>
      </w:r>
    </w:p>
    <w:p>
      <w:r>
        <w:t>kenne</w:t>
      </w:r>
    </w:p>
    <w:p>
      <w:r>
        <w:t>den</w:t>
      </w:r>
    </w:p>
    <w:p>
      <w:r>
        <w:t>Beschwerdeführer</w:t>
      </w:r>
    </w:p>
    <w:p>
      <w:r>
        <w:t>zu</w:t>
      </w:r>
    </w:p>
    <w:p>
      <w:r>
        <w:t>wenig,</w:t>
      </w:r>
    </w:p>
    <w:p>
      <w:r>
        <w:t>um</w:t>
      </w:r>
    </w:p>
    <w:p>
      <w:r>
        <w:t>eine</w:t>
      </w:r>
    </w:p>
    <w:p>
      <w:r>
        <w:t>Prognose</w:t>
      </w:r>
    </w:p>
    <w:p>
      <w:r>
        <w:t>abgeben</w:t>
      </w:r>
    </w:p>
    <w:p>
      <w:r>
        <w:t>zu</w:t>
      </w:r>
    </w:p>
    <w:p>
      <w:r>
        <w:t>können .</w:t>
      </w:r>
    </w:p>
    <w:p>
      <w:r>
        <w:t>Letztmals</w:t>
      </w:r>
    </w:p>
    <w:p>
      <w:r>
        <w:t>sei</w:t>
      </w:r>
    </w:p>
    <w:p>
      <w:r>
        <w:t>er</w:t>
      </w:r>
    </w:p>
    <w:p>
      <w:r>
        <w:t>am</w:t>
      </w:r>
    </w:p>
    <w:p>
      <w:r>
        <w:t>21.</w:t>
      </w:r>
    </w:p>
    <w:p>
      <w:r>
        <w:t>November</w:t>
      </w:r>
    </w:p>
    <w:p>
      <w:r>
        <w:t>2022</w:t>
      </w:r>
    </w:p>
    <w:p>
      <w:r>
        <w:t>bei</w:t>
      </w:r>
    </w:p>
    <w:p>
      <w:r>
        <w:t>ihr</w:t>
      </w:r>
    </w:p>
    <w:p>
      <w:r>
        <w:t>gewesen,</w:t>
      </w:r>
    </w:p>
    <w:p>
      <w:r>
        <w:t>weshalb</w:t>
      </w:r>
    </w:p>
    <w:p>
      <w:r>
        <w:t>ihr</w:t>
      </w:r>
    </w:p>
    <w:p>
      <w:r>
        <w:t>keine</w:t>
      </w:r>
    </w:p>
    <w:p>
      <w:r>
        <w:t>aktuellen</w:t>
      </w:r>
    </w:p>
    <w:p>
      <w:r>
        <w:t>Informationen</w:t>
      </w:r>
    </w:p>
    <w:p>
      <w:r>
        <w:t>vorliegen</w:t>
      </w:r>
    </w:p>
    <w:p>
      <w:r>
        <w:t>würden.</w:t>
      </w:r>
    </w:p>
    <w:p>
      <w:r>
        <w:t>3. 8</w:t>
      </w:r>
    </w:p>
    <w:p>
      <w:r>
        <w:t>RAD-Ärztin</w:t>
      </w:r>
    </w:p>
    <w:p>
      <w:r>
        <w:t>Dr.</w:t>
      </w:r>
    </w:p>
    <w:p>
      <w:r>
        <w:t>med.</w:t>
      </w:r>
    </w:p>
    <w:p>
      <w:r>
        <w:t>H.___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stellte</w:t>
      </w:r>
    </w:p>
    <w:p>
      <w:r>
        <w:t>in</w:t>
      </w:r>
    </w:p>
    <w:p>
      <w:r>
        <w:t>ihrer</w:t>
      </w:r>
    </w:p>
    <w:p>
      <w:r>
        <w:t>Stellungnahme</w:t>
      </w:r>
    </w:p>
    <w:p>
      <w:r>
        <w:t>vom</w:t>
      </w:r>
    </w:p>
    <w:p>
      <w:r>
        <w:rPr>
          <w:b/>
        </w:rPr>
        <w:t>E. 25</w:t>
      </w:r>
    </w:p>
    <w:p>
      <w:r>
        <w:t>August</w:t>
      </w:r>
    </w:p>
    <w:p>
      <w:r>
        <w:t>2023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dauerhafter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Arbeitsfähigkeit: - Mittelgradige</w:t>
      </w:r>
    </w:p>
    <w:p>
      <w:r>
        <w:t>depressive</w:t>
      </w:r>
    </w:p>
    <w:p>
      <w:r>
        <w:t>Episode</w:t>
      </w:r>
    </w:p>
    <w:p>
      <w:r>
        <w:t>(ICD-10</w:t>
      </w:r>
    </w:p>
    <w:p>
      <w:r>
        <w:t>F32.1) - Alkoholabhängigkeitssyndrom</w:t>
      </w:r>
    </w:p>
    <w:p>
      <w:r>
        <w:t>(ICD - 10</w:t>
      </w:r>
    </w:p>
    <w:p>
      <w:r>
        <w:t>F10.2) - Alkoholentzugssyndrom</w:t>
      </w:r>
    </w:p>
    <w:p>
      <w:r>
        <w:t>(ICD-10</w:t>
      </w:r>
    </w:p>
    <w:p>
      <w:r>
        <w:t>F10.3) - Einfache</w:t>
      </w:r>
    </w:p>
    <w:p>
      <w:r>
        <w:t>Aktivitäts-</w:t>
      </w:r>
    </w:p>
    <w:p>
      <w:r>
        <w:t>und</w:t>
      </w:r>
    </w:p>
    <w:p>
      <w:r>
        <w:t>Aufmerksamkeitsstörung</w:t>
      </w:r>
    </w:p>
    <w:p>
      <w:r>
        <w:t>(ICD-10</w:t>
      </w:r>
    </w:p>
    <w:p>
      <w:r>
        <w:t>F90.0)</w:t>
      </w:r>
    </w:p>
    <w:p>
      <w:r>
        <w:t>mit</w:t>
      </w:r>
    </w:p>
    <w:p>
      <w:r>
        <w:t>leichter</w:t>
      </w:r>
    </w:p>
    <w:p>
      <w:r>
        <w:t>neurokognitiver</w:t>
      </w:r>
    </w:p>
    <w:p>
      <w:r>
        <w:t>Störung</w:t>
      </w:r>
    </w:p>
    <w:p>
      <w:r>
        <w:t>Es</w:t>
      </w:r>
    </w:p>
    <w:p>
      <w:r>
        <w:t>bestehe</w:t>
      </w:r>
    </w:p>
    <w:p>
      <w:r>
        <w:t>eine</w:t>
      </w:r>
    </w:p>
    <w:p>
      <w:r>
        <w:t>Antriebsstörung</w:t>
      </w:r>
    </w:p>
    <w:p>
      <w:r>
        <w:t>mit</w:t>
      </w:r>
    </w:p>
    <w:p>
      <w:r>
        <w:t>deutlichen</w:t>
      </w:r>
    </w:p>
    <w:p>
      <w:r>
        <w:t>Hemmungen</w:t>
      </w:r>
    </w:p>
    <w:p>
      <w:r>
        <w:t>sowie</w:t>
      </w:r>
    </w:p>
    <w:p>
      <w:r>
        <w:t>eine</w:t>
      </w:r>
    </w:p>
    <w:p>
      <w:r>
        <w:t>psycho physische</w:t>
      </w:r>
    </w:p>
    <w:p>
      <w:r>
        <w:t>Belastbarkeitsminderung</w:t>
      </w:r>
    </w:p>
    <w:p>
      <w:r>
        <w:t>mit</w:t>
      </w:r>
    </w:p>
    <w:p>
      <w:r>
        <w:t>vorzeitiger</w:t>
      </w:r>
    </w:p>
    <w:p>
      <w:r>
        <w:t>Erschöpfung</w:t>
      </w:r>
    </w:p>
    <w:p>
      <w:r>
        <w:t>und</w:t>
      </w:r>
    </w:p>
    <w:p>
      <w:r>
        <w:t>Minderung</w:t>
      </w:r>
    </w:p>
    <w:p>
      <w:r>
        <w:t>der</w:t>
      </w:r>
    </w:p>
    <w:p>
      <w:r>
        <w:t>konzentrativen</w:t>
      </w:r>
    </w:p>
    <w:p>
      <w:r>
        <w:t>Ausdauerbelastbarkeit.</w:t>
      </w:r>
    </w:p>
    <w:p>
      <w:r>
        <w:t>Die</w:t>
      </w:r>
    </w:p>
    <w:p>
      <w:r>
        <w:t>Aufmerksamkeit</w:t>
      </w:r>
    </w:p>
    <w:p>
      <w:r>
        <w:t>und</w:t>
      </w:r>
    </w:p>
    <w:p>
      <w:r>
        <w:t>Konzentrationsspanne</w:t>
      </w:r>
    </w:p>
    <w:p>
      <w:r>
        <w:t>sei</w:t>
      </w:r>
    </w:p>
    <w:p>
      <w:r>
        <w:t>vermindert</w:t>
      </w:r>
    </w:p>
    <w:p>
      <w:r>
        <w:t>und</w:t>
      </w:r>
    </w:p>
    <w:p>
      <w:r>
        <w:t>führe</w:t>
      </w:r>
    </w:p>
    <w:p>
      <w:r>
        <w:t>zu</w:t>
      </w:r>
    </w:p>
    <w:p>
      <w:r>
        <w:t>reduzierten</w:t>
      </w:r>
    </w:p>
    <w:p>
      <w:r>
        <w:t>Lern-</w:t>
      </w:r>
    </w:p>
    <w:p>
      <w:r>
        <w:t>und</w:t>
      </w:r>
    </w:p>
    <w:p>
      <w:r>
        <w:t>Anpassungsleistungen.</w:t>
      </w:r>
    </w:p>
    <w:p>
      <w:r>
        <w:t>Tätigkeiten</w:t>
      </w:r>
    </w:p>
    <w:p>
      <w:r>
        <w:t>und</w:t>
      </w:r>
    </w:p>
    <w:p>
      <w:r>
        <w:t>Aufgaben</w:t>
      </w:r>
    </w:p>
    <w:p>
      <w:r>
        <w:t>mit</w:t>
      </w:r>
    </w:p>
    <w:p>
      <w:r>
        <w:t>Verantwortungs übernahme</w:t>
      </w:r>
    </w:p>
    <w:p>
      <w:r>
        <w:t>für</w:t>
      </w:r>
    </w:p>
    <w:p>
      <w:r>
        <w:t>Personen</w:t>
      </w:r>
    </w:p>
    <w:p>
      <w:r>
        <w:t>und</w:t>
      </w:r>
    </w:p>
    <w:p>
      <w:r>
        <w:t>Überwachung</w:t>
      </w:r>
    </w:p>
    <w:p>
      <w:r>
        <w:t>von</w:t>
      </w:r>
    </w:p>
    <w:p>
      <w:r>
        <w:t>Maschinen</w:t>
      </w:r>
    </w:p>
    <w:p>
      <w:r>
        <w:t>sowie</w:t>
      </w:r>
    </w:p>
    <w:p>
      <w:r>
        <w:t>Tätigkeiten</w:t>
      </w:r>
    </w:p>
    <w:p>
      <w:r>
        <w:t>und</w:t>
      </w:r>
    </w:p>
    <w:p>
      <w:r>
        <w:t>Aufgaben</w:t>
      </w:r>
    </w:p>
    <w:p>
      <w:r>
        <w:t>mit</w:t>
      </w:r>
    </w:p>
    <w:p>
      <w:r>
        <w:t>hohen</w:t>
      </w:r>
    </w:p>
    <w:p>
      <w:r>
        <w:t>Anforderungen</w:t>
      </w:r>
    </w:p>
    <w:p>
      <w:r>
        <w:t>an</w:t>
      </w:r>
    </w:p>
    <w:p>
      <w:r>
        <w:t>das</w:t>
      </w:r>
    </w:p>
    <w:p>
      <w:r>
        <w:t>Konzentrationsvermögen</w:t>
      </w:r>
    </w:p>
    <w:p>
      <w:r>
        <w:t>sowie</w:t>
      </w:r>
    </w:p>
    <w:p>
      <w:r>
        <w:t>an</w:t>
      </w:r>
    </w:p>
    <w:p>
      <w:r>
        <w:t>die</w:t>
      </w:r>
    </w:p>
    <w:p>
      <w:r>
        <w:t>Anpassungs-</w:t>
      </w:r>
    </w:p>
    <w:p>
      <w:r>
        <w:t>und</w:t>
      </w:r>
    </w:p>
    <w:p>
      <w:r>
        <w:t>Umstellungsfähigkeit</w:t>
      </w:r>
    </w:p>
    <w:p>
      <w:r>
        <w:t>sollten</w:t>
      </w:r>
    </w:p>
    <w:p>
      <w:r>
        <w:t>vermieden</w:t>
      </w:r>
    </w:p>
    <w:p>
      <w:r>
        <w:t>werden.</w:t>
      </w:r>
    </w:p>
    <w:p>
      <w:r>
        <w:t>Die</w:t>
      </w:r>
    </w:p>
    <w:p>
      <w:r>
        <w:t>Arbeitsqualität</w:t>
      </w:r>
    </w:p>
    <w:p>
      <w:r>
        <w:t>könne</w:t>
      </w:r>
    </w:p>
    <w:p>
      <w:r>
        <w:t>vermindert</w:t>
      </w:r>
    </w:p>
    <w:p>
      <w:r>
        <w:t>sein.</w:t>
      </w:r>
    </w:p>
    <w:p>
      <w:r>
        <w:t>Als</w:t>
      </w:r>
    </w:p>
    <w:p>
      <w:r>
        <w:t>Belastungsprofil</w:t>
      </w:r>
    </w:p>
    <w:p>
      <w:r>
        <w:t>nannte</w:t>
      </w:r>
    </w:p>
    <w:p>
      <w:r>
        <w:t>sie</w:t>
      </w:r>
    </w:p>
    <w:p>
      <w:r>
        <w:t>genau</w:t>
      </w:r>
    </w:p>
    <w:p>
      <w:r>
        <w:t>strukturierte</w:t>
      </w:r>
    </w:p>
    <w:p>
      <w:r>
        <w:t>Tätigkeiten</w:t>
      </w:r>
    </w:p>
    <w:p>
      <w:r>
        <w:t>und</w:t>
      </w:r>
    </w:p>
    <w:p>
      <w:r>
        <w:t>Aufgaben</w:t>
      </w:r>
    </w:p>
    <w:p>
      <w:r>
        <w:t>in</w:t>
      </w:r>
    </w:p>
    <w:p>
      <w:r>
        <w:t>ruhiger</w:t>
      </w:r>
    </w:p>
    <w:p>
      <w:r>
        <w:t>und</w:t>
      </w:r>
    </w:p>
    <w:p>
      <w:r>
        <w:t>reizarmer</w:t>
      </w:r>
    </w:p>
    <w:p>
      <w:r>
        <w:t>Atmosphäre</w:t>
      </w:r>
    </w:p>
    <w:p>
      <w:r>
        <w:t>bei</w:t>
      </w:r>
    </w:p>
    <w:p>
      <w:r>
        <w:t>ausreichender</w:t>
      </w:r>
    </w:p>
    <w:p>
      <w:r>
        <w:t>Anleitung</w:t>
      </w:r>
    </w:p>
    <w:p>
      <w:r>
        <w:t>mit</w:t>
      </w:r>
    </w:p>
    <w:p>
      <w:r>
        <w:t>Fremdkontrolle.</w:t>
      </w:r>
    </w:p>
    <w:p>
      <w:r>
        <w:t>Die</w:t>
      </w:r>
    </w:p>
    <w:p>
      <w:r>
        <w:t>RAD-Ärztin</w:t>
      </w:r>
    </w:p>
    <w:p>
      <w:r>
        <w:t>hielt</w:t>
      </w:r>
    </w:p>
    <w:p>
      <w:r>
        <w:t>fest,</w:t>
      </w:r>
    </w:p>
    <w:p>
      <w:r>
        <w:t>es</w:t>
      </w:r>
    </w:p>
    <w:p>
      <w:r>
        <w:t>liege</w:t>
      </w:r>
    </w:p>
    <w:p>
      <w:r>
        <w:t>kein</w:t>
      </w:r>
    </w:p>
    <w:p>
      <w:r>
        <w:t>aktueller</w:t>
      </w:r>
    </w:p>
    <w:p>
      <w:r>
        <w:t>Befund</w:t>
      </w:r>
    </w:p>
    <w:p>
      <w:r>
        <w:t>eines</w:t>
      </w:r>
    </w:p>
    <w:p>
      <w:r>
        <w:t>Psychiaters</w:t>
      </w:r>
    </w:p>
    <w:p>
      <w:r>
        <w:t>vor.</w:t>
      </w:r>
    </w:p>
    <w:p>
      <w:r>
        <w:t>Der</w:t>
      </w:r>
    </w:p>
    <w:p>
      <w:r>
        <w:t>aktuelle</w:t>
      </w:r>
    </w:p>
    <w:p>
      <w:r>
        <w:t>psychische</w:t>
      </w:r>
    </w:p>
    <w:p>
      <w:r>
        <w:t>Gesundheitszustand</w:t>
      </w:r>
    </w:p>
    <w:p>
      <w:r>
        <w:t>sei</w:t>
      </w:r>
    </w:p>
    <w:p>
      <w:r>
        <w:t>damit</w:t>
      </w:r>
    </w:p>
    <w:p>
      <w:r>
        <w:t>nicht</w:t>
      </w:r>
    </w:p>
    <w:p>
      <w:r>
        <w:t>beurteilbar.</w:t>
      </w:r>
    </w:p>
    <w:p>
      <w:r>
        <w:t>Durch</w:t>
      </w:r>
    </w:p>
    <w:p>
      <w:r>
        <w:t>eine</w:t>
      </w:r>
    </w:p>
    <w:p>
      <w:r>
        <w:t>regelmässige</w:t>
      </w:r>
    </w:p>
    <w:p>
      <w:r>
        <w:t>integrative</w:t>
      </w:r>
    </w:p>
    <w:p>
      <w:r>
        <w:t>psychiatrisch-psychotherapeutische</w:t>
      </w:r>
    </w:p>
    <w:p>
      <w:r>
        <w:t>Behandlung</w:t>
      </w:r>
    </w:p>
    <w:p>
      <w:r>
        <w:t>sowie</w:t>
      </w:r>
    </w:p>
    <w:p>
      <w:r>
        <w:t>Abstinenz</w:t>
      </w:r>
    </w:p>
    <w:p>
      <w:r>
        <w:t>von</w:t>
      </w:r>
    </w:p>
    <w:p>
      <w:r>
        <w:t>Alkohol</w:t>
      </w:r>
    </w:p>
    <w:p>
      <w:r>
        <w:t>hätte</w:t>
      </w:r>
    </w:p>
    <w:p>
      <w:r>
        <w:t>medizinisch-theoretisch</w:t>
      </w:r>
    </w:p>
    <w:p>
      <w:r>
        <w:t>aber</w:t>
      </w:r>
    </w:p>
    <w:p>
      <w:r>
        <w:t>eine</w:t>
      </w:r>
    </w:p>
    <w:p>
      <w:r>
        <w:t>80%-ige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innerhalb</w:t>
      </w:r>
    </w:p>
    <w:p>
      <w:r>
        <w:t>von</w:t>
      </w:r>
    </w:p>
    <w:p>
      <w:r>
        <w:t>sechs</w:t>
      </w:r>
    </w:p>
    <w:p>
      <w:r>
        <w:t>Monaten</w:t>
      </w:r>
    </w:p>
    <w:p>
      <w:r>
        <w:t>seit</w:t>
      </w:r>
    </w:p>
    <w:p>
      <w:r>
        <w:t>Austritt</w:t>
      </w:r>
    </w:p>
    <w:p>
      <w:r>
        <w:t>aus</w:t>
      </w:r>
    </w:p>
    <w:p>
      <w:r>
        <w:t>der</w:t>
      </w:r>
    </w:p>
    <w:p>
      <w:r>
        <w:t>Z.___</w:t>
      </w:r>
    </w:p>
    <w:p>
      <w:r>
        <w:t>wiederhergestellt</w:t>
      </w:r>
    </w:p>
    <w:p>
      <w:r>
        <w:t>werden</w:t>
      </w:r>
    </w:p>
    <w:p>
      <w:r>
        <w:t>können</w:t>
      </w:r>
    </w:p>
    <w:p>
      <w:r>
        <w:t>(Urk.</w:t>
      </w:r>
    </w:p>
    <w:p>
      <w:r>
        <w:t>8/42/6</w:t>
      </w:r>
    </w:p>
    <w:p>
      <w:r>
        <w:t>ff.). 3.9</w:t>
      </w:r>
    </w:p>
    <w:p>
      <w:r>
        <w:t>Mit</w:t>
      </w:r>
    </w:p>
    <w:p>
      <w:r>
        <w:t>E-Mail</w:t>
      </w:r>
    </w:p>
    <w:p>
      <w:r>
        <w:t>vom</w:t>
      </w:r>
    </w:p>
    <w:p>
      <w:r>
        <w:t>11.</w:t>
      </w:r>
    </w:p>
    <w:p>
      <w:r>
        <w:t>Juni</w:t>
      </w:r>
    </w:p>
    <w:p>
      <w:r>
        <w:t>2024</w:t>
      </w:r>
    </w:p>
    <w:p>
      <w:r>
        <w:t>(Urk.</w:t>
      </w:r>
    </w:p>
    <w:p>
      <w:r>
        <w:t>8/64)</w:t>
      </w:r>
    </w:p>
    <w:p>
      <w:r>
        <w:t>teilte</w:t>
      </w:r>
    </w:p>
    <w:p>
      <w:r>
        <w:t>der</w:t>
      </w:r>
    </w:p>
    <w:p>
      <w:r>
        <w:t>Beistand</w:t>
      </w:r>
    </w:p>
    <w:p>
      <w:r>
        <w:t>des</w:t>
      </w:r>
    </w:p>
    <w:p>
      <w:r>
        <w:t>Beschwerde führers</w:t>
      </w:r>
    </w:p>
    <w:p>
      <w:r>
        <w:t>mit,</w:t>
      </w:r>
    </w:p>
    <w:p>
      <w:r>
        <w:t>dass</w:t>
      </w:r>
    </w:p>
    <w:p>
      <w:r>
        <w:t>sich</w:t>
      </w:r>
    </w:p>
    <w:p>
      <w:r>
        <w:t>letzterer</w:t>
      </w:r>
    </w:p>
    <w:p>
      <w:r>
        <w:t>aktuell</w:t>
      </w:r>
    </w:p>
    <w:p>
      <w:r>
        <w:t>nicht</w:t>
      </w:r>
    </w:p>
    <w:p>
      <w:r>
        <w:t>in</w:t>
      </w:r>
    </w:p>
    <w:p>
      <w:r>
        <w:t>psychiatrischer</w:t>
      </w:r>
    </w:p>
    <w:p>
      <w:r>
        <w:t>Behandlung</w:t>
      </w:r>
    </w:p>
    <w:p>
      <w:r>
        <w:t>befinde.</w:t>
      </w:r>
    </w:p>
    <w:p>
      <w:r>
        <w:t>Er</w:t>
      </w:r>
    </w:p>
    <w:p>
      <w:r>
        <w:t>werde</w:t>
      </w:r>
    </w:p>
    <w:p>
      <w:r>
        <w:t>jedoch</w:t>
      </w:r>
    </w:p>
    <w:p>
      <w:r>
        <w:t>im</w:t>
      </w:r>
    </w:p>
    <w:p>
      <w:r>
        <w:t>Rahmen</w:t>
      </w:r>
    </w:p>
    <w:p>
      <w:r>
        <w:t>der</w:t>
      </w:r>
    </w:p>
    <w:p>
      <w:r>
        <w:t>Wohnform</w:t>
      </w:r>
    </w:p>
    <w:p>
      <w:r>
        <w:t>der</w:t>
      </w:r>
    </w:p>
    <w:p>
      <w:r>
        <w:t>Stiftung</w:t>
      </w:r>
    </w:p>
    <w:p>
      <w:r>
        <w:t>Y.___</w:t>
      </w:r>
    </w:p>
    <w:p>
      <w:r>
        <w:t>begleitet.</w:t>
      </w:r>
    </w:p>
    <w:p>
      <w:r>
        <w:t>4. 4.1</w:t>
      </w:r>
    </w:p>
    <w:p>
      <w:r>
        <w:t>Die</w:t>
      </w:r>
    </w:p>
    <w:p>
      <w:r>
        <w:t>IV-Stelle</w:t>
      </w:r>
    </w:p>
    <w:p>
      <w:r>
        <w:t>stützte</w:t>
      </w:r>
    </w:p>
    <w:p>
      <w:r>
        <w:t>sich</w:t>
      </w:r>
    </w:p>
    <w:p>
      <w:r>
        <w:t>auf</w:t>
      </w:r>
    </w:p>
    <w:p>
      <w:r>
        <w:t>die</w:t>
      </w:r>
    </w:p>
    <w:p>
      <w:r>
        <w:t>Stellungnahme</w:t>
      </w:r>
    </w:p>
    <w:p>
      <w:r>
        <w:t>ihrer</w:t>
      </w:r>
    </w:p>
    <w:p>
      <w:r>
        <w:t>RAD-Ärztin</w:t>
      </w:r>
    </w:p>
    <w:p>
      <w:r>
        <w:t>Dr.</w:t>
      </w:r>
    </w:p>
    <w:p>
      <w:r>
        <w:t>H.___</w:t>
      </w:r>
    </w:p>
    <w:p>
      <w:r>
        <w:t>und</w:t>
      </w:r>
    </w:p>
    <w:p>
      <w:r>
        <w:t>verneinte</w:t>
      </w:r>
    </w:p>
    <w:p>
      <w:r>
        <w:t>einen</w:t>
      </w:r>
    </w:p>
    <w:p>
      <w:r>
        <w:t>Leistungsanspruch</w:t>
      </w:r>
    </w:p>
    <w:p>
      <w:r>
        <w:t>de s</w:t>
      </w:r>
    </w:p>
    <w:p>
      <w:r>
        <w:t>Beschwerdeführer s</w:t>
      </w:r>
    </w:p>
    <w:p>
      <w:r>
        <w:t>(Urk.</w:t>
      </w:r>
    </w:p>
    <w:p>
      <w:r>
        <w:t>2) ,</w:t>
      </w:r>
    </w:p>
    <w:p>
      <w:r>
        <w:t>während</w:t>
      </w:r>
    </w:p>
    <w:p>
      <w:r>
        <w:t>dieser</w:t>
      </w:r>
    </w:p>
    <w:p>
      <w:r>
        <w:t>die</w:t>
      </w:r>
    </w:p>
    <w:p>
      <w:r>
        <w:t>RAD-Stellungnahme</w:t>
      </w:r>
    </w:p>
    <w:p>
      <w:r>
        <w:t>als</w:t>
      </w:r>
    </w:p>
    <w:p>
      <w:r>
        <w:t>nicht</w:t>
      </w:r>
    </w:p>
    <w:p>
      <w:r>
        <w:t>beweiswertig</w:t>
      </w:r>
    </w:p>
    <w:p>
      <w:r>
        <w:t>einstufte</w:t>
      </w:r>
    </w:p>
    <w:p>
      <w:r>
        <w:t>und</w:t>
      </w:r>
    </w:p>
    <w:p>
      <w:r>
        <w:t>eine</w:t>
      </w:r>
    </w:p>
    <w:p>
      <w:r>
        <w:t>Ver letzung</w:t>
      </w:r>
    </w:p>
    <w:p>
      <w:r>
        <w:t>des</w:t>
      </w:r>
    </w:p>
    <w:p>
      <w:r>
        <w:t>Untersuchungsgrundsatzes</w:t>
      </w:r>
    </w:p>
    <w:p>
      <w:r>
        <w:t>rügte</w:t>
      </w:r>
    </w:p>
    <w:p>
      <w:r>
        <w:t>(Urk.</w:t>
      </w:r>
    </w:p>
    <w:p>
      <w:r>
        <w:t>bbbb 1</w:t>
      </w:r>
    </w:p>
    <w:p>
      <w:r>
        <w:t>S.</w:t>
      </w:r>
    </w:p>
    <w:p>
      <w:r>
        <w:t>6</w:t>
      </w:r>
    </w:p>
    <w:p>
      <w:r>
        <w:t>ff.).</w:t>
      </w:r>
    </w:p>
    <w:p>
      <w:r>
        <w:t>bbb Dem</w:t>
      </w:r>
    </w:p>
    <w:p>
      <w:r>
        <w:t>Beschwerdeführer</w:t>
      </w:r>
    </w:p>
    <w:p>
      <w:r>
        <w:t>ist</w:t>
      </w:r>
    </w:p>
    <w:p>
      <w:r>
        <w:t>insofern</w:t>
      </w:r>
    </w:p>
    <w:p>
      <w:r>
        <w:t>beizupflichten,</w:t>
      </w:r>
    </w:p>
    <w:p>
      <w:r>
        <w:t>als</w:t>
      </w:r>
    </w:p>
    <w:p>
      <w:r>
        <w:t>es</w:t>
      </w:r>
    </w:p>
    <w:p>
      <w:r>
        <w:t>widersprüchlich</w:t>
      </w:r>
    </w:p>
    <w:p>
      <w:r>
        <w:t>erscheint,</w:t>
      </w:r>
    </w:p>
    <w:p>
      <w:r>
        <w:t>dass</w:t>
      </w:r>
    </w:p>
    <w:p>
      <w:r>
        <w:t>die</w:t>
      </w:r>
    </w:p>
    <w:p>
      <w:r>
        <w:t>RAD-Ärztin</w:t>
      </w:r>
    </w:p>
    <w:p>
      <w:r>
        <w:t>sowie</w:t>
      </w:r>
    </w:p>
    <w:p>
      <w:r>
        <w:t>die</w:t>
      </w:r>
    </w:p>
    <w:p>
      <w:r>
        <w:t>IV-Stelle</w:t>
      </w:r>
    </w:p>
    <w:p>
      <w:r>
        <w:t>einerseits</w:t>
      </w:r>
    </w:p>
    <w:p>
      <w:r>
        <w:t>festhielten,</w:t>
      </w:r>
    </w:p>
    <w:p>
      <w:r>
        <w:t>dass</w:t>
      </w:r>
    </w:p>
    <w:p>
      <w:r>
        <w:t>keine</w:t>
      </w:r>
    </w:p>
    <w:p>
      <w:r>
        <w:t>aktuellen</w:t>
      </w:r>
    </w:p>
    <w:p>
      <w:r>
        <w:t>Befunde</w:t>
      </w:r>
    </w:p>
    <w:p>
      <w:r>
        <w:t>vorliegen</w:t>
      </w:r>
    </w:p>
    <w:p>
      <w:r>
        <w:t>würden</w:t>
      </w:r>
    </w:p>
    <w:p>
      <w:r>
        <w:t>und</w:t>
      </w:r>
    </w:p>
    <w:p>
      <w:r>
        <w:t>der</w:t>
      </w:r>
    </w:p>
    <w:p>
      <w:r>
        <w:t>psychische</w:t>
      </w:r>
    </w:p>
    <w:p>
      <w:r>
        <w:t>Gesundheits zustand</w:t>
      </w:r>
    </w:p>
    <w:p>
      <w:r>
        <w:t>nicht</w:t>
      </w:r>
    </w:p>
    <w:p>
      <w:r>
        <w:t>beurteilbar</w:t>
      </w:r>
    </w:p>
    <w:p>
      <w:r>
        <w:t>sei,</w:t>
      </w:r>
    </w:p>
    <w:p>
      <w:r>
        <w:t>und</w:t>
      </w:r>
    </w:p>
    <w:p>
      <w:r>
        <w:t>andererseits</w:t>
      </w:r>
    </w:p>
    <w:p>
      <w:r>
        <w:t>–</w:t>
      </w:r>
    </w:p>
    <w:p>
      <w:r>
        <w:t>statt</w:t>
      </w:r>
    </w:p>
    <w:p>
      <w:r>
        <w:t>weitere</w:t>
      </w:r>
    </w:p>
    <w:p>
      <w:r>
        <w:t>Abklärungen</w:t>
      </w:r>
    </w:p>
    <w:p>
      <w:r>
        <w:t>vor zunehmen</w:t>
      </w:r>
    </w:p>
    <w:p>
      <w:r>
        <w:t>–</w:t>
      </w:r>
    </w:p>
    <w:p>
      <w:r>
        <w:t>eine</w:t>
      </w:r>
    </w:p>
    <w:p>
      <w:r>
        <w:t>Leistungszusprache</w:t>
      </w:r>
    </w:p>
    <w:p>
      <w:r>
        <w:t>unter</w:t>
      </w:r>
    </w:p>
    <w:p>
      <w:r>
        <w:t>Hinweis</w:t>
      </w:r>
    </w:p>
    <w:p>
      <w:r>
        <w:t>darauf,</w:t>
      </w:r>
    </w:p>
    <w:p>
      <w:r>
        <w:t>dass</w:t>
      </w:r>
    </w:p>
    <w:p>
      <w:r>
        <w:t>eine</w:t>
      </w:r>
    </w:p>
    <w:p>
      <w:r>
        <w:t>80%ige</w:t>
      </w:r>
    </w:p>
    <w:p>
      <w:r>
        <w:t>Arbeitsfähigkeit</w:t>
      </w:r>
    </w:p>
    <w:p>
      <w:r>
        <w:t>innert</w:t>
      </w:r>
    </w:p>
    <w:p>
      <w:r>
        <w:t>sechs</w:t>
      </w:r>
    </w:p>
    <w:p>
      <w:r>
        <w:t>Monaten</w:t>
      </w:r>
    </w:p>
    <w:p>
      <w:r>
        <w:t>nach</w:t>
      </w:r>
    </w:p>
    <w:p>
      <w:r>
        <w:t>Austritt</w:t>
      </w:r>
    </w:p>
    <w:p>
      <w:r>
        <w:t>aus</w:t>
      </w:r>
    </w:p>
    <w:p>
      <w:r>
        <w:t>der</w:t>
      </w:r>
    </w:p>
    <w:p>
      <w:r>
        <w:t>Z.___</w:t>
      </w:r>
    </w:p>
    <w:p>
      <w:r>
        <w:t>wieder</w:t>
      </w:r>
    </w:p>
    <w:p>
      <w:r>
        <w:t>hätte</w:t>
      </w:r>
    </w:p>
    <w:p>
      <w:r>
        <w:t>hergestellt</w:t>
      </w:r>
    </w:p>
    <w:p>
      <w:r>
        <w:t>werden</w:t>
      </w:r>
    </w:p>
    <w:p>
      <w:r>
        <w:t>könne n ,</w:t>
      </w:r>
    </w:p>
    <w:p>
      <w:r>
        <w:t>verneinte n 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aktenkundigen</w:t>
      </w:r>
    </w:p>
    <w:p>
      <w:r>
        <w:t>medizinischen</w:t>
      </w:r>
    </w:p>
    <w:p>
      <w:r>
        <w:t>Berichte</w:t>
      </w:r>
    </w:p>
    <w:p>
      <w:r>
        <w:t>ist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psychiatrischen</w:t>
      </w:r>
    </w:p>
    <w:p>
      <w:r>
        <w:t>Leidens</w:t>
      </w:r>
    </w:p>
    <w:p>
      <w:r>
        <w:t>mit</w:t>
      </w:r>
    </w:p>
    <w:p>
      <w:r>
        <w:t>Krankheitswert</w:t>
      </w:r>
    </w:p>
    <w:p>
      <w:r>
        <w:t>jedenfalls</w:t>
      </w:r>
    </w:p>
    <w:p>
      <w:r>
        <w:t>nicht</w:t>
      </w:r>
    </w:p>
    <w:p>
      <w:r>
        <w:t>auszuschliessen.</w:t>
      </w:r>
    </w:p>
    <w:p>
      <w:r>
        <w:t>So</w:t>
      </w:r>
    </w:p>
    <w:p>
      <w:r>
        <w:t>berichteten</w:t>
      </w:r>
    </w:p>
    <w:p>
      <w:r>
        <w:t>sowohl</w:t>
      </w:r>
    </w:p>
    <w:p>
      <w:r>
        <w:t>d ie</w:t>
      </w:r>
    </w:p>
    <w:p>
      <w:r>
        <w:t>Ärzte</w:t>
      </w:r>
    </w:p>
    <w:p>
      <w:r>
        <w:t>des</w:t>
      </w:r>
    </w:p>
    <w:p>
      <w:r>
        <w:t>A.___</w:t>
      </w:r>
    </w:p>
    <w:p>
      <w:r>
        <w:t>und</w:t>
      </w:r>
    </w:p>
    <w:p>
      <w:r>
        <w:t>d er</w:t>
      </w:r>
    </w:p>
    <w:p>
      <w:r>
        <w:t>Rehaklinik</w:t>
      </w:r>
    </w:p>
    <w:p>
      <w:r>
        <w:t>B.___</w:t>
      </w:r>
    </w:p>
    <w:p>
      <w:r>
        <w:t>als</w:t>
      </w:r>
    </w:p>
    <w:p>
      <w:r>
        <w:t>auch</w:t>
      </w:r>
    </w:p>
    <w:p>
      <w:r>
        <w:t>d er</w:t>
      </w:r>
    </w:p>
    <w:p>
      <w:r>
        <w:t>Z.___</w:t>
      </w:r>
    </w:p>
    <w:p>
      <w:r>
        <w:t>von</w:t>
      </w:r>
    </w:p>
    <w:p>
      <w:r>
        <w:t>einer</w:t>
      </w:r>
    </w:p>
    <w:p>
      <w:r>
        <w:t>rezidivierenden</w:t>
      </w:r>
    </w:p>
    <w:p>
      <w:r>
        <w:t>depressive n</w:t>
      </w:r>
    </w:p>
    <w:p>
      <w:r>
        <w:t>Störung</w:t>
      </w:r>
    </w:p>
    <w:p>
      <w:r>
        <w:t>und</w:t>
      </w:r>
    </w:p>
    <w:p>
      <w:r>
        <w:t>einem</w:t>
      </w:r>
    </w:p>
    <w:p>
      <w:r>
        <w:t>Alkohol abhängigkeitssyndrom</w:t>
      </w:r>
    </w:p>
    <w:p>
      <w:r>
        <w:t>(vgl.</w:t>
      </w:r>
    </w:p>
    <w:p>
      <w:r>
        <w:t>E.</w:t>
      </w:r>
    </w:p>
    <w:p>
      <w:r>
        <w:t>3.1,</w:t>
      </w:r>
    </w:p>
    <w:p>
      <w:r>
        <w:t>3.2,</w:t>
      </w:r>
    </w:p>
    <w:p>
      <w:r>
        <w:t>3.4) ,</w:t>
      </w:r>
    </w:p>
    <w:p>
      <w:r>
        <w:t>welche</w:t>
      </w:r>
    </w:p>
    <w:p>
      <w:r>
        <w:t>Diagnosen</w:t>
      </w:r>
    </w:p>
    <w:p>
      <w:r>
        <w:t>von</w:t>
      </w:r>
    </w:p>
    <w:p>
      <w:r>
        <w:t>der</w:t>
      </w:r>
    </w:p>
    <w:p>
      <w:r>
        <w:t>RAD-Ärztin</w:t>
      </w:r>
    </w:p>
    <w:p>
      <w:r>
        <w:t>übernommen</w:t>
      </w:r>
    </w:p>
    <w:p>
      <w:r>
        <w:t>und</w:t>
      </w:r>
    </w:p>
    <w:p>
      <w:r>
        <w:t>zusammen</w:t>
      </w:r>
    </w:p>
    <w:p>
      <w:r>
        <w:t>mit</w:t>
      </w:r>
    </w:p>
    <w:p>
      <w:r>
        <w:t>einer</w:t>
      </w:r>
    </w:p>
    <w:p>
      <w:r>
        <w:t>einfachen</w:t>
      </w:r>
    </w:p>
    <w:p>
      <w:r>
        <w:t>Aktivitäts-</w:t>
      </w:r>
    </w:p>
    <w:p>
      <w:r>
        <w:t>und</w:t>
      </w:r>
    </w:p>
    <w:p>
      <w:r>
        <w:t>Aufmerksamkeitsstörung</w:t>
      </w:r>
    </w:p>
    <w:p>
      <w:r>
        <w:t>mit</w:t>
      </w:r>
    </w:p>
    <w:p>
      <w:r>
        <w:t>leichter</w:t>
      </w:r>
    </w:p>
    <w:p>
      <w:r>
        <w:t>neurokognitiver</w:t>
      </w:r>
    </w:p>
    <w:p>
      <w:r>
        <w:t>Störung</w:t>
      </w:r>
    </w:p>
    <w:p>
      <w:r>
        <w:t>gemäss</w:t>
      </w:r>
    </w:p>
    <w:p>
      <w:r>
        <w:t>dem</w:t>
      </w:r>
    </w:p>
    <w:p>
      <w:r>
        <w:t>Bericht</w:t>
      </w:r>
    </w:p>
    <w:p>
      <w:r>
        <w:t>von</w:t>
      </w:r>
    </w:p>
    <w:p>
      <w:r>
        <w:t>Dr.</w:t>
      </w:r>
    </w:p>
    <w:p>
      <w:r>
        <w:t>C.___</w:t>
      </w:r>
    </w:p>
    <w:p>
      <w:r>
        <w:t>(vgl.</w:t>
      </w:r>
    </w:p>
    <w:p>
      <w:r>
        <w:t>E.</w:t>
      </w:r>
    </w:p>
    <w:p>
      <w:r>
        <w:t>3.5)</w:t>
      </w:r>
    </w:p>
    <w:p>
      <w:r>
        <w:t>als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festgehalten</w:t>
      </w:r>
    </w:p>
    <w:p>
      <w:r>
        <w:t>wurden .</w:t>
      </w:r>
    </w:p>
    <w:p>
      <w:r>
        <w:t>Soweit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</w:t>
      </w:r>
    </w:p>
    <w:p>
      <w:r>
        <w:t>Therapierbarkeit</w:t>
      </w:r>
    </w:p>
    <w:p>
      <w:r>
        <w:t>dieser</w:t>
      </w:r>
    </w:p>
    <w:p>
      <w:r>
        <w:t>Störungen</w:t>
      </w:r>
    </w:p>
    <w:p>
      <w:r>
        <w:t>verwies,</w:t>
      </w:r>
    </w:p>
    <w:p>
      <w:r>
        <w:t>ist</w:t>
      </w:r>
    </w:p>
    <w:p>
      <w:r>
        <w:t>ihr</w:t>
      </w:r>
    </w:p>
    <w:p>
      <w:r>
        <w:t>zunächst</w:t>
      </w:r>
    </w:p>
    <w:p>
      <w:r>
        <w:t>entgegenzuhalten,</w:t>
      </w:r>
    </w:p>
    <w:p>
      <w:r>
        <w:t>dass</w:t>
      </w:r>
    </w:p>
    <w:p>
      <w:r>
        <w:t>die</w:t>
      </w:r>
    </w:p>
    <w:p>
      <w:r>
        <w:t>Therapierbarkeit</w:t>
      </w:r>
    </w:p>
    <w:p>
      <w:r>
        <w:t>von</w:t>
      </w:r>
    </w:p>
    <w:p>
      <w:r>
        <w:t>Leiden</w:t>
      </w:r>
    </w:p>
    <w:p>
      <w:r>
        <w:t>allein</w:t>
      </w:r>
    </w:p>
    <w:p>
      <w:r>
        <w:t>keine</w:t>
      </w:r>
    </w:p>
    <w:p>
      <w:r>
        <w:t>abschliessende</w:t>
      </w:r>
    </w:p>
    <w:p>
      <w:r>
        <w:t>evidente</w:t>
      </w:r>
    </w:p>
    <w:p>
      <w:r>
        <w:t>Aus sage</w:t>
      </w:r>
    </w:p>
    <w:p>
      <w:r>
        <w:t>über</w:t>
      </w:r>
    </w:p>
    <w:p>
      <w:r>
        <w:t>das</w:t>
      </w:r>
    </w:p>
    <w:p>
      <w:r>
        <w:t>Gesamtmass</w:t>
      </w:r>
    </w:p>
    <w:p>
      <w:r>
        <w:t>der</w:t>
      </w:r>
    </w:p>
    <w:p>
      <w:r>
        <w:t>Beeinträchtigung</w:t>
      </w:r>
    </w:p>
    <w:p>
      <w:r>
        <w:t>und</w:t>
      </w:r>
    </w:p>
    <w:p>
      <w:r>
        <w:t>deren</w:t>
      </w:r>
    </w:p>
    <w:p>
      <w:r>
        <w:t>Relevanz</w:t>
      </w:r>
    </w:p>
    <w:p>
      <w:r>
        <w:t>im</w:t>
      </w:r>
    </w:p>
    <w:p>
      <w:r>
        <w:t>invalidenrechtlichen</w:t>
      </w:r>
    </w:p>
    <w:p>
      <w:r>
        <w:t>Kontext</w:t>
      </w:r>
    </w:p>
    <w:p>
      <w:r>
        <w:t>zu</w:t>
      </w:r>
    </w:p>
    <w:p>
      <w:r>
        <w:t>liefern</w:t>
      </w:r>
    </w:p>
    <w:p>
      <w:r>
        <w:t>vermag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9C_586/2023</w:t>
      </w:r>
    </w:p>
    <w:p>
      <w:r>
        <w:t>vom</w:t>
      </w:r>
    </w:p>
    <w:p>
      <w:r>
        <w:t>6.</w:t>
      </w:r>
    </w:p>
    <w:p>
      <w:r>
        <w:t>November</w:t>
      </w:r>
    </w:p>
    <w:p>
      <w:r>
        <w:t>2023</w:t>
      </w:r>
    </w:p>
    <w:p>
      <w:r>
        <w:t>E.</w:t>
      </w:r>
    </w:p>
    <w:p>
      <w:r>
        <w:t>4.3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grundsätzliche</w:t>
      </w:r>
    </w:p>
    <w:p>
      <w:r>
        <w:t>Behandelbarkeit</w:t>
      </w:r>
    </w:p>
    <w:p>
      <w:r>
        <w:t>einer</w:t>
      </w:r>
    </w:p>
    <w:p>
      <w:r>
        <w:t>Gesund heitsbeeinträchtigung</w:t>
      </w:r>
    </w:p>
    <w:p>
      <w:r>
        <w:t>schliesst</w:t>
      </w:r>
    </w:p>
    <w:p>
      <w:r>
        <w:t>eine</w:t>
      </w:r>
    </w:p>
    <w:p>
      <w:r>
        <w:t>Erwerbs unfähigkeit</w:t>
      </w:r>
    </w:p>
    <w:p>
      <w:r>
        <w:t>und</w:t>
      </w:r>
    </w:p>
    <w:p>
      <w:r>
        <w:t>damit</w:t>
      </w:r>
    </w:p>
    <w:p>
      <w:r>
        <w:t>eine</w:t>
      </w:r>
    </w:p>
    <w:p>
      <w:r>
        <w:t>rentenbe gründende</w:t>
      </w:r>
    </w:p>
    <w:p>
      <w:r>
        <w:t>Invalidität</w:t>
      </w:r>
    </w:p>
    <w:p>
      <w:r>
        <w:t>begrifflich</w:t>
      </w:r>
    </w:p>
    <w:p>
      <w:r>
        <w:t>nicht</w:t>
      </w:r>
    </w:p>
    <w:p>
      <w:r>
        <w:t>von</w:t>
      </w:r>
    </w:p>
    <w:p>
      <w:r>
        <w:t>vornherein</w:t>
      </w:r>
    </w:p>
    <w:p>
      <w:r>
        <w:t>aus</w:t>
      </w:r>
    </w:p>
    <w:p>
      <w:r>
        <w:t>(zur</w:t>
      </w:r>
    </w:p>
    <w:p>
      <w:r>
        <w:t>Publikation</w:t>
      </w:r>
    </w:p>
    <w:p>
      <w:r>
        <w:t>vorgesehenes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9C_443/2023</w:t>
      </w:r>
    </w:p>
    <w:p>
      <w:r>
        <w:t>vom</w:t>
      </w:r>
    </w:p>
    <w:p>
      <w:r>
        <w:rPr>
          <w:b/>
        </w:rPr>
        <w:t>E. 28</w:t>
      </w:r>
    </w:p>
    <w:p>
      <w:r>
        <w:t>Februar</w:t>
      </w:r>
    </w:p>
    <w:p>
      <w:r>
        <w:t>2025</w:t>
      </w:r>
    </w:p>
    <w:p>
      <w:r>
        <w:t>E.</w:t>
      </w:r>
    </w:p>
    <w:p>
      <w:r>
        <w:t>5.1.3</w:t>
      </w:r>
    </w:p>
    <w:p>
      <w:r>
        <w:t>mit</w:t>
      </w:r>
    </w:p>
    <w:p>
      <w:r>
        <w:t>Hinweisen).</w:t>
      </w:r>
    </w:p>
    <w:p>
      <w:r>
        <w:t>Für</w:t>
      </w:r>
    </w:p>
    <w:p>
      <w:r>
        <w:t>die</w:t>
      </w:r>
    </w:p>
    <w:p>
      <w:r>
        <w:t>Entstehung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Invaliden rente</w:t>
      </w:r>
    </w:p>
    <w:p>
      <w:r>
        <w:t>ist</w:t>
      </w:r>
    </w:p>
    <w:p>
      <w:r>
        <w:t>immer</w:t>
      </w:r>
    </w:p>
    <w:p>
      <w:r>
        <w:t>und</w:t>
      </w:r>
    </w:p>
    <w:p>
      <w:r>
        <w:t>einzig</w:t>
      </w:r>
    </w:p>
    <w:p>
      <w:r>
        <w:t>vorausgesetzt,</w:t>
      </w:r>
    </w:p>
    <w:p>
      <w:r>
        <w:t>dass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(ohne</w:t>
      </w:r>
    </w:p>
    <w:p>
      <w:r>
        <w:t>wesent lichen</w:t>
      </w:r>
    </w:p>
    <w:p>
      <w:r>
        <w:t>Unterbruch)</w:t>
      </w:r>
    </w:p>
    <w:p>
      <w:r>
        <w:t>eine</w:t>
      </w:r>
    </w:p>
    <w:p>
      <w:r>
        <w:t>mindestens</w:t>
      </w:r>
    </w:p>
    <w:p>
      <w:r>
        <w:t>40%ige</w:t>
      </w:r>
    </w:p>
    <w:p>
      <w:r>
        <w:t>Arbeitsunfähigkeit</w:t>
      </w:r>
    </w:p>
    <w:p>
      <w:r>
        <w:t>bestanden</w:t>
      </w:r>
    </w:p>
    <w:p>
      <w:r>
        <w:t>hat</w:t>
      </w:r>
    </w:p>
    <w:p>
      <w:r>
        <w:t>und</w:t>
      </w:r>
    </w:p>
    <w:p>
      <w:r>
        <w:t>eine</w:t>
      </w:r>
    </w:p>
    <w:p>
      <w:r>
        <w:t>anspruchsbegründende</w:t>
      </w:r>
    </w:p>
    <w:p>
      <w:r>
        <w:t>Erwerbs unfähigkeit</w:t>
      </w:r>
    </w:p>
    <w:p>
      <w:r>
        <w:t>weiterhin</w:t>
      </w:r>
    </w:p>
    <w:p>
      <w:r>
        <w:t>besteht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9C_327/2022</w:t>
      </w:r>
    </w:p>
    <w:p>
      <w:r>
        <w:t>vom</w:t>
      </w:r>
    </w:p>
    <w:p>
      <w:r>
        <w:t>10.</w:t>
      </w:r>
    </w:p>
    <w:p>
      <w:r>
        <w:t>Oktober</w:t>
      </w:r>
    </w:p>
    <w:p>
      <w:r>
        <w:t>2023</w:t>
      </w:r>
    </w:p>
    <w:p>
      <w:r>
        <w:t>E.</w:t>
      </w:r>
    </w:p>
    <w:p>
      <w:r>
        <w:t>4.2</w:t>
      </w:r>
    </w:p>
    <w:p>
      <w:r>
        <w:t>mit</w:t>
      </w:r>
    </w:p>
    <w:p>
      <w:r>
        <w:t>Hinweisen).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in</w:t>
      </w:r>
    </w:p>
    <w:p>
      <w:r>
        <w:t>der</w:t>
      </w:r>
    </w:p>
    <w:p>
      <w:r>
        <w:t>RAD-Stellungnahme</w:t>
      </w:r>
    </w:p>
    <w:p>
      <w:r>
        <w:t>vom</w:t>
      </w:r>
    </w:p>
    <w:p>
      <w:r>
        <w:t>25.</w:t>
      </w:r>
    </w:p>
    <w:p>
      <w:r>
        <w:t>August</w:t>
      </w:r>
    </w:p>
    <w:p>
      <w:r>
        <w:t>2023</w:t>
      </w:r>
    </w:p>
    <w:p>
      <w:r>
        <w:t>( Urk .</w:t>
      </w:r>
    </w:p>
    <w:p>
      <w:r>
        <w:t>8/42/7</w:t>
      </w:r>
    </w:p>
    <w:p>
      <w:r>
        <w:t>f. ,</w:t>
      </w:r>
    </w:p>
    <w:p>
      <w:r>
        <w:t>100</w:t>
      </w:r>
    </w:p>
    <w:p>
      <w:r>
        <w:t>%</w:t>
      </w:r>
    </w:p>
    <w:p>
      <w:r>
        <w:t>Arbeitsunfähigkeit</w:t>
      </w:r>
    </w:p>
    <w:p>
      <w:r>
        <w:t>vo m</w:t>
      </w:r>
    </w:p>
    <w:p>
      <w:r>
        <w:t>11.</w:t>
      </w:r>
    </w:p>
    <w:p>
      <w:r>
        <w:t>A u gust</w:t>
      </w:r>
    </w:p>
    <w:p>
      <w:r>
        <w:t>bis</w:t>
      </w:r>
    </w:p>
    <w:p>
      <w:r>
        <w:rPr>
          <w:b/>
        </w:rPr>
        <w:t>E. 31</w:t>
      </w:r>
    </w:p>
    <w:p>
      <w:r>
        <w:t>März</w:t>
      </w:r>
    </w:p>
    <w:p>
      <w:r>
        <w:t>bis</w:t>
      </w:r>
    </w:p>
    <w:p>
      <w:r>
        <w:t>30 .</w:t>
      </w:r>
    </w:p>
    <w:p>
      <w:r>
        <w:t>April</w:t>
      </w:r>
    </w:p>
    <w:p>
      <w:r>
        <w:t>2022,</w:t>
      </w:r>
    </w:p>
    <w:p>
      <w:r>
        <w:t>50</w:t>
      </w:r>
    </w:p>
    <w:p>
      <w:r>
        <w:t>%</w:t>
      </w:r>
    </w:p>
    <w:p>
      <w:r>
        <w:t>Arbeitsunfähigkeit</w:t>
      </w:r>
    </w:p>
    <w:p>
      <w:r>
        <w:t>seit</w:t>
      </w:r>
    </w:p>
    <w:p>
      <w:r>
        <w:t>1.</w:t>
      </w:r>
    </w:p>
    <w:p>
      <w:r>
        <w:t>Mai</w:t>
      </w:r>
    </w:p>
    <w:p>
      <w:r>
        <w:t>2022,</w:t>
      </w:r>
    </w:p>
    <w:p>
      <w:r>
        <w:t>wobei</w:t>
      </w:r>
    </w:p>
    <w:p>
      <w:r>
        <w:t>der</w:t>
      </w:r>
    </w:p>
    <w:p>
      <w:r>
        <w:t>weitere</w:t>
      </w:r>
    </w:p>
    <w:p>
      <w:r>
        <w:t>Verlauf</w:t>
      </w:r>
    </w:p>
    <w:p>
      <w:r>
        <w:t>unklar</w:t>
      </w:r>
    </w:p>
    <w:p>
      <w:r>
        <w:t>sei ;</w:t>
      </w:r>
    </w:p>
    <w:p>
      <w:r>
        <w:t>spätestens</w:t>
      </w:r>
    </w:p>
    <w:p>
      <w:r>
        <w:t>seit</w:t>
      </w:r>
    </w:p>
    <w:p>
      <w:r>
        <w:t>1.</w:t>
      </w:r>
    </w:p>
    <w:p>
      <w:r>
        <w:t>November</w:t>
      </w:r>
    </w:p>
    <w:p>
      <w:r>
        <w:t>2022</w:t>
      </w:r>
    </w:p>
    <w:p>
      <w:r>
        <w:t>könne</w:t>
      </w:r>
    </w:p>
    <w:p>
      <w:r>
        <w:t>von</w:t>
      </w:r>
    </w:p>
    <w:p>
      <w:r>
        <w:t>einer</w:t>
      </w:r>
    </w:p>
    <w:p>
      <w:r>
        <w:t>80%igen</w:t>
      </w:r>
    </w:p>
    <w:p>
      <w:r>
        <w:t>Arbeitsfähigkeit</w:t>
      </w:r>
    </w:p>
    <w:p>
      <w:r>
        <w:t>ausgegangen</w:t>
      </w:r>
    </w:p>
    <w:p>
      <w:r>
        <w:t>werden )</w:t>
      </w:r>
    </w:p>
    <w:p>
      <w:r>
        <w:t>wäre</w:t>
      </w:r>
    </w:p>
    <w:p>
      <w:r>
        <w:t>das</w:t>
      </w:r>
    </w:p>
    <w:p>
      <w:r>
        <w:t>Wartejahr</w:t>
      </w:r>
    </w:p>
    <w:p>
      <w:r>
        <w:t>im</w:t>
      </w:r>
    </w:p>
    <w:p>
      <w:r>
        <w:t>August</w:t>
      </w:r>
    </w:p>
    <w:p>
      <w:r>
        <w:t>2022</w:t>
      </w:r>
    </w:p>
    <w:p>
      <w:r>
        <w:t>abgelaufen</w:t>
      </w:r>
    </w:p>
    <w:p>
      <w:r>
        <w:t>und</w:t>
      </w:r>
    </w:p>
    <w:p>
      <w:r>
        <w:t>es</w:t>
      </w:r>
    </w:p>
    <w:p>
      <w:r>
        <w:t>müsste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August</w:t>
      </w:r>
    </w:p>
    <w:p>
      <w:r>
        <w:t>2022</w:t>
      </w:r>
    </w:p>
    <w:p>
      <w:r>
        <w:t>zur</w:t>
      </w:r>
    </w:p>
    <w:p>
      <w:r>
        <w:t>Berechnung</w:t>
      </w:r>
    </w:p>
    <w:p>
      <w:r>
        <w:t>des</w:t>
      </w:r>
    </w:p>
    <w:p>
      <w:r>
        <w:t>Rentenanspruchs</w:t>
      </w:r>
    </w:p>
    <w:p>
      <w:r>
        <w:t>ein</w:t>
      </w:r>
    </w:p>
    <w:p>
      <w:r>
        <w:t>Einkommens vergleich</w:t>
      </w:r>
    </w:p>
    <w:p>
      <w:r>
        <w:t>vorgenommen</w:t>
      </w:r>
    </w:p>
    <w:p>
      <w:r>
        <w:t>werden .</w:t>
      </w:r>
    </w:p>
    <w:p>
      <w:r>
        <w:t>Allerdings</w:t>
      </w:r>
    </w:p>
    <w:p>
      <w:r>
        <w:t>ist</w:t>
      </w:r>
    </w:p>
    <w:p>
      <w:r>
        <w:t>der</w:t>
      </w:r>
    </w:p>
    <w:p>
      <w:r>
        <w:t>weitere</w:t>
      </w:r>
    </w:p>
    <w:p>
      <w:r>
        <w:t>Verlauf</w:t>
      </w:r>
    </w:p>
    <w:p>
      <w:r>
        <w:t>nach</w:t>
      </w:r>
    </w:p>
    <w:p>
      <w:r>
        <w:t>dem</w:t>
      </w:r>
    </w:p>
    <w:p>
      <w:r>
        <w:t>Austritt</w:t>
      </w:r>
    </w:p>
    <w:p>
      <w:r>
        <w:t>aus</w:t>
      </w:r>
    </w:p>
    <w:p>
      <w:r>
        <w:t>der</w:t>
      </w:r>
    </w:p>
    <w:p>
      <w:r>
        <w:t>Z.___</w:t>
      </w:r>
    </w:p>
    <w:p>
      <w:r>
        <w:t>unklar :</w:t>
      </w:r>
    </w:p>
    <w:p>
      <w:r>
        <w:t>So</w:t>
      </w:r>
    </w:p>
    <w:p>
      <w:r>
        <w:t>lassen</w:t>
      </w:r>
    </w:p>
    <w:p>
      <w:r>
        <w:t>sich</w:t>
      </w:r>
    </w:p>
    <w:p>
      <w:r>
        <w:t>d em</w:t>
      </w:r>
    </w:p>
    <w:p>
      <w:r>
        <w:t>Bericht</w:t>
      </w:r>
    </w:p>
    <w:p>
      <w:r>
        <w:t>von</w:t>
      </w:r>
    </w:p>
    <w:p>
      <w:r>
        <w:t>Dr.</w:t>
      </w:r>
    </w:p>
    <w:p>
      <w:r>
        <w:t>C.___</w:t>
      </w:r>
    </w:p>
    <w:p>
      <w:r>
        <w:t>lediglich</w:t>
      </w:r>
    </w:p>
    <w:p>
      <w:r>
        <w:t>Einschränkungen</w:t>
      </w:r>
    </w:p>
    <w:p>
      <w:r>
        <w:t>aus</w:t>
      </w:r>
    </w:p>
    <w:p>
      <w:r>
        <w:t>neurokognitiver</w:t>
      </w:r>
    </w:p>
    <w:p>
      <w:r>
        <w:t>Sicht</w:t>
      </w:r>
    </w:p>
    <w:p>
      <w:r>
        <w:t>entnehmen</w:t>
      </w:r>
    </w:p>
    <w:p>
      <w:r>
        <w:t>(Urk.</w:t>
      </w:r>
    </w:p>
    <w:p>
      <w:r>
        <w:t>8/28).</w:t>
      </w:r>
    </w:p>
    <w:p>
      <w:r>
        <w:t>Dem</w:t>
      </w:r>
    </w:p>
    <w:p>
      <w:r>
        <w:t>E-Mail</w:t>
      </w:r>
    </w:p>
    <w:p>
      <w:r>
        <w:t>von</w:t>
      </w:r>
    </w:p>
    <w:p>
      <w:r>
        <w:t>Dr.</w:t>
      </w:r>
    </w:p>
    <w:p>
      <w:r>
        <w:t>E.___</w:t>
      </w:r>
    </w:p>
    <w:p>
      <w:r>
        <w:t>(Urk.</w:t>
      </w:r>
    </w:p>
    <w:p>
      <w:r>
        <w:t>8/29)</w:t>
      </w:r>
    </w:p>
    <w:p>
      <w:r>
        <w:t>fehlt</w:t>
      </w:r>
    </w:p>
    <w:p>
      <w:r>
        <w:t>es</w:t>
      </w:r>
    </w:p>
    <w:p>
      <w:r>
        <w:t>mangels</w:t>
      </w:r>
    </w:p>
    <w:p>
      <w:r>
        <w:t>Ausführlichkeit</w:t>
      </w:r>
    </w:p>
    <w:p>
      <w:r>
        <w:t>und</w:t>
      </w:r>
    </w:p>
    <w:p>
      <w:r>
        <w:t>Begründung</w:t>
      </w:r>
    </w:p>
    <w:p>
      <w:r>
        <w:t>an</w:t>
      </w:r>
    </w:p>
    <w:p>
      <w:r>
        <w:t>Überzeugungskraft .</w:t>
      </w:r>
    </w:p>
    <w:p>
      <w:r>
        <w:t>Und</w:t>
      </w:r>
    </w:p>
    <w:p>
      <w:r>
        <w:t>die</w:t>
      </w:r>
    </w:p>
    <w:p>
      <w:r>
        <w:t>Hausärztin</w:t>
      </w:r>
    </w:p>
    <w:p>
      <w:r>
        <w:t>hat</w:t>
      </w:r>
    </w:p>
    <w:p>
      <w:r>
        <w:t>den</w:t>
      </w:r>
    </w:p>
    <w:p>
      <w:r>
        <w:t>Beschwerdeführer</w:t>
      </w:r>
    </w:p>
    <w:p>
      <w:r>
        <w:t>lediglich</w:t>
      </w:r>
    </w:p>
    <w:p>
      <w:r>
        <w:t>dreimal</w:t>
      </w:r>
    </w:p>
    <w:p>
      <w:r>
        <w:t>gesehen</w:t>
      </w:r>
    </w:p>
    <w:p>
      <w:r>
        <w:t>und</w:t>
      </w:r>
    </w:p>
    <w:p>
      <w:r>
        <w:t>räumt e</w:t>
      </w:r>
    </w:p>
    <w:p>
      <w:r>
        <w:t>selbst</w:t>
      </w:r>
    </w:p>
    <w:p>
      <w:r>
        <w:t>ein,</w:t>
      </w:r>
    </w:p>
    <w:p>
      <w:r>
        <w:t>ihn</w:t>
      </w:r>
    </w:p>
    <w:p>
      <w:r>
        <w:t>für</w:t>
      </w:r>
    </w:p>
    <w:p>
      <w:r>
        <w:t>eine</w:t>
      </w:r>
    </w:p>
    <w:p>
      <w:r>
        <w:t>Prognose</w:t>
      </w:r>
    </w:p>
    <w:p>
      <w:r>
        <w:t>zu</w:t>
      </w:r>
    </w:p>
    <w:p>
      <w:r>
        <w:t>wenig</w:t>
      </w:r>
    </w:p>
    <w:p>
      <w:r>
        <w:t>zu</w:t>
      </w:r>
    </w:p>
    <w:p>
      <w:r>
        <w:t>kennen</w:t>
      </w:r>
    </w:p>
    <w:p>
      <w:r>
        <w:t>(Urk.</w:t>
      </w:r>
    </w:p>
    <w:p>
      <w:r>
        <w:t>8/39/1</w:t>
      </w:r>
    </w:p>
    <w:p>
      <w:r>
        <w:t>ff.).</w:t>
      </w:r>
    </w:p>
    <w:p>
      <w:r>
        <w:t>Damit</w:t>
      </w:r>
    </w:p>
    <w:p>
      <w:r>
        <w:t>ist</w:t>
      </w:r>
    </w:p>
    <w:p>
      <w:r>
        <w:t>eine</w:t>
      </w:r>
    </w:p>
    <w:p>
      <w:r>
        <w:t>Aussage</w:t>
      </w:r>
    </w:p>
    <w:p>
      <w:r>
        <w:t>darüber,</w:t>
      </w:r>
    </w:p>
    <w:p>
      <w:r>
        <w:t>wie</w:t>
      </w:r>
    </w:p>
    <w:p>
      <w:r>
        <w:t>sich</w:t>
      </w:r>
    </w:p>
    <w:p>
      <w:r>
        <w:t>der</w:t>
      </w:r>
    </w:p>
    <w:p>
      <w:r>
        <w:t>Gesundheitszustand</w:t>
      </w:r>
    </w:p>
    <w:p>
      <w:r>
        <w:t>des</w:t>
      </w:r>
    </w:p>
    <w:p>
      <w:r>
        <w:t>Beschwerdeführers</w:t>
      </w:r>
    </w:p>
    <w:p>
      <w:r>
        <w:t>nach</w:t>
      </w:r>
    </w:p>
    <w:p>
      <w:r>
        <w:t>dem</w:t>
      </w:r>
    </w:p>
    <w:p>
      <w:r>
        <w:t>Austritt</w:t>
      </w:r>
    </w:p>
    <w:p>
      <w:r>
        <w:t>aus</w:t>
      </w:r>
    </w:p>
    <w:p>
      <w:r>
        <w:t>der</w:t>
      </w:r>
    </w:p>
    <w:p>
      <w:r>
        <w:t>Z.___</w:t>
      </w:r>
    </w:p>
    <w:p>
      <w:r>
        <w:t>entwickelt</w:t>
      </w:r>
    </w:p>
    <w:p>
      <w:r>
        <w:t>hat,</w:t>
      </w:r>
    </w:p>
    <w:p>
      <w:r>
        <w:t>nicht</w:t>
      </w:r>
    </w:p>
    <w:p>
      <w:r>
        <w:t>möglich.</w:t>
      </w:r>
    </w:p>
    <w:p>
      <w:r>
        <w:t>Insbesondere</w:t>
      </w:r>
    </w:p>
    <w:p>
      <w:r>
        <w:t>kann</w:t>
      </w:r>
    </w:p>
    <w:p>
      <w:r>
        <w:t>alleine</w:t>
      </w:r>
    </w:p>
    <w:p>
      <w:r>
        <w:t>aus</w:t>
      </w:r>
    </w:p>
    <w:p>
      <w:r>
        <w:t>dem</w:t>
      </w:r>
    </w:p>
    <w:p>
      <w:r>
        <w:t>Um stand,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aktuell</w:t>
      </w:r>
    </w:p>
    <w:p>
      <w:r>
        <w:t>offenbar</w:t>
      </w:r>
    </w:p>
    <w:p>
      <w:r>
        <w:t>nicht</w:t>
      </w:r>
    </w:p>
    <w:p>
      <w:r>
        <w:t>mehr</w:t>
      </w:r>
    </w:p>
    <w:p>
      <w:r>
        <w:t>in</w:t>
      </w:r>
    </w:p>
    <w:p>
      <w:r>
        <w:t>psychiatrischer</w:t>
      </w:r>
    </w:p>
    <w:p>
      <w:r>
        <w:t>Behandlung</w:t>
      </w:r>
    </w:p>
    <w:p>
      <w:r>
        <w:t>befindet,</w:t>
      </w:r>
    </w:p>
    <w:p>
      <w:r>
        <w:t>auch</w:t>
      </w:r>
    </w:p>
    <w:p>
      <w:r>
        <w:t>nicht</w:t>
      </w:r>
    </w:p>
    <w:p>
      <w:r>
        <w:t>zum</w:t>
      </w:r>
    </w:p>
    <w:p>
      <w:r>
        <w:t>vornherein</w:t>
      </w:r>
    </w:p>
    <w:p>
      <w:r>
        <w:t>auf</w:t>
      </w:r>
    </w:p>
    <w:p>
      <w:r>
        <w:t>einen</w:t>
      </w:r>
    </w:p>
    <w:p>
      <w:r>
        <w:t>fehlenden</w:t>
      </w:r>
    </w:p>
    <w:p>
      <w:r>
        <w:t>Leidensdruck</w:t>
      </w:r>
    </w:p>
    <w:p>
      <w:r>
        <w:t>geschlossen</w:t>
      </w:r>
    </w:p>
    <w:p>
      <w:r>
        <w:t>werden,</w:t>
      </w:r>
    </w:p>
    <w:p>
      <w:r>
        <w:t>zumal</w:t>
      </w:r>
    </w:p>
    <w:p>
      <w:r>
        <w:t>der</w:t>
      </w:r>
    </w:p>
    <w:p>
      <w:r>
        <w:t>Beschwerdeführer</w:t>
      </w:r>
    </w:p>
    <w:p>
      <w:r>
        <w:t>offen sichtlich</w:t>
      </w:r>
    </w:p>
    <w:p>
      <w:r>
        <w:t>viel</w:t>
      </w:r>
    </w:p>
    <w:p>
      <w:r>
        <w:t>Unterstützung</w:t>
      </w:r>
    </w:p>
    <w:p>
      <w:r>
        <w:t>durch</w:t>
      </w:r>
    </w:p>
    <w:p>
      <w:r>
        <w:t>s einen</w:t>
      </w:r>
    </w:p>
    <w:p>
      <w:r>
        <w:t>Beistand</w:t>
      </w:r>
    </w:p>
    <w:p>
      <w:r>
        <w:t>sowie</w:t>
      </w:r>
    </w:p>
    <w:p>
      <w:r>
        <w:t>im</w:t>
      </w:r>
    </w:p>
    <w:p>
      <w:r>
        <w:t>Rahmen</w:t>
      </w:r>
    </w:p>
    <w:p>
      <w:r>
        <w:t>der</w:t>
      </w:r>
    </w:p>
    <w:p>
      <w:r>
        <w:t>betreute n</w:t>
      </w:r>
    </w:p>
    <w:p>
      <w:r>
        <w:t>Wohnform</w:t>
      </w:r>
    </w:p>
    <w:p>
      <w:r>
        <w:t>erhält</w:t>
      </w:r>
    </w:p>
    <w:p>
      <w:r>
        <w:t>(vgl.</w:t>
      </w:r>
    </w:p>
    <w:p>
      <w:r>
        <w:t>Urk.</w:t>
      </w:r>
    </w:p>
    <w:p>
      <w:r>
        <w:t>8/59,</w:t>
      </w:r>
    </w:p>
    <w:p>
      <w:r>
        <w:t>60,</w:t>
      </w:r>
    </w:p>
    <w:p>
      <w:r>
        <w:t>64) .</w:t>
      </w:r>
    </w:p>
    <w:p>
      <w:r>
        <w:t>Ferner</w:t>
      </w:r>
    </w:p>
    <w:p>
      <w:r>
        <w:t>liess</w:t>
      </w:r>
    </w:p>
    <w:p>
      <w:r>
        <w:t>das</w:t>
      </w:r>
    </w:p>
    <w:p>
      <w:r>
        <w:t>Bundesgericht</w:t>
      </w:r>
    </w:p>
    <w:p>
      <w:r>
        <w:t>mit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die</w:t>
      </w:r>
    </w:p>
    <w:p>
      <w:r>
        <w:t>bisherige</w:t>
      </w:r>
    </w:p>
    <w:p>
      <w:r>
        <w:t>Rechtsprechung</w:t>
      </w:r>
    </w:p>
    <w:p>
      <w:r>
        <w:t>fallen,</w:t>
      </w:r>
    </w:p>
    <w:p>
      <w:r>
        <w:t>wonach</w:t>
      </w:r>
    </w:p>
    <w:p>
      <w:r>
        <w:t>primäre</w:t>
      </w:r>
    </w:p>
    <w:p>
      <w:r>
        <w:t>Abhängigkeitssyndrome</w:t>
      </w:r>
    </w:p>
    <w:p>
      <w:r>
        <w:t>beziehungsweise</w:t>
      </w:r>
    </w:p>
    <w:p>
      <w:r>
        <w:t>Substanz konsum stö rungen</w:t>
      </w:r>
    </w:p>
    <w:p>
      <w:r>
        <w:t>zum</w:t>
      </w:r>
    </w:p>
    <w:p>
      <w:r>
        <w:t>vornherein</w:t>
      </w:r>
    </w:p>
    <w:p>
      <w:r>
        <w:t>keine</w:t>
      </w:r>
    </w:p>
    <w:p>
      <w:r>
        <w:t>invalidenversicherungsrechtlich</w:t>
      </w:r>
    </w:p>
    <w:p>
      <w:r>
        <w:t>relevanten</w:t>
      </w:r>
    </w:p>
    <w:p>
      <w:r>
        <w:t>Ge sund heitsschäden</w:t>
      </w:r>
    </w:p>
    <w:p>
      <w:r>
        <w:t>darstellen</w:t>
      </w:r>
    </w:p>
    <w:p>
      <w:r>
        <w:t>können,</w:t>
      </w:r>
    </w:p>
    <w:p>
      <w:r>
        <w:t>und</w:t>
      </w:r>
    </w:p>
    <w:p>
      <w:r>
        <w:t>ihre</w:t>
      </w:r>
    </w:p>
    <w:p>
      <w:r>
        <w:t>funktionellen</w:t>
      </w:r>
    </w:p>
    <w:p>
      <w:r>
        <w:t>Aus wirkungen</w:t>
      </w:r>
    </w:p>
    <w:p>
      <w:r>
        <w:t>des halb</w:t>
      </w:r>
    </w:p>
    <w:p>
      <w:r>
        <w:t>keiner</w:t>
      </w:r>
    </w:p>
    <w:p>
      <w:r>
        <w:t>näheren</w:t>
      </w:r>
    </w:p>
    <w:p>
      <w:r>
        <w:t>Abklärung</w:t>
      </w:r>
    </w:p>
    <w:p>
      <w:r>
        <w:t>bedürfen.</w:t>
      </w:r>
    </w:p>
    <w:p>
      <w:r>
        <w:t>Fortan</w:t>
      </w:r>
    </w:p>
    <w:p>
      <w:r>
        <w:t>ist</w:t>
      </w:r>
    </w:p>
    <w:p>
      <w:r>
        <w:t>–</w:t>
      </w:r>
    </w:p>
    <w:p>
      <w:r>
        <w:t>gleich</w:t>
      </w:r>
    </w:p>
    <w:p>
      <w:r>
        <w:t>wie</w:t>
      </w:r>
    </w:p>
    <w:p>
      <w:r>
        <w:t>bei</w:t>
      </w:r>
    </w:p>
    <w:p>
      <w:r>
        <w:t>allen</w:t>
      </w:r>
    </w:p>
    <w:p>
      <w:r>
        <w:t>anderen</w:t>
      </w:r>
    </w:p>
    <w:p>
      <w:r>
        <w:t>psy chischen</w:t>
      </w:r>
    </w:p>
    <w:p>
      <w:r>
        <w:t>Erkrankungen</w:t>
      </w:r>
    </w:p>
    <w:p>
      <w:r>
        <w:t>–</w:t>
      </w:r>
    </w:p>
    <w:p>
      <w:r>
        <w:t>nach</w:t>
      </w:r>
    </w:p>
    <w:p>
      <w:r>
        <w:t>dem</w:t>
      </w:r>
    </w:p>
    <w:p>
      <w:r>
        <w:t>strukturierten</w:t>
      </w:r>
    </w:p>
    <w:p>
      <w:r>
        <w:t>Beweis verfahren</w:t>
      </w:r>
    </w:p>
    <w:p>
      <w:r>
        <w:t>zu</w:t>
      </w:r>
    </w:p>
    <w:p>
      <w:r>
        <w:t>ermitt eln,</w:t>
      </w:r>
    </w:p>
    <w:p>
      <w:r>
        <w:t>ob</w:t>
      </w:r>
    </w:p>
    <w:p>
      <w:r>
        <w:t>und</w:t>
      </w:r>
    </w:p>
    <w:p>
      <w:r>
        <w:t>gegebenenfalls</w:t>
      </w:r>
    </w:p>
    <w:p>
      <w:r>
        <w:t>inwieweit</w:t>
      </w:r>
    </w:p>
    <w:p>
      <w:r>
        <w:t>sich</w:t>
      </w:r>
    </w:p>
    <w:p>
      <w:r>
        <w:t>ein</w:t>
      </w:r>
    </w:p>
    <w:p>
      <w:r>
        <w:t>fachärztlich</w:t>
      </w:r>
    </w:p>
    <w:p>
      <w:r>
        <w:t>diagnostiziertes</w:t>
      </w:r>
    </w:p>
    <w:p>
      <w:r>
        <w:t>Abhän gigkeitssyndrom</w:t>
      </w:r>
    </w:p>
    <w:p>
      <w:r>
        <w:t>im</w:t>
      </w:r>
    </w:p>
    <w:p>
      <w:r>
        <w:t>Einzelfall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aus wirkt.</w:t>
      </w:r>
    </w:p>
    <w:p>
      <w:r>
        <w:t>Eine</w:t>
      </w:r>
    </w:p>
    <w:p>
      <w:r>
        <w:t>Indikatoren prüfung</w:t>
      </w:r>
    </w:p>
    <w:p>
      <w:r>
        <w:t>wurde</w:t>
      </w:r>
    </w:p>
    <w:p>
      <w:r>
        <w:t>bislang</w:t>
      </w:r>
    </w:p>
    <w:p>
      <w:r>
        <w:t>jedoch</w:t>
      </w:r>
    </w:p>
    <w:p>
      <w:r>
        <w:t>nicht</w:t>
      </w:r>
    </w:p>
    <w:p>
      <w:r>
        <w:t>durchgeführt .</w:t>
      </w:r>
    </w:p>
    <w:p>
      <w:r>
        <w:t>Und</w:t>
      </w:r>
    </w:p>
    <w:p>
      <w:r>
        <w:t>angesichts</w:t>
      </w:r>
    </w:p>
    <w:p>
      <w:r>
        <w:t>der</w:t>
      </w:r>
    </w:p>
    <w:p>
      <w:r>
        <w:t>fehlenden</w:t>
      </w:r>
    </w:p>
    <w:p>
      <w:r>
        <w:t>aktuellen</w:t>
      </w:r>
    </w:p>
    <w:p>
      <w:r>
        <w:t>Befunde</w:t>
      </w:r>
    </w:p>
    <w:p>
      <w:r>
        <w:t>und</w:t>
      </w:r>
    </w:p>
    <w:p>
      <w:r>
        <w:t>Berichte</w:t>
      </w:r>
    </w:p>
    <w:p>
      <w:r>
        <w:t>ist</w:t>
      </w:r>
    </w:p>
    <w:p>
      <w:r>
        <w:t>es</w:t>
      </w:r>
    </w:p>
    <w:p>
      <w:r>
        <w:t>auch</w:t>
      </w:r>
    </w:p>
    <w:p>
      <w:r>
        <w:t>nicht</w:t>
      </w:r>
    </w:p>
    <w:p>
      <w:r>
        <w:t>möglich,</w:t>
      </w:r>
    </w:p>
    <w:p>
      <w:r>
        <w:t>die</w:t>
      </w:r>
    </w:p>
    <w:p>
      <w:r>
        <w:t>funk tionellen</w:t>
      </w:r>
    </w:p>
    <w:p>
      <w:r>
        <w:t>Auswirkungen</w:t>
      </w:r>
    </w:p>
    <w:p>
      <w:r>
        <w:t>der</w:t>
      </w:r>
    </w:p>
    <w:p>
      <w:r>
        <w:t>medizinisch</w:t>
      </w:r>
    </w:p>
    <w:p>
      <w:r>
        <w:t>fest gestellten</w:t>
      </w:r>
    </w:p>
    <w:p>
      <w:r>
        <w:t>gesu ndheitlichen</w:t>
      </w:r>
    </w:p>
    <w:p>
      <w:r>
        <w:t>Anspruchsgrundlage</w:t>
      </w:r>
    </w:p>
    <w:p>
      <w:r>
        <w:t>anhand</w:t>
      </w:r>
    </w:p>
    <w:p>
      <w:r>
        <w:t>der</w:t>
      </w:r>
    </w:p>
    <w:p>
      <w:r>
        <w:t>Standard indikatoren</w:t>
      </w:r>
    </w:p>
    <w:p>
      <w:r>
        <w:t>schlüssig</w:t>
      </w:r>
    </w:p>
    <w:p>
      <w:r>
        <w:t>und</w:t>
      </w:r>
    </w:p>
    <w:p>
      <w:r>
        <w:t>wider spruchsfrei</w:t>
      </w:r>
    </w:p>
    <w:p>
      <w:r>
        <w:t>mit</w:t>
      </w:r>
    </w:p>
    <w:p>
      <w:r>
        <w:t>(zumindest)</w:t>
      </w:r>
    </w:p>
    <w:p>
      <w:r>
        <w:t>überwiegender</w:t>
      </w:r>
    </w:p>
    <w:p>
      <w:r>
        <w:t>Wahr scheinlichkeit</w:t>
      </w:r>
    </w:p>
    <w:p>
      <w:r>
        <w:t>nachzuweisen</w:t>
      </w:r>
    </w:p>
    <w:p>
      <w:r>
        <w:t>(vgl.</w:t>
      </w:r>
    </w:p>
    <w:p>
      <w:r>
        <w:t>E.</w:t>
      </w:r>
    </w:p>
    <w:p>
      <w:r>
        <w:t>1.5,</w:t>
      </w:r>
    </w:p>
    <w:p>
      <w:r>
        <w:t>BGE</w:t>
      </w:r>
    </w:p>
    <w:p>
      <w:r>
        <w:t>148</w:t>
      </w:r>
    </w:p>
    <w:p>
      <w:r>
        <w:t>V</w:t>
      </w:r>
    </w:p>
    <w:p>
      <w:r>
        <w:t>49</w:t>
      </w:r>
    </w:p>
    <w:p>
      <w:r>
        <w:t>E.</w:t>
      </w:r>
    </w:p>
    <w:p>
      <w:r>
        <w:t>6.2.2</w:t>
      </w:r>
    </w:p>
    <w:p>
      <w:r>
        <w:t>mit</w:t>
      </w:r>
    </w:p>
    <w:p>
      <w:r>
        <w:t>Hinweis,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6;</w:t>
      </w:r>
    </w:p>
    <w:p>
      <w:r>
        <w:t>BGE</w:t>
      </w:r>
    </w:p>
    <w:p>
      <w:r>
        <w:t>144</w:t>
      </w:r>
    </w:p>
    <w:p>
      <w:r>
        <w:t>V</w:t>
      </w:r>
    </w:p>
    <w:p>
      <w:r>
        <w:t>50</w:t>
      </w:r>
    </w:p>
    <w:p>
      <w:r>
        <w:t>E.</w:t>
      </w:r>
    </w:p>
    <w:p>
      <w:r>
        <w:t>4.3 ).</w:t>
      </w:r>
    </w:p>
    <w:p>
      <w:r>
        <w:t>Damit</w:t>
      </w:r>
    </w:p>
    <w:p>
      <w:r>
        <w:t>ist</w:t>
      </w:r>
    </w:p>
    <w:p>
      <w:r>
        <w:t>ein</w:t>
      </w:r>
    </w:p>
    <w:p>
      <w:r>
        <w:t>invaliden versicherungs rechtlich</w:t>
      </w:r>
    </w:p>
    <w:p>
      <w:r>
        <w:t>relevanter</w:t>
      </w:r>
    </w:p>
    <w:p>
      <w:r>
        <w:t>psychischer</w:t>
      </w:r>
    </w:p>
    <w:p>
      <w:r>
        <w:t>Gesundheitsschaden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derzeitige</w:t>
      </w:r>
    </w:p>
    <w:p>
      <w:r>
        <w:t>Aktenlage</w:t>
      </w:r>
    </w:p>
    <w:p>
      <w:r>
        <w:t>weder</w:t>
      </w:r>
    </w:p>
    <w:p>
      <w:r>
        <w:t>aus zuschliessen,</w:t>
      </w:r>
    </w:p>
    <w:p>
      <w:r>
        <w:t>noch</w:t>
      </w:r>
    </w:p>
    <w:p>
      <w:r>
        <w:t>lassen</w:t>
      </w:r>
    </w:p>
    <w:p>
      <w:r>
        <w:t>sich</w:t>
      </w:r>
    </w:p>
    <w:p>
      <w:r>
        <w:t>die</w:t>
      </w:r>
    </w:p>
    <w:p>
      <w:r>
        <w:t>Anspruchsvoraus setzungen</w:t>
      </w:r>
    </w:p>
    <w:p>
      <w:r>
        <w:t>für</w:t>
      </w:r>
    </w:p>
    <w:p>
      <w:r>
        <w:t>Leistungen</w:t>
      </w:r>
    </w:p>
    <w:p>
      <w:r>
        <w:t>der</w:t>
      </w:r>
    </w:p>
    <w:p>
      <w:r>
        <w:t>Invalidenversicherung</w:t>
      </w:r>
    </w:p>
    <w:p>
      <w:r>
        <w:t>als</w:t>
      </w:r>
    </w:p>
    <w:p>
      <w:r>
        <w:t>er füllt</w:t>
      </w:r>
    </w:p>
    <w:p>
      <w:r>
        <w:t>beurteilen.</w:t>
      </w:r>
    </w:p>
    <w:p>
      <w:r>
        <w:t>4. 2</w:t>
      </w:r>
    </w:p>
    <w:p>
      <w:r>
        <w:t>Zusammenfassend</w:t>
      </w:r>
    </w:p>
    <w:p>
      <w:r>
        <w:t>ist</w:t>
      </w:r>
    </w:p>
    <w:p>
      <w:r>
        <w:t>es</w:t>
      </w:r>
    </w:p>
    <w:p>
      <w:r>
        <w:t>bei</w:t>
      </w:r>
    </w:p>
    <w:p>
      <w:r>
        <w:t>der</w:t>
      </w:r>
    </w:p>
    <w:p>
      <w:r>
        <w:t>aktuellen</w:t>
      </w:r>
    </w:p>
    <w:p>
      <w:r>
        <w:t>medizinischen</w:t>
      </w:r>
    </w:p>
    <w:p>
      <w:r>
        <w:t>Aktenlage</w:t>
      </w:r>
    </w:p>
    <w:p>
      <w:r>
        <w:t>nicht</w:t>
      </w:r>
    </w:p>
    <w:p>
      <w:r>
        <w:t>mög lich,</w:t>
      </w:r>
    </w:p>
    <w:p>
      <w:r>
        <w:t>mit</w:t>
      </w:r>
    </w:p>
    <w:p>
      <w:r>
        <w:t>dem</w:t>
      </w:r>
    </w:p>
    <w:p>
      <w:r>
        <w:t>erforderlichen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die</w:t>
      </w:r>
    </w:p>
    <w:p>
      <w:r>
        <w:t>funktionelle</w:t>
      </w:r>
    </w:p>
    <w:p>
      <w:r>
        <w:t>Leistungsfähigkeit</w:t>
      </w:r>
    </w:p>
    <w:p>
      <w:r>
        <w:t>de s</w:t>
      </w:r>
    </w:p>
    <w:p>
      <w:r>
        <w:t>Beschwerdeführer s</w:t>
      </w:r>
    </w:p>
    <w:p>
      <w:r>
        <w:t>abschliessend</w:t>
      </w:r>
    </w:p>
    <w:p>
      <w:r>
        <w:t>zu</w:t>
      </w:r>
    </w:p>
    <w:p>
      <w:r>
        <w:t>beur teilen.</w:t>
      </w:r>
    </w:p>
    <w:p>
      <w:r>
        <w:t>Damit</w:t>
      </w:r>
    </w:p>
    <w:p>
      <w:r>
        <w:t>erweist</w:t>
      </w:r>
    </w:p>
    <w:p>
      <w:r>
        <w:t>sich</w:t>
      </w:r>
    </w:p>
    <w:p>
      <w:r>
        <w:t>der</w:t>
      </w:r>
    </w:p>
    <w:p>
      <w:r>
        <w:t>medizinische</w:t>
      </w:r>
    </w:p>
    <w:p>
      <w:r>
        <w:t>Sachverhalt</w:t>
      </w:r>
    </w:p>
    <w:p>
      <w:r>
        <w:t>als</w:t>
      </w:r>
    </w:p>
    <w:p>
      <w:r>
        <w:t>ergän zungsbedürftig.</w:t>
      </w:r>
    </w:p>
    <w:p>
      <w:r>
        <w:t>Die</w:t>
      </w:r>
    </w:p>
    <w:p>
      <w:r>
        <w:t>angefoch tene</w:t>
      </w:r>
    </w:p>
    <w:p>
      <w:r>
        <w:t>Verfügung</w:t>
      </w:r>
    </w:p>
    <w:p>
      <w:r>
        <w:t>vom</w:t>
      </w:r>
    </w:p>
    <w:p>
      <w:r>
        <w:t>17.</w:t>
      </w:r>
    </w:p>
    <w:p>
      <w:r>
        <w:t>Juli</w:t>
      </w:r>
    </w:p>
    <w:p>
      <w:r>
        <w:t>2024</w:t>
      </w:r>
    </w:p>
    <w:p>
      <w:r>
        <w:t>ist</w:t>
      </w:r>
    </w:p>
    <w:p>
      <w:r>
        <w:t>demnach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zur</w:t>
      </w:r>
    </w:p>
    <w:p>
      <w:r>
        <w:t>Durchführung</w:t>
      </w:r>
    </w:p>
    <w:p>
      <w:r>
        <w:t>von</w:t>
      </w:r>
    </w:p>
    <w:p>
      <w:r>
        <w:t>weitere n</w:t>
      </w:r>
    </w:p>
    <w:p>
      <w:r>
        <w:t>geeignete n</w:t>
      </w:r>
    </w:p>
    <w:p>
      <w:r>
        <w:t>medizinische n</w:t>
      </w:r>
    </w:p>
    <w:p>
      <w:r>
        <w:t>Abklärungen</w:t>
      </w:r>
    </w:p>
    <w:p>
      <w:r>
        <w:t>–</w:t>
      </w:r>
    </w:p>
    <w:p>
      <w:r>
        <w:t>und</w:t>
      </w:r>
    </w:p>
    <w:p>
      <w:r>
        <w:t>gegebenenfalls</w:t>
      </w:r>
    </w:p>
    <w:p>
      <w:r>
        <w:t>von</w:t>
      </w:r>
    </w:p>
    <w:p>
      <w:r>
        <w:t>Eingliederungsmassnahmen</w:t>
      </w:r>
    </w:p>
    <w:p>
      <w:r>
        <w:t>(im</w:t>
      </w:r>
    </w:p>
    <w:p>
      <w:r>
        <w:t>S inne</w:t>
      </w:r>
    </w:p>
    <w:p>
      <w:r>
        <w:t>des</w:t>
      </w:r>
    </w:p>
    <w:p>
      <w:r>
        <w:t>Grundsatzes</w:t>
      </w:r>
    </w:p>
    <w:p>
      <w:r>
        <w:t>Eingliederung</w:t>
      </w:r>
    </w:p>
    <w:p>
      <w:r>
        <w:t>vor</w:t>
      </w:r>
    </w:p>
    <w:p>
      <w:r>
        <w:t>Rente)</w:t>
      </w:r>
    </w:p>
    <w:p>
      <w:r>
        <w:t>–</w:t>
      </w:r>
    </w:p>
    <w:p>
      <w:r>
        <w:t>sowie</w:t>
      </w:r>
    </w:p>
    <w:p>
      <w:r>
        <w:t>zu</w:t>
      </w:r>
    </w:p>
    <w:p>
      <w:r>
        <w:t>neuem</w:t>
      </w:r>
    </w:p>
    <w:p>
      <w:r>
        <w:t>Entscheid</w:t>
      </w:r>
    </w:p>
    <w:p>
      <w:r>
        <w:t>über</w:t>
      </w:r>
    </w:p>
    <w:p>
      <w:r>
        <w:t>den</w:t>
      </w:r>
    </w:p>
    <w:p>
      <w:r>
        <w:t>Leis tungs anspruch</w:t>
      </w:r>
    </w:p>
    <w:p>
      <w:r>
        <w:t>de s</w:t>
      </w:r>
    </w:p>
    <w:p>
      <w:r>
        <w:t>Beschwerdeführer s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 sen.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folglich</w:t>
      </w:r>
    </w:p>
    <w:p>
      <w:r>
        <w:t>gutzuheissen. 5 . 5 .1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sind</w:t>
      </w:r>
    </w:p>
    <w:p>
      <w:r>
        <w:t>sie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700.--</w:t>
      </w:r>
    </w:p>
    <w:p>
      <w:r>
        <w:t>anzusetzen.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als</w:t>
      </w:r>
    </w:p>
    <w:p>
      <w:r>
        <w:t>vollständiges</w:t>
      </w:r>
    </w:p>
    <w:p>
      <w:r>
        <w:t>Obsiegen ,</w:t>
      </w:r>
    </w:p>
    <w:p>
      <w:r>
        <w:t>unabhängig</w:t>
      </w:r>
    </w:p>
    <w:p>
      <w:r>
        <w:t>davon,</w:t>
      </w:r>
    </w:p>
    <w:p>
      <w:r>
        <w:t>ob</w:t>
      </w:r>
    </w:p>
    <w:p>
      <w:r>
        <w:t>sie</w:t>
      </w:r>
    </w:p>
    <w:p>
      <w:r>
        <w:t>beantragt</w:t>
      </w:r>
    </w:p>
    <w:p>
      <w:r>
        <w:t>oder</w:t>
      </w:r>
    </w:p>
    <w:p>
      <w:r>
        <w:t>ob</w:t>
      </w:r>
    </w:p>
    <w:p>
      <w:r>
        <w:t>das</w:t>
      </w:r>
    </w:p>
    <w:p>
      <w:r>
        <w:t>Begehren</w:t>
      </w:r>
    </w:p>
    <w:p>
      <w:r>
        <w:t>im</w:t>
      </w:r>
    </w:p>
    <w:p>
      <w:r>
        <w:t>Haupt-</w:t>
      </w:r>
    </w:p>
    <w:p>
      <w:r>
        <w:t>oder</w:t>
      </w:r>
    </w:p>
    <w:p>
      <w:r>
        <w:t>Eventualantrag</w:t>
      </w:r>
    </w:p>
    <w:p>
      <w:r>
        <w:t>gestellt</w:t>
      </w:r>
    </w:p>
    <w:p>
      <w:r>
        <w:t>wird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11.1,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7.1,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 .</w:t>
      </w:r>
    </w:p>
    <w:p>
      <w:r>
        <w:t>Folglich</w:t>
      </w:r>
    </w:p>
    <w:p>
      <w:r>
        <w:t>sind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unterliegenden</w:t>
      </w:r>
    </w:p>
    <w:p>
      <w:r>
        <w:t>Beschwerdegegnerin</w:t>
      </w:r>
    </w:p>
    <w:p>
      <w:r>
        <w:t>aufzuerlegen. 5 .2</w:t>
      </w:r>
    </w:p>
    <w:p>
      <w:r>
        <w:t>D er</w:t>
      </w:r>
    </w:p>
    <w:p>
      <w:r>
        <w:t>vertretene</w:t>
      </w:r>
    </w:p>
    <w:p>
      <w:r>
        <w:t>Beschwerdeführer</w:t>
      </w:r>
    </w:p>
    <w:p>
      <w:r>
        <w:t>hat</w:t>
      </w:r>
    </w:p>
    <w:p>
      <w:r>
        <w:t>ausgangsgemäss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 artei ent schädigung .</w:t>
      </w:r>
    </w:p>
    <w:p>
      <w:r>
        <w:t>Diese</w:t>
      </w:r>
    </w:p>
    <w:p>
      <w:r>
        <w:t>ist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§</w:t>
      </w:r>
    </w:p>
    <w:p>
      <w:r>
        <w:rPr>
          <w:b/>
        </w:rPr>
        <w:t>E. 34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GSVGer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auf</w:t>
      </w:r>
    </w:p>
    <w:p>
      <w:r>
        <w:t>Fr.</w:t>
      </w:r>
    </w:p>
    <w:p>
      <w:r>
        <w:t>2‘0 00.--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festzusetzen.</w:t>
      </w:r>
    </w:p>
    <w:p>
      <w:r>
        <w:t>Das</w:t>
      </w:r>
    </w:p>
    <w:p>
      <w:r>
        <w:t>Gesuch</w:t>
      </w:r>
    </w:p>
    <w:p>
      <w:r>
        <w:t>um</w:t>
      </w:r>
    </w:p>
    <w:p>
      <w:r>
        <w:t>unentgeltliche</w:t>
      </w:r>
    </w:p>
    <w:p>
      <w:r>
        <w:t>Rechts verbeiständung</w:t>
      </w:r>
    </w:p>
    <w:p>
      <w:r>
        <w:t>(Urk.</w:t>
      </w:r>
    </w:p>
    <w:p>
      <w:r>
        <w:t>1</w:t>
      </w:r>
    </w:p>
    <w:p>
      <w:r>
        <w:t>S.</w:t>
      </w:r>
    </w:p>
    <w:p>
      <w:r>
        <w:t>2)</w:t>
      </w:r>
    </w:p>
    <w:p>
      <w:r>
        <w:t>erweist</w:t>
      </w:r>
    </w:p>
    <w:p>
      <w:r>
        <w:t>sich</w:t>
      </w:r>
    </w:p>
    <w:p>
      <w:r>
        <w:t>damit</w:t>
      </w:r>
    </w:p>
    <w:p>
      <w:r>
        <w:t>als</w:t>
      </w:r>
    </w:p>
    <w:p>
      <w:r>
        <w:t>gegenstandslos.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die</w:t>
      </w:r>
    </w:p>
    <w:p>
      <w:r>
        <w:t>Verfügung</w:t>
      </w:r>
    </w:p>
    <w:p>
      <w:r>
        <w:t>der</w:t>
      </w:r>
    </w:p>
    <w:p>
      <w:r>
        <w:t>Sozialversi 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vom</w:t>
      </w:r>
    </w:p>
    <w:p>
      <w:r>
        <w:t>17.</w:t>
      </w:r>
    </w:p>
    <w:p>
      <w:r>
        <w:t>Juli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neu</w:t>
      </w:r>
    </w:p>
    <w:p>
      <w:r>
        <w:t>verfüge.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 entschädigung</w:t>
      </w:r>
    </w:p>
    <w:p>
      <w:r>
        <w:t>von</w:t>
      </w:r>
    </w:p>
    <w:p>
      <w:r>
        <w:t>Fr.</w:t>
      </w:r>
    </w:p>
    <w:p>
      <w:r>
        <w:t>2’000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Nicole</w:t>
      </w:r>
    </w:p>
    <w:p>
      <w:r>
        <w:t>Breitenmoser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PhilippSchilling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