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IV.2024.00487 vom 30. Januar 2025</w:t>
      </w:r>
    </w:p>
    <w:p>
      <w:r>
        <w:t>ZH Sozialversicherungsgericht, 2025-01-30, DE</w:t>
      </w:r>
    </w:p>
    <w:p>
      <w:r>
        <w:rPr>
          <w:b/>
        </w:rPr>
        <w:t xml:space="preserve">Quelle: </w:t>
      </w:r>
      <w:r>
        <w:t>https://mcp.opencaselaw.ch/entscheid/zh_sozialversicherungsgericht_IV.2024.00487</w:t>
      </w:r>
    </w:p>
    <w:p>
      <w:r>
        <w:t>FR: ZH_SOZIALVERSICHERUNGSGERICHT IV.2024.00487 du 30 janvier 2025</w:t>
      </w:r>
    </w:p>
    <w:p>
      <w:r>
        <w:t>IT: ZH_SOZIALVERSICHERUNGSGERICHT IV.2024.00487 del 30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Allgemeinen</w:t>
      </w:r>
    </w:p>
    <w:p>
      <w:r>
        <w:t>Teils</w:t>
      </w:r>
    </w:p>
    <w:p>
      <w:r>
        <w:t>des</w:t>
      </w:r>
    </w:p>
    <w:p>
      <w:r>
        <w:t>Sozialversicherungsrechts</w:t>
      </w:r>
    </w:p>
    <w:p>
      <w:r>
        <w:t>( ATSG )</w:t>
      </w:r>
    </w:p>
    <w:p>
      <w:r>
        <w:t>eine</w:t>
      </w:r>
    </w:p>
    <w:p>
      <w:r>
        <w:t>erhebliche</w:t>
      </w:r>
    </w:p>
    <w:p>
      <w:r>
        <w:t>Änderung</w:t>
      </w:r>
    </w:p>
    <w:p>
      <w:r>
        <w:t>des</w:t>
      </w:r>
    </w:p>
    <w:p>
      <w:r>
        <w:t>Invaliditätsgrades</w:t>
      </w:r>
    </w:p>
    <w:p>
      <w:r>
        <w:t>verlangt</w:t>
      </w:r>
    </w:p>
    <w:p>
      <w:r>
        <w:t>(BGE</w:t>
      </w:r>
    </w:p>
    <w:p>
      <w:r>
        <w:t>130</w:t>
      </w:r>
    </w:p>
    <w:p>
      <w:r>
        <w:t>V</w:t>
      </w:r>
    </w:p>
    <w:p>
      <w:r>
        <w:t>71,</w:t>
      </w:r>
    </w:p>
    <w:p>
      <w:r>
        <w:t>117</w:t>
      </w:r>
    </w:p>
    <w:p>
      <w:r>
        <w:t>V</w:t>
      </w:r>
    </w:p>
    <w:p>
      <w:r>
        <w:t>198</w:t>
      </w:r>
    </w:p>
    <w:p>
      <w:r>
        <w:t>E.</w:t>
      </w:r>
    </w:p>
    <w:p>
      <w:r>
        <w:t>3a</w:t>
      </w:r>
    </w:p>
    <w:p>
      <w:r>
        <w:t>mit</w:t>
      </w:r>
    </w:p>
    <w:p>
      <w:r>
        <w:t>Hinweis;</w:t>
      </w:r>
    </w:p>
    <w:p>
      <w:r>
        <w:t>vgl.</w:t>
      </w:r>
    </w:p>
    <w:p>
      <w:r>
        <w:t>auch</w:t>
      </w:r>
    </w:p>
    <w:p>
      <w:r>
        <w:t>BGE</w:t>
      </w:r>
    </w:p>
    <w:p>
      <w:r>
        <w:t>133</w:t>
      </w:r>
    </w:p>
    <w:p>
      <w:r>
        <w:t>V</w:t>
      </w:r>
    </w:p>
    <w:p>
      <w:r>
        <w:t>108</w:t>
      </w:r>
    </w:p>
    <w:p>
      <w:r>
        <w:t>E.</w:t>
      </w:r>
    </w:p>
    <w:p>
      <w:r>
        <w:t>5.2</w:t>
      </w:r>
    </w:p>
    <w:p>
      <w:r>
        <w:t>mit</w:t>
      </w:r>
    </w:p>
    <w:p>
      <w:r>
        <w:t>Hinweisen).</w:t>
      </w:r>
    </w:p>
    <w:p>
      <w:r>
        <w:t>Die</w:t>
      </w:r>
    </w:p>
    <w:p>
      <w:r>
        <w:t>Frage,</w:t>
      </w:r>
    </w:p>
    <w:p>
      <w:r>
        <w:t>ob</w:t>
      </w:r>
    </w:p>
    <w:p>
      <w:r>
        <w:t>eine</w:t>
      </w:r>
    </w:p>
    <w:p>
      <w:r>
        <w:t>solche</w:t>
      </w:r>
    </w:p>
    <w:p>
      <w:r>
        <w:t>Änderung</w:t>
      </w:r>
    </w:p>
    <w:p>
      <w:r>
        <w:t>eingetreten</w:t>
      </w:r>
    </w:p>
    <w:p>
      <w:r>
        <w:t>ist,</w:t>
      </w:r>
    </w:p>
    <w:p>
      <w:r>
        <w:t>beurteilt</w:t>
      </w:r>
    </w:p>
    <w:p>
      <w:r>
        <w:t>sich</w:t>
      </w:r>
    </w:p>
    <w:p>
      <w:r>
        <w:t>durch</w:t>
      </w:r>
    </w:p>
    <w:p>
      <w:r>
        <w:t>Vergleich</w:t>
      </w:r>
    </w:p>
    <w:p>
      <w:r>
        <w:t>des</w:t>
      </w:r>
    </w:p>
    <w:p>
      <w:r>
        <w:t>Sachverhalte s</w:t>
      </w:r>
    </w:p>
    <w:p>
      <w:r>
        <w:t>im</w:t>
      </w:r>
    </w:p>
    <w:p>
      <w:r>
        <w:t>Zeitpunkt</w:t>
      </w:r>
    </w:p>
    <w:p>
      <w:r>
        <w:t>der</w:t>
      </w:r>
    </w:p>
    <w:p>
      <w:r>
        <w:t>letzten</w:t>
      </w:r>
    </w:p>
    <w:p>
      <w:r>
        <w:t>mate riellen</w:t>
      </w:r>
    </w:p>
    <w:p>
      <w:r>
        <w:t>rentenverweigernden</w:t>
      </w:r>
    </w:p>
    <w:p>
      <w:r>
        <w:t>rechtskräftigen</w:t>
      </w:r>
    </w:p>
    <w:p>
      <w:r>
        <w:t>Verfügung</w:t>
      </w:r>
    </w:p>
    <w:p>
      <w:r>
        <w:t>mit</w:t>
      </w:r>
    </w:p>
    <w:p>
      <w:r>
        <w:t>demjenigen</w:t>
      </w:r>
    </w:p>
    <w:p>
      <w:r>
        <w:t>zur</w:t>
      </w:r>
    </w:p>
    <w:p>
      <w:r>
        <w:t>Zeit</w:t>
      </w:r>
    </w:p>
    <w:p>
      <w:r>
        <w:t>des</w:t>
      </w:r>
    </w:p>
    <w:p>
      <w:r>
        <w:t>auf</w:t>
      </w:r>
    </w:p>
    <w:p>
      <w:r>
        <w:t>die</w:t>
      </w:r>
    </w:p>
    <w:p>
      <w:r>
        <w:t>Neuanmeldung</w:t>
      </w:r>
    </w:p>
    <w:p>
      <w:r>
        <w:t>hin</w:t>
      </w:r>
    </w:p>
    <w:p>
      <w:r>
        <w:t>ergangenen</w:t>
      </w:r>
    </w:p>
    <w:p>
      <w:r>
        <w:t>Entscheids</w:t>
      </w:r>
    </w:p>
    <w:p>
      <w:r>
        <w:t>(BGE</w:t>
      </w:r>
    </w:p>
    <w:p>
      <w:r>
        <w:t>130</w:t>
      </w:r>
    </w:p>
    <w:p>
      <w:r>
        <w:t>V</w:t>
      </w:r>
    </w:p>
    <w:p>
      <w:r>
        <w:t>64</w:t>
      </w:r>
    </w:p>
    <w:p>
      <w:r>
        <w:t>E.</w:t>
      </w:r>
    </w:p>
    <w:p>
      <w:r>
        <w:rPr>
          <w:b/>
        </w:rPr>
        <w:t>E. 1.1</w:t>
      </w:r>
    </w:p>
    <w:p>
      <w:r>
        <w:t>Für</w:t>
      </w:r>
    </w:p>
    <w:p>
      <w:r>
        <w:t>die</w:t>
      </w:r>
    </w:p>
    <w:p>
      <w:r>
        <w:t>Bejahung</w:t>
      </w:r>
    </w:p>
    <w:p>
      <w:r>
        <w:t>eines</w:t>
      </w:r>
    </w:p>
    <w:p>
      <w:r>
        <w:t>Rentenanspruches</w:t>
      </w:r>
    </w:p>
    <w:p>
      <w:r>
        <w:t>im</w:t>
      </w:r>
    </w:p>
    <w:p>
      <w:r>
        <w:t>Rahmen</w:t>
      </w:r>
    </w:p>
    <w:p>
      <w:r>
        <w:t>einer</w:t>
      </w:r>
    </w:p>
    <w:p>
      <w:r>
        <w:t>Neuanmeldung</w:t>
      </w:r>
    </w:p>
    <w:p>
      <w:r>
        <w:t>nach</w:t>
      </w:r>
    </w:p>
    <w:p>
      <w:r>
        <w:t>vorausgegangener</w:t>
      </w:r>
    </w:p>
    <w:p>
      <w:r>
        <w:t>rechtskräftiger</w:t>
      </w:r>
    </w:p>
    <w:p>
      <w:r>
        <w:t>Verneinung</w:t>
      </w:r>
    </w:p>
    <w:p>
      <w:r>
        <w:t>wird</w:t>
      </w:r>
    </w:p>
    <w:p>
      <w:r>
        <w:t>analog</w:t>
      </w:r>
    </w:p>
    <w:p>
      <w:r>
        <w:t>zur</w:t>
      </w:r>
    </w:p>
    <w:p>
      <w:r>
        <w:t>Rentenrevision</w:t>
      </w:r>
    </w:p>
    <w:p>
      <w:r>
        <w:t>gemäss</w:t>
      </w:r>
    </w:p>
    <w:p>
      <w:r>
        <w:t>Art.</w:t>
      </w:r>
    </w:p>
    <w:p>
      <w:r>
        <w:t>17</w:t>
      </w:r>
    </w:p>
    <w:p>
      <w:r>
        <w:t>Abs.</w:t>
      </w:r>
    </w:p>
    <w:p>
      <w:r>
        <w:rPr>
          <w:b/>
        </w:rPr>
        <w:t>E. 1.2</w:t>
      </w:r>
    </w:p>
    <w:p>
      <w:r>
        <w:t>Zeitlicher</w:t>
      </w:r>
    </w:p>
    <w:p>
      <w:r>
        <w:t>Referenzpunkt</w:t>
      </w:r>
    </w:p>
    <w:p>
      <w:r>
        <w:t>für</w:t>
      </w:r>
    </w:p>
    <w:p>
      <w:r>
        <w:t>die</w:t>
      </w:r>
    </w:p>
    <w:p>
      <w:r>
        <w:t>Prüfung</w:t>
      </w:r>
    </w:p>
    <w:p>
      <w:r>
        <w:t>einer</w:t>
      </w:r>
    </w:p>
    <w:p>
      <w:r>
        <w:t>anspruchserheblichen</w:t>
      </w:r>
    </w:p>
    <w:p>
      <w:r>
        <w:t>Änderung</w:t>
      </w:r>
    </w:p>
    <w:p>
      <w:r>
        <w:t>bildet</w:t>
      </w:r>
    </w:p>
    <w:p>
      <w:r>
        <w:t>die</w:t>
      </w:r>
    </w:p>
    <w:p>
      <w:r>
        <w:t>letzte</w:t>
      </w:r>
    </w:p>
    <w:p>
      <w:r>
        <w:t>(der</w:t>
      </w:r>
    </w:p>
    <w:p>
      <w:r>
        <w:t>versicherten</w:t>
      </w:r>
    </w:p>
    <w:p>
      <w:r>
        <w:t>Person</w:t>
      </w:r>
    </w:p>
    <w:p>
      <w:r>
        <w:t>eröffnete)</w:t>
      </w:r>
    </w:p>
    <w:p>
      <w:r>
        <w:t>rechtskräftige</w:t>
      </w:r>
    </w:p>
    <w:p>
      <w:r>
        <w:t>Verfügung,</w:t>
      </w:r>
    </w:p>
    <w:p>
      <w:r>
        <w:t>welche</w:t>
      </w:r>
    </w:p>
    <w:p>
      <w:r>
        <w:t>auf</w:t>
      </w:r>
    </w:p>
    <w:p>
      <w:r>
        <w:t>einer</w:t>
      </w:r>
    </w:p>
    <w:p>
      <w:r>
        <w:t>materiellen</w:t>
      </w:r>
    </w:p>
    <w:p>
      <w:r>
        <w:t>Prüfung</w:t>
      </w:r>
    </w:p>
    <w:p>
      <w:r>
        <w:t>des</w:t>
      </w:r>
    </w:p>
    <w:p>
      <w:r>
        <w:t>Rentenanspruchs</w:t>
      </w:r>
    </w:p>
    <w:p>
      <w:r>
        <w:t>mit</w:t>
      </w:r>
    </w:p>
    <w:p>
      <w:r>
        <w:t>rechtskonformer</w:t>
      </w:r>
    </w:p>
    <w:p>
      <w:r>
        <w:t>Sachverhaltsabklärung,</w:t>
      </w:r>
    </w:p>
    <w:p>
      <w:r>
        <w:t>Beweiswürdigung</w:t>
      </w:r>
    </w:p>
    <w:p>
      <w:r>
        <w:t>und</w:t>
      </w:r>
    </w:p>
    <w:p>
      <w:r>
        <w:t>Durchführung</w:t>
      </w:r>
    </w:p>
    <w:p>
      <w:r>
        <w:t>eines</w:t>
      </w:r>
    </w:p>
    <w:p>
      <w:r>
        <w:t>Einkommensvergleichs</w:t>
      </w:r>
    </w:p>
    <w:p>
      <w:r>
        <w:t>(bei</w:t>
      </w:r>
    </w:p>
    <w:p>
      <w:r>
        <w:t>Anhaltspunkten</w:t>
      </w:r>
    </w:p>
    <w:p>
      <w:r>
        <w:t>für</w:t>
      </w:r>
    </w:p>
    <w:p>
      <w:r>
        <w:t>eine</w:t>
      </w:r>
    </w:p>
    <w:p>
      <w:r>
        <w:t>Änderung</w:t>
      </w:r>
    </w:p>
    <w:p>
      <w:r>
        <w:t>in</w:t>
      </w:r>
    </w:p>
    <w:p>
      <w:r>
        <w:t>den</w:t>
      </w:r>
    </w:p>
    <w:p>
      <w:r>
        <w:t>erwerblichen</w:t>
      </w:r>
    </w:p>
    <w:p>
      <w:r>
        <w:t>Auswirkungen</w:t>
      </w:r>
    </w:p>
    <w:p>
      <w:r>
        <w:t>des</w:t>
      </w:r>
    </w:p>
    <w:p>
      <w:r>
        <w:t>Gesundheitszustands)</w:t>
      </w:r>
    </w:p>
    <w:p>
      <w:r>
        <w:t>beruht;</w:t>
      </w:r>
    </w:p>
    <w:p>
      <w:r>
        <w:t>vorbehalten</w:t>
      </w:r>
    </w:p>
    <w:p>
      <w:r>
        <w:t>bleibt</w:t>
      </w:r>
    </w:p>
    <w:p>
      <w:r>
        <w:t>die</w:t>
      </w:r>
    </w:p>
    <w:p>
      <w:r>
        <w:t>Rechtsprechung</w:t>
      </w:r>
    </w:p>
    <w:p>
      <w:r>
        <w:t>zur</w:t>
      </w:r>
    </w:p>
    <w:p>
      <w:r>
        <w:t>Wiedererwägung</w:t>
      </w:r>
    </w:p>
    <w:p>
      <w:r>
        <w:t>und</w:t>
      </w:r>
    </w:p>
    <w:p>
      <w:r>
        <w:t>zur</w:t>
      </w:r>
    </w:p>
    <w:p>
      <w:r>
        <w:t>prozessualen</w:t>
      </w:r>
    </w:p>
    <w:p>
      <w:r>
        <w:t>Revision</w:t>
      </w:r>
    </w:p>
    <w:p>
      <w:r>
        <w:t>(BGE</w:t>
      </w:r>
    </w:p>
    <w:p>
      <w:r>
        <w:t>133</w:t>
      </w:r>
    </w:p>
    <w:p>
      <w:r>
        <w:t>V</w:t>
      </w:r>
    </w:p>
    <w:p>
      <w:r>
        <w:t>108</w:t>
      </w:r>
    </w:p>
    <w:p>
      <w:r>
        <w:t>E.</w:t>
      </w:r>
    </w:p>
    <w:p>
      <w:r>
        <w:t>5.4;</w:t>
      </w:r>
    </w:p>
    <w:p>
      <w:r>
        <w:t>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9C_26/2022</w:t>
      </w:r>
    </w:p>
    <w:p>
      <w:r>
        <w:t>vom</w:t>
      </w:r>
    </w:p>
    <w:p>
      <w:r>
        <w:t>30.</w:t>
      </w:r>
    </w:p>
    <w:p>
      <w:r>
        <w:t>Mai</w:t>
      </w:r>
    </w:p>
    <w:p>
      <w:r>
        <w:t>2022</w:t>
      </w:r>
    </w:p>
    <w:p>
      <w:r>
        <w:t>E.</w:t>
      </w:r>
    </w:p>
    <w:p>
      <w:r>
        <w:rPr>
          <w:b/>
        </w:rPr>
        <w:t>E. 1.3</w:t>
      </w:r>
    </w:p>
    <w:p>
      <w:r>
        <w:t>H i 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ärztlichen</w:t>
      </w:r>
    </w:p>
    <w:p>
      <w:r>
        <w:t>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der</w:t>
      </w:r>
    </w:p>
    <w:p>
      <w:r>
        <w:t>Bericht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Darlegung</w:t>
      </w:r>
    </w:p>
    <w:p>
      <w:r>
        <w:t>der</w:t>
      </w:r>
    </w:p>
    <w:p>
      <w:r>
        <w:t>medizinischen</w:t>
      </w:r>
    </w:p>
    <w:p>
      <w:r>
        <w:t>Zusam menhänge</w:t>
      </w:r>
    </w:p>
    <w:p>
      <w:r>
        <w:t>und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Schlussfolgerungen</w:t>
      </w:r>
    </w:p>
    <w:p>
      <w:r>
        <w:t>in</w:t>
      </w:r>
    </w:p>
    <w:p>
      <w:r>
        <w:t>der</w:t>
      </w:r>
    </w:p>
    <w:p>
      <w:r>
        <w:t>Expertise</w:t>
      </w:r>
    </w:p>
    <w:p>
      <w:r>
        <w:t>begründet</w:t>
      </w:r>
    </w:p>
    <w:p>
      <w:r>
        <w:t>sind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3a,</w:t>
      </w:r>
    </w:p>
    <w:p>
      <w:r>
        <w:t>122</w:t>
      </w:r>
    </w:p>
    <w:p>
      <w:r>
        <w:t>V</w:t>
      </w:r>
    </w:p>
    <w:p>
      <w:r>
        <w:t>157</w:t>
      </w:r>
    </w:p>
    <w:p>
      <w:r>
        <w:t>E.</w:t>
      </w:r>
    </w:p>
    <w:p>
      <w:r>
        <w:t>1c).</w:t>
      </w:r>
    </w:p>
    <w:p>
      <w:r>
        <w:rPr>
          <w:b/>
        </w:rPr>
        <w:t>E. 2</w:t>
      </w:r>
    </w:p>
    <w:p>
      <w:r>
        <w:t>mit</w:t>
      </w:r>
    </w:p>
    <w:p>
      <w:r>
        <w:t>Hinweis,</w:t>
      </w:r>
    </w:p>
    <w:p>
      <w:r>
        <w:t>130</w:t>
      </w:r>
    </w:p>
    <w:p>
      <w:r>
        <w:t>V</w:t>
      </w:r>
    </w:p>
    <w:p>
      <w:r>
        <w:t>71</w:t>
      </w:r>
    </w:p>
    <w:p>
      <w:r>
        <w:t>E.</w:t>
      </w:r>
    </w:p>
    <w:p>
      <w:r>
        <w:t>3.1</w:t>
      </w:r>
    </w:p>
    <w:p>
      <w:r>
        <w:t>mit</w:t>
      </w:r>
    </w:p>
    <w:p>
      <w:r>
        <w:t>Hinweisen).</w:t>
      </w:r>
    </w:p>
    <w:p>
      <w:r>
        <w:t>Dabei</w:t>
      </w:r>
    </w:p>
    <w:p>
      <w:r>
        <w:t>ist</w:t>
      </w:r>
    </w:p>
    <w:p>
      <w:r>
        <w:t>zu</w:t>
      </w:r>
    </w:p>
    <w:p>
      <w:r>
        <w:t>beachten,</w:t>
      </w:r>
    </w:p>
    <w:p>
      <w:r>
        <w:t>dass</w:t>
      </w:r>
    </w:p>
    <w:p>
      <w:r>
        <w:t>Anlass</w:t>
      </w:r>
    </w:p>
    <w:p>
      <w:r>
        <w:t>zur</w:t>
      </w:r>
    </w:p>
    <w:p>
      <w:r>
        <w:t>Rentenrevision</w:t>
      </w:r>
    </w:p>
    <w:p>
      <w:r>
        <w:t>jede</w:t>
      </w:r>
    </w:p>
    <w:p>
      <w:r>
        <w:t>wesentliche</w:t>
      </w:r>
    </w:p>
    <w:p>
      <w:r>
        <w:t>Änderung</w:t>
      </w:r>
    </w:p>
    <w:p>
      <w:r>
        <w:t>in</w:t>
      </w:r>
    </w:p>
    <w:p>
      <w:r>
        <w:t>den</w:t>
      </w:r>
    </w:p>
    <w:p>
      <w:r>
        <w:t>tatsächlichen</w:t>
      </w:r>
    </w:p>
    <w:p>
      <w:r>
        <w:t>Verhältnissen</w:t>
      </w:r>
    </w:p>
    <w:p>
      <w:r>
        <w:t>gibt,</w:t>
      </w:r>
    </w:p>
    <w:p>
      <w:r>
        <w:t>die</w:t>
      </w:r>
    </w:p>
    <w:p>
      <w:r>
        <w:t>geeignet</w:t>
      </w:r>
    </w:p>
    <w:p>
      <w:r>
        <w:t>ist,</w:t>
      </w:r>
    </w:p>
    <w:p>
      <w:r>
        <w:t>den</w:t>
      </w:r>
    </w:p>
    <w:p>
      <w:r>
        <w:t>Invaliditätsgrad</w:t>
      </w:r>
    </w:p>
    <w:p>
      <w:r>
        <w:t>und</w:t>
      </w:r>
    </w:p>
    <w:p>
      <w:r>
        <w:t>damit</w:t>
      </w:r>
    </w:p>
    <w:p>
      <w:r>
        <w:t>den</w:t>
      </w:r>
    </w:p>
    <w:p>
      <w:r>
        <w:t>Rentenanspruch</w:t>
      </w:r>
    </w:p>
    <w:p>
      <w:r>
        <w:t>zu</w:t>
      </w:r>
    </w:p>
    <w:p>
      <w:r>
        <w:t>beeinflussen</w:t>
      </w:r>
    </w:p>
    <w:p>
      <w:r>
        <w:t>(BGE</w:t>
      </w:r>
    </w:p>
    <w:p>
      <w:r>
        <w:t>130</w:t>
      </w:r>
    </w:p>
    <w:p>
      <w:r>
        <w:t>V</w:t>
      </w:r>
    </w:p>
    <w:p>
      <w:r>
        <w:t>343</w:t>
      </w:r>
    </w:p>
    <w:p>
      <w:r>
        <w:t>E.</w:t>
      </w:r>
    </w:p>
    <w:p>
      <w:r>
        <w:t>3.5</w:t>
      </w:r>
    </w:p>
    <w:p>
      <w:r>
        <w:t>mit</w:t>
      </w:r>
    </w:p>
    <w:p>
      <w:r>
        <w:t>Hinweisen).</w:t>
      </w:r>
    </w:p>
    <w:p>
      <w:r>
        <w:t>Dagegen</w:t>
      </w:r>
    </w:p>
    <w:p>
      <w:r>
        <w:t>stellt</w:t>
      </w:r>
    </w:p>
    <w:p>
      <w:r>
        <w:t>eine</w:t>
      </w:r>
    </w:p>
    <w:p>
      <w:r>
        <w:t>bloss</w:t>
      </w:r>
    </w:p>
    <w:p>
      <w:r>
        <w:t>unterschiedliche</w:t>
      </w:r>
    </w:p>
    <w:p>
      <w:r>
        <w:t>Beurteilung</w:t>
      </w:r>
    </w:p>
    <w:p>
      <w:r>
        <w:t>eines</w:t>
      </w:r>
    </w:p>
    <w:p>
      <w:r>
        <w:t>im</w:t>
      </w:r>
    </w:p>
    <w:p>
      <w:r>
        <w:t>Wesentlichen</w:t>
      </w:r>
    </w:p>
    <w:p>
      <w:r>
        <w:t>gleich</w:t>
      </w:r>
    </w:p>
    <w:p>
      <w:r>
        <w:t>gebliebe nen</w:t>
      </w:r>
    </w:p>
    <w:p>
      <w:r>
        <w:t>Sach verhaltes</w:t>
      </w:r>
    </w:p>
    <w:p>
      <w:r>
        <w:t>keine</w:t>
      </w:r>
    </w:p>
    <w:p>
      <w:r>
        <w:t>revisionsbegründende</w:t>
      </w:r>
    </w:p>
    <w:p>
      <w:r>
        <w:t>Tatsachenänderung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17</w:t>
      </w:r>
    </w:p>
    <w:p>
      <w:r>
        <w:t>Abs.</w:t>
      </w:r>
    </w:p>
    <w:p>
      <w:r>
        <w:t>1</w:t>
      </w:r>
    </w:p>
    <w:p>
      <w:r>
        <w:t>ATSG</w:t>
      </w:r>
    </w:p>
    <w:p>
      <w:r>
        <w:t>dar</w:t>
      </w:r>
    </w:p>
    <w:p>
      <w:r>
        <w:t>(BGE</w:t>
      </w:r>
    </w:p>
    <w:p>
      <w:r>
        <w:t>112</w:t>
      </w:r>
    </w:p>
    <w:p>
      <w:r>
        <w:t>V</w:t>
      </w:r>
    </w:p>
    <w:p>
      <w:r>
        <w:t>371</w:t>
      </w:r>
    </w:p>
    <w:p>
      <w:r>
        <w:t>E.</w:t>
      </w:r>
    </w:p>
    <w:p>
      <w:r>
        <w:t>2b;</w:t>
      </w:r>
    </w:p>
    <w:p>
      <w:r>
        <w:t>vgl.</w:t>
      </w:r>
    </w:p>
    <w:p>
      <w:r>
        <w:t>auch</w:t>
      </w:r>
    </w:p>
    <w:p>
      <w:r>
        <w:t>BGE</w:t>
      </w:r>
    </w:p>
    <w:p>
      <w:r>
        <w:t>133</w:t>
      </w:r>
    </w:p>
    <w:p>
      <w:r>
        <w:t>V</w:t>
      </w:r>
    </w:p>
    <w:p>
      <w:r>
        <w:t>545</w:t>
      </w:r>
    </w:p>
    <w:p>
      <w:r>
        <w:t>E.</w:t>
      </w:r>
    </w:p>
    <w:p>
      <w:r>
        <w:t>6.1,</w:t>
      </w:r>
    </w:p>
    <w:p>
      <w:r>
        <w:t>130</w:t>
      </w:r>
    </w:p>
    <w:p>
      <w:r>
        <w:t>V</w:t>
      </w:r>
    </w:p>
    <w:p>
      <w:r>
        <w:t>343</w:t>
      </w:r>
    </w:p>
    <w:p>
      <w:r>
        <w:t>E.</w:t>
      </w:r>
    </w:p>
    <w:p>
      <w:r>
        <w:t>3.5</w:t>
      </w:r>
    </w:p>
    <w:p>
      <w:r>
        <w:t>mit</w:t>
      </w:r>
    </w:p>
    <w:p>
      <w:r>
        <w:t>Hinweisen).</w:t>
      </w:r>
    </w:p>
    <w:p>
      <w:r>
        <w:rPr>
          <w:b/>
        </w:rPr>
        <w:t>E. 2.1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erwog</w:t>
      </w:r>
    </w:p>
    <w:p>
      <w:r>
        <w:t>die</w:t>
      </w:r>
    </w:p>
    <w:p>
      <w:r>
        <w:t>Beschwerdegegnerin,</w:t>
      </w:r>
    </w:p>
    <w:p>
      <w:r>
        <w:t>gestützt</w:t>
      </w:r>
    </w:p>
    <w:p>
      <w:r>
        <w:t>auf</w:t>
      </w:r>
    </w:p>
    <w:p>
      <w:r>
        <w:t>das</w:t>
      </w:r>
    </w:p>
    <w:p>
      <w:r>
        <w:t>Gutachten</w:t>
      </w:r>
    </w:p>
    <w:p>
      <w:r>
        <w:t>von</w:t>
      </w:r>
    </w:p>
    <w:p>
      <w:r>
        <w:t>Dr.</w:t>
      </w:r>
    </w:p>
    <w:p>
      <w:r>
        <w:t>B.___</w:t>
      </w:r>
    </w:p>
    <w:p>
      <w:r>
        <w:t>vom</w:t>
      </w:r>
    </w:p>
    <w:p>
      <w:r>
        <w:t>Juni</w:t>
      </w:r>
    </w:p>
    <w:p>
      <w:r>
        <w:t>2019,</w:t>
      </w:r>
    </w:p>
    <w:p>
      <w:r>
        <w:t>worin</w:t>
      </w:r>
    </w:p>
    <w:p>
      <w:r>
        <w:t>dieser</w:t>
      </w:r>
    </w:p>
    <w:p>
      <w:r>
        <w:t>dem</w:t>
      </w:r>
    </w:p>
    <w:p>
      <w:r>
        <w:t>Beschwerdeführer</w:t>
      </w:r>
    </w:p>
    <w:p>
      <w:r>
        <w:t>eine</w:t>
      </w:r>
    </w:p>
    <w:p>
      <w:r>
        <w:t>90%ige</w:t>
      </w:r>
    </w:p>
    <w:p>
      <w:r>
        <w:t>Arbeitsfähigkeit</w:t>
      </w:r>
    </w:p>
    <w:p>
      <w:r>
        <w:t>als</w:t>
      </w:r>
    </w:p>
    <w:p>
      <w:r>
        <w:t>Plattenleger</w:t>
      </w:r>
    </w:p>
    <w:p>
      <w:r>
        <w:t>attestiert</w:t>
      </w:r>
    </w:p>
    <w:p>
      <w:r>
        <w:t>habe ,</w:t>
      </w:r>
    </w:p>
    <w:p>
      <w:r>
        <w:t>sei</w:t>
      </w:r>
    </w:p>
    <w:p>
      <w:r>
        <w:t>das</w:t>
      </w:r>
    </w:p>
    <w:p>
      <w:r>
        <w:t>Leistungsbegehren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15.</w:t>
      </w:r>
    </w:p>
    <w:p>
      <w:r>
        <w:t>Januar</w:t>
      </w:r>
    </w:p>
    <w:p>
      <w:r>
        <w:t>2020</w:t>
      </w:r>
    </w:p>
    <w:p>
      <w:r>
        <w:t>abgewiesen</w:t>
      </w:r>
    </w:p>
    <w:p>
      <w:r>
        <w:t>worden.</w:t>
      </w:r>
    </w:p>
    <w:p>
      <w:r>
        <w:t>Die</w:t>
      </w:r>
    </w:p>
    <w:p>
      <w:r>
        <w:t>2022</w:t>
      </w:r>
    </w:p>
    <w:p>
      <w:r>
        <w:t>auferlegte</w:t>
      </w:r>
    </w:p>
    <w:p>
      <w:r>
        <w:t>Scha denminderungspflicht</w:t>
      </w:r>
    </w:p>
    <w:p>
      <w:r>
        <w:t>habe</w:t>
      </w:r>
    </w:p>
    <w:p>
      <w:r>
        <w:t>keine</w:t>
      </w:r>
    </w:p>
    <w:p>
      <w:r>
        <w:t>Besserung</w:t>
      </w:r>
    </w:p>
    <w:p>
      <w:r>
        <w:t>erbracht.</w:t>
      </w:r>
    </w:p>
    <w:p>
      <w:r>
        <w:t>Die</w:t>
      </w:r>
    </w:p>
    <w:p>
      <w:r>
        <w:t>Abklärungen</w:t>
      </w:r>
    </w:p>
    <w:p>
      <w:r>
        <w:t>hätten</w:t>
      </w:r>
    </w:p>
    <w:p>
      <w:r>
        <w:t>ergeben,</w:t>
      </w:r>
    </w:p>
    <w:p>
      <w:r>
        <w:t>dass</w:t>
      </w:r>
    </w:p>
    <w:p>
      <w:r>
        <w:t>sich</w:t>
      </w:r>
    </w:p>
    <w:p>
      <w:r>
        <w:t>die</w:t>
      </w:r>
    </w:p>
    <w:p>
      <w:r>
        <w:t>gesundheitliche</w:t>
      </w:r>
    </w:p>
    <w:p>
      <w:r>
        <w:t>Situation</w:t>
      </w:r>
    </w:p>
    <w:p>
      <w:r>
        <w:t>zwischenzeitlich</w:t>
      </w:r>
    </w:p>
    <w:p>
      <w:r>
        <w:t>nicht</w:t>
      </w:r>
    </w:p>
    <w:p>
      <w:r>
        <w:t>verändert</w:t>
      </w:r>
    </w:p>
    <w:p>
      <w:r>
        <w:t>habe.</w:t>
      </w:r>
    </w:p>
    <w:p>
      <w:r>
        <w:t>Daraufhin</w:t>
      </w:r>
    </w:p>
    <w:p>
      <w:r>
        <w:t>sei</w:t>
      </w:r>
    </w:p>
    <w:p>
      <w:r>
        <w:t>das</w:t>
      </w:r>
    </w:p>
    <w:p>
      <w:r>
        <w:t>Leistungsbegehren</w:t>
      </w:r>
    </w:p>
    <w:p>
      <w:r>
        <w:t>mit</w:t>
      </w:r>
    </w:p>
    <w:p>
      <w:r>
        <w:t>Vorbescheid</w:t>
      </w:r>
    </w:p>
    <w:p>
      <w:r>
        <w:t>vom</w:t>
      </w:r>
    </w:p>
    <w:p>
      <w:r>
        <w:rPr>
          <w:b/>
        </w:rPr>
        <w:t>E. 2.2</w:t>
      </w:r>
    </w:p>
    <w:p>
      <w:r>
        <w:t>Dagegen</w:t>
      </w:r>
    </w:p>
    <w:p>
      <w:r>
        <w:t>wandte</w:t>
      </w:r>
    </w:p>
    <w:p>
      <w:r>
        <w:t>der</w:t>
      </w:r>
    </w:p>
    <w:p>
      <w:r>
        <w:t>Beschwerdeführer</w:t>
      </w:r>
    </w:p>
    <w:p>
      <w:r>
        <w:t>ein,</w:t>
      </w:r>
    </w:p>
    <w:p>
      <w:r>
        <w:t>im</w:t>
      </w:r>
    </w:p>
    <w:p>
      <w:r>
        <w:t>beweistauglichen</w:t>
      </w:r>
    </w:p>
    <w:p>
      <w:r>
        <w:t>Gutachten</w:t>
      </w:r>
    </w:p>
    <w:p>
      <w:r>
        <w:t>vom</w:t>
      </w:r>
    </w:p>
    <w:p>
      <w:r>
        <w:rPr>
          <w:b/>
        </w:rPr>
        <w:t>E. 4</w:t>
      </w:r>
    </w:p>
    <w:p>
      <w:r>
        <w:t>August</w:t>
      </w:r>
    </w:p>
    <w:p>
      <w:r>
        <w:t>2022</w:t>
      </w:r>
    </w:p>
    <w:p>
      <w:r>
        <w:t>abgewiesen</w:t>
      </w:r>
    </w:p>
    <w:p>
      <w:r>
        <w:t>worden.</w:t>
      </w:r>
    </w:p>
    <w:p>
      <w:r>
        <w:t>Auf</w:t>
      </w:r>
    </w:p>
    <w:p>
      <w:r>
        <w:t>den</w:t>
      </w:r>
    </w:p>
    <w:p>
      <w:r>
        <w:t>Einwand</w:t>
      </w:r>
    </w:p>
    <w:p>
      <w:r>
        <w:t>des</w:t>
      </w:r>
    </w:p>
    <w:p>
      <w:r>
        <w:t>Beschwerdeführers</w:t>
      </w:r>
    </w:p>
    <w:p>
      <w:r>
        <w:t>hin</w:t>
      </w:r>
    </w:p>
    <w:p>
      <w:r>
        <w:t>sei</w:t>
      </w:r>
    </w:p>
    <w:p>
      <w:r>
        <w:t>eine</w:t>
      </w:r>
    </w:p>
    <w:p>
      <w:r>
        <w:t>Begutachtung</w:t>
      </w:r>
    </w:p>
    <w:p>
      <w:r>
        <w:t>veranlasst</w:t>
      </w:r>
    </w:p>
    <w:p>
      <w:r>
        <w:t>worden.</w:t>
      </w:r>
    </w:p>
    <w:p>
      <w:r>
        <w:t>Der</w:t>
      </w:r>
    </w:p>
    <w:p>
      <w:r>
        <w:t>r egionale</w:t>
      </w:r>
    </w:p>
    <w:p>
      <w:r>
        <w:t>ä rztliche</w:t>
      </w:r>
    </w:p>
    <w:p>
      <w:r>
        <w:t>Dienst</w:t>
      </w:r>
    </w:p>
    <w:p>
      <w:r>
        <w:t>(RAD)</w:t>
      </w:r>
    </w:p>
    <w:p>
      <w:r>
        <w:t>sei</w:t>
      </w:r>
    </w:p>
    <w:p>
      <w:r>
        <w:t>gestützt</w:t>
      </w:r>
    </w:p>
    <w:p>
      <w:r>
        <w:t>darauf</w:t>
      </w:r>
    </w:p>
    <w:p>
      <w:r>
        <w:t>zum</w:t>
      </w:r>
    </w:p>
    <w:p>
      <w:r>
        <w:t>Schluss</w:t>
      </w:r>
    </w:p>
    <w:p>
      <w:r>
        <w:t>gekommen,</w:t>
      </w:r>
    </w:p>
    <w:p>
      <w:r>
        <w:t>die</w:t>
      </w:r>
    </w:p>
    <w:p>
      <w:r>
        <w:t>Beschwerden</w:t>
      </w:r>
    </w:p>
    <w:p>
      <w:r>
        <w:t>könnten</w:t>
      </w:r>
    </w:p>
    <w:p>
      <w:r>
        <w:t>keiner</w:t>
      </w:r>
    </w:p>
    <w:p>
      <w:r>
        <w:t>Diagnose</w:t>
      </w:r>
    </w:p>
    <w:p>
      <w:r>
        <w:t>zugeordnet</w:t>
      </w:r>
    </w:p>
    <w:p>
      <w:r>
        <w:t>werden.</w:t>
      </w:r>
    </w:p>
    <w:p>
      <w:r>
        <w:t>Somit</w:t>
      </w:r>
    </w:p>
    <w:p>
      <w:r>
        <w:t>sei</w:t>
      </w:r>
    </w:p>
    <w:p>
      <w:r>
        <w:t>eine</w:t>
      </w:r>
    </w:p>
    <w:p>
      <w:r>
        <w:t>langandauernde</w:t>
      </w:r>
    </w:p>
    <w:p>
      <w:r>
        <w:t>Einschränkung</w:t>
      </w:r>
    </w:p>
    <w:p>
      <w:r>
        <w:t>der</w:t>
      </w:r>
    </w:p>
    <w:p>
      <w:r>
        <w:t>Arbeitsfähigkeit</w:t>
      </w:r>
    </w:p>
    <w:p>
      <w:r>
        <w:t>nicht</w:t>
      </w:r>
    </w:p>
    <w:p>
      <w:r>
        <w:t>ausgewiesen</w:t>
      </w:r>
    </w:p>
    <w:p>
      <w:r>
        <w:t>(Urk.</w:t>
      </w:r>
    </w:p>
    <w:p>
      <w:r>
        <w:t>2).</w:t>
      </w:r>
    </w:p>
    <w:p>
      <w:r>
        <w:rPr>
          <w:b/>
        </w:rPr>
        <w:t>E. 7</w:t>
      </w:r>
    </w:p>
    <w:p>
      <w:r>
        <w:t>Mai</w:t>
      </w:r>
    </w:p>
    <w:p>
      <w:r>
        <w:t>2024</w:t>
      </w:r>
    </w:p>
    <w:p>
      <w:r>
        <w:t>abgestellt</w:t>
      </w:r>
    </w:p>
    <w:p>
      <w:r>
        <w:t>werde,</w:t>
      </w:r>
    </w:p>
    <w:p>
      <w:r>
        <w:t>sei</w:t>
      </w:r>
    </w:p>
    <w:p>
      <w:r>
        <w:t>ein</w:t>
      </w:r>
    </w:p>
    <w:p>
      <w:r>
        <w:t>Gerichtsgutachten</w:t>
      </w:r>
    </w:p>
    <w:p>
      <w:r>
        <w:t>oder</w:t>
      </w:r>
    </w:p>
    <w:p>
      <w:r>
        <w:t>eine</w:t>
      </w:r>
    </w:p>
    <w:p>
      <w:r>
        <w:t>Rückweisung</w:t>
      </w:r>
    </w:p>
    <w:p>
      <w:r>
        <w:t>zur</w:t>
      </w:r>
    </w:p>
    <w:p>
      <w:r>
        <w:t>weiteren</w:t>
      </w:r>
    </w:p>
    <w:p>
      <w:r>
        <w:t>Abklärung</w:t>
      </w:r>
    </w:p>
    <w:p>
      <w:r>
        <w:t>angezeigt</w:t>
      </w:r>
    </w:p>
    <w:p>
      <w:r>
        <w:t>(Urk.</w:t>
      </w:r>
    </w:p>
    <w:p>
      <w:r>
        <w:t>1). 3 . 3 .1</w:t>
      </w:r>
    </w:p>
    <w:p>
      <w:r>
        <w:t>Zeitliche n</w:t>
      </w:r>
    </w:p>
    <w:p>
      <w:r>
        <w:t>Referenzpunkt</w:t>
      </w:r>
    </w:p>
    <w:p>
      <w:r>
        <w:t>für</w:t>
      </w:r>
    </w:p>
    <w:p>
      <w:r>
        <w:t>die</w:t>
      </w:r>
    </w:p>
    <w:p>
      <w:r>
        <w:t>Prüfung</w:t>
      </w:r>
    </w:p>
    <w:p>
      <w:r>
        <w:t>einer</w:t>
      </w:r>
    </w:p>
    <w:p>
      <w:r>
        <w:t>allfällig</w:t>
      </w:r>
    </w:p>
    <w:p>
      <w:r>
        <w:t>anspruchserheblichen</w:t>
      </w:r>
    </w:p>
    <w:p>
      <w:r>
        <w:t>Änderung</w:t>
      </w:r>
    </w:p>
    <w:p>
      <w:r>
        <w:t>(vgl.</w:t>
      </w:r>
    </w:p>
    <w:p>
      <w:r>
        <w:t>E.</w:t>
      </w:r>
    </w:p>
    <w:p>
      <w:r>
        <w:t>1. 2 )</w:t>
      </w:r>
    </w:p>
    <w:p>
      <w:r>
        <w:t>bildet</w:t>
      </w:r>
    </w:p>
    <w:p>
      <w:r>
        <w:t>die</w:t>
      </w:r>
    </w:p>
    <w:p>
      <w:r>
        <w:t>un angefochten</w:t>
      </w:r>
    </w:p>
    <w:p>
      <w:r>
        <w:t>in</w:t>
      </w:r>
    </w:p>
    <w:p>
      <w:r>
        <w:t>Rechtskraft</w:t>
      </w:r>
    </w:p>
    <w:p>
      <w:r>
        <w:t>erwachsene</w:t>
      </w:r>
    </w:p>
    <w:p>
      <w:r>
        <w:t>Verfügung</w:t>
      </w:r>
    </w:p>
    <w:p>
      <w:r>
        <w:t>vom</w:t>
      </w:r>
    </w:p>
    <w:p>
      <w:r>
        <w:t>15.</w:t>
      </w:r>
    </w:p>
    <w:p>
      <w:r>
        <w:t>Januar</w:t>
      </w:r>
    </w:p>
    <w:p>
      <w:r>
        <w:t>2020</w:t>
      </w:r>
    </w:p>
    <w:p>
      <w:r>
        <w:t>(Urk.</w:t>
      </w:r>
    </w:p>
    <w:p>
      <w:r>
        <w:t>10/ 34 ) ,</w:t>
      </w:r>
    </w:p>
    <w:p>
      <w:r>
        <w:t>welche</w:t>
      </w:r>
    </w:p>
    <w:p>
      <w:r>
        <w:t>gestützt</w:t>
      </w:r>
    </w:p>
    <w:p>
      <w:r>
        <w:t>auf</w:t>
      </w:r>
    </w:p>
    <w:p>
      <w:r>
        <w:t>d as</w:t>
      </w:r>
    </w:p>
    <w:p>
      <w:r>
        <w:t>Gutachten</w:t>
      </w:r>
    </w:p>
    <w:p>
      <w:r>
        <w:t>von</w:t>
      </w:r>
    </w:p>
    <w:p>
      <w:r>
        <w:t>Dr.</w:t>
      </w:r>
    </w:p>
    <w:p>
      <w:r>
        <w:t>B.___</w:t>
      </w:r>
    </w:p>
    <w:p>
      <w:r>
        <w:t>vom</w:t>
      </w:r>
    </w:p>
    <w:p>
      <w:r>
        <w:t>22.</w:t>
      </w:r>
    </w:p>
    <w:p>
      <w:r>
        <w:t>Juli</w:t>
      </w:r>
    </w:p>
    <w:p>
      <w:r>
        <w:t>2019</w:t>
      </w:r>
    </w:p>
    <w:p>
      <w:r>
        <w:t>zu</w:t>
      </w:r>
    </w:p>
    <w:p>
      <w:r>
        <w:t>Händen</w:t>
      </w:r>
    </w:p>
    <w:p>
      <w:r>
        <w:t>der</w:t>
      </w:r>
    </w:p>
    <w:p>
      <w:r>
        <w:t>Krankentaggeldversicherung</w:t>
      </w:r>
    </w:p>
    <w:p>
      <w:r>
        <w:t>(Urk.</w:t>
      </w:r>
    </w:p>
    <w:p>
      <w:r>
        <w:t>10/22/6-44)</w:t>
      </w:r>
    </w:p>
    <w:p>
      <w:r>
        <w:t>erging.</w:t>
      </w:r>
    </w:p>
    <w:p>
      <w:r>
        <w:t>Darin</w:t>
      </w:r>
    </w:p>
    <w:p>
      <w:r>
        <w:t>diagnostizierte</w:t>
      </w:r>
    </w:p>
    <w:p>
      <w:r>
        <w:t>dieser</w:t>
      </w:r>
    </w:p>
    <w:p>
      <w:r>
        <w:t>eine</w:t>
      </w:r>
    </w:p>
    <w:p>
      <w:r>
        <w:t>gegenwärtig</w:t>
      </w:r>
    </w:p>
    <w:p>
      <w:r>
        <w:t>formal</w:t>
      </w:r>
    </w:p>
    <w:p>
      <w:r>
        <w:t>leichtgradig</w:t>
      </w:r>
    </w:p>
    <w:p>
      <w:r>
        <w:t>depressive</w:t>
      </w:r>
    </w:p>
    <w:p>
      <w:r>
        <w:t>Episode,</w:t>
      </w:r>
    </w:p>
    <w:p>
      <w:r>
        <w:t>(akten-)anamnestisch</w:t>
      </w:r>
    </w:p>
    <w:p>
      <w:r>
        <w:t>im</w:t>
      </w:r>
    </w:p>
    <w:p>
      <w:r>
        <w:t>Rahmen</w:t>
      </w:r>
    </w:p>
    <w:p>
      <w:r>
        <w:t>einer</w:t>
      </w:r>
    </w:p>
    <w:p>
      <w:r>
        <w:t>rezidivierenden</w:t>
      </w:r>
    </w:p>
    <w:p>
      <w:r>
        <w:t>depressiven</w:t>
      </w:r>
    </w:p>
    <w:p>
      <w:r>
        <w:t>Störung</w:t>
      </w:r>
    </w:p>
    <w:p>
      <w:r>
        <w:t>(ICD-10:</w:t>
      </w:r>
    </w:p>
    <w:p>
      <w:r>
        <w:t>F33.0)</w:t>
      </w:r>
    </w:p>
    <w:p>
      <w:r>
        <w:t>mit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Arbeitsfähigkeit.</w:t>
      </w:r>
    </w:p>
    <w:p>
      <w:r>
        <w:t>Ohne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hielt</w:t>
      </w:r>
    </w:p>
    <w:p>
      <w:r>
        <w:t>er</w:t>
      </w:r>
    </w:p>
    <w:p>
      <w:r>
        <w:t>anamnestisch</w:t>
      </w:r>
    </w:p>
    <w:p>
      <w:r>
        <w:t>ein</w:t>
      </w:r>
    </w:p>
    <w:p>
      <w:r>
        <w:t>Abhängigkeitssyndrom</w:t>
      </w:r>
    </w:p>
    <w:p>
      <w:r>
        <w:t>von</w:t>
      </w:r>
    </w:p>
    <w:p>
      <w:r>
        <w:t>Tabakwaren,</w:t>
      </w:r>
    </w:p>
    <w:p>
      <w:r>
        <w:t>gegenwärtiger</w:t>
      </w:r>
    </w:p>
    <w:p>
      <w:r>
        <w:t>Substanzgebrauch</w:t>
      </w:r>
    </w:p>
    <w:p>
      <w:r>
        <w:t>(ICD-10:</w:t>
      </w:r>
    </w:p>
    <w:p>
      <w:r>
        <w:t>F17.2)</w:t>
      </w:r>
    </w:p>
    <w:p>
      <w:r>
        <w:t>sowie</w:t>
      </w:r>
    </w:p>
    <w:p>
      <w:r>
        <w:t>eine</w:t>
      </w:r>
    </w:p>
    <w:p>
      <w:r>
        <w:t>generalisierte</w:t>
      </w:r>
    </w:p>
    <w:p>
      <w:r>
        <w:t>Angststörung</w:t>
      </w:r>
    </w:p>
    <w:p>
      <w:r>
        <w:t>(ICD-10:</w:t>
      </w:r>
    </w:p>
    <w:p>
      <w:r>
        <w:t>F41.1),</w:t>
      </w:r>
    </w:p>
    <w:p>
      <w:r>
        <w:t>differenzialdiagnostisch</w:t>
      </w:r>
    </w:p>
    <w:p>
      <w:r>
        <w:t>somatoforme</w:t>
      </w:r>
    </w:p>
    <w:p>
      <w:r>
        <w:t>Störung</w:t>
      </w:r>
    </w:p>
    <w:p>
      <w:r>
        <w:t>(ICD-10:</w:t>
      </w:r>
    </w:p>
    <w:p>
      <w:r>
        <w:t>F45) ,</w:t>
      </w:r>
    </w:p>
    <w:p>
      <w:r>
        <w:t>fest</w:t>
      </w:r>
    </w:p>
    <w:p>
      <w:r>
        <w:t>(Urk.</w:t>
      </w:r>
    </w:p>
    <w:p>
      <w:r>
        <w:t>10/22/26).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in</w:t>
      </w:r>
    </w:p>
    <w:p>
      <w:r>
        <w:t>Mazedonien</w:t>
      </w:r>
    </w:p>
    <w:p>
      <w:r>
        <w:t>die</w:t>
      </w:r>
    </w:p>
    <w:p>
      <w:r>
        <w:t>Schule</w:t>
      </w:r>
    </w:p>
    <w:p>
      <w:r>
        <w:t>besucht</w:t>
      </w:r>
    </w:p>
    <w:p>
      <w:r>
        <w:t>und</w:t>
      </w:r>
    </w:p>
    <w:p>
      <w:r>
        <w:t>den</w:t>
      </w:r>
    </w:p>
    <w:p>
      <w:r>
        <w:t>Militärdienst</w:t>
      </w:r>
    </w:p>
    <w:p>
      <w:r>
        <w:t>geleistet.</w:t>
      </w:r>
    </w:p>
    <w:p>
      <w:r>
        <w:t>In</w:t>
      </w:r>
    </w:p>
    <w:p>
      <w:r>
        <w:t>der</w:t>
      </w:r>
    </w:p>
    <w:p>
      <w:r>
        <w:t>Folge</w:t>
      </w:r>
    </w:p>
    <w:p>
      <w:r>
        <w:t>sei</w:t>
      </w:r>
    </w:p>
    <w:p>
      <w:r>
        <w:t>er</w:t>
      </w:r>
    </w:p>
    <w:p>
      <w:r>
        <w:t>aus</w:t>
      </w:r>
    </w:p>
    <w:p>
      <w:r>
        <w:t>wirtschaftlichen</w:t>
      </w:r>
    </w:p>
    <w:p>
      <w:r>
        <w:t>Gründen</w:t>
      </w:r>
    </w:p>
    <w:p>
      <w:r>
        <w:t>in</w:t>
      </w:r>
    </w:p>
    <w:p>
      <w:r>
        <w:t>die</w:t>
      </w:r>
    </w:p>
    <w:p>
      <w:r>
        <w:t>Schweiz</w:t>
      </w:r>
    </w:p>
    <w:p>
      <w:r>
        <w:t>gekommen,</w:t>
      </w:r>
    </w:p>
    <w:p>
      <w:r>
        <w:t>wo</w:t>
      </w:r>
    </w:p>
    <w:p>
      <w:r>
        <w:t>er</w:t>
      </w:r>
    </w:p>
    <w:p>
      <w:r>
        <w:t>als</w:t>
      </w:r>
    </w:p>
    <w:p>
      <w:r>
        <w:t>Hilfsarbeiter/Ausfuger</w:t>
      </w:r>
    </w:p>
    <w:p>
      <w:r>
        <w:t>gearbeitet</w:t>
      </w:r>
    </w:p>
    <w:p>
      <w:r>
        <w:t>habe.</w:t>
      </w:r>
    </w:p>
    <w:p>
      <w:r>
        <w:t>Der</w:t>
      </w:r>
    </w:p>
    <w:p>
      <w:r>
        <w:t>Beschwerdefü h rer</w:t>
      </w:r>
    </w:p>
    <w:p>
      <w:r>
        <w:t>habe</w:t>
      </w:r>
    </w:p>
    <w:p>
      <w:r>
        <w:t>berichtet,</w:t>
      </w:r>
    </w:p>
    <w:p>
      <w:r>
        <w:t>dass</w:t>
      </w:r>
    </w:p>
    <w:p>
      <w:r>
        <w:t>e s</w:t>
      </w:r>
    </w:p>
    <w:p>
      <w:r>
        <w:t>ihm</w:t>
      </w:r>
    </w:p>
    <w:p>
      <w:r>
        <w:t>bereits</w:t>
      </w:r>
    </w:p>
    <w:p>
      <w:r>
        <w:t>in</w:t>
      </w:r>
    </w:p>
    <w:p>
      <w:r>
        <w:t>den</w:t>
      </w:r>
    </w:p>
    <w:p>
      <w:r>
        <w:t>1990er</w:t>
      </w:r>
    </w:p>
    <w:p>
      <w:r>
        <w:t>Jahren</w:t>
      </w:r>
    </w:p>
    <w:p>
      <w:r>
        <w:t>nicht</w:t>
      </w:r>
    </w:p>
    <w:p>
      <w:r>
        <w:t>gut</w:t>
      </w:r>
    </w:p>
    <w:p>
      <w:r>
        <w:t>gegangen</w:t>
      </w:r>
    </w:p>
    <w:p>
      <w:r>
        <w:t>sein.</w:t>
      </w:r>
    </w:p>
    <w:p>
      <w:r>
        <w:t>Seit</w:t>
      </w:r>
    </w:p>
    <w:p>
      <w:r>
        <w:t>etwa</w:t>
      </w:r>
    </w:p>
    <w:p>
      <w:r>
        <w:rPr>
          <w:b/>
        </w:rPr>
        <w:t>E. 12</w:t>
      </w:r>
    </w:p>
    <w:p>
      <w:r>
        <w:t>Jahren</w:t>
      </w:r>
    </w:p>
    <w:p>
      <w:r>
        <w:t>merke</w:t>
      </w:r>
    </w:p>
    <w:p>
      <w:r>
        <w:t>er,</w:t>
      </w:r>
    </w:p>
    <w:p>
      <w:r>
        <w:t>dass</w:t>
      </w:r>
    </w:p>
    <w:p>
      <w:r>
        <w:t>er</w:t>
      </w:r>
    </w:p>
    <w:p>
      <w:r>
        <w:t>seine</w:t>
      </w:r>
    </w:p>
    <w:p>
      <w:r>
        <w:t>Beine</w:t>
      </w:r>
    </w:p>
    <w:p>
      <w:r>
        <w:t>nicht</w:t>
      </w:r>
    </w:p>
    <w:p>
      <w:r>
        <w:t>spüre</w:t>
      </w:r>
    </w:p>
    <w:p>
      <w:r>
        <w:t>und</w:t>
      </w:r>
    </w:p>
    <w:p>
      <w:r>
        <w:t>zittere .</w:t>
      </w:r>
    </w:p>
    <w:p>
      <w:r>
        <w:t>Um</w:t>
      </w:r>
    </w:p>
    <w:p>
      <w:r>
        <w:t>die</w:t>
      </w:r>
    </w:p>
    <w:p>
      <w:r>
        <w:t>Weihnachtszeit</w:t>
      </w:r>
    </w:p>
    <w:p>
      <w:r>
        <w:t>2018</w:t>
      </w:r>
    </w:p>
    <w:p>
      <w:r>
        <w:t>habe</w:t>
      </w:r>
    </w:p>
    <w:p>
      <w:r>
        <w:t>er</w:t>
      </w:r>
    </w:p>
    <w:p>
      <w:r>
        <w:t>eine</w:t>
      </w:r>
    </w:p>
    <w:p>
      <w:r>
        <w:t>Verschlechterung</w:t>
      </w:r>
    </w:p>
    <w:p>
      <w:r>
        <w:t>bemerkt .</w:t>
      </w:r>
    </w:p>
    <w:p>
      <w:r>
        <w:t>Er</w:t>
      </w:r>
    </w:p>
    <w:p>
      <w:r>
        <w:t>habe</w:t>
      </w:r>
    </w:p>
    <w:p>
      <w:r>
        <w:t>schwache</w:t>
      </w:r>
    </w:p>
    <w:p>
      <w:r>
        <w:t>Beine,</w:t>
      </w:r>
    </w:p>
    <w:p>
      <w:r>
        <w:t>keine</w:t>
      </w:r>
    </w:p>
    <w:p>
      <w:r>
        <w:t>Kraft</w:t>
      </w:r>
    </w:p>
    <w:p>
      <w:r>
        <w:t>und</w:t>
      </w:r>
    </w:p>
    <w:p>
      <w:r>
        <w:t>ein</w:t>
      </w:r>
    </w:p>
    <w:p>
      <w:r>
        <w:t>Pulsieren</w:t>
      </w:r>
    </w:p>
    <w:p>
      <w:r>
        <w:t>im</w:t>
      </w:r>
    </w:p>
    <w:p>
      <w:r>
        <w:t>Kopf</w:t>
      </w:r>
    </w:p>
    <w:p>
      <w:r>
        <w:t>gehabt;</w:t>
      </w:r>
    </w:p>
    <w:p>
      <w:r>
        <w:t>es</w:t>
      </w:r>
    </w:p>
    <w:p>
      <w:r>
        <w:t>sei</w:t>
      </w:r>
    </w:p>
    <w:p>
      <w:r>
        <w:t>«wie</w:t>
      </w:r>
    </w:p>
    <w:p>
      <w:r>
        <w:t>Strom»</w:t>
      </w:r>
    </w:p>
    <w:p>
      <w:r>
        <w:t>gewesen.</w:t>
      </w:r>
    </w:p>
    <w:p>
      <w:r>
        <w:t>D a ra ufhin</w:t>
      </w:r>
    </w:p>
    <w:p>
      <w:r>
        <w:t>sei</w:t>
      </w:r>
    </w:p>
    <w:p>
      <w:r>
        <w:t>er</w:t>
      </w:r>
    </w:p>
    <w:p>
      <w:r>
        <w:t>von</w:t>
      </w:r>
    </w:p>
    <w:p>
      <w:r>
        <w:t>seinem</w:t>
      </w:r>
    </w:p>
    <w:p>
      <w:r>
        <w:t>Hausarzt</w:t>
      </w:r>
    </w:p>
    <w:p>
      <w:r>
        <w:t>«krankgeschrieben»</w:t>
      </w:r>
    </w:p>
    <w:p>
      <w:r>
        <w:t>worden.</w:t>
      </w:r>
    </w:p>
    <w:p>
      <w:r>
        <w:t>Seither</w:t>
      </w:r>
    </w:p>
    <w:p>
      <w:r>
        <w:t>habe</w:t>
      </w:r>
    </w:p>
    <w:p>
      <w:r>
        <w:t>er</w:t>
      </w:r>
    </w:p>
    <w:p>
      <w:r>
        <w:t>Angst</w:t>
      </w:r>
    </w:p>
    <w:p>
      <w:r>
        <w:t>und</w:t>
      </w:r>
    </w:p>
    <w:p>
      <w:r>
        <w:t>Depressionen</w:t>
      </w:r>
    </w:p>
    <w:p>
      <w:r>
        <w:t>und</w:t>
      </w:r>
    </w:p>
    <w:p>
      <w:r>
        <w:t>nicht</w:t>
      </w:r>
    </w:p>
    <w:p>
      <w:r>
        <w:t>mehr</w:t>
      </w:r>
    </w:p>
    <w:p>
      <w:r>
        <w:t>gearbeitet.</w:t>
      </w:r>
    </w:p>
    <w:p>
      <w:r>
        <w:t>Die</w:t>
      </w:r>
    </w:p>
    <w:p>
      <w:r>
        <w:t>Stelle</w:t>
      </w:r>
    </w:p>
    <w:p>
      <w:r>
        <w:t>bei</w:t>
      </w:r>
    </w:p>
    <w:p>
      <w:r>
        <w:t>der</w:t>
      </w:r>
    </w:p>
    <w:p>
      <w:r>
        <w:t>Z.___</w:t>
      </w:r>
    </w:p>
    <w:p>
      <w:r>
        <w:t>AG</w:t>
      </w:r>
    </w:p>
    <w:p>
      <w:r>
        <w:t>habe</w:t>
      </w:r>
    </w:p>
    <w:p>
      <w:r>
        <w:t>er</w:t>
      </w:r>
    </w:p>
    <w:p>
      <w:r>
        <w:t>noch</w:t>
      </w:r>
    </w:p>
    <w:p>
      <w:r>
        <w:t>immer.</w:t>
      </w:r>
    </w:p>
    <w:p>
      <w:r>
        <w:t>Sein</w:t>
      </w:r>
    </w:p>
    <w:p>
      <w:r>
        <w:t>Chef</w:t>
      </w:r>
    </w:p>
    <w:p>
      <w:r>
        <w:t>rufe</w:t>
      </w:r>
    </w:p>
    <w:p>
      <w:r>
        <w:t>ihn</w:t>
      </w:r>
    </w:p>
    <w:p>
      <w:r>
        <w:t>regelmässig</w:t>
      </w:r>
    </w:p>
    <w:p>
      <w:r>
        <w:t>an</w:t>
      </w:r>
    </w:p>
    <w:p>
      <w:r>
        <w:t>und</w:t>
      </w:r>
    </w:p>
    <w:p>
      <w:r>
        <w:t>frage,</w:t>
      </w:r>
    </w:p>
    <w:p>
      <w:r>
        <w:t>wann</w:t>
      </w:r>
    </w:p>
    <w:p>
      <w:r>
        <w:t>er</w:t>
      </w:r>
    </w:p>
    <w:p>
      <w:r>
        <w:t>zurückkomme;</w:t>
      </w:r>
    </w:p>
    <w:p>
      <w:r>
        <w:t>er</w:t>
      </w:r>
    </w:p>
    <w:p>
      <w:r>
        <w:t>werde</w:t>
      </w:r>
    </w:p>
    <w:p>
      <w:r>
        <w:t>vermisst.</w:t>
      </w:r>
    </w:p>
    <w:p>
      <w:r>
        <w:t>Er</w:t>
      </w:r>
    </w:p>
    <w:p>
      <w:r>
        <w:t>könne</w:t>
      </w:r>
    </w:p>
    <w:p>
      <w:r>
        <w:t>sich</w:t>
      </w:r>
    </w:p>
    <w:p>
      <w:r>
        <w:t>jedoch</w:t>
      </w:r>
    </w:p>
    <w:p>
      <w:r>
        <w:t>nicht</w:t>
      </w:r>
    </w:p>
    <w:p>
      <w:r>
        <w:t>vorstellen,</w:t>
      </w:r>
    </w:p>
    <w:p>
      <w:r>
        <w:t>wieder</w:t>
      </w:r>
    </w:p>
    <w:p>
      <w:r>
        <w:t>arbeiten</w:t>
      </w:r>
    </w:p>
    <w:p>
      <w:r>
        <w:t>zu</w:t>
      </w:r>
    </w:p>
    <w:p>
      <w:r>
        <w:t>gehen,</w:t>
      </w:r>
    </w:p>
    <w:p>
      <w:r>
        <w:t>da</w:t>
      </w:r>
    </w:p>
    <w:p>
      <w:r>
        <w:t>er</w:t>
      </w:r>
    </w:p>
    <w:p>
      <w:r>
        <w:t>Angst</w:t>
      </w:r>
    </w:p>
    <w:p>
      <w:r>
        <w:t>habe</w:t>
      </w:r>
    </w:p>
    <w:p>
      <w:r>
        <w:t>und</w:t>
      </w:r>
    </w:p>
    <w:p>
      <w:r>
        <w:t>sein</w:t>
      </w:r>
    </w:p>
    <w:p>
      <w:r>
        <w:t>Körper</w:t>
      </w:r>
    </w:p>
    <w:p>
      <w:r>
        <w:t>schwach</w:t>
      </w:r>
    </w:p>
    <w:p>
      <w:r>
        <w:t>sei.</w:t>
      </w:r>
    </w:p>
    <w:p>
      <w:r>
        <w:t>Auf</w:t>
      </w:r>
    </w:p>
    <w:p>
      <w:r>
        <w:t>die</w:t>
      </w:r>
    </w:p>
    <w:p>
      <w:r>
        <w:t>Nachfrage,</w:t>
      </w:r>
    </w:p>
    <w:p>
      <w:r>
        <w:t>wie</w:t>
      </w:r>
    </w:p>
    <w:p>
      <w:r>
        <w:t>sich</w:t>
      </w:r>
    </w:p>
    <w:p>
      <w:r>
        <w:t>diese</w:t>
      </w:r>
    </w:p>
    <w:p>
      <w:r>
        <w:t>Depression</w:t>
      </w:r>
    </w:p>
    <w:p>
      <w:r>
        <w:t>äussere,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erklärt,</w:t>
      </w:r>
    </w:p>
    <w:p>
      <w:r>
        <w:t>dies</w:t>
      </w:r>
    </w:p>
    <w:p>
      <w:r>
        <w:t>nicht</w:t>
      </w:r>
    </w:p>
    <w:p>
      <w:r>
        <w:t>zu</w:t>
      </w:r>
    </w:p>
    <w:p>
      <w:r>
        <w:t>wissen.</w:t>
      </w:r>
    </w:p>
    <w:p>
      <w:r>
        <w:t>Die</w:t>
      </w:r>
    </w:p>
    <w:p>
      <w:r>
        <w:t>Ärzte</w:t>
      </w:r>
    </w:p>
    <w:p>
      <w:r>
        <w:t>hätten</w:t>
      </w:r>
    </w:p>
    <w:p>
      <w:r>
        <w:t>ihm</w:t>
      </w:r>
    </w:p>
    <w:p>
      <w:r>
        <w:t>jedenfalls</w:t>
      </w:r>
    </w:p>
    <w:p>
      <w:r>
        <w:t>gesagt,</w:t>
      </w:r>
    </w:p>
    <w:p>
      <w:r>
        <w:t>dass</w:t>
      </w:r>
    </w:p>
    <w:p>
      <w:r>
        <w:t>er</w:t>
      </w:r>
    </w:p>
    <w:p>
      <w:r>
        <w:t>eine</w:t>
      </w:r>
    </w:p>
    <w:p>
      <w:r>
        <w:t>Depression</w:t>
      </w:r>
    </w:p>
    <w:p>
      <w:r>
        <w:t>habe.</w:t>
      </w:r>
    </w:p>
    <w:p>
      <w:r>
        <w:t>Auf</w:t>
      </w:r>
    </w:p>
    <w:p>
      <w:r>
        <w:t>die</w:t>
      </w:r>
    </w:p>
    <w:p>
      <w:r>
        <w:t>Anmerkung,</w:t>
      </w:r>
    </w:p>
    <w:p>
      <w:r>
        <w:t>Ängste</w:t>
      </w:r>
    </w:p>
    <w:p>
      <w:r>
        <w:t>und</w:t>
      </w:r>
    </w:p>
    <w:p>
      <w:r>
        <w:t>körperliche</w:t>
      </w:r>
    </w:p>
    <w:p>
      <w:r>
        <w:t>Beschwerden</w:t>
      </w:r>
    </w:p>
    <w:p>
      <w:r>
        <w:t>seien</w:t>
      </w:r>
    </w:p>
    <w:p>
      <w:r>
        <w:t>bereits</w:t>
      </w:r>
    </w:p>
    <w:p>
      <w:r>
        <w:t>in</w:t>
      </w:r>
    </w:p>
    <w:p>
      <w:r>
        <w:t>den</w:t>
      </w:r>
    </w:p>
    <w:p>
      <w:r>
        <w:t>Vorakten</w:t>
      </w:r>
    </w:p>
    <w:p>
      <w:r>
        <w:t>dokumentiert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gleichwohl</w:t>
      </w:r>
    </w:p>
    <w:p>
      <w:r>
        <w:t>gearbeitet,</w:t>
      </w:r>
    </w:p>
    <w:p>
      <w:r>
        <w:t>habe</w:t>
      </w:r>
    </w:p>
    <w:p>
      <w:r>
        <w:t>letzterer</w:t>
      </w:r>
    </w:p>
    <w:p>
      <w:r>
        <w:t>geantwortet,</w:t>
      </w:r>
    </w:p>
    <w:p>
      <w:r>
        <w:t>dass</w:t>
      </w:r>
    </w:p>
    <w:p>
      <w:r>
        <w:t>er</w:t>
      </w:r>
    </w:p>
    <w:p>
      <w:r>
        <w:t>es</w:t>
      </w:r>
    </w:p>
    <w:p>
      <w:r>
        <w:t>auch</w:t>
      </w:r>
    </w:p>
    <w:p>
      <w:r>
        <w:t>nicht</w:t>
      </w:r>
    </w:p>
    <w:p>
      <w:r>
        <w:t>wisse.</w:t>
      </w:r>
    </w:p>
    <w:p>
      <w:r>
        <w:t>Vom</w:t>
      </w:r>
    </w:p>
    <w:p>
      <w:r>
        <w:t>29.</w:t>
      </w:r>
    </w:p>
    <w:p>
      <w:r>
        <w:t>Januar</w:t>
      </w:r>
    </w:p>
    <w:p>
      <w:r>
        <w:t>bis</w:t>
      </w:r>
    </w:p>
    <w:p>
      <w:r>
        <w:t>28.</w:t>
      </w:r>
    </w:p>
    <w:p>
      <w:r>
        <w:t>März</w:t>
      </w:r>
    </w:p>
    <w:p>
      <w:r>
        <w:t>2019</w:t>
      </w:r>
    </w:p>
    <w:p>
      <w:r>
        <w:t>sei</w:t>
      </w:r>
    </w:p>
    <w:p>
      <w:r>
        <w:t>er</w:t>
      </w:r>
    </w:p>
    <w:p>
      <w:r>
        <w:t>stationär</w:t>
      </w:r>
    </w:p>
    <w:p>
      <w:r>
        <w:t>in</w:t>
      </w:r>
    </w:p>
    <w:p>
      <w:r>
        <w:t>der</w:t>
      </w:r>
    </w:p>
    <w:p>
      <w:r>
        <w:t>O.___</w:t>
      </w:r>
    </w:p>
    <w:p>
      <w:r>
        <w:t>behandelt</w:t>
      </w:r>
    </w:p>
    <w:p>
      <w:r>
        <w:t>worden.</w:t>
      </w:r>
    </w:p>
    <w:p>
      <w:r>
        <w:t>Eine</w:t>
      </w:r>
    </w:p>
    <w:p>
      <w:r>
        <w:t>ambulante</w:t>
      </w:r>
    </w:p>
    <w:p>
      <w:r>
        <w:t>Anschlussbehandlung</w:t>
      </w:r>
    </w:p>
    <w:p>
      <w:r>
        <w:t>im</w:t>
      </w:r>
    </w:p>
    <w:p>
      <w:r>
        <w:t>Zentrum</w:t>
      </w:r>
    </w:p>
    <w:p>
      <w:r>
        <w:t>E.___</w:t>
      </w:r>
    </w:p>
    <w:p>
      <w:r>
        <w:t>in</w:t>
      </w:r>
    </w:p>
    <w:p>
      <w:r>
        <w:t>F.___</w:t>
      </w:r>
    </w:p>
    <w:p>
      <w:r>
        <w:t>habe</w:t>
      </w:r>
    </w:p>
    <w:p>
      <w:r>
        <w:t>er</w:t>
      </w:r>
    </w:p>
    <w:p>
      <w:r>
        <w:t>abgebrochen.</w:t>
      </w:r>
    </w:p>
    <w:p>
      <w:r>
        <w:t>Wieso</w:t>
      </w:r>
    </w:p>
    <w:p>
      <w:r>
        <w:t>könne</w:t>
      </w:r>
    </w:p>
    <w:p>
      <w:r>
        <w:t>er</w:t>
      </w:r>
    </w:p>
    <w:p>
      <w:r>
        <w:t>nicht</w:t>
      </w:r>
    </w:p>
    <w:p>
      <w:r>
        <w:t>sagen ,</w:t>
      </w:r>
    </w:p>
    <w:p>
      <w:r>
        <w:t>er</w:t>
      </w:r>
    </w:p>
    <w:p>
      <w:r>
        <w:t>wisse</w:t>
      </w:r>
    </w:p>
    <w:p>
      <w:r>
        <w:t>es</w:t>
      </w:r>
    </w:p>
    <w:p>
      <w:r>
        <w:t>nicht</w:t>
      </w:r>
    </w:p>
    <w:p>
      <w:r>
        <w:t>mehr.</w:t>
      </w:r>
    </w:p>
    <w:p>
      <w:r>
        <w:t>Daraufhin</w:t>
      </w:r>
    </w:p>
    <w:p>
      <w:r>
        <w:t>habe</w:t>
      </w:r>
    </w:p>
    <w:p>
      <w:r>
        <w:t>er</w:t>
      </w:r>
    </w:p>
    <w:p>
      <w:r>
        <w:t>bei</w:t>
      </w:r>
    </w:p>
    <w:p>
      <w:r>
        <w:t>seinem</w:t>
      </w:r>
    </w:p>
    <w:p>
      <w:r>
        <w:t>Hausarzt</w:t>
      </w:r>
    </w:p>
    <w:p>
      <w:r>
        <w:t>und</w:t>
      </w:r>
    </w:p>
    <w:p>
      <w:r>
        <w:t>Dr.</w:t>
      </w:r>
    </w:p>
    <w:p>
      <w:r>
        <w:t>phil.</w:t>
      </w:r>
    </w:p>
    <w:p>
      <w:r>
        <w:t>G.___ ,</w:t>
      </w:r>
    </w:p>
    <w:p>
      <w:r>
        <w:t>H.___ ,</w:t>
      </w:r>
    </w:p>
    <w:p>
      <w:r>
        <w:t>Termin e</w:t>
      </w:r>
    </w:p>
    <w:p>
      <w:r>
        <w:t>wahrgenommen.</w:t>
      </w:r>
    </w:p>
    <w:p>
      <w:r>
        <w:t>Als</w:t>
      </w:r>
    </w:p>
    <w:p>
      <w:r>
        <w:t>aktuelle</w:t>
      </w:r>
    </w:p>
    <w:p>
      <w:r>
        <w:t>Medikation</w:t>
      </w:r>
    </w:p>
    <w:p>
      <w:r>
        <w:t>habe</w:t>
      </w:r>
    </w:p>
    <w:p>
      <w:r>
        <w:t>d er</w:t>
      </w:r>
    </w:p>
    <w:p>
      <w:r>
        <w:t>Beschwerdeführer</w:t>
      </w:r>
    </w:p>
    <w:p>
      <w:r>
        <w:t>einen</w:t>
      </w:r>
    </w:p>
    <w:p>
      <w:r>
        <w:t>mitgebrachten</w:t>
      </w:r>
    </w:p>
    <w:p>
      <w:r>
        <w:t>Ausdruck</w:t>
      </w:r>
    </w:p>
    <w:p>
      <w:r>
        <w:t>vorgewiesen</w:t>
      </w:r>
    </w:p>
    <w:p>
      <w:r>
        <w:t>(Risperidon</w:t>
      </w:r>
    </w:p>
    <w:p>
      <w:r>
        <w:t>1</w:t>
      </w:r>
    </w:p>
    <w:p>
      <w:r>
        <w:t>mg</w:t>
      </w:r>
    </w:p>
    <w:p>
      <w:r>
        <w:t>Tabletten:</w:t>
      </w:r>
    </w:p>
    <w:p>
      <w:r>
        <w:t>1-0-1;</w:t>
      </w:r>
    </w:p>
    <w:p>
      <w:r>
        <w:t>Cymbalta</w:t>
      </w:r>
    </w:p>
    <w:p>
      <w:r>
        <w:t>60</w:t>
      </w:r>
    </w:p>
    <w:p>
      <w:r>
        <w:t>mg</w:t>
      </w:r>
    </w:p>
    <w:p>
      <w:r>
        <w:t>2-0-0;</w:t>
      </w:r>
    </w:p>
    <w:p>
      <w:r>
        <w:t>Sequase</w:t>
      </w:r>
    </w:p>
    <w:p>
      <w:r>
        <w:t>150</w:t>
      </w:r>
    </w:p>
    <w:p>
      <w:r>
        <w:t>mg</w:t>
      </w:r>
    </w:p>
    <w:p>
      <w:r>
        <w:t>XR</w:t>
      </w:r>
    </w:p>
    <w:p>
      <w:r>
        <w:t>Tabletten:</w:t>
      </w:r>
    </w:p>
    <w:p>
      <w:r>
        <w:t>0-0-0-1;</w:t>
      </w:r>
    </w:p>
    <w:p>
      <w:r>
        <w:t>Sequase</w:t>
      </w:r>
    </w:p>
    <w:p>
      <w:r>
        <w:t>25</w:t>
      </w:r>
    </w:p>
    <w:p>
      <w:r>
        <w:t>mg</w:t>
      </w:r>
    </w:p>
    <w:p>
      <w:r>
        <w:t>Tabletten:</w:t>
      </w:r>
    </w:p>
    <w:p>
      <w:r>
        <w:t>0-0-0-2)</w:t>
      </w:r>
    </w:p>
    <w:p>
      <w:r>
        <w:t>und</w:t>
      </w:r>
    </w:p>
    <w:p>
      <w:r>
        <w:t>erklärt,</w:t>
      </w:r>
    </w:p>
    <w:p>
      <w:r>
        <w:t>dass</w:t>
      </w:r>
    </w:p>
    <w:p>
      <w:r>
        <w:t>er</w:t>
      </w:r>
    </w:p>
    <w:p>
      <w:r>
        <w:t>mittlerweile</w:t>
      </w:r>
    </w:p>
    <w:p>
      <w:r>
        <w:t>nicht</w:t>
      </w:r>
    </w:p>
    <w:p>
      <w:r>
        <w:t>mehr</w:t>
      </w:r>
    </w:p>
    <w:p>
      <w:r>
        <w:t>alle</w:t>
      </w:r>
    </w:p>
    <w:p>
      <w:r>
        <w:t>Medikamente</w:t>
      </w:r>
    </w:p>
    <w:p>
      <w:r>
        <w:t>einnehme .</w:t>
      </w:r>
    </w:p>
    <w:p>
      <w:r>
        <w:t>A ktuell</w:t>
      </w:r>
    </w:p>
    <w:p>
      <w:r>
        <w:t>fühle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schwer</w:t>
      </w:r>
    </w:p>
    <w:p>
      <w:r>
        <w:t>und</w:t>
      </w:r>
    </w:p>
    <w:p>
      <w:r>
        <w:t>unwohl.</w:t>
      </w:r>
    </w:p>
    <w:p>
      <w:r>
        <w:t>Gelegentlich</w:t>
      </w:r>
    </w:p>
    <w:p>
      <w:r>
        <w:t>habe</w:t>
      </w:r>
    </w:p>
    <w:p>
      <w:r>
        <w:t>er</w:t>
      </w:r>
    </w:p>
    <w:p>
      <w:r>
        <w:t>auch</w:t>
      </w:r>
    </w:p>
    <w:p>
      <w:r>
        <w:t>Schwindel.</w:t>
      </w:r>
    </w:p>
    <w:p>
      <w:r>
        <w:t>Zudem</w:t>
      </w:r>
    </w:p>
    <w:p>
      <w:r>
        <w:t>sehe</w:t>
      </w:r>
    </w:p>
    <w:p>
      <w:r>
        <w:t>er</w:t>
      </w:r>
    </w:p>
    <w:p>
      <w:r>
        <w:t>nicht</w:t>
      </w:r>
    </w:p>
    <w:p>
      <w:r>
        <w:t>so</w:t>
      </w:r>
    </w:p>
    <w:p>
      <w:r>
        <w:t>gut;</w:t>
      </w:r>
    </w:p>
    <w:p>
      <w:r>
        <w:t>eine</w:t>
      </w:r>
    </w:p>
    <w:p>
      <w:r>
        <w:t>Brille</w:t>
      </w:r>
    </w:p>
    <w:p>
      <w:r>
        <w:t>trage</w:t>
      </w:r>
    </w:p>
    <w:p>
      <w:r>
        <w:t>er</w:t>
      </w:r>
    </w:p>
    <w:p>
      <w:r>
        <w:t>jedoch</w:t>
      </w:r>
    </w:p>
    <w:p>
      <w:r>
        <w:t>nicht.</w:t>
      </w:r>
    </w:p>
    <w:p>
      <w:r>
        <w:t>Alsdann</w:t>
      </w:r>
    </w:p>
    <w:p>
      <w:r>
        <w:t>habe</w:t>
      </w:r>
    </w:p>
    <w:p>
      <w:r>
        <w:t>er</w:t>
      </w:r>
    </w:p>
    <w:p>
      <w:r>
        <w:t>gelegentlich</w:t>
      </w:r>
    </w:p>
    <w:p>
      <w:r>
        <w:t>Schmerzen</w:t>
      </w:r>
    </w:p>
    <w:p>
      <w:r>
        <w:t>im</w:t>
      </w:r>
    </w:p>
    <w:p>
      <w:r>
        <w:t>Knie,</w:t>
      </w:r>
    </w:p>
    <w:p>
      <w:r>
        <w:t>im</w:t>
      </w:r>
    </w:p>
    <w:p>
      <w:r>
        <w:t>Rücken</w:t>
      </w:r>
    </w:p>
    <w:p>
      <w:r>
        <w:t>und</w:t>
      </w:r>
    </w:p>
    <w:p>
      <w:r>
        <w:t>im</w:t>
      </w:r>
    </w:p>
    <w:p>
      <w:r>
        <w:t>Nacken.</w:t>
      </w:r>
    </w:p>
    <w:p>
      <w:r>
        <w:t>Dies</w:t>
      </w:r>
    </w:p>
    <w:p>
      <w:r>
        <w:t>komme</w:t>
      </w:r>
    </w:p>
    <w:p>
      <w:r>
        <w:t>von</w:t>
      </w:r>
    </w:p>
    <w:p>
      <w:r>
        <w:t>der</w:t>
      </w:r>
    </w:p>
    <w:p>
      <w:r>
        <w:t>langjährigen</w:t>
      </w:r>
    </w:p>
    <w:p>
      <w:r>
        <w:t>Arbeit</w:t>
      </w:r>
    </w:p>
    <w:p>
      <w:r>
        <w:t>in</w:t>
      </w:r>
    </w:p>
    <w:p>
      <w:r>
        <w:t>Zwangshaltungen.</w:t>
      </w:r>
    </w:p>
    <w:p>
      <w:r>
        <w:t>Eine</w:t>
      </w:r>
    </w:p>
    <w:p>
      <w:r>
        <w:t>physiotherapeutische</w:t>
      </w:r>
    </w:p>
    <w:p>
      <w:r>
        <w:t>Behandlung</w:t>
      </w:r>
    </w:p>
    <w:p>
      <w:r>
        <w:t>bestehe</w:t>
      </w:r>
    </w:p>
    <w:p>
      <w:r>
        <w:t>momentan</w:t>
      </w:r>
    </w:p>
    <w:p>
      <w:r>
        <w:t>nicht</w:t>
      </w:r>
    </w:p>
    <w:p>
      <w:r>
        <w:t>und</w:t>
      </w:r>
    </w:p>
    <w:p>
      <w:r>
        <w:t>er</w:t>
      </w:r>
    </w:p>
    <w:p>
      <w:r>
        <w:t>mache</w:t>
      </w:r>
    </w:p>
    <w:p>
      <w:r>
        <w:t>auch</w:t>
      </w:r>
    </w:p>
    <w:p>
      <w:r>
        <w:t>keinen</w:t>
      </w:r>
    </w:p>
    <w:p>
      <w:r>
        <w:t>Sport.</w:t>
      </w:r>
    </w:p>
    <w:p>
      <w:r>
        <w:t>Die</w:t>
      </w:r>
    </w:p>
    <w:p>
      <w:r>
        <w:t>aktuellen</w:t>
      </w:r>
    </w:p>
    <w:p>
      <w:r>
        <w:t>Schmerzen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bei</w:t>
      </w:r>
    </w:p>
    <w:p>
      <w:r>
        <w:t>VAS</w:t>
      </w:r>
    </w:p>
    <w:p>
      <w:r>
        <w:t>10</w:t>
      </w:r>
    </w:p>
    <w:p>
      <w:r>
        <w:t>(1-10 )</w:t>
      </w:r>
    </w:p>
    <w:p>
      <w:r>
        <w:t>skaliert</w:t>
      </w:r>
    </w:p>
    <w:p>
      <w:r>
        <w:t>( Urk.</w:t>
      </w:r>
    </w:p>
    <w:p>
      <w:r>
        <w:t>10/22/16</w:t>
      </w:r>
    </w:p>
    <w:p>
      <w:r>
        <w:t>ff.) .</w:t>
      </w:r>
    </w:p>
    <w:p>
      <w:r>
        <w:t>In</w:t>
      </w:r>
    </w:p>
    <w:p>
      <w:r>
        <w:t>klinischer</w:t>
      </w:r>
    </w:p>
    <w:p>
      <w:r>
        <w:t>Hinsicht</w:t>
      </w:r>
    </w:p>
    <w:p>
      <w:r>
        <w:t>sei</w:t>
      </w:r>
    </w:p>
    <w:p>
      <w:r>
        <w:t>der</w:t>
      </w:r>
    </w:p>
    <w:p>
      <w:r>
        <w:t>allseits</w:t>
      </w:r>
    </w:p>
    <w:p>
      <w:r>
        <w:t>orientierte</w:t>
      </w:r>
    </w:p>
    <w:p>
      <w:r>
        <w:t>und</w:t>
      </w:r>
    </w:p>
    <w:p>
      <w:r>
        <w:t>im</w:t>
      </w:r>
    </w:p>
    <w:p>
      <w:r>
        <w:t>Kontakt</w:t>
      </w:r>
    </w:p>
    <w:p>
      <w:r>
        <w:t>freundlich</w:t>
      </w:r>
    </w:p>
    <w:p>
      <w:r>
        <w:t>zugewandte</w:t>
      </w:r>
    </w:p>
    <w:p>
      <w:r>
        <w:t>Beschwerdeführer</w:t>
      </w:r>
    </w:p>
    <w:p>
      <w:r>
        <w:t>gepflegt.</w:t>
      </w:r>
    </w:p>
    <w:p>
      <w:r>
        <w:t>Die</w:t>
      </w:r>
    </w:p>
    <w:p>
      <w:r>
        <w:t>Kooperation</w:t>
      </w:r>
    </w:p>
    <w:p>
      <w:r>
        <w:t>sei</w:t>
      </w:r>
    </w:p>
    <w:p>
      <w:r>
        <w:t>weitestgehend</w:t>
      </w:r>
    </w:p>
    <w:p>
      <w:r>
        <w:t>angemessen,</w:t>
      </w:r>
    </w:p>
    <w:p>
      <w:r>
        <w:t>wenngleich</w:t>
      </w:r>
    </w:p>
    <w:p>
      <w:r>
        <w:t>die</w:t>
      </w:r>
    </w:p>
    <w:p>
      <w:r>
        <w:t>Beschwerdeschilderung</w:t>
      </w:r>
    </w:p>
    <w:p>
      <w:r>
        <w:t>des</w:t>
      </w:r>
    </w:p>
    <w:p>
      <w:r>
        <w:t>Beschwerdeführers</w:t>
      </w:r>
    </w:p>
    <w:p>
      <w:r>
        <w:t>insgesamt</w:t>
      </w:r>
    </w:p>
    <w:p>
      <w:r>
        <w:t>konfus</w:t>
      </w:r>
    </w:p>
    <w:p>
      <w:r>
        <w:t>und</w:t>
      </w:r>
    </w:p>
    <w:p>
      <w:r>
        <w:t>unklar</w:t>
      </w:r>
    </w:p>
    <w:p>
      <w:r>
        <w:t>ausgefallen</w:t>
      </w:r>
    </w:p>
    <w:p>
      <w:r>
        <w:t>sei ;</w:t>
      </w:r>
    </w:p>
    <w:p>
      <w:r>
        <w:t>auf</w:t>
      </w:r>
    </w:p>
    <w:p>
      <w:r>
        <w:t>Nachfragen</w:t>
      </w:r>
    </w:p>
    <w:p>
      <w:r>
        <w:t>bzw.</w:t>
      </w:r>
    </w:p>
    <w:p>
      <w:r>
        <w:t>Konkretisierungsversuche</w:t>
      </w:r>
    </w:p>
    <w:p>
      <w:r>
        <w:t>habe</w:t>
      </w:r>
    </w:p>
    <w:p>
      <w:r>
        <w:t>er</w:t>
      </w:r>
    </w:p>
    <w:p>
      <w:r>
        <w:t>ausweichend</w:t>
      </w:r>
    </w:p>
    <w:p>
      <w:r>
        <w:t>oder</w:t>
      </w:r>
    </w:p>
    <w:p>
      <w:r>
        <w:t>nich t</w:t>
      </w:r>
    </w:p>
    <w:p>
      <w:r>
        <w:t>reagiert .</w:t>
      </w:r>
    </w:p>
    <w:p>
      <w:r>
        <w:t>Hinweise</w:t>
      </w:r>
    </w:p>
    <w:p>
      <w:r>
        <w:t>auf</w:t>
      </w:r>
    </w:p>
    <w:p>
      <w:r>
        <w:t>Zwänge,</w:t>
      </w:r>
    </w:p>
    <w:p>
      <w:r>
        <w:t>Phobien,</w:t>
      </w:r>
    </w:p>
    <w:p>
      <w:r>
        <w:t>Halluzinationen</w:t>
      </w:r>
    </w:p>
    <w:p>
      <w:r>
        <w:t>oder</w:t>
      </w:r>
    </w:p>
    <w:p>
      <w:r>
        <w:t>Ich-Störungen</w:t>
      </w:r>
    </w:p>
    <w:p>
      <w:r>
        <w:t>bestünden</w:t>
      </w:r>
    </w:p>
    <w:p>
      <w:r>
        <w:t>nicht.</w:t>
      </w:r>
    </w:p>
    <w:p>
      <w:r>
        <w:t>Im</w:t>
      </w:r>
    </w:p>
    <w:p>
      <w:r>
        <w:t>A ffekt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etwas</w:t>
      </w:r>
    </w:p>
    <w:p>
      <w:r>
        <w:t>verflacht.</w:t>
      </w:r>
    </w:p>
    <w:p>
      <w:r>
        <w:t>Zudem</w:t>
      </w:r>
    </w:p>
    <w:p>
      <w:r>
        <w:t>habe</w:t>
      </w:r>
    </w:p>
    <w:p>
      <w:r>
        <w:t>er</w:t>
      </w:r>
    </w:p>
    <w:p>
      <w:r>
        <w:t>Ängste</w:t>
      </w:r>
    </w:p>
    <w:p>
      <w:r>
        <w:t>erwähnt,</w:t>
      </w:r>
    </w:p>
    <w:p>
      <w:r>
        <w:t>d eren</w:t>
      </w:r>
    </w:p>
    <w:p>
      <w:r>
        <w:t>nähere</w:t>
      </w:r>
    </w:p>
    <w:p>
      <w:r>
        <w:t>Beschreibung</w:t>
      </w:r>
    </w:p>
    <w:p>
      <w:r>
        <w:t>nicht</w:t>
      </w:r>
    </w:p>
    <w:p>
      <w:r>
        <w:t>möglich</w:t>
      </w:r>
    </w:p>
    <w:p>
      <w:r>
        <w:t>gewesen</w:t>
      </w:r>
    </w:p>
    <w:p>
      <w:r>
        <w:t>sei .</w:t>
      </w:r>
    </w:p>
    <w:p>
      <w:r>
        <w:t>Die</w:t>
      </w:r>
    </w:p>
    <w:p>
      <w:r>
        <w:t>Schwingungsfähigkeit</w:t>
      </w:r>
    </w:p>
    <w:p>
      <w:r>
        <w:t>sei</w:t>
      </w:r>
    </w:p>
    <w:p>
      <w:r>
        <w:t>reduziert.</w:t>
      </w:r>
    </w:p>
    <w:p>
      <w:r>
        <w:t>Entgegen</w:t>
      </w:r>
    </w:p>
    <w:p>
      <w:r>
        <w:t>seinen</w:t>
      </w:r>
    </w:p>
    <w:p>
      <w:r>
        <w:t>subjektiven</w:t>
      </w:r>
    </w:p>
    <w:p>
      <w:r>
        <w:t>Angaben</w:t>
      </w:r>
    </w:p>
    <w:p>
      <w:r>
        <w:t>sei</w:t>
      </w:r>
    </w:p>
    <w:p>
      <w:r>
        <w:t>eine</w:t>
      </w:r>
    </w:p>
    <w:p>
      <w:r>
        <w:t>Antriebsminderung</w:t>
      </w:r>
    </w:p>
    <w:p>
      <w:r>
        <w:t>nicht</w:t>
      </w:r>
    </w:p>
    <w:p>
      <w:r>
        <w:t>objektivierbar.</w:t>
      </w:r>
    </w:p>
    <w:p>
      <w:r>
        <w:t>Ein</w:t>
      </w:r>
    </w:p>
    <w:p>
      <w:r>
        <w:t>Interessen-</w:t>
      </w:r>
    </w:p>
    <w:p>
      <w:r>
        <w:t>oder</w:t>
      </w:r>
    </w:p>
    <w:p>
      <w:r>
        <w:t>Freudverlust</w:t>
      </w:r>
    </w:p>
    <w:p>
      <w:r>
        <w:t>an</w:t>
      </w:r>
    </w:p>
    <w:p>
      <w:r>
        <w:t>Aktivitäten</w:t>
      </w:r>
    </w:p>
    <w:p>
      <w:r>
        <w:t>sei</w:t>
      </w:r>
    </w:p>
    <w:p>
      <w:r>
        <w:t>auch</w:t>
      </w:r>
    </w:p>
    <w:p>
      <w:r>
        <w:t>zu</w:t>
      </w:r>
    </w:p>
    <w:p>
      <w:r>
        <w:t>verneinen,</w:t>
      </w:r>
    </w:p>
    <w:p>
      <w:r>
        <w:t>zumal</w:t>
      </w:r>
    </w:p>
    <w:p>
      <w:r>
        <w:t>der</w:t>
      </w:r>
    </w:p>
    <w:p>
      <w:r>
        <w:t>Beschwerd ef ührer</w:t>
      </w:r>
    </w:p>
    <w:p>
      <w:r>
        <w:t>TV</w:t>
      </w:r>
    </w:p>
    <w:p>
      <w:r>
        <w:t>schaue,</w:t>
      </w:r>
    </w:p>
    <w:p>
      <w:r>
        <w:t>Musik</w:t>
      </w:r>
    </w:p>
    <w:p>
      <w:r>
        <w:t>höre,</w:t>
      </w:r>
    </w:p>
    <w:p>
      <w:r>
        <w:t>mit</w:t>
      </w:r>
    </w:p>
    <w:p>
      <w:r>
        <w:t>seinen</w:t>
      </w:r>
    </w:p>
    <w:p>
      <w:r>
        <w:t>Söhnen</w:t>
      </w:r>
    </w:p>
    <w:p>
      <w:r>
        <w:t>und</w:t>
      </w:r>
    </w:p>
    <w:p>
      <w:r>
        <w:t>der</w:t>
      </w:r>
    </w:p>
    <w:p>
      <w:r>
        <w:t>Ehefrau</w:t>
      </w:r>
    </w:p>
    <w:p>
      <w:r>
        <w:t>im</w:t>
      </w:r>
    </w:p>
    <w:p>
      <w:r>
        <w:t>Restaurant</w:t>
      </w:r>
    </w:p>
    <w:p>
      <w:r>
        <w:t>essen</w:t>
      </w:r>
    </w:p>
    <w:p>
      <w:r>
        <w:t>gehe</w:t>
      </w:r>
    </w:p>
    <w:p>
      <w:r>
        <w:t>und</w:t>
      </w:r>
    </w:p>
    <w:p>
      <w:r>
        <w:t>sein</w:t>
      </w:r>
    </w:p>
    <w:p>
      <w:r>
        <w:t>Enkelkind</w:t>
      </w:r>
    </w:p>
    <w:p>
      <w:r>
        <w:t>betreue.</w:t>
      </w:r>
    </w:p>
    <w:p>
      <w:r>
        <w:t>Ein</w:t>
      </w:r>
    </w:p>
    <w:p>
      <w:r>
        <w:t>Verlust</w:t>
      </w:r>
    </w:p>
    <w:p>
      <w:r>
        <w:t>des</w:t>
      </w:r>
    </w:p>
    <w:p>
      <w:r>
        <w:t>Selbstvertrauens,</w:t>
      </w:r>
    </w:p>
    <w:p>
      <w:r>
        <w:t>unbegründete</w:t>
      </w:r>
    </w:p>
    <w:p>
      <w:r>
        <w:t>Selbstvorwürfe</w:t>
      </w:r>
    </w:p>
    <w:p>
      <w:r>
        <w:t>und/oder</w:t>
      </w:r>
    </w:p>
    <w:p>
      <w:r>
        <w:t>Schuldgefühle</w:t>
      </w:r>
    </w:p>
    <w:p>
      <w:r>
        <w:t>bestünden</w:t>
      </w:r>
    </w:p>
    <w:p>
      <w:r>
        <w:t>ebenfalls</w:t>
      </w:r>
    </w:p>
    <w:p>
      <w:r>
        <w:t>nicht.</w:t>
      </w:r>
    </w:p>
    <w:p>
      <w:r>
        <w:t>Psychomotorisch</w:t>
      </w:r>
    </w:p>
    <w:p>
      <w:r>
        <w:t>habe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etwas</w:t>
      </w:r>
    </w:p>
    <w:p>
      <w:r>
        <w:t>unruhig-angespannt</w:t>
      </w:r>
    </w:p>
    <w:p>
      <w:r>
        <w:t>gezeigt.</w:t>
      </w:r>
    </w:p>
    <w:p>
      <w:r>
        <w:t>Alsdann</w:t>
      </w:r>
    </w:p>
    <w:p>
      <w:r>
        <w:t>sei</w:t>
      </w:r>
    </w:p>
    <w:p>
      <w:r>
        <w:t>eine</w:t>
      </w:r>
    </w:p>
    <w:p>
      <w:r>
        <w:t>Diskrepanz</w:t>
      </w:r>
    </w:p>
    <w:p>
      <w:r>
        <w:t>zwischen</w:t>
      </w:r>
    </w:p>
    <w:p>
      <w:r>
        <w:t>der</w:t>
      </w:r>
    </w:p>
    <w:p>
      <w:r>
        <w:t>subjektiven</w:t>
      </w:r>
    </w:p>
    <w:p>
      <w:r>
        <w:t>Schmerz angabe</w:t>
      </w:r>
    </w:p>
    <w:p>
      <w:r>
        <w:t>und</w:t>
      </w:r>
    </w:p>
    <w:p>
      <w:r>
        <w:t>dem</w:t>
      </w:r>
    </w:p>
    <w:p>
      <w:r>
        <w:t>klinischen</w:t>
      </w:r>
    </w:p>
    <w:p>
      <w:r>
        <w:t>Status</w:t>
      </w:r>
    </w:p>
    <w:p>
      <w:r>
        <w:t>aufgefallen;</w:t>
      </w:r>
    </w:p>
    <w:p>
      <w:r>
        <w:t>die</w:t>
      </w:r>
    </w:p>
    <w:p>
      <w:r>
        <w:t>Schmerzangabe</w:t>
      </w:r>
    </w:p>
    <w:p>
      <w:r>
        <w:t>von</w:t>
      </w:r>
    </w:p>
    <w:p>
      <w:r>
        <w:t>VAS</w:t>
      </w:r>
    </w:p>
    <w:p>
      <w:r>
        <w:t>10</w:t>
      </w:r>
    </w:p>
    <w:p>
      <w:r>
        <w:t>habe</w:t>
      </w:r>
    </w:p>
    <w:p>
      <w:r>
        <w:t>in</w:t>
      </w:r>
    </w:p>
    <w:p>
      <w:r>
        <w:t>keiner</w:t>
      </w:r>
    </w:p>
    <w:p>
      <w:r>
        <w:t>Weise</w:t>
      </w:r>
    </w:p>
    <w:p>
      <w:r>
        <w:t>korreliert</w:t>
      </w:r>
    </w:p>
    <w:p>
      <w:r>
        <w:t>mit</w:t>
      </w:r>
    </w:p>
    <w:p>
      <w:r>
        <w:t>dem</w:t>
      </w:r>
    </w:p>
    <w:p>
      <w:r>
        <w:t>klinisch e n</w:t>
      </w:r>
    </w:p>
    <w:p>
      <w:r>
        <w:t>Bild.</w:t>
      </w:r>
    </w:p>
    <w:p>
      <w:r>
        <w:t>Zudem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wede r</w:t>
      </w:r>
    </w:p>
    <w:p>
      <w:r>
        <w:t>schmerzassoziierte</w:t>
      </w:r>
    </w:p>
    <w:p>
      <w:r>
        <w:t>Verhaltensweisen</w:t>
      </w:r>
    </w:p>
    <w:p>
      <w:r>
        <w:t>noch</w:t>
      </w:r>
    </w:p>
    <w:p>
      <w:r>
        <w:t>entsprechende</w:t>
      </w:r>
    </w:p>
    <w:p>
      <w:r>
        <w:t>vegetative</w:t>
      </w:r>
    </w:p>
    <w:p>
      <w:r>
        <w:t>Zeichen</w:t>
      </w:r>
    </w:p>
    <w:p>
      <w:r>
        <w:t>wie</w:t>
      </w:r>
    </w:p>
    <w:p>
      <w:r>
        <w:t>Schwitzen,</w:t>
      </w:r>
    </w:p>
    <w:p>
      <w:r>
        <w:t>Bewegungsunruhe</w:t>
      </w:r>
    </w:p>
    <w:p>
      <w:r>
        <w:t>etc.</w:t>
      </w:r>
    </w:p>
    <w:p>
      <w:r>
        <w:t>gezeigt.</w:t>
      </w:r>
    </w:p>
    <w:p>
      <w:r>
        <w:t>Das</w:t>
      </w:r>
    </w:p>
    <w:p>
      <w:r>
        <w:t>Ausmass</w:t>
      </w:r>
    </w:p>
    <w:p>
      <w:r>
        <w:t>der</w:t>
      </w:r>
    </w:p>
    <w:p>
      <w:r>
        <w:t>geschilderten</w:t>
      </w:r>
    </w:p>
    <w:p>
      <w:r>
        <w:t>Beschwerden</w:t>
      </w:r>
    </w:p>
    <w:p>
      <w:r>
        <w:t>stehe</w:t>
      </w:r>
    </w:p>
    <w:p>
      <w:r>
        <w:t>auch</w:t>
      </w:r>
    </w:p>
    <w:p>
      <w:r>
        <w:t>diskrepant</w:t>
      </w:r>
    </w:p>
    <w:p>
      <w:r>
        <w:t>zur</w:t>
      </w:r>
    </w:p>
    <w:p>
      <w:r>
        <w:t>bisherigen</w:t>
      </w:r>
    </w:p>
    <w:p>
      <w:r>
        <w:t>Inanspruchnahme</w:t>
      </w:r>
    </w:p>
    <w:p>
      <w:r>
        <w:t>therapeutischer</w:t>
      </w:r>
    </w:p>
    <w:p>
      <w:r>
        <w:t>Massnahmen.</w:t>
      </w:r>
    </w:p>
    <w:p>
      <w:r>
        <w:t>Der</w:t>
      </w:r>
    </w:p>
    <w:p>
      <w:r>
        <w:t>Beschwerdeführer</w:t>
      </w:r>
    </w:p>
    <w:p>
      <w:r>
        <w:t>nehme</w:t>
      </w:r>
    </w:p>
    <w:p>
      <w:r>
        <w:t>auch</w:t>
      </w:r>
    </w:p>
    <w:p>
      <w:r>
        <w:t>keine</w:t>
      </w:r>
    </w:p>
    <w:p>
      <w:r>
        <w:t>Schmerzmittel</w:t>
      </w:r>
    </w:p>
    <w:p>
      <w:r>
        <w:t>ein.</w:t>
      </w:r>
    </w:p>
    <w:p>
      <w:r>
        <w:t>Eine</w:t>
      </w:r>
    </w:p>
    <w:p>
      <w:r>
        <w:t>in</w:t>
      </w:r>
    </w:p>
    <w:p>
      <w:r>
        <w:t>diesem</w:t>
      </w:r>
    </w:p>
    <w:p>
      <w:r>
        <w:t>Kontext</w:t>
      </w:r>
    </w:p>
    <w:p>
      <w:r>
        <w:t>zu</w:t>
      </w:r>
    </w:p>
    <w:p>
      <w:r>
        <w:t>bedenkende</w:t>
      </w:r>
    </w:p>
    <w:p>
      <w:r>
        <w:t>chronische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(ICD-10:</w:t>
      </w:r>
    </w:p>
    <w:p>
      <w:r>
        <w:t>F45.41)</w:t>
      </w:r>
    </w:p>
    <w:p>
      <w:r>
        <w:t>sei</w:t>
      </w:r>
    </w:p>
    <w:p>
      <w:r>
        <w:t>zu</w:t>
      </w:r>
    </w:p>
    <w:p>
      <w:r>
        <w:t>verneinen,</w:t>
      </w:r>
    </w:p>
    <w:p>
      <w:r>
        <w:t>da</w:t>
      </w:r>
    </w:p>
    <w:p>
      <w:r>
        <w:t>im</w:t>
      </w:r>
    </w:p>
    <w:p>
      <w:r>
        <w:t>Sinne</w:t>
      </w:r>
    </w:p>
    <w:p>
      <w:r>
        <w:t>eines</w:t>
      </w:r>
    </w:p>
    <w:p>
      <w:r>
        <w:t>«Ausschlussvorbehaltes»</w:t>
      </w:r>
    </w:p>
    <w:p>
      <w:r>
        <w:t>formal</w:t>
      </w:r>
    </w:p>
    <w:p>
      <w:r>
        <w:t>eine</w:t>
      </w:r>
    </w:p>
    <w:p>
      <w:r>
        <w:t>affektive</w:t>
      </w:r>
    </w:p>
    <w:p>
      <w:r>
        <w:t>Störung,</w:t>
      </w:r>
    </w:p>
    <w:p>
      <w:r>
        <w:t>nämlich</w:t>
      </w:r>
    </w:p>
    <w:p>
      <w:r>
        <w:t>eine</w:t>
      </w:r>
    </w:p>
    <w:p>
      <w:r>
        <w:t>leichtgradig</w:t>
      </w:r>
    </w:p>
    <w:p>
      <w:r>
        <w:t>depressive</w:t>
      </w:r>
    </w:p>
    <w:p>
      <w:r>
        <w:t>Episode</w:t>
      </w:r>
    </w:p>
    <w:p>
      <w:r>
        <w:t>bestehe.</w:t>
      </w:r>
    </w:p>
    <w:p>
      <w:r>
        <w:t>Die</w:t>
      </w:r>
    </w:p>
    <w:p>
      <w:r>
        <w:t>in</w:t>
      </w:r>
    </w:p>
    <w:p>
      <w:r>
        <w:t>den</w:t>
      </w:r>
    </w:p>
    <w:p>
      <w:r>
        <w:t>Vorakten</w:t>
      </w:r>
    </w:p>
    <w:p>
      <w:r>
        <w:t>dokumentierte</w:t>
      </w:r>
    </w:p>
    <w:p>
      <w:r>
        <w:t>generalisierte</w:t>
      </w:r>
    </w:p>
    <w:p>
      <w:r>
        <w:t>Angststörung</w:t>
      </w:r>
    </w:p>
    <w:p>
      <w:r>
        <w:t>könne</w:t>
      </w:r>
    </w:p>
    <w:p>
      <w:r>
        <w:t>nicht</w:t>
      </w:r>
    </w:p>
    <w:p>
      <w:r>
        <w:t>eindeutig</w:t>
      </w:r>
    </w:p>
    <w:p>
      <w:r>
        <w:t>und</w:t>
      </w:r>
    </w:p>
    <w:p>
      <w:r>
        <w:t>zweifelsfrei</w:t>
      </w:r>
    </w:p>
    <w:p>
      <w:r>
        <w:t>nachvollzogen</w:t>
      </w:r>
    </w:p>
    <w:p>
      <w:r>
        <w:t>werden;</w:t>
      </w:r>
    </w:p>
    <w:p>
      <w:r>
        <w:t>die</w:t>
      </w:r>
    </w:p>
    <w:p>
      <w:r>
        <w:t>Schilderungen</w:t>
      </w:r>
    </w:p>
    <w:p>
      <w:r>
        <w:t>diesbezüglich</w:t>
      </w:r>
    </w:p>
    <w:p>
      <w:r>
        <w:t>seien</w:t>
      </w:r>
    </w:p>
    <w:p>
      <w:r>
        <w:t>nicht</w:t>
      </w:r>
    </w:p>
    <w:p>
      <w:r>
        <w:t>zielführend</w:t>
      </w:r>
    </w:p>
    <w:p>
      <w:r>
        <w:t>und</w:t>
      </w:r>
    </w:p>
    <w:p>
      <w:r>
        <w:t>zudem</w:t>
      </w:r>
    </w:p>
    <w:p>
      <w:r>
        <w:t>lückenhaft</w:t>
      </w:r>
    </w:p>
    <w:p>
      <w:r>
        <w:t>verblieben.</w:t>
      </w:r>
    </w:p>
    <w:p>
      <w:r>
        <w:t>Konkrete</w:t>
      </w:r>
    </w:p>
    <w:p>
      <w:r>
        <w:t>Nachfragen</w:t>
      </w:r>
    </w:p>
    <w:p>
      <w:r>
        <w:t>seien</w:t>
      </w:r>
    </w:p>
    <w:p>
      <w:r>
        <w:t>mit</w:t>
      </w:r>
    </w:p>
    <w:p>
      <w:r>
        <w:t>«ich</w:t>
      </w:r>
    </w:p>
    <w:p>
      <w:r>
        <w:t>weiss</w:t>
      </w:r>
    </w:p>
    <w:p>
      <w:r>
        <w:t>nicht »</w:t>
      </w:r>
    </w:p>
    <w:p>
      <w:r>
        <w:t>beantwortet</w:t>
      </w:r>
    </w:p>
    <w:p>
      <w:r>
        <w:t>worden.</w:t>
      </w:r>
    </w:p>
    <w:p>
      <w:r>
        <w:t>Eine</w:t>
      </w:r>
    </w:p>
    <w:p>
      <w:r>
        <w:t>ergänzende</w:t>
      </w:r>
    </w:p>
    <w:p>
      <w:r>
        <w:t>testpsychologische</w:t>
      </w:r>
    </w:p>
    <w:p>
      <w:r>
        <w:t>Beschwerdevalidierung</w:t>
      </w:r>
    </w:p>
    <w:p>
      <w:r>
        <w:t>(SFSS)</w:t>
      </w:r>
    </w:p>
    <w:p>
      <w:r>
        <w:t>habe</w:t>
      </w:r>
    </w:p>
    <w:p>
      <w:r>
        <w:t>eine</w:t>
      </w:r>
    </w:p>
    <w:p>
      <w:r>
        <w:t>«negative</w:t>
      </w:r>
    </w:p>
    <w:p>
      <w:r>
        <w:t>Antwortverzerrung»</w:t>
      </w:r>
    </w:p>
    <w:p>
      <w:r>
        <w:t>belegt</w:t>
      </w:r>
    </w:p>
    <w:p>
      <w:r>
        <w:t>(Urk.</w:t>
      </w:r>
    </w:p>
    <w:p>
      <w:r>
        <w:t>10/22/23</w:t>
      </w:r>
    </w:p>
    <w:p>
      <w:r>
        <w:t>ff. ;</w:t>
      </w:r>
    </w:p>
    <w:p>
      <w:r>
        <w:t>Urk.</w:t>
      </w:r>
    </w:p>
    <w:p>
      <w:r>
        <w:t>10/22/30</w:t>
      </w:r>
    </w:p>
    <w:p>
      <w:r>
        <w:t>f. ).</w:t>
      </w:r>
    </w:p>
    <w:p>
      <w:r>
        <w:t>Infolge</w:t>
      </w:r>
    </w:p>
    <w:p>
      <w:r>
        <w:t>der</w:t>
      </w:r>
    </w:p>
    <w:p>
      <w:r>
        <w:t>leichtgradig</w:t>
      </w:r>
    </w:p>
    <w:p>
      <w:r>
        <w:t>depressiven</w:t>
      </w:r>
    </w:p>
    <w:p>
      <w:r>
        <w:t>Störung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seiner</w:t>
      </w:r>
    </w:p>
    <w:p>
      <w:r>
        <w:t>zuletzt</w:t>
      </w:r>
    </w:p>
    <w:p>
      <w:r>
        <w:t>ausgeübten</w:t>
      </w:r>
    </w:p>
    <w:p>
      <w:r>
        <w:t>Tätigkeit</w:t>
      </w:r>
    </w:p>
    <w:p>
      <w:r>
        <w:t>als</w:t>
      </w:r>
    </w:p>
    <w:p>
      <w:r>
        <w:t>Ausfuger</w:t>
      </w:r>
    </w:p>
    <w:p>
      <w:r>
        <w:t>zu</w:t>
      </w:r>
    </w:p>
    <w:p>
      <w:r>
        <w:t>10</w:t>
      </w:r>
    </w:p>
    <w:p>
      <w:r>
        <w:t>%</w:t>
      </w:r>
    </w:p>
    <w:p>
      <w:r>
        <w:t>arbeitsunfähig;</w:t>
      </w:r>
    </w:p>
    <w:p>
      <w:r>
        <w:t>in</w:t>
      </w:r>
    </w:p>
    <w:p>
      <w:r>
        <w:t>einer</w:t>
      </w:r>
    </w:p>
    <w:p>
      <w:r>
        <w:t>leidensanpassten</w:t>
      </w:r>
    </w:p>
    <w:p>
      <w:r>
        <w:t>Tätigkeit,</w:t>
      </w:r>
    </w:p>
    <w:p>
      <w:r>
        <w:t>die</w:t>
      </w:r>
    </w:p>
    <w:p>
      <w:r>
        <w:t>auf</w:t>
      </w:r>
    </w:p>
    <w:p>
      <w:r>
        <w:t>die</w:t>
      </w:r>
    </w:p>
    <w:p>
      <w:r>
        <w:t>eingeschränkte</w:t>
      </w:r>
    </w:p>
    <w:p>
      <w:r>
        <w:t>Belastbarkeit</w:t>
      </w:r>
    </w:p>
    <w:p>
      <w:r>
        <w:t>des</w:t>
      </w:r>
    </w:p>
    <w:p>
      <w:r>
        <w:t>Beschwerdeführers</w:t>
      </w:r>
    </w:p>
    <w:p>
      <w:r>
        <w:t>Rücksicht</w:t>
      </w:r>
    </w:p>
    <w:p>
      <w:r>
        <w:t>nehme</w:t>
      </w:r>
    </w:p>
    <w:p>
      <w:r>
        <w:t>(erhöhter</w:t>
      </w:r>
    </w:p>
    <w:p>
      <w:r>
        <w:t>Pausenbedarf)</w:t>
      </w:r>
    </w:p>
    <w:p>
      <w:r>
        <w:t>bestehe</w:t>
      </w:r>
    </w:p>
    <w:p>
      <w:r>
        <w:t>eine</w:t>
      </w:r>
    </w:p>
    <w:p>
      <w:r>
        <w:t>uneingeschränkte</w:t>
      </w:r>
    </w:p>
    <w:p>
      <w:r>
        <w:t>Arbeitsfähigkeit</w:t>
      </w:r>
    </w:p>
    <w:p>
      <w:r>
        <w:t>(Urk.</w:t>
      </w:r>
    </w:p>
    <w:p>
      <w:r>
        <w:t>10/22/33). 4 .</w:t>
      </w:r>
    </w:p>
    <w:p>
      <w:r>
        <w:t>4 .1</w:t>
      </w:r>
    </w:p>
    <w:p>
      <w:r>
        <w:t>Im</w:t>
      </w:r>
    </w:p>
    <w:p>
      <w:r>
        <w:t>polydisziplinären</w:t>
      </w:r>
    </w:p>
    <w:p>
      <w:r>
        <w:t>Gutachten</w:t>
      </w:r>
    </w:p>
    <w:p>
      <w:r>
        <w:t>vom</w:t>
      </w:r>
    </w:p>
    <w:p>
      <w:r>
        <w:t>7.</w:t>
      </w:r>
    </w:p>
    <w:p>
      <w:r>
        <w:t>Mai</w:t>
      </w:r>
    </w:p>
    <w:p>
      <w:r>
        <w:t>2024</w:t>
      </w:r>
    </w:p>
    <w:p>
      <w:r>
        <w:t>hielten</w:t>
      </w:r>
    </w:p>
    <w:p>
      <w:r>
        <w:t>die</w:t>
      </w:r>
    </w:p>
    <w:p>
      <w:r>
        <w:t>begutachtenden</w:t>
      </w:r>
    </w:p>
    <w:p>
      <w:r>
        <w:t>Fachärzte</w:t>
      </w:r>
    </w:p>
    <w:p>
      <w:r>
        <w:t>folgende</w:t>
      </w:r>
    </w:p>
    <w:p>
      <w:r>
        <w:t>Diagnosen</w:t>
      </w:r>
    </w:p>
    <w:p>
      <w:r>
        <w:t>mit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fest</w:t>
      </w:r>
    </w:p>
    <w:p>
      <w:r>
        <w:t>(Urk.</w:t>
      </w:r>
    </w:p>
    <w:p>
      <w:r>
        <w:t>10/96/11): - Komplexe</w:t>
      </w:r>
    </w:p>
    <w:p>
      <w:r>
        <w:t>Bewegungsstörung</w:t>
      </w:r>
    </w:p>
    <w:p>
      <w:r>
        <w:t>mit</w:t>
      </w:r>
    </w:p>
    <w:p>
      <w:r>
        <w:t>polymorphen</w:t>
      </w:r>
    </w:p>
    <w:p>
      <w:r>
        <w:t>und</w:t>
      </w:r>
    </w:p>
    <w:p>
      <w:r>
        <w:t>multi f o k alen</w:t>
      </w:r>
    </w:p>
    <w:p>
      <w:r>
        <w:t>Zuckungen,</w:t>
      </w:r>
    </w:p>
    <w:p>
      <w:r>
        <w:t>schwerpunktmässig</w:t>
      </w:r>
    </w:p>
    <w:p>
      <w:r>
        <w:t>im</w:t>
      </w:r>
    </w:p>
    <w:p>
      <w:r>
        <w:t>Gesichts-</w:t>
      </w:r>
    </w:p>
    <w:p>
      <w:r>
        <w:t>und</w:t>
      </w:r>
    </w:p>
    <w:p>
      <w:r>
        <w:t>Kopfbereich,</w:t>
      </w:r>
    </w:p>
    <w:p>
      <w:r>
        <w:t>mit</w:t>
      </w:r>
    </w:p>
    <w:p>
      <w:r>
        <w:t>zusätzlich</w:t>
      </w:r>
    </w:p>
    <w:p>
      <w:r>
        <w:t>assoziierten</w:t>
      </w:r>
    </w:p>
    <w:p>
      <w:r>
        <w:t>Vokalisationen</w:t>
      </w:r>
    </w:p>
    <w:p>
      <w:r>
        <w:t>(EM</w:t>
      </w:r>
    </w:p>
    <w:p>
      <w:r>
        <w:t>1995),</w:t>
      </w:r>
    </w:p>
    <w:p>
      <w:r>
        <w:t>DD</w:t>
      </w:r>
    </w:p>
    <w:p>
      <w:r>
        <w:t>(atypisches)</w:t>
      </w:r>
    </w:p>
    <w:p>
      <w:r>
        <w:t>Tourette-Syndrom? ; - l eichte</w:t>
      </w:r>
    </w:p>
    <w:p>
      <w:r>
        <w:t>neuropsychologische</w:t>
      </w:r>
    </w:p>
    <w:p>
      <w:r>
        <w:t>Funktionsstörung ; - r ezidivierende</w:t>
      </w:r>
    </w:p>
    <w:p>
      <w:r>
        <w:t>depressive</w:t>
      </w:r>
    </w:p>
    <w:p>
      <w:r>
        <w:t>Störung,</w:t>
      </w:r>
    </w:p>
    <w:p>
      <w:r>
        <w:t>gegenwärtig</w:t>
      </w:r>
    </w:p>
    <w:p>
      <w:r>
        <w:t>leichte</w:t>
      </w:r>
    </w:p>
    <w:p>
      <w:r>
        <w:t>bis</w:t>
      </w:r>
    </w:p>
    <w:p>
      <w:r>
        <w:t>mittelgradige</w:t>
      </w:r>
    </w:p>
    <w:p>
      <w:r>
        <w:t>depressive</w:t>
      </w:r>
    </w:p>
    <w:p>
      <w:r>
        <w:t>Episode</w:t>
      </w:r>
    </w:p>
    <w:p>
      <w:r>
        <w:t>(ICD-10:</w:t>
      </w:r>
    </w:p>
    <w:p>
      <w:r>
        <w:t>F33.1) ; - g eneralisierte</w:t>
      </w:r>
    </w:p>
    <w:p>
      <w:r>
        <w:t>Angststörung,</w:t>
      </w:r>
    </w:p>
    <w:p>
      <w:r>
        <w:t>aktuell</w:t>
      </w:r>
    </w:p>
    <w:p>
      <w:r>
        <w:t>dekompensiert</w:t>
      </w:r>
    </w:p>
    <w:p>
      <w:r>
        <w:t>(ICD-10:</w:t>
      </w:r>
    </w:p>
    <w:p>
      <w:r>
        <w:t>F41.1) ; - a nhaltende</w:t>
      </w:r>
    </w:p>
    <w:p>
      <w:r>
        <w:t>somatoforme</w:t>
      </w:r>
    </w:p>
    <w:p>
      <w:r>
        <w:t>Schmerzstörung</w:t>
      </w:r>
    </w:p>
    <w:p>
      <w:r>
        <w:t>(ICD-10:</w:t>
      </w:r>
    </w:p>
    <w:p>
      <w:r>
        <w:t>F45.40) ;</w:t>
      </w:r>
    </w:p>
    <w:p>
      <w:r>
        <w:t>Ohne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hielten</w:t>
      </w:r>
    </w:p>
    <w:p>
      <w:r>
        <w:t>sie</w:t>
      </w:r>
    </w:p>
    <w:p>
      <w:r>
        <w:t>(1)</w:t>
      </w:r>
    </w:p>
    <w:p>
      <w:r>
        <w:t>Diabetes</w:t>
      </w:r>
    </w:p>
    <w:p>
      <w:r>
        <w:t>mellitus,</w:t>
      </w:r>
    </w:p>
    <w:p>
      <w:r>
        <w:t>(2)</w:t>
      </w:r>
    </w:p>
    <w:p>
      <w:r>
        <w:t>Hypothyreose,</w:t>
      </w:r>
    </w:p>
    <w:p>
      <w:r>
        <w:t>(3)</w:t>
      </w:r>
    </w:p>
    <w:p>
      <w:r>
        <w:t>anamnestisch</w:t>
      </w:r>
    </w:p>
    <w:p>
      <w:r>
        <w:t>Status</w:t>
      </w:r>
    </w:p>
    <w:p>
      <w:r>
        <w:t>nach</w:t>
      </w:r>
    </w:p>
    <w:p>
      <w:r>
        <w:t>Melaena</w:t>
      </w:r>
    </w:p>
    <w:p>
      <w:r>
        <w:t>vor</w:t>
      </w:r>
    </w:p>
    <w:p>
      <w:r>
        <w:t>Jahren,</w:t>
      </w:r>
    </w:p>
    <w:p>
      <w:r>
        <w:t>(4)</w:t>
      </w:r>
    </w:p>
    <w:p>
      <w:r>
        <w:t>sonstige</w:t>
      </w:r>
    </w:p>
    <w:p>
      <w:r>
        <w:t>belastende</w:t>
      </w:r>
    </w:p>
    <w:p>
      <w:r>
        <w:t>Lebensumstände ,</w:t>
      </w:r>
    </w:p>
    <w:p>
      <w:r>
        <w:t>die</w:t>
      </w:r>
    </w:p>
    <w:p>
      <w:r>
        <w:t>Familie</w:t>
      </w:r>
    </w:p>
    <w:p>
      <w:r>
        <w:t>und</w:t>
      </w:r>
    </w:p>
    <w:p>
      <w:r>
        <w:t>Haushalt</w:t>
      </w:r>
    </w:p>
    <w:p>
      <w:r>
        <w:t>negativ</w:t>
      </w:r>
    </w:p>
    <w:p>
      <w:r>
        <w:t>beeinflussen ;</w:t>
      </w:r>
    </w:p>
    <w:p>
      <w:r>
        <w:t>aktuell</w:t>
      </w:r>
    </w:p>
    <w:p>
      <w:r>
        <w:t>erkrankte</w:t>
      </w:r>
    </w:p>
    <w:p>
      <w:r>
        <w:t>Ehegattin</w:t>
      </w:r>
    </w:p>
    <w:p>
      <w:r>
        <w:t>(ICD-10:</w:t>
      </w:r>
    </w:p>
    <w:p>
      <w:r>
        <w:t>F63.7),</w:t>
      </w:r>
    </w:p>
    <w:p>
      <w:r>
        <w:t>(5)</w:t>
      </w:r>
    </w:p>
    <w:p>
      <w:r>
        <w:t>Probleme</w:t>
      </w:r>
    </w:p>
    <w:p>
      <w:r>
        <w:t>in</w:t>
      </w:r>
    </w:p>
    <w:p>
      <w:r>
        <w:t>Verbindung</w:t>
      </w:r>
    </w:p>
    <w:p>
      <w:r>
        <w:t>mit</w:t>
      </w:r>
    </w:p>
    <w:p>
      <w:r>
        <w:t>ökonomischen</w:t>
      </w:r>
    </w:p>
    <w:p>
      <w:r>
        <w:t>Verhältnissen</w:t>
      </w:r>
    </w:p>
    <w:p>
      <w:r>
        <w:t>(ICD-10:</w:t>
      </w:r>
    </w:p>
    <w:p>
      <w:r>
        <w:t>Z59),</w:t>
      </w:r>
    </w:p>
    <w:p>
      <w:r>
        <w:t>(6)</w:t>
      </w:r>
    </w:p>
    <w:p>
      <w:r>
        <w:t>chronische</w:t>
      </w:r>
    </w:p>
    <w:p>
      <w:r>
        <w:t>unspezifische</w:t>
      </w:r>
    </w:p>
    <w:p>
      <w:r>
        <w:t>Kreuzschmerzen</w:t>
      </w:r>
    </w:p>
    <w:p>
      <w:r>
        <w:t>und</w:t>
      </w:r>
    </w:p>
    <w:p>
      <w:r>
        <w:t>(7)</w:t>
      </w:r>
    </w:p>
    <w:p>
      <w:r>
        <w:t>Spreizfüsse</w:t>
      </w:r>
    </w:p>
    <w:p>
      <w:r>
        <w:t>als</w:t>
      </w:r>
    </w:p>
    <w:p>
      <w:r>
        <w:t>Hauptdiagnosen</w:t>
      </w:r>
    </w:p>
    <w:p>
      <w:r>
        <w:t>fest</w:t>
      </w:r>
    </w:p>
    <w:p>
      <w:r>
        <w:t>(Urk.</w:t>
      </w:r>
    </w:p>
    <w:p>
      <w:r>
        <w:t>10/96/11</w:t>
      </w:r>
    </w:p>
    <w:p>
      <w:r>
        <w:t>f.).</w:t>
      </w:r>
    </w:p>
    <w:p>
      <w:r>
        <w:t>In</w:t>
      </w:r>
    </w:p>
    <w:p>
      <w:r>
        <w:t>allgemeinmedizinischer</w:t>
      </w:r>
    </w:p>
    <w:p>
      <w:r>
        <w:t>Hinsicht</w:t>
      </w:r>
    </w:p>
    <w:p>
      <w:r>
        <w:t>ergaben</w:t>
      </w:r>
    </w:p>
    <w:p>
      <w:r>
        <w:t>sich</w:t>
      </w:r>
    </w:p>
    <w:p>
      <w:r>
        <w:t>unauffällige</w:t>
      </w:r>
    </w:p>
    <w:p>
      <w:r>
        <w:t>Untersuchungsbefunde</w:t>
      </w:r>
    </w:p>
    <w:p>
      <w:r>
        <w:t>und</w:t>
      </w:r>
    </w:p>
    <w:p>
      <w:r>
        <w:t>dementsprechend</w:t>
      </w:r>
    </w:p>
    <w:p>
      <w:r>
        <w:t>keine</w:t>
      </w:r>
    </w:p>
    <w:p>
      <w:r>
        <w:t>arbeitsrelevanten</w:t>
      </w:r>
    </w:p>
    <w:p>
      <w:r>
        <w:t>Einschränkungen</w:t>
      </w:r>
    </w:p>
    <w:p>
      <w:r>
        <w:t>(Urk.</w:t>
      </w:r>
    </w:p>
    <w:p>
      <w:r>
        <w:t>10/96/47</w:t>
      </w:r>
    </w:p>
    <w:p>
      <w:r>
        <w:t>ff.).</w:t>
      </w:r>
    </w:p>
    <w:p>
      <w:r>
        <w:t>Die</w:t>
      </w:r>
    </w:p>
    <w:p>
      <w:r>
        <w:t>neurologische</w:t>
      </w:r>
    </w:p>
    <w:p>
      <w:r>
        <w:t>Exploration</w:t>
      </w:r>
    </w:p>
    <w:p>
      <w:r>
        <w:t>habe</w:t>
      </w:r>
    </w:p>
    <w:p>
      <w:r>
        <w:t>sich</w:t>
      </w:r>
    </w:p>
    <w:p>
      <w:r>
        <w:t>schwierig</w:t>
      </w:r>
    </w:p>
    <w:p>
      <w:r>
        <w:t>gestaltet ,</w:t>
      </w:r>
    </w:p>
    <w:p>
      <w:r>
        <w:t>was</w:t>
      </w:r>
    </w:p>
    <w:p>
      <w:r>
        <w:t>jedoch</w:t>
      </w:r>
    </w:p>
    <w:p>
      <w:r>
        <w:t>keiner</w:t>
      </w:r>
    </w:p>
    <w:p>
      <w:r>
        <w:t>unzureichenden</w:t>
      </w:r>
    </w:p>
    <w:p>
      <w:r>
        <w:t>Kooperationsbereitschaft</w:t>
      </w:r>
    </w:p>
    <w:p>
      <w:r>
        <w:t>seitens</w:t>
      </w:r>
    </w:p>
    <w:p>
      <w:r>
        <w:t>des</w:t>
      </w:r>
    </w:p>
    <w:p>
      <w:r>
        <w:t>Beschwerdeführers</w:t>
      </w:r>
    </w:p>
    <w:p>
      <w:r>
        <w:t>geschuldet</w:t>
      </w:r>
    </w:p>
    <w:p>
      <w:r>
        <w:t>sei .</w:t>
      </w:r>
    </w:p>
    <w:p>
      <w:r>
        <w:t>Eine</w:t>
      </w:r>
    </w:p>
    <w:p>
      <w:r>
        <w:t>strukturierte</w:t>
      </w:r>
    </w:p>
    <w:p>
      <w:r>
        <w:t>Anamnese</w:t>
      </w:r>
    </w:p>
    <w:p>
      <w:r>
        <w:t>sei</w:t>
      </w:r>
    </w:p>
    <w:p>
      <w:r>
        <w:t>kaum</w:t>
      </w:r>
    </w:p>
    <w:p>
      <w:r>
        <w:t>möglich</w:t>
      </w:r>
    </w:p>
    <w:p>
      <w:r>
        <w:t>gewesen.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viel</w:t>
      </w:r>
    </w:p>
    <w:p>
      <w:r>
        <w:t>gesprochen,</w:t>
      </w:r>
    </w:p>
    <w:p>
      <w:r>
        <w:t>oft</w:t>
      </w:r>
    </w:p>
    <w:p>
      <w:r>
        <w:t>zusammenhangslos,</w:t>
      </w:r>
    </w:p>
    <w:p>
      <w:r>
        <w:t>inhaltlich</w:t>
      </w:r>
    </w:p>
    <w:p>
      <w:r>
        <w:t>sprunghaft</w:t>
      </w:r>
    </w:p>
    <w:p>
      <w:r>
        <w:t>und</w:t>
      </w:r>
    </w:p>
    <w:p>
      <w:r>
        <w:t>teils</w:t>
      </w:r>
    </w:p>
    <w:p>
      <w:r>
        <w:t>mit</w:t>
      </w:r>
    </w:p>
    <w:p>
      <w:r>
        <w:t>Gedankenabbrüchen</w:t>
      </w:r>
    </w:p>
    <w:p>
      <w:r>
        <w:t>mitten</w:t>
      </w:r>
    </w:p>
    <w:p>
      <w:r>
        <w:t>im</w:t>
      </w:r>
    </w:p>
    <w:p>
      <w:r>
        <w:t>Satz.</w:t>
      </w:r>
    </w:p>
    <w:p>
      <w:r>
        <w:t>Gefragt</w:t>
      </w:r>
    </w:p>
    <w:p>
      <w:r>
        <w:t>nach</w:t>
      </w:r>
    </w:p>
    <w:p>
      <w:r>
        <w:t>dem</w:t>
      </w:r>
    </w:p>
    <w:p>
      <w:r>
        <w:t>aktuellen</w:t>
      </w:r>
    </w:p>
    <w:p>
      <w:r>
        <w:t>Befinden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berichtet,</w:t>
      </w:r>
    </w:p>
    <w:p>
      <w:r>
        <w:t>dass</w:t>
      </w:r>
    </w:p>
    <w:p>
      <w:r>
        <w:t>er</w:t>
      </w:r>
    </w:p>
    <w:p>
      <w:r>
        <w:t>nicht</w:t>
      </w:r>
    </w:p>
    <w:p>
      <w:r>
        <w:t>schlafen</w:t>
      </w:r>
    </w:p>
    <w:p>
      <w:r>
        <w:t>könne</w:t>
      </w:r>
    </w:p>
    <w:p>
      <w:r>
        <w:t>beziehungsweise</w:t>
      </w:r>
    </w:p>
    <w:p>
      <w:r>
        <w:t>er</w:t>
      </w:r>
    </w:p>
    <w:p>
      <w:r>
        <w:t>schlafe</w:t>
      </w:r>
    </w:p>
    <w:p>
      <w:r>
        <w:t>schon,</w:t>
      </w:r>
    </w:p>
    <w:p>
      <w:r>
        <w:t>aber</w:t>
      </w:r>
    </w:p>
    <w:p>
      <w:r>
        <w:t>nicht</w:t>
      </w:r>
    </w:p>
    <w:p>
      <w:r>
        <w:t>gut,</w:t>
      </w:r>
    </w:p>
    <w:p>
      <w:r>
        <w:t>mit</w:t>
      </w:r>
    </w:p>
    <w:p>
      <w:r>
        <w:t>unangenehmen</w:t>
      </w:r>
    </w:p>
    <w:p>
      <w:r>
        <w:t>Träumen</w:t>
      </w:r>
    </w:p>
    <w:p>
      <w:r>
        <w:t>und</w:t>
      </w:r>
    </w:p>
    <w:p>
      <w:r>
        <w:t>Missempfindungen</w:t>
      </w:r>
    </w:p>
    <w:p>
      <w:r>
        <w:t>in</w:t>
      </w:r>
    </w:p>
    <w:p>
      <w:r>
        <w:t>den</w:t>
      </w:r>
    </w:p>
    <w:p>
      <w:r>
        <w:t>Beinen.</w:t>
      </w:r>
    </w:p>
    <w:p>
      <w:r>
        <w:t>Tagsüber</w:t>
      </w:r>
    </w:p>
    <w:p>
      <w:r>
        <w:t>gehe</w:t>
      </w:r>
    </w:p>
    <w:p>
      <w:r>
        <w:t>er</w:t>
      </w:r>
    </w:p>
    <w:p>
      <w:r>
        <w:t>wieder</w:t>
      </w:r>
    </w:p>
    <w:p>
      <w:r>
        <w:t>laufen</w:t>
      </w:r>
    </w:p>
    <w:p>
      <w:r>
        <w:t>und</w:t>
      </w:r>
    </w:p>
    <w:p>
      <w:r>
        <w:t>aus</w:t>
      </w:r>
    </w:p>
    <w:p>
      <w:r>
        <w:t>dem</w:t>
      </w:r>
    </w:p>
    <w:p>
      <w:r>
        <w:t>Haus.</w:t>
      </w:r>
    </w:p>
    <w:p>
      <w:r>
        <w:t>Dies</w:t>
      </w:r>
    </w:p>
    <w:p>
      <w:r>
        <w:t>seitdem</w:t>
      </w:r>
    </w:p>
    <w:p>
      <w:r>
        <w:t>sein</w:t>
      </w:r>
    </w:p>
    <w:p>
      <w:r>
        <w:t>Enkelkind</w:t>
      </w:r>
    </w:p>
    <w:p>
      <w:r>
        <w:t>vor</w:t>
      </w:r>
    </w:p>
    <w:p>
      <w:r>
        <w:t>viereinhalb</w:t>
      </w:r>
    </w:p>
    <w:p>
      <w:r>
        <w:t>Jahren</w:t>
      </w:r>
    </w:p>
    <w:p>
      <w:r>
        <w:t>zur</w:t>
      </w:r>
    </w:p>
    <w:p>
      <w:r>
        <w:t>Welt</w:t>
      </w:r>
    </w:p>
    <w:p>
      <w:r>
        <w:t>gekommen</w:t>
      </w:r>
    </w:p>
    <w:p>
      <w:r>
        <w:t>sei.</w:t>
      </w:r>
    </w:p>
    <w:p>
      <w:r>
        <w:t>Alsdann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umfangreich</w:t>
      </w:r>
    </w:p>
    <w:p>
      <w:r>
        <w:t>und</w:t>
      </w:r>
    </w:p>
    <w:p>
      <w:r>
        <w:t>unzusammenhängend</w:t>
      </w:r>
    </w:p>
    <w:p>
      <w:r>
        <w:t>von</w:t>
      </w:r>
    </w:p>
    <w:p>
      <w:r>
        <w:t>Schmerzen</w:t>
      </w:r>
    </w:p>
    <w:p>
      <w:r>
        <w:t>berichte t .</w:t>
      </w:r>
    </w:p>
    <w:p>
      <w:r>
        <w:t>Er</w:t>
      </w:r>
    </w:p>
    <w:p>
      <w:r>
        <w:t>leide</w:t>
      </w:r>
    </w:p>
    <w:p>
      <w:r>
        <w:t>unter</w:t>
      </w:r>
    </w:p>
    <w:p>
      <w:r>
        <w:t>permanenten</w:t>
      </w:r>
    </w:p>
    <w:p>
      <w:r>
        <w:t>Schmerzen.</w:t>
      </w:r>
    </w:p>
    <w:p>
      <w:r>
        <w:t>Die</w:t>
      </w:r>
    </w:p>
    <w:p>
      <w:r>
        <w:t>Schmerzen</w:t>
      </w:r>
    </w:p>
    <w:p>
      <w:r>
        <w:t>seien</w:t>
      </w:r>
    </w:p>
    <w:p>
      <w:r>
        <w:t>überall</w:t>
      </w:r>
    </w:p>
    <w:p>
      <w:r>
        <w:t>beziehungsweise</w:t>
      </w:r>
    </w:p>
    <w:p>
      <w:r>
        <w:t>überall</w:t>
      </w:r>
    </w:p>
    <w:p>
      <w:r>
        <w:t>dort ,</w:t>
      </w:r>
    </w:p>
    <w:p>
      <w:r>
        <w:t>wo</w:t>
      </w:r>
    </w:p>
    <w:p>
      <w:r>
        <w:t>Knochen</w:t>
      </w:r>
    </w:p>
    <w:p>
      <w:r>
        <w:t>seien.</w:t>
      </w:r>
    </w:p>
    <w:p>
      <w:r>
        <w:t>Bei</w:t>
      </w:r>
    </w:p>
    <w:p>
      <w:r>
        <w:t>vertiefter</w:t>
      </w:r>
    </w:p>
    <w:p>
      <w:r>
        <w:t>Befragung</w:t>
      </w:r>
    </w:p>
    <w:p>
      <w:r>
        <w:t>habe</w:t>
      </w:r>
    </w:p>
    <w:p>
      <w:r>
        <w:t>er</w:t>
      </w:r>
    </w:p>
    <w:p>
      <w:r>
        <w:t>Schmerzen</w:t>
      </w:r>
    </w:p>
    <w:p>
      <w:r>
        <w:t>im</w:t>
      </w:r>
    </w:p>
    <w:p>
      <w:r>
        <w:t>Bereich</w:t>
      </w:r>
    </w:p>
    <w:p>
      <w:r>
        <w:t>der</w:t>
      </w:r>
    </w:p>
    <w:p>
      <w:r>
        <w:t>Rippen,</w:t>
      </w:r>
    </w:p>
    <w:p>
      <w:r>
        <w:t>des</w:t>
      </w:r>
    </w:p>
    <w:p>
      <w:r>
        <w:t>Rückens,</w:t>
      </w:r>
    </w:p>
    <w:p>
      <w:r>
        <w:t>des</w:t>
      </w:r>
    </w:p>
    <w:p>
      <w:r>
        <w:t>Ba u ches,</w:t>
      </w:r>
    </w:p>
    <w:p>
      <w:r>
        <w:t>der</w:t>
      </w:r>
    </w:p>
    <w:p>
      <w:r>
        <w:t>Arme</w:t>
      </w:r>
    </w:p>
    <w:p>
      <w:r>
        <w:t>und</w:t>
      </w:r>
    </w:p>
    <w:p>
      <w:r>
        <w:t>Beine</w:t>
      </w:r>
    </w:p>
    <w:p>
      <w:r>
        <w:t>sowie</w:t>
      </w:r>
    </w:p>
    <w:p>
      <w:r>
        <w:t>im</w:t>
      </w:r>
    </w:p>
    <w:p>
      <w:r>
        <w:t>Kopf</w:t>
      </w:r>
    </w:p>
    <w:p>
      <w:r>
        <w:t>berichtet.</w:t>
      </w:r>
    </w:p>
    <w:p>
      <w:r>
        <w:t>Er</w:t>
      </w:r>
    </w:p>
    <w:p>
      <w:r>
        <w:t>empfinde</w:t>
      </w:r>
    </w:p>
    <w:p>
      <w:r>
        <w:t>Schmerzen</w:t>
      </w:r>
    </w:p>
    <w:p>
      <w:r>
        <w:t>vor</w:t>
      </w:r>
    </w:p>
    <w:p>
      <w:r>
        <w:t>allem</w:t>
      </w:r>
    </w:p>
    <w:p>
      <w:r>
        <w:t>auf</w:t>
      </w:r>
    </w:p>
    <w:p>
      <w:r>
        <w:t>Druckreize.</w:t>
      </w:r>
    </w:p>
    <w:p>
      <w:r>
        <w:t>Es</w:t>
      </w:r>
    </w:p>
    <w:p>
      <w:r>
        <w:t>gehe</w:t>
      </w:r>
    </w:p>
    <w:p>
      <w:r>
        <w:t>besser,</w:t>
      </w:r>
    </w:p>
    <w:p>
      <w:r>
        <w:t>wenn</w:t>
      </w:r>
    </w:p>
    <w:p>
      <w:r>
        <w:t>er</w:t>
      </w:r>
    </w:p>
    <w:p>
      <w:r>
        <w:t>sich</w:t>
      </w:r>
    </w:p>
    <w:p>
      <w:r>
        <w:t>wenig</w:t>
      </w:r>
    </w:p>
    <w:p>
      <w:r>
        <w:t>bewege.</w:t>
      </w:r>
    </w:p>
    <w:p>
      <w:r>
        <w:t>Auf</w:t>
      </w:r>
    </w:p>
    <w:p>
      <w:r>
        <w:t>wiederholtes</w:t>
      </w:r>
    </w:p>
    <w:p>
      <w:r>
        <w:t>Nachfragen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die</w:t>
      </w:r>
    </w:p>
    <w:p>
      <w:r>
        <w:t>Schmerzen</w:t>
      </w:r>
    </w:p>
    <w:p>
      <w:r>
        <w:t>bei</w:t>
      </w:r>
    </w:p>
    <w:p>
      <w:r>
        <w:t>V AS</w:t>
      </w:r>
    </w:p>
    <w:p>
      <w:r>
        <w:t>6-6</w:t>
      </w:r>
    </w:p>
    <w:p>
      <w:r>
        <w:t>½</w:t>
      </w:r>
    </w:p>
    <w:p>
      <w:r>
        <w:t>ska l iert.</w:t>
      </w:r>
    </w:p>
    <w:p>
      <w:r>
        <w:t>Die</w:t>
      </w:r>
    </w:p>
    <w:p>
      <w:r>
        <w:t>seelischen</w:t>
      </w:r>
    </w:p>
    <w:p>
      <w:r>
        <w:t>Schmerzen</w:t>
      </w:r>
    </w:p>
    <w:p>
      <w:r>
        <w:t>seien</w:t>
      </w:r>
    </w:p>
    <w:p>
      <w:r>
        <w:t>tausendmal</w:t>
      </w:r>
    </w:p>
    <w:p>
      <w:r>
        <w:t>schlimmer</w:t>
      </w:r>
    </w:p>
    <w:p>
      <w:r>
        <w:t>als</w:t>
      </w:r>
    </w:p>
    <w:p>
      <w:r>
        <w:t>die</w:t>
      </w:r>
    </w:p>
    <w:p>
      <w:r>
        <w:t>körperlichen</w:t>
      </w:r>
    </w:p>
    <w:p>
      <w:r>
        <w:t>Schmerzen.</w:t>
      </w:r>
    </w:p>
    <w:p>
      <w:r>
        <w:t>Bei</w:t>
      </w:r>
    </w:p>
    <w:p>
      <w:r>
        <w:t>geziel ter</w:t>
      </w:r>
    </w:p>
    <w:p>
      <w:r>
        <w:t>Frage</w:t>
      </w:r>
    </w:p>
    <w:p>
      <w:r>
        <w:t>nach</w:t>
      </w:r>
    </w:p>
    <w:p>
      <w:r>
        <w:t>Sensibilitätsst ö rungen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geantwortet,</w:t>
      </w:r>
    </w:p>
    <w:p>
      <w:r>
        <w:t>dass</w:t>
      </w:r>
    </w:p>
    <w:p>
      <w:r>
        <w:t>es</w:t>
      </w:r>
    </w:p>
    <w:p>
      <w:r>
        <w:t>ohne</w:t>
      </w:r>
    </w:p>
    <w:p>
      <w:r>
        <w:t>Medikamente</w:t>
      </w:r>
    </w:p>
    <w:p>
      <w:r>
        <w:t>(Cymbalta)</w:t>
      </w:r>
    </w:p>
    <w:p>
      <w:r>
        <w:t>nicht</w:t>
      </w:r>
    </w:p>
    <w:p>
      <w:r>
        <w:t>gehe.</w:t>
      </w:r>
    </w:p>
    <w:p>
      <w:r>
        <w:t>Er</w:t>
      </w:r>
    </w:p>
    <w:p>
      <w:r>
        <w:t>spüre</w:t>
      </w:r>
    </w:p>
    <w:p>
      <w:r>
        <w:t>manchmal</w:t>
      </w:r>
    </w:p>
    <w:p>
      <w:r>
        <w:t>eine</w:t>
      </w:r>
    </w:p>
    <w:p>
      <w:r>
        <w:t>leichte</w:t>
      </w:r>
    </w:p>
    <w:p>
      <w:r>
        <w:t>Schwäche</w:t>
      </w:r>
    </w:p>
    <w:p>
      <w:r>
        <w:t>in</w:t>
      </w:r>
    </w:p>
    <w:p>
      <w:r>
        <w:t>den</w:t>
      </w:r>
    </w:p>
    <w:p>
      <w:r>
        <w:t>Beinen.</w:t>
      </w:r>
    </w:p>
    <w:p>
      <w:r>
        <w:t>Vor</w:t>
      </w:r>
    </w:p>
    <w:p>
      <w:r>
        <w:t>allem</w:t>
      </w:r>
    </w:p>
    <w:p>
      <w:r>
        <w:t>habe</w:t>
      </w:r>
    </w:p>
    <w:p>
      <w:r>
        <w:t>er</w:t>
      </w:r>
    </w:p>
    <w:p>
      <w:r>
        <w:t>Angst</w:t>
      </w:r>
    </w:p>
    <w:p>
      <w:r>
        <w:t>vor</w:t>
      </w:r>
    </w:p>
    <w:p>
      <w:r>
        <w:t>einer</w:t>
      </w:r>
    </w:p>
    <w:p>
      <w:r>
        <w:t>Wiederkehr</w:t>
      </w:r>
    </w:p>
    <w:p>
      <w:r>
        <w:t>der</w:t>
      </w:r>
    </w:p>
    <w:p>
      <w:r>
        <w:t>eingangs</w:t>
      </w:r>
    </w:p>
    <w:p>
      <w:r>
        <w:t>geschilderte n</w:t>
      </w:r>
    </w:p>
    <w:p>
      <w:r>
        <w:t>Schwächezustände .</w:t>
      </w:r>
    </w:p>
    <w:p>
      <w:r>
        <w:t>Er</w:t>
      </w:r>
    </w:p>
    <w:p>
      <w:r>
        <w:t>habe</w:t>
      </w:r>
    </w:p>
    <w:p>
      <w:r>
        <w:t>zudem</w:t>
      </w:r>
    </w:p>
    <w:p>
      <w:r>
        <w:t>fünfmal</w:t>
      </w:r>
    </w:p>
    <w:p>
      <w:r>
        <w:t>ein</w:t>
      </w:r>
    </w:p>
    <w:p>
      <w:r>
        <w:t>Blackout</w:t>
      </w:r>
    </w:p>
    <w:p>
      <w:r>
        <w:t>erlitten,</w:t>
      </w:r>
    </w:p>
    <w:p>
      <w:r>
        <w:t>wo</w:t>
      </w:r>
    </w:p>
    <w:p>
      <w:r>
        <w:t>alles</w:t>
      </w:r>
    </w:p>
    <w:p>
      <w:r>
        <w:t>um</w:t>
      </w:r>
    </w:p>
    <w:p>
      <w:r>
        <w:t>ihn</w:t>
      </w:r>
    </w:p>
    <w:p>
      <w:r>
        <w:t>herum</w:t>
      </w:r>
    </w:p>
    <w:p>
      <w:r>
        <w:t>schwarz</w:t>
      </w:r>
    </w:p>
    <w:p>
      <w:r>
        <w:t>geworden</w:t>
      </w:r>
    </w:p>
    <w:p>
      <w:r>
        <w:t>und</w:t>
      </w:r>
    </w:p>
    <w:p>
      <w:r>
        <w:t>er</w:t>
      </w:r>
    </w:p>
    <w:p>
      <w:r>
        <w:t>gestürzt</w:t>
      </w:r>
    </w:p>
    <w:p>
      <w:r>
        <w:t>sei.</w:t>
      </w:r>
    </w:p>
    <w:p>
      <w:r>
        <w:t>Nähere</w:t>
      </w:r>
    </w:p>
    <w:p>
      <w:r>
        <w:t>Umstände</w:t>
      </w:r>
    </w:p>
    <w:p>
      <w:r>
        <w:t>zu</w:t>
      </w:r>
    </w:p>
    <w:p>
      <w:r>
        <w:t>diesen</w:t>
      </w:r>
    </w:p>
    <w:p>
      <w:r>
        <w:t>Episoden</w:t>
      </w:r>
    </w:p>
    <w:p>
      <w:r>
        <w:t>seien</w:t>
      </w:r>
    </w:p>
    <w:p>
      <w:r>
        <w:t>jedoch</w:t>
      </w:r>
    </w:p>
    <w:p>
      <w:r>
        <w:t>nicht</w:t>
      </w:r>
    </w:p>
    <w:p>
      <w:r>
        <w:t>eruierbar</w:t>
      </w:r>
    </w:p>
    <w:p>
      <w:r>
        <w:t>gewesen .</w:t>
      </w:r>
    </w:p>
    <w:p>
      <w:r>
        <w:t>D er</w:t>
      </w:r>
    </w:p>
    <w:p>
      <w:r>
        <w:t>Beschwerdeführer</w:t>
      </w:r>
    </w:p>
    <w:p>
      <w:r>
        <w:t>sei</w:t>
      </w:r>
    </w:p>
    <w:p>
      <w:r>
        <w:t>tausendmal</w:t>
      </w:r>
    </w:p>
    <w:p>
      <w:r>
        <w:t>auf</w:t>
      </w:r>
    </w:p>
    <w:p>
      <w:r>
        <w:t>der</w:t>
      </w:r>
    </w:p>
    <w:p>
      <w:r>
        <w:t>Notfallstation</w:t>
      </w:r>
    </w:p>
    <w:p>
      <w:r>
        <w:t>gewesen</w:t>
      </w:r>
    </w:p>
    <w:p>
      <w:r>
        <w:t>und</w:t>
      </w:r>
    </w:p>
    <w:p>
      <w:r>
        <w:t>wisse</w:t>
      </w:r>
    </w:p>
    <w:p>
      <w:r>
        <w:t>nicht,</w:t>
      </w:r>
    </w:p>
    <w:p>
      <w:r>
        <w:t>was</w:t>
      </w:r>
    </w:p>
    <w:p>
      <w:r>
        <w:t>herausgekommen</w:t>
      </w:r>
    </w:p>
    <w:p>
      <w:r>
        <w:t>sei.</w:t>
      </w:r>
    </w:p>
    <w:p>
      <w:r>
        <w:t>Die</w:t>
      </w:r>
    </w:p>
    <w:p>
      <w:r>
        <w:t>Zuckungen</w:t>
      </w:r>
    </w:p>
    <w:p>
      <w:r>
        <w:t>kämen</w:t>
      </w:r>
    </w:p>
    <w:p>
      <w:r>
        <w:t>vom</w:t>
      </w:r>
    </w:p>
    <w:p>
      <w:r>
        <w:t>Bauch</w:t>
      </w:r>
    </w:p>
    <w:p>
      <w:r>
        <w:t>her,</w:t>
      </w:r>
    </w:p>
    <w:p>
      <w:r>
        <w:t>er</w:t>
      </w:r>
    </w:p>
    <w:p>
      <w:r>
        <w:t>könne</w:t>
      </w:r>
    </w:p>
    <w:p>
      <w:r>
        <w:t>es</w:t>
      </w:r>
    </w:p>
    <w:p>
      <w:r>
        <w:t>nicht</w:t>
      </w:r>
    </w:p>
    <w:p>
      <w:r>
        <w:t>näher</w:t>
      </w:r>
    </w:p>
    <w:p>
      <w:r>
        <w:t>beschreiben.</w:t>
      </w:r>
    </w:p>
    <w:p>
      <w:r>
        <w:t>Auch</w:t>
      </w:r>
    </w:p>
    <w:p>
      <w:r>
        <w:t>die</w:t>
      </w:r>
    </w:p>
    <w:p>
      <w:r>
        <w:t>Lokalisation</w:t>
      </w:r>
    </w:p>
    <w:p>
      <w:r>
        <w:t>der</w:t>
      </w:r>
    </w:p>
    <w:p>
      <w:r>
        <w:t>Zuckungen</w:t>
      </w:r>
    </w:p>
    <w:p>
      <w:r>
        <w:t>habe</w:t>
      </w:r>
    </w:p>
    <w:p>
      <w:r>
        <w:t>zunächst</w:t>
      </w:r>
    </w:p>
    <w:p>
      <w:r>
        <w:t>nicht</w:t>
      </w:r>
    </w:p>
    <w:p>
      <w:r>
        <w:t>klar</w:t>
      </w:r>
    </w:p>
    <w:p>
      <w:r>
        <w:t>eruiert</w:t>
      </w:r>
    </w:p>
    <w:p>
      <w:r>
        <w:t>werden</w:t>
      </w:r>
    </w:p>
    <w:p>
      <w:r>
        <w:t>können.</w:t>
      </w:r>
    </w:p>
    <w:p>
      <w:r>
        <w:t>Schliesslich</w:t>
      </w:r>
    </w:p>
    <w:p>
      <w:r>
        <w:t>habe</w:t>
      </w:r>
    </w:p>
    <w:p>
      <w:r>
        <w:t>sich</w:t>
      </w:r>
    </w:p>
    <w:p>
      <w:r>
        <w:t>ergeben,</w:t>
      </w:r>
    </w:p>
    <w:p>
      <w:r>
        <w:t>dass</w:t>
      </w:r>
    </w:p>
    <w:p>
      <w:r>
        <w:t>die</w:t>
      </w:r>
    </w:p>
    <w:p>
      <w:r>
        <w:t>Zuckungen</w:t>
      </w:r>
    </w:p>
    <w:p>
      <w:r>
        <w:t>vor</w:t>
      </w:r>
    </w:p>
    <w:p>
      <w:r>
        <w:t>allem</w:t>
      </w:r>
    </w:p>
    <w:p>
      <w:r>
        <w:t>den</w:t>
      </w:r>
    </w:p>
    <w:p>
      <w:r>
        <w:t>Kopf</w:t>
      </w:r>
    </w:p>
    <w:p>
      <w:r>
        <w:t>betreffen</w:t>
      </w:r>
    </w:p>
    <w:p>
      <w:r>
        <w:t>würden.</w:t>
      </w:r>
    </w:p>
    <w:p>
      <w:r>
        <w:t>Erstmals</w:t>
      </w:r>
    </w:p>
    <w:p>
      <w:r>
        <w:t>seien</w:t>
      </w:r>
    </w:p>
    <w:p>
      <w:r>
        <w:t>diese</w:t>
      </w:r>
    </w:p>
    <w:p>
      <w:r>
        <w:t>Zuckungen</w:t>
      </w:r>
    </w:p>
    <w:p>
      <w:r>
        <w:t>vo r</w:t>
      </w:r>
    </w:p>
    <w:p>
      <w:r>
        <w:t>ca.</w:t>
      </w:r>
    </w:p>
    <w:p>
      <w:r>
        <w:t>30</w:t>
      </w:r>
    </w:p>
    <w:p>
      <w:r>
        <w:t>Jahren</w:t>
      </w:r>
    </w:p>
    <w:p>
      <w:r>
        <w:t>aufgetreten.</w:t>
      </w:r>
    </w:p>
    <w:p>
      <w:r>
        <w:t>Im</w:t>
      </w:r>
    </w:p>
    <w:p>
      <w:r>
        <w:t>Langzeitverlauf</w:t>
      </w:r>
    </w:p>
    <w:p>
      <w:r>
        <w:t>hätten</w:t>
      </w:r>
    </w:p>
    <w:p>
      <w:r>
        <w:t>sich</w:t>
      </w:r>
    </w:p>
    <w:p>
      <w:r>
        <w:t>diese</w:t>
      </w:r>
    </w:p>
    <w:p>
      <w:r>
        <w:t>nicht</w:t>
      </w:r>
    </w:p>
    <w:p>
      <w:r>
        <w:t>verändert;</w:t>
      </w:r>
    </w:p>
    <w:p>
      <w:r>
        <w:t>fraglich</w:t>
      </w:r>
    </w:p>
    <w:p>
      <w:r>
        <w:t>seien</w:t>
      </w:r>
    </w:p>
    <w:p>
      <w:r>
        <w:t>sie</w:t>
      </w:r>
    </w:p>
    <w:p>
      <w:r>
        <w:t>ein</w:t>
      </w:r>
    </w:p>
    <w:p>
      <w:r>
        <w:t>klein</w:t>
      </w:r>
    </w:p>
    <w:p>
      <w:r>
        <w:t>wenig</w:t>
      </w:r>
    </w:p>
    <w:p>
      <w:r>
        <w:t>besser</w:t>
      </w:r>
    </w:p>
    <w:p>
      <w:r>
        <w:t>geworden.</w:t>
      </w:r>
    </w:p>
    <w:p>
      <w:r>
        <w:t>Auslösende</w:t>
      </w:r>
    </w:p>
    <w:p>
      <w:r>
        <w:t>Faktoren</w:t>
      </w:r>
    </w:p>
    <w:p>
      <w:r>
        <w:t>seien</w:t>
      </w:r>
    </w:p>
    <w:p>
      <w:r>
        <w:t>nicht</w:t>
      </w:r>
    </w:p>
    <w:p>
      <w:r>
        <w:t>eruierbar.</w:t>
      </w:r>
    </w:p>
    <w:p>
      <w:r>
        <w:t>Die</w:t>
      </w:r>
    </w:p>
    <w:p>
      <w:r>
        <w:t>Zuckungen</w:t>
      </w:r>
    </w:p>
    <w:p>
      <w:r>
        <w:t>würden</w:t>
      </w:r>
    </w:p>
    <w:p>
      <w:r>
        <w:t>regellos</w:t>
      </w:r>
    </w:p>
    <w:p>
      <w:r>
        <w:t>auftreten</w:t>
      </w:r>
    </w:p>
    <w:p>
      <w:r>
        <w:t>und</w:t>
      </w:r>
    </w:p>
    <w:p>
      <w:r>
        <w:t>seien</w:t>
      </w:r>
    </w:p>
    <w:p>
      <w:r>
        <w:t>weder</w:t>
      </w:r>
    </w:p>
    <w:p>
      <w:r>
        <w:t>unterdrückbar</w:t>
      </w:r>
    </w:p>
    <w:p>
      <w:r>
        <w:t>noch</w:t>
      </w:r>
    </w:p>
    <w:p>
      <w:r>
        <w:t>schmerzhaft.</w:t>
      </w:r>
    </w:p>
    <w:p>
      <w:r>
        <w:t>Die</w:t>
      </w:r>
    </w:p>
    <w:p>
      <w:r>
        <w:t>neurologischen</w:t>
      </w:r>
    </w:p>
    <w:p>
      <w:r>
        <w:t>Abklärungen</w:t>
      </w:r>
    </w:p>
    <w:p>
      <w:r>
        <w:t>am</w:t>
      </w:r>
    </w:p>
    <w:p>
      <w:r>
        <w:t>I.___</w:t>
      </w:r>
    </w:p>
    <w:p>
      <w:r>
        <w:t>hätten</w:t>
      </w:r>
    </w:p>
    <w:p>
      <w:r>
        <w:t>ergeben,</w:t>
      </w:r>
    </w:p>
    <w:p>
      <w:r>
        <w:t>dass</w:t>
      </w:r>
    </w:p>
    <w:p>
      <w:r>
        <w:t>alles</w:t>
      </w:r>
    </w:p>
    <w:p>
      <w:r>
        <w:t>von</w:t>
      </w:r>
    </w:p>
    <w:p>
      <w:r>
        <w:t>der</w:t>
      </w:r>
    </w:p>
    <w:p>
      <w:r>
        <w:t>Depression</w:t>
      </w:r>
    </w:p>
    <w:p>
      <w:r>
        <w:t>komme;</w:t>
      </w:r>
    </w:p>
    <w:p>
      <w:r>
        <w:t>er</w:t>
      </w:r>
    </w:p>
    <w:p>
      <w:r>
        <w:t>habe</w:t>
      </w:r>
    </w:p>
    <w:p>
      <w:r>
        <w:t>keine</w:t>
      </w:r>
    </w:p>
    <w:p>
      <w:r>
        <w:t>neurologische</w:t>
      </w:r>
    </w:p>
    <w:p>
      <w:r>
        <w:t>Krankheit</w:t>
      </w:r>
    </w:p>
    <w:p>
      <w:r>
        <w:t>(Urk.</w:t>
      </w:r>
    </w:p>
    <w:p>
      <w:r>
        <w:t>10/96/60</w:t>
      </w:r>
    </w:p>
    <w:p>
      <w:r>
        <w:t>f.).</w:t>
      </w:r>
    </w:p>
    <w:p>
      <w:r>
        <w:t>Seit</w:t>
      </w:r>
    </w:p>
    <w:p>
      <w:r>
        <w:t>fünf</w:t>
      </w:r>
    </w:p>
    <w:p>
      <w:r>
        <w:t>Jahren</w:t>
      </w:r>
    </w:p>
    <w:p>
      <w:r>
        <w:t>arbeite</w:t>
      </w:r>
    </w:p>
    <w:p>
      <w:r>
        <w:t>er</w:t>
      </w:r>
    </w:p>
    <w:p>
      <w:r>
        <w:t>nicht</w:t>
      </w:r>
    </w:p>
    <w:p>
      <w:r>
        <w:t>mehr.</w:t>
      </w:r>
    </w:p>
    <w:p>
      <w:r>
        <w:t>Er</w:t>
      </w:r>
    </w:p>
    <w:p>
      <w:r>
        <w:t>habe</w:t>
      </w:r>
    </w:p>
    <w:p>
      <w:r>
        <w:t>es</w:t>
      </w:r>
    </w:p>
    <w:p>
      <w:r>
        <w:t>noch</w:t>
      </w:r>
    </w:p>
    <w:p>
      <w:r>
        <w:t>zweimal</w:t>
      </w:r>
    </w:p>
    <w:p>
      <w:r>
        <w:t>versucht,</w:t>
      </w:r>
    </w:p>
    <w:p>
      <w:r>
        <w:t>aber</w:t>
      </w:r>
    </w:p>
    <w:p>
      <w:r>
        <w:t>es</w:t>
      </w:r>
    </w:p>
    <w:p>
      <w:r>
        <w:t>sei</w:t>
      </w:r>
    </w:p>
    <w:p>
      <w:r>
        <w:t>nicht</w:t>
      </w:r>
    </w:p>
    <w:p>
      <w:r>
        <w:t>mehr</w:t>
      </w:r>
    </w:p>
    <w:p>
      <w:r>
        <w:t>gegangen.</w:t>
      </w:r>
    </w:p>
    <w:p>
      <w:r>
        <w:t>Zu</w:t>
      </w:r>
    </w:p>
    <w:p>
      <w:r>
        <w:t>den</w:t>
      </w:r>
    </w:p>
    <w:p>
      <w:r>
        <w:t>Umständen</w:t>
      </w:r>
    </w:p>
    <w:p>
      <w:r>
        <w:t>der</w:t>
      </w:r>
    </w:p>
    <w:p>
      <w:r>
        <w:t>eingetretenen</w:t>
      </w:r>
    </w:p>
    <w:p>
      <w:r>
        <w:t>Arbeitsunfähigkeit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einerseits</w:t>
      </w:r>
    </w:p>
    <w:p>
      <w:r>
        <w:t>eine</w:t>
      </w:r>
    </w:p>
    <w:p>
      <w:r>
        <w:t>erneute</w:t>
      </w:r>
    </w:p>
    <w:p>
      <w:r>
        <w:t>Episode</w:t>
      </w:r>
    </w:p>
    <w:p>
      <w:r>
        <w:t>mit</w:t>
      </w:r>
    </w:p>
    <w:p>
      <w:r>
        <w:t>den</w:t>
      </w:r>
    </w:p>
    <w:p>
      <w:r>
        <w:t>eingangs</w:t>
      </w:r>
    </w:p>
    <w:p>
      <w:r>
        <w:t>geschilderten</w:t>
      </w:r>
    </w:p>
    <w:p>
      <w:r>
        <w:t>B ein be schwerden</w:t>
      </w:r>
    </w:p>
    <w:p>
      <w:r>
        <w:t>und</w:t>
      </w:r>
    </w:p>
    <w:p>
      <w:r>
        <w:t>andererseits</w:t>
      </w:r>
    </w:p>
    <w:p>
      <w:r>
        <w:t>eine</w:t>
      </w:r>
    </w:p>
    <w:p>
      <w:r>
        <w:t>Einvernahme</w:t>
      </w:r>
    </w:p>
    <w:p>
      <w:r>
        <w:t>durch</w:t>
      </w:r>
    </w:p>
    <w:p>
      <w:r>
        <w:t>die</w:t>
      </w:r>
    </w:p>
    <w:p>
      <w:r>
        <w:t>Polizei</w:t>
      </w:r>
    </w:p>
    <w:p>
      <w:r>
        <w:t>berichtet</w:t>
      </w:r>
    </w:p>
    <w:p>
      <w:r>
        <w:t>wegen</w:t>
      </w:r>
    </w:p>
    <w:p>
      <w:r>
        <w:t>eines</w:t>
      </w:r>
    </w:p>
    <w:p>
      <w:r>
        <w:t>unklare n</w:t>
      </w:r>
    </w:p>
    <w:p>
      <w:r>
        <w:t>T ötungsdeliktes.</w:t>
      </w:r>
    </w:p>
    <w:p>
      <w:r>
        <w:t>Die</w:t>
      </w:r>
    </w:p>
    <w:p>
      <w:r>
        <w:t>Umstände</w:t>
      </w:r>
    </w:p>
    <w:p>
      <w:r>
        <w:t>und</w:t>
      </w:r>
    </w:p>
    <w:p>
      <w:r>
        <w:t>Gründe</w:t>
      </w:r>
    </w:p>
    <w:p>
      <w:r>
        <w:t>der</w:t>
      </w:r>
    </w:p>
    <w:p>
      <w:r>
        <w:t>anhaltenden</w:t>
      </w:r>
    </w:p>
    <w:p>
      <w:r>
        <w:t>Arbeitsunfähigkeit</w:t>
      </w:r>
    </w:p>
    <w:p>
      <w:r>
        <w:t>hätten</w:t>
      </w:r>
    </w:p>
    <w:p>
      <w:r>
        <w:t>sich</w:t>
      </w:r>
    </w:p>
    <w:p>
      <w:r>
        <w:t>jedoch</w:t>
      </w:r>
    </w:p>
    <w:p>
      <w:r>
        <w:t>auch</w:t>
      </w:r>
    </w:p>
    <w:p>
      <w:r>
        <w:t>bei</w:t>
      </w:r>
    </w:p>
    <w:p>
      <w:r>
        <w:t>vertiefter</w:t>
      </w:r>
    </w:p>
    <w:p>
      <w:r>
        <w:t>Befragung</w:t>
      </w:r>
    </w:p>
    <w:p>
      <w:r>
        <w:t>nicht</w:t>
      </w:r>
    </w:p>
    <w:p>
      <w:r>
        <w:t>näher</w:t>
      </w:r>
    </w:p>
    <w:p>
      <w:r>
        <w:t>eruieren</w:t>
      </w:r>
    </w:p>
    <w:p>
      <w:r>
        <w:t>lassen 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ausgeführt ,</w:t>
      </w:r>
    </w:p>
    <w:p>
      <w:r>
        <w:t>er</w:t>
      </w:r>
    </w:p>
    <w:p>
      <w:r>
        <w:t>sei</w:t>
      </w:r>
    </w:p>
    <w:p>
      <w:r>
        <w:t>kraftlos.</w:t>
      </w:r>
    </w:p>
    <w:p>
      <w:r>
        <w:t>Er</w:t>
      </w:r>
    </w:p>
    <w:p>
      <w:r>
        <w:t>habe</w:t>
      </w:r>
    </w:p>
    <w:p>
      <w:r>
        <w:t>bemerkt,</w:t>
      </w:r>
    </w:p>
    <w:p>
      <w:r>
        <w:t>dass</w:t>
      </w:r>
    </w:p>
    <w:p>
      <w:r>
        <w:t>etwas</w:t>
      </w:r>
    </w:p>
    <w:p>
      <w:r>
        <w:t>nicht</w:t>
      </w:r>
    </w:p>
    <w:p>
      <w:r>
        <w:t>mehr</w:t>
      </w:r>
    </w:p>
    <w:p>
      <w:r>
        <w:t>stimme</w:t>
      </w:r>
    </w:p>
    <w:p>
      <w:r>
        <w:t>mit</w:t>
      </w:r>
    </w:p>
    <w:p>
      <w:r>
        <w:t>ihm.</w:t>
      </w:r>
    </w:p>
    <w:p>
      <w:r>
        <w:t>In</w:t>
      </w:r>
    </w:p>
    <w:p>
      <w:r>
        <w:t>sozialer</w:t>
      </w:r>
    </w:p>
    <w:p>
      <w:r>
        <w:t>Hinsicht</w:t>
      </w:r>
    </w:p>
    <w:p>
      <w:r>
        <w:t>habe</w:t>
      </w:r>
    </w:p>
    <w:p>
      <w:r>
        <w:t>d er</w:t>
      </w:r>
    </w:p>
    <w:p>
      <w:r>
        <w:t>Beschwerdeführer</w:t>
      </w:r>
    </w:p>
    <w:p>
      <w:r>
        <w:t>ausgeführt,</w:t>
      </w:r>
    </w:p>
    <w:p>
      <w:r>
        <w:t>dass</w:t>
      </w:r>
    </w:p>
    <w:p>
      <w:r>
        <w:t>er</w:t>
      </w:r>
    </w:p>
    <w:p>
      <w:r>
        <w:t>sich</w:t>
      </w:r>
    </w:p>
    <w:p>
      <w:r>
        <w:t>viel</w:t>
      </w:r>
    </w:p>
    <w:p>
      <w:r>
        <w:t>mit</w:t>
      </w:r>
    </w:p>
    <w:p>
      <w:r>
        <w:t>seiner</w:t>
      </w:r>
    </w:p>
    <w:p>
      <w:r>
        <w:t>Ehefrau</w:t>
      </w:r>
    </w:p>
    <w:p>
      <w:r>
        <w:t>streiten</w:t>
      </w:r>
    </w:p>
    <w:p>
      <w:r>
        <w:t>würde.</w:t>
      </w:r>
    </w:p>
    <w:p>
      <w:r>
        <w:t>Näheres</w:t>
      </w:r>
    </w:p>
    <w:p>
      <w:r>
        <w:t>zur</w:t>
      </w:r>
    </w:p>
    <w:p>
      <w:r>
        <w:t>Wohnsituation</w:t>
      </w:r>
    </w:p>
    <w:p>
      <w:r>
        <w:t>habe</w:t>
      </w:r>
    </w:p>
    <w:p>
      <w:r>
        <w:t>nicht</w:t>
      </w:r>
    </w:p>
    <w:p>
      <w:r>
        <w:t>eruiert</w:t>
      </w:r>
    </w:p>
    <w:p>
      <w:r>
        <w:t>werden</w:t>
      </w:r>
    </w:p>
    <w:p>
      <w:r>
        <w:t>können.</w:t>
      </w:r>
    </w:p>
    <w:p>
      <w:r>
        <w:t>Seine</w:t>
      </w:r>
    </w:p>
    <w:p>
      <w:r>
        <w:t>Frau</w:t>
      </w:r>
    </w:p>
    <w:p>
      <w:r>
        <w:t>habe</w:t>
      </w:r>
    </w:p>
    <w:p>
      <w:r>
        <w:t>früher</w:t>
      </w:r>
    </w:p>
    <w:p>
      <w:r>
        <w:t>70</w:t>
      </w:r>
    </w:p>
    <w:p>
      <w:r>
        <w:t>%</w:t>
      </w:r>
    </w:p>
    <w:p>
      <w:r>
        <w:t>gearbeitet</w:t>
      </w:r>
    </w:p>
    <w:p>
      <w:r>
        <w:t>und</w:t>
      </w:r>
    </w:p>
    <w:p>
      <w:r>
        <w:t>das</w:t>
      </w:r>
    </w:p>
    <w:p>
      <w:r>
        <w:t>Pensum</w:t>
      </w:r>
    </w:p>
    <w:p>
      <w:r>
        <w:t>kürzlich</w:t>
      </w:r>
    </w:p>
    <w:p>
      <w:r>
        <w:t>auf</w:t>
      </w:r>
    </w:p>
    <w:p>
      <w:r>
        <w:t>100</w:t>
      </w:r>
    </w:p>
    <w:p>
      <w:r>
        <w:t>%</w:t>
      </w:r>
    </w:p>
    <w:p>
      <w:r>
        <w:t>gesteigert,</w:t>
      </w:r>
    </w:p>
    <w:p>
      <w:r>
        <w:t>da</w:t>
      </w:r>
    </w:p>
    <w:p>
      <w:r>
        <w:t>der</w:t>
      </w:r>
    </w:p>
    <w:p>
      <w:r>
        <w:t>Beschwerdeführer</w:t>
      </w:r>
    </w:p>
    <w:p>
      <w:r>
        <w:t>kein</w:t>
      </w:r>
    </w:p>
    <w:p>
      <w:r>
        <w:t>Einkommen</w:t>
      </w:r>
    </w:p>
    <w:p>
      <w:r>
        <w:t>mehr</w:t>
      </w:r>
    </w:p>
    <w:p>
      <w:r>
        <w:t>erziele.</w:t>
      </w:r>
    </w:p>
    <w:p>
      <w:r>
        <w:t>Den</w:t>
      </w:r>
    </w:p>
    <w:p>
      <w:r>
        <w:t>Haushalt</w:t>
      </w:r>
    </w:p>
    <w:p>
      <w:r>
        <w:t>verrichte</w:t>
      </w:r>
    </w:p>
    <w:p>
      <w:r>
        <w:t>mehrheitlich</w:t>
      </w:r>
    </w:p>
    <w:p>
      <w:r>
        <w:t>seine</w:t>
      </w:r>
    </w:p>
    <w:p>
      <w:r>
        <w:t>Frau.</w:t>
      </w:r>
    </w:p>
    <w:p>
      <w:r>
        <w:t>Der</w:t>
      </w:r>
    </w:p>
    <w:p>
      <w:r>
        <w:t>Beschwerdeführer</w:t>
      </w:r>
    </w:p>
    <w:p>
      <w:r>
        <w:t>beteilige</w:t>
      </w:r>
    </w:p>
    <w:p>
      <w:r>
        <w:t>sich</w:t>
      </w:r>
    </w:p>
    <w:p>
      <w:r>
        <w:t>manchmal,</w:t>
      </w:r>
    </w:p>
    <w:p>
      <w:r>
        <w:t>«aber</w:t>
      </w:r>
    </w:p>
    <w:p>
      <w:r>
        <w:t>nicht,</w:t>
      </w:r>
    </w:p>
    <w:p>
      <w:r>
        <w:t>wenn</w:t>
      </w:r>
    </w:p>
    <w:p>
      <w:r>
        <w:t>er</w:t>
      </w:r>
    </w:p>
    <w:p>
      <w:r>
        <w:t>verrückt</w:t>
      </w:r>
    </w:p>
    <w:p>
      <w:r>
        <w:t>sei».</w:t>
      </w:r>
    </w:p>
    <w:p>
      <w:r>
        <w:t>Strukturierte</w:t>
      </w:r>
    </w:p>
    <w:p>
      <w:r>
        <w:t>Tagesaktivitäten</w:t>
      </w:r>
    </w:p>
    <w:p>
      <w:r>
        <w:t>und</w:t>
      </w:r>
    </w:p>
    <w:p>
      <w:r>
        <w:t>Interessen</w:t>
      </w:r>
    </w:p>
    <w:p>
      <w:r>
        <w:t>hätten</w:t>
      </w:r>
    </w:p>
    <w:p>
      <w:r>
        <w:t>sich</w:t>
      </w:r>
    </w:p>
    <w:p>
      <w:r>
        <w:t>nicht</w:t>
      </w:r>
    </w:p>
    <w:p>
      <w:r>
        <w:t>eruieren</w:t>
      </w:r>
    </w:p>
    <w:p>
      <w:r>
        <w:t>lassen .</w:t>
      </w:r>
    </w:p>
    <w:p>
      <w:r>
        <w:t>Er</w:t>
      </w:r>
    </w:p>
    <w:p>
      <w:r>
        <w:t>rauche</w:t>
      </w:r>
    </w:p>
    <w:p>
      <w:r>
        <w:t>zwei</w:t>
      </w:r>
    </w:p>
    <w:p>
      <w:r>
        <w:t>Paket</w:t>
      </w:r>
    </w:p>
    <w:p>
      <w:r>
        <w:t>Zigaretten</w:t>
      </w:r>
    </w:p>
    <w:p>
      <w:r>
        <w:t>am</w:t>
      </w:r>
    </w:p>
    <w:p>
      <w:r>
        <w:t>Tag;</w:t>
      </w:r>
    </w:p>
    <w:p>
      <w:r>
        <w:t>Alkohol</w:t>
      </w:r>
    </w:p>
    <w:p>
      <w:r>
        <w:t>konsumiere</w:t>
      </w:r>
    </w:p>
    <w:p>
      <w:r>
        <w:t>er</w:t>
      </w:r>
    </w:p>
    <w:p>
      <w:r>
        <w:t>nicht</w:t>
      </w:r>
    </w:p>
    <w:p>
      <w:r>
        <w:t>(Urk.</w:t>
      </w:r>
    </w:p>
    <w:p>
      <w:r>
        <w:t>10/96/6 2</w:t>
      </w:r>
    </w:p>
    <w:p>
      <w:r>
        <w:t>f. ).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vom</w:t>
      </w:r>
    </w:p>
    <w:p>
      <w:r>
        <w:t>Bruder</w:t>
      </w:r>
    </w:p>
    <w:p>
      <w:r>
        <w:t>zur</w:t>
      </w:r>
    </w:p>
    <w:p>
      <w:r>
        <w:t>Begutachtung</w:t>
      </w:r>
    </w:p>
    <w:p>
      <w:r>
        <w:t>gefahren</w:t>
      </w:r>
    </w:p>
    <w:p>
      <w:r>
        <w:t>worden</w:t>
      </w:r>
    </w:p>
    <w:p>
      <w:r>
        <w:t>und</w:t>
      </w:r>
    </w:p>
    <w:p>
      <w:r>
        <w:t>habe</w:t>
      </w:r>
    </w:p>
    <w:p>
      <w:r>
        <w:t>sich</w:t>
      </w:r>
    </w:p>
    <w:p>
      <w:r>
        <w:t>Erschöpfung</w:t>
      </w:r>
    </w:p>
    <w:p>
      <w:r>
        <w:t>signalisierend</w:t>
      </w:r>
    </w:p>
    <w:p>
      <w:r>
        <w:t>ins</w:t>
      </w:r>
    </w:p>
    <w:p>
      <w:r>
        <w:t>Untersuchungszimmer</w:t>
      </w:r>
    </w:p>
    <w:p>
      <w:r>
        <w:t>geschleppt.</w:t>
      </w:r>
    </w:p>
    <w:p>
      <w:r>
        <w:t>Klinisch</w:t>
      </w:r>
    </w:p>
    <w:p>
      <w:r>
        <w:t>bestehe</w:t>
      </w:r>
    </w:p>
    <w:p>
      <w:r>
        <w:t>eine</w:t>
      </w:r>
    </w:p>
    <w:p>
      <w:r>
        <w:t>intakte</w:t>
      </w:r>
    </w:p>
    <w:p>
      <w:r>
        <w:t>Vigilanz.</w:t>
      </w:r>
    </w:p>
    <w:p>
      <w:r>
        <w:t>Im</w:t>
      </w:r>
    </w:p>
    <w:p>
      <w:r>
        <w:t>Übrigen</w:t>
      </w:r>
    </w:p>
    <w:p>
      <w:r>
        <w:t>sei</w:t>
      </w:r>
    </w:p>
    <w:p>
      <w:r>
        <w:t>die</w:t>
      </w:r>
    </w:p>
    <w:p>
      <w:r>
        <w:t>Exploration</w:t>
      </w:r>
    </w:p>
    <w:p>
      <w:r>
        <w:t>praktisch</w:t>
      </w:r>
    </w:p>
    <w:p>
      <w:r>
        <w:t>unmöglich</w:t>
      </w:r>
    </w:p>
    <w:p>
      <w:r>
        <w:t>gewesen.</w:t>
      </w:r>
    </w:p>
    <w:p>
      <w:r>
        <w:t>Nebst</w:t>
      </w:r>
    </w:p>
    <w:p>
      <w:r>
        <w:t>den</w:t>
      </w:r>
    </w:p>
    <w:p>
      <w:r>
        <w:t>sprunghaften,</w:t>
      </w:r>
    </w:p>
    <w:p>
      <w:r>
        <w:t>von</w:t>
      </w:r>
    </w:p>
    <w:p>
      <w:r>
        <w:t>der</w:t>
      </w:r>
    </w:p>
    <w:p>
      <w:r>
        <w:t>Fragestellung</w:t>
      </w:r>
    </w:p>
    <w:p>
      <w:r>
        <w:t>oft</w:t>
      </w:r>
    </w:p>
    <w:p>
      <w:r>
        <w:t>abweichen den</w:t>
      </w:r>
    </w:p>
    <w:p>
      <w:r>
        <w:t>Ausführungen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unruhig</w:t>
      </w:r>
    </w:p>
    <w:p>
      <w:r>
        <w:t>und</w:t>
      </w:r>
    </w:p>
    <w:p>
      <w:r>
        <w:t>angespannt</w:t>
      </w:r>
    </w:p>
    <w:p>
      <w:r>
        <w:t>gewirkt.</w:t>
      </w:r>
    </w:p>
    <w:p>
      <w:r>
        <w:t>Auch</w:t>
      </w:r>
    </w:p>
    <w:p>
      <w:r>
        <w:t>körperlich</w:t>
      </w:r>
    </w:p>
    <w:p>
      <w:r>
        <w:t>habe</w:t>
      </w:r>
    </w:p>
    <w:p>
      <w:r>
        <w:t>sich</w:t>
      </w:r>
    </w:p>
    <w:p>
      <w:r>
        <w:t>eine</w:t>
      </w:r>
    </w:p>
    <w:p>
      <w:r>
        <w:t>Bewegungsunruhe</w:t>
      </w:r>
    </w:p>
    <w:p>
      <w:r>
        <w:t>gez ei gt.</w:t>
      </w:r>
    </w:p>
    <w:p>
      <w:r>
        <w:t>Er</w:t>
      </w:r>
    </w:p>
    <w:p>
      <w:r>
        <w:t>sei</w:t>
      </w:r>
    </w:p>
    <w:p>
      <w:r>
        <w:t>auf</w:t>
      </w:r>
    </w:p>
    <w:p>
      <w:r>
        <w:t>dem</w:t>
      </w:r>
    </w:p>
    <w:p>
      <w:r>
        <w:t>Stuhl</w:t>
      </w:r>
    </w:p>
    <w:p>
      <w:r>
        <w:t>hin</w:t>
      </w:r>
    </w:p>
    <w:p>
      <w:r>
        <w:t>und</w:t>
      </w:r>
    </w:p>
    <w:p>
      <w:r>
        <w:t>her</w:t>
      </w:r>
    </w:p>
    <w:p>
      <w:r>
        <w:t>gerutscht</w:t>
      </w:r>
    </w:p>
    <w:p>
      <w:r>
        <w:t>und</w:t>
      </w:r>
    </w:p>
    <w:p>
      <w:r>
        <w:t>habe</w:t>
      </w:r>
    </w:p>
    <w:p>
      <w:r>
        <w:t>nervös</w:t>
      </w:r>
    </w:p>
    <w:p>
      <w:r>
        <w:t>gewippt</w:t>
      </w:r>
    </w:p>
    <w:p>
      <w:r>
        <w:t>mit</w:t>
      </w:r>
    </w:p>
    <w:p>
      <w:r>
        <w:t>den</w:t>
      </w:r>
    </w:p>
    <w:p>
      <w:r>
        <w:t>Beinen.</w:t>
      </w:r>
    </w:p>
    <w:p>
      <w:r>
        <w:t>Im</w:t>
      </w:r>
    </w:p>
    <w:p>
      <w:r>
        <w:t>Verlauf</w:t>
      </w:r>
    </w:p>
    <w:p>
      <w:r>
        <w:t>der</w:t>
      </w:r>
    </w:p>
    <w:p>
      <w:r>
        <w:t>Untersuchung</w:t>
      </w:r>
    </w:p>
    <w:p>
      <w:r>
        <w:t>hätten</w:t>
      </w:r>
    </w:p>
    <w:p>
      <w:r>
        <w:t>sich</w:t>
      </w:r>
    </w:p>
    <w:p>
      <w:r>
        <w:t>zunehmend</w:t>
      </w:r>
    </w:p>
    <w:p>
      <w:r>
        <w:t>Dyskinesie-artige</w:t>
      </w:r>
    </w:p>
    <w:p>
      <w:r>
        <w:t>Zuckungen</w:t>
      </w:r>
    </w:p>
    <w:p>
      <w:r>
        <w:t>gezeigt,</w:t>
      </w:r>
    </w:p>
    <w:p>
      <w:r>
        <w:t>welche</w:t>
      </w:r>
    </w:p>
    <w:p>
      <w:r>
        <w:t>zumindest</w:t>
      </w:r>
    </w:p>
    <w:p>
      <w:r>
        <w:t>teilweise</w:t>
      </w:r>
    </w:p>
    <w:p>
      <w:r>
        <w:t>an</w:t>
      </w:r>
    </w:p>
    <w:p>
      <w:r>
        <w:t>Tics</w:t>
      </w:r>
    </w:p>
    <w:p>
      <w:r>
        <w:t>erinnert en .</w:t>
      </w:r>
    </w:p>
    <w:p>
      <w:r>
        <w:t>Die</w:t>
      </w:r>
    </w:p>
    <w:p>
      <w:r>
        <w:t>Dys k inesien</w:t>
      </w:r>
    </w:p>
    <w:p>
      <w:r>
        <w:t>hätten</w:t>
      </w:r>
    </w:p>
    <w:p>
      <w:r>
        <w:t>vorwiegend</w:t>
      </w:r>
    </w:p>
    <w:p>
      <w:r>
        <w:t>das</w:t>
      </w:r>
    </w:p>
    <w:p>
      <w:r>
        <w:t>Gesicht,</w:t>
      </w:r>
    </w:p>
    <w:p>
      <w:r>
        <w:t>teils</w:t>
      </w:r>
    </w:p>
    <w:p>
      <w:r>
        <w:t>mehr</w:t>
      </w:r>
    </w:p>
    <w:p>
      <w:r>
        <w:t>die</w:t>
      </w:r>
    </w:p>
    <w:p>
      <w:r>
        <w:t>link e</w:t>
      </w:r>
    </w:p>
    <w:p>
      <w:r>
        <w:t>Seite,</w:t>
      </w:r>
    </w:p>
    <w:p>
      <w:r>
        <w:t>teils</w:t>
      </w:r>
    </w:p>
    <w:p>
      <w:r>
        <w:t>mehr</w:t>
      </w:r>
    </w:p>
    <w:p>
      <w:r>
        <w:t>die</w:t>
      </w:r>
    </w:p>
    <w:p>
      <w:r>
        <w:t>rechte</w:t>
      </w:r>
    </w:p>
    <w:p>
      <w:r>
        <w:t>Seite,</w:t>
      </w:r>
    </w:p>
    <w:p>
      <w:r>
        <w:t>teils</w:t>
      </w:r>
    </w:p>
    <w:p>
      <w:r>
        <w:t>den</w:t>
      </w:r>
    </w:p>
    <w:p>
      <w:r>
        <w:t>ganzen</w:t>
      </w:r>
    </w:p>
    <w:p>
      <w:r>
        <w:t>Kopf</w:t>
      </w:r>
    </w:p>
    <w:p>
      <w:r>
        <w:t>betroffen</w:t>
      </w:r>
    </w:p>
    <w:p>
      <w:r>
        <w:t>mit</w:t>
      </w:r>
    </w:p>
    <w:p>
      <w:r>
        <w:t>seitenalternierend</w:t>
      </w:r>
    </w:p>
    <w:p>
      <w:r>
        <w:t>rotierenden</w:t>
      </w:r>
    </w:p>
    <w:p>
      <w:r>
        <w:t>und</w:t>
      </w:r>
    </w:p>
    <w:p>
      <w:r>
        <w:t>auch</w:t>
      </w:r>
    </w:p>
    <w:p>
      <w:r>
        <w:t>seit en neigenden</w:t>
      </w:r>
    </w:p>
    <w:p>
      <w:r>
        <w:t>ruckartige n</w:t>
      </w:r>
    </w:p>
    <w:p>
      <w:r>
        <w:t>Bewegungen.</w:t>
      </w:r>
    </w:p>
    <w:p>
      <w:r>
        <w:t>Insgesamt</w:t>
      </w:r>
    </w:p>
    <w:p>
      <w:r>
        <w:t>habe</w:t>
      </w:r>
    </w:p>
    <w:p>
      <w:r>
        <w:t>die</w:t>
      </w:r>
    </w:p>
    <w:p>
      <w:r>
        <w:t>Bewegungsstörung</w:t>
      </w:r>
    </w:p>
    <w:p>
      <w:r>
        <w:t>ein</w:t>
      </w:r>
    </w:p>
    <w:p>
      <w:r>
        <w:t>irreguläres</w:t>
      </w:r>
    </w:p>
    <w:p>
      <w:r>
        <w:t>Muster</w:t>
      </w:r>
    </w:p>
    <w:p>
      <w:r>
        <w:t>gezeigt,</w:t>
      </w:r>
    </w:p>
    <w:p>
      <w:r>
        <w:t>welches</w:t>
      </w:r>
    </w:p>
    <w:p>
      <w:r>
        <w:t>nicht</w:t>
      </w:r>
    </w:p>
    <w:p>
      <w:r>
        <w:t>zwangslos</w:t>
      </w:r>
    </w:p>
    <w:p>
      <w:r>
        <w:t>zuordenbar</w:t>
      </w:r>
    </w:p>
    <w:p>
      <w:r>
        <w:t>sei;</w:t>
      </w:r>
    </w:p>
    <w:p>
      <w:r>
        <w:t>zeitweise</w:t>
      </w:r>
    </w:p>
    <w:p>
      <w:r>
        <w:t>seien</w:t>
      </w:r>
    </w:p>
    <w:p>
      <w:r>
        <w:t>auch</w:t>
      </w:r>
    </w:p>
    <w:p>
      <w:r>
        <w:t>die</w:t>
      </w:r>
    </w:p>
    <w:p>
      <w:r>
        <w:t>Extremitäten</w:t>
      </w:r>
    </w:p>
    <w:p>
      <w:r>
        <w:t>betroffen</w:t>
      </w:r>
    </w:p>
    <w:p>
      <w:r>
        <w:t>g e wesen.</w:t>
      </w:r>
    </w:p>
    <w:p>
      <w:r>
        <w:t>Am</w:t>
      </w:r>
    </w:p>
    <w:p>
      <w:r>
        <w:t>ehesten</w:t>
      </w:r>
    </w:p>
    <w:p>
      <w:r>
        <w:t>sei</w:t>
      </w:r>
    </w:p>
    <w:p>
      <w:r>
        <w:t>die</w:t>
      </w:r>
    </w:p>
    <w:p>
      <w:r>
        <w:t>Bewegungsstörung</w:t>
      </w:r>
    </w:p>
    <w:p>
      <w:r>
        <w:t>mit</w:t>
      </w:r>
    </w:p>
    <w:p>
      <w:r>
        <w:t>einem</w:t>
      </w:r>
    </w:p>
    <w:p>
      <w:r>
        <w:t>Tourette-Syndrom</w:t>
      </w:r>
    </w:p>
    <w:p>
      <w:r>
        <w:t>zu</w:t>
      </w:r>
    </w:p>
    <w:p>
      <w:r>
        <w:t>assoziieren,</w:t>
      </w:r>
    </w:p>
    <w:p>
      <w:r>
        <w:t>zumal</w:t>
      </w:r>
    </w:p>
    <w:p>
      <w:r>
        <w:t>sie</w:t>
      </w:r>
    </w:p>
    <w:p>
      <w:r>
        <w:t>–</w:t>
      </w:r>
    </w:p>
    <w:p>
      <w:r>
        <w:t>im</w:t>
      </w:r>
    </w:p>
    <w:p>
      <w:r>
        <w:t>Verlauf</w:t>
      </w:r>
    </w:p>
    <w:p>
      <w:r>
        <w:t>zunehmend</w:t>
      </w:r>
    </w:p>
    <w:p>
      <w:r>
        <w:t>–</w:t>
      </w:r>
    </w:p>
    <w:p>
      <w:r>
        <w:t>auch</w:t>
      </w:r>
    </w:p>
    <w:p>
      <w:r>
        <w:t>mit</w:t>
      </w:r>
    </w:p>
    <w:p>
      <w:r>
        <w:t>Vokalisationen</w:t>
      </w:r>
    </w:p>
    <w:p>
      <w:r>
        <w:t>einhergegangen</w:t>
      </w:r>
    </w:p>
    <w:p>
      <w:r>
        <w:t>seien;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brummende,</w:t>
      </w:r>
    </w:p>
    <w:p>
      <w:r>
        <w:t>knurrende</w:t>
      </w:r>
    </w:p>
    <w:p>
      <w:r>
        <w:t>und</w:t>
      </w:r>
    </w:p>
    <w:p>
      <w:r>
        <w:t>stöhnende</w:t>
      </w:r>
    </w:p>
    <w:p>
      <w:r>
        <w:t>Laute</w:t>
      </w:r>
    </w:p>
    <w:p>
      <w:r>
        <w:t>von</w:t>
      </w:r>
    </w:p>
    <w:p>
      <w:r>
        <w:t>sich</w:t>
      </w:r>
    </w:p>
    <w:p>
      <w:r>
        <w:t>gegeben.</w:t>
      </w:r>
    </w:p>
    <w:p>
      <w:r>
        <w:t>Die</w:t>
      </w:r>
    </w:p>
    <w:p>
      <w:r>
        <w:t>Untersuchung</w:t>
      </w:r>
    </w:p>
    <w:p>
      <w:r>
        <w:t>im</w:t>
      </w:r>
    </w:p>
    <w:p>
      <w:r>
        <w:t>Liegen</w:t>
      </w:r>
    </w:p>
    <w:p>
      <w:r>
        <w:t>habe</w:t>
      </w:r>
    </w:p>
    <w:p>
      <w:r>
        <w:t>sich</w:t>
      </w:r>
    </w:p>
    <w:p>
      <w:r>
        <w:t>als</w:t>
      </w:r>
    </w:p>
    <w:p>
      <w:r>
        <w:t>schwierig</w:t>
      </w:r>
    </w:p>
    <w:p>
      <w:r>
        <w:t>erwiesen,</w:t>
      </w:r>
    </w:p>
    <w:p>
      <w:r>
        <w:t>da</w:t>
      </w:r>
    </w:p>
    <w:p>
      <w:r>
        <w:t>der</w:t>
      </w:r>
    </w:p>
    <w:p>
      <w:r>
        <w:t>Beschwerdeführer</w:t>
      </w:r>
    </w:p>
    <w:p>
      <w:r>
        <w:t>zunehmend</w:t>
      </w:r>
    </w:p>
    <w:p>
      <w:r>
        <w:t>unruhig</w:t>
      </w:r>
    </w:p>
    <w:p>
      <w:r>
        <w:t>geworden</w:t>
      </w:r>
    </w:p>
    <w:p>
      <w:r>
        <w:t>sei</w:t>
      </w:r>
    </w:p>
    <w:p>
      <w:r>
        <w:t>und</w:t>
      </w:r>
    </w:p>
    <w:p>
      <w:r>
        <w:t>deklariert</w:t>
      </w:r>
    </w:p>
    <w:p>
      <w:r>
        <w:t>habe,</w:t>
      </w:r>
    </w:p>
    <w:p>
      <w:r>
        <w:t>dass</w:t>
      </w:r>
    </w:p>
    <w:p>
      <w:r>
        <w:t>er</w:t>
      </w:r>
    </w:p>
    <w:p>
      <w:r>
        <w:t>nicht</w:t>
      </w:r>
    </w:p>
    <w:p>
      <w:r>
        <w:t>länger</w:t>
      </w:r>
    </w:p>
    <w:p>
      <w:r>
        <w:t>liegen</w:t>
      </w:r>
    </w:p>
    <w:p>
      <w:r>
        <w:t>könne.</w:t>
      </w:r>
    </w:p>
    <w:p>
      <w:r>
        <w:t>Die</w:t>
      </w:r>
    </w:p>
    <w:p>
      <w:r>
        <w:t>Untersuchung</w:t>
      </w:r>
    </w:p>
    <w:p>
      <w:r>
        <w:t>der</w:t>
      </w:r>
    </w:p>
    <w:p>
      <w:r>
        <w:t>unteren</w:t>
      </w:r>
    </w:p>
    <w:p>
      <w:r>
        <w:t>Extremitäten</w:t>
      </w:r>
    </w:p>
    <w:p>
      <w:r>
        <w:t>habe</w:t>
      </w:r>
    </w:p>
    <w:p>
      <w:r>
        <w:t>daher</w:t>
      </w:r>
    </w:p>
    <w:p>
      <w:r>
        <w:t>nicht</w:t>
      </w:r>
    </w:p>
    <w:p>
      <w:r>
        <w:t>vollständig</w:t>
      </w:r>
    </w:p>
    <w:p>
      <w:r>
        <w:t>durchgeführt</w:t>
      </w:r>
    </w:p>
    <w:p>
      <w:r>
        <w:t>werden</w:t>
      </w:r>
    </w:p>
    <w:p>
      <w:r>
        <w:t>können.</w:t>
      </w:r>
    </w:p>
    <w:p>
      <w:r>
        <w:t>Die</w:t>
      </w:r>
    </w:p>
    <w:p>
      <w:r>
        <w:t>Blickmotorik</w:t>
      </w:r>
    </w:p>
    <w:p>
      <w:r>
        <w:t>sei</w:t>
      </w:r>
    </w:p>
    <w:p>
      <w:r>
        <w:t>soweit</w:t>
      </w:r>
    </w:p>
    <w:p>
      <w:r>
        <w:t>beurteilbar</w:t>
      </w:r>
    </w:p>
    <w:p>
      <w:r>
        <w:t>intakt.</w:t>
      </w:r>
    </w:p>
    <w:p>
      <w:r>
        <w:t>Die</w:t>
      </w:r>
    </w:p>
    <w:p>
      <w:r>
        <w:t>Sensibilitätsprüfung</w:t>
      </w:r>
    </w:p>
    <w:p>
      <w:r>
        <w:t>im</w:t>
      </w:r>
    </w:p>
    <w:p>
      <w:r>
        <w:t>Gesicht</w:t>
      </w:r>
    </w:p>
    <w:p>
      <w:r>
        <w:t>und</w:t>
      </w:r>
    </w:p>
    <w:p>
      <w:r>
        <w:t>an</w:t>
      </w:r>
    </w:p>
    <w:p>
      <w:r>
        <w:t>den</w:t>
      </w:r>
    </w:p>
    <w:p>
      <w:r>
        <w:t>obere n</w:t>
      </w:r>
    </w:p>
    <w:p>
      <w:r>
        <w:t>Extremitäten</w:t>
      </w:r>
    </w:p>
    <w:p>
      <w:r>
        <w:t>sei</w:t>
      </w:r>
    </w:p>
    <w:p>
      <w:r>
        <w:t>nicht</w:t>
      </w:r>
    </w:p>
    <w:p>
      <w:r>
        <w:t>sicher</w:t>
      </w:r>
    </w:p>
    <w:p>
      <w:r>
        <w:t>verwertbar</w:t>
      </w:r>
    </w:p>
    <w:p>
      <w:r>
        <w:t>mit</w:t>
      </w:r>
    </w:p>
    <w:p>
      <w:r>
        <w:t>fraglicher</w:t>
      </w:r>
    </w:p>
    <w:p>
      <w:r>
        <w:t>Angabe</w:t>
      </w:r>
    </w:p>
    <w:p>
      <w:r>
        <w:t>einer</w:t>
      </w:r>
    </w:p>
    <w:p>
      <w:r>
        <w:t>rechts</w:t>
      </w:r>
    </w:p>
    <w:p>
      <w:r>
        <w:t>verstärkten</w:t>
      </w:r>
    </w:p>
    <w:p>
      <w:r>
        <w:t>Wahrnehmung</w:t>
      </w:r>
    </w:p>
    <w:p>
      <w:r>
        <w:t>von</w:t>
      </w:r>
    </w:p>
    <w:p>
      <w:r>
        <w:t>Berührungsreizen</w:t>
      </w:r>
    </w:p>
    <w:p>
      <w:r>
        <w:t>im</w:t>
      </w:r>
    </w:p>
    <w:p>
      <w:r>
        <w:t>Vergleich</w:t>
      </w:r>
    </w:p>
    <w:p>
      <w:r>
        <w:t>zu</w:t>
      </w:r>
    </w:p>
    <w:p>
      <w:r>
        <w:t>links .</w:t>
      </w:r>
    </w:p>
    <w:p>
      <w:r>
        <w:t>B etreffen d</w:t>
      </w:r>
    </w:p>
    <w:p>
      <w:r>
        <w:t>die</w:t>
      </w:r>
    </w:p>
    <w:p>
      <w:r>
        <w:t>unteren</w:t>
      </w:r>
    </w:p>
    <w:p>
      <w:r>
        <w:t>Extremitäten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inkonstante</w:t>
      </w:r>
    </w:p>
    <w:p>
      <w:r>
        <w:t>Angaben</w:t>
      </w:r>
    </w:p>
    <w:p>
      <w:r>
        <w:t>gemacht .</w:t>
      </w:r>
    </w:p>
    <w:p>
      <w:r>
        <w:t>Die</w:t>
      </w:r>
    </w:p>
    <w:p>
      <w:r>
        <w:t>mimische</w:t>
      </w:r>
    </w:p>
    <w:p>
      <w:r>
        <w:t>Muskulatur</w:t>
      </w:r>
    </w:p>
    <w:p>
      <w:r>
        <w:t>sei</w:t>
      </w:r>
    </w:p>
    <w:p>
      <w:r>
        <w:t>intakt,</w:t>
      </w:r>
    </w:p>
    <w:p>
      <w:r>
        <w:t>ohne</w:t>
      </w:r>
    </w:p>
    <w:p>
      <w:r>
        <w:t>Facial is parese ;</w:t>
      </w:r>
    </w:p>
    <w:p>
      <w:r>
        <w:t>intermittierend</w:t>
      </w:r>
    </w:p>
    <w:p>
      <w:r>
        <w:t>hätten</w:t>
      </w:r>
    </w:p>
    <w:p>
      <w:r>
        <w:t>sich</w:t>
      </w:r>
    </w:p>
    <w:p>
      <w:r>
        <w:t>T ic - artige</w:t>
      </w:r>
    </w:p>
    <w:p>
      <w:r>
        <w:t>Bewegungsstörungen</w:t>
      </w:r>
    </w:p>
    <w:p>
      <w:r>
        <w:t>der</w:t>
      </w:r>
    </w:p>
    <w:p>
      <w:r>
        <w:t>Gesichtsmuskulatur</w:t>
      </w:r>
    </w:p>
    <w:p>
      <w:r>
        <w:t>ergeben</w:t>
      </w:r>
    </w:p>
    <w:p>
      <w:r>
        <w:t>wie</w:t>
      </w:r>
    </w:p>
    <w:p>
      <w:r>
        <w:t>oben</w:t>
      </w:r>
    </w:p>
    <w:p>
      <w:r>
        <w:t>beschrieben .</w:t>
      </w:r>
    </w:p>
    <w:p>
      <w:r>
        <w:t>An</w:t>
      </w:r>
    </w:p>
    <w:p>
      <w:r>
        <w:t>der</w:t>
      </w:r>
    </w:p>
    <w:p>
      <w:r>
        <w:t>oberen</w:t>
      </w:r>
    </w:p>
    <w:p>
      <w:r>
        <w:t>und</w:t>
      </w:r>
    </w:p>
    <w:p>
      <w:r>
        <w:t>unteren</w:t>
      </w:r>
    </w:p>
    <w:p>
      <w:r>
        <w:t>Muskulatur</w:t>
      </w:r>
    </w:p>
    <w:p>
      <w:r>
        <w:t>hätten</w:t>
      </w:r>
    </w:p>
    <w:p>
      <w:r>
        <w:t>sich</w:t>
      </w:r>
    </w:p>
    <w:p>
      <w:r>
        <w:t>weder</w:t>
      </w:r>
    </w:p>
    <w:p>
      <w:r>
        <w:t>Atrophien</w:t>
      </w:r>
    </w:p>
    <w:p>
      <w:r>
        <w:t>noch</w:t>
      </w:r>
    </w:p>
    <w:p>
      <w:r>
        <w:t>motorische</w:t>
      </w:r>
    </w:p>
    <w:p>
      <w:r>
        <w:t>Paresen</w:t>
      </w:r>
    </w:p>
    <w:p>
      <w:r>
        <w:t>oder</w:t>
      </w:r>
    </w:p>
    <w:p>
      <w:r>
        <w:t>ein</w:t>
      </w:r>
    </w:p>
    <w:p>
      <w:r>
        <w:t>erhöhter</w:t>
      </w:r>
    </w:p>
    <w:p>
      <w:r>
        <w:t>Muskeltonus</w:t>
      </w:r>
    </w:p>
    <w:p>
      <w:r>
        <w:t>ergeben;</w:t>
      </w:r>
    </w:p>
    <w:p>
      <w:r>
        <w:t>auch</w:t>
      </w:r>
    </w:p>
    <w:p>
      <w:r>
        <w:t>kein</w:t>
      </w:r>
    </w:p>
    <w:p>
      <w:r>
        <w:t>Ruhetremor.</w:t>
      </w:r>
    </w:p>
    <w:p>
      <w:r>
        <w:t>Die</w:t>
      </w:r>
    </w:p>
    <w:p>
      <w:r>
        <w:t>Diadochokinese</w:t>
      </w:r>
    </w:p>
    <w:p>
      <w:r>
        <w:t>sei</w:t>
      </w:r>
    </w:p>
    <w:p>
      <w:r>
        <w:t>beidseits</w:t>
      </w:r>
    </w:p>
    <w:p>
      <w:r>
        <w:t>unauffällig.</w:t>
      </w:r>
    </w:p>
    <w:p>
      <w:r>
        <w:t>Der</w:t>
      </w:r>
    </w:p>
    <w:p>
      <w:r>
        <w:t>Positionsversuch</w:t>
      </w:r>
    </w:p>
    <w:p>
      <w:r>
        <w:t>der</w:t>
      </w:r>
    </w:p>
    <w:p>
      <w:r>
        <w:t>Beine</w:t>
      </w:r>
    </w:p>
    <w:p>
      <w:r>
        <w:t>und</w:t>
      </w:r>
    </w:p>
    <w:p>
      <w:r>
        <w:t>Knie-Hacken-Versuch</w:t>
      </w:r>
    </w:p>
    <w:p>
      <w:r>
        <w:t>sei en</w:t>
      </w:r>
    </w:p>
    <w:p>
      <w:r>
        <w:t>nicht</w:t>
      </w:r>
    </w:p>
    <w:p>
      <w:r>
        <w:t>untersuch b ar</w:t>
      </w:r>
    </w:p>
    <w:p>
      <w:r>
        <w:t>gewesen.</w:t>
      </w:r>
    </w:p>
    <w:p>
      <w:r>
        <w:t>Die</w:t>
      </w:r>
    </w:p>
    <w:p>
      <w:r>
        <w:t>Muskeleigenreflexe</w:t>
      </w:r>
    </w:p>
    <w:p>
      <w:r>
        <w:t>an</w:t>
      </w:r>
    </w:p>
    <w:p>
      <w:r>
        <w:t>den</w:t>
      </w:r>
    </w:p>
    <w:p>
      <w:r>
        <w:t>Armen</w:t>
      </w:r>
    </w:p>
    <w:p>
      <w:r>
        <w:t>und</w:t>
      </w:r>
    </w:p>
    <w:p>
      <w:r>
        <w:t>Be inen</w:t>
      </w:r>
    </w:p>
    <w:p>
      <w:r>
        <w:t>sei en</w:t>
      </w:r>
    </w:p>
    <w:p>
      <w:r>
        <w:t>symmetrisch</w:t>
      </w:r>
    </w:p>
    <w:p>
      <w:r>
        <w:t>schwach</w:t>
      </w:r>
    </w:p>
    <w:p>
      <w:r>
        <w:t>auslösbar</w:t>
      </w:r>
    </w:p>
    <w:p>
      <w:r>
        <w:t>und</w:t>
      </w:r>
    </w:p>
    <w:p>
      <w:r>
        <w:t>das</w:t>
      </w:r>
    </w:p>
    <w:p>
      <w:r>
        <w:t>Babinskizeichen</w:t>
      </w:r>
    </w:p>
    <w:p>
      <w:r>
        <w:t>beidseits</w:t>
      </w:r>
    </w:p>
    <w:p>
      <w:r>
        <w:t>negativ 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ein</w:t>
      </w:r>
    </w:p>
    <w:p>
      <w:r>
        <w:t>schwerfälliges</w:t>
      </w:r>
    </w:p>
    <w:p>
      <w:r>
        <w:t>Gangbild</w:t>
      </w:r>
    </w:p>
    <w:p>
      <w:r>
        <w:t>mit</w:t>
      </w:r>
    </w:p>
    <w:p>
      <w:r>
        <w:t>Signalisation</w:t>
      </w:r>
    </w:p>
    <w:p>
      <w:r>
        <w:t>von</w:t>
      </w:r>
    </w:p>
    <w:p>
      <w:r>
        <w:t>Rückenschmerzen</w:t>
      </w:r>
    </w:p>
    <w:p>
      <w:r>
        <w:t>gezeigt,</w:t>
      </w:r>
    </w:p>
    <w:p>
      <w:r>
        <w:t>jedoch</w:t>
      </w:r>
    </w:p>
    <w:p>
      <w:r>
        <w:t>ohne</w:t>
      </w:r>
    </w:p>
    <w:p>
      <w:r>
        <w:t>ersichtliche</w:t>
      </w:r>
    </w:p>
    <w:p>
      <w:r>
        <w:t>neurogene</w:t>
      </w:r>
    </w:p>
    <w:p>
      <w:r>
        <w:t>Gangstörung.</w:t>
      </w:r>
    </w:p>
    <w:p>
      <w:r>
        <w:t>Die</w:t>
      </w:r>
    </w:p>
    <w:p>
      <w:r>
        <w:t>komplizierten</w:t>
      </w:r>
    </w:p>
    <w:p>
      <w:r>
        <w:t>Gang arten,</w:t>
      </w:r>
    </w:p>
    <w:p>
      <w:r>
        <w:t>einschliesslich</w:t>
      </w:r>
    </w:p>
    <w:p>
      <w:r>
        <w:t>des</w:t>
      </w:r>
    </w:p>
    <w:p>
      <w:r>
        <w:t>Fersen-,</w:t>
      </w:r>
    </w:p>
    <w:p>
      <w:r>
        <w:t>Zehen -</w:t>
      </w:r>
    </w:p>
    <w:p>
      <w:r>
        <w:t>und</w:t>
      </w:r>
    </w:p>
    <w:p>
      <w:r>
        <w:t>Strichgangs</w:t>
      </w:r>
    </w:p>
    <w:p>
      <w:r>
        <w:t>seien</w:t>
      </w:r>
    </w:p>
    <w:p>
      <w:r>
        <w:t>möglich</w:t>
      </w:r>
    </w:p>
    <w:p>
      <w:r>
        <w:t>gewesen</w:t>
      </w:r>
    </w:p>
    <w:p>
      <w:r>
        <w:t>(Urk.</w:t>
      </w:r>
    </w:p>
    <w:p>
      <w:r>
        <w:t>10/96/65</w:t>
      </w:r>
    </w:p>
    <w:p>
      <w:r>
        <w:t>f.) .</w:t>
      </w:r>
    </w:p>
    <w:p>
      <w:r>
        <w:t>Zusammenfassend</w:t>
      </w:r>
    </w:p>
    <w:p>
      <w:r>
        <w:t>habe</w:t>
      </w:r>
    </w:p>
    <w:p>
      <w:r>
        <w:t>der</w:t>
      </w:r>
    </w:p>
    <w:p>
      <w:r>
        <w:t>unruhig</w:t>
      </w:r>
    </w:p>
    <w:p>
      <w:r>
        <w:t>und</w:t>
      </w:r>
    </w:p>
    <w:p>
      <w:r>
        <w:t>erschöpft</w:t>
      </w:r>
    </w:p>
    <w:p>
      <w:r>
        <w:t>wirken de</w:t>
      </w:r>
    </w:p>
    <w:p>
      <w:r>
        <w:t>Beschwerdeführer</w:t>
      </w:r>
    </w:p>
    <w:p>
      <w:r>
        <w:t>anlässlich</w:t>
      </w:r>
    </w:p>
    <w:p>
      <w:r>
        <w:t>der</w:t>
      </w:r>
    </w:p>
    <w:p>
      <w:r>
        <w:t>aktuellen</w:t>
      </w:r>
    </w:p>
    <w:p>
      <w:r>
        <w:t>Exploration</w:t>
      </w:r>
    </w:p>
    <w:p>
      <w:r>
        <w:t>bei</w:t>
      </w:r>
    </w:p>
    <w:p>
      <w:r>
        <w:t>intakter</w:t>
      </w:r>
    </w:p>
    <w:p>
      <w:r>
        <w:t>Kooperation</w:t>
      </w:r>
    </w:p>
    <w:p>
      <w:r>
        <w:t>eine</w:t>
      </w:r>
    </w:p>
    <w:p>
      <w:r>
        <w:t>ausgeprägte</w:t>
      </w:r>
    </w:p>
    <w:p>
      <w:r>
        <w:t>komplexe</w:t>
      </w:r>
    </w:p>
    <w:p>
      <w:r>
        <w:t>und</w:t>
      </w:r>
    </w:p>
    <w:p>
      <w:r>
        <w:t>polymorphe</w:t>
      </w:r>
    </w:p>
    <w:p>
      <w:r>
        <w:t>Bewegungsstörung</w:t>
      </w:r>
    </w:p>
    <w:p>
      <w:r>
        <w:t>gezeigt,</w:t>
      </w:r>
    </w:p>
    <w:p>
      <w:r>
        <w:t>welche</w:t>
      </w:r>
    </w:p>
    <w:p>
      <w:r>
        <w:t>jedoch</w:t>
      </w:r>
    </w:p>
    <w:p>
      <w:r>
        <w:t>keiner</w:t>
      </w:r>
    </w:p>
    <w:p>
      <w:r>
        <w:t>neurologischen</w:t>
      </w:r>
    </w:p>
    <w:p>
      <w:r>
        <w:t>Krankheitsdiagnose</w:t>
      </w:r>
    </w:p>
    <w:p>
      <w:r>
        <w:t>zugeordnet</w:t>
      </w:r>
    </w:p>
    <w:p>
      <w:r>
        <w:t>werden</w:t>
      </w:r>
    </w:p>
    <w:p>
      <w:r>
        <w:t>kön ne</w:t>
      </w:r>
    </w:p>
    <w:p>
      <w:r>
        <w:t>(Urk.</w:t>
      </w:r>
    </w:p>
    <w:p>
      <w:r>
        <w:t>10/96/68) .</w:t>
      </w:r>
    </w:p>
    <w:p>
      <w:r>
        <w:t>Beim</w:t>
      </w:r>
    </w:p>
    <w:p>
      <w:r>
        <w:t>Fehlen</w:t>
      </w:r>
    </w:p>
    <w:p>
      <w:r>
        <w:t>einer</w:t>
      </w:r>
    </w:p>
    <w:p>
      <w:r>
        <w:t>neurologischen</w:t>
      </w:r>
    </w:p>
    <w:p>
      <w:r>
        <w:t>Krankheitsdiagnose</w:t>
      </w:r>
    </w:p>
    <w:p>
      <w:r>
        <w:t>sei</w:t>
      </w:r>
    </w:p>
    <w:p>
      <w:r>
        <w:t>eine</w:t>
      </w:r>
    </w:p>
    <w:p>
      <w:r>
        <w:t>Arbeitsfähigkeitsbeurteilung</w:t>
      </w:r>
    </w:p>
    <w:p>
      <w:r>
        <w:t>schwierig.</w:t>
      </w:r>
    </w:p>
    <w:p>
      <w:r>
        <w:t>Es</w:t>
      </w:r>
    </w:p>
    <w:p>
      <w:r>
        <w:t>sei</w:t>
      </w:r>
    </w:p>
    <w:p>
      <w:r>
        <w:t>schwer</w:t>
      </w:r>
    </w:p>
    <w:p>
      <w:r>
        <w:t>vorstellbar,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noch</w:t>
      </w:r>
    </w:p>
    <w:p>
      <w:r>
        <w:t>arbeitsfähig</w:t>
      </w:r>
    </w:p>
    <w:p>
      <w:r>
        <w:t>sei.</w:t>
      </w:r>
    </w:p>
    <w:p>
      <w:r>
        <w:t>Andererseits</w:t>
      </w:r>
    </w:p>
    <w:p>
      <w:r>
        <w:t>sei</w:t>
      </w:r>
    </w:p>
    <w:p>
      <w:r>
        <w:t>festzuhalten,</w:t>
      </w:r>
    </w:p>
    <w:p>
      <w:r>
        <w:t>dass</w:t>
      </w:r>
    </w:p>
    <w:p>
      <w:r>
        <w:t>die</w:t>
      </w:r>
    </w:p>
    <w:p>
      <w:r>
        <w:t>Bewegungsstörung</w:t>
      </w:r>
    </w:p>
    <w:p>
      <w:r>
        <w:t>an a mnestisch</w:t>
      </w:r>
    </w:p>
    <w:p>
      <w:r>
        <w:t>seit</w:t>
      </w:r>
    </w:p>
    <w:p>
      <w:r>
        <w:t>ca.</w:t>
      </w:r>
    </w:p>
    <w:p>
      <w:r>
        <w:t>1995</w:t>
      </w:r>
    </w:p>
    <w:p>
      <w:r>
        <w:t>vorbest ehe,</w:t>
      </w:r>
    </w:p>
    <w:p>
      <w:r>
        <w:t>sich</w:t>
      </w:r>
    </w:p>
    <w:p>
      <w:r>
        <w:t>nach</w:t>
      </w:r>
    </w:p>
    <w:p>
      <w:r>
        <w:t>Angaben</w:t>
      </w:r>
    </w:p>
    <w:p>
      <w:r>
        <w:t>des</w:t>
      </w:r>
    </w:p>
    <w:p>
      <w:r>
        <w:t>Beschwerd e führers</w:t>
      </w:r>
    </w:p>
    <w:p>
      <w:r>
        <w:t>im</w:t>
      </w:r>
    </w:p>
    <w:p>
      <w:r>
        <w:t>Langzeitverlauf</w:t>
      </w:r>
    </w:p>
    <w:p>
      <w:r>
        <w:t>nicht</w:t>
      </w:r>
    </w:p>
    <w:p>
      <w:r>
        <w:t>verändert</w:t>
      </w:r>
    </w:p>
    <w:p>
      <w:r>
        <w:t>habe</w:t>
      </w:r>
    </w:p>
    <w:p>
      <w:r>
        <w:t>und</w:t>
      </w:r>
    </w:p>
    <w:p>
      <w:r>
        <w:t>letzterer</w:t>
      </w:r>
    </w:p>
    <w:p>
      <w:r>
        <w:t>gleichwohl</w:t>
      </w:r>
    </w:p>
    <w:p>
      <w:r>
        <w:t>von</w:t>
      </w:r>
    </w:p>
    <w:p>
      <w:r>
        <w:t>2003</w:t>
      </w:r>
    </w:p>
    <w:p>
      <w:r>
        <w:t>bis</w:t>
      </w:r>
    </w:p>
    <w:p>
      <w:r>
        <w:t>2019</w:t>
      </w:r>
    </w:p>
    <w:p>
      <w:r>
        <w:t>vollzeitlich</w:t>
      </w:r>
    </w:p>
    <w:p>
      <w:r>
        <w:t>gearbeitet</w:t>
      </w:r>
    </w:p>
    <w:p>
      <w:r>
        <w:t>habe.</w:t>
      </w:r>
    </w:p>
    <w:p>
      <w:r>
        <w:t>Es</w:t>
      </w:r>
    </w:p>
    <w:p>
      <w:r>
        <w:t>sei</w:t>
      </w:r>
    </w:p>
    <w:p>
      <w:r>
        <w:t>also</w:t>
      </w:r>
    </w:p>
    <w:p>
      <w:r>
        <w:t>anzunehmen,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unter</w:t>
      </w:r>
    </w:p>
    <w:p>
      <w:r>
        <w:t>alleiniger</w:t>
      </w:r>
    </w:p>
    <w:p>
      <w:r>
        <w:t>Berücksichtigung</w:t>
      </w:r>
    </w:p>
    <w:p>
      <w:r>
        <w:t>der</w:t>
      </w:r>
    </w:p>
    <w:p>
      <w:r>
        <w:t>Bewe g ungsstörung</w:t>
      </w:r>
    </w:p>
    <w:p>
      <w:r>
        <w:t>unter</w:t>
      </w:r>
    </w:p>
    <w:p>
      <w:r>
        <w:t>adaptierten</w:t>
      </w:r>
    </w:p>
    <w:p>
      <w:r>
        <w:t>Bedingungen</w:t>
      </w:r>
    </w:p>
    <w:p>
      <w:r>
        <w:t>arbeitsfähig</w:t>
      </w:r>
    </w:p>
    <w:p>
      <w:r>
        <w:t>wäre.</w:t>
      </w:r>
    </w:p>
    <w:p>
      <w:r>
        <w:t>Jedoch</w:t>
      </w:r>
    </w:p>
    <w:p>
      <w:r>
        <w:t>sei</w:t>
      </w:r>
    </w:p>
    <w:p>
      <w:r>
        <w:t>zu</w:t>
      </w:r>
    </w:p>
    <w:p>
      <w:r>
        <w:t>berücksichtigen,</w:t>
      </w:r>
    </w:p>
    <w:p>
      <w:r>
        <w:t>dass</w:t>
      </w:r>
    </w:p>
    <w:p>
      <w:r>
        <w:t>mit</w:t>
      </w:r>
    </w:p>
    <w:p>
      <w:r>
        <w:t>dem</w:t>
      </w:r>
    </w:p>
    <w:p>
      <w:r>
        <w:t>vorliegenden</w:t>
      </w:r>
    </w:p>
    <w:p>
      <w:r>
        <w:t>Erscheinungsbild</w:t>
      </w:r>
    </w:p>
    <w:p>
      <w:r>
        <w:t>einer</w:t>
      </w:r>
    </w:p>
    <w:p>
      <w:r>
        <w:t>komplexen</w:t>
      </w:r>
    </w:p>
    <w:p>
      <w:r>
        <w:t>Bewegungsstörung</w:t>
      </w:r>
    </w:p>
    <w:p>
      <w:r>
        <w:t>mit</w:t>
      </w:r>
    </w:p>
    <w:p>
      <w:r>
        <w:t>zusätzlichen</w:t>
      </w:r>
    </w:p>
    <w:p>
      <w:r>
        <w:t>Vokalisationen</w:t>
      </w:r>
    </w:p>
    <w:p>
      <w:r>
        <w:t>eine</w:t>
      </w:r>
    </w:p>
    <w:p>
      <w:r>
        <w:t>erfolgreiche</w:t>
      </w:r>
    </w:p>
    <w:p>
      <w:r>
        <w:t>Stellenbewerbung</w:t>
      </w:r>
    </w:p>
    <w:p>
      <w:r>
        <w:t>im</w:t>
      </w:r>
    </w:p>
    <w:p>
      <w:r>
        <w:t>ersten</w:t>
      </w:r>
    </w:p>
    <w:p>
      <w:r>
        <w:t>Arbeitsmarkt</w:t>
      </w:r>
    </w:p>
    <w:p>
      <w:r>
        <w:t>heute</w:t>
      </w:r>
    </w:p>
    <w:p>
      <w:r>
        <w:t>praktisch</w:t>
      </w:r>
    </w:p>
    <w:p>
      <w:r>
        <w:t>als</w:t>
      </w:r>
    </w:p>
    <w:p>
      <w:r>
        <w:t>aussichtslos</w:t>
      </w:r>
    </w:p>
    <w:p>
      <w:r>
        <w:t>zu</w:t>
      </w:r>
    </w:p>
    <w:p>
      <w:r>
        <w:t>beurteilen</w:t>
      </w:r>
    </w:p>
    <w:p>
      <w:r>
        <w:t>sei</w:t>
      </w:r>
    </w:p>
    <w:p>
      <w:r>
        <w:t>(Urk.</w:t>
      </w:r>
    </w:p>
    <w:p>
      <w:r>
        <w:t>10/96/70</w:t>
      </w:r>
    </w:p>
    <w:p>
      <w:r>
        <w:t>f.).</w:t>
      </w:r>
    </w:p>
    <w:p>
      <w:r>
        <w:t>Gegenüber</w:t>
      </w:r>
    </w:p>
    <w:p>
      <w:r>
        <w:t>dem</w:t>
      </w:r>
    </w:p>
    <w:p>
      <w:r>
        <w:t>rheumatologischen</w:t>
      </w:r>
    </w:p>
    <w:p>
      <w:r>
        <w:t>Gutachter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berichtet,</w:t>
      </w:r>
    </w:p>
    <w:p>
      <w:r>
        <w:t>dass</w:t>
      </w:r>
    </w:p>
    <w:p>
      <w:r>
        <w:t>er</w:t>
      </w:r>
    </w:p>
    <w:p>
      <w:r>
        <w:t>im</w:t>
      </w:r>
    </w:p>
    <w:p>
      <w:r>
        <w:t>Jahr</w:t>
      </w:r>
    </w:p>
    <w:p>
      <w:r>
        <w:t>2008</w:t>
      </w:r>
    </w:p>
    <w:p>
      <w:r>
        <w:t>schlimme</w:t>
      </w:r>
    </w:p>
    <w:p>
      <w:r>
        <w:t>Kreuzschmerzen</w:t>
      </w:r>
    </w:p>
    <w:p>
      <w:r>
        <w:t>gehabt</w:t>
      </w:r>
    </w:p>
    <w:p>
      <w:r>
        <w:t>und</w:t>
      </w:r>
    </w:p>
    <w:p>
      <w:r>
        <w:t>dabei</w:t>
      </w:r>
    </w:p>
    <w:p>
      <w:r>
        <w:t>die</w:t>
      </w:r>
    </w:p>
    <w:p>
      <w:r>
        <w:t>Beine</w:t>
      </w:r>
    </w:p>
    <w:p>
      <w:r>
        <w:t>nicht</w:t>
      </w:r>
    </w:p>
    <w:p>
      <w:r>
        <w:t>mehr</w:t>
      </w:r>
    </w:p>
    <w:p>
      <w:r>
        <w:t>gespürt</w:t>
      </w:r>
    </w:p>
    <w:p>
      <w:r>
        <w:t>habe.</w:t>
      </w:r>
    </w:p>
    <w:p>
      <w:r>
        <w:t>Sein</w:t>
      </w:r>
    </w:p>
    <w:p>
      <w:r>
        <w:t>Hausarzt</w:t>
      </w:r>
    </w:p>
    <w:p>
      <w:r>
        <w:t>habe</w:t>
      </w:r>
    </w:p>
    <w:p>
      <w:r>
        <w:t>ihm</w:t>
      </w:r>
    </w:p>
    <w:p>
      <w:r>
        <w:t>Deanxit</w:t>
      </w:r>
    </w:p>
    <w:p>
      <w:r>
        <w:t>verschrieben.</w:t>
      </w:r>
    </w:p>
    <w:p>
      <w:r>
        <w:t>Unter</w:t>
      </w:r>
    </w:p>
    <w:p>
      <w:r>
        <w:t>diesem</w:t>
      </w:r>
    </w:p>
    <w:p>
      <w:r>
        <w:t>Medikament</w:t>
      </w:r>
    </w:p>
    <w:p>
      <w:r>
        <w:t>habe</w:t>
      </w:r>
    </w:p>
    <w:p>
      <w:r>
        <w:t>er</w:t>
      </w:r>
    </w:p>
    <w:p>
      <w:r>
        <w:t>noch</w:t>
      </w:r>
    </w:p>
    <w:p>
      <w:r>
        <w:rPr>
          <w:b/>
        </w:rPr>
        <w:t>E. 13</w:t>
      </w:r>
    </w:p>
    <w:p>
      <w:r>
        <w:t>½</w:t>
      </w:r>
    </w:p>
    <w:p>
      <w:r>
        <w:t>Jahre</w:t>
      </w:r>
    </w:p>
    <w:p>
      <w:r>
        <w:t>weiterarbeiten</w:t>
      </w:r>
    </w:p>
    <w:p>
      <w:r>
        <w:t>können.</w:t>
      </w:r>
    </w:p>
    <w:p>
      <w:r>
        <w:t>Aktuell</w:t>
      </w:r>
    </w:p>
    <w:p>
      <w:r>
        <w:t>komme</w:t>
      </w:r>
    </w:p>
    <w:p>
      <w:r>
        <w:t>es</w:t>
      </w:r>
    </w:p>
    <w:p>
      <w:r>
        <w:t>manchmal</w:t>
      </w:r>
    </w:p>
    <w:p>
      <w:r>
        <w:t>zu</w:t>
      </w:r>
    </w:p>
    <w:p>
      <w:r>
        <w:t>stichartigen</w:t>
      </w:r>
    </w:p>
    <w:p>
      <w:r>
        <w:t>Schmerzen</w:t>
      </w:r>
    </w:p>
    <w:p>
      <w:r>
        <w:t>im</w:t>
      </w:r>
    </w:p>
    <w:p>
      <w:r>
        <w:t>Kreuz</w:t>
      </w:r>
    </w:p>
    <w:p>
      <w:r>
        <w:t>und</w:t>
      </w:r>
    </w:p>
    <w:p>
      <w:r>
        <w:t>auch</w:t>
      </w:r>
    </w:p>
    <w:p>
      <w:r>
        <w:t>zu</w:t>
      </w:r>
    </w:p>
    <w:p>
      <w:r>
        <w:t>einem</w:t>
      </w:r>
    </w:p>
    <w:p>
      <w:r>
        <w:t>Kraftverlust</w:t>
      </w:r>
    </w:p>
    <w:p>
      <w:r>
        <w:t>der</w:t>
      </w:r>
    </w:p>
    <w:p>
      <w:r>
        <w:t>Beine</w:t>
      </w:r>
    </w:p>
    <w:p>
      <w:r>
        <w:t>(Urk.</w:t>
      </w:r>
    </w:p>
    <w:p>
      <w:r>
        <w:t>10/96/78).</w:t>
      </w:r>
    </w:p>
    <w:p>
      <w:r>
        <w:t>Wenn</w:t>
      </w:r>
    </w:p>
    <w:p>
      <w:r>
        <w:t>er</w:t>
      </w:r>
    </w:p>
    <w:p>
      <w:r>
        <w:t>spazieren</w:t>
      </w:r>
    </w:p>
    <w:p>
      <w:r>
        <w:t>gehe,</w:t>
      </w:r>
    </w:p>
    <w:p>
      <w:r>
        <w:t>habe</w:t>
      </w:r>
    </w:p>
    <w:p>
      <w:r>
        <w:t>er</w:t>
      </w:r>
    </w:p>
    <w:p>
      <w:r>
        <w:t>danach</w:t>
      </w:r>
    </w:p>
    <w:p>
      <w:r>
        <w:t>mehr</w:t>
      </w:r>
    </w:p>
    <w:p>
      <w:r>
        <w:t>Kreuzschmerzen.</w:t>
      </w:r>
    </w:p>
    <w:p>
      <w:r>
        <w:t>Er</w:t>
      </w:r>
    </w:p>
    <w:p>
      <w:r>
        <w:t>erhalte</w:t>
      </w:r>
    </w:p>
    <w:p>
      <w:r>
        <w:t>serienweise</w:t>
      </w:r>
    </w:p>
    <w:p>
      <w:r>
        <w:t>physiotherapeutische</w:t>
      </w:r>
    </w:p>
    <w:p>
      <w:r>
        <w:t>Behandlungen</w:t>
      </w:r>
    </w:p>
    <w:p>
      <w:r>
        <w:t>und</w:t>
      </w:r>
    </w:p>
    <w:p>
      <w:r>
        <w:t>führe</w:t>
      </w:r>
    </w:p>
    <w:p>
      <w:r>
        <w:t>Gymnastikübungen</w:t>
      </w:r>
    </w:p>
    <w:p>
      <w:r>
        <w:t>durch,</w:t>
      </w:r>
    </w:p>
    <w:p>
      <w:r>
        <w:t>die</w:t>
      </w:r>
    </w:p>
    <w:p>
      <w:r>
        <w:t>ihm</w:t>
      </w:r>
    </w:p>
    <w:p>
      <w:r>
        <w:t>aber</w:t>
      </w:r>
    </w:p>
    <w:p>
      <w:r>
        <w:t>wenig</w:t>
      </w:r>
    </w:p>
    <w:p>
      <w:r>
        <w:t>helfen</w:t>
      </w:r>
    </w:p>
    <w:p>
      <w:r>
        <w:t>würden.</w:t>
      </w:r>
    </w:p>
    <w:p>
      <w:r>
        <w:t>2023</w:t>
      </w:r>
    </w:p>
    <w:p>
      <w:r>
        <w:t>sei</w:t>
      </w:r>
    </w:p>
    <w:p>
      <w:r>
        <w:t>er</w:t>
      </w:r>
    </w:p>
    <w:p>
      <w:r>
        <w:t>zudem</w:t>
      </w:r>
    </w:p>
    <w:p>
      <w:r>
        <w:t>in</w:t>
      </w:r>
    </w:p>
    <w:p>
      <w:r>
        <w:t>einer</w:t>
      </w:r>
    </w:p>
    <w:p>
      <w:r>
        <w:t>Rehaklinik</w:t>
      </w:r>
    </w:p>
    <w:p>
      <w:r>
        <w:t>in</w:t>
      </w:r>
    </w:p>
    <w:p>
      <w:r>
        <w:t>J.___</w:t>
      </w:r>
    </w:p>
    <w:p>
      <w:r>
        <w:t>gewesen;</w:t>
      </w:r>
    </w:p>
    <w:p>
      <w:r>
        <w:t>die</w:t>
      </w:r>
    </w:p>
    <w:p>
      <w:r>
        <w:t>Bewegungen</w:t>
      </w:r>
    </w:p>
    <w:p>
      <w:r>
        <w:t>im</w:t>
      </w:r>
    </w:p>
    <w:p>
      <w:r>
        <w:t>Hallenbad</w:t>
      </w:r>
    </w:p>
    <w:p>
      <w:r>
        <w:t>hätten</w:t>
      </w:r>
    </w:p>
    <w:p>
      <w:r>
        <w:t>ihm</w:t>
      </w:r>
    </w:p>
    <w:p>
      <w:r>
        <w:t>vorübergehend</w:t>
      </w:r>
    </w:p>
    <w:p>
      <w:r>
        <w:t>geholfen.</w:t>
      </w:r>
    </w:p>
    <w:p>
      <w:r>
        <w:t>Als</w:t>
      </w:r>
    </w:p>
    <w:p>
      <w:r>
        <w:t>Schmerzmedikament</w:t>
      </w:r>
    </w:p>
    <w:p>
      <w:r>
        <w:t>nehme</w:t>
      </w:r>
    </w:p>
    <w:p>
      <w:r>
        <w:t>er</w:t>
      </w:r>
    </w:p>
    <w:p>
      <w:r>
        <w:t>bedarfsweise</w:t>
      </w:r>
    </w:p>
    <w:p>
      <w:r>
        <w:t>Dafalgan</w:t>
      </w:r>
    </w:p>
    <w:p>
      <w:r>
        <w:t>ein</w:t>
      </w:r>
    </w:p>
    <w:p>
      <w:r>
        <w:t>(Urk.</w:t>
      </w:r>
    </w:p>
    <w:p>
      <w:r>
        <w:t>10/96/80</w:t>
      </w:r>
    </w:p>
    <w:p>
      <w:r>
        <w:t>f.).</w:t>
      </w:r>
    </w:p>
    <w:p>
      <w:r>
        <w:t>Nachdem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Rahmen</w:t>
      </w:r>
    </w:p>
    <w:p>
      <w:r>
        <w:t>der</w:t>
      </w:r>
    </w:p>
    <w:p>
      <w:r>
        <w:t>Anamnese</w:t>
      </w:r>
    </w:p>
    <w:p>
      <w:r>
        <w:t>bereits</w:t>
      </w:r>
    </w:p>
    <w:p>
      <w:r>
        <w:t>35</w:t>
      </w:r>
    </w:p>
    <w:p>
      <w:r>
        <w:t>Minuten</w:t>
      </w:r>
    </w:p>
    <w:p>
      <w:r>
        <w:t>auf</w:t>
      </w:r>
    </w:p>
    <w:p>
      <w:r>
        <w:t>dem</w:t>
      </w:r>
    </w:p>
    <w:p>
      <w:r>
        <w:t>Stuhl</w:t>
      </w:r>
    </w:p>
    <w:p>
      <w:r>
        <w:t>gesessen</w:t>
      </w:r>
    </w:p>
    <w:p>
      <w:r>
        <w:t>habe,</w:t>
      </w:r>
    </w:p>
    <w:p>
      <w:r>
        <w:t>habe</w:t>
      </w:r>
    </w:p>
    <w:p>
      <w:r>
        <w:t>er</w:t>
      </w:r>
    </w:p>
    <w:p>
      <w:r>
        <w:t>berichtet,</w:t>
      </w:r>
    </w:p>
    <w:p>
      <w:r>
        <w:t>dass</w:t>
      </w:r>
    </w:p>
    <w:p>
      <w:r>
        <w:t>er</w:t>
      </w:r>
    </w:p>
    <w:p>
      <w:r>
        <w:t>kaum</w:t>
      </w:r>
    </w:p>
    <w:p>
      <w:r>
        <w:t>5</w:t>
      </w:r>
    </w:p>
    <w:p>
      <w:r>
        <w:t>Minuten</w:t>
      </w:r>
    </w:p>
    <w:p>
      <w:r>
        <w:t>sitzen</w:t>
      </w:r>
    </w:p>
    <w:p>
      <w:r>
        <w:t>könne.</w:t>
      </w:r>
    </w:p>
    <w:p>
      <w:r>
        <w:t>Die</w:t>
      </w:r>
    </w:p>
    <w:p>
      <w:r>
        <w:t>klinische</w:t>
      </w:r>
    </w:p>
    <w:p>
      <w:r>
        <w:t>Untersuchung</w:t>
      </w:r>
    </w:p>
    <w:p>
      <w:r>
        <w:t>sei</w:t>
      </w:r>
    </w:p>
    <w:p>
      <w:r>
        <w:t>infolge</w:t>
      </w:r>
    </w:p>
    <w:p>
      <w:r>
        <w:t>der</w:t>
      </w:r>
    </w:p>
    <w:p>
      <w:r>
        <w:t>als</w:t>
      </w:r>
    </w:p>
    <w:p>
      <w:r>
        <w:t>Ausdruck</w:t>
      </w:r>
    </w:p>
    <w:p>
      <w:r>
        <w:t>eines</w:t>
      </w:r>
    </w:p>
    <w:p>
      <w:r>
        <w:t>nicht-somatischen</w:t>
      </w:r>
    </w:p>
    <w:p>
      <w:r>
        <w:t>Beschwerdebildes</w:t>
      </w:r>
    </w:p>
    <w:p>
      <w:r>
        <w:t>wiederholten</w:t>
      </w:r>
    </w:p>
    <w:p>
      <w:r>
        <w:t>Gegeninnervationen</w:t>
      </w:r>
    </w:p>
    <w:p>
      <w:r>
        <w:t>stellenweise</w:t>
      </w:r>
    </w:p>
    <w:p>
      <w:r>
        <w:t>beeinträchtigt</w:t>
      </w:r>
    </w:p>
    <w:p>
      <w:r>
        <w:t>gewesen</w:t>
      </w:r>
    </w:p>
    <w:p>
      <w:r>
        <w:t>(Urk.</w:t>
      </w:r>
    </w:p>
    <w:p>
      <w:r>
        <w:t>10/96/82).</w:t>
      </w:r>
    </w:p>
    <w:p>
      <w:r>
        <w:t>Bei</w:t>
      </w:r>
    </w:p>
    <w:p>
      <w:r>
        <w:t>passiv</w:t>
      </w:r>
    </w:p>
    <w:p>
      <w:r>
        <w:t>freier</w:t>
      </w:r>
    </w:p>
    <w:p>
      <w:r>
        <w:t>Beweglichkeit</w:t>
      </w:r>
    </w:p>
    <w:p>
      <w:r>
        <w:t>beider</w:t>
      </w:r>
    </w:p>
    <w:p>
      <w:r>
        <w:t>Schultergelenke</w:t>
      </w:r>
    </w:p>
    <w:p>
      <w:r>
        <w:t>und</w:t>
      </w:r>
    </w:p>
    <w:p>
      <w:r>
        <w:t>unauffälligen</w:t>
      </w:r>
    </w:p>
    <w:p>
      <w:r>
        <w:t>Rotatorenmanschettentest s</w:t>
      </w:r>
    </w:p>
    <w:p>
      <w:r>
        <w:t>sei</w:t>
      </w:r>
    </w:p>
    <w:p>
      <w:r>
        <w:t>die</w:t>
      </w:r>
    </w:p>
    <w:p>
      <w:r>
        <w:t>aktive</w:t>
      </w:r>
    </w:p>
    <w:p>
      <w:r>
        <w:t>Beweglichkeit</w:t>
      </w:r>
    </w:p>
    <w:p>
      <w:r>
        <w:t>beider</w:t>
      </w:r>
    </w:p>
    <w:p>
      <w:r>
        <w:t>Schultern</w:t>
      </w:r>
    </w:p>
    <w:p>
      <w:r>
        <w:t>deutlich</w:t>
      </w:r>
    </w:p>
    <w:p>
      <w:r>
        <w:t>reduziert,</w:t>
      </w:r>
    </w:p>
    <w:p>
      <w:r>
        <w:t>ohne</w:t>
      </w:r>
    </w:p>
    <w:p>
      <w:r>
        <w:t>erkennbaren</w:t>
      </w:r>
    </w:p>
    <w:p>
      <w:r>
        <w:t>klinischen</w:t>
      </w:r>
    </w:p>
    <w:p>
      <w:r>
        <w:t>Grund.</w:t>
      </w:r>
    </w:p>
    <w:p>
      <w:r>
        <w:t>Zudem</w:t>
      </w:r>
    </w:p>
    <w:p>
      <w:r>
        <w:t>seien</w:t>
      </w:r>
    </w:p>
    <w:p>
      <w:r>
        <w:t>3</w:t>
      </w:r>
    </w:p>
    <w:p>
      <w:r>
        <w:t>von</w:t>
      </w:r>
    </w:p>
    <w:p>
      <w:r>
        <w:t>5</w:t>
      </w:r>
    </w:p>
    <w:p>
      <w:r>
        <w:t>Waddell-Zeichen</w:t>
      </w:r>
    </w:p>
    <w:p>
      <w:r>
        <w:t>positiv.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seien</w:t>
      </w:r>
    </w:p>
    <w:p>
      <w:r>
        <w:t>die</w:t>
      </w:r>
    </w:p>
    <w:p>
      <w:r>
        <w:t>beschriebenen</w:t>
      </w:r>
    </w:p>
    <w:p>
      <w:r>
        <w:t>Kreuzschmerzen</w:t>
      </w:r>
    </w:p>
    <w:p>
      <w:r>
        <w:t>nur</w:t>
      </w:r>
    </w:p>
    <w:p>
      <w:r>
        <w:t>teilweise</w:t>
      </w:r>
    </w:p>
    <w:p>
      <w:r>
        <w:t>plausibel.</w:t>
      </w:r>
    </w:p>
    <w:p>
      <w:r>
        <w:t>Eine</w:t>
      </w:r>
    </w:p>
    <w:p>
      <w:r>
        <w:t>arbeitsrelevante</w:t>
      </w:r>
    </w:p>
    <w:p>
      <w:r>
        <w:t>Diagnose</w:t>
      </w:r>
    </w:p>
    <w:p>
      <w:r>
        <w:t>habe</w:t>
      </w:r>
    </w:p>
    <w:p>
      <w:r>
        <w:t>sich</w:t>
      </w:r>
    </w:p>
    <w:p>
      <w:r>
        <w:t>auf</w:t>
      </w:r>
    </w:p>
    <w:p>
      <w:r>
        <w:t>rheumatologischem</w:t>
      </w:r>
    </w:p>
    <w:p>
      <w:r>
        <w:t>Fachgebiet</w:t>
      </w:r>
    </w:p>
    <w:p>
      <w:r>
        <w:t>jedenfalls</w:t>
      </w:r>
    </w:p>
    <w:p>
      <w:r>
        <w:t>nicht</w:t>
      </w:r>
    </w:p>
    <w:p>
      <w:r>
        <w:t>ergeben</w:t>
      </w:r>
    </w:p>
    <w:p>
      <w:r>
        <w:t>(Urk.</w:t>
      </w:r>
    </w:p>
    <w:p>
      <w:r>
        <w:t>10/96/85</w:t>
      </w:r>
    </w:p>
    <w:p>
      <w:r>
        <w:t>f. ).</w:t>
      </w:r>
    </w:p>
    <w:p>
      <w:r>
        <w:t>Gegenüber</w:t>
      </w:r>
    </w:p>
    <w:p>
      <w:r>
        <w:t>dem</w:t>
      </w:r>
    </w:p>
    <w:p>
      <w:r>
        <w:t>begutachtenden</w:t>
      </w:r>
    </w:p>
    <w:p>
      <w:r>
        <w:t>Psychiater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berichtet,</w:t>
      </w:r>
    </w:p>
    <w:p>
      <w:r>
        <w:t>er</w:t>
      </w:r>
    </w:p>
    <w:p>
      <w:r>
        <w:t>sei</w:t>
      </w:r>
    </w:p>
    <w:p>
      <w:r>
        <w:t>seit</w:t>
      </w:r>
    </w:p>
    <w:p>
      <w:r>
        <w:t>fünf</w:t>
      </w:r>
    </w:p>
    <w:p>
      <w:r>
        <w:t>Jahren</w:t>
      </w:r>
    </w:p>
    <w:p>
      <w:r>
        <w:t>kaputt</w:t>
      </w:r>
    </w:p>
    <w:p>
      <w:r>
        <w:t>und</w:t>
      </w:r>
    </w:p>
    <w:p>
      <w:r>
        <w:t>fertig.</w:t>
      </w:r>
    </w:p>
    <w:p>
      <w:r>
        <w:t>Vor</w:t>
      </w:r>
    </w:p>
    <w:p>
      <w:r>
        <w:rPr>
          <w:b/>
        </w:rPr>
        <w:t>E. 16</w:t>
      </w:r>
    </w:p>
    <w:p>
      <w:r>
        <w:t>Jahren</w:t>
      </w:r>
    </w:p>
    <w:p>
      <w:r>
        <w:t>habe</w:t>
      </w:r>
    </w:p>
    <w:p>
      <w:r>
        <w:t>das</w:t>
      </w:r>
    </w:p>
    <w:p>
      <w:r>
        <w:t>Ganze</w:t>
      </w:r>
    </w:p>
    <w:p>
      <w:r>
        <w:t>mit</w:t>
      </w:r>
    </w:p>
    <w:p>
      <w:r>
        <w:t>dem</w:t>
      </w:r>
    </w:p>
    <w:p>
      <w:r>
        <w:t>Schwarzwerden</w:t>
      </w:r>
    </w:p>
    <w:p>
      <w:r>
        <w:t>angefangen.</w:t>
      </w:r>
    </w:p>
    <w:p>
      <w:r>
        <w:t>Es</w:t>
      </w:r>
    </w:p>
    <w:p>
      <w:r>
        <w:t>sei</w:t>
      </w:r>
    </w:p>
    <w:p>
      <w:r>
        <w:t>ihm</w:t>
      </w:r>
    </w:p>
    <w:p>
      <w:r>
        <w:t>grau</w:t>
      </w:r>
    </w:p>
    <w:p>
      <w:r>
        <w:t>gewesen,</w:t>
      </w:r>
    </w:p>
    <w:p>
      <w:r>
        <w:t>wie</w:t>
      </w:r>
    </w:p>
    <w:p>
      <w:r>
        <w:t>Wolken.</w:t>
      </w:r>
    </w:p>
    <w:p>
      <w:r>
        <w:t>2019</w:t>
      </w:r>
    </w:p>
    <w:p>
      <w:r>
        <w:t>habe</w:t>
      </w:r>
    </w:p>
    <w:p>
      <w:r>
        <w:t>ihn</w:t>
      </w:r>
    </w:p>
    <w:p>
      <w:r>
        <w:t>das</w:t>
      </w:r>
    </w:p>
    <w:p>
      <w:r>
        <w:t>Ganze</w:t>
      </w:r>
    </w:p>
    <w:p>
      <w:r>
        <w:t>erneut</w:t>
      </w:r>
    </w:p>
    <w:p>
      <w:r>
        <w:t>eingeholt.</w:t>
      </w:r>
    </w:p>
    <w:p>
      <w:r>
        <w:t>Er</w:t>
      </w:r>
    </w:p>
    <w:p>
      <w:r>
        <w:t>habe</w:t>
      </w:r>
    </w:p>
    <w:p>
      <w:r>
        <w:t>sich</w:t>
      </w:r>
    </w:p>
    <w:p>
      <w:r>
        <w:t>so</w:t>
      </w:r>
    </w:p>
    <w:p>
      <w:r>
        <w:t>gefreut</w:t>
      </w:r>
    </w:p>
    <w:p>
      <w:r>
        <w:t>auf</w:t>
      </w:r>
    </w:p>
    <w:p>
      <w:r>
        <w:t>die</w:t>
      </w:r>
    </w:p>
    <w:p>
      <w:r>
        <w:t>Ferien,</w:t>
      </w:r>
    </w:p>
    <w:p>
      <w:r>
        <w:t>es</w:t>
      </w:r>
    </w:p>
    <w:p>
      <w:r>
        <w:t>sei</w:t>
      </w:r>
    </w:p>
    <w:p>
      <w:r>
        <w:t>Winter</w:t>
      </w:r>
    </w:p>
    <w:p>
      <w:r>
        <w:t>gewesen.</w:t>
      </w:r>
    </w:p>
    <w:p>
      <w:r>
        <w:t>Weihnachten</w:t>
      </w:r>
    </w:p>
    <w:p>
      <w:r>
        <w:t>habe</w:t>
      </w:r>
    </w:p>
    <w:p>
      <w:r>
        <w:t>vor</w:t>
      </w:r>
    </w:p>
    <w:p>
      <w:r>
        <w:t>der</w:t>
      </w:r>
    </w:p>
    <w:p>
      <w:r>
        <w:t>Tür</w:t>
      </w:r>
    </w:p>
    <w:p>
      <w:r>
        <w:t>gestanden.</w:t>
      </w:r>
    </w:p>
    <w:p>
      <w:r>
        <w:t>Nach</w:t>
      </w:r>
    </w:p>
    <w:p>
      <w:r>
        <w:t>den</w:t>
      </w:r>
    </w:p>
    <w:p>
      <w:r>
        <w:t>Ferien</w:t>
      </w:r>
    </w:p>
    <w:p>
      <w:r>
        <w:t>habe</w:t>
      </w:r>
    </w:p>
    <w:p>
      <w:r>
        <w:t>er</w:t>
      </w:r>
    </w:p>
    <w:p>
      <w:r>
        <w:t>ein</w:t>
      </w:r>
    </w:p>
    <w:p>
      <w:r>
        <w:t>Telefon</w:t>
      </w:r>
    </w:p>
    <w:p>
      <w:r>
        <w:t>von</w:t>
      </w:r>
    </w:p>
    <w:p>
      <w:r>
        <w:t>der</w:t>
      </w:r>
    </w:p>
    <w:p>
      <w:r>
        <w:t>Polizei</w:t>
      </w:r>
    </w:p>
    <w:p>
      <w:r>
        <w:t>bekommen.</w:t>
      </w:r>
    </w:p>
    <w:p>
      <w:r>
        <w:t>Er</w:t>
      </w:r>
    </w:p>
    <w:p>
      <w:r>
        <w:t>sei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einem</w:t>
      </w:r>
    </w:p>
    <w:p>
      <w:r>
        <w:t>Tötungsdelikt</w:t>
      </w:r>
    </w:p>
    <w:p>
      <w:r>
        <w:t>befragt</w:t>
      </w:r>
    </w:p>
    <w:p>
      <w:r>
        <w:t>worden,</w:t>
      </w:r>
    </w:p>
    <w:p>
      <w:r>
        <w:t>was</w:t>
      </w:r>
    </w:p>
    <w:p>
      <w:r>
        <w:t>bei</w:t>
      </w:r>
    </w:p>
    <w:p>
      <w:r>
        <w:t>ihm</w:t>
      </w:r>
    </w:p>
    <w:p>
      <w:r>
        <w:t>massiv</w:t>
      </w:r>
    </w:p>
    <w:p>
      <w:r>
        <w:t>Angst</w:t>
      </w:r>
    </w:p>
    <w:p>
      <w:r>
        <w:t>ausgelöst</w:t>
      </w:r>
    </w:p>
    <w:p>
      <w:r>
        <w:t>habe.</w:t>
      </w:r>
    </w:p>
    <w:p>
      <w:r>
        <w:t>Er</w:t>
      </w:r>
    </w:p>
    <w:p>
      <w:r>
        <w:t>sei</w:t>
      </w:r>
    </w:p>
    <w:p>
      <w:r>
        <w:t>froh</w:t>
      </w:r>
    </w:p>
    <w:p>
      <w:r>
        <w:t>gewesen,</w:t>
      </w:r>
    </w:p>
    <w:p>
      <w:r>
        <w:t>dann</w:t>
      </w:r>
    </w:p>
    <w:p>
      <w:r>
        <w:t>sei</w:t>
      </w:r>
    </w:p>
    <w:p>
      <w:r>
        <w:t>plötzlich</w:t>
      </w:r>
    </w:p>
    <w:p>
      <w:r>
        <w:t>das</w:t>
      </w:r>
    </w:p>
    <w:p>
      <w:r>
        <w:t>«Dings»</w:t>
      </w:r>
    </w:p>
    <w:p>
      <w:r>
        <w:t>gekommen,</w:t>
      </w:r>
    </w:p>
    <w:p>
      <w:r>
        <w:t>das</w:t>
      </w:r>
    </w:p>
    <w:p>
      <w:r>
        <w:t>«Öppis»</w:t>
      </w:r>
    </w:p>
    <w:p>
      <w:r>
        <w:t>sei</w:t>
      </w:r>
    </w:p>
    <w:p>
      <w:r>
        <w:t>gekommen,</w:t>
      </w:r>
    </w:p>
    <w:p>
      <w:r>
        <w:t>«Scheisse»</w:t>
      </w:r>
    </w:p>
    <w:p>
      <w:r>
        <w:t>auf</w:t>
      </w:r>
    </w:p>
    <w:p>
      <w:r>
        <w:t>Deutsch.</w:t>
      </w:r>
    </w:p>
    <w:p>
      <w:r>
        <w:t>Er</w:t>
      </w:r>
    </w:p>
    <w:p>
      <w:r>
        <w:t>sei</w:t>
      </w:r>
    </w:p>
    <w:p>
      <w:r>
        <w:t>depressiv</w:t>
      </w:r>
    </w:p>
    <w:p>
      <w:r>
        <w:t>geworden</w:t>
      </w:r>
    </w:p>
    <w:p>
      <w:r>
        <w:t>und</w:t>
      </w:r>
    </w:p>
    <w:p>
      <w:r>
        <w:t>habe</w:t>
      </w:r>
    </w:p>
    <w:p>
      <w:r>
        <w:t>keine</w:t>
      </w:r>
    </w:p>
    <w:p>
      <w:r>
        <w:t>Kraft</w:t>
      </w:r>
    </w:p>
    <w:p>
      <w:r>
        <w:t>und</w:t>
      </w:r>
    </w:p>
    <w:p>
      <w:r>
        <w:t>Gesichtsschmerzen</w:t>
      </w:r>
    </w:p>
    <w:p>
      <w:r>
        <w:t>gehabt ;</w:t>
      </w:r>
    </w:p>
    <w:p>
      <w:r>
        <w:t>selbst</w:t>
      </w:r>
    </w:p>
    <w:p>
      <w:r>
        <w:t>die</w:t>
      </w:r>
    </w:p>
    <w:p>
      <w:r>
        <w:t>Augen</w:t>
      </w:r>
    </w:p>
    <w:p>
      <w:r>
        <w:t>und</w:t>
      </w:r>
    </w:p>
    <w:p>
      <w:r>
        <w:t>Finger</w:t>
      </w:r>
    </w:p>
    <w:p>
      <w:r>
        <w:t>würden</w:t>
      </w:r>
    </w:p>
    <w:p>
      <w:r>
        <w:t>schmerzen.</w:t>
      </w:r>
    </w:p>
    <w:p>
      <w:r>
        <w:t>Wenn</w:t>
      </w:r>
    </w:p>
    <w:p>
      <w:r>
        <w:t>er</w:t>
      </w:r>
    </w:p>
    <w:p>
      <w:r>
        <w:t>rausgehe ,</w:t>
      </w:r>
    </w:p>
    <w:p>
      <w:r>
        <w:t>verstärkten</w:t>
      </w:r>
    </w:p>
    <w:p>
      <w:r>
        <w:t>sich</w:t>
      </w:r>
    </w:p>
    <w:p>
      <w:r>
        <w:t>die</w:t>
      </w:r>
    </w:p>
    <w:p>
      <w:r>
        <w:t>Schmerzen.</w:t>
      </w:r>
    </w:p>
    <w:p>
      <w:r>
        <w:t>Zudem</w:t>
      </w:r>
    </w:p>
    <w:p>
      <w:r>
        <w:t>habe</w:t>
      </w:r>
    </w:p>
    <w:p>
      <w:r>
        <w:t>d er</w:t>
      </w:r>
    </w:p>
    <w:p>
      <w:r>
        <w:t>Beschwerdeführer</w:t>
      </w:r>
    </w:p>
    <w:p>
      <w:r>
        <w:t>immer</w:t>
      </w:r>
    </w:p>
    <w:p>
      <w:r>
        <w:t>Panik</w:t>
      </w:r>
    </w:p>
    <w:p>
      <w:r>
        <w:t>und</w:t>
      </w:r>
    </w:p>
    <w:p>
      <w:r>
        <w:t>Angst</w:t>
      </w:r>
    </w:p>
    <w:p>
      <w:r>
        <w:t>vor</w:t>
      </w:r>
    </w:p>
    <w:p>
      <w:r>
        <w:t>der</w:t>
      </w:r>
    </w:p>
    <w:p>
      <w:r>
        <w:t>Angst.</w:t>
      </w:r>
    </w:p>
    <w:p>
      <w:r>
        <w:t>Seine</w:t>
      </w:r>
    </w:p>
    <w:p>
      <w:r>
        <w:t>Frau</w:t>
      </w:r>
    </w:p>
    <w:p>
      <w:r>
        <w:t>sei</w:t>
      </w:r>
    </w:p>
    <w:p>
      <w:r>
        <w:t>während</w:t>
      </w:r>
    </w:p>
    <w:p>
      <w:r>
        <w:t>seiner</w:t>
      </w:r>
    </w:p>
    <w:p>
      <w:r>
        <w:t>Hospitalisation</w:t>
      </w:r>
    </w:p>
    <w:p>
      <w:r>
        <w:t>in</w:t>
      </w:r>
    </w:p>
    <w:p>
      <w:r>
        <w:t>J.___</w:t>
      </w:r>
    </w:p>
    <w:p>
      <w:r>
        <w:t>an</w:t>
      </w:r>
    </w:p>
    <w:p>
      <w:r>
        <w:t>Krebs</w:t>
      </w:r>
    </w:p>
    <w:p>
      <w:r>
        <w:t>erkrankt</w:t>
      </w:r>
    </w:p>
    <w:p>
      <w:r>
        <w:t>und</w:t>
      </w:r>
    </w:p>
    <w:p>
      <w:r>
        <w:t>nun</w:t>
      </w:r>
    </w:p>
    <w:p>
      <w:r>
        <w:t>auch</w:t>
      </w:r>
    </w:p>
    <w:p>
      <w:r>
        <w:t>depressiv.</w:t>
      </w:r>
    </w:p>
    <w:p>
      <w:r>
        <w:t>Es</w:t>
      </w:r>
    </w:p>
    <w:p>
      <w:r>
        <w:t>gebe</w:t>
      </w:r>
    </w:p>
    <w:p>
      <w:r>
        <w:t>ständig</w:t>
      </w:r>
    </w:p>
    <w:p>
      <w:r>
        <w:t>Streit</w:t>
      </w:r>
    </w:p>
    <w:p>
      <w:r>
        <w:t>zwischen</w:t>
      </w:r>
    </w:p>
    <w:p>
      <w:r>
        <w:t>ihm</w:t>
      </w:r>
    </w:p>
    <w:p>
      <w:r>
        <w:t>und</w:t>
      </w:r>
    </w:p>
    <w:p>
      <w:r>
        <w:t>seiner</w:t>
      </w:r>
    </w:p>
    <w:p>
      <w:r>
        <w:t>Ehefrau.</w:t>
      </w:r>
    </w:p>
    <w:p>
      <w:r>
        <w:t>Seit</w:t>
      </w:r>
    </w:p>
    <w:p>
      <w:r>
        <w:t>einem</w:t>
      </w:r>
    </w:p>
    <w:p>
      <w:r>
        <w:t>Jahr</w:t>
      </w:r>
    </w:p>
    <w:p>
      <w:r>
        <w:t>laufe</w:t>
      </w:r>
    </w:p>
    <w:p>
      <w:r>
        <w:t>es</w:t>
      </w:r>
    </w:p>
    <w:p>
      <w:r>
        <w:t>in</w:t>
      </w:r>
    </w:p>
    <w:p>
      <w:r>
        <w:t>der</w:t>
      </w:r>
    </w:p>
    <w:p>
      <w:r>
        <w:t>Ehe</w:t>
      </w:r>
    </w:p>
    <w:p>
      <w:r>
        <w:t>nicht</w:t>
      </w:r>
    </w:p>
    <w:p>
      <w:r>
        <w:t>mehr</w:t>
      </w:r>
    </w:p>
    <w:p>
      <w:r>
        <w:t>optimal.</w:t>
      </w:r>
    </w:p>
    <w:p>
      <w:r>
        <w:t>Angesprochen</w:t>
      </w:r>
    </w:p>
    <w:p>
      <w:r>
        <w:t>auf</w:t>
      </w:r>
    </w:p>
    <w:p>
      <w:r>
        <w:t>das</w:t>
      </w:r>
    </w:p>
    <w:p>
      <w:r>
        <w:t>Grunzen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ausgeführt,</w:t>
      </w:r>
    </w:p>
    <w:p>
      <w:r>
        <w:t>das</w:t>
      </w:r>
    </w:p>
    <w:p>
      <w:r>
        <w:t>Grunzen</w:t>
      </w:r>
    </w:p>
    <w:p>
      <w:r>
        <w:t>habe</w:t>
      </w:r>
    </w:p>
    <w:p>
      <w:r>
        <w:t>zugenommen.</w:t>
      </w:r>
    </w:p>
    <w:p>
      <w:r>
        <w:t>Er</w:t>
      </w:r>
    </w:p>
    <w:p>
      <w:r>
        <w:t>habe</w:t>
      </w:r>
    </w:p>
    <w:p>
      <w:r>
        <w:t>Angst,</w:t>
      </w:r>
    </w:p>
    <w:p>
      <w:r>
        <w:t>wenn</w:t>
      </w:r>
    </w:p>
    <w:p>
      <w:r>
        <w:t>er</w:t>
      </w:r>
    </w:p>
    <w:p>
      <w:r>
        <w:t>mit</w:t>
      </w:r>
    </w:p>
    <w:p>
      <w:r>
        <w:t>einer</w:t>
      </w:r>
    </w:p>
    <w:p>
      <w:r>
        <w:t>Person</w:t>
      </w:r>
    </w:p>
    <w:p>
      <w:r>
        <w:t>rede,</w:t>
      </w:r>
    </w:p>
    <w:p>
      <w:r>
        <w:t>die</w:t>
      </w:r>
    </w:p>
    <w:p>
      <w:r>
        <w:t>er</w:t>
      </w:r>
    </w:p>
    <w:p>
      <w:r>
        <w:t>nicht</w:t>
      </w:r>
    </w:p>
    <w:p>
      <w:r>
        <w:t>kenne.</w:t>
      </w:r>
    </w:p>
    <w:p>
      <w:r>
        <w:t>Das</w:t>
      </w:r>
    </w:p>
    <w:p>
      <w:r>
        <w:t>Problem</w:t>
      </w:r>
    </w:p>
    <w:p>
      <w:r>
        <w:t>kenne</w:t>
      </w:r>
    </w:p>
    <w:p>
      <w:r>
        <w:t>er</w:t>
      </w:r>
    </w:p>
    <w:p>
      <w:r>
        <w:t>allerdings</w:t>
      </w:r>
    </w:p>
    <w:p>
      <w:r>
        <w:t>schon</w:t>
      </w:r>
    </w:p>
    <w:p>
      <w:r>
        <w:t>seit</w:t>
      </w:r>
    </w:p>
    <w:p>
      <w:r>
        <w:t>1995.</w:t>
      </w:r>
    </w:p>
    <w:p>
      <w:r>
        <w:t>Damals</w:t>
      </w:r>
    </w:p>
    <w:p>
      <w:r>
        <w:t>habe</w:t>
      </w:r>
    </w:p>
    <w:p>
      <w:r>
        <w:t>er</w:t>
      </w:r>
    </w:p>
    <w:p>
      <w:r>
        <w:t>Magen-Darm-Probleme</w:t>
      </w:r>
    </w:p>
    <w:p>
      <w:r>
        <w:t>gehabt</w:t>
      </w:r>
    </w:p>
    <w:p>
      <w:r>
        <w:t>mit</w:t>
      </w:r>
    </w:p>
    <w:p>
      <w:r>
        <w:t>schwarzem</w:t>
      </w:r>
    </w:p>
    <w:p>
      <w:r>
        <w:t>Blut.</w:t>
      </w:r>
    </w:p>
    <w:p>
      <w:r>
        <w:t>Nach</w:t>
      </w:r>
    </w:p>
    <w:p>
      <w:r>
        <w:t>einer</w:t>
      </w:r>
    </w:p>
    <w:p>
      <w:r>
        <w:t>Magenspiegelung</w:t>
      </w:r>
    </w:p>
    <w:p>
      <w:r>
        <w:t>seien</w:t>
      </w:r>
    </w:p>
    <w:p>
      <w:r>
        <w:t>Zuckungen</w:t>
      </w:r>
    </w:p>
    <w:p>
      <w:r>
        <w:t>aufgetreten</w:t>
      </w:r>
    </w:p>
    <w:p>
      <w:r>
        <w:t>mit</w:t>
      </w:r>
    </w:p>
    <w:p>
      <w:r>
        <w:t>ausgesprochen</w:t>
      </w:r>
    </w:p>
    <w:p>
      <w:r>
        <w:t>angespanntem</w:t>
      </w:r>
    </w:p>
    <w:p>
      <w:r>
        <w:t>Nacken.</w:t>
      </w:r>
    </w:p>
    <w:p>
      <w:r>
        <w:t>In</w:t>
      </w:r>
    </w:p>
    <w:p>
      <w:r>
        <w:t>der</w:t>
      </w:r>
    </w:p>
    <w:p>
      <w:r>
        <w:t>Folge</w:t>
      </w:r>
    </w:p>
    <w:p>
      <w:r>
        <w:t>sei</w:t>
      </w:r>
    </w:p>
    <w:p>
      <w:r>
        <w:t>er</w:t>
      </w:r>
    </w:p>
    <w:p>
      <w:r>
        <w:t>mehrmals</w:t>
      </w:r>
    </w:p>
    <w:p>
      <w:r>
        <w:t>kollabiert</w:t>
      </w:r>
    </w:p>
    <w:p>
      <w:r>
        <w:t>und</w:t>
      </w:r>
    </w:p>
    <w:p>
      <w:r>
        <w:t>zitternd</w:t>
      </w:r>
    </w:p>
    <w:p>
      <w:r>
        <w:t>am</w:t>
      </w:r>
    </w:p>
    <w:p>
      <w:r>
        <w:t>Boden</w:t>
      </w:r>
    </w:p>
    <w:p>
      <w:r>
        <w:t>gelegen.</w:t>
      </w:r>
    </w:p>
    <w:p>
      <w:r>
        <w:t>Er</w:t>
      </w:r>
    </w:p>
    <w:p>
      <w:r>
        <w:t>sei</w:t>
      </w:r>
    </w:p>
    <w:p>
      <w:r>
        <w:t>dann</w:t>
      </w:r>
    </w:p>
    <w:p>
      <w:r>
        <w:t>«wie</w:t>
      </w:r>
    </w:p>
    <w:p>
      <w:r>
        <w:t>weg».</w:t>
      </w:r>
    </w:p>
    <w:p>
      <w:r>
        <w:t>Es</w:t>
      </w:r>
    </w:p>
    <w:p>
      <w:r>
        <w:t>komme</w:t>
      </w:r>
    </w:p>
    <w:p>
      <w:r>
        <w:t>einfach,</w:t>
      </w:r>
    </w:p>
    <w:p>
      <w:r>
        <w:t>er</w:t>
      </w:r>
    </w:p>
    <w:p>
      <w:r>
        <w:t>sei</w:t>
      </w:r>
    </w:p>
    <w:p>
      <w:r>
        <w:t>hochdepressiv</w:t>
      </w:r>
    </w:p>
    <w:p>
      <w:r>
        <w:t>gewesen.</w:t>
      </w:r>
    </w:p>
    <w:p>
      <w:r>
        <w:t>Er</w:t>
      </w:r>
    </w:p>
    <w:p>
      <w:r>
        <w:t>habe</w:t>
      </w:r>
    </w:p>
    <w:p>
      <w:r>
        <w:t>immer</w:t>
      </w:r>
    </w:p>
    <w:p>
      <w:r>
        <w:t>Angst,</w:t>
      </w:r>
    </w:p>
    <w:p>
      <w:r>
        <w:t>auch</w:t>
      </w:r>
    </w:p>
    <w:p>
      <w:r>
        <w:t>vor</w:t>
      </w:r>
    </w:p>
    <w:p>
      <w:r>
        <w:t>Krebs</w:t>
      </w:r>
    </w:p>
    <w:p>
      <w:r>
        <w:t>und</w:t>
      </w:r>
    </w:p>
    <w:p>
      <w:r>
        <w:t>vor</w:t>
      </w:r>
    </w:p>
    <w:p>
      <w:r>
        <w:t>dem</w:t>
      </w:r>
    </w:p>
    <w:p>
      <w:r>
        <w:t>Sterben.</w:t>
      </w:r>
    </w:p>
    <w:p>
      <w:r>
        <w:t>Selbst</w:t>
      </w:r>
    </w:p>
    <w:p>
      <w:r>
        <w:t>vor</w:t>
      </w:r>
    </w:p>
    <w:p>
      <w:r>
        <w:t>dem</w:t>
      </w:r>
    </w:p>
    <w:p>
      <w:r>
        <w:t>Buchstaben</w:t>
      </w:r>
    </w:p>
    <w:p>
      <w:r>
        <w:t>«K»</w:t>
      </w:r>
    </w:p>
    <w:p>
      <w:r>
        <w:t>habe</w:t>
      </w:r>
    </w:p>
    <w:p>
      <w:r>
        <w:t>er</w:t>
      </w:r>
    </w:p>
    <w:p>
      <w:r>
        <w:t>Angst ,</w:t>
      </w:r>
    </w:p>
    <w:p>
      <w:r>
        <w:t>wenn</w:t>
      </w:r>
    </w:p>
    <w:p>
      <w:r>
        <w:t>er</w:t>
      </w:r>
    </w:p>
    <w:p>
      <w:r>
        <w:t>diesen</w:t>
      </w:r>
    </w:p>
    <w:p>
      <w:r>
        <w:t>gelesen</w:t>
      </w:r>
    </w:p>
    <w:p>
      <w:r>
        <w:t>habe,</w:t>
      </w:r>
    </w:p>
    <w:p>
      <w:r>
        <w:t>weil</w:t>
      </w:r>
    </w:p>
    <w:p>
      <w:r>
        <w:t>das</w:t>
      </w:r>
    </w:p>
    <w:p>
      <w:r>
        <w:t>«Krebs»</w:t>
      </w:r>
    </w:p>
    <w:p>
      <w:r>
        <w:t>bedeuten</w:t>
      </w:r>
    </w:p>
    <w:p>
      <w:r>
        <w:t>könne</w:t>
      </w:r>
    </w:p>
    <w:p>
      <w:r>
        <w:t>(Urk.</w:t>
      </w:r>
    </w:p>
    <w:p>
      <w:r>
        <w:t>10/96/144</w:t>
      </w:r>
    </w:p>
    <w:p>
      <w:r>
        <w:t>f.).</w:t>
      </w:r>
    </w:p>
    <w:p>
      <w:r>
        <w:t>Angesprochen</w:t>
      </w:r>
    </w:p>
    <w:p>
      <w:r>
        <w:t>auf</w:t>
      </w:r>
    </w:p>
    <w:p>
      <w:r>
        <w:t>die</w:t>
      </w:r>
    </w:p>
    <w:p>
      <w:r>
        <w:t>Tourette-ähnlichen,</w:t>
      </w:r>
    </w:p>
    <w:p>
      <w:r>
        <w:t>ticartigen</w:t>
      </w:r>
    </w:p>
    <w:p>
      <w:r>
        <w:t>Bewegungen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berichtet,</w:t>
      </w:r>
    </w:p>
    <w:p>
      <w:r>
        <w:t>diese</w:t>
      </w:r>
    </w:p>
    <w:p>
      <w:r>
        <w:t>würden</w:t>
      </w:r>
    </w:p>
    <w:p>
      <w:r>
        <w:t>seit</w:t>
      </w:r>
    </w:p>
    <w:p>
      <w:r>
        <w:rPr>
          <w:b/>
        </w:rPr>
        <w:t>E. 17</w:t>
      </w:r>
    </w:p>
    <w:p>
      <w:r>
        <w:t>Jahren</w:t>
      </w:r>
    </w:p>
    <w:p>
      <w:r>
        <w:t>vorbestehen.</w:t>
      </w:r>
    </w:p>
    <w:p>
      <w:r>
        <w:t>Es</w:t>
      </w:r>
    </w:p>
    <w:p>
      <w:r>
        <w:t>seien</w:t>
      </w:r>
    </w:p>
    <w:p>
      <w:r>
        <w:t>vor</w:t>
      </w:r>
    </w:p>
    <w:p>
      <w:r>
        <w:t>allem</w:t>
      </w:r>
    </w:p>
    <w:p>
      <w:r>
        <w:t>Zuckungen</w:t>
      </w:r>
    </w:p>
    <w:p>
      <w:r>
        <w:t>im</w:t>
      </w:r>
    </w:p>
    <w:p>
      <w:r>
        <w:t>Gesicht,</w:t>
      </w:r>
    </w:p>
    <w:p>
      <w:r>
        <w:t>sein</w:t>
      </w:r>
    </w:p>
    <w:p>
      <w:r>
        <w:t>Nacken</w:t>
      </w:r>
    </w:p>
    <w:p>
      <w:r>
        <w:t>sei</w:t>
      </w:r>
    </w:p>
    <w:p>
      <w:r>
        <w:t>dabei</w:t>
      </w:r>
    </w:p>
    <w:p>
      <w:r>
        <w:t>völlig</w:t>
      </w:r>
    </w:p>
    <w:p>
      <w:r>
        <w:t>blockiert.</w:t>
      </w:r>
    </w:p>
    <w:p>
      <w:r>
        <w:t>Die</w:t>
      </w:r>
    </w:p>
    <w:p>
      <w:r>
        <w:t>Zuckungen</w:t>
      </w:r>
    </w:p>
    <w:p>
      <w:r>
        <w:t>würden</w:t>
      </w:r>
    </w:p>
    <w:p>
      <w:r>
        <w:t>vor</w:t>
      </w:r>
    </w:p>
    <w:p>
      <w:r>
        <w:t>allem</w:t>
      </w:r>
    </w:p>
    <w:p>
      <w:r>
        <w:t>in</w:t>
      </w:r>
    </w:p>
    <w:p>
      <w:r>
        <w:t>Ruhe</w:t>
      </w:r>
    </w:p>
    <w:p>
      <w:r>
        <w:t>auftreten .</w:t>
      </w:r>
    </w:p>
    <w:p>
      <w:r>
        <w:t>Unter</w:t>
      </w:r>
    </w:p>
    <w:p>
      <w:r>
        <w:t>Deanxit</w:t>
      </w:r>
    </w:p>
    <w:p>
      <w:r>
        <w:t>habe</w:t>
      </w:r>
    </w:p>
    <w:p>
      <w:r>
        <w:t>er</w:t>
      </w:r>
    </w:p>
    <w:p>
      <w:r>
        <w:t>diese</w:t>
      </w:r>
    </w:p>
    <w:p>
      <w:r>
        <w:t>Zuckungen</w:t>
      </w:r>
    </w:p>
    <w:p>
      <w:r>
        <w:t>weniger</w:t>
      </w:r>
    </w:p>
    <w:p>
      <w:r>
        <w:t>gehabt,</w:t>
      </w:r>
    </w:p>
    <w:p>
      <w:r>
        <w:t>sei</w:t>
      </w:r>
    </w:p>
    <w:p>
      <w:r>
        <w:t>dafür</w:t>
      </w:r>
    </w:p>
    <w:p>
      <w:r>
        <w:t>aber</w:t>
      </w:r>
    </w:p>
    <w:p>
      <w:r>
        <w:t>oft</w:t>
      </w:r>
    </w:p>
    <w:p>
      <w:r>
        <w:t>müde</w:t>
      </w:r>
    </w:p>
    <w:p>
      <w:r>
        <w:t>gewesen,</w:t>
      </w:r>
    </w:p>
    <w:p>
      <w:r>
        <w:t>so</w:t>
      </w:r>
    </w:p>
    <w:p>
      <w:r>
        <w:t>dass</w:t>
      </w:r>
    </w:p>
    <w:p>
      <w:r>
        <w:t>er</w:t>
      </w:r>
    </w:p>
    <w:p>
      <w:r>
        <w:t>während</w:t>
      </w:r>
    </w:p>
    <w:p>
      <w:r>
        <w:t>der</w:t>
      </w:r>
    </w:p>
    <w:p>
      <w:r>
        <w:t>Arbeitszeit</w:t>
      </w:r>
    </w:p>
    <w:p>
      <w:r>
        <w:t>resp.</w:t>
      </w:r>
    </w:p>
    <w:p>
      <w:r>
        <w:t>über</w:t>
      </w:r>
    </w:p>
    <w:p>
      <w:r>
        <w:t>den</w:t>
      </w:r>
    </w:p>
    <w:p>
      <w:r>
        <w:t>Mittag</w:t>
      </w:r>
    </w:p>
    <w:p>
      <w:r>
        <w:t>im</w:t>
      </w:r>
    </w:p>
    <w:p>
      <w:r>
        <w:t>Auto</w:t>
      </w:r>
    </w:p>
    <w:p>
      <w:r>
        <w:t>habe</w:t>
      </w:r>
    </w:p>
    <w:p>
      <w:r>
        <w:t>schlafen</w:t>
      </w:r>
    </w:p>
    <w:p>
      <w:r>
        <w:t>müssen.</w:t>
      </w:r>
    </w:p>
    <w:p>
      <w:r>
        <w:t>Insgesamt</w:t>
      </w:r>
    </w:p>
    <w:p>
      <w:r>
        <w:t>sei</w:t>
      </w:r>
    </w:p>
    <w:p>
      <w:r>
        <w:t>er</w:t>
      </w:r>
    </w:p>
    <w:p>
      <w:r>
        <w:t>16</w:t>
      </w:r>
    </w:p>
    <w:p>
      <w:r>
        <w:t>Jahre</w:t>
      </w:r>
    </w:p>
    <w:p>
      <w:r>
        <w:t>müde</w:t>
      </w:r>
    </w:p>
    <w:p>
      <w:r>
        <w:t>gewesen,</w:t>
      </w:r>
    </w:p>
    <w:p>
      <w:r>
        <w:t>wobei</w:t>
      </w:r>
    </w:p>
    <w:p>
      <w:r>
        <w:t>er</w:t>
      </w:r>
    </w:p>
    <w:p>
      <w:r>
        <w:t>während</w:t>
      </w:r>
    </w:p>
    <w:p>
      <w:r>
        <w:t>13</w:t>
      </w:r>
    </w:p>
    <w:p>
      <w:r>
        <w:t>Jahre n</w:t>
      </w:r>
    </w:p>
    <w:p>
      <w:r>
        <w:t>trotzdem</w:t>
      </w:r>
    </w:p>
    <w:p>
      <w:r>
        <w:t>weitergearbeitet</w:t>
      </w:r>
    </w:p>
    <w:p>
      <w:r>
        <w:t>habe</w:t>
      </w:r>
    </w:p>
    <w:p>
      <w:r>
        <w:t>(Urk.</w:t>
      </w:r>
    </w:p>
    <w:p>
      <w:r>
        <w:t>10/96/149</w:t>
      </w:r>
    </w:p>
    <w:p>
      <w:r>
        <w:t>f.) .</w:t>
      </w:r>
    </w:p>
    <w:p>
      <w:r>
        <w:t>Er</w:t>
      </w:r>
    </w:p>
    <w:p>
      <w:r>
        <w:t>würde</w:t>
      </w:r>
    </w:p>
    <w:p>
      <w:r>
        <w:t>gern</w:t>
      </w:r>
    </w:p>
    <w:p>
      <w:r>
        <w:t>arbeiten.</w:t>
      </w:r>
    </w:p>
    <w:p>
      <w:r>
        <w:t>In</w:t>
      </w:r>
    </w:p>
    <w:p>
      <w:r>
        <w:t>der</w:t>
      </w:r>
    </w:p>
    <w:p>
      <w:r>
        <w:t>Firma</w:t>
      </w:r>
    </w:p>
    <w:p>
      <w:r>
        <w:t>heisse</w:t>
      </w:r>
    </w:p>
    <w:p>
      <w:r>
        <w:t>es</w:t>
      </w:r>
    </w:p>
    <w:p>
      <w:r>
        <w:t>immer,</w:t>
      </w:r>
    </w:p>
    <w:p>
      <w:r>
        <w:t>dass</w:t>
      </w:r>
    </w:p>
    <w:p>
      <w:r>
        <w:t>sie</w:t>
      </w:r>
    </w:p>
    <w:p>
      <w:r>
        <w:t>ihn</w:t>
      </w:r>
    </w:p>
    <w:p>
      <w:r>
        <w:t>vermissten.</w:t>
      </w:r>
    </w:p>
    <w:p>
      <w:r>
        <w:t>Trotzdem</w:t>
      </w:r>
    </w:p>
    <w:p>
      <w:r>
        <w:t>habe</w:t>
      </w:r>
    </w:p>
    <w:p>
      <w:r>
        <w:t>sein</w:t>
      </w:r>
    </w:p>
    <w:p>
      <w:r>
        <w:t>Chef</w:t>
      </w:r>
    </w:p>
    <w:p>
      <w:r>
        <w:t>ihm</w:t>
      </w:r>
    </w:p>
    <w:p>
      <w:r>
        <w:t>kündigen</w:t>
      </w:r>
    </w:p>
    <w:p>
      <w:r>
        <w:t>müssen.</w:t>
      </w:r>
    </w:p>
    <w:p>
      <w:r>
        <w:t>Vom</w:t>
      </w:r>
    </w:p>
    <w:p>
      <w:r>
        <w:t>Vertrauensarzt</w:t>
      </w:r>
    </w:p>
    <w:p>
      <w:r>
        <w:t>der</w:t>
      </w:r>
    </w:p>
    <w:p>
      <w:r>
        <w:t>Taggeldversicherung</w:t>
      </w:r>
    </w:p>
    <w:p>
      <w:r>
        <w:t>sei</w:t>
      </w:r>
    </w:p>
    <w:p>
      <w:r>
        <w:t>er</w:t>
      </w:r>
    </w:p>
    <w:p>
      <w:r>
        <w:t>jedoch</w:t>
      </w:r>
    </w:p>
    <w:p>
      <w:r>
        <w:t>nur</w:t>
      </w:r>
    </w:p>
    <w:p>
      <w:r>
        <w:t>zu</w:t>
      </w:r>
    </w:p>
    <w:p>
      <w:r>
        <w:t>10</w:t>
      </w:r>
    </w:p>
    <w:p>
      <w:r>
        <w:t>%</w:t>
      </w:r>
    </w:p>
    <w:p>
      <w:r>
        <w:t>krankgeschrieben</w:t>
      </w:r>
    </w:p>
    <w:p>
      <w:r>
        <w:t>worden,</w:t>
      </w:r>
    </w:p>
    <w:p>
      <w:r>
        <w:t>weswegen</w:t>
      </w:r>
    </w:p>
    <w:p>
      <w:r>
        <w:t>die</w:t>
      </w:r>
    </w:p>
    <w:p>
      <w:r>
        <w:t>Taggelder</w:t>
      </w:r>
    </w:p>
    <w:p>
      <w:r>
        <w:t>eingestellt</w:t>
      </w:r>
    </w:p>
    <w:p>
      <w:r>
        <w:t>worden</w:t>
      </w:r>
    </w:p>
    <w:p>
      <w:r>
        <w:t>seien.</w:t>
      </w:r>
    </w:p>
    <w:p>
      <w:r>
        <w:t>Grundsätzlich</w:t>
      </w:r>
    </w:p>
    <w:p>
      <w:r>
        <w:t>sei</w:t>
      </w:r>
    </w:p>
    <w:p>
      <w:r>
        <w:t>er</w:t>
      </w:r>
    </w:p>
    <w:p>
      <w:r>
        <w:t>mit</w:t>
      </w:r>
    </w:p>
    <w:p>
      <w:r>
        <w:t>Bezug</w:t>
      </w:r>
    </w:p>
    <w:p>
      <w:r>
        <w:t>auf</w:t>
      </w:r>
    </w:p>
    <w:p>
      <w:r>
        <w:t>die</w:t>
      </w:r>
    </w:p>
    <w:p>
      <w:r>
        <w:t>Depression</w:t>
      </w:r>
    </w:p>
    <w:p>
      <w:r>
        <w:t>mit</w:t>
      </w:r>
    </w:p>
    <w:p>
      <w:r>
        <w:t>Cipralex</w:t>
      </w:r>
    </w:p>
    <w:p>
      <w:r>
        <w:t>zufrieden.</w:t>
      </w:r>
    </w:p>
    <w:p>
      <w:r>
        <w:t>Im</w:t>
      </w:r>
    </w:p>
    <w:p>
      <w:r>
        <w:t>Kopf</w:t>
      </w:r>
    </w:p>
    <w:p>
      <w:r>
        <w:t>habe</w:t>
      </w:r>
    </w:p>
    <w:p>
      <w:r>
        <w:t>er</w:t>
      </w:r>
    </w:p>
    <w:p>
      <w:r>
        <w:t>allerdings</w:t>
      </w:r>
    </w:p>
    <w:p>
      <w:r>
        <w:t>immer</w:t>
      </w:r>
    </w:p>
    <w:p>
      <w:r>
        <w:t>wieder</w:t>
      </w:r>
    </w:p>
    <w:p>
      <w:r>
        <w:t>Gedanken,</w:t>
      </w:r>
    </w:p>
    <w:p>
      <w:r>
        <w:t>die</w:t>
      </w:r>
    </w:p>
    <w:p>
      <w:r>
        <w:t>ihn</w:t>
      </w:r>
    </w:p>
    <w:p>
      <w:r>
        <w:t>ständig</w:t>
      </w:r>
    </w:p>
    <w:p>
      <w:r>
        <w:t>einholen</w:t>
      </w:r>
    </w:p>
    <w:p>
      <w:r>
        <w:t>und</w:t>
      </w:r>
    </w:p>
    <w:p>
      <w:r>
        <w:t>sich</w:t>
      </w:r>
    </w:p>
    <w:p>
      <w:r>
        <w:t>ausbreiten</w:t>
      </w:r>
    </w:p>
    <w:p>
      <w:r>
        <w:t>würden.</w:t>
      </w:r>
    </w:p>
    <w:p>
      <w:r>
        <w:t>Er</w:t>
      </w:r>
    </w:p>
    <w:p>
      <w:r>
        <w:t>habe</w:t>
      </w:r>
    </w:p>
    <w:p>
      <w:r>
        <w:t>Angst</w:t>
      </w:r>
    </w:p>
    <w:p>
      <w:r>
        <w:t>vor</w:t>
      </w:r>
    </w:p>
    <w:p>
      <w:r>
        <w:t>dem</w:t>
      </w:r>
    </w:p>
    <w:p>
      <w:r>
        <w:t>Anfall</w:t>
      </w:r>
    </w:p>
    <w:p>
      <w:r>
        <w:t>und</w:t>
      </w:r>
    </w:p>
    <w:p>
      <w:r>
        <w:t>keine</w:t>
      </w:r>
    </w:p>
    <w:p>
      <w:r>
        <w:t>Lust</w:t>
      </w:r>
    </w:p>
    <w:p>
      <w:r>
        <w:t>mehr</w:t>
      </w:r>
    </w:p>
    <w:p>
      <w:r>
        <w:t>auf</w:t>
      </w:r>
    </w:p>
    <w:p>
      <w:r>
        <w:t>nichts.</w:t>
      </w:r>
    </w:p>
    <w:p>
      <w:r>
        <w:t>Die</w:t>
      </w:r>
    </w:p>
    <w:p>
      <w:r>
        <w:t>Beine</w:t>
      </w:r>
    </w:p>
    <w:p>
      <w:r>
        <w:t>spüre</w:t>
      </w:r>
    </w:p>
    <w:p>
      <w:r>
        <w:t>er</w:t>
      </w:r>
    </w:p>
    <w:p>
      <w:r>
        <w:t>oft</w:t>
      </w:r>
    </w:p>
    <w:p>
      <w:r>
        <w:t>nicht.</w:t>
      </w:r>
    </w:p>
    <w:p>
      <w:r>
        <w:t>Er</w:t>
      </w:r>
    </w:p>
    <w:p>
      <w:r>
        <w:t>fühle</w:t>
      </w:r>
    </w:p>
    <w:p>
      <w:r>
        <w:t>sich</w:t>
      </w:r>
    </w:p>
    <w:p>
      <w:r>
        <w:t>oft</w:t>
      </w:r>
    </w:p>
    <w:p>
      <w:r>
        <w:t>in</w:t>
      </w:r>
    </w:p>
    <w:p>
      <w:r>
        <w:t>den</w:t>
      </w:r>
    </w:p>
    <w:p>
      <w:r>
        <w:t>Wolken,</w:t>
      </w:r>
    </w:p>
    <w:p>
      <w:r>
        <w:t>habe</w:t>
      </w:r>
    </w:p>
    <w:p>
      <w:r>
        <w:t>keine</w:t>
      </w:r>
    </w:p>
    <w:p>
      <w:r>
        <w:t>Kraft</w:t>
      </w:r>
    </w:p>
    <w:p>
      <w:r>
        <w:t>mehr</w:t>
      </w:r>
    </w:p>
    <w:p>
      <w:r>
        <w:t>zu</w:t>
      </w:r>
    </w:p>
    <w:p>
      <w:r>
        <w:t>stehen</w:t>
      </w:r>
    </w:p>
    <w:p>
      <w:r>
        <w:t>und</w:t>
      </w:r>
    </w:p>
    <w:p>
      <w:r>
        <w:t>könne</w:t>
      </w:r>
    </w:p>
    <w:p>
      <w:r>
        <w:t>in</w:t>
      </w:r>
    </w:p>
    <w:p>
      <w:r>
        <w:t>solchen</w:t>
      </w:r>
    </w:p>
    <w:p>
      <w:r>
        <w:t>Momenten</w:t>
      </w:r>
    </w:p>
    <w:p>
      <w:r>
        <w:t>nicht</w:t>
      </w:r>
    </w:p>
    <w:p>
      <w:r>
        <w:t>einmal</w:t>
      </w:r>
    </w:p>
    <w:p>
      <w:r>
        <w:t>mehr</w:t>
      </w:r>
    </w:p>
    <w:p>
      <w:r>
        <w:t>laufen.</w:t>
      </w:r>
    </w:p>
    <w:p>
      <w:r>
        <w:t>Die</w:t>
      </w:r>
    </w:p>
    <w:p>
      <w:r>
        <w:t>Depression</w:t>
      </w:r>
    </w:p>
    <w:p>
      <w:r>
        <w:t>sei</w:t>
      </w:r>
    </w:p>
    <w:p>
      <w:r>
        <w:t>jetzt</w:t>
      </w:r>
    </w:p>
    <w:p>
      <w:r>
        <w:t>gerade</w:t>
      </w:r>
    </w:p>
    <w:p>
      <w:r>
        <w:t>nicht</w:t>
      </w:r>
    </w:p>
    <w:p>
      <w:r>
        <w:t>mehr</w:t>
      </w:r>
    </w:p>
    <w:p>
      <w:r>
        <w:t>so</w:t>
      </w:r>
    </w:p>
    <w:p>
      <w:r>
        <w:t>wie</w:t>
      </w:r>
    </w:p>
    <w:p>
      <w:r>
        <w:t>früher</w:t>
      </w:r>
    </w:p>
    <w:p>
      <w:r>
        <w:t>(2022),</w:t>
      </w:r>
    </w:p>
    <w:p>
      <w:r>
        <w:t>trotzdem</w:t>
      </w:r>
    </w:p>
    <w:p>
      <w:r>
        <w:t>würden</w:t>
      </w:r>
    </w:p>
    <w:p>
      <w:r>
        <w:t>ihn</w:t>
      </w:r>
    </w:p>
    <w:p>
      <w:r>
        <w:t>Depressionen</w:t>
      </w:r>
    </w:p>
    <w:p>
      <w:r>
        <w:t>immer</w:t>
      </w:r>
    </w:p>
    <w:p>
      <w:r>
        <w:t>wieder</w:t>
      </w:r>
    </w:p>
    <w:p>
      <w:r>
        <w:t>einholen</w:t>
      </w:r>
    </w:p>
    <w:p>
      <w:r>
        <w:t>(Urk.</w:t>
      </w:r>
    </w:p>
    <w:p>
      <w:r>
        <w:t>10/96/155</w:t>
      </w:r>
    </w:p>
    <w:p>
      <w:r>
        <w:t>f.).</w:t>
      </w:r>
    </w:p>
    <w:p>
      <w:r>
        <w:t>Im</w:t>
      </w:r>
    </w:p>
    <w:p>
      <w:r>
        <w:t>Rahmen</w:t>
      </w:r>
    </w:p>
    <w:p>
      <w:r>
        <w:t>der</w:t>
      </w:r>
    </w:p>
    <w:p>
      <w:r>
        <w:t>Befundung</w:t>
      </w:r>
    </w:p>
    <w:p>
      <w:r>
        <w:t>notierte</w:t>
      </w:r>
    </w:p>
    <w:p>
      <w:r>
        <w:t>der</w:t>
      </w:r>
    </w:p>
    <w:p>
      <w:r>
        <w:t>begutachten de</w:t>
      </w:r>
    </w:p>
    <w:p>
      <w:r>
        <w:t>Psychiater,</w:t>
      </w:r>
    </w:p>
    <w:p>
      <w:r>
        <w:t>der</w:t>
      </w:r>
    </w:p>
    <w:p>
      <w:r>
        <w:t>allseits</w:t>
      </w:r>
    </w:p>
    <w:p>
      <w:r>
        <w:t>orientierte,</w:t>
      </w:r>
    </w:p>
    <w:p>
      <w:r>
        <w:t>jedoch</w:t>
      </w:r>
    </w:p>
    <w:p>
      <w:r>
        <w:t>mässig</w:t>
      </w:r>
    </w:p>
    <w:p>
      <w:r>
        <w:t>gepflegte</w:t>
      </w:r>
    </w:p>
    <w:p>
      <w:r>
        <w:t>Beschwerd e führer</w:t>
      </w:r>
    </w:p>
    <w:p>
      <w:r>
        <w:t>sei</w:t>
      </w:r>
    </w:p>
    <w:p>
      <w:r>
        <w:t>während</w:t>
      </w:r>
    </w:p>
    <w:p>
      <w:r>
        <w:t>der</w:t>
      </w:r>
    </w:p>
    <w:p>
      <w:r>
        <w:t>U ntersuchung</w:t>
      </w:r>
    </w:p>
    <w:p>
      <w:r>
        <w:t>immer</w:t>
      </w:r>
    </w:p>
    <w:p>
      <w:r>
        <w:t>wieder</w:t>
      </w:r>
    </w:p>
    <w:p>
      <w:r>
        <w:t>in</w:t>
      </w:r>
    </w:p>
    <w:p>
      <w:r>
        <w:t>ein</w:t>
      </w:r>
    </w:p>
    <w:p>
      <w:r>
        <w:t>ticartiges</w:t>
      </w:r>
    </w:p>
    <w:p>
      <w:r>
        <w:t>Bewegungsmuster</w:t>
      </w:r>
    </w:p>
    <w:p>
      <w:r>
        <w:t>gefallen</w:t>
      </w:r>
    </w:p>
    <w:p>
      <w:r>
        <w:t>mit</w:t>
      </w:r>
    </w:p>
    <w:p>
      <w:r>
        <w:t>Kopf- ,</w:t>
      </w:r>
    </w:p>
    <w:p>
      <w:r>
        <w:t>Bein -</w:t>
      </w:r>
    </w:p>
    <w:p>
      <w:r>
        <w:t>und</w:t>
      </w:r>
    </w:p>
    <w:p>
      <w:r>
        <w:t>grimassierende n</w:t>
      </w:r>
    </w:p>
    <w:p>
      <w:r>
        <w:t>Bewegungen.</w:t>
      </w:r>
    </w:p>
    <w:p>
      <w:r>
        <w:t>Zudem</w:t>
      </w:r>
    </w:p>
    <w:p>
      <w:r>
        <w:t>habe</w:t>
      </w:r>
    </w:p>
    <w:p>
      <w:r>
        <w:t>er</w:t>
      </w:r>
    </w:p>
    <w:p>
      <w:r>
        <w:t>grunz ähnliche</w:t>
      </w:r>
    </w:p>
    <w:p>
      <w:r>
        <w:t>Laute</w:t>
      </w:r>
    </w:p>
    <w:p>
      <w:r>
        <w:t>von</w:t>
      </w:r>
    </w:p>
    <w:p>
      <w:r>
        <w:t>sich</w:t>
      </w:r>
    </w:p>
    <w:p>
      <w:r>
        <w:t>gegeben</w:t>
      </w:r>
    </w:p>
    <w:p>
      <w:r>
        <w:t>und</w:t>
      </w:r>
    </w:p>
    <w:p>
      <w:r>
        <w:t>häufig</w:t>
      </w:r>
    </w:p>
    <w:p>
      <w:r>
        <w:t>laut</w:t>
      </w:r>
    </w:p>
    <w:p>
      <w:r>
        <w:t>gegähnt.</w:t>
      </w:r>
    </w:p>
    <w:p>
      <w:r>
        <w:t>Letzteres</w:t>
      </w:r>
    </w:p>
    <w:p>
      <w:r>
        <w:t>sei</w:t>
      </w:r>
    </w:p>
    <w:p>
      <w:r>
        <w:t>indessen</w:t>
      </w:r>
    </w:p>
    <w:p>
      <w:r>
        <w:t>nicht</w:t>
      </w:r>
    </w:p>
    <w:p>
      <w:r>
        <w:t>Ausdruck</w:t>
      </w:r>
    </w:p>
    <w:p>
      <w:r>
        <w:t>mangelnder</w:t>
      </w:r>
    </w:p>
    <w:p>
      <w:r>
        <w:t>Kooperation.</w:t>
      </w:r>
    </w:p>
    <w:p>
      <w:r>
        <w:t>Er</w:t>
      </w:r>
    </w:p>
    <w:p>
      <w:r>
        <w:t>habe</w:t>
      </w:r>
    </w:p>
    <w:p>
      <w:r>
        <w:t>versucht,</w:t>
      </w:r>
    </w:p>
    <w:p>
      <w:r>
        <w:t>das</w:t>
      </w:r>
    </w:p>
    <w:p>
      <w:r>
        <w:t>Gespräch</w:t>
      </w:r>
    </w:p>
    <w:p>
      <w:r>
        <w:t>gedanklich</w:t>
      </w:r>
    </w:p>
    <w:p>
      <w:r>
        <w:t>aufzunehmen.</w:t>
      </w:r>
    </w:p>
    <w:p>
      <w:r>
        <w:t>Dies</w:t>
      </w:r>
    </w:p>
    <w:p>
      <w:r>
        <w:t>sei</w:t>
      </w:r>
    </w:p>
    <w:p>
      <w:r>
        <w:t>ihm</w:t>
      </w:r>
    </w:p>
    <w:p>
      <w:r>
        <w:t>allerdings</w:t>
      </w:r>
    </w:p>
    <w:p>
      <w:r>
        <w:t>ausgesprochen</w:t>
      </w:r>
    </w:p>
    <w:p>
      <w:r>
        <w:t>schwergefallen.</w:t>
      </w:r>
    </w:p>
    <w:p>
      <w:r>
        <w:t>Auffällig</w:t>
      </w:r>
    </w:p>
    <w:p>
      <w:r>
        <w:t>sei,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gewisse</w:t>
      </w:r>
    </w:p>
    <w:p>
      <w:r>
        <w:t>Dinge</w:t>
      </w:r>
    </w:p>
    <w:p>
      <w:r>
        <w:t>sehr</w:t>
      </w:r>
    </w:p>
    <w:p>
      <w:r>
        <w:t>gut</w:t>
      </w:r>
    </w:p>
    <w:p>
      <w:r>
        <w:t>ekphorieren</w:t>
      </w:r>
    </w:p>
    <w:p>
      <w:r>
        <w:t>könne,</w:t>
      </w:r>
    </w:p>
    <w:p>
      <w:r>
        <w:t>etwa</w:t>
      </w:r>
    </w:p>
    <w:p>
      <w:r>
        <w:t>Medikamentennamen</w:t>
      </w:r>
    </w:p>
    <w:p>
      <w:r>
        <w:t>und</w:t>
      </w:r>
    </w:p>
    <w:p>
      <w:r>
        <w:t>Dosierungen.</w:t>
      </w:r>
    </w:p>
    <w:p>
      <w:r>
        <w:t>Andererseits</w:t>
      </w:r>
    </w:p>
    <w:p>
      <w:r>
        <w:t>sei</w:t>
      </w:r>
    </w:p>
    <w:p>
      <w:r>
        <w:t>es</w:t>
      </w:r>
    </w:p>
    <w:p>
      <w:r>
        <w:t>ihm</w:t>
      </w:r>
    </w:p>
    <w:p>
      <w:r>
        <w:t>kaum</w:t>
      </w:r>
    </w:p>
    <w:p>
      <w:r>
        <w:t>gelungen,</w:t>
      </w:r>
    </w:p>
    <w:p>
      <w:r>
        <w:t>seine</w:t>
      </w:r>
    </w:p>
    <w:p>
      <w:r>
        <w:t>Beschwerden</w:t>
      </w:r>
    </w:p>
    <w:p>
      <w:r>
        <w:t>exakt</w:t>
      </w:r>
    </w:p>
    <w:p>
      <w:r>
        <w:t>und</w:t>
      </w:r>
    </w:p>
    <w:p>
      <w:r>
        <w:t>klar</w:t>
      </w:r>
    </w:p>
    <w:p>
      <w:r>
        <w:t>zu</w:t>
      </w:r>
    </w:p>
    <w:p>
      <w:r>
        <w:t>benennen.</w:t>
      </w:r>
    </w:p>
    <w:p>
      <w:r>
        <w:t>Dabei</w:t>
      </w:r>
    </w:p>
    <w:p>
      <w:r>
        <w:t>habe</w:t>
      </w:r>
    </w:p>
    <w:p>
      <w:r>
        <w:t>er</w:t>
      </w:r>
    </w:p>
    <w:p>
      <w:r>
        <w:t>jedoch</w:t>
      </w:r>
    </w:p>
    <w:p>
      <w:r>
        <w:t>nicht</w:t>
      </w:r>
    </w:p>
    <w:p>
      <w:r>
        <w:t>den</w:t>
      </w:r>
    </w:p>
    <w:p>
      <w:r>
        <w:t>Eindruck</w:t>
      </w:r>
    </w:p>
    <w:p>
      <w:r>
        <w:t>hinterlassen,</w:t>
      </w:r>
    </w:p>
    <w:p>
      <w:r>
        <w:t>dass</w:t>
      </w:r>
    </w:p>
    <w:p>
      <w:r>
        <w:t>er</w:t>
      </w:r>
    </w:p>
    <w:p>
      <w:r>
        <w:t>seine</w:t>
      </w:r>
    </w:p>
    <w:p>
      <w:r>
        <w:t>Beschwerden</w:t>
      </w:r>
    </w:p>
    <w:p>
      <w:r>
        <w:t>vortäusche</w:t>
      </w:r>
    </w:p>
    <w:p>
      <w:r>
        <w:t>oder</w:t>
      </w:r>
    </w:p>
    <w:p>
      <w:r>
        <w:t>inszeniere.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einen</w:t>
      </w:r>
    </w:p>
    <w:p>
      <w:r>
        <w:t>psychisch</w:t>
      </w:r>
    </w:p>
    <w:p>
      <w:r>
        <w:t>kranken,</w:t>
      </w:r>
    </w:p>
    <w:p>
      <w:r>
        <w:t>desillusionierten,</w:t>
      </w:r>
    </w:p>
    <w:p>
      <w:r>
        <w:t>freudlosen,</w:t>
      </w:r>
    </w:p>
    <w:p>
      <w:r>
        <w:t>überforderten</w:t>
      </w:r>
    </w:p>
    <w:p>
      <w:r>
        <w:t>und</w:t>
      </w:r>
    </w:p>
    <w:p>
      <w:r>
        <w:t>vor</w:t>
      </w:r>
    </w:p>
    <w:p>
      <w:r>
        <w:t>allem</w:t>
      </w:r>
    </w:p>
    <w:p>
      <w:r>
        <w:t>sehr</w:t>
      </w:r>
    </w:p>
    <w:p>
      <w:r>
        <w:t>einfachen</w:t>
      </w:r>
    </w:p>
    <w:p>
      <w:r>
        <w:t>strukturellen</w:t>
      </w:r>
    </w:p>
    <w:p>
      <w:r>
        <w:t>Eindruck</w:t>
      </w:r>
    </w:p>
    <w:p>
      <w:r>
        <w:t>hinterlassen.</w:t>
      </w:r>
    </w:p>
    <w:p>
      <w:r>
        <w:t>Im</w:t>
      </w:r>
    </w:p>
    <w:p>
      <w:r>
        <w:t>formalen</w:t>
      </w:r>
    </w:p>
    <w:p>
      <w:r>
        <w:t>Denken</w:t>
      </w:r>
    </w:p>
    <w:p>
      <w:r>
        <w:t>sei</w:t>
      </w:r>
    </w:p>
    <w:p>
      <w:r>
        <w:t>er</w:t>
      </w:r>
    </w:p>
    <w:p>
      <w:r>
        <w:t>zeitweilig</w:t>
      </w:r>
    </w:p>
    <w:p>
      <w:r>
        <w:t>danebenredend.</w:t>
      </w:r>
    </w:p>
    <w:p>
      <w:r>
        <w:t>Seine</w:t>
      </w:r>
    </w:p>
    <w:p>
      <w:r>
        <w:t>Ideen</w:t>
      </w:r>
    </w:p>
    <w:p>
      <w:r>
        <w:t>seien</w:t>
      </w:r>
    </w:p>
    <w:p>
      <w:r>
        <w:t>flüchtig,</w:t>
      </w:r>
    </w:p>
    <w:p>
      <w:r>
        <w:t>kreisend</w:t>
      </w:r>
    </w:p>
    <w:p>
      <w:r>
        <w:t>und</w:t>
      </w:r>
    </w:p>
    <w:p>
      <w:r>
        <w:t>perseverierend.</w:t>
      </w:r>
    </w:p>
    <w:p>
      <w:r>
        <w:t>Es</w:t>
      </w:r>
    </w:p>
    <w:p>
      <w:r>
        <w:t>sei</w:t>
      </w:r>
    </w:p>
    <w:p>
      <w:r>
        <w:t>dem</w:t>
      </w:r>
    </w:p>
    <w:p>
      <w:r>
        <w:t>Beschwerdeführer</w:t>
      </w:r>
    </w:p>
    <w:p>
      <w:r>
        <w:t>anlässlich</w:t>
      </w:r>
    </w:p>
    <w:p>
      <w:r>
        <w:t>der</w:t>
      </w:r>
    </w:p>
    <w:p>
      <w:r>
        <w:t>Anamnese</w:t>
      </w:r>
    </w:p>
    <w:p>
      <w:r>
        <w:t>ausgesprochen</w:t>
      </w:r>
    </w:p>
    <w:p>
      <w:r>
        <w:t>schwergefallen,</w:t>
      </w:r>
    </w:p>
    <w:p>
      <w:r>
        <w:t>sich</w:t>
      </w:r>
    </w:p>
    <w:p>
      <w:r>
        <w:t>an</w:t>
      </w:r>
    </w:p>
    <w:p>
      <w:r>
        <w:t>einen</w:t>
      </w:r>
    </w:p>
    <w:p>
      <w:r>
        <w:t>roten</w:t>
      </w:r>
    </w:p>
    <w:p>
      <w:r>
        <w:t>Faden</w:t>
      </w:r>
    </w:p>
    <w:p>
      <w:r>
        <w:t>zu</w:t>
      </w:r>
    </w:p>
    <w:p>
      <w:r>
        <w:t>halten;</w:t>
      </w:r>
    </w:p>
    <w:p>
      <w:r>
        <w:t>psychotische</w:t>
      </w:r>
    </w:p>
    <w:p>
      <w:r>
        <w:t>Denkstörungen</w:t>
      </w:r>
    </w:p>
    <w:p>
      <w:r>
        <w:t>seien</w:t>
      </w:r>
    </w:p>
    <w:p>
      <w:r>
        <w:t>jedoch</w:t>
      </w:r>
    </w:p>
    <w:p>
      <w:r>
        <w:t>zu</w:t>
      </w:r>
    </w:p>
    <w:p>
      <w:r>
        <w:t>verneinen.</w:t>
      </w:r>
    </w:p>
    <w:p>
      <w:r>
        <w:t>Alsdann</w:t>
      </w:r>
    </w:p>
    <w:p>
      <w:r>
        <w:t>habe</w:t>
      </w:r>
    </w:p>
    <w:p>
      <w:r>
        <w:t>er</w:t>
      </w:r>
    </w:p>
    <w:p>
      <w:r>
        <w:t>mehrmals</w:t>
      </w:r>
    </w:p>
    <w:p>
      <w:r>
        <w:t>deutliche</w:t>
      </w:r>
    </w:p>
    <w:p>
      <w:r>
        <w:t>Symptome</w:t>
      </w:r>
    </w:p>
    <w:p>
      <w:r>
        <w:t>aus</w:t>
      </w:r>
    </w:p>
    <w:p>
      <w:r>
        <w:t>dem</w:t>
      </w:r>
    </w:p>
    <w:p>
      <w:r>
        <w:t>Formenkreis</w:t>
      </w:r>
    </w:p>
    <w:p>
      <w:r>
        <w:t>einer</w:t>
      </w:r>
    </w:p>
    <w:p>
      <w:r>
        <w:t>unspezifischen</w:t>
      </w:r>
    </w:p>
    <w:p>
      <w:r>
        <w:t>Angststörung</w:t>
      </w:r>
    </w:p>
    <w:p>
      <w:r>
        <w:t>mit</w:t>
      </w:r>
    </w:p>
    <w:p>
      <w:r>
        <w:t>Angst</w:t>
      </w:r>
    </w:p>
    <w:p>
      <w:r>
        <w:t>vor</w:t>
      </w:r>
    </w:p>
    <w:p>
      <w:r>
        <w:t>der</w:t>
      </w:r>
    </w:p>
    <w:p>
      <w:r>
        <w:t>Angst,</w:t>
      </w:r>
    </w:p>
    <w:p>
      <w:r>
        <w:t>gelegentlichen</w:t>
      </w:r>
    </w:p>
    <w:p>
      <w:r>
        <w:t>Panikattacken,</w:t>
      </w:r>
    </w:p>
    <w:p>
      <w:r>
        <w:t>hypochondrischen</w:t>
      </w:r>
    </w:p>
    <w:p>
      <w:r>
        <w:t>Befürchtungen</w:t>
      </w:r>
    </w:p>
    <w:p>
      <w:r>
        <w:t>geäussert.</w:t>
      </w:r>
    </w:p>
    <w:p>
      <w:r>
        <w:t>Ebenfalls</w:t>
      </w:r>
    </w:p>
    <w:p>
      <w:r>
        <w:t>habe</w:t>
      </w:r>
    </w:p>
    <w:p>
      <w:r>
        <w:t>er</w:t>
      </w:r>
    </w:p>
    <w:p>
      <w:r>
        <w:t>Symptome</w:t>
      </w:r>
    </w:p>
    <w:p>
      <w:r>
        <w:t>aus</w:t>
      </w:r>
    </w:p>
    <w:p>
      <w:r>
        <w:t>dem</w:t>
      </w:r>
    </w:p>
    <w:p>
      <w:r>
        <w:t>Formenkreis</w:t>
      </w:r>
    </w:p>
    <w:p>
      <w:r>
        <w:t>einer</w:t>
      </w:r>
    </w:p>
    <w:p>
      <w:r>
        <w:t>Affektstörung</w:t>
      </w:r>
    </w:p>
    <w:p>
      <w:r>
        <w:t>mit</w:t>
      </w:r>
    </w:p>
    <w:p>
      <w:r>
        <w:t>Schamgefühlen,</w:t>
      </w:r>
    </w:p>
    <w:p>
      <w:r>
        <w:t>Schuldgefühlen,</w:t>
      </w:r>
    </w:p>
    <w:p>
      <w:r>
        <w:t>Selbstwertproblemen</w:t>
      </w:r>
    </w:p>
    <w:p>
      <w:r>
        <w:t>und</w:t>
      </w:r>
    </w:p>
    <w:p>
      <w:r>
        <w:t>Schmerzen</w:t>
      </w:r>
    </w:p>
    <w:p>
      <w:r>
        <w:t>geäussert.</w:t>
      </w:r>
    </w:p>
    <w:p>
      <w:r>
        <w:t>Seine</w:t>
      </w:r>
    </w:p>
    <w:p>
      <w:r>
        <w:t>Stimmung</w:t>
      </w:r>
    </w:p>
    <w:p>
      <w:r>
        <w:t>sei</w:t>
      </w:r>
    </w:p>
    <w:p>
      <w:r>
        <w:t>affektarm,</w:t>
      </w:r>
    </w:p>
    <w:p>
      <w:r>
        <w:t>zeitweilig</w:t>
      </w:r>
    </w:p>
    <w:p>
      <w:r>
        <w:t>fast</w:t>
      </w:r>
    </w:p>
    <w:p>
      <w:r>
        <w:t>affektstar r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hoffnungslos,</w:t>
      </w:r>
    </w:p>
    <w:p>
      <w:r>
        <w:t>pessimistisch,</w:t>
      </w:r>
    </w:p>
    <w:p>
      <w:r>
        <w:t>verzweifelt</w:t>
      </w:r>
    </w:p>
    <w:p>
      <w:r>
        <w:t>und</w:t>
      </w:r>
    </w:p>
    <w:p>
      <w:r>
        <w:t>etwas</w:t>
      </w:r>
    </w:p>
    <w:p>
      <w:r>
        <w:t>klagsam.</w:t>
      </w:r>
    </w:p>
    <w:p>
      <w:r>
        <w:t>Die</w:t>
      </w:r>
    </w:p>
    <w:p>
      <w:r>
        <w:t>Traurigkeit</w:t>
      </w:r>
    </w:p>
    <w:p>
      <w:r>
        <w:t>sei</w:t>
      </w:r>
    </w:p>
    <w:p>
      <w:r>
        <w:t>nur</w:t>
      </w:r>
    </w:p>
    <w:p>
      <w:r>
        <w:t>leicht</w:t>
      </w:r>
    </w:p>
    <w:p>
      <w:r>
        <w:t>ausgeprägt ;</w:t>
      </w:r>
    </w:p>
    <w:p>
      <w:r>
        <w:t>die</w:t>
      </w:r>
    </w:p>
    <w:p>
      <w:r>
        <w:t>Depression</w:t>
      </w:r>
    </w:p>
    <w:p>
      <w:r>
        <w:t>sei</w:t>
      </w:r>
    </w:p>
    <w:p>
      <w:r>
        <w:t>klinisch</w:t>
      </w:r>
    </w:p>
    <w:p>
      <w:r>
        <w:t>maximal</w:t>
      </w:r>
    </w:p>
    <w:p>
      <w:r>
        <w:t>leicht gradig .</w:t>
      </w:r>
    </w:p>
    <w:p>
      <w:r>
        <w:t>Aufmerksamkeit,</w:t>
      </w:r>
    </w:p>
    <w:p>
      <w:r>
        <w:t>Merkfähigkeit</w:t>
      </w:r>
    </w:p>
    <w:p>
      <w:r>
        <w:t>und</w:t>
      </w:r>
    </w:p>
    <w:p>
      <w:r>
        <w:t>Gedächtnisleistungen</w:t>
      </w:r>
    </w:p>
    <w:p>
      <w:r>
        <w:t>seien</w:t>
      </w:r>
    </w:p>
    <w:p>
      <w:r>
        <w:t>erhalten</w:t>
      </w:r>
    </w:p>
    <w:p>
      <w:r>
        <w:t>(Urk.</w:t>
      </w:r>
    </w:p>
    <w:p>
      <w:r>
        <w:t>10/96/156</w:t>
      </w:r>
    </w:p>
    <w:p>
      <w:r>
        <w:t>f.).</w:t>
      </w:r>
    </w:p>
    <w:p>
      <w:r>
        <w:t>Zusammenfassend</w:t>
      </w:r>
    </w:p>
    <w:p>
      <w:r>
        <w:t>bestehe</w:t>
      </w:r>
    </w:p>
    <w:p>
      <w:r>
        <w:t>aktuell</w:t>
      </w:r>
    </w:p>
    <w:p>
      <w:r>
        <w:t>eine</w:t>
      </w:r>
    </w:p>
    <w:p>
      <w:r>
        <w:t>leicht</w:t>
      </w:r>
    </w:p>
    <w:p>
      <w:r>
        <w:t>bis</w:t>
      </w:r>
    </w:p>
    <w:p>
      <w:r>
        <w:t>mittelgradig</w:t>
      </w:r>
    </w:p>
    <w:p>
      <w:r>
        <w:t>ausgeprägt e</w:t>
      </w:r>
    </w:p>
    <w:p>
      <w:r>
        <w:t>Depression,</w:t>
      </w:r>
    </w:p>
    <w:p>
      <w:r>
        <w:t>welche</w:t>
      </w:r>
    </w:p>
    <w:p>
      <w:r>
        <w:t>jedoch</w:t>
      </w:r>
    </w:p>
    <w:p>
      <w:r>
        <w:t>nicht</w:t>
      </w:r>
    </w:p>
    <w:p>
      <w:r>
        <w:t>im</w:t>
      </w:r>
    </w:p>
    <w:p>
      <w:r>
        <w:t>Vordergrund</w:t>
      </w:r>
    </w:p>
    <w:p>
      <w:r>
        <w:t>stehe.</w:t>
      </w:r>
    </w:p>
    <w:p>
      <w:r>
        <w:t>Im</w:t>
      </w:r>
    </w:p>
    <w:p>
      <w:r>
        <w:t>Vordergrund</w:t>
      </w:r>
    </w:p>
    <w:p>
      <w:r>
        <w:t>stünden</w:t>
      </w:r>
    </w:p>
    <w:p>
      <w:r>
        <w:t>die</w:t>
      </w:r>
    </w:p>
    <w:p>
      <w:r>
        <w:t>massiv</w:t>
      </w:r>
    </w:p>
    <w:p>
      <w:r>
        <w:t>zugenommenen</w:t>
      </w:r>
    </w:p>
    <w:p>
      <w:r>
        <w:t>und</w:t>
      </w:r>
    </w:p>
    <w:p>
      <w:r>
        <w:t>dekompensierten</w:t>
      </w:r>
    </w:p>
    <w:p>
      <w:r>
        <w:t>Ängste</w:t>
      </w:r>
    </w:p>
    <w:p>
      <w:r>
        <w:t>sowie</w:t>
      </w:r>
    </w:p>
    <w:p>
      <w:r>
        <w:t>die</w:t>
      </w:r>
    </w:p>
    <w:p>
      <w:r>
        <w:t>hypochondrischen</w:t>
      </w:r>
    </w:p>
    <w:p>
      <w:r>
        <w:t>Befürchtungen,</w:t>
      </w:r>
    </w:p>
    <w:p>
      <w:r>
        <w:t>sodass</w:t>
      </w:r>
    </w:p>
    <w:p>
      <w:r>
        <w:t>heute</w:t>
      </w:r>
    </w:p>
    <w:p>
      <w:r>
        <w:t>von</w:t>
      </w:r>
    </w:p>
    <w:p>
      <w:r>
        <w:t>einer</w:t>
      </w:r>
    </w:p>
    <w:p>
      <w:r>
        <w:t>dekompensierten</w:t>
      </w:r>
    </w:p>
    <w:p>
      <w:r>
        <w:t>Angststörung</w:t>
      </w:r>
    </w:p>
    <w:p>
      <w:r>
        <w:t>auszugehen</w:t>
      </w:r>
    </w:p>
    <w:p>
      <w:r>
        <w:t>sei</w:t>
      </w:r>
    </w:p>
    <w:p>
      <w:r>
        <w:t>(Urk.</w:t>
      </w:r>
    </w:p>
    <w:p>
      <w:r>
        <w:t>10/96/165).</w:t>
      </w:r>
    </w:p>
    <w:p>
      <w:r>
        <w:t>Im</w:t>
      </w:r>
    </w:p>
    <w:p>
      <w:r>
        <w:t>Rahmen</w:t>
      </w:r>
    </w:p>
    <w:p>
      <w:r>
        <w:t>der</w:t>
      </w:r>
    </w:p>
    <w:p>
      <w:r>
        <w:t>interdisziplinären</w:t>
      </w:r>
    </w:p>
    <w:p>
      <w:r>
        <w:t>Konsensberatung</w:t>
      </w:r>
    </w:p>
    <w:p>
      <w:r>
        <w:t>kamen</w:t>
      </w:r>
    </w:p>
    <w:p>
      <w:r>
        <w:t>die</w:t>
      </w:r>
    </w:p>
    <w:p>
      <w:r>
        <w:t>begutachtenden</w:t>
      </w:r>
    </w:p>
    <w:p>
      <w:r>
        <w:t>Fachärzte</w:t>
      </w:r>
    </w:p>
    <w:p>
      <w:r>
        <w:t>zum</w:t>
      </w:r>
    </w:p>
    <w:p>
      <w:r>
        <w:t>Schluss,</w:t>
      </w:r>
    </w:p>
    <w:p>
      <w:r>
        <w:t>die</w:t>
      </w:r>
    </w:p>
    <w:p>
      <w:r>
        <w:t>beruflichen</w:t>
      </w:r>
    </w:p>
    <w:p>
      <w:r>
        <w:t>Ressourcen</w:t>
      </w:r>
    </w:p>
    <w:p>
      <w:r>
        <w:t>des</w:t>
      </w:r>
    </w:p>
    <w:p>
      <w:r>
        <w:t>Beschwerdeführers</w:t>
      </w:r>
    </w:p>
    <w:p>
      <w:r>
        <w:t>seien</w:t>
      </w:r>
    </w:p>
    <w:p>
      <w:r>
        <w:t>limitiert.</w:t>
      </w:r>
    </w:p>
    <w:p>
      <w:r>
        <w:t>Er</w:t>
      </w:r>
    </w:p>
    <w:p>
      <w:r>
        <w:t>verfüge</w:t>
      </w:r>
    </w:p>
    <w:p>
      <w:r>
        <w:t>über</w:t>
      </w:r>
    </w:p>
    <w:p>
      <w:r>
        <w:t>keine</w:t>
      </w:r>
    </w:p>
    <w:p>
      <w:r>
        <w:t>berufliche</w:t>
      </w:r>
    </w:p>
    <w:p>
      <w:r>
        <w:t>Ausbildung</w:t>
      </w:r>
    </w:p>
    <w:p>
      <w:r>
        <w:t>und</w:t>
      </w:r>
    </w:p>
    <w:p>
      <w:r>
        <w:t>habe</w:t>
      </w:r>
    </w:p>
    <w:p>
      <w:r>
        <w:t>hierorts</w:t>
      </w:r>
    </w:p>
    <w:p>
      <w:r>
        <w:t>zeitlebens</w:t>
      </w:r>
    </w:p>
    <w:p>
      <w:r>
        <w:t>in</w:t>
      </w:r>
    </w:p>
    <w:p>
      <w:r>
        <w:t>Hilfsfunktionen</w:t>
      </w:r>
    </w:p>
    <w:p>
      <w:r>
        <w:t>als</w:t>
      </w:r>
    </w:p>
    <w:p>
      <w:r>
        <w:t>Plattenleger</w:t>
      </w:r>
    </w:p>
    <w:p>
      <w:r>
        <w:t>gearbeitet.</w:t>
      </w:r>
    </w:p>
    <w:p>
      <w:r>
        <w:t>Als</w:t>
      </w:r>
    </w:p>
    <w:p>
      <w:r>
        <w:t>intakt</w:t>
      </w:r>
    </w:p>
    <w:p>
      <w:r>
        <w:t>bezeichneten</w:t>
      </w:r>
    </w:p>
    <w:p>
      <w:r>
        <w:t>sie</w:t>
      </w:r>
    </w:p>
    <w:p>
      <w:r>
        <w:t>die</w:t>
      </w:r>
    </w:p>
    <w:p>
      <w:r>
        <w:t>Aufmerksamkeit</w:t>
      </w:r>
    </w:p>
    <w:p>
      <w:r>
        <w:t>und</w:t>
      </w:r>
    </w:p>
    <w:p>
      <w:r>
        <w:t>Konzentrationsfähigkeit</w:t>
      </w:r>
    </w:p>
    <w:p>
      <w:r>
        <w:t>sowie</w:t>
      </w:r>
    </w:p>
    <w:p>
      <w:r>
        <w:t>die</w:t>
      </w:r>
    </w:p>
    <w:p>
      <w:r>
        <w:t>figural-räumliche</w:t>
      </w:r>
    </w:p>
    <w:p>
      <w:r>
        <w:t>Wahrnehmungsfähigkeit</w:t>
      </w:r>
    </w:p>
    <w:p>
      <w:r>
        <w:t>des</w:t>
      </w:r>
    </w:p>
    <w:p>
      <w:r>
        <w:t>Beschwerdeführers.</w:t>
      </w:r>
    </w:p>
    <w:p>
      <w:r>
        <w:t>In</w:t>
      </w:r>
    </w:p>
    <w:p>
      <w:r>
        <w:t>den</w:t>
      </w:r>
    </w:p>
    <w:p>
      <w:r>
        <w:t>nicht-erwerbsbezogenen</w:t>
      </w:r>
    </w:p>
    <w:p>
      <w:r>
        <w:t>Lebensbereichen</w:t>
      </w:r>
    </w:p>
    <w:p>
      <w:r>
        <w:t>liessen</w:t>
      </w:r>
    </w:p>
    <w:p>
      <w:r>
        <w:t>sich</w:t>
      </w:r>
    </w:p>
    <w:p>
      <w:r>
        <w:t>keine</w:t>
      </w:r>
    </w:p>
    <w:p>
      <w:r>
        <w:t>verwertbaren</w:t>
      </w:r>
    </w:p>
    <w:p>
      <w:r>
        <w:t>Ressourcen</w:t>
      </w:r>
    </w:p>
    <w:p>
      <w:r>
        <w:t>erkennen.</w:t>
      </w:r>
    </w:p>
    <w:p>
      <w:r>
        <w:t>Soweit</w:t>
      </w:r>
    </w:p>
    <w:p>
      <w:r>
        <w:t>erkennbar</w:t>
      </w:r>
    </w:p>
    <w:p>
      <w:r>
        <w:t>gehe</w:t>
      </w:r>
    </w:p>
    <w:p>
      <w:r>
        <w:t>der</w:t>
      </w:r>
    </w:p>
    <w:p>
      <w:r>
        <w:t>Beschwerdeführer</w:t>
      </w:r>
    </w:p>
    <w:p>
      <w:r>
        <w:t>keinen</w:t>
      </w:r>
    </w:p>
    <w:p>
      <w:r>
        <w:t>strukturierten</w:t>
      </w:r>
    </w:p>
    <w:p>
      <w:r>
        <w:t>Aktivitäten</w:t>
      </w:r>
    </w:p>
    <w:p>
      <w:r>
        <w:t>und</w:t>
      </w:r>
    </w:p>
    <w:p>
      <w:r>
        <w:t>Beschäftigungen</w:t>
      </w:r>
    </w:p>
    <w:p>
      <w:r>
        <w:t>nach.</w:t>
      </w:r>
    </w:p>
    <w:p>
      <w:r>
        <w:t>4 .2</w:t>
      </w:r>
    </w:p>
    <w:p>
      <w:r>
        <w:t>RAD-Arzt</w:t>
      </w:r>
    </w:p>
    <w:p>
      <w:r>
        <w:t>V.</w:t>
      </w:r>
    </w:p>
    <w:p>
      <w:r>
        <w:t>K.___ ,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kam</w:t>
      </w:r>
    </w:p>
    <w:p>
      <w:r>
        <w:t>mit</w:t>
      </w:r>
    </w:p>
    <w:p>
      <w:r>
        <w:t>Stellungnahme</w:t>
      </w:r>
    </w:p>
    <w:p>
      <w:r>
        <w:t>vom</w:t>
      </w:r>
    </w:p>
    <w:p>
      <w:r>
        <w:t>24.</w:t>
      </w:r>
    </w:p>
    <w:p>
      <w:r>
        <w:t>Mai</w:t>
      </w:r>
    </w:p>
    <w:p>
      <w:r>
        <w:t>2024</w:t>
      </w:r>
    </w:p>
    <w:p>
      <w:r>
        <w:t>zum</w:t>
      </w:r>
    </w:p>
    <w:p>
      <w:r>
        <w:t>Schluss ,</w:t>
      </w:r>
    </w:p>
    <w:p>
      <w:r>
        <w:t>aus</w:t>
      </w:r>
    </w:p>
    <w:p>
      <w:r>
        <w:t>dem</w:t>
      </w:r>
    </w:p>
    <w:p>
      <w:r>
        <w:t>Gutachten</w:t>
      </w:r>
    </w:p>
    <w:p>
      <w:r>
        <w:t>des</w:t>
      </w:r>
    </w:p>
    <w:p>
      <w:r>
        <w:t>C.___</w:t>
      </w:r>
    </w:p>
    <w:p>
      <w:r>
        <w:t>ergebe</w:t>
      </w:r>
    </w:p>
    <w:p>
      <w:r>
        <w:t>sich</w:t>
      </w:r>
    </w:p>
    <w:p>
      <w:r>
        <w:t>kein</w:t>
      </w:r>
    </w:p>
    <w:p>
      <w:r>
        <w:t>Gesundheitsschaden</w:t>
      </w:r>
    </w:p>
    <w:p>
      <w:r>
        <w:t>mit</w:t>
      </w:r>
    </w:p>
    <w:p>
      <w:r>
        <w:t>dauerhafter</w:t>
      </w:r>
    </w:p>
    <w:p>
      <w:r>
        <w:t>Einschränkung</w:t>
      </w:r>
    </w:p>
    <w:p>
      <w:r>
        <w:t>der</w:t>
      </w:r>
    </w:p>
    <w:p>
      <w:r>
        <w:t>Arbeitsfähigkeit.</w:t>
      </w:r>
    </w:p>
    <w:p>
      <w:r>
        <w:t>Auf</w:t>
      </w:r>
    </w:p>
    <w:p>
      <w:r>
        <w:t>rheumatologischem</w:t>
      </w:r>
    </w:p>
    <w:p>
      <w:r>
        <w:t>und</w:t>
      </w:r>
    </w:p>
    <w:p>
      <w:r>
        <w:t>neurologischem</w:t>
      </w:r>
    </w:p>
    <w:p>
      <w:r>
        <w:t>Fachgebiet</w:t>
      </w:r>
    </w:p>
    <w:p>
      <w:r>
        <w:t>habe</w:t>
      </w:r>
    </w:p>
    <w:p>
      <w:r>
        <w:t>sich</w:t>
      </w:r>
    </w:p>
    <w:p>
      <w:r>
        <w:t>keine</w:t>
      </w:r>
    </w:p>
    <w:p>
      <w:r>
        <w:t>Diagnose</w:t>
      </w:r>
    </w:p>
    <w:p>
      <w:r>
        <w:t>ergeben.</w:t>
      </w:r>
    </w:p>
    <w:p>
      <w:r>
        <w:t>Sämtliche</w:t>
      </w:r>
    </w:p>
    <w:p>
      <w:r>
        <w:t>Gutachter</w:t>
      </w:r>
    </w:p>
    <w:p>
      <w:r>
        <w:t>hätten</w:t>
      </w:r>
    </w:p>
    <w:p>
      <w:r>
        <w:t>Zuckungen,</w:t>
      </w:r>
    </w:p>
    <w:p>
      <w:r>
        <w:t>brummende,</w:t>
      </w:r>
    </w:p>
    <w:p>
      <w:r>
        <w:t>knurrende,</w:t>
      </w:r>
    </w:p>
    <w:p>
      <w:r>
        <w:t>stöhnende</w:t>
      </w:r>
    </w:p>
    <w:p>
      <w:r>
        <w:t>und</w:t>
      </w:r>
    </w:p>
    <w:p>
      <w:r>
        <w:t>Grunzlaute</w:t>
      </w:r>
    </w:p>
    <w:p>
      <w:r>
        <w:t>beschrieben.</w:t>
      </w:r>
    </w:p>
    <w:p>
      <w:r>
        <w:t>Dies e</w:t>
      </w:r>
    </w:p>
    <w:p>
      <w:r>
        <w:t>könn t e n</w:t>
      </w:r>
    </w:p>
    <w:p>
      <w:r>
        <w:t>keiner</w:t>
      </w:r>
    </w:p>
    <w:p>
      <w:r>
        <w:t>medizinischen</w:t>
      </w:r>
    </w:p>
    <w:p>
      <w:r>
        <w:t>Diagnose</w:t>
      </w:r>
    </w:p>
    <w:p>
      <w:r>
        <w:t>zugeordnet</w:t>
      </w:r>
    </w:p>
    <w:p>
      <w:r>
        <w:t>werden.</w:t>
      </w:r>
    </w:p>
    <w:p>
      <w:r>
        <w:t>Der</w:t>
      </w:r>
    </w:p>
    <w:p>
      <w:r>
        <w:t>begutachtende</w:t>
      </w:r>
    </w:p>
    <w:p>
      <w:r>
        <w:t>Psychiater</w:t>
      </w:r>
    </w:p>
    <w:p>
      <w:r>
        <w:t>habe</w:t>
      </w:r>
    </w:p>
    <w:p>
      <w:r>
        <w:t>zudem</w:t>
      </w:r>
    </w:p>
    <w:p>
      <w:r>
        <w:t>auf</w:t>
      </w:r>
    </w:p>
    <w:p>
      <w:r>
        <w:t>die</w:t>
      </w:r>
    </w:p>
    <w:p>
      <w:r>
        <w:t>vagen,</w:t>
      </w:r>
    </w:p>
    <w:p>
      <w:r>
        <w:t>ausweichenden</w:t>
      </w:r>
    </w:p>
    <w:p>
      <w:r>
        <w:t>Antworten</w:t>
      </w:r>
    </w:p>
    <w:p>
      <w:r>
        <w:t>des</w:t>
      </w:r>
    </w:p>
    <w:p>
      <w:r>
        <w:t>Beschwerdeführers</w:t>
      </w:r>
    </w:p>
    <w:p>
      <w:r>
        <w:t>hingewiesen.</w:t>
      </w:r>
    </w:p>
    <w:p>
      <w:r>
        <w:t>Befunde,</w:t>
      </w:r>
    </w:p>
    <w:p>
      <w:r>
        <w:t>welche</w:t>
      </w:r>
    </w:p>
    <w:p>
      <w:r>
        <w:t>die</w:t>
      </w:r>
    </w:p>
    <w:p>
      <w:r>
        <w:t>psychiatrischen</w:t>
      </w:r>
    </w:p>
    <w:p>
      <w:r>
        <w:t>Diagnosen</w:t>
      </w:r>
    </w:p>
    <w:p>
      <w:r>
        <w:t>unterstützen</w:t>
      </w:r>
    </w:p>
    <w:p>
      <w:r>
        <w:t>könnten,</w:t>
      </w:r>
    </w:p>
    <w:p>
      <w:r>
        <w:t>seien</w:t>
      </w:r>
    </w:p>
    <w:p>
      <w:r>
        <w:t>nicht</w:t>
      </w:r>
    </w:p>
    <w:p>
      <w:r>
        <w:t>dokumentiert.</w:t>
      </w:r>
    </w:p>
    <w:p>
      <w:r>
        <w:t>Insgesamt</w:t>
      </w:r>
    </w:p>
    <w:p>
      <w:r>
        <w:t>bestünden</w:t>
      </w:r>
    </w:p>
    <w:p>
      <w:r>
        <w:t>keine</w:t>
      </w:r>
    </w:p>
    <w:p>
      <w:r>
        <w:t>Anhaltspunkte</w:t>
      </w:r>
    </w:p>
    <w:p>
      <w:r>
        <w:t>für</w:t>
      </w:r>
    </w:p>
    <w:p>
      <w:r>
        <w:t>einen</w:t>
      </w:r>
    </w:p>
    <w:p>
      <w:r>
        <w:t>Gesundheitsschaden</w:t>
      </w:r>
    </w:p>
    <w:p>
      <w:r>
        <w:t>mit</w:t>
      </w:r>
    </w:p>
    <w:p>
      <w:r>
        <w:t>dauerhafter</w:t>
      </w:r>
    </w:p>
    <w:p>
      <w:r>
        <w:t>Einschränkung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(Urk.</w:t>
      </w:r>
    </w:p>
    <w:p>
      <w:r>
        <w:t>10/100/7</w:t>
      </w:r>
    </w:p>
    <w:p>
      <w:r>
        <w:t>f.). 5 .</w:t>
      </w:r>
    </w:p>
    <w:p>
      <w:r>
        <w:t>5 .1</w:t>
      </w:r>
    </w:p>
    <w:p>
      <w:r>
        <w:t>Die</w:t>
      </w:r>
    </w:p>
    <w:p>
      <w:r>
        <w:t>Neuanmeldung</w:t>
      </w:r>
    </w:p>
    <w:p>
      <w:r>
        <w:t>vom</w:t>
      </w:r>
    </w:p>
    <w:p>
      <w:r>
        <w:t>9.</w:t>
      </w:r>
    </w:p>
    <w:p>
      <w:r>
        <w:t>September</w:t>
      </w:r>
    </w:p>
    <w:p>
      <w:r>
        <w:t>2021</w:t>
      </w:r>
    </w:p>
    <w:p>
      <w:r>
        <w:t>(Urk.</w:t>
      </w:r>
    </w:p>
    <w:p>
      <w:r>
        <w:t>10/34)</w:t>
      </w:r>
    </w:p>
    <w:p>
      <w:r>
        <w:t>erfolgte</w:t>
      </w:r>
    </w:p>
    <w:p>
      <w:r>
        <w:t>rund</w:t>
      </w:r>
    </w:p>
    <w:p>
      <w:r>
        <w:t>1</w:t>
      </w:r>
    </w:p>
    <w:p>
      <w:r>
        <w:t>Jahr</w:t>
      </w:r>
    </w:p>
    <w:p>
      <w:r>
        <w:t>und</w:t>
      </w:r>
    </w:p>
    <w:p>
      <w:r>
        <w:t>8</w:t>
      </w:r>
    </w:p>
    <w:p>
      <w:r>
        <w:t>Monate</w:t>
      </w:r>
    </w:p>
    <w:p>
      <w:r>
        <w:t>nach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15.</w:t>
      </w:r>
    </w:p>
    <w:p>
      <w:r>
        <w:t>Januar</w:t>
      </w:r>
    </w:p>
    <w:p>
      <w:r>
        <w:t>2020. 5 .2</w:t>
      </w:r>
    </w:p>
    <w:p>
      <w:r>
        <w:t>Relevante</w:t>
      </w:r>
    </w:p>
    <w:p>
      <w:r>
        <w:t>Einschränkungen</w:t>
      </w:r>
    </w:p>
    <w:p>
      <w:r>
        <w:t>auf</w:t>
      </w:r>
    </w:p>
    <w:p>
      <w:r>
        <w:t>allgemeinmedizinischem</w:t>
      </w:r>
    </w:p>
    <w:p>
      <w:r>
        <w:t>und</w:t>
      </w:r>
    </w:p>
    <w:p>
      <w:r>
        <w:t>rheumatologischem</w:t>
      </w:r>
    </w:p>
    <w:p>
      <w:r>
        <w:t>Fachgebiet</w:t>
      </w:r>
    </w:p>
    <w:p>
      <w:r>
        <w:t>wurden</w:t>
      </w:r>
    </w:p>
    <w:p>
      <w:r>
        <w:t>gutachterlich</w:t>
      </w:r>
    </w:p>
    <w:p>
      <w:r>
        <w:t>verneint</w:t>
      </w:r>
    </w:p>
    <w:p>
      <w:r>
        <w:t>(Urk.</w:t>
      </w:r>
    </w:p>
    <w:p>
      <w:r>
        <w:t>10/96/47</w:t>
      </w:r>
    </w:p>
    <w:p>
      <w:r>
        <w:t>ff.,</w:t>
      </w:r>
    </w:p>
    <w:p>
      <w:r>
        <w:t>Urk.</w:t>
      </w:r>
    </w:p>
    <w:p>
      <w:r>
        <w:t>10/96/85</w:t>
      </w:r>
    </w:p>
    <w:p>
      <w:r>
        <w:t>f.)</w:t>
      </w:r>
    </w:p>
    <w:p>
      <w:r>
        <w:t>und</w:t>
      </w:r>
    </w:p>
    <w:p>
      <w:r>
        <w:t>auch</w:t>
      </w:r>
    </w:p>
    <w:p>
      <w:r>
        <w:t>vom</w:t>
      </w:r>
    </w:p>
    <w:p>
      <w:r>
        <w:t>Beschwerdeführer</w:t>
      </w:r>
    </w:p>
    <w:p>
      <w:r>
        <w:t>nicht</w:t>
      </w:r>
    </w:p>
    <w:p>
      <w:r>
        <w:t>behauptet</w:t>
      </w:r>
    </w:p>
    <w:p>
      <w:r>
        <w:t>(Urk.</w:t>
      </w:r>
    </w:p>
    <w:p>
      <w:r>
        <w:t>1).</w:t>
      </w:r>
    </w:p>
    <w:p>
      <w:r>
        <w:t>Alsdann</w:t>
      </w:r>
    </w:p>
    <w:p>
      <w:r>
        <w:t>wurden</w:t>
      </w:r>
    </w:p>
    <w:p>
      <w:r>
        <w:t>m ultiforme</w:t>
      </w:r>
    </w:p>
    <w:p>
      <w:r>
        <w:t>und</w:t>
      </w:r>
    </w:p>
    <w:p>
      <w:r>
        <w:t>multifokale</w:t>
      </w:r>
    </w:p>
    <w:p>
      <w:r>
        <w:t>Bewegungsstörung en</w:t>
      </w:r>
    </w:p>
    <w:p>
      <w:r>
        <w:t>mit</w:t>
      </w:r>
    </w:p>
    <w:p>
      <w:r>
        <w:t>Vokalisationen</w:t>
      </w:r>
    </w:p>
    <w:p>
      <w:r>
        <w:t>unklarer</w:t>
      </w:r>
    </w:p>
    <w:p>
      <w:r>
        <w:t>Ätiologie</w:t>
      </w:r>
    </w:p>
    <w:p>
      <w:r>
        <w:t>erstmals</w:t>
      </w:r>
    </w:p>
    <w:p>
      <w:r>
        <w:t>2001 /2002</w:t>
      </w:r>
    </w:p>
    <w:p>
      <w:r>
        <w:t>dokumentiert</w:t>
      </w:r>
    </w:p>
    <w:p>
      <w:r>
        <w:t>(vgl.</w:t>
      </w:r>
    </w:p>
    <w:p>
      <w:r>
        <w:t>Urk.</w:t>
      </w:r>
    </w:p>
    <w:p>
      <w:r>
        <w:t>10/96/55</w:t>
      </w:r>
    </w:p>
    <w:p>
      <w:r>
        <w:t>f. ,</w:t>
      </w:r>
    </w:p>
    <w:p>
      <w:r>
        <w:t>Urk.</w:t>
      </w:r>
    </w:p>
    <w:p>
      <w:r>
        <w:t>10/67 ) .</w:t>
      </w:r>
    </w:p>
    <w:p>
      <w:r>
        <w:t>Der</w:t>
      </w:r>
    </w:p>
    <w:p>
      <w:r>
        <w:t>C.___ -Neurologe</w:t>
      </w:r>
    </w:p>
    <w:p>
      <w:r>
        <w:t>hielt</w:t>
      </w:r>
    </w:p>
    <w:p>
      <w:r>
        <w:t>fest,</w:t>
      </w:r>
    </w:p>
    <w:p>
      <w:r>
        <w:t>die</w:t>
      </w:r>
    </w:p>
    <w:p>
      <w:r>
        <w:t>anamnestisch</w:t>
      </w:r>
    </w:p>
    <w:p>
      <w:r>
        <w:t>seit</w:t>
      </w:r>
    </w:p>
    <w:p>
      <w:r>
        <w:t>ca.</w:t>
      </w:r>
    </w:p>
    <w:p>
      <w:r>
        <w:t>1995</w:t>
      </w:r>
    </w:p>
    <w:p>
      <w:r>
        <w:t>vorbestehende</w:t>
      </w:r>
    </w:p>
    <w:p>
      <w:r>
        <w:t>Bewegungsstörung</w:t>
      </w:r>
    </w:p>
    <w:p>
      <w:r>
        <w:t>habe</w:t>
      </w:r>
    </w:p>
    <w:p>
      <w:r>
        <w:t>sich</w:t>
      </w:r>
    </w:p>
    <w:p>
      <w:r>
        <w:t>aktenanamnestisch</w:t>
      </w:r>
    </w:p>
    <w:p>
      <w:r>
        <w:t>und</w:t>
      </w:r>
    </w:p>
    <w:p>
      <w:r>
        <w:t>nach</w:t>
      </w:r>
    </w:p>
    <w:p>
      <w:r>
        <w:t>Angaben</w:t>
      </w:r>
    </w:p>
    <w:p>
      <w:r>
        <w:t>des</w:t>
      </w:r>
    </w:p>
    <w:p>
      <w:r>
        <w:t>Beschwerdeführers</w:t>
      </w:r>
    </w:p>
    <w:p>
      <w:r>
        <w:t>anlässlich</w:t>
      </w:r>
    </w:p>
    <w:p>
      <w:r>
        <w:t>der</w:t>
      </w:r>
    </w:p>
    <w:p>
      <w:r>
        <w:t>aktuellen</w:t>
      </w:r>
    </w:p>
    <w:p>
      <w:r>
        <w:t>Untersuchung</w:t>
      </w:r>
    </w:p>
    <w:p>
      <w:r>
        <w:t>im</w:t>
      </w:r>
    </w:p>
    <w:p>
      <w:r>
        <w:t>Langzeitverlauf</w:t>
      </w:r>
    </w:p>
    <w:p>
      <w:r>
        <w:t>nicht</w:t>
      </w:r>
    </w:p>
    <w:p>
      <w:r>
        <w:t>verändert</w:t>
      </w:r>
    </w:p>
    <w:p>
      <w:r>
        <w:t>und</w:t>
      </w:r>
    </w:p>
    <w:p>
      <w:r>
        <w:t>letzterer</w:t>
      </w:r>
    </w:p>
    <w:p>
      <w:r>
        <w:t>habe</w:t>
      </w:r>
    </w:p>
    <w:p>
      <w:r>
        <w:t>ungeachtet</w:t>
      </w:r>
    </w:p>
    <w:p>
      <w:r>
        <w:t>dessen</w:t>
      </w:r>
    </w:p>
    <w:p>
      <w:r>
        <w:t>von</w:t>
      </w:r>
    </w:p>
    <w:p>
      <w:r>
        <w:t>April</w:t>
      </w:r>
    </w:p>
    <w:p>
      <w:r>
        <w:t>2003</w:t>
      </w:r>
    </w:p>
    <w:p>
      <w:r>
        <w:t>bis</w:t>
      </w:r>
    </w:p>
    <w:p>
      <w:r>
        <w:t>Oktober</w:t>
      </w:r>
    </w:p>
    <w:p>
      <w:r>
        <w:t>2019</w:t>
      </w:r>
    </w:p>
    <w:p>
      <w:r>
        <w:t>vollzeitlich</w:t>
      </w:r>
    </w:p>
    <w:p>
      <w:r>
        <w:t>gearbeitet .</w:t>
      </w:r>
    </w:p>
    <w:p>
      <w:r>
        <w:t>Es</w:t>
      </w:r>
    </w:p>
    <w:p>
      <w:r>
        <w:t>sei</w:t>
      </w:r>
    </w:p>
    <w:p>
      <w:r>
        <w:t>also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 er</w:t>
      </w:r>
    </w:p>
    <w:p>
      <w:r>
        <w:t>Beschwerdeführer</w:t>
      </w:r>
    </w:p>
    <w:p>
      <w:r>
        <w:t>unter</w:t>
      </w:r>
    </w:p>
    <w:p>
      <w:r>
        <w:t>adaptierten</w:t>
      </w:r>
    </w:p>
    <w:p>
      <w:r>
        <w:t>Bedingungen</w:t>
      </w:r>
    </w:p>
    <w:p>
      <w:r>
        <w:t>trotz</w:t>
      </w:r>
    </w:p>
    <w:p>
      <w:r>
        <w:t>dieser</w:t>
      </w:r>
    </w:p>
    <w:p>
      <w:r>
        <w:t>Bewegungsstörung</w:t>
      </w:r>
    </w:p>
    <w:p>
      <w:r>
        <w:t>arbeitsfähig</w:t>
      </w:r>
    </w:p>
    <w:p>
      <w:r>
        <w:t>sei</w:t>
      </w:r>
    </w:p>
    <w:p>
      <w:r>
        <w:t>(Urk.</w:t>
      </w:r>
    </w:p>
    <w:p>
      <w:r>
        <w:t>10/96/67,</w:t>
      </w:r>
    </w:p>
    <w:p>
      <w:r>
        <w:t>Urk.</w:t>
      </w:r>
    </w:p>
    <w:p>
      <w:r>
        <w:t>10/96/13 ,</w:t>
      </w:r>
    </w:p>
    <w:p>
      <w:r>
        <w:t>Urk.</w:t>
      </w:r>
    </w:p>
    <w:p>
      <w:r>
        <w:t>10/96/70 ) ;</w:t>
      </w:r>
    </w:p>
    <w:p>
      <w:r>
        <w:t>die</w:t>
      </w:r>
    </w:p>
    <w:p>
      <w:r>
        <w:t>Umstände</w:t>
      </w:r>
    </w:p>
    <w:p>
      <w:r>
        <w:t>und</w:t>
      </w:r>
    </w:p>
    <w:p>
      <w:r>
        <w:t>Gründe</w:t>
      </w:r>
    </w:p>
    <w:p>
      <w:r>
        <w:t>der</w:t>
      </w:r>
    </w:p>
    <w:p>
      <w:r>
        <w:t>anhaltenden</w:t>
      </w:r>
    </w:p>
    <w:p>
      <w:r>
        <w:t>Arbeitsunfähigkeit</w:t>
      </w:r>
    </w:p>
    <w:p>
      <w:r>
        <w:t>hätten</w:t>
      </w:r>
    </w:p>
    <w:p>
      <w:r>
        <w:t>sich</w:t>
      </w:r>
    </w:p>
    <w:p>
      <w:r>
        <w:t>denn</w:t>
      </w:r>
    </w:p>
    <w:p>
      <w:r>
        <w:t>auch</w:t>
      </w:r>
    </w:p>
    <w:p>
      <w:r>
        <w:t>bei</w:t>
      </w:r>
    </w:p>
    <w:p>
      <w:r>
        <w:t>vertiefter</w:t>
      </w:r>
    </w:p>
    <w:p>
      <w:r>
        <w:t>Befragung</w:t>
      </w:r>
    </w:p>
    <w:p>
      <w:r>
        <w:t>nicht</w:t>
      </w:r>
    </w:p>
    <w:p>
      <w:r>
        <w:t>näher</w:t>
      </w:r>
    </w:p>
    <w:p>
      <w:r>
        <w:t>eruieren</w:t>
      </w:r>
    </w:p>
    <w:p>
      <w:r>
        <w:t>lassen</w:t>
      </w:r>
    </w:p>
    <w:p>
      <w:r>
        <w:t>(Urk.</w:t>
      </w:r>
    </w:p>
    <w:p>
      <w:r>
        <w:t>10/96/63).</w:t>
      </w:r>
    </w:p>
    <w:p>
      <w:r>
        <w:t>Erwähnenswert</w:t>
      </w:r>
    </w:p>
    <w:p>
      <w:r>
        <w:t>sind</w:t>
      </w:r>
    </w:p>
    <w:p>
      <w:r>
        <w:t>überdies</w:t>
      </w:r>
    </w:p>
    <w:p>
      <w:r>
        <w:t>die</w:t>
      </w:r>
    </w:p>
    <w:p>
      <w:r>
        <w:t>gutachterlichen</w:t>
      </w:r>
    </w:p>
    <w:p>
      <w:r>
        <w:t>Hinweise</w:t>
      </w:r>
    </w:p>
    <w:p>
      <w:r>
        <w:t>auf</w:t>
      </w:r>
    </w:p>
    <w:p>
      <w:r>
        <w:t>die</w:t>
      </w:r>
    </w:p>
    <w:p>
      <w:r>
        <w:t>diffusen,</w:t>
      </w:r>
    </w:p>
    <w:p>
      <w:r>
        <w:t>teilweise</w:t>
      </w:r>
    </w:p>
    <w:p>
      <w:r>
        <w:t>fraglich</w:t>
      </w:r>
    </w:p>
    <w:p>
      <w:r>
        <w:t>verwertbaren</w:t>
      </w:r>
    </w:p>
    <w:p>
      <w:r>
        <w:t>und</w:t>
      </w:r>
    </w:p>
    <w:p>
      <w:r>
        <w:t>inkonsistenten</w:t>
      </w:r>
    </w:p>
    <w:p>
      <w:r>
        <w:t>Angaben</w:t>
      </w:r>
    </w:p>
    <w:p>
      <w:r>
        <w:t>des</w:t>
      </w:r>
    </w:p>
    <w:p>
      <w:r>
        <w:t>Beschwerdeführers ;</w:t>
      </w:r>
    </w:p>
    <w:p>
      <w:r>
        <w:t>von</w:t>
      </w:r>
    </w:p>
    <w:p>
      <w:r>
        <w:t>einer</w:t>
      </w:r>
    </w:p>
    <w:p>
      <w:r>
        <w:t>Inkongruenz</w:t>
      </w:r>
    </w:p>
    <w:p>
      <w:r>
        <w:t>und</w:t>
      </w:r>
    </w:p>
    <w:p>
      <w:r>
        <w:t>Inkonsistenz</w:t>
      </w:r>
    </w:p>
    <w:p>
      <w:r>
        <w:t>der</w:t>
      </w:r>
    </w:p>
    <w:p>
      <w:r>
        <w:t>Zuckungen</w:t>
      </w:r>
    </w:p>
    <w:p>
      <w:r>
        <w:t>ist</w:t>
      </w:r>
    </w:p>
    <w:p>
      <w:r>
        <w:t>auch</w:t>
      </w:r>
    </w:p>
    <w:p>
      <w:r>
        <w:t>in</w:t>
      </w:r>
    </w:p>
    <w:p>
      <w:r>
        <w:t>den</w:t>
      </w:r>
    </w:p>
    <w:p>
      <w:r>
        <w:t>Vorakten</w:t>
      </w:r>
    </w:p>
    <w:p>
      <w:r>
        <w:t>die</w:t>
      </w:r>
    </w:p>
    <w:p>
      <w:r>
        <w:t>Rede</w:t>
      </w:r>
    </w:p>
    <w:p>
      <w:r>
        <w:t>(vgl.</w:t>
      </w:r>
    </w:p>
    <w:p>
      <w:r>
        <w:t>Urk.</w:t>
      </w:r>
    </w:p>
    <w:p>
      <w:r>
        <w:t>10/96/67).</w:t>
      </w:r>
    </w:p>
    <w:p>
      <w:r>
        <w:t>Ein</w:t>
      </w:r>
    </w:p>
    <w:p>
      <w:r>
        <w:t>gesteigerter</w:t>
      </w:r>
    </w:p>
    <w:p>
      <w:r>
        <w:t>Muskeltonus</w:t>
      </w:r>
    </w:p>
    <w:p>
      <w:r>
        <w:t>und/oder</w:t>
      </w:r>
    </w:p>
    <w:p>
      <w:r>
        <w:t>motorische</w:t>
      </w:r>
    </w:p>
    <w:p>
      <w:r>
        <w:t>Paresen</w:t>
      </w:r>
    </w:p>
    <w:p>
      <w:r>
        <w:t>konnte</w:t>
      </w:r>
    </w:p>
    <w:p>
      <w:r>
        <w:t>der</w:t>
      </w:r>
    </w:p>
    <w:p>
      <w:r>
        <w:t>neurologische</w:t>
      </w:r>
    </w:p>
    <w:p>
      <w:r>
        <w:t>Gutachter</w:t>
      </w:r>
    </w:p>
    <w:p>
      <w:r>
        <w:t>nicht</w:t>
      </w:r>
    </w:p>
    <w:p>
      <w:r>
        <w:t>feststell en ;</w:t>
      </w:r>
    </w:p>
    <w:p>
      <w:r>
        <w:t>ebenso</w:t>
      </w:r>
    </w:p>
    <w:p>
      <w:r>
        <w:t>wenig</w:t>
      </w:r>
    </w:p>
    <w:p>
      <w:r>
        <w:t>eine</w:t>
      </w:r>
    </w:p>
    <w:p>
      <w:r>
        <w:t>neurogene</w:t>
      </w:r>
    </w:p>
    <w:p>
      <w:r>
        <w:t>Gangstörung</w:t>
      </w:r>
    </w:p>
    <w:p>
      <w:r>
        <w:t>(vgl.</w:t>
      </w:r>
    </w:p>
    <w:p>
      <w:r>
        <w:t>Urk.10/96/66).</w:t>
      </w:r>
    </w:p>
    <w:p>
      <w:r>
        <w:t>Vielmehr</w:t>
      </w:r>
    </w:p>
    <w:p>
      <w:r>
        <w:t>ergab</w:t>
      </w:r>
    </w:p>
    <w:p>
      <w:r>
        <w:t>sich</w:t>
      </w:r>
    </w:p>
    <w:p>
      <w:r>
        <w:t>–</w:t>
      </w:r>
    </w:p>
    <w:p>
      <w:r>
        <w:t>konkordant</w:t>
      </w:r>
    </w:p>
    <w:p>
      <w:r>
        <w:t>mit</w:t>
      </w:r>
    </w:p>
    <w:p>
      <w:r>
        <w:t>den</w:t>
      </w:r>
    </w:p>
    <w:p>
      <w:r>
        <w:t>Vorakten</w:t>
      </w:r>
    </w:p>
    <w:p>
      <w:r>
        <w:t>(vgl.</w:t>
      </w:r>
    </w:p>
    <w:p>
      <w:r>
        <w:t>Urk.</w:t>
      </w:r>
    </w:p>
    <w:p>
      <w:r>
        <w:t>10/96/67)</w:t>
      </w:r>
    </w:p>
    <w:p>
      <w:r>
        <w:t>–</w:t>
      </w:r>
    </w:p>
    <w:p>
      <w:r>
        <w:t>weiterhin</w:t>
      </w:r>
    </w:p>
    <w:p>
      <w:r>
        <w:t>ein</w:t>
      </w:r>
    </w:p>
    <w:p>
      <w:r>
        <w:t>normale r</w:t>
      </w:r>
    </w:p>
    <w:p>
      <w:r>
        <w:t>Neurostatus ,</w:t>
      </w:r>
    </w:p>
    <w:p>
      <w:r>
        <w:t>ohne</w:t>
      </w:r>
    </w:p>
    <w:p>
      <w:r>
        <w:t>Konklusion</w:t>
      </w:r>
    </w:p>
    <w:p>
      <w:r>
        <w:t>einer</w:t>
      </w:r>
    </w:p>
    <w:p>
      <w:r>
        <w:t>neurologischen</w:t>
      </w:r>
    </w:p>
    <w:p>
      <w:r>
        <w:t>Diagnose</w:t>
      </w:r>
    </w:p>
    <w:p>
      <w:r>
        <w:t>(vgl.</w:t>
      </w:r>
    </w:p>
    <w:p>
      <w:r>
        <w:t>Urk.</w:t>
      </w:r>
    </w:p>
    <w:p>
      <w:r>
        <w:t>10/96/65</w:t>
      </w:r>
    </w:p>
    <w:p>
      <w:r>
        <w:t>ff.,</w:t>
      </w:r>
    </w:p>
    <w:p>
      <w:r>
        <w:t>Urk.</w:t>
      </w:r>
    </w:p>
    <w:p>
      <w:r>
        <w:t>10/96/70).</w:t>
      </w:r>
    </w:p>
    <w:p>
      <w:r>
        <w:t>Dazu</w:t>
      </w:r>
    </w:p>
    <w:p>
      <w:r>
        <w:t>passend</w:t>
      </w:r>
    </w:p>
    <w:p>
      <w:r>
        <w:t>bestand</w:t>
      </w:r>
    </w:p>
    <w:p>
      <w:r>
        <w:t>zu</w:t>
      </w:r>
    </w:p>
    <w:p>
      <w:r>
        <w:t>keinem</w:t>
      </w:r>
    </w:p>
    <w:p>
      <w:r>
        <w:t>Zeitpunkt</w:t>
      </w:r>
    </w:p>
    <w:p>
      <w:r>
        <w:t>eine</w:t>
      </w:r>
    </w:p>
    <w:p>
      <w:r>
        <w:t>neurologische</w:t>
      </w:r>
    </w:p>
    <w:p>
      <w:r>
        <w:t>Behandlungsindikation</w:t>
      </w:r>
    </w:p>
    <w:p>
      <w:r>
        <w:t>(Urk.</w:t>
      </w:r>
    </w:p>
    <w:p>
      <w:r>
        <w:t>10/96/67) .</w:t>
      </w:r>
    </w:p>
    <w:p>
      <w:r>
        <w:t>Soweit</w:t>
      </w:r>
    </w:p>
    <w:p>
      <w:r>
        <w:t>der</w:t>
      </w:r>
    </w:p>
    <w:p>
      <w:r>
        <w:t>neurologische</w:t>
      </w:r>
    </w:p>
    <w:p>
      <w:r>
        <w:t>C.___ - Gutachter</w:t>
      </w:r>
    </w:p>
    <w:p>
      <w:r>
        <w:t>ausführte,</w:t>
      </w:r>
    </w:p>
    <w:p>
      <w:r>
        <w:t>es</w:t>
      </w:r>
    </w:p>
    <w:p>
      <w:r>
        <w:t>sei</w:t>
      </w:r>
    </w:p>
    <w:p>
      <w:r>
        <w:t>für</w:t>
      </w:r>
    </w:p>
    <w:p>
      <w:r>
        <w:t>ihn</w:t>
      </w:r>
    </w:p>
    <w:p>
      <w:r>
        <w:t>schwer</w:t>
      </w:r>
    </w:p>
    <w:p>
      <w:r>
        <w:t>vorstellbar,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infolge</w:t>
      </w:r>
    </w:p>
    <w:p>
      <w:r>
        <w:t>der</w:t>
      </w:r>
    </w:p>
    <w:p>
      <w:r>
        <w:t>Bewegungsstörung</w:t>
      </w:r>
    </w:p>
    <w:p>
      <w:r>
        <w:t>mit</w:t>
      </w:r>
    </w:p>
    <w:p>
      <w:r>
        <w:t>Vokalisationen</w:t>
      </w:r>
    </w:p>
    <w:p>
      <w:r>
        <w:t>noch</w:t>
      </w:r>
    </w:p>
    <w:p>
      <w:r>
        <w:t>arbeitsfähig</w:t>
      </w:r>
    </w:p>
    <w:p>
      <w:r>
        <w:t>sei</w:t>
      </w:r>
    </w:p>
    <w:p>
      <w:r>
        <w:t>(Urk.</w:t>
      </w:r>
    </w:p>
    <w:p>
      <w:r>
        <w:t>10/96/70),</w:t>
      </w:r>
    </w:p>
    <w:p>
      <w:r>
        <w:t>widerspricht</w:t>
      </w:r>
    </w:p>
    <w:p>
      <w:r>
        <w:t>dies</w:t>
      </w:r>
    </w:p>
    <w:p>
      <w:r>
        <w:t>der</w:t>
      </w:r>
    </w:p>
    <w:p>
      <w:r>
        <w:t>Berufsbiographie</w:t>
      </w:r>
    </w:p>
    <w:p>
      <w:r>
        <w:t>des</w:t>
      </w:r>
    </w:p>
    <w:p>
      <w:r>
        <w:t>Beschwerdeführers</w:t>
      </w:r>
    </w:p>
    <w:p>
      <w:r>
        <w:t>und</w:t>
      </w:r>
    </w:p>
    <w:p>
      <w:r>
        <w:t>kann</w:t>
      </w:r>
    </w:p>
    <w:p>
      <w:r>
        <w:t>von</w:t>
      </w:r>
    </w:p>
    <w:p>
      <w:r>
        <w:t>einer</w:t>
      </w:r>
    </w:p>
    <w:p>
      <w:r>
        <w:t>medizinisch</w:t>
      </w:r>
    </w:p>
    <w:p>
      <w:r>
        <w:t>begründeten</w:t>
      </w:r>
    </w:p>
    <w:p>
      <w:r>
        <w:t>Arbeitsfähigkeitsbeurteilung</w:t>
      </w:r>
    </w:p>
    <w:p>
      <w:r>
        <w:t>nicht</w:t>
      </w:r>
    </w:p>
    <w:p>
      <w:r>
        <w:t>die</w:t>
      </w:r>
    </w:p>
    <w:p>
      <w:r>
        <w:t>Rede</w:t>
      </w:r>
    </w:p>
    <w:p>
      <w:r>
        <w:t>sein.</w:t>
      </w:r>
    </w:p>
    <w:p>
      <w:r>
        <w:t>In</w:t>
      </w:r>
    </w:p>
    <w:p>
      <w:r>
        <w:t>psychiatrischer</w:t>
      </w:r>
    </w:p>
    <w:p>
      <w:r>
        <w:t>Hinsicht</w:t>
      </w:r>
    </w:p>
    <w:p>
      <w:r>
        <w:t>taxierte</w:t>
      </w:r>
    </w:p>
    <w:p>
      <w:r>
        <w:t>der</w:t>
      </w:r>
    </w:p>
    <w:p>
      <w:r>
        <w:t>begutachtende</w:t>
      </w:r>
    </w:p>
    <w:p>
      <w:r>
        <w:t>Facharzt</w:t>
      </w:r>
    </w:p>
    <w:p>
      <w:r>
        <w:t>die</w:t>
      </w:r>
    </w:p>
    <w:p>
      <w:r>
        <w:t>klinisch</w:t>
      </w:r>
    </w:p>
    <w:p>
      <w:r>
        <w:t>depressive</w:t>
      </w:r>
    </w:p>
    <w:p>
      <w:r>
        <w:t>Symptomatik</w:t>
      </w:r>
    </w:p>
    <w:p>
      <w:r>
        <w:t>übereinstimmend</w:t>
      </w:r>
    </w:p>
    <w:p>
      <w:r>
        <w:t>mit</w:t>
      </w:r>
    </w:p>
    <w:p>
      <w:r>
        <w:t>Dr.</w:t>
      </w:r>
    </w:p>
    <w:p>
      <w:r>
        <w:t>B.___</w:t>
      </w:r>
    </w:p>
    <w:p>
      <w:r>
        <w:t>als</w:t>
      </w:r>
    </w:p>
    <w:p>
      <w:r>
        <w:t>maximal</w:t>
      </w:r>
    </w:p>
    <w:p>
      <w:r>
        <w:t>leicht</w:t>
      </w:r>
    </w:p>
    <w:p>
      <w:r>
        <w:t>( vgl.</w:t>
      </w:r>
    </w:p>
    <w:p>
      <w:r>
        <w:t>Urk.</w:t>
      </w:r>
    </w:p>
    <w:p>
      <w:r>
        <w:t>10/96/158 ;</w:t>
      </w:r>
    </w:p>
    <w:p>
      <w:r>
        <w:t>vgl.</w:t>
      </w:r>
    </w:p>
    <w:p>
      <w:r>
        <w:t>auch</w:t>
      </w:r>
    </w:p>
    <w:p>
      <w:r>
        <w:t>de n</w:t>
      </w:r>
    </w:p>
    <w:p>
      <w:r>
        <w:t>Verlaufsbericht</w:t>
      </w:r>
    </w:p>
    <w:p>
      <w:r>
        <w:t>vom</w:t>
      </w:r>
    </w:p>
    <w:p>
      <w:r>
        <w:t>7.</w:t>
      </w:r>
    </w:p>
    <w:p>
      <w:r>
        <w:t>Februar</w:t>
      </w:r>
    </w:p>
    <w:p>
      <w:r>
        <w:t>2023 ,</w:t>
      </w:r>
    </w:p>
    <w:p>
      <w:r>
        <w:t>worin</w:t>
      </w:r>
    </w:p>
    <w:p>
      <w:r>
        <w:t>d ie</w:t>
      </w:r>
    </w:p>
    <w:p>
      <w:r>
        <w:t>behandelnde</w:t>
      </w:r>
    </w:p>
    <w:p>
      <w:r>
        <w:t>Ärzteschaft</w:t>
      </w:r>
    </w:p>
    <w:p>
      <w:r>
        <w:t>der</w:t>
      </w:r>
    </w:p>
    <w:p>
      <w:r>
        <w:t>O.___</w:t>
      </w:r>
    </w:p>
    <w:p>
      <w:r>
        <w:t>festhielte,</w:t>
      </w:r>
    </w:p>
    <w:p>
      <w:r>
        <w:t>die</w:t>
      </w:r>
    </w:p>
    <w:p>
      <w:r>
        <w:t>depressive</w:t>
      </w:r>
    </w:p>
    <w:p>
      <w:r>
        <w:t>Symptomatik</w:t>
      </w:r>
    </w:p>
    <w:p>
      <w:r>
        <w:t>habe</w:t>
      </w:r>
    </w:p>
    <w:p>
      <w:r>
        <w:t>sich</w:t>
      </w:r>
    </w:p>
    <w:p>
      <w:r>
        <w:t>im</w:t>
      </w:r>
    </w:p>
    <w:p>
      <w:r>
        <w:t>Krankheitsverlauf</w:t>
      </w:r>
    </w:p>
    <w:p>
      <w:r>
        <w:t>v erbesser t ,</w:t>
      </w:r>
    </w:p>
    <w:p>
      <w:r>
        <w:t>Urk.</w:t>
      </w:r>
    </w:p>
    <w:p>
      <w:r>
        <w:t>10/96/136</w:t>
      </w:r>
    </w:p>
    <w:p>
      <w:r>
        <w:t>f.;</w:t>
      </w:r>
    </w:p>
    <w:p>
      <w:r>
        <w:t>vgl.</w:t>
      </w:r>
    </w:p>
    <w:p>
      <w:r>
        <w:t>auch</w:t>
      </w:r>
    </w:p>
    <w:p>
      <w:r>
        <w:t>den</w:t>
      </w:r>
    </w:p>
    <w:p>
      <w:r>
        <w:t>Bericht</w:t>
      </w:r>
    </w:p>
    <w:p>
      <w:r>
        <w:t>vom</w:t>
      </w:r>
    </w:p>
    <w:p>
      <w:r>
        <w:t>9.</w:t>
      </w:r>
    </w:p>
    <w:p>
      <w:r>
        <w:t>März</w:t>
      </w:r>
    </w:p>
    <w:p>
      <w:r>
        <w:t>2022,</w:t>
      </w:r>
    </w:p>
    <w:p>
      <w:r>
        <w:t>worin</w:t>
      </w:r>
    </w:p>
    <w:p>
      <w:r>
        <w:t>die</w:t>
      </w:r>
    </w:p>
    <w:p>
      <w:r>
        <w:t>rezividierende</w:t>
      </w:r>
    </w:p>
    <w:p>
      <w:r>
        <w:t>depressive</w:t>
      </w:r>
    </w:p>
    <w:p>
      <w:r>
        <w:t>Störung</w:t>
      </w:r>
    </w:p>
    <w:p>
      <w:r>
        <w:t>gar</w:t>
      </w:r>
    </w:p>
    <w:p>
      <w:r>
        <w:t>als</w:t>
      </w:r>
    </w:p>
    <w:p>
      <w:r>
        <w:t>gegenwärtig</w:t>
      </w:r>
    </w:p>
    <w:p>
      <w:r>
        <w:t>remittiert</w:t>
      </w:r>
    </w:p>
    <w:p>
      <w:r>
        <w:t>beurteilt</w:t>
      </w:r>
    </w:p>
    <w:p>
      <w:r>
        <w:t>w u rd e ,</w:t>
      </w:r>
    </w:p>
    <w:p>
      <w:r>
        <w:t>Urk.</w:t>
      </w:r>
    </w:p>
    <w:p>
      <w:r>
        <w:t>10/50/5 ).</w:t>
      </w:r>
    </w:p>
    <w:p>
      <w:r>
        <w:t>Im</w:t>
      </w:r>
    </w:p>
    <w:p>
      <w:r>
        <w:t>Vordergrund</w:t>
      </w:r>
    </w:p>
    <w:p>
      <w:r>
        <w:t>–</w:t>
      </w:r>
    </w:p>
    <w:p>
      <w:r>
        <w:t>so</w:t>
      </w:r>
    </w:p>
    <w:p>
      <w:r>
        <w:t>der</w:t>
      </w:r>
    </w:p>
    <w:p>
      <w:r>
        <w:t>psychiatrische</w:t>
      </w:r>
    </w:p>
    <w:p>
      <w:r>
        <w:t>Gutachter</w:t>
      </w:r>
    </w:p>
    <w:p>
      <w:r>
        <w:t>weiter</w:t>
      </w:r>
    </w:p>
    <w:p>
      <w:r>
        <w:t>-</w:t>
      </w:r>
    </w:p>
    <w:p>
      <w:r>
        <w:t>stehe</w:t>
      </w:r>
    </w:p>
    <w:p>
      <w:r>
        <w:t>die</w:t>
      </w:r>
    </w:p>
    <w:p>
      <w:r>
        <w:t>Angststörung</w:t>
      </w:r>
    </w:p>
    <w:p>
      <w:r>
        <w:t>(vgl.</w:t>
      </w:r>
    </w:p>
    <w:p>
      <w:r>
        <w:t>Urk.</w:t>
      </w:r>
    </w:p>
    <w:p>
      <w:r>
        <w:t>10 / 96/165) .</w:t>
      </w:r>
    </w:p>
    <w:p>
      <w:r>
        <w:t>Eine</w:t>
      </w:r>
    </w:p>
    <w:p>
      <w:r>
        <w:t>generalisierte</w:t>
      </w:r>
    </w:p>
    <w:p>
      <w:r>
        <w:t>Angststörung</w:t>
      </w:r>
    </w:p>
    <w:p>
      <w:r>
        <w:t>hat</w:t>
      </w:r>
    </w:p>
    <w:p>
      <w:r>
        <w:t>bereits</w:t>
      </w:r>
    </w:p>
    <w:p>
      <w:r>
        <w:t>Dr.</w:t>
      </w:r>
    </w:p>
    <w:p>
      <w:r>
        <w:t>B.___</w:t>
      </w:r>
    </w:p>
    <w:p>
      <w:r>
        <w:t>im</w:t>
      </w:r>
    </w:p>
    <w:p>
      <w:r>
        <w:t>Gutachten</w:t>
      </w:r>
    </w:p>
    <w:p>
      <w:r>
        <w:t>vom</w:t>
      </w:r>
    </w:p>
    <w:p>
      <w:r>
        <w:rPr>
          <w:b/>
        </w:rPr>
        <w:t>E. 19</w:t>
      </w:r>
    </w:p>
    <w:p>
      <w:r>
        <w:t>Mai</w:t>
      </w:r>
    </w:p>
    <w:p>
      <w:r>
        <w:t>2022</w:t>
      </w:r>
    </w:p>
    <w:p>
      <w:r>
        <w:t>begründen</w:t>
      </w:r>
    </w:p>
    <w:p>
      <w:r>
        <w:t>(vgl.</w:t>
      </w:r>
    </w:p>
    <w:p>
      <w:r>
        <w:t>Bericht</w:t>
      </w:r>
    </w:p>
    <w:p>
      <w:r>
        <w:t>vom</w:t>
      </w:r>
    </w:p>
    <w:p>
      <w:r>
        <w:t>27.</w:t>
      </w:r>
    </w:p>
    <w:p>
      <w:r>
        <w:t>Juni</w:t>
      </w:r>
    </w:p>
    <w:p>
      <w:r>
        <w:t>2022,</w:t>
      </w:r>
    </w:p>
    <w:p>
      <w:r>
        <w:t>Urk.</w:t>
      </w:r>
    </w:p>
    <w:p>
      <w:r>
        <w:t>10/ 60 ) .</w:t>
      </w:r>
    </w:p>
    <w:p>
      <w:r>
        <w:t>Insbesondere</w:t>
      </w:r>
    </w:p>
    <w:p>
      <w:r>
        <w:t>erfolgte</w:t>
      </w:r>
    </w:p>
    <w:p>
      <w:r>
        <w:t>diese</w:t>
      </w:r>
    </w:p>
    <w:p>
      <w:r>
        <w:t>aufgrund</w:t>
      </w:r>
    </w:p>
    <w:p>
      <w:r>
        <w:t>der</w:t>
      </w:r>
    </w:p>
    <w:p>
      <w:r>
        <w:t>dem</w:t>
      </w:r>
    </w:p>
    <w:p>
      <w:r>
        <w:t>Beschwerdeführer</w:t>
      </w:r>
    </w:p>
    <w:p>
      <w:r>
        <w:t>auferlegten</w:t>
      </w:r>
    </w:p>
    <w:p>
      <w:r>
        <w:t>Schadenminderungspflicht</w:t>
      </w:r>
    </w:p>
    <w:p>
      <w:r>
        <w:t>(vgl.</w:t>
      </w:r>
    </w:p>
    <w:p>
      <w:r>
        <w:t>hievor</w:t>
      </w:r>
    </w:p>
    <w:p>
      <w:r>
        <w:t>Sachverhalt</w:t>
      </w:r>
    </w:p>
    <w:p>
      <w:r>
        <w:t>Ziff.</w:t>
      </w:r>
    </w:p>
    <w:p>
      <w:r>
        <w:t>1.1,</w:t>
      </w:r>
    </w:p>
    <w:p>
      <w:r>
        <w:t>Urk.</w:t>
      </w:r>
    </w:p>
    <w:p>
      <w:r>
        <w:t>10/52).</w:t>
      </w:r>
    </w:p>
    <w:p>
      <w:r>
        <w:t>Überdies</w:t>
      </w:r>
    </w:p>
    <w:p>
      <w:r>
        <w:t>weilte</w:t>
      </w:r>
    </w:p>
    <w:p>
      <w:r>
        <w:t>der</w:t>
      </w:r>
    </w:p>
    <w:p>
      <w:r>
        <w:t>Beschwerdeführe r</w:t>
      </w:r>
    </w:p>
    <w:p>
      <w:r>
        <w:t>bereits</w:t>
      </w:r>
    </w:p>
    <w:p>
      <w:r>
        <w:t>vom</w:t>
      </w:r>
    </w:p>
    <w:p>
      <w:r>
        <w:t>26.</w:t>
      </w:r>
    </w:p>
    <w:p>
      <w:r>
        <w:t>Januar</w:t>
      </w:r>
    </w:p>
    <w:p>
      <w:r>
        <w:t>bis</w:t>
      </w:r>
    </w:p>
    <w:p>
      <w:r>
        <w:t>27.</w:t>
      </w:r>
    </w:p>
    <w:p>
      <w:r>
        <w:t>März</w:t>
      </w:r>
    </w:p>
    <w:p>
      <w:r>
        <w:t>2019</w:t>
      </w:r>
    </w:p>
    <w:p>
      <w:r>
        <w:t>stationär</w:t>
      </w:r>
    </w:p>
    <w:p>
      <w:r>
        <w:t>in</w:t>
      </w:r>
    </w:p>
    <w:p>
      <w:r>
        <w:t>der</w:t>
      </w:r>
    </w:p>
    <w:p>
      <w:r>
        <w:t>O.___</w:t>
      </w:r>
    </w:p>
    <w:p>
      <w:r>
        <w:t>(vgl.</w:t>
      </w:r>
    </w:p>
    <w:p>
      <w:r>
        <w:t>hiervor</w:t>
      </w:r>
    </w:p>
    <w:p>
      <w:r>
        <w:t>E.</w:t>
      </w:r>
    </w:p>
    <w:p>
      <w:r>
        <w:t>3 .1 ,</w:t>
      </w:r>
    </w:p>
    <w:p>
      <w:r>
        <w:t>Urk.</w:t>
      </w:r>
    </w:p>
    <w:p>
      <w:r>
        <w:t>10/21,</w:t>
      </w:r>
    </w:p>
    <w:p>
      <w:r>
        <w:t>Urk.</w:t>
      </w:r>
    </w:p>
    <w:p>
      <w:r>
        <w:t>10/78/2).</w:t>
      </w:r>
    </w:p>
    <w:p>
      <w:r>
        <w:t>Z ur</w:t>
      </w:r>
    </w:p>
    <w:p>
      <w:r>
        <w:t>Zeit</w:t>
      </w:r>
    </w:p>
    <w:p>
      <w:r>
        <w:t>der</w:t>
      </w:r>
    </w:p>
    <w:p>
      <w:r>
        <w:t>psychosomatischen</w:t>
      </w:r>
    </w:p>
    <w:p>
      <w:r>
        <w:t>Rehabilitation</w:t>
      </w:r>
    </w:p>
    <w:p>
      <w:r>
        <w:t>im</w:t>
      </w:r>
    </w:p>
    <w:p>
      <w:r>
        <w:t>J.___</w:t>
      </w:r>
    </w:p>
    <w:p>
      <w:r>
        <w:t>vom</w:t>
      </w:r>
    </w:p>
    <w:p>
      <w:r>
        <w:rPr>
          <w:b/>
        </w:rPr>
        <w:t>E. 22</w:t>
      </w:r>
    </w:p>
    <w:p>
      <w:r>
        <w:t>Januar</w:t>
      </w:r>
    </w:p>
    <w:p>
      <w:r>
        <w:t>2023</w:t>
      </w:r>
    </w:p>
    <w:p>
      <w:r>
        <w:t>bis</w:t>
      </w:r>
    </w:p>
    <w:p>
      <w:r>
        <w:t>3.</w:t>
      </w:r>
    </w:p>
    <w:p>
      <w:r>
        <w:t>März</w:t>
      </w:r>
    </w:p>
    <w:p>
      <w:r>
        <w:t>2023</w:t>
      </w:r>
    </w:p>
    <w:p>
      <w:r>
        <w:t>(vgl.</w:t>
      </w:r>
    </w:p>
    <w:p>
      <w:r>
        <w:t>Austrittsbericht</w:t>
      </w:r>
    </w:p>
    <w:p>
      <w:r>
        <w:t>vom</w:t>
      </w:r>
    </w:p>
    <w:p>
      <w:r>
        <w:t>1.</w:t>
      </w:r>
    </w:p>
    <w:p>
      <w:r>
        <w:t>März</w:t>
      </w:r>
    </w:p>
    <w:p>
      <w:r>
        <w:t>2023,</w:t>
      </w:r>
    </w:p>
    <w:p>
      <w:r>
        <w:t>Urk.</w:t>
      </w:r>
    </w:p>
    <w:p>
      <w:r>
        <w:t>10/77)</w:t>
      </w:r>
    </w:p>
    <w:p>
      <w:r>
        <w:t>bestanden</w:t>
      </w:r>
    </w:p>
    <w:p>
      <w:r>
        <w:t>zudem</w:t>
      </w:r>
    </w:p>
    <w:p>
      <w:r>
        <w:t>ausgeprägte</w:t>
      </w:r>
    </w:p>
    <w:p>
      <w:r>
        <w:t>psychosoziale</w:t>
      </w:r>
    </w:p>
    <w:p>
      <w:r>
        <w:t>Belastung en</w:t>
      </w:r>
    </w:p>
    <w:p>
      <w:r>
        <w:t>und</w:t>
      </w:r>
    </w:p>
    <w:p>
      <w:r>
        <w:t>Stressreaktion en</w:t>
      </w:r>
    </w:p>
    <w:p>
      <w:r>
        <w:t>durch</w:t>
      </w:r>
    </w:p>
    <w:p>
      <w:r>
        <w:t>den</w:t>
      </w:r>
    </w:p>
    <w:p>
      <w:r>
        <w:t>geplanten</w:t>
      </w:r>
    </w:p>
    <w:p>
      <w:r>
        <w:t>Auszug</w:t>
      </w:r>
    </w:p>
    <w:p>
      <w:r>
        <w:t>des</w:t>
      </w:r>
    </w:p>
    <w:p>
      <w:r>
        <w:t>Sohnes</w:t>
      </w:r>
    </w:p>
    <w:p>
      <w:r>
        <w:t>per</w:t>
      </w:r>
    </w:p>
    <w:p>
      <w:r>
        <w:t>Ende</w:t>
      </w:r>
    </w:p>
    <w:p>
      <w:r>
        <w:t>Mai</w:t>
      </w:r>
    </w:p>
    <w:p>
      <w:r>
        <w:t>2023</w:t>
      </w:r>
    </w:p>
    <w:p>
      <w:r>
        <w:t>aus</w:t>
      </w:r>
    </w:p>
    <w:p>
      <w:r>
        <w:t>der</w:t>
      </w:r>
    </w:p>
    <w:p>
      <w:r>
        <w:t>gemeinsamen</w:t>
      </w:r>
    </w:p>
    <w:p>
      <w:r>
        <w:t>Wohnung,</w:t>
      </w:r>
    </w:p>
    <w:p>
      <w:r>
        <w:t>den</w:t>
      </w:r>
    </w:p>
    <w:p>
      <w:r>
        <w:t>eigenen</w:t>
      </w:r>
    </w:p>
    <w:p>
      <w:r>
        <w:t>bevorstehenden</w:t>
      </w:r>
    </w:p>
    <w:p>
      <w:r>
        <w:t>Umzug</w:t>
      </w:r>
    </w:p>
    <w:p>
      <w:r>
        <w:t>in</w:t>
      </w:r>
    </w:p>
    <w:p>
      <w:r>
        <w:t>eine</w:t>
      </w:r>
    </w:p>
    <w:p>
      <w:r>
        <w:t>neue</w:t>
      </w:r>
    </w:p>
    <w:p>
      <w:r>
        <w:t>Wohnung</w:t>
      </w:r>
    </w:p>
    <w:p>
      <w:r>
        <w:t>und</w:t>
      </w:r>
    </w:p>
    <w:p>
      <w:r>
        <w:t>die</w:t>
      </w:r>
    </w:p>
    <w:p>
      <w:r>
        <w:t>häufigen</w:t>
      </w:r>
    </w:p>
    <w:p>
      <w:r>
        <w:t>Spannungen</w:t>
      </w:r>
    </w:p>
    <w:p>
      <w:r>
        <w:t>und</w:t>
      </w:r>
    </w:p>
    <w:p>
      <w:r>
        <w:t>Probleme</w:t>
      </w:r>
    </w:p>
    <w:p>
      <w:r>
        <w:t>innerhalb</w:t>
      </w:r>
    </w:p>
    <w:p>
      <w:r>
        <w:t>der</w:t>
      </w:r>
    </w:p>
    <w:p>
      <w:r>
        <w:t>Ehe</w:t>
      </w:r>
    </w:p>
    <w:p>
      <w:r>
        <w:t>( vgl.</w:t>
      </w:r>
    </w:p>
    <w:p>
      <w:r>
        <w:t>Urk.</w:t>
      </w:r>
    </w:p>
    <w:p>
      <w:r>
        <w:t>10/78/3).</w:t>
      </w:r>
    </w:p>
    <w:p>
      <w:r>
        <w:t>Weshalb</w:t>
      </w:r>
    </w:p>
    <w:p>
      <w:r>
        <w:t>die</w:t>
      </w:r>
    </w:p>
    <w:p>
      <w:r>
        <w:t>–</w:t>
      </w:r>
    </w:p>
    <w:p>
      <w:r>
        <w:t>lediglich</w:t>
      </w:r>
    </w:p>
    <w:p>
      <w:r>
        <w:t>differenzialdiagnostisch</w:t>
      </w:r>
    </w:p>
    <w:p>
      <w:r>
        <w:t>erwogene</w:t>
      </w:r>
    </w:p>
    <w:p>
      <w:r>
        <w:t>-</w:t>
      </w:r>
    </w:p>
    <w:p>
      <w:r>
        <w:t>(atypische)</w:t>
      </w:r>
    </w:p>
    <w:p>
      <w:r>
        <w:t>Tourette-ähnliche</w:t>
      </w:r>
    </w:p>
    <w:p>
      <w:r>
        <w:t>Symptomatik</w:t>
      </w:r>
    </w:p>
    <w:p>
      <w:r>
        <w:t>zugenommen</w:t>
      </w:r>
    </w:p>
    <w:p>
      <w:r>
        <w:t>haben</w:t>
      </w:r>
    </w:p>
    <w:p>
      <w:r>
        <w:t>soll</w:t>
      </w:r>
    </w:p>
    <w:p>
      <w:r>
        <w:t>(vgl.</w:t>
      </w:r>
    </w:p>
    <w:p>
      <w:r>
        <w:t>Urk.</w:t>
      </w:r>
    </w:p>
    <w:p>
      <w:r>
        <w:t>10/96/166),</w:t>
      </w:r>
    </w:p>
    <w:p>
      <w:r>
        <w:t>liess</w:t>
      </w:r>
    </w:p>
    <w:p>
      <w:r>
        <w:t>der</w:t>
      </w:r>
    </w:p>
    <w:p>
      <w:r>
        <w:t>psychiatrische</w:t>
      </w:r>
    </w:p>
    <w:p>
      <w:r>
        <w:t>C.___ -Gutachter</w:t>
      </w:r>
    </w:p>
    <w:p>
      <w:r>
        <w:t>gänzlich</w:t>
      </w:r>
    </w:p>
    <w:p>
      <w:r>
        <w:t>unbegründet.</w:t>
      </w:r>
    </w:p>
    <w:p>
      <w:r>
        <w:t>Der</w:t>
      </w:r>
    </w:p>
    <w:p>
      <w:r>
        <w:t>Vollständigkeit</w:t>
      </w:r>
    </w:p>
    <w:p>
      <w:r>
        <w:t>halber</w:t>
      </w:r>
    </w:p>
    <w:p>
      <w:r>
        <w:t>bleibt</w:t>
      </w:r>
    </w:p>
    <w:p>
      <w:r>
        <w:t>auch</w:t>
      </w:r>
    </w:p>
    <w:p>
      <w:r>
        <w:t>anzumerken,</w:t>
      </w:r>
    </w:p>
    <w:p>
      <w:r>
        <w:t>dass</w:t>
      </w:r>
    </w:p>
    <w:p>
      <w:r>
        <w:t>die</w:t>
      </w:r>
    </w:p>
    <w:p>
      <w:r>
        <w:t>vom</w:t>
      </w:r>
    </w:p>
    <w:p>
      <w:r>
        <w:t>C.___ -Psychiater</w:t>
      </w:r>
    </w:p>
    <w:p>
      <w:r>
        <w:t>postulierte</w:t>
      </w:r>
    </w:p>
    <w:p>
      <w:r>
        <w:t>somatoforme</w:t>
      </w:r>
    </w:p>
    <w:p>
      <w:r>
        <w:t>Schmerzstörung</w:t>
      </w:r>
    </w:p>
    <w:p>
      <w:r>
        <w:t>ohne</w:t>
      </w:r>
    </w:p>
    <w:p>
      <w:r>
        <w:t>jegliche</w:t>
      </w:r>
    </w:p>
    <w:p>
      <w:r>
        <w:t>diagnostische</w:t>
      </w:r>
    </w:p>
    <w:p>
      <w:r>
        <w:t>Herleitung</w:t>
      </w:r>
    </w:p>
    <w:p>
      <w:r>
        <w:t>und</w:t>
      </w:r>
    </w:p>
    <w:p>
      <w:r>
        <w:t>überdies</w:t>
      </w:r>
    </w:p>
    <w:p>
      <w:r>
        <w:t>ohne</w:t>
      </w:r>
    </w:p>
    <w:p>
      <w:r>
        <w:t>Auseinandersetzung</w:t>
      </w:r>
    </w:p>
    <w:p>
      <w:r>
        <w:t>mit</w:t>
      </w:r>
    </w:p>
    <w:p>
      <w:r>
        <w:t>der</w:t>
      </w:r>
    </w:p>
    <w:p>
      <w:r>
        <w:t>diskrepanten</w:t>
      </w:r>
    </w:p>
    <w:p>
      <w:r>
        <w:t>Einschätzung</w:t>
      </w:r>
    </w:p>
    <w:p>
      <w:r>
        <w:t>von</w:t>
      </w:r>
    </w:p>
    <w:p>
      <w:r>
        <w:t>Dr.</w:t>
      </w:r>
    </w:p>
    <w:p>
      <w:r>
        <w:t>B.___</w:t>
      </w:r>
    </w:p>
    <w:p>
      <w:r>
        <w:t>er folgte.</w:t>
      </w:r>
    </w:p>
    <w:p>
      <w:r>
        <w:t>Soweit</w:t>
      </w:r>
    </w:p>
    <w:p>
      <w:r>
        <w:t>die</w:t>
      </w:r>
    </w:p>
    <w:p>
      <w:r>
        <w:t>begutachtenden</w:t>
      </w:r>
    </w:p>
    <w:p>
      <w:r>
        <w:t>Fachärzte</w:t>
      </w:r>
    </w:p>
    <w:p>
      <w:r>
        <w:t>des</w:t>
      </w:r>
    </w:p>
    <w:p>
      <w:r>
        <w:t>C.___</w:t>
      </w:r>
    </w:p>
    <w:p>
      <w:r>
        <w:t>aus</w:t>
      </w:r>
    </w:p>
    <w:p>
      <w:r>
        <w:t>interdisziplinärer</w:t>
      </w:r>
    </w:p>
    <w:p>
      <w:r>
        <w:t>Sicht</w:t>
      </w:r>
    </w:p>
    <w:p>
      <w:r>
        <w:t>schliesslich</w:t>
      </w:r>
    </w:p>
    <w:p>
      <w:r>
        <w:t>eine</w:t>
      </w:r>
    </w:p>
    <w:p>
      <w:r>
        <w:t>100%ige</w:t>
      </w:r>
    </w:p>
    <w:p>
      <w:r>
        <w:t>Arbeitsfähigkeit</w:t>
      </w:r>
    </w:p>
    <w:p>
      <w:r>
        <w:t>für</w:t>
      </w:r>
    </w:p>
    <w:p>
      <w:r>
        <w:t>sämtliche</w:t>
      </w:r>
    </w:p>
    <w:p>
      <w:r>
        <w:t>Tätigkeiten</w:t>
      </w:r>
    </w:p>
    <w:p>
      <w:r>
        <w:t>seit</w:t>
      </w:r>
    </w:p>
    <w:p>
      <w:r>
        <w:t>dem</w:t>
      </w:r>
    </w:p>
    <w:p>
      <w:r>
        <w:t>1.</w:t>
      </w:r>
    </w:p>
    <w:p>
      <w:r>
        <w:t>November</w:t>
      </w:r>
    </w:p>
    <w:p>
      <w:r>
        <w:t>2019</w:t>
      </w:r>
    </w:p>
    <w:p>
      <w:r>
        <w:t>(seit</w:t>
      </w:r>
    </w:p>
    <w:p>
      <w:r>
        <w:t>Erhalt</w:t>
      </w:r>
    </w:p>
    <w:p>
      <w:r>
        <w:t>der</w:t>
      </w:r>
    </w:p>
    <w:p>
      <w:r>
        <w:t>Kündigung ,</w:t>
      </w:r>
    </w:p>
    <w:p>
      <w:r>
        <w:t>effektiv:</w:t>
      </w:r>
    </w:p>
    <w:p>
      <w:r>
        <w:t>Beendigung</w:t>
      </w:r>
    </w:p>
    <w:p>
      <w:r>
        <w:t>des</w:t>
      </w:r>
    </w:p>
    <w:p>
      <w:r>
        <w:t>Arbeitsverhältnisses )</w:t>
      </w:r>
    </w:p>
    <w:p>
      <w:r>
        <w:t>postulierten</w:t>
      </w:r>
    </w:p>
    <w:p>
      <w:r>
        <w:t>(vgl.</w:t>
      </w:r>
    </w:p>
    <w:p>
      <w:r>
        <w:t>Urk.</w:t>
      </w:r>
    </w:p>
    <w:p>
      <w:r>
        <w:t>10/96/14) ,</w:t>
      </w:r>
    </w:p>
    <w:p>
      <w:r>
        <w:t>begründeten</w:t>
      </w:r>
    </w:p>
    <w:p>
      <w:r>
        <w:t>sie</w:t>
      </w:r>
    </w:p>
    <w:p>
      <w:r>
        <w:t>dies</w:t>
      </w:r>
    </w:p>
    <w:p>
      <w:r>
        <w:t>vornehmlich</w:t>
      </w:r>
    </w:p>
    <w:p>
      <w:r>
        <w:t>IV-fremd</w:t>
      </w:r>
    </w:p>
    <w:p>
      <w:r>
        <w:t>mit</w:t>
      </w:r>
    </w:p>
    <w:p>
      <w:r>
        <w:t>der</w:t>
      </w:r>
    </w:p>
    <w:p>
      <w:r>
        <w:t>fehlenden</w:t>
      </w:r>
    </w:p>
    <w:p>
      <w:r>
        <w:t>beruflichen</w:t>
      </w:r>
    </w:p>
    <w:p>
      <w:r>
        <w:t>Ausbildung</w:t>
      </w:r>
    </w:p>
    <w:p>
      <w:r>
        <w:t>und</w:t>
      </w:r>
    </w:p>
    <w:p>
      <w:r>
        <w:t>damit,</w:t>
      </w:r>
    </w:p>
    <w:p>
      <w:r>
        <w:t>dass</w:t>
      </w:r>
    </w:p>
    <w:p>
      <w:r>
        <w:t>eine</w:t>
      </w:r>
    </w:p>
    <w:p>
      <w:r>
        <w:t>erfolgreiche</w:t>
      </w:r>
    </w:p>
    <w:p>
      <w:r>
        <w:t>Stellensuche</w:t>
      </w:r>
    </w:p>
    <w:p>
      <w:r>
        <w:t>in</w:t>
      </w:r>
    </w:p>
    <w:p>
      <w:r>
        <w:t>Anbetracht</w:t>
      </w:r>
    </w:p>
    <w:p>
      <w:r>
        <w:t>der</w:t>
      </w:r>
    </w:p>
    <w:p>
      <w:r>
        <w:t>zusätzlichen</w:t>
      </w:r>
    </w:p>
    <w:p>
      <w:r>
        <w:t>Vokalisationen</w:t>
      </w:r>
    </w:p>
    <w:p>
      <w:r>
        <w:t>als</w:t>
      </w:r>
    </w:p>
    <w:p>
      <w:r>
        <w:t>praktisch</w:t>
      </w:r>
    </w:p>
    <w:p>
      <w:r>
        <w:t>aussichtslos</w:t>
      </w:r>
    </w:p>
    <w:p>
      <w:r>
        <w:t>zu</w:t>
      </w:r>
    </w:p>
    <w:p>
      <w:r>
        <w:t>beurteilen</w:t>
      </w:r>
    </w:p>
    <w:p>
      <w:r>
        <w:t>sei</w:t>
      </w:r>
    </w:p>
    <w:p>
      <w:r>
        <w:t>(Urk.</w:t>
      </w:r>
    </w:p>
    <w:p>
      <w:r>
        <w:t>10/96/12,</w:t>
      </w:r>
    </w:p>
    <w:p>
      <w:r>
        <w:t>Urk.</w:t>
      </w:r>
    </w:p>
    <w:p>
      <w:r>
        <w:t>10/96/70</w:t>
      </w:r>
    </w:p>
    <w:p>
      <w:r>
        <w:t>f.).</w:t>
      </w:r>
    </w:p>
    <w:p>
      <w:r>
        <w:t>Als</w:t>
      </w:r>
    </w:p>
    <w:p>
      <w:r>
        <w:t>Referenzpunkt</w:t>
      </w:r>
    </w:p>
    <w:p>
      <w:r>
        <w:t>gilt</w:t>
      </w:r>
    </w:p>
    <w:p>
      <w:r>
        <w:t>indessen</w:t>
      </w:r>
    </w:p>
    <w:p>
      <w:r>
        <w:t>der</w:t>
      </w:r>
    </w:p>
    <w:p>
      <w:r>
        <w:t>hypothetisch</w:t>
      </w:r>
    </w:p>
    <w:p>
      <w:r>
        <w:t>als</w:t>
      </w:r>
    </w:p>
    <w:p>
      <w:r>
        <w:t>ausgeglichen</w:t>
      </w:r>
    </w:p>
    <w:p>
      <w:r>
        <w:t>unterstellte</w:t>
      </w:r>
    </w:p>
    <w:p>
      <w:r>
        <w:t>Arbeitsmarkt</w:t>
      </w:r>
    </w:p>
    <w:p>
      <w:r>
        <w:t>(BGE</w:t>
      </w:r>
    </w:p>
    <w:p>
      <w:r>
        <w:t>147</w:t>
      </w:r>
    </w:p>
    <w:p>
      <w:r>
        <w:t>V</w:t>
      </w:r>
    </w:p>
    <w:p>
      <w:r>
        <w:t>124</w:t>
      </w:r>
    </w:p>
    <w:p>
      <w:r>
        <w:t>E.</w:t>
      </w:r>
    </w:p>
    <w:p>
      <w:r>
        <w:t>6.2) .</w:t>
      </w:r>
    </w:p>
    <w:p>
      <w:r>
        <w:t>Dieser</w:t>
      </w:r>
    </w:p>
    <w:p>
      <w:r>
        <w:t>berücksichtigt</w:t>
      </w:r>
    </w:p>
    <w:p>
      <w:r>
        <w:t>die</w:t>
      </w:r>
    </w:p>
    <w:p>
      <w:r>
        <w:t>konkrete</w:t>
      </w:r>
    </w:p>
    <w:p>
      <w:r>
        <w:t>Arbeitsmarktlage</w:t>
      </w:r>
    </w:p>
    <w:p>
      <w:r>
        <w:t>nicht</w:t>
      </w:r>
    </w:p>
    <w:p>
      <w:r>
        <w:t>und</w:t>
      </w:r>
    </w:p>
    <w:p>
      <w:r>
        <w:t>sieht</w:t>
      </w:r>
    </w:p>
    <w:p>
      <w:r>
        <w:t>von</w:t>
      </w:r>
    </w:p>
    <w:p>
      <w:r>
        <w:t>den</w:t>
      </w:r>
    </w:p>
    <w:p>
      <w:r>
        <w:t>fehlenden</w:t>
      </w:r>
    </w:p>
    <w:p>
      <w:r>
        <w:t>oder</w:t>
      </w:r>
    </w:p>
    <w:p>
      <w:r>
        <w:t>verringerten</w:t>
      </w:r>
    </w:p>
    <w:p>
      <w:r>
        <w:t>Chancen</w:t>
      </w:r>
    </w:p>
    <w:p>
      <w:r>
        <w:t>gesundheitlich</w:t>
      </w:r>
    </w:p>
    <w:p>
      <w:r>
        <w:t>Beeinträchtigter</w:t>
      </w:r>
    </w:p>
    <w:p>
      <w:r>
        <w:t>ab,</w:t>
      </w:r>
    </w:p>
    <w:p>
      <w:r>
        <w:t>tatsächlich</w:t>
      </w:r>
    </w:p>
    <w:p>
      <w:r>
        <w:t>eine</w:t>
      </w:r>
    </w:p>
    <w:p>
      <w:r>
        <w:t>zumutbare</w:t>
      </w:r>
    </w:p>
    <w:p>
      <w:r>
        <w:t>und</w:t>
      </w:r>
    </w:p>
    <w:p>
      <w:r>
        <w:t>geeignete</w:t>
      </w:r>
    </w:p>
    <w:p>
      <w:r>
        <w:t>Arbeitsstelle</w:t>
      </w:r>
    </w:p>
    <w:p>
      <w:r>
        <w:t>zu</w:t>
      </w:r>
    </w:p>
    <w:p>
      <w:r>
        <w:t>finden.</w:t>
      </w:r>
    </w:p>
    <w:p>
      <w:r>
        <w:t>Er</w:t>
      </w:r>
    </w:p>
    <w:p>
      <w:r>
        <w:t>umschliesst</w:t>
      </w:r>
    </w:p>
    <w:p>
      <w:r>
        <w:t>einerseits</w:t>
      </w:r>
    </w:p>
    <w:p>
      <w:r>
        <w:t>ein</w:t>
      </w:r>
    </w:p>
    <w:p>
      <w:r>
        <w:t>Gleichgewicht</w:t>
      </w:r>
    </w:p>
    <w:p>
      <w:r>
        <w:t>zwischen</w:t>
      </w:r>
    </w:p>
    <w:p>
      <w:r>
        <w:t>dem</w:t>
      </w:r>
    </w:p>
    <w:p>
      <w:r>
        <w:t>Angebot</w:t>
      </w:r>
    </w:p>
    <w:p>
      <w:r>
        <w:t>von</w:t>
      </w:r>
    </w:p>
    <w:p>
      <w:r>
        <w:t>und</w:t>
      </w:r>
    </w:p>
    <w:p>
      <w:r>
        <w:t>der</w:t>
      </w:r>
    </w:p>
    <w:p>
      <w:r>
        <w:t>Nachfrage</w:t>
      </w:r>
    </w:p>
    <w:p>
      <w:r>
        <w:t>nach</w:t>
      </w:r>
    </w:p>
    <w:p>
      <w:r>
        <w:t>Stellen;</w:t>
      </w:r>
    </w:p>
    <w:p>
      <w:r>
        <w:t>andererseits</w:t>
      </w:r>
    </w:p>
    <w:p>
      <w:r>
        <w:t>bezeichnet</w:t>
      </w:r>
    </w:p>
    <w:p>
      <w:r>
        <w:t>er</w:t>
      </w:r>
    </w:p>
    <w:p>
      <w:r>
        <w:t>einen</w:t>
      </w:r>
    </w:p>
    <w:p>
      <w:r>
        <w:t>Arbeitsmarkt,</w:t>
      </w:r>
    </w:p>
    <w:p>
      <w:r>
        <w:t>der</w:t>
      </w:r>
    </w:p>
    <w:p>
      <w:r>
        <w:t>von</w:t>
      </w:r>
    </w:p>
    <w:p>
      <w:r>
        <w:t>seiner</w:t>
      </w:r>
    </w:p>
    <w:p>
      <w:r>
        <w:t>Struktur</w:t>
      </w:r>
    </w:p>
    <w:p>
      <w:r>
        <w:t>her</w:t>
      </w:r>
    </w:p>
    <w:p>
      <w:r>
        <w:t>einen</w:t>
      </w:r>
    </w:p>
    <w:p>
      <w:r>
        <w:t>Fächer</w:t>
      </w:r>
    </w:p>
    <w:p>
      <w:r>
        <w:t>verschiedenartiger</w:t>
      </w:r>
    </w:p>
    <w:p>
      <w:r>
        <w:t>Stellen</w:t>
      </w:r>
    </w:p>
    <w:p>
      <w:r>
        <w:t>offen</w:t>
      </w:r>
    </w:p>
    <w:p>
      <w:r>
        <w:t>hält</w:t>
      </w:r>
    </w:p>
    <w:p>
      <w:r>
        <w:t>(BGE</w:t>
      </w:r>
    </w:p>
    <w:p>
      <w:r>
        <w:t>148</w:t>
      </w:r>
    </w:p>
    <w:p>
      <w:r>
        <w:t>V</w:t>
      </w:r>
    </w:p>
    <w:p>
      <w:r>
        <w:t>174</w:t>
      </w:r>
    </w:p>
    <w:p>
      <w:r>
        <w:t>E.</w:t>
      </w:r>
    </w:p>
    <w:p>
      <w:r>
        <w:t>9.1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8C_300/2022</w:t>
      </w:r>
    </w:p>
    <w:p>
      <w:r>
        <w:t>vom</w:t>
      </w:r>
    </w:p>
    <w:p>
      <w:r>
        <w:t>2.</w:t>
      </w:r>
    </w:p>
    <w:p>
      <w:r>
        <w:t>März</w:t>
      </w:r>
    </w:p>
    <w:p>
      <w:r>
        <w:t>2023</w:t>
      </w:r>
    </w:p>
    <w:p>
      <w:r>
        <w:t>E.</w:t>
      </w:r>
    </w:p>
    <w:p>
      <w:r>
        <w:t>4.2).</w:t>
      </w:r>
    </w:p>
    <w:p>
      <w:r>
        <w:t>Im</w:t>
      </w:r>
    </w:p>
    <w:p>
      <w:r>
        <w:t>Übrigen</w:t>
      </w:r>
    </w:p>
    <w:p>
      <w:r>
        <w:t>stellt</w:t>
      </w:r>
    </w:p>
    <w:p>
      <w:r>
        <w:t>eine</w:t>
      </w:r>
    </w:p>
    <w:p>
      <w:r>
        <w:t>höhere</w:t>
      </w:r>
    </w:p>
    <w:p>
      <w:r>
        <w:t>Einschätzung</w:t>
      </w:r>
    </w:p>
    <w:p>
      <w:r>
        <w:t>der</w:t>
      </w:r>
    </w:p>
    <w:p>
      <w:r>
        <w:t>Arbeitsunfähigkeit</w:t>
      </w:r>
    </w:p>
    <w:p>
      <w:r>
        <w:t>und</w:t>
      </w:r>
    </w:p>
    <w:p>
      <w:r>
        <w:t>damit</w:t>
      </w:r>
    </w:p>
    <w:p>
      <w:r>
        <w:t>eine</w:t>
      </w:r>
    </w:p>
    <w:p>
      <w:r>
        <w:t>bloss</w:t>
      </w:r>
    </w:p>
    <w:p>
      <w:r>
        <w:t>andere,</w:t>
      </w:r>
    </w:p>
    <w:p>
      <w:r>
        <w:t>abweichende</w:t>
      </w:r>
    </w:p>
    <w:p>
      <w:r>
        <w:t>Beurteilung</w:t>
      </w:r>
    </w:p>
    <w:p>
      <w:r>
        <w:t>eines</w:t>
      </w:r>
    </w:p>
    <w:p>
      <w:r>
        <w:t>im</w:t>
      </w:r>
    </w:p>
    <w:p>
      <w:r>
        <w:t>Wesentlichen</w:t>
      </w:r>
    </w:p>
    <w:p>
      <w:r>
        <w:t>gleich</w:t>
      </w:r>
    </w:p>
    <w:p>
      <w:r>
        <w:t>gebliebenen</w:t>
      </w:r>
    </w:p>
    <w:p>
      <w:r>
        <w:t>Sachverhaltes</w:t>
      </w:r>
    </w:p>
    <w:p>
      <w:r>
        <w:t>keine</w:t>
      </w:r>
    </w:p>
    <w:p>
      <w:r>
        <w:t>revisionsrechtlich</w:t>
      </w:r>
    </w:p>
    <w:p>
      <w:r>
        <w:t>relevante</w:t>
      </w:r>
    </w:p>
    <w:p>
      <w:r>
        <w:t>Änderung</w:t>
      </w:r>
    </w:p>
    <w:p>
      <w:r>
        <w:t>dar</w:t>
      </w:r>
    </w:p>
    <w:p>
      <w:r>
        <w:t>(BGE</w:t>
      </w:r>
    </w:p>
    <w:p>
      <w:r>
        <w:t>112</w:t>
      </w:r>
    </w:p>
    <w:p>
      <w:r>
        <w:t>V</w:t>
      </w:r>
    </w:p>
    <w:p>
      <w:r>
        <w:t>371). 5 .3</w:t>
      </w:r>
    </w:p>
    <w:p>
      <w:r>
        <w:t>Zusammenfassend</w:t>
      </w:r>
    </w:p>
    <w:p>
      <w:r>
        <w:t>ist</w:t>
      </w:r>
    </w:p>
    <w:p>
      <w:r>
        <w:t>bei</w:t>
      </w:r>
    </w:p>
    <w:p>
      <w:r>
        <w:t>der</w:t>
      </w:r>
    </w:p>
    <w:p>
      <w:r>
        <w:t>hinreichend</w:t>
      </w:r>
    </w:p>
    <w:p>
      <w:r>
        <w:t>aufschlussreichen</w:t>
      </w:r>
    </w:p>
    <w:p>
      <w:r>
        <w:t>Aktenlage</w:t>
      </w:r>
    </w:p>
    <w:p>
      <w:r>
        <w:t>mit</w:t>
      </w:r>
    </w:p>
    <w:p>
      <w:r>
        <w:t>dem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ausgewiesen ,</w:t>
      </w:r>
    </w:p>
    <w:p>
      <w:r>
        <w:t>dass</w:t>
      </w:r>
    </w:p>
    <w:p>
      <w:r>
        <w:t>im</w:t>
      </w:r>
    </w:p>
    <w:p>
      <w:r>
        <w:t>massgeblichen</w:t>
      </w:r>
    </w:p>
    <w:p>
      <w:r>
        <w:t>Zeitraum</w:t>
      </w:r>
    </w:p>
    <w:p>
      <w:r>
        <w:t>k eine</w:t>
      </w:r>
    </w:p>
    <w:p>
      <w:r>
        <w:t>revisionsrelevante</w:t>
      </w:r>
    </w:p>
    <w:p>
      <w:r>
        <w:t>Veränderung</w:t>
      </w:r>
    </w:p>
    <w:p>
      <w:r>
        <w:t>vorliegt .</w:t>
      </w:r>
    </w:p>
    <w:p>
      <w:r>
        <w:t>Damit</w:t>
      </w:r>
    </w:p>
    <w:p>
      <w:r>
        <w:t>erübrigen</w:t>
      </w:r>
    </w:p>
    <w:p>
      <w:r>
        <w:t>sich</w:t>
      </w:r>
    </w:p>
    <w:p>
      <w:r>
        <w:t>weitere</w:t>
      </w:r>
    </w:p>
    <w:p>
      <w:r>
        <w:t>Abklärungen.</w:t>
      </w:r>
    </w:p>
    <w:p>
      <w:r>
        <w:t>Weil</w:t>
      </w:r>
    </w:p>
    <w:p>
      <w:r>
        <w:t>es</w:t>
      </w:r>
    </w:p>
    <w:p>
      <w:r>
        <w:t>damit</w:t>
      </w:r>
    </w:p>
    <w:p>
      <w:r>
        <w:t>an</w:t>
      </w:r>
    </w:p>
    <w:p>
      <w:r>
        <w:t>einem</w:t>
      </w:r>
    </w:p>
    <w:p>
      <w:r>
        <w:t>Revisionsgrund</w:t>
      </w:r>
    </w:p>
    <w:p>
      <w:r>
        <w:t>fehlt,</w:t>
      </w:r>
    </w:p>
    <w:p>
      <w:r>
        <w:t>bleibt</w:t>
      </w:r>
    </w:p>
    <w:p>
      <w:r>
        <w:t>kein</w:t>
      </w:r>
    </w:p>
    <w:p>
      <w:r>
        <w:t>Raum</w:t>
      </w:r>
    </w:p>
    <w:p>
      <w:r>
        <w:t>für</w:t>
      </w:r>
    </w:p>
    <w:p>
      <w:r>
        <w:t>eine</w:t>
      </w:r>
    </w:p>
    <w:p>
      <w:r>
        <w:t>in</w:t>
      </w:r>
    </w:p>
    <w:p>
      <w:r>
        <w:t>rechtlicher</w:t>
      </w:r>
    </w:p>
    <w:p>
      <w:r>
        <w:t>und</w:t>
      </w:r>
    </w:p>
    <w:p>
      <w:r>
        <w:t>tatsächlicher</w:t>
      </w:r>
    </w:p>
    <w:p>
      <w:r>
        <w:t>Hinsicht</w:t>
      </w:r>
    </w:p>
    <w:p>
      <w:r>
        <w:t>umfassende</w:t>
      </w:r>
    </w:p>
    <w:p>
      <w:r>
        <w:t>Prüfung</w:t>
      </w:r>
    </w:p>
    <w:p>
      <w:r>
        <w:t>des</w:t>
      </w:r>
    </w:p>
    <w:p>
      <w:r>
        <w:t>Rentenanspruchs.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erweist</w:t>
      </w:r>
    </w:p>
    <w:p>
      <w:r>
        <w:t>sich</w:t>
      </w:r>
    </w:p>
    <w:p>
      <w:r>
        <w:t>im</w:t>
      </w:r>
    </w:p>
    <w:p>
      <w:r>
        <w:t>Ergebnis</w:t>
      </w:r>
    </w:p>
    <w:p>
      <w:r>
        <w:t>als</w:t>
      </w:r>
    </w:p>
    <w:p>
      <w:r>
        <w:t>rechtens</w:t>
      </w:r>
    </w:p>
    <w:p>
      <w:r>
        <w:t>und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entsprechend</w:t>
      </w:r>
    </w:p>
    <w:p>
      <w:r>
        <w:t>abzuweisen.</w:t>
      </w:r>
    </w:p>
    <w:p>
      <w:r>
        <w:t>6 .</w:t>
      </w:r>
    </w:p>
    <w:p>
      <w:r>
        <w:t>Die</w:t>
      </w:r>
    </w:p>
    <w:p>
      <w:r>
        <w:t>Kosten</w:t>
      </w:r>
    </w:p>
    <w:p>
      <w:r>
        <w:t>des</w:t>
      </w:r>
    </w:p>
    <w:p>
      <w:r>
        <w:t>Verfahrens</w:t>
      </w:r>
    </w:p>
    <w:p>
      <w:r>
        <w:t>sind</w:t>
      </w:r>
    </w:p>
    <w:p>
      <w:r>
        <w:t>auf</w:t>
      </w:r>
    </w:p>
    <w:p>
      <w:r>
        <w:t>Fr.</w:t>
      </w:r>
    </w:p>
    <w:p>
      <w:r>
        <w:t>700.--</w:t>
      </w:r>
    </w:p>
    <w:p>
      <w:r>
        <w:t>festzulegen</w:t>
      </w:r>
    </w:p>
    <w:p>
      <w:r>
        <w:t>und</w:t>
      </w:r>
    </w:p>
    <w:p>
      <w:r>
        <w:t>ausgangsgemäss</w:t>
      </w:r>
    </w:p>
    <w:p>
      <w:r>
        <w:t>vom</w:t>
      </w:r>
    </w:p>
    <w:p>
      <w:r>
        <w:t>Beschwerdeführer</w:t>
      </w:r>
    </w:p>
    <w:p>
      <w:r>
        <w:t>zu</w:t>
      </w:r>
    </w:p>
    <w:p>
      <w:r>
        <w:t>tragen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Invalidenversicherung ,</w:t>
      </w:r>
    </w:p>
    <w:p>
      <w:r>
        <w:t>IVG).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 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700 .--</w:t>
      </w:r>
    </w:p>
    <w:p>
      <w:r>
        <w:t>werden</w:t>
      </w:r>
    </w:p>
    <w:p>
      <w:r>
        <w:t>dem</w:t>
      </w:r>
    </w:p>
    <w:p>
      <w:r>
        <w:t>Beschwerdeführer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dem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CAP</w:t>
      </w:r>
    </w:p>
    <w:p>
      <w:r>
        <w:t>Rechtsschutz-Versicherungsgesellschaft</w:t>
      </w:r>
    </w:p>
    <w:p>
      <w:r>
        <w:t>AG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VorsitzendeDie Gerichtsschreiberin HurstHediger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