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IV.2024.00482 vom 5. März 2025</w:t>
      </w:r>
    </w:p>
    <w:p>
      <w:r>
        <w:t>ZH Sozialversicherungsgericht, 2025-03-05, DE</w:t>
      </w:r>
    </w:p>
    <w:p>
      <w:r>
        <w:rPr>
          <w:b/>
        </w:rPr>
        <w:t xml:space="preserve">Quelle: </w:t>
      </w:r>
      <w:r>
        <w:t>https://mcp.opencaselaw.ch/entscheid/zh_sozialversicherungsgericht_IV.2024.00482</w:t>
      </w:r>
    </w:p>
    <w:p>
      <w:r>
        <w:t>FR: ZH_SOZIALVERSICHERUNGSGERICHT IV.2024.00482 du 5 mars 2025</w:t>
      </w:r>
    </w:p>
    <w:p>
      <w:r>
        <w:t>IT: ZH_SOZIALVERSICHERUNGSGERICHT IV.2024.00482 del 5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</w:t>
      </w:r>
    </w:p>
    <w:p>
      <w:r>
        <w:t>202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).</w:t>
      </w:r>
    </w:p>
    <w:p>
      <w:r>
        <w:t>Als</w:t>
      </w:r>
    </w:p>
    <w:p>
      <w:r>
        <w:t>zumutbar</w:t>
      </w:r>
    </w:p>
    <w:p>
      <w:r>
        <w:t>und</w:t>
      </w:r>
    </w:p>
    <w:p>
      <w:r>
        <w:t>somit</w:t>
      </w:r>
    </w:p>
    <w:p>
      <w:r>
        <w:t>angepasst</w:t>
      </w:r>
    </w:p>
    <w:p>
      <w:r>
        <w:t>hat</w:t>
      </w:r>
    </w:p>
    <w:p>
      <w:r>
        <w:t>Dr.</w:t>
      </w:r>
    </w:p>
    <w:p>
      <w:r>
        <w:t>B.___</w:t>
      </w:r>
    </w:p>
    <w:p>
      <w:r>
        <w:t>eine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wechselbelastende</w:t>
      </w:r>
    </w:p>
    <w:p>
      <w:r>
        <w:t>Tätigkeit</w:t>
      </w:r>
    </w:p>
    <w:p>
      <w:r>
        <w:t>beschrieben</w:t>
      </w:r>
    </w:p>
    <w:p>
      <w:r>
        <w:t>(Urk.</w:t>
      </w:r>
    </w:p>
    <w:p>
      <w:r>
        <w:t>5/32/25</w:t>
      </w:r>
    </w:p>
    <w:p>
      <w:r>
        <w:t>f.).</w:t>
      </w:r>
    </w:p>
    <w:p>
      <w:r>
        <w:t>Auch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D.___</w:t>
      </w:r>
    </w:p>
    <w:p>
      <w:r>
        <w:t>waren</w:t>
      </w:r>
    </w:p>
    <w:p>
      <w:r>
        <w:t>zu</w:t>
      </w:r>
    </w:p>
    <w:p>
      <w:r>
        <w:t>einer</w:t>
      </w:r>
    </w:p>
    <w:p>
      <w:r>
        <w:t>damit</w:t>
      </w:r>
    </w:p>
    <w:p>
      <w:r>
        <w:t>im</w:t>
      </w:r>
    </w:p>
    <w:p>
      <w:r>
        <w:t>Einklang</w:t>
      </w:r>
    </w:p>
    <w:p>
      <w:r>
        <w:t>stehenden</w:t>
      </w:r>
    </w:p>
    <w:p>
      <w:r>
        <w:t>Beurteilung</w:t>
      </w:r>
    </w:p>
    <w:p>
      <w:r>
        <w:t>gelangt</w:t>
      </w:r>
    </w:p>
    <w:p>
      <w:r>
        <w:t>( Urk.</w:t>
      </w:r>
    </w:p>
    <w:p>
      <w:r>
        <w:t>5/38/53 ).</w:t>
      </w:r>
    </w:p>
    <w:p>
      <w:r>
        <w:t>Es</w:t>
      </w:r>
    </w:p>
    <w:p>
      <w:r>
        <w:t>ist</w:t>
      </w:r>
    </w:p>
    <w:p>
      <w:r>
        <w:t>nicht</w:t>
      </w:r>
    </w:p>
    <w:p>
      <w:r>
        <w:t>ersichtlich</w:t>
      </w:r>
    </w:p>
    <w:p>
      <w:r>
        <w:t>und</w:t>
      </w:r>
    </w:p>
    <w:p>
      <w:r>
        <w:t>wurde</w:t>
      </w:r>
    </w:p>
    <w:p>
      <w:r>
        <w:t>vom</w:t>
      </w:r>
    </w:p>
    <w:p>
      <w:r>
        <w:t>Beschwerdeführer</w:t>
      </w:r>
    </w:p>
    <w:p>
      <w:r>
        <w:t>auch</w:t>
      </w:r>
    </w:p>
    <w:p>
      <w:r>
        <w:t>nicht</w:t>
      </w:r>
    </w:p>
    <w:p>
      <w:r>
        <w:t>konkret</w:t>
      </w:r>
    </w:p>
    <w:p>
      <w:r>
        <w:t>dargetan,</w:t>
      </w:r>
    </w:p>
    <w:p>
      <w:r>
        <w:t>inwiefern</w:t>
      </w:r>
    </w:p>
    <w:p>
      <w:r>
        <w:t>eine</w:t>
      </w:r>
    </w:p>
    <w:p>
      <w:r>
        <w:t>Tätigkeit,</w:t>
      </w:r>
    </w:p>
    <w:p>
      <w:r>
        <w:t>die</w:t>
      </w:r>
    </w:p>
    <w:p>
      <w:r>
        <w:t>auf</w:t>
      </w:r>
    </w:p>
    <w:p>
      <w:r>
        <w:t>die</w:t>
      </w:r>
    </w:p>
    <w:p>
      <w:r>
        <w:t>Beeinträchti gung</w:t>
      </w:r>
    </w:p>
    <w:p>
      <w:r>
        <w:t>am</w:t>
      </w:r>
    </w:p>
    <w:p>
      <w:r>
        <w:t>rechten</w:t>
      </w:r>
    </w:p>
    <w:p>
      <w:r>
        <w:t>Fuss</w:t>
      </w:r>
    </w:p>
    <w:p>
      <w:r>
        <w:t>mit</w:t>
      </w:r>
    </w:p>
    <w:p>
      <w:r>
        <w:t>insbesondere</w:t>
      </w:r>
    </w:p>
    <w:p>
      <w:r>
        <w:t>belastungsabhängigen</w:t>
      </w:r>
    </w:p>
    <w:p>
      <w:r>
        <w:t>Schmerzen</w:t>
      </w:r>
    </w:p>
    <w:p>
      <w:r>
        <w:t>optimal</w:t>
      </w:r>
    </w:p>
    <w:p>
      <w:r>
        <w:t>Rücksicht</w:t>
      </w:r>
    </w:p>
    <w:p>
      <w:r>
        <w:t>nimmt,</w:t>
      </w:r>
    </w:p>
    <w:p>
      <w:r>
        <w:t>mithin</w:t>
      </w:r>
    </w:p>
    <w:p>
      <w:r>
        <w:t>zu</w:t>
      </w:r>
    </w:p>
    <w:p>
      <w:r>
        <w:t>keine n</w:t>
      </w:r>
    </w:p>
    <w:p>
      <w:r>
        <w:t>ungünstigen</w:t>
      </w:r>
    </w:p>
    <w:p>
      <w:r>
        <w:t>Belastungen</w:t>
      </w:r>
    </w:p>
    <w:p>
      <w:r>
        <w:t>des</w:t>
      </w:r>
    </w:p>
    <w:p>
      <w:r>
        <w:t>rechten</w:t>
      </w:r>
    </w:p>
    <w:p>
      <w:r>
        <w:t>Fusses</w:t>
      </w:r>
    </w:p>
    <w:p>
      <w:r>
        <w:t>führt,</w:t>
      </w:r>
    </w:p>
    <w:p>
      <w:r>
        <w:t>nicht</w:t>
      </w:r>
    </w:p>
    <w:p>
      <w:r>
        <w:t>grundsätzlich</w:t>
      </w:r>
    </w:p>
    <w:p>
      <w:r>
        <w:t>vollschichtig</w:t>
      </w:r>
    </w:p>
    <w:p>
      <w:r>
        <w:t>zumutbar</w:t>
      </w:r>
    </w:p>
    <w:p>
      <w:r>
        <w:t>sein</w:t>
      </w:r>
    </w:p>
    <w:p>
      <w:r>
        <w:t>sollte.</w:t>
      </w:r>
    </w:p>
    <w:p>
      <w:r>
        <w:t>4. 4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liegt</w:t>
      </w:r>
    </w:p>
    <w:p>
      <w:r>
        <w:t>eine</w:t>
      </w:r>
    </w:p>
    <w:p>
      <w:r>
        <w:t>detaillierte</w:t>
      </w:r>
    </w:p>
    <w:p>
      <w:r>
        <w:t>versiche rungsmedizinische</w:t>
      </w:r>
    </w:p>
    <w:p>
      <w:r>
        <w:t>Beurteilung</w:t>
      </w:r>
    </w:p>
    <w:p>
      <w:r>
        <w:t>der</w:t>
      </w:r>
    </w:p>
    <w:p>
      <w:r>
        <w:t>funktionellen</w:t>
      </w:r>
    </w:p>
    <w:p>
      <w:r>
        <w:t>Belastbarkeit</w:t>
      </w:r>
    </w:p>
    <w:p>
      <w:r>
        <w:t>dahingehend</w:t>
      </w:r>
    </w:p>
    <w:p>
      <w:r>
        <w:t>vor,</w:t>
      </w:r>
    </w:p>
    <w:p>
      <w:r>
        <w:t>dass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als</w:t>
      </w:r>
    </w:p>
    <w:p>
      <w:r>
        <w:t>Fassadenisolierer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ist</w:t>
      </w:r>
    </w:p>
    <w:p>
      <w:r>
        <w:t>-</w:t>
      </w:r>
    </w:p>
    <w:p>
      <w:r>
        <w:t>was</w:t>
      </w:r>
    </w:p>
    <w:p>
      <w:r>
        <w:t>unbestritten</w:t>
      </w:r>
    </w:p>
    <w:p>
      <w:r>
        <w:t>ist</w:t>
      </w:r>
    </w:p>
    <w:p>
      <w:r>
        <w:t>-</w:t>
      </w:r>
    </w:p>
    <w:p>
      <w:r>
        <w:t>hingegen</w:t>
      </w:r>
    </w:p>
    <w:p>
      <w:r>
        <w:t>vollschichtig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wechselbe lastende</w:t>
      </w:r>
    </w:p>
    <w:p>
      <w:r>
        <w:t>Tätigkeiten</w:t>
      </w:r>
    </w:p>
    <w:p>
      <w:r>
        <w:t>auf</w:t>
      </w:r>
    </w:p>
    <w:p>
      <w:r>
        <w:t>ebenem</w:t>
      </w:r>
    </w:p>
    <w:p>
      <w:r>
        <w:t>Gelände</w:t>
      </w:r>
    </w:p>
    <w:p>
      <w:r>
        <w:t>ohne</w:t>
      </w:r>
    </w:p>
    <w:p>
      <w:r>
        <w:t>das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oder</w:t>
      </w:r>
    </w:p>
    <w:p>
      <w:r>
        <w:t>Gerüsten</w:t>
      </w:r>
    </w:p>
    <w:p>
      <w:r>
        <w:t>( Urk.</w:t>
      </w:r>
    </w:p>
    <w:p>
      <w:r>
        <w:t>5/32/25</w:t>
      </w:r>
    </w:p>
    <w:p>
      <w:r>
        <w:t>f. ).</w:t>
      </w:r>
    </w:p>
    <w:p>
      <w:r>
        <w:t>Ergänzt</w:t>
      </w:r>
    </w:p>
    <w:p>
      <w:r>
        <w:t>wird</w:t>
      </w:r>
    </w:p>
    <w:p>
      <w:r>
        <w:t>diese</w:t>
      </w:r>
    </w:p>
    <w:p>
      <w:r>
        <w:t>Einschätzung</w:t>
      </w:r>
    </w:p>
    <w:p>
      <w:r>
        <w:t>durch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D.___ ,</w:t>
      </w:r>
    </w:p>
    <w:p>
      <w:r>
        <w:t>wo</w:t>
      </w:r>
    </w:p>
    <w:p>
      <w:r>
        <w:t>sich</w:t>
      </w:r>
    </w:p>
    <w:p>
      <w:r>
        <w:t>der</w:t>
      </w:r>
    </w:p>
    <w:p>
      <w:r>
        <w:t>Beschwerdeführer</w:t>
      </w:r>
    </w:p>
    <w:p>
      <w:r>
        <w:t>vom</w:t>
      </w:r>
    </w:p>
    <w:p>
      <w:r>
        <w:t>9.</w:t>
      </w:r>
    </w:p>
    <w:p>
      <w:r>
        <w:t>Juni</w:t>
      </w:r>
    </w:p>
    <w:p>
      <w:r>
        <w:t>bis</w:t>
      </w:r>
    </w:p>
    <w:p>
      <w:r>
        <w:t>7.</w:t>
      </w:r>
    </w:p>
    <w:p>
      <w:r>
        <w:t>Juli</w:t>
      </w:r>
    </w:p>
    <w:p>
      <w:r>
        <w:t>2021</w:t>
      </w:r>
    </w:p>
    <w:p>
      <w:r>
        <w:t>zwecks</w:t>
      </w:r>
    </w:p>
    <w:p>
      <w:r>
        <w:t>medizinischer</w:t>
      </w:r>
    </w:p>
    <w:p>
      <w:r>
        <w:t>Beurteilung</w:t>
      </w:r>
    </w:p>
    <w:p>
      <w:r>
        <w:t>der</w:t>
      </w:r>
    </w:p>
    <w:p>
      <w:r>
        <w:t>Belastbarkeit</w:t>
      </w:r>
    </w:p>
    <w:p>
      <w:r>
        <w:t>und</w:t>
      </w:r>
    </w:p>
    <w:p>
      <w:r>
        <w:t>Zumutbar keit,</w:t>
      </w:r>
    </w:p>
    <w:p>
      <w:r>
        <w:t>Verbesserung</w:t>
      </w:r>
    </w:p>
    <w:p>
      <w:r>
        <w:t>der</w:t>
      </w:r>
    </w:p>
    <w:p>
      <w:r>
        <w:t>Gehgeschwindigkeit</w:t>
      </w:r>
    </w:p>
    <w:p>
      <w:r>
        <w:t>und</w:t>
      </w:r>
    </w:p>
    <w:p>
      <w:r>
        <w:t>-qualität</w:t>
      </w:r>
    </w:p>
    <w:p>
      <w:r>
        <w:t>und</w:t>
      </w:r>
    </w:p>
    <w:p>
      <w:r>
        <w:t>z ur</w:t>
      </w:r>
    </w:p>
    <w:p>
      <w:r>
        <w:t>Steigerung</w:t>
      </w:r>
    </w:p>
    <w:p>
      <w:r>
        <w:t>der</w:t>
      </w:r>
    </w:p>
    <w:p>
      <w:r>
        <w:t>Stabilität</w:t>
      </w:r>
    </w:p>
    <w:p>
      <w:r>
        <w:t>des</w:t>
      </w:r>
    </w:p>
    <w:p>
      <w:r>
        <w:t>rechten</w:t>
      </w:r>
    </w:p>
    <w:p>
      <w:r>
        <w:t>Bein s</w:t>
      </w:r>
    </w:p>
    <w:p>
      <w:r>
        <w:t>aufgehalten</w:t>
      </w:r>
    </w:p>
    <w:p>
      <w:r>
        <w:t>hat te .</w:t>
      </w:r>
    </w:p>
    <w:p>
      <w:r>
        <w:t>Gestützt</w:t>
      </w:r>
    </w:p>
    <w:p>
      <w:r>
        <w:t>auf</w:t>
      </w:r>
    </w:p>
    <w:p>
      <w:r>
        <w:t>die</w:t>
      </w:r>
    </w:p>
    <w:p>
      <w:r>
        <w:t>Erkenntnisse</w:t>
      </w:r>
    </w:p>
    <w:p>
      <w:r>
        <w:t>der</w:t>
      </w:r>
    </w:p>
    <w:p>
      <w:r>
        <w:t>Behandlung</w:t>
      </w:r>
    </w:p>
    <w:p>
      <w:r>
        <w:t>waren</w:t>
      </w:r>
    </w:p>
    <w:p>
      <w:r>
        <w:t>auch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D.___</w:t>
      </w:r>
    </w:p>
    <w:p>
      <w:r>
        <w:t>zum</w:t>
      </w:r>
    </w:p>
    <w:p>
      <w:r>
        <w:t>Schluss</w:t>
      </w:r>
    </w:p>
    <w:p>
      <w:r>
        <w:t>gelangt,</w:t>
      </w:r>
    </w:p>
    <w:p>
      <w:r>
        <w:t>während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Fassadenisolierer</w:t>
      </w:r>
    </w:p>
    <w:p>
      <w:r>
        <w:t>nicht</w:t>
      </w:r>
    </w:p>
    <w:p>
      <w:r>
        <w:t>mehr</w:t>
      </w:r>
    </w:p>
    <w:p>
      <w:r>
        <w:t>in</w:t>
      </w:r>
    </w:p>
    <w:p>
      <w:r>
        <w:t>Frage</w:t>
      </w:r>
    </w:p>
    <w:p>
      <w:r>
        <w:t>komme,</w:t>
      </w:r>
    </w:p>
    <w:p>
      <w:r>
        <w:t>sei</w:t>
      </w:r>
    </w:p>
    <w:p>
      <w:r>
        <w:t>eine</w:t>
      </w:r>
    </w:p>
    <w:p>
      <w:r>
        <w:t>leichte</w:t>
      </w:r>
    </w:p>
    <w:p>
      <w:r>
        <w:t>Tätigkeit</w:t>
      </w:r>
    </w:p>
    <w:p>
      <w:r>
        <w:t>ganztags</w:t>
      </w:r>
    </w:p>
    <w:p>
      <w:r>
        <w:t>möglich.</w:t>
      </w:r>
    </w:p>
    <w:p>
      <w:r>
        <w:t>Betreffend</w:t>
      </w:r>
    </w:p>
    <w:p>
      <w:r>
        <w:t>den</w:t>
      </w:r>
    </w:p>
    <w:p>
      <w:r>
        <w:t>rechten</w:t>
      </w:r>
    </w:p>
    <w:p>
      <w:r>
        <w:t>Fuss</w:t>
      </w:r>
    </w:p>
    <w:p>
      <w:r>
        <w:t>müsse</w:t>
      </w:r>
    </w:p>
    <w:p>
      <w:r>
        <w:t>sie</w:t>
      </w:r>
    </w:p>
    <w:p>
      <w:r>
        <w:t>wech selbelastend</w:t>
      </w:r>
    </w:p>
    <w:p>
      <w:r>
        <w:t>sein,</w:t>
      </w:r>
    </w:p>
    <w:p>
      <w:r>
        <w:t>keinen</w:t>
      </w:r>
    </w:p>
    <w:p>
      <w:r>
        <w:t>Einsatz</w:t>
      </w:r>
    </w:p>
    <w:p>
      <w:r>
        <w:t>auf</w:t>
      </w:r>
    </w:p>
    <w:p>
      <w:r>
        <w:t>unebenem</w:t>
      </w:r>
    </w:p>
    <w:p>
      <w:r>
        <w:t>Gelände</w:t>
      </w:r>
    </w:p>
    <w:p>
      <w:r>
        <w:t>erfordern ,</w:t>
      </w:r>
    </w:p>
    <w:p>
      <w:r>
        <w:t>nicht</w:t>
      </w:r>
    </w:p>
    <w:p>
      <w:r>
        <w:t>das</w:t>
      </w:r>
    </w:p>
    <w:p>
      <w:r>
        <w:t>Einnehmen</w:t>
      </w:r>
    </w:p>
    <w:p>
      <w:r>
        <w:t>von</w:t>
      </w:r>
    </w:p>
    <w:p>
      <w:r>
        <w:t>Zwangshaltungen</w:t>
      </w:r>
    </w:p>
    <w:p>
      <w:r>
        <w:t>oder</w:t>
      </w:r>
    </w:p>
    <w:p>
      <w:r>
        <w:t>das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oder</w:t>
      </w:r>
    </w:p>
    <w:p>
      <w:r>
        <w:t>Gerüsten</w:t>
      </w:r>
    </w:p>
    <w:p>
      <w:r>
        <w:t>voraussetzen</w:t>
      </w:r>
    </w:p>
    <w:p>
      <w:r>
        <w:t>und</w:t>
      </w:r>
    </w:p>
    <w:p>
      <w:r>
        <w:t>sie</w:t>
      </w:r>
    </w:p>
    <w:p>
      <w:r>
        <w:t>dürfe</w:t>
      </w:r>
    </w:p>
    <w:p>
      <w:r>
        <w:t>zu</w:t>
      </w:r>
    </w:p>
    <w:p>
      <w:r>
        <w:t>keinen</w:t>
      </w:r>
    </w:p>
    <w:p>
      <w:r>
        <w:t>Erschütterungen</w:t>
      </w:r>
    </w:p>
    <w:p>
      <w:r>
        <w:t>(Schläge,</w:t>
      </w:r>
    </w:p>
    <w:p>
      <w:r>
        <w:t>Vibrationen)</w:t>
      </w:r>
    </w:p>
    <w:p>
      <w:r>
        <w:t>des</w:t>
      </w:r>
    </w:p>
    <w:p>
      <w:r>
        <w:t>rechten</w:t>
      </w:r>
    </w:p>
    <w:p>
      <w:r>
        <w:t>Fusses</w:t>
      </w:r>
    </w:p>
    <w:p>
      <w:r>
        <w:t>führen</w:t>
      </w:r>
    </w:p>
    <w:p>
      <w:r>
        <w:t>(Urk.</w:t>
      </w:r>
    </w:p>
    <w:p>
      <w:r>
        <w:t>5/38/53).</w:t>
      </w:r>
    </w:p>
    <w:p>
      <w:r>
        <w:t>Eine</w:t>
      </w:r>
    </w:p>
    <w:p>
      <w:r>
        <w:t>detailliertere</w:t>
      </w:r>
    </w:p>
    <w:p>
      <w:r>
        <w:t>Umschreibung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respektive</w:t>
      </w:r>
    </w:p>
    <w:p>
      <w:r>
        <w:t>die</w:t>
      </w:r>
    </w:p>
    <w:p>
      <w:r>
        <w:t>Nennung</w:t>
      </w:r>
    </w:p>
    <w:p>
      <w:r>
        <w:t>von</w:t>
      </w:r>
    </w:p>
    <w:p>
      <w:r>
        <w:t>konkret</w:t>
      </w:r>
    </w:p>
    <w:p>
      <w:r>
        <w:t>in</w:t>
      </w:r>
    </w:p>
    <w:p>
      <w:r>
        <w:t>Frage</w:t>
      </w:r>
    </w:p>
    <w:p>
      <w:r>
        <w:t>kommenden</w:t>
      </w:r>
    </w:p>
    <w:p>
      <w:r>
        <w:t>Berufen</w:t>
      </w:r>
    </w:p>
    <w:p>
      <w:r>
        <w:t>war</w:t>
      </w:r>
    </w:p>
    <w:p>
      <w:r>
        <w:t>entgegen</w:t>
      </w:r>
    </w:p>
    <w:p>
      <w:r>
        <w:t>der</w:t>
      </w:r>
    </w:p>
    <w:p>
      <w:r>
        <w:t>Auffassung</w:t>
      </w:r>
    </w:p>
    <w:p>
      <w:r>
        <w:t>des</w:t>
      </w:r>
    </w:p>
    <w:p>
      <w:r>
        <w:t>Beschwerdeführers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Rz.</w:t>
      </w:r>
    </w:p>
    <w:p>
      <w:r>
        <w:t>18)</w:t>
      </w:r>
    </w:p>
    <w:p>
      <w:r>
        <w:t>nicht</w:t>
      </w:r>
    </w:p>
    <w:p>
      <w:r>
        <w:t>erforderlich ,</w:t>
      </w:r>
    </w:p>
    <w:p>
      <w:r>
        <w:t>denn</w:t>
      </w:r>
    </w:p>
    <w:p>
      <w:r>
        <w:t>m assgebend</w:t>
      </w:r>
    </w:p>
    <w:p>
      <w:r>
        <w:t>für</w:t>
      </w:r>
    </w:p>
    <w:p>
      <w:r>
        <w:t>die</w:t>
      </w:r>
    </w:p>
    <w:p>
      <w:r>
        <w:t>Invaliditätsbemessung</w:t>
      </w:r>
    </w:p>
    <w:p>
      <w:r>
        <w:t>ist</w:t>
      </w:r>
    </w:p>
    <w:p>
      <w:r>
        <w:t>der</w:t>
      </w:r>
    </w:p>
    <w:p>
      <w:r>
        <w:t>ausge glichene</w:t>
      </w:r>
    </w:p>
    <w:p>
      <w:r>
        <w:t>Arbeitsmarkt .</w:t>
      </w:r>
    </w:p>
    <w:p>
      <w:r>
        <w:t>Dieser</w:t>
      </w:r>
    </w:p>
    <w:p>
      <w:r>
        <w:t>ist</w:t>
      </w:r>
    </w:p>
    <w:p>
      <w:r>
        <w:t>rechtsprechungsgemäss</w:t>
      </w:r>
    </w:p>
    <w:p>
      <w:r>
        <w:t>gekennzeichnet</w:t>
      </w:r>
    </w:p>
    <w:p>
      <w:r>
        <w:t>durch</w:t>
      </w:r>
    </w:p>
    <w:p>
      <w:r>
        <w:t>ein</w:t>
      </w:r>
    </w:p>
    <w:p>
      <w:r>
        <w:t>gewisses</w:t>
      </w:r>
    </w:p>
    <w:p>
      <w:r>
        <w:t>Gleichgewicht</w:t>
      </w:r>
    </w:p>
    <w:p>
      <w:r>
        <w:t>zwischen</w:t>
      </w:r>
    </w:p>
    <w:p>
      <w:r>
        <w:t>Angebot</w:t>
      </w:r>
    </w:p>
    <w:p>
      <w:r>
        <w:t>von</w:t>
      </w:r>
    </w:p>
    <w:p>
      <w:r>
        <w:t>und</w:t>
      </w:r>
    </w:p>
    <w:p>
      <w:r>
        <w:t>Nachfrage</w:t>
      </w:r>
    </w:p>
    <w:p>
      <w:r>
        <w:t>nach</w:t>
      </w:r>
    </w:p>
    <w:p>
      <w:r>
        <w:t>Arbeits kräften</w:t>
      </w:r>
    </w:p>
    <w:p>
      <w:r>
        <w:t>und</w:t>
      </w:r>
    </w:p>
    <w:p>
      <w:r>
        <w:t>weist</w:t>
      </w:r>
    </w:p>
    <w:p>
      <w:r>
        <w:t>einen</w:t>
      </w:r>
    </w:p>
    <w:p>
      <w:r>
        <w:t>Fächer</w:t>
      </w:r>
    </w:p>
    <w:p>
      <w:r>
        <w:t>verschiedenster</w:t>
      </w:r>
    </w:p>
    <w:p>
      <w:r>
        <w:t>Tätigkeiten</w:t>
      </w:r>
    </w:p>
    <w:p>
      <w:r>
        <w:t>auf</w:t>
      </w:r>
    </w:p>
    <w:p>
      <w:r>
        <w:t>und</w:t>
      </w:r>
    </w:p>
    <w:p>
      <w:r>
        <w:t>umfasst</w:t>
      </w:r>
    </w:p>
    <w:p>
      <w:r>
        <w:t>auch</w:t>
      </w:r>
    </w:p>
    <w:p>
      <w:r>
        <w:t>sogenannte</w:t>
      </w:r>
    </w:p>
    <w:p>
      <w:r>
        <w:t>Nischenarbeitsplätze,</w:t>
      </w:r>
    </w:p>
    <w:p>
      <w:r>
        <w:t>also</w:t>
      </w:r>
    </w:p>
    <w:p>
      <w:r>
        <w:t>Stellen-</w:t>
      </w:r>
    </w:p>
    <w:p>
      <w:r>
        <w:t>und</w:t>
      </w:r>
    </w:p>
    <w:p>
      <w:r>
        <w:t>Arbeitsangebote,</w:t>
      </w:r>
    </w:p>
    <w:p>
      <w:r>
        <w:t>bei</w:t>
      </w:r>
    </w:p>
    <w:p>
      <w:r>
        <w:t>denen</w:t>
      </w:r>
    </w:p>
    <w:p>
      <w:r>
        <w:t>Behinderte</w:t>
      </w:r>
    </w:p>
    <w:p>
      <w:r>
        <w:t>mit</w:t>
      </w:r>
    </w:p>
    <w:p>
      <w:r>
        <w:t>einem</w:t>
      </w:r>
    </w:p>
    <w:p>
      <w:r>
        <w:t>sozialen</w:t>
      </w:r>
    </w:p>
    <w:p>
      <w:r>
        <w:t>Entgegenkommen</w:t>
      </w:r>
    </w:p>
    <w:p>
      <w:r>
        <w:t>von</w:t>
      </w:r>
    </w:p>
    <w:p>
      <w:r>
        <w:t>Seiten</w:t>
      </w:r>
    </w:p>
    <w:p>
      <w:r>
        <w:t>des</w:t>
      </w:r>
    </w:p>
    <w:p>
      <w:r>
        <w:t>Arbeitgebers</w:t>
      </w:r>
    </w:p>
    <w:p>
      <w:r>
        <w:t>rechnen</w:t>
      </w:r>
    </w:p>
    <w:p>
      <w:r>
        <w:t>können</w:t>
      </w:r>
    </w:p>
    <w:p>
      <w:r>
        <w:t>(BGE</w:t>
      </w:r>
    </w:p>
    <w:p>
      <w:r>
        <w:t>148</w:t>
      </w:r>
    </w:p>
    <w:p>
      <w:r>
        <w:t>V</w:t>
      </w:r>
    </w:p>
    <w:p>
      <w:r>
        <w:t>174</w:t>
      </w:r>
    </w:p>
    <w:p>
      <w:r>
        <w:t>E.</w:t>
      </w:r>
    </w:p>
    <w:p>
      <w:r>
        <w:t>9.1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8C_300/2022</w:t>
      </w:r>
    </w:p>
    <w:p>
      <w:r>
        <w:t>vom</w:t>
      </w:r>
    </w:p>
    <w:p>
      <w:r>
        <w:t>2.</w:t>
      </w:r>
    </w:p>
    <w:p>
      <w:r>
        <w:t>März</w:t>
      </w:r>
    </w:p>
    <w:p>
      <w:r>
        <w:t>2023</w:t>
      </w:r>
    </w:p>
    <w:p>
      <w:r>
        <w:t>E.</w:t>
      </w:r>
    </w:p>
    <w:p>
      <w:r>
        <w:t>4.2).</w:t>
      </w:r>
    </w:p>
    <w:p>
      <w:r>
        <w:t>Ferner</w:t>
      </w:r>
    </w:p>
    <w:p>
      <w:r>
        <w:t>fallen</w:t>
      </w:r>
    </w:p>
    <w:p>
      <w:r>
        <w:t>bei</w:t>
      </w:r>
    </w:p>
    <w:p>
      <w:r>
        <w:t>der</w:t>
      </w:r>
    </w:p>
    <w:p>
      <w:r>
        <w:t>Invaliditätsbemes sung</w:t>
      </w:r>
    </w:p>
    <w:p>
      <w:r>
        <w:t>invaliditätsfremde</w:t>
      </w:r>
    </w:p>
    <w:p>
      <w:r>
        <w:t>Gründe</w:t>
      </w:r>
    </w:p>
    <w:p>
      <w:r>
        <w:t>( geringe</w:t>
      </w:r>
    </w:p>
    <w:p>
      <w:r>
        <w:t>berufliche</w:t>
      </w:r>
    </w:p>
    <w:p>
      <w:r>
        <w:t>Qualifikation</w:t>
      </w:r>
    </w:p>
    <w:p>
      <w:r>
        <w:t>und</w:t>
      </w:r>
    </w:p>
    <w:p>
      <w:r>
        <w:t>mangelnde</w:t>
      </w:r>
    </w:p>
    <w:p>
      <w:r>
        <w:t>Deutschkenntnisse;</w:t>
      </w:r>
    </w:p>
    <w:p>
      <w:r>
        <w:t>vgl.</w:t>
      </w:r>
    </w:p>
    <w:p>
      <w:r>
        <w:t>diesbezüglich</w:t>
      </w:r>
    </w:p>
    <w:p>
      <w:r>
        <w:t>das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8C_438/2013</w:t>
      </w:r>
    </w:p>
    <w:p>
      <w:r>
        <w:t>vom</w:t>
      </w:r>
    </w:p>
    <w:p>
      <w:r>
        <w:t>11.</w:t>
      </w:r>
    </w:p>
    <w:p>
      <w:r>
        <w:t>November</w:t>
      </w:r>
    </w:p>
    <w:p>
      <w:r>
        <w:t>2014</w:t>
      </w:r>
    </w:p>
    <w:p>
      <w:r>
        <w:t>E.</w:t>
      </w:r>
    </w:p>
    <w:p>
      <w:r>
        <w:t>5.3 ) ,</w:t>
      </w:r>
    </w:p>
    <w:p>
      <w:r>
        <w:t>welche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D.___</w:t>
      </w:r>
    </w:p>
    <w:p>
      <w:r>
        <w:t>für</w:t>
      </w:r>
    </w:p>
    <w:p>
      <w:r>
        <w:t>eine</w:t>
      </w:r>
    </w:p>
    <w:p>
      <w:r>
        <w:t>konkrete</w:t>
      </w:r>
    </w:p>
    <w:p>
      <w:r>
        <w:t>Eingliederung</w:t>
      </w:r>
    </w:p>
    <w:p>
      <w:r>
        <w:t>als</w:t>
      </w:r>
    </w:p>
    <w:p>
      <w:r>
        <w:t>in</w:t>
      </w:r>
    </w:p>
    <w:p>
      <w:r>
        <w:t>erster</w:t>
      </w:r>
    </w:p>
    <w:p>
      <w:r>
        <w:t>hinderlich</w:t>
      </w:r>
    </w:p>
    <w:p>
      <w:r>
        <w:t>erachte ten</w:t>
      </w:r>
    </w:p>
    <w:p>
      <w:r>
        <w:t>( Urk.</w:t>
      </w:r>
    </w:p>
    <w:p>
      <w:r>
        <w:t>6/ 38 / 5 3) ,</w:t>
      </w:r>
    </w:p>
    <w:p>
      <w:r>
        <w:t>nicht</w:t>
      </w:r>
    </w:p>
    <w:p>
      <w:r>
        <w:t>ins</w:t>
      </w:r>
    </w:p>
    <w:p>
      <w:r>
        <w:t>Gewicht.</w:t>
      </w:r>
    </w:p>
    <w:p>
      <w:r>
        <w:t>Vorbehalten</w:t>
      </w:r>
    </w:p>
    <w:p>
      <w:r>
        <w:t>bleibt</w:t>
      </w:r>
    </w:p>
    <w:p>
      <w:r>
        <w:t>ein</w:t>
      </w:r>
    </w:p>
    <w:p>
      <w:r>
        <w:t>allfälliger</w:t>
      </w:r>
    </w:p>
    <w:p>
      <w:r>
        <w:t>leidensbedingter</w:t>
      </w:r>
    </w:p>
    <w:p>
      <w:r>
        <w:t>Abzug</w:t>
      </w:r>
    </w:p>
    <w:p>
      <w:r>
        <w:t>vom</w:t>
      </w:r>
    </w:p>
    <w:p>
      <w:r>
        <w:t>Inva lideneinkommen</w:t>
      </w:r>
    </w:p>
    <w:p>
      <w:r>
        <w:t>(vgl.</w:t>
      </w:r>
    </w:p>
    <w:p>
      <w:r>
        <w:t>nachstehende</w:t>
      </w:r>
    </w:p>
    <w:p>
      <w:r>
        <w:t>E.</w:t>
      </w:r>
    </w:p>
    <w:p>
      <w:r>
        <w:t>5.3 ).</w:t>
      </w:r>
    </w:p>
    <w:p>
      <w:r>
        <w:t>Inwiefern</w:t>
      </w:r>
    </w:p>
    <w:p>
      <w:r>
        <w:t>die</w:t>
      </w:r>
    </w:p>
    <w:p>
      <w:r>
        <w:t>Tätigkeit</w:t>
      </w:r>
    </w:p>
    <w:p>
      <w:r>
        <w:t>im</w:t>
      </w:r>
    </w:p>
    <w:p>
      <w:r>
        <w:t>Rahmen</w:t>
      </w:r>
    </w:p>
    <w:p>
      <w:r>
        <w:t>des</w:t>
      </w:r>
    </w:p>
    <w:p>
      <w:r>
        <w:t>vom</w:t>
      </w:r>
    </w:p>
    <w:p>
      <w:r>
        <w:t>Beschwerdeführer</w:t>
      </w:r>
    </w:p>
    <w:p>
      <w:r>
        <w:t>erwähnten</w:t>
      </w:r>
    </w:p>
    <w:p>
      <w:r>
        <w:t>Arbeitsversuches</w:t>
      </w:r>
    </w:p>
    <w:p>
      <w:r>
        <w:t>als</w:t>
      </w:r>
    </w:p>
    <w:p>
      <w:r>
        <w:t>Magaziner</w:t>
      </w:r>
    </w:p>
    <w:p>
      <w:r>
        <w:t>von</w:t>
      </w:r>
    </w:p>
    <w:p>
      <w:r>
        <w:t>rund</w:t>
      </w:r>
    </w:p>
    <w:p>
      <w:r>
        <w:t>eineinhalb</w:t>
      </w:r>
    </w:p>
    <w:p>
      <w:r>
        <w:t>Monaten</w:t>
      </w:r>
    </w:p>
    <w:p>
      <w:r>
        <w:t>Dauer</w:t>
      </w:r>
    </w:p>
    <w:p>
      <w:r>
        <w:t>( Urk.</w:t>
      </w:r>
    </w:p>
    <w:p>
      <w:r>
        <w:t>1</w:t>
      </w:r>
    </w:p>
    <w:p>
      <w:r>
        <w:t>S.</w:t>
      </w:r>
    </w:p>
    <w:p>
      <w:r>
        <w:t>10</w:t>
      </w:r>
    </w:p>
    <w:p>
      <w:r>
        <w:t>f.</w:t>
      </w:r>
    </w:p>
    <w:p>
      <w:r>
        <w:t>Rz.</w:t>
      </w:r>
    </w:p>
    <w:p>
      <w:r>
        <w:t>34 )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entsprochen</w:t>
      </w:r>
    </w:p>
    <w:p>
      <w:r>
        <w:t>hat,</w:t>
      </w:r>
    </w:p>
    <w:p>
      <w:r>
        <w:t>bleibt</w:t>
      </w:r>
    </w:p>
    <w:p>
      <w:r>
        <w:t>offen.</w:t>
      </w:r>
    </w:p>
    <w:p>
      <w:r>
        <w:t>Einzelheiten</w:t>
      </w:r>
    </w:p>
    <w:p>
      <w:r>
        <w:t>dazu</w:t>
      </w:r>
    </w:p>
    <w:p>
      <w:r>
        <w:t>sind</w:t>
      </w:r>
    </w:p>
    <w:p>
      <w:r>
        <w:t>nicht</w:t>
      </w:r>
    </w:p>
    <w:p>
      <w:r>
        <w:t>aktenkundig.</w:t>
      </w:r>
    </w:p>
    <w:p>
      <w:r>
        <w:t>Mit</w:t>
      </w:r>
    </w:p>
    <w:p>
      <w:r>
        <w:t>anderen</w:t>
      </w:r>
    </w:p>
    <w:p>
      <w:r>
        <w:t>Worten</w:t>
      </w:r>
    </w:p>
    <w:p>
      <w:r>
        <w:t>ist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Restarbeitsfähigkeit</w:t>
      </w:r>
    </w:p>
    <w:p>
      <w:r>
        <w:t>durch</w:t>
      </w:r>
    </w:p>
    <w:p>
      <w:r>
        <w:t>die</w:t>
      </w:r>
    </w:p>
    <w:p>
      <w:r>
        <w:t>Beschwer degegnerin</w:t>
      </w:r>
    </w:p>
    <w:p>
      <w:r>
        <w:t>nicht</w:t>
      </w:r>
    </w:p>
    <w:p>
      <w:r>
        <w:t>zu</w:t>
      </w:r>
    </w:p>
    <w:p>
      <w:r>
        <w:t>beanstanden.</w:t>
      </w:r>
    </w:p>
    <w:p>
      <w:r>
        <w:t>Weitere</w:t>
      </w:r>
    </w:p>
    <w:p>
      <w:r>
        <w:t>Abklärungen,</w:t>
      </w:r>
    </w:p>
    <w:p>
      <w:r>
        <w:t>insbesondere</w:t>
      </w:r>
    </w:p>
    <w:p>
      <w:r>
        <w:t>die</w:t>
      </w:r>
    </w:p>
    <w:p>
      <w:r>
        <w:t>Einholung</w:t>
      </w:r>
    </w:p>
    <w:p>
      <w:r>
        <w:t>eines</w:t>
      </w:r>
    </w:p>
    <w:p>
      <w:r>
        <w:t>ärztlichen</w:t>
      </w:r>
    </w:p>
    <w:p>
      <w:r>
        <w:t>Gutachtens,</w:t>
      </w:r>
    </w:p>
    <w:p>
      <w:r>
        <w:t>sind</w:t>
      </w:r>
    </w:p>
    <w:p>
      <w:r>
        <w:t>entbehrlich.</w:t>
      </w:r>
    </w:p>
    <w:p>
      <w:r>
        <w:t>Auf</w:t>
      </w:r>
    </w:p>
    <w:p>
      <w:r>
        <w:t>die</w:t>
      </w:r>
    </w:p>
    <w:p>
      <w:r>
        <w:t>Einholung</w:t>
      </w:r>
    </w:p>
    <w:p>
      <w:r>
        <w:t>eines</w:t>
      </w:r>
    </w:p>
    <w:p>
      <w:r>
        <w:t>solchen</w:t>
      </w:r>
    </w:p>
    <w:p>
      <w:r>
        <w:t>besteht</w:t>
      </w:r>
    </w:p>
    <w:p>
      <w:r>
        <w:t>nicht</w:t>
      </w:r>
    </w:p>
    <w:p>
      <w:r>
        <w:t>schon</w:t>
      </w:r>
    </w:p>
    <w:p>
      <w:r>
        <w:t>dann</w:t>
      </w:r>
    </w:p>
    <w:p>
      <w:r>
        <w:t>Anspruch,</w:t>
      </w:r>
    </w:p>
    <w:p>
      <w:r>
        <w:t>wenn</w:t>
      </w:r>
    </w:p>
    <w:p>
      <w:r>
        <w:t>behandelnde</w:t>
      </w:r>
    </w:p>
    <w:p>
      <w:r>
        <w:t>Ärzte</w:t>
      </w:r>
    </w:p>
    <w:p>
      <w:r>
        <w:t>zu</w:t>
      </w:r>
    </w:p>
    <w:p>
      <w:r>
        <w:t>Einschätzungen</w:t>
      </w:r>
    </w:p>
    <w:p>
      <w:r>
        <w:t>gelangen ,</w:t>
      </w:r>
    </w:p>
    <w:p>
      <w:r>
        <w:t>die</w:t>
      </w:r>
    </w:p>
    <w:p>
      <w:r>
        <w:t>von</w:t>
      </w:r>
    </w:p>
    <w:p>
      <w:r>
        <w:t>einem</w:t>
      </w:r>
    </w:p>
    <w:p>
      <w:r>
        <w:t>Administrativgutachten</w:t>
      </w:r>
    </w:p>
    <w:p>
      <w:r>
        <w:t>abweichen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8C_871/2018</w:t>
      </w:r>
    </w:p>
    <w:p>
      <w:r>
        <w:t>vom</w:t>
      </w:r>
    </w:p>
    <w:p>
      <w:r>
        <w:t>2 5.</w:t>
      </w:r>
    </w:p>
    <w:p>
      <w:r>
        <w:t>März</w:t>
      </w:r>
    </w:p>
    <w:p>
      <w:r>
        <w:t>2019</w:t>
      </w:r>
    </w:p>
    <w:p>
      <w:r>
        <w:t>E.</w:t>
      </w:r>
    </w:p>
    <w:p>
      <w:r>
        <w:t>4.4</w:t>
      </w:r>
    </w:p>
    <w:p>
      <w:r>
        <w:t>m.w.H.) ,</w:t>
      </w:r>
    </w:p>
    <w:p>
      <w:r>
        <w:t>zumal</w:t>
      </w:r>
    </w:p>
    <w:p>
      <w:r>
        <w:t>sich</w:t>
      </w:r>
    </w:p>
    <w:p>
      <w:r>
        <w:t>die</w:t>
      </w:r>
    </w:p>
    <w:p>
      <w:r>
        <w:t>Abweichung</w:t>
      </w:r>
    </w:p>
    <w:p>
      <w:r>
        <w:t>von</w:t>
      </w:r>
    </w:p>
    <w:p>
      <w:r>
        <w:t>Dr.</w:t>
      </w:r>
    </w:p>
    <w:p>
      <w:r>
        <w:t>C.___</w:t>
      </w:r>
    </w:p>
    <w:p>
      <w:r>
        <w:t>in</w:t>
      </w:r>
    </w:p>
    <w:p>
      <w:r>
        <w:t>erster</w:t>
      </w:r>
    </w:p>
    <w:p>
      <w:r>
        <w:t>Linie</w:t>
      </w:r>
    </w:p>
    <w:p>
      <w:r>
        <w:t>auf</w:t>
      </w:r>
    </w:p>
    <w:p>
      <w:r>
        <w:t>den</w:t>
      </w:r>
    </w:p>
    <w:p>
      <w:r>
        <w:t>Umstand</w:t>
      </w:r>
    </w:p>
    <w:p>
      <w:r>
        <w:t>bezieht,</w:t>
      </w:r>
    </w:p>
    <w:p>
      <w:r>
        <w:t>dass</w:t>
      </w:r>
    </w:p>
    <w:p>
      <w:r>
        <w:t>er</w:t>
      </w:r>
    </w:p>
    <w:p>
      <w:r>
        <w:t>die</w:t>
      </w:r>
    </w:p>
    <w:p>
      <w:r>
        <w:t>Arbeitsfähigkeit</w:t>
      </w:r>
    </w:p>
    <w:p>
      <w:r>
        <w:t>i n</w:t>
      </w:r>
    </w:p>
    <w:p>
      <w:r>
        <w:t>der</w:t>
      </w:r>
    </w:p>
    <w:p>
      <w:r>
        <w:t>angestammten</w:t>
      </w:r>
    </w:p>
    <w:p>
      <w:r>
        <w:t>Tätigkeit</w:t>
      </w:r>
    </w:p>
    <w:p>
      <w:r>
        <w:t>bewertet</w:t>
      </w:r>
    </w:p>
    <w:p>
      <w:r>
        <w:t>hat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t>4.3) .</w:t>
      </w:r>
    </w:p>
    <w:p>
      <w:r>
        <w:t>4.5</w:t>
      </w:r>
    </w:p>
    <w:p>
      <w:r>
        <w:t>Der</w:t>
      </w:r>
    </w:p>
    <w:p>
      <w:r>
        <w:t>Beschwerdeführer</w:t>
      </w:r>
    </w:p>
    <w:p>
      <w:r>
        <w:t>kritisier t</w:t>
      </w:r>
    </w:p>
    <w:p>
      <w:r>
        <w:t>den</w:t>
      </w:r>
    </w:p>
    <w:p>
      <w:r>
        <w:t>Zeitpunkt</w:t>
      </w:r>
    </w:p>
    <w:p>
      <w:r>
        <w:t>der</w:t>
      </w:r>
    </w:p>
    <w:p>
      <w:r>
        <w:t>Aufhebung</w:t>
      </w:r>
    </w:p>
    <w:p>
      <w:r>
        <w:t>der</w:t>
      </w:r>
    </w:p>
    <w:p>
      <w:r>
        <w:t>befristet</w:t>
      </w:r>
    </w:p>
    <w:p>
      <w:r>
        <w:t>zuge sprochenen</w:t>
      </w:r>
    </w:p>
    <w:p>
      <w:r>
        <w:t>Rente ,</w:t>
      </w:r>
    </w:p>
    <w:p>
      <w:r>
        <w:t>indem</w:t>
      </w:r>
    </w:p>
    <w:p>
      <w:r>
        <w:t>er</w:t>
      </w:r>
    </w:p>
    <w:p>
      <w:r>
        <w:t>geltend</w:t>
      </w:r>
    </w:p>
    <w:p>
      <w:r>
        <w:t>macht,</w:t>
      </w:r>
    </w:p>
    <w:p>
      <w:r>
        <w:t>die</w:t>
      </w:r>
    </w:p>
    <w:p>
      <w:r>
        <w:t>Suva</w:t>
      </w:r>
    </w:p>
    <w:p>
      <w:r>
        <w:t>habe</w:t>
      </w:r>
    </w:p>
    <w:p>
      <w:r>
        <w:t>aufgrund</w:t>
      </w:r>
    </w:p>
    <w:p>
      <w:r>
        <w:t>der</w:t>
      </w:r>
    </w:p>
    <w:p>
      <w:r>
        <w:t>fortdau ernden</w:t>
      </w:r>
    </w:p>
    <w:p>
      <w:r>
        <w:t>Heilbehandlung</w:t>
      </w:r>
    </w:p>
    <w:p>
      <w:r>
        <w:t>und</w:t>
      </w:r>
    </w:p>
    <w:p>
      <w:r>
        <w:t>der</w:t>
      </w:r>
    </w:p>
    <w:p>
      <w:r>
        <w:t>damit</w:t>
      </w:r>
    </w:p>
    <w:p>
      <w:r>
        <w:t>einhergehende n</w:t>
      </w:r>
    </w:p>
    <w:p>
      <w:r>
        <w:t>Arbeitsunfähigkeit</w:t>
      </w:r>
    </w:p>
    <w:p>
      <w:r>
        <w:t>bis</w:t>
      </w:r>
    </w:p>
    <w:p>
      <w:r>
        <w:t>Ende</w:t>
      </w:r>
    </w:p>
    <w:p>
      <w:r>
        <w:t>2022 ,</w:t>
      </w:r>
    </w:p>
    <w:p>
      <w:r>
        <w:t>mithin</w:t>
      </w:r>
    </w:p>
    <w:p>
      <w:r>
        <w:t>eineinhalb</w:t>
      </w:r>
    </w:p>
    <w:p>
      <w:r>
        <w:t>Jahre</w:t>
      </w:r>
    </w:p>
    <w:p>
      <w:r>
        <w:t>über</w:t>
      </w:r>
    </w:p>
    <w:p>
      <w:r>
        <w:t>die</w:t>
      </w:r>
    </w:p>
    <w:p>
      <w:r>
        <w:t>Rentenaufhebung</w:t>
      </w:r>
    </w:p>
    <w:p>
      <w:r>
        <w:t>per</w:t>
      </w:r>
    </w:p>
    <w:p>
      <w:r>
        <w:t>Ende</w:t>
      </w:r>
    </w:p>
    <w:p>
      <w:r>
        <w:t>Mai</w:t>
      </w:r>
    </w:p>
    <w:p>
      <w:r>
        <w:t>2021</w:t>
      </w:r>
    </w:p>
    <w:p>
      <w:r>
        <w:t>hinaus ,</w:t>
      </w:r>
    </w:p>
    <w:p>
      <w:r>
        <w:t>durchgehend</w:t>
      </w:r>
    </w:p>
    <w:p>
      <w:r>
        <w:t>Taggelder</w:t>
      </w:r>
    </w:p>
    <w:p>
      <w:r>
        <w:t>ausgerichtet ,</w:t>
      </w:r>
    </w:p>
    <w:p>
      <w:r>
        <w:t>denn</w:t>
      </w:r>
    </w:p>
    <w:p>
      <w:r>
        <w:t>der</w:t>
      </w:r>
    </w:p>
    <w:p>
      <w:r>
        <w:t>Heilungsverlauf</w:t>
      </w:r>
    </w:p>
    <w:p>
      <w:r>
        <w:t>sei</w:t>
      </w:r>
    </w:p>
    <w:p>
      <w:r>
        <w:t>noch</w:t>
      </w:r>
    </w:p>
    <w:p>
      <w:r>
        <w:t>nicht</w:t>
      </w:r>
    </w:p>
    <w:p>
      <w:r>
        <w:t>abgeschlossen</w:t>
      </w:r>
    </w:p>
    <w:p>
      <w:r>
        <w:t>gewesen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f.</w:t>
      </w:r>
    </w:p>
    <w:p>
      <w:r>
        <w:t>Rz.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 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 Art.</w:t>
      </w:r>
    </w:p>
    <w:p>
      <w:r>
        <w:rPr>
          <w:b/>
        </w:rPr>
        <w:t>E. 1.4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sind</w:t>
      </w:r>
    </w:p>
    <w:p>
      <w:r>
        <w:t>bei</w:t>
      </w:r>
    </w:p>
    <w:p>
      <w:r>
        <w:t>rückwirkender</w:t>
      </w:r>
    </w:p>
    <w:p>
      <w:r>
        <w:t>Zusprechung</w:t>
      </w:r>
    </w:p>
    <w:p>
      <w:r>
        <w:t>einer</w:t>
      </w:r>
    </w:p>
    <w:p>
      <w:r>
        <w:t>abgestuften</w:t>
      </w:r>
    </w:p>
    <w:p>
      <w:r>
        <w:t>oder</w:t>
      </w:r>
    </w:p>
    <w:p>
      <w:r>
        <w:t>befristeten</w:t>
      </w:r>
    </w:p>
    <w:p>
      <w:r>
        <w:t>Invalidenrente</w:t>
      </w:r>
    </w:p>
    <w:p>
      <w:r>
        <w:t>die</w:t>
      </w:r>
    </w:p>
    <w:p>
      <w:r>
        <w:t>für</w:t>
      </w:r>
    </w:p>
    <w:p>
      <w:r>
        <w:t>die</w:t>
      </w:r>
    </w:p>
    <w:p>
      <w:r>
        <w:t>Rentenrevision</w:t>
      </w:r>
    </w:p>
    <w:p>
      <w:r>
        <w:t>geltenden</w:t>
      </w:r>
    </w:p>
    <w:p>
      <w:r>
        <w:t>Bestimmun gen</w:t>
      </w:r>
    </w:p>
    <w:p>
      <w:r>
        <w:t>(Art.</w:t>
      </w:r>
    </w:p>
    <w:p>
      <w:r>
        <w:t>17</w:t>
      </w:r>
    </w:p>
    <w:p>
      <w:r>
        <w:t>ATSG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88a</w:t>
      </w:r>
    </w:p>
    <w:p>
      <w:r>
        <w:t>IVV)</w:t>
      </w:r>
    </w:p>
    <w:p>
      <w:r>
        <w:t>analog</w:t>
      </w:r>
    </w:p>
    <w:p>
      <w:r>
        <w:t>anzuwenden</w:t>
      </w:r>
    </w:p>
    <w:p>
      <w:r>
        <w:t>(BGE</w:t>
      </w:r>
    </w:p>
    <w:p>
      <w:r>
        <w:t>133</w:t>
      </w:r>
    </w:p>
    <w:p>
      <w:r>
        <w:t>V</w:t>
      </w:r>
    </w:p>
    <w:p>
      <w:r>
        <w:t>263</w:t>
      </w:r>
    </w:p>
    <w:p>
      <w:r>
        <w:t>E.</w:t>
      </w:r>
    </w:p>
    <w:p>
      <w:r>
        <w:t>6.1</w:t>
      </w:r>
    </w:p>
    <w:p>
      <w:r>
        <w:t>mit</w:t>
      </w:r>
    </w:p>
    <w:p>
      <w:r>
        <w:t>Hinweisen;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 122/2020</w:t>
      </w:r>
    </w:p>
    <w:p>
      <w:r>
        <w:t>vom</w:t>
      </w:r>
    </w:p>
    <w:p>
      <w:r>
        <w:t>26 .</w:t>
      </w:r>
    </w:p>
    <w:p>
      <w:r>
        <w:t>Februar</w:t>
      </w:r>
    </w:p>
    <w:p>
      <w:r>
        <w:t>2021</w:t>
      </w:r>
    </w:p>
    <w:p>
      <w:r>
        <w:t>E.</w:t>
      </w:r>
    </w:p>
    <w:p>
      <w:r>
        <w:t>2 ).</w:t>
      </w:r>
    </w:p>
    <w:p>
      <w:r>
        <w:t>Ob</w:t>
      </w:r>
    </w:p>
    <w:p>
      <w:r>
        <w:t>eine</w:t>
      </w:r>
    </w:p>
    <w:p>
      <w:r>
        <w:t>für</w:t>
      </w:r>
    </w:p>
    <w:p>
      <w:r>
        <w:t>den</w:t>
      </w:r>
    </w:p>
    <w:p>
      <w:r>
        <w:t>Rentenanspruch</w:t>
      </w:r>
    </w:p>
    <w:p>
      <w:r>
        <w:t>erhebliche</w:t>
      </w:r>
    </w:p>
    <w:p>
      <w:r>
        <w:t>Ände rung</w:t>
      </w:r>
    </w:p>
    <w:p>
      <w:r>
        <w:t>der</w:t>
      </w:r>
    </w:p>
    <w:p>
      <w:r>
        <w:t>tatsächlichen</w:t>
      </w:r>
    </w:p>
    <w:p>
      <w:r>
        <w:t>Verhältnisse</w:t>
      </w:r>
    </w:p>
    <w:p>
      <w:r>
        <w:t>eingetreten</w:t>
      </w:r>
    </w:p>
    <w:p>
      <w:r>
        <w:t>und</w:t>
      </w:r>
    </w:p>
    <w:p>
      <w:r>
        <w:t>damit</w:t>
      </w:r>
    </w:p>
    <w:p>
      <w:r>
        <w:t>der</w:t>
      </w:r>
    </w:p>
    <w:p>
      <w:r>
        <w:t>für</w:t>
      </w:r>
    </w:p>
    <w:p>
      <w:r>
        <w:t>die</w:t>
      </w:r>
    </w:p>
    <w:p>
      <w:r>
        <w:t>Abstufung</w:t>
      </w:r>
    </w:p>
    <w:p>
      <w:r>
        <w:t>oder</w:t>
      </w:r>
    </w:p>
    <w:p>
      <w:r>
        <w:t>Befristung</w:t>
      </w:r>
    </w:p>
    <w:p>
      <w:r>
        <w:t>erforderliche</w:t>
      </w:r>
    </w:p>
    <w:p>
      <w:r>
        <w:t>Revisionsgrund</w:t>
      </w:r>
    </w:p>
    <w:p>
      <w:r>
        <w:t>gegeben</w:t>
      </w:r>
    </w:p>
    <w:p>
      <w:r>
        <w:t>ist,</w:t>
      </w:r>
    </w:p>
    <w:p>
      <w:r>
        <w:t>beurteilt</w:t>
      </w:r>
    </w:p>
    <w:p>
      <w:r>
        <w:t>sich</w:t>
      </w:r>
    </w:p>
    <w:p>
      <w:r>
        <w:t>durch</w:t>
      </w:r>
    </w:p>
    <w:p>
      <w:r>
        <w:t>Vergleich</w:t>
      </w:r>
    </w:p>
    <w:p>
      <w:r>
        <w:t>des</w:t>
      </w:r>
    </w:p>
    <w:p>
      <w:r>
        <w:t>Sachverhalts</w:t>
      </w:r>
    </w:p>
    <w:p>
      <w:r>
        <w:t>im</w:t>
      </w:r>
    </w:p>
    <w:p>
      <w:r>
        <w:t>Zeitpunkt</w:t>
      </w:r>
    </w:p>
    <w:p>
      <w:r>
        <w:t>des</w:t>
      </w:r>
    </w:p>
    <w:p>
      <w:r>
        <w:t>Rentenbeginns</w:t>
      </w:r>
    </w:p>
    <w:p>
      <w:r>
        <w:t>mit</w:t>
      </w:r>
    </w:p>
    <w:p>
      <w:r>
        <w:t>demjenigen</w:t>
      </w:r>
    </w:p>
    <w:p>
      <w:r>
        <w:t>im</w:t>
      </w:r>
    </w:p>
    <w:p>
      <w:r>
        <w:t>–</w:t>
      </w:r>
    </w:p>
    <w:p>
      <w:r>
        <w:t>nach</w:t>
      </w:r>
    </w:p>
    <w:p>
      <w:r>
        <w:t>Massgabe</w:t>
      </w:r>
    </w:p>
    <w:p>
      <w:r>
        <w:t>des</w:t>
      </w:r>
    </w:p>
    <w:p>
      <w:r>
        <w:t>ana log</w:t>
      </w:r>
    </w:p>
    <w:p>
      <w:r>
        <w:t>anwendbaren</w:t>
      </w:r>
    </w:p>
    <w:p>
      <w:r>
        <w:t>Art.</w:t>
      </w:r>
    </w:p>
    <w:p>
      <w:r>
        <w:t>88a</w:t>
      </w:r>
    </w:p>
    <w:p>
      <w:r>
        <w:t>Abs.</w:t>
      </w:r>
    </w:p>
    <w:p>
      <w:r>
        <w:t>1</w:t>
      </w:r>
    </w:p>
    <w:p>
      <w:r>
        <w:t>IVV</w:t>
      </w:r>
    </w:p>
    <w:p>
      <w:r>
        <w:t>festzusetzenden</w:t>
      </w:r>
    </w:p>
    <w:p>
      <w:r>
        <w:t>–</w:t>
      </w:r>
    </w:p>
    <w:p>
      <w:r>
        <w:t>Zeitpunkt</w:t>
      </w:r>
    </w:p>
    <w:p>
      <w:r>
        <w:t>der</w:t>
      </w:r>
    </w:p>
    <w:p>
      <w:r>
        <w:t>Anspruchsänderung</w:t>
      </w:r>
    </w:p>
    <w:p>
      <w:r>
        <w:t>(vgl.</w:t>
      </w:r>
    </w:p>
    <w:p>
      <w:r>
        <w:t>BGE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2d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statt</w:t>
      </w:r>
    </w:p>
    <w:p>
      <w:r>
        <w:t>vieler: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8C_375/2017</w:t>
      </w:r>
    </w:p>
    <w:p>
      <w:r>
        <w:t>vom</w:t>
      </w:r>
    </w:p>
    <w:p>
      <w:r>
        <w:t>25.</w:t>
      </w:r>
    </w:p>
    <w:p>
      <w:r>
        <w:t>August</w:t>
      </w:r>
    </w:p>
    <w:p>
      <w:r>
        <w:t>2017</w:t>
      </w:r>
    </w:p>
    <w:p>
      <w:r>
        <w:t>E.</w:t>
      </w:r>
    </w:p>
    <w:p>
      <w:r>
        <w:rPr>
          <w:b/>
        </w:rPr>
        <w:t>E. 1.5</w:t>
      </w:r>
    </w:p>
    <w:p>
      <w:r>
        <w:t>Um</w:t>
      </w:r>
    </w:p>
    <w:p>
      <w:r>
        <w:t>den</w:t>
      </w:r>
    </w:p>
    <w:p>
      <w:r>
        <w:t>Invaliditätsgrad</w:t>
      </w:r>
    </w:p>
    <w:p>
      <w:r>
        <w:t>bemessen</w:t>
      </w:r>
    </w:p>
    <w:p>
      <w:r>
        <w:t>zu</w:t>
      </w:r>
    </w:p>
    <w:p>
      <w:r>
        <w:t>können,</w:t>
      </w:r>
    </w:p>
    <w:p>
      <w:r>
        <w:t>ist</w:t>
      </w:r>
    </w:p>
    <w:p>
      <w:r>
        <w:t>die</w:t>
      </w:r>
    </w:p>
    <w:p>
      <w:r>
        <w:t>Verwaltung</w:t>
      </w:r>
    </w:p>
    <w:p>
      <w:r>
        <w:t>(und</w:t>
      </w:r>
    </w:p>
    <w:p>
      <w:r>
        <w:t>im</w:t>
      </w:r>
    </w:p>
    <w:p>
      <w:r>
        <w:t>Beschwerdefall</w:t>
      </w:r>
    </w:p>
    <w:p>
      <w:r>
        <w:t>das</w:t>
      </w:r>
    </w:p>
    <w:p>
      <w:r>
        <w:t>Gericht)</w:t>
      </w:r>
    </w:p>
    <w:p>
      <w:r>
        <w:t>auf</w:t>
      </w:r>
    </w:p>
    <w:p>
      <w:r>
        <w:t>Unterlagen</w:t>
      </w:r>
    </w:p>
    <w:p>
      <w:r>
        <w:t>angewiesen,</w:t>
      </w:r>
    </w:p>
    <w:p>
      <w:r>
        <w:t>die</w:t>
      </w:r>
    </w:p>
    <w:p>
      <w:r>
        <w:t>ärztliche</w:t>
      </w:r>
    </w:p>
    <w:p>
      <w:r>
        <w:t>und</w:t>
      </w:r>
    </w:p>
    <w:p>
      <w:r>
        <w:t>gege benenfalls</w:t>
      </w:r>
    </w:p>
    <w:p>
      <w:r>
        <w:t>auch</w:t>
      </w:r>
    </w:p>
    <w:p>
      <w:r>
        <w:t>andere</w:t>
      </w:r>
    </w:p>
    <w:p>
      <w:r>
        <w:t>Fachleute</w:t>
      </w:r>
    </w:p>
    <w:p>
      <w:r>
        <w:t>zur</w:t>
      </w:r>
    </w:p>
    <w:p>
      <w:r>
        <w:t>Verfügung</w:t>
      </w:r>
    </w:p>
    <w:p>
      <w:r>
        <w:t>zu</w:t>
      </w:r>
    </w:p>
    <w:p>
      <w:r>
        <w:t>stellen</w:t>
      </w:r>
    </w:p>
    <w:p>
      <w:r>
        <w:t>haben.</w:t>
      </w:r>
    </w:p>
    <w:p>
      <w:r>
        <w:t>Aufgabe</w:t>
      </w:r>
    </w:p>
    <w:p>
      <w:r>
        <w:t>des</w:t>
      </w:r>
    </w:p>
    <w:p>
      <w:r>
        <w:t>Arztes</w:t>
      </w:r>
    </w:p>
    <w:p>
      <w:r>
        <w:t>oder</w:t>
      </w:r>
    </w:p>
    <w:p>
      <w:r>
        <w:t>der</w:t>
      </w:r>
    </w:p>
    <w:p>
      <w:r>
        <w:t>Ärztin</w:t>
      </w:r>
    </w:p>
    <w:p>
      <w:r>
        <w:t>ist</w:t>
      </w:r>
    </w:p>
    <w:p>
      <w:r>
        <w:t>es,</w:t>
      </w:r>
    </w:p>
    <w:p>
      <w:r>
        <w:t>den</w:t>
      </w:r>
    </w:p>
    <w:p>
      <w:r>
        <w:t>Gesundheitszustand</w:t>
      </w:r>
    </w:p>
    <w:p>
      <w:r>
        <w:t>zu</w:t>
      </w:r>
    </w:p>
    <w:p>
      <w:r>
        <w:t>beurteilen</w:t>
      </w:r>
    </w:p>
    <w:p>
      <w:r>
        <w:t>und</w:t>
      </w:r>
    </w:p>
    <w:p>
      <w:r>
        <w:t>dazu</w:t>
      </w:r>
    </w:p>
    <w:p>
      <w:r>
        <w:t>Stellung</w:t>
      </w:r>
    </w:p>
    <w:p>
      <w:r>
        <w:t>zu</w:t>
      </w:r>
    </w:p>
    <w:p>
      <w:r>
        <w:t>nehmen,</w:t>
      </w:r>
    </w:p>
    <w:p>
      <w:r>
        <w:t>in</w:t>
      </w:r>
    </w:p>
    <w:p>
      <w:r>
        <w:t>welchem</w:t>
      </w:r>
    </w:p>
    <w:p>
      <w:r>
        <w:t>Umfang</w:t>
      </w:r>
    </w:p>
    <w:p>
      <w:r>
        <w:t>und</w:t>
      </w:r>
    </w:p>
    <w:p>
      <w:r>
        <w:t>bezüglich</w:t>
      </w:r>
    </w:p>
    <w:p>
      <w:r>
        <w:t>welcher</w:t>
      </w:r>
    </w:p>
    <w:p>
      <w:r>
        <w:t>Tätigkeiten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arbeitsunfähig</w:t>
      </w:r>
    </w:p>
    <w:p>
      <w:r>
        <w:t>ist</w:t>
      </w:r>
    </w:p>
    <w:p>
      <w:r>
        <w:t>(BGE</w:t>
      </w:r>
    </w:p>
    <w:p>
      <w:r>
        <w:t>125</w:t>
      </w:r>
    </w:p>
    <w:p>
      <w:r>
        <w:t>V</w:t>
      </w:r>
    </w:p>
    <w:p>
      <w:r>
        <w:t>256</w:t>
      </w:r>
    </w:p>
    <w:p>
      <w:r>
        <w:t>E.</w:t>
      </w:r>
    </w:p>
    <w:p>
      <w:r>
        <w:t>4).</w:t>
      </w:r>
    </w:p>
    <w:p>
      <w:r>
        <w:t>Im</w:t>
      </w:r>
    </w:p>
    <w:p>
      <w:r>
        <w:t>Weiteren</w:t>
      </w:r>
    </w:p>
    <w:p>
      <w:r>
        <w:t>sind</w:t>
      </w:r>
    </w:p>
    <w:p>
      <w:r>
        <w:t>die</w:t>
      </w:r>
    </w:p>
    <w:p>
      <w:r>
        <w:t>ärztlichen</w:t>
      </w:r>
    </w:p>
    <w:p>
      <w:r>
        <w:t>Auskünfte</w:t>
      </w:r>
    </w:p>
    <w:p>
      <w:r>
        <w:t>eine</w:t>
      </w:r>
    </w:p>
    <w:p>
      <w:r>
        <w:t>wichtige</w:t>
      </w:r>
    </w:p>
    <w:p>
      <w:r>
        <w:t>Grundlage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Frage,</w:t>
      </w:r>
    </w:p>
    <w:p>
      <w:r>
        <w:t>welche</w:t>
      </w:r>
    </w:p>
    <w:p>
      <w:r>
        <w:t>Arbeitsleistungen</w:t>
      </w:r>
    </w:p>
    <w:p>
      <w:r>
        <w:t>der</w:t>
      </w:r>
    </w:p>
    <w:p>
      <w:r>
        <w:t>versicherten</w:t>
      </w:r>
    </w:p>
    <w:p>
      <w:r>
        <w:t>Person</w:t>
      </w:r>
    </w:p>
    <w:p>
      <w:r>
        <w:t>noch</w:t>
      </w:r>
    </w:p>
    <w:p>
      <w:r>
        <w:t>zugemutet</w:t>
      </w:r>
    </w:p>
    <w:p>
      <w:r>
        <w:t>werden</w:t>
      </w:r>
    </w:p>
    <w:p>
      <w:r>
        <w:t>können</w:t>
      </w:r>
    </w:p>
    <w:p>
      <w:r>
        <w:t>(BGE</w:t>
      </w:r>
    </w:p>
    <w:p>
      <w:r>
        <w:t>125</w:t>
      </w:r>
    </w:p>
    <w:p>
      <w:r>
        <w:t>V</w:t>
      </w:r>
    </w:p>
    <w:p>
      <w:r>
        <w:t>256</w:t>
      </w:r>
    </w:p>
    <w:p>
      <w:r>
        <w:t>E.</w:t>
      </w:r>
    </w:p>
    <w:p>
      <w:r>
        <w:t>4</w:t>
      </w:r>
    </w:p>
    <w:p>
      <w:r>
        <w:t>mit</w:t>
      </w:r>
    </w:p>
    <w:p>
      <w:r>
        <w:t>Hinweisen;</w:t>
      </w:r>
    </w:p>
    <w:p>
      <w:r>
        <w:t>AHI</w:t>
      </w:r>
    </w:p>
    <w:p>
      <w:r>
        <w:t>2002</w:t>
      </w:r>
    </w:p>
    <w:p>
      <w:r>
        <w:t>S.</w:t>
      </w:r>
    </w:p>
    <w:p>
      <w:r>
        <w:t>70</w:t>
      </w:r>
    </w:p>
    <w:p>
      <w:r>
        <w:t>E.</w:t>
      </w:r>
    </w:p>
    <w:p>
      <w:r>
        <w:t>4b/cc) . 1. 6</w:t>
      </w:r>
    </w:p>
    <w:p>
      <w:r>
        <w:t>Im</w:t>
      </w:r>
    </w:p>
    <w:p>
      <w:r>
        <w:t>gegenseitigen</w:t>
      </w:r>
    </w:p>
    <w:p>
      <w:r>
        <w:t>Verhältnis</w:t>
      </w:r>
    </w:p>
    <w:p>
      <w:r>
        <w:t>zwischen</w:t>
      </w:r>
    </w:p>
    <w:p>
      <w:r>
        <w:t>Invaliden-</w:t>
      </w:r>
    </w:p>
    <w:p>
      <w:r>
        <w:t>und</w:t>
      </w:r>
    </w:p>
    <w:p>
      <w:r>
        <w:t>Unfallversicherung</w:t>
      </w:r>
    </w:p>
    <w:p>
      <w:r>
        <w:t>besteht</w:t>
      </w:r>
    </w:p>
    <w:p>
      <w:r>
        <w:t>keine</w:t>
      </w:r>
    </w:p>
    <w:p>
      <w:r>
        <w:t>Bindungswirkung</w:t>
      </w:r>
    </w:p>
    <w:p>
      <w:r>
        <w:t>der</w:t>
      </w:r>
    </w:p>
    <w:p>
      <w:r>
        <w:t>Invaliditätsschätzung</w:t>
      </w:r>
    </w:p>
    <w:p>
      <w:r>
        <w:t>des</w:t>
      </w:r>
    </w:p>
    <w:p>
      <w:r>
        <w:t>einen</w:t>
      </w:r>
    </w:p>
    <w:p>
      <w:r>
        <w:t>Versicherers</w:t>
      </w:r>
    </w:p>
    <w:p>
      <w:r>
        <w:t>für</w:t>
      </w:r>
    </w:p>
    <w:p>
      <w:r>
        <w:t>den</w:t>
      </w:r>
    </w:p>
    <w:p>
      <w:r>
        <w:t>jeweils</w:t>
      </w:r>
    </w:p>
    <w:p>
      <w:r>
        <w:t>anderen</w:t>
      </w:r>
    </w:p>
    <w:p>
      <w:r>
        <w:t>Sozialversicherungszweig.</w:t>
      </w:r>
    </w:p>
    <w:p>
      <w:r>
        <w:t>Die</w:t>
      </w:r>
    </w:p>
    <w:p>
      <w:r>
        <w:t>IV-Stellen</w:t>
      </w:r>
    </w:p>
    <w:p>
      <w:r>
        <w:t>und</w:t>
      </w:r>
    </w:p>
    <w:p>
      <w:r>
        <w:t>die</w:t>
      </w:r>
    </w:p>
    <w:p>
      <w:r>
        <w:t>Unfallversiche rer</w:t>
      </w:r>
    </w:p>
    <w:p>
      <w:r>
        <w:t>haben</w:t>
      </w:r>
    </w:p>
    <w:p>
      <w:r>
        <w:t>die</w:t>
      </w:r>
    </w:p>
    <w:p>
      <w:r>
        <w:t>Invaliditätsbemessung</w:t>
      </w:r>
    </w:p>
    <w:p>
      <w:r>
        <w:t>in</w:t>
      </w:r>
    </w:p>
    <w:p>
      <w:r>
        <w:t>jedem</w:t>
      </w:r>
    </w:p>
    <w:p>
      <w:r>
        <w:t>einzelnen</w:t>
      </w:r>
    </w:p>
    <w:p>
      <w:r>
        <w:t>Fall</w:t>
      </w:r>
    </w:p>
    <w:p>
      <w:r>
        <w:t>selbständig</w:t>
      </w:r>
    </w:p>
    <w:p>
      <w:r>
        <w:t>vorzu nehmen.</w:t>
      </w:r>
    </w:p>
    <w:p>
      <w:r>
        <w:t>Sie</w:t>
      </w:r>
    </w:p>
    <w:p>
      <w:r>
        <w:t>dürfen</w:t>
      </w:r>
    </w:p>
    <w:p>
      <w:r>
        <w:t>sich</w:t>
      </w:r>
    </w:p>
    <w:p>
      <w:r>
        <w:t>ohne</w:t>
      </w:r>
    </w:p>
    <w:p>
      <w:r>
        <w:t>weitere</w:t>
      </w:r>
    </w:p>
    <w:p>
      <w:r>
        <w:t>eigene</w:t>
      </w:r>
    </w:p>
    <w:p>
      <w:r>
        <w:t>Prüfung</w:t>
      </w:r>
    </w:p>
    <w:p>
      <w:r>
        <w:t>nicht</w:t>
      </w:r>
    </w:p>
    <w:p>
      <w:r>
        <w:t>mit</w:t>
      </w:r>
    </w:p>
    <w:p>
      <w:r>
        <w:t>der</w:t>
      </w:r>
    </w:p>
    <w:p>
      <w:r>
        <w:t>blossen</w:t>
      </w:r>
    </w:p>
    <w:p>
      <w:r>
        <w:t>Über nahme</w:t>
      </w:r>
    </w:p>
    <w:p>
      <w:r>
        <w:t>des</w:t>
      </w:r>
    </w:p>
    <w:p>
      <w:r>
        <w:t>Invaliditätsgrades</w:t>
      </w:r>
    </w:p>
    <w:p>
      <w:r>
        <w:t>des</w:t>
      </w:r>
    </w:p>
    <w:p>
      <w:r>
        <w:t>jeweils</w:t>
      </w:r>
    </w:p>
    <w:p>
      <w:r>
        <w:t>anderen</w:t>
      </w:r>
    </w:p>
    <w:p>
      <w:r>
        <w:t>Sozialversicherers</w:t>
      </w:r>
    </w:p>
    <w:p>
      <w:r>
        <w:t>begnügen</w:t>
      </w:r>
    </w:p>
    <w:p>
      <w:r>
        <w:t>(BGE</w:t>
      </w:r>
    </w:p>
    <w:p>
      <w:r>
        <w:t>133</w:t>
      </w:r>
    </w:p>
    <w:p>
      <w:r>
        <w:t>V</w:t>
      </w:r>
    </w:p>
    <w:p>
      <w:r>
        <w:t>549</w:t>
      </w:r>
    </w:p>
    <w:p>
      <w:r>
        <w:t>E.</w:t>
      </w:r>
    </w:p>
    <w:p>
      <w:r>
        <w:t>6.1;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8C_330/2021</w:t>
      </w:r>
    </w:p>
    <w:p>
      <w:r>
        <w:t>vom</w:t>
      </w:r>
    </w:p>
    <w:p>
      <w:r>
        <w:rPr>
          <w:b/>
        </w:rPr>
        <w:t>E. 1.7</w:t>
      </w:r>
    </w:p>
    <w:p>
      <w:r>
        <w:t>%</w:t>
      </w:r>
    </w:p>
    <w:p>
      <w:r>
        <w:t>(Quelle:</w:t>
      </w:r>
    </w:p>
    <w:p>
      <w:r>
        <w:t>BFS)</w:t>
      </w:r>
    </w:p>
    <w:p>
      <w:r>
        <w:t>resultiert</w:t>
      </w:r>
    </w:p>
    <w:p>
      <w:r>
        <w:t>ein</w:t>
      </w:r>
    </w:p>
    <w:p>
      <w:r>
        <w:t>Invalideneinkommen</w:t>
      </w:r>
    </w:p>
    <w:p>
      <w:r>
        <w:t>von</w:t>
      </w:r>
    </w:p>
    <w:p>
      <w:r>
        <w:t>rund</w:t>
      </w:r>
    </w:p>
    <w:p>
      <w:r>
        <w:t>Fr.</w:t>
      </w:r>
    </w:p>
    <w:p>
      <w:r>
        <w:t>67'494.--</w:t>
      </w:r>
    </w:p>
    <w:p>
      <w:r>
        <w:t>( Fr.</w:t>
      </w:r>
    </w:p>
    <w:p>
      <w:r>
        <w:t>63'660.--</w:t>
      </w:r>
    </w:p>
    <w:p>
      <w:r>
        <w:t>:</w:t>
      </w:r>
    </w:p>
    <w:p>
      <w:r>
        <w:t>40</w:t>
      </w:r>
    </w:p>
    <w:p>
      <w:r>
        <w:t>x</w:t>
      </w:r>
    </w:p>
    <w:p>
      <w:r>
        <w:t>41.7</w:t>
      </w:r>
    </w:p>
    <w:p>
      <w:r>
        <w:t>x</w:t>
      </w:r>
    </w:p>
    <w:p>
      <w:r>
        <w:t>1.017).</w:t>
      </w:r>
    </w:p>
    <w:p>
      <w:r>
        <w:t>Im</w:t>
      </w:r>
    </w:p>
    <w:p>
      <w:r>
        <w:t>Vergleich</w:t>
      </w:r>
    </w:p>
    <w:p>
      <w:r>
        <w:t>mit</w:t>
      </w:r>
    </w:p>
    <w:p>
      <w:r>
        <w:t>dem</w:t>
      </w:r>
    </w:p>
    <w:p>
      <w:r>
        <w:t>Valideneinkommen</w:t>
      </w:r>
    </w:p>
    <w:p>
      <w:r>
        <w:t>von</w:t>
      </w:r>
    </w:p>
    <w:p>
      <w:r>
        <w:t>Fr.</w:t>
      </w:r>
    </w:p>
    <w:p>
      <w:r>
        <w:t>67'496.--</w:t>
      </w:r>
    </w:p>
    <w:p>
      <w:r>
        <w:t>ergibt</w:t>
      </w:r>
    </w:p>
    <w:p>
      <w:r>
        <w:t>sich</w:t>
      </w:r>
    </w:p>
    <w:p>
      <w:r>
        <w:t>eine</w:t>
      </w:r>
    </w:p>
    <w:p>
      <w:r>
        <w:t>Erwerbseinbusse</w:t>
      </w:r>
    </w:p>
    <w:p>
      <w:r>
        <w:t>von</w:t>
      </w:r>
    </w:p>
    <w:p>
      <w:r>
        <w:t>Fr.</w:t>
      </w:r>
    </w:p>
    <w:p>
      <w:r>
        <w:t>2.--.</w:t>
      </w:r>
    </w:p>
    <w:p>
      <w:r>
        <w:t>Da</w:t>
      </w:r>
    </w:p>
    <w:p>
      <w:r>
        <w:t>aus</w:t>
      </w:r>
    </w:p>
    <w:p>
      <w:r>
        <w:t>medizinischer</w:t>
      </w:r>
    </w:p>
    <w:p>
      <w:r>
        <w:t>Sicht</w:t>
      </w:r>
    </w:p>
    <w:p>
      <w:r>
        <w:t>eine</w:t>
      </w:r>
    </w:p>
    <w:p>
      <w:r>
        <w:t>den</w:t>
      </w:r>
    </w:p>
    <w:p>
      <w:r>
        <w:t>gesund heitlichen</w:t>
      </w:r>
    </w:p>
    <w:p>
      <w:r>
        <w:t>Beeinträchtigungen</w:t>
      </w:r>
    </w:p>
    <w:p>
      <w:r>
        <w:t>angepasste</w:t>
      </w:r>
    </w:p>
    <w:p>
      <w:r>
        <w:t>Tätigkeit</w:t>
      </w:r>
    </w:p>
    <w:p>
      <w:r>
        <w:t>uneingeschränkt</w:t>
      </w:r>
    </w:p>
    <w:p>
      <w:r>
        <w:t>ausgeübt</w:t>
      </w:r>
    </w:p>
    <w:p>
      <w:r>
        <w:t>werden</w:t>
      </w:r>
    </w:p>
    <w:p>
      <w:r>
        <w:t>könnte,</w:t>
      </w:r>
    </w:p>
    <w:p>
      <w:r>
        <w:t>besteht</w:t>
      </w:r>
    </w:p>
    <w:p>
      <w:r>
        <w:t>kein</w:t>
      </w:r>
    </w:p>
    <w:p>
      <w:r>
        <w:t>leistungsrelevanter</w:t>
      </w:r>
    </w:p>
    <w:p>
      <w:r>
        <w:t>Invaliditätsgrad</w:t>
      </w:r>
    </w:p>
    <w:p>
      <w:r>
        <w:t>mehr,</w:t>
      </w:r>
    </w:p>
    <w:p>
      <w:r>
        <w:t>woran</w:t>
      </w:r>
    </w:p>
    <w:p>
      <w:r>
        <w:t>auch</w:t>
      </w:r>
    </w:p>
    <w:p>
      <w:r>
        <w:t>ein</w:t>
      </w:r>
    </w:p>
    <w:p>
      <w:r>
        <w:t>allfälliger</w:t>
      </w:r>
    </w:p>
    <w:p>
      <w:r>
        <w:t>leidensbedingter</w:t>
      </w:r>
    </w:p>
    <w:p>
      <w:r>
        <w:t>Abzug,</w:t>
      </w:r>
    </w:p>
    <w:p>
      <w:r>
        <w:t>der</w:t>
      </w:r>
    </w:p>
    <w:p>
      <w:r>
        <w:t>25</w:t>
      </w:r>
    </w:p>
    <w:p>
      <w:r>
        <w:t>%</w:t>
      </w:r>
    </w:p>
    <w:p>
      <w:r>
        <w:t>nicht</w:t>
      </w:r>
    </w:p>
    <w:p>
      <w:r>
        <w:t>übersteigen</w:t>
      </w:r>
    </w:p>
    <w:p>
      <w:r>
        <w:t>darf</w:t>
      </w:r>
    </w:p>
    <w:p>
      <w:r>
        <w:t>( BGE</w:t>
      </w:r>
    </w:p>
    <w:p>
      <w:r>
        <w:t>135</w:t>
      </w:r>
    </w:p>
    <w:p>
      <w:r>
        <w:t>V</w:t>
      </w:r>
    </w:p>
    <w:p>
      <w:r>
        <w:t>297</w:t>
      </w:r>
    </w:p>
    <w:p>
      <w:r>
        <w:t>E.</w:t>
      </w:r>
    </w:p>
    <w:p>
      <w:r>
        <w:t>5.2,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5.2</w:t>
      </w:r>
    </w:p>
    <w:p>
      <w:r>
        <w:t>und</w:t>
      </w:r>
    </w:p>
    <w:p>
      <w:r>
        <w:t>126</w:t>
      </w:r>
    </w:p>
    <w:p>
      <w:r>
        <w:t>V</w:t>
      </w:r>
    </w:p>
    <w:p>
      <w:r>
        <w:t>75</w:t>
      </w:r>
    </w:p>
    <w:p>
      <w:r>
        <w:t>E.</w:t>
      </w:r>
    </w:p>
    <w:p>
      <w:r>
        <w:t>5b/aa-cc ) ,</w:t>
      </w:r>
    </w:p>
    <w:p>
      <w:r>
        <w:t>nichts</w:t>
      </w:r>
    </w:p>
    <w:p>
      <w:r>
        <w:t>zu</w:t>
      </w:r>
    </w:p>
    <w:p>
      <w:r>
        <w:t>ändern</w:t>
      </w:r>
    </w:p>
    <w:p>
      <w:r>
        <w:t>vermöchte.</w:t>
      </w:r>
    </w:p>
    <w:p>
      <w:r>
        <w:t>Zusammenfassend</w:t>
      </w:r>
    </w:p>
    <w:p>
      <w:r>
        <w:t>ist</w:t>
      </w:r>
    </w:p>
    <w:p>
      <w:r>
        <w:t>mithin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aufgrund</w:t>
      </w:r>
    </w:p>
    <w:p>
      <w:r>
        <w:t>der</w:t>
      </w:r>
    </w:p>
    <w:p>
      <w:r>
        <w:t>medizinisch</w:t>
      </w:r>
    </w:p>
    <w:p>
      <w:r>
        <w:t>ausgewiesenen</w:t>
      </w:r>
    </w:p>
    <w:p>
      <w:r>
        <w:t>gesundheitlichen</w:t>
      </w:r>
    </w:p>
    <w:p>
      <w:r>
        <w:t>Besserung</w:t>
      </w:r>
    </w:p>
    <w:p>
      <w:r>
        <w:t>die</w:t>
      </w:r>
    </w:p>
    <w:p>
      <w:r>
        <w:t>Rentenleistungen</w:t>
      </w:r>
    </w:p>
    <w:p>
      <w:r>
        <w:t>befristete.</w:t>
      </w:r>
    </w:p>
    <w:p>
      <w:r>
        <w:t>Der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August</w:t>
      </w:r>
    </w:p>
    <w:p>
      <w:r>
        <w:t>2018</w:t>
      </w:r>
    </w:p>
    <w:p>
      <w:r>
        <w:t>entstandene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dauerte</w:t>
      </w:r>
    </w:p>
    <w:p>
      <w:r>
        <w:t>indessen</w:t>
      </w:r>
    </w:p>
    <w:p>
      <w:r>
        <w:t>nicht</w:t>
      </w:r>
    </w:p>
    <w:p>
      <w:r>
        <w:t>nur</w:t>
      </w:r>
    </w:p>
    <w:p>
      <w:r>
        <w:t>bis</w:t>
      </w:r>
    </w:p>
    <w:p>
      <w:r>
        <w:t>Ende</w:t>
      </w:r>
    </w:p>
    <w:p>
      <w:r>
        <w:t>Mai</w:t>
      </w:r>
    </w:p>
    <w:p>
      <w:r>
        <w:t>2021,</w:t>
      </w:r>
    </w:p>
    <w:p>
      <w:r>
        <w:t>sondern</w:t>
      </w:r>
    </w:p>
    <w:p>
      <w:r>
        <w:t>bis</w:t>
      </w:r>
    </w:p>
    <w:p>
      <w:r>
        <w:t>Ende</w:t>
      </w:r>
    </w:p>
    <w:p>
      <w:r>
        <w:t>Februar</w:t>
      </w:r>
    </w:p>
    <w:p>
      <w:r>
        <w:t>202 3.</w:t>
      </w:r>
    </w:p>
    <w:p>
      <w:r>
        <w:t>Ab</w:t>
      </w:r>
    </w:p>
    <w:p>
      <w:r>
        <w:t>März</w:t>
      </w:r>
    </w:p>
    <w:p>
      <w:r>
        <w:t>2023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keinen</w:t>
      </w:r>
    </w:p>
    <w:p>
      <w:r>
        <w:t>Anspruch</w:t>
      </w:r>
    </w:p>
    <w:p>
      <w:r>
        <w:t>mehr</w:t>
      </w:r>
    </w:p>
    <w:p>
      <w:r>
        <w:t>auf</w:t>
      </w:r>
    </w:p>
    <w:p>
      <w:r>
        <w:t>ein</w:t>
      </w:r>
    </w:p>
    <w:p>
      <w:r>
        <w:t>Invalidenrente.</w:t>
      </w:r>
    </w:p>
    <w:p>
      <w:r>
        <w:t>6. 6.1</w:t>
      </w:r>
    </w:p>
    <w:p>
      <w:r>
        <w:t>Das</w:t>
      </w:r>
    </w:p>
    <w:p>
      <w:r>
        <w:t>Beschwerdeverfahren</w:t>
      </w:r>
    </w:p>
    <w:p>
      <w:r>
        <w:t>bei</w:t>
      </w:r>
    </w:p>
    <w:p>
      <w:r>
        <w:t>Streitigkeiten</w:t>
      </w:r>
    </w:p>
    <w:p>
      <w:r>
        <w:t>über</w:t>
      </w:r>
    </w:p>
    <w:p>
      <w:r>
        <w:t>IV-Leistungen</w:t>
      </w:r>
    </w:p>
    <w:p>
      <w:r>
        <w:t>vor</w:t>
      </w:r>
    </w:p>
    <w:p>
      <w:r>
        <w:t>dem</w:t>
      </w:r>
    </w:p>
    <w:p>
      <w:r>
        <w:t>kanto nalen</w:t>
      </w:r>
    </w:p>
    <w:p>
      <w:r>
        <w:t>Versicherungsgericht</w:t>
      </w:r>
    </w:p>
    <w:p>
      <w:r>
        <w:t>ist</w:t>
      </w:r>
    </w:p>
    <w:p>
      <w:r>
        <w:t>kostenpflichtig.</w:t>
      </w:r>
    </w:p>
    <w:p>
      <w:r>
        <w:t>Die</w:t>
      </w:r>
    </w:p>
    <w:p>
      <w:r>
        <w:t>Kosten</w:t>
      </w:r>
    </w:p>
    <w:p>
      <w:r>
        <w:t>werden</w:t>
      </w:r>
    </w:p>
    <w:p>
      <w:r>
        <w:t>nach</w:t>
      </w:r>
    </w:p>
    <w:p>
      <w:r>
        <w:t>dem</w:t>
      </w:r>
    </w:p>
    <w:p>
      <w:r>
        <w:t>Ver 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im</w:t>
      </w:r>
    </w:p>
    <w:p>
      <w:r>
        <w:t>Rahmen</w:t>
      </w:r>
    </w:p>
    <w:p>
      <w:r>
        <w:t>von</w:t>
      </w:r>
    </w:p>
    <w:p>
      <w:r>
        <w:t>Fr.</w:t>
      </w:r>
    </w:p>
    <w:p>
      <w:r>
        <w:t>200.--</w:t>
      </w:r>
    </w:p>
    <w:p>
      <w:r>
        <w:t>bis</w:t>
      </w:r>
    </w:p>
    <w:p>
      <w:r>
        <w:t>Fr.</w:t>
      </w:r>
    </w:p>
    <w:p>
      <w:r>
        <w:t>1'000.--</w:t>
      </w:r>
    </w:p>
    <w:p>
      <w:r>
        <w:t>festgelegt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IVG).</w:t>
      </w:r>
    </w:p>
    <w:p>
      <w:r>
        <w:t>Die</w:t>
      </w:r>
    </w:p>
    <w:p>
      <w:r>
        <w:t>genannte</w:t>
      </w:r>
    </w:p>
    <w:p>
      <w:r>
        <w:t>Bestimmung</w:t>
      </w:r>
    </w:p>
    <w:p>
      <w:r>
        <w:t>enthält</w:t>
      </w:r>
    </w:p>
    <w:p>
      <w:r>
        <w:t>(anders</w:t>
      </w:r>
    </w:p>
    <w:p>
      <w:r>
        <w:t>als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ATSG)</w:t>
      </w:r>
    </w:p>
    <w:p>
      <w:r>
        <w:t>keine</w:t>
      </w:r>
    </w:p>
    <w:p>
      <w:r>
        <w:t>Kostenverteilungsregeln,</w:t>
      </w:r>
    </w:p>
    <w:p>
      <w:r>
        <w:t>also</w:t>
      </w:r>
    </w:p>
    <w:p>
      <w:r>
        <w:t>keine</w:t>
      </w:r>
    </w:p>
    <w:p>
      <w:r>
        <w:t>Anwei sungen</w:t>
      </w:r>
    </w:p>
    <w:p>
      <w:r>
        <w:t>an</w:t>
      </w:r>
    </w:p>
    <w:p>
      <w:r>
        <w:t>die</w:t>
      </w:r>
    </w:p>
    <w:p>
      <w:r>
        <w:t>kantonalen</w:t>
      </w:r>
    </w:p>
    <w:p>
      <w:r>
        <w:t>Versicherungsgerichte,</w:t>
      </w:r>
    </w:p>
    <w:p>
      <w:r>
        <w:t>nach</w:t>
      </w:r>
    </w:p>
    <w:p>
      <w:r>
        <w:t>welchen</w:t>
      </w:r>
    </w:p>
    <w:p>
      <w:r>
        <w:t>Grundsätzen</w:t>
      </w:r>
    </w:p>
    <w:p>
      <w:r>
        <w:t>sie</w:t>
      </w:r>
    </w:p>
    <w:p>
      <w:r>
        <w:t>die</w:t>
      </w:r>
    </w:p>
    <w:p>
      <w:r>
        <w:t>Verfahrenskosten</w:t>
      </w:r>
    </w:p>
    <w:p>
      <w:r>
        <w:t>auf</w:t>
      </w:r>
    </w:p>
    <w:p>
      <w:r>
        <w:t>die</w:t>
      </w:r>
    </w:p>
    <w:p>
      <w:r>
        <w:t>Parteien</w:t>
      </w:r>
    </w:p>
    <w:p>
      <w:r>
        <w:t>aufzuteilen</w:t>
      </w:r>
    </w:p>
    <w:p>
      <w:r>
        <w:t>haben</w:t>
      </w:r>
    </w:p>
    <w:p>
      <w:r>
        <w:t>(BGE</w:t>
      </w:r>
    </w:p>
    <w:p>
      <w:r>
        <w:t>137</w:t>
      </w:r>
    </w:p>
    <w:p>
      <w:r>
        <w:t>V</w:t>
      </w:r>
    </w:p>
    <w:p>
      <w:r>
        <w:t>57</w:t>
      </w:r>
    </w:p>
    <w:p>
      <w:r>
        <w:t>E.</w:t>
      </w:r>
    </w:p>
    <w:p>
      <w:r>
        <w:t>2.2).</w:t>
      </w:r>
    </w:p>
    <w:p>
      <w:r>
        <w:t>Massgebend</w:t>
      </w:r>
    </w:p>
    <w:p>
      <w:r>
        <w:t>für</w:t>
      </w:r>
    </w:p>
    <w:p>
      <w:r>
        <w:t>die</w:t>
      </w:r>
    </w:p>
    <w:p>
      <w:r>
        <w:t>Kostenverteilung</w:t>
      </w:r>
    </w:p>
    <w:p>
      <w:r>
        <w:t>im</w:t>
      </w:r>
    </w:p>
    <w:p>
      <w:r>
        <w:t>kantonalen</w:t>
      </w:r>
    </w:p>
    <w:p>
      <w:r>
        <w:t>Prozess</w:t>
      </w:r>
    </w:p>
    <w:p>
      <w:r>
        <w:t>ist</w:t>
      </w:r>
    </w:p>
    <w:p>
      <w:r>
        <w:t>ausschliesslich</w:t>
      </w:r>
    </w:p>
    <w:p>
      <w:r>
        <w:t>kantonales</w:t>
      </w:r>
    </w:p>
    <w:p>
      <w:r>
        <w:t>Recht</w:t>
      </w:r>
    </w:p>
    <w:p>
      <w:r>
        <w:t>(Urteile</w:t>
      </w:r>
    </w:p>
    <w:p>
      <w:r>
        <w:t>des</w:t>
      </w:r>
    </w:p>
    <w:p>
      <w:r>
        <w:t>Bundesgerichts</w:t>
      </w:r>
    </w:p>
    <w:p>
      <w:r>
        <w:t>8C_176/2020</w:t>
      </w:r>
    </w:p>
    <w:p>
      <w:r>
        <w:t>vom</w:t>
      </w:r>
    </w:p>
    <w:p>
      <w:r>
        <w:t>9.</w:t>
      </w:r>
    </w:p>
    <w:p>
      <w:r>
        <w:t>April</w:t>
      </w:r>
    </w:p>
    <w:p>
      <w:r>
        <w:t>2021</w:t>
      </w:r>
    </w:p>
    <w:p>
      <w:r>
        <w:t>E.</w:t>
      </w:r>
    </w:p>
    <w:p>
      <w:r>
        <w:t>3,</w:t>
      </w:r>
    </w:p>
    <w:p>
      <w:r>
        <w:t>9C_254/2018</w:t>
      </w:r>
    </w:p>
    <w:p>
      <w:r>
        <w:t>vom</w:t>
      </w:r>
    </w:p>
    <w:p>
      <w:r>
        <w:t>6.</w:t>
      </w:r>
    </w:p>
    <w:p>
      <w:r>
        <w:t>Dezember</w:t>
      </w:r>
    </w:p>
    <w:p>
      <w:r>
        <w:t>2018</w:t>
      </w:r>
    </w:p>
    <w:p>
      <w:r>
        <w:t>E.</w:t>
      </w:r>
    </w:p>
    <w:p>
      <w:r>
        <w:t>2.1).</w:t>
      </w:r>
    </w:p>
    <w:p>
      <w:r>
        <w:t>Gemäss</w:t>
      </w:r>
    </w:p>
    <w:p>
      <w:r>
        <w:t>§</w:t>
      </w:r>
    </w:p>
    <w:p>
      <w:r>
        <w:rPr>
          <w:b/>
        </w:rPr>
        <w:t>E. 2</w:t>
      </w:r>
    </w:p>
    <w:p>
      <w:r>
        <w:t>Entsprechend</w:t>
      </w:r>
    </w:p>
    <w:p>
      <w:r>
        <w:t>den</w:t>
      </w:r>
    </w:p>
    <w:p>
      <w:r>
        <w:t>allgemeinen</w:t>
      </w:r>
    </w:p>
    <w:p>
      <w:r>
        <w:t>intertemporalrechtlichen</w:t>
      </w:r>
    </w:p>
    <w:p>
      <w:r>
        <w:t>Grundsätzen</w:t>
      </w:r>
    </w:p>
    <w:p>
      <w:r>
        <w:t>(vgl.</w:t>
      </w:r>
    </w:p>
    <w:p>
      <w:r>
        <w:t>BGE</w:t>
      </w:r>
    </w:p>
    <w:p>
      <w:r>
        <w:t>144</w:t>
      </w:r>
    </w:p>
    <w:p>
      <w:r>
        <w:t>V</w:t>
      </w:r>
    </w:p>
    <w:p>
      <w:r>
        <w:t>210</w:t>
      </w:r>
    </w:p>
    <w:p>
      <w:r>
        <w:t>E.</w:t>
      </w:r>
    </w:p>
    <w:p>
      <w:r>
        <w:t>4.3.1)</w:t>
      </w:r>
    </w:p>
    <w:p>
      <w:r>
        <w:t>ist</w:t>
      </w:r>
    </w:p>
    <w:p>
      <w:r>
        <w:t>nach</w:t>
      </w:r>
    </w:p>
    <w:p>
      <w:r>
        <w:t>der</w:t>
      </w:r>
    </w:p>
    <w:p>
      <w:r>
        <w:t>bis</w:t>
      </w:r>
    </w:p>
    <w:p>
      <w:r>
        <w:t>zum</w:t>
      </w:r>
    </w:p>
    <w:p>
      <w:r>
        <w:t>31.</w:t>
      </w:r>
    </w:p>
    <w:p>
      <w:r>
        <w:t>Dezember</w:t>
      </w:r>
    </w:p>
    <w:p>
      <w:r>
        <w:t>2021</w:t>
      </w:r>
    </w:p>
    <w:p>
      <w:r>
        <w:t>geltenden</w:t>
      </w:r>
    </w:p>
    <w:p>
      <w:r>
        <w:t>Rechtslage</w:t>
      </w:r>
    </w:p>
    <w:p>
      <w:r>
        <w:t>zu</w:t>
      </w:r>
    </w:p>
    <w:p>
      <w:r>
        <w:t>beurteilen,</w:t>
      </w:r>
    </w:p>
    <w:p>
      <w:r>
        <w:t>ob</w:t>
      </w:r>
    </w:p>
    <w:p>
      <w:r>
        <w:t>bis</w:t>
      </w:r>
    </w:p>
    <w:p>
      <w:r>
        <w:t>zu</w:t>
      </w:r>
    </w:p>
    <w:p>
      <w:r>
        <w:t>diesem</w:t>
      </w:r>
    </w:p>
    <w:p>
      <w:r>
        <w:t>Zeitpunkt</w:t>
      </w:r>
    </w:p>
    <w:p>
      <w:r>
        <w:t>ein</w:t>
      </w:r>
    </w:p>
    <w:p>
      <w:r>
        <w:t>Renten anspruch</w:t>
      </w:r>
    </w:p>
    <w:p>
      <w:r>
        <w:t>entstanden</w:t>
      </w:r>
    </w:p>
    <w:p>
      <w:r>
        <w:t>ist.</w:t>
      </w:r>
    </w:p>
    <w:p>
      <w:r>
        <w:t>Steht</w:t>
      </w:r>
    </w:p>
    <w:p>
      <w:r>
        <w:t>ein</w:t>
      </w:r>
    </w:p>
    <w:p>
      <w:r>
        <w:t>erst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entstandener</w:t>
      </w:r>
    </w:p>
    <w:p>
      <w:r>
        <w:t>Rentenanspruch</w:t>
      </w:r>
    </w:p>
    <w:p>
      <w:r>
        <w:t>zur</w:t>
      </w:r>
    </w:p>
    <w:p>
      <w:r>
        <w:t>Diskussion,</w:t>
      </w:r>
    </w:p>
    <w:p>
      <w:r>
        <w:t>findet</w:t>
      </w:r>
    </w:p>
    <w:p>
      <w:r>
        <w:t>darauf</w:t>
      </w:r>
    </w:p>
    <w:p>
      <w:r>
        <w:t>das</w:t>
      </w:r>
    </w:p>
    <w:p>
      <w:r>
        <w:t>seit</w:t>
      </w:r>
    </w:p>
    <w:p>
      <w:r>
        <w:t>diesem</w:t>
      </w:r>
    </w:p>
    <w:p>
      <w:r>
        <w:t>Zeitpunkt</w:t>
      </w:r>
    </w:p>
    <w:p>
      <w:r>
        <w:t>geltende</w:t>
      </w:r>
    </w:p>
    <w:p>
      <w:r>
        <w:t>Recht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9C_452/2023</w:t>
      </w:r>
    </w:p>
    <w:p>
      <w:r>
        <w:t>vom</w:t>
      </w:r>
    </w:p>
    <w:p>
      <w:r>
        <w:t>24.</w:t>
      </w:r>
    </w:p>
    <w:p>
      <w:r>
        <w:t>Januar</w:t>
      </w:r>
    </w:p>
    <w:p>
      <w:r>
        <w:t>2024</w:t>
      </w:r>
    </w:p>
    <w:p>
      <w:r>
        <w:t>E.</w:t>
      </w:r>
    </w:p>
    <w:p>
      <w:r>
        <w:t>3.2.1</w:t>
      </w:r>
    </w:p>
    <w:p>
      <w:r>
        <w:t>mit</w:t>
      </w:r>
    </w:p>
    <w:p>
      <w:r>
        <w:t>Hinweisen).</w:t>
      </w:r>
    </w:p>
    <w:p>
      <w:r>
        <w:t>Auf</w:t>
      </w:r>
    </w:p>
    <w:p>
      <w:r>
        <w:t>Grund</w:t>
      </w:r>
    </w:p>
    <w:p>
      <w:r>
        <w:t>der</w:t>
      </w:r>
    </w:p>
    <w:p>
      <w:r>
        <w:t>am</w:t>
      </w:r>
    </w:p>
    <w:p>
      <w:r>
        <w:rPr>
          <w:b/>
        </w:rPr>
        <w:t>E. 2.1</w:t>
      </w:r>
    </w:p>
    <w:p>
      <w:r>
        <w:t>Zur</w:t>
      </w:r>
    </w:p>
    <w:p>
      <w:r>
        <w:t>Begründung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fest,</w:t>
      </w:r>
    </w:p>
    <w:p>
      <w:r>
        <w:t>nachdem</w:t>
      </w:r>
    </w:p>
    <w:p>
      <w:r>
        <w:t>der</w:t>
      </w:r>
    </w:p>
    <w:p>
      <w:r>
        <w:t>Beschwerdeführer</w:t>
      </w:r>
    </w:p>
    <w:p>
      <w:r>
        <w:t>am</w:t>
      </w:r>
    </w:p>
    <w:p>
      <w:r>
        <w:t>2.</w:t>
      </w:r>
    </w:p>
    <w:p>
      <w:r>
        <w:t>November</w:t>
      </w:r>
    </w:p>
    <w:p>
      <w:r>
        <w:t>2016</w:t>
      </w:r>
    </w:p>
    <w:p>
      <w:r>
        <w:t>einen</w:t>
      </w:r>
    </w:p>
    <w:p>
      <w:r>
        <w:t>Unfall</w:t>
      </w:r>
    </w:p>
    <w:p>
      <w:r>
        <w:t>erlitten</w:t>
      </w:r>
    </w:p>
    <w:p>
      <w:r>
        <w:t>habe,</w:t>
      </w:r>
    </w:p>
    <w:p>
      <w:r>
        <w:t>sei</w:t>
      </w:r>
    </w:p>
    <w:p>
      <w:r>
        <w:t>er</w:t>
      </w:r>
    </w:p>
    <w:p>
      <w:r>
        <w:t>in</w:t>
      </w:r>
    </w:p>
    <w:p>
      <w:r>
        <w:t>der</w:t>
      </w:r>
    </w:p>
    <w:p>
      <w:r>
        <w:t>Ausübung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als</w:t>
      </w:r>
    </w:p>
    <w:p>
      <w:r>
        <w:t>Gipser</w:t>
      </w:r>
    </w:p>
    <w:p>
      <w:r>
        <w:t>eingeschränkt</w:t>
      </w:r>
    </w:p>
    <w:p>
      <w:r>
        <w:t>gewesen .</w:t>
      </w:r>
    </w:p>
    <w:p>
      <w:r>
        <w:t>Die</w:t>
      </w:r>
    </w:p>
    <w:p>
      <w:r>
        <w:t>Abklärungen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hätten</w:t>
      </w:r>
    </w:p>
    <w:p>
      <w:r>
        <w:t>gezeigt,</w:t>
      </w:r>
    </w:p>
    <w:p>
      <w:r>
        <w:t>dass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dauerhaft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sei</w:t>
      </w:r>
    </w:p>
    <w:p>
      <w:r>
        <w:t>und</w:t>
      </w:r>
    </w:p>
    <w:p>
      <w:r>
        <w:t>auch</w:t>
      </w:r>
    </w:p>
    <w:p>
      <w:r>
        <w:t>die</w:t>
      </w:r>
    </w:p>
    <w:p>
      <w:r>
        <w:t>Suva</w:t>
      </w:r>
    </w:p>
    <w:p>
      <w:r>
        <w:t>sei</w:t>
      </w:r>
    </w:p>
    <w:p>
      <w:r>
        <w:t>von</w:t>
      </w:r>
    </w:p>
    <w:p>
      <w:r>
        <w:t>einem</w:t>
      </w:r>
    </w:p>
    <w:p>
      <w:r>
        <w:t>Endzustand</w:t>
      </w:r>
    </w:p>
    <w:p>
      <w:r>
        <w:t>ausgegangen.</w:t>
      </w:r>
    </w:p>
    <w:p>
      <w:r>
        <w:t>Da</w:t>
      </w:r>
    </w:p>
    <w:p>
      <w:r>
        <w:t>nach</w:t>
      </w:r>
    </w:p>
    <w:p>
      <w:r>
        <w:t>dem</w:t>
      </w:r>
    </w:p>
    <w:p>
      <w:r>
        <w:t>Unfall</w:t>
      </w:r>
    </w:p>
    <w:p>
      <w:r>
        <w:t>auch</w:t>
      </w:r>
    </w:p>
    <w:p>
      <w:r>
        <w:t>die</w:t>
      </w:r>
    </w:p>
    <w:p>
      <w:r>
        <w:t>Ausübung</w:t>
      </w:r>
    </w:p>
    <w:p>
      <w:r>
        <w:t>einer</w:t>
      </w:r>
    </w:p>
    <w:p>
      <w:r>
        <w:t>anderen</w:t>
      </w:r>
    </w:p>
    <w:p>
      <w:r>
        <w:t>erwerbliche n</w:t>
      </w:r>
    </w:p>
    <w:p>
      <w:r>
        <w:t>Tätigkeit</w:t>
      </w:r>
    </w:p>
    <w:p>
      <w:r>
        <w:t>nicht</w:t>
      </w:r>
    </w:p>
    <w:p>
      <w:r>
        <w:t>möglich</w:t>
      </w:r>
    </w:p>
    <w:p>
      <w:r>
        <w:t>gewesen</w:t>
      </w:r>
    </w:p>
    <w:p>
      <w:r>
        <w:t>sei,</w:t>
      </w:r>
    </w:p>
    <w:p>
      <w:r>
        <w:t>habe</w:t>
      </w:r>
    </w:p>
    <w:p>
      <w:r>
        <w:t>eine</w:t>
      </w:r>
    </w:p>
    <w:p>
      <w:r>
        <w:t>vollständige</w:t>
      </w:r>
    </w:p>
    <w:p>
      <w:r>
        <w:t>Erwerbunfähigkeit</w:t>
      </w:r>
    </w:p>
    <w:p>
      <w:r>
        <w:t>vorgelegen.</w:t>
      </w:r>
    </w:p>
    <w:p>
      <w:r>
        <w:t>Ein</w:t>
      </w:r>
    </w:p>
    <w:p>
      <w:r>
        <w:t>Rentenanspruch</w:t>
      </w:r>
    </w:p>
    <w:p>
      <w:r>
        <w:t>könne</w:t>
      </w:r>
    </w:p>
    <w:p>
      <w:r>
        <w:t>frühes tens</w:t>
      </w:r>
    </w:p>
    <w:p>
      <w:r>
        <w:t>ein</w:t>
      </w:r>
    </w:p>
    <w:p>
      <w:r>
        <w:t>halbes</w:t>
      </w:r>
    </w:p>
    <w:p>
      <w:r>
        <w:t>Jahr</w:t>
      </w:r>
    </w:p>
    <w:p>
      <w:r>
        <w:t>nach</w:t>
      </w:r>
    </w:p>
    <w:p>
      <w:r>
        <w:t>der</w:t>
      </w:r>
    </w:p>
    <w:p>
      <w:r>
        <w:t>Geltendmachung</w:t>
      </w:r>
    </w:p>
    <w:p>
      <w:r>
        <w:t>des</w:t>
      </w:r>
    </w:p>
    <w:p>
      <w:r>
        <w:t>Anspruch s</w:t>
      </w:r>
    </w:p>
    <w:p>
      <w:r>
        <w:t>entstehen.</w:t>
      </w:r>
    </w:p>
    <w:p>
      <w:r>
        <w:t>Die</w:t>
      </w:r>
    </w:p>
    <w:p>
      <w:r>
        <w:t>Anmeldung</w:t>
      </w:r>
    </w:p>
    <w:p>
      <w:r>
        <w:t>des</w:t>
      </w:r>
    </w:p>
    <w:p>
      <w:r>
        <w:t>Beschwerdeführers</w:t>
      </w:r>
    </w:p>
    <w:p>
      <w:r>
        <w:t>sei</w:t>
      </w:r>
    </w:p>
    <w:p>
      <w:r>
        <w:t>am</w:t>
      </w:r>
    </w:p>
    <w:p>
      <w:r>
        <w:t>1 5.</w:t>
      </w:r>
    </w:p>
    <w:p>
      <w:r>
        <w:t>Januar</w:t>
      </w:r>
    </w:p>
    <w:p>
      <w:r>
        <w:t>2018</w:t>
      </w:r>
    </w:p>
    <w:p>
      <w:r>
        <w:t>eingegangen,</w:t>
      </w:r>
    </w:p>
    <w:p>
      <w:r>
        <w:t>weswe gen</w:t>
      </w:r>
    </w:p>
    <w:p>
      <w:r>
        <w:t>ab</w:t>
      </w:r>
    </w:p>
    <w:p>
      <w:r>
        <w:t>dem</w:t>
      </w:r>
    </w:p>
    <w:p>
      <w:r>
        <w:t>1.</w:t>
      </w:r>
    </w:p>
    <w:p>
      <w:r>
        <w:t>August</w:t>
      </w:r>
    </w:p>
    <w:p>
      <w:r>
        <w:t>2018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bestanden</w:t>
      </w:r>
    </w:p>
    <w:p>
      <w:r>
        <w:t>habe</w:t>
      </w:r>
    </w:p>
    <w:p>
      <w:r>
        <w:t>( Urk.</w:t>
      </w:r>
    </w:p>
    <w:p>
      <w:r>
        <w:t>2</w:t>
      </w:r>
    </w:p>
    <w:p>
      <w:r>
        <w:t>S.</w:t>
      </w:r>
    </w:p>
    <w:p>
      <w:r>
        <w:t>4).</w:t>
      </w:r>
    </w:p>
    <w:p>
      <w:r>
        <w:t>Per</w:t>
      </w:r>
    </w:p>
    <w:p>
      <w:r>
        <w:t>1 0.</w:t>
      </w:r>
    </w:p>
    <w:p>
      <w:r>
        <w:t>Februar</w:t>
      </w:r>
    </w:p>
    <w:p>
      <w:r>
        <w:t>2021</w:t>
      </w:r>
    </w:p>
    <w:p>
      <w:r>
        <w:t>sei</w:t>
      </w:r>
    </w:p>
    <w:p>
      <w:r>
        <w:t>es</w:t>
      </w:r>
    </w:p>
    <w:p>
      <w:r>
        <w:t>zu</w:t>
      </w:r>
    </w:p>
    <w:p>
      <w:r>
        <w:t>einer</w:t>
      </w:r>
    </w:p>
    <w:p>
      <w:r>
        <w:t>gesundheitliche n</w:t>
      </w:r>
    </w:p>
    <w:p>
      <w:r>
        <w:t>Besserung</w:t>
      </w:r>
    </w:p>
    <w:p>
      <w:r>
        <w:t>gekommen .</w:t>
      </w:r>
    </w:p>
    <w:p>
      <w:r>
        <w:t>Seither</w:t>
      </w:r>
    </w:p>
    <w:p>
      <w:r>
        <w:t>seien</w:t>
      </w:r>
    </w:p>
    <w:p>
      <w:r>
        <w:t>dem</w:t>
      </w:r>
    </w:p>
    <w:p>
      <w:r>
        <w:t>Beschwerdeführer</w:t>
      </w:r>
    </w:p>
    <w:p>
      <w:r>
        <w:t>körperlich</w:t>
      </w:r>
    </w:p>
    <w:p>
      <w:r>
        <w:t>leichte</w:t>
      </w:r>
    </w:p>
    <w:p>
      <w:r>
        <w:t>und</w:t>
      </w:r>
    </w:p>
    <w:p>
      <w:r>
        <w:t>wechsel belastende</w:t>
      </w:r>
    </w:p>
    <w:p>
      <w:r>
        <w:t>Tätigkeiten</w:t>
      </w:r>
    </w:p>
    <w:p>
      <w:r>
        <w:t>auf</w:t>
      </w:r>
    </w:p>
    <w:p>
      <w:r>
        <w:t>ebenem</w:t>
      </w:r>
    </w:p>
    <w:p>
      <w:r>
        <w:t>Gelände,</w:t>
      </w:r>
    </w:p>
    <w:p>
      <w:r>
        <w:t>ohne</w:t>
      </w:r>
    </w:p>
    <w:p>
      <w:r>
        <w:t>das</w:t>
      </w:r>
    </w:p>
    <w:p>
      <w:r>
        <w:t>Besteigen</w:t>
      </w:r>
    </w:p>
    <w:p>
      <w:r>
        <w:t>von</w:t>
      </w:r>
    </w:p>
    <w:p>
      <w:r>
        <w:t>Leitern</w:t>
      </w:r>
    </w:p>
    <w:p>
      <w:r>
        <w:t>und</w:t>
      </w:r>
    </w:p>
    <w:p>
      <w:r>
        <w:t>Gerüsten</w:t>
      </w:r>
    </w:p>
    <w:p>
      <w:r>
        <w:t>und</w:t>
      </w:r>
    </w:p>
    <w:p>
      <w:r>
        <w:t>ohne</w:t>
      </w:r>
    </w:p>
    <w:p>
      <w:r>
        <w:t>das</w:t>
      </w:r>
    </w:p>
    <w:p>
      <w:r>
        <w:t>Bedienen</w:t>
      </w:r>
    </w:p>
    <w:p>
      <w:r>
        <w:t>von</w:t>
      </w:r>
    </w:p>
    <w:p>
      <w:r>
        <w:t>rüttelnden,</w:t>
      </w:r>
    </w:p>
    <w:p>
      <w:r>
        <w:t>schlagenden</w:t>
      </w:r>
    </w:p>
    <w:p>
      <w:r>
        <w:t>oder</w:t>
      </w:r>
    </w:p>
    <w:p>
      <w:r>
        <w:t>stossenden</w:t>
      </w:r>
    </w:p>
    <w:p>
      <w:r>
        <w:t>Maschinen</w:t>
      </w:r>
    </w:p>
    <w:p>
      <w:r>
        <w:t>mit</w:t>
      </w:r>
    </w:p>
    <w:p>
      <w:r>
        <w:t>dem</w:t>
      </w:r>
    </w:p>
    <w:p>
      <w:r>
        <w:t>rechten</w:t>
      </w:r>
    </w:p>
    <w:p>
      <w:r>
        <w:t>Fuss</w:t>
      </w:r>
    </w:p>
    <w:p>
      <w:r>
        <w:t>vollumfänglich</w:t>
      </w:r>
    </w:p>
    <w:p>
      <w:r>
        <w:t>zumutbar.</w:t>
      </w:r>
    </w:p>
    <w:p>
      <w:r>
        <w:t>Eine</w:t>
      </w:r>
    </w:p>
    <w:p>
      <w:r>
        <w:t>in</w:t>
      </w:r>
    </w:p>
    <w:p>
      <w:r>
        <w:t>diesem</w:t>
      </w:r>
    </w:p>
    <w:p>
      <w:r>
        <w:t>Sinne</w:t>
      </w:r>
    </w:p>
    <w:p>
      <w:r>
        <w:t>angepasste</w:t>
      </w:r>
    </w:p>
    <w:p>
      <w:r>
        <w:t>Tätigkeit</w:t>
      </w:r>
    </w:p>
    <w:p>
      <w:r>
        <w:t>ermögliche</w:t>
      </w:r>
    </w:p>
    <w:p>
      <w:r>
        <w:t>die</w:t>
      </w:r>
    </w:p>
    <w:p>
      <w:r>
        <w:t>Erzielung</w:t>
      </w:r>
    </w:p>
    <w:p>
      <w:r>
        <w:t>eines</w:t>
      </w:r>
    </w:p>
    <w:p>
      <w:r>
        <w:t>rentenausschliessenden</w:t>
      </w:r>
    </w:p>
    <w:p>
      <w:r>
        <w:t>Einkommens.</w:t>
      </w:r>
    </w:p>
    <w:p>
      <w:r>
        <w:t>Selbst</w:t>
      </w:r>
    </w:p>
    <w:p>
      <w:r>
        <w:t>ein</w:t>
      </w:r>
    </w:p>
    <w:p>
      <w:r>
        <w:t>leidensbedingter</w:t>
      </w:r>
    </w:p>
    <w:p>
      <w:r>
        <w:t>Abzug</w:t>
      </w:r>
    </w:p>
    <w:p>
      <w:r>
        <w:t>von</w:t>
      </w:r>
    </w:p>
    <w:p>
      <w:r>
        <w:t>10</w:t>
      </w:r>
    </w:p>
    <w:p>
      <w:r>
        <w:t>%</w:t>
      </w:r>
    </w:p>
    <w:p>
      <w:r>
        <w:t>vom</w:t>
      </w:r>
    </w:p>
    <w:p>
      <w:r>
        <w:t>Invalideneinkom men</w:t>
      </w:r>
    </w:p>
    <w:p>
      <w:r>
        <w:t>hätte</w:t>
      </w:r>
    </w:p>
    <w:p>
      <w:r>
        <w:t>k einen</w:t>
      </w:r>
    </w:p>
    <w:p>
      <w:r>
        <w:t>leistungsrelevanten</w:t>
      </w:r>
    </w:p>
    <w:p>
      <w:r>
        <w:t>Invaliditätsgrad</w:t>
      </w:r>
    </w:p>
    <w:p>
      <w:r>
        <w:t>zur</w:t>
      </w:r>
    </w:p>
    <w:p>
      <w:r>
        <w:t>Folge</w:t>
      </w:r>
    </w:p>
    <w:p>
      <w:r>
        <w:t>( Urk.</w:t>
      </w:r>
    </w:p>
    <w:p>
      <w:r>
        <w:t>2</w:t>
      </w:r>
    </w:p>
    <w:p>
      <w:r>
        <w:t>S.</w:t>
      </w:r>
    </w:p>
    <w:p>
      <w:r>
        <w:t>4</w:t>
      </w:r>
    </w:p>
    <w:p>
      <w:r>
        <w:t>f.).</w:t>
      </w:r>
    </w:p>
    <w:p>
      <w:r>
        <w:t>In</w:t>
      </w:r>
    </w:p>
    <w:p>
      <w:r>
        <w:t>der</w:t>
      </w:r>
    </w:p>
    <w:p>
      <w:r>
        <w:t>Beschwerdeantwort</w:t>
      </w:r>
    </w:p>
    <w:p>
      <w:r>
        <w:t>verzichtete</w:t>
      </w:r>
    </w:p>
    <w:p>
      <w:r>
        <w:t>die</w:t>
      </w:r>
    </w:p>
    <w:p>
      <w:r>
        <w:t>Beschwerdegegnerin</w:t>
      </w:r>
    </w:p>
    <w:p>
      <w:r>
        <w:t>auf</w:t>
      </w:r>
    </w:p>
    <w:p>
      <w:r>
        <w:t>weitere</w:t>
      </w:r>
    </w:p>
    <w:p>
      <w:r>
        <w:t>Ausführungen</w:t>
      </w:r>
    </w:p>
    <w:p>
      <w:r>
        <w:t>zur</w:t>
      </w:r>
    </w:p>
    <w:p>
      <w:r>
        <w:t>Sache</w:t>
      </w:r>
    </w:p>
    <w:p>
      <w:r>
        <w:t>( Urk.</w:t>
      </w:r>
    </w:p>
    <w:p>
      <w:r>
        <w:t>4).</w:t>
      </w:r>
    </w:p>
    <w:p>
      <w:r>
        <w:rPr>
          <w:b/>
        </w:rPr>
        <w:t>E. 2.2</w:t>
      </w:r>
    </w:p>
    <w:p>
      <w:r>
        <w:t>Der</w:t>
      </w:r>
    </w:p>
    <w:p>
      <w:r>
        <w:t>Beschwerdeführer</w:t>
      </w:r>
    </w:p>
    <w:p>
      <w:r>
        <w:t>führte</w:t>
      </w:r>
    </w:p>
    <w:p>
      <w:r>
        <w:t>in</w:t>
      </w:r>
    </w:p>
    <w:p>
      <w:r>
        <w:t>der</w:t>
      </w:r>
    </w:p>
    <w:p>
      <w:r>
        <w:t>Beschwerdeschrift</w:t>
      </w:r>
    </w:p>
    <w:p>
      <w:r>
        <w:t>aus ,</w:t>
      </w:r>
    </w:p>
    <w:p>
      <w:r>
        <w:t>nicht</w:t>
      </w:r>
    </w:p>
    <w:p>
      <w:r>
        <w:t>strittig</w:t>
      </w:r>
    </w:p>
    <w:p>
      <w:r>
        <w:t>sei,</w:t>
      </w:r>
    </w:p>
    <w:p>
      <w:r>
        <w:t>dass</w:t>
      </w:r>
    </w:p>
    <w:p>
      <w:r>
        <w:t>ihm</w:t>
      </w:r>
    </w:p>
    <w:p>
      <w:r>
        <w:t>seine</w:t>
      </w:r>
    </w:p>
    <w:p>
      <w:r>
        <w:t>angestammte</w:t>
      </w:r>
    </w:p>
    <w:p>
      <w:r>
        <w:t>Tätigkeit</w:t>
      </w:r>
    </w:p>
    <w:p>
      <w:r>
        <w:t>als</w:t>
      </w:r>
    </w:p>
    <w:p>
      <w:r>
        <w:t>Fassadenisolierer/Gipser</w:t>
      </w:r>
    </w:p>
    <w:p>
      <w:r>
        <w:t>gesundheitsbedingt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sei.</w:t>
      </w:r>
    </w:p>
    <w:p>
      <w:r>
        <w:t>Indessen</w:t>
      </w:r>
    </w:p>
    <w:p>
      <w:r>
        <w:t>bestünden</w:t>
      </w:r>
    </w:p>
    <w:p>
      <w:r>
        <w:t>begründete</w:t>
      </w:r>
    </w:p>
    <w:p>
      <w:r>
        <w:t>und</w:t>
      </w:r>
    </w:p>
    <w:p>
      <w:r>
        <w:t>erhebliche</w:t>
      </w:r>
    </w:p>
    <w:p>
      <w:r>
        <w:t>Zweifel</w:t>
      </w:r>
    </w:p>
    <w:p>
      <w:r>
        <w:t>an</w:t>
      </w:r>
    </w:p>
    <w:p>
      <w:r>
        <w:t>der</w:t>
      </w:r>
    </w:p>
    <w:p>
      <w:r>
        <w:t>Feststellung</w:t>
      </w:r>
    </w:p>
    <w:p>
      <w:r>
        <w:t>der</w:t>
      </w:r>
    </w:p>
    <w:p>
      <w:r>
        <w:t>Beschwerdegegnerin,</w:t>
      </w:r>
    </w:p>
    <w:p>
      <w:r>
        <w:t>dass</w:t>
      </w:r>
    </w:p>
    <w:p>
      <w:r>
        <w:t>seit</w:t>
      </w:r>
    </w:p>
    <w:p>
      <w:r>
        <w:t>dem</w:t>
      </w:r>
    </w:p>
    <w:p>
      <w:r>
        <w:t>1.</w:t>
      </w:r>
    </w:p>
    <w:p>
      <w:r>
        <w:t>Juni</w:t>
      </w:r>
    </w:p>
    <w:p>
      <w:r>
        <w:t>2021</w:t>
      </w:r>
    </w:p>
    <w:p>
      <w:r>
        <w:t>eine</w:t>
      </w:r>
    </w:p>
    <w:p>
      <w:r>
        <w:t>vollständige</w:t>
      </w:r>
    </w:p>
    <w:p>
      <w:r>
        <w:t>Arbeitsfähigkeit</w:t>
      </w:r>
    </w:p>
    <w:p>
      <w:r>
        <w:t>für</w:t>
      </w:r>
    </w:p>
    <w:p>
      <w:r>
        <w:t>Tätigkeiten</w:t>
      </w:r>
    </w:p>
    <w:p>
      <w:r>
        <w:t>bestehe,</w:t>
      </w:r>
    </w:p>
    <w:p>
      <w:r>
        <w:t>wie</w:t>
      </w:r>
    </w:p>
    <w:p>
      <w:r>
        <w:t>sie</w:t>
      </w:r>
    </w:p>
    <w:p>
      <w:r>
        <w:t>der</w:t>
      </w:r>
    </w:p>
    <w:p>
      <w:r>
        <w:t>Suva-Kreisarzt</w:t>
      </w:r>
    </w:p>
    <w:p>
      <w:r>
        <w:t>umschrieben</w:t>
      </w:r>
    </w:p>
    <w:p>
      <w:r>
        <w:t>habe.</w:t>
      </w:r>
    </w:p>
    <w:p>
      <w:r>
        <w:t>Tatsächlich</w:t>
      </w:r>
    </w:p>
    <w:p>
      <w:r>
        <w:t>sei</w:t>
      </w:r>
    </w:p>
    <w:p>
      <w:r>
        <w:t>die</w:t>
      </w:r>
    </w:p>
    <w:p>
      <w:r>
        <w:t>Beschwerdegegnerin</w:t>
      </w:r>
    </w:p>
    <w:p>
      <w:r>
        <w:t>ihrer</w:t>
      </w:r>
    </w:p>
    <w:p>
      <w:r>
        <w:t>Abklärungs pflicht</w:t>
      </w:r>
    </w:p>
    <w:p>
      <w:r>
        <w:t>nicht</w:t>
      </w:r>
    </w:p>
    <w:p>
      <w:r>
        <w:t>ausreichend</w:t>
      </w:r>
    </w:p>
    <w:p>
      <w:r>
        <w:t>nachgekommen,</w:t>
      </w:r>
    </w:p>
    <w:p>
      <w:r>
        <w:t>indem</w:t>
      </w:r>
    </w:p>
    <w:p>
      <w:r>
        <w:t>sie</w:t>
      </w:r>
    </w:p>
    <w:p>
      <w:r>
        <w:t>keine</w:t>
      </w:r>
    </w:p>
    <w:p>
      <w:r>
        <w:t>eigenen</w:t>
      </w:r>
    </w:p>
    <w:p>
      <w:r>
        <w:t>Abklärungen</w:t>
      </w:r>
    </w:p>
    <w:p>
      <w:r>
        <w:t>zur</w:t>
      </w:r>
    </w:p>
    <w:p>
      <w:r>
        <w:t>Arbeits-</w:t>
      </w:r>
    </w:p>
    <w:p>
      <w:r>
        <w:t>und</w:t>
      </w:r>
    </w:p>
    <w:p>
      <w:r>
        <w:t>Erwerbsfähigkeit</w:t>
      </w:r>
    </w:p>
    <w:p>
      <w:r>
        <w:t>vorgenommen,</w:t>
      </w:r>
    </w:p>
    <w:p>
      <w:r>
        <w:t>sondern</w:t>
      </w:r>
    </w:p>
    <w:p>
      <w:r>
        <w:t>unbesehen</w:t>
      </w:r>
    </w:p>
    <w:p>
      <w:r>
        <w:t>die</w:t>
      </w:r>
    </w:p>
    <w:p>
      <w:r>
        <w:t>nicht</w:t>
      </w:r>
    </w:p>
    <w:p>
      <w:r>
        <w:t>zutreffenden</w:t>
      </w:r>
    </w:p>
    <w:p>
      <w:r>
        <w:t>Standpunkte</w:t>
      </w:r>
    </w:p>
    <w:p>
      <w:r>
        <w:t>der</w:t>
      </w:r>
    </w:p>
    <w:p>
      <w:r>
        <w:t>Suva</w:t>
      </w:r>
    </w:p>
    <w:p>
      <w:r>
        <w:t>übernommen</w:t>
      </w:r>
    </w:p>
    <w:p>
      <w:r>
        <w:t>habe,</w:t>
      </w:r>
    </w:p>
    <w:p>
      <w:r>
        <w:t>zumal</w:t>
      </w:r>
    </w:p>
    <w:p>
      <w:r>
        <w:t>diese</w:t>
      </w:r>
    </w:p>
    <w:p>
      <w:r>
        <w:t>aufgrund</w:t>
      </w:r>
    </w:p>
    <w:p>
      <w:r>
        <w:t>der</w:t>
      </w:r>
    </w:p>
    <w:p>
      <w:r>
        <w:t>fortdauernden</w:t>
      </w:r>
    </w:p>
    <w:p>
      <w:r>
        <w:t>Heilbehandlung</w:t>
      </w:r>
    </w:p>
    <w:p>
      <w:r>
        <w:t>und</w:t>
      </w:r>
    </w:p>
    <w:p>
      <w:r>
        <w:t>damit</w:t>
      </w:r>
    </w:p>
    <w:p>
      <w:r>
        <w:t>einhergehender</w:t>
      </w:r>
    </w:p>
    <w:p>
      <w:r>
        <w:t>Arbeitsunfähigkeit</w:t>
      </w:r>
    </w:p>
    <w:p>
      <w:r>
        <w:t>bis</w:t>
      </w:r>
    </w:p>
    <w:p>
      <w:r>
        <w:t>Ende</w:t>
      </w:r>
    </w:p>
    <w:p>
      <w:r>
        <w:t>2022</w:t>
      </w:r>
    </w:p>
    <w:p>
      <w:r>
        <w:t>und</w:t>
      </w:r>
    </w:p>
    <w:p>
      <w:r>
        <w:t>damit</w:t>
      </w:r>
    </w:p>
    <w:p>
      <w:r>
        <w:t>eineinhalb</w:t>
      </w:r>
    </w:p>
    <w:p>
      <w:r>
        <w:t>Jahre</w:t>
      </w:r>
    </w:p>
    <w:p>
      <w:r>
        <w:t>über</w:t>
      </w:r>
    </w:p>
    <w:p>
      <w:r>
        <w:t>die</w:t>
      </w:r>
    </w:p>
    <w:p>
      <w:r>
        <w:t>Einstellung</w:t>
      </w:r>
    </w:p>
    <w:p>
      <w:r>
        <w:t>der</w:t>
      </w:r>
    </w:p>
    <w:p>
      <w:r>
        <w:t>Rente</w:t>
      </w:r>
    </w:p>
    <w:p>
      <w:r>
        <w:t>der</w:t>
      </w:r>
    </w:p>
    <w:p>
      <w:r>
        <w:t>Invali denversicherung</w:t>
      </w:r>
    </w:p>
    <w:p>
      <w:r>
        <w:t>hinaus</w:t>
      </w:r>
    </w:p>
    <w:p>
      <w:r>
        <w:t>durchgehend</w:t>
      </w:r>
    </w:p>
    <w:p>
      <w:r>
        <w:t>Taggelder</w:t>
      </w:r>
    </w:p>
    <w:p>
      <w:r>
        <w:t>ausgerichtet</w:t>
      </w:r>
    </w:p>
    <w:p>
      <w:r>
        <w:t>habe .</w:t>
      </w:r>
    </w:p>
    <w:p>
      <w:r>
        <w:t>D er</w:t>
      </w:r>
    </w:p>
    <w:p>
      <w:r>
        <w:t>Suva-Kreisarzt</w:t>
      </w:r>
    </w:p>
    <w:p>
      <w:r>
        <w:t>Dr.</w:t>
      </w:r>
    </w:p>
    <w:p>
      <w:r>
        <w:t>med.</w:t>
      </w:r>
    </w:p>
    <w:p>
      <w:r>
        <w:t>B.___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Traumatologie,</w:t>
      </w:r>
    </w:p>
    <w:p>
      <w:r>
        <w:t>und</w:t>
      </w:r>
    </w:p>
    <w:p>
      <w:r>
        <w:t>de r</w:t>
      </w:r>
    </w:p>
    <w:p>
      <w:r>
        <w:t>behandelnde</w:t>
      </w:r>
    </w:p>
    <w:p>
      <w:r>
        <w:t>Orthopäde</w:t>
      </w:r>
    </w:p>
    <w:p>
      <w:r>
        <w:t>Dr.</w:t>
      </w:r>
    </w:p>
    <w:p>
      <w:r>
        <w:t>med.</w:t>
      </w:r>
    </w:p>
    <w:p>
      <w:r>
        <w:t>C.___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Traumatologie,</w:t>
      </w:r>
    </w:p>
    <w:p>
      <w:r>
        <w:t>hätten</w:t>
      </w:r>
    </w:p>
    <w:p>
      <w:r>
        <w:t>darauf</w:t>
      </w:r>
    </w:p>
    <w:p>
      <w:r>
        <w:t>hinge wiesen,</w:t>
      </w:r>
    </w:p>
    <w:p>
      <w:r>
        <w:t>dass</w:t>
      </w:r>
    </w:p>
    <w:p>
      <w:r>
        <w:t>der</w:t>
      </w:r>
    </w:p>
    <w:p>
      <w:r>
        <w:t>Heilungsverlauf</w:t>
      </w:r>
    </w:p>
    <w:p>
      <w:r>
        <w:t>bis</w:t>
      </w:r>
    </w:p>
    <w:p>
      <w:r>
        <w:t>November</w:t>
      </w:r>
    </w:p>
    <w:p>
      <w:r>
        <w:t>2022</w:t>
      </w:r>
    </w:p>
    <w:p>
      <w:r>
        <w:t>noch</w:t>
      </w:r>
    </w:p>
    <w:p>
      <w:r>
        <w:t>nicht</w:t>
      </w:r>
    </w:p>
    <w:p>
      <w:r>
        <w:t>abgeschlossen</w:t>
      </w:r>
    </w:p>
    <w:p>
      <w:r>
        <w:t>gewesen</w:t>
      </w:r>
    </w:p>
    <w:p>
      <w:r>
        <w:t>sei.</w:t>
      </w:r>
    </w:p>
    <w:p>
      <w:r>
        <w:t>Es</w:t>
      </w:r>
    </w:p>
    <w:p>
      <w:r>
        <w:t>sei</w:t>
      </w:r>
    </w:p>
    <w:p>
      <w:r>
        <w:t>daher</w:t>
      </w:r>
    </w:p>
    <w:p>
      <w:r>
        <w:t>nicht</w:t>
      </w:r>
    </w:p>
    <w:p>
      <w:r>
        <w:t>ein zusehen ,</w:t>
      </w:r>
    </w:p>
    <w:p>
      <w:r>
        <w:t>weswegen</w:t>
      </w:r>
    </w:p>
    <w:p>
      <w:r>
        <w:t>die</w:t>
      </w:r>
    </w:p>
    <w:p>
      <w:r>
        <w:t>Rente</w:t>
      </w:r>
    </w:p>
    <w:p>
      <w:r>
        <w:t>der</w:t>
      </w:r>
    </w:p>
    <w:p>
      <w:r>
        <w:t>Invaliden versicherung</w:t>
      </w:r>
    </w:p>
    <w:p>
      <w:r>
        <w:t>bereits</w:t>
      </w:r>
    </w:p>
    <w:p>
      <w:r>
        <w:t>per</w:t>
      </w:r>
    </w:p>
    <w:p>
      <w:r>
        <w:t>Ende</w:t>
      </w:r>
    </w:p>
    <w:p>
      <w:r>
        <w:t>Mai</w:t>
      </w:r>
    </w:p>
    <w:p>
      <w:r>
        <w:t>2021</w:t>
      </w:r>
    </w:p>
    <w:p>
      <w:r>
        <w:t>einzustellen</w:t>
      </w:r>
    </w:p>
    <w:p>
      <w:r>
        <w:t>sei.</w:t>
      </w:r>
    </w:p>
    <w:p>
      <w:r>
        <w:t>Es</w:t>
      </w:r>
    </w:p>
    <w:p>
      <w:r>
        <w:t>stelle</w:t>
      </w:r>
    </w:p>
    <w:p>
      <w:r>
        <w:t>sich</w:t>
      </w:r>
    </w:p>
    <w:p>
      <w:r>
        <w:t>überdies</w:t>
      </w:r>
    </w:p>
    <w:p>
      <w:r>
        <w:t>die</w:t>
      </w:r>
    </w:p>
    <w:p>
      <w:r>
        <w:t>Frage,</w:t>
      </w:r>
    </w:p>
    <w:p>
      <w:r>
        <w:t>weswegen</w:t>
      </w:r>
    </w:p>
    <w:p>
      <w:r>
        <w:t>es</w:t>
      </w:r>
    </w:p>
    <w:p>
      <w:r>
        <w:t>die</w:t>
      </w:r>
    </w:p>
    <w:p>
      <w:r>
        <w:t>Beschwerdegegnerin</w:t>
      </w:r>
    </w:p>
    <w:p>
      <w:r>
        <w:t>insbesondere</w:t>
      </w:r>
    </w:p>
    <w:p>
      <w:r>
        <w:t>ab</w:t>
      </w:r>
    </w:p>
    <w:p>
      <w:r>
        <w:t>Juni</w:t>
      </w:r>
    </w:p>
    <w:p>
      <w:r>
        <w:t>2021</w:t>
      </w:r>
    </w:p>
    <w:p>
      <w:r>
        <w:t>unterlassen</w:t>
      </w:r>
    </w:p>
    <w:p>
      <w:r>
        <w:t>habe,</w:t>
      </w:r>
    </w:p>
    <w:p>
      <w:r>
        <w:t>berufliche</w:t>
      </w:r>
    </w:p>
    <w:p>
      <w:r>
        <w:t>Massnahmen</w:t>
      </w:r>
    </w:p>
    <w:p>
      <w:r>
        <w:t>zu</w:t>
      </w:r>
    </w:p>
    <w:p>
      <w:r>
        <w:t>prüfen</w:t>
      </w:r>
    </w:p>
    <w:p>
      <w:r>
        <w:t>und</w:t>
      </w:r>
    </w:p>
    <w:p>
      <w:r>
        <w:t>zu</w:t>
      </w:r>
    </w:p>
    <w:p>
      <w:r>
        <w:t>ergreifen,</w:t>
      </w:r>
    </w:p>
    <w:p>
      <w:r>
        <w:t>nachdem</w:t>
      </w:r>
    </w:p>
    <w:p>
      <w:r>
        <w:t>für</w:t>
      </w:r>
    </w:p>
    <w:p>
      <w:r>
        <w:t>den</w:t>
      </w:r>
    </w:p>
    <w:p>
      <w:r>
        <w:t>angestammten</w:t>
      </w:r>
    </w:p>
    <w:p>
      <w:r>
        <w:t>Beruf</w:t>
      </w:r>
    </w:p>
    <w:p>
      <w:r>
        <w:t>von</w:t>
      </w:r>
    </w:p>
    <w:p>
      <w:r>
        <w:t>einer</w:t>
      </w:r>
    </w:p>
    <w:p>
      <w:r>
        <w:t>dauernden</w:t>
      </w:r>
    </w:p>
    <w:p>
      <w:r>
        <w:t>Arbeitsunfähigkeit</w:t>
      </w:r>
    </w:p>
    <w:p>
      <w:r>
        <w:t>auszugehen</w:t>
      </w:r>
    </w:p>
    <w:p>
      <w:r>
        <w:t>war</w:t>
      </w:r>
    </w:p>
    <w:p>
      <w:r>
        <w:t>( Urk.</w:t>
      </w:r>
    </w:p>
    <w:p>
      <w:r>
        <w:t>1</w:t>
      </w:r>
    </w:p>
    <w:p>
      <w:r>
        <w:t>S.</w:t>
      </w:r>
    </w:p>
    <w:p>
      <w:r>
        <w:t>4</w:t>
      </w:r>
    </w:p>
    <w:p>
      <w:r>
        <w:t>f.</w:t>
      </w:r>
    </w:p>
    <w:p>
      <w:r>
        <w:t>Rz.</w:t>
      </w:r>
    </w:p>
    <w:p>
      <w:r>
        <w:rPr>
          <w:b/>
        </w:rPr>
        <w:t>E. 7</w:t>
      </w:r>
    </w:p>
    <w:p>
      <w:r>
        <w:t>Februar</w:t>
      </w:r>
    </w:p>
    <w:p>
      <w:r>
        <w:t>2018</w:t>
      </w:r>
    </w:p>
    <w:p>
      <w:r>
        <w:t>anhängig</w:t>
      </w:r>
    </w:p>
    <w:p>
      <w:r>
        <w:t>gemachten</w:t>
      </w:r>
    </w:p>
    <w:p>
      <w:r>
        <w:t>Anmeldung</w:t>
      </w:r>
    </w:p>
    <w:p>
      <w:r>
        <w:t>bei</w:t>
      </w:r>
    </w:p>
    <w:p>
      <w:r>
        <w:t>der</w:t>
      </w:r>
    </w:p>
    <w:p>
      <w:r>
        <w:t>Invalidenversicherung</w:t>
      </w:r>
    </w:p>
    <w:p>
      <w:r>
        <w:t>( Urk.</w:t>
      </w:r>
    </w:p>
    <w:p>
      <w:r>
        <w:t>5/8)</w:t>
      </w:r>
    </w:p>
    <w:p>
      <w:r>
        <w:t>können</w:t>
      </w:r>
    </w:p>
    <w:p>
      <w:r>
        <w:t>allfällige</w:t>
      </w:r>
    </w:p>
    <w:p>
      <w:r>
        <w:t>Leistungen</w:t>
      </w:r>
    </w:p>
    <w:p>
      <w:r>
        <w:t>grundsätzlich</w:t>
      </w:r>
    </w:p>
    <w:p>
      <w:r>
        <w:t>frühestens</w:t>
      </w:r>
    </w:p>
    <w:p>
      <w:r>
        <w:t>ab</w:t>
      </w:r>
    </w:p>
    <w:p>
      <w:r>
        <w:t>August</w:t>
      </w:r>
    </w:p>
    <w:p>
      <w:r>
        <w:t>2018</w:t>
      </w:r>
    </w:p>
    <w:p>
      <w:r>
        <w:t>ausgerichtet</w:t>
      </w:r>
    </w:p>
    <w:p>
      <w:r>
        <w:t>werden</w:t>
      </w:r>
    </w:p>
    <w:p>
      <w:r>
        <w:t>(vgl.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IVG).</w:t>
      </w:r>
    </w:p>
    <w:p>
      <w:r>
        <w:t>Bei</w:t>
      </w:r>
    </w:p>
    <w:p>
      <w:r>
        <w:t>Revisionsfällen,</w:t>
      </w:r>
    </w:p>
    <w:p>
      <w:r>
        <w:t>in</w:t>
      </w:r>
    </w:p>
    <w:p>
      <w:r>
        <w:t>denen</w:t>
      </w:r>
    </w:p>
    <w:p>
      <w:r>
        <w:t>die</w:t>
      </w:r>
    </w:p>
    <w:p>
      <w:r>
        <w:t>massgebende</w:t>
      </w:r>
    </w:p>
    <w:p>
      <w:r>
        <w:t>Änderung</w:t>
      </w:r>
    </w:p>
    <w:p>
      <w:r>
        <w:t>vor</w:t>
      </w:r>
    </w:p>
    <w:p>
      <w:r>
        <w:t>dem</w:t>
      </w:r>
    </w:p>
    <w:p>
      <w:r>
        <w:t>1.</w:t>
      </w:r>
    </w:p>
    <w:p>
      <w:r>
        <w:t>Januar</w:t>
      </w:r>
    </w:p>
    <w:p>
      <w:r>
        <w:t>l iegt ,</w:t>
      </w:r>
    </w:p>
    <w:p>
      <w:r>
        <w:t>finden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IVG</w:t>
      </w:r>
    </w:p>
    <w:p>
      <w:r>
        <w:t>und</w:t>
      </w:r>
    </w:p>
    <w:p>
      <w:r>
        <w:t>diejenigen</w:t>
      </w:r>
    </w:p>
    <w:p>
      <w:r>
        <w:t>der</w:t>
      </w:r>
    </w:p>
    <w:p>
      <w:r>
        <w:t>IVV</w:t>
      </w:r>
    </w:p>
    <w:p>
      <w:r>
        <w:t>in</w:t>
      </w:r>
    </w:p>
    <w:p>
      <w:r>
        <w:t>der</w:t>
      </w:r>
    </w:p>
    <w:p>
      <w:r>
        <w:t>bis</w:t>
      </w:r>
    </w:p>
    <w:p>
      <w:r>
        <w:t>3 1.</w:t>
      </w:r>
    </w:p>
    <w:p>
      <w:r>
        <w:t>Dezember</w:t>
      </w:r>
    </w:p>
    <w:p>
      <w:r>
        <w:t>2021</w:t>
      </w:r>
    </w:p>
    <w:p>
      <w:r>
        <w:t>gültig en</w:t>
      </w:r>
    </w:p>
    <w:p>
      <w:r>
        <w:t>Fassung</w:t>
      </w:r>
    </w:p>
    <w:p>
      <w:r>
        <w:t>Anwendung.</w:t>
      </w:r>
    </w:p>
    <w:p>
      <w:r>
        <w:t>Liegt</w:t>
      </w:r>
    </w:p>
    <w:p>
      <w:r>
        <w:t>die</w:t>
      </w:r>
    </w:p>
    <w:p>
      <w:r>
        <w:t>massgebende</w:t>
      </w:r>
    </w:p>
    <w:p>
      <w:r>
        <w:t>Änderung</w:t>
      </w:r>
    </w:p>
    <w:p>
      <w:r>
        <w:t>nach</w:t>
      </w:r>
    </w:p>
    <w:p>
      <w:r>
        <w:t>dem</w:t>
      </w:r>
    </w:p>
    <w:p>
      <w:r>
        <w:t>3 1.</w:t>
      </w:r>
    </w:p>
    <w:p>
      <w:r>
        <w:t>Dezember</w:t>
      </w:r>
    </w:p>
    <w:p>
      <w:r>
        <w:t>2021,</w:t>
      </w:r>
    </w:p>
    <w:p>
      <w:r>
        <w:t>finden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IVG</w:t>
      </w:r>
    </w:p>
    <w:p>
      <w:r>
        <w:t>und</w:t>
      </w:r>
    </w:p>
    <w:p>
      <w:r>
        <w:t>diejenigen</w:t>
      </w:r>
    </w:p>
    <w:p>
      <w:r>
        <w:t>der</w:t>
      </w:r>
    </w:p>
    <w:p>
      <w:r>
        <w:t>IVV</w:t>
      </w:r>
    </w:p>
    <w:p>
      <w:r>
        <w:t>in</w:t>
      </w:r>
    </w:p>
    <w:p>
      <w:r>
        <w:t>der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gültig en</w:t>
      </w:r>
    </w:p>
    <w:p>
      <w:r>
        <w:t>Fassung</w:t>
      </w:r>
    </w:p>
    <w:p>
      <w:r>
        <w:t>Anwendung.</w:t>
      </w:r>
    </w:p>
    <w:p>
      <w:r>
        <w:t>Der</w:t>
      </w:r>
    </w:p>
    <w:p>
      <w:r>
        <w:t>Zeitpunkt</w:t>
      </w:r>
    </w:p>
    <w:p>
      <w:r>
        <w:t>der</w:t>
      </w:r>
    </w:p>
    <w:p>
      <w:r>
        <w:t>massgebenden</w:t>
      </w:r>
    </w:p>
    <w:p>
      <w:r>
        <w:t>Änderung</w:t>
      </w:r>
    </w:p>
    <w:p>
      <w:r>
        <w:t>bestimmt</w:t>
      </w:r>
    </w:p>
    <w:p>
      <w:r>
        <w:t>sich</w:t>
      </w:r>
    </w:p>
    <w:p>
      <w:r>
        <w:t>nach</w:t>
      </w:r>
    </w:p>
    <w:p>
      <w:r>
        <w:t>Art.</w:t>
      </w:r>
    </w:p>
    <w:p>
      <w:r>
        <w:t>88a</w:t>
      </w:r>
    </w:p>
    <w:p>
      <w:r>
        <w:t>IVV</w:t>
      </w:r>
    </w:p>
    <w:p>
      <w:r>
        <w:t>( 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 _ 658/2022</w:t>
      </w:r>
    </w:p>
    <w:p>
      <w:r>
        <w:t>vom</w:t>
      </w:r>
    </w:p>
    <w:p>
      <w:r>
        <w:t>3 0.</w:t>
      </w:r>
    </w:p>
    <w:p>
      <w:r>
        <w:t>Juni</w:t>
      </w:r>
    </w:p>
    <w:p>
      <w:r>
        <w:t>2023) .</w:t>
      </w:r>
    </w:p>
    <w:p>
      <w:r>
        <w:t>D er</w:t>
      </w:r>
    </w:p>
    <w:p>
      <w:r>
        <w:t>Beschwerdeführer</w:t>
      </w:r>
    </w:p>
    <w:p>
      <w:r>
        <w:t>macht</w:t>
      </w:r>
    </w:p>
    <w:p>
      <w:r>
        <w:t>geltend ,</w:t>
      </w:r>
    </w:p>
    <w:p>
      <w:r>
        <w:t>es</w:t>
      </w:r>
    </w:p>
    <w:p>
      <w:r>
        <w:t>sei</w:t>
      </w:r>
    </w:p>
    <w:p>
      <w:r>
        <w:t>im</w:t>
      </w:r>
    </w:p>
    <w:p>
      <w:r>
        <w:t>April</w:t>
      </w:r>
    </w:p>
    <w:p>
      <w:r>
        <w:t>2021</w:t>
      </w:r>
    </w:p>
    <w:p>
      <w:r>
        <w:t>noch</w:t>
      </w:r>
    </w:p>
    <w:p>
      <w:r>
        <w:t>keine</w:t>
      </w:r>
    </w:p>
    <w:p>
      <w:r>
        <w:t>Verbesse rung</w:t>
      </w:r>
    </w:p>
    <w:p>
      <w:r>
        <w:t>eingetreten,</w:t>
      </w:r>
    </w:p>
    <w:p>
      <w:r>
        <w:t>vielmehr</w:t>
      </w:r>
    </w:p>
    <w:p>
      <w:r>
        <w:t>sei</w:t>
      </w:r>
    </w:p>
    <w:p>
      <w:r>
        <w:t>er</w:t>
      </w:r>
    </w:p>
    <w:p>
      <w:r>
        <w:t>bis</w:t>
      </w:r>
    </w:p>
    <w:p>
      <w:r>
        <w:t>mindestens</w:t>
      </w:r>
    </w:p>
    <w:p>
      <w:r>
        <w:t>Ende</w:t>
      </w:r>
    </w:p>
    <w:p>
      <w:r>
        <w:t>2022</w:t>
      </w:r>
    </w:p>
    <w:p>
      <w:r>
        <w:t>arbeitsunfähig</w:t>
      </w:r>
    </w:p>
    <w:p>
      <w:r>
        <w:t>gewesen</w:t>
      </w:r>
    </w:p>
    <w:p>
      <w:r>
        <w:t>(vgl.</w:t>
      </w:r>
    </w:p>
    <w:p>
      <w:r>
        <w:t>nachfolgend</w:t>
      </w:r>
    </w:p>
    <w:p>
      <w:r>
        <w:t>E.</w:t>
      </w:r>
    </w:p>
    <w:p>
      <w:r>
        <w:t>2.2).</w:t>
      </w:r>
    </w:p>
    <w:p>
      <w:r>
        <w:t>Damit</w:t>
      </w:r>
    </w:p>
    <w:p>
      <w:r>
        <w:t>kommt</w:t>
      </w:r>
    </w:p>
    <w:p>
      <w:r>
        <w:t>sowohl</w:t>
      </w:r>
    </w:p>
    <w:p>
      <w:r>
        <w:t>eine</w:t>
      </w:r>
    </w:p>
    <w:p>
      <w:r>
        <w:t>Anwendung</w:t>
      </w:r>
    </w:p>
    <w:p>
      <w:r>
        <w:t>des</w:t>
      </w:r>
    </w:p>
    <w:p>
      <w:r>
        <w:t>bis</w:t>
      </w:r>
    </w:p>
    <w:p>
      <w:r>
        <w:t>zum</w:t>
      </w:r>
    </w:p>
    <w:p>
      <w:r>
        <w:t>3 1.</w:t>
      </w:r>
    </w:p>
    <w:p>
      <w:r>
        <w:t>Dezember</w:t>
      </w:r>
    </w:p>
    <w:p>
      <w:r>
        <w:t>202 1</w:t>
      </w:r>
    </w:p>
    <w:p>
      <w:r>
        <w:t>wie</w:t>
      </w:r>
    </w:p>
    <w:p>
      <w:r>
        <w:t>auch</w:t>
      </w:r>
    </w:p>
    <w:p>
      <w:r>
        <w:t>des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geltenden</w:t>
      </w:r>
    </w:p>
    <w:p>
      <w:r>
        <w:t>Rechts</w:t>
      </w:r>
    </w:p>
    <w:p>
      <w:r>
        <w:t>in</w:t>
      </w:r>
    </w:p>
    <w:p>
      <w:r>
        <w:t>Frage.</w:t>
      </w:r>
    </w:p>
    <w:p>
      <w:r>
        <w:rPr>
          <w:b/>
        </w:rPr>
        <w:t>E. 8</w:t>
      </w:r>
    </w:p>
    <w:p>
      <w:r>
        <w:t>Juni</w:t>
      </w:r>
    </w:p>
    <w:p>
      <w:r>
        <w:t>2021</w:t>
      </w:r>
    </w:p>
    <w:p>
      <w:r>
        <w:t>E.</w:t>
      </w:r>
    </w:p>
    <w:p>
      <w:r>
        <w:t>4.2). 1. 7</w:t>
      </w:r>
    </w:p>
    <w:p>
      <w:r>
        <w:t>Im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 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beziehungsweise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Sachurteilsvorausset 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beziehungsweise</w:t>
      </w:r>
    </w:p>
    <w:p>
      <w:r>
        <w:t>kein</w:t>
      </w:r>
    </w:p>
    <w:p>
      <w:r>
        <w:t>Einspracheent 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rPr>
          <w:b/>
        </w:rPr>
        <w:t>E. 11</w:t>
      </w:r>
    </w:p>
    <w:p>
      <w:r>
        <w:t>ff. ) .</w:t>
      </w:r>
    </w:p>
    <w:p>
      <w:r>
        <w:t>Bezüglich</w:t>
      </w:r>
    </w:p>
    <w:p>
      <w:r>
        <w:t>der</w:t>
      </w:r>
    </w:p>
    <w:p>
      <w:r>
        <w:t>Abklärungen</w:t>
      </w:r>
    </w:p>
    <w:p>
      <w:r>
        <w:t>durch</w:t>
      </w:r>
    </w:p>
    <w:p>
      <w:r>
        <w:t>die</w:t>
      </w:r>
    </w:p>
    <w:p>
      <w:r>
        <w:t>Suva ,</w:t>
      </w:r>
    </w:p>
    <w:p>
      <w:r>
        <w:t>auf</w:t>
      </w:r>
    </w:p>
    <w:p>
      <w:r>
        <w:t>die</w:t>
      </w:r>
    </w:p>
    <w:p>
      <w:r>
        <w:t>sich</w:t>
      </w:r>
    </w:p>
    <w:p>
      <w:r>
        <w:t>die</w:t>
      </w:r>
    </w:p>
    <w:p>
      <w:r>
        <w:t>Beschwerdegegnerin</w:t>
      </w:r>
    </w:p>
    <w:p>
      <w:r>
        <w:t>abgestützt</w:t>
      </w:r>
    </w:p>
    <w:p>
      <w:r>
        <w:t>habe ,</w:t>
      </w:r>
    </w:p>
    <w:p>
      <w:r>
        <w:t>sei</w:t>
      </w:r>
    </w:p>
    <w:p>
      <w:r>
        <w:t>anzumerken,</w:t>
      </w:r>
    </w:p>
    <w:p>
      <w:r>
        <w:t>dass</w:t>
      </w:r>
    </w:p>
    <w:p>
      <w:r>
        <w:t>die</w:t>
      </w:r>
    </w:p>
    <w:p>
      <w:r>
        <w:t>Ärzte</w:t>
      </w:r>
    </w:p>
    <w:p>
      <w:r>
        <w:t>der</w:t>
      </w:r>
    </w:p>
    <w:p>
      <w:r>
        <w:t>Rehaklinik</w:t>
      </w:r>
    </w:p>
    <w:p>
      <w:r>
        <w:t>D.___ ,</w:t>
      </w:r>
    </w:p>
    <w:p>
      <w:r>
        <w:t>wie</w:t>
      </w:r>
    </w:p>
    <w:p>
      <w:r>
        <w:t>zuvor</w:t>
      </w:r>
    </w:p>
    <w:p>
      <w:r>
        <w:t>bereits</w:t>
      </w:r>
    </w:p>
    <w:p>
      <w:r>
        <w:t>der</w:t>
      </w:r>
    </w:p>
    <w:p>
      <w:r>
        <w:t>Suva-Kreisarzt ,</w:t>
      </w:r>
    </w:p>
    <w:p>
      <w:r>
        <w:t>trotz</w:t>
      </w:r>
    </w:p>
    <w:p>
      <w:r>
        <w:t>Anerkennung</w:t>
      </w:r>
    </w:p>
    <w:p>
      <w:r>
        <w:t>einer</w:t>
      </w:r>
    </w:p>
    <w:p>
      <w:r>
        <w:t>noch</w:t>
      </w:r>
    </w:p>
    <w:p>
      <w:r>
        <w:t>nicht</w:t>
      </w:r>
    </w:p>
    <w:p>
      <w:r>
        <w:t>konsolidierten</w:t>
      </w:r>
    </w:p>
    <w:p>
      <w:r>
        <w:t>Arthrose</w:t>
      </w:r>
    </w:p>
    <w:p>
      <w:r>
        <w:t>des</w:t>
      </w:r>
    </w:p>
    <w:p>
      <w:r>
        <w:t>Metatarsophalangealgelenk s</w:t>
      </w:r>
    </w:p>
    <w:p>
      <w:r>
        <w:t>III</w:t>
      </w:r>
    </w:p>
    <w:p>
      <w:r>
        <w:t>wenig</w:t>
      </w:r>
    </w:p>
    <w:p>
      <w:r>
        <w:t>überzeugend</w:t>
      </w:r>
    </w:p>
    <w:p>
      <w:r>
        <w:t>zum</w:t>
      </w:r>
    </w:p>
    <w:p>
      <w:r>
        <w:t>Schluss</w:t>
      </w:r>
    </w:p>
    <w:p>
      <w:r>
        <w:t>gelangt</w:t>
      </w:r>
    </w:p>
    <w:p>
      <w:r>
        <w:t>seien,</w:t>
      </w:r>
    </w:p>
    <w:p>
      <w:r>
        <w:t>es</w:t>
      </w:r>
    </w:p>
    <w:p>
      <w:r>
        <w:t>sei</w:t>
      </w:r>
    </w:p>
    <w:p>
      <w:r>
        <w:t>von</w:t>
      </w:r>
    </w:p>
    <w:p>
      <w:r>
        <w:t>einer</w:t>
      </w:r>
    </w:p>
    <w:p>
      <w:r>
        <w:t>uneingeschränk ten</w:t>
      </w:r>
    </w:p>
    <w:p>
      <w:r>
        <w:t>Arbeitsfähigkeit</w:t>
      </w:r>
    </w:p>
    <w:p>
      <w:r>
        <w:t>auszugehen ;</w:t>
      </w:r>
    </w:p>
    <w:p>
      <w:r>
        <w:t>dies</w:t>
      </w:r>
    </w:p>
    <w:p>
      <w:r>
        <w:t>ohne</w:t>
      </w:r>
    </w:p>
    <w:p>
      <w:r>
        <w:t>darzulegen,</w:t>
      </w:r>
    </w:p>
    <w:p>
      <w:r>
        <w:t>welche</w:t>
      </w:r>
    </w:p>
    <w:p>
      <w:r>
        <w:t>Auswirkungen</w:t>
      </w:r>
    </w:p>
    <w:p>
      <w:r>
        <w:t>der</w:t>
      </w:r>
    </w:p>
    <w:p>
      <w:r>
        <w:t>noch</w:t>
      </w:r>
    </w:p>
    <w:p>
      <w:r>
        <w:t>mangelhafte</w:t>
      </w:r>
    </w:p>
    <w:p>
      <w:r>
        <w:t>Durchbau</w:t>
      </w:r>
    </w:p>
    <w:p>
      <w:r>
        <w:t>des</w:t>
      </w:r>
    </w:p>
    <w:p>
      <w:r>
        <w:t>3.</w:t>
      </w:r>
    </w:p>
    <w:p>
      <w:r>
        <w:t>Strahls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habe</w:t>
      </w:r>
    </w:p>
    <w:p>
      <w:r>
        <w:t>respektive</w:t>
      </w:r>
    </w:p>
    <w:p>
      <w:r>
        <w:t>für</w:t>
      </w:r>
    </w:p>
    <w:p>
      <w:r>
        <w:t>welchen</w:t>
      </w:r>
    </w:p>
    <w:p>
      <w:r>
        <w:t>Beruf</w:t>
      </w:r>
    </w:p>
    <w:p>
      <w:r>
        <w:t>oder</w:t>
      </w:r>
    </w:p>
    <w:p>
      <w:r>
        <w:t>für</w:t>
      </w:r>
    </w:p>
    <w:p>
      <w:r>
        <w:t>welche</w:t>
      </w:r>
    </w:p>
    <w:p>
      <w:r>
        <w:t>Arbeit</w:t>
      </w:r>
    </w:p>
    <w:p>
      <w:r>
        <w:t>er</w:t>
      </w:r>
    </w:p>
    <w:p>
      <w:r>
        <w:t>(der</w:t>
      </w:r>
    </w:p>
    <w:p>
      <w:r>
        <w:t>Beschwerdeführer)</w:t>
      </w:r>
    </w:p>
    <w:p>
      <w:r>
        <w:t>als</w:t>
      </w:r>
    </w:p>
    <w:p>
      <w:r>
        <w:t>ungelernte</w:t>
      </w:r>
    </w:p>
    <w:p>
      <w:r>
        <w:t>Arbeitskraft</w:t>
      </w:r>
    </w:p>
    <w:p>
      <w:r>
        <w:t>tatsächlich</w:t>
      </w:r>
    </w:p>
    <w:p>
      <w:r>
        <w:t>noch</w:t>
      </w:r>
    </w:p>
    <w:p>
      <w:r>
        <w:t>einsetzbar</w:t>
      </w:r>
    </w:p>
    <w:p>
      <w:r>
        <w:t>sei .</w:t>
      </w:r>
    </w:p>
    <w:p>
      <w:r>
        <w:t>Die</w:t>
      </w:r>
    </w:p>
    <w:p>
      <w:r>
        <w:t>Suva</w:t>
      </w:r>
    </w:p>
    <w:p>
      <w:r>
        <w:t>habe</w:t>
      </w:r>
    </w:p>
    <w:p>
      <w:r>
        <w:t>ihre</w:t>
      </w:r>
    </w:p>
    <w:p>
      <w:r>
        <w:t>Beur teilung</w:t>
      </w:r>
    </w:p>
    <w:p>
      <w:r>
        <w:t>nach</w:t>
      </w:r>
    </w:p>
    <w:p>
      <w:r>
        <w:t>einer</w:t>
      </w:r>
    </w:p>
    <w:p>
      <w:r>
        <w:t>sechsjährigen</w:t>
      </w:r>
    </w:p>
    <w:p>
      <w:r>
        <w:t>Leidenszeit</w:t>
      </w:r>
    </w:p>
    <w:p>
      <w:r>
        <w:t>mit</w:t>
      </w:r>
    </w:p>
    <w:p>
      <w:r>
        <w:t>einer</w:t>
      </w:r>
    </w:p>
    <w:p>
      <w:r>
        <w:t>Vielzahl</w:t>
      </w:r>
    </w:p>
    <w:p>
      <w:r>
        <w:t>von</w:t>
      </w:r>
    </w:p>
    <w:p>
      <w:r>
        <w:t>Operationen</w:t>
      </w:r>
    </w:p>
    <w:p>
      <w:r>
        <w:t>und</w:t>
      </w:r>
    </w:p>
    <w:p>
      <w:r>
        <w:t>einer</w:t>
      </w:r>
    </w:p>
    <w:p>
      <w:r>
        <w:t>durchgehenden</w:t>
      </w:r>
    </w:p>
    <w:p>
      <w:r>
        <w:t>vollständigen</w:t>
      </w:r>
    </w:p>
    <w:p>
      <w:r>
        <w:t>Arbeitsunfähigkeit</w:t>
      </w:r>
    </w:p>
    <w:p>
      <w:r>
        <w:t>auf</w:t>
      </w:r>
    </w:p>
    <w:p>
      <w:r>
        <w:t>eine</w:t>
      </w:r>
    </w:p>
    <w:p>
      <w:r>
        <w:t>lediglich</w:t>
      </w:r>
    </w:p>
    <w:p>
      <w:r>
        <w:t>vage</w:t>
      </w:r>
    </w:p>
    <w:p>
      <w:r>
        <w:t>versicherungsmedizinische</w:t>
      </w:r>
    </w:p>
    <w:p>
      <w:r>
        <w:t>Prognose</w:t>
      </w:r>
    </w:p>
    <w:p>
      <w:r>
        <w:t>gestützt,</w:t>
      </w:r>
    </w:p>
    <w:p>
      <w:r>
        <w:t>gemäss</w:t>
      </w:r>
    </w:p>
    <w:p>
      <w:r>
        <w:t>der</w:t>
      </w:r>
    </w:p>
    <w:p>
      <w:r>
        <w:t>es</w:t>
      </w:r>
    </w:p>
    <w:p>
      <w:r>
        <w:t>das</w:t>
      </w:r>
    </w:p>
    <w:p>
      <w:r>
        <w:t>Ziel</w:t>
      </w:r>
    </w:p>
    <w:p>
      <w:r>
        <w:t>gewe sen</w:t>
      </w:r>
    </w:p>
    <w:p>
      <w:r>
        <w:t>sei,</w:t>
      </w:r>
    </w:p>
    <w:p>
      <w:r>
        <w:t>dass</w:t>
      </w:r>
    </w:p>
    <w:p>
      <w:r>
        <w:t>mit</w:t>
      </w:r>
    </w:p>
    <w:p>
      <w:r>
        <w:t>Beginn</w:t>
      </w:r>
    </w:p>
    <w:p>
      <w:r>
        <w:t>des</w:t>
      </w:r>
    </w:p>
    <w:p>
      <w:r>
        <w:t>Jahrs</w:t>
      </w:r>
    </w:p>
    <w:p>
      <w:r>
        <w:t>2023</w:t>
      </w:r>
    </w:p>
    <w:p>
      <w:r>
        <w:t>wieder</w:t>
      </w:r>
    </w:p>
    <w:p>
      <w:r>
        <w:t>eine</w:t>
      </w:r>
    </w:p>
    <w:p>
      <w:r>
        <w:t>uneingeschränkte</w:t>
      </w:r>
    </w:p>
    <w:p>
      <w:r>
        <w:t>Arbeitsfä higkeit</w:t>
      </w:r>
    </w:p>
    <w:p>
      <w:r>
        <w:t>vorliege.</w:t>
      </w:r>
    </w:p>
    <w:p>
      <w:r>
        <w:t>Wer</w:t>
      </w:r>
    </w:p>
    <w:p>
      <w:r>
        <w:t>dieses</w:t>
      </w:r>
    </w:p>
    <w:p>
      <w:r>
        <w:t>Ziel</w:t>
      </w:r>
    </w:p>
    <w:p>
      <w:r>
        <w:t>formuliert</w:t>
      </w:r>
    </w:p>
    <w:p>
      <w:r>
        <w:t>habe</w:t>
      </w:r>
    </w:p>
    <w:p>
      <w:r>
        <w:t>und</w:t>
      </w:r>
    </w:p>
    <w:p>
      <w:r>
        <w:t>auf</w:t>
      </w:r>
    </w:p>
    <w:p>
      <w:r>
        <w:t>welcher</w:t>
      </w:r>
    </w:p>
    <w:p>
      <w:r>
        <w:t>Grundlage</w:t>
      </w:r>
    </w:p>
    <w:p>
      <w:r>
        <w:t>es</w:t>
      </w:r>
    </w:p>
    <w:p>
      <w:r>
        <w:t>beruhe</w:t>
      </w:r>
    </w:p>
    <w:p>
      <w:r>
        <w:t>sei</w:t>
      </w:r>
    </w:p>
    <w:p>
      <w:r>
        <w:t>unklar.</w:t>
      </w:r>
    </w:p>
    <w:p>
      <w:r>
        <w:t>Zunächst</w:t>
      </w:r>
    </w:p>
    <w:p>
      <w:r>
        <w:t>habe</w:t>
      </w:r>
    </w:p>
    <w:p>
      <w:r>
        <w:t>Dr.</w:t>
      </w:r>
    </w:p>
    <w:p>
      <w:r>
        <w:t>B.___</w:t>
      </w:r>
    </w:p>
    <w:p>
      <w:r>
        <w:t>im</w:t>
      </w:r>
    </w:p>
    <w:p>
      <w:r>
        <w:t>Untersuchungsbericht</w:t>
      </w:r>
    </w:p>
    <w:p>
      <w:r>
        <w:t>vom</w:t>
      </w:r>
    </w:p>
    <w:p>
      <w:r>
        <w:t>1 2.</w:t>
      </w:r>
    </w:p>
    <w:p>
      <w:r>
        <w:t>Februar</w:t>
      </w:r>
    </w:p>
    <w:p>
      <w:r>
        <w:t>2021</w:t>
      </w:r>
    </w:p>
    <w:p>
      <w:r>
        <w:t>betreffend</w:t>
      </w:r>
    </w:p>
    <w:p>
      <w:r>
        <w:t>knöcherne</w:t>
      </w:r>
    </w:p>
    <w:p>
      <w:r>
        <w:t>Konsolidierung</w:t>
      </w:r>
    </w:p>
    <w:p>
      <w:r>
        <w:t>eine</w:t>
      </w:r>
    </w:p>
    <w:p>
      <w:r>
        <w:t>CT-Untersuchung</w:t>
      </w:r>
    </w:p>
    <w:p>
      <w:r>
        <w:t>zur</w:t>
      </w:r>
    </w:p>
    <w:p>
      <w:r>
        <w:t>Kontrolle</w:t>
      </w:r>
    </w:p>
    <w:p>
      <w:r>
        <w:t>empfohlen,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2022</w:t>
      </w:r>
    </w:p>
    <w:p>
      <w:r>
        <w:t>sei</w:t>
      </w:r>
    </w:p>
    <w:p>
      <w:r>
        <w:t>er</w:t>
      </w:r>
    </w:p>
    <w:p>
      <w:r>
        <w:t>auf</w:t>
      </w:r>
    </w:p>
    <w:p>
      <w:r>
        <w:t>die</w:t>
      </w:r>
    </w:p>
    <w:p>
      <w:r>
        <w:t>ungeklärte</w:t>
      </w:r>
    </w:p>
    <w:p>
      <w:r>
        <w:t>Konsolidierung</w:t>
      </w:r>
    </w:p>
    <w:p>
      <w:r>
        <w:t>aber</w:t>
      </w:r>
    </w:p>
    <w:p>
      <w:r>
        <w:t>nicht</w:t>
      </w:r>
    </w:p>
    <w:p>
      <w:r>
        <w:t>mehr</w:t>
      </w:r>
    </w:p>
    <w:p>
      <w:r>
        <w:t>eingegangen,</w:t>
      </w:r>
    </w:p>
    <w:p>
      <w:r>
        <w:t>obschon</w:t>
      </w:r>
    </w:p>
    <w:p>
      <w:r>
        <w:t>Dr.</w:t>
      </w:r>
    </w:p>
    <w:p>
      <w:r>
        <w:t>C.___</w:t>
      </w:r>
    </w:p>
    <w:p>
      <w:r>
        <w:t>in</w:t>
      </w:r>
    </w:p>
    <w:p>
      <w:r>
        <w:t>seinen</w:t>
      </w:r>
    </w:p>
    <w:p>
      <w:r>
        <w:t>Berichten</w:t>
      </w:r>
    </w:p>
    <w:p>
      <w:r>
        <w:t>zuvor</w:t>
      </w:r>
    </w:p>
    <w:p>
      <w:r>
        <w:t>festgehalten</w:t>
      </w:r>
    </w:p>
    <w:p>
      <w:r>
        <w:t>habe,</w:t>
      </w:r>
    </w:p>
    <w:p>
      <w:r>
        <w:t>dass</w:t>
      </w:r>
    </w:p>
    <w:p>
      <w:r>
        <w:t>die</w:t>
      </w:r>
    </w:p>
    <w:p>
      <w:r>
        <w:t>CT-Untersuchung</w:t>
      </w:r>
    </w:p>
    <w:p>
      <w:r>
        <w:t>zwar</w:t>
      </w:r>
    </w:p>
    <w:p>
      <w:r>
        <w:t>stabile</w:t>
      </w:r>
    </w:p>
    <w:p>
      <w:r>
        <w:t>Verhältnisse</w:t>
      </w:r>
    </w:p>
    <w:p>
      <w:r>
        <w:t>gezeigt</w:t>
      </w:r>
    </w:p>
    <w:p>
      <w:r>
        <w:t>habe,</w:t>
      </w:r>
    </w:p>
    <w:p>
      <w:r>
        <w:t>aber</w:t>
      </w:r>
    </w:p>
    <w:p>
      <w:r>
        <w:t>ein</w:t>
      </w:r>
    </w:p>
    <w:p>
      <w:r>
        <w:t>sicherer</w:t>
      </w:r>
    </w:p>
    <w:p>
      <w:r>
        <w:t>knöcher ner</w:t>
      </w:r>
    </w:p>
    <w:p>
      <w:r>
        <w:t>Durchbau</w:t>
      </w:r>
    </w:p>
    <w:p>
      <w:r>
        <w:t>nicht</w:t>
      </w:r>
    </w:p>
    <w:p>
      <w:r>
        <w:t>habe</w:t>
      </w:r>
    </w:p>
    <w:p>
      <w:r>
        <w:t>bestätigt</w:t>
      </w:r>
    </w:p>
    <w:p>
      <w:r>
        <w:t>werden</w:t>
      </w:r>
    </w:p>
    <w:p>
      <w:r>
        <w:t>können</w:t>
      </w:r>
    </w:p>
    <w:p>
      <w:r>
        <w:t>und</w:t>
      </w:r>
    </w:p>
    <w:p>
      <w:r>
        <w:t>nach</w:t>
      </w:r>
    </w:p>
    <w:p>
      <w:r>
        <w:t>wie</w:t>
      </w:r>
    </w:p>
    <w:p>
      <w:r>
        <w:t>vor</w:t>
      </w:r>
    </w:p>
    <w:p>
      <w:r>
        <w:t>belastungs abhängige</w:t>
      </w:r>
    </w:p>
    <w:p>
      <w:r>
        <w:t>Beschwerden</w:t>
      </w:r>
    </w:p>
    <w:p>
      <w:r>
        <w:t>persistiert</w:t>
      </w:r>
    </w:p>
    <w:p>
      <w:r>
        <w:t>hätten.</w:t>
      </w:r>
    </w:p>
    <w:p>
      <w:r>
        <w:t>Ferner</w:t>
      </w:r>
    </w:p>
    <w:p>
      <w:r>
        <w:t>sei</w:t>
      </w:r>
    </w:p>
    <w:p>
      <w:r>
        <w:t>Dr.</w:t>
      </w:r>
    </w:p>
    <w:p>
      <w:r>
        <w:t>C.___</w:t>
      </w:r>
    </w:p>
    <w:p>
      <w:r>
        <w:t>davon</w:t>
      </w:r>
    </w:p>
    <w:p>
      <w:r>
        <w:t>ausge gangen,</w:t>
      </w:r>
    </w:p>
    <w:p>
      <w:r>
        <w:t>dass</w:t>
      </w:r>
    </w:p>
    <w:p>
      <w:r>
        <w:t>die</w:t>
      </w:r>
    </w:p>
    <w:p>
      <w:r>
        <w:t>Spannungen</w:t>
      </w:r>
    </w:p>
    <w:p>
      <w:r>
        <w:t>durch</w:t>
      </w:r>
    </w:p>
    <w:p>
      <w:r>
        <w:t>die</w:t>
      </w:r>
    </w:p>
    <w:p>
      <w:r>
        <w:t>Schrauben</w:t>
      </w:r>
    </w:p>
    <w:p>
      <w:r>
        <w:t>verursacht</w:t>
      </w:r>
    </w:p>
    <w:p>
      <w:r>
        <w:t>würden.</w:t>
      </w:r>
    </w:p>
    <w:p>
      <w:r>
        <w:t>Die</w:t>
      </w:r>
    </w:p>
    <w:p>
      <w:r>
        <w:t>Einschätzung</w:t>
      </w:r>
    </w:p>
    <w:p>
      <w:r>
        <w:t>des</w:t>
      </w:r>
    </w:p>
    <w:p>
      <w:r>
        <w:t>Behandlers</w:t>
      </w:r>
    </w:p>
    <w:p>
      <w:r>
        <w:t>habe</w:t>
      </w:r>
    </w:p>
    <w:p>
      <w:r>
        <w:t>sich</w:t>
      </w:r>
    </w:p>
    <w:p>
      <w:r>
        <w:t>offensichtlich</w:t>
      </w:r>
    </w:p>
    <w:p>
      <w:r>
        <w:t>nicht</w:t>
      </w:r>
    </w:p>
    <w:p>
      <w:r>
        <w:t>mit</w:t>
      </w:r>
    </w:p>
    <w:p>
      <w:r>
        <w:t>derjenigen</w:t>
      </w:r>
    </w:p>
    <w:p>
      <w:r>
        <w:t>der</w:t>
      </w:r>
    </w:p>
    <w:p>
      <w:r>
        <w:t>Suva</w:t>
      </w:r>
    </w:p>
    <w:p>
      <w:r>
        <w:t>gedeckt .</w:t>
      </w:r>
    </w:p>
    <w:p>
      <w:r>
        <w:t>Tatsächlich</w:t>
      </w:r>
    </w:p>
    <w:p>
      <w:r>
        <w:t>bestünden</w:t>
      </w:r>
    </w:p>
    <w:p>
      <w:r>
        <w:t>aufgrund</w:t>
      </w:r>
    </w:p>
    <w:p>
      <w:r>
        <w:t>der</w:t>
      </w:r>
    </w:p>
    <w:p>
      <w:r>
        <w:t>objektivierbaren</w:t>
      </w:r>
    </w:p>
    <w:p>
      <w:r>
        <w:t>strukturellen</w:t>
      </w:r>
    </w:p>
    <w:p>
      <w:r>
        <w:t>Verletzungen</w:t>
      </w:r>
    </w:p>
    <w:p>
      <w:r>
        <w:t>nur</w:t>
      </w:r>
    </w:p>
    <w:p>
      <w:r>
        <w:t>sehr</w:t>
      </w:r>
    </w:p>
    <w:p>
      <w:r>
        <w:t>beschränkte</w:t>
      </w:r>
    </w:p>
    <w:p>
      <w:r>
        <w:t>Einsatzmöglichkeiten.</w:t>
      </w:r>
    </w:p>
    <w:p>
      <w:r>
        <w:t>Dass</w:t>
      </w:r>
    </w:p>
    <w:p>
      <w:r>
        <w:t>kein</w:t>
      </w:r>
    </w:p>
    <w:p>
      <w:r>
        <w:t>Anspruch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mehr</w:t>
      </w:r>
    </w:p>
    <w:p>
      <w:r>
        <w:t>bestehe,</w:t>
      </w:r>
    </w:p>
    <w:p>
      <w:r>
        <w:t>sei</w:t>
      </w:r>
    </w:p>
    <w:p>
      <w:r>
        <w:t>nicht</w:t>
      </w:r>
    </w:p>
    <w:p>
      <w:r>
        <w:t>mit</w:t>
      </w:r>
    </w:p>
    <w:p>
      <w:r>
        <w:t>überwiegender</w:t>
      </w:r>
    </w:p>
    <w:p>
      <w:r>
        <w:t>Wahrscheinlich keit</w:t>
      </w:r>
    </w:p>
    <w:p>
      <w:r>
        <w:t>dargelegt</w:t>
      </w:r>
    </w:p>
    <w:p>
      <w:r>
        <w:t>worden.</w:t>
      </w:r>
    </w:p>
    <w:p>
      <w:r>
        <w:t>Tatsächlich</w:t>
      </w:r>
    </w:p>
    <w:p>
      <w:r>
        <w:t>stehe</w:t>
      </w:r>
    </w:p>
    <w:p>
      <w:r>
        <w:t>aufgrund</w:t>
      </w:r>
    </w:p>
    <w:p>
      <w:r>
        <w:t>eines</w:t>
      </w:r>
    </w:p>
    <w:p>
      <w:r>
        <w:t>Arbeitsversuches</w:t>
      </w:r>
    </w:p>
    <w:p>
      <w:r>
        <w:t>fest,</w:t>
      </w:r>
    </w:p>
    <w:p>
      <w:r>
        <w:t>dass</w:t>
      </w:r>
    </w:p>
    <w:p>
      <w:r>
        <w:t>in</w:t>
      </w:r>
    </w:p>
    <w:p>
      <w:r>
        <w:t>einer</w:t>
      </w:r>
    </w:p>
    <w:p>
      <w:r>
        <w:t>wechselbelastenden</w:t>
      </w:r>
    </w:p>
    <w:p>
      <w:r>
        <w:t>Tätigkeit</w:t>
      </w:r>
    </w:p>
    <w:p>
      <w:r>
        <w:t>als</w:t>
      </w:r>
    </w:p>
    <w:p>
      <w:r>
        <w:t>Magaziner</w:t>
      </w:r>
    </w:p>
    <w:p>
      <w:r>
        <w:t>lediglich</w:t>
      </w:r>
    </w:p>
    <w:p>
      <w:r>
        <w:t>ein</w:t>
      </w:r>
    </w:p>
    <w:p>
      <w:r>
        <w:t>Pensum</w:t>
      </w:r>
    </w:p>
    <w:p>
      <w:r>
        <w:t>von</w:t>
      </w:r>
    </w:p>
    <w:p>
      <w:r>
        <w:t>40</w:t>
      </w:r>
    </w:p>
    <w:p>
      <w:r>
        <w:t>%</w:t>
      </w:r>
    </w:p>
    <w:p>
      <w:r>
        <w:t>umsetzbar</w:t>
      </w:r>
    </w:p>
    <w:p>
      <w:r>
        <w:t>sei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ff.</w:t>
      </w:r>
    </w:p>
    <w:p>
      <w:r>
        <w:t>Rz.</w:t>
      </w:r>
    </w:p>
    <w:p>
      <w:r>
        <w:t>18</w:t>
      </w:r>
    </w:p>
    <w:p>
      <w:r>
        <w:t>ff.).</w:t>
      </w:r>
    </w:p>
    <w:p>
      <w:r>
        <w:t>3.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hielt</w:t>
      </w:r>
    </w:p>
    <w:p>
      <w:r>
        <w:t>die</w:t>
      </w:r>
    </w:p>
    <w:p>
      <w:r>
        <w:t>Beschwerdegegnerin</w:t>
      </w:r>
    </w:p>
    <w:p>
      <w:r>
        <w:t>fest,</w:t>
      </w:r>
    </w:p>
    <w:p>
      <w:r>
        <w:t>am</w:t>
      </w:r>
    </w:p>
    <w:p>
      <w:r>
        <w:t>24.</w:t>
      </w:r>
    </w:p>
    <w:p>
      <w:r>
        <w:t>August</w:t>
      </w:r>
    </w:p>
    <w:p>
      <w:r>
        <w:t>2018</w:t>
      </w:r>
    </w:p>
    <w:p>
      <w:r>
        <w:t>sei</w:t>
      </w:r>
    </w:p>
    <w:p>
      <w:r>
        <w:t>der</w:t>
      </w:r>
    </w:p>
    <w:p>
      <w:r>
        <w:t>Beschwerdeführer</w:t>
      </w:r>
    </w:p>
    <w:p>
      <w:r>
        <w:t>darüber</w:t>
      </w:r>
    </w:p>
    <w:p>
      <w:r>
        <w:t>informiert</w:t>
      </w:r>
    </w:p>
    <w:p>
      <w:r>
        <w:t>worden,</w:t>
      </w:r>
    </w:p>
    <w:p>
      <w:r>
        <w:t>dass</w:t>
      </w:r>
    </w:p>
    <w:p>
      <w:r>
        <w:t>Eingliederungsmassnahmen</w:t>
      </w:r>
    </w:p>
    <w:p>
      <w:r>
        <w:t>nicht</w:t>
      </w:r>
    </w:p>
    <w:p>
      <w:r>
        <w:t>angezeigt</w:t>
      </w:r>
    </w:p>
    <w:p>
      <w:r>
        <w:t>seien</w:t>
      </w:r>
    </w:p>
    <w:p>
      <w:r>
        <w:t>( Urk.</w:t>
      </w:r>
    </w:p>
    <w:p>
      <w:r>
        <w:t>2</w:t>
      </w:r>
    </w:p>
    <w:p>
      <w:r>
        <w:t>S.</w:t>
      </w:r>
    </w:p>
    <w:p>
      <w:r>
        <w:t>4).</w:t>
      </w:r>
    </w:p>
    <w:p>
      <w:r>
        <w:t>Dies</w:t>
      </w:r>
    </w:p>
    <w:p>
      <w:r>
        <w:t>ist</w:t>
      </w:r>
    </w:p>
    <w:p>
      <w:r>
        <w:t>zutreffend</w:t>
      </w:r>
    </w:p>
    <w:p>
      <w:r>
        <w:t>( Urk.</w:t>
      </w:r>
    </w:p>
    <w:p>
      <w:r>
        <w:t>5/21).</w:t>
      </w:r>
    </w:p>
    <w:p>
      <w:r>
        <w:t>Die</w:t>
      </w:r>
    </w:p>
    <w:p>
      <w:r>
        <w:t>formlose</w:t>
      </w:r>
    </w:p>
    <w:p>
      <w:r>
        <w:t>Mitteilung</w:t>
      </w:r>
    </w:p>
    <w:p>
      <w:r>
        <w:t>war</w:t>
      </w:r>
    </w:p>
    <w:p>
      <w:r>
        <w:t>verbunden</w:t>
      </w:r>
    </w:p>
    <w:p>
      <w:r>
        <w:t>mit</w:t>
      </w:r>
    </w:p>
    <w:p>
      <w:r>
        <w:t>dem</w:t>
      </w:r>
    </w:p>
    <w:p>
      <w:r>
        <w:t>Hinweis,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in</w:t>
      </w:r>
    </w:p>
    <w:p>
      <w:r>
        <w:t>dieser</w:t>
      </w:r>
    </w:p>
    <w:p>
      <w:r>
        <w:t>Sache</w:t>
      </w:r>
    </w:p>
    <w:p>
      <w:r>
        <w:t>schriftlich</w:t>
      </w:r>
    </w:p>
    <w:p>
      <w:r>
        <w:t>eine</w:t>
      </w:r>
    </w:p>
    <w:p>
      <w:r>
        <w:t>beschwerdefähige</w:t>
      </w:r>
    </w:p>
    <w:p>
      <w:r>
        <w:t>Verfügung</w:t>
      </w:r>
    </w:p>
    <w:p>
      <w:r>
        <w:t>verlangen</w:t>
      </w:r>
    </w:p>
    <w:p>
      <w:r>
        <w:t>( Urk.</w:t>
      </w:r>
    </w:p>
    <w:p>
      <w:r>
        <w:t>5/21 /2 ).</w:t>
      </w:r>
    </w:p>
    <w:p>
      <w:r>
        <w:t>Es</w:t>
      </w:r>
    </w:p>
    <w:p>
      <w:r>
        <w:t>ist</w:t>
      </w:r>
    </w:p>
    <w:p>
      <w:r>
        <w:t>nicht</w:t>
      </w:r>
    </w:p>
    <w:p>
      <w:r>
        <w:t>aktenkundig,</w:t>
      </w:r>
    </w:p>
    <w:p>
      <w:r>
        <w:t>dass</w:t>
      </w:r>
    </w:p>
    <w:p>
      <w:r>
        <w:t>er</w:t>
      </w:r>
    </w:p>
    <w:p>
      <w:r>
        <w:t>davon</w:t>
      </w:r>
    </w:p>
    <w:p>
      <w:r>
        <w:t>Gebrauch</w:t>
      </w:r>
    </w:p>
    <w:p>
      <w:r>
        <w:t>gemacht</w:t>
      </w:r>
    </w:p>
    <w:p>
      <w:r>
        <w:t>hätte.</w:t>
      </w:r>
    </w:p>
    <w:p>
      <w:r>
        <w:t>Aktenkundig</w:t>
      </w:r>
    </w:p>
    <w:p>
      <w:r>
        <w:t>ist</w:t>
      </w:r>
    </w:p>
    <w:p>
      <w:r>
        <w:t>ebenso</w:t>
      </w:r>
    </w:p>
    <w:p>
      <w:r>
        <w:t>wenig,</w:t>
      </w:r>
    </w:p>
    <w:p>
      <w:r>
        <w:t>dass</w:t>
      </w:r>
    </w:p>
    <w:p>
      <w:r>
        <w:t>er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des</w:t>
      </w:r>
    </w:p>
    <w:p>
      <w:r>
        <w:t>Verfahrens</w:t>
      </w:r>
    </w:p>
    <w:p>
      <w:r>
        <w:t>erneut</w:t>
      </w:r>
    </w:p>
    <w:p>
      <w:r>
        <w:t>bei</w:t>
      </w:r>
    </w:p>
    <w:p>
      <w:r>
        <w:t>der</w:t>
      </w:r>
    </w:p>
    <w:p>
      <w:r>
        <w:t>Beschwerdegegnerin</w:t>
      </w:r>
    </w:p>
    <w:p>
      <w:r>
        <w:t>betreffend</w:t>
      </w:r>
    </w:p>
    <w:p>
      <w:r>
        <w:t>berufliche</w:t>
      </w:r>
    </w:p>
    <w:p>
      <w:r>
        <w:t>Massnahmen</w:t>
      </w:r>
    </w:p>
    <w:p>
      <w:r>
        <w:t>vorstellig</w:t>
      </w:r>
    </w:p>
    <w:p>
      <w:r>
        <w:t>geworden</w:t>
      </w:r>
    </w:p>
    <w:p>
      <w:r>
        <w:t>wäre</w:t>
      </w:r>
    </w:p>
    <w:p>
      <w:r>
        <w:t>und</w:t>
      </w:r>
    </w:p>
    <w:p>
      <w:r>
        <w:t>auch</w:t>
      </w:r>
    </w:p>
    <w:p>
      <w:r>
        <w:t>die</w:t>
      </w:r>
    </w:p>
    <w:p>
      <w:r>
        <w:t>Beschwerdegegnerin</w:t>
      </w:r>
    </w:p>
    <w:p>
      <w:r>
        <w:t>prüfte</w:t>
      </w:r>
    </w:p>
    <w:p>
      <w:r>
        <w:t>-</w:t>
      </w:r>
    </w:p>
    <w:p>
      <w:r>
        <w:t>soweit</w:t>
      </w:r>
    </w:p>
    <w:p>
      <w:r>
        <w:t>aktenkundig</w:t>
      </w:r>
    </w:p>
    <w:p>
      <w:r>
        <w:t>-</w:t>
      </w:r>
    </w:p>
    <w:p>
      <w:r>
        <w:t>einen</w:t>
      </w:r>
    </w:p>
    <w:p>
      <w:r>
        <w:t>entsprechenden</w:t>
      </w:r>
    </w:p>
    <w:p>
      <w:r>
        <w:t>Anspruch</w:t>
      </w:r>
    </w:p>
    <w:p>
      <w:r>
        <w:t>nicht</w:t>
      </w:r>
    </w:p>
    <w:p>
      <w:r>
        <w:t>erneut</w:t>
      </w:r>
    </w:p>
    <w:p>
      <w:r>
        <w:t>von</w:t>
      </w:r>
    </w:p>
    <w:p>
      <w:r>
        <w:t>sich</w:t>
      </w:r>
    </w:p>
    <w:p>
      <w:r>
        <w:t>aus .</w:t>
      </w:r>
    </w:p>
    <w:p>
      <w:r>
        <w:t>Einen</w:t>
      </w:r>
    </w:p>
    <w:p>
      <w:r>
        <w:t>förmlichen</w:t>
      </w:r>
    </w:p>
    <w:p>
      <w:r>
        <w:t>Entscheid</w:t>
      </w:r>
    </w:p>
    <w:p>
      <w:r>
        <w:t>über</w:t>
      </w:r>
    </w:p>
    <w:p>
      <w:r>
        <w:t>Eingliederungsmassnahmen enthält</w:t>
      </w:r>
    </w:p>
    <w:p>
      <w:r>
        <w:t>enthält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nicht .</w:t>
      </w:r>
    </w:p>
    <w:p>
      <w:r>
        <w:t>Mit</w:t>
      </w:r>
    </w:p>
    <w:p>
      <w:r>
        <w:t>Blick</w:t>
      </w:r>
    </w:p>
    <w:p>
      <w:r>
        <w:t>auf</w:t>
      </w:r>
    </w:p>
    <w:p>
      <w:r>
        <w:t>das</w:t>
      </w:r>
    </w:p>
    <w:p>
      <w:r>
        <w:t>in</w:t>
      </w:r>
    </w:p>
    <w:p>
      <w:r>
        <w:t>vorstehender</w:t>
      </w:r>
    </w:p>
    <w:p>
      <w:r>
        <w:t>E.</w:t>
      </w:r>
    </w:p>
    <w:p>
      <w:r>
        <w:t>1. 7</w:t>
      </w:r>
    </w:p>
    <w:p>
      <w:r>
        <w:t>Ausgeführte</w:t>
      </w:r>
    </w:p>
    <w:p>
      <w:r>
        <w:t>liegt</w:t>
      </w:r>
    </w:p>
    <w:p>
      <w:r>
        <w:t>hinsichtlich</w:t>
      </w:r>
    </w:p>
    <w:p>
      <w:r>
        <w:t>beruflicher</w:t>
      </w:r>
    </w:p>
    <w:p>
      <w:r>
        <w:t>Massnahmen</w:t>
      </w:r>
    </w:p>
    <w:p>
      <w:r>
        <w:t>somit</w:t>
      </w:r>
    </w:p>
    <w:p>
      <w:r>
        <w:t>kein</w:t>
      </w:r>
    </w:p>
    <w:p>
      <w:r>
        <w:t>(erneuter)</w:t>
      </w:r>
    </w:p>
    <w:p>
      <w:r>
        <w:t>Entscheid</w:t>
      </w:r>
    </w:p>
    <w:p>
      <w:r>
        <w:t>und</w:t>
      </w:r>
    </w:p>
    <w:p>
      <w:r>
        <w:t>damit</w:t>
      </w:r>
    </w:p>
    <w:p>
      <w:r>
        <w:t>k ein</w:t>
      </w:r>
    </w:p>
    <w:p>
      <w:r>
        <w:t>Anfechtungsgegenstand</w:t>
      </w:r>
    </w:p>
    <w:p>
      <w:r>
        <w:t>vor.</w:t>
      </w:r>
    </w:p>
    <w:p>
      <w:r>
        <w:t>Dementsprechend</w:t>
      </w:r>
    </w:p>
    <w:p>
      <w:r>
        <w:t>könnte</w:t>
      </w:r>
    </w:p>
    <w:p>
      <w:r>
        <w:t>auch</w:t>
      </w:r>
    </w:p>
    <w:p>
      <w:r>
        <w:t>keine</w:t>
      </w:r>
    </w:p>
    <w:p>
      <w:r>
        <w:t>Rückweisung</w:t>
      </w:r>
    </w:p>
    <w:p>
      <w:r>
        <w:t>zum</w:t>
      </w:r>
    </w:p>
    <w:p>
      <w:r>
        <w:t>Neue ntscheid</w:t>
      </w:r>
    </w:p>
    <w:p>
      <w:r>
        <w:t>über</w:t>
      </w:r>
    </w:p>
    <w:p>
      <w:r>
        <w:t>den</w:t>
      </w:r>
    </w:p>
    <w:p>
      <w:r>
        <w:t>Anspruch</w:t>
      </w:r>
    </w:p>
    <w:p>
      <w:r>
        <w:t>auf</w:t>
      </w:r>
    </w:p>
    <w:p>
      <w:r>
        <w:t>Eingliederung</w:t>
      </w:r>
    </w:p>
    <w:p>
      <w:r>
        <w:t>( Urk.</w:t>
      </w:r>
    </w:p>
    <w:p>
      <w:r>
        <w:t>1</w:t>
      </w:r>
    </w:p>
    <w:p>
      <w:r>
        <w:t>S.</w:t>
      </w:r>
    </w:p>
    <w:p>
      <w:r>
        <w:t>2</w:t>
      </w:r>
    </w:p>
    <w:p>
      <w:r>
        <w:t>Rechtsbegehren</w:t>
      </w:r>
    </w:p>
    <w:p>
      <w:r>
        <w:t>Nr.</w:t>
      </w:r>
    </w:p>
    <w:p>
      <w:r>
        <w:t>4)</w:t>
      </w:r>
    </w:p>
    <w:p>
      <w:r>
        <w:t>erfolgen.</w:t>
      </w:r>
    </w:p>
    <w:p>
      <w:r>
        <w:t>Inso weit</w:t>
      </w:r>
    </w:p>
    <w:p>
      <w:r>
        <w:t>ist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einzutreten.</w:t>
      </w:r>
    </w:p>
    <w:p>
      <w:r>
        <w:t>4. 4.1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dem</w:t>
      </w:r>
    </w:p>
    <w:p>
      <w:r>
        <w:t>Unfall</w:t>
      </w:r>
    </w:p>
    <w:p>
      <w:r>
        <w:t>vom</w:t>
      </w:r>
    </w:p>
    <w:p>
      <w:r>
        <w:t>2.</w:t>
      </w:r>
    </w:p>
    <w:p>
      <w:r>
        <w:t>November</w:t>
      </w:r>
    </w:p>
    <w:p>
      <w:r>
        <w:t>2016</w:t>
      </w:r>
    </w:p>
    <w:p>
      <w:r>
        <w:t>zunächst</w:t>
      </w:r>
    </w:p>
    <w:p>
      <w:r>
        <w:t>keiner</w:t>
      </w:r>
    </w:p>
    <w:p>
      <w:r>
        <w:t>Erwerbstätigkeit</w:t>
      </w:r>
    </w:p>
    <w:p>
      <w:r>
        <w:t>nachgehen</w:t>
      </w:r>
    </w:p>
    <w:p>
      <w:r>
        <w:t>konnte</w:t>
      </w:r>
    </w:p>
    <w:p>
      <w:r>
        <w:t>-</w:t>
      </w:r>
    </w:p>
    <w:p>
      <w:r>
        <w:t>was</w:t>
      </w:r>
    </w:p>
    <w:p>
      <w:r>
        <w:t>unbestritten</w:t>
      </w:r>
    </w:p>
    <w:p>
      <w:r>
        <w:t>ist</w:t>
      </w:r>
    </w:p>
    <w:p>
      <w:r>
        <w:t>-</w:t>
      </w:r>
    </w:p>
    <w:p>
      <w:r>
        <w:t>hat te</w:t>
      </w:r>
    </w:p>
    <w:p>
      <w:r>
        <w:t>er</w:t>
      </w:r>
    </w:p>
    <w:p>
      <w:r>
        <w:t>nach</w:t>
      </w:r>
    </w:p>
    <w:p>
      <w:r>
        <w:t>Ablauf</w:t>
      </w:r>
    </w:p>
    <w:p>
      <w:r>
        <w:t>des</w:t>
      </w:r>
    </w:p>
    <w:p>
      <w:r>
        <w:t>Wartejahres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IVG</w:t>
      </w:r>
    </w:p>
    <w:p>
      <w:r>
        <w:t>und</w:t>
      </w:r>
    </w:p>
    <w:p>
      <w:r>
        <w:t>ausgehend</w:t>
      </w:r>
    </w:p>
    <w:p>
      <w:r>
        <w:t>von</w:t>
      </w:r>
    </w:p>
    <w:p>
      <w:r>
        <w:t>seiner</w:t>
      </w:r>
    </w:p>
    <w:p>
      <w:r>
        <w:t>Anmeldung</w:t>
      </w:r>
    </w:p>
    <w:p>
      <w:r>
        <w:t>zum</w:t>
      </w:r>
    </w:p>
    <w:p>
      <w:r>
        <w:t>Leistungsbezug</w:t>
      </w:r>
    </w:p>
    <w:p>
      <w:r>
        <w:t>vom</w:t>
      </w:r>
    </w:p>
    <w:p>
      <w:r>
        <w:t>7.</w:t>
      </w:r>
    </w:p>
    <w:p>
      <w:r>
        <w:t>Februar</w:t>
      </w:r>
    </w:p>
    <w:p>
      <w:r>
        <w:t>2018</w:t>
      </w:r>
    </w:p>
    <w:p>
      <w:r>
        <w:t>( Urk.</w:t>
      </w:r>
    </w:p>
    <w:p>
      <w:r>
        <w:t>5/8)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IVG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Rente.</w:t>
      </w:r>
    </w:p>
    <w:p>
      <w:r>
        <w:t>Strittig</w:t>
      </w:r>
    </w:p>
    <w:p>
      <w:r>
        <w:t>und</w:t>
      </w:r>
    </w:p>
    <w:p>
      <w:r>
        <w:t>zu</w:t>
      </w:r>
    </w:p>
    <w:p>
      <w:r>
        <w:t>prüfen</w:t>
      </w:r>
    </w:p>
    <w:p>
      <w:r>
        <w:t>sind</w:t>
      </w:r>
    </w:p>
    <w:p>
      <w:r>
        <w:t>die</w:t>
      </w:r>
    </w:p>
    <w:p>
      <w:r>
        <w:t>mit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festgelegte</w:t>
      </w:r>
    </w:p>
    <w:p>
      <w:r>
        <w:t>Befristung</w:t>
      </w:r>
    </w:p>
    <w:p>
      <w:r>
        <w:t>der</w:t>
      </w:r>
    </w:p>
    <w:p>
      <w:r>
        <w:t>Rente</w:t>
      </w:r>
    </w:p>
    <w:p>
      <w:r>
        <w:t>per</w:t>
      </w:r>
    </w:p>
    <w:p>
      <w:r>
        <w:t>Ende</w:t>
      </w:r>
    </w:p>
    <w:p>
      <w:r>
        <w:t>Mai</w:t>
      </w:r>
    </w:p>
    <w:p>
      <w:r>
        <w:t>2021</w:t>
      </w:r>
    </w:p>
    <w:p>
      <w:r>
        <w:t>und</w:t>
      </w:r>
    </w:p>
    <w:p>
      <w:r>
        <w:t>die</w:t>
      </w:r>
    </w:p>
    <w:p>
      <w:r>
        <w:t>Höhe</w:t>
      </w:r>
    </w:p>
    <w:p>
      <w:r>
        <w:t>der</w:t>
      </w:r>
    </w:p>
    <w:p>
      <w:r>
        <w:t>Rente</w:t>
      </w:r>
    </w:p>
    <w:p>
      <w:r>
        <w:t>im</w:t>
      </w:r>
    </w:p>
    <w:p>
      <w:r>
        <w:t>Falle</w:t>
      </w:r>
    </w:p>
    <w:p>
      <w:r>
        <w:t>eines</w:t>
      </w:r>
    </w:p>
    <w:p>
      <w:r>
        <w:t>weitergehenden</w:t>
      </w:r>
    </w:p>
    <w:p>
      <w:r>
        <w:t>Rentenan spruchs .</w:t>
      </w:r>
    </w:p>
    <w:p>
      <w:r>
        <w:t>Die</w:t>
      </w:r>
    </w:p>
    <w:p>
      <w:r>
        <w:t>Beschwerdegegnerin</w:t>
      </w:r>
    </w:p>
    <w:p>
      <w:r>
        <w:t>stützt e</w:t>
      </w:r>
    </w:p>
    <w:p>
      <w:r>
        <w:t>sich</w:t>
      </w:r>
    </w:p>
    <w:p>
      <w:r>
        <w:t>für</w:t>
      </w:r>
    </w:p>
    <w:p>
      <w:r>
        <w:t>ihren</w:t>
      </w:r>
    </w:p>
    <w:p>
      <w:r>
        <w:t>Entscheid</w:t>
      </w:r>
    </w:p>
    <w:p>
      <w:r>
        <w:t>auf</w:t>
      </w:r>
    </w:p>
    <w:p>
      <w:r>
        <w:t>die</w:t>
      </w:r>
    </w:p>
    <w:p>
      <w:r>
        <w:t>Abklä rungsergebnisse</w:t>
      </w:r>
    </w:p>
    <w:p>
      <w:r>
        <w:t>der</w:t>
      </w:r>
    </w:p>
    <w:p>
      <w:r>
        <w:t>Suva ,</w:t>
      </w:r>
    </w:p>
    <w:p>
      <w:r>
        <w:t>weswegen</w:t>
      </w:r>
    </w:p>
    <w:p>
      <w:r>
        <w:t>sie</w:t>
      </w:r>
    </w:p>
    <w:p>
      <w:r>
        <w:t>d ie</w:t>
      </w:r>
    </w:p>
    <w:p>
      <w:r>
        <w:t>Akten</w:t>
      </w:r>
    </w:p>
    <w:p>
      <w:r>
        <w:t>des</w:t>
      </w:r>
    </w:p>
    <w:p>
      <w:r>
        <w:t>betreffenden</w:t>
      </w:r>
    </w:p>
    <w:p>
      <w:r>
        <w:t>Verfahrens</w:t>
      </w:r>
    </w:p>
    <w:p>
      <w:r>
        <w:t>(Unfall</w:t>
      </w:r>
    </w:p>
    <w:p>
      <w:r>
        <w:t>Nr.</w:t>
      </w:r>
    </w:p>
    <w:p>
      <w:r>
        <w:t>27.13878.16.5)</w:t>
      </w:r>
    </w:p>
    <w:p>
      <w:r>
        <w:t>beigezogen</w:t>
      </w:r>
    </w:p>
    <w:p>
      <w:r>
        <w:t>hat</w:t>
      </w:r>
    </w:p>
    <w:p>
      <w:r>
        <w:t>( Urk.</w:t>
      </w:r>
    </w:p>
    <w:p>
      <w:r>
        <w:t>5/14 ,</w:t>
      </w:r>
    </w:p>
    <w:p>
      <w:r>
        <w:t>Urk.</w:t>
      </w:r>
    </w:p>
    <w:p>
      <w:r>
        <w:t>5/22,</w:t>
      </w:r>
    </w:p>
    <w:p>
      <w:r>
        <w:t>Urk.</w:t>
      </w:r>
    </w:p>
    <w:p>
      <w:r>
        <w:t>5/24,</w:t>
      </w:r>
    </w:p>
    <w:p>
      <w:r>
        <w:t>Urk.</w:t>
      </w:r>
    </w:p>
    <w:p>
      <w:r>
        <w:t>5/26-29 ,</w:t>
      </w:r>
    </w:p>
    <w:p>
      <w:r>
        <w:t>Urk.</w:t>
      </w:r>
    </w:p>
    <w:p>
      <w:r>
        <w:t>5/32,</w:t>
      </w:r>
    </w:p>
    <w:p>
      <w:r>
        <w:t>Urk.</w:t>
      </w:r>
    </w:p>
    <w:p>
      <w:r>
        <w:t>5/38,</w:t>
      </w:r>
    </w:p>
    <w:p>
      <w:r>
        <w:t>Urk.</w:t>
      </w:r>
    </w:p>
    <w:p>
      <w:r>
        <w:t>5/44,</w:t>
      </w:r>
    </w:p>
    <w:p>
      <w:r>
        <w:t>Urk.</w:t>
      </w:r>
    </w:p>
    <w:p>
      <w:r>
        <w:t>5/47 ).</w:t>
      </w:r>
    </w:p>
    <w:p>
      <w:r>
        <w:t>Da</w:t>
      </w:r>
    </w:p>
    <w:p>
      <w:r>
        <w:t>diese</w:t>
      </w:r>
    </w:p>
    <w:p>
      <w:r>
        <w:t>Unterlagen</w:t>
      </w:r>
    </w:p>
    <w:p>
      <w:r>
        <w:t>ins</w:t>
      </w:r>
    </w:p>
    <w:p>
      <w:r>
        <w:t>Aktendossier</w:t>
      </w:r>
    </w:p>
    <w:p>
      <w:r>
        <w:t>der</w:t>
      </w:r>
    </w:p>
    <w:p>
      <w:r>
        <w:t>Beschwerdegegnerin</w:t>
      </w:r>
    </w:p>
    <w:p>
      <w:r>
        <w:t>integriert</w:t>
      </w:r>
    </w:p>
    <w:p>
      <w:r>
        <w:t>sind,</w:t>
      </w:r>
    </w:p>
    <w:p>
      <w:r>
        <w:t>ist</w:t>
      </w:r>
    </w:p>
    <w:p>
      <w:r>
        <w:t>ein</w:t>
      </w:r>
    </w:p>
    <w:p>
      <w:r>
        <w:t>förmlicher</w:t>
      </w:r>
    </w:p>
    <w:p>
      <w:r>
        <w:t>Beizug</w:t>
      </w:r>
    </w:p>
    <w:p>
      <w:r>
        <w:t>der</w:t>
      </w:r>
    </w:p>
    <w:p>
      <w:r>
        <w:t>Suva-Akten,</w:t>
      </w:r>
    </w:p>
    <w:p>
      <w:r>
        <w:t>wie</w:t>
      </w:r>
    </w:p>
    <w:p>
      <w:r>
        <w:t>dies</w:t>
      </w:r>
    </w:p>
    <w:p>
      <w:r>
        <w:t>der</w:t>
      </w:r>
    </w:p>
    <w:p>
      <w:r>
        <w:t>Beschwerdeführer</w:t>
      </w:r>
    </w:p>
    <w:p>
      <w:r>
        <w:t>beantragt</w:t>
      </w:r>
    </w:p>
    <w:p>
      <w:r>
        <w:t>hat</w:t>
      </w:r>
    </w:p>
    <w:p>
      <w:r>
        <w:t>( Urk.</w:t>
      </w:r>
    </w:p>
    <w:p>
      <w:r>
        <w:t>1</w:t>
      </w:r>
    </w:p>
    <w:p>
      <w:r>
        <w:t>S.</w:t>
      </w:r>
    </w:p>
    <w:p>
      <w:r>
        <w:t>4</w:t>
      </w:r>
    </w:p>
    <w:p>
      <w:r>
        <w:t>Rz.</w:t>
      </w:r>
    </w:p>
    <w:p>
      <w:r>
        <w:rPr>
          <w:b/>
        </w:rPr>
        <w:t>E. 16</w:t>
      </w:r>
    </w:p>
    <w:p>
      <w:r>
        <w:t>),</w:t>
      </w:r>
    </w:p>
    <w:p>
      <w:r>
        <w:t>entbehrlich .</w:t>
      </w:r>
    </w:p>
    <w:p>
      <w:r>
        <w:t>Vor</w:t>
      </w:r>
    </w:p>
    <w:p>
      <w:r>
        <w:t>dem</w:t>
      </w:r>
    </w:p>
    <w:p>
      <w:r>
        <w:t>Hintergrund</w:t>
      </w:r>
    </w:p>
    <w:p>
      <w:r>
        <w:t>der</w:t>
      </w:r>
    </w:p>
    <w:p>
      <w:r>
        <w:t>über</w:t>
      </w:r>
    </w:p>
    <w:p>
      <w:r>
        <w:t>sechsjährigen</w:t>
      </w:r>
    </w:p>
    <w:p>
      <w:r>
        <w:t>Leidenszeit</w:t>
      </w:r>
    </w:p>
    <w:p>
      <w:r>
        <w:t>mit</w:t>
      </w:r>
    </w:p>
    <w:p>
      <w:r>
        <w:t>durch gehend</w:t>
      </w:r>
    </w:p>
    <w:p>
      <w:r>
        <w:t>vollständiger</w:t>
      </w:r>
    </w:p>
    <w:p>
      <w:r>
        <w:t>Arbeitsunfähigkeit</w:t>
      </w:r>
    </w:p>
    <w:p>
      <w:r>
        <w:t>und</w:t>
      </w:r>
    </w:p>
    <w:p>
      <w:r>
        <w:t>mehreren</w:t>
      </w:r>
    </w:p>
    <w:p>
      <w:r>
        <w:t>Operationen</w:t>
      </w:r>
    </w:p>
    <w:p>
      <w:r>
        <w:t>sowie</w:t>
      </w:r>
    </w:p>
    <w:p>
      <w:r>
        <w:t>mit</w:t>
      </w:r>
    </w:p>
    <w:p>
      <w:r>
        <w:t>dem</w:t>
      </w:r>
    </w:p>
    <w:p>
      <w:r>
        <w:t>Verweis</w:t>
      </w:r>
    </w:p>
    <w:p>
      <w:r>
        <w:t>auf</w:t>
      </w:r>
    </w:p>
    <w:p>
      <w:r>
        <w:t>eine</w:t>
      </w:r>
    </w:p>
    <w:p>
      <w:r>
        <w:t>noch</w:t>
      </w:r>
    </w:p>
    <w:p>
      <w:r>
        <w:t>mangelhafte</w:t>
      </w:r>
    </w:p>
    <w:p>
      <w:r>
        <w:t>Durchbauung</w:t>
      </w:r>
    </w:p>
    <w:p>
      <w:r>
        <w:t>im</w:t>
      </w:r>
    </w:p>
    <w:p>
      <w:r>
        <w:t>Bereich</w:t>
      </w:r>
    </w:p>
    <w:p>
      <w:r>
        <w:t>des</w:t>
      </w:r>
    </w:p>
    <w:p>
      <w:r>
        <w:t>Tarsome tatarsalgelenk s</w:t>
      </w:r>
    </w:p>
    <w:p>
      <w:r>
        <w:t>III</w:t>
      </w:r>
    </w:p>
    <w:p>
      <w:r>
        <w:t>schliesst</w:t>
      </w:r>
    </w:p>
    <w:p>
      <w:r>
        <w:t>der</w:t>
      </w:r>
    </w:p>
    <w:p>
      <w:r>
        <w:t>Beschwerdeführer</w:t>
      </w:r>
    </w:p>
    <w:p>
      <w:r>
        <w:t>auf</w:t>
      </w:r>
    </w:p>
    <w:p>
      <w:r>
        <w:t>einen</w:t>
      </w:r>
    </w:p>
    <w:p>
      <w:r>
        <w:t>noch</w:t>
      </w:r>
    </w:p>
    <w:p>
      <w:r>
        <w:t>nicht</w:t>
      </w:r>
    </w:p>
    <w:p>
      <w:r>
        <w:t>stabilisier ten</w:t>
      </w:r>
    </w:p>
    <w:p>
      <w:r>
        <w:t>Zustand ,</w:t>
      </w:r>
    </w:p>
    <w:p>
      <w:r>
        <w:t>zumal</w:t>
      </w:r>
    </w:p>
    <w:p>
      <w:r>
        <w:t>aus</w:t>
      </w:r>
    </w:p>
    <w:p>
      <w:r>
        <w:t>Sicht</w:t>
      </w:r>
    </w:p>
    <w:p>
      <w:r>
        <w:t>des</w:t>
      </w:r>
    </w:p>
    <w:p>
      <w:r>
        <w:t>Suva-Kreisarztes</w:t>
      </w:r>
    </w:p>
    <w:p>
      <w:r>
        <w:t>vor</w:t>
      </w:r>
    </w:p>
    <w:p>
      <w:r>
        <w:t>dem</w:t>
      </w:r>
    </w:p>
    <w:p>
      <w:r>
        <w:t>Fallabschluss</w:t>
      </w:r>
    </w:p>
    <w:p>
      <w:r>
        <w:t>eine</w:t>
      </w:r>
    </w:p>
    <w:p>
      <w:r>
        <w:t>CT-Kontrolluntersuchung</w:t>
      </w:r>
    </w:p>
    <w:p>
      <w:r>
        <w:t>für</w:t>
      </w:r>
    </w:p>
    <w:p>
      <w:r>
        <w:t>nötig</w:t>
      </w:r>
    </w:p>
    <w:p>
      <w:r>
        <w:t>erachtet,</w:t>
      </w:r>
    </w:p>
    <w:p>
      <w:r>
        <w:t>im</w:t>
      </w:r>
    </w:p>
    <w:p>
      <w:r>
        <w:t>weiteren</w:t>
      </w:r>
    </w:p>
    <w:p>
      <w:r>
        <w:t>Verlauf</w:t>
      </w:r>
    </w:p>
    <w:p>
      <w:r>
        <w:t>aber</w:t>
      </w:r>
    </w:p>
    <w:p>
      <w:r>
        <w:t>auf</w:t>
      </w:r>
    </w:p>
    <w:p>
      <w:r>
        <w:t>die</w:t>
      </w:r>
    </w:p>
    <w:p>
      <w:r>
        <w:t>Frage</w:t>
      </w:r>
    </w:p>
    <w:p>
      <w:r>
        <w:t>der</w:t>
      </w:r>
    </w:p>
    <w:p>
      <w:r>
        <w:t>knöchernen</w:t>
      </w:r>
    </w:p>
    <w:p>
      <w:r>
        <w:t>Konsolidierung</w:t>
      </w:r>
    </w:p>
    <w:p>
      <w:r>
        <w:t>nicht</w:t>
      </w:r>
    </w:p>
    <w:p>
      <w:r>
        <w:t>mehr</w:t>
      </w:r>
    </w:p>
    <w:p>
      <w:r>
        <w:t>weiter</w:t>
      </w:r>
    </w:p>
    <w:p>
      <w:r>
        <w:t>eingegangen</w:t>
      </w:r>
    </w:p>
    <w:p>
      <w:r>
        <w:t>worden</w:t>
      </w:r>
    </w:p>
    <w:p>
      <w:r>
        <w:t>und</w:t>
      </w:r>
    </w:p>
    <w:p>
      <w:r>
        <w:t>auch</w:t>
      </w:r>
    </w:p>
    <w:p>
      <w:r>
        <w:t>die</w:t>
      </w:r>
    </w:p>
    <w:p>
      <w:r>
        <w:t>Erkenntnisse</w:t>
      </w:r>
    </w:p>
    <w:p>
      <w:r>
        <w:t>der</w:t>
      </w:r>
    </w:p>
    <w:p>
      <w:r>
        <w:t>Behandler</w:t>
      </w:r>
    </w:p>
    <w:p>
      <w:r>
        <w:t>nicht</w:t>
      </w:r>
    </w:p>
    <w:p>
      <w:r>
        <w:t>berücksichtigt</w:t>
      </w:r>
    </w:p>
    <w:p>
      <w:r>
        <w:t>worden</w:t>
      </w:r>
    </w:p>
    <w:p>
      <w:r>
        <w:t>seien .</w:t>
      </w:r>
    </w:p>
    <w:p>
      <w:r>
        <w:t>Darüber</w:t>
      </w:r>
    </w:p>
    <w:p>
      <w:r>
        <w:t>hinaus</w:t>
      </w:r>
    </w:p>
    <w:p>
      <w:r>
        <w:t>ist</w:t>
      </w:r>
    </w:p>
    <w:p>
      <w:r>
        <w:t>es</w:t>
      </w:r>
    </w:p>
    <w:p>
      <w:r>
        <w:t>für</w:t>
      </w:r>
    </w:p>
    <w:p>
      <w:r>
        <w:t>den</w:t>
      </w:r>
    </w:p>
    <w:p>
      <w:r>
        <w:t>Beschwerdeführer</w:t>
      </w:r>
    </w:p>
    <w:p>
      <w:r>
        <w:t>auch</w:t>
      </w:r>
    </w:p>
    <w:p>
      <w:r>
        <w:t>nicht</w:t>
      </w:r>
    </w:p>
    <w:p>
      <w:r>
        <w:t>ersichtlich,</w:t>
      </w:r>
    </w:p>
    <w:p>
      <w:r>
        <w:t>welche</w:t>
      </w:r>
    </w:p>
    <w:p>
      <w:r>
        <w:t>Tätigkeiten</w:t>
      </w:r>
    </w:p>
    <w:p>
      <w:r>
        <w:t>ihm</w:t>
      </w:r>
    </w:p>
    <w:p>
      <w:r>
        <w:t>trotz</w:t>
      </w:r>
    </w:p>
    <w:p>
      <w:r>
        <w:t>seiner</w:t>
      </w:r>
    </w:p>
    <w:p>
      <w:r>
        <w:t>Beeinträchtigung</w:t>
      </w:r>
    </w:p>
    <w:p>
      <w:r>
        <w:t>effektiv</w:t>
      </w:r>
    </w:p>
    <w:p>
      <w:r>
        <w:t>offen</w:t>
      </w:r>
    </w:p>
    <w:p>
      <w:r>
        <w:t>st ünden .</w:t>
      </w:r>
    </w:p>
    <w:p>
      <w:r>
        <w:t>Dadurch</w:t>
      </w:r>
    </w:p>
    <w:p>
      <w:r>
        <w:t>erachtet</w:t>
      </w:r>
    </w:p>
    <w:p>
      <w:r>
        <w:t>er</w:t>
      </w:r>
    </w:p>
    <w:p>
      <w:r>
        <w:t>die</w:t>
      </w:r>
    </w:p>
    <w:p>
      <w:r>
        <w:t>Abklärungspflicht</w:t>
      </w:r>
    </w:p>
    <w:p>
      <w:r>
        <w:t>der</w:t>
      </w:r>
    </w:p>
    <w:p>
      <w:r>
        <w:t>Suva</w:t>
      </w:r>
    </w:p>
    <w:p>
      <w:r>
        <w:t>und</w:t>
      </w:r>
    </w:p>
    <w:p>
      <w:r>
        <w:t>demzufolge</w:t>
      </w:r>
    </w:p>
    <w:p>
      <w:r>
        <w:t>auch</w:t>
      </w:r>
    </w:p>
    <w:p>
      <w:r>
        <w:t>diejenige</w:t>
      </w:r>
    </w:p>
    <w:p>
      <w:r>
        <w:t>der</w:t>
      </w:r>
    </w:p>
    <w:p>
      <w:r>
        <w:t>IV-Stelle,</w:t>
      </w:r>
    </w:p>
    <w:p>
      <w:r>
        <w:t>die</w:t>
      </w:r>
    </w:p>
    <w:p>
      <w:r>
        <w:t>sich</w:t>
      </w:r>
    </w:p>
    <w:p>
      <w:r>
        <w:t>für</w:t>
      </w:r>
    </w:p>
    <w:p>
      <w:r>
        <w:t>ihren</w:t>
      </w:r>
    </w:p>
    <w:p>
      <w:r>
        <w:t>eigenen</w:t>
      </w:r>
    </w:p>
    <w:p>
      <w:r>
        <w:t>Entscheid</w:t>
      </w:r>
    </w:p>
    <w:p>
      <w:r>
        <w:t>auf</w:t>
      </w:r>
    </w:p>
    <w:p>
      <w:r>
        <w:t>das</w:t>
      </w:r>
    </w:p>
    <w:p>
      <w:r>
        <w:t>Abklärungsergebnis</w:t>
      </w:r>
    </w:p>
    <w:p>
      <w:r>
        <w:t>der</w:t>
      </w:r>
    </w:p>
    <w:p>
      <w:r>
        <w:t>Suva</w:t>
      </w:r>
    </w:p>
    <w:p>
      <w:r>
        <w:t>stützt e ,</w:t>
      </w:r>
    </w:p>
    <w:p>
      <w:r>
        <w:t>als</w:t>
      </w:r>
    </w:p>
    <w:p>
      <w:r>
        <w:t>verletzt</w:t>
      </w:r>
    </w:p>
    <w:p>
      <w:r>
        <w:t>( Urk.</w:t>
      </w:r>
    </w:p>
    <w:p>
      <w:r>
        <w:t>1</w:t>
      </w:r>
    </w:p>
    <w:p>
      <w:r>
        <w:t>S.</w:t>
      </w:r>
    </w:p>
    <w:p>
      <w:r>
        <w:t>7</w:t>
      </w:r>
    </w:p>
    <w:p>
      <w:r>
        <w:t>ff.</w:t>
      </w:r>
    </w:p>
    <w:p>
      <w:r>
        <w:t>Rz</w:t>
      </w:r>
    </w:p>
    <w:p>
      <w:r>
        <w:t>25</w:t>
      </w:r>
    </w:p>
    <w:p>
      <w:r>
        <w:t>ff.).</w:t>
      </w:r>
    </w:p>
    <w:p>
      <w:r>
        <w:t>4.2</w:t>
      </w:r>
    </w:p>
    <w:p>
      <w:r>
        <w:t>Richtig</w:t>
      </w:r>
    </w:p>
    <w:p>
      <w:r>
        <w:t>ist,</w:t>
      </w:r>
    </w:p>
    <w:p>
      <w:r>
        <w:t>dass</w:t>
      </w:r>
    </w:p>
    <w:p>
      <w:r>
        <w:t>Suva-Kreisarzt</w:t>
      </w:r>
    </w:p>
    <w:p>
      <w:r>
        <w:t>Dr.</w:t>
      </w:r>
    </w:p>
    <w:p>
      <w:r>
        <w:t>B.___</w:t>
      </w:r>
    </w:p>
    <w:p>
      <w:r>
        <w:t>in</w:t>
      </w:r>
    </w:p>
    <w:p>
      <w:r>
        <w:t>seiner</w:t>
      </w:r>
    </w:p>
    <w:p>
      <w:r>
        <w:t>Beurteilung</w:t>
      </w:r>
    </w:p>
    <w:p>
      <w:r>
        <w:t>vom</w:t>
      </w:r>
    </w:p>
    <w:p>
      <w:r>
        <w:t>12.</w:t>
      </w:r>
    </w:p>
    <w:p>
      <w:r>
        <w:t>Februar</w:t>
      </w:r>
    </w:p>
    <w:p>
      <w:r>
        <w:t>2021</w:t>
      </w:r>
    </w:p>
    <w:p>
      <w:r>
        <w:t>darauf</w:t>
      </w:r>
    </w:p>
    <w:p>
      <w:r>
        <w:t>hinwies,</w:t>
      </w:r>
    </w:p>
    <w:p>
      <w:r>
        <w:t>die</w:t>
      </w:r>
    </w:p>
    <w:p>
      <w:r>
        <w:t>knöcherne</w:t>
      </w:r>
    </w:p>
    <w:p>
      <w:r>
        <w:t>Konsolidierung</w:t>
      </w:r>
    </w:p>
    <w:p>
      <w:r>
        <w:t>der</w:t>
      </w:r>
    </w:p>
    <w:p>
      <w:r>
        <w:t>Re-Arthro dese</w:t>
      </w:r>
    </w:p>
    <w:p>
      <w:r>
        <w:t>sei</w:t>
      </w:r>
    </w:p>
    <w:p>
      <w:r>
        <w:t>noch</w:t>
      </w:r>
    </w:p>
    <w:p>
      <w:r>
        <w:t>nicht</w:t>
      </w:r>
    </w:p>
    <w:p>
      <w:r>
        <w:t>objektiviert,</w:t>
      </w:r>
    </w:p>
    <w:p>
      <w:r>
        <w:t>so</w:t>
      </w:r>
    </w:p>
    <w:p>
      <w:r>
        <w:t>dass</w:t>
      </w:r>
    </w:p>
    <w:p>
      <w:r>
        <w:t>zur</w:t>
      </w:r>
    </w:p>
    <w:p>
      <w:r>
        <w:t>Kontrolle</w:t>
      </w:r>
    </w:p>
    <w:p>
      <w:r>
        <w:t>eine</w:t>
      </w:r>
    </w:p>
    <w:p>
      <w:r>
        <w:t>CT-Untersuchung</w:t>
      </w:r>
    </w:p>
    <w:p>
      <w:r>
        <w:t>angezeigt</w:t>
      </w:r>
    </w:p>
    <w:p>
      <w:r>
        <w:t>sei</w:t>
      </w:r>
    </w:p>
    <w:p>
      <w:r>
        <w:t>(Urk.</w:t>
      </w:r>
    </w:p>
    <w:p>
      <w:r>
        <w:t>5/32 / 24 )</w:t>
      </w:r>
    </w:p>
    <w:p>
      <w:r>
        <w:t>und</w:t>
      </w:r>
    </w:p>
    <w:p>
      <w:r>
        <w:t>im</w:t>
      </w:r>
    </w:p>
    <w:p>
      <w:r>
        <w:t>Bericht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2022</w:t>
      </w:r>
    </w:p>
    <w:p>
      <w:r>
        <w:t>auf</w:t>
      </w:r>
    </w:p>
    <w:p>
      <w:r>
        <w:t>den</w:t>
      </w:r>
    </w:p>
    <w:p>
      <w:r>
        <w:t>Befund</w:t>
      </w:r>
    </w:p>
    <w:p>
      <w:r>
        <w:t>dieser</w:t>
      </w:r>
    </w:p>
    <w:p>
      <w:r>
        <w:t>Untersuchung</w:t>
      </w:r>
    </w:p>
    <w:p>
      <w:r>
        <w:t>nicht</w:t>
      </w:r>
    </w:p>
    <w:p>
      <w:r>
        <w:t>weiter</w:t>
      </w:r>
    </w:p>
    <w:p>
      <w:r>
        <w:t>einging</w:t>
      </w:r>
    </w:p>
    <w:p>
      <w:r>
        <w:t>( Urk.</w:t>
      </w:r>
    </w:p>
    <w:p>
      <w:r>
        <w:t>5/47/43</w:t>
      </w:r>
    </w:p>
    <w:p>
      <w:r>
        <w:t>f. ).</w:t>
      </w:r>
    </w:p>
    <w:p>
      <w:r>
        <w:t>Die</w:t>
      </w:r>
    </w:p>
    <w:p>
      <w:r>
        <w:t>genannte</w:t>
      </w:r>
    </w:p>
    <w:p>
      <w:r>
        <w:t>Kontrollu ntersuchung</w:t>
      </w:r>
    </w:p>
    <w:p>
      <w:r>
        <w:t>hatte</w:t>
      </w:r>
    </w:p>
    <w:p>
      <w:r>
        <w:t>am</w:t>
      </w:r>
    </w:p>
    <w:p>
      <w:r>
        <w:t>2 9.</w:t>
      </w:r>
    </w:p>
    <w:p>
      <w:r>
        <w:t>August</w:t>
      </w:r>
    </w:p>
    <w:p>
      <w:r>
        <w:t>2022</w:t>
      </w:r>
    </w:p>
    <w:p>
      <w:r>
        <w:t>in</w:t>
      </w:r>
    </w:p>
    <w:p>
      <w:r>
        <w:t>der</w:t>
      </w:r>
    </w:p>
    <w:p>
      <w:r>
        <w:t>Radiologie</w:t>
      </w:r>
    </w:p>
    <w:p>
      <w:r>
        <w:t>der</w:t>
      </w:r>
    </w:p>
    <w:p>
      <w:r>
        <w:t>Klinik</w:t>
      </w:r>
    </w:p>
    <w:p>
      <w:r>
        <w:t>E.___</w:t>
      </w:r>
    </w:p>
    <w:p>
      <w:r>
        <w:t>statt gefunden .</w:t>
      </w:r>
    </w:p>
    <w:p>
      <w:r>
        <w:t>Zum</w:t>
      </w:r>
    </w:p>
    <w:p>
      <w:r>
        <w:t>Untersuchungsergebnis</w:t>
      </w:r>
    </w:p>
    <w:p>
      <w:r>
        <w:t>lässt</w:t>
      </w:r>
    </w:p>
    <w:p>
      <w:r>
        <w:t>sich</w:t>
      </w:r>
    </w:p>
    <w:p>
      <w:r>
        <w:t>dem</w:t>
      </w:r>
    </w:p>
    <w:p>
      <w:r>
        <w:t>Bericht</w:t>
      </w:r>
    </w:p>
    <w:p>
      <w:r>
        <w:t>der</w:t>
      </w:r>
    </w:p>
    <w:p>
      <w:r>
        <w:t>Klinik</w:t>
      </w:r>
    </w:p>
    <w:p>
      <w:r>
        <w:t>vom</w:t>
      </w:r>
    </w:p>
    <w:p>
      <w:r>
        <w:t>3 0.</w:t>
      </w:r>
    </w:p>
    <w:p>
      <w:r>
        <w:t>August</w:t>
      </w:r>
    </w:p>
    <w:p>
      <w:r>
        <w:t>2022</w:t>
      </w:r>
    </w:p>
    <w:p>
      <w:r>
        <w:t>entnehmen,</w:t>
      </w:r>
    </w:p>
    <w:p>
      <w:r>
        <w:t>hinsichtlich</w:t>
      </w:r>
    </w:p>
    <w:p>
      <w:r>
        <w:t>der</w:t>
      </w:r>
    </w:p>
    <w:p>
      <w:r>
        <w:t>Arthrodese</w:t>
      </w:r>
    </w:p>
    <w:p>
      <w:r>
        <w:t>zwischen</w:t>
      </w:r>
    </w:p>
    <w:p>
      <w:r>
        <w:t>Metatarsale</w:t>
      </w:r>
    </w:p>
    <w:p>
      <w:r>
        <w:t>III</w:t>
      </w:r>
    </w:p>
    <w:p>
      <w:r>
        <w:t>und</w:t>
      </w:r>
    </w:p>
    <w:p>
      <w:r>
        <w:t>Os</w:t>
      </w:r>
    </w:p>
    <w:p>
      <w:r>
        <w:t>cuneiforme</w:t>
      </w:r>
    </w:p>
    <w:p>
      <w:r>
        <w:t>lateral</w:t>
      </w:r>
    </w:p>
    <w:p>
      <w:r>
        <w:t>sei</w:t>
      </w:r>
    </w:p>
    <w:p>
      <w:r>
        <w:t>keine</w:t>
      </w:r>
    </w:p>
    <w:p>
      <w:r>
        <w:t>sichere</w:t>
      </w:r>
    </w:p>
    <w:p>
      <w:r>
        <w:t>Durchbauung</w:t>
      </w:r>
    </w:p>
    <w:p>
      <w:r>
        <w:t>des</w:t>
      </w:r>
    </w:p>
    <w:p>
      <w:r>
        <w:t>Gelenks</w:t>
      </w:r>
    </w:p>
    <w:p>
      <w:r>
        <w:t>erkennbar.</w:t>
      </w:r>
    </w:p>
    <w:p>
      <w:r>
        <w:t>Der</w:t>
      </w:r>
    </w:p>
    <w:p>
      <w:r>
        <w:t>Gelenkspalt</w:t>
      </w:r>
    </w:p>
    <w:p>
      <w:r>
        <w:t>sei</w:t>
      </w:r>
    </w:p>
    <w:p>
      <w:r>
        <w:t>noch</w:t>
      </w:r>
    </w:p>
    <w:p>
      <w:r>
        <w:t>gut</w:t>
      </w:r>
    </w:p>
    <w:p>
      <w:r>
        <w:t>abgrenzbar,</w:t>
      </w:r>
    </w:p>
    <w:p>
      <w:r>
        <w:t>kleinere</w:t>
      </w:r>
    </w:p>
    <w:p>
      <w:r>
        <w:t>Brücken bildungen</w:t>
      </w:r>
    </w:p>
    <w:p>
      <w:r>
        <w:t>aber</w:t>
      </w:r>
    </w:p>
    <w:p>
      <w:r>
        <w:t>seien</w:t>
      </w:r>
    </w:p>
    <w:p>
      <w:r>
        <w:t>nachzuweisen.</w:t>
      </w:r>
    </w:p>
    <w:p>
      <w:r>
        <w:t>Feststellbar</w:t>
      </w:r>
    </w:p>
    <w:p>
      <w:r>
        <w:t>sei</w:t>
      </w:r>
    </w:p>
    <w:p>
      <w:r>
        <w:t>ein</w:t>
      </w:r>
    </w:p>
    <w:p>
      <w:r>
        <w:t>weiterhin</w:t>
      </w:r>
    </w:p>
    <w:p>
      <w:r>
        <w:t>postoperativer</w:t>
      </w:r>
    </w:p>
    <w:p>
      <w:r>
        <w:t>Situs</w:t>
      </w:r>
    </w:p>
    <w:p>
      <w:r>
        <w:t>im</w:t>
      </w:r>
    </w:p>
    <w:p>
      <w:r>
        <w:t>Metatarsale</w:t>
      </w:r>
    </w:p>
    <w:p>
      <w:r>
        <w:t>I,</w:t>
      </w:r>
    </w:p>
    <w:p>
      <w:r>
        <w:t>hier</w:t>
      </w:r>
    </w:p>
    <w:p>
      <w:r>
        <w:t>mit</w:t>
      </w:r>
    </w:p>
    <w:p>
      <w:r>
        <w:t>Durchbauung.</w:t>
      </w:r>
    </w:p>
    <w:p>
      <w:r>
        <w:t>Der</w:t>
      </w:r>
    </w:p>
    <w:p>
      <w:r>
        <w:t>2.</w:t>
      </w:r>
    </w:p>
    <w:p>
      <w:r>
        <w:t>Strahl</w:t>
      </w:r>
    </w:p>
    <w:p>
      <w:r>
        <w:t>des</w:t>
      </w:r>
    </w:p>
    <w:p>
      <w:r>
        <w:t>Metatarsotarsale gelenks</w:t>
      </w:r>
    </w:p>
    <w:p>
      <w:r>
        <w:t>sei</w:t>
      </w:r>
    </w:p>
    <w:p>
      <w:r>
        <w:t>komplett</w:t>
      </w:r>
    </w:p>
    <w:p>
      <w:r>
        <w:t>durchbaut,</w:t>
      </w:r>
    </w:p>
    <w:p>
      <w:r>
        <w:t>ebenso</w:t>
      </w:r>
    </w:p>
    <w:p>
      <w:r>
        <w:t>der</w:t>
      </w:r>
    </w:p>
    <w:p>
      <w:r>
        <w:t>1.</w:t>
      </w:r>
    </w:p>
    <w:p>
      <w:r>
        <w:t>Strahl</w:t>
      </w:r>
    </w:p>
    <w:p>
      <w:r>
        <w:t>(Urk.</w:t>
      </w:r>
    </w:p>
    <w:p>
      <w:r>
        <w:t>5/ 47/70 ).</w:t>
      </w:r>
    </w:p>
    <w:p>
      <w:r>
        <w:t>Noch</w:t>
      </w:r>
    </w:p>
    <w:p>
      <w:r>
        <w:t>vor</w:t>
      </w:r>
    </w:p>
    <w:p>
      <w:r>
        <w:t>der</w:t>
      </w:r>
    </w:p>
    <w:p>
      <w:r>
        <w:t>CT-Untersuchung</w:t>
      </w:r>
    </w:p>
    <w:p>
      <w:r>
        <w:t>hatte</w:t>
      </w:r>
    </w:p>
    <w:p>
      <w:r>
        <w:t>der</w:t>
      </w:r>
    </w:p>
    <w:p>
      <w:r>
        <w:t>behandelnde</w:t>
      </w:r>
    </w:p>
    <w:p>
      <w:r>
        <w:t>Orthopäde</w:t>
      </w:r>
    </w:p>
    <w:p>
      <w:r>
        <w:t>Dr.</w:t>
      </w:r>
    </w:p>
    <w:p>
      <w:r>
        <w:t>C.___</w:t>
      </w:r>
    </w:p>
    <w:p>
      <w:r>
        <w:t>am</w:t>
      </w:r>
    </w:p>
    <w:p>
      <w:r>
        <w:t>2 3.</w:t>
      </w:r>
    </w:p>
    <w:p>
      <w:r>
        <w:t>August</w:t>
      </w:r>
    </w:p>
    <w:p>
      <w:r>
        <w:t>2022</w:t>
      </w:r>
    </w:p>
    <w:p>
      <w:r>
        <w:t>i n</w:t>
      </w:r>
    </w:p>
    <w:p>
      <w:r>
        <w:t>seinem</w:t>
      </w:r>
    </w:p>
    <w:p>
      <w:r>
        <w:t>den</w:t>
      </w:r>
    </w:p>
    <w:p>
      <w:r>
        <w:t>Beschwerdeführer</w:t>
      </w:r>
    </w:p>
    <w:p>
      <w:r>
        <w:t>betreffenden</w:t>
      </w:r>
    </w:p>
    <w:p>
      <w:r>
        <w:t>Patientenjournal</w:t>
      </w:r>
    </w:p>
    <w:p>
      <w:r>
        <w:t>festgehalten,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noch</w:t>
      </w:r>
    </w:p>
    <w:p>
      <w:r>
        <w:t>keine</w:t>
      </w:r>
    </w:p>
    <w:p>
      <w:r>
        <w:t>Besserung</w:t>
      </w:r>
    </w:p>
    <w:p>
      <w:r>
        <w:t>der</w:t>
      </w:r>
    </w:p>
    <w:p>
      <w:r>
        <w:t>Beschwerden</w:t>
      </w:r>
    </w:p>
    <w:p>
      <w:r>
        <w:t>erfahren.</w:t>
      </w:r>
    </w:p>
    <w:p>
      <w:r>
        <w:t>Nach</w:t>
      </w:r>
    </w:p>
    <w:p>
      <w:r>
        <w:t>wie</w:t>
      </w:r>
    </w:p>
    <w:p>
      <w:r>
        <w:t>vor</w:t>
      </w:r>
    </w:p>
    <w:p>
      <w:r>
        <w:t>bestünden</w:t>
      </w:r>
    </w:p>
    <w:p>
      <w:r>
        <w:t>belastungsabhängige</w:t>
      </w:r>
    </w:p>
    <w:p>
      <w:r>
        <w:t>Schmerzen</w:t>
      </w:r>
    </w:p>
    <w:p>
      <w:r>
        <w:t>im</w:t>
      </w:r>
    </w:p>
    <w:p>
      <w:r>
        <w:t>Mittelfuss</w:t>
      </w:r>
    </w:p>
    <w:p>
      <w:r>
        <w:t>rechts</w:t>
      </w:r>
    </w:p>
    <w:p>
      <w:r>
        <w:t>( Urk.</w:t>
      </w:r>
    </w:p>
    <w:p>
      <w:r>
        <w:t>5/56/9 ).</w:t>
      </w:r>
    </w:p>
    <w:p>
      <w:r>
        <w:t>Am</w:t>
      </w:r>
    </w:p>
    <w:p>
      <w:r>
        <w:t>2 7.</w:t>
      </w:r>
    </w:p>
    <w:p>
      <w:r>
        <w:t>September</w:t>
      </w:r>
    </w:p>
    <w:p>
      <w:r>
        <w:t>2022</w:t>
      </w:r>
    </w:p>
    <w:p>
      <w:r>
        <w:t>hielt</w:t>
      </w:r>
    </w:p>
    <w:p>
      <w:r>
        <w:t>Dr.</w:t>
      </w:r>
    </w:p>
    <w:p>
      <w:r>
        <w:t>C.___</w:t>
      </w:r>
    </w:p>
    <w:p>
      <w:r>
        <w:t>im</w:t>
      </w:r>
    </w:p>
    <w:p>
      <w:r>
        <w:t>Patientenjournal</w:t>
      </w:r>
    </w:p>
    <w:p>
      <w:r>
        <w:t>fest,</w:t>
      </w:r>
    </w:p>
    <w:p>
      <w:r>
        <w:t>die</w:t>
      </w:r>
    </w:p>
    <w:p>
      <w:r>
        <w:t>CT-Untersuchung</w:t>
      </w:r>
    </w:p>
    <w:p>
      <w:r>
        <w:t>zeige</w:t>
      </w:r>
    </w:p>
    <w:p>
      <w:r>
        <w:t>stabile</w:t>
      </w:r>
    </w:p>
    <w:p>
      <w:r>
        <w:t>Verhältnisse,</w:t>
      </w:r>
    </w:p>
    <w:p>
      <w:r>
        <w:t>obschon</w:t>
      </w:r>
    </w:p>
    <w:p>
      <w:r>
        <w:t>bildgebend</w:t>
      </w:r>
    </w:p>
    <w:p>
      <w:r>
        <w:t>kein</w:t>
      </w:r>
    </w:p>
    <w:p>
      <w:r>
        <w:t>sichere r</w:t>
      </w:r>
    </w:p>
    <w:p>
      <w:r>
        <w:t>Durchbau</w:t>
      </w:r>
    </w:p>
    <w:p>
      <w:r>
        <w:t>konstatiert</w:t>
      </w:r>
    </w:p>
    <w:p>
      <w:r>
        <w:t>worden</w:t>
      </w:r>
    </w:p>
    <w:p>
      <w:r>
        <w:t>sei .</w:t>
      </w:r>
    </w:p>
    <w:p>
      <w:r>
        <w:t>Die</w:t>
      </w:r>
    </w:p>
    <w:p>
      <w:r>
        <w:t>Arbeitsfähigkeit</w:t>
      </w:r>
    </w:p>
    <w:p>
      <w:r>
        <w:t>sei</w:t>
      </w:r>
    </w:p>
    <w:p>
      <w:r>
        <w:t>stufenweise</w:t>
      </w:r>
    </w:p>
    <w:p>
      <w:r>
        <w:t>zu</w:t>
      </w:r>
    </w:p>
    <w:p>
      <w:r>
        <w:t>steigern.</w:t>
      </w:r>
    </w:p>
    <w:p>
      <w:r>
        <w:t>Dem</w:t>
      </w:r>
    </w:p>
    <w:p>
      <w:r>
        <w:t>Patienten</w:t>
      </w:r>
    </w:p>
    <w:p>
      <w:r>
        <w:t>werde</w:t>
      </w:r>
    </w:p>
    <w:p>
      <w:r>
        <w:t>dies</w:t>
      </w:r>
    </w:p>
    <w:p>
      <w:r>
        <w:t>erklärt</w:t>
      </w:r>
    </w:p>
    <w:p>
      <w:r>
        <w:t>und</w:t>
      </w:r>
    </w:p>
    <w:p>
      <w:r>
        <w:t>im</w:t>
      </w:r>
    </w:p>
    <w:p>
      <w:r>
        <w:t>Dezember</w:t>
      </w:r>
    </w:p>
    <w:p>
      <w:r>
        <w:t>2022</w:t>
      </w:r>
    </w:p>
    <w:p>
      <w:r>
        <w:t>sei</w:t>
      </w:r>
    </w:p>
    <w:p>
      <w:r>
        <w:t>eine</w:t>
      </w:r>
    </w:p>
    <w:p>
      <w:r>
        <w:t>Kontrolle</w:t>
      </w:r>
    </w:p>
    <w:p>
      <w:r>
        <w:t>angezeigt</w:t>
      </w:r>
    </w:p>
    <w:p>
      <w:r>
        <w:t>( Urk.</w:t>
      </w:r>
    </w:p>
    <w:p>
      <w:r>
        <w:t>5/56/10 ).</w:t>
      </w:r>
    </w:p>
    <w:p>
      <w:r>
        <w:t>Im</w:t>
      </w:r>
    </w:p>
    <w:p>
      <w:r>
        <w:t>Arbeitsunfähigkeitszeugnis</w:t>
      </w:r>
    </w:p>
    <w:p>
      <w:r>
        <w:t>vom</w:t>
      </w:r>
    </w:p>
    <w:p>
      <w:r>
        <w:t>gleichen</w:t>
      </w:r>
    </w:p>
    <w:p>
      <w:r>
        <w:t>Tag</w:t>
      </w:r>
    </w:p>
    <w:p>
      <w:r>
        <w:t>attestierte</w:t>
      </w:r>
    </w:p>
    <w:p>
      <w:r>
        <w:t>Dr.</w:t>
      </w:r>
    </w:p>
    <w:p>
      <w:r>
        <w:t>C.___</w:t>
      </w:r>
    </w:p>
    <w:p>
      <w:r>
        <w:t>eine</w:t>
      </w:r>
    </w:p>
    <w:p>
      <w:r>
        <w:t>Arbeitsunfähigkeit</w:t>
      </w:r>
    </w:p>
    <w:p>
      <w:r>
        <w:t>wie</w:t>
      </w:r>
    </w:p>
    <w:p>
      <w:r>
        <w:t>folgt:</w:t>
      </w:r>
    </w:p>
    <w:p>
      <w:r>
        <w:t>100%</w:t>
      </w:r>
    </w:p>
    <w:p>
      <w:r>
        <w:t>ab</w:t>
      </w:r>
    </w:p>
    <w:p>
      <w:r>
        <w:t>24.</w:t>
      </w:r>
    </w:p>
    <w:p>
      <w:r>
        <w:t>August</w:t>
      </w:r>
    </w:p>
    <w:p>
      <w:r>
        <w:t>2022,</w:t>
      </w:r>
    </w:p>
    <w:p>
      <w:r>
        <w:t>90%</w:t>
      </w:r>
    </w:p>
    <w:p>
      <w:r>
        <w:t>ab</w:t>
      </w:r>
    </w:p>
    <w:p>
      <w:r>
        <w:t>3.</w:t>
      </w:r>
    </w:p>
    <w:p>
      <w:r>
        <w:t>Oktober</w:t>
      </w:r>
    </w:p>
    <w:p>
      <w:r>
        <w:t>2022,</w:t>
      </w:r>
    </w:p>
    <w:p>
      <w:r>
        <w:t>80%</w:t>
      </w:r>
    </w:p>
    <w:p>
      <w:r>
        <w:t>ab</w:t>
      </w:r>
    </w:p>
    <w:p>
      <w:r>
        <w:t>2 4.</w:t>
      </w:r>
    </w:p>
    <w:p>
      <w:r>
        <w:t>Oktober</w:t>
      </w:r>
    </w:p>
    <w:p>
      <w:r>
        <w:t>2022,</w:t>
      </w:r>
    </w:p>
    <w:p>
      <w:r>
        <w:t>50%</w:t>
      </w:r>
    </w:p>
    <w:p>
      <w:r>
        <w:t>ab</w:t>
      </w:r>
    </w:p>
    <w:p>
      <w:r>
        <w:t>14.</w:t>
      </w:r>
    </w:p>
    <w:p>
      <w:r>
        <w:t>November</w:t>
      </w:r>
    </w:p>
    <w:p>
      <w:r>
        <w:t>2022,</w:t>
      </w:r>
    </w:p>
    <w:p>
      <w:r>
        <w:t>25%</w:t>
      </w:r>
    </w:p>
    <w:p>
      <w:r>
        <w:t>ab</w:t>
      </w:r>
    </w:p>
    <w:p>
      <w:r>
        <w:t>5.</w:t>
      </w:r>
    </w:p>
    <w:p>
      <w:r>
        <w:t>Dezember</w:t>
      </w:r>
    </w:p>
    <w:p>
      <w:r>
        <w:t>2022</w:t>
      </w:r>
    </w:p>
    <w:p>
      <w:r>
        <w:t>und</w:t>
      </w:r>
    </w:p>
    <w:p>
      <w:r>
        <w:t>0%</w:t>
      </w:r>
    </w:p>
    <w:p>
      <w:r>
        <w:t>ab</w:t>
      </w:r>
    </w:p>
    <w:p>
      <w:r>
        <w:t>2.</w:t>
      </w:r>
    </w:p>
    <w:p>
      <w:r>
        <w:t>Januar</w:t>
      </w:r>
    </w:p>
    <w:p>
      <w:r>
        <w:t>2023</w:t>
      </w:r>
    </w:p>
    <w:p>
      <w:r>
        <w:t>(Urk.</w:t>
      </w:r>
    </w:p>
    <w:p>
      <w:r>
        <w:t>5/47/55 ).</w:t>
      </w:r>
    </w:p>
    <w:p>
      <w:r>
        <w:t>Zur</w:t>
      </w:r>
    </w:p>
    <w:p>
      <w:r>
        <w:t>Verlaufskontrolle</w:t>
      </w:r>
    </w:p>
    <w:p>
      <w:r>
        <w:t>vom</w:t>
      </w:r>
    </w:p>
    <w:p>
      <w:r>
        <w:t>13.</w:t>
      </w:r>
    </w:p>
    <w:p>
      <w:r>
        <w:t>Dezember</w:t>
      </w:r>
    </w:p>
    <w:p>
      <w:r>
        <w:t>2022</w:t>
      </w:r>
    </w:p>
    <w:p>
      <w:r>
        <w:t>hielt</w:t>
      </w:r>
    </w:p>
    <w:p>
      <w:r>
        <w:t>Dr.</w:t>
      </w:r>
    </w:p>
    <w:p>
      <w:r>
        <w:t>C.___</w:t>
      </w:r>
    </w:p>
    <w:p>
      <w:r>
        <w:t>im</w:t>
      </w:r>
    </w:p>
    <w:p>
      <w:r>
        <w:t>Patientenjournal</w:t>
      </w:r>
    </w:p>
    <w:p>
      <w:r>
        <w:t>fest,</w:t>
      </w:r>
    </w:p>
    <w:p>
      <w:r>
        <w:t>der</w:t>
      </w:r>
    </w:p>
    <w:p>
      <w:r>
        <w:t>Beschwerdeführer</w:t>
      </w:r>
    </w:p>
    <w:p>
      <w:r>
        <w:t>könne</w:t>
      </w:r>
    </w:p>
    <w:p>
      <w:r>
        <w:t>pro</w:t>
      </w:r>
    </w:p>
    <w:p>
      <w:r>
        <w:t>Tag</w:t>
      </w:r>
    </w:p>
    <w:p>
      <w:r>
        <w:t>nicht</w:t>
      </w:r>
    </w:p>
    <w:p>
      <w:r>
        <w:t>mehr</w:t>
      </w:r>
    </w:p>
    <w:p>
      <w:r>
        <w:t>als</w:t>
      </w:r>
    </w:p>
    <w:p>
      <w:r>
        <w:t>2 3</w:t>
      </w:r>
    </w:p>
    <w:p>
      <w:r>
        <w:t>Stunden</w:t>
      </w:r>
    </w:p>
    <w:p>
      <w:r>
        <w:t>arbeiten .</w:t>
      </w:r>
    </w:p>
    <w:p>
      <w:r>
        <w:t>Eine</w:t>
      </w:r>
    </w:p>
    <w:p>
      <w:r>
        <w:t>weitere</w:t>
      </w:r>
    </w:p>
    <w:p>
      <w:r>
        <w:t>CT</w:t>
      </w:r>
    </w:p>
    <w:p>
      <w:r>
        <w:t>Untersuchung</w:t>
      </w:r>
    </w:p>
    <w:p>
      <w:r>
        <w:t>im</w:t>
      </w:r>
    </w:p>
    <w:p>
      <w:r>
        <w:t>Verlauf</w:t>
      </w:r>
    </w:p>
    <w:p>
      <w:r>
        <w:t>werde</w:t>
      </w:r>
    </w:p>
    <w:p>
      <w:r>
        <w:t>empfohlen.</w:t>
      </w:r>
    </w:p>
    <w:p>
      <w:r>
        <w:t>Zurzeit</w:t>
      </w:r>
    </w:p>
    <w:p>
      <w:r>
        <w:t>bestehe</w:t>
      </w:r>
    </w:p>
    <w:p>
      <w:r>
        <w:t>weiterhin</w:t>
      </w:r>
    </w:p>
    <w:p>
      <w:r>
        <w:t>eine</w:t>
      </w:r>
    </w:p>
    <w:p>
      <w:r>
        <w:t>Arbeitsunfähigkeit</w:t>
      </w:r>
    </w:p>
    <w:p>
      <w:r>
        <w:t>von</w:t>
      </w:r>
    </w:p>
    <w:p>
      <w:r>
        <w:t>70%.</w:t>
      </w:r>
    </w:p>
    <w:p>
      <w:r>
        <w:t>Es</w:t>
      </w:r>
    </w:p>
    <w:p>
      <w:r>
        <w:t>frage</w:t>
      </w:r>
    </w:p>
    <w:p>
      <w:r>
        <w:t>sich,</w:t>
      </w:r>
    </w:p>
    <w:p>
      <w:r>
        <w:t>ob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dem</w:t>
      </w:r>
    </w:p>
    <w:p>
      <w:r>
        <w:t>Fuss</w:t>
      </w:r>
    </w:p>
    <w:p>
      <w:r>
        <w:t>in</w:t>
      </w:r>
    </w:p>
    <w:p>
      <w:r>
        <w:t>seinem</w:t>
      </w:r>
    </w:p>
    <w:p>
      <w:r>
        <w:t>angestammten</w:t>
      </w:r>
    </w:p>
    <w:p>
      <w:r>
        <w:t>Beruf</w:t>
      </w:r>
    </w:p>
    <w:p>
      <w:r>
        <w:t>wieder</w:t>
      </w:r>
    </w:p>
    <w:p>
      <w:r>
        <w:t>voll</w:t>
      </w:r>
    </w:p>
    <w:p>
      <w:r>
        <w:t>werde</w:t>
      </w:r>
    </w:p>
    <w:p>
      <w:r>
        <w:t>integriert</w:t>
      </w:r>
    </w:p>
    <w:p>
      <w:r>
        <w:t>werden</w:t>
      </w:r>
    </w:p>
    <w:p>
      <w:r>
        <w:t>können</w:t>
      </w:r>
    </w:p>
    <w:p>
      <w:r>
        <w:t>( Urk.</w:t>
      </w:r>
    </w:p>
    <w:p>
      <w:r>
        <w:t>5/56/11 ).</w:t>
      </w:r>
    </w:p>
    <w:p>
      <w:r>
        <w:t>Im</w:t>
      </w:r>
    </w:p>
    <w:p>
      <w:r>
        <w:t>Eintrag</w:t>
      </w:r>
    </w:p>
    <w:p>
      <w:r>
        <w:t>im</w:t>
      </w:r>
    </w:p>
    <w:p>
      <w:r>
        <w:t>Patientenjournal</w:t>
      </w:r>
    </w:p>
    <w:p>
      <w:r>
        <w:t>vom</w:t>
      </w:r>
    </w:p>
    <w:p>
      <w:r>
        <w:rPr>
          <w:b/>
        </w:rPr>
        <w:t>E. 17</w:t>
      </w:r>
    </w:p>
    <w:p>
      <w:r>
        <w:t>Januar</w:t>
      </w:r>
    </w:p>
    <w:p>
      <w:r>
        <w:t>2023</w:t>
      </w:r>
    </w:p>
    <w:p>
      <w:r>
        <w:t>nahm</w:t>
      </w:r>
    </w:p>
    <w:p>
      <w:r>
        <w:t>Dr.</w:t>
      </w:r>
    </w:p>
    <w:p>
      <w:r>
        <w:t>C.___</w:t>
      </w:r>
    </w:p>
    <w:p>
      <w:r>
        <w:t>Bezug</w:t>
      </w:r>
    </w:p>
    <w:p>
      <w:r>
        <w:t>auf</w:t>
      </w:r>
    </w:p>
    <w:p>
      <w:r>
        <w:t>eine</w:t>
      </w:r>
    </w:p>
    <w:p>
      <w:r>
        <w:t>neuerliche</w:t>
      </w:r>
    </w:p>
    <w:p>
      <w:r>
        <w:t>CT-Untersuchung</w:t>
      </w:r>
    </w:p>
    <w:p>
      <w:r>
        <w:t>vom</w:t>
      </w:r>
    </w:p>
    <w:p>
      <w:r>
        <w:t>1 3.</w:t>
      </w:r>
    </w:p>
    <w:p>
      <w:r>
        <w:t>Dezember</w:t>
      </w:r>
    </w:p>
    <w:p>
      <w:r>
        <w:t>202 2.</w:t>
      </w:r>
    </w:p>
    <w:p>
      <w:r>
        <w:t>Im</w:t>
      </w:r>
    </w:p>
    <w:p>
      <w:r>
        <w:t>Bericht</w:t>
      </w:r>
    </w:p>
    <w:p>
      <w:r>
        <w:t>zu</w:t>
      </w:r>
    </w:p>
    <w:p>
      <w:r>
        <w:t>dieser</w:t>
      </w:r>
    </w:p>
    <w:p>
      <w:r>
        <w:t>Untersuchung</w:t>
      </w:r>
    </w:p>
    <w:p>
      <w:r>
        <w:t>sei</w:t>
      </w:r>
    </w:p>
    <w:p>
      <w:r>
        <w:t>festgehalten</w:t>
      </w:r>
    </w:p>
    <w:p>
      <w:r>
        <w:t>worden,</w:t>
      </w:r>
    </w:p>
    <w:p>
      <w:r>
        <w:t>verglichen</w:t>
      </w:r>
    </w:p>
    <w:p>
      <w:r>
        <w:t>mit</w:t>
      </w:r>
    </w:p>
    <w:p>
      <w:r>
        <w:t>der</w:t>
      </w:r>
    </w:p>
    <w:p>
      <w:r>
        <w:t>Voruntersuchung</w:t>
      </w:r>
    </w:p>
    <w:p>
      <w:r>
        <w:t>vom</w:t>
      </w:r>
    </w:p>
    <w:p>
      <w:r>
        <w:t>2 9.</w:t>
      </w:r>
    </w:p>
    <w:p>
      <w:r>
        <w:t>August</w:t>
      </w:r>
    </w:p>
    <w:p>
      <w:r>
        <w:t>2022</w:t>
      </w:r>
    </w:p>
    <w:p>
      <w:r>
        <w:t>zeige</w:t>
      </w:r>
    </w:p>
    <w:p>
      <w:r>
        <w:t>sich</w:t>
      </w:r>
    </w:p>
    <w:p>
      <w:r>
        <w:t>ein</w:t>
      </w:r>
    </w:p>
    <w:p>
      <w:r>
        <w:t>stationärer</w:t>
      </w:r>
    </w:p>
    <w:p>
      <w:r>
        <w:t>Status</w:t>
      </w:r>
    </w:p>
    <w:p>
      <w:r>
        <w:t>nach</w:t>
      </w:r>
    </w:p>
    <w:p>
      <w:r>
        <w:t>Schraubenosteosynthese</w:t>
      </w:r>
    </w:p>
    <w:p>
      <w:r>
        <w:t>des</w:t>
      </w:r>
    </w:p>
    <w:p>
      <w:r>
        <w:t>TMT</w:t>
      </w:r>
    </w:p>
    <w:p>
      <w:r>
        <w:t>III</w:t>
      </w:r>
    </w:p>
    <w:p>
      <w:r>
        <w:t>mit</w:t>
      </w:r>
    </w:p>
    <w:p>
      <w:r>
        <w:t>intakter</w:t>
      </w:r>
    </w:p>
    <w:p>
      <w:r>
        <w:t>Schraube</w:t>
      </w:r>
    </w:p>
    <w:p>
      <w:r>
        <w:t>und</w:t>
      </w:r>
    </w:p>
    <w:p>
      <w:r>
        <w:t>noch</w:t>
      </w:r>
    </w:p>
    <w:p>
      <w:r>
        <w:t>gut</w:t>
      </w:r>
    </w:p>
    <w:p>
      <w:r>
        <w:t>abgrenzbarem</w:t>
      </w:r>
    </w:p>
    <w:p>
      <w:r>
        <w:t>Gelenkspalt</w:t>
      </w:r>
    </w:p>
    <w:p>
      <w:r>
        <w:t>ohne</w:t>
      </w:r>
    </w:p>
    <w:p>
      <w:r>
        <w:t>Nachweis</w:t>
      </w:r>
    </w:p>
    <w:p>
      <w:r>
        <w:t>einer</w:t>
      </w:r>
    </w:p>
    <w:p>
      <w:r>
        <w:t>signifi kanten</w:t>
      </w:r>
    </w:p>
    <w:p>
      <w:r>
        <w:t>ossären</w:t>
      </w:r>
    </w:p>
    <w:p>
      <w:r>
        <w:t>Durchbauung.</w:t>
      </w:r>
    </w:p>
    <w:p>
      <w:r>
        <w:t>Sodann</w:t>
      </w:r>
    </w:p>
    <w:p>
      <w:r>
        <w:t>zeige</w:t>
      </w:r>
    </w:p>
    <w:p>
      <w:r>
        <w:t>sich</w:t>
      </w:r>
    </w:p>
    <w:p>
      <w:r>
        <w:t>ein</w:t>
      </w:r>
    </w:p>
    <w:p>
      <w:r>
        <w:t>Status</w:t>
      </w:r>
    </w:p>
    <w:p>
      <w:r>
        <w:t>nach</w:t>
      </w:r>
    </w:p>
    <w:p>
      <w:r>
        <w:t>Schraubenoste osynthese</w:t>
      </w:r>
    </w:p>
    <w:p>
      <w:r>
        <w:t>in</w:t>
      </w:r>
    </w:p>
    <w:p>
      <w:r>
        <w:t>der</w:t>
      </w:r>
    </w:p>
    <w:p>
      <w:r>
        <w:t>Basis</w:t>
      </w:r>
    </w:p>
    <w:p>
      <w:r>
        <w:t>des</w:t>
      </w:r>
    </w:p>
    <w:p>
      <w:r>
        <w:t>Metatarsale</w:t>
      </w:r>
    </w:p>
    <w:p>
      <w:r>
        <w:t>I</w:t>
      </w:r>
    </w:p>
    <w:p>
      <w:r>
        <w:t>mit</w:t>
      </w:r>
    </w:p>
    <w:p>
      <w:r>
        <w:t>regelrechten</w:t>
      </w:r>
    </w:p>
    <w:p>
      <w:r>
        <w:t>Stellungsverhältnissen</w:t>
      </w:r>
    </w:p>
    <w:p>
      <w:r>
        <w:t>sowie</w:t>
      </w:r>
    </w:p>
    <w:p>
      <w:r>
        <w:t>kompletter</w:t>
      </w:r>
    </w:p>
    <w:p>
      <w:r>
        <w:t>ossärer</w:t>
      </w:r>
    </w:p>
    <w:p>
      <w:r>
        <w:t>Durchbauung.</w:t>
      </w:r>
    </w:p>
    <w:p>
      <w:r>
        <w:t>Er</w:t>
      </w:r>
    </w:p>
    <w:p>
      <w:r>
        <w:t>( Dr.</w:t>
      </w:r>
    </w:p>
    <w:p>
      <w:r>
        <w:t>C.___ )</w:t>
      </w:r>
    </w:p>
    <w:p>
      <w:r>
        <w:t>könne</w:t>
      </w:r>
    </w:p>
    <w:p>
      <w:r>
        <w:t>festhalten,</w:t>
      </w:r>
    </w:p>
    <w:p>
      <w:r>
        <w:t>dass</w:t>
      </w:r>
    </w:p>
    <w:p>
      <w:r>
        <w:t>Durchbauungen</w:t>
      </w:r>
    </w:p>
    <w:p>
      <w:r>
        <w:t>an</w:t>
      </w:r>
    </w:p>
    <w:p>
      <w:r>
        <w:t>verschiedenen</w:t>
      </w:r>
    </w:p>
    <w:p>
      <w:r>
        <w:t>Stellen</w:t>
      </w:r>
    </w:p>
    <w:p>
      <w:r>
        <w:t>des</w:t>
      </w:r>
    </w:p>
    <w:p>
      <w:r>
        <w:t>TMT-Ill</w:t>
      </w:r>
    </w:p>
    <w:p>
      <w:r>
        <w:t>erkennbar</w:t>
      </w:r>
    </w:p>
    <w:p>
      <w:r>
        <w:t>seien.</w:t>
      </w:r>
    </w:p>
    <w:p>
      <w:r>
        <w:t>Die</w:t>
      </w:r>
    </w:p>
    <w:p>
      <w:r>
        <w:t>Schraube</w:t>
      </w:r>
    </w:p>
    <w:p>
      <w:r>
        <w:t>zeige</w:t>
      </w:r>
    </w:p>
    <w:p>
      <w:r>
        <w:t>keine</w:t>
      </w:r>
    </w:p>
    <w:p>
      <w:r>
        <w:t>Schwingungen.</w:t>
      </w:r>
    </w:p>
    <w:p>
      <w:r>
        <w:t>Die</w:t>
      </w:r>
    </w:p>
    <w:p>
      <w:r>
        <w:t>Situation</w:t>
      </w:r>
    </w:p>
    <w:p>
      <w:r>
        <w:t>werde</w:t>
      </w:r>
    </w:p>
    <w:p>
      <w:r>
        <w:t>als</w:t>
      </w:r>
    </w:p>
    <w:p>
      <w:r>
        <w:t>stabil</w:t>
      </w:r>
    </w:p>
    <w:p>
      <w:r>
        <w:t>beurteilt.</w:t>
      </w:r>
    </w:p>
    <w:p>
      <w:r>
        <w:t>Aus</w:t>
      </w:r>
    </w:p>
    <w:p>
      <w:r>
        <w:t>s einer</w:t>
      </w:r>
    </w:p>
    <w:p>
      <w:r>
        <w:t>Sicht</w:t>
      </w:r>
    </w:p>
    <w:p>
      <w:r>
        <w:t>könnte n</w:t>
      </w:r>
    </w:p>
    <w:p>
      <w:r>
        <w:t>die</w:t>
      </w:r>
    </w:p>
    <w:p>
      <w:r>
        <w:t>Spannungen</w:t>
      </w:r>
    </w:p>
    <w:p>
      <w:r>
        <w:t>durch</w:t>
      </w:r>
    </w:p>
    <w:p>
      <w:r>
        <w:t>die</w:t>
      </w:r>
    </w:p>
    <w:p>
      <w:r>
        <w:t>Schraube</w:t>
      </w:r>
    </w:p>
    <w:p>
      <w:r>
        <w:t>hervorgerufen</w:t>
      </w:r>
    </w:p>
    <w:p>
      <w:r>
        <w:t>werden,</w:t>
      </w:r>
    </w:p>
    <w:p>
      <w:r>
        <w:t>die</w:t>
      </w:r>
    </w:p>
    <w:p>
      <w:r>
        <w:t>dann</w:t>
      </w:r>
    </w:p>
    <w:p>
      <w:r>
        <w:t>die</w:t>
      </w:r>
    </w:p>
    <w:p>
      <w:r>
        <w:t>Schmerzen</w:t>
      </w:r>
    </w:p>
    <w:p>
      <w:r>
        <w:t>verursache.</w:t>
      </w:r>
    </w:p>
    <w:p>
      <w:r>
        <w:t>Eine</w:t>
      </w:r>
    </w:p>
    <w:p>
      <w:r>
        <w:t>Entfernung</w:t>
      </w:r>
    </w:p>
    <w:p>
      <w:r>
        <w:t>der</w:t>
      </w:r>
    </w:p>
    <w:p>
      <w:r>
        <w:t>Schraube</w:t>
      </w:r>
    </w:p>
    <w:p>
      <w:r>
        <w:t>wäre</w:t>
      </w:r>
    </w:p>
    <w:p>
      <w:r>
        <w:t>ambulant</w:t>
      </w:r>
    </w:p>
    <w:p>
      <w:r>
        <w:t>möglich,</w:t>
      </w:r>
    </w:p>
    <w:p>
      <w:r>
        <w:t>wobei</w:t>
      </w:r>
    </w:p>
    <w:p>
      <w:r>
        <w:t>nicht</w:t>
      </w:r>
    </w:p>
    <w:p>
      <w:r>
        <w:t>gesagt</w:t>
      </w:r>
    </w:p>
    <w:p>
      <w:r>
        <w:t>werden</w:t>
      </w:r>
    </w:p>
    <w:p>
      <w:r>
        <w:t>könne,</w:t>
      </w:r>
    </w:p>
    <w:p>
      <w:r>
        <w:t>was</w:t>
      </w:r>
    </w:p>
    <w:p>
      <w:r>
        <w:t>dies,</w:t>
      </w:r>
    </w:p>
    <w:p>
      <w:r>
        <w:t>bezogen</w:t>
      </w:r>
    </w:p>
    <w:p>
      <w:r>
        <w:t>auf</w:t>
      </w:r>
    </w:p>
    <w:p>
      <w:r>
        <w:t>die</w:t>
      </w:r>
    </w:p>
    <w:p>
      <w:r>
        <w:t>Schmerzen,</w:t>
      </w:r>
    </w:p>
    <w:p>
      <w:r>
        <w:t>zur</w:t>
      </w:r>
    </w:p>
    <w:p>
      <w:r>
        <w:t>Folge</w:t>
      </w:r>
    </w:p>
    <w:p>
      <w:r>
        <w:t>haben</w:t>
      </w:r>
    </w:p>
    <w:p>
      <w:r>
        <w:t>werde</w:t>
      </w:r>
    </w:p>
    <w:p>
      <w:r>
        <w:t>( Urk.</w:t>
      </w:r>
    </w:p>
    <w:p>
      <w:r>
        <w:t>5/56/11</w:t>
      </w:r>
    </w:p>
    <w:p>
      <w:r>
        <w:t>f. ).</w:t>
      </w:r>
    </w:p>
    <w:p>
      <w:r>
        <w:t>Zur</w:t>
      </w:r>
    </w:p>
    <w:p>
      <w:r>
        <w:t>Verlaufskontrolle</w:t>
      </w:r>
    </w:p>
    <w:p>
      <w:r>
        <w:t>vom</w:t>
      </w:r>
    </w:p>
    <w:p>
      <w:r>
        <w:t>1.</w:t>
      </w:r>
    </w:p>
    <w:p>
      <w:r>
        <w:t>März</w:t>
      </w:r>
    </w:p>
    <w:p>
      <w:r>
        <w:t>2023</w:t>
      </w:r>
    </w:p>
    <w:p>
      <w:r>
        <w:t>hielt</w:t>
      </w:r>
    </w:p>
    <w:p>
      <w:r>
        <w:t>Dr.</w:t>
      </w:r>
    </w:p>
    <w:p>
      <w:r>
        <w:t>C.___</w:t>
      </w:r>
    </w:p>
    <w:p>
      <w:r>
        <w:t>im</w:t>
      </w:r>
    </w:p>
    <w:p>
      <w:r>
        <w:t>Patientenjournal</w:t>
      </w:r>
    </w:p>
    <w:p>
      <w:r>
        <w:t>fest,</w:t>
      </w:r>
    </w:p>
    <w:p>
      <w:r>
        <w:t>die</w:t>
      </w:r>
    </w:p>
    <w:p>
      <w:r>
        <w:t>Schmerzen</w:t>
      </w:r>
    </w:p>
    <w:p>
      <w:r>
        <w:t>seien</w:t>
      </w:r>
    </w:p>
    <w:p>
      <w:r>
        <w:t>nicht</w:t>
      </w:r>
    </w:p>
    <w:p>
      <w:r>
        <w:t>besser.</w:t>
      </w:r>
    </w:p>
    <w:p>
      <w:r>
        <w:t>Der</w:t>
      </w:r>
    </w:p>
    <w:p>
      <w:r>
        <w:t>Beschwerdeführer</w:t>
      </w:r>
    </w:p>
    <w:p>
      <w:r>
        <w:t>arbeite</w:t>
      </w:r>
    </w:p>
    <w:p>
      <w:r>
        <w:t>zu</w:t>
      </w:r>
    </w:p>
    <w:p>
      <w:r>
        <w:t>30%</w:t>
      </w:r>
    </w:p>
    <w:p>
      <w:r>
        <w:t>im</w:t>
      </w:r>
    </w:p>
    <w:p>
      <w:r>
        <w:t>Betrieb,</w:t>
      </w:r>
    </w:p>
    <w:p>
      <w:r>
        <w:t>was</w:t>
      </w:r>
    </w:p>
    <w:p>
      <w:r>
        <w:t>gerade</w:t>
      </w:r>
    </w:p>
    <w:p>
      <w:r>
        <w:t>so</w:t>
      </w:r>
    </w:p>
    <w:p>
      <w:r>
        <w:t>gehe.</w:t>
      </w:r>
    </w:p>
    <w:p>
      <w:r>
        <w:t>Die</w:t>
      </w:r>
    </w:p>
    <w:p>
      <w:r>
        <w:t>Schuheinlagen</w:t>
      </w:r>
    </w:p>
    <w:p>
      <w:r>
        <w:t>seien</w:t>
      </w:r>
    </w:p>
    <w:p>
      <w:r>
        <w:t>nicht</w:t>
      </w:r>
    </w:p>
    <w:p>
      <w:r>
        <w:t>genügend.</w:t>
      </w:r>
    </w:p>
    <w:p>
      <w:r>
        <w:t>Er</w:t>
      </w:r>
    </w:p>
    <w:p>
      <w:r>
        <w:t>empfehle</w:t>
      </w:r>
    </w:p>
    <w:p>
      <w:r>
        <w:t>als</w:t>
      </w:r>
    </w:p>
    <w:p>
      <w:r>
        <w:t>nächsten</w:t>
      </w:r>
    </w:p>
    <w:p>
      <w:r>
        <w:t>Schritt</w:t>
      </w:r>
    </w:p>
    <w:p>
      <w:r>
        <w:t>die</w:t>
      </w:r>
    </w:p>
    <w:p>
      <w:r>
        <w:t>Anfertigung</w:t>
      </w:r>
    </w:p>
    <w:p>
      <w:r>
        <w:t>von</w:t>
      </w:r>
    </w:p>
    <w:p>
      <w:r>
        <w:t>geeigneten</w:t>
      </w:r>
    </w:p>
    <w:p>
      <w:r>
        <w:t>Schuheinlagen,</w:t>
      </w:r>
    </w:p>
    <w:p>
      <w:r>
        <w:t>die</w:t>
      </w:r>
    </w:p>
    <w:p>
      <w:r>
        <w:t>dann</w:t>
      </w:r>
    </w:p>
    <w:p>
      <w:r>
        <w:t>mechanisch</w:t>
      </w:r>
    </w:p>
    <w:p>
      <w:r>
        <w:t>zu</w:t>
      </w:r>
    </w:p>
    <w:p>
      <w:r>
        <w:t>einer</w:t>
      </w:r>
    </w:p>
    <w:p>
      <w:r>
        <w:t>Abfederung</w:t>
      </w:r>
    </w:p>
    <w:p>
      <w:r>
        <w:t>der</w:t>
      </w:r>
    </w:p>
    <w:p>
      <w:r>
        <w:t>Belastungen</w:t>
      </w:r>
    </w:p>
    <w:p>
      <w:r>
        <w:t>führten</w:t>
      </w:r>
    </w:p>
    <w:p>
      <w:r>
        <w:t>( Urk.</w:t>
      </w:r>
    </w:p>
    <w:p>
      <w:r>
        <w:t>5/56/12</w:t>
      </w:r>
    </w:p>
    <w:p>
      <w:r>
        <w:t>f. ).</w:t>
      </w:r>
    </w:p>
    <w:p>
      <w:r>
        <w:t>Zur</w:t>
      </w:r>
    </w:p>
    <w:p>
      <w:r>
        <w:t>Verlaufskontrolle</w:t>
      </w:r>
    </w:p>
    <w:p>
      <w:r>
        <w:t>vom</w:t>
      </w:r>
    </w:p>
    <w:p>
      <w:r>
        <w:t>3 0.</w:t>
      </w:r>
    </w:p>
    <w:p>
      <w:r>
        <w:t>März</w:t>
      </w:r>
    </w:p>
    <w:p>
      <w:r>
        <w:t>2023</w:t>
      </w:r>
    </w:p>
    <w:p>
      <w:r>
        <w:t>hielt</w:t>
      </w:r>
    </w:p>
    <w:p>
      <w:r>
        <w:t>der</w:t>
      </w:r>
    </w:p>
    <w:p>
      <w:r>
        <w:t>behandelnde</w:t>
      </w:r>
    </w:p>
    <w:p>
      <w:r>
        <w:t>Arzt</w:t>
      </w:r>
    </w:p>
    <w:p>
      <w:r>
        <w:t>schliesslich</w:t>
      </w:r>
    </w:p>
    <w:p>
      <w:r>
        <w:t>fest,</w:t>
      </w:r>
    </w:p>
    <w:p>
      <w:r>
        <w:t>die</w:t>
      </w:r>
    </w:p>
    <w:p>
      <w:r>
        <w:t>angepassten</w:t>
      </w:r>
    </w:p>
    <w:p>
      <w:r>
        <w:t>Spezialschuhe</w:t>
      </w:r>
    </w:p>
    <w:p>
      <w:r>
        <w:t>trügen</w:t>
      </w:r>
    </w:p>
    <w:p>
      <w:r>
        <w:t>zum</w:t>
      </w:r>
    </w:p>
    <w:p>
      <w:r>
        <w:t>Benefit</w:t>
      </w:r>
    </w:p>
    <w:p>
      <w:r>
        <w:t>bei.</w:t>
      </w:r>
    </w:p>
    <w:p>
      <w:r>
        <w:t>Die</w:t>
      </w:r>
    </w:p>
    <w:p>
      <w:r>
        <w:t>Schwellungen</w:t>
      </w:r>
    </w:p>
    <w:p>
      <w:r>
        <w:t>seien</w:t>
      </w:r>
    </w:p>
    <w:p>
      <w:r>
        <w:t>nach</w:t>
      </w:r>
    </w:p>
    <w:p>
      <w:r>
        <w:t>wie</w:t>
      </w:r>
    </w:p>
    <w:p>
      <w:r>
        <w:t>vor</w:t>
      </w:r>
    </w:p>
    <w:p>
      <w:r>
        <w:t>noch</w:t>
      </w:r>
    </w:p>
    <w:p>
      <w:r>
        <w:t>präsent,</w:t>
      </w:r>
    </w:p>
    <w:p>
      <w:r>
        <w:t>aber</w:t>
      </w:r>
    </w:p>
    <w:p>
      <w:r>
        <w:t>die</w:t>
      </w:r>
    </w:p>
    <w:p>
      <w:r>
        <w:t>Arbeit</w:t>
      </w:r>
    </w:p>
    <w:p>
      <w:r>
        <w:t>funktioniere.</w:t>
      </w:r>
    </w:p>
    <w:p>
      <w:r>
        <w:t>Die</w:t>
      </w:r>
    </w:p>
    <w:p>
      <w:r>
        <w:t>Arbeitsfähigkeit</w:t>
      </w:r>
    </w:p>
    <w:p>
      <w:r>
        <w:t>sei</w:t>
      </w:r>
    </w:p>
    <w:p>
      <w:r>
        <w:t>in</w:t>
      </w:r>
    </w:p>
    <w:p>
      <w:r>
        <w:t>kleinen</w:t>
      </w:r>
    </w:p>
    <w:p>
      <w:r>
        <w:t>Schritten</w:t>
      </w:r>
    </w:p>
    <w:p>
      <w:r>
        <w:t>zu</w:t>
      </w:r>
    </w:p>
    <w:p>
      <w:r>
        <w:t>steigern</w:t>
      </w:r>
    </w:p>
    <w:p>
      <w:r>
        <w:t>( Urk.</w:t>
      </w:r>
    </w:p>
    <w:p>
      <w:r>
        <w:t>5/56/13 ).</w:t>
      </w:r>
    </w:p>
    <w:p>
      <w:r>
        <w:t>Zusammengefasst</w:t>
      </w:r>
    </w:p>
    <w:p>
      <w:r>
        <w:t>erg eben</w:t>
      </w:r>
    </w:p>
    <w:p>
      <w:r>
        <w:t>sich</w:t>
      </w:r>
    </w:p>
    <w:p>
      <w:r>
        <w:t>bezüglich</w:t>
      </w:r>
    </w:p>
    <w:p>
      <w:r>
        <w:t>der</w:t>
      </w:r>
    </w:p>
    <w:p>
      <w:r>
        <w:t>Schlussfolgerungen</w:t>
      </w:r>
    </w:p>
    <w:p>
      <w:r>
        <w:t>von</w:t>
      </w:r>
    </w:p>
    <w:p>
      <w:r>
        <w:t>Dr.</w:t>
      </w:r>
    </w:p>
    <w:p>
      <w:r>
        <w:t>B.___ ,</w:t>
      </w:r>
    </w:p>
    <w:p>
      <w:r>
        <w:t>auf</w:t>
      </w:r>
    </w:p>
    <w:p>
      <w:r>
        <w:t>welche</w:t>
      </w:r>
    </w:p>
    <w:p>
      <w:r>
        <w:t>sich</w:t>
      </w:r>
    </w:p>
    <w:p>
      <w:r>
        <w:t>die</w:t>
      </w:r>
    </w:p>
    <w:p>
      <w:r>
        <w:t>Suva</w:t>
      </w:r>
    </w:p>
    <w:p>
      <w:r>
        <w:t>und</w:t>
      </w:r>
    </w:p>
    <w:p>
      <w:r>
        <w:t>in</w:t>
      </w:r>
    </w:p>
    <w:p>
      <w:r>
        <w:t>der</w:t>
      </w:r>
    </w:p>
    <w:p>
      <w:r>
        <w:t>Folge</w:t>
      </w:r>
    </w:p>
    <w:p>
      <w:r>
        <w:t>auch</w:t>
      </w:r>
    </w:p>
    <w:p>
      <w:r>
        <w:t>die</w:t>
      </w:r>
    </w:p>
    <w:p>
      <w:r>
        <w:t>Beschwerdegeg nerin</w:t>
      </w:r>
    </w:p>
    <w:p>
      <w:r>
        <w:t>stützten</w:t>
      </w:r>
    </w:p>
    <w:p>
      <w:r>
        <w:t>( Urk.</w:t>
      </w:r>
    </w:p>
    <w:p>
      <w:r>
        <w:t>5/67/3,</w:t>
      </w:r>
    </w:p>
    <w:p>
      <w:r>
        <w:t>Urk.</w:t>
      </w:r>
    </w:p>
    <w:p>
      <w:r>
        <w:t>5/69/8</w:t>
      </w:r>
    </w:p>
    <w:p>
      <w:r>
        <w:t>f.) ,</w:t>
      </w:r>
    </w:p>
    <w:p>
      <w:r>
        <w:t>und</w:t>
      </w:r>
    </w:p>
    <w:p>
      <w:r>
        <w:t>bezüglich</w:t>
      </w:r>
    </w:p>
    <w:p>
      <w:r>
        <w:t>de r</w:t>
      </w:r>
    </w:p>
    <w:p>
      <w:r>
        <w:t>Darlegungen</w:t>
      </w:r>
    </w:p>
    <w:p>
      <w:r>
        <w:t>von</w:t>
      </w:r>
    </w:p>
    <w:p>
      <w:r>
        <w:t>Dr.</w:t>
      </w:r>
    </w:p>
    <w:p>
      <w:r>
        <w:t>C.___</w:t>
      </w:r>
    </w:p>
    <w:p>
      <w:r>
        <w:t>im</w:t>
      </w:r>
    </w:p>
    <w:p>
      <w:r>
        <w:t>Ergebnis</w:t>
      </w:r>
    </w:p>
    <w:p>
      <w:r>
        <w:t>keine</w:t>
      </w:r>
    </w:p>
    <w:p>
      <w:r>
        <w:t>auffälligen</w:t>
      </w:r>
    </w:p>
    <w:p>
      <w:r>
        <w:t>Widersprüche.</w:t>
      </w:r>
    </w:p>
    <w:p>
      <w:r>
        <w:t>D er</w:t>
      </w:r>
    </w:p>
    <w:p>
      <w:r>
        <w:t>behandelnde</w:t>
      </w:r>
    </w:p>
    <w:p>
      <w:r>
        <w:t>Orthopäde</w:t>
      </w:r>
    </w:p>
    <w:p>
      <w:r>
        <w:t>Dr.</w:t>
      </w:r>
    </w:p>
    <w:p>
      <w:r>
        <w:t>C.___</w:t>
      </w:r>
    </w:p>
    <w:p>
      <w:r>
        <w:t>kam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die</w:t>
      </w:r>
    </w:p>
    <w:p>
      <w:r>
        <w:t>mehrfach</w:t>
      </w:r>
    </w:p>
    <w:p>
      <w:r>
        <w:t>durchgeführten</w:t>
      </w:r>
    </w:p>
    <w:p>
      <w:r>
        <w:t>CT-Verlaufsuntersuchungen</w:t>
      </w:r>
    </w:p>
    <w:p>
      <w:r>
        <w:t>einen</w:t>
      </w:r>
    </w:p>
    <w:p>
      <w:r>
        <w:t>stabilen</w:t>
      </w:r>
    </w:p>
    <w:p>
      <w:r>
        <w:t>Zustand</w:t>
      </w:r>
    </w:p>
    <w:p>
      <w:r>
        <w:t>mit</w:t>
      </w:r>
    </w:p>
    <w:p>
      <w:r>
        <w:t>insbesondere</w:t>
      </w:r>
    </w:p>
    <w:p>
      <w:r>
        <w:t>stabilem</w:t>
      </w:r>
    </w:p>
    <w:p>
      <w:r>
        <w:t>Sitz</w:t>
      </w:r>
    </w:p>
    <w:p>
      <w:r>
        <w:t>der</w:t>
      </w:r>
    </w:p>
    <w:p>
      <w:r>
        <w:t>Schrauben</w:t>
      </w:r>
    </w:p>
    <w:p>
      <w:r>
        <w:t>im</w:t>
      </w:r>
    </w:p>
    <w:p>
      <w:r>
        <w:t>rechten</w:t>
      </w:r>
    </w:p>
    <w:p>
      <w:r>
        <w:t>Mittelfussbereich</w:t>
      </w:r>
    </w:p>
    <w:p>
      <w:r>
        <w:t>zeigten.</w:t>
      </w:r>
    </w:p>
    <w:p>
      <w:r>
        <w:t>Insbesondere</w:t>
      </w:r>
    </w:p>
    <w:p>
      <w:r>
        <w:t>konnte</w:t>
      </w:r>
    </w:p>
    <w:p>
      <w:r>
        <w:t>im</w:t>
      </w:r>
    </w:p>
    <w:p>
      <w:r>
        <w:t>Bereich</w:t>
      </w:r>
    </w:p>
    <w:p>
      <w:r>
        <w:t>des</w:t>
      </w:r>
    </w:p>
    <w:p>
      <w:r>
        <w:t>rechtsseitigen</w:t>
      </w:r>
    </w:p>
    <w:p>
      <w:r>
        <w:t>Tarsometatarsalgelenk s</w:t>
      </w:r>
    </w:p>
    <w:p>
      <w:r>
        <w:t>III</w:t>
      </w:r>
    </w:p>
    <w:p>
      <w:r>
        <w:t>bis</w:t>
      </w:r>
    </w:p>
    <w:p>
      <w:r>
        <w:t>Januar</w:t>
      </w:r>
    </w:p>
    <w:p>
      <w:r>
        <w:t>2023</w:t>
      </w:r>
    </w:p>
    <w:p>
      <w:r>
        <w:t>eine</w:t>
      </w:r>
    </w:p>
    <w:p>
      <w:r>
        <w:t>zuneh mende</w:t>
      </w:r>
    </w:p>
    <w:p>
      <w:r>
        <w:t>Durchbauung</w:t>
      </w:r>
    </w:p>
    <w:p>
      <w:r>
        <w:t>(Durchbauung</w:t>
      </w:r>
    </w:p>
    <w:p>
      <w:r>
        <w:t>an</w:t>
      </w:r>
    </w:p>
    <w:p>
      <w:r>
        <w:t>verschiedenen</w:t>
      </w:r>
    </w:p>
    <w:p>
      <w:r>
        <w:t>Stellen;</w:t>
      </w:r>
    </w:p>
    <w:p>
      <w:r>
        <w:t>Urk.</w:t>
      </w:r>
    </w:p>
    <w:p>
      <w:r>
        <w:t>5/56/12 )</w:t>
      </w:r>
    </w:p>
    <w:p>
      <w:r>
        <w:t>erkannt</w:t>
      </w:r>
    </w:p>
    <w:p>
      <w:r>
        <w:t>werden.</w:t>
      </w:r>
    </w:p>
    <w:p>
      <w:r>
        <w:t>Dr.</w:t>
      </w:r>
    </w:p>
    <w:p>
      <w:r>
        <w:t>C.___</w:t>
      </w:r>
    </w:p>
    <w:p>
      <w:r>
        <w:t>zog</w:t>
      </w:r>
    </w:p>
    <w:p>
      <w:r>
        <w:t>allein</w:t>
      </w:r>
    </w:p>
    <w:p>
      <w:r>
        <w:t>noch</w:t>
      </w:r>
    </w:p>
    <w:p>
      <w:r>
        <w:t>eine</w:t>
      </w:r>
    </w:p>
    <w:p>
      <w:r>
        <w:t>Entfernung</w:t>
      </w:r>
    </w:p>
    <w:p>
      <w:r>
        <w:t>der</w:t>
      </w:r>
    </w:p>
    <w:p>
      <w:r>
        <w:t>Schrauben</w:t>
      </w:r>
    </w:p>
    <w:p>
      <w:r>
        <w:t>in</w:t>
      </w:r>
    </w:p>
    <w:p>
      <w:r>
        <w:t>Betracht,</w:t>
      </w:r>
    </w:p>
    <w:p>
      <w:r>
        <w:t>wobei</w:t>
      </w:r>
    </w:p>
    <w:p>
      <w:r>
        <w:t>er</w:t>
      </w:r>
    </w:p>
    <w:p>
      <w:r>
        <w:t>diesbezüglich</w:t>
      </w:r>
    </w:p>
    <w:p>
      <w:r>
        <w:t>einen</w:t>
      </w:r>
    </w:p>
    <w:p>
      <w:r>
        <w:t>günstigen</w:t>
      </w:r>
    </w:p>
    <w:p>
      <w:r>
        <w:t>Einfluss</w:t>
      </w:r>
    </w:p>
    <w:p>
      <w:r>
        <w:t>auf</w:t>
      </w:r>
    </w:p>
    <w:p>
      <w:r>
        <w:t>die</w:t>
      </w:r>
    </w:p>
    <w:p>
      <w:r>
        <w:t>Schmerzprob lematik</w:t>
      </w:r>
    </w:p>
    <w:p>
      <w:r>
        <w:t>offen</w:t>
      </w:r>
    </w:p>
    <w:p>
      <w:r>
        <w:t>lassen</w:t>
      </w:r>
    </w:p>
    <w:p>
      <w:r>
        <w:t>musste</w:t>
      </w:r>
    </w:p>
    <w:p>
      <w:r>
        <w:t>( Urk.</w:t>
      </w:r>
    </w:p>
    <w:p>
      <w:r>
        <w:t>5/56/12 ).</w:t>
      </w:r>
    </w:p>
    <w:p>
      <w:r>
        <w:t>Die</w:t>
      </w:r>
    </w:p>
    <w:p>
      <w:r>
        <w:t>Schlussfolgerung</w:t>
      </w:r>
    </w:p>
    <w:p>
      <w:r>
        <w:t>von</w:t>
      </w:r>
    </w:p>
    <w:p>
      <w:r>
        <w:t>Dr.</w:t>
      </w:r>
    </w:p>
    <w:p>
      <w:r>
        <w:t>B.___</w:t>
      </w:r>
    </w:p>
    <w:p>
      <w:r>
        <w:t>im</w:t>
      </w:r>
    </w:p>
    <w:p>
      <w:r>
        <w:t>Bericht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2022,</w:t>
      </w:r>
    </w:p>
    <w:p>
      <w:r>
        <w:t>es</w:t>
      </w:r>
    </w:p>
    <w:p>
      <w:r>
        <w:t>sei</w:t>
      </w:r>
    </w:p>
    <w:p>
      <w:r>
        <w:t>ein</w:t>
      </w:r>
    </w:p>
    <w:p>
      <w:r>
        <w:t>Endzustand</w:t>
      </w:r>
    </w:p>
    <w:p>
      <w:r>
        <w:t>erreicht,</w:t>
      </w:r>
    </w:p>
    <w:p>
      <w:r>
        <w:t>ist</w:t>
      </w:r>
    </w:p>
    <w:p>
      <w:r>
        <w:t>mithin</w:t>
      </w:r>
    </w:p>
    <w:p>
      <w:r>
        <w:t>klarerweise</w:t>
      </w:r>
    </w:p>
    <w:p>
      <w:r>
        <w:t>nicht</w:t>
      </w:r>
    </w:p>
    <w:p>
      <w:r>
        <w:t>zu</w:t>
      </w:r>
    </w:p>
    <w:p>
      <w:r>
        <w:t>bemängeln.</w:t>
      </w:r>
    </w:p>
    <w:p>
      <w:r>
        <w:t>Das</w:t>
      </w:r>
    </w:p>
    <w:p>
      <w:r>
        <w:t>Erreichen</w:t>
      </w:r>
    </w:p>
    <w:p>
      <w:r>
        <w:t>eine s</w:t>
      </w:r>
    </w:p>
    <w:p>
      <w:r>
        <w:t>Endzustandes</w:t>
      </w:r>
    </w:p>
    <w:p>
      <w:r>
        <w:t>zum</w:t>
      </w:r>
    </w:p>
    <w:p>
      <w:r>
        <w:t>Zeitpunkt</w:t>
      </w:r>
    </w:p>
    <w:p>
      <w:r>
        <w:t>des</w:t>
      </w:r>
    </w:p>
    <w:p>
      <w:r>
        <w:t>Fallabschlusses</w:t>
      </w:r>
    </w:p>
    <w:p>
      <w:r>
        <w:t>der</w:t>
      </w:r>
    </w:p>
    <w:p>
      <w:r>
        <w:t>Suva</w:t>
      </w:r>
    </w:p>
    <w:p>
      <w:r>
        <w:t>per</w:t>
      </w:r>
    </w:p>
    <w:p>
      <w:r>
        <w:t>Ende</w:t>
      </w:r>
    </w:p>
    <w:p>
      <w:r>
        <w:t>2022</w:t>
      </w:r>
    </w:p>
    <w:p>
      <w:r>
        <w:t>( Urk.</w:t>
      </w:r>
    </w:p>
    <w:p>
      <w:r>
        <w:t>5/47/36</w:t>
      </w:r>
    </w:p>
    <w:p>
      <w:r>
        <w:t>f. )</w:t>
      </w:r>
    </w:p>
    <w:p>
      <w:r>
        <w:t>ist</w:t>
      </w:r>
    </w:p>
    <w:p>
      <w:r>
        <w:t>überdies</w:t>
      </w:r>
    </w:p>
    <w:p>
      <w:r>
        <w:t>auch</w:t>
      </w:r>
    </w:p>
    <w:p>
      <w:r>
        <w:t>nicht</w:t>
      </w:r>
    </w:p>
    <w:p>
      <w:r>
        <w:t>strittig</w:t>
      </w:r>
    </w:p>
    <w:p>
      <w:r>
        <w:t>( Urk.</w:t>
      </w:r>
    </w:p>
    <w:p>
      <w:r>
        <w:t>1</w:t>
      </w:r>
    </w:p>
    <w:p>
      <w:r>
        <w:t>S.</w:t>
      </w:r>
    </w:p>
    <w:p>
      <w:r>
        <w:t>4</w:t>
      </w:r>
    </w:p>
    <w:p>
      <w:r>
        <w:t>Rz.</w:t>
      </w:r>
    </w:p>
    <w:p>
      <w:r>
        <w:t>13).</w:t>
      </w:r>
    </w:p>
    <w:p>
      <w:r>
        <w:t>4.3</w:t>
      </w:r>
    </w:p>
    <w:p>
      <w:r>
        <w:t>Die</w:t>
      </w:r>
    </w:p>
    <w:p>
      <w:r>
        <w:t>Arbeitsfähigkeit</w:t>
      </w:r>
    </w:p>
    <w:p>
      <w:r>
        <w:t>betreffend</w:t>
      </w:r>
    </w:p>
    <w:p>
      <w:r>
        <w:t>zeigte</w:t>
      </w:r>
    </w:p>
    <w:p>
      <w:r>
        <w:t>der</w:t>
      </w:r>
    </w:p>
    <w:p>
      <w:r>
        <w:t>im</w:t>
      </w:r>
    </w:p>
    <w:p>
      <w:r>
        <w:t>Patientenjournal</w:t>
      </w:r>
    </w:p>
    <w:p>
      <w:r>
        <w:t>von</w:t>
      </w:r>
    </w:p>
    <w:p>
      <w:r>
        <w:t>Dr.</w:t>
      </w:r>
    </w:p>
    <w:p>
      <w:r>
        <w:t>C.___</w:t>
      </w:r>
    </w:p>
    <w:p>
      <w:r>
        <w:t>dokumentierte</w:t>
      </w:r>
    </w:p>
    <w:p>
      <w:r>
        <w:t>Verlauf</w:t>
      </w:r>
    </w:p>
    <w:p>
      <w:r>
        <w:t>( Urk.</w:t>
      </w:r>
    </w:p>
    <w:p>
      <w:r>
        <w:t>5/56/ 1</w:t>
      </w:r>
    </w:p>
    <w:p>
      <w:r>
        <w:t>ff.) ,</w:t>
      </w:r>
    </w:p>
    <w:p>
      <w:r>
        <w:t>dass</w:t>
      </w:r>
    </w:p>
    <w:p>
      <w:r>
        <w:t>die</w:t>
      </w:r>
    </w:p>
    <w:p>
      <w:r>
        <w:t>von</w:t>
      </w:r>
    </w:p>
    <w:p>
      <w:r>
        <w:t>ihm</w:t>
      </w:r>
    </w:p>
    <w:p>
      <w:r>
        <w:t>am</w:t>
      </w:r>
    </w:p>
    <w:p>
      <w:r>
        <w:t>2 7.</w:t>
      </w:r>
    </w:p>
    <w:p>
      <w:r>
        <w:t>September</w:t>
      </w:r>
    </w:p>
    <w:p>
      <w:r>
        <w:t>2022</w:t>
      </w:r>
    </w:p>
    <w:p>
      <w:r>
        <w:t>skizzierten</w:t>
      </w:r>
    </w:p>
    <w:p>
      <w:r>
        <w:t>Steigerungsschritte</w:t>
      </w:r>
    </w:p>
    <w:p>
      <w:r>
        <w:t>bis</w:t>
      </w:r>
    </w:p>
    <w:p>
      <w:r>
        <w:t>zum</w:t>
      </w:r>
    </w:p>
    <w:p>
      <w:r>
        <w:t>Erreichen</w:t>
      </w:r>
    </w:p>
    <w:p>
      <w:r>
        <w:t>einer</w:t>
      </w:r>
    </w:p>
    <w:p>
      <w:r>
        <w:t>vollständigen</w:t>
      </w:r>
    </w:p>
    <w:p>
      <w:r>
        <w:t>Arbeitsfä higkeit</w:t>
      </w:r>
    </w:p>
    <w:p>
      <w:r>
        <w:t>per</w:t>
      </w:r>
    </w:p>
    <w:p>
      <w:r>
        <w:t>2.</w:t>
      </w:r>
    </w:p>
    <w:p>
      <w:r>
        <w:t>Januar</w:t>
      </w:r>
    </w:p>
    <w:p>
      <w:r>
        <w:t>2023</w:t>
      </w:r>
    </w:p>
    <w:p>
      <w:r>
        <w:t>( Urk.</w:t>
      </w:r>
    </w:p>
    <w:p>
      <w:r>
        <w:t>5/47/55 )</w:t>
      </w:r>
    </w:p>
    <w:p>
      <w:r>
        <w:t>effektiv</w:t>
      </w:r>
    </w:p>
    <w:p>
      <w:r>
        <w:t>nicht</w:t>
      </w:r>
    </w:p>
    <w:p>
      <w:r>
        <w:t>umgesetzt</w:t>
      </w:r>
    </w:p>
    <w:p>
      <w:r>
        <w:t>werden</w:t>
      </w:r>
    </w:p>
    <w:p>
      <w:r>
        <w:t>konnten.</w:t>
      </w:r>
    </w:p>
    <w:p>
      <w:r>
        <w:t>Die</w:t>
      </w:r>
    </w:p>
    <w:p>
      <w:r>
        <w:t>geklagten</w:t>
      </w:r>
    </w:p>
    <w:p>
      <w:r>
        <w:t>persistierenden</w:t>
      </w:r>
    </w:p>
    <w:p>
      <w:r>
        <w:t>und</w:t>
      </w:r>
    </w:p>
    <w:p>
      <w:r>
        <w:t>belastungsabhängigen</w:t>
      </w:r>
    </w:p>
    <w:p>
      <w:r>
        <w:t>Schmerzen</w:t>
      </w:r>
    </w:p>
    <w:p>
      <w:r>
        <w:t>-</w:t>
      </w:r>
    </w:p>
    <w:p>
      <w:r>
        <w:t>die</w:t>
      </w:r>
    </w:p>
    <w:p>
      <w:r>
        <w:t>Beteiligung</w:t>
      </w:r>
    </w:p>
    <w:p>
      <w:r>
        <w:t>eines</w:t>
      </w:r>
    </w:p>
    <w:p>
      <w:r>
        <w:t>CRPS</w:t>
      </w:r>
    </w:p>
    <w:p>
      <w:r>
        <w:t>konnte</w:t>
      </w:r>
    </w:p>
    <w:p>
      <w:r>
        <w:t>ausgeschlossen</w:t>
      </w:r>
    </w:p>
    <w:p>
      <w:r>
        <w:t>werden</w:t>
      </w:r>
    </w:p>
    <w:p>
      <w:r>
        <w:t>( Urk.</w:t>
      </w:r>
    </w:p>
    <w:p>
      <w:r>
        <w:t>5/32/25,</w:t>
      </w:r>
    </w:p>
    <w:p>
      <w:r>
        <w:t>Urk.</w:t>
      </w:r>
    </w:p>
    <w:p>
      <w:r>
        <w:t>5/32/68 )</w:t>
      </w:r>
    </w:p>
    <w:p>
      <w:r>
        <w:t>-</w:t>
      </w:r>
    </w:p>
    <w:p>
      <w:r>
        <w:t>und</w:t>
      </w:r>
    </w:p>
    <w:p>
      <w:r>
        <w:t>eine</w:t>
      </w:r>
    </w:p>
    <w:p>
      <w:r>
        <w:t>bis</w:t>
      </w:r>
    </w:p>
    <w:p>
      <w:r>
        <w:t>März</w:t>
      </w:r>
    </w:p>
    <w:p>
      <w:r>
        <w:t>2023</w:t>
      </w:r>
    </w:p>
    <w:p>
      <w:r>
        <w:t>unzureichende</w:t>
      </w:r>
    </w:p>
    <w:p>
      <w:r>
        <w:t>Versorgung</w:t>
      </w:r>
    </w:p>
    <w:p>
      <w:r>
        <w:t>mit</w:t>
      </w:r>
    </w:p>
    <w:p>
      <w:r>
        <w:t>Spezialschuhen</w:t>
      </w:r>
    </w:p>
    <w:p>
      <w:r>
        <w:t>( Urk.</w:t>
      </w:r>
    </w:p>
    <w:p>
      <w:r>
        <w:t>5/56/13)</w:t>
      </w:r>
    </w:p>
    <w:p>
      <w:r>
        <w:t>standen</w:t>
      </w:r>
    </w:p>
    <w:p>
      <w:r>
        <w:t>dem</w:t>
      </w:r>
    </w:p>
    <w:p>
      <w:r>
        <w:t>im</w:t>
      </w:r>
    </w:p>
    <w:p>
      <w:r>
        <w:t>Wege.</w:t>
      </w:r>
    </w:p>
    <w:p>
      <w:r>
        <w:t>Zu</w:t>
      </w:r>
    </w:p>
    <w:p>
      <w:r>
        <w:t>berücksichtigen</w:t>
      </w:r>
    </w:p>
    <w:p>
      <w:r>
        <w:t>ist</w:t>
      </w:r>
    </w:p>
    <w:p>
      <w:r>
        <w:t>indessen ,</w:t>
      </w:r>
    </w:p>
    <w:p>
      <w:r>
        <w:t>dass</w:t>
      </w:r>
    </w:p>
    <w:p>
      <w:r>
        <w:t>sich</w:t>
      </w:r>
    </w:p>
    <w:p>
      <w:r>
        <w:t>die</w:t>
      </w:r>
    </w:p>
    <w:p>
      <w:r>
        <w:t>von</w:t>
      </w:r>
    </w:p>
    <w:p>
      <w:r>
        <w:t>Dr.</w:t>
      </w:r>
    </w:p>
    <w:p>
      <w:r>
        <w:t>C.___</w:t>
      </w:r>
    </w:p>
    <w:p>
      <w:r>
        <w:t>genannten</w:t>
      </w:r>
    </w:p>
    <w:p>
      <w:r>
        <w:t>Einschränkungen</w:t>
      </w:r>
    </w:p>
    <w:p>
      <w:r>
        <w:t>der</w:t>
      </w:r>
    </w:p>
    <w:p>
      <w:r>
        <w:t>Arbeitsfähigkeit</w:t>
      </w:r>
    </w:p>
    <w:p>
      <w:r>
        <w:t>nicht</w:t>
      </w:r>
    </w:p>
    <w:p>
      <w:r>
        <w:t>auf</w:t>
      </w:r>
    </w:p>
    <w:p>
      <w:r>
        <w:t>eine</w:t>
      </w:r>
    </w:p>
    <w:p>
      <w:r>
        <w:t>angepasste,</w:t>
      </w:r>
    </w:p>
    <w:p>
      <w:r>
        <w:t>sondern</w:t>
      </w:r>
    </w:p>
    <w:p>
      <w:r>
        <w:t>offensichtlich</w:t>
      </w:r>
    </w:p>
    <w:p>
      <w:r>
        <w:t>stets</w:t>
      </w:r>
    </w:p>
    <w:p>
      <w:r>
        <w:t>auf</w:t>
      </w:r>
    </w:p>
    <w:p>
      <w:r>
        <w:t>die</w:t>
      </w:r>
    </w:p>
    <w:p>
      <w:r>
        <w:t>angestammte</w:t>
      </w:r>
    </w:p>
    <w:p>
      <w:r>
        <w:t>Tätigkeit</w:t>
      </w:r>
    </w:p>
    <w:p>
      <w:r>
        <w:t>bez oge n.</w:t>
      </w:r>
    </w:p>
    <w:p>
      <w:r>
        <w:t>Die</w:t>
      </w:r>
    </w:p>
    <w:p>
      <w:r>
        <w:t>angestammt e</w:t>
      </w:r>
    </w:p>
    <w:p>
      <w:r>
        <w:t>Tätigkeit</w:t>
      </w:r>
    </w:p>
    <w:p>
      <w:r>
        <w:t>als</w:t>
      </w:r>
    </w:p>
    <w:p>
      <w:r>
        <w:t>Fassadenisolierer</w:t>
      </w:r>
    </w:p>
    <w:p>
      <w:r>
        <w:t>ist</w:t>
      </w:r>
    </w:p>
    <w:p>
      <w:r>
        <w:t>dem</w:t>
      </w:r>
    </w:p>
    <w:p>
      <w:r>
        <w:t>Beschwerdeführer</w:t>
      </w:r>
    </w:p>
    <w:p>
      <w:r>
        <w:t>aufgrund</w:t>
      </w:r>
    </w:p>
    <w:p>
      <w:r>
        <w:t>der</w:t>
      </w:r>
    </w:p>
    <w:p>
      <w:r>
        <w:t>nachvollziehbare n</w:t>
      </w:r>
    </w:p>
    <w:p>
      <w:r>
        <w:t>und</w:t>
      </w:r>
    </w:p>
    <w:p>
      <w:r>
        <w:t>unbestrittenen</w:t>
      </w:r>
    </w:p>
    <w:p>
      <w:r>
        <w:t>Einschät zung</w:t>
      </w:r>
    </w:p>
    <w:p>
      <w:r>
        <w:t>von</w:t>
      </w:r>
    </w:p>
    <w:p>
      <w:r>
        <w:t>Dr.</w:t>
      </w:r>
    </w:p>
    <w:p>
      <w:r>
        <w:t>B.___</w:t>
      </w:r>
    </w:p>
    <w:p>
      <w:r>
        <w:t>allerdings</w:t>
      </w:r>
    </w:p>
    <w:p>
      <w:r>
        <w:t>nicht</w:t>
      </w:r>
    </w:p>
    <w:p>
      <w:r>
        <w:t>mehr</w:t>
      </w:r>
    </w:p>
    <w:p>
      <w:r>
        <w:t>zumutbar</w:t>
      </w:r>
    </w:p>
    <w:p>
      <w:r>
        <w:t>( vgl.</w:t>
      </w:r>
    </w:p>
    <w:p>
      <w:r>
        <w:t>Urk.</w:t>
      </w:r>
    </w:p>
    <w:p>
      <w:r>
        <w:t>5/32/25</w:t>
      </w:r>
    </w:p>
    <w:p>
      <w:r>
        <w:t>f. ) .</w:t>
      </w:r>
    </w:p>
    <w:p>
      <w:r>
        <w:t>Auch</w:t>
      </w:r>
    </w:p>
    <w:p>
      <w:r>
        <w:t>Dr.</w:t>
      </w:r>
    </w:p>
    <w:p>
      <w:r>
        <w:t>C.___</w:t>
      </w:r>
    </w:p>
    <w:p>
      <w:r>
        <w:t>äusserte</w:t>
      </w:r>
    </w:p>
    <w:p>
      <w:r>
        <w:t>Zweifel</w:t>
      </w:r>
    </w:p>
    <w:p>
      <w:r>
        <w:t>daran,</w:t>
      </w:r>
    </w:p>
    <w:p>
      <w:r>
        <w:t>ob</w:t>
      </w:r>
    </w:p>
    <w:p>
      <w:r>
        <w:t>eine</w:t>
      </w:r>
    </w:p>
    <w:p>
      <w:r>
        <w:t>Reintegration</w:t>
      </w:r>
    </w:p>
    <w:p>
      <w:r>
        <w:t>in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möglich</w:t>
      </w:r>
    </w:p>
    <w:p>
      <w:r>
        <w:t>sei</w:t>
      </w:r>
    </w:p>
    <w:p>
      <w:r>
        <w:t>( Urk.</w:t>
      </w:r>
    </w:p>
    <w:p>
      <w:r>
        <w:t>5/56/11 ).</w:t>
      </w:r>
    </w:p>
    <w:p>
      <w:r>
        <w:t>Hinzu</w:t>
      </w:r>
    </w:p>
    <w:p>
      <w:r>
        <w:t>kommt,</w:t>
      </w:r>
    </w:p>
    <w:p>
      <w:r>
        <w:t>dass</w:t>
      </w:r>
    </w:p>
    <w:p>
      <w:r>
        <w:t>für</w:t>
      </w:r>
    </w:p>
    <w:p>
      <w:r>
        <w:t>die</w:t>
      </w:r>
    </w:p>
    <w:p>
      <w:r>
        <w:t>Beurteilung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Invalidenrente</w:t>
      </w:r>
    </w:p>
    <w:p>
      <w:r>
        <w:t>die</w:t>
      </w:r>
    </w:p>
    <w:p>
      <w:r>
        <w:t>Arbeitsfähigkeit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nicht</w:t>
      </w:r>
    </w:p>
    <w:p>
      <w:r>
        <w:t>im</w:t>
      </w:r>
    </w:p>
    <w:p>
      <w:r>
        <w:t>Vordergrund</w:t>
      </w:r>
    </w:p>
    <w:p>
      <w:r>
        <w:t>steht,</w:t>
      </w:r>
    </w:p>
    <w:p>
      <w:r>
        <w:t>sondern</w:t>
      </w:r>
    </w:p>
    <w:p>
      <w:r>
        <w:t>vielmehr</w:t>
      </w:r>
    </w:p>
    <w:p>
      <w:r>
        <w:t>der</w:t>
      </w:r>
    </w:p>
    <w:p>
      <w:r>
        <w:t>einer</w:t>
      </w:r>
    </w:p>
    <w:p>
      <w:r>
        <w:t>versicherten</w:t>
      </w:r>
    </w:p>
    <w:p>
      <w:r>
        <w:t>Person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kommenden</w:t>
      </w:r>
    </w:p>
    <w:p>
      <w:r>
        <w:t>ausgeglichenen</w:t>
      </w:r>
    </w:p>
    <w:p>
      <w:r>
        <w:t>Arbeitsmarkt</w:t>
      </w:r>
    </w:p>
    <w:p>
      <w:r>
        <w:t>(vgl.</w:t>
      </w:r>
    </w:p>
    <w:p>
      <w:r>
        <w:t>vorstehende</w:t>
      </w:r>
    </w:p>
    <w:p>
      <w:r>
        <w:t>E.</w:t>
      </w:r>
    </w:p>
    <w:p>
      <w:r>
        <w:rPr>
          <w:b/>
        </w:rPr>
        <w:t>E. 18</w:t>
      </w:r>
    </w:p>
    <w:p>
      <w:r>
        <w:t>f.).</w:t>
      </w:r>
    </w:p>
    <w:p>
      <w:r>
        <w:t>Die</w:t>
      </w:r>
    </w:p>
    <w:p>
      <w:r>
        <w:t>Beschwerdegegnerin</w:t>
      </w:r>
    </w:p>
    <w:p>
      <w:r>
        <w:t>stell t e</w:t>
      </w:r>
    </w:p>
    <w:p>
      <w:r>
        <w:t>für</w:t>
      </w:r>
    </w:p>
    <w:p>
      <w:r>
        <w:t>den</w:t>
      </w:r>
    </w:p>
    <w:p>
      <w:r>
        <w:t>Zeitpunkt</w:t>
      </w:r>
    </w:p>
    <w:p>
      <w:r>
        <w:t>der</w:t>
      </w:r>
    </w:p>
    <w:p>
      <w:r>
        <w:t>Anpassung</w:t>
      </w:r>
    </w:p>
    <w:p>
      <w:r>
        <w:t>der</w:t>
      </w:r>
    </w:p>
    <w:p>
      <w:r>
        <w:t>Leistung</w:t>
      </w:r>
    </w:p>
    <w:p>
      <w:r>
        <w:t>auf</w:t>
      </w:r>
    </w:p>
    <w:p>
      <w:r>
        <w:t>die</w:t>
      </w:r>
    </w:p>
    <w:p>
      <w:r>
        <w:t>Untersuchung</w:t>
      </w:r>
    </w:p>
    <w:p>
      <w:r>
        <w:t>von</w:t>
      </w:r>
    </w:p>
    <w:p>
      <w:r>
        <w:t>Suva-Kreisarzt</w:t>
      </w:r>
    </w:p>
    <w:p>
      <w:r>
        <w:t>Dr.</w:t>
      </w:r>
    </w:p>
    <w:p>
      <w:r>
        <w:t>B.___</w:t>
      </w:r>
    </w:p>
    <w:p>
      <w:r>
        <w:t>vom</w:t>
      </w:r>
    </w:p>
    <w:p>
      <w:r>
        <w:t>1 1.</w:t>
      </w:r>
    </w:p>
    <w:p>
      <w:r>
        <w:t>Februar</w:t>
      </w:r>
    </w:p>
    <w:p>
      <w:r>
        <w:t>202 1</w:t>
      </w:r>
    </w:p>
    <w:p>
      <w:r>
        <w:t>ab,</w:t>
      </w:r>
    </w:p>
    <w:p>
      <w:r>
        <w:t>anlässlich</w:t>
      </w:r>
    </w:p>
    <w:p>
      <w:r>
        <w:t>welcher</w:t>
      </w:r>
    </w:p>
    <w:p>
      <w:r>
        <w:t>dieser</w:t>
      </w:r>
    </w:p>
    <w:p>
      <w:r>
        <w:t>zum</w:t>
      </w:r>
    </w:p>
    <w:p>
      <w:r>
        <w:t>Schluss</w:t>
      </w:r>
    </w:p>
    <w:p>
      <w:r>
        <w:t>gelangt</w:t>
      </w:r>
    </w:p>
    <w:p>
      <w:r>
        <w:t>war,</w:t>
      </w:r>
    </w:p>
    <w:p>
      <w:r>
        <w:t>im</w:t>
      </w:r>
    </w:p>
    <w:p>
      <w:r>
        <w:t>gegebenen</w:t>
      </w:r>
    </w:p>
    <w:p>
      <w:r>
        <w:t>Zeitpunkt</w:t>
      </w:r>
    </w:p>
    <w:p>
      <w:r>
        <w:t>könne</w:t>
      </w:r>
    </w:p>
    <w:p>
      <w:r>
        <w:t>eineinhalb</w:t>
      </w:r>
    </w:p>
    <w:p>
      <w:r>
        <w:t>Jahre</w:t>
      </w:r>
    </w:p>
    <w:p>
      <w:r>
        <w:t>nach</w:t>
      </w:r>
    </w:p>
    <w:p>
      <w:r>
        <w:t>der</w:t>
      </w:r>
    </w:p>
    <w:p>
      <w:r>
        <w:t>Re-Arthrodese</w:t>
      </w:r>
    </w:p>
    <w:p>
      <w:r>
        <w:t>von</w:t>
      </w:r>
    </w:p>
    <w:p>
      <w:r>
        <w:t>einer</w:t>
      </w:r>
    </w:p>
    <w:p>
      <w:r>
        <w:t>weiteren</w:t>
      </w:r>
    </w:p>
    <w:p>
      <w:r>
        <w:t>ärztlichen</w:t>
      </w:r>
    </w:p>
    <w:p>
      <w:r>
        <w:t>Behandlung</w:t>
      </w:r>
    </w:p>
    <w:p>
      <w:r>
        <w:t>keine</w:t>
      </w:r>
    </w:p>
    <w:p>
      <w:r>
        <w:t>namhafte</w:t>
      </w:r>
    </w:p>
    <w:p>
      <w:r>
        <w:t>Besserung</w:t>
      </w:r>
    </w:p>
    <w:p>
      <w:r>
        <w:t>mehr</w:t>
      </w:r>
    </w:p>
    <w:p>
      <w:r>
        <w:t>erwartet</w:t>
      </w:r>
    </w:p>
    <w:p>
      <w:r>
        <w:t>werden.</w:t>
      </w:r>
    </w:p>
    <w:p>
      <w:r>
        <w:t>Die</w:t>
      </w:r>
    </w:p>
    <w:p>
      <w:r>
        <w:t>körpereigenen</w:t>
      </w:r>
    </w:p>
    <w:p>
      <w:r>
        <w:t>Repartitionsvorgänge</w:t>
      </w:r>
    </w:p>
    <w:p>
      <w:r>
        <w:t>und</w:t>
      </w:r>
    </w:p>
    <w:p>
      <w:r>
        <w:t>das</w:t>
      </w:r>
    </w:p>
    <w:p>
      <w:r>
        <w:t>Remodeling</w:t>
      </w:r>
    </w:p>
    <w:p>
      <w:r>
        <w:t>seien</w:t>
      </w:r>
    </w:p>
    <w:p>
      <w:r>
        <w:t>abgeschlossen.</w:t>
      </w:r>
    </w:p>
    <w:p>
      <w:r>
        <w:t>Bildgebend</w:t>
      </w:r>
    </w:p>
    <w:p>
      <w:r>
        <w:t>sei</w:t>
      </w:r>
    </w:p>
    <w:p>
      <w:r>
        <w:t>die</w:t>
      </w:r>
    </w:p>
    <w:p>
      <w:r>
        <w:t>knöcherne</w:t>
      </w:r>
    </w:p>
    <w:p>
      <w:r>
        <w:t>Konsolidie rung</w:t>
      </w:r>
    </w:p>
    <w:p>
      <w:r>
        <w:t>der</w:t>
      </w:r>
    </w:p>
    <w:p>
      <w:r>
        <w:t>durchgeführten</w:t>
      </w:r>
    </w:p>
    <w:p>
      <w:r>
        <w:t>Arthrodese</w:t>
      </w:r>
    </w:p>
    <w:p>
      <w:r>
        <w:t>noch</w:t>
      </w:r>
    </w:p>
    <w:p>
      <w:r>
        <w:t>nicht</w:t>
      </w:r>
    </w:p>
    <w:p>
      <w:r>
        <w:t>objektiviert</w:t>
      </w:r>
    </w:p>
    <w:p>
      <w:r>
        <w:t>worden,</w:t>
      </w:r>
    </w:p>
    <w:p>
      <w:r>
        <w:t>so</w:t>
      </w:r>
    </w:p>
    <w:p>
      <w:r>
        <w:t>dass</w:t>
      </w:r>
    </w:p>
    <w:p>
      <w:r>
        <w:t>zur</w:t>
      </w:r>
    </w:p>
    <w:p>
      <w:r>
        <w:t>Kontrolle</w:t>
      </w:r>
    </w:p>
    <w:p>
      <w:r>
        <w:t>eine</w:t>
      </w:r>
    </w:p>
    <w:p>
      <w:r>
        <w:t>CT-Untersuchung</w:t>
      </w:r>
    </w:p>
    <w:p>
      <w:r>
        <w:t>vom</w:t>
      </w:r>
    </w:p>
    <w:p>
      <w:r>
        <w:t>rechten</w:t>
      </w:r>
    </w:p>
    <w:p>
      <w:r>
        <w:t>Fuss</w:t>
      </w:r>
    </w:p>
    <w:p>
      <w:r>
        <w:t>empfohlen</w:t>
      </w:r>
    </w:p>
    <w:p>
      <w:r>
        <w:t>werde ,</w:t>
      </w:r>
    </w:p>
    <w:p>
      <w:r>
        <w:t>mit</w:t>
      </w:r>
    </w:p>
    <w:p>
      <w:r>
        <w:t>der</w:t>
      </w:r>
    </w:p>
    <w:p>
      <w:r>
        <w:t>Frage,</w:t>
      </w:r>
    </w:p>
    <w:p>
      <w:r>
        <w:t>ob</w:t>
      </w:r>
    </w:p>
    <w:p>
      <w:r>
        <w:t>die</w:t>
      </w:r>
    </w:p>
    <w:p>
      <w:r>
        <w:t>Arthrodese</w:t>
      </w:r>
    </w:p>
    <w:p>
      <w:r>
        <w:t>des</w:t>
      </w:r>
    </w:p>
    <w:p>
      <w:r>
        <w:t>Tarsometatarsalgelenks</w:t>
      </w:r>
    </w:p>
    <w:p>
      <w:r>
        <w:t>III</w:t>
      </w:r>
    </w:p>
    <w:p>
      <w:r>
        <w:t>rechts</w:t>
      </w:r>
    </w:p>
    <w:p>
      <w:r>
        <w:t>knöchern</w:t>
      </w:r>
    </w:p>
    <w:p>
      <w:r>
        <w:t>konsoli diert</w:t>
      </w:r>
    </w:p>
    <w:p>
      <w:r>
        <w:t>sei</w:t>
      </w:r>
    </w:p>
    <w:p>
      <w:r>
        <w:t>( Urk.</w:t>
      </w:r>
    </w:p>
    <w:p>
      <w:r>
        <w:t>5/32/24).</w:t>
      </w:r>
    </w:p>
    <w:p>
      <w:r>
        <w:t>Wie</w:t>
      </w:r>
    </w:p>
    <w:p>
      <w:r>
        <w:t>in</w:t>
      </w:r>
    </w:p>
    <w:p>
      <w:r>
        <w:t>vorstehender</w:t>
      </w:r>
    </w:p>
    <w:p>
      <w:r>
        <w:t>E.</w:t>
      </w:r>
    </w:p>
    <w:p>
      <w:r>
        <w:t>4.2</w:t>
      </w:r>
    </w:p>
    <w:p>
      <w:r>
        <w:t>dargelegt</w:t>
      </w:r>
    </w:p>
    <w:p>
      <w:r>
        <w:t>wurde ,</w:t>
      </w:r>
    </w:p>
    <w:p>
      <w:r>
        <w:t>zeigte n</w:t>
      </w:r>
    </w:p>
    <w:p>
      <w:r>
        <w:t>die</w:t>
      </w:r>
    </w:p>
    <w:p>
      <w:r>
        <w:t>weiteren</w:t>
      </w:r>
    </w:p>
    <w:p>
      <w:r>
        <w:t>bildgebenden</w:t>
      </w:r>
    </w:p>
    <w:p>
      <w:r>
        <w:t>Untersuchungen,</w:t>
      </w:r>
    </w:p>
    <w:p>
      <w:r>
        <w:t>dass</w:t>
      </w:r>
    </w:p>
    <w:p>
      <w:r>
        <w:t>die</w:t>
      </w:r>
    </w:p>
    <w:p>
      <w:r>
        <w:t>Feststellung</w:t>
      </w:r>
    </w:p>
    <w:p>
      <w:r>
        <w:t>im</w:t>
      </w:r>
    </w:p>
    <w:p>
      <w:r>
        <w:t>Bericht</w:t>
      </w:r>
    </w:p>
    <w:p>
      <w:r>
        <w:t>von</w:t>
      </w:r>
    </w:p>
    <w:p>
      <w:r>
        <w:t>Dr.</w:t>
      </w:r>
    </w:p>
    <w:p>
      <w:r>
        <w:t>B.___</w:t>
      </w:r>
    </w:p>
    <w:p>
      <w:r>
        <w:t>vom</w:t>
      </w:r>
    </w:p>
    <w:p>
      <w:r>
        <w:rPr>
          <w:b/>
        </w:rPr>
        <w:t>E. 22</w:t>
      </w:r>
    </w:p>
    <w:p>
      <w:r>
        <w:t>November</w:t>
      </w:r>
    </w:p>
    <w:p>
      <w:r>
        <w:t>2022 ,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sei</w:t>
      </w:r>
    </w:p>
    <w:p>
      <w:r>
        <w:t>nicht</w:t>
      </w:r>
    </w:p>
    <w:p>
      <w:r>
        <w:t>mehr</w:t>
      </w:r>
    </w:p>
    <w:p>
      <w:r>
        <w:t>zumutbar ,</w:t>
      </w:r>
    </w:p>
    <w:p>
      <w:r>
        <w:t>jedoch</w:t>
      </w:r>
    </w:p>
    <w:p>
      <w:r>
        <w:t>sei</w:t>
      </w:r>
    </w:p>
    <w:p>
      <w:r>
        <w:t>das</w:t>
      </w:r>
    </w:p>
    <w:p>
      <w:r>
        <w:t>im</w:t>
      </w:r>
    </w:p>
    <w:p>
      <w:r>
        <w:t>Februar</w:t>
      </w:r>
    </w:p>
    <w:p>
      <w:r>
        <w:t>2021</w:t>
      </w:r>
    </w:p>
    <w:p>
      <w:r>
        <w:t>formuliert e</w:t>
      </w:r>
    </w:p>
    <w:p>
      <w:r>
        <w:t>Tätigkeitsprofil</w:t>
      </w:r>
    </w:p>
    <w:p>
      <w:r>
        <w:t>nunmehr</w:t>
      </w:r>
    </w:p>
    <w:p>
      <w:r>
        <w:t>zu</w:t>
      </w:r>
    </w:p>
    <w:p>
      <w:r>
        <w:t>bestätigen</w:t>
      </w:r>
    </w:p>
    <w:p>
      <w:r>
        <w:t>(Urk.</w:t>
      </w:r>
    </w:p>
    <w:p>
      <w:r>
        <w:t>5/47/43</w:t>
      </w:r>
    </w:p>
    <w:p>
      <w:r>
        <w:t>f.) ,</w:t>
      </w:r>
    </w:p>
    <w:p>
      <w:r>
        <w:t>klarerweise</w:t>
      </w:r>
    </w:p>
    <w:p>
      <w:r>
        <w:t>nicht</w:t>
      </w:r>
    </w:p>
    <w:p>
      <w:r>
        <w:t>zu</w:t>
      </w:r>
    </w:p>
    <w:p>
      <w:r>
        <w:t>bemängeln</w:t>
      </w:r>
    </w:p>
    <w:p>
      <w:r>
        <w:t>ist .</w:t>
      </w:r>
    </w:p>
    <w:p>
      <w:r>
        <w:t>Aufgrund</w:t>
      </w:r>
    </w:p>
    <w:p>
      <w:r>
        <w:t>de r</w:t>
      </w:r>
    </w:p>
    <w:p>
      <w:r>
        <w:t>von</w:t>
      </w:r>
    </w:p>
    <w:p>
      <w:r>
        <w:t>Dr.</w:t>
      </w:r>
    </w:p>
    <w:p>
      <w:r>
        <w:t>B.___</w:t>
      </w:r>
    </w:p>
    <w:p>
      <w:r>
        <w:t>im</w:t>
      </w:r>
    </w:p>
    <w:p>
      <w:r>
        <w:t>Februar</w:t>
      </w:r>
    </w:p>
    <w:p>
      <w:r>
        <w:t>2021</w:t>
      </w:r>
    </w:p>
    <w:p>
      <w:r>
        <w:t>vorbehaltenen</w:t>
      </w:r>
    </w:p>
    <w:p>
      <w:r>
        <w:t>weiteren</w:t>
      </w:r>
    </w:p>
    <w:p>
      <w:r>
        <w:t>bildgebenden</w:t>
      </w:r>
    </w:p>
    <w:p>
      <w:r>
        <w:t>Kon trolluntersuchungen</w:t>
      </w:r>
    </w:p>
    <w:p>
      <w:r>
        <w:t>zwecks</w:t>
      </w:r>
    </w:p>
    <w:p>
      <w:r>
        <w:t>Objektivierung</w:t>
      </w:r>
    </w:p>
    <w:p>
      <w:r>
        <w:t>der</w:t>
      </w:r>
    </w:p>
    <w:p>
      <w:r>
        <w:t>knöchernen</w:t>
      </w:r>
    </w:p>
    <w:p>
      <w:r>
        <w:t>Konsolidierung</w:t>
      </w:r>
    </w:p>
    <w:p>
      <w:r>
        <w:t>rechtfertigt</w:t>
      </w:r>
    </w:p>
    <w:p>
      <w:r>
        <w:t>es</w:t>
      </w:r>
    </w:p>
    <w:p>
      <w:r>
        <w:t>sich</w:t>
      </w:r>
    </w:p>
    <w:p>
      <w:r>
        <w:t>jedoch ,</w:t>
      </w:r>
    </w:p>
    <w:p>
      <w:r>
        <w:t>erst</w:t>
      </w:r>
    </w:p>
    <w:p>
      <w:r>
        <w:t>nach</w:t>
      </w:r>
    </w:p>
    <w:p>
      <w:r>
        <w:t>Vorliegen</w:t>
      </w:r>
    </w:p>
    <w:p>
      <w:r>
        <w:t>der</w:t>
      </w:r>
    </w:p>
    <w:p>
      <w:r>
        <w:t>Erkenntnisse</w:t>
      </w:r>
    </w:p>
    <w:p>
      <w:r>
        <w:t>dieser</w:t>
      </w:r>
    </w:p>
    <w:p>
      <w:r>
        <w:t>weiteren</w:t>
      </w:r>
    </w:p>
    <w:p>
      <w:r>
        <w:t>Untersuchungen,</w:t>
      </w:r>
    </w:p>
    <w:p>
      <w:r>
        <w:t>mithin</w:t>
      </w:r>
    </w:p>
    <w:p>
      <w:r>
        <w:t>spätestens</w:t>
      </w:r>
    </w:p>
    <w:p>
      <w:r>
        <w:t>ab</w:t>
      </w:r>
    </w:p>
    <w:p>
      <w:r>
        <w:t>Dezember</w:t>
      </w:r>
    </w:p>
    <w:p>
      <w:r>
        <w:t>2022</w:t>
      </w:r>
    </w:p>
    <w:p>
      <w:r>
        <w:t>gestützt</w:t>
      </w:r>
    </w:p>
    <w:p>
      <w:r>
        <w:t>auf</w:t>
      </w:r>
    </w:p>
    <w:p>
      <w:r>
        <w:t>die</w:t>
      </w:r>
    </w:p>
    <w:p>
      <w:r>
        <w:t>abschlies sende</w:t>
      </w:r>
    </w:p>
    <w:p>
      <w:r>
        <w:t>Bestätigung</w:t>
      </w:r>
    </w:p>
    <w:p>
      <w:r>
        <w:t>des</w:t>
      </w:r>
    </w:p>
    <w:p>
      <w:r>
        <w:t>dauerhaften</w:t>
      </w:r>
    </w:p>
    <w:p>
      <w:r>
        <w:t>Belastbarkeitsprofils</w:t>
      </w:r>
    </w:p>
    <w:p>
      <w:r>
        <w:t>durch</w:t>
      </w:r>
    </w:p>
    <w:p>
      <w:r>
        <w:t>Dr.</w:t>
      </w:r>
    </w:p>
    <w:p>
      <w:r>
        <w:t>B.___</w:t>
      </w:r>
    </w:p>
    <w:p>
      <w:r>
        <w:t>vom</w:t>
      </w:r>
    </w:p>
    <w:p>
      <w:r>
        <w:t>2 2.</w:t>
      </w:r>
    </w:p>
    <w:p>
      <w:r>
        <w:t>November</w:t>
      </w:r>
    </w:p>
    <w:p>
      <w:r>
        <w:t>2022</w:t>
      </w:r>
    </w:p>
    <w:p>
      <w:r>
        <w:t>(Urk.</w:t>
      </w:r>
    </w:p>
    <w:p>
      <w:r>
        <w:t>5/47/43</w:t>
      </w:r>
    </w:p>
    <w:p>
      <w:r>
        <w:t>f.) ,</w:t>
      </w:r>
    </w:p>
    <w:p>
      <w:r>
        <w:t>von</w:t>
      </w:r>
    </w:p>
    <w:p>
      <w:r>
        <w:t>der</w:t>
      </w:r>
    </w:p>
    <w:p>
      <w:r>
        <w:t>effektiven</w:t>
      </w:r>
    </w:p>
    <w:p>
      <w:r>
        <w:t>Erlangung</w:t>
      </w:r>
    </w:p>
    <w:p>
      <w:r>
        <w:t>einer</w:t>
      </w:r>
    </w:p>
    <w:p>
      <w:r>
        <w:t>vollen</w:t>
      </w:r>
    </w:p>
    <w:p>
      <w:r>
        <w:t>Arbeitsfähigkeit</w:t>
      </w:r>
    </w:p>
    <w:p>
      <w:r>
        <w:t>für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und</w:t>
      </w:r>
    </w:p>
    <w:p>
      <w:r>
        <w:t>damit</w:t>
      </w:r>
    </w:p>
    <w:p>
      <w:r>
        <w:t>von</w:t>
      </w:r>
    </w:p>
    <w:p>
      <w:r>
        <w:t>einer</w:t>
      </w:r>
    </w:p>
    <w:p>
      <w:r>
        <w:t>anspruchsre levanten</w:t>
      </w:r>
    </w:p>
    <w:p>
      <w:r>
        <w:t>Verbesserung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1.4)</w:t>
      </w:r>
    </w:p>
    <w:p>
      <w:r>
        <w:t>auszugehen.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88a</w:t>
      </w:r>
    </w:p>
    <w:p>
      <w:r>
        <w:t>Abs.</w:t>
      </w:r>
    </w:p>
    <w:p>
      <w:r>
        <w:t>1</w:t>
      </w:r>
    </w:p>
    <w:p>
      <w:r>
        <w:t>IVV</w:t>
      </w:r>
    </w:p>
    <w:p>
      <w:r>
        <w:t>ist</w:t>
      </w:r>
    </w:p>
    <w:p>
      <w:r>
        <w:t>die</w:t>
      </w:r>
    </w:p>
    <w:p>
      <w:r>
        <w:t>Anpassung</w:t>
      </w:r>
    </w:p>
    <w:p>
      <w:r>
        <w:t>der</w:t>
      </w:r>
    </w:p>
    <w:p>
      <w:r>
        <w:t>Leistungen</w:t>
      </w:r>
    </w:p>
    <w:p>
      <w:r>
        <w:t>somit</w:t>
      </w:r>
    </w:p>
    <w:p>
      <w:r>
        <w:t>mit</w:t>
      </w:r>
    </w:p>
    <w:p>
      <w:r>
        <w:t>Wirkung</w:t>
      </w:r>
    </w:p>
    <w:p>
      <w:r>
        <w:t>ab</w:t>
      </w:r>
    </w:p>
    <w:p>
      <w:r>
        <w:t>März</w:t>
      </w:r>
    </w:p>
    <w:p>
      <w:r>
        <w:t>2023</w:t>
      </w:r>
    </w:p>
    <w:p>
      <w:r>
        <w:t>vorzunehmen. 5. 5.1</w:t>
      </w:r>
    </w:p>
    <w:p>
      <w:r>
        <w:t>Da</w:t>
      </w:r>
    </w:p>
    <w:p>
      <w:r>
        <w:t>der</w:t>
      </w:r>
    </w:p>
    <w:p>
      <w:r>
        <w:t>Beschwerdeführer</w:t>
      </w:r>
    </w:p>
    <w:p>
      <w:r>
        <w:t>nach</w:t>
      </w:r>
    </w:p>
    <w:p>
      <w:r>
        <w:t>dem</w:t>
      </w:r>
    </w:p>
    <w:p>
      <w:r>
        <w:t>Unfall</w:t>
      </w:r>
    </w:p>
    <w:p>
      <w:r>
        <w:t>vom</w:t>
      </w:r>
    </w:p>
    <w:p>
      <w:r>
        <w:t>2.</w:t>
      </w:r>
    </w:p>
    <w:p>
      <w:r>
        <w:t>November</w:t>
      </w:r>
    </w:p>
    <w:p>
      <w:r>
        <w:t>2016</w:t>
      </w:r>
    </w:p>
    <w:p>
      <w:r>
        <w:t>keiner</w:t>
      </w:r>
    </w:p>
    <w:p>
      <w:r>
        <w:t>Erwerbstätigkeit</w:t>
      </w:r>
    </w:p>
    <w:p>
      <w:r>
        <w:t>nachgehen</w:t>
      </w:r>
    </w:p>
    <w:p>
      <w:r>
        <w:t>konnte,</w:t>
      </w:r>
    </w:p>
    <w:p>
      <w:r>
        <w:t>hatte</w:t>
      </w:r>
    </w:p>
    <w:p>
      <w:r>
        <w:t>er</w:t>
      </w:r>
    </w:p>
    <w:p>
      <w:r>
        <w:t>nach</w:t>
      </w:r>
    </w:p>
    <w:p>
      <w:r>
        <w:t>Ablauf</w:t>
      </w:r>
    </w:p>
    <w:p>
      <w:r>
        <w:t>des</w:t>
      </w:r>
    </w:p>
    <w:p>
      <w:r>
        <w:t>Wartejahres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c</w:t>
      </w:r>
    </w:p>
    <w:p>
      <w:r>
        <w:t>IVG</w:t>
      </w:r>
    </w:p>
    <w:p>
      <w:r>
        <w:t>und</w:t>
      </w:r>
    </w:p>
    <w:p>
      <w:r>
        <w:t>nach</w:t>
      </w:r>
    </w:p>
    <w:p>
      <w:r>
        <w:t>der</w:t>
      </w:r>
    </w:p>
    <w:p>
      <w:r>
        <w:t>Anmeldung</w:t>
      </w:r>
    </w:p>
    <w:p>
      <w:r>
        <w:t>zum</w:t>
      </w:r>
    </w:p>
    <w:p>
      <w:r>
        <w:t>Leistungsbezug</w:t>
      </w:r>
    </w:p>
    <w:p>
      <w:r>
        <w:t>am</w:t>
      </w:r>
    </w:p>
    <w:p>
      <w:r>
        <w:t>7.</w:t>
      </w:r>
    </w:p>
    <w:p>
      <w:r>
        <w:t>Februar</w:t>
      </w:r>
    </w:p>
    <w:p>
      <w:r>
        <w:t>2018</w:t>
      </w:r>
    </w:p>
    <w:p>
      <w:r>
        <w:t>( Urk.</w:t>
      </w:r>
    </w:p>
    <w:p>
      <w:r>
        <w:t>5/8)</w:t>
      </w:r>
    </w:p>
    <w:p>
      <w:r>
        <w:t>aufgrund</w:t>
      </w:r>
    </w:p>
    <w:p>
      <w:r>
        <w:t>von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und</w:t>
      </w:r>
    </w:p>
    <w:p>
      <w:r>
        <w:t>3</w:t>
      </w:r>
    </w:p>
    <w:p>
      <w:r>
        <w:t>IVG</w:t>
      </w:r>
    </w:p>
    <w:p>
      <w:r>
        <w:t>ab</w:t>
      </w:r>
    </w:p>
    <w:p>
      <w:r>
        <w:t>August</w:t>
      </w:r>
    </w:p>
    <w:p>
      <w:r>
        <w:t>2018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der</w:t>
      </w:r>
    </w:p>
    <w:p>
      <w:r>
        <w:t>Invalidenversicherung</w:t>
      </w:r>
    </w:p>
    <w:p>
      <w:r>
        <w:t>( Urk.</w:t>
      </w:r>
    </w:p>
    <w:p>
      <w:r>
        <w:t>8/50/13,</w:t>
      </w:r>
    </w:p>
    <w:p>
      <w:r>
        <w:t>Urk.</w:t>
      </w:r>
    </w:p>
    <w:p>
      <w:r>
        <w:t>5/67/3,</w:t>
      </w:r>
    </w:p>
    <w:p>
      <w:r>
        <w:t>Urk.</w:t>
      </w:r>
    </w:p>
    <w:p>
      <w:r>
        <w:t>5/68).</w:t>
      </w:r>
    </w:p>
    <w:p>
      <w:r>
        <w:t>Dies</w:t>
      </w:r>
    </w:p>
    <w:p>
      <w:r>
        <w:t>ist</w:t>
      </w:r>
    </w:p>
    <w:p>
      <w:r>
        <w:t>unbestritten.</w:t>
      </w:r>
    </w:p>
    <w:p>
      <w:r>
        <w:t>Anders</w:t>
      </w:r>
    </w:p>
    <w:p>
      <w:r>
        <w:t>als</w:t>
      </w:r>
    </w:p>
    <w:p>
      <w:r>
        <w:t>verfügt</w:t>
      </w:r>
    </w:p>
    <w:p>
      <w:r>
        <w:t>dauerte</w:t>
      </w:r>
    </w:p>
    <w:p>
      <w:r>
        <w:t>dieser</w:t>
      </w:r>
    </w:p>
    <w:p>
      <w:r>
        <w:t>Anspruch</w:t>
      </w:r>
    </w:p>
    <w:p>
      <w:r>
        <w:t>über</w:t>
      </w:r>
    </w:p>
    <w:p>
      <w:r>
        <w:t>den</w:t>
      </w:r>
    </w:p>
    <w:p>
      <w:r>
        <w:t>3 1.</w:t>
      </w:r>
    </w:p>
    <w:p>
      <w:r>
        <w:t>Mai</w:t>
      </w:r>
    </w:p>
    <w:p>
      <w:r>
        <w:t>2021</w:t>
      </w:r>
    </w:p>
    <w:p>
      <w:r>
        <w:t>hinaus</w:t>
      </w:r>
    </w:p>
    <w:p>
      <w:r>
        <w:t>an.</w:t>
      </w:r>
    </w:p>
    <w:p>
      <w:r>
        <w:t>Aufgrund</w:t>
      </w:r>
    </w:p>
    <w:p>
      <w:r>
        <w:t>der</w:t>
      </w:r>
    </w:p>
    <w:p>
      <w:r>
        <w:t>gesundheitlichen</w:t>
      </w:r>
    </w:p>
    <w:p>
      <w:r>
        <w:t>Besserung</w:t>
      </w:r>
    </w:p>
    <w:p>
      <w:r>
        <w:t>und</w:t>
      </w:r>
    </w:p>
    <w:p>
      <w:r>
        <w:t>der</w:t>
      </w:r>
    </w:p>
    <w:p>
      <w:r>
        <w:t>damit</w:t>
      </w:r>
    </w:p>
    <w:p>
      <w:r>
        <w:t>verbundenen</w:t>
      </w:r>
    </w:p>
    <w:p>
      <w:r>
        <w:t>unbeeinträchtigten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ab</w:t>
      </w:r>
    </w:p>
    <w:p>
      <w:r>
        <w:t>Dezember</w:t>
      </w:r>
    </w:p>
    <w:p>
      <w:r>
        <w:t>2022</w:t>
      </w:r>
    </w:p>
    <w:p>
      <w:r>
        <w:t>ist</w:t>
      </w:r>
    </w:p>
    <w:p>
      <w:r>
        <w:t>mit</w:t>
      </w:r>
    </w:p>
    <w:p>
      <w:r>
        <w:t>Wirkung</w:t>
      </w:r>
    </w:p>
    <w:p>
      <w:r>
        <w:t>ab</w:t>
      </w:r>
    </w:p>
    <w:p>
      <w:r>
        <w:t>März</w:t>
      </w:r>
    </w:p>
    <w:p>
      <w:r>
        <w:t>2023</w:t>
      </w:r>
    </w:p>
    <w:p>
      <w:r>
        <w:t>(vorstehende</w:t>
      </w:r>
    </w:p>
    <w:p>
      <w:r>
        <w:t>E.</w:t>
      </w:r>
    </w:p>
    <w:p>
      <w:r>
        <w:t>4.5)</w:t>
      </w:r>
    </w:p>
    <w:p>
      <w:r>
        <w:t>der</w:t>
      </w:r>
    </w:p>
    <w:p>
      <w:r>
        <w:t>Leistungsanspruch</w:t>
      </w:r>
    </w:p>
    <w:p>
      <w:r>
        <w:t>zu</w:t>
      </w:r>
    </w:p>
    <w:p>
      <w:r>
        <w:t>überprüfen</w:t>
      </w:r>
    </w:p>
    <w:p>
      <w:r>
        <w:t>und</w:t>
      </w:r>
    </w:p>
    <w:p>
      <w:r>
        <w:t>der</w:t>
      </w:r>
    </w:p>
    <w:p>
      <w:r>
        <w:t>Invaliditäts grad</w:t>
      </w:r>
    </w:p>
    <w:p>
      <w:r>
        <w:t>konkret</w:t>
      </w:r>
    </w:p>
    <w:p>
      <w:r>
        <w:t>zu</w:t>
      </w:r>
    </w:p>
    <w:p>
      <w:r>
        <w:t>berechnen ,</w:t>
      </w:r>
    </w:p>
    <w:p>
      <w:r>
        <w:t>wobei</w:t>
      </w:r>
    </w:p>
    <w:p>
      <w:r>
        <w:t>die</w:t>
      </w:r>
    </w:p>
    <w:p>
      <w:r>
        <w:t>ab</w:t>
      </w:r>
    </w:p>
    <w:p>
      <w:r>
        <w:t>1.</w:t>
      </w:r>
    </w:p>
    <w:p>
      <w:r>
        <w:t>Januar</w:t>
      </w:r>
    </w:p>
    <w:p>
      <w:r>
        <w:t>2022</w:t>
      </w:r>
    </w:p>
    <w:p>
      <w:r>
        <w:t>geltende</w:t>
      </w:r>
    </w:p>
    <w:p>
      <w:r>
        <w:t>Rechtslage</w:t>
      </w:r>
    </w:p>
    <w:p>
      <w:r>
        <w:t>anwendbar</w:t>
      </w:r>
    </w:p>
    <w:p>
      <w:r>
        <w:t>ist</w:t>
      </w:r>
    </w:p>
    <w:p>
      <w:r>
        <w:t>(vgl.</w:t>
      </w:r>
    </w:p>
    <w:p>
      <w:r>
        <w:t>vorstehend</w:t>
      </w:r>
    </w:p>
    <w:p>
      <w:r>
        <w:t>E.</w:t>
      </w:r>
    </w:p>
    <w:p>
      <w:r>
        <w:t>1.1) .</w:t>
      </w:r>
    </w:p>
    <w:p>
      <w:r>
        <w:t>5.2 5.2.1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für</w:t>
      </w:r>
    </w:p>
    <w:p>
      <w:r>
        <w:t>die</w:t>
      </w:r>
    </w:p>
    <w:p>
      <w:r>
        <w:t>Ermittlung</w:t>
      </w:r>
    </w:p>
    <w:p>
      <w:r>
        <w:t>des</w:t>
      </w:r>
    </w:p>
    <w:p>
      <w:r>
        <w:t>Valideneinkom mens</w:t>
      </w:r>
    </w:p>
    <w:p>
      <w:r>
        <w:t>entscheidend,</w:t>
      </w:r>
    </w:p>
    <w:p>
      <w:r>
        <w:t>was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im</w:t>
      </w:r>
    </w:p>
    <w:p>
      <w:r>
        <w:t>Zeitpunkt</w:t>
      </w:r>
    </w:p>
    <w:p>
      <w:r>
        <w:t>des</w:t>
      </w:r>
    </w:p>
    <w:p>
      <w:r>
        <w:t>frühestmögli chen</w:t>
      </w:r>
    </w:p>
    <w:p>
      <w:r>
        <w:t>Rentenbeginns</w:t>
      </w:r>
    </w:p>
    <w:p>
      <w:r>
        <w:t>nach</w:t>
      </w:r>
    </w:p>
    <w:p>
      <w:r>
        <w:t>dem</w:t>
      </w:r>
    </w:p>
    <w:p>
      <w:r>
        <w:t>Beweisgrad</w:t>
      </w:r>
    </w:p>
    <w:p>
      <w:r>
        <w:t>der</w:t>
      </w:r>
    </w:p>
    <w:p>
      <w:r>
        <w:t>überwiegenden</w:t>
      </w:r>
    </w:p>
    <w:p>
      <w:r>
        <w:t>Wahrscheinlich keit</w:t>
      </w:r>
    </w:p>
    <w:p>
      <w:r>
        <w:t>als</w:t>
      </w:r>
    </w:p>
    <w:p>
      <w:r>
        <w:t>Gesunde</w:t>
      </w:r>
    </w:p>
    <w:p>
      <w:r>
        <w:t>tatsächlich</w:t>
      </w:r>
    </w:p>
    <w:p>
      <w:r>
        <w:t>verdient</w:t>
      </w:r>
    </w:p>
    <w:p>
      <w:r>
        <w:t>hätte.</w:t>
      </w:r>
    </w:p>
    <w:p>
      <w:r>
        <w:t>Dabei</w:t>
      </w:r>
    </w:p>
    <w:p>
      <w:r>
        <w:t>wird</w:t>
      </w:r>
    </w:p>
    <w:p>
      <w:r>
        <w:t>in</w:t>
      </w:r>
    </w:p>
    <w:p>
      <w:r>
        <w:t>der</w:t>
      </w:r>
    </w:p>
    <w:p>
      <w:r>
        <w:t>Regel</w:t>
      </w:r>
    </w:p>
    <w:p>
      <w:r>
        <w:t>am</w:t>
      </w:r>
    </w:p>
    <w:p>
      <w:r>
        <w:t>zuletzt</w:t>
      </w:r>
    </w:p>
    <w:p>
      <w:r>
        <w:t>erzielten,</w:t>
      </w:r>
    </w:p>
    <w:p>
      <w:r>
        <w:t>nötigenfalls</w:t>
      </w:r>
    </w:p>
    <w:p>
      <w:r>
        <w:t>der</w:t>
      </w:r>
    </w:p>
    <w:p>
      <w:r>
        <w:t>Teuerung</w:t>
      </w:r>
    </w:p>
    <w:p>
      <w:r>
        <w:t>und</w:t>
      </w:r>
    </w:p>
    <w:p>
      <w:r>
        <w:t>der</w:t>
      </w:r>
    </w:p>
    <w:p>
      <w:r>
        <w:t>realen</w:t>
      </w:r>
    </w:p>
    <w:p>
      <w:r>
        <w:t>Einkommensentwicklung</w:t>
      </w:r>
    </w:p>
    <w:p>
      <w:r>
        <w:t>angepassten</w:t>
      </w:r>
    </w:p>
    <w:p>
      <w:r>
        <w:t>Verdienst</w:t>
      </w:r>
    </w:p>
    <w:p>
      <w:r>
        <w:t>angeknüpft,</w:t>
      </w:r>
    </w:p>
    <w:p>
      <w:r>
        <w:t>da</w:t>
      </w:r>
    </w:p>
    <w:p>
      <w:r>
        <w:t>es</w:t>
      </w:r>
    </w:p>
    <w:p>
      <w:r>
        <w:t>empirischer</w:t>
      </w:r>
    </w:p>
    <w:p>
      <w:r>
        <w:t>Erfahrung</w:t>
      </w:r>
    </w:p>
    <w:p>
      <w:r>
        <w:t>entspricht,</w:t>
      </w:r>
    </w:p>
    <w:p>
      <w:r>
        <w:t>dass</w:t>
      </w:r>
    </w:p>
    <w:p>
      <w:r>
        <w:t>die</w:t>
      </w:r>
    </w:p>
    <w:p>
      <w:r>
        <w:t>bisherige</w:t>
      </w:r>
    </w:p>
    <w:p>
      <w:r>
        <w:t>Tätigkeit</w:t>
      </w:r>
    </w:p>
    <w:p>
      <w:r>
        <w:t>ohne</w:t>
      </w:r>
    </w:p>
    <w:p>
      <w:r>
        <w:t>Gesundheitsschaden</w:t>
      </w:r>
    </w:p>
    <w:p>
      <w:r>
        <w:t>fortgesetzt</w:t>
      </w:r>
    </w:p>
    <w:p>
      <w:r>
        <w:t>worden</w:t>
      </w:r>
    </w:p>
    <w:p>
      <w:r>
        <w:t>wäre.</w:t>
      </w:r>
    </w:p>
    <w:p>
      <w:r>
        <w:t>Ausnahmen</w:t>
      </w:r>
    </w:p>
    <w:p>
      <w:r>
        <w:t>müssen</w:t>
      </w:r>
    </w:p>
    <w:p>
      <w:r>
        <w:t>mit</w:t>
      </w:r>
    </w:p>
    <w:p>
      <w:r>
        <w:t>überwiegender</w:t>
      </w:r>
    </w:p>
    <w:p>
      <w:r>
        <w:t>Wahrscheinlichkeit</w:t>
      </w:r>
    </w:p>
    <w:p>
      <w:r>
        <w:t>erstellt</w:t>
      </w:r>
    </w:p>
    <w:p>
      <w:r>
        <w:t>sein</w:t>
      </w:r>
    </w:p>
    <w:p>
      <w:r>
        <w:t>(vgl.</w:t>
      </w:r>
    </w:p>
    <w:p>
      <w:r>
        <w:t>BGE</w:t>
      </w:r>
    </w:p>
    <w:p>
      <w:r>
        <w:t>145</w:t>
      </w:r>
    </w:p>
    <w:p>
      <w:r>
        <w:t>V</w:t>
      </w:r>
    </w:p>
    <w:p>
      <w:r>
        <w:t>141</w:t>
      </w:r>
    </w:p>
    <w:p>
      <w:r>
        <w:t>E.</w:t>
      </w:r>
    </w:p>
    <w:p>
      <w:r>
        <w:t>5.2.1,</w:t>
      </w:r>
    </w:p>
    <w:p>
      <w:r>
        <w:t>139</w:t>
      </w:r>
    </w:p>
    <w:p>
      <w:r>
        <w:t>V</w:t>
      </w:r>
    </w:p>
    <w:p>
      <w:r>
        <w:t>28</w:t>
      </w:r>
    </w:p>
    <w:p>
      <w:r>
        <w:t>E.</w:t>
      </w:r>
    </w:p>
    <w:p>
      <w:r>
        <w:t>3.3.2,</w:t>
      </w:r>
    </w:p>
    <w:p>
      <w:r>
        <w:t>135</w:t>
      </w:r>
    </w:p>
    <w:p>
      <w:r>
        <w:t>V</w:t>
      </w:r>
    </w:p>
    <w:p>
      <w:r>
        <w:t>58</w:t>
      </w:r>
    </w:p>
    <w:p>
      <w:r>
        <w:t>E.</w:t>
      </w:r>
    </w:p>
    <w:p>
      <w:r>
        <w:t>3.1,</w:t>
      </w:r>
    </w:p>
    <w:p>
      <w:r>
        <w:t>134</w:t>
      </w:r>
    </w:p>
    <w:p>
      <w:r>
        <w:t>V</w:t>
      </w:r>
    </w:p>
    <w:p>
      <w:r>
        <w:t>322</w:t>
      </w:r>
    </w:p>
    <w:p>
      <w:r>
        <w:t>E.</w:t>
      </w:r>
    </w:p>
    <w:p>
      <w:r>
        <w:t>4.1 ;</w:t>
      </w:r>
    </w:p>
    <w:p>
      <w:r>
        <w:t>vgl.</w:t>
      </w:r>
    </w:p>
    <w:p>
      <w:r>
        <w:t>auch</w:t>
      </w:r>
    </w:p>
    <w:p>
      <w:r>
        <w:t>Art.</w:t>
      </w:r>
    </w:p>
    <w:p>
      <w:r>
        <w:rPr>
          <w:b/>
        </w:rPr>
        <w:t>E. 26</w:t>
      </w:r>
    </w:p>
    <w:p>
      <w:r>
        <w:t>Abs.</w:t>
      </w:r>
    </w:p>
    <w:p>
      <w:r>
        <w:t>1</w:t>
      </w:r>
    </w:p>
    <w:p>
      <w:r>
        <w:t>Satz</w:t>
      </w:r>
    </w:p>
    <w:p>
      <w:r>
        <w:t>2</w:t>
      </w:r>
    </w:p>
    <w:p>
      <w:r>
        <w:t>IVV).</w:t>
      </w:r>
    </w:p>
    <w:p>
      <w:r>
        <w:t>Gemäss</w:t>
      </w:r>
    </w:p>
    <w:p>
      <w:r>
        <w:t>IK-Auszug</w:t>
      </w:r>
    </w:p>
    <w:p>
      <w:r>
        <w:t>erzielte</w:t>
      </w:r>
    </w:p>
    <w:p>
      <w:r>
        <w:t>der</w:t>
      </w:r>
    </w:p>
    <w:p>
      <w:r>
        <w:t>Beschwerdeführer</w:t>
      </w:r>
    </w:p>
    <w:p>
      <w:r>
        <w:t>im</w:t>
      </w:r>
    </w:p>
    <w:p>
      <w:r>
        <w:t>Jahr</w:t>
      </w:r>
    </w:p>
    <w:p>
      <w:r>
        <w:t>2013</w:t>
      </w:r>
    </w:p>
    <w:p>
      <w:r>
        <w:t>insgesamt</w:t>
      </w:r>
    </w:p>
    <w:p>
      <w:r>
        <w:t>Fr.</w:t>
      </w:r>
    </w:p>
    <w:p>
      <w:r>
        <w:t>64'941.--,</w:t>
      </w:r>
    </w:p>
    <w:p>
      <w:r>
        <w:t>im</w:t>
      </w:r>
    </w:p>
    <w:p>
      <w:r>
        <w:t>Jahr</w:t>
      </w:r>
    </w:p>
    <w:p>
      <w:r>
        <w:t>2014</w:t>
      </w:r>
    </w:p>
    <w:p>
      <w:r>
        <w:t>insgesamt</w:t>
      </w:r>
    </w:p>
    <w:p>
      <w:r>
        <w:t>Fr.</w:t>
      </w:r>
    </w:p>
    <w:p>
      <w:r>
        <w:t>65'231.--</w:t>
      </w:r>
    </w:p>
    <w:p>
      <w:r>
        <w:t>und</w:t>
      </w:r>
    </w:p>
    <w:p>
      <w:r>
        <w:t>im</w:t>
      </w:r>
    </w:p>
    <w:p>
      <w:r>
        <w:t>Jahr</w:t>
      </w:r>
    </w:p>
    <w:p>
      <w:r>
        <w:t>2015</w:t>
      </w:r>
    </w:p>
    <w:p>
      <w:r>
        <w:t>insgesamt</w:t>
      </w:r>
    </w:p>
    <w:p>
      <w:r>
        <w:t>Fr.</w:t>
      </w:r>
    </w:p>
    <w:p>
      <w:r>
        <w:t>63'301.--</w:t>
      </w:r>
    </w:p>
    <w:p>
      <w:r>
        <w:t>( Urk.</w:t>
      </w:r>
    </w:p>
    <w:p>
      <w:r>
        <w:t>5/23/1),</w:t>
      </w:r>
    </w:p>
    <w:p>
      <w:r>
        <w:t>womit</w:t>
      </w:r>
    </w:p>
    <w:p>
      <w:r>
        <w:t>nicht</w:t>
      </w:r>
    </w:p>
    <w:p>
      <w:r>
        <w:t>von</w:t>
      </w:r>
    </w:p>
    <w:p>
      <w:r>
        <w:t>starken</w:t>
      </w:r>
    </w:p>
    <w:p>
      <w:r>
        <w:t>Schwankungen</w:t>
      </w:r>
    </w:p>
    <w:p>
      <w:r>
        <w:t>gesprochen</w:t>
      </w:r>
    </w:p>
    <w:p>
      <w:r>
        <w:t>werden</w:t>
      </w:r>
    </w:p>
    <w:p>
      <w:r>
        <w:t>kann.</w:t>
      </w:r>
    </w:p>
    <w:p>
      <w:r>
        <w:t>Es</w:t>
      </w:r>
    </w:p>
    <w:p>
      <w:r>
        <w:t>ist</w:t>
      </w:r>
    </w:p>
    <w:p>
      <w:r>
        <w:t>somit</w:t>
      </w:r>
    </w:p>
    <w:p>
      <w:r>
        <w:t>kein</w:t>
      </w:r>
    </w:p>
    <w:p>
      <w:r>
        <w:t>Durchschnittswert</w:t>
      </w:r>
    </w:p>
    <w:p>
      <w:r>
        <w:t>zu</w:t>
      </w:r>
    </w:p>
    <w:p>
      <w:r>
        <w:t>ermitteln.</w:t>
      </w:r>
    </w:p>
    <w:p>
      <w:r>
        <w:t>Auszugehen</w:t>
      </w:r>
    </w:p>
    <w:p>
      <w:r>
        <w:t>ist</w:t>
      </w:r>
    </w:p>
    <w:p>
      <w:r>
        <w:t>vielmehr</w:t>
      </w:r>
    </w:p>
    <w:p>
      <w:r>
        <w:t>vom</w:t>
      </w:r>
    </w:p>
    <w:p>
      <w:r>
        <w:t>bei</w:t>
      </w:r>
    </w:p>
    <w:p>
      <w:r>
        <w:t>der</w:t>
      </w:r>
    </w:p>
    <w:p>
      <w:r>
        <w:t>Z.___</w:t>
      </w:r>
    </w:p>
    <w:p>
      <w:r>
        <w:t>AG</w:t>
      </w:r>
    </w:p>
    <w:p>
      <w:r>
        <w:t>im</w:t>
      </w:r>
    </w:p>
    <w:p>
      <w:r>
        <w:t>massgeblichen</w:t>
      </w:r>
    </w:p>
    <w:p>
      <w:r>
        <w:t>Jahr</w:t>
      </w:r>
    </w:p>
    <w:p>
      <w:r>
        <w:t>2023</w:t>
      </w:r>
    </w:p>
    <w:p>
      <w:r>
        <w:t>erzielbaren</w:t>
      </w:r>
    </w:p>
    <w:p>
      <w:r>
        <w:t>Einkommen</w:t>
      </w:r>
    </w:p>
    <w:p>
      <w:r>
        <w:t>von</w:t>
      </w:r>
    </w:p>
    <w:p>
      <w:r>
        <w:t>Fr.</w:t>
      </w:r>
    </w:p>
    <w:p>
      <w:r>
        <w:t>67'496.--</w:t>
      </w:r>
    </w:p>
    <w:p>
      <w:r>
        <w:t>(vgl.</w:t>
      </w:r>
    </w:p>
    <w:p>
      <w:r>
        <w:t>E.</w:t>
      </w:r>
    </w:p>
    <w:p>
      <w:r>
        <w:t>5.1</w:t>
      </w:r>
    </w:p>
    <w:p>
      <w:r>
        <w:t>im</w:t>
      </w:r>
    </w:p>
    <w:p>
      <w:r>
        <w:t>mit</w:t>
      </w:r>
    </w:p>
    <w:p>
      <w:r>
        <w:t>heutigem</w:t>
      </w:r>
    </w:p>
    <w:p>
      <w:r>
        <w:t>Datum</w:t>
      </w:r>
    </w:p>
    <w:p>
      <w:r>
        <w:t>gefällten</w:t>
      </w:r>
    </w:p>
    <w:p>
      <w:r>
        <w:t>Urteil</w:t>
      </w:r>
    </w:p>
    <w:p>
      <w:r>
        <w:t>in</w:t>
      </w:r>
    </w:p>
    <w:p>
      <w:r>
        <w:t>Sachen</w:t>
      </w:r>
    </w:p>
    <w:p>
      <w:r>
        <w:t>des</w:t>
      </w:r>
    </w:p>
    <w:p>
      <w:r>
        <w:t>Beschwerdeführers</w:t>
      </w:r>
    </w:p>
    <w:p>
      <w:r>
        <w:t>gegen</w:t>
      </w:r>
    </w:p>
    <w:p>
      <w:r>
        <w:t>die</w:t>
      </w:r>
    </w:p>
    <w:p>
      <w:r>
        <w:t>Suva</w:t>
      </w:r>
    </w:p>
    <w:p>
      <w:r>
        <w:t>[ Prozess</w:t>
      </w:r>
    </w:p>
    <w:p>
      <w:r>
        <w:t>Nr.</w:t>
      </w:r>
    </w:p>
    <w:p>
      <w:r>
        <w:t>UV.2024.0003 ] ) .</w:t>
      </w:r>
    </w:p>
    <w:p>
      <w:r>
        <w:t>Im</w:t>
      </w:r>
    </w:p>
    <w:p>
      <w:r>
        <w:t>Ergebnis</w:t>
      </w:r>
    </w:p>
    <w:p>
      <w:r>
        <w:t>ändert</w:t>
      </w:r>
    </w:p>
    <w:p>
      <w:r>
        <w:t>dies</w:t>
      </w:r>
    </w:p>
    <w:p>
      <w:r>
        <w:t>jedoch,</w:t>
      </w:r>
    </w:p>
    <w:p>
      <w:r>
        <w:t>wie</w:t>
      </w:r>
    </w:p>
    <w:p>
      <w:r>
        <w:t>nachfolgend</w:t>
      </w:r>
    </w:p>
    <w:p>
      <w:r>
        <w:t>zu</w:t>
      </w:r>
    </w:p>
    <w:p>
      <w:r>
        <w:t>zeigen</w:t>
      </w:r>
    </w:p>
    <w:p>
      <w:r>
        <w:t>ist,</w:t>
      </w:r>
    </w:p>
    <w:p>
      <w:r>
        <w:t>nichts. 5.3</w:t>
      </w:r>
    </w:p>
    <w:p>
      <w:r>
        <w:t>Liegt</w:t>
      </w:r>
    </w:p>
    <w:p>
      <w:r>
        <w:t>kein</w:t>
      </w:r>
    </w:p>
    <w:p>
      <w:r>
        <w:t>anrechenbares</w:t>
      </w:r>
    </w:p>
    <w:p>
      <w:r>
        <w:t>Erwerbseinkommen</w:t>
      </w:r>
    </w:p>
    <w:p>
      <w:r>
        <w:t>vor,</w:t>
      </w:r>
    </w:p>
    <w:p>
      <w:r>
        <w:t>so</w:t>
      </w:r>
    </w:p>
    <w:p>
      <w:r>
        <w:t>wird</w:t>
      </w:r>
    </w:p>
    <w:p>
      <w:r>
        <w:t>das</w:t>
      </w:r>
    </w:p>
    <w:p>
      <w:r>
        <w:t>Einkommen</w:t>
      </w:r>
    </w:p>
    <w:p>
      <w:r>
        <w:t>mit</w:t>
      </w:r>
    </w:p>
    <w:p>
      <w:r>
        <w:t>Invali dität</w:t>
      </w:r>
    </w:p>
    <w:p>
      <w:r>
        <w:t>nach</w:t>
      </w:r>
    </w:p>
    <w:p>
      <w:r>
        <w:t>statistischen</w:t>
      </w:r>
    </w:p>
    <w:p>
      <w:r>
        <w:t>Werten</w:t>
      </w:r>
    </w:p>
    <w:p>
      <w:r>
        <w:t>nach</w:t>
      </w:r>
    </w:p>
    <w:p>
      <w:r>
        <w:t>Artikel</w:t>
      </w:r>
    </w:p>
    <w:p>
      <w:r>
        <w:t>25</w:t>
      </w:r>
    </w:p>
    <w:p>
      <w:r>
        <w:t>Absatz</w:t>
      </w:r>
    </w:p>
    <w:p>
      <w:r>
        <w:t>3</w:t>
      </w:r>
    </w:p>
    <w:p>
      <w:r>
        <w:t>IVV</w:t>
      </w:r>
    </w:p>
    <w:p>
      <w:r>
        <w:t>bestimmt.</w:t>
      </w:r>
    </w:p>
    <w:p>
      <w:r>
        <w:t>Dabei</w:t>
      </w:r>
    </w:p>
    <w:p>
      <w:r>
        <w:t>sind</w:t>
      </w:r>
    </w:p>
    <w:p>
      <w:r>
        <w:t>rechtsprechungsgemäss</w:t>
      </w:r>
    </w:p>
    <w:p>
      <w:r>
        <w:t>grundsätzlich</w:t>
      </w:r>
    </w:p>
    <w:p>
      <w:r>
        <w:t>die</w:t>
      </w:r>
    </w:p>
    <w:p>
      <w:r>
        <w:t>im</w:t>
      </w:r>
    </w:p>
    <w:p>
      <w:r>
        <w:t>Verfügungszeitpunkt</w:t>
      </w:r>
    </w:p>
    <w:p>
      <w:r>
        <w:t>bezogen</w:t>
      </w:r>
    </w:p>
    <w:p>
      <w:r>
        <w:t>auf</w:t>
      </w:r>
    </w:p>
    <w:p>
      <w:r>
        <w:t>den</w:t>
      </w:r>
    </w:p>
    <w:p>
      <w:r>
        <w:t>Zeitpunkt</w:t>
      </w:r>
    </w:p>
    <w:p>
      <w:r>
        <w:t>des</w:t>
      </w:r>
    </w:p>
    <w:p>
      <w:r>
        <w:t>Rentenbeginns</w:t>
      </w:r>
    </w:p>
    <w:p>
      <w:r>
        <w:t>aktuellsten</w:t>
      </w:r>
    </w:p>
    <w:p>
      <w:r>
        <w:t>veröffentlichten</w:t>
      </w:r>
    </w:p>
    <w:p>
      <w:r>
        <w:t>Tab ellen</w:t>
      </w:r>
    </w:p>
    <w:p>
      <w:r>
        <w:t>der</w:t>
      </w:r>
    </w:p>
    <w:p>
      <w:r>
        <w:t>LSE</w:t>
      </w:r>
    </w:p>
    <w:p>
      <w:r>
        <w:t>zu</w:t>
      </w:r>
    </w:p>
    <w:p>
      <w:r>
        <w:t>verwenden</w:t>
      </w:r>
    </w:p>
    <w:p>
      <w:r>
        <w:t>(BGE</w:t>
      </w:r>
    </w:p>
    <w:p>
      <w:r>
        <w:t>150</w:t>
      </w:r>
    </w:p>
    <w:p>
      <w:r>
        <w:t>V</w:t>
      </w:r>
    </w:p>
    <w:p>
      <w:r>
        <w:t>67</w:t>
      </w:r>
    </w:p>
    <w:p>
      <w:r>
        <w:t>E.</w:t>
      </w:r>
    </w:p>
    <w:p>
      <w:r>
        <w:t>4.2,</w:t>
      </w:r>
    </w:p>
    <w:p>
      <w:r>
        <w:t>143</w:t>
      </w:r>
    </w:p>
    <w:p>
      <w:r>
        <w:t>V</w:t>
      </w:r>
    </w:p>
    <w:p>
      <w:r>
        <w:t>295</w:t>
      </w:r>
    </w:p>
    <w:p>
      <w:r>
        <w:t>E.</w:t>
      </w:r>
    </w:p>
    <w:p>
      <w:r>
        <w:t>4.1.3 ).</w:t>
      </w:r>
    </w:p>
    <w:p>
      <w:r>
        <w:t>Die</w:t>
      </w:r>
    </w:p>
    <w:p>
      <w:r>
        <w:t>Beschwerdegegnerin</w:t>
      </w:r>
    </w:p>
    <w:p>
      <w:r>
        <w:t>ermittelte</w:t>
      </w:r>
    </w:p>
    <w:p>
      <w:r>
        <w:t>das</w:t>
      </w:r>
    </w:p>
    <w:p>
      <w:r>
        <w:t>Invalideneinkommen</w:t>
      </w:r>
    </w:p>
    <w:p>
      <w:r>
        <w:t>basierend</w:t>
      </w:r>
    </w:p>
    <w:p>
      <w:r>
        <w:t>auf</w:t>
      </w:r>
    </w:p>
    <w:p>
      <w:r>
        <w:t>dem</w:t>
      </w:r>
    </w:p>
    <w:p>
      <w:r>
        <w:t>branchenübergreifenden</w:t>
      </w:r>
    </w:p>
    <w:p>
      <w:r>
        <w:t>Medianlohn</w:t>
      </w:r>
    </w:p>
    <w:p>
      <w:r>
        <w:t>für</w:t>
      </w:r>
    </w:p>
    <w:p>
      <w:r>
        <w:t>Männer</w:t>
      </w:r>
    </w:p>
    <w:p>
      <w:r>
        <w:t>in</w:t>
      </w:r>
    </w:p>
    <w:p>
      <w:r>
        <w:t>einer</w:t>
      </w:r>
    </w:p>
    <w:p>
      <w:r>
        <w:t>ungelernten</w:t>
      </w:r>
    </w:p>
    <w:p>
      <w:r>
        <w:t>Tätigkeit</w:t>
      </w:r>
    </w:p>
    <w:p>
      <w:r>
        <w:t>(LSE-Tabelle</w:t>
      </w:r>
    </w:p>
    <w:p>
      <w:r>
        <w:t>TA1_tirage_skill_level,</w:t>
      </w:r>
    </w:p>
    <w:p>
      <w:r>
        <w:t>Kompetenzniveau</w:t>
      </w:r>
    </w:p>
    <w:p>
      <w:r>
        <w:t>1 ;</w:t>
      </w:r>
    </w:p>
    <w:p>
      <w:r>
        <w:t>Urk.</w:t>
      </w:r>
    </w:p>
    <w:p>
      <w:r>
        <w:t>5/49/2</w:t>
      </w:r>
    </w:p>
    <w:p>
      <w:r>
        <w:t>f. ) .</w:t>
      </w:r>
    </w:p>
    <w:p>
      <w:r>
        <w:t>Dies</w:t>
      </w:r>
    </w:p>
    <w:p>
      <w:r>
        <w:t>ist</w:t>
      </w:r>
    </w:p>
    <w:p>
      <w:r>
        <w:t>nicht</w:t>
      </w:r>
    </w:p>
    <w:p>
      <w:r>
        <w:t>zu</w:t>
      </w:r>
    </w:p>
    <w:p>
      <w:r>
        <w:t>beanstanden,</w:t>
      </w:r>
    </w:p>
    <w:p>
      <w:r>
        <w:t>wobei</w:t>
      </w:r>
    </w:p>
    <w:p>
      <w:r>
        <w:t>anzumerken</w:t>
      </w:r>
    </w:p>
    <w:p>
      <w:r>
        <w:t>ist,</w:t>
      </w:r>
    </w:p>
    <w:p>
      <w:r>
        <w:t>dass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die</w:t>
      </w:r>
    </w:p>
    <w:p>
      <w:r>
        <w:t>bezogen</w:t>
      </w:r>
    </w:p>
    <w:p>
      <w:r>
        <w:t>auf</w:t>
      </w:r>
    </w:p>
    <w:p>
      <w:r>
        <w:t>den</w:t>
      </w:r>
    </w:p>
    <w:p>
      <w:r>
        <w:t>Verfügungszeitpunkt</w:t>
      </w:r>
    </w:p>
    <w:p>
      <w:r>
        <w:t>aktuellste</w:t>
      </w:r>
    </w:p>
    <w:p>
      <w:r>
        <w:t>veröffentlichte</w:t>
      </w:r>
    </w:p>
    <w:p>
      <w:r>
        <w:t>Tabellen</w:t>
      </w:r>
    </w:p>
    <w:p>
      <w:r>
        <w:t>verwendete.</w:t>
      </w:r>
    </w:p>
    <w:p>
      <w:r>
        <w:t>Gemäss</w:t>
      </w:r>
    </w:p>
    <w:p>
      <w:r>
        <w:t>der</w:t>
      </w:r>
    </w:p>
    <w:p>
      <w:r>
        <w:t>am</w:t>
      </w:r>
    </w:p>
    <w:p>
      <w:r>
        <w:t>2 9.</w:t>
      </w:r>
    </w:p>
    <w:p>
      <w:r>
        <w:t>Mai</w:t>
      </w:r>
    </w:p>
    <w:p>
      <w:r>
        <w:t>2024</w:t>
      </w:r>
    </w:p>
    <w:p>
      <w:r>
        <w:t>herausgegebenen</w:t>
      </w:r>
    </w:p>
    <w:p>
      <w:r>
        <w:t>LSE -</w:t>
      </w:r>
    </w:p>
    <w:p>
      <w:r>
        <w:t>Tabelle</w:t>
      </w:r>
    </w:p>
    <w:p>
      <w:r>
        <w:t>TA1_tirage_skill_leve l</w:t>
      </w:r>
    </w:p>
    <w:p>
      <w:r>
        <w:t>betrug</w:t>
      </w:r>
    </w:p>
    <w:p>
      <w:r>
        <w:t>das</w:t>
      </w:r>
    </w:p>
    <w:p>
      <w:r>
        <w:t>von</w:t>
      </w:r>
    </w:p>
    <w:p>
      <w:r>
        <w:t>Männern</w:t>
      </w:r>
    </w:p>
    <w:p>
      <w:r>
        <w:t>im</w:t>
      </w:r>
    </w:p>
    <w:p>
      <w:r>
        <w:t>Kompetenzniveau</w:t>
      </w:r>
    </w:p>
    <w:p>
      <w:r>
        <w:t>1</w:t>
      </w:r>
    </w:p>
    <w:p>
      <w:r>
        <w:t>im</w:t>
      </w:r>
    </w:p>
    <w:p>
      <w:r>
        <w:t>Jahr</w:t>
      </w:r>
    </w:p>
    <w:p>
      <w:r>
        <w:t>2022</w:t>
      </w:r>
    </w:p>
    <w:p>
      <w:r>
        <w:t>erzielbare</w:t>
      </w:r>
    </w:p>
    <w:p>
      <w:r>
        <w:t>durchschnittliche</w:t>
      </w:r>
    </w:p>
    <w:p>
      <w:r>
        <w:t>Einkommen</w:t>
      </w:r>
    </w:p>
    <w:p>
      <w:r>
        <w:t>Fr.</w:t>
      </w:r>
    </w:p>
    <w:p>
      <w:r>
        <w:t>5'305.--</w:t>
      </w:r>
    </w:p>
    <w:p>
      <w:r>
        <w:t>monatlich</w:t>
      </w:r>
    </w:p>
    <w:p>
      <w:r>
        <w:t>beziehungs weise</w:t>
      </w:r>
    </w:p>
    <w:p>
      <w:r>
        <w:t>Fr.</w:t>
      </w:r>
    </w:p>
    <w:p>
      <w:r>
        <w:t>63'660.--</w:t>
      </w:r>
    </w:p>
    <w:p>
      <w:r>
        <w:t>jährlich.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durchschnittlichen</w:t>
      </w:r>
    </w:p>
    <w:p>
      <w:r>
        <w:t>betriebsüblichen</w:t>
      </w:r>
    </w:p>
    <w:p>
      <w:r>
        <w:t>wöchentlichen</w:t>
      </w:r>
    </w:p>
    <w:p>
      <w:r>
        <w:t>Arbeitszeit</w:t>
      </w:r>
    </w:p>
    <w:p>
      <w:r>
        <w:t>von</w:t>
      </w:r>
    </w:p>
    <w:p>
      <w:r>
        <w:t>41.7</w:t>
      </w:r>
    </w:p>
    <w:p>
      <w:r>
        <w:t>Stunden</w:t>
      </w:r>
    </w:p>
    <w:p>
      <w:r>
        <w:t>und</w:t>
      </w:r>
    </w:p>
    <w:p>
      <w:r>
        <w:t>angepasst</w:t>
      </w:r>
    </w:p>
    <w:p>
      <w:r>
        <w:t>an</w:t>
      </w:r>
    </w:p>
    <w:p>
      <w:r>
        <w:t>die</w:t>
      </w:r>
    </w:p>
    <w:p>
      <w:r>
        <w:t>allgemeinen</w:t>
      </w:r>
    </w:p>
    <w:p>
      <w:r>
        <w:t>Lohnentwicklung</w:t>
      </w:r>
    </w:p>
    <w:p>
      <w:r>
        <w:t>im</w:t>
      </w:r>
    </w:p>
    <w:p>
      <w:r>
        <w:t>Jahr</w:t>
      </w:r>
    </w:p>
    <w:p>
      <w:r>
        <w:t>2023</w:t>
      </w:r>
    </w:p>
    <w:p>
      <w:r>
        <w:t>von</w:t>
      </w:r>
    </w:p>
    <w:p>
      <w:r>
        <w:rPr>
          <w:b/>
        </w:rPr>
        <w:t>E. 28</w:t>
      </w:r>
    </w:p>
    <w:p>
      <w:r>
        <w:t>lit.</w:t>
      </w:r>
    </w:p>
    <w:p>
      <w:r>
        <w:t>a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Sozialversicherungsgericht;</w:t>
      </w:r>
    </w:p>
    <w:p>
      <w:r>
        <w:t>GSVGer</w:t>
      </w:r>
    </w:p>
    <w:p>
      <w:r>
        <w:t>finden</w:t>
      </w:r>
    </w:p>
    <w:p>
      <w:r>
        <w:t>unter</w:t>
      </w:r>
    </w:p>
    <w:p>
      <w:r>
        <w:t>anderem</w:t>
      </w:r>
    </w:p>
    <w:p>
      <w:r>
        <w:t>Art.</w:t>
      </w:r>
    </w:p>
    <w:p>
      <w:r>
        <w:t>104</w:t>
      </w:r>
    </w:p>
    <w:p>
      <w:r>
        <w:t>ff.</w:t>
      </w:r>
    </w:p>
    <w:p>
      <w:r>
        <w:t>ZPO</w:t>
      </w:r>
    </w:p>
    <w:p>
      <w:r>
        <w:t>sinngemäss</w:t>
      </w:r>
    </w:p>
    <w:p>
      <w:r>
        <w:t>Anwendung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8C_304/2018</w:t>
      </w:r>
    </w:p>
    <w:p>
      <w:r>
        <w:t>vom</w:t>
      </w:r>
    </w:p>
    <w:p>
      <w:r>
        <w:t>6.</w:t>
      </w:r>
    </w:p>
    <w:p>
      <w:r>
        <w:t>Juli</w:t>
      </w:r>
    </w:p>
    <w:p>
      <w:r>
        <w:t>2018</w:t>
      </w:r>
    </w:p>
    <w:p>
      <w:r>
        <w:t>E.</w:t>
      </w:r>
    </w:p>
    <w:p>
      <w:r>
        <w:t>4.2.2).</w:t>
      </w:r>
    </w:p>
    <w:p>
      <w:r>
        <w:t>Demnach</w:t>
      </w:r>
    </w:p>
    <w:p>
      <w:r>
        <w:t>werden</w:t>
      </w:r>
    </w:p>
    <w:p>
      <w:r>
        <w:t>die</w:t>
      </w:r>
    </w:p>
    <w:p>
      <w:r>
        <w:t>Prozesskosten</w:t>
      </w:r>
    </w:p>
    <w:p>
      <w:r>
        <w:t>grundsätzlich</w:t>
      </w:r>
    </w:p>
    <w:p>
      <w:r>
        <w:t>der</w:t>
      </w:r>
    </w:p>
    <w:p>
      <w:r>
        <w:t>unterliegenden</w:t>
      </w:r>
    </w:p>
    <w:p>
      <w:r>
        <w:t>Partei</w:t>
      </w:r>
    </w:p>
    <w:p>
      <w:r>
        <w:t>auferlegt</w:t>
      </w:r>
    </w:p>
    <w:p>
      <w:r>
        <w:t>beziehungsweise</w:t>
      </w:r>
    </w:p>
    <w:p>
      <w:r>
        <w:t>nach</w:t>
      </w:r>
    </w:p>
    <w:p>
      <w:r>
        <w:t>dem</w:t>
      </w:r>
    </w:p>
    <w:p>
      <w:r>
        <w:t>Ausgang</w:t>
      </w:r>
    </w:p>
    <w:p>
      <w:r>
        <w:t>des</w:t>
      </w:r>
    </w:p>
    <w:p>
      <w:r>
        <w:t>Verfah rens</w:t>
      </w:r>
    </w:p>
    <w:p>
      <w:r>
        <w:t>verteilt,</w:t>
      </w:r>
    </w:p>
    <w:p>
      <w:r>
        <w:t>wenn</w:t>
      </w:r>
    </w:p>
    <w:p>
      <w:r>
        <w:t>keine</w:t>
      </w:r>
    </w:p>
    <w:p>
      <w:r>
        <w:t>Partei</w:t>
      </w:r>
    </w:p>
    <w:p>
      <w:r>
        <w:t>vollständig</w:t>
      </w:r>
    </w:p>
    <w:p>
      <w:r>
        <w:t>obsiegt</w:t>
      </w:r>
    </w:p>
    <w:p>
      <w:r>
        <w:t>(Art.</w:t>
      </w:r>
    </w:p>
    <w:p>
      <w:r>
        <w:t>106</w:t>
      </w:r>
    </w:p>
    <w:p>
      <w:r>
        <w:t>Abs.</w:t>
      </w:r>
    </w:p>
    <w:p>
      <w:r>
        <w:t>1</w:t>
      </w:r>
    </w:p>
    <w:p>
      <w:r>
        <w:t>und</w:t>
      </w:r>
    </w:p>
    <w:p>
      <w:r>
        <w:t>2</w:t>
      </w:r>
    </w:p>
    <w:p>
      <w:r>
        <w:t>ZPO).</w:t>
      </w:r>
    </w:p>
    <w:p>
      <w:r>
        <w:t>Entsprechend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des</w:t>
      </w:r>
    </w:p>
    <w:p>
      <w:r>
        <w:t>Beschwerdeführers</w:t>
      </w:r>
    </w:p>
    <w:p>
      <w:r>
        <w:t>rechtfertigt</w:t>
      </w:r>
    </w:p>
    <w:p>
      <w:r>
        <w:t>es</w:t>
      </w:r>
    </w:p>
    <w:p>
      <w:r>
        <w:t>sich,</w:t>
      </w:r>
    </w:p>
    <w:p>
      <w:r>
        <w:t>die</w:t>
      </w:r>
    </w:p>
    <w:p>
      <w:r>
        <w:t>auf</w:t>
      </w:r>
    </w:p>
    <w:p>
      <w:r>
        <w:t>Fr.</w:t>
      </w:r>
    </w:p>
    <w:p>
      <w:r>
        <w:t>800.--</w:t>
      </w:r>
    </w:p>
    <w:p>
      <w:r>
        <w:t>anzusetzende</w:t>
      </w:r>
    </w:p>
    <w:p>
      <w:r>
        <w:t>Gerichtsgebühr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einem</w:t>
      </w:r>
    </w:p>
    <w:p>
      <w:r>
        <w:t>Viertel</w:t>
      </w:r>
    </w:p>
    <w:p>
      <w:r>
        <w:t>und</w:t>
      </w:r>
    </w:p>
    <w:p>
      <w:r>
        <w:t>dem</w:t>
      </w:r>
    </w:p>
    <w:p>
      <w:r>
        <w:t>Beschwerdeführer</w:t>
      </w:r>
    </w:p>
    <w:p>
      <w:r>
        <w:t>zu</w:t>
      </w:r>
    </w:p>
    <w:p>
      <w:r>
        <w:t>drei</w:t>
      </w:r>
    </w:p>
    <w:p>
      <w:r>
        <w:t>Vierteln</w:t>
      </w:r>
    </w:p>
    <w:p>
      <w:r>
        <w:t>aufzuerlegen.</w:t>
      </w:r>
    </w:p>
    <w:p>
      <w:r>
        <w:t>6.2</w:t>
      </w:r>
    </w:p>
    <w:p>
      <w:r>
        <w:t>Gemäss</w:t>
      </w:r>
    </w:p>
    <w:p>
      <w:r>
        <w:t>Art.</w:t>
      </w:r>
    </w:p>
    <w:p>
      <w:r>
        <w:t>61</w:t>
      </w:r>
    </w:p>
    <w:p>
      <w:r>
        <w:t>lit.</w:t>
      </w:r>
    </w:p>
    <w:p>
      <w:r>
        <w:t>g</w:t>
      </w:r>
    </w:p>
    <w:p>
      <w:r>
        <w:t>ATSG</w:t>
      </w:r>
    </w:p>
    <w:p>
      <w:r>
        <w:t>hat</w:t>
      </w:r>
    </w:p>
    <w:p>
      <w:r>
        <w:t>die</w:t>
      </w:r>
    </w:p>
    <w:p>
      <w:r>
        <w:t>obsiegende</w:t>
      </w:r>
    </w:p>
    <w:p>
      <w:r>
        <w:t>beschwerdeführende</w:t>
      </w:r>
    </w:p>
    <w:p>
      <w:r>
        <w:t>Partei</w:t>
      </w:r>
    </w:p>
    <w:p>
      <w:r>
        <w:t>Anspruch</w:t>
      </w:r>
    </w:p>
    <w:p>
      <w:r>
        <w:t>auf</w:t>
      </w:r>
    </w:p>
    <w:p>
      <w:r>
        <w:t>Ersatz</w:t>
      </w:r>
    </w:p>
    <w:p>
      <w:r>
        <w:t>der</w:t>
      </w:r>
    </w:p>
    <w:p>
      <w:r>
        <w:t>Parteikosten.</w:t>
      </w:r>
    </w:p>
    <w:p>
      <w:r>
        <w:t>Nach</w:t>
      </w:r>
    </w:p>
    <w:p>
      <w:r>
        <w:t>der</w:t>
      </w:r>
    </w:p>
    <w:p>
      <w:r>
        <w:t>Rechtsprechung</w:t>
      </w:r>
    </w:p>
    <w:p>
      <w:r>
        <w:t>gilt</w:t>
      </w:r>
    </w:p>
    <w:p>
      <w:r>
        <w:t>es</w:t>
      </w:r>
    </w:p>
    <w:p>
      <w:r>
        <w:t>unter</w:t>
      </w:r>
    </w:p>
    <w:p>
      <w:r>
        <w:t>dem</w:t>
      </w:r>
    </w:p>
    <w:p>
      <w:r>
        <w:t>Gesichtspunkt</w:t>
      </w:r>
    </w:p>
    <w:p>
      <w:r>
        <w:t>des</w:t>
      </w:r>
    </w:p>
    <w:p>
      <w:r>
        <w:t>Anspruchs</w:t>
      </w:r>
    </w:p>
    <w:p>
      <w:r>
        <w:t>auf</w:t>
      </w:r>
    </w:p>
    <w:p>
      <w:r>
        <w:t>eine</w:t>
      </w:r>
    </w:p>
    <w:p>
      <w:r>
        <w:t>Parteientschädigung</w:t>
      </w:r>
    </w:p>
    <w:p>
      <w:r>
        <w:t>als</w:t>
      </w:r>
    </w:p>
    <w:p>
      <w:r>
        <w:t>Obsiegen,</w:t>
      </w:r>
    </w:p>
    <w:p>
      <w:r>
        <w:t>wenn</w:t>
      </w:r>
    </w:p>
    <w:p>
      <w:r>
        <w:t>die</w:t>
      </w:r>
    </w:p>
    <w:p>
      <w:r>
        <w:t>Rechtsstellung</w:t>
      </w:r>
    </w:p>
    <w:p>
      <w:r>
        <w:t>der</w:t>
      </w:r>
    </w:p>
    <w:p>
      <w:r>
        <w:t>Partei</w:t>
      </w:r>
    </w:p>
    <w:p>
      <w:r>
        <w:t>durch</w:t>
      </w:r>
    </w:p>
    <w:p>
      <w:r>
        <w:t>den</w:t>
      </w:r>
    </w:p>
    <w:p>
      <w:r>
        <w:t>Entscheid</w:t>
      </w:r>
    </w:p>
    <w:p>
      <w:r>
        <w:t>im</w:t>
      </w:r>
    </w:p>
    <w:p>
      <w:r>
        <w:t>Vergleich</w:t>
      </w:r>
    </w:p>
    <w:p>
      <w:r>
        <w:t>zu</w:t>
      </w:r>
    </w:p>
    <w:p>
      <w:r>
        <w:t>derjenigen</w:t>
      </w:r>
    </w:p>
    <w:p>
      <w:r>
        <w:t>im</w:t>
      </w:r>
    </w:p>
    <w:p>
      <w:r>
        <w:t>Administrativverfahren</w:t>
      </w:r>
    </w:p>
    <w:p>
      <w:r>
        <w:t>verbessert</w:t>
      </w:r>
    </w:p>
    <w:p>
      <w:r>
        <w:t>wird.</w:t>
      </w:r>
    </w:p>
    <w:p>
      <w:r>
        <w:t>Massgebend</w:t>
      </w:r>
    </w:p>
    <w:p>
      <w:r>
        <w:t>sind</w:t>
      </w:r>
    </w:p>
    <w:p>
      <w:r>
        <w:t>dabei</w:t>
      </w:r>
    </w:p>
    <w:p>
      <w:r>
        <w:t>die</w:t>
      </w:r>
    </w:p>
    <w:p>
      <w:r>
        <w:t>im</w:t>
      </w:r>
    </w:p>
    <w:p>
      <w:r>
        <w:t>Beschwer deverfahren</w:t>
      </w:r>
    </w:p>
    <w:p>
      <w:r>
        <w:t>gestellten</w:t>
      </w:r>
    </w:p>
    <w:p>
      <w:r>
        <w:t>Anträge</w:t>
      </w:r>
    </w:p>
    <w:p>
      <w:r>
        <w:t>(BGE</w:t>
      </w:r>
    </w:p>
    <w:p>
      <w:r>
        <w:t>132</w:t>
      </w:r>
    </w:p>
    <w:p>
      <w:r>
        <w:t>V</w:t>
      </w:r>
    </w:p>
    <w:p>
      <w:r>
        <w:t>215</w:t>
      </w:r>
    </w:p>
    <w:p>
      <w:r>
        <w:t>E.</w:t>
      </w:r>
    </w:p>
    <w:p>
      <w:r>
        <w:t>6.2;</w:t>
      </w:r>
    </w:p>
    <w:p>
      <w:r>
        <w:t>Kieser,</w:t>
      </w:r>
    </w:p>
    <w:p>
      <w:r>
        <w:t>ATSG-Kommentar,</w:t>
      </w:r>
    </w:p>
    <w:p>
      <w:r>
        <w:t>4.</w:t>
      </w:r>
    </w:p>
    <w:p>
      <w:r>
        <w:t>Aufl.</w:t>
      </w:r>
    </w:p>
    <w:p>
      <w:r>
        <w:t>2020,</w:t>
      </w:r>
    </w:p>
    <w:p>
      <w:r>
        <w:t>N.</w:t>
      </w:r>
    </w:p>
    <w:p>
      <w:r>
        <w:t>224</w:t>
      </w:r>
    </w:p>
    <w:p>
      <w:r>
        <w:t>zu</w:t>
      </w:r>
    </w:p>
    <w:p>
      <w:r>
        <w:t>Art.</w:t>
      </w:r>
    </w:p>
    <w:p>
      <w:r>
        <w:t>61).</w:t>
      </w:r>
    </w:p>
    <w:p>
      <w:r>
        <w:t>Ist</w:t>
      </w:r>
    </w:p>
    <w:p>
      <w:r>
        <w:t>das</w:t>
      </w:r>
    </w:p>
    <w:p>
      <w:r>
        <w:t>Quantitativ</w:t>
      </w:r>
    </w:p>
    <w:p>
      <w:r>
        <w:t>einer</w:t>
      </w:r>
    </w:p>
    <w:p>
      <w:r>
        <w:t>Leistung</w:t>
      </w:r>
    </w:p>
    <w:p>
      <w:r>
        <w:t>streitig,</w:t>
      </w:r>
    </w:p>
    <w:p>
      <w:r>
        <w:t>recht fertigt</w:t>
      </w:r>
    </w:p>
    <w:p>
      <w:r>
        <w:t>eine</w:t>
      </w:r>
    </w:p>
    <w:p>
      <w:r>
        <w:t>«Überklagung»</w:t>
      </w:r>
    </w:p>
    <w:p>
      <w:r>
        <w:t>nach</w:t>
      </w:r>
    </w:p>
    <w:p>
      <w:r>
        <w:t>der</w:t>
      </w:r>
    </w:p>
    <w:p>
      <w:r>
        <w:t>in</w:t>
      </w:r>
    </w:p>
    <w:p>
      <w:r>
        <w:t>Rentenangelegenheiten</w:t>
      </w:r>
    </w:p>
    <w:p>
      <w:r>
        <w:t>ergangenen</w:t>
      </w:r>
    </w:p>
    <w:p>
      <w:r>
        <w:t>Recht sprechung</w:t>
      </w:r>
    </w:p>
    <w:p>
      <w:r>
        <w:t>eine</w:t>
      </w:r>
    </w:p>
    <w:p>
      <w:r>
        <w:t>Reduktion</w:t>
      </w:r>
    </w:p>
    <w:p>
      <w:r>
        <w:t>der</w:t>
      </w:r>
    </w:p>
    <w:p>
      <w:r>
        <w:t>Parteientschädigung</w:t>
      </w:r>
    </w:p>
    <w:p>
      <w:r>
        <w:t>nur,</w:t>
      </w:r>
    </w:p>
    <w:p>
      <w:r>
        <w:t>wenn</w:t>
      </w:r>
    </w:p>
    <w:p>
      <w:r>
        <w:t>das</w:t>
      </w:r>
    </w:p>
    <w:p>
      <w:r>
        <w:t>ziffernmässig</w:t>
      </w:r>
    </w:p>
    <w:p>
      <w:r>
        <w:t>bestimmte</w:t>
      </w:r>
    </w:p>
    <w:p>
      <w:r>
        <w:t>Rechtsbegehren</w:t>
      </w:r>
    </w:p>
    <w:p>
      <w:r>
        <w:t>den</w:t>
      </w:r>
    </w:p>
    <w:p>
      <w:r>
        <w:t>Prozessaufwand</w:t>
      </w:r>
    </w:p>
    <w:p>
      <w:r>
        <w:t>beeinflusst</w:t>
      </w:r>
    </w:p>
    <w:p>
      <w:r>
        <w:t>hat</w:t>
      </w:r>
    </w:p>
    <w:p>
      <w:r>
        <w:t>(BGE</w:t>
      </w:r>
    </w:p>
    <w:p>
      <w:r>
        <w:t>117</w:t>
      </w:r>
    </w:p>
    <w:p>
      <w:r>
        <w:t>V</w:t>
      </w:r>
    </w:p>
    <w:p>
      <w:r>
        <w:t>401</w:t>
      </w:r>
    </w:p>
    <w:p>
      <w:r>
        <w:t>E.</w:t>
      </w:r>
    </w:p>
    <w:p>
      <w:r>
        <w:t>2c;</w:t>
      </w:r>
    </w:p>
    <w:p>
      <w:r>
        <w:t>vgl.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8C_449/2016</w:t>
      </w:r>
    </w:p>
    <w:p>
      <w:r>
        <w:t>vom</w:t>
      </w:r>
    </w:p>
    <w:p>
      <w:r>
        <w:t>2.</w:t>
      </w:r>
    </w:p>
    <w:p>
      <w:r>
        <w:t>November</w:t>
      </w:r>
    </w:p>
    <w:p>
      <w:r>
        <w:t>2016</w:t>
      </w:r>
    </w:p>
    <w:p>
      <w:r>
        <w:t>E.</w:t>
      </w:r>
    </w:p>
    <w:p>
      <w:r>
        <w:t>3.1.1</w:t>
      </w:r>
    </w:p>
    <w:p>
      <w:r>
        <w:t>und</w:t>
      </w:r>
    </w:p>
    <w:p>
      <w:r>
        <w:t>8C_500/2020</w:t>
      </w:r>
    </w:p>
    <w:p>
      <w:r>
        <w:t>vom</w:t>
      </w:r>
    </w:p>
    <w:p>
      <w:r>
        <w:t>9.</w:t>
      </w:r>
    </w:p>
    <w:p>
      <w:r>
        <w:t>Dezember</w:t>
      </w:r>
    </w:p>
    <w:p>
      <w:r>
        <w:t>2020</w:t>
      </w:r>
    </w:p>
    <w:p>
      <w:r>
        <w:t>E.</w:t>
      </w:r>
    </w:p>
    <w:p>
      <w:r>
        <w:t>4.4).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Bedeutung</w:t>
      </w:r>
    </w:p>
    <w:p>
      <w:r>
        <w:t>der</w:t>
      </w:r>
    </w:p>
    <w:p>
      <w:r>
        <w:t>Streitsache,</w:t>
      </w:r>
    </w:p>
    <w:p>
      <w:r>
        <w:t>der</w:t>
      </w:r>
    </w:p>
    <w:p>
      <w:r>
        <w:t>Schwierigkeit</w:t>
      </w:r>
    </w:p>
    <w:p>
      <w:r>
        <w:t>des</w:t>
      </w:r>
    </w:p>
    <w:p>
      <w:r>
        <w:t>Prozesses</w:t>
      </w:r>
    </w:p>
    <w:p>
      <w:r>
        <w:t>und</w:t>
      </w:r>
    </w:p>
    <w:p>
      <w:r>
        <w:t>dem</w:t>
      </w:r>
    </w:p>
    <w:p>
      <w:r>
        <w:t>Mass</w:t>
      </w:r>
    </w:p>
    <w:p>
      <w:r>
        <w:t>des</w:t>
      </w:r>
    </w:p>
    <w:p>
      <w:r>
        <w:t>Obsiegens</w:t>
      </w:r>
    </w:p>
    <w:p>
      <w:r>
        <w:t>(§</w:t>
      </w:r>
    </w:p>
    <w:p>
      <w:r>
        <w:t>34</w:t>
      </w:r>
    </w:p>
    <w:p>
      <w:r>
        <w:t>Abs.</w:t>
      </w:r>
    </w:p>
    <w:p>
      <w:r>
        <w:t>3</w:t>
      </w:r>
    </w:p>
    <w:p>
      <w:r>
        <w:t>GSVGer)</w:t>
      </w:r>
    </w:p>
    <w:p>
      <w:r>
        <w:t>und</w:t>
      </w:r>
    </w:p>
    <w:p>
      <w:r>
        <w:t>des</w:t>
      </w:r>
    </w:p>
    <w:p>
      <w:r>
        <w:t>für</w:t>
      </w:r>
    </w:p>
    <w:p>
      <w:r>
        <w:t>Juristen</w:t>
      </w:r>
    </w:p>
    <w:p>
      <w:r>
        <w:t>und</w:t>
      </w:r>
    </w:p>
    <w:p>
      <w:r>
        <w:t>Juristinnen</w:t>
      </w:r>
    </w:p>
    <w:p>
      <w:r>
        <w:t>praxisgemäss</w:t>
      </w:r>
    </w:p>
    <w:p>
      <w:r>
        <w:t>zur</w:t>
      </w:r>
    </w:p>
    <w:p>
      <w:r>
        <w:t>Anwendung</w:t>
      </w:r>
    </w:p>
    <w:p>
      <w:r>
        <w:t>gelangenden</w:t>
      </w:r>
    </w:p>
    <w:p>
      <w:r>
        <w:t>Stundenansatzes</w:t>
      </w:r>
    </w:p>
    <w:p>
      <w:r>
        <w:t>von</w:t>
      </w:r>
    </w:p>
    <w:p>
      <w:r>
        <w:t>Fr.</w:t>
      </w:r>
    </w:p>
    <w:p>
      <w:r>
        <w:t>185.--</w:t>
      </w:r>
    </w:p>
    <w:p>
      <w:r>
        <w:t>steht</w:t>
      </w:r>
    </w:p>
    <w:p>
      <w:r>
        <w:t>dem</w:t>
      </w:r>
    </w:p>
    <w:p>
      <w:r>
        <w:t>Beschwerdeführer,</w:t>
      </w:r>
    </w:p>
    <w:p>
      <w:r>
        <w:t>da</w:t>
      </w:r>
    </w:p>
    <w:p>
      <w:r>
        <w:t>eine</w:t>
      </w:r>
    </w:p>
    <w:p>
      <w:r>
        <w:t>«Überklagung»</w:t>
      </w:r>
    </w:p>
    <w:p>
      <w:r>
        <w:t>nicht</w:t>
      </w:r>
    </w:p>
    <w:p>
      <w:r>
        <w:t>vorliegt,</w:t>
      </w:r>
    </w:p>
    <w:p>
      <w:r>
        <w:t>eine</w:t>
      </w:r>
    </w:p>
    <w:p>
      <w:r>
        <w:t>ungekürzte</w:t>
      </w:r>
    </w:p>
    <w:p>
      <w:r>
        <w:t>Prozessentschädigung</w:t>
      </w:r>
    </w:p>
    <w:p>
      <w:r>
        <w:t>von</w:t>
      </w:r>
    </w:p>
    <w:p>
      <w:r>
        <w:t>Fr.</w:t>
      </w:r>
    </w:p>
    <w:p>
      <w:r>
        <w:t>2'100.--</w:t>
      </w:r>
    </w:p>
    <w:p>
      <w:r>
        <w:t>zu</w:t>
      </w:r>
    </w:p>
    <w:p>
      <w:r>
        <w:t>(Auslagenersatz</w:t>
      </w:r>
    </w:p>
    <w:p>
      <w:r>
        <w:t>und</w:t>
      </w:r>
    </w:p>
    <w:p>
      <w:r>
        <w:t>Mehr wertsteuer</w:t>
      </w:r>
    </w:p>
    <w:p>
      <w:r>
        <w:t>inbegriffen).</w:t>
      </w:r>
    </w:p>
    <w:p>
      <w:r>
        <w:t>Das</w:t>
      </w:r>
    </w:p>
    <w:p>
      <w:r>
        <w:t>Gericht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der</w:t>
      </w:r>
    </w:p>
    <w:p>
      <w:r>
        <w:t>Sozi 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vom</w:t>
      </w:r>
    </w:p>
    <w:p>
      <w:r>
        <w:t>1 2.</w:t>
      </w:r>
    </w:p>
    <w:p>
      <w:r>
        <w:t>August</w:t>
      </w:r>
    </w:p>
    <w:p>
      <w:r>
        <w:t>2024</w:t>
      </w:r>
    </w:p>
    <w:p>
      <w:r>
        <w:t>dahinge hend</w:t>
      </w:r>
    </w:p>
    <w:p>
      <w:r>
        <w:t>abgeändert,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Wirkung</w:t>
      </w:r>
    </w:p>
    <w:p>
      <w:r>
        <w:t>ab</w:t>
      </w:r>
    </w:p>
    <w:p>
      <w:r>
        <w:t>1.</w:t>
      </w:r>
    </w:p>
    <w:p>
      <w:r>
        <w:t>August</w:t>
      </w:r>
    </w:p>
    <w:p>
      <w:r>
        <w:t>2018</w:t>
      </w:r>
    </w:p>
    <w:p>
      <w:r>
        <w:t>bis</w:t>
      </w:r>
    </w:p>
    <w:p>
      <w:r>
        <w:t>Ende</w:t>
      </w:r>
    </w:p>
    <w:p>
      <w:r>
        <w:t>Februar</w:t>
      </w:r>
    </w:p>
    <w:p>
      <w:r>
        <w:t>20 2 3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der</w:t>
      </w:r>
    </w:p>
    <w:p>
      <w:r>
        <w:t>Invalidenversicherung</w:t>
      </w:r>
    </w:p>
    <w:p>
      <w:r>
        <w:t>hat.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Beschwerde</w:t>
      </w:r>
    </w:p>
    <w:p>
      <w:r>
        <w:t>abgewiesen ,</w:t>
      </w:r>
    </w:p>
    <w:p>
      <w:r>
        <w:t>soweit</w:t>
      </w:r>
    </w:p>
    <w:p>
      <w:r>
        <w:t>auf</w:t>
      </w:r>
    </w:p>
    <w:p>
      <w:r>
        <w:t>diese</w:t>
      </w:r>
    </w:p>
    <w:p>
      <w:r>
        <w:t>eingetreten</w:t>
      </w:r>
    </w:p>
    <w:p>
      <w:r>
        <w:t>wird .</w:t>
      </w:r>
    </w:p>
    <w:p>
      <w:r>
        <w:t>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800 .--</w:t>
      </w:r>
    </w:p>
    <w:p>
      <w:r>
        <w:t>werden</w:t>
      </w:r>
    </w:p>
    <w:p>
      <w:r>
        <w:t>dem</w:t>
      </w:r>
    </w:p>
    <w:p>
      <w:r>
        <w:t>Beschwerdeführer</w:t>
      </w:r>
    </w:p>
    <w:p>
      <w:r>
        <w:t>zu</w:t>
      </w:r>
    </w:p>
    <w:p>
      <w:r>
        <w:t>drei</w:t>
      </w:r>
    </w:p>
    <w:p>
      <w:r>
        <w:t>Vierteln</w:t>
      </w:r>
    </w:p>
    <w:p>
      <w:r>
        <w:t>sowie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einem</w:t>
      </w:r>
    </w:p>
    <w:p>
      <w:r>
        <w:t>Viertel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den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2’100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lic.</w:t>
      </w:r>
    </w:p>
    <w:p>
      <w:r>
        <w:t>iur.</w:t>
      </w:r>
    </w:p>
    <w:p>
      <w:r>
        <w:t>Y.___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VorsitzendeDer Gerichtsschreiber Grieder-MartensWilhelm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