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IV.2024.00449 vom 4. April 2025</w:t>
      </w:r>
    </w:p>
    <w:p>
      <w:r>
        <w:t>ZH Sozialversicherungsgericht, 2025-04-04, DE</w:t>
      </w:r>
    </w:p>
    <w:p>
      <w:r>
        <w:rPr>
          <w:b/>
        </w:rPr>
        <w:t xml:space="preserve">Quelle: </w:t>
      </w:r>
      <w:r>
        <w:t>https://mcp.opencaselaw.ch/entscheid/zh_sozialversicherungsgericht_IV.2024.00449</w:t>
      </w:r>
    </w:p>
    <w:p>
      <w:r>
        <w:t>FR: ZH_SOZIALVERSICHERUNGSGERICHT IV.2024.00449 du 4 avril 2025</w:t>
      </w:r>
    </w:p>
    <w:p>
      <w:r>
        <w:t>IT: ZH_SOZIALVERSICHERUNGSGERICHT IV.2024.00449 del 4 aprile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ATSG).</w:t>
      </w:r>
    </w:p>
    <w:p>
      <w:r>
        <w:t>Für</w:t>
      </w:r>
    </w:p>
    <w:p>
      <w:r>
        <w:t>die</w:t>
      </w:r>
    </w:p>
    <w:p>
      <w:r>
        <w:t>Beurteilung</w:t>
      </w:r>
    </w:p>
    <w:p>
      <w:r>
        <w:t>des</w:t>
      </w:r>
    </w:p>
    <w:p>
      <w:r>
        <w:t>Vorliegens</w:t>
      </w:r>
    </w:p>
    <w:p>
      <w:r>
        <w:t>einer</w:t>
      </w:r>
    </w:p>
    <w:p>
      <w:r>
        <w:t>Erwerbsunfähigkeit</w:t>
      </w:r>
    </w:p>
    <w:p>
      <w:r>
        <w:t>sind</w:t>
      </w:r>
    </w:p>
    <w:p>
      <w:r>
        <w:t>ausschliesslich</w:t>
      </w:r>
    </w:p>
    <w:p>
      <w:r>
        <w:t>die</w:t>
      </w:r>
    </w:p>
    <w:p>
      <w:r>
        <w:t>Folgen</w:t>
      </w:r>
    </w:p>
    <w:p>
      <w:r>
        <w:t>der</w:t>
      </w:r>
    </w:p>
    <w:p>
      <w:r>
        <w:t>gesundheitlichen</w:t>
      </w:r>
    </w:p>
    <w:p>
      <w:r>
        <w:t>Beeinträchtigung</w:t>
      </w:r>
    </w:p>
    <w:p>
      <w:r>
        <w:t>zu</w:t>
      </w:r>
    </w:p>
    <w:p>
      <w:r>
        <w:t>berücksichtigen.</w:t>
      </w:r>
    </w:p>
    <w:p>
      <w:r>
        <w:t>Eine</w:t>
      </w:r>
    </w:p>
    <w:p>
      <w:r>
        <w:t>Erwerbsunfähigkeit</w:t>
      </w:r>
    </w:p>
    <w:p>
      <w:r>
        <w:t>liegt</w:t>
      </w:r>
    </w:p>
    <w:p>
      <w:r>
        <w:t>zudem</w:t>
      </w:r>
    </w:p>
    <w:p>
      <w:r>
        <w:t>nur</w:t>
      </w:r>
    </w:p>
    <w:p>
      <w:r>
        <w:t>vor,</w:t>
      </w:r>
    </w:p>
    <w:p>
      <w:r>
        <w:t>wenn</w:t>
      </w:r>
    </w:p>
    <w:p>
      <w:r>
        <w:t>sie</w:t>
      </w:r>
    </w:p>
    <w:p>
      <w:r>
        <w:t>aus</w:t>
      </w:r>
    </w:p>
    <w:p>
      <w:r>
        <w:t>objektiver</w:t>
      </w:r>
    </w:p>
    <w:p>
      <w:r>
        <w:t>Sicht</w:t>
      </w:r>
    </w:p>
    <w:p>
      <w:r>
        <w:t>nicht</w:t>
      </w:r>
    </w:p>
    <w:p>
      <w:r>
        <w:t>überwindbar</w:t>
      </w:r>
    </w:p>
    <w:p>
      <w:r>
        <w:t>ist</w:t>
      </w:r>
    </w:p>
    <w:p>
      <w:r>
        <w:t>(Art.</w:t>
      </w:r>
    </w:p>
    <w:p>
      <w:r>
        <w:t>7</w:t>
      </w:r>
    </w:p>
    <w:p>
      <w:r>
        <w:t>Abs.</w:t>
      </w:r>
    </w:p>
    <w:p>
      <w:r>
        <w:rPr>
          <w:b/>
        </w:rPr>
        <w:t>E. 1.1</w:t>
      </w:r>
    </w:p>
    <w:p>
      <w:r>
        <w:t>Invalidität</w:t>
      </w:r>
    </w:p>
    <w:p>
      <w:r>
        <w:t>ist</w:t>
      </w:r>
    </w:p>
    <w:p>
      <w:r>
        <w:t>die</w:t>
      </w:r>
    </w:p>
    <w:p>
      <w:r>
        <w:t>voraussichtlich</w:t>
      </w:r>
    </w:p>
    <w:p>
      <w:r>
        <w:t>bleibende</w:t>
      </w:r>
    </w:p>
    <w:p>
      <w:r>
        <w:t>oder</w:t>
      </w:r>
    </w:p>
    <w:p>
      <w:r>
        <w:t>längere</w:t>
      </w:r>
    </w:p>
    <w:p>
      <w:r>
        <w:t>Zeit</w:t>
      </w:r>
    </w:p>
    <w:p>
      <w:r>
        <w:t>dauernde</w:t>
      </w:r>
    </w:p>
    <w:p>
      <w:r>
        <w:t>ganze</w:t>
      </w:r>
    </w:p>
    <w:p>
      <w:r>
        <w:t>oder</w:t>
      </w:r>
    </w:p>
    <w:p>
      <w:r>
        <w:t>teilweise</w:t>
      </w:r>
    </w:p>
    <w:p>
      <w:r>
        <w:t>Erwerbsunfähigkeit</w:t>
      </w:r>
    </w:p>
    <w:p>
      <w:r>
        <w:t>(Art.</w:t>
      </w:r>
    </w:p>
    <w:p>
      <w:r>
        <w:t>8</w:t>
      </w:r>
    </w:p>
    <w:p>
      <w:r>
        <w:t>Abs.</w:t>
      </w:r>
    </w:p>
    <w:p>
      <w:r>
        <w:rPr>
          <w:b/>
        </w:rPr>
        <w:t>E. 1.2</w:t>
      </w:r>
    </w:p>
    <w:p>
      <w:r>
        <w:t>Anspruch</w:t>
      </w:r>
    </w:p>
    <w:p>
      <w:r>
        <w:t>auf</w:t>
      </w:r>
    </w:p>
    <w:p>
      <w:r>
        <w:t>eine</w:t>
      </w:r>
    </w:p>
    <w:p>
      <w:r>
        <w:t>Rente</w:t>
      </w:r>
    </w:p>
    <w:p>
      <w:r>
        <w:t>haben</w:t>
      </w:r>
    </w:p>
    <w:p>
      <w:r>
        <w:t>gemäss</w:t>
      </w:r>
    </w:p>
    <w:p>
      <w:r>
        <w:t>Art.</w:t>
      </w:r>
    </w:p>
    <w:p>
      <w:r>
        <w:t>28</w:t>
      </w:r>
    </w:p>
    <w:p>
      <w:r>
        <w:t>Abs.</w:t>
      </w:r>
    </w:p>
    <w:p>
      <w:r>
        <w:t>1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die</w:t>
      </w:r>
    </w:p>
    <w:p>
      <w:r>
        <w:t>Invalidenversicherung</w:t>
      </w:r>
    </w:p>
    <w:p>
      <w:r>
        <w:t>( IVG )</w:t>
      </w:r>
    </w:p>
    <w:p>
      <w:r>
        <w:t>Versicherte,</w:t>
      </w:r>
    </w:p>
    <w:p>
      <w:r>
        <w:t>die: a.</w:t>
      </w:r>
    </w:p>
    <w:p>
      <w:r>
        <w:t>ihre</w:t>
      </w:r>
    </w:p>
    <w:p>
      <w:r>
        <w:t>Erwerbsfähigkeit</w:t>
      </w:r>
    </w:p>
    <w:p>
      <w:r>
        <w:t>oder</w:t>
      </w:r>
    </w:p>
    <w:p>
      <w:r>
        <w:t>die</w:t>
      </w:r>
    </w:p>
    <w:p>
      <w:r>
        <w:t>Fähigkeit,</w:t>
      </w:r>
    </w:p>
    <w:p>
      <w:r>
        <w:t>sich</w:t>
      </w:r>
    </w:p>
    <w:p>
      <w:r>
        <w:t>im</w:t>
      </w:r>
    </w:p>
    <w:p>
      <w:r>
        <w:t>Aufgabenbereich</w:t>
      </w:r>
    </w:p>
    <w:p>
      <w:r>
        <w:t>zu</w:t>
      </w:r>
    </w:p>
    <w:p>
      <w:r>
        <w:t>betätigen,</w:t>
      </w:r>
    </w:p>
    <w:p>
      <w:r>
        <w:t>nicht</w:t>
      </w:r>
    </w:p>
    <w:p>
      <w:r>
        <w:t>durch</w:t>
      </w:r>
    </w:p>
    <w:p>
      <w:r>
        <w:t>zumutbare</w:t>
      </w:r>
    </w:p>
    <w:p>
      <w:r>
        <w:t>Eingliederungsmassnahmen</w:t>
      </w:r>
    </w:p>
    <w:p>
      <w:r>
        <w:t>wieder</w:t>
      </w:r>
    </w:p>
    <w:p>
      <w:r>
        <w:t>herstellen,</w:t>
      </w:r>
    </w:p>
    <w:p>
      <w:r>
        <w:t>erhalten</w:t>
      </w:r>
    </w:p>
    <w:p>
      <w:r>
        <w:t>oder</w:t>
      </w:r>
    </w:p>
    <w:p>
      <w:r>
        <w:t>verbessern</w:t>
      </w:r>
    </w:p>
    <w:p>
      <w:r>
        <w:t>können; b.</w:t>
      </w:r>
    </w:p>
    <w:p>
      <w:r>
        <w:t>während</w:t>
      </w:r>
    </w:p>
    <w:p>
      <w:r>
        <w:t>eines</w:t>
      </w:r>
    </w:p>
    <w:p>
      <w:r>
        <w:t>Jahres</w:t>
      </w:r>
    </w:p>
    <w:p>
      <w:r>
        <w:t>ohne</w:t>
      </w:r>
    </w:p>
    <w:p>
      <w:r>
        <w:t>wesentlichen</w:t>
      </w:r>
    </w:p>
    <w:p>
      <w:r>
        <w:t>Unterbruch</w:t>
      </w:r>
    </w:p>
    <w:p>
      <w:r>
        <w:t>durchschnittlich</w:t>
      </w:r>
    </w:p>
    <w:p>
      <w:r>
        <w:t>mindes tens</w:t>
      </w:r>
    </w:p>
    <w:p>
      <w:r>
        <w:t>40</w:t>
      </w:r>
    </w:p>
    <w:p>
      <w:r>
        <w:t>%</w:t>
      </w:r>
    </w:p>
    <w:p>
      <w:r>
        <w:t>arbeitsunfähig</w:t>
      </w:r>
    </w:p>
    <w:p>
      <w:r>
        <w:t>(Art.</w:t>
      </w:r>
    </w:p>
    <w:p>
      <w:r>
        <w:rPr>
          <w:b/>
        </w:rPr>
        <w:t>E. 1.3</w:t>
      </w:r>
    </w:p>
    <w:p>
      <w:r>
        <w:t>War</w:t>
      </w:r>
    </w:p>
    <w:p>
      <w:r>
        <w:t>eine</w:t>
      </w:r>
    </w:p>
    <w:p>
      <w:r>
        <w:t>Rente</w:t>
      </w:r>
    </w:p>
    <w:p>
      <w:r>
        <w:t>wegen</w:t>
      </w:r>
    </w:p>
    <w:p>
      <w:r>
        <w:t>eines</w:t>
      </w:r>
    </w:p>
    <w:p>
      <w:r>
        <w:t>zu</w:t>
      </w:r>
    </w:p>
    <w:p>
      <w:r>
        <w:t>geringen</w:t>
      </w:r>
    </w:p>
    <w:p>
      <w:r>
        <w:t>Invaliditätsgrades</w:t>
      </w:r>
    </w:p>
    <w:p>
      <w:r>
        <w:t>verweigert</w:t>
      </w:r>
    </w:p>
    <w:p>
      <w:r>
        <w:t>worden</w:t>
      </w:r>
    </w:p>
    <w:p>
      <w:r>
        <w:t>und</w:t>
      </w:r>
    </w:p>
    <w:p>
      <w:r>
        <w:t>ist</w:t>
      </w:r>
    </w:p>
    <w:p>
      <w:r>
        <w:t>die</w:t>
      </w:r>
    </w:p>
    <w:p>
      <w:r>
        <w:t>Verwaltung</w:t>
      </w:r>
    </w:p>
    <w:p>
      <w:r>
        <w:t>auf</w:t>
      </w:r>
    </w:p>
    <w:p>
      <w:r>
        <w:t>eine</w:t>
      </w:r>
    </w:p>
    <w:p>
      <w:r>
        <w:t>Neuanmeldung</w:t>
      </w:r>
    </w:p>
    <w:p>
      <w:r>
        <w:t>eingetreten</w:t>
      </w:r>
    </w:p>
    <w:p>
      <w:r>
        <w:t>(Art.</w:t>
      </w:r>
    </w:p>
    <w:p>
      <w:r>
        <w:t>87</w:t>
      </w:r>
    </w:p>
    <w:p>
      <w:r>
        <w:t>Abs.</w:t>
      </w:r>
    </w:p>
    <w:p>
      <w:r>
        <w:t>3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die</w:t>
      </w:r>
    </w:p>
    <w:p>
      <w:r>
        <w:t>Invalidenversicherung,</w:t>
      </w:r>
    </w:p>
    <w:p>
      <w:r>
        <w:t>IVV),</w:t>
      </w:r>
    </w:p>
    <w:p>
      <w:r>
        <w:t>so</w:t>
      </w:r>
    </w:p>
    <w:p>
      <w:r>
        <w:t>ist</w:t>
      </w:r>
    </w:p>
    <w:p>
      <w:r>
        <w:t>im</w:t>
      </w:r>
    </w:p>
    <w:p>
      <w:r>
        <w:t>Beschwerdeverfahren</w:t>
      </w:r>
    </w:p>
    <w:p>
      <w:r>
        <w:t>zu</w:t>
      </w:r>
    </w:p>
    <w:p>
      <w:r>
        <w:t>prüfen,</w:t>
      </w:r>
    </w:p>
    <w:p>
      <w:r>
        <w:t>ob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17</w:t>
      </w:r>
    </w:p>
    <w:p>
      <w:r>
        <w:t>ATSG</w:t>
      </w:r>
    </w:p>
    <w:p>
      <w:r>
        <w:t>eine</w:t>
      </w:r>
    </w:p>
    <w:p>
      <w:r>
        <w:t>für</w:t>
      </w:r>
    </w:p>
    <w:p>
      <w:r>
        <w:t>den</w:t>
      </w:r>
    </w:p>
    <w:p>
      <w:r>
        <w:t>Rentenanspruch</w:t>
      </w:r>
    </w:p>
    <w:p>
      <w:r>
        <w:t>relevante</w:t>
      </w:r>
    </w:p>
    <w:p>
      <w:r>
        <w:t>Änderung</w:t>
      </w:r>
    </w:p>
    <w:p>
      <w:r>
        <w:t>des</w:t>
      </w:r>
    </w:p>
    <w:p>
      <w:r>
        <w:t>Invaliditätsgrades</w:t>
      </w:r>
    </w:p>
    <w:p>
      <w:r>
        <w:t>eingetreten</w:t>
      </w:r>
    </w:p>
    <w:p>
      <w:r>
        <w:t>ist</w:t>
      </w:r>
    </w:p>
    <w:p>
      <w:r>
        <w:t>(BGE</w:t>
      </w:r>
    </w:p>
    <w:p>
      <w:r>
        <w:t>117</w:t>
      </w:r>
    </w:p>
    <w:p>
      <w:r>
        <w:t>V</w:t>
      </w:r>
    </w:p>
    <w:p>
      <w:r>
        <w:t>198</w:t>
      </w:r>
    </w:p>
    <w:p>
      <w:r>
        <w:t>E.</w:t>
      </w:r>
    </w:p>
    <w:p>
      <w:r>
        <w:t>3a</w:t>
      </w:r>
    </w:p>
    <w:p>
      <w:r>
        <w:t>mit</w:t>
      </w:r>
    </w:p>
    <w:p>
      <w:r>
        <w:t>Hinweis;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I</w:t>
      </w:r>
    </w:p>
    <w:p>
      <w:r>
        <w:t>659/04</w:t>
      </w:r>
    </w:p>
    <w:p>
      <w:r>
        <w:t>vom</w:t>
      </w:r>
    </w:p>
    <w:p>
      <w:r>
        <w:rPr>
          <w:b/>
        </w:rPr>
        <w:t>E. 1.4</w:t>
      </w:r>
    </w:p>
    <w:p>
      <w:r>
        <w:t>UV170510 Beweiswert eines Arztberichts 06.2024 Hinsichtlich</w:t>
      </w:r>
    </w:p>
    <w:p>
      <w:r>
        <w:t>des</w:t>
      </w:r>
    </w:p>
    <w:p>
      <w:r>
        <w:t>Beweiswertes</w:t>
      </w:r>
    </w:p>
    <w:p>
      <w:r>
        <w:t>eines</w:t>
      </w:r>
    </w:p>
    <w:p>
      <w:r>
        <w:t>Arztberichtes</w:t>
      </w:r>
    </w:p>
    <w:p>
      <w:r>
        <w:t>ist</w:t>
      </w:r>
    </w:p>
    <w:p>
      <w:r>
        <w:t>entscheidend,</w:t>
      </w:r>
    </w:p>
    <w:p>
      <w:r>
        <w:t>ob</w:t>
      </w:r>
    </w:p>
    <w:p>
      <w:r>
        <w:t>dieser</w:t>
      </w:r>
    </w:p>
    <w:p>
      <w:r>
        <w:t>für</w:t>
      </w:r>
    </w:p>
    <w:p>
      <w:r>
        <w:t>die</w:t>
      </w:r>
    </w:p>
    <w:p>
      <w:r>
        <w:t>streitigen</w:t>
      </w:r>
    </w:p>
    <w:p>
      <w:r>
        <w:t>Belange</w:t>
      </w:r>
    </w:p>
    <w:p>
      <w:r>
        <w:t>umfassend</w:t>
      </w:r>
    </w:p>
    <w:p>
      <w:r>
        <w:t>ist,</w:t>
      </w:r>
    </w:p>
    <w:p>
      <w:r>
        <w:t>auf</w:t>
      </w:r>
    </w:p>
    <w:p>
      <w:r>
        <w:t>allseitigen</w:t>
      </w:r>
    </w:p>
    <w:p>
      <w:r>
        <w:t>Untersuchungen</w:t>
      </w:r>
    </w:p>
    <w:p>
      <w:r>
        <w:t>beruht,</w:t>
      </w:r>
    </w:p>
    <w:p>
      <w:r>
        <w:t>auch</w:t>
      </w:r>
    </w:p>
    <w:p>
      <w:r>
        <w:t>die</w:t>
      </w:r>
    </w:p>
    <w:p>
      <w:r>
        <w:t>geklagten</w:t>
      </w:r>
    </w:p>
    <w:p>
      <w:r>
        <w:t>Beschwerden</w:t>
      </w:r>
    </w:p>
    <w:p>
      <w:r>
        <w:t>berücksichtigt,</w:t>
      </w:r>
    </w:p>
    <w:p>
      <w:r>
        <w:t>in</w:t>
      </w:r>
    </w:p>
    <w:p>
      <w:r>
        <w:t>Kenntnis</w:t>
      </w:r>
    </w:p>
    <w:p>
      <w:r>
        <w:t>der</w:t>
      </w:r>
    </w:p>
    <w:p>
      <w:r>
        <w:t>Vorakten</w:t>
      </w:r>
    </w:p>
    <w:p>
      <w:r>
        <w:t>(Anamnese)</w:t>
      </w:r>
    </w:p>
    <w:p>
      <w:r>
        <w:t>abgegeben</w:t>
      </w:r>
    </w:p>
    <w:p>
      <w:r>
        <w:t>worden</w:t>
      </w:r>
    </w:p>
    <w:p>
      <w:r>
        <w:t>ist,</w:t>
      </w:r>
    </w:p>
    <w:p>
      <w:r>
        <w:t>in</w:t>
      </w:r>
    </w:p>
    <w:p>
      <w:r>
        <w:t>der</w:t>
      </w:r>
    </w:p>
    <w:p>
      <w:r>
        <w:t>Darlegung</w:t>
      </w:r>
    </w:p>
    <w:p>
      <w:r>
        <w:t>der</w:t>
      </w:r>
    </w:p>
    <w:p>
      <w:r>
        <w:t>medizinischen</w:t>
      </w:r>
    </w:p>
    <w:p>
      <w:r>
        <w:t>Zusammenhänge</w:t>
      </w:r>
    </w:p>
    <w:p>
      <w:r>
        <w:t>und</w:t>
      </w:r>
    </w:p>
    <w:p>
      <w:r>
        <w:t>in</w:t>
      </w:r>
    </w:p>
    <w:p>
      <w:r>
        <w:t>der</w:t>
      </w:r>
    </w:p>
    <w:p>
      <w:r>
        <w:t>Beurteilung</w:t>
      </w:r>
    </w:p>
    <w:p>
      <w:r>
        <w:t>der</w:t>
      </w:r>
    </w:p>
    <w:p>
      <w:r>
        <w:t>medizinischen</w:t>
      </w:r>
    </w:p>
    <w:p>
      <w:r>
        <w:t>Situation</w:t>
      </w:r>
    </w:p>
    <w:p>
      <w:r>
        <w:t>einleuchtet</w:t>
      </w:r>
    </w:p>
    <w:p>
      <w:r>
        <w:t>und</w:t>
      </w:r>
    </w:p>
    <w:p>
      <w:r>
        <w:t>ob</w:t>
      </w:r>
    </w:p>
    <w:p>
      <w:r>
        <w:t>die</w:t>
      </w:r>
    </w:p>
    <w:p>
      <w:r>
        <w:t>Schlussfolgerungen</w:t>
      </w:r>
    </w:p>
    <w:p>
      <w:r>
        <w:t>der</w:t>
      </w:r>
    </w:p>
    <w:p>
      <w:r>
        <w:t>Experten</w:t>
      </w:r>
    </w:p>
    <w:p>
      <w:r>
        <w:t>begründet</w:t>
      </w:r>
    </w:p>
    <w:p>
      <w:r>
        <w:t>sind</w:t>
      </w:r>
    </w:p>
    <w:p>
      <w:r>
        <w:t>(BGE</w:t>
      </w:r>
    </w:p>
    <w:p>
      <w:r>
        <w:t>134</w:t>
      </w:r>
    </w:p>
    <w:p>
      <w:r>
        <w:t>V</w:t>
      </w:r>
    </w:p>
    <w:p>
      <w:r>
        <w:t>231</w:t>
      </w:r>
    </w:p>
    <w:p>
      <w:r>
        <w:t>E.</w:t>
      </w:r>
    </w:p>
    <w:p>
      <w:r>
        <w:t>5.1,</w:t>
      </w:r>
    </w:p>
    <w:p>
      <w:r>
        <w:t>125</w:t>
      </w:r>
    </w:p>
    <w:p>
      <w:r>
        <w:t>V</w:t>
      </w:r>
    </w:p>
    <w:p>
      <w:r>
        <w:t>351</w:t>
      </w:r>
    </w:p>
    <w:p>
      <w:r>
        <w:t>E.</w:t>
      </w:r>
    </w:p>
    <w:p>
      <w:r>
        <w:t>3a</w:t>
      </w:r>
    </w:p>
    <w:p>
      <w:r>
        <w:t>mit</w:t>
      </w:r>
    </w:p>
    <w:p>
      <w:r>
        <w:t>Hinweis;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9C_587/2023</w:t>
      </w:r>
    </w:p>
    <w:p>
      <w:r>
        <w:t>vom</w:t>
      </w:r>
    </w:p>
    <w:p>
      <w:r>
        <w:t>8.</w:t>
      </w:r>
    </w:p>
    <w:p>
      <w:r>
        <w:t>April</w:t>
      </w:r>
    </w:p>
    <w:p>
      <w:r>
        <w:t>2024</w:t>
      </w:r>
    </w:p>
    <w:p>
      <w:r>
        <w:t>E.</w:t>
      </w:r>
    </w:p>
    <w:p>
      <w:r>
        <w:t>4.2). UV170530 Beweiswert von versicherungsinternen ärztlichen Einschätzungen 01.2021 Nach</w:t>
      </w:r>
    </w:p>
    <w:p>
      <w:r>
        <w:t>der</w:t>
      </w:r>
    </w:p>
    <w:p>
      <w:r>
        <w:t>Rechtsprechung</w:t>
      </w:r>
    </w:p>
    <w:p>
      <w:r>
        <w:t>kommt</w:t>
      </w:r>
    </w:p>
    <w:p>
      <w:r>
        <w:t>auch</w:t>
      </w:r>
    </w:p>
    <w:p>
      <w:r>
        <w:t>den</w:t>
      </w:r>
    </w:p>
    <w:p>
      <w:r>
        <w:t>Berichten</w:t>
      </w:r>
    </w:p>
    <w:p>
      <w:r>
        <w:t>und</w:t>
      </w:r>
    </w:p>
    <w:p>
      <w:r>
        <w:t>Gutachten</w:t>
      </w:r>
    </w:p>
    <w:p>
      <w:r>
        <w:t>versicherungsinterner</w:t>
      </w:r>
    </w:p>
    <w:p>
      <w:r>
        <w:t>Ärztinnen</w:t>
      </w:r>
    </w:p>
    <w:p>
      <w:r>
        <w:t>und</w:t>
      </w:r>
    </w:p>
    <w:p>
      <w:r>
        <w:t>Ärzte</w:t>
      </w:r>
    </w:p>
    <w:p>
      <w:r>
        <w:t>Beweiswert</w:t>
      </w:r>
    </w:p>
    <w:p>
      <w:r>
        <w:t>zu,</w:t>
      </w:r>
    </w:p>
    <w:p>
      <w:r>
        <w:t>sofern</w:t>
      </w:r>
    </w:p>
    <w:p>
      <w:r>
        <w:t>sie</w:t>
      </w:r>
    </w:p>
    <w:p>
      <w:r>
        <w:t>als</w:t>
      </w:r>
    </w:p>
    <w:p>
      <w:r>
        <w:t>schlüssig</w:t>
      </w:r>
    </w:p>
    <w:p>
      <w:r>
        <w:t>erscheinen,</w:t>
      </w:r>
    </w:p>
    <w:p>
      <w:r>
        <w:t>nachvollziehbar</w:t>
      </w:r>
    </w:p>
    <w:p>
      <w:r>
        <w:t>begründet</w:t>
      </w:r>
    </w:p>
    <w:p>
      <w:r>
        <w:t>sowie</w:t>
      </w:r>
    </w:p>
    <w:p>
      <w:r>
        <w:t>in</w:t>
      </w:r>
    </w:p>
    <w:p>
      <w:r>
        <w:t>sich</w:t>
      </w:r>
    </w:p>
    <w:p>
      <w:r>
        <w:t>widerspruchsfrei</w:t>
      </w:r>
    </w:p>
    <w:p>
      <w:r>
        <w:t>sind</w:t>
      </w:r>
    </w:p>
    <w:p>
      <w:r>
        <w:t>und</w:t>
      </w:r>
    </w:p>
    <w:p>
      <w:r>
        <w:t>keine</w:t>
      </w:r>
    </w:p>
    <w:p>
      <w:r>
        <w:t>Indizien</w:t>
      </w:r>
    </w:p>
    <w:p>
      <w:r>
        <w:t>gegen</w:t>
      </w:r>
    </w:p>
    <w:p>
      <w:r>
        <w:t>ihre</w:t>
      </w:r>
    </w:p>
    <w:p>
      <w:r>
        <w:t>Zuverlässigkeit</w:t>
      </w:r>
    </w:p>
    <w:p>
      <w:r>
        <w:t>bestehen</w:t>
      </w:r>
    </w:p>
    <w:p>
      <w:r>
        <w:t>(BGE</w:t>
      </w:r>
    </w:p>
    <w:p>
      <w:r>
        <w:t>125</w:t>
      </w:r>
    </w:p>
    <w:p>
      <w:r>
        <w:t>V</w:t>
      </w:r>
    </w:p>
    <w:p>
      <w:r>
        <w:t>351</w:t>
      </w:r>
    </w:p>
    <w:p>
      <w:r>
        <w:t>E.</w:t>
      </w:r>
    </w:p>
    <w:p>
      <w:r>
        <w:t>3b/ee).</w:t>
      </w:r>
    </w:p>
    <w:p>
      <w:r>
        <w:t>2.</w:t>
      </w:r>
    </w:p>
    <w:p>
      <w:r>
        <w:rPr>
          <w:b/>
        </w:rPr>
        <w:t>E. 2</w:t>
      </w:r>
    </w:p>
    <w:p>
      <w:r>
        <w:t>ATSG).</w:t>
      </w:r>
    </w:p>
    <w:p>
      <w:r>
        <w:rPr>
          <w:b/>
        </w:rPr>
        <w:t>E. 2.1</w:t>
      </w:r>
    </w:p>
    <w:p>
      <w:r>
        <w:t>Im</w:t>
      </w:r>
    </w:p>
    <w:p>
      <w:r>
        <w:t>angefochtenen</w:t>
      </w:r>
    </w:p>
    <w:p>
      <w:r>
        <w:t>Entscheid</w:t>
      </w:r>
    </w:p>
    <w:p>
      <w:r>
        <w:t>erwog</w:t>
      </w:r>
    </w:p>
    <w:p>
      <w:r>
        <w:t>die</w:t>
      </w:r>
    </w:p>
    <w:p>
      <w:r>
        <w:t>Beschwerdegegnerin,</w:t>
      </w:r>
    </w:p>
    <w:p>
      <w:r>
        <w:t>ihre</w:t>
      </w:r>
    </w:p>
    <w:p>
      <w:r>
        <w:t>Abklärungen</w:t>
      </w:r>
    </w:p>
    <w:p>
      <w:r>
        <w:t>hätte</w:t>
      </w:r>
    </w:p>
    <w:p>
      <w:r>
        <w:t>keine</w:t>
      </w:r>
    </w:p>
    <w:p>
      <w:r>
        <w:t>anhaltende</w:t>
      </w:r>
    </w:p>
    <w:p>
      <w:r>
        <w:t>gesundheitliche</w:t>
      </w:r>
    </w:p>
    <w:p>
      <w:r>
        <w:t>Verschlechterung</w:t>
      </w:r>
    </w:p>
    <w:p>
      <w:r>
        <w:t>ergeben.</w:t>
      </w:r>
    </w:p>
    <w:p>
      <w:r>
        <w:t>Die</w:t>
      </w:r>
    </w:p>
    <w:p>
      <w:r>
        <w:t>vorübergehende</w:t>
      </w:r>
    </w:p>
    <w:p>
      <w:r>
        <w:t>Erwerbsunfähigkeit</w:t>
      </w:r>
    </w:p>
    <w:p>
      <w:r>
        <w:t>infolge</w:t>
      </w:r>
    </w:p>
    <w:p>
      <w:r>
        <w:t>der</w:t>
      </w:r>
    </w:p>
    <w:p>
      <w:r>
        <w:t>stattgehabten</w:t>
      </w:r>
    </w:p>
    <w:p>
      <w:r>
        <w:t>Steissbeinfraktur</w:t>
      </w:r>
    </w:p>
    <w:p>
      <w:r>
        <w:t>und</w:t>
      </w:r>
    </w:p>
    <w:p>
      <w:r>
        <w:t>osteoporotischen</w:t>
      </w:r>
    </w:p>
    <w:p>
      <w:r>
        <w:t>Wirbelkörpersinterungen</w:t>
      </w:r>
    </w:p>
    <w:p>
      <w:r>
        <w:t>des</w:t>
      </w:r>
    </w:p>
    <w:p>
      <w:r>
        <w:t>Brustwirbels</w:t>
      </w:r>
    </w:p>
    <w:p>
      <w:r>
        <w:t>seien</w:t>
      </w:r>
    </w:p>
    <w:p>
      <w:r>
        <w:t>unbeachtlich.</w:t>
      </w:r>
    </w:p>
    <w:p>
      <w:r>
        <w:t>Eine</w:t>
      </w:r>
    </w:p>
    <w:p>
      <w:r>
        <w:t>anhaltende</w:t>
      </w:r>
    </w:p>
    <w:p>
      <w:r>
        <w:t>Verschlechterung</w:t>
      </w:r>
    </w:p>
    <w:p>
      <w:r>
        <w:t>sei</w:t>
      </w:r>
    </w:p>
    <w:p>
      <w:r>
        <w:t>auch</w:t>
      </w:r>
    </w:p>
    <w:p>
      <w:r>
        <w:t>auf</w:t>
      </w:r>
    </w:p>
    <w:p>
      <w:r>
        <w:t>psychischem</w:t>
      </w:r>
    </w:p>
    <w:p>
      <w:r>
        <w:t>Fachgebiet</w:t>
      </w:r>
    </w:p>
    <w:p>
      <w:r>
        <w:t>nicht</w:t>
      </w:r>
    </w:p>
    <w:p>
      <w:r>
        <w:t>erkennbar.</w:t>
      </w:r>
    </w:p>
    <w:p>
      <w:r>
        <w:t>Insbesondere</w:t>
      </w:r>
    </w:p>
    <w:p>
      <w:r>
        <w:t>könne</w:t>
      </w:r>
    </w:p>
    <w:p>
      <w:r>
        <w:t>die</w:t>
      </w:r>
    </w:p>
    <w:p>
      <w:r>
        <w:t>vom</w:t>
      </w:r>
    </w:p>
    <w:p>
      <w:r>
        <w:t>behandelnden</w:t>
      </w:r>
    </w:p>
    <w:p>
      <w:r>
        <w:t>Psychotherapeuten</w:t>
      </w:r>
    </w:p>
    <w:p>
      <w:r>
        <w:t>diagnostizierte</w:t>
      </w:r>
    </w:p>
    <w:p>
      <w:r>
        <w:t>anhaltende</w:t>
      </w:r>
    </w:p>
    <w:p>
      <w:r>
        <w:t>Wesensänderung</w:t>
      </w:r>
    </w:p>
    <w:p>
      <w:r>
        <w:t>nach</w:t>
      </w:r>
    </w:p>
    <w:p>
      <w:r>
        <w:t>Extrembelastung</w:t>
      </w:r>
    </w:p>
    <w:p>
      <w:r>
        <w:t>nicht</w:t>
      </w:r>
    </w:p>
    <w:p>
      <w:r>
        <w:t>bestätigt</w:t>
      </w:r>
    </w:p>
    <w:p>
      <w:r>
        <w:t>werden</w:t>
      </w:r>
    </w:p>
    <w:p>
      <w:r>
        <w:t>( Urk.</w:t>
      </w:r>
    </w:p>
    <w:p>
      <w:r>
        <w:t>2).</w:t>
      </w:r>
    </w:p>
    <w:p>
      <w:r>
        <w:rPr>
          <w:b/>
        </w:rPr>
        <w:t>E. 2.2</w:t>
      </w:r>
    </w:p>
    <w:p>
      <w:r>
        <w:t>Dagegen</w:t>
      </w:r>
    </w:p>
    <w:p>
      <w:r>
        <w:t>wandte</w:t>
      </w:r>
    </w:p>
    <w:p>
      <w:r>
        <w:t>die</w:t>
      </w:r>
    </w:p>
    <w:p>
      <w:r>
        <w:t>Beschwerdeführerin</w:t>
      </w:r>
    </w:p>
    <w:p>
      <w:r>
        <w:t>ein,</w:t>
      </w:r>
    </w:p>
    <w:p>
      <w:r>
        <w:t>gestützt</w:t>
      </w:r>
    </w:p>
    <w:p>
      <w:r>
        <w:t>auf</w:t>
      </w:r>
    </w:p>
    <w:p>
      <w:r>
        <w:t>das</w:t>
      </w:r>
    </w:p>
    <w:p>
      <w:r>
        <w:t>seitens</w:t>
      </w:r>
    </w:p>
    <w:p>
      <w:r>
        <w:t>der</w:t>
      </w:r>
    </w:p>
    <w:p>
      <w:r>
        <w:t>Unfallversicherung</w:t>
      </w:r>
    </w:p>
    <w:p>
      <w:r>
        <w:t>veranlasste</w:t>
      </w:r>
    </w:p>
    <w:p>
      <w:r>
        <w:t>Gutachten</w:t>
      </w:r>
    </w:p>
    <w:p>
      <w:r>
        <w:t>des</w:t>
      </w:r>
    </w:p>
    <w:p>
      <w:r>
        <w:t>A.___ ,</w:t>
      </w:r>
    </w:p>
    <w:p>
      <w:r>
        <w:t>B .___ ,</w:t>
      </w:r>
    </w:p>
    <w:p>
      <w:r>
        <w:t>vom</w:t>
      </w:r>
    </w:p>
    <w:p>
      <w:r>
        <w:t>2</w:t>
      </w:r>
    </w:p>
    <w:p>
      <w:r>
        <w:rPr>
          <w:b/>
        </w:rPr>
        <w:t>E. 6</w:t>
      </w:r>
    </w:p>
    <w:p>
      <w:r>
        <w:t>ATSG)</w:t>
      </w:r>
    </w:p>
    <w:p>
      <w:r>
        <w:t>gewesen</w:t>
      </w:r>
    </w:p>
    <w:p>
      <w:r>
        <w:t>sind;</w:t>
      </w:r>
    </w:p>
    <w:p>
      <w:r>
        <w:t>und c.</w:t>
      </w:r>
    </w:p>
    <w:p>
      <w:r>
        <w:t>nach</w:t>
      </w:r>
    </w:p>
    <w:p>
      <w:r>
        <w:t>Ablauf</w:t>
      </w:r>
    </w:p>
    <w:p>
      <w:r>
        <w:t>dieses</w:t>
      </w:r>
    </w:p>
    <w:p>
      <w:r>
        <w:t>Jahres</w:t>
      </w:r>
    </w:p>
    <w:p>
      <w:r>
        <w:t>zu</w:t>
      </w:r>
    </w:p>
    <w:p>
      <w:r>
        <w:t>mindestens</w:t>
      </w:r>
    </w:p>
    <w:p>
      <w:r>
        <w:t>40</w:t>
      </w:r>
    </w:p>
    <w:p>
      <w:r>
        <w:t>%</w:t>
      </w:r>
    </w:p>
    <w:p>
      <w:r>
        <w:t>invalid</w:t>
      </w:r>
    </w:p>
    <w:p>
      <w:r>
        <w:t>(Art.</w:t>
      </w:r>
    </w:p>
    <w:p>
      <w:r>
        <w:rPr>
          <w:b/>
        </w:rPr>
        <w:t>E. 6.1</w:t>
      </w:r>
    </w:p>
    <w:p>
      <w:r>
        <w:t>Die</w:t>
      </w:r>
    </w:p>
    <w:p>
      <w:r>
        <w:t>Beurteilung en</w:t>
      </w:r>
    </w:p>
    <w:p>
      <w:r>
        <w:t>von</w:t>
      </w:r>
    </w:p>
    <w:p>
      <w:r>
        <w:t>Dres.</w:t>
      </w:r>
    </w:p>
    <w:p>
      <w:r>
        <w:t>H.___</w:t>
      </w:r>
    </w:p>
    <w:p>
      <w:r>
        <w:t>und</w:t>
      </w:r>
    </w:p>
    <w:p>
      <w:r>
        <w:t>K.___</w:t>
      </w:r>
    </w:p>
    <w:p>
      <w:r>
        <w:t>sind</w:t>
      </w:r>
    </w:p>
    <w:p>
      <w:r>
        <w:t>den</w:t>
      </w:r>
    </w:p>
    <w:p>
      <w:r>
        <w:t>in</w:t>
      </w:r>
    </w:p>
    <w:p>
      <w:r>
        <w:t>der</w:t>
      </w:r>
    </w:p>
    <w:p>
      <w:r>
        <w:t>Rechtsprechung</w:t>
      </w:r>
    </w:p>
    <w:p>
      <w:r>
        <w:t>des</w:t>
      </w:r>
    </w:p>
    <w:p>
      <w:r>
        <w:t>Bundesgerichts</w:t>
      </w:r>
    </w:p>
    <w:p>
      <w:r>
        <w:t>entwickelten</w:t>
      </w:r>
    </w:p>
    <w:p>
      <w:r>
        <w:t>Anforderungen</w:t>
      </w:r>
    </w:p>
    <w:p>
      <w:r>
        <w:t>(vgl.</w:t>
      </w:r>
    </w:p>
    <w:p>
      <w:r>
        <w:t>E.</w:t>
      </w:r>
    </w:p>
    <w:p>
      <w:r>
        <w:t>1.4)</w:t>
      </w:r>
    </w:p>
    <w:p>
      <w:r>
        <w:t>in</w:t>
      </w:r>
    </w:p>
    <w:p>
      <w:r>
        <w:t>allen</w:t>
      </w:r>
    </w:p>
    <w:p>
      <w:r>
        <w:t>Teilen</w:t>
      </w:r>
    </w:p>
    <w:p>
      <w:r>
        <w:t>genügend</w:t>
      </w:r>
    </w:p>
    <w:p>
      <w:r>
        <w:t>als</w:t>
      </w:r>
    </w:p>
    <w:p>
      <w:r>
        <w:t>beweiskräftig</w:t>
      </w:r>
    </w:p>
    <w:p>
      <w:r>
        <w:t>anzusehen,</w:t>
      </w:r>
    </w:p>
    <w:p>
      <w:r>
        <w:t>weshalb</w:t>
      </w:r>
    </w:p>
    <w:p>
      <w:r>
        <w:t>zusammen</w:t>
      </w:r>
    </w:p>
    <w:p>
      <w:r>
        <w:t>mit</w:t>
      </w:r>
    </w:p>
    <w:p>
      <w:r>
        <w:t>der</w:t>
      </w:r>
    </w:p>
    <w:p>
      <w:r>
        <w:t>Beschwerdegegnerin</w:t>
      </w:r>
    </w:p>
    <w:p>
      <w:r>
        <w:t>darauf</w:t>
      </w:r>
    </w:p>
    <w:p>
      <w:r>
        <w:t>abzustellen</w:t>
      </w:r>
    </w:p>
    <w:p>
      <w:r>
        <w:t>ist.</w:t>
      </w:r>
    </w:p>
    <w:p>
      <w:r>
        <w:rPr>
          <w:b/>
        </w:rPr>
        <w:t>E. 6.2</w:t>
      </w:r>
    </w:p>
    <w:p>
      <w:r>
        <w:t>Die</w:t>
      </w:r>
    </w:p>
    <w:p>
      <w:r>
        <w:t>somatischen</w:t>
      </w:r>
    </w:p>
    <w:p>
      <w:r>
        <w:t>Beschwerden</w:t>
      </w:r>
    </w:p>
    <w:p>
      <w:r>
        <w:t>sind</w:t>
      </w:r>
    </w:p>
    <w:p>
      <w:r>
        <w:t>weitestgehend</w:t>
      </w:r>
    </w:p>
    <w:p>
      <w:r>
        <w:t>vorbestehend.</w:t>
      </w:r>
    </w:p>
    <w:p>
      <w:r>
        <w:t>Die</w:t>
      </w:r>
    </w:p>
    <w:p>
      <w:r>
        <w:t>laut</w:t>
      </w:r>
    </w:p>
    <w:p>
      <w:r>
        <w:t>behandelnde m</w:t>
      </w:r>
    </w:p>
    <w:p>
      <w:r>
        <w:t>Hausarzt</w:t>
      </w:r>
    </w:p>
    <w:p>
      <w:r>
        <w:t>im</w:t>
      </w:r>
    </w:p>
    <w:p>
      <w:r>
        <w:t>Vordergrund</w:t>
      </w:r>
    </w:p>
    <w:p>
      <w:r>
        <w:t>stehenden</w:t>
      </w:r>
    </w:p>
    <w:p>
      <w:r>
        <w:t>Rückenschmerzen</w:t>
      </w:r>
    </w:p>
    <w:p>
      <w:r>
        <w:t>best anden</w:t>
      </w:r>
    </w:p>
    <w:p>
      <w:r>
        <w:t>seit</w:t>
      </w:r>
    </w:p>
    <w:p>
      <w:r>
        <w:t>ein em</w:t>
      </w:r>
    </w:p>
    <w:p>
      <w:r>
        <w:t>Unfall</w:t>
      </w:r>
    </w:p>
    <w:p>
      <w:r>
        <w:t>199 8.</w:t>
      </w:r>
    </w:p>
    <w:p>
      <w:r>
        <w:t>Chronische</w:t>
      </w:r>
    </w:p>
    <w:p>
      <w:r>
        <w:t>Nacken-Schulter-Armbeschwerden,</w:t>
      </w:r>
    </w:p>
    <w:p>
      <w:r>
        <w:t>ein</w:t>
      </w:r>
    </w:p>
    <w:p>
      <w:r>
        <w:t>chronisches</w:t>
      </w:r>
    </w:p>
    <w:p>
      <w:r>
        <w:t>lumbovertebrales</w:t>
      </w:r>
    </w:p>
    <w:p>
      <w:r>
        <w:t>Schmerzsyndrom</w:t>
      </w:r>
    </w:p>
    <w:p>
      <w:r>
        <w:t>und</w:t>
      </w:r>
    </w:p>
    <w:p>
      <w:r>
        <w:t>chronische</w:t>
      </w:r>
    </w:p>
    <w:p>
      <w:r>
        <w:t>Kniebeschwerden</w:t>
      </w:r>
    </w:p>
    <w:p>
      <w:r>
        <w:t>wurden</w:t>
      </w:r>
    </w:p>
    <w:p>
      <w:r>
        <w:t>bereits</w:t>
      </w:r>
    </w:p>
    <w:p>
      <w:r>
        <w:t>im</w:t>
      </w:r>
    </w:p>
    <w:p>
      <w:r>
        <w:t>A.___ -Gutachten</w:t>
      </w:r>
    </w:p>
    <w:p>
      <w:r>
        <w:t>2014</w:t>
      </w:r>
    </w:p>
    <w:p>
      <w:r>
        <w:t>diagnostiziert</w:t>
      </w:r>
    </w:p>
    <w:p>
      <w:r>
        <w:t>(vgl.</w:t>
      </w:r>
    </w:p>
    <w:p>
      <w:r>
        <w:t>hievor</w:t>
      </w:r>
    </w:p>
    <w:p>
      <w:r>
        <w:t>E.</w:t>
      </w:r>
    </w:p>
    <w:p>
      <w:r>
        <w:t>4.;</w:t>
      </w:r>
    </w:p>
    <w:p>
      <w:r>
        <w:t>Urk.</w:t>
      </w:r>
    </w:p>
    <w:p>
      <w:r>
        <w:t>8/92/31 ).</w:t>
      </w:r>
    </w:p>
    <w:p>
      <w:r>
        <w:t>Die</w:t>
      </w:r>
    </w:p>
    <w:p>
      <w:r>
        <w:t>neu</w:t>
      </w:r>
    </w:p>
    <w:p>
      <w:r>
        <w:t>hinzugetretenen</w:t>
      </w:r>
    </w:p>
    <w:p>
      <w:r>
        <w:t>Befunde</w:t>
      </w:r>
    </w:p>
    <w:p>
      <w:r>
        <w:t>an</w:t>
      </w:r>
    </w:p>
    <w:p>
      <w:r>
        <w:t>der</w:t>
      </w:r>
    </w:p>
    <w:p>
      <w:r>
        <w:t>Wirbelsäule</w:t>
      </w:r>
    </w:p>
    <w:p>
      <w:r>
        <w:t>führten</w:t>
      </w:r>
    </w:p>
    <w:p>
      <w:r>
        <w:t>nach</w:t>
      </w:r>
    </w:p>
    <w:p>
      <w:r>
        <w:t>überzeugender</w:t>
      </w:r>
    </w:p>
    <w:p>
      <w:r>
        <w:t>und</w:t>
      </w:r>
    </w:p>
    <w:p>
      <w:r>
        <w:t>auch</w:t>
      </w:r>
    </w:p>
    <w:p>
      <w:r>
        <w:t>unbestritten</w:t>
      </w:r>
    </w:p>
    <w:p>
      <w:r>
        <w:t>gebliebener</w:t>
      </w:r>
    </w:p>
    <w:p>
      <w:r>
        <w:t>Einschätzung</w:t>
      </w:r>
    </w:p>
    <w:p>
      <w:r>
        <w:t>von</w:t>
      </w:r>
    </w:p>
    <w:p>
      <w:r>
        <w:t>RAD-Arzt</w:t>
      </w:r>
    </w:p>
    <w:p>
      <w:r>
        <w:t>H.___</w:t>
      </w:r>
    </w:p>
    <w:p>
      <w:r>
        <w:t>lediglich</w:t>
      </w:r>
    </w:p>
    <w:p>
      <w:r>
        <w:t>zu</w:t>
      </w:r>
    </w:p>
    <w:p>
      <w:r>
        <w:t>einer</w:t>
      </w:r>
    </w:p>
    <w:p>
      <w:r>
        <w:t>vorübergehenden</w:t>
      </w:r>
    </w:p>
    <w:p>
      <w:r>
        <w:t>Verschlechterung.</w:t>
      </w:r>
    </w:p>
    <w:p>
      <w:r>
        <w:t>Eine</w:t>
      </w:r>
    </w:p>
    <w:p>
      <w:r>
        <w:t>wesentliche</w:t>
      </w:r>
    </w:p>
    <w:p>
      <w:r>
        <w:t>Veränderung</w:t>
      </w:r>
    </w:p>
    <w:p>
      <w:r>
        <w:t>ihrer</w:t>
      </w:r>
    </w:p>
    <w:p>
      <w:r>
        <w:t>somatischen</w:t>
      </w:r>
    </w:p>
    <w:p>
      <w:r>
        <w:t>Gesundheit</w:t>
      </w:r>
    </w:p>
    <w:p>
      <w:r>
        <w:t>macht</w:t>
      </w:r>
    </w:p>
    <w:p>
      <w:r>
        <w:t>die</w:t>
      </w:r>
    </w:p>
    <w:p>
      <w:r>
        <w:t>Beschwerdeführerin</w:t>
      </w:r>
    </w:p>
    <w:p>
      <w:r>
        <w:t>denn</w:t>
      </w:r>
    </w:p>
    <w:p>
      <w:r>
        <w:t>auch</w:t>
      </w:r>
    </w:p>
    <w:p>
      <w:r>
        <w:t>nicht</w:t>
      </w:r>
    </w:p>
    <w:p>
      <w:r>
        <w:t>geltend.</w:t>
      </w:r>
    </w:p>
    <w:p>
      <w:r>
        <w:t>6. 3</w:t>
      </w:r>
    </w:p>
    <w:p>
      <w:r>
        <w:t>In</w:t>
      </w:r>
    </w:p>
    <w:p>
      <w:r>
        <w:t>psychiatrischer</w:t>
      </w:r>
    </w:p>
    <w:p>
      <w:r>
        <w:t>Hinsicht</w:t>
      </w:r>
    </w:p>
    <w:p>
      <w:r>
        <w:t>wurde</w:t>
      </w:r>
    </w:p>
    <w:p>
      <w:r>
        <w:t>bereits</w:t>
      </w:r>
    </w:p>
    <w:p>
      <w:r>
        <w:t>im</w:t>
      </w:r>
    </w:p>
    <w:p>
      <w:r>
        <w:t>A.___ -Gutachten</w:t>
      </w:r>
    </w:p>
    <w:p>
      <w:r>
        <w:t>vom</w:t>
      </w:r>
    </w:p>
    <w:p>
      <w:r>
        <w:t>5.</w:t>
      </w:r>
    </w:p>
    <w:p>
      <w:r>
        <w:t>Juni</w:t>
      </w:r>
    </w:p>
    <w:p>
      <w:r>
        <w:t>2014</w:t>
      </w:r>
    </w:p>
    <w:p>
      <w:r>
        <w:t>eine</w:t>
      </w:r>
    </w:p>
    <w:p>
      <w:r>
        <w:t>leichte</w:t>
      </w:r>
    </w:p>
    <w:p>
      <w:r>
        <w:t>depressive</w:t>
      </w:r>
    </w:p>
    <w:p>
      <w:r>
        <w:t>Episode</w:t>
      </w:r>
    </w:p>
    <w:p>
      <w:r>
        <w:t>und</w:t>
      </w:r>
    </w:p>
    <w:p>
      <w:r>
        <w:t>eine</w:t>
      </w:r>
    </w:p>
    <w:p>
      <w:r>
        <w:t>Schmerzstörung</w:t>
      </w:r>
    </w:p>
    <w:p>
      <w:r>
        <w:t>mit</w:t>
      </w:r>
    </w:p>
    <w:p>
      <w:r>
        <w:t>somatischen</w:t>
      </w:r>
    </w:p>
    <w:p>
      <w:r>
        <w:t>und</w:t>
      </w:r>
    </w:p>
    <w:p>
      <w:r>
        <w:t>psychischen</w:t>
      </w:r>
    </w:p>
    <w:p>
      <w:r>
        <w:t>Faktoren</w:t>
      </w:r>
    </w:p>
    <w:p>
      <w:r>
        <w:t>diagnostiziert.</w:t>
      </w:r>
    </w:p>
    <w:p>
      <w:r>
        <w:t>Ängste,</w:t>
      </w:r>
    </w:p>
    <w:p>
      <w:r>
        <w:t>insbesondere</w:t>
      </w:r>
    </w:p>
    <w:p>
      <w:r>
        <w:t>Existenzängste ,</w:t>
      </w:r>
    </w:p>
    <w:p>
      <w:r>
        <w:t>wurden</w:t>
      </w:r>
    </w:p>
    <w:p>
      <w:r>
        <w:t>ebenfalls</w:t>
      </w:r>
    </w:p>
    <w:p>
      <w:r>
        <w:t>bereits</w:t>
      </w:r>
    </w:p>
    <w:p>
      <w:r>
        <w:t>damals</w:t>
      </w:r>
    </w:p>
    <w:p>
      <w:r>
        <w:t>dokumentiert</w:t>
      </w:r>
    </w:p>
    <w:p>
      <w:r>
        <w:t>( Urk.</w:t>
      </w:r>
    </w:p>
    <w:p>
      <w:r>
        <w:t>8/92</w:t>
      </w:r>
    </w:p>
    <w:p>
      <w:r>
        <w:t>S.</w:t>
      </w:r>
    </w:p>
    <w:p>
      <w:r>
        <w:t>9).</w:t>
      </w:r>
    </w:p>
    <w:p>
      <w:r>
        <w:t>Zudem</w:t>
      </w:r>
    </w:p>
    <w:p>
      <w:r>
        <w:t>erfolgen</w:t>
      </w:r>
    </w:p>
    <w:p>
      <w:r>
        <w:t>psychiatrische</w:t>
      </w:r>
    </w:p>
    <w:p>
      <w:r>
        <w:t>Explorationen</w:t>
      </w:r>
    </w:p>
    <w:p>
      <w:r>
        <w:t>von</w:t>
      </w:r>
    </w:p>
    <w:p>
      <w:r>
        <w:t>der</w:t>
      </w:r>
    </w:p>
    <w:p>
      <w:r>
        <w:t>Natur</w:t>
      </w:r>
    </w:p>
    <w:p>
      <w:r>
        <w:t>der</w:t>
      </w:r>
    </w:p>
    <w:p>
      <w:r>
        <w:t>Sache</w:t>
      </w:r>
    </w:p>
    <w:p>
      <w:r>
        <w:t>her</w:t>
      </w:r>
    </w:p>
    <w:p>
      <w:r>
        <w:t>nicht</w:t>
      </w:r>
    </w:p>
    <w:p>
      <w:r>
        <w:t>ermessensfrei,</w:t>
      </w:r>
    </w:p>
    <w:p>
      <w:r>
        <w:t>weshalb</w:t>
      </w:r>
    </w:p>
    <w:p>
      <w:r>
        <w:t>verschiedene</w:t>
      </w:r>
    </w:p>
    <w:p>
      <w:r>
        <w:t>medizinisch-psychiatrische</w:t>
      </w:r>
    </w:p>
    <w:p>
      <w:r>
        <w:t>Interpretationen</w:t>
      </w:r>
    </w:p>
    <w:p>
      <w:r>
        <w:t>möglich,</w:t>
      </w:r>
    </w:p>
    <w:p>
      <w:r>
        <w:t>zulässig</w:t>
      </w:r>
    </w:p>
    <w:p>
      <w:r>
        <w:t>und</w:t>
      </w:r>
    </w:p>
    <w:p>
      <w:r>
        <w:t>zu</w:t>
      </w:r>
    </w:p>
    <w:p>
      <w:r>
        <w:t>respektieren</w:t>
      </w:r>
    </w:p>
    <w:p>
      <w:r>
        <w:t>sind,</w:t>
      </w:r>
    </w:p>
    <w:p>
      <w:r>
        <w:t>sofern</w:t>
      </w:r>
    </w:p>
    <w:p>
      <w:r>
        <w:t>der</w:t>
      </w:r>
    </w:p>
    <w:p>
      <w:r>
        <w:t>Experte</w:t>
      </w:r>
    </w:p>
    <w:p>
      <w:r>
        <w:t>lege</w:t>
      </w:r>
    </w:p>
    <w:p>
      <w:r>
        <w:t>artis</w:t>
      </w:r>
    </w:p>
    <w:p>
      <w:r>
        <w:t>vorgegangen</w:t>
      </w:r>
    </w:p>
    <w:p>
      <w:r>
        <w:t>ist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8C_694/2008</w:t>
      </w:r>
    </w:p>
    <w:p>
      <w:r>
        <w:t>vom</w:t>
      </w:r>
    </w:p>
    <w:p>
      <w:r>
        <w:t>5.</w:t>
      </w:r>
    </w:p>
    <w:p>
      <w:r>
        <w:t>März</w:t>
      </w:r>
    </w:p>
    <w:p>
      <w:r>
        <w:t>2009</w:t>
      </w:r>
    </w:p>
    <w:p>
      <w:r>
        <w:t>Erw.</w:t>
      </w:r>
    </w:p>
    <w:p>
      <w:r>
        <w:t>5.1).</w:t>
      </w:r>
    </w:p>
    <w:p>
      <w:r>
        <w:t>Entsprechend</w:t>
      </w:r>
    </w:p>
    <w:p>
      <w:r>
        <w:t>lässt</w:t>
      </w:r>
    </w:p>
    <w:p>
      <w:r>
        <w:t>sich</w:t>
      </w:r>
    </w:p>
    <w:p>
      <w:r>
        <w:t>aus</w:t>
      </w:r>
    </w:p>
    <w:p>
      <w:r>
        <w:t>einer</w:t>
      </w:r>
    </w:p>
    <w:p>
      <w:r>
        <w:t>neu</w:t>
      </w:r>
    </w:p>
    <w:p>
      <w:r>
        <w:t>hinzugetretene n</w:t>
      </w:r>
    </w:p>
    <w:p>
      <w:r>
        <w:t>Diagnose</w:t>
      </w:r>
    </w:p>
    <w:p>
      <w:r>
        <w:t>nicht</w:t>
      </w:r>
    </w:p>
    <w:p>
      <w:r>
        <w:t>per</w:t>
      </w:r>
    </w:p>
    <w:p>
      <w:r>
        <w:t>se</w:t>
      </w:r>
    </w:p>
    <w:p>
      <w:r>
        <w:t>auf</w:t>
      </w:r>
    </w:p>
    <w:p>
      <w:r>
        <w:t>eine</w:t>
      </w:r>
    </w:p>
    <w:p>
      <w:r>
        <w:t>Verschlechterung</w:t>
      </w:r>
    </w:p>
    <w:p>
      <w:r>
        <w:t>schliessen</w:t>
      </w:r>
    </w:p>
    <w:p>
      <w:r>
        <w:t>(BGE</w:t>
      </w:r>
    </w:p>
    <w:p>
      <w:r>
        <w:t>141</w:t>
      </w:r>
    </w:p>
    <w:p>
      <w:r>
        <w:t>V</w:t>
      </w:r>
    </w:p>
    <w:p>
      <w:r>
        <w:t>9</w:t>
      </w:r>
    </w:p>
    <w:p>
      <w:r>
        <w:t>E.</w:t>
      </w:r>
    </w:p>
    <w:p>
      <w:r>
        <w:t>5.2;</w:t>
      </w:r>
    </w:p>
    <w:p>
      <w:r>
        <w:t>141</w:t>
      </w:r>
    </w:p>
    <w:p>
      <w:r>
        <w:t>V</w:t>
      </w:r>
    </w:p>
    <w:p>
      <w:r>
        <w:t>385</w:t>
      </w:r>
    </w:p>
    <w:p>
      <w:r>
        <w:t>E.</w:t>
      </w:r>
    </w:p>
    <w:p>
      <w:r>
        <w:t>4.2).</w:t>
      </w:r>
    </w:p>
    <w:p>
      <w:r>
        <w:t>Kommt</w:t>
      </w:r>
    </w:p>
    <w:p>
      <w:r>
        <w:t>hinzu,</w:t>
      </w:r>
    </w:p>
    <w:p>
      <w:r>
        <w:t>dass</w:t>
      </w:r>
    </w:p>
    <w:p>
      <w:r>
        <w:t>die</w:t>
      </w:r>
    </w:p>
    <w:p>
      <w:r>
        <w:t>D.___ -Gutachter</w:t>
      </w:r>
    </w:p>
    <w:p>
      <w:r>
        <w:t>sichere</w:t>
      </w:r>
    </w:p>
    <w:p>
      <w:r>
        <w:t>Hinweise</w:t>
      </w:r>
    </w:p>
    <w:p>
      <w:r>
        <w:t>für</w:t>
      </w:r>
    </w:p>
    <w:p>
      <w:r>
        <w:t>eine</w:t>
      </w:r>
    </w:p>
    <w:p>
      <w:r>
        <w:t>namhafte</w:t>
      </w:r>
    </w:p>
    <w:p>
      <w:r>
        <w:t>Veränderung</w:t>
      </w:r>
    </w:p>
    <w:p>
      <w:r>
        <w:t>des</w:t>
      </w:r>
    </w:p>
    <w:p>
      <w:r>
        <w:t>psychiatrischen</w:t>
      </w:r>
    </w:p>
    <w:p>
      <w:r>
        <w:t>Gesundheitszustandes</w:t>
      </w:r>
    </w:p>
    <w:p>
      <w:r>
        <w:t>seit</w:t>
      </w:r>
    </w:p>
    <w:p>
      <w:r>
        <w:t>2018</w:t>
      </w:r>
    </w:p>
    <w:p>
      <w:r>
        <w:t>verneinten</w:t>
      </w:r>
    </w:p>
    <w:p>
      <w:r>
        <w:t>[gemäss</w:t>
      </w:r>
    </w:p>
    <w:p>
      <w:r>
        <w:t>Fragestellung</w:t>
      </w:r>
    </w:p>
    <w:p>
      <w:r>
        <w:t>der</w:t>
      </w:r>
    </w:p>
    <w:p>
      <w:r>
        <w:t>Unfallversicherung ,</w:t>
      </w:r>
    </w:p>
    <w:p>
      <w:r>
        <w:t>welche</w:t>
      </w:r>
    </w:p>
    <w:p>
      <w:r>
        <w:t>die</w:t>
      </w:r>
    </w:p>
    <w:p>
      <w:r>
        <w:t>UV-Rente</w:t>
      </w:r>
    </w:p>
    <w:p>
      <w:r>
        <w:t>per</w:t>
      </w:r>
    </w:p>
    <w:p>
      <w:r>
        <w:t>31.</w:t>
      </w:r>
    </w:p>
    <w:p>
      <w:r>
        <w:t>März</w:t>
      </w:r>
    </w:p>
    <w:p>
      <w:r>
        <w:t>2018</w:t>
      </w:r>
    </w:p>
    <w:p>
      <w:r>
        <w:t>aufgehoben</w:t>
      </w:r>
    </w:p>
    <w:p>
      <w:r>
        <w:t>hatte ,</w:t>
      </w:r>
    </w:p>
    <w:p>
      <w:r>
        <w:t>vgl.</w:t>
      </w:r>
    </w:p>
    <w:p>
      <w:r>
        <w:t>Urk.</w:t>
      </w:r>
    </w:p>
    <w:p>
      <w:r>
        <w:t>8/181/5 ,</w:t>
      </w:r>
    </w:p>
    <w:p>
      <w:r>
        <w:t>Urk.</w:t>
      </w:r>
    </w:p>
    <w:p>
      <w:r>
        <w:t>8/181/13 ,</w:t>
      </w:r>
    </w:p>
    <w:p>
      <w:r>
        <w:t>Urk.</w:t>
      </w:r>
    </w:p>
    <w:p>
      <w:r>
        <w:t>8/181/62 ;</w:t>
      </w:r>
    </w:p>
    <w:p>
      <w:r>
        <w:t>vgl.</w:t>
      </w:r>
    </w:p>
    <w:p>
      <w:r>
        <w:t>auch</w:t>
      </w:r>
    </w:p>
    <w:p>
      <w:r>
        <w:t>die</w:t>
      </w:r>
    </w:p>
    <w:p>
      <w:r>
        <w:t>Wiedererwägungsverfügung</w:t>
      </w:r>
    </w:p>
    <w:p>
      <w:r>
        <w:t>der</w:t>
      </w:r>
    </w:p>
    <w:p>
      <w:r>
        <w:t>Unfallversicherung</w:t>
      </w:r>
    </w:p>
    <w:p>
      <w:r>
        <w:t>vom</w:t>
      </w:r>
    </w:p>
    <w:p>
      <w:r>
        <w:t>1 0.</w:t>
      </w:r>
    </w:p>
    <w:p>
      <w:r>
        <w:t>Juli</w:t>
      </w:r>
    </w:p>
    <w:p>
      <w:r>
        <w:t>2023,</w:t>
      </w:r>
    </w:p>
    <w:p>
      <w:r>
        <w:t>Urk.</w:t>
      </w:r>
    </w:p>
    <w:p>
      <w:r>
        <w:t>3/5 ] ;</w:t>
      </w:r>
    </w:p>
    <w:p>
      <w:r>
        <w:t>dies</w:t>
      </w:r>
    </w:p>
    <w:p>
      <w:r>
        <w:t>nachdem</w:t>
      </w:r>
    </w:p>
    <w:p>
      <w:r>
        <w:t>sie</w:t>
      </w:r>
    </w:p>
    <w:p>
      <w:r>
        <w:t>es</w:t>
      </w:r>
    </w:p>
    <w:p>
      <w:r>
        <w:t>aufgrund</w:t>
      </w:r>
    </w:p>
    <w:p>
      <w:r>
        <w:t>der</w:t>
      </w:r>
    </w:p>
    <w:p>
      <w:r>
        <w:t>spärlichen</w:t>
      </w:r>
    </w:p>
    <w:p>
      <w:r>
        <w:t>Aktenlage</w:t>
      </w:r>
    </w:p>
    <w:p>
      <w:r>
        <w:t>als</w:t>
      </w:r>
    </w:p>
    <w:p>
      <w:r>
        <w:t>sehr</w:t>
      </w:r>
    </w:p>
    <w:p>
      <w:r>
        <w:t>schwierig</w:t>
      </w:r>
    </w:p>
    <w:p>
      <w:r>
        <w:t>erachteten,</w:t>
      </w:r>
    </w:p>
    <w:p>
      <w:r>
        <w:t>den</w:t>
      </w:r>
    </w:p>
    <w:p>
      <w:r>
        <w:t>Verlauf</w:t>
      </w:r>
    </w:p>
    <w:p>
      <w:r>
        <w:t>zwischen</w:t>
      </w:r>
    </w:p>
    <w:p>
      <w:r>
        <w:t>2006</w:t>
      </w:r>
    </w:p>
    <w:p>
      <w:r>
        <w:t>und</w:t>
      </w:r>
    </w:p>
    <w:p>
      <w:r>
        <w:t>20 1 8</w:t>
      </w:r>
    </w:p>
    <w:p>
      <w:r>
        <w:t>genauer</w:t>
      </w:r>
    </w:p>
    <w:p>
      <w:r>
        <w:t>einzuschätzen,</w:t>
      </w:r>
    </w:p>
    <w:p>
      <w:r>
        <w:t>jedoch</w:t>
      </w:r>
    </w:p>
    <w:p>
      <w:r>
        <w:t>sichere</w:t>
      </w:r>
    </w:p>
    <w:p>
      <w:r>
        <w:t>Hinweise</w:t>
      </w:r>
    </w:p>
    <w:p>
      <w:r>
        <w:t>auf</w:t>
      </w:r>
    </w:p>
    <w:p>
      <w:r>
        <w:t>eine</w:t>
      </w:r>
    </w:p>
    <w:p>
      <w:r>
        <w:t>Veränderung</w:t>
      </w:r>
    </w:p>
    <w:p>
      <w:r>
        <w:t>verneinten</w:t>
      </w:r>
    </w:p>
    <w:p>
      <w:r>
        <w:t>( Urk.</w:t>
      </w:r>
    </w:p>
    <w:p>
      <w:r>
        <w:t>8/181/13 ;</w:t>
      </w:r>
    </w:p>
    <w:p>
      <w:r>
        <w:t>vgl.</w:t>
      </w:r>
    </w:p>
    <w:p>
      <w:r>
        <w:t>auch</w:t>
      </w:r>
    </w:p>
    <w:p>
      <w:r>
        <w:t>Urk.</w:t>
      </w:r>
    </w:p>
    <w:p>
      <w:r>
        <w:t>8/181/120 ) .</w:t>
      </w:r>
    </w:p>
    <w:p>
      <w:r>
        <w:t>Damit</w:t>
      </w:r>
    </w:p>
    <w:p>
      <w:r>
        <w:t>konkordant</w:t>
      </w:r>
    </w:p>
    <w:p>
      <w:r>
        <w:t>führte</w:t>
      </w:r>
    </w:p>
    <w:p>
      <w:r>
        <w:t>die</w:t>
      </w:r>
    </w:p>
    <w:p>
      <w:r>
        <w:t>Beschwerdeführer in</w:t>
      </w:r>
    </w:p>
    <w:p>
      <w:r>
        <w:t>gegenüber</w:t>
      </w:r>
    </w:p>
    <w:p>
      <w:r>
        <w:t>dem</w:t>
      </w:r>
    </w:p>
    <w:p>
      <w:r>
        <w:t>psychiatrischen</w:t>
      </w:r>
    </w:p>
    <w:p>
      <w:r>
        <w:t>Gutachter</w:t>
      </w:r>
    </w:p>
    <w:p>
      <w:r>
        <w:t>selbst</w:t>
      </w:r>
    </w:p>
    <w:p>
      <w:r>
        <w:t>aus,</w:t>
      </w:r>
    </w:p>
    <w:p>
      <w:r>
        <w:t>die</w:t>
      </w:r>
    </w:p>
    <w:p>
      <w:r>
        <w:t>Beschwerden</w:t>
      </w:r>
    </w:p>
    <w:p>
      <w:r>
        <w:t>seien</w:t>
      </w:r>
    </w:p>
    <w:p>
      <w:r>
        <w:t>in</w:t>
      </w:r>
    </w:p>
    <w:p>
      <w:r>
        <w:t>den</w:t>
      </w:r>
    </w:p>
    <w:p>
      <w:r>
        <w:t>vergangenen</w:t>
      </w:r>
    </w:p>
    <w:p>
      <w:r>
        <w:t>23</w:t>
      </w:r>
    </w:p>
    <w:p>
      <w:r>
        <w:t>Jahren</w:t>
      </w:r>
    </w:p>
    <w:p>
      <w:r>
        <w:t>mehr</w:t>
      </w:r>
    </w:p>
    <w:p>
      <w:r>
        <w:t>oder</w:t>
      </w:r>
    </w:p>
    <w:p>
      <w:r>
        <w:t>weniger</w:t>
      </w:r>
    </w:p>
    <w:p>
      <w:r>
        <w:t>gleich</w:t>
      </w:r>
    </w:p>
    <w:p>
      <w:r>
        <w:t>geblieben;</w:t>
      </w:r>
    </w:p>
    <w:p>
      <w:r>
        <w:t>die</w:t>
      </w:r>
    </w:p>
    <w:p>
      <w:r>
        <w:t>täglichen</w:t>
      </w:r>
    </w:p>
    <w:p>
      <w:r>
        <w:t>Schmerzen,</w:t>
      </w:r>
    </w:p>
    <w:p>
      <w:r>
        <w:t>die</w:t>
      </w:r>
    </w:p>
    <w:p>
      <w:r>
        <w:t>Konzentrationsstörungen,</w:t>
      </w:r>
    </w:p>
    <w:p>
      <w:r>
        <w:t>die</w:t>
      </w:r>
    </w:p>
    <w:p>
      <w:r>
        <w:t>Angst,</w:t>
      </w:r>
    </w:p>
    <w:p>
      <w:r>
        <w:t>das</w:t>
      </w:r>
    </w:p>
    <w:p>
      <w:r>
        <w:t>Haus</w:t>
      </w:r>
    </w:p>
    <w:p>
      <w:r>
        <w:t>zu</w:t>
      </w:r>
    </w:p>
    <w:p>
      <w:r>
        <w:t>verlassen,</w:t>
      </w:r>
    </w:p>
    <w:p>
      <w:r>
        <w:t>die</w:t>
      </w:r>
    </w:p>
    <w:p>
      <w:r>
        <w:t>Höhenangst,</w:t>
      </w:r>
    </w:p>
    <w:p>
      <w:r>
        <w:t>die</w:t>
      </w:r>
    </w:p>
    <w:p>
      <w:r>
        <w:t>Angst</w:t>
      </w:r>
    </w:p>
    <w:p>
      <w:r>
        <w:t>vor</w:t>
      </w:r>
    </w:p>
    <w:p>
      <w:r>
        <w:t>Rolltreppen</w:t>
      </w:r>
    </w:p>
    <w:p>
      <w:r>
        <w:t>sei/seien</w:t>
      </w:r>
    </w:p>
    <w:p>
      <w:r>
        <w:t>insgesamt</w:t>
      </w:r>
    </w:p>
    <w:p>
      <w:r>
        <w:t>gleichgeblieben</w:t>
      </w:r>
    </w:p>
    <w:p>
      <w:r>
        <w:t>(vgl.</w:t>
      </w:r>
    </w:p>
    <w:p>
      <w:r>
        <w:t>Urk.</w:t>
      </w:r>
    </w:p>
    <w:p>
      <w:r>
        <w:t>8/181/108 ,</w:t>
      </w:r>
    </w:p>
    <w:p>
      <w:r>
        <w:t>vgl.</w:t>
      </w:r>
    </w:p>
    <w:p>
      <w:r>
        <w:t>auch</w:t>
      </w:r>
    </w:p>
    <w:p>
      <w:r>
        <w:t>Urk.</w:t>
      </w:r>
    </w:p>
    <w:p>
      <w:r>
        <w:t>8/181/61</w:t>
      </w:r>
    </w:p>
    <w:p>
      <w:r>
        <w:t>f. ).</w:t>
      </w:r>
    </w:p>
    <w:p>
      <w:r>
        <w:t>Weiter</w:t>
      </w:r>
    </w:p>
    <w:p>
      <w:r>
        <w:t>führten</w:t>
      </w:r>
    </w:p>
    <w:p>
      <w:r>
        <w:t>die</w:t>
      </w:r>
    </w:p>
    <w:p>
      <w:r>
        <w:t>D.___ -Gutachter</w:t>
      </w:r>
    </w:p>
    <w:p>
      <w:r>
        <w:t>nachvollziehbar</w:t>
      </w:r>
    </w:p>
    <w:p>
      <w:r>
        <w:t>begründet</w:t>
      </w:r>
    </w:p>
    <w:p>
      <w:r>
        <w:t>aus,</w:t>
      </w:r>
    </w:p>
    <w:p>
      <w:r>
        <w:t>weshalb</w:t>
      </w:r>
    </w:p>
    <w:p>
      <w:r>
        <w:t>sie</w:t>
      </w:r>
    </w:p>
    <w:p>
      <w:r>
        <w:t>die</w:t>
      </w:r>
    </w:p>
    <w:p>
      <w:r>
        <w:t>im</w:t>
      </w:r>
    </w:p>
    <w:p>
      <w:r>
        <w:t>Schreiben</w:t>
      </w:r>
    </w:p>
    <w:p>
      <w:r>
        <w:t>des</w:t>
      </w:r>
    </w:p>
    <w:p>
      <w:r>
        <w:t>behandelnden</w:t>
      </w:r>
    </w:p>
    <w:p>
      <w:r>
        <w:t>Psychotherapeuten</w:t>
      </w:r>
    </w:p>
    <w:p>
      <w:r>
        <w:t>vom</w:t>
      </w:r>
    </w:p>
    <w:p>
      <w:r>
        <w:t>5.</w:t>
      </w:r>
    </w:p>
    <w:p>
      <w:r>
        <w:t>März</w:t>
      </w:r>
    </w:p>
    <w:p>
      <w:r>
        <w:t>2022</w:t>
      </w:r>
    </w:p>
    <w:p>
      <w:r>
        <w:t>(vgl.</w:t>
      </w:r>
    </w:p>
    <w:p>
      <w:r>
        <w:t>E.</w:t>
      </w:r>
    </w:p>
    <w:p>
      <w:r>
        <w:t>5.4)</w:t>
      </w:r>
    </w:p>
    <w:p>
      <w:r>
        <w:t>genannten</w:t>
      </w:r>
    </w:p>
    <w:p>
      <w:r>
        <w:t>Diagnosen</w:t>
      </w:r>
    </w:p>
    <w:p>
      <w:r>
        <w:t>nicht</w:t>
      </w:r>
    </w:p>
    <w:p>
      <w:r>
        <w:t>bestätigen</w:t>
      </w:r>
    </w:p>
    <w:p>
      <w:r>
        <w:t>können</w:t>
      </w:r>
    </w:p>
    <w:p>
      <w:r>
        <w:t>( Urk.</w:t>
      </w:r>
    </w:p>
    <w:p>
      <w:r>
        <w:t>8/181/119).</w:t>
      </w:r>
    </w:p>
    <w:p>
      <w:r>
        <w:t>Insbesondere</w:t>
      </w:r>
    </w:p>
    <w:p>
      <w:r>
        <w:t>liess</w:t>
      </w:r>
    </w:p>
    <w:p>
      <w:r>
        <w:t>lic.</w:t>
      </w:r>
    </w:p>
    <w:p>
      <w:r>
        <w:t>phil.</w:t>
      </w:r>
    </w:p>
    <w:p>
      <w:r>
        <w:t>C.___</w:t>
      </w:r>
    </w:p>
    <w:p>
      <w:r>
        <w:t>dabei</w:t>
      </w:r>
    </w:p>
    <w:p>
      <w:r>
        <w:t>objektive</w:t>
      </w:r>
    </w:p>
    <w:p>
      <w:r>
        <w:t>Befunde</w:t>
      </w:r>
    </w:p>
    <w:p>
      <w:r>
        <w:t>und</w:t>
      </w:r>
    </w:p>
    <w:p>
      <w:r>
        <w:t>eine</w:t>
      </w:r>
    </w:p>
    <w:p>
      <w:r>
        <w:t>Auseinandersetzung</w:t>
      </w:r>
    </w:p>
    <w:p>
      <w:r>
        <w:t>mit</w:t>
      </w:r>
    </w:p>
    <w:p>
      <w:r>
        <w:t>den</w:t>
      </w:r>
    </w:p>
    <w:p>
      <w:r>
        <w:t>einschlägigen</w:t>
      </w:r>
    </w:p>
    <w:p>
      <w:r>
        <w:t>ICD-Kriterien</w:t>
      </w:r>
    </w:p>
    <w:p>
      <w:r>
        <w:t>vermissen.</w:t>
      </w:r>
    </w:p>
    <w:p>
      <w:r>
        <w:t>Es</w:t>
      </w:r>
    </w:p>
    <w:p>
      <w:r>
        <w:t>fällt</w:t>
      </w:r>
    </w:p>
    <w:p>
      <w:r>
        <w:t>zudem</w:t>
      </w:r>
    </w:p>
    <w:p>
      <w:r>
        <w:t>auf,</w:t>
      </w:r>
    </w:p>
    <w:p>
      <w:r>
        <w:t>dass</w:t>
      </w:r>
    </w:p>
    <w:p>
      <w:r>
        <w:t>er</w:t>
      </w:r>
    </w:p>
    <w:p>
      <w:r>
        <w:t>eine</w:t>
      </w:r>
    </w:p>
    <w:p>
      <w:r>
        <w:t>Zustandsverschlechterung</w:t>
      </w:r>
    </w:p>
    <w:p>
      <w:r>
        <w:t>vornehmlich</w:t>
      </w:r>
    </w:p>
    <w:p>
      <w:r>
        <w:t>mit</w:t>
      </w:r>
    </w:p>
    <w:p>
      <w:r>
        <w:t>den</w:t>
      </w:r>
    </w:p>
    <w:p>
      <w:r>
        <w:t>psychosozialen</w:t>
      </w:r>
    </w:p>
    <w:p>
      <w:r>
        <w:t>Umständen</w:t>
      </w:r>
    </w:p>
    <w:p>
      <w:r>
        <w:t>(Auswanderung</w:t>
      </w:r>
    </w:p>
    <w:p>
      <w:r>
        <w:t>der</w:t>
      </w:r>
    </w:p>
    <w:p>
      <w:r>
        <w:t>bisherigen</w:t>
      </w:r>
    </w:p>
    <w:p>
      <w:r>
        <w:t>Therapeuten,</w:t>
      </w:r>
    </w:p>
    <w:p>
      <w:r>
        <w:t>Pensionierung</w:t>
      </w:r>
    </w:p>
    <w:p>
      <w:r>
        <w:t>der</w:t>
      </w:r>
    </w:p>
    <w:p>
      <w:r>
        <w:t>Anwältin,</w:t>
      </w:r>
    </w:p>
    <w:p>
      <w:r>
        <w:t>fehlendes</w:t>
      </w:r>
    </w:p>
    <w:p>
      <w:r>
        <w:t>Verständnis</w:t>
      </w:r>
    </w:p>
    <w:p>
      <w:r>
        <w:t>ihrer</w:t>
      </w:r>
    </w:p>
    <w:p>
      <w:r>
        <w:t>Bezugspersonen,</w:t>
      </w:r>
    </w:p>
    <w:p>
      <w:r>
        <w:t>Rentenaufhebung,</w:t>
      </w:r>
    </w:p>
    <w:p>
      <w:r>
        <w:t>Verlust</w:t>
      </w:r>
    </w:p>
    <w:p>
      <w:r>
        <w:t>der</w:t>
      </w:r>
    </w:p>
    <w:p>
      <w:r>
        <w:t>zuletzt</w:t>
      </w:r>
    </w:p>
    <w:p>
      <w:r>
        <w:t>innegehabten</w:t>
      </w:r>
    </w:p>
    <w:p>
      <w:r>
        <w:t>Stelle)</w:t>
      </w:r>
    </w:p>
    <w:p>
      <w:r>
        <w:t>begründete,</w:t>
      </w:r>
    </w:p>
    <w:p>
      <w:r>
        <w:t>wofür</w:t>
      </w:r>
    </w:p>
    <w:p>
      <w:r>
        <w:t>die</w:t>
      </w:r>
    </w:p>
    <w:p>
      <w:r>
        <w:t>IV</w:t>
      </w:r>
    </w:p>
    <w:p>
      <w:r>
        <w:t>prinzipiell</w:t>
      </w:r>
    </w:p>
    <w:p>
      <w:r>
        <w:t>nicht</w:t>
      </w:r>
    </w:p>
    <w:p>
      <w:r>
        <w:t>einzustehen</w:t>
      </w:r>
    </w:p>
    <w:p>
      <w:r>
        <w:t>hat</w:t>
      </w:r>
    </w:p>
    <w:p>
      <w:r>
        <w:t>und</w:t>
      </w:r>
    </w:p>
    <w:p>
      <w:r>
        <w:t>welche</w:t>
      </w:r>
    </w:p>
    <w:p>
      <w:r>
        <w:t>teilweise</w:t>
      </w:r>
    </w:p>
    <w:p>
      <w:r>
        <w:t>vor</w:t>
      </w:r>
    </w:p>
    <w:p>
      <w:r>
        <w:t>dem</w:t>
      </w:r>
    </w:p>
    <w:p>
      <w:r>
        <w:t>massgeblichen</w:t>
      </w:r>
    </w:p>
    <w:p>
      <w:r>
        <w:t>Vergleichszeitpunkt</w:t>
      </w:r>
    </w:p>
    <w:p>
      <w:r>
        <w:t>bereits</w:t>
      </w:r>
    </w:p>
    <w:p>
      <w:r>
        <w:t>eingetreten</w:t>
      </w:r>
    </w:p>
    <w:p>
      <w:r>
        <w:t>waren .</w:t>
      </w:r>
    </w:p>
    <w:p>
      <w:r>
        <w:t>Alsdann</w:t>
      </w:r>
    </w:p>
    <w:p>
      <w:r>
        <w:t>fallen</w:t>
      </w:r>
    </w:p>
    <w:p>
      <w:r>
        <w:t>Z-codierte</w:t>
      </w:r>
    </w:p>
    <w:p>
      <w:r>
        <w:t>Diagnosen</w:t>
      </w:r>
    </w:p>
    <w:p>
      <w:r>
        <w:t>nach</w:t>
      </w:r>
    </w:p>
    <w:p>
      <w:r>
        <w:t>ICD-10</w:t>
      </w:r>
    </w:p>
    <w:p>
      <w:r>
        <w:t>wie</w:t>
      </w:r>
    </w:p>
    <w:p>
      <w:r>
        <w:t>beispielsweise</w:t>
      </w:r>
    </w:p>
    <w:p>
      <w:r>
        <w:t>akzentuierte</w:t>
      </w:r>
    </w:p>
    <w:p>
      <w:r>
        <w:t>Persönlichkeitszüge</w:t>
      </w:r>
    </w:p>
    <w:p>
      <w:r>
        <w:t>(ICD-10</w:t>
      </w:r>
    </w:p>
    <w:p>
      <w:r>
        <w:t>Z73.1)</w:t>
      </w:r>
    </w:p>
    <w:p>
      <w:r>
        <w:t>als</w:t>
      </w:r>
    </w:p>
    <w:p>
      <w:r>
        <w:t>solche</w:t>
      </w:r>
    </w:p>
    <w:p>
      <w:r>
        <w:t>nicht</w:t>
      </w:r>
    </w:p>
    <w:p>
      <w:r>
        <w:t>unter</w:t>
      </w:r>
    </w:p>
    <w:p>
      <w:r>
        <w:t>den</w:t>
      </w:r>
    </w:p>
    <w:p>
      <w:r>
        <w:t>Begriff</w:t>
      </w:r>
    </w:p>
    <w:p>
      <w:r>
        <w:t>der</w:t>
      </w:r>
    </w:p>
    <w:p>
      <w:r>
        <w:t>invaliditätsrechtlich</w:t>
      </w:r>
    </w:p>
    <w:p>
      <w:r>
        <w:t>erheblichen</w:t>
      </w:r>
    </w:p>
    <w:p>
      <w:r>
        <w:t>Gesundheitsbeeinträchtigungen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8C_787/2021</w:t>
      </w:r>
    </w:p>
    <w:p>
      <w:r>
        <w:t>vom</w:t>
      </w:r>
    </w:p>
    <w:p>
      <w:r>
        <w:t>23.</w:t>
      </w:r>
    </w:p>
    <w:p>
      <w:r>
        <w:t>März</w:t>
      </w:r>
    </w:p>
    <w:p>
      <w:r>
        <w:t>2022</w:t>
      </w:r>
    </w:p>
    <w:p>
      <w:r>
        <w:t>E.</w:t>
      </w:r>
    </w:p>
    <w:p>
      <w:r>
        <w:t>14.1</w:t>
      </w:r>
    </w:p>
    <w:p>
      <w:r>
        <w:t>mit</w:t>
      </w:r>
    </w:p>
    <w:p>
      <w:r>
        <w:t>Hinweis).</w:t>
      </w:r>
    </w:p>
    <w:p>
      <w:r>
        <w:t>Mithin</w:t>
      </w:r>
    </w:p>
    <w:p>
      <w:r>
        <w:t>ist</w:t>
      </w:r>
    </w:p>
    <w:p>
      <w:r>
        <w:t>die</w:t>
      </w:r>
    </w:p>
    <w:p>
      <w:r>
        <w:t>im</w:t>
      </w:r>
    </w:p>
    <w:p>
      <w:r>
        <w:t>D.___ -Gutachten</w:t>
      </w:r>
    </w:p>
    <w:p>
      <w:r>
        <w:t>neu</w:t>
      </w:r>
    </w:p>
    <w:p>
      <w:r>
        <w:t>diagnostizierte</w:t>
      </w:r>
    </w:p>
    <w:p>
      <w:r>
        <w:t>Persönlichkeitsakzentuierung</w:t>
      </w:r>
    </w:p>
    <w:p>
      <w:r>
        <w:t>unbeachtlich .</w:t>
      </w:r>
    </w:p>
    <w:p>
      <w:r>
        <w:t>Entsprechend</w:t>
      </w:r>
    </w:p>
    <w:p>
      <w:r>
        <w:t>ergab</w:t>
      </w:r>
    </w:p>
    <w:p>
      <w:r>
        <w:t>sich</w:t>
      </w:r>
    </w:p>
    <w:p>
      <w:r>
        <w:t>daraus</w:t>
      </w:r>
    </w:p>
    <w:p>
      <w:r>
        <w:t>auch</w:t>
      </w:r>
    </w:p>
    <w:p>
      <w:r>
        <w:t>kein</w:t>
      </w:r>
    </w:p>
    <w:p>
      <w:r>
        <w:t>Anlass</w:t>
      </w:r>
    </w:p>
    <w:p>
      <w:r>
        <w:t>zur</w:t>
      </w:r>
    </w:p>
    <w:p>
      <w:r>
        <w:t>Durchführung</w:t>
      </w:r>
    </w:p>
    <w:p>
      <w:r>
        <w:t>einer</w:t>
      </w:r>
    </w:p>
    <w:p>
      <w:r>
        <w:t>Indikatorenprüfung</w:t>
      </w:r>
    </w:p>
    <w:p>
      <w:r>
        <w:t>nach</w:t>
      </w:r>
    </w:p>
    <w:p>
      <w:r>
        <w:t>Massgabe</w:t>
      </w:r>
    </w:p>
    <w:p>
      <w:r>
        <w:t>von</w:t>
      </w:r>
    </w:p>
    <w:p>
      <w:r>
        <w:t>BGE</w:t>
      </w:r>
    </w:p>
    <w:p>
      <w:r>
        <w:t>141</w:t>
      </w:r>
    </w:p>
    <w:p>
      <w:r>
        <w:t>V</w:t>
      </w:r>
    </w:p>
    <w:p>
      <w:r>
        <w:t>28 1.</w:t>
      </w:r>
    </w:p>
    <w:p>
      <w:r>
        <w:t>Aus</w:t>
      </w:r>
    </w:p>
    <w:p>
      <w:r>
        <w:t>dem</w:t>
      </w:r>
    </w:p>
    <w:p>
      <w:r>
        <w:t>Umstand,</w:t>
      </w:r>
    </w:p>
    <w:p>
      <w:r>
        <w:t>dass</w:t>
      </w:r>
    </w:p>
    <w:p>
      <w:r>
        <w:t>die</w:t>
      </w:r>
    </w:p>
    <w:p>
      <w:r>
        <w:t>D.___ -Gutachter</w:t>
      </w:r>
    </w:p>
    <w:p>
      <w:r>
        <w:t>der</w:t>
      </w:r>
    </w:p>
    <w:p>
      <w:r>
        <w:t>Beschwerdeführerin</w:t>
      </w:r>
    </w:p>
    <w:p>
      <w:r>
        <w:t>30% ige</w:t>
      </w:r>
    </w:p>
    <w:p>
      <w:r>
        <w:t>Ar beitsunfähig keit</w:t>
      </w:r>
    </w:p>
    <w:p>
      <w:r>
        <w:t>attestierten</w:t>
      </w:r>
    </w:p>
    <w:p>
      <w:r>
        <w:t>lässt</w:t>
      </w:r>
    </w:p>
    <w:p>
      <w:r>
        <w:t>sich</w:t>
      </w:r>
    </w:p>
    <w:p>
      <w:r>
        <w:t>per</w:t>
      </w:r>
    </w:p>
    <w:p>
      <w:r>
        <w:t>se</w:t>
      </w:r>
    </w:p>
    <w:p>
      <w:r>
        <w:t>nichts</w:t>
      </w:r>
    </w:p>
    <w:p>
      <w:r>
        <w:t>zu</w:t>
      </w:r>
    </w:p>
    <w:p>
      <w:r>
        <w:t>ihrem</w:t>
      </w:r>
    </w:p>
    <w:p>
      <w:r>
        <w:t>Vorteil</w:t>
      </w:r>
    </w:p>
    <w:p>
      <w:r>
        <w:t>ableiten .</w:t>
      </w:r>
    </w:p>
    <w:p>
      <w:r>
        <w:t>Vermag</w:t>
      </w:r>
    </w:p>
    <w:p>
      <w:r>
        <w:t>doch</w:t>
      </w:r>
    </w:p>
    <w:p>
      <w:r>
        <w:t>eine</w:t>
      </w:r>
    </w:p>
    <w:p>
      <w:r>
        <w:t>höhere</w:t>
      </w:r>
    </w:p>
    <w:p>
      <w:r>
        <w:t>Einschätzung</w:t>
      </w:r>
    </w:p>
    <w:p>
      <w:r>
        <w:t>der</w:t>
      </w:r>
    </w:p>
    <w:p>
      <w:r>
        <w:t>Arbeitsunfähigkeit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9C_955/2012</w:t>
      </w:r>
    </w:p>
    <w:p>
      <w:r>
        <w:t>vom</w:t>
      </w:r>
    </w:p>
    <w:p>
      <w:r>
        <w:t>1 3.</w:t>
      </w:r>
    </w:p>
    <w:p>
      <w:r>
        <w:t>Februar</w:t>
      </w:r>
    </w:p>
    <w:p>
      <w:r>
        <w:t>2013</w:t>
      </w:r>
    </w:p>
    <w:p>
      <w:r>
        <w:t>E.</w:t>
      </w:r>
    </w:p>
    <w:p>
      <w:r>
        <w:t>3.3.4)</w:t>
      </w:r>
    </w:p>
    <w:p>
      <w:r>
        <w:t>für</w:t>
      </w:r>
    </w:p>
    <w:p>
      <w:r>
        <w:t>sich</w:t>
      </w:r>
    </w:p>
    <w:p>
      <w:r>
        <w:t>allein</w:t>
      </w:r>
    </w:p>
    <w:p>
      <w:r>
        <w:t>keine</w:t>
      </w:r>
    </w:p>
    <w:p>
      <w:r>
        <w:t>relevante</w:t>
      </w:r>
    </w:p>
    <w:p>
      <w:r>
        <w:t>Gesundheitsveränderung</w:t>
      </w:r>
    </w:p>
    <w:p>
      <w:r>
        <w:t>darzustellen</w:t>
      </w:r>
    </w:p>
    <w:p>
      <w:r>
        <w:t>und</w:t>
      </w:r>
    </w:p>
    <w:p>
      <w:r>
        <w:t>hat</w:t>
      </w:r>
    </w:p>
    <w:p>
      <w:r>
        <w:t>sich</w:t>
      </w:r>
    </w:p>
    <w:p>
      <w:r>
        <w:t>der</w:t>
      </w:r>
    </w:p>
    <w:p>
      <w:r>
        <w:t>syndromale</w:t>
      </w:r>
    </w:p>
    <w:p>
      <w:r>
        <w:t>Zustand</w:t>
      </w:r>
    </w:p>
    <w:p>
      <w:r>
        <w:t>seit</w:t>
      </w:r>
    </w:p>
    <w:p>
      <w:r>
        <w:t>der</w:t>
      </w:r>
    </w:p>
    <w:p>
      <w:r>
        <w:t>Rentenaufhebung</w:t>
      </w:r>
    </w:p>
    <w:p>
      <w:r>
        <w:t>(April</w:t>
      </w:r>
    </w:p>
    <w:p>
      <w:r>
        <w:t>2016)</w:t>
      </w:r>
    </w:p>
    <w:p>
      <w:r>
        <w:t>nicht</w:t>
      </w:r>
    </w:p>
    <w:p>
      <w:r>
        <w:t>verändert .</w:t>
      </w:r>
    </w:p>
    <w:p>
      <w:r>
        <w:t>Damit</w:t>
      </w:r>
    </w:p>
    <w:p>
      <w:r>
        <w:t>erweist</w:t>
      </w:r>
    </w:p>
    <w:p>
      <w:r>
        <w:t>es</w:t>
      </w:r>
    </w:p>
    <w:p>
      <w:r>
        <w:t>sich</w:t>
      </w:r>
    </w:p>
    <w:p>
      <w:r>
        <w:t>–</w:t>
      </w:r>
    </w:p>
    <w:p>
      <w:r>
        <w:t>entgegen</w:t>
      </w:r>
    </w:p>
    <w:p>
      <w:r>
        <w:t>den</w:t>
      </w:r>
    </w:p>
    <w:p>
      <w:r>
        <w:t>beschwerdeweisen</w:t>
      </w:r>
    </w:p>
    <w:p>
      <w:r>
        <w:t>Vorbringen</w:t>
      </w:r>
    </w:p>
    <w:p>
      <w:r>
        <w:t>–</w:t>
      </w:r>
    </w:p>
    <w:p>
      <w:r>
        <w:t>auch</w:t>
      </w:r>
    </w:p>
    <w:p>
      <w:r>
        <w:t>nicht</w:t>
      </w:r>
    </w:p>
    <w:p>
      <w:r>
        <w:t>als</w:t>
      </w:r>
    </w:p>
    <w:p>
      <w:r>
        <w:t>widersprüchlich,</w:t>
      </w:r>
    </w:p>
    <w:p>
      <w:r>
        <w:t>wenn</w:t>
      </w:r>
    </w:p>
    <w:p>
      <w:r>
        <w:t>der</w:t>
      </w:r>
    </w:p>
    <w:p>
      <w:r>
        <w:t>RAD-Arzt</w:t>
      </w:r>
    </w:p>
    <w:p>
      <w:r>
        <w:t>Dr.</w:t>
      </w:r>
    </w:p>
    <w:p>
      <w:r>
        <w:t>K.___</w:t>
      </w:r>
    </w:p>
    <w:p>
      <w:r>
        <w:t>das</w:t>
      </w:r>
    </w:p>
    <w:p>
      <w:r>
        <w:t>D.___ -Gutachten</w:t>
      </w:r>
    </w:p>
    <w:p>
      <w:r>
        <w:t>als</w:t>
      </w:r>
    </w:p>
    <w:p>
      <w:r>
        <w:t>beweiskräftig</w:t>
      </w:r>
    </w:p>
    <w:p>
      <w:r>
        <w:t>taxierte</w:t>
      </w:r>
    </w:p>
    <w:p>
      <w:r>
        <w:t>und</w:t>
      </w:r>
    </w:p>
    <w:p>
      <w:r>
        <w:t>gleichzeitig</w:t>
      </w:r>
    </w:p>
    <w:p>
      <w:r>
        <w:t>eine</w:t>
      </w:r>
    </w:p>
    <w:p>
      <w:r>
        <w:t>IV-relevante</w:t>
      </w:r>
    </w:p>
    <w:p>
      <w:r>
        <w:t>Verschlechterung</w:t>
      </w:r>
    </w:p>
    <w:p>
      <w:r>
        <w:t>verneinte.</w:t>
      </w:r>
    </w:p>
    <w:p>
      <w:r>
        <w:t>Erwähnenswert</w:t>
      </w:r>
    </w:p>
    <w:p>
      <w:r>
        <w:t>ist</w:t>
      </w:r>
    </w:p>
    <w:p>
      <w:r>
        <w:t>schliesslich</w:t>
      </w:r>
    </w:p>
    <w:p>
      <w:r>
        <w:t>auch,</w:t>
      </w:r>
    </w:p>
    <w:p>
      <w:r>
        <w:t>dass</w:t>
      </w:r>
    </w:p>
    <w:p>
      <w:r>
        <w:t>sich</w:t>
      </w:r>
    </w:p>
    <w:p>
      <w:r>
        <w:t>auf</w:t>
      </w:r>
    </w:p>
    <w:p>
      <w:r>
        <w:t>neuropsychologischer</w:t>
      </w:r>
    </w:p>
    <w:p>
      <w:r>
        <w:t>Ebene</w:t>
      </w:r>
    </w:p>
    <w:p>
      <w:r>
        <w:t>signifikante</w:t>
      </w:r>
    </w:p>
    <w:p>
      <w:r>
        <w:t>Verbesserungen</w:t>
      </w:r>
    </w:p>
    <w:p>
      <w:r>
        <w:t>in</w:t>
      </w:r>
    </w:p>
    <w:p>
      <w:r>
        <w:t>den</w:t>
      </w:r>
    </w:p>
    <w:p>
      <w:r>
        <w:t>validen</w:t>
      </w:r>
    </w:p>
    <w:p>
      <w:r>
        <w:t>Testresultaten</w:t>
      </w:r>
    </w:p>
    <w:p>
      <w:r>
        <w:t>erg a ben.</w:t>
      </w:r>
    </w:p>
    <w:p>
      <w:r>
        <w:t>6. 4</w:t>
      </w:r>
    </w:p>
    <w:p>
      <w:r>
        <w:t>Zusammenfassend</w:t>
      </w:r>
    </w:p>
    <w:p>
      <w:r>
        <w:t>ist</w:t>
      </w:r>
    </w:p>
    <w:p>
      <w:r>
        <w:t>aufgrund</w:t>
      </w:r>
    </w:p>
    <w:p>
      <w:r>
        <w:t>der</w:t>
      </w:r>
    </w:p>
    <w:p>
      <w:r>
        <w:t>aufschlussreichen</w:t>
      </w:r>
    </w:p>
    <w:p>
      <w:r>
        <w:t>und</w:t>
      </w:r>
    </w:p>
    <w:p>
      <w:r>
        <w:t>beweiskräftigen</w:t>
      </w:r>
    </w:p>
    <w:p>
      <w:r>
        <w:t>Aktenlage ,</w:t>
      </w:r>
    </w:p>
    <w:p>
      <w:r>
        <w:t>insbesondere</w:t>
      </w:r>
    </w:p>
    <w:p>
      <w:r>
        <w:t>beweiskräftigten</w:t>
      </w:r>
    </w:p>
    <w:p>
      <w:r>
        <w:t>RAD-Beurteilungen</w:t>
      </w:r>
    </w:p>
    <w:p>
      <w:r>
        <w:t>erstellt,</w:t>
      </w:r>
    </w:p>
    <w:p>
      <w:r>
        <w:t>dass</w:t>
      </w:r>
    </w:p>
    <w:p>
      <w:r>
        <w:t>sich</w:t>
      </w:r>
    </w:p>
    <w:p>
      <w:r>
        <w:t>seit</w:t>
      </w:r>
    </w:p>
    <w:p>
      <w:r>
        <w:t>der</w:t>
      </w:r>
    </w:p>
    <w:p>
      <w:r>
        <w:t>rentenaufhebende n</w:t>
      </w:r>
    </w:p>
    <w:p>
      <w:r>
        <w:t>Verfügung</w:t>
      </w:r>
    </w:p>
    <w:p>
      <w:r>
        <w:t>vom</w:t>
      </w:r>
    </w:p>
    <w:p>
      <w:r>
        <w:t>5.</w:t>
      </w:r>
    </w:p>
    <w:p>
      <w:r>
        <w:t>April</w:t>
      </w:r>
    </w:p>
    <w:p>
      <w:r>
        <w:t>2016</w:t>
      </w:r>
    </w:p>
    <w:p>
      <w:r>
        <w:t>bis</w:t>
      </w:r>
    </w:p>
    <w:p>
      <w:r>
        <w:t>zum</w:t>
      </w:r>
    </w:p>
    <w:p>
      <w:r>
        <w:t>Erlass</w:t>
      </w:r>
    </w:p>
    <w:p>
      <w:r>
        <w:t>der</w:t>
      </w:r>
    </w:p>
    <w:p>
      <w:r>
        <w:t>vorliegend</w:t>
      </w:r>
    </w:p>
    <w:p>
      <w:r>
        <w:t>angefochtenen</w:t>
      </w:r>
    </w:p>
    <w:p>
      <w:r>
        <w:t>Verfügung</w:t>
      </w:r>
    </w:p>
    <w:p>
      <w:r>
        <w:t>vom</w:t>
      </w:r>
    </w:p>
    <w:p>
      <w:r>
        <w:t>1 8.</w:t>
      </w:r>
    </w:p>
    <w:p>
      <w:r>
        <w:t>Juni</w:t>
      </w:r>
    </w:p>
    <w:p>
      <w:r>
        <w:t>2024</w:t>
      </w:r>
    </w:p>
    <w:p>
      <w:r>
        <w:t>(Urk.</w:t>
      </w:r>
    </w:p>
    <w:p>
      <w:r>
        <w:t>2)</w:t>
      </w:r>
    </w:p>
    <w:p>
      <w:r>
        <w:t>keine</w:t>
      </w:r>
    </w:p>
    <w:p>
      <w:r>
        <w:t>revisionsrelevante</w:t>
      </w:r>
    </w:p>
    <w:p>
      <w:r>
        <w:t>Veränderung</w:t>
      </w:r>
    </w:p>
    <w:p>
      <w:r>
        <w:t>in</w:t>
      </w:r>
    </w:p>
    <w:p>
      <w:r>
        <w:t>den</w:t>
      </w:r>
    </w:p>
    <w:p>
      <w:r>
        <w:t>gesundheitlichen</w:t>
      </w:r>
    </w:p>
    <w:p>
      <w:r>
        <w:t>Verhältnissen</w:t>
      </w:r>
    </w:p>
    <w:p>
      <w:r>
        <w:t>ergibt .</w:t>
      </w:r>
    </w:p>
    <w:p>
      <w:r>
        <w:t>Damit</w:t>
      </w:r>
    </w:p>
    <w:p>
      <w:r>
        <w:t>besteht</w:t>
      </w:r>
    </w:p>
    <w:p>
      <w:r>
        <w:t>–</w:t>
      </w:r>
    </w:p>
    <w:p>
      <w:r>
        <w:t>entgegen</w:t>
      </w:r>
    </w:p>
    <w:p>
      <w:r>
        <w:t>der</w:t>
      </w:r>
    </w:p>
    <w:p>
      <w:r>
        <w:t>Beschwerdeführerin</w:t>
      </w:r>
    </w:p>
    <w:p>
      <w:r>
        <w:t>–</w:t>
      </w:r>
    </w:p>
    <w:p>
      <w:r>
        <w:t>auch</w:t>
      </w:r>
    </w:p>
    <w:p>
      <w:r>
        <w:t>kein</w:t>
      </w:r>
    </w:p>
    <w:p>
      <w:r>
        <w:t>weiterer</w:t>
      </w:r>
    </w:p>
    <w:p>
      <w:r>
        <w:t>Abklärungsbedarf</w:t>
      </w:r>
    </w:p>
    <w:p>
      <w:r>
        <w:t>(antizipierte</w:t>
      </w:r>
    </w:p>
    <w:p>
      <w:r>
        <w:t>Beweiswürdigung;</w:t>
      </w:r>
    </w:p>
    <w:p>
      <w:r>
        <w:t>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8C_468/2007</w:t>
      </w:r>
    </w:p>
    <w:p>
      <w:r>
        <w:t>vom</w:t>
      </w:r>
    </w:p>
    <w:p>
      <w:r>
        <w:t>6.</w:t>
      </w:r>
    </w:p>
    <w:p>
      <w:r>
        <w:t>Dezember</w:t>
      </w:r>
    </w:p>
    <w:p>
      <w:r>
        <w:t>2006</w:t>
      </w:r>
    </w:p>
    <w:p>
      <w:r>
        <w:t>E.2.2</w:t>
      </w:r>
    </w:p>
    <w:p>
      <w:r>
        <w:t>mit</w:t>
      </w:r>
    </w:p>
    <w:p>
      <w:r>
        <w:t>Hinweisen).</w:t>
      </w:r>
    </w:p>
    <w:p>
      <w:r>
        <w:t>Der</w:t>
      </w:r>
    </w:p>
    <w:p>
      <w:r>
        <w:t>Vollständig keit</w:t>
      </w:r>
    </w:p>
    <w:p>
      <w:r>
        <w:t>halber</w:t>
      </w:r>
    </w:p>
    <w:p>
      <w:r>
        <w:t>an zu merken</w:t>
      </w:r>
    </w:p>
    <w:p>
      <w:r>
        <w:t>ist</w:t>
      </w:r>
    </w:p>
    <w:p>
      <w:r>
        <w:t>schliesslich</w:t>
      </w:r>
    </w:p>
    <w:p>
      <w:r>
        <w:t>auch,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–</w:t>
      </w:r>
    </w:p>
    <w:p>
      <w:r>
        <w:t>entgegen</w:t>
      </w:r>
    </w:p>
    <w:p>
      <w:r>
        <w:t>den</w:t>
      </w:r>
    </w:p>
    <w:p>
      <w:r>
        <w:t>irrigen</w:t>
      </w:r>
    </w:p>
    <w:p>
      <w:r>
        <w:t>Ausführungen</w:t>
      </w:r>
    </w:p>
    <w:p>
      <w:r>
        <w:t>im</w:t>
      </w:r>
    </w:p>
    <w:p>
      <w:r>
        <w:t>Schreiben</w:t>
      </w:r>
    </w:p>
    <w:p>
      <w:r>
        <w:t>vom</w:t>
      </w:r>
    </w:p>
    <w:p>
      <w:r>
        <w:t>2 1.</w:t>
      </w:r>
    </w:p>
    <w:p>
      <w:r>
        <w:t>Juni</w:t>
      </w:r>
    </w:p>
    <w:p>
      <w:r>
        <w:t>2022</w:t>
      </w:r>
    </w:p>
    <w:p>
      <w:r>
        <w:t>–</w:t>
      </w:r>
    </w:p>
    <w:p>
      <w:r>
        <w:t>seit</w:t>
      </w:r>
    </w:p>
    <w:p>
      <w:r>
        <w:t>Januar</w:t>
      </w:r>
    </w:p>
    <w:p>
      <w:r>
        <w:t>2015</w:t>
      </w:r>
    </w:p>
    <w:p>
      <w:r>
        <w:t>und</w:t>
      </w:r>
    </w:p>
    <w:p>
      <w:r>
        <w:t>damit</w:t>
      </w:r>
    </w:p>
    <w:p>
      <w:r>
        <w:t>bereits</w:t>
      </w:r>
    </w:p>
    <w:p>
      <w:r>
        <w:t>vor</w:t>
      </w:r>
    </w:p>
    <w:p>
      <w:r>
        <w:t>der</w:t>
      </w:r>
    </w:p>
    <w:p>
      <w:r>
        <w:t>rentenaufhebenden</w:t>
      </w:r>
    </w:p>
    <w:p>
      <w:r>
        <w:t>Verfügung</w:t>
      </w:r>
    </w:p>
    <w:p>
      <w:r>
        <w:t>vom</w:t>
      </w:r>
    </w:p>
    <w:p>
      <w:r>
        <w:t>5.</w:t>
      </w:r>
    </w:p>
    <w:p>
      <w:r>
        <w:t>April</w:t>
      </w:r>
    </w:p>
    <w:p>
      <w:r>
        <w:t>2016</w:t>
      </w:r>
    </w:p>
    <w:p>
      <w:r>
        <w:t>arbeitslos</w:t>
      </w:r>
    </w:p>
    <w:p>
      <w:r>
        <w:t>war</w:t>
      </w:r>
    </w:p>
    <w:p>
      <w:r>
        <w:t>( Urk.</w:t>
      </w:r>
    </w:p>
    <w:p>
      <w:r>
        <w:t>8/101/6,</w:t>
      </w:r>
    </w:p>
    <w:p>
      <w:r>
        <w:t>vgl.</w:t>
      </w:r>
    </w:p>
    <w:p>
      <w:r>
        <w:t>auch</w:t>
      </w:r>
    </w:p>
    <w:p>
      <w:r>
        <w:t>Urk.</w:t>
      </w:r>
    </w:p>
    <w:p>
      <w:r>
        <w:t>8/173)</w:t>
      </w:r>
    </w:p>
    <w:p>
      <w:r>
        <w:t>und</w:t>
      </w:r>
    </w:p>
    <w:p>
      <w:r>
        <w:t>insoweit</w:t>
      </w:r>
    </w:p>
    <w:p>
      <w:r>
        <w:t>auch</w:t>
      </w:r>
    </w:p>
    <w:p>
      <w:r>
        <w:t>in</w:t>
      </w:r>
    </w:p>
    <w:p>
      <w:r>
        <w:t>tatsächlicher</w:t>
      </w:r>
    </w:p>
    <w:p>
      <w:r>
        <w:t>resp.</w:t>
      </w:r>
    </w:p>
    <w:p>
      <w:r>
        <w:t>beruflicher</w:t>
      </w:r>
    </w:p>
    <w:p>
      <w:r>
        <w:t>Hinsicht</w:t>
      </w:r>
    </w:p>
    <w:p>
      <w:r>
        <w:t>keine</w:t>
      </w:r>
    </w:p>
    <w:p>
      <w:r>
        <w:t>revisionsrelevante</w:t>
      </w:r>
    </w:p>
    <w:p>
      <w:r>
        <w:t>Veränderung</w:t>
      </w:r>
    </w:p>
    <w:p>
      <w:r>
        <w:t>eingetreten</w:t>
      </w:r>
    </w:p>
    <w:p>
      <w:r>
        <w:t>ist .</w:t>
      </w:r>
    </w:p>
    <w:p>
      <w:r>
        <w:t>Weil</w:t>
      </w:r>
    </w:p>
    <w:p>
      <w:r>
        <w:t>es</w:t>
      </w:r>
    </w:p>
    <w:p>
      <w:r>
        <w:t>damit</w:t>
      </w:r>
    </w:p>
    <w:p>
      <w:r>
        <w:t>an</w:t>
      </w:r>
    </w:p>
    <w:p>
      <w:r>
        <w:t>einem</w:t>
      </w:r>
    </w:p>
    <w:p>
      <w:r>
        <w:t>Revisionsgrund</w:t>
      </w:r>
    </w:p>
    <w:p>
      <w:r>
        <w:t>fehlt,</w:t>
      </w:r>
    </w:p>
    <w:p>
      <w:r>
        <w:t>bleibt</w:t>
      </w:r>
    </w:p>
    <w:p>
      <w:r>
        <w:t>kein</w:t>
      </w:r>
    </w:p>
    <w:p>
      <w:r>
        <w:t>Raum</w:t>
      </w:r>
    </w:p>
    <w:p>
      <w:r>
        <w:t>für</w:t>
      </w:r>
    </w:p>
    <w:p>
      <w:r>
        <w:t>eine</w:t>
      </w:r>
    </w:p>
    <w:p>
      <w:r>
        <w:t>in</w:t>
      </w:r>
    </w:p>
    <w:p>
      <w:r>
        <w:t>rechtlicher</w:t>
      </w:r>
    </w:p>
    <w:p>
      <w:r>
        <w:t>und</w:t>
      </w:r>
    </w:p>
    <w:p>
      <w:r>
        <w:t>tatsächlicher</w:t>
      </w:r>
    </w:p>
    <w:p>
      <w:r>
        <w:t>Hinsicht</w:t>
      </w:r>
    </w:p>
    <w:p>
      <w:r>
        <w:t>umfassende</w:t>
      </w:r>
    </w:p>
    <w:p>
      <w:r>
        <w:t>Prüfung</w:t>
      </w:r>
    </w:p>
    <w:p>
      <w:r>
        <w:t>des</w:t>
      </w:r>
    </w:p>
    <w:p>
      <w:r>
        <w:t>Rentenanspruchs.</w:t>
      </w:r>
    </w:p>
    <w:p>
      <w:r>
        <w:t>Damit</w:t>
      </w:r>
    </w:p>
    <w:p>
      <w:r>
        <w:t>gehen</w:t>
      </w:r>
    </w:p>
    <w:p>
      <w:r>
        <w:t>auch</w:t>
      </w:r>
    </w:p>
    <w:p>
      <w:r>
        <w:t>die</w:t>
      </w:r>
    </w:p>
    <w:p>
      <w:r>
        <w:t>beschwerdeweisen</w:t>
      </w:r>
    </w:p>
    <w:p>
      <w:r>
        <w:t>Vorbringen</w:t>
      </w:r>
    </w:p>
    <w:p>
      <w:r>
        <w:t>zur</w:t>
      </w:r>
    </w:p>
    <w:p>
      <w:r>
        <w:t>Verwertbarkeit</w:t>
      </w:r>
    </w:p>
    <w:p>
      <w:r>
        <w:t>der</w:t>
      </w:r>
    </w:p>
    <w:p>
      <w:r>
        <w:t>Restarbeitsfähigkeit</w:t>
      </w:r>
    </w:p>
    <w:p>
      <w:r>
        <w:t>ins</w:t>
      </w:r>
    </w:p>
    <w:p>
      <w:r>
        <w:t>Leere.</w:t>
      </w:r>
    </w:p>
    <w:p>
      <w:r>
        <w:t>Die</w:t>
      </w:r>
    </w:p>
    <w:p>
      <w:r>
        <w:t>angefochtene</w:t>
      </w:r>
    </w:p>
    <w:p>
      <w:r>
        <w:t>Verfügung</w:t>
      </w:r>
    </w:p>
    <w:p>
      <w:r>
        <w:t>erweist</w:t>
      </w:r>
    </w:p>
    <w:p>
      <w:r>
        <w:t>sich</w:t>
      </w:r>
    </w:p>
    <w:p>
      <w:r>
        <w:t>als</w:t>
      </w:r>
    </w:p>
    <w:p>
      <w:r>
        <w:t>rechtens</w:t>
      </w:r>
    </w:p>
    <w:p>
      <w:r>
        <w:t>und</w:t>
      </w:r>
    </w:p>
    <w:p>
      <w:r>
        <w:t>die</w:t>
      </w:r>
    </w:p>
    <w:p>
      <w:r>
        <w:t>Beschwerde</w:t>
      </w:r>
    </w:p>
    <w:p>
      <w:r>
        <w:t>ist</w:t>
      </w:r>
    </w:p>
    <w:p>
      <w:r>
        <w:t>entsprechend</w:t>
      </w:r>
    </w:p>
    <w:p>
      <w:r>
        <w:t>abzuweisen.</w:t>
      </w:r>
    </w:p>
    <w:p>
      <w:r>
        <w:t>7 .</w:t>
      </w:r>
    </w:p>
    <w:p>
      <w:r>
        <w:t>Die</w:t>
      </w:r>
    </w:p>
    <w:p>
      <w:r>
        <w:t>Kosten</w:t>
      </w:r>
    </w:p>
    <w:p>
      <w:r>
        <w:t>des</w:t>
      </w:r>
    </w:p>
    <w:p>
      <w:r>
        <w:t>Verfahrens</w:t>
      </w:r>
    </w:p>
    <w:p>
      <w:r>
        <w:t>sind</w:t>
      </w:r>
    </w:p>
    <w:p>
      <w:r>
        <w:t>auf</w:t>
      </w:r>
    </w:p>
    <w:p>
      <w:r>
        <w:t>Fr.</w:t>
      </w:r>
    </w:p>
    <w:p>
      <w:r>
        <w:t>6 00.--</w:t>
      </w:r>
    </w:p>
    <w:p>
      <w:r>
        <w:t>festzulegen</w:t>
      </w:r>
    </w:p>
    <w:p>
      <w:r>
        <w:t>und</w:t>
      </w:r>
    </w:p>
    <w:p>
      <w:r>
        <w:t>ausgangsgemäss</w:t>
      </w:r>
    </w:p>
    <w:p>
      <w:r>
        <w:t>von</w:t>
      </w:r>
    </w:p>
    <w:p>
      <w:r>
        <w:t>der</w:t>
      </w:r>
    </w:p>
    <w:p>
      <w:r>
        <w:t>Beschwerdeführerin</w:t>
      </w:r>
    </w:p>
    <w:p>
      <w:r>
        <w:t>zu</w:t>
      </w:r>
    </w:p>
    <w:p>
      <w:r>
        <w:t>tragen</w:t>
      </w:r>
    </w:p>
    <w:p>
      <w:r>
        <w:t>(Art.</w:t>
      </w:r>
    </w:p>
    <w:p>
      <w:r>
        <w:t>69</w:t>
      </w:r>
    </w:p>
    <w:p>
      <w:r>
        <w:t>Abs.</w:t>
      </w:r>
    </w:p>
    <w:p>
      <w:r>
        <w:t>1</w:t>
      </w:r>
    </w:p>
    <w:p>
      <w:r>
        <w:t>bis</w:t>
      </w:r>
    </w:p>
    <w:p>
      <w:r>
        <w:t>IVG). Das</w:t>
      </w:r>
    </w:p>
    <w:p>
      <w:r>
        <w:t>Gericht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abgewiesen. 2.</w:t>
      </w:r>
    </w:p>
    <w:p>
      <w:r>
        <w:t>Die</w:t>
      </w:r>
    </w:p>
    <w:p>
      <w:r>
        <w:t>Gerichtskosten</w:t>
      </w:r>
    </w:p>
    <w:p>
      <w:r>
        <w:t>von</w:t>
      </w:r>
    </w:p>
    <w:p>
      <w:r>
        <w:t>Fr.</w:t>
      </w:r>
    </w:p>
    <w:p>
      <w:r>
        <w:t>600 .--</w:t>
      </w:r>
    </w:p>
    <w:p>
      <w:r>
        <w:t>werden</w:t>
      </w:r>
    </w:p>
    <w:p>
      <w:r>
        <w:t>der</w:t>
      </w:r>
    </w:p>
    <w:p>
      <w:r>
        <w:t>Beschwerdeführerin</w:t>
      </w:r>
    </w:p>
    <w:p>
      <w:r>
        <w:t>auferlegt.</w:t>
      </w:r>
    </w:p>
    <w:p>
      <w:r>
        <w:t>Rechnung</w:t>
      </w:r>
    </w:p>
    <w:p>
      <w:r>
        <w:t>und</w:t>
      </w:r>
    </w:p>
    <w:p>
      <w:r>
        <w:t>Einzahlungsschein</w:t>
      </w:r>
    </w:p>
    <w:p>
      <w:r>
        <w:t>werden</w:t>
      </w:r>
    </w:p>
    <w:p>
      <w:r>
        <w:t>der</w:t>
      </w:r>
    </w:p>
    <w:p>
      <w:r>
        <w:t>Kostenpflichtigen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</w:t>
      </w:r>
    </w:p>
    <w:p>
      <w:r>
        <w:t>zugestellt.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Rechtsanwältin</w:t>
      </w:r>
    </w:p>
    <w:p>
      <w:r>
        <w:t>Astrid</w:t>
      </w:r>
    </w:p>
    <w:p>
      <w:r>
        <w:t>Meienberg - 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IV-Stelle - Bundesamt</w:t>
      </w:r>
    </w:p>
    <w:p>
      <w:r>
        <w:t>für</w:t>
      </w:r>
    </w:p>
    <w:p>
      <w:r>
        <w:t>Sozialversicherungen sowie</w:t>
      </w:r>
    </w:p>
    <w:p>
      <w:r>
        <w:t>an: - Gerichtskasse</w:t>
      </w:r>
    </w:p>
    <w:p>
      <w:r>
        <w:t>(im</w:t>
      </w:r>
    </w:p>
    <w:p>
      <w:r>
        <w:t>Dispositiv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Rechtskraft)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rPr>
          <w:b/>
        </w:rPr>
        <w:t>E. 8</w:t>
      </w:r>
    </w:p>
    <w:p>
      <w:r>
        <w:t>Abs.</w:t>
      </w:r>
    </w:p>
    <w:p>
      <w:r>
        <w:t>1 bis</w:t>
      </w:r>
    </w:p>
    <w:p>
      <w:r>
        <w:t>und</w:t>
      </w:r>
    </w:p>
    <w:p>
      <w:r>
        <w:t>1 ter</w:t>
      </w:r>
    </w:p>
    <w:p>
      <w:r>
        <w:t>nicht</w:t>
      </w:r>
    </w:p>
    <w:p>
      <w:r>
        <w:t>ausgeschöpft</w:t>
      </w:r>
    </w:p>
    <w:p>
      <w:r>
        <w:t>sind</w:t>
      </w:r>
    </w:p>
    <w:p>
      <w:r>
        <w:t>(Art.</w:t>
      </w:r>
    </w:p>
    <w:p>
      <w:r>
        <w:t>28</w:t>
      </w:r>
    </w:p>
    <w:p>
      <w:r>
        <w:t>Abs.</w:t>
      </w:r>
    </w:p>
    <w:p>
      <w:r>
        <w:t>1 bis</w:t>
      </w:r>
    </w:p>
    <w:p>
      <w:r>
        <w:t>IVG).</w:t>
      </w:r>
    </w:p>
    <w:p>
      <w:r>
        <w:t>Gemäss</w:t>
      </w:r>
    </w:p>
    <w:p>
      <w:r>
        <w:t>Art.</w:t>
      </w:r>
    </w:p>
    <w:p>
      <w:r>
        <w:t>28b</w:t>
      </w:r>
    </w:p>
    <w:p>
      <w:r>
        <w:t>Abs.</w:t>
      </w:r>
    </w:p>
    <w:p>
      <w:r>
        <w:t>1</w:t>
      </w:r>
    </w:p>
    <w:p>
      <w:r>
        <w:t>IVG</w:t>
      </w:r>
    </w:p>
    <w:p>
      <w:r>
        <w:t>wird</w:t>
      </w:r>
    </w:p>
    <w:p>
      <w:r>
        <w:t>die</w:t>
      </w:r>
    </w:p>
    <w:p>
      <w:r>
        <w:t>Höhe</w:t>
      </w:r>
    </w:p>
    <w:p>
      <w:r>
        <w:t>des</w:t>
      </w:r>
    </w:p>
    <w:p>
      <w:r>
        <w:t>Rentenanspruchs</w:t>
      </w:r>
    </w:p>
    <w:p>
      <w:r>
        <w:t>in</w:t>
      </w:r>
    </w:p>
    <w:p>
      <w:r>
        <w:t>prozentualen</w:t>
      </w:r>
    </w:p>
    <w:p>
      <w:r>
        <w:t>Anteilen</w:t>
      </w:r>
    </w:p>
    <w:p>
      <w:r>
        <w:t>an</w:t>
      </w:r>
    </w:p>
    <w:p>
      <w:r>
        <w:t>einer</w:t>
      </w:r>
    </w:p>
    <w:p>
      <w:r>
        <w:t>ganzen</w:t>
      </w:r>
    </w:p>
    <w:p>
      <w:r>
        <w:t>Rente</w:t>
      </w:r>
    </w:p>
    <w:p>
      <w:r>
        <w:t>festgelegt.</w:t>
      </w:r>
    </w:p>
    <w:p>
      <w:r>
        <w:t>Bei</w:t>
      </w:r>
    </w:p>
    <w:p>
      <w:r>
        <w:t>einem</w:t>
      </w:r>
    </w:p>
    <w:p>
      <w:r>
        <w:t>Invaliditätsgrad</w:t>
      </w:r>
    </w:p>
    <w:p>
      <w:r>
        <w:t>von</w:t>
      </w:r>
    </w:p>
    <w:p>
      <w:r>
        <w:t>50-69</w:t>
      </w:r>
    </w:p>
    <w:p>
      <w:r>
        <w:t>%</w:t>
      </w:r>
    </w:p>
    <w:p>
      <w:r>
        <w:t>entspricht</w:t>
      </w:r>
    </w:p>
    <w:p>
      <w:r>
        <w:t>der</w:t>
      </w:r>
    </w:p>
    <w:p>
      <w:r>
        <w:t>prozentuale</w:t>
      </w:r>
    </w:p>
    <w:p>
      <w:r>
        <w:t>Anteil</w:t>
      </w:r>
    </w:p>
    <w:p>
      <w:r>
        <w:t>dem</w:t>
      </w:r>
    </w:p>
    <w:p>
      <w:r>
        <w:t>Invaliditätsgrad</w:t>
      </w:r>
    </w:p>
    <w:p>
      <w:r>
        <w:t>(Abs.</w:t>
      </w:r>
    </w:p>
    <w:p>
      <w:r>
        <w:t>2).</w:t>
      </w:r>
    </w:p>
    <w:p>
      <w:r>
        <w:t>Bei</w:t>
      </w:r>
    </w:p>
    <w:p>
      <w:r>
        <w:t>einem</w:t>
      </w:r>
    </w:p>
    <w:p>
      <w:r>
        <w:t>Invaliditätsgrad</w:t>
      </w:r>
    </w:p>
    <w:p>
      <w:r>
        <w:t>ab</w:t>
      </w:r>
    </w:p>
    <w:p>
      <w:r>
        <w:t>70</w:t>
      </w:r>
    </w:p>
    <w:p>
      <w:r>
        <w:t>%</w:t>
      </w:r>
    </w:p>
    <w:p>
      <w:r>
        <w:t>besteht</w:t>
      </w:r>
    </w:p>
    <w:p>
      <w:r>
        <w:t>Anspruch</w:t>
      </w:r>
    </w:p>
    <w:p>
      <w:r>
        <w:t>auf</w:t>
      </w:r>
    </w:p>
    <w:p>
      <w:r>
        <w:t>eine</w:t>
      </w:r>
    </w:p>
    <w:p>
      <w:r>
        <w:t>ganze</w:t>
      </w:r>
    </w:p>
    <w:p>
      <w:r>
        <w:t>Rente</w:t>
      </w:r>
    </w:p>
    <w:p>
      <w:r>
        <w:t>(Abs.</w:t>
      </w:r>
    </w:p>
    <w:p>
      <w:r>
        <w:t>3).</w:t>
      </w:r>
    </w:p>
    <w:p>
      <w:r>
        <w:t>Bei</w:t>
      </w:r>
    </w:p>
    <w:p>
      <w:r>
        <w:t>einem</w:t>
      </w:r>
    </w:p>
    <w:p>
      <w:r>
        <w:t>Inv aliditätsgrad</w:t>
      </w:r>
    </w:p>
    <w:p>
      <w:r>
        <w:t>unter</w:t>
      </w:r>
    </w:p>
    <w:p>
      <w:r>
        <w:t>50</w:t>
      </w:r>
    </w:p>
    <w:p>
      <w:r>
        <w:t>%</w:t>
      </w:r>
    </w:p>
    <w:p>
      <w:r>
        <w:t>gelten</w:t>
      </w:r>
    </w:p>
    <w:p>
      <w:r>
        <w:t>die</w:t>
      </w:r>
    </w:p>
    <w:p>
      <w:r>
        <w:t>folgenden</w:t>
      </w:r>
    </w:p>
    <w:p>
      <w:r>
        <w:t>prozentualen</w:t>
      </w:r>
    </w:p>
    <w:p>
      <w:r>
        <w:t>Anteile</w:t>
      </w:r>
    </w:p>
    <w:p>
      <w:r>
        <w:t>(Abs.</w:t>
      </w:r>
    </w:p>
    <w:p>
      <w:r>
        <w:t>4): Invaliditätsgrad prozentualer</w:t>
      </w:r>
    </w:p>
    <w:p>
      <w:r>
        <w:t>Anteil 49 Prozent47.5Prozent 48 Prozent45Prozent 47 Prozent42.5Prozent 46 Prozent40Prozent 45 Prozent37.5Prozent 44 Prozent35Prozent 43 Prozent32.5Prozent 42 Prozent30Prozent 41 Prozent27.5Prozent 40 Prozent25Prozent</w:t>
      </w:r>
    </w:p>
    <w:p>
      <w:r>
        <w:rPr>
          <w:b/>
        </w:rPr>
        <w:t>E. 9</w:t>
      </w:r>
    </w:p>
    <w:p>
      <w:r>
        <w:t>August</w:t>
      </w:r>
    </w:p>
    <w:p>
      <w:r>
        <w:t>2022</w:t>
      </w:r>
    </w:p>
    <w:p>
      <w:r>
        <w:t>bestehe</w:t>
      </w:r>
    </w:p>
    <w:p>
      <w:r>
        <w:t>neu</w:t>
      </w:r>
    </w:p>
    <w:p>
      <w:r>
        <w:t>eine</w:t>
      </w:r>
    </w:p>
    <w:p>
      <w:r>
        <w:t>gemischte</w:t>
      </w:r>
    </w:p>
    <w:p>
      <w:r>
        <w:t>Angststörung</w:t>
      </w:r>
    </w:p>
    <w:p>
      <w:r>
        <w:t>sowie</w:t>
      </w:r>
    </w:p>
    <w:p>
      <w:r>
        <w:t>Persönlichkeitsakzentuierung</w:t>
      </w:r>
    </w:p>
    <w:p>
      <w:r>
        <w:t>mit</w:t>
      </w:r>
    </w:p>
    <w:p>
      <w:r>
        <w:t>histrionen</w:t>
      </w:r>
    </w:p>
    <w:p>
      <w:r>
        <w:t>und</w:t>
      </w:r>
    </w:p>
    <w:p>
      <w:r>
        <w:t>dependenten</w:t>
      </w:r>
    </w:p>
    <w:p>
      <w:r>
        <w:t>Zügen</w:t>
      </w:r>
    </w:p>
    <w:p>
      <w:r>
        <w:t>mit</w:t>
      </w:r>
    </w:p>
    <w:p>
      <w:r>
        <w:t>Auswirkungen</w:t>
      </w:r>
    </w:p>
    <w:p>
      <w:r>
        <w:t>auf</w:t>
      </w:r>
    </w:p>
    <w:p>
      <w:r>
        <w:t>die</w:t>
      </w:r>
    </w:p>
    <w:p>
      <w:r>
        <w:t>Arbeitsfähigkeit.</w:t>
      </w:r>
    </w:p>
    <w:p>
      <w:r>
        <w:t>Damit</w:t>
      </w:r>
    </w:p>
    <w:p>
      <w:r>
        <w:t>sei</w:t>
      </w:r>
    </w:p>
    <w:p>
      <w:r>
        <w:t>eine</w:t>
      </w:r>
    </w:p>
    <w:p>
      <w:r>
        <w:t>nachhaltige</w:t>
      </w:r>
    </w:p>
    <w:p>
      <w:r>
        <w:t>Verschlechterung</w:t>
      </w:r>
    </w:p>
    <w:p>
      <w:r>
        <w:t>seit</w:t>
      </w:r>
    </w:p>
    <w:p>
      <w:r>
        <w:t>der</w:t>
      </w:r>
    </w:p>
    <w:p>
      <w:r>
        <w:t>Rentenaufhebung</w:t>
      </w:r>
    </w:p>
    <w:p>
      <w:r>
        <w:t>im</w:t>
      </w:r>
    </w:p>
    <w:p>
      <w:r>
        <w:t>Jahre</w:t>
      </w:r>
    </w:p>
    <w:p>
      <w:r>
        <w:t>2016</w:t>
      </w:r>
    </w:p>
    <w:p>
      <w:r>
        <w:t>zweifelsfrei</w:t>
      </w:r>
    </w:p>
    <w:p>
      <w:r>
        <w:t>nachgewiesen.</w:t>
      </w:r>
    </w:p>
    <w:p>
      <w:r>
        <w:t>Zudem</w:t>
      </w:r>
    </w:p>
    <w:p>
      <w:r>
        <w:t>habe</w:t>
      </w:r>
    </w:p>
    <w:p>
      <w:r>
        <w:t>die</w:t>
      </w:r>
    </w:p>
    <w:p>
      <w:r>
        <w:t>Beschwerdeführerin</w:t>
      </w:r>
    </w:p>
    <w:p>
      <w:r>
        <w:t>unzulässigerweise</w:t>
      </w:r>
    </w:p>
    <w:p>
      <w:r>
        <w:t>auf</w:t>
      </w:r>
    </w:p>
    <w:p>
      <w:r>
        <w:t>die</w:t>
      </w:r>
    </w:p>
    <w:p>
      <w:r>
        <w:t>Durchführung</w:t>
      </w:r>
    </w:p>
    <w:p>
      <w:r>
        <w:t>eines</w:t>
      </w:r>
    </w:p>
    <w:p>
      <w:r>
        <w:t>strukturierten</w:t>
      </w:r>
    </w:p>
    <w:p>
      <w:r>
        <w:t>Beweisverfahren s</w:t>
      </w:r>
    </w:p>
    <w:p>
      <w:r>
        <w:t>nach</w:t>
      </w:r>
    </w:p>
    <w:p>
      <w:r>
        <w:t>BGE</w:t>
      </w:r>
    </w:p>
    <w:p>
      <w:r>
        <w:t>143</w:t>
      </w:r>
    </w:p>
    <w:p>
      <w:r>
        <w:t>V</w:t>
      </w:r>
    </w:p>
    <w:p>
      <w:r>
        <w:t>409</w:t>
      </w:r>
    </w:p>
    <w:p>
      <w:r>
        <w:t>verzichtet.</w:t>
      </w:r>
    </w:p>
    <w:p>
      <w:r>
        <w:t>Der</w:t>
      </w:r>
    </w:p>
    <w:p>
      <w:r>
        <w:t>RAD-Psychiater</w:t>
      </w:r>
    </w:p>
    <w:p>
      <w:r>
        <w:t>habe</w:t>
      </w:r>
    </w:p>
    <w:p>
      <w:r>
        <w:t>das</w:t>
      </w:r>
    </w:p>
    <w:p>
      <w:r>
        <w:t>D.___ -Gutachten</w:t>
      </w:r>
    </w:p>
    <w:p>
      <w:r>
        <w:t>als</w:t>
      </w:r>
    </w:p>
    <w:p>
      <w:r>
        <w:t>beweisbildend</w:t>
      </w:r>
    </w:p>
    <w:p>
      <w:r>
        <w:t>qualifiziert.</w:t>
      </w:r>
    </w:p>
    <w:p>
      <w:r>
        <w:t>Wenn</w:t>
      </w:r>
    </w:p>
    <w:p>
      <w:r>
        <w:t>er</w:t>
      </w:r>
    </w:p>
    <w:p>
      <w:r>
        <w:t>gleichzeitig</w:t>
      </w:r>
    </w:p>
    <w:p>
      <w:r>
        <w:t>zum</w:t>
      </w:r>
    </w:p>
    <w:p>
      <w:r>
        <w:t>Schluss</w:t>
      </w:r>
    </w:p>
    <w:p>
      <w:r>
        <w:t>komme,</w:t>
      </w:r>
    </w:p>
    <w:p>
      <w:r>
        <w:t>es</w:t>
      </w:r>
    </w:p>
    <w:p>
      <w:r>
        <w:t>ergebe</w:t>
      </w:r>
    </w:p>
    <w:p>
      <w:r>
        <w:t>sich</w:t>
      </w:r>
    </w:p>
    <w:p>
      <w:r>
        <w:t>daraus</w:t>
      </w:r>
    </w:p>
    <w:p>
      <w:r>
        <w:t>keine</w:t>
      </w:r>
    </w:p>
    <w:p>
      <w:r>
        <w:t>nachhaltige</w:t>
      </w:r>
    </w:p>
    <w:p>
      <w:r>
        <w:t>Veränderung</w:t>
      </w:r>
    </w:p>
    <w:p>
      <w:r>
        <w:t>zum</w:t>
      </w:r>
    </w:p>
    <w:p>
      <w:r>
        <w:t>Vorgutachten</w:t>
      </w:r>
    </w:p>
    <w:p>
      <w:r>
        <w:t>( A.___</w:t>
      </w:r>
    </w:p>
    <w:p>
      <w:r>
        <w:t>2014) ,</w:t>
      </w:r>
    </w:p>
    <w:p>
      <w:r>
        <w:t>sei</w:t>
      </w:r>
    </w:p>
    <w:p>
      <w:r>
        <w:t>dies</w:t>
      </w:r>
    </w:p>
    <w:p>
      <w:r>
        <w:t>absolut</w:t>
      </w:r>
    </w:p>
    <w:p>
      <w:r>
        <w:t>widersprüchlich</w:t>
      </w:r>
    </w:p>
    <w:p>
      <w:r>
        <w:t>und</w:t>
      </w:r>
    </w:p>
    <w:p>
      <w:r>
        <w:t>nicht</w:t>
      </w:r>
    </w:p>
    <w:p>
      <w:r>
        <w:t>nachvollziehbar.</w:t>
      </w:r>
    </w:p>
    <w:p>
      <w:r>
        <w:t>Im</w:t>
      </w:r>
    </w:p>
    <w:p>
      <w:r>
        <w:t>A.___ -Gutachten</w:t>
      </w:r>
    </w:p>
    <w:p>
      <w:r>
        <w:t>sei</w:t>
      </w:r>
    </w:p>
    <w:p>
      <w:r>
        <w:t>weder</w:t>
      </w:r>
    </w:p>
    <w:p>
      <w:r>
        <w:t>eine</w:t>
      </w:r>
    </w:p>
    <w:p>
      <w:r>
        <w:t>Angststörung</w:t>
      </w:r>
    </w:p>
    <w:p>
      <w:r>
        <w:t>noch</w:t>
      </w:r>
    </w:p>
    <w:p>
      <w:r>
        <w:t>Persönlichkeitsakzentuierung</w:t>
      </w:r>
    </w:p>
    <w:p>
      <w:r>
        <w:t>oder</w:t>
      </w:r>
    </w:p>
    <w:p>
      <w:r>
        <w:t>Arbeitsunfähigkeit</w:t>
      </w:r>
    </w:p>
    <w:p>
      <w:r>
        <w:t>festgehalten</w:t>
      </w:r>
    </w:p>
    <w:p>
      <w:r>
        <w:t>worden.</w:t>
      </w:r>
    </w:p>
    <w:p>
      <w:r>
        <w:t>Mithin</w:t>
      </w:r>
    </w:p>
    <w:p>
      <w:r>
        <w:t>bestünden</w:t>
      </w:r>
    </w:p>
    <w:p>
      <w:r>
        <w:t>erheblich</w:t>
      </w:r>
    </w:p>
    <w:p>
      <w:r>
        <w:t>Zweifel</w:t>
      </w:r>
    </w:p>
    <w:p>
      <w:r>
        <w:t>an</w:t>
      </w:r>
    </w:p>
    <w:p>
      <w:r>
        <w:t>der</w:t>
      </w:r>
    </w:p>
    <w:p>
      <w:r>
        <w:t>versicherungsinternen</w:t>
      </w:r>
    </w:p>
    <w:p>
      <w:r>
        <w:t>Beurteilung</w:t>
      </w:r>
    </w:p>
    <w:p>
      <w:r>
        <w:t>und</w:t>
      </w:r>
    </w:p>
    <w:p>
      <w:r>
        <w:t>müsse</w:t>
      </w:r>
    </w:p>
    <w:p>
      <w:r>
        <w:t>ein</w:t>
      </w:r>
    </w:p>
    <w:p>
      <w:r>
        <w:t>externes</w:t>
      </w:r>
    </w:p>
    <w:p>
      <w:r>
        <w:t>Gutachten</w:t>
      </w:r>
    </w:p>
    <w:p>
      <w:r>
        <w:t>veranlasst</w:t>
      </w:r>
    </w:p>
    <w:p>
      <w:r>
        <w:t>werden.</w:t>
      </w:r>
    </w:p>
    <w:p>
      <w:r>
        <w:t>Darüber</w:t>
      </w:r>
    </w:p>
    <w:p>
      <w:r>
        <w:t>hinaus</w:t>
      </w:r>
    </w:p>
    <w:p>
      <w:r>
        <w:t>liege</w:t>
      </w:r>
    </w:p>
    <w:p>
      <w:r>
        <w:t>bei</w:t>
      </w:r>
    </w:p>
    <w:p>
      <w:r>
        <w:t>der</w:t>
      </w:r>
    </w:p>
    <w:p>
      <w:r>
        <w:t>im</w:t>
      </w:r>
    </w:p>
    <w:p>
      <w:r>
        <w:t>Zeitpunkt</w:t>
      </w:r>
    </w:p>
    <w:p>
      <w:r>
        <w:t>der</w:t>
      </w:r>
    </w:p>
    <w:p>
      <w:r>
        <w:t>Wiederanmeldung</w:t>
      </w:r>
    </w:p>
    <w:p>
      <w:r>
        <w:t>im</w:t>
      </w:r>
    </w:p>
    <w:p>
      <w:r>
        <w:t>Juni</w:t>
      </w:r>
    </w:p>
    <w:p>
      <w:r>
        <w:t>2022</w:t>
      </w:r>
    </w:p>
    <w:p>
      <w:r>
        <w:t>62-jährige</w:t>
      </w:r>
    </w:p>
    <w:p>
      <w:r>
        <w:t>Beschwerdeführerin</w:t>
      </w:r>
    </w:p>
    <w:p>
      <w:r>
        <w:t>keine</w:t>
      </w:r>
    </w:p>
    <w:p>
      <w:r>
        <w:t>verwertbare</w:t>
      </w:r>
    </w:p>
    <w:p>
      <w:r>
        <w:t>Restarbeitsfähigkeit</w:t>
      </w:r>
    </w:p>
    <w:p>
      <w:r>
        <w:t>vor</w:t>
      </w:r>
    </w:p>
    <w:p>
      <w:r>
        <w:t>( Urk.</w:t>
      </w:r>
    </w:p>
    <w:p>
      <w:r>
        <w:t>1) .</w:t>
      </w:r>
    </w:p>
    <w:p>
      <w:r>
        <w:t>3.</w:t>
      </w:r>
    </w:p>
    <w:p>
      <w:r>
        <w:t>Die</w:t>
      </w:r>
    </w:p>
    <w:p>
      <w:r>
        <w:t>Beschwerdegegnerin</w:t>
      </w:r>
    </w:p>
    <w:p>
      <w:r>
        <w:t>ist</w:t>
      </w:r>
    </w:p>
    <w:p>
      <w:r>
        <w:t>auf</w:t>
      </w:r>
    </w:p>
    <w:p>
      <w:r>
        <w:t>die</w:t>
      </w:r>
    </w:p>
    <w:p>
      <w:r>
        <w:t>Neuanmeldung</w:t>
      </w:r>
    </w:p>
    <w:p>
      <w:r>
        <w:t>vom</w:t>
      </w:r>
    </w:p>
    <w:p>
      <w:r>
        <w:t>1 5.</w:t>
      </w:r>
    </w:p>
    <w:p>
      <w:r>
        <w:t>Juni</w:t>
      </w:r>
    </w:p>
    <w:p>
      <w:r>
        <w:t>2022</w:t>
      </w:r>
    </w:p>
    <w:p>
      <w:r>
        <w:t>eingetreten.</w:t>
      </w:r>
    </w:p>
    <w:p>
      <w:r>
        <w:t>Strittig</w:t>
      </w:r>
    </w:p>
    <w:p>
      <w:r>
        <w:t>und</w:t>
      </w:r>
    </w:p>
    <w:p>
      <w:r>
        <w:t>zu prüfen</w:t>
      </w:r>
    </w:p>
    <w:p>
      <w:r>
        <w:t>ist,</w:t>
      </w:r>
    </w:p>
    <w:p>
      <w:r>
        <w:t>ob</w:t>
      </w:r>
    </w:p>
    <w:p>
      <w:r>
        <w:t>seit</w:t>
      </w:r>
    </w:p>
    <w:p>
      <w:r>
        <w:t>der</w:t>
      </w:r>
    </w:p>
    <w:p>
      <w:r>
        <w:t>gerichtlich</w:t>
      </w:r>
    </w:p>
    <w:p>
      <w:r>
        <w:t>rechtskräftig</w:t>
      </w:r>
    </w:p>
    <w:p>
      <w:r>
        <w:t>bestätigten</w:t>
      </w:r>
    </w:p>
    <w:p>
      <w:r>
        <w:t>Rentenaufhebung</w:t>
      </w:r>
    </w:p>
    <w:p>
      <w:r>
        <w:t>vom</w:t>
      </w:r>
    </w:p>
    <w:p>
      <w:r>
        <w:t>5.</w:t>
      </w:r>
    </w:p>
    <w:p>
      <w:r>
        <w:t>April</w:t>
      </w:r>
    </w:p>
    <w:p>
      <w:r>
        <w:t>2016</w:t>
      </w:r>
    </w:p>
    <w:p>
      <w:r>
        <w:t>eine</w:t>
      </w:r>
    </w:p>
    <w:p>
      <w:r>
        <w:t>revisionsrelevante</w:t>
      </w:r>
    </w:p>
    <w:p>
      <w:r>
        <w:t>Veränderung</w:t>
      </w:r>
    </w:p>
    <w:p>
      <w:r>
        <w:t>eingetreten</w:t>
      </w:r>
    </w:p>
    <w:p>
      <w:r>
        <w:t>ist</w:t>
      </w:r>
    </w:p>
    <w:p>
      <w:r>
        <w:t>(vgl.</w:t>
      </w:r>
    </w:p>
    <w:p>
      <w:r>
        <w:t>hievor</w:t>
      </w:r>
    </w:p>
    <w:p>
      <w:r>
        <w:t>E.</w:t>
      </w:r>
    </w:p>
    <w:p>
      <w:r>
        <w:t>1.3) .</w:t>
      </w:r>
    </w:p>
    <w:p>
      <w:r>
        <w:t>4.</w:t>
      </w:r>
    </w:p>
    <w:p>
      <w:r>
        <w:t>D ie</w:t>
      </w:r>
    </w:p>
    <w:p>
      <w:r>
        <w:t>rentenaufhebende</w:t>
      </w:r>
    </w:p>
    <w:p>
      <w:r>
        <w:t>Verfügung</w:t>
      </w:r>
    </w:p>
    <w:p>
      <w:r>
        <w:t>vom</w:t>
      </w:r>
    </w:p>
    <w:p>
      <w:r>
        <w:t>5.</w:t>
      </w:r>
    </w:p>
    <w:p>
      <w:r>
        <w:t>April</w:t>
      </w:r>
    </w:p>
    <w:p>
      <w:r>
        <w:t>2016</w:t>
      </w:r>
    </w:p>
    <w:p>
      <w:r>
        <w:t>stützte</w:t>
      </w:r>
    </w:p>
    <w:p>
      <w:r>
        <w:t>sich</w:t>
      </w:r>
    </w:p>
    <w:p>
      <w:r>
        <w:t>au f</w:t>
      </w:r>
    </w:p>
    <w:p>
      <w:r>
        <w:t>das</w:t>
      </w:r>
    </w:p>
    <w:p>
      <w:r>
        <w:t>poly disziplinäre</w:t>
      </w:r>
    </w:p>
    <w:p>
      <w:r>
        <w:t>Gutachten</w:t>
      </w:r>
    </w:p>
    <w:p>
      <w:r>
        <w:t>des</w:t>
      </w:r>
    </w:p>
    <w:p>
      <w:r>
        <w:t>A.___</w:t>
      </w:r>
    </w:p>
    <w:p>
      <w:r>
        <w:t>vom</w:t>
      </w:r>
    </w:p>
    <w:p>
      <w:r>
        <w:t>5.</w:t>
      </w:r>
    </w:p>
    <w:p>
      <w:r>
        <w:t>Juni</w:t>
      </w:r>
    </w:p>
    <w:p>
      <w:r>
        <w:t>2014</w:t>
      </w:r>
    </w:p>
    <w:p>
      <w:r>
        <w:t>(Urk.</w:t>
      </w:r>
    </w:p>
    <w:p>
      <w:r>
        <w:t>8 /92 ) .</w:t>
      </w:r>
    </w:p>
    <w:p>
      <w:r>
        <w:t>Darin</w:t>
      </w:r>
    </w:p>
    <w:p>
      <w:r>
        <w:t>hielten</w:t>
      </w:r>
    </w:p>
    <w:p>
      <w:r>
        <w:t>d ie</w:t>
      </w:r>
    </w:p>
    <w:p>
      <w:r>
        <w:t>begutachtenden</w:t>
      </w:r>
    </w:p>
    <w:p>
      <w:r>
        <w:t>Fachärzte</w:t>
      </w:r>
    </w:p>
    <w:p>
      <w:r>
        <w:t>folgende</w:t>
      </w:r>
    </w:p>
    <w:p>
      <w:r>
        <w:t>Diagnosen</w:t>
      </w:r>
    </w:p>
    <w:p>
      <w:r>
        <w:t>mit</w:t>
      </w:r>
    </w:p>
    <w:p>
      <w:r>
        <w:t>Einfluss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fest</w:t>
      </w:r>
    </w:p>
    <w:p>
      <w:r>
        <w:t>( Urk.</w:t>
      </w:r>
    </w:p>
    <w:p>
      <w:r>
        <w:t>8 /92/31 ): - C hronische</w:t>
      </w:r>
    </w:p>
    <w:p>
      <w:r>
        <w:t>Nacken-Schulter-Armbeschwerden</w:t>
      </w:r>
    </w:p>
    <w:p>
      <w:r>
        <w:t>unter</w:t>
      </w:r>
    </w:p>
    <w:p>
      <w:r>
        <w:t>Betonung</w:t>
      </w:r>
    </w:p>
    <w:p>
      <w:r>
        <w:t>der</w:t>
      </w:r>
    </w:p>
    <w:p>
      <w:r>
        <w:t>dominanten</w:t>
      </w:r>
    </w:p>
    <w:p>
      <w:r>
        <w:t>rechten</w:t>
      </w:r>
    </w:p>
    <w:p>
      <w:r>
        <w:t>Seite</w:t>
      </w:r>
    </w:p>
    <w:p>
      <w:r>
        <w:t>(ICD-10</w:t>
      </w:r>
    </w:p>
    <w:p>
      <w:r>
        <w:t>M54.2/M79.60)</w:t>
      </w:r>
    </w:p>
    <w:p>
      <w:r>
        <w:t>- Status</w:t>
      </w:r>
    </w:p>
    <w:p>
      <w:r>
        <w:t>nach</w:t>
      </w:r>
    </w:p>
    <w:p>
      <w:r>
        <w:t>Verletzung</w:t>
      </w:r>
    </w:p>
    <w:p>
      <w:r>
        <w:t>in</w:t>
      </w:r>
    </w:p>
    <w:p>
      <w:r>
        <w:t>einem</w:t>
      </w:r>
    </w:p>
    <w:p>
      <w:r>
        <w:t>bremsenden</w:t>
      </w:r>
    </w:p>
    <w:p>
      <w:r>
        <w:t>Bus</w:t>
      </w:r>
    </w:p>
    <w:p>
      <w:r>
        <w:t>am</w:t>
      </w:r>
    </w:p>
    <w:p>
      <w:r>
        <w:t>18.</w:t>
      </w:r>
    </w:p>
    <w:p>
      <w:r>
        <w:t>Mai</w:t>
      </w:r>
    </w:p>
    <w:p>
      <w:r>
        <w:t>1998</w:t>
      </w:r>
    </w:p>
    <w:p>
      <w:r>
        <w:t>–</w:t>
      </w:r>
    </w:p>
    <w:p>
      <w:r>
        <w:t>radiologisch</w:t>
      </w:r>
    </w:p>
    <w:p>
      <w:r>
        <w:t>altersentsprechender</w:t>
      </w:r>
    </w:p>
    <w:p>
      <w:r>
        <w:t>Befund</w:t>
      </w:r>
    </w:p>
    <w:p>
      <w:r>
        <w:t>der</w:t>
      </w:r>
    </w:p>
    <w:p>
      <w:r>
        <w:t>HWS ; - chronisches</w:t>
      </w:r>
    </w:p>
    <w:p>
      <w:r>
        <w:t>lumbovertebrales</w:t>
      </w:r>
    </w:p>
    <w:p>
      <w:r>
        <w:t>Schmerzsyndrom</w:t>
      </w:r>
    </w:p>
    <w:p>
      <w:r>
        <w:t>(ICD-10 :</w:t>
      </w:r>
    </w:p>
    <w:p>
      <w:r>
        <w:t>M54.5)</w:t>
      </w:r>
    </w:p>
    <w:p>
      <w:r>
        <w:t>- radiologisch</w:t>
      </w:r>
    </w:p>
    <w:p>
      <w:r>
        <w:t>Chondrose</w:t>
      </w:r>
    </w:p>
    <w:p>
      <w:r>
        <w:t>Lendenwirbelkörper</w:t>
      </w:r>
    </w:p>
    <w:p>
      <w:r>
        <w:t>(LWK)4/5/Sakralwirbelkörper</w:t>
      </w:r>
    </w:p>
    <w:p>
      <w:r>
        <w:t>(SWK)1 ; - chronische</w:t>
      </w:r>
    </w:p>
    <w:p>
      <w:r>
        <w:t>Kniebeschwerden</w:t>
      </w:r>
    </w:p>
    <w:p>
      <w:r>
        <w:t>rechts</w:t>
      </w:r>
    </w:p>
    <w:p>
      <w:r>
        <w:t>(ICD-10 :</w:t>
      </w:r>
    </w:p>
    <w:p>
      <w:r>
        <w:t>M17.0)</w:t>
      </w:r>
    </w:p>
    <w:p>
      <w:r>
        <w:t>- klinische</w:t>
      </w:r>
    </w:p>
    <w:p>
      <w:r>
        <w:t>Zeichen</w:t>
      </w:r>
    </w:p>
    <w:p>
      <w:r>
        <w:t>der</w:t>
      </w:r>
    </w:p>
    <w:p>
      <w:r>
        <w:t>femoropatellären</w:t>
      </w:r>
    </w:p>
    <w:p>
      <w:r>
        <w:t>Degeneration</w:t>
      </w:r>
    </w:p>
    <w:p>
      <w:r>
        <w:t>beidseits</w:t>
      </w:r>
    </w:p>
    <w:p>
      <w:r>
        <w:t>- Tinnitus</w:t>
      </w:r>
    </w:p>
    <w:p>
      <w:r>
        <w:t>beidseits</w:t>
      </w:r>
    </w:p>
    <w:p>
      <w:r>
        <w:t>(ICD-10 1:</w:t>
      </w:r>
    </w:p>
    <w:p>
      <w:r>
        <w:t>H91.3)</w:t>
      </w:r>
    </w:p>
    <w:p>
      <w:r>
        <w:t>- mittelgradig</w:t>
      </w:r>
    </w:p>
    <w:p>
      <w:r>
        <w:t>kompensiert</w:t>
      </w:r>
    </w:p>
    <w:p>
      <w:r>
        <w:t>- intermittierende</w:t>
      </w:r>
    </w:p>
    <w:p>
      <w:r>
        <w:t>Schwindelsymptomatik</w:t>
      </w:r>
    </w:p>
    <w:p>
      <w:r>
        <w:t>(ICD-10 :</w:t>
      </w:r>
    </w:p>
    <w:p>
      <w:r>
        <w:t>H82)</w:t>
      </w:r>
    </w:p>
    <w:p>
      <w:r>
        <w:t>- ohne</w:t>
      </w:r>
    </w:p>
    <w:p>
      <w:r>
        <w:t>Hinweis</w:t>
      </w:r>
    </w:p>
    <w:p>
      <w:r>
        <w:t>auf</w:t>
      </w:r>
    </w:p>
    <w:p>
      <w:r>
        <w:t>periphere</w:t>
      </w:r>
    </w:p>
    <w:p>
      <w:r>
        <w:t>vestibuläre</w:t>
      </w:r>
    </w:p>
    <w:p>
      <w:r>
        <w:t>Funktionsstörung</w:t>
      </w:r>
    </w:p>
    <w:p>
      <w:r>
        <w:t>- Differentialdiagnose</w:t>
      </w:r>
    </w:p>
    <w:p>
      <w:r>
        <w:t>zervikogen-proprioceptiv</w:t>
      </w:r>
    </w:p>
    <w:p>
      <w:r>
        <w:t>bedingt</w:t>
      </w:r>
    </w:p>
    <w:p>
      <w:r>
        <w:t>Diagnosen</w:t>
      </w:r>
    </w:p>
    <w:p>
      <w:r>
        <w:t>ohne</w:t>
      </w:r>
    </w:p>
    <w:p>
      <w:r>
        <w:t>Einfluss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nannten</w:t>
      </w:r>
    </w:p>
    <w:p>
      <w:r>
        <w:t>sie</w:t>
      </w:r>
    </w:p>
    <w:p>
      <w:r>
        <w:t>folgende</w:t>
      </w:r>
    </w:p>
    <w:p>
      <w:r>
        <w:t>(Urk.</w:t>
      </w:r>
    </w:p>
    <w:p>
      <w:r>
        <w:t>8 /92/31):</w:t>
      </w:r>
    </w:p>
    <w:p>
      <w:r>
        <w:t>- L eichte</w:t>
      </w:r>
    </w:p>
    <w:p>
      <w:r>
        <w:t>depressive</w:t>
      </w:r>
    </w:p>
    <w:p>
      <w:r>
        <w:t>Episode</w:t>
      </w:r>
    </w:p>
    <w:p>
      <w:r>
        <w:t>(ICD-10 :</w:t>
      </w:r>
    </w:p>
    <w:p>
      <w:r>
        <w:t>F32.0) ; - Schmerzstörung</w:t>
      </w:r>
    </w:p>
    <w:p>
      <w:r>
        <w:t>mit</w:t>
      </w:r>
    </w:p>
    <w:p>
      <w:r>
        <w:t>somatischen</w:t>
      </w:r>
    </w:p>
    <w:p>
      <w:r>
        <w:t>und</w:t>
      </w:r>
    </w:p>
    <w:p>
      <w:r>
        <w:t>psychischen</w:t>
      </w:r>
    </w:p>
    <w:p>
      <w:r>
        <w:t>Faktoren</w:t>
      </w:r>
    </w:p>
    <w:p>
      <w:r>
        <w:t>(ICD-10 :</w:t>
      </w:r>
    </w:p>
    <w:p>
      <w:r>
        <w:t>F45.41) ; - chronisches</w:t>
      </w:r>
    </w:p>
    <w:p>
      <w:r>
        <w:t>Spannungstyp-Kopfweh</w:t>
      </w:r>
    </w:p>
    <w:p>
      <w:r>
        <w:t>(ICD-10 :</w:t>
      </w:r>
    </w:p>
    <w:p>
      <w:r>
        <w:t>G44.2) ; - Status</w:t>
      </w:r>
    </w:p>
    <w:p>
      <w:r>
        <w:t>nach</w:t>
      </w:r>
    </w:p>
    <w:p>
      <w:r>
        <w:t>Commotio</w:t>
      </w:r>
    </w:p>
    <w:p>
      <w:r>
        <w:t>cerebri</w:t>
      </w:r>
    </w:p>
    <w:p>
      <w:r>
        <w:t>am</w:t>
      </w:r>
    </w:p>
    <w:p>
      <w:r>
        <w:t>24.</w:t>
      </w:r>
    </w:p>
    <w:p>
      <w:r>
        <w:t>Juli</w:t>
      </w:r>
    </w:p>
    <w:p>
      <w:r>
        <w:t>2002</w:t>
      </w:r>
    </w:p>
    <w:p>
      <w:r>
        <w:t>(ICD-10 :</w:t>
      </w:r>
    </w:p>
    <w:p>
      <w:r>
        <w:t>S06.0) ;</w:t>
      </w:r>
    </w:p>
    <w:p>
      <w:r>
        <w:t>- anamnestisch</w:t>
      </w:r>
    </w:p>
    <w:p>
      <w:r>
        <w:t>Status</w:t>
      </w:r>
    </w:p>
    <w:p>
      <w:r>
        <w:t>nach</w:t>
      </w:r>
    </w:p>
    <w:p>
      <w:r>
        <w:t>Osteosynthese</w:t>
      </w:r>
    </w:p>
    <w:p>
      <w:r>
        <w:t>einer</w:t>
      </w:r>
    </w:p>
    <w:p>
      <w:r>
        <w:t>Sprunggelenksfraktur</w:t>
      </w:r>
    </w:p>
    <w:p>
      <w:r>
        <w:t>rechts</w:t>
      </w:r>
    </w:p>
    <w:p>
      <w:r>
        <w:t>am</w:t>
      </w:r>
    </w:p>
    <w:p>
      <w:r>
        <w:rPr>
          <w:b/>
        </w:rPr>
        <w:t>E. 11</w:t>
      </w:r>
    </w:p>
    <w:p>
      <w:r>
        <w:t>- (Anmerkung</w:t>
      </w:r>
    </w:p>
    <w:p>
      <w:r>
        <w:t>des</w:t>
      </w:r>
    </w:p>
    <w:p>
      <w:r>
        <w:t>Gerichts:</w:t>
      </w:r>
    </w:p>
    <w:p>
      <w:r>
        <w:t>Fraktur</w:t>
      </w:r>
    </w:p>
    <w:p>
      <w:r>
        <w:t>des</w:t>
      </w:r>
    </w:p>
    <w:p>
      <w:r>
        <w:t>Os</w:t>
      </w:r>
    </w:p>
    <w:p>
      <w:r>
        <w:t>sacrum,</w:t>
      </w:r>
    </w:p>
    <w:p>
      <w:r>
        <w:t>vgl.</w:t>
      </w:r>
    </w:p>
    <w:p>
      <w:r>
        <w:t>Urk.</w:t>
      </w:r>
    </w:p>
    <w:p>
      <w:r>
        <w:t>157/21) - Wirbelsäulenstabilisation</w:t>
      </w:r>
    </w:p>
    <w:p>
      <w:r>
        <w:t>mit</w:t>
      </w:r>
    </w:p>
    <w:p>
      <w:r>
        <w:t>Vertebroplastie</w:t>
      </w:r>
    </w:p>
    <w:p>
      <w:r>
        <w:t>am</w:t>
      </w:r>
    </w:p>
    <w:p>
      <w:r>
        <w:t>2 4.</w:t>
      </w:r>
    </w:p>
    <w:p>
      <w:r>
        <w:t>Juli</w:t>
      </w:r>
    </w:p>
    <w:p>
      <w:r>
        <w:t>2020 ; - c hronische</w:t>
      </w:r>
    </w:p>
    <w:p>
      <w:r>
        <w:t>Schmerzen</w:t>
      </w:r>
    </w:p>
    <w:p>
      <w:r>
        <w:t>im</w:t>
      </w:r>
    </w:p>
    <w:p>
      <w:r>
        <w:t>Bereich</w:t>
      </w:r>
    </w:p>
    <w:p>
      <w:r>
        <w:t>der</w:t>
      </w:r>
    </w:p>
    <w:p>
      <w:r>
        <w:t>LWS</w:t>
      </w:r>
    </w:p>
    <w:p>
      <w:r>
        <w:t>(LSS)</w:t>
      </w:r>
    </w:p>
    <w:p>
      <w:r>
        <w:t>rechts - Diskopathie</w:t>
      </w:r>
    </w:p>
    <w:p>
      <w:r>
        <w:t>L4/ 5.</w:t>
      </w:r>
    </w:p>
    <w:p>
      <w:r>
        <w:t>Spinalkanalstenose - Kontusion</w:t>
      </w:r>
    </w:p>
    <w:p>
      <w:r>
        <w:t>LWS</w:t>
      </w:r>
    </w:p>
    <w:p>
      <w:r>
        <w:t>nach</w:t>
      </w:r>
    </w:p>
    <w:p>
      <w:r>
        <w:t>Auffahrunfall</w:t>
      </w:r>
    </w:p>
    <w:p>
      <w:r>
        <w:t>März</w:t>
      </w:r>
    </w:p>
    <w:p>
      <w:r>
        <w:t>2018 ; - c hronisches</w:t>
      </w:r>
    </w:p>
    <w:p>
      <w:r>
        <w:t>Zervicalsyndrom</w:t>
      </w:r>
    </w:p>
    <w:p>
      <w:r>
        <w:t>nach</w:t>
      </w:r>
    </w:p>
    <w:p>
      <w:r>
        <w:t>HWS</w:t>
      </w:r>
    </w:p>
    <w:p>
      <w:r>
        <w:t>Distorsionstrauma</w:t>
      </w:r>
    </w:p>
    <w:p>
      <w:r>
        <w:t>Mai</w:t>
      </w:r>
    </w:p>
    <w:p>
      <w:r>
        <w:t>1998 - 50</w:t>
      </w:r>
    </w:p>
    <w:p>
      <w:r>
        <w:t>%</w:t>
      </w:r>
    </w:p>
    <w:p>
      <w:r>
        <w:t>IV-Berentung - Diskushernie</w:t>
      </w:r>
    </w:p>
    <w:p>
      <w:r>
        <w:t>C5/6,</w:t>
      </w:r>
    </w:p>
    <w:p>
      <w:r>
        <w:t>Diskopathie</w:t>
      </w:r>
    </w:p>
    <w:p>
      <w:r>
        <w:t>C4/5 ; - Bizepstendinopathie</w:t>
      </w:r>
    </w:p>
    <w:p>
      <w:r>
        <w:t>Schulter</w:t>
      </w:r>
    </w:p>
    <w:p>
      <w:r>
        <w:t>rechts</w:t>
      </w:r>
    </w:p>
    <w:p>
      <w:r>
        <w:t>bei</w:t>
      </w:r>
    </w:p>
    <w:p>
      <w:r>
        <w:t>Omarthrose - Schulteroperation</w:t>
      </w:r>
    </w:p>
    <w:p>
      <w:r>
        <w:t>März</w:t>
      </w:r>
    </w:p>
    <w:p>
      <w:r>
        <w:t>2018 ; - Nasenseptumdeviation</w:t>
      </w:r>
    </w:p>
    <w:p>
      <w:r>
        <w:t>nach</w:t>
      </w:r>
    </w:p>
    <w:p>
      <w:r>
        <w:t>rechts ; - c hronisch</w:t>
      </w:r>
    </w:p>
    <w:p>
      <w:r>
        <w:t>rezidivierende</w:t>
      </w:r>
    </w:p>
    <w:p>
      <w:r>
        <w:t>Lidekzeme - Follikulitiden</w:t>
      </w:r>
    </w:p>
    <w:p>
      <w:r>
        <w:t>ant.</w:t>
      </w:r>
    </w:p>
    <w:p>
      <w:r>
        <w:t>Nasenseptum</w:t>
      </w:r>
    </w:p>
    <w:p>
      <w:r>
        <w:t>beidseits ; - Tinnitus</w:t>
      </w:r>
    </w:p>
    <w:p>
      <w:r>
        <w:t>beidseits .</w:t>
      </w:r>
    </w:p>
    <w:p>
      <w:r>
        <w:t>Von</w:t>
      </w:r>
    </w:p>
    <w:p>
      <w:r>
        <w:t>somatischer</w:t>
      </w:r>
    </w:p>
    <w:p>
      <w:r>
        <w:t>Seite</w:t>
      </w:r>
    </w:p>
    <w:p>
      <w:r>
        <w:t>seien</w:t>
      </w:r>
    </w:p>
    <w:p>
      <w:r>
        <w:t>insbesondere</w:t>
      </w:r>
    </w:p>
    <w:p>
      <w:r>
        <w:t>die</w:t>
      </w:r>
    </w:p>
    <w:p>
      <w:r>
        <w:t>seit</w:t>
      </w:r>
    </w:p>
    <w:p>
      <w:r>
        <w:t>einem</w:t>
      </w:r>
    </w:p>
    <w:p>
      <w:r>
        <w:t>Unfall</w:t>
      </w:r>
    </w:p>
    <w:p>
      <w:r>
        <w:t>1998</w:t>
      </w:r>
    </w:p>
    <w:p>
      <w:r>
        <w:t>vorbestehenden</w:t>
      </w:r>
    </w:p>
    <w:p>
      <w:r>
        <w:t>Rückenschmerzen</w:t>
      </w:r>
    </w:p>
    <w:p>
      <w:r>
        <w:t>von</w:t>
      </w:r>
    </w:p>
    <w:p>
      <w:r>
        <w:t>zentraler</w:t>
      </w:r>
    </w:p>
    <w:p>
      <w:r>
        <w:t>Bedeutung.</w:t>
      </w:r>
    </w:p>
    <w:p>
      <w:r>
        <w:t>Seither</w:t>
      </w:r>
    </w:p>
    <w:p>
      <w:r>
        <w:t>sei</w:t>
      </w:r>
    </w:p>
    <w:p>
      <w:r>
        <w:t>die</w:t>
      </w:r>
    </w:p>
    <w:p>
      <w:r>
        <w:t>Beschwerdeführerin</w:t>
      </w:r>
    </w:p>
    <w:p>
      <w:r>
        <w:t>anamnestisch</w:t>
      </w:r>
    </w:p>
    <w:p>
      <w:r>
        <w:t>auch</w:t>
      </w:r>
    </w:p>
    <w:p>
      <w:r>
        <w:t>unter</w:t>
      </w:r>
    </w:p>
    <w:p>
      <w:r>
        <w:t>der</w:t>
      </w:r>
    </w:p>
    <w:p>
      <w:r>
        <w:t>Analgesie</w:t>
      </w:r>
    </w:p>
    <w:p>
      <w:r>
        <w:t>nie</w:t>
      </w:r>
    </w:p>
    <w:p>
      <w:r>
        <w:t>wieder</w:t>
      </w:r>
    </w:p>
    <w:p>
      <w:r>
        <w:t>schmerzfrei</w:t>
      </w:r>
    </w:p>
    <w:p>
      <w:r>
        <w:t>gewesen.</w:t>
      </w:r>
    </w:p>
    <w:p>
      <w:r>
        <w:t>Betreffend</w:t>
      </w:r>
    </w:p>
    <w:p>
      <w:r>
        <w:t>die</w:t>
      </w:r>
    </w:p>
    <w:p>
      <w:r>
        <w:t>arterielle</w:t>
      </w:r>
    </w:p>
    <w:p>
      <w:r>
        <w:t>Hypertonie</w:t>
      </w:r>
    </w:p>
    <w:p>
      <w:r>
        <w:t>und</w:t>
      </w:r>
    </w:p>
    <w:p>
      <w:r>
        <w:t>Osteoporose</w:t>
      </w:r>
    </w:p>
    <w:p>
      <w:r>
        <w:t>sei</w:t>
      </w:r>
    </w:p>
    <w:p>
      <w:r>
        <w:t>sie</w:t>
      </w:r>
    </w:p>
    <w:p>
      <w:r>
        <w:t>in</w:t>
      </w:r>
    </w:p>
    <w:p>
      <w:r>
        <w:t>hausärztlicher</w:t>
      </w:r>
    </w:p>
    <w:p>
      <w:r>
        <w:t>Behandlung.</w:t>
      </w:r>
    </w:p>
    <w:p>
      <w:r>
        <w:t>Gemäss</w:t>
      </w:r>
    </w:p>
    <w:p>
      <w:r>
        <w:t>Besprechung</w:t>
      </w:r>
    </w:p>
    <w:p>
      <w:r>
        <w:t>mit</w:t>
      </w:r>
    </w:p>
    <w:p>
      <w:r>
        <w:t>der</w:t>
      </w:r>
    </w:p>
    <w:p>
      <w:r>
        <w:t>Beschwerdeführerin</w:t>
      </w:r>
    </w:p>
    <w:p>
      <w:r>
        <w:t>bestehe</w:t>
      </w:r>
    </w:p>
    <w:p>
      <w:r>
        <w:t>bei</w:t>
      </w:r>
    </w:p>
    <w:p>
      <w:r>
        <w:t>flexiblen</w:t>
      </w:r>
    </w:p>
    <w:p>
      <w:r>
        <w:t>Arbeitszeite n</w:t>
      </w:r>
    </w:p>
    <w:p>
      <w:r>
        <w:t>eine</w:t>
      </w:r>
    </w:p>
    <w:p>
      <w:r>
        <w:t>Arbeitsfähigkeit</w:t>
      </w:r>
    </w:p>
    <w:p>
      <w:r>
        <w:t>von</w:t>
      </w:r>
    </w:p>
    <w:p>
      <w:r>
        <w:t>20</w:t>
      </w:r>
    </w:p>
    <w:p>
      <w:r>
        <w:t>% ;</w:t>
      </w:r>
    </w:p>
    <w:p>
      <w:r>
        <w:t>im</w:t>
      </w:r>
    </w:p>
    <w:p>
      <w:r>
        <w:t>geschützten</w:t>
      </w:r>
    </w:p>
    <w:p>
      <w:r>
        <w:t>Rahmen</w:t>
      </w:r>
    </w:p>
    <w:p>
      <w:r>
        <w:t>allenfalls</w:t>
      </w:r>
    </w:p>
    <w:p>
      <w:r>
        <w:t>50</w:t>
      </w:r>
    </w:p>
    <w:p>
      <w:r>
        <w:t>%</w:t>
      </w:r>
    </w:p>
    <w:p>
      <w:r>
        <w:t>( Urk.</w:t>
      </w:r>
    </w:p>
    <w:p>
      <w:r>
        <w:t>8/157/2) . 5.2</w:t>
      </w:r>
    </w:p>
    <w:p>
      <w:r>
        <w:t>Alsdann</w:t>
      </w:r>
    </w:p>
    <w:p>
      <w:r>
        <w:t>bestand</w:t>
      </w:r>
    </w:p>
    <w:p>
      <w:r>
        <w:t>eine</w:t>
      </w:r>
    </w:p>
    <w:p>
      <w:r>
        <w:t>frische</w:t>
      </w:r>
    </w:p>
    <w:p>
      <w:r>
        <w:t>leichte</w:t>
      </w:r>
    </w:p>
    <w:p>
      <w:r>
        <w:t>progrediente</w:t>
      </w:r>
    </w:p>
    <w:p>
      <w:r>
        <w:t>Sinterung</w:t>
      </w:r>
    </w:p>
    <w:p>
      <w:r>
        <w:t>BWK</w:t>
      </w:r>
    </w:p>
    <w:p>
      <w:r>
        <w:t>10</w:t>
      </w:r>
    </w:p>
    <w:p>
      <w:r>
        <w:t>mit</w:t>
      </w:r>
    </w:p>
    <w:p>
      <w:r>
        <w:t>Bodenplattenimpression,</w:t>
      </w:r>
    </w:p>
    <w:p>
      <w:r>
        <w:t>welche</w:t>
      </w:r>
    </w:p>
    <w:p>
      <w:r>
        <w:t>in</w:t>
      </w:r>
    </w:p>
    <w:p>
      <w:r>
        <w:t>der</w:t>
      </w:r>
    </w:p>
    <w:p>
      <w:r>
        <w:t>G.___</w:t>
      </w:r>
    </w:p>
    <w:p>
      <w:r>
        <w:t>Klinik</w:t>
      </w:r>
    </w:p>
    <w:p>
      <w:r>
        <w:t>am</w:t>
      </w:r>
    </w:p>
    <w:p>
      <w:r>
        <w:t>2 9.</w:t>
      </w:r>
    </w:p>
    <w:p>
      <w:r>
        <w:t>November</w:t>
      </w:r>
    </w:p>
    <w:p>
      <w:r>
        <w:t>2021</w:t>
      </w:r>
    </w:p>
    <w:p>
      <w:r>
        <w:t>operiert</w:t>
      </w:r>
    </w:p>
    <w:p>
      <w:r>
        <w:t>wurde</w:t>
      </w:r>
    </w:p>
    <w:p>
      <w:r>
        <w:t>(Wirbelkörperstabilisation</w:t>
      </w:r>
    </w:p>
    <w:p>
      <w:r>
        <w:t>BWK</w:t>
      </w:r>
    </w:p>
    <w:p>
      <w:r>
        <w:t>10</w:t>
      </w:r>
    </w:p>
    <w:p>
      <w:r>
        <w:t>mit</w:t>
      </w:r>
    </w:p>
    <w:p>
      <w:r>
        <w:t>Vertebroplastie,</w:t>
      </w:r>
    </w:p>
    <w:p>
      <w:r>
        <w:t>Knochenzement</w:t>
      </w:r>
    </w:p>
    <w:p>
      <w:r>
        <w:t>Confidence;</w:t>
      </w:r>
    </w:p>
    <w:p>
      <w:r>
        <w:t>vgl.</w:t>
      </w:r>
    </w:p>
    <w:p>
      <w:r>
        <w:t>Operationsbericht,</w:t>
      </w:r>
    </w:p>
    <w:p>
      <w:r>
        <w:t>Urk.</w:t>
      </w:r>
    </w:p>
    <w:p>
      <w:r>
        <w:t>8/157/13).</w:t>
      </w:r>
    </w:p>
    <w:p>
      <w:r>
        <w:t>Dem</w:t>
      </w:r>
    </w:p>
    <w:p>
      <w:r>
        <w:t>Sprechstundenbericht</w:t>
      </w:r>
    </w:p>
    <w:p>
      <w:r>
        <w:t>des</w:t>
      </w:r>
    </w:p>
    <w:p>
      <w:r>
        <w:t>Operateurs</w:t>
      </w:r>
    </w:p>
    <w:p>
      <w:r>
        <w:t>vom</w:t>
      </w:r>
    </w:p>
    <w:p>
      <w:r>
        <w:t>3 1.</w:t>
      </w:r>
    </w:p>
    <w:p>
      <w:r>
        <w:t>Januar</w:t>
      </w:r>
    </w:p>
    <w:p>
      <w:r>
        <w:t>2022</w:t>
      </w:r>
    </w:p>
    <w:p>
      <w:r>
        <w:t>zufolge</w:t>
      </w:r>
    </w:p>
    <w:p>
      <w:r>
        <w:t>habe</w:t>
      </w:r>
    </w:p>
    <w:p>
      <w:r>
        <w:t>sich</w:t>
      </w:r>
    </w:p>
    <w:p>
      <w:r>
        <w:t>die</w:t>
      </w:r>
    </w:p>
    <w:p>
      <w:r>
        <w:t>Beschwerdeführerin</w:t>
      </w:r>
    </w:p>
    <w:p>
      <w:r>
        <w:t>vom</w:t>
      </w:r>
    </w:p>
    <w:p>
      <w:r>
        <w:t>Eingriff</w:t>
      </w:r>
    </w:p>
    <w:p>
      <w:r>
        <w:t>ordentlich</w:t>
      </w:r>
    </w:p>
    <w:p>
      <w:r>
        <w:t>erholt.</w:t>
      </w:r>
    </w:p>
    <w:p>
      <w:r>
        <w:t>Es</w:t>
      </w:r>
    </w:p>
    <w:p>
      <w:r>
        <w:t>bestünden</w:t>
      </w:r>
    </w:p>
    <w:p>
      <w:r>
        <w:t>noch</w:t>
      </w:r>
    </w:p>
    <w:p>
      <w:r>
        <w:t>Schmerzen</w:t>
      </w:r>
    </w:p>
    <w:p>
      <w:r>
        <w:t>und</w:t>
      </w:r>
    </w:p>
    <w:p>
      <w:r>
        <w:t>eine</w:t>
      </w:r>
    </w:p>
    <w:p>
      <w:r>
        <w:t>eingeschränkte</w:t>
      </w:r>
    </w:p>
    <w:p>
      <w:r>
        <w:t>Belastbarkeit.</w:t>
      </w:r>
    </w:p>
    <w:p>
      <w:r>
        <w:t>Das</w:t>
      </w:r>
    </w:p>
    <w:p>
      <w:r>
        <w:t>Verlaufs-MRI</w:t>
      </w:r>
    </w:p>
    <w:p>
      <w:r>
        <w:t>der</w:t>
      </w:r>
    </w:p>
    <w:p>
      <w:r>
        <w:t>BWS</w:t>
      </w:r>
    </w:p>
    <w:p>
      <w:r>
        <w:t>habe</w:t>
      </w:r>
    </w:p>
    <w:p>
      <w:r>
        <w:t>einen</w:t>
      </w:r>
    </w:p>
    <w:p>
      <w:r>
        <w:t>günstigen</w:t>
      </w:r>
    </w:p>
    <w:p>
      <w:r>
        <w:t>Befund</w:t>
      </w:r>
    </w:p>
    <w:p>
      <w:r>
        <w:t>ergeben.</w:t>
      </w:r>
    </w:p>
    <w:p>
      <w:r>
        <w:t>Vorderhand</w:t>
      </w:r>
    </w:p>
    <w:p>
      <w:r>
        <w:t>seien</w:t>
      </w:r>
    </w:p>
    <w:p>
      <w:r>
        <w:t>bis</w:t>
      </w:r>
    </w:p>
    <w:p>
      <w:r>
        <w:t>auf</w:t>
      </w:r>
    </w:p>
    <w:p>
      <w:r>
        <w:t>die</w:t>
      </w:r>
    </w:p>
    <w:p>
      <w:r>
        <w:t>Weiterführung</w:t>
      </w:r>
    </w:p>
    <w:p>
      <w:r>
        <w:t>der</w:t>
      </w:r>
    </w:p>
    <w:p>
      <w:r>
        <w:t>Physiotherapie</w:t>
      </w:r>
    </w:p>
    <w:p>
      <w:r>
        <w:t>keine</w:t>
      </w:r>
    </w:p>
    <w:p>
      <w:r>
        <w:t>weiteren</w:t>
      </w:r>
    </w:p>
    <w:p>
      <w:r>
        <w:t>Massnahmen</w:t>
      </w:r>
    </w:p>
    <w:p>
      <w:r>
        <w:t>geplant</w:t>
      </w:r>
    </w:p>
    <w:p>
      <w:r>
        <w:t>(Urk.</w:t>
      </w:r>
    </w:p>
    <w:p>
      <w:r>
        <w:t>8/157/4).</w:t>
      </w:r>
    </w:p>
    <w:p>
      <w:r>
        <w:t>5.3</w:t>
      </w:r>
    </w:p>
    <w:p>
      <w:r>
        <w:t>Mit</w:t>
      </w:r>
    </w:p>
    <w:p>
      <w:r>
        <w:t>interner</w:t>
      </w:r>
    </w:p>
    <w:p>
      <w:r>
        <w:t>Stellungnahme</w:t>
      </w:r>
    </w:p>
    <w:p>
      <w:r>
        <w:t>vom</w:t>
      </w:r>
    </w:p>
    <w:p>
      <w:r>
        <w:t>2 0.</w:t>
      </w:r>
    </w:p>
    <w:p>
      <w:r>
        <w:t>Juni</w:t>
      </w:r>
    </w:p>
    <w:p>
      <w:r>
        <w:t>2023</w:t>
      </w:r>
    </w:p>
    <w:p>
      <w:r>
        <w:t>hielt</w:t>
      </w:r>
    </w:p>
    <w:p>
      <w:r>
        <w:t>Dr.</w:t>
      </w:r>
    </w:p>
    <w:p>
      <w:r>
        <w:t>med.</w:t>
      </w:r>
    </w:p>
    <w:p>
      <w:r>
        <w:t>H.___ ,</w:t>
      </w:r>
    </w:p>
    <w:p>
      <w:r>
        <w:t>Facharzt</w:t>
      </w:r>
    </w:p>
    <w:p>
      <w:r>
        <w:t>FMH</w:t>
      </w:r>
    </w:p>
    <w:p>
      <w:r>
        <w:t>fü r</w:t>
      </w:r>
    </w:p>
    <w:p>
      <w:r>
        <w:t>orthopädische</w:t>
      </w:r>
    </w:p>
    <w:p>
      <w:r>
        <w:t>Chirurgie</w:t>
      </w:r>
    </w:p>
    <w:p>
      <w:r>
        <w:t>und</w:t>
      </w:r>
    </w:p>
    <w:p>
      <w:r>
        <w:t>Traumatologie</w:t>
      </w:r>
    </w:p>
    <w:p>
      <w:r>
        <w:t>des</w:t>
      </w:r>
    </w:p>
    <w:p>
      <w:r>
        <w:t>Bewegungsapparates,</w:t>
      </w:r>
    </w:p>
    <w:p>
      <w:r>
        <w:t>r egionaler</w:t>
      </w:r>
    </w:p>
    <w:p>
      <w:r>
        <w:t>ä rztlicher</w:t>
      </w:r>
    </w:p>
    <w:p>
      <w:r>
        <w:t>Dienst</w:t>
      </w:r>
    </w:p>
    <w:p>
      <w:r>
        <w:t>(RAD)</w:t>
      </w:r>
    </w:p>
    <w:p>
      <w:r>
        <w:t>fest,</w:t>
      </w:r>
    </w:p>
    <w:p>
      <w:r>
        <w:t>seit</w:t>
      </w:r>
    </w:p>
    <w:p>
      <w:r>
        <w:t>der</w:t>
      </w:r>
    </w:p>
    <w:p>
      <w:r>
        <w:t>Rentenaufhebung</w:t>
      </w:r>
    </w:p>
    <w:p>
      <w:r>
        <w:t>sei</w:t>
      </w:r>
    </w:p>
    <w:p>
      <w:r>
        <w:t>es</w:t>
      </w:r>
    </w:p>
    <w:p>
      <w:r>
        <w:t>zu</w:t>
      </w:r>
    </w:p>
    <w:p>
      <w:r>
        <w:t>temporären</w:t>
      </w:r>
    </w:p>
    <w:p>
      <w:r>
        <w:t>Verschlechterungen</w:t>
      </w:r>
    </w:p>
    <w:p>
      <w:r>
        <w:t>gekommen</w:t>
      </w:r>
    </w:p>
    <w:p>
      <w:r>
        <w:t>infolge</w:t>
      </w:r>
    </w:p>
    <w:p>
      <w:r>
        <w:t>der</w:t>
      </w:r>
    </w:p>
    <w:p>
      <w:r>
        <w:t>Fraktur</w:t>
      </w:r>
    </w:p>
    <w:p>
      <w:r>
        <w:t>des</w:t>
      </w:r>
    </w:p>
    <w:p>
      <w:r>
        <w:t>Os</w:t>
      </w:r>
    </w:p>
    <w:p>
      <w:r>
        <w:t>sacrum</w:t>
      </w:r>
    </w:p>
    <w:p>
      <w:r>
        <w:t>sowie</w:t>
      </w:r>
    </w:p>
    <w:p>
      <w:r>
        <w:t>osteoporotischen</w:t>
      </w:r>
    </w:p>
    <w:p>
      <w:r>
        <w:t>Wirbelkörpersinterungen</w:t>
      </w:r>
    </w:p>
    <w:p>
      <w:r>
        <w:t>des</w:t>
      </w:r>
    </w:p>
    <w:p>
      <w:r>
        <w:t>Brustwirbels</w:t>
      </w:r>
    </w:p>
    <w:p>
      <w:r>
        <w:t>Th10</w:t>
      </w:r>
    </w:p>
    <w:p>
      <w:r>
        <w:t>und</w:t>
      </w:r>
    </w:p>
    <w:p>
      <w:r>
        <w:t>Th11</w:t>
      </w:r>
    </w:p>
    <w:p>
      <w:r>
        <w:t>nach</w:t>
      </w:r>
    </w:p>
    <w:p>
      <w:r>
        <w:t>dem</w:t>
      </w:r>
    </w:p>
    <w:p>
      <w:r>
        <w:t>Sturz</w:t>
      </w:r>
    </w:p>
    <w:p>
      <w:r>
        <w:t>vom</w:t>
      </w:r>
    </w:p>
    <w:p>
      <w:r>
        <w:t>2 1.</w:t>
      </w:r>
    </w:p>
    <w:p>
      <w:r>
        <w:t>Juli</w:t>
      </w:r>
    </w:p>
    <w:p>
      <w:r>
        <w:t>202 0.</w:t>
      </w:r>
    </w:p>
    <w:p>
      <w:r>
        <w:t>Eine</w:t>
      </w:r>
    </w:p>
    <w:p>
      <w:r>
        <w:t>Arbeitsunfähigkeit</w:t>
      </w:r>
    </w:p>
    <w:p>
      <w:r>
        <w:t>sei</w:t>
      </w:r>
    </w:p>
    <w:p>
      <w:r>
        <w:t>nicht</w:t>
      </w:r>
    </w:p>
    <w:p>
      <w:r>
        <w:t>attestiert</w:t>
      </w:r>
    </w:p>
    <w:p>
      <w:r>
        <w:t>worden.</w:t>
      </w:r>
    </w:p>
    <w:p>
      <w:r>
        <w:t>Retrospektiv</w:t>
      </w:r>
    </w:p>
    <w:p>
      <w:r>
        <w:t>könne</w:t>
      </w:r>
    </w:p>
    <w:p>
      <w:r>
        <w:t>ab</w:t>
      </w:r>
    </w:p>
    <w:p>
      <w:r>
        <w:t>dem</w:t>
      </w:r>
    </w:p>
    <w:p>
      <w:r>
        <w:t>2 1.</w:t>
      </w:r>
    </w:p>
    <w:p>
      <w:r>
        <w:t>Juli</w:t>
      </w:r>
    </w:p>
    <w:p>
      <w:r>
        <w:t>2020</w:t>
      </w:r>
    </w:p>
    <w:p>
      <w:r>
        <w:t>über</w:t>
      </w:r>
    </w:p>
    <w:p>
      <w:r>
        <w:t>einen</w:t>
      </w:r>
    </w:p>
    <w:p>
      <w:r>
        <w:t>Zeitraum</w:t>
      </w:r>
    </w:p>
    <w:p>
      <w:r>
        <w:t>von</w:t>
      </w:r>
    </w:p>
    <w:p>
      <w:r>
        <w:t>6</w:t>
      </w:r>
    </w:p>
    <w:p>
      <w:r>
        <w:t>Monaten</w:t>
      </w:r>
    </w:p>
    <w:p>
      <w:r>
        <w:t>eine</w:t>
      </w:r>
    </w:p>
    <w:p>
      <w:r>
        <w:t>Verschlechterung</w:t>
      </w:r>
    </w:p>
    <w:p>
      <w:r>
        <w:t>des</w:t>
      </w:r>
    </w:p>
    <w:p>
      <w:r>
        <w:t>Gesundheitszustandes</w:t>
      </w:r>
    </w:p>
    <w:p>
      <w:r>
        <w:t>mit</w:t>
      </w:r>
    </w:p>
    <w:p>
      <w:r>
        <w:t>temporärer</w:t>
      </w:r>
    </w:p>
    <w:p>
      <w:r>
        <w:t>100%iger</w:t>
      </w:r>
    </w:p>
    <w:p>
      <w:r>
        <w:t>Arbeitsunfähigkeit</w:t>
      </w:r>
    </w:p>
    <w:p>
      <w:r>
        <w:t>angenommen</w:t>
      </w:r>
    </w:p>
    <w:p>
      <w:r>
        <w:t>werden.</w:t>
      </w:r>
    </w:p>
    <w:p>
      <w:r>
        <w:t>Die</w:t>
      </w:r>
    </w:p>
    <w:p>
      <w:r>
        <w:t>beiden</w:t>
      </w:r>
    </w:p>
    <w:p>
      <w:r>
        <w:t>Wirbelbrüche</w:t>
      </w:r>
    </w:p>
    <w:p>
      <w:r>
        <w:t>seien</w:t>
      </w:r>
    </w:p>
    <w:p>
      <w:r>
        <w:t>mittels</w:t>
      </w:r>
    </w:p>
    <w:p>
      <w:r>
        <w:t>eines</w:t>
      </w:r>
    </w:p>
    <w:p>
      <w:r>
        <w:t>minimal</w:t>
      </w:r>
    </w:p>
    <w:p>
      <w:r>
        <w:t>invasiven</w:t>
      </w:r>
    </w:p>
    <w:p>
      <w:r>
        <w:t>operativen</w:t>
      </w:r>
    </w:p>
    <w:p>
      <w:r>
        <w:t>Eingriffs</w:t>
      </w:r>
    </w:p>
    <w:p>
      <w:r>
        <w:t>über</w:t>
      </w:r>
    </w:p>
    <w:p>
      <w:r>
        <w:t>zwe i</w:t>
      </w:r>
    </w:p>
    <w:p>
      <w:r>
        <w:t>Stichinzisionen</w:t>
      </w:r>
    </w:p>
    <w:p>
      <w:r>
        <w:t>am</w:t>
      </w:r>
    </w:p>
    <w:p>
      <w:r>
        <w:t>Rücken</w:t>
      </w:r>
    </w:p>
    <w:p>
      <w:r>
        <w:t>durch</w:t>
      </w:r>
    </w:p>
    <w:p>
      <w:r>
        <w:t>eine</w:t>
      </w:r>
    </w:p>
    <w:p>
      <w:r>
        <w:t>Vertebroplastie</w:t>
      </w:r>
    </w:p>
    <w:p>
      <w:r>
        <w:t>(Auffüllung</w:t>
      </w:r>
    </w:p>
    <w:p>
      <w:r>
        <w:t>des</w:t>
      </w:r>
    </w:p>
    <w:p>
      <w:r>
        <w:t>Wirbelkörpers</w:t>
      </w:r>
    </w:p>
    <w:p>
      <w:r>
        <w:t>mit</w:t>
      </w:r>
    </w:p>
    <w:p>
      <w:r>
        <w:t>Knochenzement)</w:t>
      </w:r>
    </w:p>
    <w:p>
      <w:r>
        <w:t>stabilisiert</w:t>
      </w:r>
    </w:p>
    <w:p>
      <w:r>
        <w:t>worden.</w:t>
      </w:r>
    </w:p>
    <w:p>
      <w:r>
        <w:t>Eine</w:t>
      </w:r>
    </w:p>
    <w:p>
      <w:r>
        <w:t>Behandlungsbedürftigkeit</w:t>
      </w:r>
    </w:p>
    <w:p>
      <w:r>
        <w:t>aufgrund</w:t>
      </w:r>
    </w:p>
    <w:p>
      <w:r>
        <w:t>dieser</w:t>
      </w:r>
    </w:p>
    <w:p>
      <w:r>
        <w:t>ausgeheilten</w:t>
      </w:r>
    </w:p>
    <w:p>
      <w:r>
        <w:t>Verletzungen</w:t>
      </w:r>
    </w:p>
    <w:p>
      <w:r>
        <w:t>bestehe</w:t>
      </w:r>
    </w:p>
    <w:p>
      <w:r>
        <w:t>nicht</w:t>
      </w:r>
    </w:p>
    <w:p>
      <w:r>
        <w:t>mehr</w:t>
      </w:r>
    </w:p>
    <w:p>
      <w:r>
        <w:t>und</w:t>
      </w:r>
    </w:p>
    <w:p>
      <w:r>
        <w:t>damit</w:t>
      </w:r>
    </w:p>
    <w:p>
      <w:r>
        <w:t>auch</w:t>
      </w:r>
    </w:p>
    <w:p>
      <w:r>
        <w:t>keine</w:t>
      </w:r>
    </w:p>
    <w:p>
      <w:r>
        <w:t>dauerhafte</w:t>
      </w:r>
    </w:p>
    <w:p>
      <w:r>
        <w:t>Beeinträchtigung.</w:t>
      </w:r>
    </w:p>
    <w:p>
      <w:r>
        <w:t>Die</w:t>
      </w:r>
    </w:p>
    <w:p>
      <w:r>
        <w:t>übrigen</w:t>
      </w:r>
    </w:p>
    <w:p>
      <w:r>
        <w:t>somatischen</w:t>
      </w:r>
    </w:p>
    <w:p>
      <w:r>
        <w:t>Diagnosen</w:t>
      </w:r>
    </w:p>
    <w:p>
      <w:r>
        <w:t>seien</w:t>
      </w:r>
    </w:p>
    <w:p>
      <w:r>
        <w:t>vorbekannt</w:t>
      </w:r>
    </w:p>
    <w:p>
      <w:r>
        <w:t>oder</w:t>
      </w:r>
    </w:p>
    <w:p>
      <w:r>
        <w:t>nicht</w:t>
      </w:r>
    </w:p>
    <w:p>
      <w:r>
        <w:t>arbeitsrelevant.</w:t>
      </w:r>
    </w:p>
    <w:p>
      <w:r>
        <w:t>Eine</w:t>
      </w:r>
    </w:p>
    <w:p>
      <w:r>
        <w:t>Verschlechterung</w:t>
      </w:r>
    </w:p>
    <w:p>
      <w:r>
        <w:t>der</w:t>
      </w:r>
    </w:p>
    <w:p>
      <w:r>
        <w:t>gesundheitlichen</w:t>
      </w:r>
    </w:p>
    <w:p>
      <w:r>
        <w:t>Situation</w:t>
      </w:r>
    </w:p>
    <w:p>
      <w:r>
        <w:t>seit</w:t>
      </w:r>
    </w:p>
    <w:p>
      <w:r>
        <w:t>der</w:t>
      </w:r>
    </w:p>
    <w:p>
      <w:r>
        <w:t>letzten</w:t>
      </w:r>
    </w:p>
    <w:p>
      <w:r>
        <w:t>Beurteilung</w:t>
      </w:r>
    </w:p>
    <w:p>
      <w:r>
        <w:t>ergebe</w:t>
      </w:r>
    </w:p>
    <w:p>
      <w:r>
        <w:t>sich</w:t>
      </w:r>
    </w:p>
    <w:p>
      <w:r>
        <w:t>nicht</w:t>
      </w:r>
    </w:p>
    <w:p>
      <w:r>
        <w:t>( Urk.</w:t>
      </w:r>
    </w:p>
    <w:p>
      <w:r>
        <w:t>8/176/5;</w:t>
      </w:r>
    </w:p>
    <w:p>
      <w:r>
        <w:t>vgl.</w:t>
      </w:r>
    </w:p>
    <w:p>
      <w:r>
        <w:t>auch</w:t>
      </w:r>
    </w:p>
    <w:p>
      <w:r>
        <w:t>die</w:t>
      </w:r>
    </w:p>
    <w:p>
      <w:r>
        <w:t>interne</w:t>
      </w:r>
    </w:p>
    <w:p>
      <w:r>
        <w:t>Stellungnahme</w:t>
      </w:r>
    </w:p>
    <w:p>
      <w:r>
        <w:t>von</w:t>
      </w:r>
    </w:p>
    <w:p>
      <w:r>
        <w:t>RAD-Ärztin</w:t>
      </w:r>
    </w:p>
    <w:p>
      <w:r>
        <w:t>dipl.</w:t>
      </w:r>
    </w:p>
    <w:p>
      <w:r>
        <w:t>med.</w:t>
      </w:r>
    </w:p>
    <w:p>
      <w:r>
        <w:t>I.___ ,</w:t>
      </w:r>
    </w:p>
    <w:p>
      <w:r>
        <w:t>Fachärztin</w:t>
      </w:r>
    </w:p>
    <w:p>
      <w:r>
        <w:t>FMH</w:t>
      </w:r>
    </w:p>
    <w:p>
      <w:r>
        <w:t>für</w:t>
      </w:r>
    </w:p>
    <w:p>
      <w:r>
        <w:t>Innere</w:t>
      </w:r>
    </w:p>
    <w:p>
      <w:r>
        <w:t>Medizin/Prävention</w:t>
      </w:r>
    </w:p>
    <w:p>
      <w:r>
        <w:t>und</w:t>
      </w:r>
    </w:p>
    <w:p>
      <w:r>
        <w:t>Gesundheitswesen,</w:t>
      </w:r>
    </w:p>
    <w:p>
      <w:r>
        <w:t>vom</w:t>
      </w:r>
    </w:p>
    <w:p>
      <w:r>
        <w:t>21.</w:t>
      </w:r>
    </w:p>
    <w:p>
      <w:r>
        <w:t>September</w:t>
      </w:r>
    </w:p>
    <w:p>
      <w:r>
        <w:t>2022,</w:t>
      </w:r>
    </w:p>
    <w:p>
      <w:r>
        <w:t>Urk.</w:t>
      </w:r>
    </w:p>
    <w:p>
      <w:r>
        <w:t>8/176/2).</w:t>
      </w:r>
    </w:p>
    <w:p>
      <w:r>
        <w:t>5.4</w:t>
      </w:r>
    </w:p>
    <w:p>
      <w:r>
        <w:t>In</w:t>
      </w:r>
    </w:p>
    <w:p>
      <w:r>
        <w:t>psych otherapeut ischer</w:t>
      </w:r>
    </w:p>
    <w:p>
      <w:r>
        <w:t>Hinsicht</w:t>
      </w:r>
    </w:p>
    <w:p>
      <w:r>
        <w:t>hielt</w:t>
      </w:r>
    </w:p>
    <w:p>
      <w:r>
        <w:t>der</w:t>
      </w:r>
    </w:p>
    <w:p>
      <w:r>
        <w:t>behandelnde</w:t>
      </w:r>
    </w:p>
    <w:p>
      <w:r>
        <w:t>lic.</w:t>
      </w:r>
    </w:p>
    <w:p>
      <w:r>
        <w:t>phil.</w:t>
      </w:r>
    </w:p>
    <w:p>
      <w:r>
        <w:t>C.___</w:t>
      </w:r>
    </w:p>
    <w:p>
      <w:r>
        <w:t>im</w:t>
      </w:r>
    </w:p>
    <w:p>
      <w:r>
        <w:t>Schreiben</w:t>
      </w:r>
    </w:p>
    <w:p>
      <w:r>
        <w:t>zuhanden</w:t>
      </w:r>
    </w:p>
    <w:p>
      <w:r>
        <w:t>der</w:t>
      </w:r>
    </w:p>
    <w:p>
      <w:r>
        <w:t>Beschwerdegegnerin</w:t>
      </w:r>
    </w:p>
    <w:p>
      <w:r>
        <w:t>vom</w:t>
      </w:r>
    </w:p>
    <w:p>
      <w:r>
        <w:t>2 1.</w:t>
      </w:r>
    </w:p>
    <w:p>
      <w:r>
        <w:t>Juni</w:t>
      </w:r>
    </w:p>
    <w:p>
      <w:r>
        <w:t>2022,</w:t>
      </w:r>
    </w:p>
    <w:p>
      <w:r>
        <w:t>ebenfalls</w:t>
      </w:r>
    </w:p>
    <w:p>
      <w:r>
        <w:t>gezeichnet</w:t>
      </w:r>
    </w:p>
    <w:p>
      <w:r>
        <w:t>von</w:t>
      </w:r>
    </w:p>
    <w:p>
      <w:r>
        <w:t>Dr.</w:t>
      </w:r>
    </w:p>
    <w:p>
      <w:r>
        <w:t>med.</w:t>
      </w:r>
    </w:p>
    <w:p>
      <w:r>
        <w:t>J.___ ,</w:t>
      </w:r>
    </w:p>
    <w:p>
      <w:r>
        <w:t>Fach ä rzt in</w:t>
      </w:r>
    </w:p>
    <w:p>
      <w:r>
        <w:t>FMH</w:t>
      </w:r>
    </w:p>
    <w:p>
      <w:r>
        <w:t>für</w:t>
      </w:r>
    </w:p>
    <w:p>
      <w:r>
        <w:t>Psychiatrie</w:t>
      </w:r>
    </w:p>
    <w:p>
      <w:r>
        <w:t>und</w:t>
      </w:r>
    </w:p>
    <w:p>
      <w:r>
        <w:t>Psychotherapie,</w:t>
      </w:r>
    </w:p>
    <w:p>
      <w:r>
        <w:t>fest,</w:t>
      </w:r>
    </w:p>
    <w:p>
      <w:r>
        <w:t>die</w:t>
      </w:r>
    </w:p>
    <w:p>
      <w:r>
        <w:t>Beschwerdeführerin</w:t>
      </w:r>
    </w:p>
    <w:p>
      <w:r>
        <w:t>habe</w:t>
      </w:r>
    </w:p>
    <w:p>
      <w:r>
        <w:t>nach</w:t>
      </w:r>
    </w:p>
    <w:p>
      <w:r>
        <w:t>ihrer</w:t>
      </w:r>
    </w:p>
    <w:p>
      <w:r>
        <w:t>Unfall-</w:t>
      </w:r>
    </w:p>
    <w:p>
      <w:r>
        <w:t>und</w:t>
      </w:r>
    </w:p>
    <w:p>
      <w:r>
        <w:t>Leidensgeschichte</w:t>
      </w:r>
    </w:p>
    <w:p>
      <w:r>
        <w:t>inständig</w:t>
      </w:r>
    </w:p>
    <w:p>
      <w:r>
        <w:t>auf</w:t>
      </w:r>
    </w:p>
    <w:p>
      <w:r>
        <w:t>einen</w:t>
      </w:r>
    </w:p>
    <w:p>
      <w:r>
        <w:t>konstanteren</w:t>
      </w:r>
    </w:p>
    <w:p>
      <w:r>
        <w:t>Verlauf</w:t>
      </w:r>
    </w:p>
    <w:p>
      <w:r>
        <w:t>gehofft.</w:t>
      </w:r>
    </w:p>
    <w:p>
      <w:r>
        <w:t>Allerdings</w:t>
      </w:r>
    </w:p>
    <w:p>
      <w:r>
        <w:t>sei</w:t>
      </w:r>
    </w:p>
    <w:p>
      <w:r>
        <w:t>ihr</w:t>
      </w:r>
    </w:p>
    <w:p>
      <w:r>
        <w:t>vormaliger</w:t>
      </w:r>
    </w:p>
    <w:p>
      <w:r>
        <w:t>Psychiater</w:t>
      </w:r>
    </w:p>
    <w:p>
      <w:r>
        <w:t>nach</w:t>
      </w:r>
    </w:p>
    <w:p>
      <w:r>
        <w:t>Deutschland</w:t>
      </w:r>
    </w:p>
    <w:p>
      <w:r>
        <w:t>ausgewande r t</w:t>
      </w:r>
    </w:p>
    <w:p>
      <w:r>
        <w:t>und</w:t>
      </w:r>
    </w:p>
    <w:p>
      <w:r>
        <w:t>ihre</w:t>
      </w:r>
    </w:p>
    <w:p>
      <w:r>
        <w:t>Anwältin</w:t>
      </w:r>
    </w:p>
    <w:p>
      <w:r>
        <w:t>pensioniert</w:t>
      </w:r>
    </w:p>
    <w:p>
      <w:r>
        <w:t>worden.</w:t>
      </w:r>
    </w:p>
    <w:p>
      <w:r>
        <w:t>Dies</w:t>
      </w:r>
    </w:p>
    <w:p>
      <w:r>
        <w:t>habe</w:t>
      </w:r>
    </w:p>
    <w:p>
      <w:r>
        <w:t>ihr</w:t>
      </w:r>
    </w:p>
    <w:p>
      <w:r>
        <w:t>den</w:t>
      </w:r>
    </w:p>
    <w:p>
      <w:r>
        <w:t>Boden</w:t>
      </w:r>
    </w:p>
    <w:p>
      <w:r>
        <w:t>unter</w:t>
      </w:r>
    </w:p>
    <w:p>
      <w:r>
        <w:t>den</w:t>
      </w:r>
    </w:p>
    <w:p>
      <w:r>
        <w:t>Füssen</w:t>
      </w:r>
    </w:p>
    <w:p>
      <w:r>
        <w:t>weggezogen.</w:t>
      </w:r>
    </w:p>
    <w:p>
      <w:r>
        <w:t>Alsdann</w:t>
      </w:r>
    </w:p>
    <w:p>
      <w:r>
        <w:t>habe</w:t>
      </w:r>
    </w:p>
    <w:p>
      <w:r>
        <w:t>sich</w:t>
      </w:r>
    </w:p>
    <w:p>
      <w:r>
        <w:t>anlässlich</w:t>
      </w:r>
    </w:p>
    <w:p>
      <w:r>
        <w:t>eines</w:t>
      </w:r>
    </w:p>
    <w:p>
      <w:r>
        <w:t>Besuchs</w:t>
      </w:r>
    </w:p>
    <w:p>
      <w:r>
        <w:t>von</w:t>
      </w:r>
    </w:p>
    <w:p>
      <w:r>
        <w:t>ihrem</w:t>
      </w:r>
    </w:p>
    <w:p>
      <w:r>
        <w:t>Vater</w:t>
      </w:r>
    </w:p>
    <w:p>
      <w:r>
        <w:t>gezeigt,</w:t>
      </w:r>
    </w:p>
    <w:p>
      <w:r>
        <w:t>dass</w:t>
      </w:r>
    </w:p>
    <w:p>
      <w:r>
        <w:t>dieser</w:t>
      </w:r>
    </w:p>
    <w:p>
      <w:r>
        <w:t>keine</w:t>
      </w:r>
    </w:p>
    <w:p>
      <w:r>
        <w:t>Rücksicht</w:t>
      </w:r>
    </w:p>
    <w:p>
      <w:r>
        <w:t>nehme</w:t>
      </w:r>
    </w:p>
    <w:p>
      <w:r>
        <w:t>auf</w:t>
      </w:r>
    </w:p>
    <w:p>
      <w:r>
        <w:t>ihr</w:t>
      </w:r>
    </w:p>
    <w:p>
      <w:r>
        <w:t>Krankheitssituation.</w:t>
      </w:r>
    </w:p>
    <w:p>
      <w:r>
        <w:t>Dasselbe</w:t>
      </w:r>
    </w:p>
    <w:p>
      <w:r>
        <w:t>gelte</w:t>
      </w:r>
    </w:p>
    <w:p>
      <w:r>
        <w:t>für</w:t>
      </w:r>
    </w:p>
    <w:p>
      <w:r>
        <w:t>ihren</w:t>
      </w:r>
    </w:p>
    <w:p>
      <w:r>
        <w:t>Ex-Partner.</w:t>
      </w:r>
    </w:p>
    <w:p>
      <w:r>
        <w:t>Dies</w:t>
      </w:r>
    </w:p>
    <w:p>
      <w:r>
        <w:t>habe</w:t>
      </w:r>
    </w:p>
    <w:p>
      <w:r>
        <w:t>die</w:t>
      </w:r>
    </w:p>
    <w:p>
      <w:r>
        <w:t>Beschwerd e führerin</w:t>
      </w:r>
    </w:p>
    <w:p>
      <w:r>
        <w:t>über</w:t>
      </w:r>
    </w:p>
    <w:p>
      <w:r>
        <w:t>ihre</w:t>
      </w:r>
    </w:p>
    <w:p>
      <w:r>
        <w:t>Grenzen</w:t>
      </w:r>
    </w:p>
    <w:p>
      <w:r>
        <w:t>gebr acht.</w:t>
      </w:r>
    </w:p>
    <w:p>
      <w:r>
        <w:t>Als</w:t>
      </w:r>
    </w:p>
    <w:p>
      <w:r>
        <w:t>massiv</w:t>
      </w:r>
    </w:p>
    <w:p>
      <w:r>
        <w:t>gesundheitsschwächend</w:t>
      </w:r>
    </w:p>
    <w:p>
      <w:r>
        <w:t>sei</w:t>
      </w:r>
    </w:p>
    <w:p>
      <w:r>
        <w:t>auch</w:t>
      </w:r>
    </w:p>
    <w:p>
      <w:r>
        <w:t>die</w:t>
      </w:r>
    </w:p>
    <w:p>
      <w:r>
        <w:t>Rentenaufhebung</w:t>
      </w:r>
    </w:p>
    <w:p>
      <w:r>
        <w:t>im</w:t>
      </w:r>
    </w:p>
    <w:p>
      <w:r>
        <w:t>Jahr</w:t>
      </w:r>
    </w:p>
    <w:p>
      <w:r>
        <w:t>2014</w:t>
      </w:r>
    </w:p>
    <w:p>
      <w:r>
        <w:t>zu</w:t>
      </w:r>
    </w:p>
    <w:p>
      <w:r>
        <w:t>be tra chten</w:t>
      </w:r>
    </w:p>
    <w:p>
      <w:r>
        <w:t>sowie</w:t>
      </w:r>
    </w:p>
    <w:p>
      <w:r>
        <w:t>der</w:t>
      </w:r>
    </w:p>
    <w:p>
      <w:r>
        <w:t>direkt</w:t>
      </w:r>
    </w:p>
    <w:p>
      <w:r>
        <w:t>anschliessende</w:t>
      </w:r>
    </w:p>
    <w:p>
      <w:r>
        <w:t>Verlust</w:t>
      </w:r>
    </w:p>
    <w:p>
      <w:r>
        <w:t>ihrer</w:t>
      </w:r>
    </w:p>
    <w:p>
      <w:r>
        <w:t>50%-Stelle .</w:t>
      </w:r>
    </w:p>
    <w:p>
      <w:r>
        <w:t>In</w:t>
      </w:r>
    </w:p>
    <w:p>
      <w:r>
        <w:t>diagnostischer</w:t>
      </w:r>
    </w:p>
    <w:p>
      <w:r>
        <w:t>Hinsicht</w:t>
      </w:r>
    </w:p>
    <w:p>
      <w:r>
        <w:t>nannte</w:t>
      </w:r>
    </w:p>
    <w:p>
      <w:r>
        <w:t>er</w:t>
      </w:r>
    </w:p>
    <w:p>
      <w:r>
        <w:t>(1)</w:t>
      </w:r>
    </w:p>
    <w:p>
      <w:r>
        <w:t>ein</w:t>
      </w:r>
    </w:p>
    <w:p>
      <w:r>
        <w:t>Schock-</w:t>
      </w:r>
    </w:p>
    <w:p>
      <w:r>
        <w:t>und</w:t>
      </w:r>
    </w:p>
    <w:p>
      <w:r>
        <w:t>Schleudertrauma</w:t>
      </w:r>
    </w:p>
    <w:p>
      <w:r>
        <w:t>nach</w:t>
      </w:r>
    </w:p>
    <w:p>
      <w:r>
        <w:t>Unfall,</w:t>
      </w:r>
    </w:p>
    <w:p>
      <w:r>
        <w:t>das</w:t>
      </w:r>
    </w:p>
    <w:p>
      <w:r>
        <w:t>sich</w:t>
      </w:r>
    </w:p>
    <w:p>
      <w:r>
        <w:t>über</w:t>
      </w:r>
    </w:p>
    <w:p>
      <w:r>
        <w:t>die</w:t>
      </w:r>
    </w:p>
    <w:p>
      <w:r>
        <w:t>Jahre</w:t>
      </w:r>
    </w:p>
    <w:p>
      <w:r>
        <w:t>zu</w:t>
      </w:r>
    </w:p>
    <w:p>
      <w:r>
        <w:t>einer</w:t>
      </w:r>
    </w:p>
    <w:p>
      <w:r>
        <w:t>komplexen</w:t>
      </w:r>
    </w:p>
    <w:p>
      <w:r>
        <w:t>posttraumatischen</w:t>
      </w:r>
    </w:p>
    <w:p>
      <w:r>
        <w:t>Belastungsstörung</w:t>
      </w:r>
    </w:p>
    <w:p>
      <w:r>
        <w:t>(ICD-10:</w:t>
      </w:r>
    </w:p>
    <w:p>
      <w:r>
        <w:t>F43.1)</w:t>
      </w:r>
    </w:p>
    <w:p>
      <w:r>
        <w:t>ausgeweitet</w:t>
      </w:r>
    </w:p>
    <w:p>
      <w:r>
        <w:t>ha be</w:t>
      </w:r>
    </w:p>
    <w:p>
      <w:r>
        <w:t>mit</w:t>
      </w:r>
    </w:p>
    <w:p>
      <w:r>
        <w:t>konsekutiven</w:t>
      </w:r>
    </w:p>
    <w:p>
      <w:r>
        <w:t>chronifizierten</w:t>
      </w:r>
    </w:p>
    <w:p>
      <w:r>
        <w:t>Kopfschmerzen,</w:t>
      </w:r>
    </w:p>
    <w:p>
      <w:r>
        <w:t>Tinnitus,</w:t>
      </w:r>
    </w:p>
    <w:p>
      <w:r>
        <w:t>Schwindel</w:t>
      </w:r>
    </w:p>
    <w:p>
      <w:r>
        <w:t>und</w:t>
      </w:r>
    </w:p>
    <w:p>
      <w:r>
        <w:t>Schlafstörungen,</w:t>
      </w:r>
    </w:p>
    <w:p>
      <w:r>
        <w:t>(2)</w:t>
      </w:r>
    </w:p>
    <w:p>
      <w:r>
        <w:t>ein</w:t>
      </w:r>
    </w:p>
    <w:p>
      <w:r>
        <w:t>Erschöpfungssyndrom</w:t>
      </w:r>
    </w:p>
    <w:p>
      <w:r>
        <w:t>( ICD-10:</w:t>
      </w:r>
    </w:p>
    <w:p>
      <w:r>
        <w:t>F48.0),</w:t>
      </w:r>
    </w:p>
    <w:p>
      <w:r>
        <w:t>eine</w:t>
      </w:r>
    </w:p>
    <w:p>
      <w:r>
        <w:t>rezidivierende</w:t>
      </w:r>
    </w:p>
    <w:p>
      <w:r>
        <w:t>depressive</w:t>
      </w:r>
    </w:p>
    <w:p>
      <w:r>
        <w:t>Störung</w:t>
      </w:r>
    </w:p>
    <w:p>
      <w:r>
        <w:t>mittleren</w:t>
      </w:r>
    </w:p>
    <w:p>
      <w:r>
        <w:t>Grades</w:t>
      </w:r>
    </w:p>
    <w:p>
      <w:r>
        <w:t>( ICD-10:</w:t>
      </w:r>
    </w:p>
    <w:p>
      <w:r>
        <w:t>F32.1),</w:t>
      </w:r>
    </w:p>
    <w:p>
      <w:r>
        <w:t>(3)</w:t>
      </w:r>
    </w:p>
    <w:p>
      <w:r>
        <w:t>psychoorganische</w:t>
      </w:r>
    </w:p>
    <w:p>
      <w:r>
        <w:t>Stö r ungen</w:t>
      </w:r>
    </w:p>
    <w:p>
      <w:r>
        <w:t>durch</w:t>
      </w:r>
    </w:p>
    <w:p>
      <w:r>
        <w:t>langjährigen</w:t>
      </w:r>
    </w:p>
    <w:p>
      <w:r>
        <w:t>Medikamentengebrauch</w:t>
      </w:r>
    </w:p>
    <w:p>
      <w:r>
        <w:t>( ICD-10:</w:t>
      </w:r>
    </w:p>
    <w:p>
      <w:r>
        <w:t>F55.2)</w:t>
      </w:r>
    </w:p>
    <w:p>
      <w:r>
        <w:t>sowie</w:t>
      </w:r>
    </w:p>
    <w:p>
      <w:r>
        <w:t>(4)</w:t>
      </w:r>
    </w:p>
    <w:p>
      <w:r>
        <w:t>eine</w:t>
      </w:r>
    </w:p>
    <w:p>
      <w:r>
        <w:t>Persönlichkeitsstörung</w:t>
      </w:r>
    </w:p>
    <w:p>
      <w:r>
        <w:t>nach</w:t>
      </w:r>
    </w:p>
    <w:p>
      <w:r>
        <w:t>Extremsituation</w:t>
      </w:r>
    </w:p>
    <w:p>
      <w:r>
        <w:t>( ICD-10:</w:t>
      </w:r>
    </w:p>
    <w:p>
      <w:r>
        <w:t>F62.0 ;</w:t>
      </w:r>
    </w:p>
    <w:p>
      <w:r>
        <w:t>Urk.</w:t>
      </w:r>
    </w:p>
    <w:p>
      <w:r>
        <w:t>8/153;</w:t>
      </w:r>
    </w:p>
    <w:p>
      <w:r>
        <w:t>vgl.</w:t>
      </w:r>
    </w:p>
    <w:p>
      <w:r>
        <w:t>auch</w:t>
      </w:r>
    </w:p>
    <w:p>
      <w:r>
        <w:t>das</w:t>
      </w:r>
    </w:p>
    <w:p>
      <w:r>
        <w:t>inhaltlich</w:t>
      </w:r>
    </w:p>
    <w:p>
      <w:r>
        <w:t>identische</w:t>
      </w:r>
    </w:p>
    <w:p>
      <w:r>
        <w:t>Schreiben</w:t>
      </w:r>
    </w:p>
    <w:p>
      <w:r>
        <w:t>zuhanden</w:t>
      </w:r>
    </w:p>
    <w:p>
      <w:r>
        <w:t>des</w:t>
      </w:r>
    </w:p>
    <w:p>
      <w:r>
        <w:t>D.___</w:t>
      </w:r>
    </w:p>
    <w:p>
      <w:r>
        <w:t>vom</w:t>
      </w:r>
    </w:p>
    <w:p>
      <w:r>
        <w:t>5.</w:t>
      </w:r>
    </w:p>
    <w:p>
      <w:r>
        <w:t>März</w:t>
      </w:r>
    </w:p>
    <w:p>
      <w:r>
        <w:t>2022,</w:t>
      </w:r>
    </w:p>
    <w:p>
      <w:r>
        <w:t>Urk.</w:t>
      </w:r>
    </w:p>
    <w:p>
      <w:r>
        <w:t>8/168 ).</w:t>
      </w:r>
    </w:p>
    <w:p>
      <w:r>
        <w:t>5.5</w:t>
      </w:r>
    </w:p>
    <w:p>
      <w:r>
        <w:t>Dem</w:t>
      </w:r>
    </w:p>
    <w:p>
      <w:r>
        <w:t>von</w:t>
      </w:r>
    </w:p>
    <w:p>
      <w:r>
        <w:t>der</w:t>
      </w:r>
    </w:p>
    <w:p>
      <w:r>
        <w:t>Unfallversicherung</w:t>
      </w:r>
    </w:p>
    <w:p>
      <w:r>
        <w:t>veranlassten</w:t>
      </w:r>
    </w:p>
    <w:p>
      <w:r>
        <w:t>und</w:t>
      </w:r>
    </w:p>
    <w:p>
      <w:r>
        <w:t>ein wand weise</w:t>
      </w:r>
    </w:p>
    <w:p>
      <w:r>
        <w:t>eingereichten</w:t>
      </w:r>
    </w:p>
    <w:p>
      <w:r>
        <w:t>polydisziplinären</w:t>
      </w:r>
    </w:p>
    <w:p>
      <w:r>
        <w:t>(Neurologie/Neuropsychologie/Psychiatrie)</w:t>
      </w:r>
    </w:p>
    <w:p>
      <w:r>
        <w:t>Gutachten</w:t>
      </w:r>
    </w:p>
    <w:p>
      <w:r>
        <w:t>de r</w:t>
      </w:r>
    </w:p>
    <w:p>
      <w:r>
        <w:t>D.___</w:t>
      </w:r>
    </w:p>
    <w:p>
      <w:r>
        <w:t>B.___</w:t>
      </w:r>
    </w:p>
    <w:p>
      <w:r>
        <w:t>vom</w:t>
      </w:r>
    </w:p>
    <w:p>
      <w:r>
        <w:t>2 9.</w:t>
      </w:r>
    </w:p>
    <w:p>
      <w:r>
        <w:t>August</w:t>
      </w:r>
    </w:p>
    <w:p>
      <w:r>
        <w:t>202 2</w:t>
      </w:r>
    </w:p>
    <w:p>
      <w:r>
        <w:t>sind</w:t>
      </w:r>
    </w:p>
    <w:p>
      <w:r>
        <w:t>folgende</w:t>
      </w:r>
    </w:p>
    <w:p>
      <w:r>
        <w:t>Diagnosen</w:t>
      </w:r>
    </w:p>
    <w:p>
      <w:r>
        <w:t>mit</w:t>
      </w:r>
    </w:p>
    <w:p>
      <w:r>
        <w:t>Auswirkungen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zu</w:t>
      </w:r>
    </w:p>
    <w:p>
      <w:r>
        <w:t>entnehmen</w:t>
      </w:r>
    </w:p>
    <w:p>
      <w:r>
        <w:t>( Urk.</w:t>
      </w:r>
    </w:p>
    <w:p>
      <w:r>
        <w:t>8/181/12): - Leichte</w:t>
      </w:r>
    </w:p>
    <w:p>
      <w:r>
        <w:t>depressive</w:t>
      </w:r>
    </w:p>
    <w:p>
      <w:r>
        <w:t>Episode</w:t>
      </w:r>
    </w:p>
    <w:p>
      <w:r>
        <w:t>(ICD-10:</w:t>
      </w:r>
    </w:p>
    <w:p>
      <w:r>
        <w:t>F32.0) ; - c hronische</w:t>
      </w:r>
    </w:p>
    <w:p>
      <w:r>
        <w:t>Schmerzstörung</w:t>
      </w:r>
    </w:p>
    <w:p>
      <w:r>
        <w:t>mit</w:t>
      </w:r>
    </w:p>
    <w:p>
      <w:r>
        <w:t>somatischen</w:t>
      </w:r>
    </w:p>
    <w:p>
      <w:r>
        <w:t>und</w:t>
      </w:r>
    </w:p>
    <w:p>
      <w:r>
        <w:t>psychischen</w:t>
      </w:r>
    </w:p>
    <w:p>
      <w:r>
        <w:t>Faktoren</w:t>
      </w:r>
    </w:p>
    <w:p>
      <w:r>
        <w:t>(ICD-10:</w:t>
      </w:r>
    </w:p>
    <w:p>
      <w:r>
        <w:t>F45.41) ; - g emischte</w:t>
      </w:r>
    </w:p>
    <w:p>
      <w:r>
        <w:t>Angststörung</w:t>
      </w:r>
    </w:p>
    <w:p>
      <w:r>
        <w:t>(ICD-10:</w:t>
      </w:r>
    </w:p>
    <w:p>
      <w:r>
        <w:t>F41.3) ; - Persönlichkeitsakzentuierung</w:t>
      </w:r>
    </w:p>
    <w:p>
      <w:r>
        <w:t>mit</w:t>
      </w:r>
    </w:p>
    <w:p>
      <w:r>
        <w:t>histrionen</w:t>
      </w:r>
    </w:p>
    <w:p>
      <w:r>
        <w:t>und</w:t>
      </w:r>
    </w:p>
    <w:p>
      <w:r>
        <w:t>dependenten</w:t>
      </w:r>
    </w:p>
    <w:p>
      <w:r>
        <w:t>Zügen</w:t>
      </w:r>
    </w:p>
    <w:p>
      <w:r>
        <w:t>(ICD-10:</w:t>
      </w:r>
    </w:p>
    <w:p>
      <w:r>
        <w:t>Z73.1) .</w:t>
      </w:r>
    </w:p>
    <w:p>
      <w:r>
        <w:t>Ohne</w:t>
      </w:r>
    </w:p>
    <w:p>
      <w:r>
        <w:t>Auswirkungen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diagnostizierten</w:t>
      </w:r>
    </w:p>
    <w:p>
      <w:r>
        <w:t>die</w:t>
      </w:r>
    </w:p>
    <w:p>
      <w:r>
        <w:t>begutachtenden</w:t>
      </w:r>
    </w:p>
    <w:p>
      <w:r>
        <w:t>Fachärzte</w:t>
      </w:r>
    </w:p>
    <w:p>
      <w:r>
        <w:t>(1)</w:t>
      </w:r>
    </w:p>
    <w:p>
      <w:r>
        <w:t>einen</w:t>
      </w:r>
    </w:p>
    <w:p>
      <w:r>
        <w:t>Status</w:t>
      </w:r>
    </w:p>
    <w:p>
      <w:r>
        <w:t>nach</w:t>
      </w:r>
    </w:p>
    <w:p>
      <w:r>
        <w:t>HWS-Distorsion</w:t>
      </w:r>
    </w:p>
    <w:p>
      <w:r>
        <w:t>am</w:t>
      </w:r>
    </w:p>
    <w:p>
      <w:r>
        <w:t>1 8.</w:t>
      </w:r>
    </w:p>
    <w:p>
      <w:r>
        <w:t>Mai</w:t>
      </w:r>
    </w:p>
    <w:p>
      <w:r>
        <w:t>1998,</w:t>
      </w:r>
    </w:p>
    <w:p>
      <w:r>
        <w:t>(2)</w:t>
      </w:r>
    </w:p>
    <w:p>
      <w:r>
        <w:t>einen</w:t>
      </w:r>
    </w:p>
    <w:p>
      <w:r>
        <w:t>Status</w:t>
      </w:r>
    </w:p>
    <w:p>
      <w:r>
        <w:t>nach</w:t>
      </w:r>
    </w:p>
    <w:p>
      <w:r>
        <w:t>möglicher</w:t>
      </w:r>
    </w:p>
    <w:p>
      <w:r>
        <w:t>leichter</w:t>
      </w:r>
    </w:p>
    <w:p>
      <w:r>
        <w:t>traumatischer</w:t>
      </w:r>
    </w:p>
    <w:p>
      <w:r>
        <w:t>Hirnverletzung</w:t>
      </w:r>
    </w:p>
    <w:p>
      <w:r>
        <w:t>nach</w:t>
      </w:r>
    </w:p>
    <w:p>
      <w:r>
        <w:t>EFNS</w:t>
      </w:r>
    </w:p>
    <w:p>
      <w:r>
        <w:t>2002,</w:t>
      </w:r>
    </w:p>
    <w:p>
      <w:r>
        <w:t>(3)</w:t>
      </w:r>
    </w:p>
    <w:p>
      <w:r>
        <w:t>den</w:t>
      </w:r>
    </w:p>
    <w:p>
      <w:r>
        <w:t>Verdacht</w:t>
      </w:r>
    </w:p>
    <w:p>
      <w:r>
        <w:t>auf</w:t>
      </w:r>
    </w:p>
    <w:p>
      <w:r>
        <w:t>ein</w:t>
      </w:r>
    </w:p>
    <w:p>
      <w:r>
        <w:t>Karpaltunnelsyndrom</w:t>
      </w:r>
    </w:p>
    <w:p>
      <w:r>
        <w:t>beidseits,</w:t>
      </w:r>
    </w:p>
    <w:p>
      <w:r>
        <w:t>rechtsbetont,</w:t>
      </w:r>
    </w:p>
    <w:p>
      <w:r>
        <w:t>(4)</w:t>
      </w:r>
    </w:p>
    <w:p>
      <w:r>
        <w:t>ein</w:t>
      </w:r>
    </w:p>
    <w:p>
      <w:r>
        <w:t>chronisches</w:t>
      </w:r>
    </w:p>
    <w:p>
      <w:r>
        <w:t>zervikovertebrales</w:t>
      </w:r>
    </w:p>
    <w:p>
      <w:r>
        <w:t>(bis</w:t>
      </w:r>
    </w:p>
    <w:p>
      <w:r>
        <w:t>zervicocephales)</w:t>
      </w:r>
    </w:p>
    <w:p>
      <w:r>
        <w:t>und</w:t>
      </w:r>
    </w:p>
    <w:p>
      <w:r>
        <w:t>lumbovertebrales</w:t>
      </w:r>
    </w:p>
    <w:p>
      <w:r>
        <w:t>Schmerzsyndrom</w:t>
      </w:r>
    </w:p>
    <w:p>
      <w:r>
        <w:t>sowie</w:t>
      </w:r>
    </w:p>
    <w:p>
      <w:r>
        <w:t>(5)</w:t>
      </w:r>
    </w:p>
    <w:p>
      <w:r>
        <w:t>den</w:t>
      </w:r>
    </w:p>
    <w:p>
      <w:r>
        <w:t>Verdacht</w:t>
      </w:r>
    </w:p>
    <w:p>
      <w:r>
        <w:t>auf</w:t>
      </w:r>
    </w:p>
    <w:p>
      <w:r>
        <w:t>eine</w:t>
      </w:r>
    </w:p>
    <w:p>
      <w:r>
        <w:t>Essstörung</w:t>
      </w:r>
    </w:p>
    <w:p>
      <w:r>
        <w:t>( Urk.</w:t>
      </w:r>
    </w:p>
    <w:p>
      <w:r>
        <w:t>8/181/12).</w:t>
      </w:r>
    </w:p>
    <w:p>
      <w:r>
        <w:t>Von</w:t>
      </w:r>
    </w:p>
    <w:p>
      <w:r>
        <w:t>somatischer</w:t>
      </w:r>
    </w:p>
    <w:p>
      <w:r>
        <w:t>Seite</w:t>
      </w:r>
    </w:p>
    <w:p>
      <w:r>
        <w:t>stehe</w:t>
      </w:r>
    </w:p>
    <w:p>
      <w:r>
        <w:t>ein</w:t>
      </w:r>
    </w:p>
    <w:p>
      <w:r>
        <w:t>funktionelles</w:t>
      </w:r>
    </w:p>
    <w:p>
      <w:r>
        <w:t>Beschwerdebild</w:t>
      </w:r>
    </w:p>
    <w:p>
      <w:r>
        <w:t>mit</w:t>
      </w:r>
    </w:p>
    <w:p>
      <w:r>
        <w:t>verfestigter,</w:t>
      </w:r>
    </w:p>
    <w:p>
      <w:r>
        <w:t>inzwischen</w:t>
      </w:r>
    </w:p>
    <w:p>
      <w:r>
        <w:t>hochgrad i g</w:t>
      </w:r>
    </w:p>
    <w:p>
      <w:r>
        <w:t>chronifizierter</w:t>
      </w:r>
    </w:p>
    <w:p>
      <w:r>
        <w:t>Schmerzstörung</w:t>
      </w:r>
    </w:p>
    <w:p>
      <w:r>
        <w:t>im</w:t>
      </w:r>
    </w:p>
    <w:p>
      <w:r>
        <w:t>Vordergrund,</w:t>
      </w:r>
    </w:p>
    <w:p>
      <w:r>
        <w:t>wobei</w:t>
      </w:r>
    </w:p>
    <w:p>
      <w:r>
        <w:t>die</w:t>
      </w:r>
    </w:p>
    <w:p>
      <w:r>
        <w:t>psychiatrische</w:t>
      </w:r>
    </w:p>
    <w:p>
      <w:r>
        <w:t>Komorbidität</w:t>
      </w:r>
    </w:p>
    <w:p>
      <w:r>
        <w:t>das</w:t>
      </w:r>
    </w:p>
    <w:p>
      <w:r>
        <w:t>dominierende</w:t>
      </w:r>
    </w:p>
    <w:p>
      <w:r>
        <w:t>Krankheitsbild</w:t>
      </w:r>
    </w:p>
    <w:p>
      <w:r>
        <w:t>darstelle.</w:t>
      </w:r>
    </w:p>
    <w:p>
      <w:r>
        <w:t>Zu</w:t>
      </w:r>
    </w:p>
    <w:p>
      <w:r>
        <w:t>einem</w:t>
      </w:r>
    </w:p>
    <w:p>
      <w:r>
        <w:t>vergleichbaren</w:t>
      </w:r>
    </w:p>
    <w:p>
      <w:r>
        <w:t>Ergebnis</w:t>
      </w:r>
    </w:p>
    <w:p>
      <w:r>
        <w:t>sei</w:t>
      </w:r>
    </w:p>
    <w:p>
      <w:r>
        <w:t>auch</w:t>
      </w:r>
    </w:p>
    <w:p>
      <w:r>
        <w:t>der</w:t>
      </w:r>
    </w:p>
    <w:p>
      <w:r>
        <w:t>Vorgutachter</w:t>
      </w:r>
    </w:p>
    <w:p>
      <w:r>
        <w:t>gekommen.</w:t>
      </w:r>
    </w:p>
    <w:p>
      <w:r>
        <w:t>Klinisch</w:t>
      </w:r>
    </w:p>
    <w:p>
      <w:r>
        <w:t>neurologisch</w:t>
      </w:r>
    </w:p>
    <w:p>
      <w:r>
        <w:t>hätten</w:t>
      </w:r>
    </w:p>
    <w:p>
      <w:r>
        <w:t>sich</w:t>
      </w:r>
    </w:p>
    <w:p>
      <w:r>
        <w:t>bis</w:t>
      </w:r>
    </w:p>
    <w:p>
      <w:r>
        <w:t>auf</w:t>
      </w:r>
    </w:p>
    <w:p>
      <w:r>
        <w:t>muskuläre</w:t>
      </w:r>
    </w:p>
    <w:p>
      <w:r>
        <w:t>Verspannungen</w:t>
      </w:r>
    </w:p>
    <w:p>
      <w:r>
        <w:t>der</w:t>
      </w:r>
    </w:p>
    <w:p>
      <w:r>
        <w:t>Schulter-/Nackenregion</w:t>
      </w:r>
    </w:p>
    <w:p>
      <w:r>
        <w:t>keine</w:t>
      </w:r>
    </w:p>
    <w:p>
      <w:r>
        <w:t>namhaften</w:t>
      </w:r>
    </w:p>
    <w:p>
      <w:r>
        <w:t>pathologischen</w:t>
      </w:r>
    </w:p>
    <w:p>
      <w:r>
        <w:t>Befunde</w:t>
      </w:r>
    </w:p>
    <w:p>
      <w:r>
        <w:t>ergeben</w:t>
      </w:r>
    </w:p>
    <w:p>
      <w:r>
        <w:t>( Urk.</w:t>
      </w:r>
    </w:p>
    <w:p>
      <w:r>
        <w:t>8/181/8).</w:t>
      </w:r>
    </w:p>
    <w:p>
      <w:r>
        <w:t>Aus</w:t>
      </w:r>
    </w:p>
    <w:p>
      <w:r>
        <w:t>neurologischer</w:t>
      </w:r>
    </w:p>
    <w:p>
      <w:r>
        <w:t>und</w:t>
      </w:r>
    </w:p>
    <w:p>
      <w:r>
        <w:t>psychiatrischer</w:t>
      </w:r>
    </w:p>
    <w:p>
      <w:r>
        <w:t>Sicht</w:t>
      </w:r>
    </w:p>
    <w:p>
      <w:r>
        <w:t>hätten</w:t>
      </w:r>
    </w:p>
    <w:p>
      <w:r>
        <w:t>sich</w:t>
      </w:r>
    </w:p>
    <w:p>
      <w:r>
        <w:t>keine</w:t>
      </w:r>
    </w:p>
    <w:p>
      <w:r>
        <w:t>sicheren</w:t>
      </w:r>
    </w:p>
    <w:p>
      <w:r>
        <w:t>Hinweise</w:t>
      </w:r>
    </w:p>
    <w:p>
      <w:r>
        <w:t>für</w:t>
      </w:r>
    </w:p>
    <w:p>
      <w:r>
        <w:t>eine</w:t>
      </w:r>
    </w:p>
    <w:p>
      <w:r>
        <w:t>Zustandsverschlechterung</w:t>
      </w:r>
    </w:p>
    <w:p>
      <w:r>
        <w:t>seit</w:t>
      </w:r>
    </w:p>
    <w:p>
      <w:r>
        <w:t>November</w:t>
      </w:r>
    </w:p>
    <w:p>
      <w:r>
        <w:t>20 18</w:t>
      </w:r>
    </w:p>
    <w:p>
      <w:r>
        <w:t>ergeben</w:t>
      </w:r>
    </w:p>
    <w:p>
      <w:r>
        <w:t>( Urk.</w:t>
      </w:r>
    </w:p>
    <w:p>
      <w:r>
        <w:t>8/181/13 ,</w:t>
      </w:r>
    </w:p>
    <w:p>
      <w:r>
        <w:t>Urk.</w:t>
      </w:r>
    </w:p>
    <w:p>
      <w:r>
        <w:t>8/181/62 ).</w:t>
      </w:r>
    </w:p>
    <w:p>
      <w:r>
        <w:t>In</w:t>
      </w:r>
    </w:p>
    <w:p>
      <w:r>
        <w:t>neuropsychologischer</w:t>
      </w:r>
    </w:p>
    <w:p>
      <w:r>
        <w:t>Hinsicht</w:t>
      </w:r>
    </w:p>
    <w:p>
      <w:r>
        <w:t>habe</w:t>
      </w:r>
    </w:p>
    <w:p>
      <w:r>
        <w:t>sich</w:t>
      </w:r>
    </w:p>
    <w:p>
      <w:r>
        <w:t>seit</w:t>
      </w:r>
    </w:p>
    <w:p>
      <w:r>
        <w:t>dem</w:t>
      </w:r>
    </w:p>
    <w:p>
      <w:r>
        <w:t>Vorgutachten</w:t>
      </w:r>
    </w:p>
    <w:p>
      <w:r>
        <w:t>aus</w:t>
      </w:r>
    </w:p>
    <w:p>
      <w:r>
        <w:t>dem</w:t>
      </w:r>
    </w:p>
    <w:p>
      <w:r>
        <w:t>Jahr e</w:t>
      </w:r>
    </w:p>
    <w:p>
      <w:r>
        <w:t>2019</w:t>
      </w:r>
    </w:p>
    <w:p>
      <w:r>
        <w:t>eine</w:t>
      </w:r>
    </w:p>
    <w:p>
      <w:r>
        <w:t>signifikante</w:t>
      </w:r>
    </w:p>
    <w:p>
      <w:r>
        <w:t>Verbesserung</w:t>
      </w:r>
    </w:p>
    <w:p>
      <w:r>
        <w:t>mit</w:t>
      </w:r>
    </w:p>
    <w:p>
      <w:r>
        <w:t>klinischer</w:t>
      </w:r>
    </w:p>
    <w:p>
      <w:r>
        <w:t>Valenz</w:t>
      </w:r>
    </w:p>
    <w:p>
      <w:r>
        <w:t>bei</w:t>
      </w:r>
    </w:p>
    <w:p>
      <w:r>
        <w:t>Prüfung</w:t>
      </w:r>
    </w:p>
    <w:p>
      <w:r>
        <w:t>der</w:t>
      </w:r>
    </w:p>
    <w:p>
      <w:r>
        <w:t>geteilten</w:t>
      </w:r>
    </w:p>
    <w:p>
      <w:r>
        <w:t>Aufmerksamkeit,</w:t>
      </w:r>
    </w:p>
    <w:p>
      <w:r>
        <w:t>der</w:t>
      </w:r>
    </w:p>
    <w:p>
      <w:r>
        <w:t>mentalen</w:t>
      </w:r>
    </w:p>
    <w:p>
      <w:r>
        <w:t>Flexibilität,</w:t>
      </w:r>
    </w:p>
    <w:p>
      <w:r>
        <w:t>des</w:t>
      </w:r>
    </w:p>
    <w:p>
      <w:r>
        <w:t>visuo-verbalen</w:t>
      </w:r>
    </w:p>
    <w:p>
      <w:r>
        <w:t>Arbeitsgedächtnisses</w:t>
      </w:r>
    </w:p>
    <w:p>
      <w:r>
        <w:t>und</w:t>
      </w:r>
    </w:p>
    <w:p>
      <w:r>
        <w:t>in</w:t>
      </w:r>
    </w:p>
    <w:p>
      <w:r>
        <w:t>Form</w:t>
      </w:r>
    </w:p>
    <w:p>
      <w:r>
        <w:t>rascherer</w:t>
      </w:r>
    </w:p>
    <w:p>
      <w:r>
        <w:t>Entscheidungszeiten</w:t>
      </w:r>
    </w:p>
    <w:p>
      <w:r>
        <w:t>bei</w:t>
      </w:r>
    </w:p>
    <w:p>
      <w:r>
        <w:t>Anforderungen</w:t>
      </w:r>
    </w:p>
    <w:p>
      <w:r>
        <w:t>an</w:t>
      </w:r>
    </w:p>
    <w:p>
      <w:r>
        <w:t>die</w:t>
      </w:r>
    </w:p>
    <w:p>
      <w:r>
        <w:t>selektive</w:t>
      </w:r>
    </w:p>
    <w:p>
      <w:r>
        <w:t>Aufmerksamkeit</w:t>
      </w:r>
    </w:p>
    <w:p>
      <w:r>
        <w:t>und</w:t>
      </w:r>
    </w:p>
    <w:p>
      <w:r>
        <w:t>die</w:t>
      </w:r>
    </w:p>
    <w:p>
      <w:r>
        <w:t>Interferenzkontrolle</w:t>
      </w:r>
    </w:p>
    <w:p>
      <w:r>
        <w:t>eingestellt.</w:t>
      </w:r>
    </w:p>
    <w:p>
      <w:r>
        <w:t>Die</w:t>
      </w:r>
    </w:p>
    <w:p>
      <w:r>
        <w:t>gezeigte</w:t>
      </w:r>
    </w:p>
    <w:p>
      <w:r>
        <w:t>signifikante</w:t>
      </w:r>
    </w:p>
    <w:p>
      <w:r>
        <w:t>Verschlechterung</w:t>
      </w:r>
    </w:p>
    <w:p>
      <w:r>
        <w:t>bei</w:t>
      </w:r>
    </w:p>
    <w:p>
      <w:r>
        <w:t>figuralen</w:t>
      </w:r>
    </w:p>
    <w:p>
      <w:r>
        <w:t>Gedächtnisleistungen</w:t>
      </w:r>
    </w:p>
    <w:p>
      <w:r>
        <w:t>und</w:t>
      </w:r>
    </w:p>
    <w:p>
      <w:r>
        <w:t>die</w:t>
      </w:r>
    </w:p>
    <w:p>
      <w:r>
        <w:t>schlechtere</w:t>
      </w:r>
    </w:p>
    <w:p>
      <w:r>
        <w:t>Wortflüssigkeit</w:t>
      </w:r>
    </w:p>
    <w:p>
      <w:r>
        <w:t>seien</w:t>
      </w:r>
    </w:p>
    <w:p>
      <w:r>
        <w:t>mit</w:t>
      </w:r>
    </w:p>
    <w:p>
      <w:r>
        <w:t>an</w:t>
      </w:r>
    </w:p>
    <w:p>
      <w:r>
        <w:t>Sicherheit</w:t>
      </w:r>
    </w:p>
    <w:p>
      <w:r>
        <w:t>grenzender</w:t>
      </w:r>
    </w:p>
    <w:p>
      <w:r>
        <w:t>Wahrscheinlichkeit</w:t>
      </w:r>
    </w:p>
    <w:p>
      <w:r>
        <w:t>invalid.</w:t>
      </w:r>
    </w:p>
    <w:p>
      <w:r>
        <w:t>Insbesondere</w:t>
      </w:r>
    </w:p>
    <w:p>
      <w:r>
        <w:t>widersprächen</w:t>
      </w:r>
    </w:p>
    <w:p>
      <w:r>
        <w:t>sie</w:t>
      </w:r>
    </w:p>
    <w:p>
      <w:r>
        <w:t>den</w:t>
      </w:r>
    </w:p>
    <w:p>
      <w:r>
        <w:t>allgemeinen</w:t>
      </w:r>
    </w:p>
    <w:p>
      <w:r>
        <w:t>Modellen</w:t>
      </w:r>
    </w:p>
    <w:p>
      <w:r>
        <w:t>zur</w:t>
      </w:r>
    </w:p>
    <w:p>
      <w:r>
        <w:t>Funktionsweise</w:t>
      </w:r>
    </w:p>
    <w:p>
      <w:r>
        <w:t>des</w:t>
      </w:r>
    </w:p>
    <w:p>
      <w:r>
        <w:t>menschlichen</w:t>
      </w:r>
    </w:p>
    <w:p>
      <w:r>
        <w:t>Gedächtnisses</w:t>
      </w:r>
    </w:p>
    <w:p>
      <w:r>
        <w:t>( Urk.</w:t>
      </w:r>
    </w:p>
    <w:p>
      <w:r>
        <w:t>8/181/14).</w:t>
      </w:r>
    </w:p>
    <w:p>
      <w:r>
        <w:t>Aus</w:t>
      </w:r>
    </w:p>
    <w:p>
      <w:r>
        <w:t>psychiatrischer</w:t>
      </w:r>
    </w:p>
    <w:p>
      <w:r>
        <w:t>Sicht</w:t>
      </w:r>
    </w:p>
    <w:p>
      <w:r>
        <w:t>und</w:t>
      </w:r>
    </w:p>
    <w:p>
      <w:r>
        <w:t>unter</w:t>
      </w:r>
    </w:p>
    <w:p>
      <w:r>
        <w:t>Berücksichtigung</w:t>
      </w:r>
    </w:p>
    <w:p>
      <w:r>
        <w:t>der</w:t>
      </w:r>
    </w:p>
    <w:p>
      <w:r>
        <w:t>neuropsychologischen</w:t>
      </w:r>
    </w:p>
    <w:p>
      <w:r>
        <w:t>Einschränkungen</w:t>
      </w:r>
    </w:p>
    <w:p>
      <w:r>
        <w:t>bestehe</w:t>
      </w:r>
    </w:p>
    <w:p>
      <w:r>
        <w:t>eine</w:t>
      </w:r>
    </w:p>
    <w:p>
      <w:r>
        <w:t>30%ige</w:t>
      </w:r>
    </w:p>
    <w:p>
      <w:r>
        <w:t>unfallbedingte</w:t>
      </w:r>
    </w:p>
    <w:p>
      <w:r>
        <w:t>Arbeitsunfähigkeit</w:t>
      </w:r>
    </w:p>
    <w:p>
      <w:r>
        <w:t>( Urk.</w:t>
      </w:r>
    </w:p>
    <w:p>
      <w:r>
        <w:t>8/181/15;</w:t>
      </w:r>
    </w:p>
    <w:p>
      <w:r>
        <w:t>vgl.</w:t>
      </w:r>
    </w:p>
    <w:p>
      <w:r>
        <w:t>auch</w:t>
      </w:r>
    </w:p>
    <w:p>
      <w:r>
        <w:t>Urk.</w:t>
      </w:r>
    </w:p>
    <w:p>
      <w:r>
        <w:t>8/181/119). 5. 6</w:t>
      </w:r>
    </w:p>
    <w:p>
      <w:r>
        <w:t>Auf</w:t>
      </w:r>
    </w:p>
    <w:p>
      <w:r>
        <w:t>entsprechenden</w:t>
      </w:r>
    </w:p>
    <w:p>
      <w:r>
        <w:t>Vorhalt</w:t>
      </w:r>
    </w:p>
    <w:p>
      <w:r>
        <w:t>nahm</w:t>
      </w:r>
    </w:p>
    <w:p>
      <w:r>
        <w:t>Dr.</w:t>
      </w:r>
    </w:p>
    <w:p>
      <w:r>
        <w:t>med.</w:t>
      </w:r>
    </w:p>
    <w:p>
      <w:r>
        <w:t>K.___ ,</w:t>
      </w:r>
    </w:p>
    <w:p>
      <w:r>
        <w:t>Fachärztin</w:t>
      </w:r>
    </w:p>
    <w:p>
      <w:r>
        <w:t>FMH</w:t>
      </w:r>
    </w:p>
    <w:p>
      <w:r>
        <w:t>für</w:t>
      </w:r>
    </w:p>
    <w:p>
      <w:r>
        <w:t>Psychiatrie</w:t>
      </w:r>
    </w:p>
    <w:p>
      <w:r>
        <w:t>und</w:t>
      </w:r>
    </w:p>
    <w:p>
      <w:r>
        <w:t>Psychotherapie,</w:t>
      </w:r>
    </w:p>
    <w:p>
      <w:r>
        <w:t>RAD,</w:t>
      </w:r>
    </w:p>
    <w:p>
      <w:r>
        <w:t>am</w:t>
      </w:r>
    </w:p>
    <w:p>
      <w:r>
        <w:t>1 6.</w:t>
      </w:r>
    </w:p>
    <w:p>
      <w:r>
        <w:t>April</w:t>
      </w:r>
    </w:p>
    <w:p>
      <w:r>
        <w:t>2024</w:t>
      </w:r>
    </w:p>
    <w:p>
      <w:r>
        <w:t>zum</w:t>
      </w:r>
    </w:p>
    <w:p>
      <w:r>
        <w:t>hievor</w:t>
      </w:r>
    </w:p>
    <w:p>
      <w:r>
        <w:t>(E.</w:t>
      </w:r>
    </w:p>
    <w:p>
      <w:r>
        <w:t>5. 5 )</w:t>
      </w:r>
    </w:p>
    <w:p>
      <w:r>
        <w:t>zitierten</w:t>
      </w:r>
    </w:p>
    <w:p>
      <w:r>
        <w:t>Gutachten</w:t>
      </w:r>
    </w:p>
    <w:p>
      <w:r>
        <w:t>Stellung.</w:t>
      </w:r>
    </w:p>
    <w:p>
      <w:r>
        <w:t>Sie</w:t>
      </w:r>
    </w:p>
    <w:p>
      <w:r>
        <w:t>kam</w:t>
      </w:r>
    </w:p>
    <w:p>
      <w:r>
        <w:t>zum</w:t>
      </w:r>
    </w:p>
    <w:p>
      <w:r>
        <w:t>Schluss,</w:t>
      </w:r>
    </w:p>
    <w:p>
      <w:r>
        <w:t>das</w:t>
      </w:r>
    </w:p>
    <w:p>
      <w:r>
        <w:t>D.___ -Gutachten</w:t>
      </w:r>
    </w:p>
    <w:p>
      <w:r>
        <w:t>erfülle</w:t>
      </w:r>
    </w:p>
    <w:p>
      <w:r>
        <w:t>die</w:t>
      </w:r>
    </w:p>
    <w:p>
      <w:r>
        <w:t>Beweiskriterien.</w:t>
      </w:r>
    </w:p>
    <w:p>
      <w:r>
        <w:t>Eine</w:t>
      </w:r>
    </w:p>
    <w:p>
      <w:r>
        <w:t>nachhaltige</w:t>
      </w:r>
    </w:p>
    <w:p>
      <w:r>
        <w:t>Verschlechterung</w:t>
      </w:r>
    </w:p>
    <w:p>
      <w:r>
        <w:t>im</w:t>
      </w:r>
    </w:p>
    <w:p>
      <w:r>
        <w:t>Vergleich</w:t>
      </w:r>
    </w:p>
    <w:p>
      <w:r>
        <w:t>zum</w:t>
      </w:r>
    </w:p>
    <w:p>
      <w:r>
        <w:t>Vorgutachten</w:t>
      </w:r>
    </w:p>
    <w:p>
      <w:r>
        <w:t>2014</w:t>
      </w:r>
    </w:p>
    <w:p>
      <w:r>
        <w:t>sei</w:t>
      </w:r>
    </w:p>
    <w:p>
      <w:r>
        <w:t>nicht</w:t>
      </w:r>
    </w:p>
    <w:p>
      <w:r>
        <w:t>erkennbar</w:t>
      </w:r>
    </w:p>
    <w:p>
      <w:r>
        <w:t>( Urk.</w:t>
      </w:r>
    </w:p>
    <w:p>
      <w:r>
        <w:t>8/187/4). 6.</w:t>
      </w:r>
    </w:p>
    <w:p>
      <w:r>
        <w:rPr>
          <w:b/>
        </w:rPr>
        <w:t>E. 15</w:t>
      </w:r>
    </w:p>
    <w:p>
      <w:r>
        <w:t>August</w:t>
      </w:r>
    </w:p>
    <w:p>
      <w:r>
        <w:t>sowie</w:t>
      </w:r>
    </w:p>
    <w:p>
      <w:r>
        <w:t>vom</w:t>
      </w:r>
    </w:p>
    <w:p>
      <w:r>
        <w:rPr>
          <w:b/>
        </w:rPr>
        <w:t>E. 18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Der VorsitzendeDie Gerichtsschreiberin HurstHediger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