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IV.2024.00402 vom 30. Juni 2025</w:t>
      </w:r>
    </w:p>
    <w:p>
      <w:r>
        <w:t>ZH Sozialversicherungsgericht, 2025-06-30, DE</w:t>
      </w:r>
    </w:p>
    <w:p>
      <w:r>
        <w:rPr>
          <w:b/>
        </w:rPr>
        <w:t xml:space="preserve">Quelle: </w:t>
      </w:r>
      <w:r>
        <w:t>https://mcp.opencaselaw.ch/entscheid/zh_sozialversicherungsgericht_IV.2024.00402</w:t>
      </w:r>
    </w:p>
    <w:p>
      <w:r>
        <w:t>FR: ZH_SOZIALVERSICHERUNGSGERICHT IV.2024.00402 du 30 juin 2025</w:t>
      </w:r>
    </w:p>
    <w:p>
      <w:r>
        <w:t>IT: ZH_SOZIALVERSICHERUNGSGERICHT IV.2024.00402 del 30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t>31.</w:t>
      </w:r>
    </w:p>
    <w:p>
      <w:r>
        <w:t>Mai</w:t>
      </w:r>
    </w:p>
    <w:p>
      <w:r>
        <w:t>2024</w:t>
      </w:r>
    </w:p>
    <w:p>
      <w:r>
        <w:t>führte</w:t>
      </w:r>
    </w:p>
    <w:p>
      <w:r>
        <w:t>die</w:t>
      </w:r>
    </w:p>
    <w:p>
      <w:r>
        <w:t>Beschwerde gegnerin</w:t>
      </w:r>
    </w:p>
    <w:p>
      <w:r>
        <w:t>im</w:t>
      </w:r>
    </w:p>
    <w:p>
      <w:r>
        <w:t>Wesentlichen</w:t>
      </w:r>
    </w:p>
    <w:p>
      <w:r>
        <w:t>aus,</w:t>
      </w:r>
    </w:p>
    <w:p>
      <w:r>
        <w:t>dass</w:t>
      </w:r>
    </w:p>
    <w:p>
      <w:r>
        <w:t>sie</w:t>
      </w:r>
    </w:p>
    <w:p>
      <w:r>
        <w:t>den</w:t>
      </w:r>
    </w:p>
    <w:p>
      <w:r>
        <w:t>Einwand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22.</w:t>
      </w:r>
    </w:p>
    <w:p>
      <w:r>
        <w:t>Februar</w:t>
      </w:r>
    </w:p>
    <w:p>
      <w:r>
        <w:t>2024</w:t>
      </w:r>
    </w:p>
    <w:p>
      <w:r>
        <w:t>gegen</w:t>
      </w:r>
    </w:p>
    <w:p>
      <w:r>
        <w:t>den</w:t>
      </w:r>
    </w:p>
    <w:p>
      <w:r>
        <w:t>Vorbescheid</w:t>
      </w:r>
    </w:p>
    <w:p>
      <w:r>
        <w:t>vom</w:t>
      </w:r>
    </w:p>
    <w:p>
      <w:r>
        <w:t>19.</w:t>
      </w:r>
    </w:p>
    <w:p>
      <w:r>
        <w:t>Januar</w:t>
      </w:r>
    </w:p>
    <w:p>
      <w:r>
        <w:t>2024</w:t>
      </w:r>
    </w:p>
    <w:p>
      <w:r>
        <w:t>geprüft</w:t>
      </w:r>
    </w:p>
    <w:p>
      <w:r>
        <w:t>habe.</w:t>
      </w:r>
    </w:p>
    <w:p>
      <w:r>
        <w:t>Nach</w:t>
      </w:r>
    </w:p>
    <w:p>
      <w:r>
        <w:t>Rücksprache</w:t>
      </w:r>
    </w:p>
    <w:p>
      <w:r>
        <w:t>mit</w:t>
      </w:r>
    </w:p>
    <w:p>
      <w:r>
        <w:t>dem</w:t>
      </w:r>
    </w:p>
    <w:p>
      <w:r>
        <w:t>RAD</w:t>
      </w:r>
    </w:p>
    <w:p>
      <w:r>
        <w:t>könne</w:t>
      </w:r>
    </w:p>
    <w:p>
      <w:r>
        <w:t>weiterhin</w:t>
      </w:r>
    </w:p>
    <w:p>
      <w:r>
        <w:t>auf</w:t>
      </w:r>
    </w:p>
    <w:p>
      <w:r>
        <w:t>das</w:t>
      </w:r>
    </w:p>
    <w:p>
      <w:r>
        <w:t>Gutachten</w:t>
      </w:r>
    </w:p>
    <w:p>
      <w:r>
        <w:t>vom</w:t>
      </w:r>
    </w:p>
    <w:p>
      <w:r>
        <w:t>9.</w:t>
      </w:r>
    </w:p>
    <w:p>
      <w:r>
        <w:t>November</w:t>
      </w:r>
    </w:p>
    <w:p>
      <w:r>
        <w:t>2023</w:t>
      </w:r>
    </w:p>
    <w:p>
      <w:r>
        <w:t>abgestellt</w:t>
      </w:r>
    </w:p>
    <w:p>
      <w:r>
        <w:t>werden.</w:t>
      </w:r>
    </w:p>
    <w:p>
      <w:r>
        <w:t>Darin</w:t>
      </w:r>
    </w:p>
    <w:p>
      <w:r>
        <w:t>sei</w:t>
      </w:r>
    </w:p>
    <w:p>
      <w:r>
        <w:t>festge halten</w:t>
      </w:r>
    </w:p>
    <w:p>
      <w:r>
        <w:t>worden ,</w:t>
      </w:r>
    </w:p>
    <w:p>
      <w:r>
        <w:t>dass</w:t>
      </w:r>
    </w:p>
    <w:p>
      <w:r>
        <w:t>d em</w:t>
      </w:r>
    </w:p>
    <w:p>
      <w:r>
        <w:t>Beschwerdeführer</w:t>
      </w:r>
    </w:p>
    <w:p>
      <w:r>
        <w:t>eine</w:t>
      </w:r>
    </w:p>
    <w:p>
      <w:r>
        <w:t>angepasste,</w:t>
      </w:r>
    </w:p>
    <w:p>
      <w:r>
        <w:t>körperlich</w:t>
      </w:r>
    </w:p>
    <w:p>
      <w:r>
        <w:t>leichte</w:t>
      </w:r>
    </w:p>
    <w:p>
      <w:r>
        <w:t>und</w:t>
      </w:r>
    </w:p>
    <w:p>
      <w:r>
        <w:t>vorwiegend</w:t>
      </w:r>
    </w:p>
    <w:p>
      <w:r>
        <w:t>sitzende</w:t>
      </w:r>
    </w:p>
    <w:p>
      <w:r>
        <w:t>Tätigkeit</w:t>
      </w:r>
    </w:p>
    <w:p>
      <w:r>
        <w:t>seit</w:t>
      </w:r>
    </w:p>
    <w:p>
      <w:r>
        <w:t>Dezember</w:t>
      </w:r>
    </w:p>
    <w:p>
      <w:r>
        <w:t>2022</w:t>
      </w:r>
    </w:p>
    <w:p>
      <w:r>
        <w:t>in</w:t>
      </w:r>
    </w:p>
    <w:p>
      <w:r>
        <w:t>einem</w:t>
      </w:r>
    </w:p>
    <w:p>
      <w:r>
        <w:t>100 %- Pensum</w:t>
      </w:r>
    </w:p>
    <w:p>
      <w:r>
        <w:t>zumutbar</w:t>
      </w:r>
    </w:p>
    <w:p>
      <w:r>
        <w:t>sei .</w:t>
      </w:r>
    </w:p>
    <w:p>
      <w:r>
        <w:t>Zuvor</w:t>
      </w:r>
    </w:p>
    <w:p>
      <w:r>
        <w:t>habe</w:t>
      </w:r>
    </w:p>
    <w:p>
      <w:r>
        <w:t>aufgrund</w:t>
      </w:r>
    </w:p>
    <w:p>
      <w:r>
        <w:t>der</w:t>
      </w:r>
    </w:p>
    <w:p>
      <w:r>
        <w:t>Operation</w:t>
      </w:r>
    </w:p>
    <w:p>
      <w:r>
        <w:t>( vom</w:t>
      </w:r>
    </w:p>
    <w:p>
      <w:r>
        <w:rPr>
          <w:b/>
        </w:rPr>
        <w:t>E. 1.2</w:t>
      </w:r>
    </w:p>
    <w:p>
      <w:r>
        <w:t>Dem</w:t>
      </w:r>
    </w:p>
    <w:p>
      <w:r>
        <w:t>hielt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Wesentlichen</w:t>
      </w:r>
    </w:p>
    <w:p>
      <w:r>
        <w:t>entgegen,</w:t>
      </w:r>
    </w:p>
    <w:p>
      <w:r>
        <w:t>dass</w:t>
      </w:r>
    </w:p>
    <w:p>
      <w:r>
        <w:t>der</w:t>
      </w:r>
    </w:p>
    <w:p>
      <w:r>
        <w:t>o rthopä dische</w:t>
      </w:r>
    </w:p>
    <w:p>
      <w:r>
        <w:t>Gutachter,</w:t>
      </w:r>
    </w:p>
    <w:p>
      <w:r>
        <w:t>Dr.</w:t>
      </w:r>
    </w:p>
    <w:p>
      <w:r>
        <w:t>J.___ ,</w:t>
      </w:r>
    </w:p>
    <w:p>
      <w:r>
        <w:t>bestätigt</w:t>
      </w:r>
    </w:p>
    <w:p>
      <w:r>
        <w:t>habe,</w:t>
      </w:r>
    </w:p>
    <w:p>
      <w:r>
        <w:t>dass</w:t>
      </w:r>
    </w:p>
    <w:p>
      <w:r>
        <w:t>es</w:t>
      </w:r>
    </w:p>
    <w:p>
      <w:r>
        <w:t>im</w:t>
      </w:r>
    </w:p>
    <w:p>
      <w:r>
        <w:t>Vergleich</w:t>
      </w:r>
    </w:p>
    <w:p>
      <w:r>
        <w:t>zur</w:t>
      </w:r>
    </w:p>
    <w:p>
      <w:r>
        <w:t>Situation</w:t>
      </w:r>
    </w:p>
    <w:p>
      <w:r>
        <w:t>der</w:t>
      </w:r>
    </w:p>
    <w:p>
      <w:r>
        <w:t>rentenablehnenden</w:t>
      </w:r>
    </w:p>
    <w:p>
      <w:r>
        <w:t>Verfügung</w:t>
      </w:r>
    </w:p>
    <w:p>
      <w:r>
        <w:t>vom</w:t>
      </w:r>
    </w:p>
    <w:p>
      <w:r>
        <w:t>24.</w:t>
      </w:r>
    </w:p>
    <w:p>
      <w:r>
        <w:t>März</w:t>
      </w:r>
    </w:p>
    <w:p>
      <w:r>
        <w:t>2020</w:t>
      </w:r>
    </w:p>
    <w:p>
      <w:r>
        <w:t>zu</w:t>
      </w:r>
    </w:p>
    <w:p>
      <w:r>
        <w:t>einer</w:t>
      </w:r>
    </w:p>
    <w:p>
      <w:r>
        <w:t>Ver schlech terung</w:t>
      </w:r>
    </w:p>
    <w:p>
      <w:r>
        <w:t>des</w:t>
      </w:r>
    </w:p>
    <w:p>
      <w:r>
        <w:t>Gesundheitszustandes</w:t>
      </w:r>
    </w:p>
    <w:p>
      <w:r>
        <w:t>gekommen</w:t>
      </w:r>
    </w:p>
    <w:p>
      <w:r>
        <w:t>sei</w:t>
      </w:r>
    </w:p>
    <w:p>
      <w:r>
        <w:t>(Urk.</w:t>
      </w:r>
    </w:p>
    <w:p>
      <w:r>
        <w:t>1</w:t>
      </w:r>
    </w:p>
    <w:p>
      <w:r>
        <w:t>S.</w:t>
      </w:r>
    </w:p>
    <w:p>
      <w:r>
        <w:t>4).</w:t>
      </w:r>
    </w:p>
    <w:p>
      <w:r>
        <w:t>Seine</w:t>
      </w:r>
    </w:p>
    <w:p>
      <w:r>
        <w:t>Ausfüh rungen</w:t>
      </w:r>
    </w:p>
    <w:p>
      <w:r>
        <w:t>bezüglich</w:t>
      </w:r>
    </w:p>
    <w:p>
      <w:r>
        <w:t>der</w:t>
      </w:r>
    </w:p>
    <w:p>
      <w:r>
        <w:t>Arbeitsfähigkeit</w:t>
      </w:r>
    </w:p>
    <w:p>
      <w:r>
        <w:t>seien</w:t>
      </w:r>
    </w:p>
    <w:p>
      <w:r>
        <w:t>aber</w:t>
      </w:r>
    </w:p>
    <w:p>
      <w:r>
        <w:t>auch</w:t>
      </w:r>
    </w:p>
    <w:p>
      <w:r>
        <w:t>widersprüchlich</w:t>
      </w:r>
    </w:p>
    <w:p>
      <w:r>
        <w:t>(Urk.</w:t>
      </w:r>
    </w:p>
    <w:p>
      <w:r>
        <w:t>1</w:t>
      </w:r>
    </w:p>
    <w:p>
      <w:r>
        <w:t>S.</w:t>
      </w:r>
    </w:p>
    <w:p>
      <w:r>
        <w:t>4).</w:t>
      </w:r>
    </w:p>
    <w:p>
      <w:r>
        <w:t>Er</w:t>
      </w:r>
    </w:p>
    <w:p>
      <w:r>
        <w:t>habe</w:t>
      </w:r>
    </w:p>
    <w:p>
      <w:r>
        <w:t>einerseits</w:t>
      </w:r>
    </w:p>
    <w:p>
      <w:r>
        <w:t>dargelegt ,</w:t>
      </w:r>
    </w:p>
    <w:p>
      <w:r>
        <w:t>dass</w:t>
      </w:r>
    </w:p>
    <w:p>
      <w:r>
        <w:t>eine</w:t>
      </w:r>
    </w:p>
    <w:p>
      <w:r>
        <w:t>Minderbelastbarkeit</w:t>
      </w:r>
    </w:p>
    <w:p>
      <w:r>
        <w:t>der</w:t>
      </w:r>
    </w:p>
    <w:p>
      <w:r>
        <w:t>rechten</w:t>
      </w:r>
    </w:p>
    <w:p>
      <w:r>
        <w:t>unteren</w:t>
      </w:r>
    </w:p>
    <w:p>
      <w:r>
        <w:t>Extremität</w:t>
      </w:r>
    </w:p>
    <w:p>
      <w:r>
        <w:t>nach</w:t>
      </w:r>
    </w:p>
    <w:p>
      <w:r>
        <w:t>wiederholten</w:t>
      </w:r>
    </w:p>
    <w:p>
      <w:r>
        <w:t>Eingriff en</w:t>
      </w:r>
    </w:p>
    <w:p>
      <w:r>
        <w:t>einschliesslich</w:t>
      </w:r>
    </w:p>
    <w:p>
      <w:r>
        <w:t>Patellektomie</w:t>
      </w:r>
    </w:p>
    <w:p>
      <w:r>
        <w:t>und</w:t>
      </w:r>
    </w:p>
    <w:p>
      <w:r>
        <w:t>Rekonstruktion</w:t>
      </w:r>
    </w:p>
    <w:p>
      <w:r>
        <w:t>des</w:t>
      </w:r>
    </w:p>
    <w:p>
      <w:r>
        <w:t>Streckapparates</w:t>
      </w:r>
    </w:p>
    <w:p>
      <w:r>
        <w:t>dezidiert</w:t>
      </w:r>
    </w:p>
    <w:p>
      <w:r>
        <w:t>nachvollziehbar</w:t>
      </w:r>
    </w:p>
    <w:p>
      <w:r>
        <w:t>sei.</w:t>
      </w:r>
    </w:p>
    <w:p>
      <w:r>
        <w:t>Ander seits</w:t>
      </w:r>
    </w:p>
    <w:p>
      <w:r>
        <w:t>habe</w:t>
      </w:r>
    </w:p>
    <w:p>
      <w:r>
        <w:t>er</w:t>
      </w:r>
    </w:p>
    <w:p>
      <w:r>
        <w:t>festge halten,</w:t>
      </w:r>
    </w:p>
    <w:p>
      <w:r>
        <w:t>dass</w:t>
      </w:r>
    </w:p>
    <w:p>
      <w:r>
        <w:t>es</w:t>
      </w:r>
    </w:p>
    <w:p>
      <w:r>
        <w:t>(nur)</w:t>
      </w:r>
    </w:p>
    <w:p>
      <w:r>
        <w:t>zu</w:t>
      </w:r>
    </w:p>
    <w:p>
      <w:r>
        <w:t>einer</w:t>
      </w:r>
    </w:p>
    <w:p>
      <w:r>
        <w:t>vorübergehenden</w:t>
      </w:r>
    </w:p>
    <w:p>
      <w:r>
        <w:t>Veränderung</w:t>
      </w:r>
    </w:p>
    <w:p>
      <w:r>
        <w:t>der</w:t>
      </w:r>
    </w:p>
    <w:p>
      <w:r>
        <w:t>Arbeitsfähigkeit</w:t>
      </w:r>
    </w:p>
    <w:p>
      <w:r>
        <w:t>gekommen</w:t>
      </w:r>
    </w:p>
    <w:p>
      <w:r>
        <w:t>sei</w:t>
      </w:r>
    </w:p>
    <w:p>
      <w:r>
        <w:t>(Urk.</w:t>
      </w:r>
    </w:p>
    <w:p>
      <w:r>
        <w:t>1</w:t>
      </w:r>
    </w:p>
    <w:p>
      <w:r>
        <w:t>S.</w:t>
      </w:r>
    </w:p>
    <w:p>
      <w:r>
        <w:t>5).</w:t>
      </w:r>
    </w:p>
    <w:p>
      <w:r>
        <w:t>Der</w:t>
      </w:r>
    </w:p>
    <w:p>
      <w:r>
        <w:t>Beschwerdeführer</w:t>
      </w:r>
    </w:p>
    <w:p>
      <w:r>
        <w:t>führte</w:t>
      </w:r>
    </w:p>
    <w:p>
      <w:r>
        <w:t>sodann</w:t>
      </w:r>
    </w:p>
    <w:p>
      <w:r>
        <w:t>aus ,</w:t>
      </w:r>
    </w:p>
    <w:p>
      <w:r>
        <w:t>dem</w:t>
      </w:r>
    </w:p>
    <w:p>
      <w:r>
        <w:t>Gutachten</w:t>
      </w:r>
    </w:p>
    <w:p>
      <w:r>
        <w:t>von</w:t>
      </w:r>
    </w:p>
    <w:p>
      <w:r>
        <w:t>Dr.</w:t>
      </w:r>
    </w:p>
    <w:p>
      <w:r>
        <w:t>J.___</w:t>
      </w:r>
    </w:p>
    <w:p>
      <w:r>
        <w:t>könne</w:t>
      </w:r>
    </w:p>
    <w:p>
      <w:r>
        <w:t>weiter</w:t>
      </w:r>
    </w:p>
    <w:p>
      <w:r>
        <w:t>entnommen</w:t>
      </w:r>
    </w:p>
    <w:p>
      <w:r>
        <w:t>werden,</w:t>
      </w:r>
    </w:p>
    <w:p>
      <w:r>
        <w:t>dass</w:t>
      </w:r>
    </w:p>
    <w:p>
      <w:r>
        <w:t>sich</w:t>
      </w:r>
    </w:p>
    <w:p>
      <w:r>
        <w:t>seine</w:t>
      </w:r>
    </w:p>
    <w:p>
      <w:r>
        <w:t>Belastbarkeit</w:t>
      </w:r>
    </w:p>
    <w:p>
      <w:r>
        <w:t>verschlechtert</w:t>
      </w:r>
    </w:p>
    <w:p>
      <w:r>
        <w:t>habe .</w:t>
      </w:r>
    </w:p>
    <w:p>
      <w:r>
        <w:t>Das</w:t>
      </w:r>
    </w:p>
    <w:p>
      <w:r>
        <w:t>werde</w:t>
      </w:r>
    </w:p>
    <w:p>
      <w:r>
        <w:t>klar</w:t>
      </w:r>
    </w:p>
    <w:p>
      <w:r>
        <w:t>ersichtlich,</w:t>
      </w:r>
    </w:p>
    <w:p>
      <w:r>
        <w:t>wenn</w:t>
      </w:r>
    </w:p>
    <w:p>
      <w:r>
        <w:t>das</w:t>
      </w:r>
    </w:p>
    <w:p>
      <w:r>
        <w:t>von</w:t>
      </w:r>
    </w:p>
    <w:p>
      <w:r>
        <w:t>Dr.</w:t>
      </w:r>
    </w:p>
    <w:p>
      <w:r>
        <w:t>J.___</w:t>
      </w:r>
    </w:p>
    <w:p>
      <w:r>
        <w:t>for mulierte</w:t>
      </w:r>
    </w:p>
    <w:p>
      <w:r>
        <w:t>Zumutbarkeit sprofil</w:t>
      </w:r>
    </w:p>
    <w:p>
      <w:r>
        <w:t>mit</w:t>
      </w:r>
    </w:p>
    <w:p>
      <w:r>
        <w:t>demjenigen</w:t>
      </w:r>
    </w:p>
    <w:p>
      <w:r>
        <w:t>des</w:t>
      </w:r>
    </w:p>
    <w:p>
      <w:r>
        <w:t>Vor gutachters</w:t>
      </w:r>
    </w:p>
    <w:p>
      <w:r>
        <w:t>Dr.</w:t>
      </w:r>
    </w:p>
    <w:p>
      <w:r>
        <w:t>B.___</w:t>
      </w:r>
    </w:p>
    <w:p>
      <w:r>
        <w:t>vom</w:t>
      </w:r>
    </w:p>
    <w:p>
      <w:r>
        <w:t>25.</w:t>
      </w:r>
    </w:p>
    <w:p>
      <w:r>
        <w:t>Juli</w:t>
      </w:r>
    </w:p>
    <w:p>
      <w:r>
        <w:t>2019</w:t>
      </w:r>
    </w:p>
    <w:p>
      <w:r>
        <w:t>verglichen</w:t>
      </w:r>
    </w:p>
    <w:p>
      <w:r>
        <w:t>werde</w:t>
      </w:r>
    </w:p>
    <w:p>
      <w:r>
        <w:t>(Urk.</w:t>
      </w:r>
    </w:p>
    <w:p>
      <w:r>
        <w:t>1</w:t>
      </w:r>
    </w:p>
    <w:p>
      <w:r>
        <w:t>S.</w:t>
      </w:r>
    </w:p>
    <w:p>
      <w:r>
        <w:t>5).</w:t>
      </w:r>
    </w:p>
    <w:p>
      <w:r>
        <w:t>Gemäss</w:t>
      </w:r>
    </w:p>
    <w:p>
      <w:r>
        <w:t>Dr.</w:t>
      </w:r>
    </w:p>
    <w:p>
      <w:r>
        <w:t>J.___</w:t>
      </w:r>
    </w:p>
    <w:p>
      <w:r>
        <w:t>könne</w:t>
      </w:r>
    </w:p>
    <w:p>
      <w:r>
        <w:t>er</w:t>
      </w:r>
    </w:p>
    <w:p>
      <w:r>
        <w:t>nunmehr</w:t>
      </w:r>
    </w:p>
    <w:p>
      <w:r>
        <w:t>nur</w:t>
      </w:r>
    </w:p>
    <w:p>
      <w:r>
        <w:t>noch</w:t>
      </w:r>
    </w:p>
    <w:p>
      <w:r>
        <w:t>sehr</w:t>
      </w:r>
    </w:p>
    <w:p>
      <w:r>
        <w:t>leichte,</w:t>
      </w:r>
    </w:p>
    <w:p>
      <w:r>
        <w:t>überwiegend</w:t>
      </w:r>
    </w:p>
    <w:p>
      <w:r>
        <w:t>sitzende</w:t>
      </w:r>
    </w:p>
    <w:p>
      <w:r>
        <w:t>Tätigkeiten</w:t>
      </w:r>
    </w:p>
    <w:p>
      <w:r>
        <w:t>ausführen</w:t>
      </w:r>
    </w:p>
    <w:p>
      <w:r>
        <w:t>(Urk.</w:t>
      </w:r>
    </w:p>
    <w:p>
      <w:r>
        <w:t>1</w:t>
      </w:r>
    </w:p>
    <w:p>
      <w:r>
        <w:t>S.</w:t>
      </w:r>
    </w:p>
    <w:p>
      <w:r>
        <w:t>5-6).</w:t>
      </w:r>
    </w:p>
    <w:p>
      <w:r>
        <w:t>Es</w:t>
      </w:r>
    </w:p>
    <w:p>
      <w:r>
        <w:t>müsse</w:t>
      </w:r>
    </w:p>
    <w:p>
      <w:r>
        <w:t>ferner</w:t>
      </w:r>
    </w:p>
    <w:p>
      <w:r>
        <w:t>berücksichtigt</w:t>
      </w:r>
    </w:p>
    <w:p>
      <w:r>
        <w:t>werden,</w:t>
      </w:r>
    </w:p>
    <w:p>
      <w:r>
        <w:t>dass</w:t>
      </w:r>
    </w:p>
    <w:p>
      <w:r>
        <w:t>er</w:t>
      </w:r>
    </w:p>
    <w:p>
      <w:r>
        <w:t>(nach</w:t>
      </w:r>
    </w:p>
    <w:p>
      <w:r>
        <w:t>der</w:t>
      </w:r>
    </w:p>
    <w:p>
      <w:r>
        <w:t>Untersuchung</w:t>
      </w:r>
    </w:p>
    <w:p>
      <w:r>
        <w:t>durch</w:t>
      </w:r>
    </w:p>
    <w:p>
      <w:r>
        <w:t>Dr.</w:t>
      </w:r>
    </w:p>
    <w:p>
      <w:r>
        <w:t>J.___</w:t>
      </w:r>
    </w:p>
    <w:p>
      <w:r>
        <w:t>am</w:t>
      </w:r>
    </w:p>
    <w:p>
      <w:r>
        <w:t>2 0.</w:t>
      </w:r>
    </w:p>
    <w:p>
      <w:r>
        <w:t>September</w:t>
      </w:r>
    </w:p>
    <w:p>
      <w:r>
        <w:t>2023 ,</w:t>
      </w:r>
    </w:p>
    <w:p>
      <w:r>
        <w:t>Urk.</w:t>
      </w:r>
    </w:p>
    <w:p>
      <w:r>
        <w:t>10/157/6)</w:t>
      </w:r>
    </w:p>
    <w:p>
      <w:r>
        <w:t>am</w:t>
      </w:r>
    </w:p>
    <w:p>
      <w:r>
        <w:rPr>
          <w:b/>
        </w:rPr>
        <w:t>E. 1.3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demnach,</w:t>
      </w:r>
    </w:p>
    <w:p>
      <w:r>
        <w:t>ob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rechts erheb lichen</w:t>
      </w:r>
    </w:p>
    <w:p>
      <w:r>
        <w:t>Sachverhalt</w:t>
      </w:r>
    </w:p>
    <w:p>
      <w:r>
        <w:t>genügend</w:t>
      </w:r>
    </w:p>
    <w:p>
      <w:r>
        <w:t>abgeklärt</w:t>
      </w:r>
    </w:p>
    <w:p>
      <w:r>
        <w:t>hat.</w:t>
      </w:r>
    </w:p>
    <w:p>
      <w:r>
        <w:t>Sollte</w:t>
      </w:r>
    </w:p>
    <w:p>
      <w:r>
        <w:t>sich</w:t>
      </w:r>
    </w:p>
    <w:p>
      <w:r>
        <w:t>die</w:t>
      </w:r>
    </w:p>
    <w:p>
      <w:r>
        <w:t>Sache</w:t>
      </w:r>
    </w:p>
    <w:p>
      <w:r>
        <w:t>als</w:t>
      </w:r>
    </w:p>
    <w:p>
      <w:r>
        <w:t>spruchreif</w:t>
      </w:r>
    </w:p>
    <w:p>
      <w:r>
        <w:t>erweisen,</w:t>
      </w:r>
    </w:p>
    <w:p>
      <w:r>
        <w:t>so</w:t>
      </w:r>
    </w:p>
    <w:p>
      <w:r>
        <w:t>ist</w:t>
      </w:r>
    </w:p>
    <w:p>
      <w:r>
        <w:t>zu</w:t>
      </w:r>
    </w:p>
    <w:p>
      <w:r>
        <w:t>prüfen,</w:t>
      </w:r>
    </w:p>
    <w:p>
      <w:r>
        <w:t>ob</w:t>
      </w:r>
    </w:p>
    <w:p>
      <w:r>
        <w:t>sich</w:t>
      </w:r>
    </w:p>
    <w:p>
      <w:r>
        <w:t>der</w:t>
      </w:r>
    </w:p>
    <w:p>
      <w:r>
        <w:t>Gesundheitszustand</w:t>
      </w:r>
    </w:p>
    <w:p>
      <w:r>
        <w:t>des</w:t>
      </w:r>
    </w:p>
    <w:p>
      <w:r>
        <w:t>Beschwerde führer s</w:t>
      </w:r>
    </w:p>
    <w:p>
      <w:r>
        <w:t>und/oder</w:t>
      </w:r>
    </w:p>
    <w:p>
      <w:r>
        <w:t>dessen</w:t>
      </w:r>
    </w:p>
    <w:p>
      <w:r>
        <w:t>erwerblichen</w:t>
      </w:r>
    </w:p>
    <w:p>
      <w:r>
        <w:t>Auswirkungen</w:t>
      </w:r>
    </w:p>
    <w:p>
      <w:r>
        <w:t>seit</w:t>
      </w:r>
    </w:p>
    <w:p>
      <w:r>
        <w:t>der</w:t>
      </w:r>
    </w:p>
    <w:p>
      <w:r>
        <w:t>leistungs ab lehnenden</w:t>
      </w:r>
    </w:p>
    <w:p>
      <w:r>
        <w:t>Ver fügung</w:t>
      </w:r>
    </w:p>
    <w:p>
      <w:r>
        <w:t>vom</w:t>
      </w:r>
    </w:p>
    <w:p>
      <w:r>
        <w:t>24.</w:t>
      </w:r>
    </w:p>
    <w:p>
      <w:r>
        <w:t>März</w:t>
      </w:r>
    </w:p>
    <w:p>
      <w:r>
        <w:t>2020</w:t>
      </w:r>
    </w:p>
    <w:p>
      <w:r>
        <w:t>( Urk.</w:t>
      </w:r>
    </w:p>
    <w:p>
      <w:r>
        <w:t>10/84)</w:t>
      </w:r>
    </w:p>
    <w:p>
      <w:r>
        <w:t>derart</w:t>
      </w:r>
    </w:p>
    <w:p>
      <w:r>
        <w:t>wesentlich</w:t>
      </w:r>
    </w:p>
    <w:p>
      <w:r>
        <w:t>ver än dert</w:t>
      </w:r>
    </w:p>
    <w:p>
      <w:r>
        <w:t>ha ben ,</w:t>
      </w:r>
    </w:p>
    <w:p>
      <w:r>
        <w:t>dass</w:t>
      </w:r>
    </w:p>
    <w:p>
      <w:r>
        <w:t>er</w:t>
      </w:r>
    </w:p>
    <w:p>
      <w:r>
        <w:t>nunmehr</w:t>
      </w:r>
    </w:p>
    <w:p>
      <w:r>
        <w:t>Anspruch</w:t>
      </w:r>
    </w:p>
    <w:p>
      <w:r>
        <w:t>auf</w:t>
      </w:r>
    </w:p>
    <w:p>
      <w:r>
        <w:t>Leistungen</w:t>
      </w:r>
    </w:p>
    <w:p>
      <w:r>
        <w:t>der</w:t>
      </w:r>
    </w:p>
    <w:p>
      <w:r>
        <w:t>Invalidenver siche rung</w:t>
      </w:r>
    </w:p>
    <w:p>
      <w:r>
        <w:t>hat. 2. 2.1</w:t>
      </w:r>
    </w:p>
    <w:p>
      <w:r>
        <w:t>Am</w:t>
      </w:r>
    </w:p>
    <w:p>
      <w:r>
        <w:t>1.</w:t>
      </w:r>
    </w:p>
    <w:p>
      <w:r>
        <w:t>Januar</w:t>
      </w:r>
    </w:p>
    <w:p>
      <w:r>
        <w:t>2022</w:t>
      </w:r>
    </w:p>
    <w:p>
      <w:r>
        <w:t>sind</w:t>
      </w:r>
    </w:p>
    <w:p>
      <w:r>
        <w:t>die</w:t>
      </w:r>
    </w:p>
    <w:p>
      <w:r>
        <w:t>geänderten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(ATSG),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(ATSV),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(IVG)</w:t>
      </w:r>
    </w:p>
    <w:p>
      <w:r>
        <w:t>sowie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Invalidenversicherung</w:t>
      </w:r>
    </w:p>
    <w:p>
      <w:r>
        <w:t>(IVV)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erging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202 2.</w:t>
      </w:r>
    </w:p>
    <w:p>
      <w:r>
        <w:t>Entsprechend</w:t>
      </w:r>
    </w:p>
    <w:p>
      <w:r>
        <w:t>den</w:t>
      </w:r>
    </w:p>
    <w:p>
      <w:r>
        <w:t>allgemeinen</w:t>
      </w:r>
    </w:p>
    <w:p>
      <w:r>
        <w:t>inter temporal rechtlichen</w:t>
      </w:r>
    </w:p>
    <w:p>
      <w:r>
        <w:t>Grundsätzen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4.3.1)</w:t>
      </w:r>
    </w:p>
    <w:p>
      <w:r>
        <w:t>ist</w:t>
      </w:r>
    </w:p>
    <w:p>
      <w:r>
        <w:t>nach</w:t>
      </w:r>
    </w:p>
    <w:p>
      <w:r>
        <w:t>der</w:t>
      </w:r>
    </w:p>
    <w:p>
      <w:r>
        <w:t>bis</w:t>
      </w:r>
    </w:p>
    <w:p>
      <w:r>
        <w:t>zum</w:t>
      </w:r>
    </w:p>
    <w:p>
      <w:r>
        <w:t>31.</w:t>
      </w:r>
    </w:p>
    <w:p>
      <w:r>
        <w:t>Dezember</w:t>
      </w:r>
    </w:p>
    <w:p>
      <w:r>
        <w:t>2021</w:t>
      </w:r>
    </w:p>
    <w:p>
      <w:r>
        <w:t>geltenden</w:t>
      </w:r>
    </w:p>
    <w:p>
      <w:r>
        <w:t>Rechtslage</w:t>
      </w:r>
    </w:p>
    <w:p>
      <w:r>
        <w:t>zu</w:t>
      </w:r>
    </w:p>
    <w:p>
      <w:r>
        <w:t>beurteilen,</w:t>
      </w:r>
    </w:p>
    <w:p>
      <w:r>
        <w:t>ob</w:t>
      </w:r>
    </w:p>
    <w:p>
      <w:r>
        <w:t>bis</w:t>
      </w:r>
    </w:p>
    <w:p>
      <w:r>
        <w:t>zu</w:t>
      </w:r>
    </w:p>
    <w:p>
      <w:r>
        <w:t>diesem</w:t>
      </w:r>
    </w:p>
    <w:p>
      <w:r>
        <w:t>Zeit punkt</w:t>
      </w:r>
    </w:p>
    <w:p>
      <w:r>
        <w:t>ein</w:t>
      </w:r>
    </w:p>
    <w:p>
      <w:r>
        <w:t>Rentenanspruch</w:t>
      </w:r>
    </w:p>
    <w:p>
      <w:r>
        <w:t>entstanden</w:t>
      </w:r>
    </w:p>
    <w:p>
      <w:r>
        <w:t>ist.</w:t>
      </w:r>
    </w:p>
    <w:p>
      <w:r>
        <w:t>Steht</w:t>
      </w:r>
    </w:p>
    <w:p>
      <w:r>
        <w:t>ein</w:t>
      </w:r>
    </w:p>
    <w:p>
      <w:r>
        <w:t>erst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entstandener</w:t>
      </w:r>
    </w:p>
    <w:p>
      <w:r>
        <w:t>Rentenanspruch</w:t>
      </w:r>
    </w:p>
    <w:p>
      <w:r>
        <w:t>zur</w:t>
      </w:r>
    </w:p>
    <w:p>
      <w:r>
        <w:t>Diskussion,</w:t>
      </w:r>
    </w:p>
    <w:p>
      <w:r>
        <w:t>findet</w:t>
      </w:r>
    </w:p>
    <w:p>
      <w:r>
        <w:t>darauf</w:t>
      </w:r>
    </w:p>
    <w:p>
      <w:r>
        <w:t>das</w:t>
      </w:r>
    </w:p>
    <w:p>
      <w:r>
        <w:t>seit</w:t>
      </w:r>
    </w:p>
    <w:p>
      <w:r>
        <w:t>diesem</w:t>
      </w:r>
    </w:p>
    <w:p>
      <w:r>
        <w:t>Zeitpunkt</w:t>
      </w:r>
    </w:p>
    <w:p>
      <w:r>
        <w:t>geltende</w:t>
      </w:r>
    </w:p>
    <w:p>
      <w:r>
        <w:t>Recht</w:t>
      </w:r>
    </w:p>
    <w:p>
      <w:r>
        <w:t>Anwendung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9C_452/2023</w:t>
      </w:r>
    </w:p>
    <w:p>
      <w:r>
        <w:t>vom</w:t>
      </w:r>
    </w:p>
    <w:p>
      <w:r>
        <w:t>24.</w:t>
      </w:r>
    </w:p>
    <w:p>
      <w:r>
        <w:t>Januar</w:t>
      </w:r>
    </w:p>
    <w:p>
      <w:r>
        <w:t>2024</w:t>
      </w:r>
    </w:p>
    <w:p>
      <w:r>
        <w:t>E.</w:t>
      </w:r>
    </w:p>
    <w:p>
      <w:r>
        <w:t>3.2.1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Neuanmeldung</w:t>
      </w:r>
    </w:p>
    <w:p>
      <w:r>
        <w:t>des</w:t>
      </w:r>
    </w:p>
    <w:p>
      <w:r>
        <w:t>Beschwerdeführers</w:t>
      </w:r>
    </w:p>
    <w:p>
      <w:r>
        <w:t>zum</w:t>
      </w:r>
    </w:p>
    <w:p>
      <w:r>
        <w:t>Leistungsbezug</w:t>
      </w:r>
    </w:p>
    <w:p>
      <w:r>
        <w:t>mit</w:t>
      </w:r>
    </w:p>
    <w:p>
      <w:r>
        <w:t>der</w:t>
      </w:r>
    </w:p>
    <w:p>
      <w:r>
        <w:t>vom</w:t>
      </w:r>
    </w:p>
    <w:p>
      <w:r>
        <w:t>30.</w:t>
      </w:r>
    </w:p>
    <w:p>
      <w:r>
        <w:t>November</w:t>
      </w:r>
    </w:p>
    <w:p>
      <w:r>
        <w:t>2022</w:t>
      </w:r>
    </w:p>
    <w:p>
      <w:r>
        <w:t>datierenden</w:t>
      </w:r>
    </w:p>
    <w:p>
      <w:r>
        <w:t>Eingabe</w:t>
      </w:r>
    </w:p>
    <w:p>
      <w:r>
        <w:t>seines</w:t>
      </w:r>
    </w:p>
    <w:p>
      <w:r>
        <w:t>Rechtsvertreters</w:t>
      </w:r>
    </w:p>
    <w:p>
      <w:r>
        <w:t>(Urk.</w:t>
      </w:r>
    </w:p>
    <w:p>
      <w:r>
        <w:t>10/101)</w:t>
      </w:r>
    </w:p>
    <w:p>
      <w:r>
        <w:t>ging</w:t>
      </w:r>
    </w:p>
    <w:p>
      <w:r>
        <w:t>bei</w:t>
      </w:r>
    </w:p>
    <w:p>
      <w:r>
        <w:t>der</w:t>
      </w:r>
    </w:p>
    <w:p>
      <w:r>
        <w:t>Beschwerde gegnerin</w:t>
      </w:r>
    </w:p>
    <w:p>
      <w:r>
        <w:t>am</w:t>
      </w:r>
    </w:p>
    <w:p>
      <w:r>
        <w:t>3 0.</w:t>
      </w:r>
    </w:p>
    <w:p>
      <w:r>
        <w:t>November</w:t>
      </w:r>
    </w:p>
    <w:p>
      <w:r>
        <w:t>2022</w:t>
      </w:r>
    </w:p>
    <w:p>
      <w:r>
        <w:t>ein</w:t>
      </w:r>
    </w:p>
    <w:p>
      <w:r>
        <w:t>( Aktenverzeichnis</w:t>
      </w:r>
    </w:p>
    <w:p>
      <w:r>
        <w:t>zu</w:t>
      </w:r>
    </w:p>
    <w:p>
      <w:r>
        <w:t>Urk.</w:t>
      </w:r>
    </w:p>
    <w:p>
      <w:r>
        <w:t>10/1-176 ).</w:t>
      </w:r>
    </w:p>
    <w:p>
      <w:r>
        <w:t>Ein</w:t>
      </w:r>
    </w:p>
    <w:p>
      <w:r>
        <w:t>allfälliger</w:t>
      </w:r>
    </w:p>
    <w:p>
      <w:r>
        <w:t>Rentenanspruch</w:t>
      </w:r>
    </w:p>
    <w:p>
      <w:r>
        <w:t>würde</w:t>
      </w:r>
    </w:p>
    <w:p>
      <w:r>
        <w:t>somit</w:t>
      </w:r>
    </w:p>
    <w:p>
      <w:r>
        <w:t>frühestens</w:t>
      </w:r>
    </w:p>
    <w:p>
      <w:r>
        <w:t>ab</w:t>
      </w:r>
    </w:p>
    <w:p>
      <w:r>
        <w:t>1.</w:t>
      </w:r>
    </w:p>
    <w:p>
      <w:r>
        <w:t>Mai</w:t>
      </w:r>
    </w:p>
    <w:p>
      <w:r>
        <w:t>202 3</w:t>
      </w:r>
    </w:p>
    <w:p>
      <w:r>
        <w:t>bestehen</w:t>
      </w:r>
    </w:p>
    <w:p>
      <w:r>
        <w:t>(Art.</w:t>
      </w:r>
    </w:p>
    <w:p>
      <w:r>
        <w:t>29</w:t>
      </w:r>
    </w:p>
    <w:p>
      <w:r>
        <w:t>Abs.</w:t>
      </w:r>
    </w:p>
    <w:p>
      <w:r>
        <w:t>1</w:t>
      </w:r>
    </w:p>
    <w:p>
      <w:r>
        <w:t>und</w:t>
      </w:r>
    </w:p>
    <w:p>
      <w:r>
        <w:t>3</w:t>
      </w:r>
    </w:p>
    <w:p>
      <w:r>
        <w:t>IVG;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8C_155/2024</w:t>
      </w:r>
    </w:p>
    <w:p>
      <w:r>
        <w:t>vom</w:t>
      </w:r>
    </w:p>
    <w:p>
      <w:r>
        <w:rPr>
          <w:b/>
        </w:rPr>
        <w:t>E. 3</w:t>
      </w:r>
    </w:p>
    <w:p>
      <w:r>
        <w:t>Juni</w:t>
      </w:r>
    </w:p>
    <w:p>
      <w:r>
        <w:t>2022)</w:t>
      </w:r>
    </w:p>
    <w:p>
      <w:r>
        <w:t>eine</w:t>
      </w:r>
    </w:p>
    <w:p>
      <w:r>
        <w:t>vorübergehende</w:t>
      </w:r>
    </w:p>
    <w:p>
      <w:r>
        <w:t>volle</w:t>
      </w:r>
    </w:p>
    <w:p>
      <w:r>
        <w:t>Erwerbs unfähigkeit</w:t>
      </w:r>
    </w:p>
    <w:p>
      <w:r>
        <w:t>bestanden .</w:t>
      </w:r>
    </w:p>
    <w:p>
      <w:r>
        <w:t>Es</w:t>
      </w:r>
    </w:p>
    <w:p>
      <w:r>
        <w:t>müsse</w:t>
      </w:r>
    </w:p>
    <w:p>
      <w:r>
        <w:t>berücksichtigt</w:t>
      </w:r>
    </w:p>
    <w:p>
      <w:r>
        <w:t>werden,</w:t>
      </w:r>
    </w:p>
    <w:p>
      <w:r>
        <w:t>dass</w:t>
      </w:r>
    </w:p>
    <w:p>
      <w:r>
        <w:t>d er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im</w:t>
      </w:r>
    </w:p>
    <w:p>
      <w:r>
        <w:t>vorliegenden</w:t>
      </w:r>
    </w:p>
    <w:p>
      <w:r>
        <w:t>Fall</w:t>
      </w:r>
    </w:p>
    <w:p>
      <w:r>
        <w:t>frühestens</w:t>
      </w:r>
    </w:p>
    <w:p>
      <w:r>
        <w:rPr>
          <w:b/>
        </w:rPr>
        <w:t>E. 3.1.1</w:t>
      </w:r>
    </w:p>
    <w:p>
      <w:r>
        <w:t>Bei</w:t>
      </w:r>
    </w:p>
    <w:p>
      <w:r>
        <w:t>Erlass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2 4.</w:t>
      </w:r>
    </w:p>
    <w:p>
      <w:r>
        <w:t>März</w:t>
      </w:r>
    </w:p>
    <w:p>
      <w:r>
        <w:t>2020</w:t>
      </w:r>
    </w:p>
    <w:p>
      <w:r>
        <w:t>(Urk.</w:t>
      </w:r>
    </w:p>
    <w:p>
      <w:r>
        <w:t>10/84)</w:t>
      </w:r>
    </w:p>
    <w:p>
      <w:r>
        <w:t>stellte</w:t>
      </w:r>
    </w:p>
    <w:p>
      <w:r>
        <w:t>die</w:t>
      </w:r>
    </w:p>
    <w:p>
      <w:r>
        <w:t>Beschwer degegnerin</w:t>
      </w:r>
    </w:p>
    <w:p>
      <w:r>
        <w:t>in</w:t>
      </w:r>
    </w:p>
    <w:p>
      <w:r>
        <w:t>medizinischer</w:t>
      </w:r>
    </w:p>
    <w:p>
      <w:r>
        <w:t>Hinsicht</w:t>
      </w:r>
    </w:p>
    <w:p>
      <w:r>
        <w:t>auf</w:t>
      </w:r>
    </w:p>
    <w:p>
      <w:r>
        <w:t>das</w:t>
      </w:r>
    </w:p>
    <w:p>
      <w:r>
        <w:t>orthopädisch-psychiat rische</w:t>
      </w:r>
    </w:p>
    <w:p>
      <w:r>
        <w:t>Gut achten</w:t>
      </w:r>
    </w:p>
    <w:p>
      <w:r>
        <w:t>von</w:t>
      </w:r>
    </w:p>
    <w:p>
      <w:r>
        <w:t>Prof.</w:t>
      </w:r>
    </w:p>
    <w:p>
      <w:r>
        <w:t>Dr.</w:t>
      </w:r>
    </w:p>
    <w:p>
      <w:r>
        <w:t>C.___</w:t>
      </w:r>
    </w:p>
    <w:p>
      <w:r>
        <w:t>und</w:t>
      </w:r>
    </w:p>
    <w:p>
      <w:r>
        <w:t>Dr.</w:t>
      </w:r>
    </w:p>
    <w:p>
      <w:r>
        <w:t>B.___</w:t>
      </w:r>
    </w:p>
    <w:p>
      <w:r>
        <w:t>vom</w:t>
      </w:r>
    </w:p>
    <w:p>
      <w:r>
        <w:rPr>
          <w:b/>
        </w:rPr>
        <w:t>E. 3.1.2.1</w:t>
      </w:r>
    </w:p>
    <w:p>
      <w:r>
        <w:t>Prof.</w:t>
      </w:r>
    </w:p>
    <w:p>
      <w:r>
        <w:t>Dr.</w:t>
      </w:r>
    </w:p>
    <w:p>
      <w:r>
        <w:t>C.___</w:t>
      </w:r>
    </w:p>
    <w:p>
      <w:r>
        <w:t>und</w:t>
      </w:r>
    </w:p>
    <w:p>
      <w:r>
        <w:t>Dr.</w:t>
      </w:r>
    </w:p>
    <w:p>
      <w:r>
        <w:t>B.___</w:t>
      </w:r>
    </w:p>
    <w:p>
      <w:r>
        <w:t>stellten</w:t>
      </w:r>
    </w:p>
    <w:p>
      <w:r>
        <w:t>in</w:t>
      </w:r>
    </w:p>
    <w:p>
      <w:r>
        <w:t>ihrem</w:t>
      </w:r>
    </w:p>
    <w:p>
      <w:r>
        <w:t>Gutachten</w:t>
      </w:r>
    </w:p>
    <w:p>
      <w:r>
        <w:t>vom</w:t>
      </w:r>
    </w:p>
    <w:p>
      <w:r>
        <w:t>25.</w:t>
      </w:r>
    </w:p>
    <w:p>
      <w:r>
        <w:t>Juli</w:t>
      </w:r>
    </w:p>
    <w:p>
      <w:r>
        <w:t>2019</w:t>
      </w:r>
    </w:p>
    <w:p>
      <w:r>
        <w:t>keine</w:t>
      </w:r>
    </w:p>
    <w:p>
      <w:r>
        <w:t>Diagnosen</w:t>
      </w:r>
    </w:p>
    <w:p>
      <w:r>
        <w:t>mit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(Urk.</w:t>
      </w:r>
    </w:p>
    <w:p>
      <w:r>
        <w:t>10/64 /10).</w:t>
      </w:r>
    </w:p>
    <w:p>
      <w:r>
        <w:t>Als</w:t>
      </w:r>
    </w:p>
    <w:p>
      <w:r>
        <w:t>Diagnosen</w:t>
      </w:r>
    </w:p>
    <w:p>
      <w:r>
        <w:t>ohne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führten</w:t>
      </w:r>
    </w:p>
    <w:p>
      <w:r>
        <w:t>sie</w:t>
      </w:r>
    </w:p>
    <w:p>
      <w:r>
        <w:t>an</w:t>
      </w:r>
    </w:p>
    <w:p>
      <w:r>
        <w:t>(Urk.</w:t>
      </w:r>
    </w:p>
    <w:p>
      <w:r>
        <w:t>10/64 /10): - a ktenkundige</w:t>
      </w:r>
    </w:p>
    <w:p>
      <w:r>
        <w:t>Lumbago,</w:t>
      </w:r>
    </w:p>
    <w:p>
      <w:r>
        <w:t>gegenwärtig</w:t>
      </w:r>
    </w:p>
    <w:p>
      <w:r>
        <w:t>ohne</w:t>
      </w:r>
    </w:p>
    <w:p>
      <w:r>
        <w:t>Beschwerdevortrag</w:t>
      </w:r>
    </w:p>
    <w:p>
      <w:r>
        <w:t>sowie</w:t>
      </w:r>
    </w:p>
    <w:p>
      <w:r>
        <w:t>ohne</w:t>
      </w:r>
    </w:p>
    <w:p>
      <w:r>
        <w:t>Funktionseinschränkung - Verdacht</w:t>
      </w:r>
    </w:p>
    <w:p>
      <w:r>
        <w:t>auf</w:t>
      </w:r>
    </w:p>
    <w:p>
      <w:r>
        <w:t>dissoziative</w:t>
      </w:r>
    </w:p>
    <w:p>
      <w:r>
        <w:t>Störung</w:t>
      </w:r>
    </w:p>
    <w:p>
      <w:r>
        <w:t>(ICD-10:</w:t>
      </w:r>
    </w:p>
    <w:p>
      <w:r>
        <w:t>F44.4),</w:t>
      </w:r>
    </w:p>
    <w:p>
      <w:r>
        <w:t>Differentialdiagnose</w:t>
      </w:r>
    </w:p>
    <w:p>
      <w:r>
        <w:t>(DD):</w:t>
      </w:r>
    </w:p>
    <w:p>
      <w:r>
        <w:t>Verdacht</w:t>
      </w:r>
    </w:p>
    <w:p>
      <w:r>
        <w:t>auf</w:t>
      </w:r>
    </w:p>
    <w:p>
      <w:r>
        <w:t>Entwicklung</w:t>
      </w:r>
    </w:p>
    <w:p>
      <w:r>
        <w:t>körperlicher</w:t>
      </w:r>
    </w:p>
    <w:p>
      <w:r>
        <w:t>Symptome</w:t>
      </w:r>
    </w:p>
    <w:p>
      <w:r>
        <w:t>aus</w:t>
      </w:r>
    </w:p>
    <w:p>
      <w:r>
        <w:t>psychischen</w:t>
      </w:r>
    </w:p>
    <w:p>
      <w:r>
        <w:t>Gründen</w:t>
      </w:r>
    </w:p>
    <w:p>
      <w:r>
        <w:t>(ICD-10:</w:t>
      </w:r>
    </w:p>
    <w:p>
      <w:r>
        <w:t>F68.0) - Anpassungsprobleme</w:t>
      </w:r>
    </w:p>
    <w:p>
      <w:r>
        <w:t>bei</w:t>
      </w:r>
    </w:p>
    <w:p>
      <w:r>
        <w:t>einer</w:t>
      </w:r>
    </w:p>
    <w:p>
      <w:r>
        <w:t>Störung</w:t>
      </w:r>
    </w:p>
    <w:p>
      <w:r>
        <w:t>des</w:t>
      </w:r>
    </w:p>
    <w:p>
      <w:r>
        <w:t>Stütz-</w:t>
      </w:r>
    </w:p>
    <w:p>
      <w:r>
        <w:t>und</w:t>
      </w:r>
    </w:p>
    <w:p>
      <w:r>
        <w:t>Bewegungs appara tes</w:t>
      </w:r>
    </w:p>
    <w:p>
      <w:r>
        <w:t>(ICD-10:</w:t>
      </w:r>
    </w:p>
    <w:p>
      <w:r>
        <w:t>Z</w:t>
      </w:r>
    </w:p>
    <w:p>
      <w:r>
        <w:t>60.0) - c hronische</w:t>
      </w:r>
    </w:p>
    <w:p>
      <w:r>
        <w:t>Schmerzen</w:t>
      </w:r>
    </w:p>
    <w:p>
      <w:r>
        <w:t>bei</w:t>
      </w:r>
    </w:p>
    <w:p>
      <w:r>
        <w:t>einer</w:t>
      </w:r>
    </w:p>
    <w:p>
      <w:r>
        <w:t>Störung</w:t>
      </w:r>
    </w:p>
    <w:p>
      <w:r>
        <w:t>des</w:t>
      </w:r>
    </w:p>
    <w:p>
      <w:r>
        <w:t>Stütz-</w:t>
      </w:r>
    </w:p>
    <w:p>
      <w:r>
        <w:t>und</w:t>
      </w:r>
    </w:p>
    <w:p>
      <w:r>
        <w:t>Bewegungs ap parates</w:t>
      </w:r>
    </w:p>
    <w:p>
      <w:r>
        <w:t>(ICD-10:</w:t>
      </w:r>
    </w:p>
    <w:p>
      <w:r>
        <w:t>R</w:t>
      </w:r>
    </w:p>
    <w:p>
      <w:r>
        <w:t>52)</w:t>
      </w:r>
    </w:p>
    <w:p>
      <w:r>
        <w:t>Als</w:t>
      </w:r>
    </w:p>
    <w:p>
      <w:r>
        <w:t>«Diagnose</w:t>
      </w:r>
    </w:p>
    <w:p>
      <w:r>
        <w:t>nach</w:t>
      </w:r>
    </w:p>
    <w:p>
      <w:r>
        <w:t>Aktenlage</w:t>
      </w:r>
    </w:p>
    <w:p>
      <w:r>
        <w:t>ohne</w:t>
      </w:r>
    </w:p>
    <w:p>
      <w:r>
        <w:t>Aussage</w:t>
      </w:r>
    </w:p>
    <w:p>
      <w:r>
        <w:t>auf</w:t>
      </w:r>
    </w:p>
    <w:p>
      <w:r>
        <w:t>die</w:t>
      </w:r>
    </w:p>
    <w:p>
      <w:r>
        <w:t>Arbeitsfähigkeit»</w:t>
      </w:r>
    </w:p>
    <w:p>
      <w:r>
        <w:t>nannten</w:t>
      </w:r>
    </w:p>
    <w:p>
      <w:r>
        <w:t>die</w:t>
      </w:r>
    </w:p>
    <w:p>
      <w:r>
        <w:t>Gutachter</w:t>
      </w:r>
    </w:p>
    <w:p>
      <w:r>
        <w:t>«aktenkundige</w:t>
      </w:r>
    </w:p>
    <w:p>
      <w:r>
        <w:t>Belastungs-</w:t>
      </w:r>
    </w:p>
    <w:p>
      <w:r>
        <w:t>und</w:t>
      </w:r>
    </w:p>
    <w:p>
      <w:r>
        <w:t>Bewegungseinschränkung</w:t>
      </w:r>
    </w:p>
    <w:p>
      <w:r>
        <w:t>des</w:t>
      </w:r>
    </w:p>
    <w:p>
      <w:r>
        <w:t>rech ten</w:t>
      </w:r>
    </w:p>
    <w:p>
      <w:r>
        <w:t>Kniegelenks»</w:t>
      </w:r>
    </w:p>
    <w:p>
      <w:r>
        <w:t>(Urk.</w:t>
      </w:r>
    </w:p>
    <w:p>
      <w:r>
        <w:t>10/64 /10).</w:t>
      </w:r>
    </w:p>
    <w:p>
      <w:r>
        <w:t>Zur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in</w:t>
      </w:r>
    </w:p>
    <w:p>
      <w:r>
        <w:t>der</w:t>
      </w:r>
    </w:p>
    <w:p>
      <w:r>
        <w:t>bisherigen</w:t>
      </w:r>
    </w:p>
    <w:p>
      <w:r>
        <w:t>und</w:t>
      </w:r>
    </w:p>
    <w:p>
      <w:r>
        <w:t>in</w:t>
      </w:r>
    </w:p>
    <w:p>
      <w:r>
        <w:t>einer</w:t>
      </w:r>
    </w:p>
    <w:p>
      <w:r>
        <w:t>an ge passten</w:t>
      </w:r>
    </w:p>
    <w:p>
      <w:r>
        <w:t>Tätigkeit</w:t>
      </w:r>
    </w:p>
    <w:p>
      <w:r>
        <w:t>hielten</w:t>
      </w:r>
    </w:p>
    <w:p>
      <w:r>
        <w:t>die</w:t>
      </w:r>
    </w:p>
    <w:p>
      <w:r>
        <w:t>Gutachter</w:t>
      </w:r>
    </w:p>
    <w:p>
      <w:r>
        <w:t>fest,</w:t>
      </w:r>
    </w:p>
    <w:p>
      <w:r>
        <w:t>dass</w:t>
      </w:r>
    </w:p>
    <w:p>
      <w:r>
        <w:t>aus</w:t>
      </w:r>
    </w:p>
    <w:p>
      <w:r>
        <w:t>rein</w:t>
      </w:r>
    </w:p>
    <w:p>
      <w:r>
        <w:t>psychiatrisch - gut ach ter licher</w:t>
      </w:r>
    </w:p>
    <w:p>
      <w:r>
        <w:t>Sicht</w:t>
      </w:r>
    </w:p>
    <w:p>
      <w:r>
        <w:t>ohne</w:t>
      </w:r>
    </w:p>
    <w:p>
      <w:r>
        <w:t>Bewertung</w:t>
      </w:r>
    </w:p>
    <w:p>
      <w:r>
        <w:t>der</w:t>
      </w:r>
    </w:p>
    <w:p>
      <w:r>
        <w:t>somatischen</w:t>
      </w:r>
    </w:p>
    <w:p>
      <w:r>
        <w:t>Anteile</w:t>
      </w:r>
    </w:p>
    <w:p>
      <w:r>
        <w:t>seines</w:t>
      </w:r>
    </w:p>
    <w:p>
      <w:r>
        <w:t>Leidens</w:t>
      </w:r>
    </w:p>
    <w:p>
      <w:r>
        <w:t>von</w:t>
      </w:r>
    </w:p>
    <w:p>
      <w:r>
        <w:t>keinem</w:t>
      </w:r>
    </w:p>
    <w:p>
      <w:r>
        <w:t>psychiatrischen</w:t>
      </w:r>
    </w:p>
    <w:p>
      <w:r>
        <w:t>Gesundheitsschaden</w:t>
      </w:r>
    </w:p>
    <w:p>
      <w:r>
        <w:t>auszugehen</w:t>
      </w:r>
    </w:p>
    <w:p>
      <w:r>
        <w:t>sei.</w:t>
      </w:r>
    </w:p>
    <w:p>
      <w:r>
        <w:t>Es</w:t>
      </w:r>
    </w:p>
    <w:p>
      <w:r>
        <w:t>würden</w:t>
      </w:r>
    </w:p>
    <w:p>
      <w:r>
        <w:t>keine</w:t>
      </w:r>
    </w:p>
    <w:p>
      <w:r>
        <w:t>Störungen</w:t>
      </w:r>
    </w:p>
    <w:p>
      <w:r>
        <w:t>von</w:t>
      </w:r>
    </w:p>
    <w:p>
      <w:r>
        <w:t>Krankheitswert</w:t>
      </w:r>
    </w:p>
    <w:p>
      <w:r>
        <w:t>vorliegen,</w:t>
      </w:r>
    </w:p>
    <w:p>
      <w:r>
        <w:t>die</w:t>
      </w:r>
    </w:p>
    <w:p>
      <w:r>
        <w:t>zu</w:t>
      </w:r>
    </w:p>
    <w:p>
      <w:r>
        <w:t>nachhaltigen</w:t>
      </w:r>
    </w:p>
    <w:p>
      <w:r>
        <w:t>handicapierenden</w:t>
      </w:r>
    </w:p>
    <w:p>
      <w:r>
        <w:t>Fähigkeits störungen</w:t>
      </w:r>
    </w:p>
    <w:p>
      <w:r>
        <w:t>führen</w:t>
      </w:r>
    </w:p>
    <w:p>
      <w:r>
        <w:t>würden.</w:t>
      </w:r>
    </w:p>
    <w:p>
      <w:r>
        <w:t>Der</w:t>
      </w:r>
    </w:p>
    <w:p>
      <w:r>
        <w:t>Beschwerdeführer</w:t>
      </w:r>
    </w:p>
    <w:p>
      <w:r>
        <w:t>könne</w:t>
      </w:r>
    </w:p>
    <w:p>
      <w:r>
        <w:t>aus</w:t>
      </w:r>
    </w:p>
    <w:p>
      <w:r>
        <w:t>psychiat rischer</w:t>
      </w:r>
    </w:p>
    <w:p>
      <w:r>
        <w:t>Sicht</w:t>
      </w:r>
    </w:p>
    <w:p>
      <w:r>
        <w:t>jede</w:t>
      </w:r>
    </w:p>
    <w:p>
      <w:r>
        <w:t>somatisch</w:t>
      </w:r>
    </w:p>
    <w:p>
      <w:r>
        <w:t>zumutbare</w:t>
      </w:r>
    </w:p>
    <w:p>
      <w:r>
        <w:t>Tätigkeit</w:t>
      </w:r>
    </w:p>
    <w:p>
      <w:r>
        <w:t>unter</w:t>
      </w:r>
    </w:p>
    <w:p>
      <w:r>
        <w:t>den</w:t>
      </w:r>
    </w:p>
    <w:p>
      <w:r>
        <w:t>Bedingungen</w:t>
      </w:r>
    </w:p>
    <w:p>
      <w:r>
        <w:t>des</w:t>
      </w:r>
    </w:p>
    <w:p>
      <w:r>
        <w:t>ersten</w:t>
      </w:r>
    </w:p>
    <w:p>
      <w:r>
        <w:t>Arbeits marktes</w:t>
      </w:r>
    </w:p>
    <w:p>
      <w:r>
        <w:t>ohne</w:t>
      </w:r>
    </w:p>
    <w:p>
      <w:r>
        <w:t>qualitative</w:t>
      </w:r>
    </w:p>
    <w:p>
      <w:r>
        <w:t>und</w:t>
      </w:r>
    </w:p>
    <w:p>
      <w:r>
        <w:t>ohne</w:t>
      </w:r>
    </w:p>
    <w:p>
      <w:r>
        <w:t>quantitative</w:t>
      </w:r>
    </w:p>
    <w:p>
      <w:r>
        <w:t>Einschränkung</w:t>
      </w:r>
    </w:p>
    <w:p>
      <w:r>
        <w:t>ausüben.</w:t>
      </w:r>
    </w:p>
    <w:p>
      <w:r>
        <w:t>Aus</w:t>
      </w:r>
    </w:p>
    <w:p>
      <w:r>
        <w:t>gutachterlicher</w:t>
      </w:r>
    </w:p>
    <w:p>
      <w:r>
        <w:t>Sicht</w:t>
      </w:r>
    </w:p>
    <w:p>
      <w:r>
        <w:t>habe</w:t>
      </w:r>
    </w:p>
    <w:p>
      <w:r>
        <w:t>nie</w:t>
      </w:r>
    </w:p>
    <w:p>
      <w:r>
        <w:t>eine</w:t>
      </w:r>
    </w:p>
    <w:p>
      <w:r>
        <w:t>psychiatrisch</w:t>
      </w:r>
    </w:p>
    <w:p>
      <w:r>
        <w:t>begründete</w:t>
      </w:r>
    </w:p>
    <w:p>
      <w:r>
        <w:t>Ein schränkung</w:t>
      </w:r>
    </w:p>
    <w:p>
      <w:r>
        <w:t>der</w:t>
      </w:r>
    </w:p>
    <w:p>
      <w:r>
        <w:t>mittel-</w:t>
      </w:r>
    </w:p>
    <w:p>
      <w:r>
        <w:t>und</w:t>
      </w:r>
    </w:p>
    <w:p>
      <w:r>
        <w:t>langfristigen</w:t>
      </w:r>
    </w:p>
    <w:p>
      <w:r>
        <w:t>Arbeitsfähigkeit</w:t>
      </w:r>
    </w:p>
    <w:p>
      <w:r>
        <w:t>vorgelegen</w:t>
      </w:r>
    </w:p>
    <w:p>
      <w:r>
        <w:t>(Urk.</w:t>
      </w:r>
    </w:p>
    <w:p>
      <w:r>
        <w:t>10/64 /16).</w:t>
      </w:r>
    </w:p>
    <w:p>
      <w:r>
        <w:t>Zur</w:t>
      </w:r>
    </w:p>
    <w:p>
      <w:r>
        <w:t>Arbeitsfähigkeit</w:t>
      </w:r>
    </w:p>
    <w:p>
      <w:r>
        <w:t>aus</w:t>
      </w:r>
    </w:p>
    <w:p>
      <w:r>
        <w:t>orthopädischer</w:t>
      </w:r>
    </w:p>
    <w:p>
      <w:r>
        <w:t>Sicht</w:t>
      </w:r>
    </w:p>
    <w:p>
      <w:r>
        <w:t>hielten</w:t>
      </w:r>
    </w:p>
    <w:p>
      <w:r>
        <w:t>die</w:t>
      </w:r>
    </w:p>
    <w:p>
      <w:r>
        <w:t>Gutachter</w:t>
      </w:r>
    </w:p>
    <w:p>
      <w:r>
        <w:t>fest:</w:t>
      </w:r>
    </w:p>
    <w:p>
      <w:r>
        <w:t>Da</w:t>
      </w:r>
    </w:p>
    <w:p>
      <w:r>
        <w:t>dem</w:t>
      </w:r>
    </w:p>
    <w:p>
      <w:r>
        <w:t>orthopädischen</w:t>
      </w:r>
    </w:p>
    <w:p>
      <w:r>
        <w:t>Gutachter</w:t>
      </w:r>
    </w:p>
    <w:p>
      <w:r>
        <w:t>durch</w:t>
      </w:r>
    </w:p>
    <w:p>
      <w:r>
        <w:t>die</w:t>
      </w:r>
    </w:p>
    <w:p>
      <w:r>
        <w:t>Untersuchungsverweigerung</w:t>
      </w:r>
    </w:p>
    <w:p>
      <w:r>
        <w:t>des</w:t>
      </w:r>
    </w:p>
    <w:p>
      <w:r>
        <w:t>Beschwer deführers</w:t>
      </w:r>
    </w:p>
    <w:p>
      <w:r>
        <w:t>keine</w:t>
      </w:r>
    </w:p>
    <w:p>
      <w:r>
        <w:t>valide</w:t>
      </w:r>
    </w:p>
    <w:p>
      <w:r>
        <w:t>Beurteilung</w:t>
      </w:r>
    </w:p>
    <w:p>
      <w:r>
        <w:t>des</w:t>
      </w:r>
    </w:p>
    <w:p>
      <w:r>
        <w:t>rechten</w:t>
      </w:r>
    </w:p>
    <w:p>
      <w:r>
        <w:t>Kniegelenks</w:t>
      </w:r>
    </w:p>
    <w:p>
      <w:r>
        <w:t>möglich</w:t>
      </w:r>
    </w:p>
    <w:p>
      <w:r>
        <w:t>ge wesen</w:t>
      </w:r>
    </w:p>
    <w:p>
      <w:r>
        <w:t>sei</w:t>
      </w:r>
    </w:p>
    <w:p>
      <w:r>
        <w:t>und</w:t>
      </w:r>
    </w:p>
    <w:p>
      <w:r>
        <w:t>im</w:t>
      </w:r>
    </w:p>
    <w:p>
      <w:r>
        <w:t>Hinblick</w:t>
      </w:r>
    </w:p>
    <w:p>
      <w:r>
        <w:t>auf</w:t>
      </w:r>
    </w:p>
    <w:p>
      <w:r>
        <w:t>den</w:t>
      </w:r>
    </w:p>
    <w:p>
      <w:r>
        <w:t>restlichen</w:t>
      </w:r>
    </w:p>
    <w:p>
      <w:r>
        <w:t>Stütz-</w:t>
      </w:r>
    </w:p>
    <w:p>
      <w:r>
        <w:t>und</w:t>
      </w:r>
    </w:p>
    <w:p>
      <w:r>
        <w:t>Bewegungsapparat</w:t>
      </w:r>
    </w:p>
    <w:p>
      <w:r>
        <w:t>keine</w:t>
      </w:r>
    </w:p>
    <w:p>
      <w:r>
        <w:t>Funk tionseinschränkung</w:t>
      </w:r>
    </w:p>
    <w:p>
      <w:r>
        <w:t>vorliege,</w:t>
      </w:r>
    </w:p>
    <w:p>
      <w:r>
        <w:t>müsse</w:t>
      </w:r>
    </w:p>
    <w:p>
      <w:r>
        <w:t>aus</w:t>
      </w:r>
    </w:p>
    <w:p>
      <w:r>
        <w:t>versicherungsmedizinischer</w:t>
      </w:r>
    </w:p>
    <w:p>
      <w:r>
        <w:t>Sicht</w:t>
      </w:r>
    </w:p>
    <w:p>
      <w:r>
        <w:t>von</w:t>
      </w:r>
    </w:p>
    <w:p>
      <w:r>
        <w:t>einer</w:t>
      </w:r>
    </w:p>
    <w:p>
      <w:r>
        <w:t>uneingeschränkten</w:t>
      </w:r>
    </w:p>
    <w:p>
      <w:r>
        <w:t>Arbeitsfähigkeit</w:t>
      </w:r>
    </w:p>
    <w:p>
      <w:r>
        <w:t>sowohl</w:t>
      </w:r>
    </w:p>
    <w:p>
      <w:r>
        <w:t>in</w:t>
      </w:r>
    </w:p>
    <w:p>
      <w:r>
        <w:t>der</w:t>
      </w:r>
    </w:p>
    <w:p>
      <w:r>
        <w:t>angestammten</w:t>
      </w:r>
    </w:p>
    <w:p>
      <w:r>
        <w:t>als</w:t>
      </w:r>
    </w:p>
    <w:p>
      <w:r>
        <w:t>auch</w:t>
      </w:r>
    </w:p>
    <w:p>
      <w:r>
        <w:t>in</w:t>
      </w:r>
    </w:p>
    <w:p>
      <w:r>
        <w:t>adaptierter</w:t>
      </w:r>
    </w:p>
    <w:p>
      <w:r>
        <w:t>Tätigkeit</w:t>
      </w:r>
    </w:p>
    <w:p>
      <w:r>
        <w:t>ausgegangen</w:t>
      </w:r>
    </w:p>
    <w:p>
      <w:r>
        <w:t>werden.</w:t>
      </w:r>
    </w:p>
    <w:p>
      <w:r>
        <w:t>Aus</w:t>
      </w:r>
    </w:p>
    <w:p>
      <w:r>
        <w:t>retrospektiver</w:t>
      </w:r>
    </w:p>
    <w:p>
      <w:r>
        <w:t>Sicht</w:t>
      </w:r>
    </w:p>
    <w:p>
      <w:r>
        <w:t>sei</w:t>
      </w:r>
    </w:p>
    <w:p>
      <w:r>
        <w:t>der</w:t>
      </w:r>
    </w:p>
    <w:p>
      <w:r>
        <w:t>Be schwerdeführer</w:t>
      </w:r>
    </w:p>
    <w:p>
      <w:r>
        <w:t>aufgrund</w:t>
      </w:r>
    </w:p>
    <w:p>
      <w:r>
        <w:t>der</w:t>
      </w:r>
    </w:p>
    <w:p>
      <w:r>
        <w:t>in</w:t>
      </w:r>
    </w:p>
    <w:p>
      <w:r>
        <w:t>der</w:t>
      </w:r>
    </w:p>
    <w:p>
      <w:r>
        <w:t>Aktenlage</w:t>
      </w:r>
    </w:p>
    <w:p>
      <w:r>
        <w:t>aufgeführten</w:t>
      </w:r>
    </w:p>
    <w:p>
      <w:r>
        <w:t>Beschwerde symp tomatik</w:t>
      </w:r>
    </w:p>
    <w:p>
      <w:r>
        <w:t>des</w:t>
      </w:r>
    </w:p>
    <w:p>
      <w:r>
        <w:t>rechten</w:t>
      </w:r>
    </w:p>
    <w:p>
      <w:r>
        <w:t>Kniegelenks</w:t>
      </w:r>
    </w:p>
    <w:p>
      <w:r>
        <w:t>in</w:t>
      </w:r>
    </w:p>
    <w:p>
      <w:r>
        <w:t>seiner</w:t>
      </w:r>
    </w:p>
    <w:p>
      <w:r>
        <w:t>zuletzt</w:t>
      </w:r>
    </w:p>
    <w:p>
      <w:r>
        <w:t>ausgeführten</w:t>
      </w:r>
    </w:p>
    <w:p>
      <w:r>
        <w:t>Tätigkeit</w:t>
      </w:r>
    </w:p>
    <w:p>
      <w:r>
        <w:t>als</w:t>
      </w:r>
    </w:p>
    <w:p>
      <w:r>
        <w:t>LKW-Chauffeur</w:t>
      </w:r>
    </w:p>
    <w:p>
      <w:r>
        <w:t>seit</w:t>
      </w:r>
    </w:p>
    <w:p>
      <w:r>
        <w:t>dem</w:t>
      </w:r>
    </w:p>
    <w:p>
      <w:r>
        <w:t>Unfallereignis</w:t>
      </w:r>
    </w:p>
    <w:p>
      <w:r>
        <w:t>vom</w:t>
      </w:r>
    </w:p>
    <w:p>
      <w:r>
        <w:t>2.</w:t>
      </w:r>
    </w:p>
    <w:p>
      <w:r>
        <w:t>Juni</w:t>
      </w:r>
    </w:p>
    <w:p>
      <w:r>
        <w:t>2017</w:t>
      </w:r>
    </w:p>
    <w:p>
      <w:r>
        <w:t>bis</w:t>
      </w:r>
    </w:p>
    <w:p>
      <w:r>
        <w:t>zur</w:t>
      </w:r>
    </w:p>
    <w:p>
      <w:r>
        <w:t>letztmaligen</w:t>
      </w:r>
    </w:p>
    <w:p>
      <w:r>
        <w:t>postoperativen</w:t>
      </w:r>
    </w:p>
    <w:p>
      <w:r>
        <w:t>Vorstellung</w:t>
      </w:r>
    </w:p>
    <w:p>
      <w:r>
        <w:t>bei</w:t>
      </w:r>
    </w:p>
    <w:p>
      <w:r>
        <w:t>Dr.</w:t>
      </w:r>
    </w:p>
    <w:p>
      <w:r>
        <w:t>M.___</w:t>
      </w:r>
    </w:p>
    <w:p>
      <w:r>
        <w:t>am</w:t>
      </w:r>
    </w:p>
    <w:p>
      <w:r>
        <w:t>4.</w:t>
      </w:r>
    </w:p>
    <w:p>
      <w:r>
        <w:t>Oktober</w:t>
      </w:r>
    </w:p>
    <w:p>
      <w:r>
        <w:t>2018</w:t>
      </w:r>
    </w:p>
    <w:p>
      <w:r>
        <w:t>nicht</w:t>
      </w:r>
    </w:p>
    <w:p>
      <w:r>
        <w:t>mehr</w:t>
      </w:r>
    </w:p>
    <w:p>
      <w:r>
        <w:t>arbeits fähig.</w:t>
      </w:r>
    </w:p>
    <w:p>
      <w:r>
        <w:t>In</w:t>
      </w:r>
    </w:p>
    <w:p>
      <w:r>
        <w:t>einer</w:t>
      </w:r>
    </w:p>
    <w:p>
      <w:r>
        <w:t>kniegelenksadaptierten</w:t>
      </w:r>
    </w:p>
    <w:p>
      <w:r>
        <w:t>Tätig keit</w:t>
      </w:r>
    </w:p>
    <w:p>
      <w:r>
        <w:t>mit</w:t>
      </w:r>
    </w:p>
    <w:p>
      <w:r>
        <w:t>dem</w:t>
      </w:r>
    </w:p>
    <w:p>
      <w:r>
        <w:t>( unten )</w:t>
      </w:r>
    </w:p>
    <w:p>
      <w:r>
        <w:t>aufgeführten</w:t>
      </w:r>
    </w:p>
    <w:p>
      <w:r>
        <w:t>Belastungsprofil</w:t>
      </w:r>
    </w:p>
    <w:p>
      <w:r>
        <w:t>sei</w:t>
      </w:r>
    </w:p>
    <w:p>
      <w:r>
        <w:t>indessen</w:t>
      </w:r>
    </w:p>
    <w:p>
      <w:r>
        <w:t>seit</w:t>
      </w:r>
    </w:p>
    <w:p>
      <w:r>
        <w:t>dem</w:t>
      </w:r>
    </w:p>
    <w:p>
      <w:r>
        <w:t>12.</w:t>
      </w:r>
    </w:p>
    <w:p>
      <w:r>
        <w:t>September</w:t>
      </w:r>
    </w:p>
    <w:p>
      <w:r>
        <w:t>2017</w:t>
      </w:r>
    </w:p>
    <w:p>
      <w:r>
        <w:t>von</w:t>
      </w:r>
    </w:p>
    <w:p>
      <w:r>
        <w:t>einer</w:t>
      </w:r>
    </w:p>
    <w:p>
      <w:r>
        <w:t>quantitativ</w:t>
      </w:r>
    </w:p>
    <w:p>
      <w:r>
        <w:t>uneingeschränkten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optimal</w:t>
      </w:r>
    </w:p>
    <w:p>
      <w:r>
        <w:t>adaptierten</w:t>
      </w:r>
    </w:p>
    <w:p>
      <w:r>
        <w:t>Tätigkeit</w:t>
      </w:r>
    </w:p>
    <w:p>
      <w:r>
        <w:t>auszu gehen</w:t>
      </w:r>
    </w:p>
    <w:p>
      <w:r>
        <w:t>(Urk.</w:t>
      </w:r>
    </w:p>
    <w:p>
      <w:r>
        <w:t>10/64 /16).</w:t>
      </w:r>
    </w:p>
    <w:p>
      <w:r>
        <w:t>Aus</w:t>
      </w:r>
    </w:p>
    <w:p>
      <w:r>
        <w:t>orthopädischer</w:t>
      </w:r>
    </w:p>
    <w:p>
      <w:r>
        <w:t>Sicht</w:t>
      </w:r>
    </w:p>
    <w:p>
      <w:r>
        <w:t>wurde</w:t>
      </w:r>
    </w:p>
    <w:p>
      <w:r>
        <w:t>folgendes</w:t>
      </w:r>
    </w:p>
    <w:p>
      <w:r>
        <w:t>negatives</w:t>
      </w:r>
    </w:p>
    <w:p>
      <w:r>
        <w:t>Leistungsprofil</w:t>
      </w:r>
    </w:p>
    <w:p>
      <w:r>
        <w:t>definiert:</w:t>
      </w:r>
    </w:p>
    <w:p>
      <w:r>
        <w:t>Schwerst-</w:t>
      </w:r>
    </w:p>
    <w:p>
      <w:r>
        <w:t>und</w:t>
      </w:r>
    </w:p>
    <w:p>
      <w:r>
        <w:t>Schwerarbeiten;</w:t>
      </w:r>
    </w:p>
    <w:p>
      <w:r>
        <w:t>mehr</w:t>
      </w:r>
    </w:p>
    <w:p>
      <w:r>
        <w:t>als</w:t>
      </w:r>
    </w:p>
    <w:p>
      <w:r>
        <w:t>gelegentliche</w:t>
      </w:r>
    </w:p>
    <w:p>
      <w:r>
        <w:t>mittelschwere</w:t>
      </w:r>
    </w:p>
    <w:p>
      <w:r>
        <w:t>Arbeiten;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Lasten</w:t>
      </w:r>
    </w:p>
    <w:p>
      <w:r>
        <w:t>körperfern</w:t>
      </w:r>
    </w:p>
    <w:p>
      <w:r>
        <w:t>über</w:t>
      </w:r>
    </w:p>
    <w:p>
      <w:r>
        <w:t>5</w:t>
      </w:r>
    </w:p>
    <w:p>
      <w:r>
        <w:t>kg</w:t>
      </w:r>
    </w:p>
    <w:p>
      <w:r>
        <w:t>oder</w:t>
      </w:r>
    </w:p>
    <w:p>
      <w:r>
        <w:t>körpernah</w:t>
      </w:r>
    </w:p>
    <w:p>
      <w:r>
        <w:t>über</w:t>
      </w:r>
    </w:p>
    <w:p>
      <w:r>
        <w:t>10</w:t>
      </w:r>
    </w:p>
    <w:p>
      <w:r>
        <w:t>kg</w:t>
      </w:r>
    </w:p>
    <w:p>
      <w:r>
        <w:t>ohne</w:t>
      </w:r>
    </w:p>
    <w:p>
      <w:r>
        <w:t>technische</w:t>
      </w:r>
    </w:p>
    <w:p>
      <w:r>
        <w:t>Hilfsmittel;</w:t>
      </w:r>
    </w:p>
    <w:p>
      <w:r>
        <w:t>das</w:t>
      </w:r>
    </w:p>
    <w:p>
      <w:r>
        <w:t>Gehen</w:t>
      </w:r>
    </w:p>
    <w:p>
      <w:r>
        <w:t>auf</w:t>
      </w:r>
    </w:p>
    <w:p>
      <w:r>
        <w:t>unebenem</w:t>
      </w:r>
    </w:p>
    <w:p>
      <w:r>
        <w:t>Gelände;</w:t>
      </w:r>
    </w:p>
    <w:p>
      <w:r>
        <w:t>das</w:t>
      </w:r>
    </w:p>
    <w:p>
      <w:r>
        <w:t>Besteigen</w:t>
      </w:r>
    </w:p>
    <w:p>
      <w:r>
        <w:t>von</w:t>
      </w:r>
    </w:p>
    <w:p>
      <w:r>
        <w:t>Leitern,</w:t>
      </w:r>
    </w:p>
    <w:p>
      <w:r>
        <w:t>Gerüsten</w:t>
      </w:r>
    </w:p>
    <w:p>
      <w:r>
        <w:t>und</w:t>
      </w:r>
    </w:p>
    <w:p>
      <w:r>
        <w:t>schrägen</w:t>
      </w:r>
    </w:p>
    <w:p>
      <w:r>
        <w:t>Ebenen;</w:t>
      </w:r>
    </w:p>
    <w:p>
      <w:r>
        <w:t>das</w:t>
      </w:r>
    </w:p>
    <w:p>
      <w:r>
        <w:t>mehr</w:t>
      </w:r>
    </w:p>
    <w:p>
      <w:r>
        <w:t>als</w:t>
      </w:r>
    </w:p>
    <w:p>
      <w:r>
        <w:t>gelegentliche</w:t>
      </w:r>
    </w:p>
    <w:p>
      <w:r>
        <w:t>Treppen steigen;</w:t>
      </w:r>
    </w:p>
    <w:p>
      <w:r>
        <w:t>Tätigkeiten</w:t>
      </w:r>
    </w:p>
    <w:p>
      <w:r>
        <w:t>mit</w:t>
      </w:r>
    </w:p>
    <w:p>
      <w:r>
        <w:t>repetitivem</w:t>
      </w:r>
    </w:p>
    <w:p>
      <w:r>
        <w:t>Bücken,</w:t>
      </w:r>
    </w:p>
    <w:p>
      <w:r>
        <w:t>Kauern</w:t>
      </w:r>
    </w:p>
    <w:p>
      <w:r>
        <w:t>und</w:t>
      </w:r>
    </w:p>
    <w:p>
      <w:r>
        <w:t>Hocken;</w:t>
      </w:r>
    </w:p>
    <w:p>
      <w:r>
        <w:t>Tätigkeiten</w:t>
      </w:r>
    </w:p>
    <w:p>
      <w:r>
        <w:t>mit</w:t>
      </w:r>
    </w:p>
    <w:p>
      <w:r>
        <w:t>länger</w:t>
      </w:r>
    </w:p>
    <w:p>
      <w:r>
        <w:t>währender</w:t>
      </w:r>
    </w:p>
    <w:p>
      <w:r>
        <w:t>Einnahme</w:t>
      </w:r>
    </w:p>
    <w:p>
      <w:r>
        <w:t>einer</w:t>
      </w:r>
    </w:p>
    <w:p>
      <w:r>
        <w:t>stehenden</w:t>
      </w:r>
    </w:p>
    <w:p>
      <w:r>
        <w:t>Körperposition;</w:t>
      </w:r>
    </w:p>
    <w:p>
      <w:r>
        <w:t>jedwede</w:t>
      </w:r>
    </w:p>
    <w:p>
      <w:r>
        <w:t>knienden</w:t>
      </w:r>
    </w:p>
    <w:p>
      <w:r>
        <w:t>Tätigkeiten;</w:t>
      </w:r>
    </w:p>
    <w:p>
      <w:r>
        <w:t>Tätigkeiten</w:t>
      </w:r>
    </w:p>
    <w:p>
      <w:r>
        <w:t>im</w:t>
      </w:r>
    </w:p>
    <w:p>
      <w:r>
        <w:t>Hocksitz;</w:t>
      </w:r>
    </w:p>
    <w:p>
      <w:r>
        <w:t>Tätigkeiten</w:t>
      </w:r>
    </w:p>
    <w:p>
      <w:r>
        <w:t>mit</w:t>
      </w:r>
    </w:p>
    <w:p>
      <w:r>
        <w:t>länger</w:t>
      </w:r>
    </w:p>
    <w:p>
      <w:r>
        <w:t>währender</w:t>
      </w:r>
    </w:p>
    <w:p>
      <w:r>
        <w:t>Einnahme</w:t>
      </w:r>
    </w:p>
    <w:p>
      <w:r>
        <w:t>nur</w:t>
      </w:r>
    </w:p>
    <w:p>
      <w:r>
        <w:t>einer</w:t>
      </w:r>
    </w:p>
    <w:p>
      <w:r>
        <w:t>Körperposition;</w:t>
      </w:r>
    </w:p>
    <w:p>
      <w:r>
        <w:t>keine</w:t>
      </w:r>
    </w:p>
    <w:p>
      <w:r>
        <w:t>längeren</w:t>
      </w:r>
    </w:p>
    <w:p>
      <w:r>
        <w:t>Gehzeiten</w:t>
      </w:r>
    </w:p>
    <w:p>
      <w:r>
        <w:t>(nicht</w:t>
      </w:r>
    </w:p>
    <w:p>
      <w:r>
        <w:t>über</w:t>
      </w:r>
    </w:p>
    <w:p>
      <w:r>
        <w:t>20</w:t>
      </w:r>
    </w:p>
    <w:p>
      <w:r>
        <w:t>Minuten</w:t>
      </w:r>
    </w:p>
    <w:p>
      <w:r>
        <w:t>ohne</w:t>
      </w:r>
    </w:p>
    <w:p>
      <w:r>
        <w:t>Pause);</w:t>
      </w:r>
    </w:p>
    <w:p>
      <w:r>
        <w:t>kein</w:t>
      </w:r>
    </w:p>
    <w:p>
      <w:r>
        <w:t>Steuern</w:t>
      </w:r>
    </w:p>
    <w:p>
      <w:r>
        <w:t>von</w:t>
      </w:r>
    </w:p>
    <w:p>
      <w:r>
        <w:t>Fahrzeugen</w:t>
      </w:r>
    </w:p>
    <w:p>
      <w:r>
        <w:t>mit</w:t>
      </w:r>
    </w:p>
    <w:p>
      <w:r>
        <w:t>repetitivem</w:t>
      </w:r>
    </w:p>
    <w:p>
      <w:r>
        <w:t>Ein-/Aussteigen</w:t>
      </w:r>
    </w:p>
    <w:p>
      <w:r>
        <w:t>(Stapler);</w:t>
      </w:r>
    </w:p>
    <w:p>
      <w:r>
        <w:t>kein</w:t>
      </w:r>
    </w:p>
    <w:p>
      <w:r>
        <w:t>Steuern</w:t>
      </w:r>
    </w:p>
    <w:p>
      <w:r>
        <w:t>von</w:t>
      </w:r>
    </w:p>
    <w:p>
      <w:r>
        <w:t>Fahrzeugen</w:t>
      </w:r>
    </w:p>
    <w:p>
      <w:r>
        <w:t>jedweder</w:t>
      </w:r>
    </w:p>
    <w:p>
      <w:r>
        <w:t>Art</w:t>
      </w:r>
    </w:p>
    <w:p>
      <w:r>
        <w:t>welche</w:t>
      </w:r>
    </w:p>
    <w:p>
      <w:r>
        <w:t>eine</w:t>
      </w:r>
    </w:p>
    <w:p>
      <w:r>
        <w:t>sichere</w:t>
      </w:r>
    </w:p>
    <w:p>
      <w:r>
        <w:t>Bedienung</w:t>
      </w:r>
    </w:p>
    <w:p>
      <w:r>
        <w:t>der</w:t>
      </w:r>
    </w:p>
    <w:p>
      <w:r>
        <w:t>Pedale</w:t>
      </w:r>
    </w:p>
    <w:p>
      <w:r>
        <w:t>verlangen;</w:t>
      </w:r>
    </w:p>
    <w:p>
      <w:r>
        <w:t>Tätigkeiten</w:t>
      </w:r>
    </w:p>
    <w:p>
      <w:r>
        <w:t>im</w:t>
      </w:r>
    </w:p>
    <w:p>
      <w:r>
        <w:t>Freien,</w:t>
      </w:r>
    </w:p>
    <w:p>
      <w:r>
        <w:t>ohne</w:t>
      </w:r>
    </w:p>
    <w:p>
      <w:r>
        <w:t>Schutz</w:t>
      </w:r>
    </w:p>
    <w:p>
      <w:r>
        <w:t>vor</w:t>
      </w:r>
    </w:p>
    <w:p>
      <w:r>
        <w:t>Kälte,</w:t>
      </w:r>
    </w:p>
    <w:p>
      <w:r>
        <w:t>Zugluft,</w:t>
      </w:r>
    </w:p>
    <w:p>
      <w:r>
        <w:t>Nässe</w:t>
      </w:r>
    </w:p>
    <w:p>
      <w:r>
        <w:t>sowie</w:t>
      </w:r>
    </w:p>
    <w:p>
      <w:r>
        <w:t>Tätigkeiten</w:t>
      </w:r>
    </w:p>
    <w:p>
      <w:r>
        <w:t>auf</w:t>
      </w:r>
    </w:p>
    <w:p>
      <w:r>
        <w:t>regen-</w:t>
      </w:r>
    </w:p>
    <w:p>
      <w:r>
        <w:t>und</w:t>
      </w:r>
    </w:p>
    <w:p>
      <w:r>
        <w:t>eisglattem</w:t>
      </w:r>
    </w:p>
    <w:p>
      <w:r>
        <w:t>Untergrund;</w:t>
      </w:r>
    </w:p>
    <w:p>
      <w:r>
        <w:t>Tätigkeiten</w:t>
      </w:r>
    </w:p>
    <w:p>
      <w:r>
        <w:t>unter</w:t>
      </w:r>
    </w:p>
    <w:p>
      <w:r>
        <w:t>Zeit druck</w:t>
      </w:r>
    </w:p>
    <w:p>
      <w:r>
        <w:t>und</w:t>
      </w:r>
    </w:p>
    <w:p>
      <w:r>
        <w:t>Akkordarbeit</w:t>
      </w:r>
    </w:p>
    <w:p>
      <w:r>
        <w:t>(Urk.</w:t>
      </w:r>
    </w:p>
    <w:p>
      <w:r>
        <w:t>10/64 /13).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oben</w:t>
      </w:r>
    </w:p>
    <w:p>
      <w:r>
        <w:t>ge nannten</w:t>
      </w:r>
    </w:p>
    <w:p>
      <w:r>
        <w:t>Schonkriterien</w:t>
      </w:r>
    </w:p>
    <w:p>
      <w:r>
        <w:t>bestehe</w:t>
      </w:r>
    </w:p>
    <w:p>
      <w:r>
        <w:t>das</w:t>
      </w:r>
    </w:p>
    <w:p>
      <w:r>
        <w:t>folgende</w:t>
      </w:r>
    </w:p>
    <w:p>
      <w:r>
        <w:t>(positive)</w:t>
      </w:r>
    </w:p>
    <w:p>
      <w:r>
        <w:t>Belastungs profil:</w:t>
      </w:r>
    </w:p>
    <w:p>
      <w:r>
        <w:t>In</w:t>
      </w:r>
    </w:p>
    <w:p>
      <w:r>
        <w:t>einer</w:t>
      </w:r>
    </w:p>
    <w:p>
      <w:r>
        <w:t>leidensad a ptierten,</w:t>
      </w:r>
    </w:p>
    <w:p>
      <w:r>
        <w:t>körperlich</w:t>
      </w:r>
    </w:p>
    <w:p>
      <w:r>
        <w:t>leichten</w:t>
      </w:r>
    </w:p>
    <w:p>
      <w:r>
        <w:t>bis</w:t>
      </w:r>
    </w:p>
    <w:p>
      <w:r>
        <w:t>intermit tierend</w:t>
      </w:r>
    </w:p>
    <w:p>
      <w:r>
        <w:t>mittel schweren,</w:t>
      </w:r>
    </w:p>
    <w:p>
      <w:r>
        <w:t>wech selbelastenden,</w:t>
      </w:r>
    </w:p>
    <w:p>
      <w:r>
        <w:t>optimal</w:t>
      </w:r>
    </w:p>
    <w:p>
      <w:r>
        <w:t>an gepassten,</w:t>
      </w:r>
    </w:p>
    <w:p>
      <w:r>
        <w:t>überwiegend</w:t>
      </w:r>
    </w:p>
    <w:p>
      <w:r>
        <w:t>sitzenden</w:t>
      </w:r>
    </w:p>
    <w:p>
      <w:r>
        <w:t>Tätigkeit</w:t>
      </w:r>
    </w:p>
    <w:p>
      <w:r>
        <w:t>besteht</w:t>
      </w:r>
    </w:p>
    <w:p>
      <w:r>
        <w:t>aus</w:t>
      </w:r>
    </w:p>
    <w:p>
      <w:r>
        <w:t>orthopädisch-versicherungsmedizinischer</w:t>
      </w:r>
    </w:p>
    <w:p>
      <w:r>
        <w:t>Sicht</w:t>
      </w:r>
    </w:p>
    <w:p>
      <w:r>
        <w:t>bezogen</w:t>
      </w:r>
    </w:p>
    <w:p>
      <w:r>
        <w:t>auf</w:t>
      </w:r>
    </w:p>
    <w:p>
      <w:r>
        <w:t>ein</w:t>
      </w:r>
    </w:p>
    <w:p>
      <w:r>
        <w:t>volles</w:t>
      </w:r>
    </w:p>
    <w:p>
      <w:r>
        <w:t>Arbeits pensum</w:t>
      </w:r>
    </w:p>
    <w:p>
      <w:r>
        <w:t>eine</w:t>
      </w:r>
    </w:p>
    <w:p>
      <w:r>
        <w:t>quantitativ</w:t>
      </w:r>
    </w:p>
    <w:p>
      <w:r>
        <w:t>unlimitierte</w:t>
      </w:r>
    </w:p>
    <w:p>
      <w:r>
        <w:t>Arbeitsfähigkeit</w:t>
      </w:r>
    </w:p>
    <w:p>
      <w:r>
        <w:t>von</w:t>
      </w:r>
    </w:p>
    <w:p>
      <w:r>
        <w:t>100</w:t>
      </w:r>
    </w:p>
    <w:p>
      <w:r>
        <w:t>%</w:t>
      </w:r>
    </w:p>
    <w:p>
      <w:r>
        <w:t>(Urk.</w:t>
      </w:r>
    </w:p>
    <w:p>
      <w:r>
        <w:t>10/64 /13;</w:t>
      </w:r>
    </w:p>
    <w:p>
      <w:r>
        <w:t>vgl.</w:t>
      </w:r>
    </w:p>
    <w:p>
      <w:r>
        <w:t>auch</w:t>
      </w:r>
    </w:p>
    <w:p>
      <w:r>
        <w:t>orthopädisches</w:t>
      </w:r>
    </w:p>
    <w:p>
      <w:r>
        <w:t>Teilgutachten,</w:t>
      </w:r>
    </w:p>
    <w:p>
      <w:r>
        <w:t>Urk.</w:t>
      </w:r>
    </w:p>
    <w:p>
      <w:r>
        <w:t>10/64 /151).</w:t>
      </w:r>
    </w:p>
    <w:p>
      <w:r>
        <w:t>Gemäss</w:t>
      </w:r>
    </w:p>
    <w:p>
      <w:r>
        <w:t>den</w:t>
      </w:r>
    </w:p>
    <w:p>
      <w:r>
        <w:t>Gutachtern</w:t>
      </w:r>
    </w:p>
    <w:p>
      <w:r>
        <w:t>ergaben</w:t>
      </w:r>
    </w:p>
    <w:p>
      <w:r>
        <w:t>sich</w:t>
      </w:r>
    </w:p>
    <w:p>
      <w:r>
        <w:t>bei</w:t>
      </w:r>
    </w:p>
    <w:p>
      <w:r>
        <w:t>den</w:t>
      </w:r>
    </w:p>
    <w:p>
      <w:r>
        <w:t>Untersuchungen</w:t>
      </w:r>
    </w:p>
    <w:p>
      <w:r>
        <w:t>diverse</w:t>
      </w:r>
    </w:p>
    <w:p>
      <w:r>
        <w:t>Inkonsis tenzen.</w:t>
      </w:r>
    </w:p>
    <w:p>
      <w:r>
        <w:t>Das</w:t>
      </w:r>
    </w:p>
    <w:p>
      <w:r>
        <w:t>Verhalten</w:t>
      </w:r>
    </w:p>
    <w:p>
      <w:r>
        <w:t>des</w:t>
      </w:r>
    </w:p>
    <w:p>
      <w:r>
        <w:t>Beschwerdeführers</w:t>
      </w:r>
    </w:p>
    <w:p>
      <w:r>
        <w:t>sei</w:t>
      </w:r>
    </w:p>
    <w:p>
      <w:r>
        <w:t>aufmerksamkeitssuchend</w:t>
      </w:r>
    </w:p>
    <w:p>
      <w:r>
        <w:t>ge wesen.</w:t>
      </w:r>
    </w:p>
    <w:p>
      <w:r>
        <w:t>Es</w:t>
      </w:r>
    </w:p>
    <w:p>
      <w:r>
        <w:t>habe</w:t>
      </w:r>
    </w:p>
    <w:p>
      <w:r>
        <w:t>eine</w:t>
      </w:r>
    </w:p>
    <w:p>
      <w:r>
        <w:t>Diskrepanz</w:t>
      </w:r>
    </w:p>
    <w:p>
      <w:r>
        <w:t>zwischen</w:t>
      </w:r>
    </w:p>
    <w:p>
      <w:r>
        <w:t>der</w:t>
      </w:r>
    </w:p>
    <w:p>
      <w:r>
        <w:t>Intensität</w:t>
      </w:r>
    </w:p>
    <w:p>
      <w:r>
        <w:t>seiner</w:t>
      </w:r>
    </w:p>
    <w:p>
      <w:r>
        <w:t>Schmerzangaben</w:t>
      </w:r>
    </w:p>
    <w:p>
      <w:r>
        <w:t>und</w:t>
      </w:r>
    </w:p>
    <w:p>
      <w:r>
        <w:t>seiner</w:t>
      </w:r>
    </w:p>
    <w:p>
      <w:r>
        <w:t>medikamentösen</w:t>
      </w:r>
    </w:p>
    <w:p>
      <w:r>
        <w:t>Noncompliance</w:t>
      </w:r>
    </w:p>
    <w:p>
      <w:r>
        <w:t>bestanden.</w:t>
      </w:r>
    </w:p>
    <w:p>
      <w:r>
        <w:t>Die</w:t>
      </w:r>
    </w:p>
    <w:p>
      <w:r>
        <w:t>Angaben</w:t>
      </w:r>
    </w:p>
    <w:p>
      <w:r>
        <w:t>von</w:t>
      </w:r>
    </w:p>
    <w:p>
      <w:r>
        <w:t>Fühl störungen</w:t>
      </w:r>
    </w:p>
    <w:p>
      <w:r>
        <w:t>hätten</w:t>
      </w:r>
    </w:p>
    <w:p>
      <w:r>
        <w:t>neurophysiologischerseits</w:t>
      </w:r>
    </w:p>
    <w:p>
      <w:r>
        <w:t>nicht</w:t>
      </w:r>
    </w:p>
    <w:p>
      <w:r>
        <w:t>objektiviert</w:t>
      </w:r>
    </w:p>
    <w:p>
      <w:r>
        <w:t>werden</w:t>
      </w:r>
    </w:p>
    <w:p>
      <w:r>
        <w:t>können.</w:t>
      </w:r>
    </w:p>
    <w:p>
      <w:r>
        <w:t>Gesamthaft</w:t>
      </w:r>
    </w:p>
    <w:p>
      <w:r>
        <w:t>hätten</w:t>
      </w:r>
    </w:p>
    <w:p>
      <w:r>
        <w:t>sich</w:t>
      </w:r>
    </w:p>
    <w:p>
      <w:r>
        <w:t>Hinweise</w:t>
      </w:r>
    </w:p>
    <w:p>
      <w:r>
        <w:t>auf</w:t>
      </w:r>
    </w:p>
    <w:p>
      <w:r>
        <w:t>eine</w:t>
      </w:r>
    </w:p>
    <w:p>
      <w:r>
        <w:t>Selbstlimitierung</w:t>
      </w:r>
    </w:p>
    <w:p>
      <w:r>
        <w:t>und</w:t>
      </w:r>
    </w:p>
    <w:p>
      <w:r>
        <w:t>einen</w:t>
      </w:r>
    </w:p>
    <w:p>
      <w:r>
        <w:t>sekundären</w:t>
      </w:r>
    </w:p>
    <w:p>
      <w:r>
        <w:t>Krankheitsgewinn</w:t>
      </w:r>
    </w:p>
    <w:p>
      <w:r>
        <w:t>gefunden</w:t>
      </w:r>
    </w:p>
    <w:p>
      <w:r>
        <w:t>(Urk.</w:t>
      </w:r>
    </w:p>
    <w:p>
      <w:r>
        <w:t>10/64 /81).</w:t>
      </w:r>
    </w:p>
    <w:p>
      <w:r>
        <w:t>Prof.</w:t>
      </w:r>
    </w:p>
    <w:p>
      <w:r>
        <w:t>Dr.</w:t>
      </w:r>
    </w:p>
    <w:p>
      <w:r>
        <w:t>C.___</w:t>
      </w:r>
    </w:p>
    <w:p>
      <w:r>
        <w:t>hielt</w:t>
      </w:r>
    </w:p>
    <w:p>
      <w:r>
        <w:t>im</w:t>
      </w:r>
    </w:p>
    <w:p>
      <w:r>
        <w:t>psychiatrischen</w:t>
      </w:r>
    </w:p>
    <w:p>
      <w:r>
        <w:t>Teilgutachten</w:t>
      </w:r>
    </w:p>
    <w:p>
      <w:r>
        <w:t>zur</w:t>
      </w:r>
    </w:p>
    <w:p>
      <w:r>
        <w:t>Herleitung</w:t>
      </w:r>
    </w:p>
    <w:p>
      <w:r>
        <w:t>der</w:t>
      </w:r>
    </w:p>
    <w:p>
      <w:r>
        <w:t>psy chiatrischen</w:t>
      </w:r>
    </w:p>
    <w:p>
      <w:r>
        <w:t>Diagnosen</w:t>
      </w:r>
    </w:p>
    <w:p>
      <w:r>
        <w:t>unter</w:t>
      </w:r>
    </w:p>
    <w:p>
      <w:r>
        <w:t>anderem</w:t>
      </w:r>
    </w:p>
    <w:p>
      <w:r>
        <w:t>fest,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minime</w:t>
      </w:r>
    </w:p>
    <w:p>
      <w:r>
        <w:t>Auffälligkeiten</w:t>
      </w:r>
    </w:p>
    <w:p>
      <w:r>
        <w:t>bei</w:t>
      </w:r>
    </w:p>
    <w:p>
      <w:r>
        <w:t>subjektiven</w:t>
      </w:r>
    </w:p>
    <w:p>
      <w:r>
        <w:t>Angaben</w:t>
      </w:r>
    </w:p>
    <w:p>
      <w:r>
        <w:t>von</w:t>
      </w:r>
    </w:p>
    <w:p>
      <w:r>
        <w:t>Hässigkeit</w:t>
      </w:r>
    </w:p>
    <w:p>
      <w:r>
        <w:t>und</w:t>
      </w:r>
    </w:p>
    <w:p>
      <w:r>
        <w:t>Ärger</w:t>
      </w:r>
    </w:p>
    <w:p>
      <w:r>
        <w:t>in folge</w:t>
      </w:r>
    </w:p>
    <w:p>
      <w:r>
        <w:t>des</w:t>
      </w:r>
    </w:p>
    <w:p>
      <w:r>
        <w:t>Unfalls</w:t>
      </w:r>
    </w:p>
    <w:p>
      <w:r>
        <w:t>und</w:t>
      </w:r>
    </w:p>
    <w:p>
      <w:r>
        <w:t>Durchkreuzung</w:t>
      </w:r>
    </w:p>
    <w:p>
      <w:r>
        <w:t>seiner</w:t>
      </w:r>
    </w:p>
    <w:p>
      <w:r>
        <w:t>Lebenspläne</w:t>
      </w:r>
    </w:p>
    <w:p>
      <w:r>
        <w:t>geäus sert</w:t>
      </w:r>
    </w:p>
    <w:p>
      <w:r>
        <w:t>habe.</w:t>
      </w:r>
    </w:p>
    <w:p>
      <w:r>
        <w:t>Bei</w:t>
      </w:r>
    </w:p>
    <w:p>
      <w:r>
        <w:t>der</w:t>
      </w:r>
    </w:p>
    <w:p>
      <w:r>
        <w:t>Unter suchung</w:t>
      </w:r>
    </w:p>
    <w:p>
      <w:r>
        <w:t>hätten</w:t>
      </w:r>
    </w:p>
    <w:p>
      <w:r>
        <w:t>keine</w:t>
      </w:r>
    </w:p>
    <w:p>
      <w:r>
        <w:t>affektiven</w:t>
      </w:r>
    </w:p>
    <w:p>
      <w:r>
        <w:t>Symptome</w:t>
      </w:r>
    </w:p>
    <w:p>
      <w:r>
        <w:t>bestan den,</w:t>
      </w:r>
    </w:p>
    <w:p>
      <w:r>
        <w:t>welche</w:t>
      </w:r>
    </w:p>
    <w:p>
      <w:r>
        <w:t>die</w:t>
      </w:r>
    </w:p>
    <w:p>
      <w:r>
        <w:t>Diag nose</w:t>
      </w:r>
    </w:p>
    <w:p>
      <w:r>
        <w:t>einer</w:t>
      </w:r>
    </w:p>
    <w:p>
      <w:r>
        <w:t>Depression</w:t>
      </w:r>
    </w:p>
    <w:p>
      <w:r>
        <w:t>gemäss</w:t>
      </w:r>
    </w:p>
    <w:p>
      <w:r>
        <w:t>den</w:t>
      </w:r>
    </w:p>
    <w:p>
      <w:r>
        <w:t>Kriterien</w:t>
      </w:r>
    </w:p>
    <w:p>
      <w:r>
        <w:t>des</w:t>
      </w:r>
    </w:p>
    <w:p>
      <w:r>
        <w:t>ICD-10</w:t>
      </w:r>
    </w:p>
    <w:p>
      <w:r>
        <w:t>oder</w:t>
      </w:r>
    </w:p>
    <w:p>
      <w:r>
        <w:t>der</w:t>
      </w:r>
    </w:p>
    <w:p>
      <w:r>
        <w:t>DSM</w:t>
      </w:r>
    </w:p>
    <w:p>
      <w:r>
        <w:t>V</w:t>
      </w:r>
    </w:p>
    <w:p>
      <w:r>
        <w:t>recht fertigen</w:t>
      </w:r>
    </w:p>
    <w:p>
      <w:r>
        <w:t>wür den.</w:t>
      </w:r>
    </w:p>
    <w:p>
      <w:r>
        <w:t>Aufgrund</w:t>
      </w:r>
    </w:p>
    <w:p>
      <w:r>
        <w:t>der</w:t>
      </w:r>
    </w:p>
    <w:p>
      <w:r>
        <w:t>Geringheit</w:t>
      </w:r>
    </w:p>
    <w:p>
      <w:r>
        <w:t>der</w:t>
      </w:r>
    </w:p>
    <w:p>
      <w:r>
        <w:t>hier</w:t>
      </w:r>
    </w:p>
    <w:p>
      <w:r>
        <w:t>objektivier baren</w:t>
      </w:r>
    </w:p>
    <w:p>
      <w:r>
        <w:t>Psychopatho logika</w:t>
      </w:r>
    </w:p>
    <w:p>
      <w:r>
        <w:t>seien</w:t>
      </w:r>
    </w:p>
    <w:p>
      <w:r>
        <w:t>auch</w:t>
      </w:r>
    </w:p>
    <w:p>
      <w:r>
        <w:t>die</w:t>
      </w:r>
    </w:p>
    <w:p>
      <w:r>
        <w:t>Kriterien</w:t>
      </w:r>
    </w:p>
    <w:p>
      <w:r>
        <w:t>einer</w:t>
      </w:r>
    </w:p>
    <w:p>
      <w:r>
        <w:t>Anpassungsstörung</w:t>
      </w:r>
    </w:p>
    <w:p>
      <w:r>
        <w:t>nicht</w:t>
      </w:r>
    </w:p>
    <w:p>
      <w:r>
        <w:t>ge geben.</w:t>
      </w:r>
    </w:p>
    <w:p>
      <w:r>
        <w:t>Diag nostisch</w:t>
      </w:r>
    </w:p>
    <w:p>
      <w:r>
        <w:t>sei</w:t>
      </w:r>
    </w:p>
    <w:p>
      <w:r>
        <w:t>von</w:t>
      </w:r>
    </w:p>
    <w:p>
      <w:r>
        <w:t>Anpassungsproblemen</w:t>
      </w:r>
    </w:p>
    <w:p>
      <w:r>
        <w:t>bei</w:t>
      </w:r>
    </w:p>
    <w:p>
      <w:r>
        <w:t>einer</w:t>
      </w:r>
    </w:p>
    <w:p>
      <w:r>
        <w:t>Störung</w:t>
      </w:r>
    </w:p>
    <w:p>
      <w:r>
        <w:t>des</w:t>
      </w:r>
    </w:p>
    <w:p>
      <w:r>
        <w:t>Stütz-</w:t>
      </w:r>
    </w:p>
    <w:p>
      <w:r>
        <w:t>und</w:t>
      </w:r>
    </w:p>
    <w:p>
      <w:r>
        <w:t>Bewegungsapparates</w:t>
      </w:r>
    </w:p>
    <w:p>
      <w:r>
        <w:t>auszugehen</w:t>
      </w:r>
    </w:p>
    <w:p>
      <w:r>
        <w:t>(ICD-10:</w:t>
      </w:r>
    </w:p>
    <w:p>
      <w:r>
        <w:t>Z60.0).</w:t>
      </w:r>
    </w:p>
    <w:p>
      <w:r>
        <w:t>Die</w:t>
      </w:r>
    </w:p>
    <w:p>
      <w:r>
        <w:t>vom</w:t>
      </w:r>
    </w:p>
    <w:p>
      <w:r>
        <w:t>Beschwerde führer</w:t>
      </w:r>
    </w:p>
    <w:p>
      <w:r>
        <w:t>bei</w:t>
      </w:r>
    </w:p>
    <w:p>
      <w:r>
        <w:t>der</w:t>
      </w:r>
    </w:p>
    <w:p>
      <w:r>
        <w:t>Untersuchung</w:t>
      </w:r>
    </w:p>
    <w:p>
      <w:r>
        <w:t>berichtete</w:t>
      </w:r>
    </w:p>
    <w:p>
      <w:r>
        <w:t>Schmerzintensität</w:t>
      </w:r>
    </w:p>
    <w:p>
      <w:r>
        <w:t>und</w:t>
      </w:r>
    </w:p>
    <w:p>
      <w:r>
        <w:t>der</w:t>
      </w:r>
    </w:p>
    <w:p>
      <w:r>
        <w:t>Affekt</w:t>
      </w:r>
    </w:p>
    <w:p>
      <w:r>
        <w:t>seien</w:t>
      </w:r>
    </w:p>
    <w:p>
      <w:r>
        <w:t>deutlichst</w:t>
      </w:r>
    </w:p>
    <w:p>
      <w:r>
        <w:t>dysthym</w:t>
      </w:r>
    </w:p>
    <w:p>
      <w:r>
        <w:t>gewesen.</w:t>
      </w:r>
    </w:p>
    <w:p>
      <w:r>
        <w:t>Er</w:t>
      </w:r>
    </w:p>
    <w:p>
      <w:r>
        <w:t>habe</w:t>
      </w:r>
    </w:p>
    <w:p>
      <w:r>
        <w:t>sich</w:t>
      </w:r>
    </w:p>
    <w:p>
      <w:r>
        <w:t>aufmerksamkeitssuchend</w:t>
      </w:r>
    </w:p>
    <w:p>
      <w:r>
        <w:t>(grima s sieren</w:t>
      </w:r>
    </w:p>
    <w:p>
      <w:r>
        <w:t>zu</w:t>
      </w:r>
    </w:p>
    <w:p>
      <w:r>
        <w:t>Beginn</w:t>
      </w:r>
    </w:p>
    <w:p>
      <w:r>
        <w:t>der</w:t>
      </w:r>
    </w:p>
    <w:p>
      <w:r>
        <w:t>Exploration)</w:t>
      </w:r>
    </w:p>
    <w:p>
      <w:r>
        <w:t>verhalten.</w:t>
      </w:r>
    </w:p>
    <w:p>
      <w:r>
        <w:t>Die</w:t>
      </w:r>
    </w:p>
    <w:p>
      <w:r>
        <w:t>Rücksprache</w:t>
      </w:r>
    </w:p>
    <w:p>
      <w:r>
        <w:t>mit</w:t>
      </w:r>
    </w:p>
    <w:p>
      <w:r>
        <w:t>Dr.</w:t>
      </w:r>
    </w:p>
    <w:p>
      <w:r>
        <w:t>B.___</w:t>
      </w:r>
    </w:p>
    <w:p>
      <w:r>
        <w:t>habe</w:t>
      </w:r>
    </w:p>
    <w:p>
      <w:r>
        <w:t>ergeben,</w:t>
      </w:r>
    </w:p>
    <w:p>
      <w:r>
        <w:t>dass</w:t>
      </w:r>
    </w:p>
    <w:p>
      <w:r>
        <w:t>der</w:t>
      </w:r>
    </w:p>
    <w:p>
      <w:r>
        <w:t>Schmerz</w:t>
      </w:r>
    </w:p>
    <w:p>
      <w:r>
        <w:t>in</w:t>
      </w:r>
    </w:p>
    <w:p>
      <w:r>
        <w:t>seiner</w:t>
      </w:r>
    </w:p>
    <w:p>
      <w:r>
        <w:t>Intensität</w:t>
      </w:r>
    </w:p>
    <w:p>
      <w:r>
        <w:t>durch</w:t>
      </w:r>
    </w:p>
    <w:p>
      <w:r>
        <w:t>die</w:t>
      </w:r>
    </w:p>
    <w:p>
      <w:r>
        <w:t>zu grundeliegenden</w:t>
      </w:r>
    </w:p>
    <w:p>
      <w:r>
        <w:t>objektiven</w:t>
      </w:r>
    </w:p>
    <w:p>
      <w:r>
        <w:t>somatischen</w:t>
      </w:r>
    </w:p>
    <w:p>
      <w:r>
        <w:t>Befunde</w:t>
      </w:r>
    </w:p>
    <w:p>
      <w:r>
        <w:t>nicht</w:t>
      </w:r>
    </w:p>
    <w:p>
      <w:r>
        <w:t>abgebildet</w:t>
      </w:r>
    </w:p>
    <w:p>
      <w:r>
        <w:t>sei.</w:t>
      </w:r>
    </w:p>
    <w:p>
      <w:r>
        <w:t>Für</w:t>
      </w:r>
    </w:p>
    <w:p>
      <w:r>
        <w:t>eine</w:t>
      </w:r>
    </w:p>
    <w:p>
      <w:r>
        <w:t>Ein fluss nahme</w:t>
      </w:r>
    </w:p>
    <w:p>
      <w:r>
        <w:t>psychischer</w:t>
      </w:r>
    </w:p>
    <w:p>
      <w:r>
        <w:t>Faktoren</w:t>
      </w:r>
    </w:p>
    <w:p>
      <w:r>
        <w:t>im</w:t>
      </w:r>
    </w:p>
    <w:p>
      <w:r>
        <w:t>subjektiven</w:t>
      </w:r>
    </w:p>
    <w:p>
      <w:r>
        <w:t>Schmerzerleben</w:t>
      </w:r>
    </w:p>
    <w:p>
      <w:r>
        <w:t>des</w:t>
      </w:r>
    </w:p>
    <w:p>
      <w:r>
        <w:t>Beschwerde führers</w:t>
      </w:r>
    </w:p>
    <w:p>
      <w:r>
        <w:t>spreche</w:t>
      </w:r>
    </w:p>
    <w:p>
      <w:r>
        <w:t>die</w:t>
      </w:r>
    </w:p>
    <w:p>
      <w:r>
        <w:t>angegebene</w:t>
      </w:r>
    </w:p>
    <w:p>
      <w:r>
        <w:t>hohe</w:t>
      </w:r>
    </w:p>
    <w:p>
      <w:r>
        <w:t>Intensität</w:t>
      </w:r>
    </w:p>
    <w:p>
      <w:r>
        <w:t>der</w:t>
      </w:r>
    </w:p>
    <w:p>
      <w:r>
        <w:t>Schmerzen.</w:t>
      </w:r>
    </w:p>
    <w:p>
      <w:r>
        <w:t>In</w:t>
      </w:r>
    </w:p>
    <w:p>
      <w:r>
        <w:t>den</w:t>
      </w:r>
    </w:p>
    <w:p>
      <w:r>
        <w:t>Akten</w:t>
      </w:r>
    </w:p>
    <w:p>
      <w:r>
        <w:t>sei</w:t>
      </w:r>
    </w:p>
    <w:p>
      <w:r>
        <w:t>mehrfach</w:t>
      </w:r>
    </w:p>
    <w:p>
      <w:r>
        <w:t>ein</w:t>
      </w:r>
    </w:p>
    <w:p>
      <w:r>
        <w:t>theatralisches</w:t>
      </w:r>
    </w:p>
    <w:p>
      <w:r>
        <w:t>Verhalten</w:t>
      </w:r>
    </w:p>
    <w:p>
      <w:r>
        <w:t>des</w:t>
      </w:r>
    </w:p>
    <w:p>
      <w:r>
        <w:t>Be schwerdeführers</w:t>
      </w:r>
    </w:p>
    <w:p>
      <w:r>
        <w:t>besch rieben</w:t>
      </w:r>
    </w:p>
    <w:p>
      <w:r>
        <w:t>worden.</w:t>
      </w:r>
    </w:p>
    <w:p>
      <w:r>
        <w:t>Für</w:t>
      </w:r>
    </w:p>
    <w:p>
      <w:r>
        <w:t>eine</w:t>
      </w:r>
    </w:p>
    <w:p>
      <w:r>
        <w:t>chronische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 chischen</w:t>
      </w:r>
    </w:p>
    <w:p>
      <w:r>
        <w:t>Faktoren</w:t>
      </w:r>
    </w:p>
    <w:p>
      <w:r>
        <w:t>hätten</w:t>
      </w:r>
    </w:p>
    <w:p>
      <w:r>
        <w:t>jedoch</w:t>
      </w:r>
    </w:p>
    <w:p>
      <w:r>
        <w:t>keine</w:t>
      </w:r>
    </w:p>
    <w:p>
      <w:r>
        <w:t>Anhaltspunkte</w:t>
      </w:r>
    </w:p>
    <w:p>
      <w:r>
        <w:t>be standen.</w:t>
      </w:r>
    </w:p>
    <w:p>
      <w:r>
        <w:t>Die</w:t>
      </w:r>
    </w:p>
    <w:p>
      <w:r>
        <w:t>Kriterien</w:t>
      </w:r>
    </w:p>
    <w:p>
      <w:r>
        <w:t>einer</w:t>
      </w:r>
    </w:p>
    <w:p>
      <w:r>
        <w:t>Stö rung</w:t>
      </w:r>
    </w:p>
    <w:p>
      <w:r>
        <w:t>nach</w:t>
      </w:r>
    </w:p>
    <w:p>
      <w:r>
        <w:t>ICD-10:</w:t>
      </w:r>
    </w:p>
    <w:p>
      <w:r>
        <w:t>F45.41</w:t>
      </w:r>
    </w:p>
    <w:p>
      <w:r>
        <w:t>seien</w:t>
      </w:r>
    </w:p>
    <w:p>
      <w:r>
        <w:t>nicht</w:t>
      </w:r>
    </w:p>
    <w:p>
      <w:r>
        <w:t>erfüllt</w:t>
      </w:r>
    </w:p>
    <w:p>
      <w:r>
        <w:t>ge wesen.</w:t>
      </w:r>
    </w:p>
    <w:p>
      <w:r>
        <w:t>Einer seits</w:t>
      </w:r>
    </w:p>
    <w:p>
      <w:r>
        <w:t>seien</w:t>
      </w:r>
    </w:p>
    <w:p>
      <w:r>
        <w:t>die</w:t>
      </w:r>
    </w:p>
    <w:p>
      <w:r>
        <w:t>Beschwerden</w:t>
      </w:r>
    </w:p>
    <w:p>
      <w:r>
        <w:t>nicht</w:t>
      </w:r>
    </w:p>
    <w:p>
      <w:r>
        <w:t>im</w:t>
      </w:r>
    </w:p>
    <w:p>
      <w:r>
        <w:t>Zusammenhang</w:t>
      </w:r>
    </w:p>
    <w:p>
      <w:r>
        <w:t>mit</w:t>
      </w:r>
    </w:p>
    <w:p>
      <w:r>
        <w:t>psycho sozialen</w:t>
      </w:r>
    </w:p>
    <w:p>
      <w:r>
        <w:t>oder</w:t>
      </w:r>
    </w:p>
    <w:p>
      <w:r>
        <w:t>emotionalen</w:t>
      </w:r>
    </w:p>
    <w:p>
      <w:r>
        <w:t>Belastungsfaktoren</w:t>
      </w:r>
    </w:p>
    <w:p>
      <w:r>
        <w:t>auf ge treten,</w:t>
      </w:r>
    </w:p>
    <w:p>
      <w:r>
        <w:t>anderseits</w:t>
      </w:r>
    </w:p>
    <w:p>
      <w:r>
        <w:t>würden</w:t>
      </w:r>
    </w:p>
    <w:p>
      <w:r>
        <w:t>diese</w:t>
      </w:r>
    </w:p>
    <w:p>
      <w:r>
        <w:t>Faktoren</w:t>
      </w:r>
    </w:p>
    <w:p>
      <w:r>
        <w:t>auch</w:t>
      </w:r>
    </w:p>
    <w:p>
      <w:r>
        <w:t>nicht</w:t>
      </w:r>
    </w:p>
    <w:p>
      <w:r>
        <w:t>das</w:t>
      </w:r>
    </w:p>
    <w:p>
      <w:r>
        <w:t>subjektive</w:t>
      </w:r>
    </w:p>
    <w:p>
      <w:r>
        <w:t>Schmerz erleben</w:t>
      </w:r>
    </w:p>
    <w:p>
      <w:r>
        <w:t>des</w:t>
      </w:r>
    </w:p>
    <w:p>
      <w:r>
        <w:t>Beschwerdeführers</w:t>
      </w:r>
    </w:p>
    <w:p>
      <w:r>
        <w:t>verstärken,</w:t>
      </w:r>
    </w:p>
    <w:p>
      <w:r>
        <w:t>was</w:t>
      </w:r>
    </w:p>
    <w:p>
      <w:r>
        <w:t>eindeutig</w:t>
      </w:r>
    </w:p>
    <w:p>
      <w:r>
        <w:t>gegen</w:t>
      </w:r>
    </w:p>
    <w:p>
      <w:r>
        <w:t>die</w:t>
      </w:r>
    </w:p>
    <w:p>
      <w:r>
        <w:t>Diagnose</w:t>
      </w:r>
    </w:p>
    <w:p>
      <w:r>
        <w:t>spreche.</w:t>
      </w:r>
    </w:p>
    <w:p>
      <w:r>
        <w:t>Die</w:t>
      </w:r>
    </w:p>
    <w:p>
      <w:r>
        <w:t>von</w:t>
      </w:r>
    </w:p>
    <w:p>
      <w:r>
        <w:t>der</w:t>
      </w:r>
    </w:p>
    <w:p>
      <w:r>
        <w:t>behandelnden</w:t>
      </w:r>
    </w:p>
    <w:p>
      <w:r>
        <w:t>Psychiaterin</w:t>
      </w:r>
    </w:p>
    <w:p>
      <w:r>
        <w:t>gestellte</w:t>
      </w:r>
    </w:p>
    <w:p>
      <w:r>
        <w:t>Diagnose</w:t>
      </w:r>
    </w:p>
    <w:p>
      <w:r>
        <w:t>einer</w:t>
      </w:r>
    </w:p>
    <w:p>
      <w:r>
        <w:t>chro nischen</w:t>
      </w:r>
    </w:p>
    <w:p>
      <w:r>
        <w:t>Schmerzstörung</w:t>
      </w:r>
    </w:p>
    <w:p>
      <w:r>
        <w:t>könne</w:t>
      </w:r>
    </w:p>
    <w:p>
      <w:r>
        <w:t>nicht</w:t>
      </w:r>
    </w:p>
    <w:p>
      <w:r>
        <w:t>bestätigt</w:t>
      </w:r>
    </w:p>
    <w:p>
      <w:r>
        <w:t>werden.</w:t>
      </w:r>
    </w:p>
    <w:p>
      <w:r>
        <w:t>Der</w:t>
      </w:r>
    </w:p>
    <w:p>
      <w:r>
        <w:t>tatsächliche</w:t>
      </w:r>
    </w:p>
    <w:p>
      <w:r>
        <w:t>Leidens druck</w:t>
      </w:r>
    </w:p>
    <w:p>
      <w:r>
        <w:t>des</w:t>
      </w:r>
    </w:p>
    <w:p>
      <w:r>
        <w:t>Beschwerdeführers</w:t>
      </w:r>
    </w:p>
    <w:p>
      <w:r>
        <w:t>sei</w:t>
      </w:r>
    </w:p>
    <w:p>
      <w:r>
        <w:t>zu</w:t>
      </w:r>
    </w:p>
    <w:p>
      <w:r>
        <w:t>hinterfragen,</w:t>
      </w:r>
    </w:p>
    <w:p>
      <w:r>
        <w:t>da</w:t>
      </w:r>
    </w:p>
    <w:p>
      <w:r>
        <w:t>in</w:t>
      </w:r>
    </w:p>
    <w:p>
      <w:r>
        <w:t>seinem</w:t>
      </w:r>
    </w:p>
    <w:p>
      <w:r>
        <w:t>Blutserum</w:t>
      </w:r>
    </w:p>
    <w:p>
      <w:r>
        <w:t>keines</w:t>
      </w:r>
    </w:p>
    <w:p>
      <w:r>
        <w:t>der</w:t>
      </w:r>
    </w:p>
    <w:p>
      <w:r>
        <w:t>angegeben en</w:t>
      </w:r>
    </w:p>
    <w:p>
      <w:r>
        <w:t>Analgetika</w:t>
      </w:r>
    </w:p>
    <w:p>
      <w:r>
        <w:t>nach weisbar</w:t>
      </w:r>
    </w:p>
    <w:p>
      <w:r>
        <w:t>gewesen</w:t>
      </w:r>
    </w:p>
    <w:p>
      <w:r>
        <w:t>sei</w:t>
      </w:r>
    </w:p>
    <w:p>
      <w:r>
        <w:t>(Urk.</w:t>
      </w:r>
    </w:p>
    <w:p>
      <w:r>
        <w:t>10/64 /76).</w:t>
      </w:r>
    </w:p>
    <w:p>
      <w:r>
        <w:t>In</w:t>
      </w:r>
    </w:p>
    <w:p>
      <w:r>
        <w:t>seiner</w:t>
      </w:r>
    </w:p>
    <w:p>
      <w:r>
        <w:t>versicherungsmedizinischen</w:t>
      </w:r>
    </w:p>
    <w:p>
      <w:r>
        <w:t>Beur teilung</w:t>
      </w:r>
    </w:p>
    <w:p>
      <w:r>
        <w:t>hielt</w:t>
      </w:r>
    </w:p>
    <w:p>
      <w:r>
        <w:t>Prof.</w:t>
      </w:r>
    </w:p>
    <w:p>
      <w:r>
        <w:t>Dr.</w:t>
      </w:r>
    </w:p>
    <w:p>
      <w:r>
        <w:t>C.___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fest,</w:t>
      </w:r>
    </w:p>
    <w:p>
      <w:r>
        <w:t>er</w:t>
      </w:r>
    </w:p>
    <w:p>
      <w:r>
        <w:t>habe</w:t>
      </w:r>
    </w:p>
    <w:p>
      <w:r>
        <w:t>bei</w:t>
      </w:r>
    </w:p>
    <w:p>
      <w:r>
        <w:t>seiner</w:t>
      </w:r>
    </w:p>
    <w:p>
      <w:r>
        <w:t>Untersuchung</w:t>
      </w:r>
    </w:p>
    <w:p>
      <w:r>
        <w:t>keine</w:t>
      </w:r>
    </w:p>
    <w:p>
      <w:r>
        <w:t>Anpassungsstörung</w:t>
      </w:r>
    </w:p>
    <w:p>
      <w:r>
        <w:t>und</w:t>
      </w:r>
    </w:p>
    <w:p>
      <w:r>
        <w:t>keine</w:t>
      </w:r>
    </w:p>
    <w:p>
      <w:r>
        <w:t>Depression</w:t>
      </w:r>
    </w:p>
    <w:p>
      <w:r>
        <w:t>diagnos tizieren</w:t>
      </w:r>
    </w:p>
    <w:p>
      <w:r>
        <w:t>können.</w:t>
      </w:r>
    </w:p>
    <w:p>
      <w:r>
        <w:t>Die</w:t>
      </w:r>
    </w:p>
    <w:p>
      <w:r>
        <w:t>Kriterien</w:t>
      </w:r>
    </w:p>
    <w:p>
      <w:r>
        <w:t>für</w:t>
      </w:r>
    </w:p>
    <w:p>
      <w:r>
        <w:t>eine</w:t>
      </w:r>
    </w:p>
    <w:p>
      <w:r>
        <w:t>chronische</w:t>
      </w:r>
    </w:p>
    <w:p>
      <w:r>
        <w:t>Schmerzstörung</w:t>
      </w:r>
    </w:p>
    <w:p>
      <w:r>
        <w:t>seien</w:t>
      </w:r>
    </w:p>
    <w:p>
      <w:r>
        <w:t>eben falls</w:t>
      </w:r>
    </w:p>
    <w:p>
      <w:r>
        <w:t>nicht</w:t>
      </w:r>
    </w:p>
    <w:p>
      <w:r>
        <w:t>erfüllt</w:t>
      </w:r>
    </w:p>
    <w:p>
      <w:r>
        <w:t>gewesen</w:t>
      </w:r>
    </w:p>
    <w:p>
      <w:r>
        <w:t>(Urk.</w:t>
      </w:r>
    </w:p>
    <w:p>
      <w:r>
        <w:t>10/64 /80).</w:t>
      </w:r>
    </w:p>
    <w:p>
      <w:r>
        <w:rPr>
          <w:b/>
        </w:rPr>
        <w:t>E. 3.1.2.2</w:t>
      </w:r>
    </w:p>
    <w:p>
      <w:r>
        <w:t>Dr.</w:t>
      </w:r>
    </w:p>
    <w:p>
      <w:r>
        <w:t>med.</w:t>
      </w:r>
    </w:p>
    <w:p>
      <w:r>
        <w:t>D.___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 logie,</w:t>
      </w:r>
    </w:p>
    <w:p>
      <w:r>
        <w:t>vom</w:t>
      </w:r>
    </w:p>
    <w:p>
      <w:r>
        <w:t>r egionalen</w:t>
      </w:r>
    </w:p>
    <w:p>
      <w:r>
        <w:t>ä rztlichen</w:t>
      </w:r>
    </w:p>
    <w:p>
      <w:r>
        <w:t>Dienst</w:t>
      </w:r>
    </w:p>
    <w:p>
      <w:r>
        <w:t>(RAD)</w:t>
      </w:r>
    </w:p>
    <w:p>
      <w:r>
        <w:t>der</w:t>
      </w:r>
    </w:p>
    <w:p>
      <w:r>
        <w:t>Beschwerdegegnerin</w:t>
      </w:r>
    </w:p>
    <w:p>
      <w:r>
        <w:t>äus serte</w:t>
      </w:r>
    </w:p>
    <w:p>
      <w:r>
        <w:t>sich</w:t>
      </w:r>
    </w:p>
    <w:p>
      <w:r>
        <w:t>in</w:t>
      </w:r>
    </w:p>
    <w:p>
      <w:r>
        <w:t>seiner</w:t>
      </w:r>
    </w:p>
    <w:p>
      <w:r>
        <w:t>versicherungsmedizinischen</w:t>
      </w:r>
    </w:p>
    <w:p>
      <w:r>
        <w:t>Beurteilung</w:t>
      </w:r>
    </w:p>
    <w:p>
      <w:r>
        <w:t>vom</w:t>
      </w:r>
    </w:p>
    <w:p>
      <w:r>
        <w:rPr>
          <w:b/>
        </w:rPr>
        <w:t>E. 3.2</w:t>
      </w:r>
    </w:p>
    <w:p>
      <w:r>
        <w:t>4</w:t>
      </w:r>
    </w:p>
    <w:p>
      <w:r>
        <w:t>Dr.</w:t>
      </w:r>
    </w:p>
    <w:p>
      <w:r>
        <w:t>F.___</w:t>
      </w:r>
    </w:p>
    <w:p>
      <w:r>
        <w:t>hielt</w:t>
      </w:r>
    </w:p>
    <w:p>
      <w:r>
        <w:t>im</w:t>
      </w:r>
    </w:p>
    <w:p>
      <w:r>
        <w:t>Arztbericht</w:t>
      </w:r>
    </w:p>
    <w:p>
      <w:r>
        <w:t>vom</w:t>
      </w:r>
    </w:p>
    <w:p>
      <w:r>
        <w:t>2 0.</w:t>
      </w:r>
    </w:p>
    <w:p>
      <w:r>
        <w:t>März</w:t>
      </w:r>
    </w:p>
    <w:p>
      <w:r>
        <w:t>2023</w:t>
      </w:r>
    </w:p>
    <w:p>
      <w:r>
        <w:t>zur</w:t>
      </w:r>
    </w:p>
    <w:p>
      <w:r>
        <w:t>aktuellen</w:t>
      </w:r>
    </w:p>
    <w:p>
      <w:r>
        <w:t>medizi nischen</w:t>
      </w:r>
    </w:p>
    <w:p>
      <w:r>
        <w:t>Symptomatik</w:t>
      </w:r>
    </w:p>
    <w:p>
      <w:r>
        <w:t>und</w:t>
      </w:r>
    </w:p>
    <w:p>
      <w:r>
        <w:t>Situation</w:t>
      </w:r>
    </w:p>
    <w:p>
      <w:r>
        <w:t>fest,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perma nente</w:t>
      </w:r>
    </w:p>
    <w:p>
      <w:r>
        <w:t>Schmerzen</w:t>
      </w:r>
    </w:p>
    <w:p>
      <w:r>
        <w:t>im</w:t>
      </w:r>
    </w:p>
    <w:p>
      <w:r>
        <w:t>rechten</w:t>
      </w:r>
    </w:p>
    <w:p>
      <w:r>
        <w:t>Kniegelenk</w:t>
      </w:r>
    </w:p>
    <w:p>
      <w:r>
        <w:t>habe.</w:t>
      </w:r>
    </w:p>
    <w:p>
      <w:r>
        <w:t>Das</w:t>
      </w:r>
    </w:p>
    <w:p>
      <w:r>
        <w:t>Gelenk</w:t>
      </w:r>
    </w:p>
    <w:p>
      <w:r>
        <w:t>neige</w:t>
      </w:r>
    </w:p>
    <w:p>
      <w:r>
        <w:t>dazu</w:t>
      </w:r>
    </w:p>
    <w:p>
      <w:r>
        <w:t>anzu schwellen.</w:t>
      </w:r>
    </w:p>
    <w:p>
      <w:r>
        <w:t>Seit</w:t>
      </w:r>
    </w:p>
    <w:p>
      <w:r>
        <w:t>der</w:t>
      </w:r>
    </w:p>
    <w:p>
      <w:r>
        <w:t>letzten</w:t>
      </w:r>
    </w:p>
    <w:p>
      <w:r>
        <w:t>Operation</w:t>
      </w:r>
    </w:p>
    <w:p>
      <w:r>
        <w:t>im</w:t>
      </w:r>
    </w:p>
    <w:p>
      <w:r>
        <w:t>Juni</w:t>
      </w:r>
    </w:p>
    <w:p>
      <w:r>
        <w:t>2022</w:t>
      </w:r>
    </w:p>
    <w:p>
      <w:r>
        <w:t>habe</w:t>
      </w:r>
    </w:p>
    <w:p>
      <w:r>
        <w:t>sich</w:t>
      </w:r>
    </w:p>
    <w:p>
      <w:r>
        <w:t>die</w:t>
      </w:r>
    </w:p>
    <w:p>
      <w:r>
        <w:t>Beweglichkeit</w:t>
      </w:r>
    </w:p>
    <w:p>
      <w:r>
        <w:t>minim</w:t>
      </w:r>
    </w:p>
    <w:p>
      <w:r>
        <w:t>gebessert.</w:t>
      </w:r>
    </w:p>
    <w:p>
      <w:r>
        <w:t>Die</w:t>
      </w:r>
    </w:p>
    <w:p>
      <w:r>
        <w:t>Belastbarkeit</w:t>
      </w:r>
    </w:p>
    <w:p>
      <w:r>
        <w:t>sei</w:t>
      </w:r>
    </w:p>
    <w:p>
      <w:r>
        <w:t>aber</w:t>
      </w:r>
    </w:p>
    <w:p>
      <w:r>
        <w:t>sehr</w:t>
      </w:r>
    </w:p>
    <w:p>
      <w:r>
        <w:t>gering.</w:t>
      </w:r>
    </w:p>
    <w:p>
      <w:r>
        <w:t>Die</w:t>
      </w:r>
    </w:p>
    <w:p>
      <w:r>
        <w:t>maximale</w:t>
      </w:r>
    </w:p>
    <w:p>
      <w:r>
        <w:t>Geh strecke</w:t>
      </w:r>
    </w:p>
    <w:p>
      <w:r>
        <w:t>betrage</w:t>
      </w:r>
    </w:p>
    <w:p>
      <w:r>
        <w:t>auch</w:t>
      </w:r>
    </w:p>
    <w:p>
      <w:r>
        <w:t>mit</w:t>
      </w:r>
    </w:p>
    <w:p>
      <w:r>
        <w:t>Stockhilfe</w:t>
      </w:r>
    </w:p>
    <w:p>
      <w:r>
        <w:t>nur</w:t>
      </w:r>
    </w:p>
    <w:p>
      <w:r>
        <w:t>ca.</w:t>
      </w:r>
    </w:p>
    <w:p>
      <w:r>
        <w:t>250</w:t>
      </w:r>
    </w:p>
    <w:p>
      <w:r>
        <w:t>Meter.</w:t>
      </w:r>
    </w:p>
    <w:p>
      <w:r>
        <w:t>Es</w:t>
      </w:r>
    </w:p>
    <w:p>
      <w:r>
        <w:t>bestünden</w:t>
      </w:r>
    </w:p>
    <w:p>
      <w:r>
        <w:t>diffuse</w:t>
      </w:r>
    </w:p>
    <w:p>
      <w:r>
        <w:t>Dysästhe sien</w:t>
      </w:r>
    </w:p>
    <w:p>
      <w:r>
        <w:t>am</w:t>
      </w:r>
    </w:p>
    <w:p>
      <w:r>
        <w:t>ganzen</w:t>
      </w:r>
    </w:p>
    <w:p>
      <w:r>
        <w:t>Bein</w:t>
      </w:r>
    </w:p>
    <w:p>
      <w:r>
        <w:t>( Urk.</w:t>
      </w:r>
    </w:p>
    <w:p>
      <w:r>
        <w:t>10/131/2).</w:t>
      </w:r>
    </w:p>
    <w:p>
      <w:r>
        <w:t>Bei</w:t>
      </w:r>
    </w:p>
    <w:p>
      <w:r>
        <w:t>ihren</w:t>
      </w:r>
    </w:p>
    <w:p>
      <w:r>
        <w:t>Untersuchungen</w:t>
      </w:r>
    </w:p>
    <w:p>
      <w:r>
        <w:t>habe</w:t>
      </w:r>
    </w:p>
    <w:p>
      <w:r>
        <w:t>sie</w:t>
      </w:r>
    </w:p>
    <w:p>
      <w:r>
        <w:t>die</w:t>
      </w:r>
    </w:p>
    <w:p>
      <w:r>
        <w:t>folgenden</w:t>
      </w:r>
    </w:p>
    <w:p>
      <w:r>
        <w:t>objektiven</w:t>
      </w:r>
    </w:p>
    <w:p>
      <w:r>
        <w:t>Befunde</w:t>
      </w:r>
    </w:p>
    <w:p>
      <w:r>
        <w:t>festgestellt :</w:t>
      </w:r>
    </w:p>
    <w:p>
      <w:r>
        <w:t>Gestreck t haltung</w:t>
      </w:r>
    </w:p>
    <w:p>
      <w:r>
        <w:t>des</w:t>
      </w:r>
    </w:p>
    <w:p>
      <w:r>
        <w:t>rechten</w:t>
      </w:r>
    </w:p>
    <w:p>
      <w:r>
        <w:t>Knies,</w:t>
      </w:r>
    </w:p>
    <w:p>
      <w:r>
        <w:t>Flexion</w:t>
      </w:r>
    </w:p>
    <w:p>
      <w:r>
        <w:t>20-25</w:t>
      </w:r>
    </w:p>
    <w:p>
      <w:r>
        <w:t>Grad</w:t>
      </w:r>
    </w:p>
    <w:p>
      <w:r>
        <w:t>möglich,</w:t>
      </w:r>
    </w:p>
    <w:p>
      <w:r>
        <w:t>mit</w:t>
      </w:r>
    </w:p>
    <w:p>
      <w:r>
        <w:t>starken</w:t>
      </w:r>
    </w:p>
    <w:p>
      <w:r>
        <w:t>Schmerzen,</w:t>
      </w:r>
    </w:p>
    <w:p>
      <w:r>
        <w:t>Hypästhesie</w:t>
      </w:r>
    </w:p>
    <w:p>
      <w:r>
        <w:t>im</w:t>
      </w:r>
    </w:p>
    <w:p>
      <w:r>
        <w:t>ganzen</w:t>
      </w:r>
    </w:p>
    <w:p>
      <w:r>
        <w:t>rechten</w:t>
      </w:r>
    </w:p>
    <w:p>
      <w:r>
        <w:t>Bein</w:t>
      </w:r>
    </w:p>
    <w:p>
      <w:r>
        <w:t>ohne</w:t>
      </w:r>
    </w:p>
    <w:p>
      <w:r>
        <w:t>dermatonbedingte</w:t>
      </w:r>
    </w:p>
    <w:p>
      <w:r>
        <w:t>Zuordnung,</w:t>
      </w:r>
    </w:p>
    <w:p>
      <w:r>
        <w:t>die</w:t>
      </w:r>
    </w:p>
    <w:p>
      <w:r>
        <w:t>Motorik</w:t>
      </w:r>
    </w:p>
    <w:p>
      <w:r>
        <w:t>sei</w:t>
      </w:r>
    </w:p>
    <w:p>
      <w:r>
        <w:t>erhalten</w:t>
      </w:r>
    </w:p>
    <w:p>
      <w:r>
        <w:t>( Urk.</w:t>
      </w:r>
    </w:p>
    <w:p>
      <w:r>
        <w:t>10/131/3).</w:t>
      </w:r>
    </w:p>
    <w:p>
      <w:r>
        <w:t>Dazu</w:t>
      </w:r>
    </w:p>
    <w:p>
      <w:r>
        <w:t>führte</w:t>
      </w:r>
    </w:p>
    <w:p>
      <w:r>
        <w:t>Dr.</w:t>
      </w:r>
    </w:p>
    <w:p>
      <w:r>
        <w:t>F.___</w:t>
      </w:r>
    </w:p>
    <w:p>
      <w:r>
        <w:t>aus ,</w:t>
      </w:r>
    </w:p>
    <w:p>
      <w:r>
        <w:t>dass</w:t>
      </w:r>
    </w:p>
    <w:p>
      <w:r>
        <w:t>beim</w:t>
      </w:r>
    </w:p>
    <w:p>
      <w:r>
        <w:t>Beschwerde führer</w:t>
      </w:r>
    </w:p>
    <w:p>
      <w:r>
        <w:t>auf grund</w:t>
      </w:r>
    </w:p>
    <w:p>
      <w:r>
        <w:t>der</w:t>
      </w:r>
    </w:p>
    <w:p>
      <w:r>
        <w:t>stark</w:t>
      </w:r>
    </w:p>
    <w:p>
      <w:r>
        <w:t>reduzierten</w:t>
      </w:r>
    </w:p>
    <w:p>
      <w:r>
        <w:t>Mobilität</w:t>
      </w:r>
    </w:p>
    <w:p>
      <w:r>
        <w:t>keine</w:t>
      </w:r>
    </w:p>
    <w:p>
      <w:r>
        <w:t>verwertbare</w:t>
      </w:r>
    </w:p>
    <w:p>
      <w:r>
        <w:t>Arbeits fähigkeit</w:t>
      </w:r>
    </w:p>
    <w:p>
      <w:r>
        <w:t>be stehe</w:t>
      </w:r>
    </w:p>
    <w:p>
      <w:r>
        <w:t>( Urk.</w:t>
      </w:r>
    </w:p>
    <w:p>
      <w:r>
        <w:t>10/131/4).</w:t>
      </w:r>
    </w:p>
    <w:p>
      <w:r>
        <w:rPr>
          <w:b/>
        </w:rPr>
        <w:t>E. 3.2.1</w:t>
      </w:r>
    </w:p>
    <w:p>
      <w:r>
        <w:t>Was</w:t>
      </w:r>
    </w:p>
    <w:p>
      <w:r>
        <w:t>die</w:t>
      </w:r>
    </w:p>
    <w:p>
      <w:r>
        <w:t>seitherige</w:t>
      </w:r>
    </w:p>
    <w:p>
      <w:r>
        <w:t>Entwicklung</w:t>
      </w:r>
    </w:p>
    <w:p>
      <w:r>
        <w:t>des</w:t>
      </w:r>
    </w:p>
    <w:p>
      <w:r>
        <w:t>medizinischen</w:t>
      </w:r>
    </w:p>
    <w:p>
      <w:r>
        <w:t>Sachverhalt s</w:t>
      </w:r>
    </w:p>
    <w:p>
      <w:r>
        <w:t>bis</w:t>
      </w:r>
    </w:p>
    <w:p>
      <w:r>
        <w:t>zur</w:t>
      </w:r>
    </w:p>
    <w:p>
      <w:r>
        <w:t>an gefochtenen</w:t>
      </w:r>
    </w:p>
    <w:p>
      <w:r>
        <w:t>Verfügung</w:t>
      </w:r>
    </w:p>
    <w:p>
      <w:r>
        <w:t>vom</w:t>
      </w:r>
    </w:p>
    <w:p>
      <w:r>
        <w:rPr>
          <w:b/>
        </w:rPr>
        <w:t>E. 3.2.2</w:t>
      </w:r>
    </w:p>
    <w:p>
      <w:r>
        <w:t>f.),</w:t>
      </w:r>
    </w:p>
    <w:p>
      <w:r>
        <w:t>so</w:t>
      </w:r>
    </w:p>
    <w:p>
      <w:r>
        <w:t>dass</w:t>
      </w:r>
    </w:p>
    <w:p>
      <w:r>
        <w:t>die</w:t>
      </w:r>
    </w:p>
    <w:p>
      <w:r>
        <w:t>Beurteilung</w:t>
      </w:r>
    </w:p>
    <w:p>
      <w:r>
        <w:t>von</w:t>
      </w:r>
    </w:p>
    <w:p>
      <w:r>
        <w:t>Dr.</w:t>
      </w:r>
    </w:p>
    <w:p>
      <w:r>
        <w:t>J.___ ,</w:t>
      </w:r>
    </w:p>
    <w:p>
      <w:r>
        <w:t>wonach</w:t>
      </w:r>
    </w:p>
    <w:p>
      <w:r>
        <w:t>der</w:t>
      </w:r>
    </w:p>
    <w:p>
      <w:r>
        <w:t>Beschwerdeführer</w:t>
      </w:r>
    </w:p>
    <w:p>
      <w:r>
        <w:t>( spätestens )</w:t>
      </w:r>
    </w:p>
    <w:p>
      <w:r>
        <w:t>ab</w:t>
      </w:r>
    </w:p>
    <w:p>
      <w:r>
        <w:t>Dezember</w:t>
      </w:r>
    </w:p>
    <w:p>
      <w:r>
        <w:t>2022</w:t>
      </w:r>
    </w:p>
    <w:p>
      <w:r>
        <w:t>in</w:t>
      </w:r>
    </w:p>
    <w:p>
      <w:r>
        <w:t>einer</w:t>
      </w:r>
    </w:p>
    <w:p>
      <w:r>
        <w:t>leidensangepassten</w:t>
      </w:r>
    </w:p>
    <w:p>
      <w:r>
        <w:t>Tätigkeit</w:t>
      </w:r>
    </w:p>
    <w:p>
      <w:r>
        <w:t>wieder</w:t>
      </w:r>
    </w:p>
    <w:p>
      <w:r>
        <w:t>zu</w:t>
      </w:r>
    </w:p>
    <w:p>
      <w:r>
        <w:t>100</w:t>
      </w:r>
    </w:p>
    <w:p>
      <w:r>
        <w:t>%</w:t>
      </w:r>
    </w:p>
    <w:p>
      <w:r>
        <w:t>arbeitsfähig</w:t>
      </w:r>
    </w:p>
    <w:p>
      <w:r>
        <w:t>war</w:t>
      </w:r>
    </w:p>
    <w:p>
      <w:r>
        <w:t>(E.</w:t>
      </w:r>
    </w:p>
    <w:p>
      <w:r>
        <w:t>3.2.7.3),</w:t>
      </w:r>
    </w:p>
    <w:p>
      <w:r>
        <w:t>im</w:t>
      </w:r>
    </w:p>
    <w:p>
      <w:r>
        <w:t>Einklang</w:t>
      </w:r>
    </w:p>
    <w:p>
      <w:r>
        <w:t>mit</w:t>
      </w:r>
    </w:p>
    <w:p>
      <w:r>
        <w:t>diesen</w:t>
      </w:r>
    </w:p>
    <w:p>
      <w:r>
        <w:t>Berichten</w:t>
      </w:r>
    </w:p>
    <w:p>
      <w:r>
        <w:t>steht .</w:t>
      </w:r>
    </w:p>
    <w:p>
      <w:r>
        <w:t>Demgegenüber</w:t>
      </w:r>
    </w:p>
    <w:p>
      <w:r>
        <w:t>attestierte</w:t>
      </w:r>
    </w:p>
    <w:p>
      <w:r>
        <w:t>Dr .</w:t>
      </w:r>
    </w:p>
    <w:p>
      <w:r>
        <w:t>F.___</w:t>
      </w:r>
    </w:p>
    <w:p>
      <w:r>
        <w:t>dem</w:t>
      </w:r>
    </w:p>
    <w:p>
      <w:r>
        <w:t>Beschwerdeführer</w:t>
      </w:r>
    </w:p>
    <w:p>
      <w:r>
        <w:t>mit</w:t>
      </w:r>
    </w:p>
    <w:p>
      <w:r>
        <w:t>Arztbericht</w:t>
      </w:r>
    </w:p>
    <w:p>
      <w:r>
        <w:t>vom</w:t>
      </w:r>
    </w:p>
    <w:p>
      <w:r>
        <w:t>20.</w:t>
      </w:r>
    </w:p>
    <w:p>
      <w:r>
        <w:t>März</w:t>
      </w:r>
    </w:p>
    <w:p>
      <w:r>
        <w:t>2023</w:t>
      </w:r>
    </w:p>
    <w:p>
      <w:r>
        <w:t>auch</w:t>
      </w:r>
    </w:p>
    <w:p>
      <w:r>
        <w:t>für</w:t>
      </w:r>
    </w:p>
    <w:p>
      <w:r>
        <w:t>Ver weisungstätigkeiten</w:t>
      </w:r>
    </w:p>
    <w:p>
      <w:r>
        <w:t>eine</w:t>
      </w:r>
    </w:p>
    <w:p>
      <w:r>
        <w:t>100%ige</w:t>
      </w:r>
    </w:p>
    <w:p>
      <w:r>
        <w:t>Arbeitsunfähigkeit</w:t>
      </w:r>
    </w:p>
    <w:p>
      <w:r>
        <w:t>(E.</w:t>
      </w:r>
    </w:p>
    <w:p>
      <w:r>
        <w:t>3.2.4).</w:t>
      </w:r>
    </w:p>
    <w:p>
      <w:r>
        <w:t>Hierzu</w:t>
      </w:r>
    </w:p>
    <w:p>
      <w:r>
        <w:t>hielt</w:t>
      </w:r>
    </w:p>
    <w:p>
      <w:r>
        <w:t>Dr.</w:t>
      </w:r>
    </w:p>
    <w:p>
      <w:r>
        <w:t>J.___</w:t>
      </w:r>
    </w:p>
    <w:p>
      <w:r>
        <w:t>fest,</w:t>
      </w:r>
    </w:p>
    <w:p>
      <w:r>
        <w:t>dass</w:t>
      </w:r>
    </w:p>
    <w:p>
      <w:r>
        <w:t>Dr.</w:t>
      </w:r>
    </w:p>
    <w:p>
      <w:r>
        <w:t>F.___</w:t>
      </w:r>
    </w:p>
    <w:p>
      <w:r>
        <w:t>als</w:t>
      </w:r>
    </w:p>
    <w:p>
      <w:r>
        <w:t>einzige</w:t>
      </w:r>
    </w:p>
    <w:p>
      <w:r>
        <w:t>Diagnose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eine</w:t>
      </w:r>
    </w:p>
    <w:p>
      <w:r>
        <w:t>«funktionelle</w:t>
      </w:r>
    </w:p>
    <w:p>
      <w:r>
        <w:t>Arthrodese</w:t>
      </w:r>
    </w:p>
    <w:p>
      <w:r>
        <w:t>Knie</w:t>
      </w:r>
    </w:p>
    <w:p>
      <w:r>
        <w:t>rechts»</w:t>
      </w:r>
    </w:p>
    <w:p>
      <w:r>
        <w:t>gestellt</w:t>
      </w:r>
    </w:p>
    <w:p>
      <w:r>
        <w:t>habe.</w:t>
      </w:r>
    </w:p>
    <w:p>
      <w:r>
        <w:t>Ihre</w:t>
      </w:r>
    </w:p>
    <w:p>
      <w:r>
        <w:t>Einschätzung</w:t>
      </w:r>
    </w:p>
    <w:p>
      <w:r>
        <w:t>einer</w:t>
      </w:r>
    </w:p>
    <w:p>
      <w:r>
        <w:t>vollständigen</w:t>
      </w:r>
    </w:p>
    <w:p>
      <w:r>
        <w:t>Arbeitsunfähigkeit</w:t>
      </w:r>
    </w:p>
    <w:p>
      <w:r>
        <w:t>selbst</w:t>
      </w:r>
    </w:p>
    <w:p>
      <w:r>
        <w:t>für</w:t>
      </w:r>
    </w:p>
    <w:p>
      <w:r>
        <w:t>angepasste</w:t>
      </w:r>
    </w:p>
    <w:p>
      <w:r>
        <w:t>Ver richtungen</w:t>
      </w:r>
    </w:p>
    <w:p>
      <w:r>
        <w:t>könne</w:t>
      </w:r>
    </w:p>
    <w:p>
      <w:r>
        <w:t>er</w:t>
      </w:r>
    </w:p>
    <w:p>
      <w:r>
        <w:t>aufgrund</w:t>
      </w:r>
    </w:p>
    <w:p>
      <w:r>
        <w:t>de r</w:t>
      </w:r>
    </w:p>
    <w:p>
      <w:r>
        <w:t>Befunde</w:t>
      </w:r>
    </w:p>
    <w:p>
      <w:r>
        <w:t>der</w:t>
      </w:r>
    </w:p>
    <w:p>
      <w:r>
        <w:t>von</w:t>
      </w:r>
    </w:p>
    <w:p>
      <w:r>
        <w:t>ihm</w:t>
      </w:r>
    </w:p>
    <w:p>
      <w:r>
        <w:t>durchgeführten</w:t>
      </w:r>
    </w:p>
    <w:p>
      <w:r>
        <w:t>Untersuchung</w:t>
      </w:r>
    </w:p>
    <w:p>
      <w:r>
        <w:t>nicht</w:t>
      </w:r>
    </w:p>
    <w:p>
      <w:r>
        <w:t>nach vollz iehen .</w:t>
      </w:r>
    </w:p>
    <w:p>
      <w:r>
        <w:t>Dr.</w:t>
      </w:r>
    </w:p>
    <w:p>
      <w:r>
        <w:t>F.___</w:t>
      </w:r>
    </w:p>
    <w:p>
      <w:r>
        <w:t>habe</w:t>
      </w:r>
    </w:p>
    <w:p>
      <w:r>
        <w:t>keine</w:t>
      </w:r>
    </w:p>
    <w:p>
      <w:r>
        <w:t>objektiven</w:t>
      </w:r>
    </w:p>
    <w:p>
      <w:r>
        <w:t>Befunde</w:t>
      </w:r>
    </w:p>
    <w:p>
      <w:r>
        <w:t>genannt ,</w:t>
      </w:r>
    </w:p>
    <w:p>
      <w:r>
        <w:t>welche</w:t>
      </w:r>
    </w:p>
    <w:p>
      <w:r>
        <w:t>eine</w:t>
      </w:r>
    </w:p>
    <w:p>
      <w:r>
        <w:t>aufgehobene</w:t>
      </w:r>
    </w:p>
    <w:p>
      <w:r>
        <w:t>Arbeitsfähigkeit</w:t>
      </w:r>
    </w:p>
    <w:p>
      <w:r>
        <w:t>begründen</w:t>
      </w:r>
    </w:p>
    <w:p>
      <w:r>
        <w:t>könnten</w:t>
      </w:r>
    </w:p>
    <w:p>
      <w:r>
        <w:t>(Urk.</w:t>
      </w:r>
    </w:p>
    <w:p>
      <w:r>
        <w:t>10/157/43).</w:t>
      </w:r>
    </w:p>
    <w:p>
      <w:r>
        <w:t>Damit</w:t>
      </w:r>
    </w:p>
    <w:p>
      <w:r>
        <w:t>hat</w:t>
      </w:r>
    </w:p>
    <w:p>
      <w:r>
        <w:t>der</w:t>
      </w:r>
    </w:p>
    <w:p>
      <w:r>
        <w:t>Facharzt</w:t>
      </w:r>
    </w:p>
    <w:p>
      <w:r>
        <w:t>nachvollziehbar</w:t>
      </w:r>
    </w:p>
    <w:p>
      <w:r>
        <w:t>dargelegt ,</w:t>
      </w:r>
    </w:p>
    <w:p>
      <w:r>
        <w:t>weshalb</w:t>
      </w:r>
    </w:p>
    <w:p>
      <w:r>
        <w:t>der</w:t>
      </w:r>
    </w:p>
    <w:p>
      <w:r>
        <w:t>von</w:t>
      </w:r>
    </w:p>
    <w:p>
      <w:r>
        <w:t>seiner</w:t>
      </w:r>
    </w:p>
    <w:p>
      <w:r>
        <w:t>eigenen</w:t>
      </w:r>
    </w:p>
    <w:p>
      <w:r>
        <w:t>Beurteilung</w:t>
      </w:r>
    </w:p>
    <w:p>
      <w:r>
        <w:t>abweichende n</w:t>
      </w:r>
    </w:p>
    <w:p>
      <w:r>
        <w:t>Einschätzung</w:t>
      </w:r>
    </w:p>
    <w:p>
      <w:r>
        <w:t>von</w:t>
      </w:r>
    </w:p>
    <w:p>
      <w:r>
        <w:t>Dr.</w:t>
      </w:r>
    </w:p>
    <w:p>
      <w:r>
        <w:t>F.___</w:t>
      </w:r>
    </w:p>
    <w:p>
      <w:r>
        <w:t>nicht</w:t>
      </w:r>
    </w:p>
    <w:p>
      <w:r>
        <w:t>gefolgt</w:t>
      </w:r>
    </w:p>
    <w:p>
      <w:r>
        <w:t>werden</w:t>
      </w:r>
    </w:p>
    <w:p>
      <w:r>
        <w:t>kann.</w:t>
      </w:r>
    </w:p>
    <w:p>
      <w:r>
        <w:t>4.1.3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psychiatrischen</w:t>
      </w:r>
    </w:p>
    <w:p>
      <w:r>
        <w:t>Gutachters</w:t>
      </w:r>
    </w:p>
    <w:p>
      <w:r>
        <w:t>Dr.</w:t>
      </w:r>
    </w:p>
    <w:p>
      <w:r>
        <w:t>K.___</w:t>
      </w:r>
    </w:p>
    <w:p>
      <w:r>
        <w:t>ist</w:t>
      </w:r>
    </w:p>
    <w:p>
      <w:r>
        <w:t>vom</w:t>
      </w:r>
    </w:p>
    <w:p>
      <w:r>
        <w:t>Beschwer deführer</w:t>
      </w:r>
    </w:p>
    <w:p>
      <w:r>
        <w:t>nicht</w:t>
      </w:r>
    </w:p>
    <w:p>
      <w:r>
        <w:t>beanstandet</w:t>
      </w:r>
    </w:p>
    <w:p>
      <w:r>
        <w:t>worden.</w:t>
      </w:r>
    </w:p>
    <w:p>
      <w:r>
        <w:t>In</w:t>
      </w:r>
    </w:p>
    <w:p>
      <w:r>
        <w:t>seiner</w:t>
      </w:r>
    </w:p>
    <w:p>
      <w:r>
        <w:t>Herleitung</w:t>
      </w:r>
    </w:p>
    <w:p>
      <w:r>
        <w:t>der</w:t>
      </w:r>
    </w:p>
    <w:p>
      <w:r>
        <w:t>Diag nosen</w:t>
      </w:r>
    </w:p>
    <w:p>
      <w:r>
        <w:t>führte</w:t>
      </w:r>
    </w:p>
    <w:p>
      <w:r>
        <w:t>Dr.</w:t>
      </w:r>
    </w:p>
    <w:p>
      <w:r>
        <w:t>K.___</w:t>
      </w:r>
    </w:p>
    <w:p>
      <w:r>
        <w:t>überzeugend</w:t>
      </w:r>
    </w:p>
    <w:p>
      <w:r>
        <w:t>aus,</w:t>
      </w:r>
    </w:p>
    <w:p>
      <w:r>
        <w:t>dass</w:t>
      </w:r>
    </w:p>
    <w:p>
      <w:r>
        <w:t>beim</w:t>
      </w:r>
    </w:p>
    <w:p>
      <w:r>
        <w:t>Beschwerdeführer</w:t>
      </w:r>
    </w:p>
    <w:p>
      <w:r>
        <w:t>auf grund</w:t>
      </w:r>
    </w:p>
    <w:p>
      <w:r>
        <w:t>der</w:t>
      </w:r>
    </w:p>
    <w:p>
      <w:r>
        <w:t>von</w:t>
      </w:r>
    </w:p>
    <w:p>
      <w:r>
        <w:t>ihm</w:t>
      </w:r>
    </w:p>
    <w:p>
      <w:r>
        <w:t>erhobenen</w:t>
      </w:r>
    </w:p>
    <w:p>
      <w:r>
        <w:t>Befunde</w:t>
      </w:r>
    </w:p>
    <w:p>
      <w:r>
        <w:t>keine</w:t>
      </w:r>
    </w:p>
    <w:p>
      <w:r>
        <w:t>Diagnosen</w:t>
      </w:r>
    </w:p>
    <w:p>
      <w:r>
        <w:t>mit</w:t>
      </w:r>
    </w:p>
    <w:p>
      <w:r>
        <w:t>Auswirkung</w:t>
      </w:r>
    </w:p>
    <w:p>
      <w:r>
        <w:t>auf</w:t>
      </w:r>
    </w:p>
    <w:p>
      <w:r>
        <w:t>die</w:t>
      </w:r>
    </w:p>
    <w:p>
      <w:r>
        <w:t>Arbeits fähig keit</w:t>
      </w:r>
    </w:p>
    <w:p>
      <w:r>
        <w:t>gestellt</w:t>
      </w:r>
    </w:p>
    <w:p>
      <w:r>
        <w:t>werden</w:t>
      </w:r>
    </w:p>
    <w:p>
      <w:r>
        <w:t>könn t en</w:t>
      </w:r>
    </w:p>
    <w:p>
      <w:r>
        <w:t>(Urk.</w:t>
      </w:r>
    </w:p>
    <w:p>
      <w:r>
        <w:t>10/157/30-31).</w:t>
      </w:r>
    </w:p>
    <w:p>
      <w:r>
        <w:t>Im</w:t>
      </w:r>
    </w:p>
    <w:p>
      <w:r>
        <w:t>Gutachten</w:t>
      </w:r>
    </w:p>
    <w:p>
      <w:r>
        <w:t>wurden</w:t>
      </w:r>
    </w:p>
    <w:p>
      <w:r>
        <w:t>die</w:t>
      </w:r>
    </w:p>
    <w:p>
      <w:r>
        <w:t>rechtsprechungsgemäss</w:t>
      </w:r>
    </w:p>
    <w:p>
      <w:r>
        <w:t>zu</w:t>
      </w:r>
    </w:p>
    <w:p>
      <w:r>
        <w:t>beachtenden</w:t>
      </w:r>
    </w:p>
    <w:p>
      <w:r>
        <w:t>Standar d indikatoren</w:t>
      </w:r>
    </w:p>
    <w:p>
      <w:r>
        <w:t>(E.</w:t>
      </w:r>
    </w:p>
    <w:p>
      <w:r>
        <w:t>2.3.3 )</w:t>
      </w:r>
    </w:p>
    <w:p>
      <w:r>
        <w:t>eben falls</w:t>
      </w:r>
    </w:p>
    <w:p>
      <w:r>
        <w:t>behandelt</w:t>
      </w:r>
    </w:p>
    <w:p>
      <w:r>
        <w:t>(Urk.</w:t>
      </w:r>
    </w:p>
    <w:p>
      <w:r>
        <w:t>10/157/29-32).</w:t>
      </w:r>
    </w:p>
    <w:p>
      <w:r>
        <w:t>Ins</w:t>
      </w:r>
    </w:p>
    <w:p>
      <w:r>
        <w:t>Gewicht</w:t>
      </w:r>
    </w:p>
    <w:p>
      <w:r>
        <w:t>fällt,</w:t>
      </w:r>
    </w:p>
    <w:p>
      <w:r>
        <w:t>dass</w:t>
      </w:r>
    </w:p>
    <w:p>
      <w:r>
        <w:t>die</w:t>
      </w:r>
    </w:p>
    <w:p>
      <w:r>
        <w:t>psychiatrische</w:t>
      </w:r>
    </w:p>
    <w:p>
      <w:r>
        <w:t>Behand lung</w:t>
      </w:r>
    </w:p>
    <w:p>
      <w:r>
        <w:t>laut</w:t>
      </w:r>
    </w:p>
    <w:p>
      <w:r>
        <w:t>Dr.</w:t>
      </w:r>
    </w:p>
    <w:p>
      <w:r>
        <w:t>K.___</w:t>
      </w:r>
    </w:p>
    <w:p>
      <w:r>
        <w:t>optimiert</w:t>
      </w:r>
    </w:p>
    <w:p>
      <w:r>
        <w:t>werden</w:t>
      </w:r>
    </w:p>
    <w:p>
      <w:r>
        <w:t>könnte.</w:t>
      </w:r>
    </w:p>
    <w:p>
      <w:r>
        <w:t>D as</w:t>
      </w:r>
    </w:p>
    <w:p>
      <w:r>
        <w:t>Antidepressivum,</w:t>
      </w:r>
    </w:p>
    <w:p>
      <w:r>
        <w:t>welches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niedriger</w:t>
      </w:r>
    </w:p>
    <w:p>
      <w:r>
        <w:t>Dosis</w:t>
      </w:r>
    </w:p>
    <w:p>
      <w:r>
        <w:t>auf</w:t>
      </w:r>
    </w:p>
    <w:p>
      <w:r>
        <w:t>die</w:t>
      </w:r>
    </w:p>
    <w:p>
      <w:r>
        <w:t>Nacht</w:t>
      </w:r>
    </w:p>
    <w:p>
      <w:r>
        <w:t>erhalte,</w:t>
      </w:r>
    </w:p>
    <w:p>
      <w:r>
        <w:t>sei</w:t>
      </w:r>
    </w:p>
    <w:p>
      <w:r>
        <w:t>im</w:t>
      </w:r>
    </w:p>
    <w:p>
      <w:r>
        <w:t>Medi kamentenspiegel</w:t>
      </w:r>
    </w:p>
    <w:p>
      <w:r>
        <w:t>praktisch</w:t>
      </w:r>
    </w:p>
    <w:p>
      <w:r>
        <w:t>nicht</w:t>
      </w:r>
    </w:p>
    <w:p>
      <w:r>
        <w:t>nachweisbar</w:t>
      </w:r>
    </w:p>
    <w:p>
      <w:r>
        <w:t>gewesen</w:t>
      </w:r>
    </w:p>
    <w:p>
      <w:r>
        <w:t>(Urk.</w:t>
      </w:r>
    </w:p>
    <w:p>
      <w:r>
        <w:t>10/157/31) .</w:t>
      </w:r>
    </w:p>
    <w:p>
      <w:r>
        <w:t>Zu</w:t>
      </w:r>
    </w:p>
    <w:p>
      <w:r>
        <w:t>den</w:t>
      </w:r>
    </w:p>
    <w:p>
      <w:r>
        <w:t>Fähig keiten</w:t>
      </w:r>
    </w:p>
    <w:p>
      <w:r>
        <w:t>und</w:t>
      </w:r>
    </w:p>
    <w:p>
      <w:r>
        <w:t>Ressourcen</w:t>
      </w:r>
    </w:p>
    <w:p>
      <w:r>
        <w:t>des</w:t>
      </w:r>
    </w:p>
    <w:p>
      <w:r>
        <w:t>Beschwerdeführers</w:t>
      </w:r>
    </w:p>
    <w:p>
      <w:r>
        <w:t>hielt</w:t>
      </w:r>
    </w:p>
    <w:p>
      <w:r>
        <w:t>Dr.</w:t>
      </w:r>
    </w:p>
    <w:p>
      <w:r>
        <w:t>K.___</w:t>
      </w:r>
    </w:p>
    <w:p>
      <w:r>
        <w:t>fest,</w:t>
      </w:r>
    </w:p>
    <w:p>
      <w:r>
        <w:t>dass</w:t>
      </w:r>
    </w:p>
    <w:p>
      <w:r>
        <w:t>die</w:t>
      </w:r>
    </w:p>
    <w:p>
      <w:r>
        <w:t>Lebenskapazität,</w:t>
      </w:r>
    </w:p>
    <w:p>
      <w:r>
        <w:t>die</w:t>
      </w:r>
    </w:p>
    <w:p>
      <w:r>
        <w:t>sich</w:t>
      </w:r>
    </w:p>
    <w:p>
      <w:r>
        <w:t>in</w:t>
      </w:r>
    </w:p>
    <w:p>
      <w:r>
        <w:t>der</w:t>
      </w:r>
    </w:p>
    <w:p>
      <w:r>
        <w:t>genauen</w:t>
      </w:r>
    </w:p>
    <w:p>
      <w:r>
        <w:t>Exploration</w:t>
      </w:r>
    </w:p>
    <w:p>
      <w:r>
        <w:t>der</w:t>
      </w:r>
    </w:p>
    <w:p>
      <w:r>
        <w:t>täglichen</w:t>
      </w:r>
    </w:p>
    <w:p>
      <w:r>
        <w:t>Aktivitäten</w:t>
      </w:r>
    </w:p>
    <w:p>
      <w:r>
        <w:t>zeige,</w:t>
      </w:r>
    </w:p>
    <w:p>
      <w:r>
        <w:t>für</w:t>
      </w:r>
    </w:p>
    <w:p>
      <w:r>
        <w:t>gut</w:t>
      </w:r>
    </w:p>
    <w:p>
      <w:r>
        <w:t>erhaltene</w:t>
      </w:r>
    </w:p>
    <w:p>
      <w:r>
        <w:t>psychische</w:t>
      </w:r>
    </w:p>
    <w:p>
      <w:r>
        <w:t>Funktionen</w:t>
      </w:r>
    </w:p>
    <w:p>
      <w:r>
        <w:t>und</w:t>
      </w:r>
    </w:p>
    <w:p>
      <w:r>
        <w:t>gegen</w:t>
      </w:r>
    </w:p>
    <w:p>
      <w:r>
        <w:t>eine</w:t>
      </w:r>
    </w:p>
    <w:p>
      <w:r>
        <w:t>Arbeitsunfähig keit</w:t>
      </w:r>
    </w:p>
    <w:p>
      <w:r>
        <w:t>alleine</w:t>
      </w:r>
    </w:p>
    <w:p>
      <w:r>
        <w:t>aus</w:t>
      </w:r>
    </w:p>
    <w:p>
      <w:r>
        <w:t>psychiatrischer</w:t>
      </w:r>
    </w:p>
    <w:p>
      <w:r>
        <w:t>Sicht</w:t>
      </w:r>
    </w:p>
    <w:p>
      <w:r>
        <w:t>spreche</w:t>
      </w:r>
    </w:p>
    <w:p>
      <w:r>
        <w:t>( Urk.</w:t>
      </w:r>
    </w:p>
    <w:p>
      <w:r>
        <w:t>10/157/32).</w:t>
      </w:r>
    </w:p>
    <w:p>
      <w:r>
        <w:t>Dementspre chend</w:t>
      </w:r>
    </w:p>
    <w:p>
      <w:r>
        <w:t>konnte</w:t>
      </w:r>
    </w:p>
    <w:p>
      <w:r>
        <w:t>der</w:t>
      </w:r>
    </w:p>
    <w:p>
      <w:r>
        <w:t>Gutachter</w:t>
      </w:r>
    </w:p>
    <w:p>
      <w:r>
        <w:t>auch</w:t>
      </w:r>
    </w:p>
    <w:p>
      <w:r>
        <w:t>feststellen,</w:t>
      </w:r>
    </w:p>
    <w:p>
      <w:r>
        <w:t>dass</w:t>
      </w:r>
    </w:p>
    <w:p>
      <w:r>
        <w:t>das</w:t>
      </w:r>
    </w:p>
    <w:p>
      <w:r>
        <w:t>Aktivitäten niveau</w:t>
      </w:r>
    </w:p>
    <w:p>
      <w:r>
        <w:t>i m</w:t>
      </w:r>
    </w:p>
    <w:p>
      <w:r>
        <w:t>beruflichen</w:t>
      </w:r>
    </w:p>
    <w:p>
      <w:r>
        <w:t>und</w:t>
      </w:r>
    </w:p>
    <w:p>
      <w:r>
        <w:t>privaten</w:t>
      </w:r>
    </w:p>
    <w:p>
      <w:r>
        <w:t>Bereich</w:t>
      </w:r>
    </w:p>
    <w:p>
      <w:r>
        <w:t>nicht</w:t>
      </w:r>
    </w:p>
    <w:p>
      <w:r>
        <w:t>konsistent</w:t>
      </w:r>
    </w:p>
    <w:p>
      <w:r>
        <w:t>ist</w:t>
      </w:r>
    </w:p>
    <w:p>
      <w:r>
        <w:t>(Urk.</w:t>
      </w:r>
    </w:p>
    <w:p>
      <w:r>
        <w:t>10/157/30).</w:t>
      </w:r>
    </w:p>
    <w:p>
      <w:r>
        <w:t>Ins besondere</w:t>
      </w:r>
    </w:p>
    <w:p>
      <w:r>
        <w:t>daraus</w:t>
      </w:r>
    </w:p>
    <w:p>
      <w:r>
        <w:t>leitete</w:t>
      </w:r>
    </w:p>
    <w:p>
      <w:r>
        <w:t>Dr.</w:t>
      </w:r>
    </w:p>
    <w:p>
      <w:r>
        <w:t>K.___</w:t>
      </w:r>
    </w:p>
    <w:p>
      <w:r>
        <w:t>weiter</w:t>
      </w:r>
    </w:p>
    <w:p>
      <w:r>
        <w:t>ab,</w:t>
      </w:r>
    </w:p>
    <w:p>
      <w:r>
        <w:t>dass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behan delnde</w:t>
      </w:r>
    </w:p>
    <w:p>
      <w:r>
        <w:t>Psychiaterin</w:t>
      </w:r>
    </w:p>
    <w:p>
      <w:r>
        <w:t>Dr.</w:t>
      </w:r>
    </w:p>
    <w:p>
      <w:r>
        <w:t>G.___ ,</w:t>
      </w:r>
    </w:p>
    <w:p>
      <w:r>
        <w:t>welche</w:t>
      </w:r>
    </w:p>
    <w:p>
      <w:r>
        <w:t>eine</w:t>
      </w:r>
    </w:p>
    <w:p>
      <w:r>
        <w:t>chronische</w:t>
      </w:r>
    </w:p>
    <w:p>
      <w:r>
        <w:t>Schmerz 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diagnostizierte</w:t>
      </w:r>
    </w:p>
    <w:p>
      <w:r>
        <w:t>und</w:t>
      </w:r>
    </w:p>
    <w:p>
      <w:r>
        <w:t>dem</w:t>
      </w:r>
    </w:p>
    <w:p>
      <w:r>
        <w:t>Beschwerdeführer</w:t>
      </w:r>
    </w:p>
    <w:p>
      <w:r>
        <w:t>sowohl</w:t>
      </w:r>
    </w:p>
    <w:p>
      <w:r>
        <w:t>für</w:t>
      </w:r>
    </w:p>
    <w:p>
      <w:r>
        <w:t>die</w:t>
      </w:r>
    </w:p>
    <w:p>
      <w:r>
        <w:t>angestammten</w:t>
      </w:r>
    </w:p>
    <w:p>
      <w:r>
        <w:t>als</w:t>
      </w:r>
    </w:p>
    <w:p>
      <w:r>
        <w:t>auch</w:t>
      </w:r>
    </w:p>
    <w:p>
      <w:r>
        <w:t>für</w:t>
      </w:r>
    </w:p>
    <w:p>
      <w:r>
        <w:t>eine</w:t>
      </w:r>
    </w:p>
    <w:p>
      <w:r>
        <w:t>ange passte</w:t>
      </w:r>
    </w:p>
    <w:p>
      <w:r>
        <w:t>Tätigkeit</w:t>
      </w:r>
    </w:p>
    <w:p>
      <w:r>
        <w:t>eine</w:t>
      </w:r>
    </w:p>
    <w:p>
      <w:r>
        <w:t>100%ige</w:t>
      </w:r>
    </w:p>
    <w:p>
      <w:r>
        <w:t>Arbeitsunfähigkeit</w:t>
      </w:r>
    </w:p>
    <w:p>
      <w:r>
        <w:t>attestierte</w:t>
      </w:r>
    </w:p>
    <w:p>
      <w:r>
        <w:t>( E.</w:t>
      </w:r>
    </w:p>
    <w:p>
      <w:r>
        <w:rPr>
          <w:b/>
        </w:rPr>
        <w:t>E. 3.2.3</w:t>
      </w:r>
    </w:p>
    <w:p>
      <w:r>
        <w:t>und</w:t>
      </w:r>
    </w:p>
    <w:p>
      <w:r>
        <w:t>8C_641/2015</w:t>
      </w:r>
    </w:p>
    <w:p>
      <w:r>
        <w:t>vom</w:t>
      </w:r>
    </w:p>
    <w:p>
      <w:r>
        <w:t>12.</w:t>
      </w:r>
    </w:p>
    <w:p>
      <w:r>
        <w:t>Januar</w:t>
      </w:r>
    </w:p>
    <w:p>
      <w:r>
        <w:t>2016</w:t>
      </w:r>
    </w:p>
    <w:p>
      <w:r>
        <w:t>E.</w:t>
      </w:r>
    </w:p>
    <w:p>
      <w:r>
        <w:t>2,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D e r</w:t>
      </w:r>
    </w:p>
    <w:p>
      <w:r>
        <w:t>Beschwer deführer</w:t>
      </w:r>
    </w:p>
    <w:p>
      <w:r>
        <w:t>ist</w:t>
      </w:r>
    </w:p>
    <w:p>
      <w:r>
        <w:t>—</w:t>
      </w:r>
    </w:p>
    <w:p>
      <w:r>
        <w:t>wie</w:t>
      </w:r>
    </w:p>
    <w:p>
      <w:r>
        <w:t>fest gehalten</w:t>
      </w:r>
    </w:p>
    <w:p>
      <w:r>
        <w:t>(E.</w:t>
      </w:r>
    </w:p>
    <w:p>
      <w:r>
        <w:t>3.2.8.4)</w:t>
      </w:r>
    </w:p>
    <w:p>
      <w:r>
        <w:t>—</w:t>
      </w:r>
    </w:p>
    <w:p>
      <w:r>
        <w:t>in</w:t>
      </w:r>
    </w:p>
    <w:p>
      <w:r>
        <w:t>eine r</w:t>
      </w:r>
    </w:p>
    <w:p>
      <w:r>
        <w:t>leidensangepasste n</w:t>
      </w:r>
    </w:p>
    <w:p>
      <w:r>
        <w:t>Tätigkeit</w:t>
      </w:r>
    </w:p>
    <w:p>
      <w:r>
        <w:t>zu</w:t>
      </w:r>
    </w:p>
    <w:p>
      <w:r>
        <w:t>100</w:t>
      </w:r>
    </w:p>
    <w:p>
      <w:r>
        <w:t>%</w:t>
      </w:r>
    </w:p>
    <w:p>
      <w:r>
        <w:t>arbeitsfähig .</w:t>
      </w:r>
    </w:p>
    <w:p>
      <w:r>
        <w:t>Besondere</w:t>
      </w:r>
    </w:p>
    <w:p>
      <w:r>
        <w:t>Ein schränkungen</w:t>
      </w:r>
    </w:p>
    <w:p>
      <w:r>
        <w:t>von</w:t>
      </w:r>
    </w:p>
    <w:p>
      <w:r>
        <w:t>der</w:t>
      </w:r>
    </w:p>
    <w:p>
      <w:r>
        <w:t>oben</w:t>
      </w:r>
    </w:p>
    <w:p>
      <w:r>
        <w:t>beschriebenen</w:t>
      </w:r>
    </w:p>
    <w:p>
      <w:r>
        <w:t>Art</w:t>
      </w:r>
    </w:p>
    <w:p>
      <w:r>
        <w:t>sind</w:t>
      </w:r>
    </w:p>
    <w:p>
      <w:r>
        <w:t>bei</w:t>
      </w:r>
    </w:p>
    <w:p>
      <w:r>
        <w:t>ih m</w:t>
      </w:r>
    </w:p>
    <w:p>
      <w:r>
        <w:t>nicht</w:t>
      </w:r>
    </w:p>
    <w:p>
      <w:r>
        <w:t>auszumachen</w:t>
      </w:r>
    </w:p>
    <w:p>
      <w:r>
        <w:t>und</w:t>
      </w:r>
    </w:p>
    <w:p>
      <w:r>
        <w:t>auch</w:t>
      </w:r>
    </w:p>
    <w:p>
      <w:r>
        <w:t>nicht</w:t>
      </w:r>
    </w:p>
    <w:p>
      <w:r>
        <w:t>geltend</w:t>
      </w:r>
    </w:p>
    <w:p>
      <w:r>
        <w:t>gemacht</w:t>
      </w:r>
    </w:p>
    <w:p>
      <w:r>
        <w:t>worden .</w:t>
      </w:r>
    </w:p>
    <w:p>
      <w:r>
        <w:t>Er</w:t>
      </w:r>
    </w:p>
    <w:p>
      <w:r>
        <w:t>hat</w:t>
      </w:r>
    </w:p>
    <w:p>
      <w:r>
        <w:t>somit</w:t>
      </w:r>
    </w:p>
    <w:p>
      <w:r>
        <w:t>keinen</w:t>
      </w:r>
    </w:p>
    <w:p>
      <w:r>
        <w:t>Anspruch</w:t>
      </w:r>
    </w:p>
    <w:p>
      <w:r>
        <w:t>auf</w:t>
      </w:r>
    </w:p>
    <w:p>
      <w:r>
        <w:t>Arbeitsvermittlung. 6.</w:t>
      </w:r>
    </w:p>
    <w:p>
      <w:r>
        <w:rPr>
          <w:b/>
        </w:rPr>
        <w:t>E. 3.2.5</w:t>
      </w:r>
    </w:p>
    <w:p>
      <w:r>
        <w:t>) ,</w:t>
      </w:r>
    </w:p>
    <w:p>
      <w:r>
        <w:t>aufgrund</w:t>
      </w:r>
    </w:p>
    <w:p>
      <w:r>
        <w:t>der</w:t>
      </w:r>
    </w:p>
    <w:p>
      <w:r>
        <w:t>Aktivitäten,</w:t>
      </w:r>
    </w:p>
    <w:p>
      <w:r>
        <w:t>die</w:t>
      </w:r>
    </w:p>
    <w:p>
      <w:r>
        <w:t>dem</w:t>
      </w:r>
    </w:p>
    <w:p>
      <w:r>
        <w:t>Beschwerdeführer</w:t>
      </w:r>
    </w:p>
    <w:p>
      <w:r>
        <w:t>möglich</w:t>
      </w:r>
    </w:p>
    <w:p>
      <w:r>
        <w:t>seien,</w:t>
      </w:r>
    </w:p>
    <w:p>
      <w:r>
        <w:t>nicht</w:t>
      </w:r>
    </w:p>
    <w:p>
      <w:r>
        <w:t>nachvollziehbar</w:t>
      </w:r>
    </w:p>
    <w:p>
      <w:r>
        <w:t>sei</w:t>
      </w:r>
    </w:p>
    <w:p>
      <w:r>
        <w:t>( Urk.</w:t>
      </w:r>
    </w:p>
    <w:p>
      <w:r>
        <w:t>10/157/30).</w:t>
      </w:r>
    </w:p>
    <w:p>
      <w:r>
        <w:t>Auch</w:t>
      </w:r>
    </w:p>
    <w:p>
      <w:r>
        <w:t>diese</w:t>
      </w:r>
    </w:p>
    <w:p>
      <w:r>
        <w:t>Beurteilung</w:t>
      </w:r>
    </w:p>
    <w:p>
      <w:r>
        <w:t>vermag</w:t>
      </w:r>
    </w:p>
    <w:p>
      <w:r>
        <w:t>zu</w:t>
      </w:r>
    </w:p>
    <w:p>
      <w:r>
        <w:t>überzeugen.</w:t>
      </w:r>
    </w:p>
    <w:p>
      <w:r>
        <w:t>Das</w:t>
      </w:r>
    </w:p>
    <w:p>
      <w:r>
        <w:t>Gutachten</w:t>
      </w:r>
    </w:p>
    <w:p>
      <w:r>
        <w:t>von</w:t>
      </w:r>
    </w:p>
    <w:p>
      <w:r>
        <w:t>Dr.</w:t>
      </w:r>
    </w:p>
    <w:p>
      <w:r>
        <w:t>K.___</w:t>
      </w:r>
    </w:p>
    <w:p>
      <w:r>
        <w:t>ist</w:t>
      </w:r>
    </w:p>
    <w:p>
      <w:r>
        <w:t>ebenfalls</w:t>
      </w:r>
    </w:p>
    <w:p>
      <w:r>
        <w:t>beweiskräftig.</w:t>
      </w:r>
    </w:p>
    <w:p>
      <w:r>
        <w:t>Es</w:t>
      </w:r>
    </w:p>
    <w:p>
      <w:r>
        <w:t>ist</w:t>
      </w:r>
    </w:p>
    <w:p>
      <w:r>
        <w:t>mithin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das</w:t>
      </w:r>
    </w:p>
    <w:p>
      <w:r>
        <w:t>ortho pädisch-psychiatrische</w:t>
      </w:r>
    </w:p>
    <w:p>
      <w:r>
        <w:t>Gutachten</w:t>
      </w:r>
    </w:p>
    <w:p>
      <w:r>
        <w:t>vom</w:t>
      </w:r>
    </w:p>
    <w:p>
      <w:r>
        <w:t>9.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10/157)</w:t>
      </w:r>
    </w:p>
    <w:p>
      <w:r>
        <w:t>ab ge stellt</w:t>
      </w:r>
    </w:p>
    <w:p>
      <w:r>
        <w:t>hat . 4.2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beurteilt</w:t>
      </w:r>
    </w:p>
    <w:p>
      <w:r>
        <w:t>das</w:t>
      </w:r>
    </w:p>
    <w:p>
      <w:r>
        <w:t>Sozialversicherungsgericht</w:t>
      </w:r>
    </w:p>
    <w:p>
      <w:r>
        <w:t>die</w:t>
      </w:r>
    </w:p>
    <w:p>
      <w:r>
        <w:t>Gesetzmässigkeit</w:t>
      </w:r>
    </w:p>
    <w:p>
      <w:r>
        <w:t>der</w:t>
      </w:r>
    </w:p>
    <w:p>
      <w:r>
        <w:t>Verwaltungsverfügungen</w:t>
      </w:r>
    </w:p>
    <w:p>
      <w:r>
        <w:t>in</w:t>
      </w:r>
    </w:p>
    <w:p>
      <w:r>
        <w:t>der</w:t>
      </w:r>
    </w:p>
    <w:p>
      <w:r>
        <w:t>Regel</w:t>
      </w:r>
    </w:p>
    <w:p>
      <w:r>
        <w:t>nach</w:t>
      </w:r>
    </w:p>
    <w:p>
      <w:r>
        <w:t>dem</w:t>
      </w:r>
    </w:p>
    <w:p>
      <w:r>
        <w:t>Sach verhalt,</w:t>
      </w:r>
    </w:p>
    <w:p>
      <w:r>
        <w:t>der</w:t>
      </w:r>
    </w:p>
    <w:p>
      <w:r>
        <w:t>zur</w:t>
      </w:r>
    </w:p>
    <w:p>
      <w:r>
        <w:t>Zeit</w:t>
      </w:r>
    </w:p>
    <w:p>
      <w:r>
        <w:t>des</w:t>
      </w:r>
    </w:p>
    <w:p>
      <w:r>
        <w:t>Verfügungserlasses</w:t>
      </w:r>
    </w:p>
    <w:p>
      <w:r>
        <w:t>gegeben</w:t>
      </w:r>
    </w:p>
    <w:p>
      <w:r>
        <w:t>war</w:t>
      </w:r>
    </w:p>
    <w:p>
      <w:r>
        <w:t>(BGE</w:t>
      </w:r>
    </w:p>
    <w:p>
      <w:r>
        <w:t>121</w:t>
      </w:r>
    </w:p>
    <w:p>
      <w:r>
        <w:t>V</w:t>
      </w:r>
    </w:p>
    <w:p>
      <w:r>
        <w:t>366</w:t>
      </w:r>
    </w:p>
    <w:p>
      <w:r>
        <w:t>E.</w:t>
      </w:r>
    </w:p>
    <w:p>
      <w:r>
        <w:t>1b).</w:t>
      </w:r>
    </w:p>
    <w:p>
      <w:r>
        <w:t>Der</w:t>
      </w:r>
    </w:p>
    <w:p>
      <w:r>
        <w:t>Beschwerdeführer</w:t>
      </w:r>
    </w:p>
    <w:p>
      <w:r>
        <w:t>führte</w:t>
      </w:r>
    </w:p>
    <w:p>
      <w:r>
        <w:t>somit</w:t>
      </w:r>
    </w:p>
    <w:p>
      <w:r>
        <w:t>insoweit</w:t>
      </w:r>
    </w:p>
    <w:p>
      <w:r>
        <w:t>zutreffend</w:t>
      </w:r>
    </w:p>
    <w:p>
      <w:r>
        <w:t>aus,</w:t>
      </w:r>
    </w:p>
    <w:p>
      <w:r>
        <w:t>dass</w:t>
      </w:r>
    </w:p>
    <w:p>
      <w:r>
        <w:t>die</w:t>
      </w:r>
    </w:p>
    <w:p>
      <w:r>
        <w:t>Auswir kungen</w:t>
      </w:r>
    </w:p>
    <w:p>
      <w:r>
        <w:t>der</w:t>
      </w:r>
    </w:p>
    <w:p>
      <w:r>
        <w:t>Daumenverletzung,</w:t>
      </w:r>
    </w:p>
    <w:p>
      <w:r>
        <w:t>welche</w:t>
      </w:r>
    </w:p>
    <w:p>
      <w:r>
        <w:t>er</w:t>
      </w:r>
    </w:p>
    <w:p>
      <w:r>
        <w:t>sich</w:t>
      </w:r>
    </w:p>
    <w:p>
      <w:r>
        <w:t>beim</w:t>
      </w:r>
    </w:p>
    <w:p>
      <w:r>
        <w:t>Sturz</w:t>
      </w:r>
    </w:p>
    <w:p>
      <w:r>
        <w:t>vom</w:t>
      </w:r>
    </w:p>
    <w:p>
      <w:r>
        <w:t>8.</w:t>
      </w:r>
    </w:p>
    <w:p>
      <w:r>
        <w:t>Oktober</w:t>
      </w:r>
    </w:p>
    <w:p>
      <w:r>
        <w:t>2023</w:t>
      </w:r>
    </w:p>
    <w:p>
      <w:r>
        <w:t>zugezogen</w:t>
      </w:r>
    </w:p>
    <w:p>
      <w:r>
        <w:t>habe ,</w:t>
      </w:r>
    </w:p>
    <w:p>
      <w:r>
        <w:t>ebenfalls</w:t>
      </w:r>
    </w:p>
    <w:p>
      <w:r>
        <w:t>zum</w:t>
      </w:r>
    </w:p>
    <w:p>
      <w:r>
        <w:t>massgebenden</w:t>
      </w:r>
    </w:p>
    <w:p>
      <w:r>
        <w:t>Sachverhalt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rPr>
          <w:b/>
        </w:rPr>
        <w:t>E. 3.2.6</w:t>
      </w:r>
    </w:p>
    <w:p>
      <w:r>
        <w:t>Nach</w:t>
      </w:r>
    </w:p>
    <w:p>
      <w:r>
        <w:t>der</w:t>
      </w:r>
    </w:p>
    <w:p>
      <w:r>
        <w:t>Untersuchung</w:t>
      </w:r>
    </w:p>
    <w:p>
      <w:r>
        <w:t>in</w:t>
      </w:r>
    </w:p>
    <w:p>
      <w:r>
        <w:t>der</w:t>
      </w:r>
    </w:p>
    <w:p>
      <w:r>
        <w:t>Knie-Sprechstunde</w:t>
      </w:r>
    </w:p>
    <w:p>
      <w:r>
        <w:t>der</w:t>
      </w:r>
    </w:p>
    <w:p>
      <w:r>
        <w:t>Orthopädie</w:t>
      </w:r>
    </w:p>
    <w:p>
      <w:r>
        <w:t>der</w:t>
      </w:r>
    </w:p>
    <w:p>
      <w:r>
        <w:t>Univer sitätsklinik</w:t>
      </w:r>
    </w:p>
    <w:p>
      <w:r>
        <w:t>E.___</w:t>
      </w:r>
    </w:p>
    <w:p>
      <w:r>
        <w:t>vom</w:t>
      </w:r>
    </w:p>
    <w:p>
      <w:r>
        <w:t>23.</w:t>
      </w:r>
    </w:p>
    <w:p>
      <w:r>
        <w:t>Mai</w:t>
      </w:r>
    </w:p>
    <w:p>
      <w:r>
        <w:t>2023</w:t>
      </w:r>
    </w:p>
    <w:p>
      <w:r>
        <w:t>wurde</w:t>
      </w:r>
    </w:p>
    <w:p>
      <w:r>
        <w:t>festgehalten,</w:t>
      </w:r>
    </w:p>
    <w:p>
      <w:r>
        <w:t>dass</w:t>
      </w:r>
    </w:p>
    <w:p>
      <w:r>
        <w:t>sich</w:t>
      </w:r>
    </w:p>
    <w:p>
      <w:r>
        <w:t>weiterhin</w:t>
      </w:r>
    </w:p>
    <w:p>
      <w:r>
        <w:t>ein</w:t>
      </w:r>
    </w:p>
    <w:p>
      <w:r>
        <w:t>schwieriger</w:t>
      </w:r>
    </w:p>
    <w:p>
      <w:r>
        <w:t>Verlauf</w:t>
      </w:r>
    </w:p>
    <w:p>
      <w:r>
        <w:t>mit</w:t>
      </w:r>
    </w:p>
    <w:p>
      <w:r>
        <w:t>einem</w:t>
      </w:r>
    </w:p>
    <w:p>
      <w:r>
        <w:t>deutlich</w:t>
      </w:r>
    </w:p>
    <w:p>
      <w:r>
        <w:t>schmerzgeplagten</w:t>
      </w:r>
    </w:p>
    <w:p>
      <w:r>
        <w:t>Patienten</w:t>
      </w:r>
    </w:p>
    <w:p>
      <w:r>
        <w:t>zeige</w:t>
      </w:r>
    </w:p>
    <w:p>
      <w:r>
        <w:t>(Urk.</w:t>
      </w:r>
    </w:p>
    <w:p>
      <w:r>
        <w:t>10/144/3).</w:t>
      </w:r>
    </w:p>
    <w:p>
      <w:r>
        <w:t>Es</w:t>
      </w:r>
    </w:p>
    <w:p>
      <w:r>
        <w:t>wurde</w:t>
      </w:r>
    </w:p>
    <w:p>
      <w:r>
        <w:t>die</w:t>
      </w:r>
    </w:p>
    <w:p>
      <w:r>
        <w:t>Osteosynthesematerialentfernung</w:t>
      </w:r>
    </w:p>
    <w:p>
      <w:r>
        <w:t>geplant</w:t>
      </w:r>
    </w:p>
    <w:p>
      <w:r>
        <w:t>(Urk.</w:t>
      </w:r>
    </w:p>
    <w:p>
      <w:r>
        <w:t>10/144/3),</w:t>
      </w:r>
    </w:p>
    <w:p>
      <w:r>
        <w:t>welche</w:t>
      </w:r>
    </w:p>
    <w:p>
      <w:r>
        <w:t>hernach</w:t>
      </w:r>
    </w:p>
    <w:p>
      <w:r>
        <w:t>am</w:t>
      </w:r>
    </w:p>
    <w:p>
      <w:r>
        <w:t>16.</w:t>
      </w:r>
    </w:p>
    <w:p>
      <w:r>
        <w:t>Juni</w:t>
      </w:r>
    </w:p>
    <w:p>
      <w:r>
        <w:t>2023</w:t>
      </w:r>
    </w:p>
    <w:p>
      <w:r>
        <w:t>erfolgte</w:t>
      </w:r>
    </w:p>
    <w:p>
      <w:r>
        <w:t>(Urk.</w:t>
      </w:r>
    </w:p>
    <w:p>
      <w:r>
        <w:t>10/144/1-2).</w:t>
      </w:r>
    </w:p>
    <w:p>
      <w:r>
        <w:rPr>
          <w:b/>
        </w:rPr>
        <w:t>E. 3.2.7.1</w:t>
      </w:r>
    </w:p>
    <w:p>
      <w:r>
        <w:t>Im</w:t>
      </w:r>
    </w:p>
    <w:p>
      <w:r>
        <w:t>orthopädisch-psychiatrischen</w:t>
      </w:r>
    </w:p>
    <w:p>
      <w:r>
        <w:t>Gutachten</w:t>
      </w:r>
    </w:p>
    <w:p>
      <w:r>
        <w:t>vom</w:t>
      </w:r>
    </w:p>
    <w:p>
      <w:r>
        <w:t>9.</w:t>
      </w:r>
    </w:p>
    <w:p>
      <w:r>
        <w:t>November</w:t>
      </w:r>
    </w:p>
    <w:p>
      <w:r>
        <w:t>2023</w:t>
      </w:r>
    </w:p>
    <w:p>
      <w:r>
        <w:t>(Urk.</w:t>
      </w:r>
    </w:p>
    <w:p>
      <w:r>
        <w:t>10/157)</w:t>
      </w:r>
    </w:p>
    <w:p>
      <w:r>
        <w:t>hielten</w:t>
      </w:r>
    </w:p>
    <w:p>
      <w:r>
        <w:t>Dr.</w:t>
      </w:r>
    </w:p>
    <w:p>
      <w:r>
        <w:t>J.___</w:t>
      </w:r>
    </w:p>
    <w:p>
      <w:r>
        <w:t>und</w:t>
      </w:r>
    </w:p>
    <w:p>
      <w:r>
        <w:t>Dr.</w:t>
      </w:r>
    </w:p>
    <w:p>
      <w:r>
        <w:t>K.___</w:t>
      </w:r>
    </w:p>
    <w:p>
      <w:r>
        <w:t>die</w:t>
      </w:r>
    </w:p>
    <w:p>
      <w:r>
        <w:t>folgende</w:t>
      </w:r>
    </w:p>
    <w:p>
      <w:r>
        <w:t>Diagnose</w:t>
      </w:r>
    </w:p>
    <w:p>
      <w:r>
        <w:t>mit</w:t>
      </w:r>
    </w:p>
    <w:p>
      <w:r>
        <w:t>Ein 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fest</w:t>
      </w:r>
    </w:p>
    <w:p>
      <w:r>
        <w:t>( Urk.</w:t>
      </w:r>
    </w:p>
    <w:p>
      <w:r>
        <w:t>10/157/11):</w:t>
      </w:r>
    </w:p>
    <w:p>
      <w:r>
        <w:t>Chronische</w:t>
      </w:r>
    </w:p>
    <w:p>
      <w:r>
        <w:t>Beinbeschwerden</w:t>
      </w:r>
    </w:p>
    <w:p>
      <w:r>
        <w:t>rechts</w:t>
      </w:r>
    </w:p>
    <w:p>
      <w:r>
        <w:t>(ICD-10 :</w:t>
      </w:r>
    </w:p>
    <w:p>
      <w:r>
        <w:t>T93.2/M79.60/Z98.8)</w:t>
      </w:r>
    </w:p>
    <w:p>
      <w:r>
        <w:t>mit/bei: - Status</w:t>
      </w:r>
    </w:p>
    <w:p>
      <w:r>
        <w:t>nach</w:t>
      </w:r>
    </w:p>
    <w:p>
      <w:r>
        <w:t>( St.</w:t>
      </w:r>
    </w:p>
    <w:p>
      <w:r>
        <w:t>n.)</w:t>
      </w:r>
    </w:p>
    <w:p>
      <w:r>
        <w:t>lateraler</w:t>
      </w:r>
    </w:p>
    <w:p>
      <w:r>
        <w:t>Patellafraktur</w:t>
      </w:r>
    </w:p>
    <w:p>
      <w:r>
        <w:t>am</w:t>
      </w:r>
    </w:p>
    <w:p>
      <w:r>
        <w:t>2.</w:t>
      </w:r>
    </w:p>
    <w:p>
      <w:r>
        <w:t>Juni</w:t>
      </w:r>
    </w:p>
    <w:p>
      <w:r>
        <w:t>2017 - St.</w:t>
      </w:r>
    </w:p>
    <w:p>
      <w:r>
        <w:t>n.</w:t>
      </w:r>
    </w:p>
    <w:p>
      <w:r>
        <w:t>Bursektomie</w:t>
      </w:r>
    </w:p>
    <w:p>
      <w:r>
        <w:t>präpatellär</w:t>
      </w:r>
    </w:p>
    <w:p>
      <w:r>
        <w:t>und</w:t>
      </w:r>
    </w:p>
    <w:p>
      <w:r>
        <w:t>NPWT -Anlage</w:t>
      </w:r>
    </w:p>
    <w:p>
      <w:r>
        <w:t>am</w:t>
      </w:r>
    </w:p>
    <w:p>
      <w:r>
        <w:t>2 4.</w:t>
      </w:r>
    </w:p>
    <w:p>
      <w:r>
        <w:t>Juni</w:t>
      </w:r>
    </w:p>
    <w:p>
      <w:r>
        <w:t>2017</w:t>
      </w:r>
    </w:p>
    <w:p>
      <w:r>
        <w:t>bei</w:t>
      </w:r>
    </w:p>
    <w:p>
      <w:r>
        <w:t>Bursitis</w:t>
      </w:r>
    </w:p>
    <w:p>
      <w:r>
        <w:t>praepatellaris</w:t>
      </w:r>
    </w:p>
    <w:p>
      <w:r>
        <w:t>( Dr.</w:t>
      </w:r>
    </w:p>
    <w:p>
      <w:r>
        <w:t>O.___ ,</w:t>
      </w:r>
    </w:p>
    <w:p>
      <w:r>
        <w:t>Traumatologie</w:t>
      </w:r>
    </w:p>
    <w:p>
      <w:r>
        <w:t>L.___ ) - St.</w:t>
      </w:r>
    </w:p>
    <w:p>
      <w:r>
        <w:t>n.</w:t>
      </w:r>
    </w:p>
    <w:p>
      <w:r>
        <w:t>Entfernung</w:t>
      </w:r>
    </w:p>
    <w:p>
      <w:r>
        <w:t>des</w:t>
      </w:r>
    </w:p>
    <w:p>
      <w:r>
        <w:t>VAC-Verbandes,</w:t>
      </w:r>
    </w:p>
    <w:p>
      <w:r>
        <w:t>Debridement</w:t>
      </w:r>
    </w:p>
    <w:p>
      <w:r>
        <w:t>und</w:t>
      </w:r>
    </w:p>
    <w:p>
      <w:r>
        <w:t>sekundärem</w:t>
      </w:r>
    </w:p>
    <w:p>
      <w:r>
        <w:t>Wundverschluss</w:t>
      </w:r>
    </w:p>
    <w:p>
      <w:r>
        <w:t>am</w:t>
      </w:r>
    </w:p>
    <w:p>
      <w:r>
        <w:t>2 7.</w:t>
      </w:r>
    </w:p>
    <w:p>
      <w:r>
        <w:t>Juni</w:t>
      </w:r>
    </w:p>
    <w:p>
      <w:r>
        <w:t>2017</w:t>
      </w:r>
    </w:p>
    <w:p>
      <w:r>
        <w:t>(med.</w:t>
      </w:r>
    </w:p>
    <w:p>
      <w:r>
        <w:t>pract.</w:t>
      </w:r>
    </w:p>
    <w:p>
      <w:r>
        <w:t>P.___ ,</w:t>
      </w:r>
    </w:p>
    <w:p>
      <w:r>
        <w:t>Trauma tologie</w:t>
      </w:r>
    </w:p>
    <w:p>
      <w:r>
        <w:t>L.___ ) - St.</w:t>
      </w:r>
    </w:p>
    <w:p>
      <w:r>
        <w:t>n.</w:t>
      </w:r>
    </w:p>
    <w:p>
      <w:r>
        <w:t>Wundrevision,</w:t>
      </w:r>
    </w:p>
    <w:p>
      <w:r>
        <w:t>Wundspülung</w:t>
      </w:r>
    </w:p>
    <w:p>
      <w:r>
        <w:t>und</w:t>
      </w:r>
    </w:p>
    <w:p>
      <w:r>
        <w:t>NPWT-Anlage</w:t>
      </w:r>
    </w:p>
    <w:p>
      <w:r>
        <w:t>am</w:t>
      </w:r>
    </w:p>
    <w:p>
      <w:r>
        <w:t>1 3.</w:t>
      </w:r>
    </w:p>
    <w:p>
      <w:r>
        <w:t>Juli</w:t>
      </w:r>
    </w:p>
    <w:p>
      <w:r>
        <w:t>2017</w:t>
      </w:r>
    </w:p>
    <w:p>
      <w:r>
        <w:t>( Dr .</w:t>
      </w:r>
    </w:p>
    <w:p>
      <w:r>
        <w:t>Q.___ ,</w:t>
      </w:r>
    </w:p>
    <w:p>
      <w:r>
        <w:t>Traumatologie</w:t>
      </w:r>
    </w:p>
    <w:p>
      <w:r>
        <w:t>L.___ ) - St.</w:t>
      </w:r>
    </w:p>
    <w:p>
      <w:r>
        <w:t>n.</w:t>
      </w:r>
    </w:p>
    <w:p>
      <w:r>
        <w:t>sekundärem</w:t>
      </w:r>
    </w:p>
    <w:p>
      <w:r>
        <w:t>Wundverschluss</w:t>
      </w:r>
    </w:p>
    <w:p>
      <w:r>
        <w:t>am</w:t>
      </w:r>
    </w:p>
    <w:p>
      <w:r>
        <w:t>1 6.</w:t>
      </w:r>
    </w:p>
    <w:p>
      <w:r>
        <w:t>Juli</w:t>
      </w:r>
    </w:p>
    <w:p>
      <w:r>
        <w:t>2017</w:t>
      </w:r>
    </w:p>
    <w:p>
      <w:r>
        <w:t>( Dr.</w:t>
      </w:r>
    </w:p>
    <w:p>
      <w:r>
        <w:t>R.___ ,</w:t>
      </w:r>
    </w:p>
    <w:p>
      <w:r>
        <w:t>Traumatologie</w:t>
      </w:r>
    </w:p>
    <w:p>
      <w:r>
        <w:t>L.___ ) - St.</w:t>
      </w:r>
    </w:p>
    <w:p>
      <w:r>
        <w:t>n.</w:t>
      </w:r>
    </w:p>
    <w:p>
      <w:r>
        <w:t>Kniearthroskopie</w:t>
      </w:r>
    </w:p>
    <w:p>
      <w:r>
        <w:t>und</w:t>
      </w:r>
    </w:p>
    <w:p>
      <w:r>
        <w:t>Teil-Arthrolyse</w:t>
      </w:r>
    </w:p>
    <w:p>
      <w:r>
        <w:t>am</w:t>
      </w:r>
    </w:p>
    <w:p>
      <w:r>
        <w:t>2 8.</w:t>
      </w:r>
    </w:p>
    <w:p>
      <w:r>
        <w:t>Juni</w:t>
      </w:r>
    </w:p>
    <w:p>
      <w:r>
        <w:t>2018</w:t>
      </w:r>
    </w:p>
    <w:p>
      <w:r>
        <w:t>bei</w:t>
      </w:r>
    </w:p>
    <w:p>
      <w:r>
        <w:t>Knie steife</w:t>
      </w:r>
    </w:p>
    <w:p>
      <w:r>
        <w:t>mit</w:t>
      </w:r>
    </w:p>
    <w:p>
      <w:r>
        <w:t>schwerer</w:t>
      </w:r>
    </w:p>
    <w:p>
      <w:r>
        <w:t>Arthrofibrose</w:t>
      </w:r>
    </w:p>
    <w:p>
      <w:r>
        <w:t>( Dr.</w:t>
      </w:r>
    </w:p>
    <w:p>
      <w:r>
        <w:t>M.___ ,</w:t>
      </w:r>
    </w:p>
    <w:p>
      <w:r>
        <w:t>S.___</w:t>
      </w:r>
    </w:p>
    <w:p>
      <w:r>
        <w:t>Spital,</w:t>
      </w:r>
    </w:p>
    <w:p>
      <w:r>
        <w:t>T.___ ) - Beweglichkeit</w:t>
      </w:r>
    </w:p>
    <w:p>
      <w:r>
        <w:t>in</w:t>
      </w:r>
    </w:p>
    <w:p>
      <w:r>
        <w:t>Narkose</w:t>
      </w:r>
    </w:p>
    <w:p>
      <w:r>
        <w:t>15/0/0° - St.</w:t>
      </w:r>
    </w:p>
    <w:p>
      <w:r>
        <w:t>n.</w:t>
      </w:r>
    </w:p>
    <w:p>
      <w:r>
        <w:t>offener</w:t>
      </w:r>
    </w:p>
    <w:p>
      <w:r>
        <w:t>Arthrolyse</w:t>
      </w:r>
    </w:p>
    <w:p>
      <w:r>
        <w:t>und</w:t>
      </w:r>
    </w:p>
    <w:p>
      <w:r>
        <w:t>Proximalisierung</w:t>
      </w:r>
    </w:p>
    <w:p>
      <w:r>
        <w:t>der</w:t>
      </w:r>
    </w:p>
    <w:p>
      <w:r>
        <w:t>Tuberositas</w:t>
      </w:r>
    </w:p>
    <w:p>
      <w:r>
        <w:t>tibiae</w:t>
      </w:r>
    </w:p>
    <w:p>
      <w:r>
        <w:t>um</w:t>
      </w:r>
    </w:p>
    <w:p>
      <w:r>
        <w:t>12</w:t>
      </w:r>
    </w:p>
    <w:p>
      <w:r>
        <w:t>mm</w:t>
      </w:r>
    </w:p>
    <w:p>
      <w:r>
        <w:t>am</w:t>
      </w:r>
    </w:p>
    <w:p>
      <w:r>
        <w:t>6.</w:t>
      </w:r>
    </w:p>
    <w:p>
      <w:r>
        <w:t>September</w:t>
      </w:r>
    </w:p>
    <w:p>
      <w:r>
        <w:t>2018</w:t>
      </w:r>
    </w:p>
    <w:p>
      <w:r>
        <w:t>bei</w:t>
      </w:r>
    </w:p>
    <w:p>
      <w:r>
        <w:t>Kniesteife</w:t>
      </w:r>
    </w:p>
    <w:p>
      <w:r>
        <w:t>mit</w:t>
      </w:r>
    </w:p>
    <w:p>
      <w:r>
        <w:t>Arthrofibrose</w:t>
      </w:r>
    </w:p>
    <w:p>
      <w:r>
        <w:t>und</w:t>
      </w:r>
    </w:p>
    <w:p>
      <w:r>
        <w:t>Patella</w:t>
      </w:r>
    </w:p>
    <w:p>
      <w:r>
        <w:t>baja</w:t>
      </w:r>
    </w:p>
    <w:p>
      <w:r>
        <w:t>( Dr.</w:t>
      </w:r>
    </w:p>
    <w:p>
      <w:r>
        <w:t>M.___ ,</w:t>
      </w:r>
    </w:p>
    <w:p>
      <w:r>
        <w:t>S.___</w:t>
      </w:r>
    </w:p>
    <w:p>
      <w:r>
        <w:t>Spital,</w:t>
      </w:r>
    </w:p>
    <w:p>
      <w:r>
        <w:t>T.___ ) - Beweglichkeit</w:t>
      </w:r>
    </w:p>
    <w:p>
      <w:r>
        <w:t>in</w:t>
      </w:r>
    </w:p>
    <w:p>
      <w:r>
        <w:t>Narkose</w:t>
      </w:r>
    </w:p>
    <w:p>
      <w:r>
        <w:t>10/0/0°,</w:t>
      </w:r>
    </w:p>
    <w:p>
      <w:r>
        <w:t>nach</w:t>
      </w:r>
    </w:p>
    <w:p>
      <w:r>
        <w:t>Arthrolyse</w:t>
      </w:r>
    </w:p>
    <w:p>
      <w:r>
        <w:t>Flexion</w:t>
      </w:r>
    </w:p>
    <w:p>
      <w:r>
        <w:t>von</w:t>
      </w:r>
    </w:p>
    <w:p>
      <w:r>
        <w:t>90° - St.n.</w:t>
      </w:r>
    </w:p>
    <w:p>
      <w:r>
        <w:t>Mobilisation</w:t>
      </w:r>
    </w:p>
    <w:p>
      <w:r>
        <w:t>in</w:t>
      </w:r>
    </w:p>
    <w:p>
      <w:r>
        <w:t>Narkose</w:t>
      </w:r>
    </w:p>
    <w:p>
      <w:r>
        <w:t>am</w:t>
      </w:r>
    </w:p>
    <w:p>
      <w:r>
        <w:t>2 0.</w:t>
      </w:r>
    </w:p>
    <w:p>
      <w:r>
        <w:t>September</w:t>
      </w:r>
    </w:p>
    <w:p>
      <w:r>
        <w:t>2018</w:t>
      </w:r>
    </w:p>
    <w:p>
      <w:r>
        <w:t>( Dr.</w:t>
      </w:r>
    </w:p>
    <w:p>
      <w:r>
        <w:t>M.___ ,</w:t>
      </w:r>
    </w:p>
    <w:p>
      <w:r>
        <w:t>S.___</w:t>
      </w:r>
    </w:p>
    <w:p>
      <w:r>
        <w:t>Spital,</w:t>
      </w:r>
    </w:p>
    <w:p>
      <w:r>
        <w:t>T.___ ) - Beweglichkeit</w:t>
      </w:r>
    </w:p>
    <w:p>
      <w:r>
        <w:t>in</w:t>
      </w:r>
    </w:p>
    <w:p>
      <w:r>
        <w:t>Narkose</w:t>
      </w:r>
    </w:p>
    <w:p>
      <w:r>
        <w:t>30/0/0°,</w:t>
      </w:r>
    </w:p>
    <w:p>
      <w:r>
        <w:t>unter</w:t>
      </w:r>
    </w:p>
    <w:p>
      <w:r>
        <w:t>sanftem</w:t>
      </w:r>
    </w:p>
    <w:p>
      <w:r>
        <w:t>Druck</w:t>
      </w:r>
    </w:p>
    <w:p>
      <w:r>
        <w:t>Flexion</w:t>
      </w:r>
    </w:p>
    <w:p>
      <w:r>
        <w:t>von</w:t>
      </w:r>
    </w:p>
    <w:p>
      <w:r>
        <w:t>knapp</w:t>
      </w:r>
    </w:p>
    <w:p>
      <w:r>
        <w:t>90° - St.</w:t>
      </w:r>
    </w:p>
    <w:p>
      <w:r>
        <w:t>n.</w:t>
      </w:r>
    </w:p>
    <w:p>
      <w:r>
        <w:t>intra-</w:t>
      </w:r>
    </w:p>
    <w:p>
      <w:r>
        <w:t>und</w:t>
      </w:r>
    </w:p>
    <w:p>
      <w:r>
        <w:t>extraartikulärer</w:t>
      </w:r>
    </w:p>
    <w:p>
      <w:r>
        <w:t>Arthrolyse,</w:t>
      </w:r>
    </w:p>
    <w:p>
      <w:r>
        <w:t>Patellektomie</w:t>
      </w:r>
    </w:p>
    <w:p>
      <w:r>
        <w:t>und</w:t>
      </w:r>
    </w:p>
    <w:p>
      <w:r>
        <w:t>Rekons truktion</w:t>
      </w:r>
    </w:p>
    <w:p>
      <w:r>
        <w:t>des</w:t>
      </w:r>
    </w:p>
    <w:p>
      <w:r>
        <w:t>Streckapparates</w:t>
      </w:r>
    </w:p>
    <w:p>
      <w:r>
        <w:t>mittels</w:t>
      </w:r>
    </w:p>
    <w:p>
      <w:r>
        <w:t>Z-Plastik</w:t>
      </w:r>
    </w:p>
    <w:p>
      <w:r>
        <w:t>des</w:t>
      </w:r>
    </w:p>
    <w:p>
      <w:r>
        <w:t>Quadrizeps</w:t>
      </w:r>
    </w:p>
    <w:p>
      <w:r>
        <w:t>sowie</w:t>
      </w:r>
    </w:p>
    <w:p>
      <w:r>
        <w:t>Schwenklappen</w:t>
      </w:r>
    </w:p>
    <w:p>
      <w:r>
        <w:t>des</w:t>
      </w:r>
    </w:p>
    <w:p>
      <w:r>
        <w:t>Tractus</w:t>
      </w:r>
    </w:p>
    <w:p>
      <w:r>
        <w:t>iliotibialis</w:t>
      </w:r>
    </w:p>
    <w:p>
      <w:r>
        <w:t>am</w:t>
      </w:r>
    </w:p>
    <w:p>
      <w:r>
        <w:t>3.</w:t>
      </w:r>
    </w:p>
    <w:p>
      <w:r>
        <w:t>Juni</w:t>
      </w:r>
    </w:p>
    <w:p>
      <w:r>
        <w:t>2022</w:t>
      </w:r>
    </w:p>
    <w:p>
      <w:r>
        <w:t>bei</w:t>
      </w:r>
    </w:p>
    <w:p>
      <w:r>
        <w:t>funktioneller</w:t>
      </w:r>
    </w:p>
    <w:p>
      <w:r>
        <w:t>Arthrodese</w:t>
      </w:r>
    </w:p>
    <w:p>
      <w:r>
        <w:t>und</w:t>
      </w:r>
    </w:p>
    <w:p>
      <w:r>
        <w:t>intraoperativem</w:t>
      </w:r>
    </w:p>
    <w:p>
      <w:r>
        <w:t>Defekt</w:t>
      </w:r>
    </w:p>
    <w:p>
      <w:r>
        <w:t>des</w:t>
      </w:r>
    </w:p>
    <w:p>
      <w:r>
        <w:t>Streckapparates</w:t>
      </w:r>
    </w:p>
    <w:p>
      <w:r>
        <w:t>( Dr.</w:t>
      </w:r>
    </w:p>
    <w:p>
      <w:r>
        <w:t>U.___</w:t>
      </w:r>
    </w:p>
    <w:p>
      <w:r>
        <w:t>und</w:t>
      </w:r>
    </w:p>
    <w:p>
      <w:r>
        <w:t>Prof.</w:t>
      </w:r>
    </w:p>
    <w:p>
      <w:r>
        <w:t>Dr.</w:t>
      </w:r>
    </w:p>
    <w:p>
      <w:r>
        <w:t>V.___ ,</w:t>
      </w:r>
    </w:p>
    <w:p>
      <w:r>
        <w:t>Uniklinik</w:t>
      </w:r>
    </w:p>
    <w:p>
      <w:r>
        <w:t>E.___ ,</w:t>
      </w:r>
    </w:p>
    <w:p>
      <w:r>
        <w:t>L.___ ) - intraoperativ</w:t>
      </w:r>
    </w:p>
    <w:p>
      <w:r>
        <w:t>problemlose</w:t>
      </w:r>
    </w:p>
    <w:p>
      <w:r>
        <w:t>Flexion</w:t>
      </w:r>
    </w:p>
    <w:p>
      <w:r>
        <w:t>von</w:t>
      </w:r>
    </w:p>
    <w:p>
      <w:r>
        <w:t>90° - St.</w:t>
      </w:r>
    </w:p>
    <w:p>
      <w:r>
        <w:t>n.</w:t>
      </w:r>
    </w:p>
    <w:p>
      <w:r>
        <w:t>ultraschallkontrollierter</w:t>
      </w:r>
    </w:p>
    <w:p>
      <w:r>
        <w:t>Blockade</w:t>
      </w:r>
    </w:p>
    <w:p>
      <w:r>
        <w:t>des</w:t>
      </w:r>
    </w:p>
    <w:p>
      <w:r>
        <w:t>Ramus</w:t>
      </w:r>
    </w:p>
    <w:p>
      <w:r>
        <w:t>infrapatellaris</w:t>
      </w:r>
    </w:p>
    <w:p>
      <w:r>
        <w:t>des</w:t>
      </w:r>
    </w:p>
    <w:p>
      <w:r>
        <w:t>Nervus</w:t>
      </w:r>
    </w:p>
    <w:p>
      <w:r>
        <w:t>saphenus</w:t>
      </w:r>
    </w:p>
    <w:p>
      <w:r>
        <w:t>mit</w:t>
      </w:r>
    </w:p>
    <w:p>
      <w:r>
        <w:t>Ropivacain</w:t>
      </w:r>
    </w:p>
    <w:p>
      <w:r>
        <w:t>am</w:t>
      </w:r>
    </w:p>
    <w:p>
      <w:r>
        <w:t>1 2.</w:t>
      </w:r>
    </w:p>
    <w:p>
      <w:r>
        <w:t>April</w:t>
      </w:r>
    </w:p>
    <w:p>
      <w:r>
        <w:t>2023</w:t>
      </w:r>
    </w:p>
    <w:p>
      <w:r>
        <w:t>( Dr.</w:t>
      </w:r>
    </w:p>
    <w:p>
      <w:r>
        <w:t>W.___ ,</w:t>
      </w:r>
    </w:p>
    <w:p>
      <w:r>
        <w:t>Schmerztherapie,</w:t>
      </w:r>
    </w:p>
    <w:p>
      <w:r>
        <w:t>Uniklinik</w:t>
      </w:r>
    </w:p>
    <w:p>
      <w:r>
        <w:t>E.___ ) - intraoperativer</w:t>
      </w:r>
    </w:p>
    <w:p>
      <w:r>
        <w:t>Befund:</w:t>
      </w:r>
    </w:p>
    <w:p>
      <w:r>
        <w:t>bereits</w:t>
      </w:r>
    </w:p>
    <w:p>
      <w:r>
        <w:t>bei</w:t>
      </w:r>
    </w:p>
    <w:p>
      <w:r>
        <w:t>oberflächlicher</w:t>
      </w:r>
    </w:p>
    <w:p>
      <w:r>
        <w:t>Punktion</w:t>
      </w:r>
    </w:p>
    <w:p>
      <w:r>
        <w:t>Schmerz haftigkeit,</w:t>
      </w:r>
    </w:p>
    <w:p>
      <w:r>
        <w:t>Entwicklung</w:t>
      </w:r>
    </w:p>
    <w:p>
      <w:r>
        <w:t>starker</w:t>
      </w:r>
    </w:p>
    <w:p>
      <w:r>
        <w:t>Fusskrämpfe</w:t>
      </w:r>
    </w:p>
    <w:p>
      <w:r>
        <w:t>und</w:t>
      </w:r>
    </w:p>
    <w:p>
      <w:r>
        <w:t>Schmerzverstärkung</w:t>
      </w:r>
    </w:p>
    <w:p>
      <w:r>
        <w:t>auf</w:t>
      </w:r>
    </w:p>
    <w:p>
      <w:r>
        <w:t>NRS</w:t>
      </w:r>
    </w:p>
    <w:p>
      <w:r>
        <w:t>9-10/10</w:t>
      </w:r>
    </w:p>
    <w:p>
      <w:r>
        <w:t>im</w:t>
      </w:r>
    </w:p>
    <w:p>
      <w:r>
        <w:t>ganzen</w:t>
      </w:r>
    </w:p>
    <w:p>
      <w:r>
        <w:t>rechten</w:t>
      </w:r>
    </w:p>
    <w:p>
      <w:r>
        <w:t>Bein</w:t>
      </w:r>
    </w:p>
    <w:p>
      <w:r>
        <w:t>von</w:t>
      </w:r>
    </w:p>
    <w:p>
      <w:r>
        <w:t>der</w:t>
      </w:r>
    </w:p>
    <w:p>
      <w:r>
        <w:t>H üfte</w:t>
      </w:r>
    </w:p>
    <w:p>
      <w:r>
        <w:t>bis</w:t>
      </w:r>
    </w:p>
    <w:p>
      <w:r>
        <w:t>in</w:t>
      </w:r>
    </w:p>
    <w:p>
      <w:r>
        <w:t>den</w:t>
      </w:r>
    </w:p>
    <w:p>
      <w:r>
        <w:t>Fuss - St.</w:t>
      </w:r>
    </w:p>
    <w:p>
      <w:r>
        <w:t>n.</w:t>
      </w:r>
    </w:p>
    <w:p>
      <w:r>
        <w:t>Entfernung</w:t>
      </w:r>
    </w:p>
    <w:p>
      <w:r>
        <w:t>des</w:t>
      </w:r>
    </w:p>
    <w:p>
      <w:r>
        <w:t>Osteosynthesematerials</w:t>
      </w:r>
    </w:p>
    <w:p>
      <w:r>
        <w:t>an</w:t>
      </w:r>
    </w:p>
    <w:p>
      <w:r>
        <w:t>der</w:t>
      </w:r>
    </w:p>
    <w:p>
      <w:r>
        <w:t>proximalen</w:t>
      </w:r>
    </w:p>
    <w:p>
      <w:r>
        <w:t>Tibia</w:t>
      </w:r>
    </w:p>
    <w:p>
      <w:r>
        <w:t>am</w:t>
      </w:r>
    </w:p>
    <w:p>
      <w:r>
        <w:t>16.06.2023</w:t>
      </w:r>
    </w:p>
    <w:p>
      <w:r>
        <w:t>(med.</w:t>
      </w:r>
    </w:p>
    <w:p>
      <w:r>
        <w:t>pract.</w:t>
      </w:r>
    </w:p>
    <w:p>
      <w:r>
        <w:t>AA.___ ,</w:t>
      </w:r>
    </w:p>
    <w:p>
      <w:r>
        <w:t>Uniklinik</w:t>
      </w:r>
    </w:p>
    <w:p>
      <w:r>
        <w:t>E.___ ,</w:t>
      </w:r>
    </w:p>
    <w:p>
      <w:r>
        <w:t>L.___ ) - radiologisch</w:t>
      </w:r>
    </w:p>
    <w:p>
      <w:r>
        <w:t>regelrechter</w:t>
      </w:r>
    </w:p>
    <w:p>
      <w:r>
        <w:t>postoperativer</w:t>
      </w:r>
    </w:p>
    <w:p>
      <w:r>
        <w:t>Befund</w:t>
      </w:r>
    </w:p>
    <w:p>
      <w:r>
        <w:t>(Röntgen</w:t>
      </w:r>
    </w:p>
    <w:p>
      <w:r>
        <w:t>2 1.</w:t>
      </w:r>
    </w:p>
    <w:p>
      <w:r>
        <w:t>Juni</w:t>
      </w:r>
    </w:p>
    <w:p>
      <w:r>
        <w:t>2022)</w:t>
      </w:r>
    </w:p>
    <w:p>
      <w:r>
        <w:t>Die</w:t>
      </w:r>
    </w:p>
    <w:p>
      <w:r>
        <w:t>Gutachter</w:t>
      </w:r>
    </w:p>
    <w:p>
      <w:r>
        <w:t>führten</w:t>
      </w:r>
    </w:p>
    <w:p>
      <w:r>
        <w:t>ferner</w:t>
      </w:r>
    </w:p>
    <w:p>
      <w:r>
        <w:t>die</w:t>
      </w:r>
    </w:p>
    <w:p>
      <w:r>
        <w:t>folgenden</w:t>
      </w:r>
    </w:p>
    <w:p>
      <w:r>
        <w:t>Diagnosen</w:t>
      </w:r>
    </w:p>
    <w:p>
      <w:r>
        <w:t>ohne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an</w:t>
      </w:r>
    </w:p>
    <w:p>
      <w:r>
        <w:t>( Urk.</w:t>
      </w:r>
    </w:p>
    <w:p>
      <w:r>
        <w:t>10/157/12): - Leichte</w:t>
      </w:r>
    </w:p>
    <w:p>
      <w:r>
        <w:t>depressive</w:t>
      </w:r>
    </w:p>
    <w:p>
      <w:r>
        <w:t>Episode</w:t>
      </w:r>
    </w:p>
    <w:p>
      <w:r>
        <w:t>(ICD-10 :</w:t>
      </w:r>
    </w:p>
    <w:p>
      <w:r>
        <w:t>F32.00) - Chronische</w:t>
      </w:r>
    </w:p>
    <w:p>
      <w:r>
        <w:t>Schmerzstörung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(ICD-10 :</w:t>
      </w:r>
    </w:p>
    <w:p>
      <w:r>
        <w:t>F45.41) - Chronische</w:t>
      </w:r>
    </w:p>
    <w:p>
      <w:r>
        <w:t>untere</w:t>
      </w:r>
    </w:p>
    <w:p>
      <w:r>
        <w:t>Rücken-</w:t>
      </w:r>
    </w:p>
    <w:p>
      <w:r>
        <w:t>sowie</w:t>
      </w:r>
    </w:p>
    <w:p>
      <w:r>
        <w:t>rechtsseitige</w:t>
      </w:r>
    </w:p>
    <w:p>
      <w:r>
        <w:t>Becken-</w:t>
      </w:r>
    </w:p>
    <w:p>
      <w:r>
        <w:t>und</w:t>
      </w:r>
    </w:p>
    <w:p>
      <w:r>
        <w:t>Hüft beschwerden</w:t>
      </w:r>
    </w:p>
    <w:p>
      <w:r>
        <w:t>(ICD-10 :</w:t>
      </w:r>
    </w:p>
    <w:p>
      <w:r>
        <w:t>M54.5)</w:t>
      </w:r>
    </w:p>
    <w:p>
      <w:r>
        <w:t>mit/bei</w:t>
      </w:r>
    </w:p>
    <w:p>
      <w:r>
        <w:t>radiologisch</w:t>
      </w:r>
    </w:p>
    <w:p>
      <w:r>
        <w:t>keine r</w:t>
      </w:r>
    </w:p>
    <w:p>
      <w:r>
        <w:t>höhergradige n</w:t>
      </w:r>
    </w:p>
    <w:p>
      <w:r>
        <w:t>Veränderung</w:t>
      </w:r>
    </w:p>
    <w:p>
      <w:r>
        <w:t>der</w:t>
      </w:r>
    </w:p>
    <w:p>
      <w:r>
        <w:t>Lendenwirbelsäule</w:t>
      </w:r>
    </w:p>
    <w:p>
      <w:r>
        <w:t>und</w:t>
      </w:r>
    </w:p>
    <w:p>
      <w:r>
        <w:t>I liosakralgelenke</w:t>
      </w:r>
    </w:p>
    <w:p>
      <w:r>
        <w:t>(MRI</w:t>
      </w:r>
    </w:p>
    <w:p>
      <w:r>
        <w:t>29.</w:t>
      </w:r>
    </w:p>
    <w:p>
      <w:r>
        <w:t>Sep tember</w:t>
      </w:r>
    </w:p>
    <w:p>
      <w:r>
        <w:t>2021)</w:t>
      </w:r>
    </w:p>
    <w:p>
      <w:r>
        <w:rPr>
          <w:b/>
        </w:rPr>
        <w:t>E. 3.2.7.2</w:t>
      </w:r>
    </w:p>
    <w:p>
      <w:r>
        <w:t>In</w:t>
      </w:r>
    </w:p>
    <w:p>
      <w:r>
        <w:t>der</w:t>
      </w:r>
    </w:p>
    <w:p>
      <w:r>
        <w:t>interdisziplinären</w:t>
      </w:r>
    </w:p>
    <w:p>
      <w:r>
        <w:t>Konsensbeurteilung</w:t>
      </w:r>
    </w:p>
    <w:p>
      <w:r>
        <w:t>hielten</w:t>
      </w:r>
    </w:p>
    <w:p>
      <w:r>
        <w:t>die</w:t>
      </w:r>
    </w:p>
    <w:p>
      <w:r>
        <w:t>Gutachter</w:t>
      </w:r>
    </w:p>
    <w:p>
      <w:r>
        <w:t>unter</w:t>
      </w:r>
    </w:p>
    <w:p>
      <w:r>
        <w:t>ande rem</w:t>
      </w:r>
    </w:p>
    <w:p>
      <w:r>
        <w:t>fest 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am</w:t>
      </w:r>
    </w:p>
    <w:p>
      <w:r>
        <w:t>3.</w:t>
      </w:r>
    </w:p>
    <w:p>
      <w:r>
        <w:t>Juni</w:t>
      </w:r>
    </w:p>
    <w:p>
      <w:r>
        <w:t>2022</w:t>
      </w:r>
    </w:p>
    <w:p>
      <w:r>
        <w:t>in</w:t>
      </w:r>
    </w:p>
    <w:p>
      <w:r>
        <w:t>der</w:t>
      </w:r>
    </w:p>
    <w:p>
      <w:r>
        <w:t>Universitätsklinik</w:t>
      </w:r>
    </w:p>
    <w:p>
      <w:r>
        <w:t>E.___</w:t>
      </w:r>
    </w:p>
    <w:p>
      <w:r>
        <w:t>am</w:t>
      </w:r>
    </w:p>
    <w:p>
      <w:r>
        <w:t>rechten</w:t>
      </w:r>
    </w:p>
    <w:p>
      <w:r>
        <w:t>Kniegelenk</w:t>
      </w:r>
    </w:p>
    <w:p>
      <w:r>
        <w:t>operiert</w:t>
      </w:r>
    </w:p>
    <w:p>
      <w:r>
        <w:t>worden</w:t>
      </w:r>
    </w:p>
    <w:p>
      <w:r>
        <w:t>sei.</w:t>
      </w:r>
    </w:p>
    <w:p>
      <w:r>
        <w:t>Der</w:t>
      </w:r>
    </w:p>
    <w:p>
      <w:r>
        <w:t>postoperative</w:t>
      </w:r>
    </w:p>
    <w:p>
      <w:r>
        <w:t>Verlauf</w:t>
      </w:r>
    </w:p>
    <w:p>
      <w:r>
        <w:t>sei</w:t>
      </w:r>
    </w:p>
    <w:p>
      <w:r>
        <w:t>mit</w:t>
      </w:r>
    </w:p>
    <w:p>
      <w:r>
        <w:t>andauernden</w:t>
      </w:r>
    </w:p>
    <w:p>
      <w:r>
        <w:t>Schmerzen</w:t>
      </w:r>
    </w:p>
    <w:p>
      <w:r>
        <w:t>ungünstig</w:t>
      </w:r>
    </w:p>
    <w:p>
      <w:r>
        <w:t>gewesen.</w:t>
      </w:r>
    </w:p>
    <w:p>
      <w:r>
        <w:t>Bei</w:t>
      </w:r>
    </w:p>
    <w:p>
      <w:r>
        <w:t>einer</w:t>
      </w:r>
    </w:p>
    <w:p>
      <w:r>
        <w:t>Rehabilitation</w:t>
      </w:r>
    </w:p>
    <w:p>
      <w:r>
        <w:t>in</w:t>
      </w:r>
    </w:p>
    <w:p>
      <w:r>
        <w:t>der</w:t>
      </w:r>
    </w:p>
    <w:p>
      <w:r>
        <w:t>Rehaklinik</w:t>
      </w:r>
    </w:p>
    <w:p>
      <w:r>
        <w:t>BB.___</w:t>
      </w:r>
    </w:p>
    <w:p>
      <w:r>
        <w:t>habe</w:t>
      </w:r>
    </w:p>
    <w:p>
      <w:r>
        <w:t>eine</w:t>
      </w:r>
    </w:p>
    <w:p>
      <w:r>
        <w:t>leichte</w:t>
      </w:r>
    </w:p>
    <w:p>
      <w:r>
        <w:t>Verbesserung</w:t>
      </w:r>
    </w:p>
    <w:p>
      <w:r>
        <w:t>der</w:t>
      </w:r>
    </w:p>
    <w:p>
      <w:r>
        <w:t>Beweglichkeit</w:t>
      </w:r>
    </w:p>
    <w:p>
      <w:r>
        <w:t>erreicht</w:t>
      </w:r>
    </w:p>
    <w:p>
      <w:r>
        <w:t>werden</w:t>
      </w:r>
    </w:p>
    <w:p>
      <w:r>
        <w:t>können .</w:t>
      </w:r>
    </w:p>
    <w:p>
      <w:r>
        <w:t>Dr.</w:t>
      </w:r>
    </w:p>
    <w:p>
      <w:r>
        <w:t>F.___</w:t>
      </w:r>
    </w:p>
    <w:p>
      <w:r>
        <w:t>habe</w:t>
      </w:r>
    </w:p>
    <w:p>
      <w:r>
        <w:t>im</w:t>
      </w:r>
    </w:p>
    <w:p>
      <w:r>
        <w:t>Bericht</w:t>
      </w:r>
    </w:p>
    <w:p>
      <w:r>
        <w:t>vom</w:t>
      </w:r>
    </w:p>
    <w:p>
      <w:r>
        <w:t>30.</w:t>
      </w:r>
    </w:p>
    <w:p>
      <w:r>
        <w:t>März</w:t>
      </w:r>
    </w:p>
    <w:p>
      <w:r>
        <w:t>2023</w:t>
      </w:r>
    </w:p>
    <w:p>
      <w:r>
        <w:t>eine</w:t>
      </w:r>
    </w:p>
    <w:p>
      <w:r>
        <w:t>funk tionelle</w:t>
      </w:r>
    </w:p>
    <w:p>
      <w:r>
        <w:t>Arthrodese</w:t>
      </w:r>
    </w:p>
    <w:p>
      <w:r>
        <w:t>im</w:t>
      </w:r>
    </w:p>
    <w:p>
      <w:r>
        <w:t>rechten</w:t>
      </w:r>
    </w:p>
    <w:p>
      <w:r>
        <w:t>Kniegelenk</w:t>
      </w:r>
    </w:p>
    <w:p>
      <w:r>
        <w:t>mit</w:t>
      </w:r>
    </w:p>
    <w:p>
      <w:r>
        <w:t>andauernder</w:t>
      </w:r>
    </w:p>
    <w:p>
      <w:r>
        <w:t>Arbeitsun fähigkeit</w:t>
      </w:r>
    </w:p>
    <w:p>
      <w:r>
        <w:t>für</w:t>
      </w:r>
    </w:p>
    <w:p>
      <w:r>
        <w:t>jegliche</w:t>
      </w:r>
    </w:p>
    <w:p>
      <w:r>
        <w:t>Tätigkeiten</w:t>
      </w:r>
    </w:p>
    <w:p>
      <w:r>
        <w:t>angeführt .</w:t>
      </w:r>
    </w:p>
    <w:p>
      <w:r>
        <w:t>Die</w:t>
      </w:r>
    </w:p>
    <w:p>
      <w:r>
        <w:t>behandelnde</w:t>
      </w:r>
    </w:p>
    <w:p>
      <w:r>
        <w:t>Psychiaterin ,</w:t>
      </w:r>
    </w:p>
    <w:p>
      <w:r>
        <w:t>Dr.</w:t>
      </w:r>
    </w:p>
    <w:p>
      <w:r>
        <w:t>G.___ ,</w:t>
      </w:r>
    </w:p>
    <w:p>
      <w:r>
        <w:t>habe</w:t>
      </w:r>
    </w:p>
    <w:p>
      <w:r>
        <w:t>im</w:t>
      </w:r>
    </w:p>
    <w:p>
      <w:r>
        <w:t>Bericht</w:t>
      </w:r>
    </w:p>
    <w:p>
      <w:r>
        <w:t>vom</w:t>
      </w:r>
    </w:p>
    <w:p>
      <w:r>
        <w:t>13.</w:t>
      </w:r>
    </w:p>
    <w:p>
      <w:r>
        <w:t>Mai</w:t>
      </w:r>
    </w:p>
    <w:p>
      <w:r>
        <w:t>2013</w:t>
      </w:r>
    </w:p>
    <w:p>
      <w:r>
        <w:t>(richtig:</w:t>
      </w:r>
    </w:p>
    <w:p>
      <w:r>
        <w:t>2023;</w:t>
      </w:r>
    </w:p>
    <w:p>
      <w:r>
        <w:t>vgl.</w:t>
      </w:r>
    </w:p>
    <w:p>
      <w:r>
        <w:t>Urk.</w:t>
      </w:r>
    </w:p>
    <w:p>
      <w:r>
        <w:t>10/157/18)</w:t>
      </w:r>
    </w:p>
    <w:p>
      <w:r>
        <w:t>die</w:t>
      </w:r>
    </w:p>
    <w:p>
      <w:r>
        <w:t>Diagnose</w:t>
      </w:r>
    </w:p>
    <w:p>
      <w:r>
        <w:t>chronische</w:t>
      </w:r>
    </w:p>
    <w:p>
      <w:r>
        <w:t>Schmerz störung</w:t>
      </w:r>
    </w:p>
    <w:p>
      <w:r>
        <w:t>mit</w:t>
      </w:r>
    </w:p>
    <w:p>
      <w:r>
        <w:t>soma 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festgehalten .</w:t>
      </w:r>
    </w:p>
    <w:p>
      <w:r>
        <w:t>Sie</w:t>
      </w:r>
    </w:p>
    <w:p>
      <w:r>
        <w:t>habe</w:t>
      </w:r>
    </w:p>
    <w:p>
      <w:r>
        <w:t>dem</w:t>
      </w:r>
    </w:p>
    <w:p>
      <w:r>
        <w:t>Beschwerdeführer</w:t>
      </w:r>
    </w:p>
    <w:p>
      <w:r>
        <w:t>ebenfalls</w:t>
      </w:r>
    </w:p>
    <w:p>
      <w:r>
        <w:t>eine</w:t>
      </w:r>
    </w:p>
    <w:p>
      <w:r>
        <w:t>voll ständige</w:t>
      </w:r>
    </w:p>
    <w:p>
      <w:r>
        <w:t>Arbeitsunfähigkeit</w:t>
      </w:r>
    </w:p>
    <w:p>
      <w:r>
        <w:t>attestiert .</w:t>
      </w:r>
    </w:p>
    <w:p>
      <w:r>
        <w:t>Eine</w:t>
      </w:r>
    </w:p>
    <w:p>
      <w:r>
        <w:t>Schmerzbehandlung</w:t>
      </w:r>
    </w:p>
    <w:p>
      <w:r>
        <w:t>im</w:t>
      </w:r>
    </w:p>
    <w:p>
      <w:r>
        <w:t>L.___</w:t>
      </w:r>
    </w:p>
    <w:p>
      <w:r>
        <w:t>habe</w:t>
      </w:r>
    </w:p>
    <w:p>
      <w:r>
        <w:t>keine</w:t>
      </w:r>
    </w:p>
    <w:p>
      <w:r>
        <w:t>Verbesserung</w:t>
      </w:r>
    </w:p>
    <w:p>
      <w:r>
        <w:t>gebracht .</w:t>
      </w:r>
    </w:p>
    <w:p>
      <w:r>
        <w:t>Der</w:t>
      </w:r>
    </w:p>
    <w:p>
      <w:r>
        <w:t>RAD- Arzt</w:t>
      </w:r>
    </w:p>
    <w:p>
      <w:r>
        <w:t>habe</w:t>
      </w:r>
    </w:p>
    <w:p>
      <w:r>
        <w:t>fest gehalten ,</w:t>
      </w:r>
    </w:p>
    <w:p>
      <w:r>
        <w:t>dass</w:t>
      </w:r>
    </w:p>
    <w:p>
      <w:r>
        <w:t>sich</w:t>
      </w:r>
    </w:p>
    <w:p>
      <w:r>
        <w:t>die</w:t>
      </w:r>
    </w:p>
    <w:p>
      <w:r>
        <w:t>Arbeitsfähigkeit</w:t>
      </w:r>
    </w:p>
    <w:p>
      <w:r>
        <w:t>in</w:t>
      </w:r>
    </w:p>
    <w:p>
      <w:r>
        <w:t>eine r</w:t>
      </w:r>
    </w:p>
    <w:p>
      <w:r>
        <w:t>angepasste n</w:t>
      </w:r>
    </w:p>
    <w:p>
      <w:r>
        <w:t>Tätigkeit</w:t>
      </w:r>
    </w:p>
    <w:p>
      <w:r>
        <w:t>aufgrund</w:t>
      </w:r>
    </w:p>
    <w:p>
      <w:r>
        <w:t>der</w:t>
      </w:r>
    </w:p>
    <w:p>
      <w:r>
        <w:t>neuen</w:t>
      </w:r>
    </w:p>
    <w:p>
      <w:r>
        <w:t>Operation</w:t>
      </w:r>
    </w:p>
    <w:p>
      <w:r>
        <w:t>wahrscheinlich</w:t>
      </w:r>
    </w:p>
    <w:p>
      <w:r>
        <w:t>nicht</w:t>
      </w:r>
    </w:p>
    <w:p>
      <w:r>
        <w:t>stark</w:t>
      </w:r>
    </w:p>
    <w:p>
      <w:r>
        <w:t>verändert</w:t>
      </w:r>
    </w:p>
    <w:p>
      <w:r>
        <w:t>habe .</w:t>
      </w:r>
    </w:p>
    <w:p>
      <w:r>
        <w:t>Zur</w:t>
      </w:r>
    </w:p>
    <w:p>
      <w:r>
        <w:t>genauen</w:t>
      </w:r>
    </w:p>
    <w:p>
      <w:r>
        <w:t>Beurteilung</w:t>
      </w:r>
    </w:p>
    <w:p>
      <w:r>
        <w:t>habe</w:t>
      </w:r>
    </w:p>
    <w:p>
      <w:r>
        <w:t>er</w:t>
      </w:r>
    </w:p>
    <w:p>
      <w:r>
        <w:t>eine</w:t>
      </w:r>
    </w:p>
    <w:p>
      <w:r>
        <w:t>orthopädisch - psychiatrische</w:t>
      </w:r>
    </w:p>
    <w:p>
      <w:r>
        <w:t>Begutachtung</w:t>
      </w:r>
    </w:p>
    <w:p>
      <w:r>
        <w:t>vor geschlagen</w:t>
      </w:r>
    </w:p>
    <w:p>
      <w:r>
        <w:t>( Urk.</w:t>
      </w:r>
    </w:p>
    <w:p>
      <w:r>
        <w:t>10/157/10) .</w:t>
      </w:r>
    </w:p>
    <w:p>
      <w:r>
        <w:t>Bei</w:t>
      </w:r>
    </w:p>
    <w:p>
      <w:r>
        <w:t>ihren</w:t>
      </w:r>
    </w:p>
    <w:p>
      <w:r>
        <w:t>Untersuchungen</w:t>
      </w:r>
    </w:p>
    <w:p>
      <w:r>
        <w:t>des</w:t>
      </w:r>
    </w:p>
    <w:p>
      <w:r>
        <w:t>Beschwerde füh rers</w:t>
      </w:r>
    </w:p>
    <w:p>
      <w:r>
        <w:t>hätten</w:t>
      </w:r>
    </w:p>
    <w:p>
      <w:r>
        <w:t>sich</w:t>
      </w:r>
    </w:p>
    <w:p>
      <w:r>
        <w:t>Diskrepanzen</w:t>
      </w:r>
    </w:p>
    <w:p>
      <w:r>
        <w:t>zwischen</w:t>
      </w:r>
    </w:p>
    <w:p>
      <w:r>
        <w:t>den</w:t>
      </w:r>
    </w:p>
    <w:p>
      <w:r>
        <w:t>vom</w:t>
      </w:r>
    </w:p>
    <w:p>
      <w:r>
        <w:t>Exploranden</w:t>
      </w:r>
    </w:p>
    <w:p>
      <w:r>
        <w:t>geschilderten</w:t>
      </w:r>
    </w:p>
    <w:p>
      <w:r>
        <w:t>Beschwerden</w:t>
      </w:r>
    </w:p>
    <w:p>
      <w:r>
        <w:t>und</w:t>
      </w:r>
    </w:p>
    <w:p>
      <w:r>
        <w:t>den</w:t>
      </w:r>
    </w:p>
    <w:p>
      <w:r>
        <w:t>objektiv</w:t>
      </w:r>
    </w:p>
    <w:p>
      <w:r>
        <w:t>zu</w:t>
      </w:r>
    </w:p>
    <w:p>
      <w:r>
        <w:t>erhebenden</w:t>
      </w:r>
    </w:p>
    <w:p>
      <w:r>
        <w:t>medizinischen</w:t>
      </w:r>
    </w:p>
    <w:p>
      <w:r>
        <w:t>Befunden</w:t>
      </w:r>
    </w:p>
    <w:p>
      <w:r>
        <w:t>ergeben .</w:t>
      </w:r>
    </w:p>
    <w:p>
      <w:r>
        <w:t>Die</w:t>
      </w:r>
    </w:p>
    <w:p>
      <w:r>
        <w:t>Beschwer den</w:t>
      </w:r>
    </w:p>
    <w:p>
      <w:r>
        <w:t>im</w:t>
      </w:r>
    </w:p>
    <w:p>
      <w:r>
        <w:t>rechten</w:t>
      </w:r>
    </w:p>
    <w:p>
      <w:r>
        <w:t>Kniegelenk</w:t>
      </w:r>
    </w:p>
    <w:p>
      <w:r>
        <w:t>könn t en</w:t>
      </w:r>
    </w:p>
    <w:p>
      <w:r>
        <w:t>mit</w:t>
      </w:r>
    </w:p>
    <w:p>
      <w:r>
        <w:t>den</w:t>
      </w:r>
    </w:p>
    <w:p>
      <w:r>
        <w:t>anamnestischen</w:t>
      </w:r>
    </w:p>
    <w:p>
      <w:r>
        <w:t>Angaben</w:t>
      </w:r>
    </w:p>
    <w:p>
      <w:r>
        <w:t>und</w:t>
      </w:r>
    </w:p>
    <w:p>
      <w:r>
        <w:t>den</w:t>
      </w:r>
    </w:p>
    <w:p>
      <w:r>
        <w:t>klinischen</w:t>
      </w:r>
    </w:p>
    <w:p>
      <w:r>
        <w:t>Befunden</w:t>
      </w:r>
    </w:p>
    <w:p>
      <w:r>
        <w:t>nicht</w:t>
      </w:r>
    </w:p>
    <w:p>
      <w:r>
        <w:t>vollständig</w:t>
      </w:r>
    </w:p>
    <w:p>
      <w:r>
        <w:t>erklärt</w:t>
      </w:r>
    </w:p>
    <w:p>
      <w:r>
        <w:t>werden.</w:t>
      </w:r>
    </w:p>
    <w:p>
      <w:r>
        <w:t>Es</w:t>
      </w:r>
    </w:p>
    <w:p>
      <w:r>
        <w:t>hätten</w:t>
      </w:r>
    </w:p>
    <w:p>
      <w:r>
        <w:t>zudem</w:t>
      </w:r>
    </w:p>
    <w:p>
      <w:r>
        <w:t>Diskre panzen</w:t>
      </w:r>
    </w:p>
    <w:p>
      <w:r>
        <w:t>zwischen</w:t>
      </w:r>
    </w:p>
    <w:p>
      <w:r>
        <w:t>den</w:t>
      </w:r>
    </w:p>
    <w:p>
      <w:r>
        <w:t>vom</w:t>
      </w:r>
    </w:p>
    <w:p>
      <w:r>
        <w:t>Exploranden</w:t>
      </w:r>
    </w:p>
    <w:p>
      <w:r>
        <w:t>angegebenen</w:t>
      </w:r>
    </w:p>
    <w:p>
      <w:r>
        <w:t>Alltagsaktivitäten</w:t>
      </w:r>
    </w:p>
    <w:p>
      <w:r>
        <w:t>und</w:t>
      </w:r>
    </w:p>
    <w:p>
      <w:r>
        <w:t>einer</w:t>
      </w:r>
    </w:p>
    <w:p>
      <w:r>
        <w:t>subjektiv</w:t>
      </w:r>
    </w:p>
    <w:p>
      <w:r>
        <w:t>hochgradigen</w:t>
      </w:r>
    </w:p>
    <w:p>
      <w:r>
        <w:t>Arbeitsunfähigkeit</w:t>
      </w:r>
    </w:p>
    <w:p>
      <w:r>
        <w:t>bestan den</w:t>
      </w:r>
    </w:p>
    <w:p>
      <w:r>
        <w:t>( Urk.</w:t>
      </w:r>
    </w:p>
    <w:p>
      <w:r>
        <w:t>10/157/1 1 ).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sich</w:t>
      </w:r>
    </w:p>
    <w:p>
      <w:r>
        <w:t>über</w:t>
      </w:r>
    </w:p>
    <w:p>
      <w:r>
        <w:t>Beschwerden</w:t>
      </w:r>
    </w:p>
    <w:p>
      <w:r>
        <w:t>im</w:t>
      </w:r>
    </w:p>
    <w:p>
      <w:r>
        <w:t>rechten</w:t>
      </w:r>
    </w:p>
    <w:p>
      <w:r>
        <w:t>Kniegelenk</w:t>
      </w:r>
    </w:p>
    <w:p>
      <w:r>
        <w:t>beklagt ,</w:t>
      </w:r>
    </w:p>
    <w:p>
      <w:r>
        <w:t>welche</w:t>
      </w:r>
    </w:p>
    <w:p>
      <w:r>
        <w:t>ursprünglich</w:t>
      </w:r>
    </w:p>
    <w:p>
      <w:r>
        <w:t>auf</w:t>
      </w:r>
    </w:p>
    <w:p>
      <w:r>
        <w:t>einen</w:t>
      </w:r>
    </w:p>
    <w:p>
      <w:r>
        <w:t>Unfall</w:t>
      </w:r>
    </w:p>
    <w:p>
      <w:r>
        <w:t>im</w:t>
      </w:r>
    </w:p>
    <w:p>
      <w:r>
        <w:t>Jahr</w:t>
      </w:r>
    </w:p>
    <w:p>
      <w:r>
        <w:t>2017</w:t>
      </w:r>
    </w:p>
    <w:p>
      <w:r>
        <w:t>zurückzuführen</w:t>
      </w:r>
    </w:p>
    <w:p>
      <w:r>
        <w:t>seien .</w:t>
      </w:r>
    </w:p>
    <w:p>
      <w:r>
        <w:t>Er</w:t>
      </w:r>
    </w:p>
    <w:p>
      <w:r>
        <w:t>sei</w:t>
      </w:r>
    </w:p>
    <w:p>
      <w:r>
        <w:t>in</w:t>
      </w:r>
    </w:p>
    <w:p>
      <w:r>
        <w:t>der</w:t>
      </w:r>
    </w:p>
    <w:p>
      <w:r>
        <w:t>Zwischenzeit</w:t>
      </w:r>
    </w:p>
    <w:p>
      <w:r>
        <w:t>mehrmals</w:t>
      </w:r>
    </w:p>
    <w:p>
      <w:r>
        <w:t>operiert</w:t>
      </w:r>
    </w:p>
    <w:p>
      <w:r>
        <w:t>worden .</w:t>
      </w:r>
    </w:p>
    <w:p>
      <w:r>
        <w:t>Er</w:t>
      </w:r>
    </w:p>
    <w:p>
      <w:r>
        <w:t>leide</w:t>
      </w:r>
    </w:p>
    <w:p>
      <w:r>
        <w:t>unter</w:t>
      </w:r>
    </w:p>
    <w:p>
      <w:r>
        <w:t>dauernden</w:t>
      </w:r>
    </w:p>
    <w:p>
      <w:r>
        <w:t>Schmer zen</w:t>
      </w:r>
    </w:p>
    <w:p>
      <w:r>
        <w:t>und</w:t>
      </w:r>
    </w:p>
    <w:p>
      <w:r>
        <w:t>könne</w:t>
      </w:r>
    </w:p>
    <w:p>
      <w:r>
        <w:t>daher</w:t>
      </w:r>
    </w:p>
    <w:p>
      <w:r>
        <w:t>nicht</w:t>
      </w:r>
    </w:p>
    <w:p>
      <w:r>
        <w:t>mehr</w:t>
      </w:r>
    </w:p>
    <w:p>
      <w:r>
        <w:t>arbeiten.</w:t>
      </w:r>
    </w:p>
    <w:p>
      <w:r>
        <w:t>Nach</w:t>
      </w:r>
    </w:p>
    <w:p>
      <w:r>
        <w:t>der</w:t>
      </w:r>
    </w:p>
    <w:p>
      <w:r>
        <w:t>ortho pädischen</w:t>
      </w:r>
    </w:p>
    <w:p>
      <w:r>
        <w:t>Unter suchung</w:t>
      </w:r>
    </w:p>
    <w:p>
      <w:r>
        <w:t>sei</w:t>
      </w:r>
    </w:p>
    <w:p>
      <w:r>
        <w:t>die</w:t>
      </w:r>
    </w:p>
    <w:p>
      <w:r>
        <w:t>Diagnose</w:t>
      </w:r>
    </w:p>
    <w:p>
      <w:r>
        <w:t>chronische</w:t>
      </w:r>
    </w:p>
    <w:p>
      <w:r>
        <w:t>Beinschmerzen</w:t>
      </w:r>
    </w:p>
    <w:p>
      <w:r>
        <w:t>rechts</w:t>
      </w:r>
    </w:p>
    <w:p>
      <w:r>
        <w:t>nach</w:t>
      </w:r>
    </w:p>
    <w:p>
      <w:r>
        <w:t>lateraler</w:t>
      </w:r>
    </w:p>
    <w:p>
      <w:r>
        <w:t>Patella fraktur</w:t>
      </w:r>
    </w:p>
    <w:p>
      <w:r>
        <w:t>2017</w:t>
      </w:r>
    </w:p>
    <w:p>
      <w:r>
        <w:t>und</w:t>
      </w:r>
    </w:p>
    <w:p>
      <w:r>
        <w:t>mehrmaligen</w:t>
      </w:r>
    </w:p>
    <w:p>
      <w:r>
        <w:t>Operationen</w:t>
      </w:r>
    </w:p>
    <w:p>
      <w:r>
        <w:t>und</w:t>
      </w:r>
    </w:p>
    <w:p>
      <w:r>
        <w:t>Arthro lysen</w:t>
      </w:r>
    </w:p>
    <w:p>
      <w:r>
        <w:t>gestell t</w:t>
      </w:r>
    </w:p>
    <w:p>
      <w:r>
        <w:t>worden .</w:t>
      </w:r>
    </w:p>
    <w:p>
      <w:r>
        <w:t>Die</w:t>
      </w:r>
    </w:p>
    <w:p>
      <w:r>
        <w:t>Belastbarkeit</w:t>
      </w:r>
    </w:p>
    <w:p>
      <w:r>
        <w:t>des</w:t>
      </w:r>
    </w:p>
    <w:p>
      <w:r>
        <w:t>rechten</w:t>
      </w:r>
    </w:p>
    <w:p>
      <w:r>
        <w:t>Beines</w:t>
      </w:r>
    </w:p>
    <w:p>
      <w:r>
        <w:t>und</w:t>
      </w:r>
    </w:p>
    <w:p>
      <w:r>
        <w:t>die</w:t>
      </w:r>
    </w:p>
    <w:p>
      <w:r>
        <w:t>Beweglich keit</w:t>
      </w:r>
    </w:p>
    <w:p>
      <w:r>
        <w:t>des</w:t>
      </w:r>
    </w:p>
    <w:p>
      <w:r>
        <w:t>rechten</w:t>
      </w:r>
    </w:p>
    <w:p>
      <w:r>
        <w:t>Kniegelenkes</w:t>
      </w:r>
    </w:p>
    <w:p>
      <w:r>
        <w:t>s eien</w:t>
      </w:r>
    </w:p>
    <w:p>
      <w:r>
        <w:t>eingeschränkt.</w:t>
      </w:r>
    </w:p>
    <w:p>
      <w:r>
        <w:t>Körperlich</w:t>
      </w:r>
    </w:p>
    <w:p>
      <w:r>
        <w:t>höher</w:t>
      </w:r>
    </w:p>
    <w:p>
      <w:r>
        <w:t>belastende</w:t>
      </w:r>
    </w:p>
    <w:p>
      <w:r>
        <w:t>Tätigkeiten</w:t>
      </w:r>
    </w:p>
    <w:p>
      <w:r>
        <w:t>sowie</w:t>
      </w:r>
    </w:p>
    <w:p>
      <w:r>
        <w:t>solche</w:t>
      </w:r>
    </w:p>
    <w:p>
      <w:r>
        <w:t>mit</w:t>
      </w:r>
    </w:p>
    <w:p>
      <w:r>
        <w:t>häufigen</w:t>
      </w:r>
    </w:p>
    <w:p>
      <w:r>
        <w:t>Geh-</w:t>
      </w:r>
    </w:p>
    <w:p>
      <w:r>
        <w:t>und</w:t>
      </w:r>
    </w:p>
    <w:p>
      <w:r>
        <w:t>Stehphasen</w:t>
      </w:r>
    </w:p>
    <w:p>
      <w:r>
        <w:t>s eien</w:t>
      </w:r>
    </w:p>
    <w:p>
      <w:r>
        <w:t>nicht</w:t>
      </w:r>
    </w:p>
    <w:p>
      <w:r>
        <w:t>mehr</w:t>
      </w:r>
    </w:p>
    <w:p>
      <w:r>
        <w:t>möglich.</w:t>
      </w:r>
    </w:p>
    <w:p>
      <w:r>
        <w:t>Bei</w:t>
      </w:r>
    </w:p>
    <w:p>
      <w:r>
        <w:t>einer</w:t>
      </w:r>
    </w:p>
    <w:p>
      <w:r>
        <w:t>leichten,</w:t>
      </w:r>
    </w:p>
    <w:p>
      <w:r>
        <w:t>vor wiegend</w:t>
      </w:r>
    </w:p>
    <w:p>
      <w:r>
        <w:t>sitzenden</w:t>
      </w:r>
    </w:p>
    <w:p>
      <w:r>
        <w:t>Tätigkeit</w:t>
      </w:r>
    </w:p>
    <w:p>
      <w:r>
        <w:t>sollten</w:t>
      </w:r>
    </w:p>
    <w:p>
      <w:r>
        <w:t>die</w:t>
      </w:r>
    </w:p>
    <w:p>
      <w:r>
        <w:t>Beschwerden</w:t>
      </w:r>
    </w:p>
    <w:p>
      <w:r>
        <w:t>gegenüber</w:t>
      </w:r>
    </w:p>
    <w:p>
      <w:r>
        <w:t>den</w:t>
      </w:r>
    </w:p>
    <w:p>
      <w:r>
        <w:t>Alltagsakti vitäten</w:t>
      </w:r>
    </w:p>
    <w:p>
      <w:r>
        <w:t>aus</w:t>
      </w:r>
    </w:p>
    <w:p>
      <w:r>
        <w:t>orthopädischer</w:t>
      </w:r>
    </w:p>
    <w:p>
      <w:r>
        <w:t>Sicht</w:t>
      </w:r>
    </w:p>
    <w:p>
      <w:r>
        <w:t>nicht</w:t>
      </w:r>
    </w:p>
    <w:p>
      <w:r>
        <w:t>wesentlich</w:t>
      </w:r>
    </w:p>
    <w:p>
      <w:r>
        <w:t>zunehmen,</w:t>
      </w:r>
    </w:p>
    <w:p>
      <w:r>
        <w:t>weshalb</w:t>
      </w:r>
    </w:p>
    <w:p>
      <w:r>
        <w:t>keine</w:t>
      </w:r>
    </w:p>
    <w:p>
      <w:r>
        <w:t>ver mehrten</w:t>
      </w:r>
    </w:p>
    <w:p>
      <w:r>
        <w:t>Erholungspausen</w:t>
      </w:r>
    </w:p>
    <w:p>
      <w:r>
        <w:t>not wendig</w:t>
      </w:r>
    </w:p>
    <w:p>
      <w:r>
        <w:t>seien</w:t>
      </w:r>
    </w:p>
    <w:p>
      <w:r>
        <w:t>(Urk.</w:t>
      </w:r>
    </w:p>
    <w:p>
      <w:r>
        <w:t>10/157/11) .</w:t>
      </w:r>
    </w:p>
    <w:p>
      <w:r>
        <w:t>Bei</w:t>
      </w:r>
    </w:p>
    <w:p>
      <w:r>
        <w:t>der</w:t>
      </w:r>
    </w:p>
    <w:p>
      <w:r>
        <w:t>psychiatrischen</w:t>
      </w:r>
    </w:p>
    <w:p>
      <w:r>
        <w:t>Unter suchung</w:t>
      </w:r>
    </w:p>
    <w:p>
      <w:r>
        <w:t>seien</w:t>
      </w:r>
    </w:p>
    <w:p>
      <w:r>
        <w:t>eine</w:t>
      </w:r>
    </w:p>
    <w:p>
      <w:r>
        <w:t>leichte</w:t>
      </w:r>
    </w:p>
    <w:p>
      <w:r>
        <w:t>depres sive</w:t>
      </w:r>
    </w:p>
    <w:p>
      <w:r>
        <w:t>Symptoma tik</w:t>
      </w:r>
    </w:p>
    <w:p>
      <w:r>
        <w:t>mit</w:t>
      </w:r>
    </w:p>
    <w:p>
      <w:r>
        <w:t>Schlafstörung,</w:t>
      </w:r>
    </w:p>
    <w:p>
      <w:r>
        <w:t>erhöhter</w:t>
      </w:r>
    </w:p>
    <w:p>
      <w:r>
        <w:t>Ermüdbarkeit</w:t>
      </w:r>
    </w:p>
    <w:p>
      <w:r>
        <w:t>und</w:t>
      </w:r>
    </w:p>
    <w:p>
      <w:r>
        <w:t>verminderter</w:t>
      </w:r>
    </w:p>
    <w:p>
      <w:r>
        <w:t>Freude</w:t>
      </w:r>
    </w:p>
    <w:p>
      <w:r>
        <w:t>fest gestellt</w:t>
      </w:r>
    </w:p>
    <w:p>
      <w:r>
        <w:t>worden .</w:t>
      </w:r>
    </w:p>
    <w:p>
      <w:r>
        <w:t>Diese</w:t>
      </w:r>
    </w:p>
    <w:p>
      <w:r>
        <w:t>Untersuchung</w:t>
      </w:r>
    </w:p>
    <w:p>
      <w:r>
        <w:t>habe</w:t>
      </w:r>
    </w:p>
    <w:p>
      <w:r>
        <w:t>w eiter</w:t>
      </w:r>
    </w:p>
    <w:p>
      <w:r>
        <w:t>eine</w:t>
      </w:r>
    </w:p>
    <w:p>
      <w:r>
        <w:t>chronische</w:t>
      </w:r>
    </w:p>
    <w:p>
      <w:r>
        <w:t>Schmerz störung</w:t>
      </w:r>
    </w:p>
    <w:p>
      <w:r>
        <w:t>mit</w:t>
      </w:r>
    </w:p>
    <w:p>
      <w:r>
        <w:t>somatischen</w:t>
      </w:r>
    </w:p>
    <w:p>
      <w:r>
        <w:t>und</w:t>
      </w:r>
    </w:p>
    <w:p>
      <w:r>
        <w:t>psychischen</w:t>
      </w:r>
    </w:p>
    <w:p>
      <w:r>
        <w:t>Faktoren</w:t>
      </w:r>
    </w:p>
    <w:p>
      <w:r>
        <w:t>ergeben .</w:t>
      </w:r>
    </w:p>
    <w:p>
      <w:r>
        <w:t>Aus</w:t>
      </w:r>
    </w:p>
    <w:p>
      <w:r>
        <w:t>psychia trischer</w:t>
      </w:r>
    </w:p>
    <w:p>
      <w:r>
        <w:t>Sicht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durch</w:t>
      </w:r>
    </w:p>
    <w:p>
      <w:r>
        <w:t>diese</w:t>
      </w:r>
    </w:p>
    <w:p>
      <w:r>
        <w:t>Diagnosen</w:t>
      </w:r>
    </w:p>
    <w:p>
      <w:r>
        <w:t>aber</w:t>
      </w:r>
    </w:p>
    <w:p>
      <w:r>
        <w:t>nicht</w:t>
      </w:r>
    </w:p>
    <w:p>
      <w:r>
        <w:t>wesentlich</w:t>
      </w:r>
    </w:p>
    <w:p>
      <w:r>
        <w:t>in</w:t>
      </w:r>
    </w:p>
    <w:p>
      <w:r>
        <w:t>der</w:t>
      </w:r>
    </w:p>
    <w:p>
      <w:r>
        <w:t>Arbeitsfähigkeit</w:t>
      </w:r>
    </w:p>
    <w:p>
      <w:r>
        <w:t>eingeschränkt</w:t>
      </w:r>
    </w:p>
    <w:p>
      <w:r>
        <w:t>(Urk.</w:t>
      </w:r>
    </w:p>
    <w:p>
      <w:r>
        <w:t>10/157/11) .</w:t>
      </w:r>
    </w:p>
    <w:p>
      <w:r>
        <w:rPr>
          <w:b/>
        </w:rPr>
        <w:t>E. 3.2.7.3</w:t>
      </w:r>
    </w:p>
    <w:p>
      <w:r>
        <w:t>Die</w:t>
      </w:r>
    </w:p>
    <w:p>
      <w:r>
        <w:t>Gutachter</w:t>
      </w:r>
    </w:p>
    <w:p>
      <w:r>
        <w:t>hielten</w:t>
      </w:r>
    </w:p>
    <w:p>
      <w:r>
        <w:t>weiter</w:t>
      </w:r>
    </w:p>
    <w:p>
      <w:r>
        <w:t>fest,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vor</w:t>
      </w:r>
    </w:p>
    <w:p>
      <w:r>
        <w:t>seiner</w:t>
      </w:r>
    </w:p>
    <w:p>
      <w:r>
        <w:t>Einreise</w:t>
      </w:r>
    </w:p>
    <w:p>
      <w:r>
        <w:t>in</w:t>
      </w:r>
    </w:p>
    <w:p>
      <w:r>
        <w:t>die</w:t>
      </w:r>
    </w:p>
    <w:p>
      <w:r>
        <w:t>Schweiz</w:t>
      </w:r>
    </w:p>
    <w:p>
      <w:r>
        <w:t>im</w:t>
      </w:r>
    </w:p>
    <w:p>
      <w:r>
        <w:t>Jahr</w:t>
      </w:r>
    </w:p>
    <w:p>
      <w:r>
        <w:t>2013</w:t>
      </w:r>
    </w:p>
    <w:p>
      <w:r>
        <w:t>in</w:t>
      </w:r>
    </w:p>
    <w:p>
      <w:r>
        <w:t>CC.___</w:t>
      </w:r>
    </w:p>
    <w:p>
      <w:r>
        <w:t>und</w:t>
      </w:r>
    </w:p>
    <w:p>
      <w:r>
        <w:t>DD.___</w:t>
      </w:r>
    </w:p>
    <w:p>
      <w:r>
        <w:t>im</w:t>
      </w:r>
    </w:p>
    <w:p>
      <w:r>
        <w:t>Gartenbau</w:t>
      </w:r>
    </w:p>
    <w:p>
      <w:r>
        <w:t>und</w:t>
      </w:r>
    </w:p>
    <w:p>
      <w:r>
        <w:t>als</w:t>
      </w:r>
    </w:p>
    <w:p>
      <w:r>
        <w:t>Buschauffeur</w:t>
      </w:r>
    </w:p>
    <w:p>
      <w:r>
        <w:t>gearbeitet</w:t>
      </w:r>
    </w:p>
    <w:p>
      <w:r>
        <w:t>habe.</w:t>
      </w:r>
    </w:p>
    <w:p>
      <w:r>
        <w:t>In</w:t>
      </w:r>
    </w:p>
    <w:p>
      <w:r>
        <w:t>der</w:t>
      </w:r>
    </w:p>
    <w:p>
      <w:r>
        <w:t>Schweiz</w:t>
      </w:r>
    </w:p>
    <w:p>
      <w:r>
        <w:t>habe</w:t>
      </w:r>
    </w:p>
    <w:p>
      <w:r>
        <w:t>er</w:t>
      </w:r>
    </w:p>
    <w:p>
      <w:r>
        <w:t>vorwiegend</w:t>
      </w:r>
    </w:p>
    <w:p>
      <w:r>
        <w:t>temporär</w:t>
      </w:r>
    </w:p>
    <w:p>
      <w:r>
        <w:t>als</w:t>
      </w:r>
    </w:p>
    <w:p>
      <w:r>
        <w:t>Chauffeur</w:t>
      </w:r>
    </w:p>
    <w:p>
      <w:r>
        <w:t>gearbeitet</w:t>
      </w:r>
    </w:p>
    <w:p>
      <w:r>
        <w:t>(Urk.</w:t>
      </w:r>
    </w:p>
    <w:p>
      <w:r>
        <w:t>10/157/12).</w:t>
      </w:r>
    </w:p>
    <w:p>
      <w:r>
        <w:t>In</w:t>
      </w:r>
    </w:p>
    <w:p>
      <w:r>
        <w:t>der</w:t>
      </w:r>
    </w:p>
    <w:p>
      <w:r>
        <w:t>zuletzt</w:t>
      </w:r>
    </w:p>
    <w:p>
      <w:r>
        <w:t>ausgeübten</w:t>
      </w:r>
    </w:p>
    <w:p>
      <w:r>
        <w:t>Tätigkeit</w:t>
      </w:r>
    </w:p>
    <w:p>
      <w:r>
        <w:t>bestehe</w:t>
      </w:r>
    </w:p>
    <w:p>
      <w:r>
        <w:t>eine</w:t>
      </w:r>
    </w:p>
    <w:p>
      <w:r>
        <w:t>100%ige</w:t>
      </w:r>
    </w:p>
    <w:p>
      <w:r>
        <w:t>Arbeitsunfähigkeit</w:t>
      </w:r>
    </w:p>
    <w:p>
      <w:r>
        <w:t>seit</w:t>
      </w:r>
    </w:p>
    <w:p>
      <w:r>
        <w:t>dem</w:t>
      </w:r>
    </w:p>
    <w:p>
      <w:r>
        <w:t>Unfall</w:t>
      </w:r>
    </w:p>
    <w:p>
      <w:r>
        <w:t>vom</w:t>
      </w:r>
    </w:p>
    <w:p>
      <w:r>
        <w:t>2.</w:t>
      </w:r>
    </w:p>
    <w:p>
      <w:r>
        <w:t>Juni</w:t>
      </w:r>
    </w:p>
    <w:p>
      <w:r>
        <w:t>2017</w:t>
      </w:r>
    </w:p>
    <w:p>
      <w:r>
        <w:t>(Urk.</w:t>
      </w:r>
    </w:p>
    <w:p>
      <w:r>
        <w:t>10/157/13).</w:t>
      </w:r>
    </w:p>
    <w:p>
      <w:r>
        <w:t>Die</w:t>
      </w:r>
    </w:p>
    <w:p>
      <w:r>
        <w:t>Einschränkun gen</w:t>
      </w:r>
    </w:p>
    <w:p>
      <w:r>
        <w:t>der</w:t>
      </w:r>
    </w:p>
    <w:p>
      <w:r>
        <w:t>Arbeitsfähigkeit</w:t>
      </w:r>
    </w:p>
    <w:p>
      <w:r>
        <w:t>für</w:t>
      </w:r>
    </w:p>
    <w:p>
      <w:r>
        <w:t>die</w:t>
      </w:r>
    </w:p>
    <w:p>
      <w:r>
        <w:t>ange stammte</w:t>
      </w:r>
    </w:p>
    <w:p>
      <w:r>
        <w:t>Tätigkeit</w:t>
      </w:r>
    </w:p>
    <w:p>
      <w:r>
        <w:t>seien</w:t>
      </w:r>
    </w:p>
    <w:p>
      <w:r>
        <w:t>mit</w:t>
      </w:r>
    </w:p>
    <w:p>
      <w:r>
        <w:t>den</w:t>
      </w:r>
    </w:p>
    <w:p>
      <w:r>
        <w:t>ortho pädischen</w:t>
      </w:r>
    </w:p>
    <w:p>
      <w:r>
        <w:t>Befunden</w:t>
      </w:r>
    </w:p>
    <w:p>
      <w:r>
        <w:t>begründet</w:t>
      </w:r>
    </w:p>
    <w:p>
      <w:r>
        <w:t>(Urk.</w:t>
      </w:r>
    </w:p>
    <w:p>
      <w:r>
        <w:t>10/157/12).</w:t>
      </w:r>
    </w:p>
    <w:p>
      <w:r>
        <w:t>Alsdann</w:t>
      </w:r>
    </w:p>
    <w:p>
      <w:r>
        <w:t>führten</w:t>
      </w:r>
    </w:p>
    <w:p>
      <w:r>
        <w:t>die</w:t>
      </w:r>
    </w:p>
    <w:p>
      <w:r>
        <w:t>Gutachter</w:t>
      </w:r>
    </w:p>
    <w:p>
      <w:r>
        <w:t>aus,</w:t>
      </w:r>
    </w:p>
    <w:p>
      <w:r>
        <w:t>dass</w:t>
      </w:r>
    </w:p>
    <w:p>
      <w:r>
        <w:t>eine</w:t>
      </w:r>
    </w:p>
    <w:p>
      <w:r>
        <w:t>der</w:t>
      </w:r>
    </w:p>
    <w:p>
      <w:r>
        <w:t>Behinderung</w:t>
      </w:r>
    </w:p>
    <w:p>
      <w:r>
        <w:t>optimal</w:t>
      </w:r>
    </w:p>
    <w:p>
      <w:r>
        <w:t>an gepasste</w:t>
      </w:r>
    </w:p>
    <w:p>
      <w:r>
        <w:t>Tätigkeit</w:t>
      </w:r>
    </w:p>
    <w:p>
      <w:r>
        <w:t>aus</w:t>
      </w:r>
    </w:p>
    <w:p>
      <w:r>
        <w:t>körperlich</w:t>
      </w:r>
    </w:p>
    <w:p>
      <w:r>
        <w:t>leichten,</w:t>
      </w:r>
    </w:p>
    <w:p>
      <w:r>
        <w:t>vorwiegend</w:t>
      </w:r>
    </w:p>
    <w:p>
      <w:r>
        <w:t>sitzenden</w:t>
      </w:r>
    </w:p>
    <w:p>
      <w:r>
        <w:t>Tätigkeiten</w:t>
      </w:r>
    </w:p>
    <w:p>
      <w:r>
        <w:t>bestehe</w:t>
      </w:r>
    </w:p>
    <w:p>
      <w:r>
        <w:t>(Urk.</w:t>
      </w:r>
    </w:p>
    <w:p>
      <w:r>
        <w:t>10/157/13) .</w:t>
      </w:r>
    </w:p>
    <w:p>
      <w:r>
        <w:t>Dazu</w:t>
      </w:r>
    </w:p>
    <w:p>
      <w:r>
        <w:t>hielt</w:t>
      </w:r>
    </w:p>
    <w:p>
      <w:r>
        <w:t>Dr.</w:t>
      </w:r>
    </w:p>
    <w:p>
      <w:r>
        <w:t>J.___</w:t>
      </w:r>
    </w:p>
    <w:p>
      <w:r>
        <w:t>im</w:t>
      </w:r>
    </w:p>
    <w:p>
      <w:r>
        <w:t>orthopädischen</w:t>
      </w:r>
    </w:p>
    <w:p>
      <w:r>
        <w:t>Teilgutachten</w:t>
      </w:r>
    </w:p>
    <w:p>
      <w:r>
        <w:t>fest,</w:t>
      </w:r>
    </w:p>
    <w:p>
      <w:r>
        <w:t>dass</w:t>
      </w:r>
    </w:p>
    <w:p>
      <w:r>
        <w:t>das</w:t>
      </w:r>
    </w:p>
    <w:p>
      <w:r>
        <w:t>wiederholte</w:t>
      </w:r>
    </w:p>
    <w:p>
      <w:r>
        <w:t>Heben</w:t>
      </w:r>
    </w:p>
    <w:p>
      <w:r>
        <w:t>und</w:t>
      </w:r>
    </w:p>
    <w:p>
      <w:r>
        <w:t>Tragen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5</w:t>
      </w:r>
    </w:p>
    <w:p>
      <w:r>
        <w:t>kg,</w:t>
      </w:r>
    </w:p>
    <w:p>
      <w:r>
        <w:t>das</w:t>
      </w:r>
    </w:p>
    <w:p>
      <w:r>
        <w:t>längere</w:t>
      </w:r>
    </w:p>
    <w:p>
      <w:r>
        <w:t>Stehen</w:t>
      </w:r>
    </w:p>
    <w:p>
      <w:r>
        <w:t>und</w:t>
      </w:r>
    </w:p>
    <w:p>
      <w:r>
        <w:t>Gehen,</w:t>
      </w:r>
    </w:p>
    <w:p>
      <w:r>
        <w:t>die</w:t>
      </w:r>
    </w:p>
    <w:p>
      <w:r>
        <w:t>Einnahme</w:t>
      </w:r>
    </w:p>
    <w:p>
      <w:r>
        <w:t>kniender</w:t>
      </w:r>
    </w:p>
    <w:p>
      <w:r>
        <w:t>und</w:t>
      </w:r>
    </w:p>
    <w:p>
      <w:r>
        <w:t>kauernder</w:t>
      </w:r>
    </w:p>
    <w:p>
      <w:r>
        <w:t>Positionen</w:t>
      </w:r>
    </w:p>
    <w:p>
      <w:r>
        <w:t>sowie</w:t>
      </w:r>
    </w:p>
    <w:p>
      <w:r>
        <w:t>das</w:t>
      </w:r>
    </w:p>
    <w:p>
      <w:r>
        <w:t>Überwinden</w:t>
      </w:r>
    </w:p>
    <w:p>
      <w:r>
        <w:t>von</w:t>
      </w:r>
    </w:p>
    <w:p>
      <w:r>
        <w:t>Treppen</w:t>
      </w:r>
    </w:p>
    <w:p>
      <w:r>
        <w:t>und</w:t>
      </w:r>
    </w:p>
    <w:p>
      <w:r>
        <w:t>unebenem</w:t>
      </w:r>
    </w:p>
    <w:p>
      <w:r>
        <w:t>Grund</w:t>
      </w:r>
    </w:p>
    <w:p>
      <w:r>
        <w:t>vermieden</w:t>
      </w:r>
    </w:p>
    <w:p>
      <w:r>
        <w:t>werden</w:t>
      </w:r>
    </w:p>
    <w:p>
      <w:r>
        <w:t>sollte n</w:t>
      </w:r>
    </w:p>
    <w:p>
      <w:r>
        <w:t>(Urk.</w:t>
      </w:r>
    </w:p>
    <w:p>
      <w:r>
        <w:t>10/157/45).</w:t>
      </w:r>
    </w:p>
    <w:p>
      <w:r>
        <w:t>In</w:t>
      </w:r>
    </w:p>
    <w:p>
      <w:r>
        <w:t>der</w:t>
      </w:r>
    </w:p>
    <w:p>
      <w:r>
        <w:t>Gesamtbeurteilung</w:t>
      </w:r>
    </w:p>
    <w:p>
      <w:r>
        <w:t>führten</w:t>
      </w:r>
    </w:p>
    <w:p>
      <w:r>
        <w:t>die</w:t>
      </w:r>
    </w:p>
    <w:p>
      <w:r>
        <w:t>Gutachter</w:t>
      </w:r>
    </w:p>
    <w:p>
      <w:r>
        <w:t>weiter</w:t>
      </w:r>
    </w:p>
    <w:p>
      <w:r>
        <w:t>aus,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einer</w:t>
      </w:r>
    </w:p>
    <w:p>
      <w:r>
        <w:t>anpassten</w:t>
      </w:r>
    </w:p>
    <w:p>
      <w:r>
        <w:t>Tätigkeit</w:t>
      </w:r>
    </w:p>
    <w:p>
      <w:r>
        <w:t>zu</w:t>
      </w:r>
    </w:p>
    <w:p>
      <w:r>
        <w:t>100</w:t>
      </w:r>
    </w:p>
    <w:p>
      <w:r>
        <w:t>%</w:t>
      </w:r>
    </w:p>
    <w:p>
      <w:r>
        <w:t>arbeits fähig</w:t>
      </w:r>
    </w:p>
    <w:p>
      <w:r>
        <w:t>sei .</w:t>
      </w:r>
    </w:p>
    <w:p>
      <w:r>
        <w:t>Zum</w:t>
      </w:r>
    </w:p>
    <w:p>
      <w:r>
        <w:t>zeitlichen</w:t>
      </w:r>
    </w:p>
    <w:p>
      <w:r>
        <w:t>Verlauf</w:t>
      </w:r>
    </w:p>
    <w:p>
      <w:r>
        <w:t>der</w:t>
      </w:r>
    </w:p>
    <w:p>
      <w:r>
        <w:t>Entwicklung</w:t>
      </w:r>
    </w:p>
    <w:p>
      <w:r>
        <w:t>dieser</w:t>
      </w:r>
    </w:p>
    <w:p>
      <w:r>
        <w:t>Arbeitsfähigkeit</w:t>
      </w:r>
    </w:p>
    <w:p>
      <w:r>
        <w:t>hielten</w:t>
      </w:r>
    </w:p>
    <w:p>
      <w:r>
        <w:t>sie</w:t>
      </w:r>
    </w:p>
    <w:p>
      <w:r>
        <w:t>fest,</w:t>
      </w:r>
    </w:p>
    <w:p>
      <w:r>
        <w:t>dass</w:t>
      </w:r>
    </w:p>
    <w:p>
      <w:r>
        <w:t>sich</w:t>
      </w:r>
    </w:p>
    <w:p>
      <w:r>
        <w:t>im</w:t>
      </w:r>
    </w:p>
    <w:p>
      <w:r>
        <w:t>Anschluss</w:t>
      </w:r>
    </w:p>
    <w:p>
      <w:r>
        <w:t>an</w:t>
      </w:r>
    </w:p>
    <w:p>
      <w:r>
        <w:t>den</w:t>
      </w:r>
    </w:p>
    <w:p>
      <w:r>
        <w:t>Unfall</w:t>
      </w:r>
    </w:p>
    <w:p>
      <w:r>
        <w:t>und</w:t>
      </w:r>
    </w:p>
    <w:p>
      <w:r>
        <w:t>nach</w:t>
      </w:r>
    </w:p>
    <w:p>
      <w:r>
        <w:t>den</w:t>
      </w:r>
    </w:p>
    <w:p>
      <w:r>
        <w:t>verschiedenen</w:t>
      </w:r>
    </w:p>
    <w:p>
      <w:r>
        <w:t>operativen</w:t>
      </w:r>
    </w:p>
    <w:p>
      <w:r>
        <w:t>Eingriffen</w:t>
      </w:r>
    </w:p>
    <w:p>
      <w:r>
        <w:t>Arbeitsunfähigkeiten</w:t>
      </w:r>
    </w:p>
    <w:p>
      <w:r>
        <w:t>für</w:t>
      </w:r>
    </w:p>
    <w:p>
      <w:r>
        <w:t>die</w:t>
      </w:r>
    </w:p>
    <w:p>
      <w:r>
        <w:t>angepasste</w:t>
      </w:r>
    </w:p>
    <w:p>
      <w:r>
        <w:t>Tätigkeit</w:t>
      </w:r>
    </w:p>
    <w:p>
      <w:r>
        <w:t>von</w:t>
      </w:r>
    </w:p>
    <w:p>
      <w:r>
        <w:t>je weils</w:t>
      </w:r>
    </w:p>
    <w:p>
      <w:r>
        <w:t>maximal</w:t>
      </w:r>
    </w:p>
    <w:p>
      <w:r>
        <w:t>sechs</w:t>
      </w:r>
    </w:p>
    <w:p>
      <w:r>
        <w:t>Monaten</w:t>
      </w:r>
    </w:p>
    <w:p>
      <w:r>
        <w:t>ergeben</w:t>
      </w:r>
    </w:p>
    <w:p>
      <w:r>
        <w:t>hätten.</w:t>
      </w:r>
    </w:p>
    <w:p>
      <w:r>
        <w:t>Eine</w:t>
      </w:r>
    </w:p>
    <w:p>
      <w:r>
        <w:t>länger</w:t>
      </w:r>
    </w:p>
    <w:p>
      <w:r>
        <w:t>andauernde,</w:t>
      </w:r>
    </w:p>
    <w:p>
      <w:r>
        <w:t>höher gradige</w:t>
      </w:r>
    </w:p>
    <w:p>
      <w:r>
        <w:t>Arbeitsunfähigkeit</w:t>
      </w:r>
    </w:p>
    <w:p>
      <w:r>
        <w:t>könne</w:t>
      </w:r>
    </w:p>
    <w:p>
      <w:r>
        <w:t>nicht</w:t>
      </w:r>
    </w:p>
    <w:p>
      <w:r>
        <w:t>bestätigt</w:t>
      </w:r>
    </w:p>
    <w:p>
      <w:r>
        <w:t>werden</w:t>
      </w:r>
    </w:p>
    <w:p>
      <w:r>
        <w:t>( Urk.</w:t>
      </w:r>
    </w:p>
    <w:p>
      <w:r>
        <w:t>10/157/13).</w:t>
      </w:r>
    </w:p>
    <w:p>
      <w:r>
        <w:t>Befragt</w:t>
      </w:r>
    </w:p>
    <w:p>
      <w:r>
        <w:t>nach</w:t>
      </w:r>
    </w:p>
    <w:p>
      <w:r>
        <w:t>allfälligen</w:t>
      </w:r>
    </w:p>
    <w:p>
      <w:r>
        <w:t>Veränderung</w:t>
      </w:r>
    </w:p>
    <w:p>
      <w:r>
        <w:t>des</w:t>
      </w:r>
    </w:p>
    <w:p>
      <w:r>
        <w:t>Gesundheitszustandes</w:t>
      </w:r>
    </w:p>
    <w:p>
      <w:r>
        <w:t>seit</w:t>
      </w:r>
    </w:p>
    <w:p>
      <w:r>
        <w:t>der</w:t>
      </w:r>
    </w:p>
    <w:p>
      <w:r>
        <w:t>Ver fügung</w:t>
      </w:r>
    </w:p>
    <w:p>
      <w:r>
        <w:t>vom</w:t>
      </w:r>
    </w:p>
    <w:p>
      <w:r>
        <w:t>2 4.</w:t>
      </w:r>
    </w:p>
    <w:p>
      <w:r>
        <w:t>März</w:t>
      </w:r>
    </w:p>
    <w:p>
      <w:r>
        <w:t>2020</w:t>
      </w:r>
    </w:p>
    <w:p>
      <w:r>
        <w:t>äusserten</w:t>
      </w:r>
    </w:p>
    <w:p>
      <w:r>
        <w:t>sich</w:t>
      </w:r>
    </w:p>
    <w:p>
      <w:r>
        <w:t>die</w:t>
      </w:r>
    </w:p>
    <w:p>
      <w:r>
        <w:t>Gutachter</w:t>
      </w:r>
    </w:p>
    <w:p>
      <w:r>
        <w:t>schliesslich</w:t>
      </w:r>
    </w:p>
    <w:p>
      <w:r>
        <w:t>dahin gehend ,</w:t>
      </w:r>
    </w:p>
    <w:p>
      <w:r>
        <w:t>dass</w:t>
      </w:r>
    </w:p>
    <w:p>
      <w:r>
        <w:t>es</w:t>
      </w:r>
    </w:p>
    <w:p>
      <w:r>
        <w:t>durch</w:t>
      </w:r>
    </w:p>
    <w:p>
      <w:r>
        <w:t>die</w:t>
      </w:r>
    </w:p>
    <w:p>
      <w:r>
        <w:t>Operation</w:t>
      </w:r>
    </w:p>
    <w:p>
      <w:r>
        <w:t>vom</w:t>
      </w:r>
    </w:p>
    <w:p>
      <w:r>
        <w:t>3.</w:t>
      </w:r>
    </w:p>
    <w:p>
      <w:r>
        <w:t>Juni</w:t>
      </w:r>
    </w:p>
    <w:p>
      <w:r>
        <w:t>2022</w:t>
      </w:r>
    </w:p>
    <w:p>
      <w:r>
        <w:t>zu</w:t>
      </w:r>
    </w:p>
    <w:p>
      <w:r>
        <w:t>einer</w:t>
      </w:r>
    </w:p>
    <w:p>
      <w:r>
        <w:t>vorüber gehen den</w:t>
      </w:r>
    </w:p>
    <w:p>
      <w:r>
        <w:t>Veränderung</w:t>
      </w:r>
    </w:p>
    <w:p>
      <w:r>
        <w:t>des</w:t>
      </w:r>
    </w:p>
    <w:p>
      <w:r>
        <w:t>Gesundheitszustandes</w:t>
      </w:r>
    </w:p>
    <w:p>
      <w:r>
        <w:t>gekommen</w:t>
      </w:r>
    </w:p>
    <w:p>
      <w:r>
        <w:t>sei</w:t>
      </w:r>
    </w:p>
    <w:p>
      <w:r>
        <w:t>( Urk.</w:t>
      </w:r>
    </w:p>
    <w:p>
      <w:r>
        <w:t>10/157/13).</w:t>
      </w:r>
    </w:p>
    <w:p>
      <w:r>
        <w:t>Vorübergehend</w:t>
      </w:r>
    </w:p>
    <w:p>
      <w:r>
        <w:t>sei</w:t>
      </w:r>
    </w:p>
    <w:p>
      <w:r>
        <w:t>die</w:t>
      </w:r>
    </w:p>
    <w:p>
      <w:r>
        <w:t>Arbeitsfähigkeit</w:t>
      </w:r>
    </w:p>
    <w:p>
      <w:r>
        <w:t>für</w:t>
      </w:r>
    </w:p>
    <w:p>
      <w:r>
        <w:t>jegliche</w:t>
      </w:r>
    </w:p>
    <w:p>
      <w:r>
        <w:t>Tätig keiten</w:t>
      </w:r>
    </w:p>
    <w:p>
      <w:r>
        <w:t>während</w:t>
      </w:r>
    </w:p>
    <w:p>
      <w:r>
        <w:t>sechs</w:t>
      </w:r>
    </w:p>
    <w:p>
      <w:r>
        <w:t>Monaten</w:t>
      </w:r>
    </w:p>
    <w:p>
      <w:r>
        <w:t>aufgehoben</w:t>
      </w:r>
    </w:p>
    <w:p>
      <w:r>
        <w:t>gewesen.</w:t>
      </w:r>
    </w:p>
    <w:p>
      <w:r>
        <w:t>Auf</w:t>
      </w:r>
    </w:p>
    <w:p>
      <w:r>
        <w:t>die</w:t>
      </w:r>
    </w:p>
    <w:p>
      <w:r>
        <w:t>lang</w:t>
      </w:r>
    </w:p>
    <w:p>
      <w:r>
        <w:t>dauernde</w:t>
      </w:r>
    </w:p>
    <w:p>
      <w:r>
        <w:t>Arbeitsfähigkeit</w:t>
      </w:r>
    </w:p>
    <w:p>
      <w:r>
        <w:t>für</w:t>
      </w:r>
    </w:p>
    <w:p>
      <w:r>
        <w:t>die</w:t>
      </w:r>
    </w:p>
    <w:p>
      <w:r>
        <w:t>angepasste</w:t>
      </w:r>
    </w:p>
    <w:p>
      <w:r>
        <w:t>Tätigkeit</w:t>
      </w:r>
    </w:p>
    <w:p>
      <w:r>
        <w:t>habe</w:t>
      </w:r>
    </w:p>
    <w:p>
      <w:r>
        <w:t>die</w:t>
      </w:r>
    </w:p>
    <w:p>
      <w:r>
        <w:t>Veränderung</w:t>
      </w:r>
    </w:p>
    <w:p>
      <w:r>
        <w:t>des</w:t>
      </w:r>
    </w:p>
    <w:p>
      <w:r>
        <w:t>Gesundheitszustandes</w:t>
      </w:r>
    </w:p>
    <w:p>
      <w:r>
        <w:t>jedoch</w:t>
      </w:r>
    </w:p>
    <w:p>
      <w:r>
        <w:t>keinen</w:t>
      </w:r>
    </w:p>
    <w:p>
      <w:r>
        <w:t>Einfluss</w:t>
      </w:r>
    </w:p>
    <w:p>
      <w:r>
        <w:t>gehabt</w:t>
      </w:r>
    </w:p>
    <w:p>
      <w:r>
        <w:t>( Urk.</w:t>
      </w:r>
    </w:p>
    <w:p>
      <w:r>
        <w:t>10/157/14).</w:t>
      </w:r>
    </w:p>
    <w:p>
      <w:r>
        <w:rPr>
          <w:b/>
        </w:rPr>
        <w:t>E. 3.2.8.1</w:t>
      </w:r>
    </w:p>
    <w:p>
      <w:r>
        <w:t>Bezüglich</w:t>
      </w:r>
    </w:p>
    <w:p>
      <w:r>
        <w:t>des</w:t>
      </w:r>
    </w:p>
    <w:p>
      <w:r>
        <w:t>Hyperextensionstraumas</w:t>
      </w:r>
    </w:p>
    <w:p>
      <w:r>
        <w:t>des</w:t>
      </w:r>
    </w:p>
    <w:p>
      <w:r>
        <w:t>linken</w:t>
      </w:r>
    </w:p>
    <w:p>
      <w:r>
        <w:t>Daumens</w:t>
      </w:r>
    </w:p>
    <w:p>
      <w:r>
        <w:t>ist</w:t>
      </w:r>
    </w:p>
    <w:p>
      <w:r>
        <w:t>d em</w:t>
      </w:r>
    </w:p>
    <w:p>
      <w:r>
        <w:t>Bericht</w:t>
      </w:r>
    </w:p>
    <w:p>
      <w:r>
        <w:t>der</w:t>
      </w:r>
    </w:p>
    <w:p>
      <w:r>
        <w:t>Klinik</w:t>
      </w:r>
    </w:p>
    <w:p>
      <w:r>
        <w:t>für</w:t>
      </w:r>
    </w:p>
    <w:p>
      <w:r>
        <w:t>Plastische</w:t>
      </w:r>
    </w:p>
    <w:p>
      <w:r>
        <w:t>Chirurgie</w:t>
      </w:r>
    </w:p>
    <w:p>
      <w:r>
        <w:t>und</w:t>
      </w:r>
    </w:p>
    <w:p>
      <w:r>
        <w:t>Handchirurgie</w:t>
      </w:r>
    </w:p>
    <w:p>
      <w:r>
        <w:t>des</w:t>
      </w:r>
    </w:p>
    <w:p>
      <w:r>
        <w:t>L.___</w:t>
      </w:r>
    </w:p>
    <w:p>
      <w:r>
        <w:t>vom</w:t>
      </w:r>
    </w:p>
    <w:p>
      <w:r>
        <w:t>1 6.</w:t>
      </w:r>
    </w:p>
    <w:p>
      <w:r>
        <w:t>Oktober</w:t>
      </w:r>
    </w:p>
    <w:p>
      <w:r>
        <w:t>2023</w:t>
      </w:r>
    </w:p>
    <w:p>
      <w:r>
        <w:t>zur</w:t>
      </w:r>
    </w:p>
    <w:p>
      <w:r>
        <w:t>Untersuchung</w:t>
      </w:r>
    </w:p>
    <w:p>
      <w:r>
        <w:t>vom</w:t>
      </w:r>
    </w:p>
    <w:p>
      <w:r>
        <w:t>1 2.</w:t>
      </w:r>
    </w:p>
    <w:p>
      <w:r>
        <w:t>Oktober</w:t>
      </w:r>
    </w:p>
    <w:p>
      <w:r>
        <w:t>2023</w:t>
      </w:r>
    </w:p>
    <w:p>
      <w:r>
        <w:t>Folgendes</w:t>
      </w:r>
    </w:p>
    <w:p>
      <w:r>
        <w:t>zu</w:t>
      </w:r>
    </w:p>
    <w:p>
      <w:r>
        <w:t>entnehmen: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angegeben,</w:t>
      </w:r>
    </w:p>
    <w:p>
      <w:r>
        <w:t>dass</w:t>
      </w:r>
    </w:p>
    <w:p>
      <w:r>
        <w:t>er</w:t>
      </w:r>
    </w:p>
    <w:p>
      <w:r>
        <w:t>am</w:t>
      </w:r>
    </w:p>
    <w:p>
      <w:r>
        <w:t>8.</w:t>
      </w:r>
    </w:p>
    <w:p>
      <w:r>
        <w:t>Oktober</w:t>
      </w:r>
    </w:p>
    <w:p>
      <w:r>
        <w:t>2023</w:t>
      </w:r>
    </w:p>
    <w:p>
      <w:r>
        <w:t>ausgerutscht</w:t>
      </w:r>
    </w:p>
    <w:p>
      <w:r>
        <w:t>sei.</w:t>
      </w:r>
    </w:p>
    <w:p>
      <w:r>
        <w:t>Dabei</w:t>
      </w:r>
    </w:p>
    <w:p>
      <w:r>
        <w:t>habe</w:t>
      </w:r>
    </w:p>
    <w:p>
      <w:r>
        <w:t>er</w:t>
      </w:r>
    </w:p>
    <w:p>
      <w:r>
        <w:t>sich</w:t>
      </w:r>
    </w:p>
    <w:p>
      <w:r>
        <w:t>ein</w:t>
      </w:r>
    </w:p>
    <w:p>
      <w:r>
        <w:t>Hyperextensionstrauma</w:t>
      </w:r>
    </w:p>
    <w:p>
      <w:r>
        <w:t>des</w:t>
      </w:r>
    </w:p>
    <w:p>
      <w:r>
        <w:t>linken</w:t>
      </w:r>
    </w:p>
    <w:p>
      <w:r>
        <w:t>Daumens</w:t>
      </w:r>
    </w:p>
    <w:p>
      <w:r>
        <w:t>zuge zogen.</w:t>
      </w:r>
    </w:p>
    <w:p>
      <w:r>
        <w:t>Die</w:t>
      </w:r>
    </w:p>
    <w:p>
      <w:r>
        <w:t>Ultraschalluntersuchung</w:t>
      </w:r>
    </w:p>
    <w:p>
      <w:r>
        <w:t>habe</w:t>
      </w:r>
    </w:p>
    <w:p>
      <w:r>
        <w:t>eine</w:t>
      </w:r>
    </w:p>
    <w:p>
      <w:r>
        <w:t>partielle</w:t>
      </w:r>
    </w:p>
    <w:p>
      <w:r>
        <w:t>Läsion</w:t>
      </w:r>
    </w:p>
    <w:p>
      <w:r>
        <w:t>des</w:t>
      </w:r>
    </w:p>
    <w:p>
      <w:r>
        <w:t>ulnaren</w:t>
      </w:r>
    </w:p>
    <w:p>
      <w:r>
        <w:t>Collateral-Ligaments</w:t>
      </w:r>
    </w:p>
    <w:p>
      <w:r>
        <w:t>(UCL)</w:t>
      </w:r>
    </w:p>
    <w:p>
      <w:r>
        <w:t>ohne</w:t>
      </w:r>
    </w:p>
    <w:p>
      <w:r>
        <w:t>An zeichen</w:t>
      </w:r>
    </w:p>
    <w:p>
      <w:r>
        <w:t>einer</w:t>
      </w:r>
    </w:p>
    <w:p>
      <w:r>
        <w:t>vollständigen</w:t>
      </w:r>
    </w:p>
    <w:p>
      <w:r>
        <w:t>Ruptur</w:t>
      </w:r>
    </w:p>
    <w:p>
      <w:r>
        <w:t>oder</w:t>
      </w:r>
    </w:p>
    <w:p>
      <w:r>
        <w:t>Ständer-L ä sion</w:t>
      </w:r>
    </w:p>
    <w:p>
      <w:r>
        <w:t>gezeigt.</w:t>
      </w:r>
    </w:p>
    <w:p>
      <w:r>
        <w:t>Im</w:t>
      </w:r>
    </w:p>
    <w:p>
      <w:r>
        <w:t>L.___</w:t>
      </w:r>
    </w:p>
    <w:p>
      <w:r>
        <w:t>wurde</w:t>
      </w:r>
    </w:p>
    <w:p>
      <w:r>
        <w:t>eine</w:t>
      </w:r>
    </w:p>
    <w:p>
      <w:r>
        <w:t>UCL</w:t>
      </w:r>
    </w:p>
    <w:p>
      <w:r>
        <w:t>Teilruptur</w:t>
      </w:r>
    </w:p>
    <w:p>
      <w:r>
        <w:t>Dig.</w:t>
      </w:r>
    </w:p>
    <w:p>
      <w:r>
        <w:t>I</w:t>
      </w:r>
    </w:p>
    <w:p>
      <w:r>
        <w:t>Hand</w:t>
      </w:r>
    </w:p>
    <w:p>
      <w:r>
        <w:t>links</w:t>
      </w:r>
    </w:p>
    <w:p>
      <w:r>
        <w:t>(adominant)</w:t>
      </w:r>
    </w:p>
    <w:p>
      <w:r>
        <w:t>diagnostiziert</w:t>
      </w:r>
    </w:p>
    <w:p>
      <w:r>
        <w:t>und</w:t>
      </w:r>
    </w:p>
    <w:p>
      <w:r>
        <w:t>dem</w:t>
      </w:r>
    </w:p>
    <w:p>
      <w:r>
        <w:t>Beschwerde führer</w:t>
      </w:r>
    </w:p>
    <w:p>
      <w:r>
        <w:t>wurde</w:t>
      </w:r>
    </w:p>
    <w:p>
      <w:r>
        <w:t>eine</w:t>
      </w:r>
    </w:p>
    <w:p>
      <w:r>
        <w:t>Ruhig stellung</w:t>
      </w:r>
    </w:p>
    <w:p>
      <w:r>
        <w:t>im</w:t>
      </w:r>
    </w:p>
    <w:p>
      <w:r>
        <w:t>St.</w:t>
      </w:r>
    </w:p>
    <w:p>
      <w:r>
        <w:t>Moritz-Gips</w:t>
      </w:r>
    </w:p>
    <w:p>
      <w:r>
        <w:t>für</w:t>
      </w:r>
    </w:p>
    <w:p>
      <w:r>
        <w:t>sechs</w:t>
      </w:r>
    </w:p>
    <w:p>
      <w:r>
        <w:t>Wochen</w:t>
      </w:r>
    </w:p>
    <w:p>
      <w:r>
        <w:t>verordnet</w:t>
      </w:r>
    </w:p>
    <w:p>
      <w:r>
        <w:t>( Urk.</w:t>
      </w:r>
    </w:p>
    <w:p>
      <w:r>
        <w:t>10/166/1).</w:t>
      </w:r>
    </w:p>
    <w:p>
      <w:r>
        <w:rPr>
          <w:b/>
        </w:rPr>
        <w:t>E. 3.2.8.2</w:t>
      </w:r>
    </w:p>
    <w:p>
      <w:r>
        <w:t>Die</w:t>
      </w:r>
    </w:p>
    <w:p>
      <w:r>
        <w:t>Sonografie-Untersuchung</w:t>
      </w:r>
    </w:p>
    <w:p>
      <w:r>
        <w:t>des</w:t>
      </w:r>
    </w:p>
    <w:p>
      <w:r>
        <w:t>linken</w:t>
      </w:r>
    </w:p>
    <w:p>
      <w:r>
        <w:t>Daumens</w:t>
      </w:r>
    </w:p>
    <w:p>
      <w:r>
        <w:t>im</w:t>
      </w:r>
    </w:p>
    <w:p>
      <w:r>
        <w:t>L.___</w:t>
      </w:r>
    </w:p>
    <w:p>
      <w:r>
        <w:t>vom</w:t>
      </w:r>
    </w:p>
    <w:p>
      <w:r>
        <w:t>4.</w:t>
      </w:r>
    </w:p>
    <w:p>
      <w:r>
        <w:t>Januar</w:t>
      </w:r>
    </w:p>
    <w:p>
      <w:r>
        <w:t>2024</w:t>
      </w:r>
    </w:p>
    <w:p>
      <w:r>
        <w:t>zeigte</w:t>
      </w:r>
    </w:p>
    <w:p>
      <w:r>
        <w:t>weiterhin</w:t>
      </w:r>
    </w:p>
    <w:p>
      <w:r>
        <w:t>eine</w:t>
      </w:r>
    </w:p>
    <w:p>
      <w:r>
        <w:t>leichte</w:t>
      </w:r>
    </w:p>
    <w:p>
      <w:r>
        <w:t>hypoechogene</w:t>
      </w:r>
    </w:p>
    <w:p>
      <w:r>
        <w:t>Aufreibung</w:t>
      </w:r>
    </w:p>
    <w:p>
      <w:r>
        <w:t>des</w:t>
      </w:r>
    </w:p>
    <w:p>
      <w:r>
        <w:t>UCL,</w:t>
      </w:r>
    </w:p>
    <w:p>
      <w:r>
        <w:t>welches</w:t>
      </w:r>
    </w:p>
    <w:p>
      <w:r>
        <w:t>bei</w:t>
      </w:r>
    </w:p>
    <w:p>
      <w:r>
        <w:t>Radial abduktion</w:t>
      </w:r>
    </w:p>
    <w:p>
      <w:r>
        <w:t>des</w:t>
      </w:r>
    </w:p>
    <w:p>
      <w:r>
        <w:t>Daumens</w:t>
      </w:r>
    </w:p>
    <w:p>
      <w:r>
        <w:t>schön</w:t>
      </w:r>
    </w:p>
    <w:p>
      <w:r>
        <w:t>angespannt</w:t>
      </w:r>
    </w:p>
    <w:p>
      <w:r>
        <w:t>und</w:t>
      </w:r>
    </w:p>
    <w:p>
      <w:r>
        <w:t>somit</w:t>
      </w:r>
    </w:p>
    <w:p>
      <w:r>
        <w:t>in</w:t>
      </w:r>
    </w:p>
    <w:p>
      <w:r>
        <w:t>Kontinuität</w:t>
      </w:r>
    </w:p>
    <w:p>
      <w:r>
        <w:t>gewesen</w:t>
      </w:r>
    </w:p>
    <w:p>
      <w:r>
        <w:t>sei</w:t>
      </w:r>
    </w:p>
    <w:p>
      <w:r>
        <w:t>( Urk.</w:t>
      </w:r>
    </w:p>
    <w:p>
      <w:r>
        <w:t>10/168) .</w:t>
      </w:r>
    </w:p>
    <w:p>
      <w:r>
        <w:rPr>
          <w:b/>
        </w:rPr>
        <w:t>E. 3.2.8.3</w:t>
      </w:r>
    </w:p>
    <w:p>
      <w:r>
        <w:t>Bei</w:t>
      </w:r>
    </w:p>
    <w:p>
      <w:r>
        <w:t>der</w:t>
      </w:r>
    </w:p>
    <w:p>
      <w:r>
        <w:t>Sonografie-Untersuchung</w:t>
      </w:r>
    </w:p>
    <w:p>
      <w:r>
        <w:t>vom</w:t>
      </w:r>
    </w:p>
    <w:p>
      <w:r>
        <w:t>1 4.</w:t>
      </w:r>
    </w:p>
    <w:p>
      <w:r>
        <w:t>Februar</w:t>
      </w:r>
    </w:p>
    <w:p>
      <w:r>
        <w:t>2024</w:t>
      </w:r>
    </w:p>
    <w:p>
      <w:r>
        <w:t>fand</w:t>
      </w:r>
    </w:p>
    <w:p>
      <w:r>
        <w:t>sich</w:t>
      </w:r>
    </w:p>
    <w:p>
      <w:r>
        <w:t>wie</w:t>
      </w:r>
    </w:p>
    <w:p>
      <w:r>
        <w:t>bei</w:t>
      </w:r>
    </w:p>
    <w:p>
      <w:r>
        <w:t>der</w:t>
      </w:r>
    </w:p>
    <w:p>
      <w:r>
        <w:t>Voruntersuchung</w:t>
      </w:r>
    </w:p>
    <w:p>
      <w:r>
        <w:t>eine</w:t>
      </w:r>
    </w:p>
    <w:p>
      <w:r>
        <w:t>leichte</w:t>
      </w:r>
    </w:p>
    <w:p>
      <w:r>
        <w:t>hypoechogene</w:t>
      </w:r>
    </w:p>
    <w:p>
      <w:r>
        <w:t>Aufreibung</w:t>
      </w:r>
    </w:p>
    <w:p>
      <w:r>
        <w:t>des</w:t>
      </w:r>
    </w:p>
    <w:p>
      <w:r>
        <w:t>UCL</w:t>
      </w:r>
    </w:p>
    <w:p>
      <w:r>
        <w:t>insbesondere</w:t>
      </w:r>
    </w:p>
    <w:p>
      <w:r>
        <w:t>am</w:t>
      </w:r>
    </w:p>
    <w:p>
      <w:r>
        <w:t>Ansatz</w:t>
      </w:r>
    </w:p>
    <w:p>
      <w:r>
        <w:t>an</w:t>
      </w:r>
    </w:p>
    <w:p>
      <w:r>
        <w:t>der</w:t>
      </w:r>
    </w:p>
    <w:p>
      <w:r>
        <w:t>Grundphalan x basis</w:t>
      </w:r>
    </w:p>
    <w:p>
      <w:r>
        <w:t>im</w:t>
      </w:r>
    </w:p>
    <w:p>
      <w:r>
        <w:t>Vergleich</w:t>
      </w:r>
    </w:p>
    <w:p>
      <w:r>
        <w:t>zum</w:t>
      </w:r>
    </w:p>
    <w:p>
      <w:r>
        <w:t>schlanken</w:t>
      </w:r>
    </w:p>
    <w:p>
      <w:r>
        <w:t>und</w:t>
      </w:r>
    </w:p>
    <w:p>
      <w:r>
        <w:t>reiz losen</w:t>
      </w:r>
    </w:p>
    <w:p>
      <w:r>
        <w:t>radialen</w:t>
      </w:r>
    </w:p>
    <w:p>
      <w:r>
        <w:t>Collateral-Ligament</w:t>
      </w:r>
    </w:p>
    <w:p>
      <w:r>
        <w:t>( RCL ) .</w:t>
      </w:r>
    </w:p>
    <w:p>
      <w:r>
        <w:t>Der</w:t>
      </w:r>
    </w:p>
    <w:p>
      <w:r>
        <w:t>Knorpelansatz</w:t>
      </w:r>
    </w:p>
    <w:p>
      <w:r>
        <w:t>am</w:t>
      </w:r>
    </w:p>
    <w:p>
      <w:r>
        <w:t>MC</w:t>
      </w:r>
    </w:p>
    <w:p>
      <w:r>
        <w:t>(Metakarpalknochen)</w:t>
      </w:r>
    </w:p>
    <w:p>
      <w:r>
        <w:t>Köpfchen</w:t>
      </w:r>
    </w:p>
    <w:p>
      <w:r>
        <w:t>erscheine</w:t>
      </w:r>
    </w:p>
    <w:p>
      <w:r>
        <w:t>etwas</w:t>
      </w:r>
    </w:p>
    <w:p>
      <w:r>
        <w:t>ausgedünnt.</w:t>
      </w:r>
    </w:p>
    <w:p>
      <w:r>
        <w:t>Es</w:t>
      </w:r>
    </w:p>
    <w:p>
      <w:r>
        <w:t>seien</w:t>
      </w:r>
    </w:p>
    <w:p>
      <w:r>
        <w:t>keine</w:t>
      </w:r>
    </w:p>
    <w:p>
      <w:r>
        <w:t>Osteophyten</w:t>
      </w:r>
    </w:p>
    <w:p>
      <w:r>
        <w:t>ersichtlich.</w:t>
      </w:r>
    </w:p>
    <w:p>
      <w:r>
        <w:t>Es</w:t>
      </w:r>
    </w:p>
    <w:p>
      <w:r>
        <w:t>habe</w:t>
      </w:r>
    </w:p>
    <w:p>
      <w:r>
        <w:t>sich</w:t>
      </w:r>
    </w:p>
    <w:p>
      <w:r>
        <w:t>eine</w:t>
      </w:r>
    </w:p>
    <w:p>
      <w:r>
        <w:t>regel rechte</w:t>
      </w:r>
    </w:p>
    <w:p>
      <w:r>
        <w:t>Darstellung</w:t>
      </w:r>
    </w:p>
    <w:p>
      <w:r>
        <w:t>des</w:t>
      </w:r>
    </w:p>
    <w:p>
      <w:r>
        <w:t>musculus</w:t>
      </w:r>
    </w:p>
    <w:p>
      <w:r>
        <w:t>flexor</w:t>
      </w:r>
    </w:p>
    <w:p>
      <w:r>
        <w:t>pollicis</w:t>
      </w:r>
    </w:p>
    <w:p>
      <w:r>
        <w:t>longus</w:t>
      </w:r>
    </w:p>
    <w:p>
      <w:r>
        <w:t>(FPL)</w:t>
      </w:r>
    </w:p>
    <w:p>
      <w:r>
        <w:t>und</w:t>
      </w:r>
    </w:p>
    <w:p>
      <w:r>
        <w:t>des</w:t>
      </w:r>
    </w:p>
    <w:p>
      <w:r>
        <w:t>Ring band systems</w:t>
      </w:r>
    </w:p>
    <w:p>
      <w:r>
        <w:t>gezeigt.</w:t>
      </w:r>
    </w:p>
    <w:p>
      <w:r>
        <w:t>Dazu</w:t>
      </w:r>
    </w:p>
    <w:p>
      <w:r>
        <w:t>wurde</w:t>
      </w:r>
    </w:p>
    <w:p>
      <w:r>
        <w:t>fest gehalten,</w:t>
      </w:r>
    </w:p>
    <w:p>
      <w:r>
        <w:t>dass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nochmals</w:t>
      </w:r>
    </w:p>
    <w:p>
      <w:r>
        <w:t>der</w:t>
      </w:r>
    </w:p>
    <w:p>
      <w:r>
        <w:t>langwierige</w:t>
      </w:r>
    </w:p>
    <w:p>
      <w:r>
        <w:t>Heilungs verlauf</w:t>
      </w:r>
    </w:p>
    <w:p>
      <w:r>
        <w:t>derartiger</w:t>
      </w:r>
    </w:p>
    <w:p>
      <w:r>
        <w:t>Kapsel-/Bandverletzungen</w:t>
      </w:r>
    </w:p>
    <w:p>
      <w:r>
        <w:t>besprochen</w:t>
      </w:r>
    </w:p>
    <w:p>
      <w:r>
        <w:t>worden</w:t>
      </w:r>
    </w:p>
    <w:p>
      <w:r>
        <w:t>sei.</w:t>
      </w:r>
    </w:p>
    <w:p>
      <w:r>
        <w:t>Sono grafisch</w:t>
      </w:r>
    </w:p>
    <w:p>
      <w:r>
        <w:t>erscheine</w:t>
      </w:r>
    </w:p>
    <w:p>
      <w:r>
        <w:t>das</w:t>
      </w:r>
    </w:p>
    <w:p>
      <w:r>
        <w:t>UCL</w:t>
      </w:r>
    </w:p>
    <w:p>
      <w:r>
        <w:t>weiterhin</w:t>
      </w:r>
    </w:p>
    <w:p>
      <w:r>
        <w:t>hypoechogen</w:t>
      </w:r>
    </w:p>
    <w:p>
      <w:r>
        <w:t>aufgerieben</w:t>
      </w:r>
    </w:p>
    <w:p>
      <w:r>
        <w:t>und</w:t>
      </w:r>
    </w:p>
    <w:p>
      <w:r>
        <w:t>gereizt,</w:t>
      </w:r>
    </w:p>
    <w:p>
      <w:r>
        <w:t>so dass</w:t>
      </w:r>
    </w:p>
    <w:p>
      <w:r>
        <w:t>nochmals</w:t>
      </w:r>
    </w:p>
    <w:p>
      <w:r>
        <w:t>eine</w:t>
      </w:r>
    </w:p>
    <w:p>
      <w:r>
        <w:t>Ruhigstellung</w:t>
      </w:r>
    </w:p>
    <w:p>
      <w:r>
        <w:t>über</w:t>
      </w:r>
    </w:p>
    <w:p>
      <w:r>
        <w:t>3-4</w:t>
      </w:r>
    </w:p>
    <w:p>
      <w:r>
        <w:t>Wochen</w:t>
      </w:r>
    </w:p>
    <w:p>
      <w:r>
        <w:t>in</w:t>
      </w:r>
    </w:p>
    <w:p>
      <w:r>
        <w:t>einer</w:t>
      </w:r>
    </w:p>
    <w:p>
      <w:r>
        <w:t>Sankt-Moritz-Schiene</w:t>
      </w:r>
    </w:p>
    <w:p>
      <w:r>
        <w:t>erfolgen</w:t>
      </w:r>
    </w:p>
    <w:p>
      <w:r>
        <w:t>sollte.</w:t>
      </w:r>
    </w:p>
    <w:p>
      <w:r>
        <w:t>Wenn</w:t>
      </w:r>
    </w:p>
    <w:p>
      <w:r>
        <w:t>möglich</w:t>
      </w:r>
    </w:p>
    <w:p>
      <w:r>
        <w:t>müsste</w:t>
      </w:r>
    </w:p>
    <w:p>
      <w:r>
        <w:t>zudem</w:t>
      </w:r>
    </w:p>
    <w:p>
      <w:r>
        <w:t>die</w:t>
      </w:r>
    </w:p>
    <w:p>
      <w:r>
        <w:t>Belastung</w:t>
      </w:r>
    </w:p>
    <w:p>
      <w:r>
        <w:t>der</w:t>
      </w:r>
    </w:p>
    <w:p>
      <w:r>
        <w:t>Hand</w:t>
      </w:r>
    </w:p>
    <w:p>
      <w:r>
        <w:t>beim</w:t>
      </w:r>
    </w:p>
    <w:p>
      <w:r>
        <w:t>Gehen</w:t>
      </w:r>
    </w:p>
    <w:p>
      <w:r>
        <w:t>an</w:t>
      </w:r>
    </w:p>
    <w:p>
      <w:r>
        <w:t>Unterarmgehstöcken</w:t>
      </w:r>
    </w:p>
    <w:p>
      <w:r>
        <w:t>reduziert</w:t>
      </w:r>
    </w:p>
    <w:p>
      <w:r>
        <w:t>werden</w:t>
      </w:r>
    </w:p>
    <w:p>
      <w:r>
        <w:t>(Urk.</w:t>
      </w:r>
    </w:p>
    <w:p>
      <w:r>
        <w:t>10/169).</w:t>
      </w:r>
    </w:p>
    <w:p>
      <w:r>
        <w:rPr>
          <w:b/>
        </w:rPr>
        <w:t>E. 3.2.8.4</w:t>
      </w:r>
    </w:p>
    <w:p>
      <w:r>
        <w:t>).</w:t>
      </w:r>
    </w:p>
    <w:p>
      <w:r>
        <w:t>Ausgehend</w:t>
      </w:r>
    </w:p>
    <w:p>
      <w:r>
        <w:t>davon</w:t>
      </w:r>
    </w:p>
    <w:p>
      <w:r>
        <w:t>ist</w:t>
      </w:r>
    </w:p>
    <w:p>
      <w:r>
        <w:t>nachfolgend</w:t>
      </w:r>
    </w:p>
    <w:p>
      <w:r>
        <w:t>zu</w:t>
      </w:r>
    </w:p>
    <w:p>
      <w:r>
        <w:t>prüfen,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An spruch</w:t>
      </w:r>
    </w:p>
    <w:p>
      <w:r>
        <w:t>auf</w:t>
      </w:r>
    </w:p>
    <w:p>
      <w:r>
        <w:t>Arbeitsvermittlung</w:t>
      </w:r>
    </w:p>
    <w:p>
      <w:r>
        <w:t>(E.</w:t>
      </w:r>
    </w:p>
    <w:p>
      <w:r>
        <w:t>2.4)</w:t>
      </w:r>
    </w:p>
    <w:p>
      <w:r>
        <w:t>und/oder</w:t>
      </w:r>
    </w:p>
    <w:p>
      <w:r>
        <w:t>eine</w:t>
      </w:r>
    </w:p>
    <w:p>
      <w:r>
        <w:t>Invalidenrente</w:t>
      </w:r>
    </w:p>
    <w:p>
      <w:r>
        <w:t>(E.</w:t>
      </w:r>
    </w:p>
    <w:p>
      <w:r>
        <w:t>2.5)</w:t>
      </w:r>
    </w:p>
    <w:p>
      <w:r>
        <w:t>hat. 5.</w:t>
      </w:r>
    </w:p>
    <w:p>
      <w:r>
        <w:t>Mit</w:t>
      </w:r>
    </w:p>
    <w:p>
      <w:r>
        <w:t>Einwand</w:t>
      </w:r>
    </w:p>
    <w:p>
      <w:r>
        <w:t>vom</w:t>
      </w:r>
    </w:p>
    <w:p>
      <w:r>
        <w:t>22.</w:t>
      </w:r>
    </w:p>
    <w:p>
      <w:r>
        <w:t>Februar</w:t>
      </w:r>
    </w:p>
    <w:p>
      <w:r>
        <w:t>2024</w:t>
      </w:r>
    </w:p>
    <w:p>
      <w:r>
        <w:t>(Urk.</w:t>
      </w:r>
    </w:p>
    <w:p>
      <w:r>
        <w:t>10/170)</w:t>
      </w:r>
    </w:p>
    <w:p>
      <w:r>
        <w:t>gegen</w:t>
      </w:r>
    </w:p>
    <w:p>
      <w:r>
        <w:t>den</w:t>
      </w:r>
    </w:p>
    <w:p>
      <w:r>
        <w:t>Vorbescheid</w:t>
      </w:r>
    </w:p>
    <w:p>
      <w:r>
        <w:t>vom</w:t>
      </w:r>
    </w:p>
    <w:p>
      <w:r>
        <w:t>19.</w:t>
      </w:r>
    </w:p>
    <w:p>
      <w:r>
        <w:t>Januar</w:t>
      </w:r>
    </w:p>
    <w:p>
      <w:r>
        <w:t>2024</w:t>
      </w:r>
    </w:p>
    <w:p>
      <w:r>
        <w:t>(Urk.</w:t>
      </w:r>
    </w:p>
    <w:p>
      <w:r>
        <w:t>10/161)</w:t>
      </w:r>
    </w:p>
    <w:p>
      <w:r>
        <w:t>beantragte</w:t>
      </w:r>
    </w:p>
    <w:p>
      <w:r>
        <w:t>der</w:t>
      </w:r>
    </w:p>
    <w:p>
      <w:r>
        <w:t>Beschwerdeführer</w:t>
      </w:r>
    </w:p>
    <w:p>
      <w:r>
        <w:t>unter</w:t>
      </w:r>
    </w:p>
    <w:p>
      <w:r>
        <w:t>anderem</w:t>
      </w:r>
    </w:p>
    <w:p>
      <w:r>
        <w:t>die</w:t>
      </w:r>
    </w:p>
    <w:p>
      <w:r>
        <w:t>Gewährung</w:t>
      </w:r>
    </w:p>
    <w:p>
      <w:r>
        <w:t>von</w:t>
      </w:r>
    </w:p>
    <w:p>
      <w:r>
        <w:t>Arbeitsver mittlung</w:t>
      </w:r>
    </w:p>
    <w:p>
      <w:r>
        <w:t>(Urk.</w:t>
      </w:r>
    </w:p>
    <w:p>
      <w:r>
        <w:t>10/170/2).</w:t>
      </w:r>
    </w:p>
    <w:p>
      <w:r>
        <w:t>Die</w:t>
      </w:r>
    </w:p>
    <w:p>
      <w:r>
        <w:t>Beschwerde geg nerin</w:t>
      </w:r>
    </w:p>
    <w:p>
      <w:r>
        <w:t>hielt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vom</w:t>
      </w:r>
    </w:p>
    <w:p>
      <w:r>
        <w:rPr>
          <w:b/>
        </w:rPr>
        <w:t>E. 3.2.8.5</w:t>
      </w:r>
    </w:p>
    <w:p>
      <w:r>
        <w:t>Im</w:t>
      </w:r>
    </w:p>
    <w:p>
      <w:r>
        <w:t>Bericht</w:t>
      </w:r>
    </w:p>
    <w:p>
      <w:r>
        <w:t>des</w:t>
      </w:r>
    </w:p>
    <w:p>
      <w:r>
        <w:t>L.___</w:t>
      </w:r>
    </w:p>
    <w:p>
      <w:r>
        <w:t>vom</w:t>
      </w:r>
    </w:p>
    <w:p>
      <w:r>
        <w:t>1 0.</w:t>
      </w:r>
    </w:p>
    <w:p>
      <w:r>
        <w:t>Mai</w:t>
      </w:r>
    </w:p>
    <w:p>
      <w:r>
        <w:t>2024</w:t>
      </w:r>
    </w:p>
    <w:p>
      <w:r>
        <w:t>zur</w:t>
      </w:r>
    </w:p>
    <w:p>
      <w:r>
        <w:t>Konsultation</w:t>
      </w:r>
    </w:p>
    <w:p>
      <w:r>
        <w:t>vom</w:t>
      </w:r>
    </w:p>
    <w:p>
      <w:r>
        <w:t>4.</w:t>
      </w:r>
    </w:p>
    <w:p>
      <w:r>
        <w:t>April</w:t>
      </w:r>
    </w:p>
    <w:p>
      <w:r>
        <w:t>2024</w:t>
      </w:r>
    </w:p>
    <w:p>
      <w:r>
        <w:t>wurde</w:t>
      </w:r>
    </w:p>
    <w:p>
      <w:r>
        <w:t>unter</w:t>
      </w:r>
    </w:p>
    <w:p>
      <w:r>
        <w:t>anderem</w:t>
      </w:r>
    </w:p>
    <w:p>
      <w:r>
        <w:t>der</w:t>
      </w:r>
    </w:p>
    <w:p>
      <w:r>
        <w:t>folgende</w:t>
      </w:r>
    </w:p>
    <w:p>
      <w:r>
        <w:t>Befund</w:t>
      </w:r>
    </w:p>
    <w:p>
      <w:r>
        <w:t>der</w:t>
      </w:r>
    </w:p>
    <w:p>
      <w:r>
        <w:t>gleichentags</w:t>
      </w:r>
    </w:p>
    <w:p>
      <w:r>
        <w:t>durchgeführten</w:t>
      </w:r>
    </w:p>
    <w:p>
      <w:r>
        <w:t>Sonografie-Untersuchung</w:t>
      </w:r>
    </w:p>
    <w:p>
      <w:r>
        <w:t>wiedergegeben</w:t>
      </w:r>
    </w:p>
    <w:p>
      <w:r>
        <w:t>( Urk.</w:t>
      </w:r>
    </w:p>
    <w:p>
      <w:r>
        <w:t>3/3):</w:t>
      </w:r>
    </w:p>
    <w:p>
      <w:r>
        <w:t>«Unauffällige</w:t>
      </w:r>
    </w:p>
    <w:p>
      <w:r>
        <w:t>Darstellung</w:t>
      </w:r>
    </w:p>
    <w:p>
      <w:r>
        <w:t>des</w:t>
      </w:r>
    </w:p>
    <w:p>
      <w:r>
        <w:t>UCL</w:t>
      </w:r>
    </w:p>
    <w:p>
      <w:r>
        <w:t>und</w:t>
      </w:r>
    </w:p>
    <w:p>
      <w:r>
        <w:t>RCL,</w:t>
      </w:r>
    </w:p>
    <w:p>
      <w:r>
        <w:t>beide</w:t>
      </w:r>
    </w:p>
    <w:p>
      <w:r>
        <w:t>spannen</w:t>
      </w:r>
    </w:p>
    <w:p>
      <w:r>
        <w:t>sich</w:t>
      </w:r>
    </w:p>
    <w:p>
      <w:r>
        <w:t>bei</w:t>
      </w:r>
    </w:p>
    <w:p>
      <w:r>
        <w:t>dynamischer</w:t>
      </w:r>
    </w:p>
    <w:p>
      <w:r>
        <w:t>Stabilitätsprüfung</w:t>
      </w:r>
    </w:p>
    <w:p>
      <w:r>
        <w:t>an.»</w:t>
      </w:r>
    </w:p>
    <w:p>
      <w:r>
        <w:t>Zum</w:t>
      </w:r>
    </w:p>
    <w:p>
      <w:r>
        <w:t>weiteren</w:t>
      </w:r>
    </w:p>
    <w:p>
      <w:r>
        <w:t>Vorgehen</w:t>
      </w:r>
    </w:p>
    <w:p>
      <w:r>
        <w:t>(Procedere)</w:t>
      </w:r>
    </w:p>
    <w:p>
      <w:r>
        <w:t>wurde</w:t>
      </w:r>
    </w:p>
    <w:p>
      <w:r>
        <w:t>festgehalten,</w:t>
      </w:r>
    </w:p>
    <w:p>
      <w:r>
        <w:t>es</w:t>
      </w:r>
    </w:p>
    <w:p>
      <w:r>
        <w:t>sei</w:t>
      </w:r>
    </w:p>
    <w:p>
      <w:r>
        <w:t>mit</w:t>
      </w:r>
    </w:p>
    <w:p>
      <w:r>
        <w:t>dem</w:t>
      </w:r>
    </w:p>
    <w:p>
      <w:r>
        <w:t>Beschwerdeführer</w:t>
      </w:r>
    </w:p>
    <w:p>
      <w:r>
        <w:t>besprochen</w:t>
      </w:r>
    </w:p>
    <w:p>
      <w:r>
        <w:t>worden,</w:t>
      </w:r>
    </w:p>
    <w:p>
      <w:r>
        <w:t>dass</w:t>
      </w:r>
    </w:p>
    <w:p>
      <w:r>
        <w:t>gemäss</w:t>
      </w:r>
    </w:p>
    <w:p>
      <w:r>
        <w:t>der</w:t>
      </w:r>
    </w:p>
    <w:p>
      <w:r>
        <w:t>vorangegangenen</w:t>
      </w:r>
    </w:p>
    <w:p>
      <w:r>
        <w:t>Besprechung</w:t>
      </w:r>
    </w:p>
    <w:p>
      <w:r>
        <w:t>am</w:t>
      </w:r>
    </w:p>
    <w:p>
      <w:r>
        <w:t>hausinternen</w:t>
      </w:r>
    </w:p>
    <w:p>
      <w:r>
        <w:t>Handtherapie-Rapport</w:t>
      </w:r>
    </w:p>
    <w:p>
      <w:r>
        <w:t>bei</w:t>
      </w:r>
    </w:p>
    <w:p>
      <w:r>
        <w:t>einem</w:t>
      </w:r>
    </w:p>
    <w:p>
      <w:r>
        <w:t>stabile n</w:t>
      </w:r>
    </w:p>
    <w:p>
      <w:r>
        <w:t>Gelenk</w:t>
      </w:r>
    </w:p>
    <w:p>
      <w:r>
        <w:t>und</w:t>
      </w:r>
    </w:p>
    <w:p>
      <w:r>
        <w:t>sonografisch</w:t>
      </w:r>
    </w:p>
    <w:p>
      <w:r>
        <w:t>regelrechten</w:t>
      </w:r>
    </w:p>
    <w:p>
      <w:r>
        <w:t>Verhältnissen</w:t>
      </w:r>
    </w:p>
    <w:p>
      <w:r>
        <w:t>durch</w:t>
      </w:r>
    </w:p>
    <w:p>
      <w:r>
        <w:t>eine</w:t>
      </w:r>
    </w:p>
    <w:p>
      <w:r>
        <w:t>operative</w:t>
      </w:r>
    </w:p>
    <w:p>
      <w:r>
        <w:t>Mass nahme</w:t>
      </w:r>
    </w:p>
    <w:p>
      <w:r>
        <w:t>keine</w:t>
      </w:r>
    </w:p>
    <w:p>
      <w:r>
        <w:t>Verbesserung</w:t>
      </w:r>
    </w:p>
    <w:p>
      <w:r>
        <w:t>der</w:t>
      </w:r>
    </w:p>
    <w:p>
      <w:r>
        <w:t>Schmerzsituation</w:t>
      </w:r>
    </w:p>
    <w:p>
      <w:r>
        <w:t>erreicht</w:t>
      </w:r>
    </w:p>
    <w:p>
      <w:r>
        <w:t>werden</w:t>
      </w:r>
    </w:p>
    <w:p>
      <w:r>
        <w:t>könne.</w:t>
      </w:r>
    </w:p>
    <w:p>
      <w:r>
        <w:t>Dem</w:t>
      </w:r>
    </w:p>
    <w:p>
      <w:r>
        <w:t>Beschwerdeführer</w:t>
      </w:r>
    </w:p>
    <w:p>
      <w:r>
        <w:t>sei</w:t>
      </w:r>
    </w:p>
    <w:p>
      <w:r>
        <w:t>eine</w:t>
      </w:r>
    </w:p>
    <w:p>
      <w:r>
        <w:t>Kortisoninfiltration</w:t>
      </w:r>
    </w:p>
    <w:p>
      <w:r>
        <w:t>des</w:t>
      </w:r>
    </w:p>
    <w:p>
      <w:r>
        <w:t>schmerzhaften</w:t>
      </w:r>
    </w:p>
    <w:p>
      <w:r>
        <w:t>Gelenks</w:t>
      </w:r>
    </w:p>
    <w:p>
      <w:r>
        <w:t>an geboten</w:t>
      </w:r>
    </w:p>
    <w:p>
      <w:r>
        <w:t>worden.</w:t>
      </w:r>
    </w:p>
    <w:p>
      <w:r>
        <w:t>Dies</w:t>
      </w:r>
    </w:p>
    <w:p>
      <w:r>
        <w:t>habe</w:t>
      </w:r>
    </w:p>
    <w:p>
      <w:r>
        <w:t>er</w:t>
      </w:r>
    </w:p>
    <w:p>
      <w:r>
        <w:t>nach</w:t>
      </w:r>
    </w:p>
    <w:p>
      <w:r>
        <w:t>dreimaliger</w:t>
      </w:r>
    </w:p>
    <w:p>
      <w:r>
        <w:t>erfolgloser</w:t>
      </w:r>
    </w:p>
    <w:p>
      <w:r>
        <w:t>Kortisonin filtration</w:t>
      </w:r>
    </w:p>
    <w:p>
      <w:r>
        <w:t>des</w:t>
      </w:r>
    </w:p>
    <w:p>
      <w:r>
        <w:t>rechten</w:t>
      </w:r>
    </w:p>
    <w:p>
      <w:r>
        <w:t>Knies</w:t>
      </w:r>
    </w:p>
    <w:p>
      <w:r>
        <w:t>aber</w:t>
      </w:r>
    </w:p>
    <w:p>
      <w:r>
        <w:t>kategorisch</w:t>
      </w:r>
    </w:p>
    <w:p>
      <w:r>
        <w:t>abgelehnt.</w:t>
      </w:r>
    </w:p>
    <w:p>
      <w:r>
        <w:t>Entsprechend</w:t>
      </w:r>
    </w:p>
    <w:p>
      <w:r>
        <w:t>seien</w:t>
      </w:r>
    </w:p>
    <w:p>
      <w:r>
        <w:t>nochmals</w:t>
      </w:r>
    </w:p>
    <w:p>
      <w:r>
        <w:t>Flector-Pflaster</w:t>
      </w:r>
    </w:p>
    <w:p>
      <w:r>
        <w:t>rezeptiert</w:t>
      </w:r>
    </w:p>
    <w:p>
      <w:r>
        <w:t>worden .</w:t>
      </w:r>
    </w:p>
    <w:p>
      <w:r>
        <w:t>Bei</w:t>
      </w:r>
    </w:p>
    <w:p>
      <w:r>
        <w:t>im</w:t>
      </w:r>
    </w:p>
    <w:p>
      <w:r>
        <w:t>Verlauf</w:t>
      </w:r>
    </w:p>
    <w:p>
      <w:r>
        <w:t>auftretendem</w:t>
      </w:r>
    </w:p>
    <w:p>
      <w:r>
        <w:t>Wunsch</w:t>
      </w:r>
    </w:p>
    <w:p>
      <w:r>
        <w:t>nach</w:t>
      </w:r>
    </w:p>
    <w:p>
      <w:r>
        <w:t>einer</w:t>
      </w:r>
    </w:p>
    <w:p>
      <w:r>
        <w:t>Kortisoninfiltration</w:t>
      </w:r>
    </w:p>
    <w:p>
      <w:r>
        <w:t>dürfe</w:t>
      </w:r>
    </w:p>
    <w:p>
      <w:r>
        <w:t>sich</w:t>
      </w:r>
    </w:p>
    <w:p>
      <w:r>
        <w:t>der</w:t>
      </w:r>
    </w:p>
    <w:p>
      <w:r>
        <w:t>Patient</w:t>
      </w:r>
    </w:p>
    <w:p>
      <w:r>
        <w:t>gerne</w:t>
      </w:r>
    </w:p>
    <w:p>
      <w:r>
        <w:t>melden,</w:t>
      </w:r>
    </w:p>
    <w:p>
      <w:r>
        <w:t>ansonsten</w:t>
      </w:r>
    </w:p>
    <w:p>
      <w:r>
        <w:t>sei</w:t>
      </w:r>
    </w:p>
    <w:p>
      <w:r>
        <w:t>keine</w:t>
      </w:r>
    </w:p>
    <w:p>
      <w:r>
        <w:t>fixe</w:t>
      </w:r>
    </w:p>
    <w:p>
      <w:r>
        <w:t>Verlaufskontrolle</w:t>
      </w:r>
    </w:p>
    <w:p>
      <w:r>
        <w:t>vereinbart</w:t>
      </w:r>
    </w:p>
    <w:p>
      <w:r>
        <w:t>worden</w:t>
      </w:r>
    </w:p>
    <w:p>
      <w:r>
        <w:t>( Urk.</w:t>
      </w:r>
    </w:p>
    <w:p>
      <w:r>
        <w:t>3/3</w:t>
      </w:r>
    </w:p>
    <w:p>
      <w:r>
        <w:t>S.</w:t>
      </w:r>
    </w:p>
    <w:p>
      <w:r>
        <w:t>2).</w:t>
      </w:r>
    </w:p>
    <w:p>
      <w:r>
        <w:rPr>
          <w:b/>
        </w:rPr>
        <w:t>E. 3.2.8.6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2.</w:t>
      </w:r>
    </w:p>
    <w:p>
      <w:r>
        <w:t>Oktober</w:t>
      </w:r>
    </w:p>
    <w:p>
      <w:r>
        <w:t>2024</w:t>
      </w:r>
    </w:p>
    <w:p>
      <w:r>
        <w:t>hielt</w:t>
      </w:r>
    </w:p>
    <w:p>
      <w:r>
        <w:t>Dr.</w:t>
      </w:r>
    </w:p>
    <w:p>
      <w:r>
        <w:t>D.___</w:t>
      </w:r>
    </w:p>
    <w:p>
      <w:r>
        <w:t>fest,</w:t>
      </w:r>
    </w:p>
    <w:p>
      <w:r>
        <w:t>dass</w:t>
      </w:r>
    </w:p>
    <w:p>
      <w:r>
        <w:t>der</w:t>
      </w:r>
    </w:p>
    <w:p>
      <w:r>
        <w:t>Bericht</w:t>
      </w:r>
    </w:p>
    <w:p>
      <w:r>
        <w:t>des</w:t>
      </w:r>
    </w:p>
    <w:p>
      <w:r>
        <w:t>L.___</w:t>
      </w:r>
    </w:p>
    <w:p>
      <w:r>
        <w:t>vom</w:t>
      </w:r>
    </w:p>
    <w:p>
      <w:r>
        <w:t>1 0.</w:t>
      </w:r>
    </w:p>
    <w:p>
      <w:r>
        <w:t>Mai</w:t>
      </w:r>
    </w:p>
    <w:p>
      <w:r>
        <w:t>2024</w:t>
      </w:r>
    </w:p>
    <w:p>
      <w:r>
        <w:t>kein e</w:t>
      </w:r>
    </w:p>
    <w:p>
      <w:r>
        <w:t>anderen</w:t>
      </w:r>
    </w:p>
    <w:p>
      <w:r>
        <w:t>als</w:t>
      </w:r>
    </w:p>
    <w:p>
      <w:r>
        <w:t>die</w:t>
      </w:r>
    </w:p>
    <w:p>
      <w:r>
        <w:t>bereits</w:t>
      </w:r>
    </w:p>
    <w:p>
      <w:r>
        <w:t>zum</w:t>
      </w:r>
    </w:p>
    <w:p>
      <w:r>
        <w:t>Zeitpunkt</w:t>
      </w:r>
    </w:p>
    <w:p>
      <w:r>
        <w:t>der</w:t>
      </w:r>
    </w:p>
    <w:p>
      <w:r>
        <w:t>letzten</w:t>
      </w:r>
    </w:p>
    <w:p>
      <w:r>
        <w:t>RAD-Stellungnahme</w:t>
      </w:r>
    </w:p>
    <w:p>
      <w:r>
        <w:t>vom</w:t>
      </w:r>
    </w:p>
    <w:p>
      <w:r>
        <w:t>3 0.</w:t>
      </w:r>
    </w:p>
    <w:p>
      <w:r>
        <w:t>Mai</w:t>
      </w:r>
    </w:p>
    <w:p>
      <w:r>
        <w:t>2024</w:t>
      </w:r>
    </w:p>
    <w:p>
      <w:r>
        <w:t>bekannten</w:t>
      </w:r>
    </w:p>
    <w:p>
      <w:r>
        <w:t>Diagnosen</w:t>
      </w:r>
    </w:p>
    <w:p>
      <w:r>
        <w:t>und</w:t>
      </w:r>
    </w:p>
    <w:p>
      <w:r>
        <w:t>klinischen</w:t>
      </w:r>
    </w:p>
    <w:p>
      <w:r>
        <w:t>Befunde</w:t>
      </w:r>
    </w:p>
    <w:p>
      <w:r>
        <w:t>enthalte.</w:t>
      </w:r>
    </w:p>
    <w:p>
      <w:r>
        <w:t>All</w:t>
      </w:r>
    </w:p>
    <w:p>
      <w:r>
        <w:t>dies</w:t>
      </w:r>
    </w:p>
    <w:p>
      <w:r>
        <w:t>sei</w:t>
      </w:r>
    </w:p>
    <w:p>
      <w:r>
        <w:t>aus</w:t>
      </w:r>
    </w:p>
    <w:p>
      <w:r>
        <w:t>versicherungsmedizinischer</w:t>
      </w:r>
    </w:p>
    <w:p>
      <w:r>
        <w:t>Sicht</w:t>
      </w:r>
    </w:p>
    <w:p>
      <w:r>
        <w:t>bereits</w:t>
      </w:r>
    </w:p>
    <w:p>
      <w:r>
        <w:t>in</w:t>
      </w:r>
    </w:p>
    <w:p>
      <w:r>
        <w:t>der</w:t>
      </w:r>
    </w:p>
    <w:p>
      <w:r>
        <w:t>letzten</w:t>
      </w:r>
    </w:p>
    <w:p>
      <w:r>
        <w:t>RAD-Stellungnahme</w:t>
      </w:r>
    </w:p>
    <w:p>
      <w:r>
        <w:t>ausführlich</w:t>
      </w:r>
    </w:p>
    <w:p>
      <w:r>
        <w:t>gewürdigt</w:t>
      </w:r>
    </w:p>
    <w:p>
      <w:r>
        <w:t>worden</w:t>
      </w:r>
    </w:p>
    <w:p>
      <w:r>
        <w:t>(Urk.</w:t>
      </w:r>
    </w:p>
    <w:p>
      <w:r>
        <w:t>9). 4 4.1</w:t>
      </w:r>
    </w:p>
    <w:p>
      <w:r>
        <w:t>4.1.1</w:t>
      </w:r>
    </w:p>
    <w:p>
      <w:r>
        <w:t>Nach</w:t>
      </w:r>
    </w:p>
    <w:p>
      <w:r>
        <w:t>Lage</w:t>
      </w:r>
    </w:p>
    <w:p>
      <w:r>
        <w:t>der</w:t>
      </w:r>
    </w:p>
    <w:p>
      <w:r>
        <w:t>Akten</w:t>
      </w:r>
    </w:p>
    <w:p>
      <w:r>
        <w:t>trat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das</w:t>
      </w:r>
    </w:p>
    <w:p>
      <w:r>
        <w:t>neue</w:t>
      </w:r>
    </w:p>
    <w:p>
      <w:r>
        <w:t>Leistungs begehren</w:t>
      </w:r>
    </w:p>
    <w:p>
      <w:r>
        <w:t>des</w:t>
      </w:r>
    </w:p>
    <w:p>
      <w:r>
        <w:t>Beschwerdeführers</w:t>
      </w:r>
    </w:p>
    <w:p>
      <w:r>
        <w:t>vom</w:t>
      </w:r>
    </w:p>
    <w:p>
      <w:r>
        <w:t>30.</w:t>
      </w:r>
    </w:p>
    <w:p>
      <w:r>
        <w:t>November</w:t>
      </w:r>
    </w:p>
    <w:p>
      <w:r>
        <w:t>2022</w:t>
      </w:r>
    </w:p>
    <w:p>
      <w:r>
        <w:t>(Urk.</w:t>
      </w:r>
    </w:p>
    <w:p>
      <w:r>
        <w:t>10/101)</w:t>
      </w:r>
    </w:p>
    <w:p>
      <w:r>
        <w:t>ein.</w:t>
      </w:r>
    </w:p>
    <w:p>
      <w:r>
        <w:t>Zur</w:t>
      </w:r>
    </w:p>
    <w:p>
      <w:r>
        <w:t>Abklärung</w:t>
      </w:r>
    </w:p>
    <w:p>
      <w:r>
        <w:t>des</w:t>
      </w:r>
    </w:p>
    <w:p>
      <w:r>
        <w:t>medizinischen</w:t>
      </w:r>
    </w:p>
    <w:p>
      <w:r>
        <w:t>Sachverhaltes</w:t>
      </w:r>
    </w:p>
    <w:p>
      <w:r>
        <w:t>holte</w:t>
      </w:r>
    </w:p>
    <w:p>
      <w:r>
        <w:t>sie</w:t>
      </w:r>
    </w:p>
    <w:p>
      <w:r>
        <w:t>das</w:t>
      </w:r>
    </w:p>
    <w:p>
      <w:r>
        <w:t>orthopädisch-psychiatrische</w:t>
      </w:r>
    </w:p>
    <w:p>
      <w:r>
        <w:t>Gutachten</w:t>
      </w:r>
    </w:p>
    <w:p>
      <w:r>
        <w:t>von</w:t>
      </w:r>
    </w:p>
    <w:p>
      <w:r>
        <w:t>Dr.</w:t>
      </w:r>
    </w:p>
    <w:p>
      <w:r>
        <w:t>J.___</w:t>
      </w:r>
    </w:p>
    <w:p>
      <w:r>
        <w:t>und</w:t>
      </w:r>
    </w:p>
    <w:p>
      <w:r>
        <w:t>Dr.</w:t>
      </w:r>
    </w:p>
    <w:p>
      <w:r>
        <w:t>K.___</w:t>
      </w:r>
    </w:p>
    <w:p>
      <w:r>
        <w:t>vom</w:t>
      </w:r>
    </w:p>
    <w:p>
      <w:r>
        <w:t>9.</w:t>
      </w:r>
    </w:p>
    <w:p>
      <w:r>
        <w:t>November</w:t>
      </w:r>
    </w:p>
    <w:p>
      <w:r>
        <w:t>2023</w:t>
      </w:r>
    </w:p>
    <w:p>
      <w:r>
        <w:t>( Urk.</w:t>
      </w:r>
    </w:p>
    <w:p>
      <w:r>
        <w:t>10/157)</w:t>
      </w:r>
    </w:p>
    <w:p>
      <w:r>
        <w:t>ein.</w:t>
      </w:r>
    </w:p>
    <w:p>
      <w:r>
        <w:t>Die</w:t>
      </w:r>
    </w:p>
    <w:p>
      <w:r>
        <w:t>Gutachter</w:t>
      </w:r>
    </w:p>
    <w:p>
      <w:r>
        <w:t>stützten</w:t>
      </w:r>
    </w:p>
    <w:p>
      <w:r>
        <w:t>sich</w:t>
      </w:r>
    </w:p>
    <w:p>
      <w:r>
        <w:t>bei</w:t>
      </w:r>
    </w:p>
    <w:p>
      <w:r>
        <w:t>ihrer</w:t>
      </w:r>
    </w:p>
    <w:p>
      <w:r>
        <w:t>Beurteilung</w:t>
      </w:r>
    </w:p>
    <w:p>
      <w:r>
        <w:t>unter</w:t>
      </w:r>
    </w:p>
    <w:p>
      <w:r>
        <w:t>anderem</w:t>
      </w:r>
    </w:p>
    <w:p>
      <w:r>
        <w:t>auf</w:t>
      </w:r>
    </w:p>
    <w:p>
      <w:r>
        <w:t>die</w:t>
      </w:r>
    </w:p>
    <w:p>
      <w:r>
        <w:t>Vorakten</w:t>
      </w:r>
    </w:p>
    <w:p>
      <w:r>
        <w:t>(vgl.</w:t>
      </w:r>
    </w:p>
    <w:p>
      <w:r>
        <w:t>Urk.</w:t>
      </w:r>
    </w:p>
    <w:p>
      <w:r>
        <w:t>10/157/18-23 ,</w:t>
      </w:r>
    </w:p>
    <w:p>
      <w:r>
        <w:t>inkl.</w:t>
      </w:r>
    </w:p>
    <w:p>
      <w:r>
        <w:t>der</w:t>
      </w:r>
    </w:p>
    <w:p>
      <w:r>
        <w:t>Befunde</w:t>
      </w:r>
    </w:p>
    <w:p>
      <w:r>
        <w:t>der</w:t>
      </w:r>
    </w:p>
    <w:p>
      <w:r>
        <w:t>bild gebende n</w:t>
      </w:r>
    </w:p>
    <w:p>
      <w:r>
        <w:t>Untersuchungen:</w:t>
      </w:r>
    </w:p>
    <w:p>
      <w:r>
        <w:t>Urk.</w:t>
      </w:r>
    </w:p>
    <w:p>
      <w:r>
        <w:t>10/157/39-40 )</w:t>
      </w:r>
    </w:p>
    <w:p>
      <w:r>
        <w:t>und</w:t>
      </w:r>
    </w:p>
    <w:p>
      <w:r>
        <w:t>sie</w:t>
      </w:r>
    </w:p>
    <w:p>
      <w:r>
        <w:t>setzten</w:t>
      </w:r>
    </w:p>
    <w:p>
      <w:r>
        <w:t>sich</w:t>
      </w:r>
    </w:p>
    <w:p>
      <w:r>
        <w:t>einlässlich</w:t>
      </w:r>
    </w:p>
    <w:p>
      <w:r>
        <w:t>mit</w:t>
      </w:r>
    </w:p>
    <w:p>
      <w:r>
        <w:t>den</w:t>
      </w:r>
    </w:p>
    <w:p>
      <w:r>
        <w:t>Beurteilungen</w:t>
      </w:r>
    </w:p>
    <w:p>
      <w:r>
        <w:t>der</w:t>
      </w:r>
    </w:p>
    <w:p>
      <w:r>
        <w:t>behandelnden</w:t>
      </w:r>
    </w:p>
    <w:p>
      <w:r>
        <w:t>Ärztinnen</w:t>
      </w:r>
    </w:p>
    <w:p>
      <w:r>
        <w:t>und</w:t>
      </w:r>
    </w:p>
    <w:p>
      <w:r>
        <w:t>Ärzte</w:t>
      </w:r>
    </w:p>
    <w:p>
      <w:r>
        <w:t>auseinander</w:t>
      </w:r>
    </w:p>
    <w:p>
      <w:r>
        <w:t>(Urk.</w:t>
      </w:r>
    </w:p>
    <w:p>
      <w:r>
        <w:t>10/157/30,</w:t>
      </w:r>
    </w:p>
    <w:p>
      <w:r>
        <w:t>10/157/42-44) .</w:t>
      </w:r>
    </w:p>
    <w:p>
      <w:r>
        <w:t>Des</w:t>
      </w:r>
    </w:p>
    <w:p>
      <w:r>
        <w:t>Weiteren</w:t>
      </w:r>
    </w:p>
    <w:p>
      <w:r>
        <w:t>konnten</w:t>
      </w:r>
    </w:p>
    <w:p>
      <w:r>
        <w:t>sie</w:t>
      </w:r>
    </w:p>
    <w:p>
      <w:r>
        <w:t>sich</w:t>
      </w:r>
    </w:p>
    <w:p>
      <w:r>
        <w:t>auf</w:t>
      </w:r>
    </w:p>
    <w:p>
      <w:r>
        <w:t>die</w:t>
      </w:r>
    </w:p>
    <w:p>
      <w:r>
        <w:t>Befunde</w:t>
      </w:r>
    </w:p>
    <w:p>
      <w:r>
        <w:t>ihrer</w:t>
      </w:r>
    </w:p>
    <w:p>
      <w:r>
        <w:t>eigenen</w:t>
      </w:r>
    </w:p>
    <w:p>
      <w:r>
        <w:t>Untersuchungen</w:t>
      </w:r>
    </w:p>
    <w:p>
      <w:r>
        <w:t>des</w:t>
      </w:r>
    </w:p>
    <w:p>
      <w:r>
        <w:t>Beschwerdeführers</w:t>
      </w:r>
    </w:p>
    <w:p>
      <w:r>
        <w:t>vo m</w:t>
      </w:r>
    </w:p>
    <w:p>
      <w:r>
        <w:t>2 0.</w:t>
      </w:r>
    </w:p>
    <w:p>
      <w:r>
        <w:t>September</w:t>
      </w:r>
    </w:p>
    <w:p>
      <w:r>
        <w:t>2023</w:t>
      </w:r>
    </w:p>
    <w:p>
      <w:r>
        <w:t>(Urk.</w:t>
      </w:r>
    </w:p>
    <w:p>
      <w:r>
        <w:t>10/157/6)</w:t>
      </w:r>
    </w:p>
    <w:p>
      <w:r>
        <w:t>stützen.</w:t>
      </w:r>
    </w:p>
    <w:p>
      <w:r>
        <w:t>Dabei</w:t>
      </w:r>
    </w:p>
    <w:p>
      <w:r>
        <w:t>befragten</w:t>
      </w:r>
    </w:p>
    <w:p>
      <w:r>
        <w:t>sie</w:t>
      </w:r>
    </w:p>
    <w:p>
      <w:r>
        <w:t>den</w:t>
      </w:r>
    </w:p>
    <w:p>
      <w:r>
        <w:t>Beschwerdeführer</w:t>
      </w:r>
    </w:p>
    <w:p>
      <w:r>
        <w:t>auch</w:t>
      </w:r>
    </w:p>
    <w:p>
      <w:r>
        <w:t>nach</w:t>
      </w:r>
    </w:p>
    <w:p>
      <w:r>
        <w:t>seinen</w:t>
      </w:r>
    </w:p>
    <w:p>
      <w:r>
        <w:t>Beschwerden</w:t>
      </w:r>
    </w:p>
    <w:p>
      <w:r>
        <w:t>(Urk.</w:t>
      </w:r>
    </w:p>
    <w:p>
      <w:r>
        <w:t>10/157/26-27,</w:t>
      </w:r>
    </w:p>
    <w:p>
      <w:r>
        <w:t>Urk.</w:t>
      </w:r>
    </w:p>
    <w:p>
      <w:r>
        <w:t>10/157/35-37) .</w:t>
      </w:r>
    </w:p>
    <w:p>
      <w:r>
        <w:t>Auf</w:t>
      </w:r>
    </w:p>
    <w:p>
      <w:r>
        <w:t>dieser</w:t>
      </w:r>
    </w:p>
    <w:p>
      <w:r>
        <w:t>Grundlage</w:t>
      </w:r>
    </w:p>
    <w:p>
      <w:r>
        <w:t>gaben</w:t>
      </w:r>
    </w:p>
    <w:p>
      <w:r>
        <w:t>d ie</w:t>
      </w:r>
    </w:p>
    <w:p>
      <w:r>
        <w:t>Gutachter</w:t>
      </w:r>
    </w:p>
    <w:p>
      <w:r>
        <w:t>eine</w:t>
      </w:r>
    </w:p>
    <w:p>
      <w:r>
        <w:t>schlüssige</w:t>
      </w:r>
    </w:p>
    <w:p>
      <w:r>
        <w:t>und</w:t>
      </w:r>
    </w:p>
    <w:p>
      <w:r>
        <w:t>überzeugende</w:t>
      </w:r>
    </w:p>
    <w:p>
      <w:r>
        <w:t>Beurteilung</w:t>
      </w:r>
    </w:p>
    <w:p>
      <w:r>
        <w:t>ab .</w:t>
      </w:r>
    </w:p>
    <w:p>
      <w:r>
        <w:t>Das</w:t>
      </w:r>
    </w:p>
    <w:p>
      <w:r>
        <w:t>Gutachten</w:t>
      </w:r>
    </w:p>
    <w:p>
      <w:r>
        <w:t>erfüllt</w:t>
      </w:r>
    </w:p>
    <w:p>
      <w:r>
        <w:t>somit</w:t>
      </w:r>
    </w:p>
    <w:p>
      <w:r>
        <w:t>die</w:t>
      </w:r>
    </w:p>
    <w:p>
      <w:r>
        <w:t>von</w:t>
      </w:r>
    </w:p>
    <w:p>
      <w:r>
        <w:t>der</w:t>
      </w:r>
    </w:p>
    <w:p>
      <w:r>
        <w:t>Rechtsprechung</w:t>
      </w:r>
    </w:p>
    <w:p>
      <w:r>
        <w:t>an</w:t>
      </w:r>
    </w:p>
    <w:p>
      <w:r>
        <w:t>den</w:t>
      </w:r>
    </w:p>
    <w:p>
      <w:r>
        <w:t>Beweiswert</w:t>
      </w:r>
    </w:p>
    <w:p>
      <w:r>
        <w:t>einer</w:t>
      </w:r>
    </w:p>
    <w:p>
      <w:r>
        <w:t>medizi nischen</w:t>
      </w:r>
    </w:p>
    <w:p>
      <w:r>
        <w:t>Expertise</w:t>
      </w:r>
    </w:p>
    <w:p>
      <w:r>
        <w:t>aufgestellten</w:t>
      </w:r>
    </w:p>
    <w:p>
      <w:r>
        <w:t>Anforderungen</w:t>
      </w:r>
    </w:p>
    <w:p>
      <w:r>
        <w:t>(E.</w:t>
      </w:r>
    </w:p>
    <w:p>
      <w:r>
        <w:t>2.9.2). 4.1.2</w:t>
      </w:r>
    </w:p>
    <w:p>
      <w:r>
        <w:t>Der</w:t>
      </w:r>
    </w:p>
    <w:p>
      <w:r>
        <w:t>Beschwerdeführer</w:t>
      </w:r>
    </w:p>
    <w:p>
      <w:r>
        <w:t>verordnete</w:t>
      </w:r>
    </w:p>
    <w:p>
      <w:r>
        <w:t>Widersprüche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des</w:t>
      </w:r>
    </w:p>
    <w:p>
      <w:r>
        <w:t>ortho pä dischen</w:t>
      </w:r>
    </w:p>
    <w:p>
      <w:r>
        <w:t>Gutachters</w:t>
      </w:r>
    </w:p>
    <w:p>
      <w:r>
        <w:t>Dr.</w:t>
      </w:r>
    </w:p>
    <w:p>
      <w:r>
        <w:t>J.___</w:t>
      </w:r>
    </w:p>
    <w:p>
      <w:r>
        <w:t>(E.</w:t>
      </w:r>
    </w:p>
    <w:p>
      <w:r>
        <w:t>1.2) .</w:t>
      </w:r>
    </w:p>
    <w:p>
      <w:r>
        <w:t>Entgegen</w:t>
      </w:r>
    </w:p>
    <w:p>
      <w:r>
        <w:t>seinen</w:t>
      </w:r>
    </w:p>
    <w:p>
      <w:r>
        <w:t>Einwänden</w:t>
      </w:r>
    </w:p>
    <w:p>
      <w:r>
        <w:t>sind</w:t>
      </w:r>
    </w:p>
    <w:p>
      <w:r>
        <w:t>die</w:t>
      </w:r>
    </w:p>
    <w:p>
      <w:r>
        <w:t>Ausführungen</w:t>
      </w:r>
    </w:p>
    <w:p>
      <w:r>
        <w:t>des</w:t>
      </w:r>
    </w:p>
    <w:p>
      <w:r>
        <w:t>Gutachters</w:t>
      </w:r>
    </w:p>
    <w:p>
      <w:r>
        <w:t>jedoch</w:t>
      </w:r>
    </w:p>
    <w:p>
      <w:r>
        <w:t>schlüssig:</w:t>
      </w:r>
    </w:p>
    <w:p>
      <w:r>
        <w:t>Die</w:t>
      </w:r>
    </w:p>
    <w:p>
      <w:r>
        <w:t>Einschätzung,</w:t>
      </w:r>
    </w:p>
    <w:p>
      <w:r>
        <w:t>dass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vom</w:t>
      </w:r>
    </w:p>
    <w:p>
      <w:r>
        <w:t>3.</w:t>
      </w:r>
    </w:p>
    <w:p>
      <w:r>
        <w:t>Juni</w:t>
      </w:r>
    </w:p>
    <w:p>
      <w:r>
        <w:t>2022</w:t>
      </w:r>
    </w:p>
    <w:p>
      <w:r>
        <w:t>für</w:t>
      </w:r>
    </w:p>
    <w:p>
      <w:r>
        <w:t>sechs</w:t>
      </w:r>
    </w:p>
    <w:p>
      <w:r>
        <w:t>Monate</w:t>
      </w:r>
    </w:p>
    <w:p>
      <w:r>
        <w:t>keine</w:t>
      </w:r>
    </w:p>
    <w:p>
      <w:r>
        <w:t>Arbeitsfähigkeit</w:t>
      </w:r>
    </w:p>
    <w:p>
      <w:r>
        <w:t>des</w:t>
      </w:r>
    </w:p>
    <w:p>
      <w:r>
        <w:t>Beschwerdeführers</w:t>
      </w:r>
    </w:p>
    <w:p>
      <w:r>
        <w:t>bestanden</w:t>
      </w:r>
    </w:p>
    <w:p>
      <w:r>
        <w:t>habe</w:t>
      </w:r>
    </w:p>
    <w:p>
      <w:r>
        <w:t>(E.</w:t>
      </w:r>
    </w:p>
    <w:p>
      <w:r>
        <w:t>3.2.7.3) ,</w:t>
      </w:r>
    </w:p>
    <w:p>
      <w:r>
        <w:t>vermag</w:t>
      </w:r>
    </w:p>
    <w:p>
      <w:r>
        <w:t>zu</w:t>
      </w:r>
    </w:p>
    <w:p>
      <w:r>
        <w:t>überzeugen.</w:t>
      </w:r>
    </w:p>
    <w:p>
      <w:r>
        <w:t>Wie</w:t>
      </w:r>
    </w:p>
    <w:p>
      <w:r>
        <w:t>festgehalten</w:t>
      </w:r>
    </w:p>
    <w:p>
      <w:r>
        <w:t>attestierten</w:t>
      </w:r>
    </w:p>
    <w:p>
      <w:r>
        <w:t>die</w:t>
      </w:r>
    </w:p>
    <w:p>
      <w:r>
        <w:t>behandelnden</w:t>
      </w:r>
    </w:p>
    <w:p>
      <w:r>
        <w:t>Ärzte</w:t>
      </w:r>
    </w:p>
    <w:p>
      <w:r>
        <w:t>unmittelbar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eine</w:t>
      </w:r>
    </w:p>
    <w:p>
      <w:r>
        <w:t>Arbeitsunfähigkeit</w:t>
      </w:r>
    </w:p>
    <w:p>
      <w:r>
        <w:t>und</w:t>
      </w:r>
    </w:p>
    <w:p>
      <w:r>
        <w:t>hernach</w:t>
      </w:r>
    </w:p>
    <w:p>
      <w:r>
        <w:t>absolvierte</w:t>
      </w:r>
    </w:p>
    <w:p>
      <w:r>
        <w:t>der</w:t>
      </w:r>
    </w:p>
    <w:p>
      <w:r>
        <w:t>Beschwerde führer</w:t>
      </w:r>
    </w:p>
    <w:p>
      <w:r>
        <w:t>eine</w:t>
      </w:r>
    </w:p>
    <w:p>
      <w:r>
        <w:t>sta tionären</w:t>
      </w:r>
    </w:p>
    <w:p>
      <w:r>
        <w:t>Rehabilitation ,</w:t>
      </w:r>
    </w:p>
    <w:p>
      <w:r>
        <w:t>was</w:t>
      </w:r>
    </w:p>
    <w:p>
      <w:r>
        <w:t>ebenfalls</w:t>
      </w:r>
    </w:p>
    <w:p>
      <w:r>
        <w:t>mit</w:t>
      </w:r>
    </w:p>
    <w:p>
      <w:r>
        <w:t>einer</w:t>
      </w:r>
    </w:p>
    <w:p>
      <w:r>
        <w:t>100%igen</w:t>
      </w:r>
    </w:p>
    <w:p>
      <w:r>
        <w:t>Arbeitsunfähigkeit</w:t>
      </w:r>
    </w:p>
    <w:p>
      <w:r>
        <w:t>gleichzusetzen</w:t>
      </w:r>
    </w:p>
    <w:p>
      <w:r>
        <w:t>ist</w:t>
      </w:r>
    </w:p>
    <w:p>
      <w:r>
        <w:t>(E.</w:t>
      </w:r>
    </w:p>
    <w:p>
      <w:r>
        <w:rPr>
          <w:b/>
        </w:rPr>
        <w:t>E. 6</w:t>
      </w:r>
    </w:p>
    <w:p>
      <w:r>
        <w:t>Monate</w:t>
      </w:r>
    </w:p>
    <w:p>
      <w:r>
        <w:t>nach</w:t>
      </w:r>
    </w:p>
    <w:p>
      <w:r>
        <w:t>der</w:t>
      </w:r>
    </w:p>
    <w:p>
      <w:r>
        <w:t>erneuten</w:t>
      </w:r>
    </w:p>
    <w:p>
      <w:r>
        <w:t>Anmeldung</w:t>
      </w:r>
    </w:p>
    <w:p>
      <w:r>
        <w:t>zum</w:t>
      </w:r>
    </w:p>
    <w:p>
      <w:r>
        <w:t>Leistungsbezug ,</w:t>
      </w:r>
    </w:p>
    <w:p>
      <w:r>
        <w:t>mithin</w:t>
      </w:r>
    </w:p>
    <w:p>
      <w:r>
        <w:t>ab</w:t>
      </w:r>
    </w:p>
    <w:p>
      <w:r>
        <w:t>Mai</w:t>
      </w:r>
    </w:p>
    <w:p>
      <w:r>
        <w:t>202 3 ,</w:t>
      </w:r>
    </w:p>
    <w:p>
      <w:r>
        <w:t>beginnen</w:t>
      </w:r>
    </w:p>
    <w:p>
      <w:r>
        <w:t>könnte .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wieder</w:t>
      </w:r>
    </w:p>
    <w:p>
      <w:r>
        <w:t>voll</w:t>
      </w:r>
    </w:p>
    <w:p>
      <w:r>
        <w:t>arbeitsfähig</w:t>
      </w:r>
    </w:p>
    <w:p>
      <w:r>
        <w:t>gewesen .</w:t>
      </w:r>
    </w:p>
    <w:p>
      <w:r>
        <w:t>Alsdann</w:t>
      </w:r>
    </w:p>
    <w:p>
      <w:r>
        <w:t>begründe</w:t>
      </w:r>
    </w:p>
    <w:p>
      <w:r>
        <w:t>das</w:t>
      </w:r>
    </w:p>
    <w:p>
      <w:r>
        <w:t>im</w:t>
      </w:r>
    </w:p>
    <w:p>
      <w:r>
        <w:t>Einwand</w:t>
      </w:r>
    </w:p>
    <w:p>
      <w:r>
        <w:t>vom</w:t>
      </w:r>
    </w:p>
    <w:p>
      <w:r>
        <w:t>2 2.</w:t>
      </w:r>
    </w:p>
    <w:p>
      <w:r>
        <w:t>Februar</w:t>
      </w:r>
    </w:p>
    <w:p>
      <w:r>
        <w:t>2024</w:t>
      </w:r>
    </w:p>
    <w:p>
      <w:r>
        <w:t>angeführte</w:t>
      </w:r>
    </w:p>
    <w:p>
      <w:r>
        <w:t>Hyperextensionstrauma</w:t>
      </w:r>
    </w:p>
    <w:p>
      <w:r>
        <w:t>des</w:t>
      </w:r>
    </w:p>
    <w:p>
      <w:r>
        <w:t>linken</w:t>
      </w:r>
    </w:p>
    <w:p>
      <w:r>
        <w:t>Daumens</w:t>
      </w:r>
    </w:p>
    <w:p>
      <w:r>
        <w:t>ge mäss</w:t>
      </w:r>
    </w:p>
    <w:p>
      <w:r>
        <w:t>Rück sprache</w:t>
      </w:r>
    </w:p>
    <w:p>
      <w:r>
        <w:t>mit</w:t>
      </w:r>
    </w:p>
    <w:p>
      <w:r>
        <w:t>dem</w:t>
      </w:r>
    </w:p>
    <w:p>
      <w:r>
        <w:t>RAD</w:t>
      </w:r>
    </w:p>
    <w:p>
      <w:r>
        <w:t>eine</w:t>
      </w:r>
    </w:p>
    <w:p>
      <w:r>
        <w:t>maximal</w:t>
      </w:r>
    </w:p>
    <w:p>
      <w:r>
        <w:t>3-monatige</w:t>
      </w:r>
    </w:p>
    <w:p>
      <w:r>
        <w:t>Arbeitsun fähig keit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Tätigkeit.</w:t>
      </w:r>
    </w:p>
    <w:p>
      <w:r>
        <w:t>Damit</w:t>
      </w:r>
    </w:p>
    <w:p>
      <w:r>
        <w:t>eine</w:t>
      </w:r>
    </w:p>
    <w:p>
      <w:r>
        <w:t>Verschlechterung</w:t>
      </w:r>
    </w:p>
    <w:p>
      <w:r>
        <w:t>des</w:t>
      </w:r>
    </w:p>
    <w:p>
      <w:r>
        <w:t>Gesund heits zustandes</w:t>
      </w:r>
    </w:p>
    <w:p>
      <w:r>
        <w:t>einen</w:t>
      </w:r>
    </w:p>
    <w:p>
      <w:r>
        <w:t>Einfluss</w:t>
      </w:r>
    </w:p>
    <w:p>
      <w:r>
        <w:t>auf</w:t>
      </w:r>
    </w:p>
    <w:p>
      <w:r>
        <w:t>den</w:t>
      </w:r>
    </w:p>
    <w:p>
      <w:r>
        <w:t>IV-Rentenanspruch</w:t>
      </w:r>
    </w:p>
    <w:p>
      <w:r>
        <w:t>hat,</w:t>
      </w:r>
    </w:p>
    <w:p>
      <w:r>
        <w:t>m ü ss e</w:t>
      </w:r>
    </w:p>
    <w:p>
      <w:r>
        <w:t>diese</w:t>
      </w:r>
    </w:p>
    <w:p>
      <w:r>
        <w:t>aber</w:t>
      </w:r>
    </w:p>
    <w:p>
      <w:r>
        <w:t>länger</w:t>
      </w:r>
    </w:p>
    <w:p>
      <w:r>
        <w:t>als</w:t>
      </w:r>
    </w:p>
    <w:p>
      <w:r>
        <w:t>3</w:t>
      </w:r>
    </w:p>
    <w:p>
      <w:r>
        <w:t>Monate</w:t>
      </w:r>
    </w:p>
    <w:p>
      <w:r>
        <w:t>dauern.</w:t>
      </w:r>
    </w:p>
    <w:p>
      <w:r>
        <w:t>Die</w:t>
      </w:r>
    </w:p>
    <w:p>
      <w:r>
        <w:t>Daumenverletzung</w:t>
      </w:r>
    </w:p>
    <w:p>
      <w:r>
        <w:t>falle</w:t>
      </w:r>
    </w:p>
    <w:p>
      <w:r>
        <w:t>somit</w:t>
      </w:r>
    </w:p>
    <w:p>
      <w:r>
        <w:t>nicht</w:t>
      </w:r>
    </w:p>
    <w:p>
      <w:r>
        <w:t>ins</w:t>
      </w:r>
    </w:p>
    <w:p>
      <w:r>
        <w:t>Gewicht.</w:t>
      </w:r>
    </w:p>
    <w:p>
      <w:r>
        <w:t>Massgebend</w:t>
      </w:r>
    </w:p>
    <w:p>
      <w:r>
        <w:t>sei,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zu</w:t>
      </w:r>
    </w:p>
    <w:p>
      <w:r>
        <w:t>100%</w:t>
      </w:r>
    </w:p>
    <w:p>
      <w:r>
        <w:t>arbeitsfähig</w:t>
      </w:r>
    </w:p>
    <w:p>
      <w:r>
        <w:t>sei</w:t>
      </w:r>
    </w:p>
    <w:p>
      <w:r>
        <w:t>und</w:t>
      </w:r>
    </w:p>
    <w:p>
      <w:r>
        <w:t>dadurch</w:t>
      </w:r>
    </w:p>
    <w:p>
      <w:r>
        <w:t>ein</w:t>
      </w:r>
    </w:p>
    <w:p>
      <w:r>
        <w:t>rentenausschliessendes</w:t>
      </w:r>
    </w:p>
    <w:p>
      <w:r>
        <w:t>Ein kommen</w:t>
      </w:r>
    </w:p>
    <w:p>
      <w:r>
        <w:t>erzielen</w:t>
      </w:r>
    </w:p>
    <w:p>
      <w:r>
        <w:t>könne .</w:t>
      </w:r>
    </w:p>
    <w:p>
      <w:r>
        <w:t>Für</w:t>
      </w:r>
    </w:p>
    <w:p>
      <w:r>
        <w:t>die</w:t>
      </w:r>
    </w:p>
    <w:p>
      <w:r>
        <w:t>Unter stützung</w:t>
      </w:r>
    </w:p>
    <w:p>
      <w:r>
        <w:t>bei</w:t>
      </w:r>
    </w:p>
    <w:p>
      <w:r>
        <w:t>der</w:t>
      </w:r>
    </w:p>
    <w:p>
      <w:r>
        <w:t>Stellensuche</w:t>
      </w:r>
    </w:p>
    <w:p>
      <w:r>
        <w:t>sei</w:t>
      </w:r>
    </w:p>
    <w:p>
      <w:r>
        <w:t>in</w:t>
      </w:r>
    </w:p>
    <w:p>
      <w:r>
        <w:t>solchen</w:t>
      </w:r>
    </w:p>
    <w:p>
      <w:r>
        <w:t>Fällen</w:t>
      </w:r>
    </w:p>
    <w:p>
      <w:r>
        <w:t>das</w:t>
      </w:r>
    </w:p>
    <w:p>
      <w:r>
        <w:t>R egionale</w:t>
      </w:r>
    </w:p>
    <w:p>
      <w:r>
        <w:t>Arbeitsvermitt lung szentrum</w:t>
      </w:r>
    </w:p>
    <w:p>
      <w:r>
        <w:t>( RAV )</w:t>
      </w:r>
    </w:p>
    <w:p>
      <w:r>
        <w:t>zuständig</w:t>
      </w:r>
    </w:p>
    <w:p>
      <w:r>
        <w:t>( Urk.</w:t>
      </w:r>
    </w:p>
    <w:p>
      <w:r>
        <w:t>2</w:t>
      </w:r>
    </w:p>
    <w:p>
      <w:r>
        <w:t>S.</w:t>
      </w:r>
    </w:p>
    <w:p>
      <w:r>
        <w:t>2) .</w:t>
      </w:r>
    </w:p>
    <w:p>
      <w:r>
        <w:rPr>
          <w:b/>
        </w:rPr>
        <w:t>E. 6.1</w:t>
      </w:r>
    </w:p>
    <w:p>
      <w:r>
        <w:t>Der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ist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ebenfalls</w:t>
      </w:r>
    </w:p>
    <w:p>
      <w:r>
        <w:t>zu</w:t>
      </w:r>
    </w:p>
    <w:p>
      <w:r>
        <w:t>Recht</w:t>
      </w:r>
    </w:p>
    <w:p>
      <w:r>
        <w:t>verneint</w:t>
      </w:r>
    </w:p>
    <w:p>
      <w:r>
        <w:t>worden.</w:t>
      </w:r>
    </w:p>
    <w:p>
      <w:r>
        <w:t>Beim</w:t>
      </w:r>
    </w:p>
    <w:p>
      <w:r>
        <w:t>Einkommensvergleich</w:t>
      </w:r>
    </w:p>
    <w:p>
      <w:r>
        <w:t>(vgl.</w:t>
      </w:r>
    </w:p>
    <w:p>
      <w:r>
        <w:t>dazu:</w:t>
      </w:r>
    </w:p>
    <w:p>
      <w:r>
        <w:t>Art.</w:t>
      </w:r>
    </w:p>
    <w:p>
      <w:r>
        <w:t>16</w:t>
      </w:r>
    </w:p>
    <w:p>
      <w:r>
        <w:t>ATSG)</w:t>
      </w:r>
    </w:p>
    <w:p>
      <w:r>
        <w:t>der</w:t>
      </w:r>
    </w:p>
    <w:p>
      <w:r>
        <w:t>Beschwerdegegnerin</w:t>
      </w:r>
    </w:p>
    <w:p>
      <w:r>
        <w:t>vom</w:t>
      </w:r>
    </w:p>
    <w:p>
      <w:r>
        <w:t>21.</w:t>
      </w:r>
    </w:p>
    <w:p>
      <w:r>
        <w:t>Dezember</w:t>
      </w:r>
    </w:p>
    <w:p>
      <w:r>
        <w:t>2023</w:t>
      </w:r>
    </w:p>
    <w:p>
      <w:r>
        <w:t>resultierte</w:t>
      </w:r>
    </w:p>
    <w:p>
      <w:r>
        <w:t>ein</w:t>
      </w:r>
    </w:p>
    <w:p>
      <w:r>
        <w:t>Invali ditäts grad</w:t>
      </w:r>
    </w:p>
    <w:p>
      <w:r>
        <w:t>von</w:t>
      </w:r>
    </w:p>
    <w:p>
      <w:r>
        <w:t>5</w:t>
      </w:r>
    </w:p>
    <w:p>
      <w:r>
        <w:t>%</w:t>
      </w:r>
    </w:p>
    <w:p>
      <w:r>
        <w:t>(Urk.</w:t>
      </w:r>
    </w:p>
    <w:p>
      <w:r>
        <w:t>10/159/10).</w:t>
      </w:r>
    </w:p>
    <w:p>
      <w:r>
        <w:t>Offensichtliche</w:t>
      </w:r>
    </w:p>
    <w:p>
      <w:r>
        <w:t>Berechnungsfehler</w:t>
      </w:r>
    </w:p>
    <w:p>
      <w:r>
        <w:t>sind</w:t>
      </w:r>
    </w:p>
    <w:p>
      <w:r>
        <w:t>keine</w:t>
      </w:r>
    </w:p>
    <w:p>
      <w:r>
        <w:t>auszumachen.</w:t>
      </w:r>
    </w:p>
    <w:p>
      <w:r>
        <w:t>Zwar</w:t>
      </w:r>
    </w:p>
    <w:p>
      <w:r>
        <w:t>machte</w:t>
      </w:r>
    </w:p>
    <w:p>
      <w:r>
        <w:t>der</w:t>
      </w:r>
    </w:p>
    <w:p>
      <w:r>
        <w:t>Beschwerdeführer</w:t>
      </w:r>
    </w:p>
    <w:p>
      <w:r>
        <w:t>geltend,</w:t>
      </w:r>
    </w:p>
    <w:p>
      <w:r>
        <w:t>dass</w:t>
      </w:r>
    </w:p>
    <w:p>
      <w:r>
        <w:t>Dr.</w:t>
      </w:r>
    </w:p>
    <w:p>
      <w:r>
        <w:t>J.___</w:t>
      </w:r>
    </w:p>
    <w:p>
      <w:r>
        <w:t>im</w:t>
      </w:r>
    </w:p>
    <w:p>
      <w:r>
        <w:t>Vergleich</w:t>
      </w:r>
    </w:p>
    <w:p>
      <w:r>
        <w:t>zu m</w:t>
      </w:r>
    </w:p>
    <w:p>
      <w:r>
        <w:t>Vorgutachter</w:t>
      </w:r>
    </w:p>
    <w:p>
      <w:r>
        <w:t>ein</w:t>
      </w:r>
    </w:p>
    <w:p>
      <w:r>
        <w:t>Belastungsprofil</w:t>
      </w:r>
    </w:p>
    <w:p>
      <w:r>
        <w:t>mit</w:t>
      </w:r>
    </w:p>
    <w:p>
      <w:r>
        <w:t>grösseren</w:t>
      </w:r>
    </w:p>
    <w:p>
      <w:r>
        <w:t>Einschränkungen</w:t>
      </w:r>
    </w:p>
    <w:p>
      <w:r>
        <w:t>umschrieben</w:t>
      </w:r>
    </w:p>
    <w:p>
      <w:r>
        <w:t>habe</w:t>
      </w:r>
    </w:p>
    <w:p>
      <w:r>
        <w:t>(E.</w:t>
      </w:r>
    </w:p>
    <w:p>
      <w:r>
        <w:t>1.2) .</w:t>
      </w:r>
    </w:p>
    <w:p>
      <w:r>
        <w:t>Darauf</w:t>
      </w:r>
    </w:p>
    <w:p>
      <w:r>
        <w:t>braucht</w:t>
      </w:r>
    </w:p>
    <w:p>
      <w:r>
        <w:t>aber</w:t>
      </w:r>
    </w:p>
    <w:p>
      <w:r>
        <w:t>nicht</w:t>
      </w:r>
    </w:p>
    <w:p>
      <w:r>
        <w:t>weiter</w:t>
      </w:r>
    </w:p>
    <w:p>
      <w:r>
        <w:t>eingegangen</w:t>
      </w:r>
    </w:p>
    <w:p>
      <w:r>
        <w:t>zu</w:t>
      </w:r>
    </w:p>
    <w:p>
      <w:r>
        <w:t>werden.</w:t>
      </w:r>
    </w:p>
    <w:p>
      <w:r>
        <w:t>Der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verwendete</w:t>
      </w:r>
    </w:p>
    <w:p>
      <w:r>
        <w:t>Tabellenlohn</w:t>
      </w:r>
    </w:p>
    <w:p>
      <w:r>
        <w:t>(vgl.</w:t>
      </w:r>
    </w:p>
    <w:p>
      <w:r>
        <w:t>Urk.</w:t>
      </w:r>
    </w:p>
    <w:p>
      <w:r>
        <w:t>10/159/10</w:t>
      </w:r>
    </w:p>
    <w:p>
      <w:r>
        <w:t>sowie</w:t>
      </w:r>
    </w:p>
    <w:p>
      <w:r>
        <w:t>Urk.</w:t>
      </w:r>
    </w:p>
    <w:p>
      <w:r>
        <w:t>10/66/8</w:t>
      </w:r>
    </w:p>
    <w:p>
      <w:r>
        <w:t>und</w:t>
      </w:r>
    </w:p>
    <w:p>
      <w:r>
        <w:t>Urk.</w:t>
      </w:r>
    </w:p>
    <w:p>
      <w:r>
        <w:t>10/72/1 )</w:t>
      </w:r>
    </w:p>
    <w:p>
      <w:r>
        <w:t>um fasst</w:t>
      </w:r>
    </w:p>
    <w:p>
      <w:r>
        <w:t>gemäss</w:t>
      </w:r>
    </w:p>
    <w:p>
      <w:r>
        <w:t>der</w:t>
      </w:r>
    </w:p>
    <w:p>
      <w:r>
        <w:t>bundesgerichtlichen</w:t>
      </w:r>
    </w:p>
    <w:p>
      <w:r>
        <w:t>Rechtsprechung</w:t>
      </w:r>
    </w:p>
    <w:p>
      <w:r>
        <w:t>eine</w:t>
      </w:r>
    </w:p>
    <w:p>
      <w:r>
        <w:t>Vielzahl</w:t>
      </w:r>
    </w:p>
    <w:p>
      <w:r>
        <w:t>von</w:t>
      </w:r>
    </w:p>
    <w:p>
      <w:r>
        <w:t>körper lich</w:t>
      </w:r>
    </w:p>
    <w:p>
      <w:r>
        <w:t>leichten</w:t>
      </w:r>
    </w:p>
    <w:p>
      <w:r>
        <w:t>und</w:t>
      </w:r>
    </w:p>
    <w:p>
      <w:r>
        <w:t>wechselbelastenden</w:t>
      </w:r>
    </w:p>
    <w:p>
      <w:r>
        <w:t>Tätigkeiten</w:t>
      </w:r>
    </w:p>
    <w:p>
      <w:r>
        <w:t>(Urteil</w:t>
      </w:r>
    </w:p>
    <w:p>
      <w:r>
        <w:t>des</w:t>
      </w:r>
    </w:p>
    <w:p>
      <w:r>
        <w:t>Bundes gerichts</w:t>
      </w:r>
    </w:p>
    <w:p>
      <w:r>
        <w:t>9C_303/2020</w:t>
      </w:r>
    </w:p>
    <w:p>
      <w:r>
        <w:t>vom</w:t>
      </w:r>
    </w:p>
    <w:p>
      <w:r>
        <w:t>6.</w:t>
      </w:r>
    </w:p>
    <w:p>
      <w:r>
        <w:t>August</w:t>
      </w:r>
    </w:p>
    <w:p>
      <w:r>
        <w:t>2020</w:t>
      </w:r>
    </w:p>
    <w:p>
      <w:r>
        <w:t>E.</w:t>
      </w:r>
    </w:p>
    <w:p>
      <w:r>
        <w:t>4.2</w:t>
      </w:r>
    </w:p>
    <w:p>
      <w:r>
        <w:t>mit</w:t>
      </w:r>
    </w:p>
    <w:p>
      <w:r>
        <w:t>Hinweis).</w:t>
      </w:r>
    </w:p>
    <w:p>
      <w:r>
        <w:t>Es</w:t>
      </w:r>
    </w:p>
    <w:p>
      <w:r>
        <w:t>ist</w:t>
      </w:r>
    </w:p>
    <w:p>
      <w:r>
        <w:t>mithin</w:t>
      </w:r>
    </w:p>
    <w:p>
      <w:r>
        <w:t>nicht</w:t>
      </w:r>
    </w:p>
    <w:p>
      <w:r>
        <w:t>zu</w:t>
      </w:r>
    </w:p>
    <w:p>
      <w:r>
        <w:t>be anstanden,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davon</w:t>
      </w:r>
    </w:p>
    <w:p>
      <w:r>
        <w:t>ausging,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die</w:t>
      </w:r>
    </w:p>
    <w:p>
      <w:r>
        <w:t>gemäss</w:t>
      </w:r>
    </w:p>
    <w:p>
      <w:r>
        <w:t>Dr.</w:t>
      </w:r>
    </w:p>
    <w:p>
      <w:r>
        <w:t>J.___</w:t>
      </w:r>
    </w:p>
    <w:p>
      <w:r>
        <w:t>bestehende</w:t>
      </w:r>
    </w:p>
    <w:p>
      <w:r>
        <w:t>Arbeits fähigkeit</w:t>
      </w:r>
    </w:p>
    <w:p>
      <w:r>
        <w:t>auf</w:t>
      </w:r>
    </w:p>
    <w:p>
      <w:r>
        <w:t>einem</w:t>
      </w:r>
    </w:p>
    <w:p>
      <w:r>
        <w:t>ausgeglichenen</w:t>
      </w:r>
    </w:p>
    <w:p>
      <w:r>
        <w:t>Arbeits markt</w:t>
      </w:r>
    </w:p>
    <w:p>
      <w:r>
        <w:t>(vgl.</w:t>
      </w:r>
    </w:p>
    <w:p>
      <w:r>
        <w:t>dazu</w:t>
      </w:r>
    </w:p>
    <w:p>
      <w:r>
        <w:t>Meyer/Reichmuth,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Invalidenversicherung,</w:t>
      </w:r>
    </w:p>
    <w:p>
      <w:r>
        <w:t>4.</w:t>
      </w:r>
    </w:p>
    <w:p>
      <w:r>
        <w:t>Aufl.</w:t>
      </w:r>
    </w:p>
    <w:p>
      <w:r>
        <w:t>2022,</w:t>
      </w:r>
    </w:p>
    <w:p>
      <w:r>
        <w:t>N.</w:t>
      </w:r>
    </w:p>
    <w:p>
      <w:r>
        <w:t>133</w:t>
      </w:r>
    </w:p>
    <w:p>
      <w:r>
        <w:t>f.</w:t>
      </w:r>
    </w:p>
    <w:p>
      <w:r>
        <w:t>zu</w:t>
      </w:r>
    </w:p>
    <w:p>
      <w:r>
        <w:t>Art.</w:t>
      </w:r>
    </w:p>
    <w:p>
      <w:r>
        <w:t>28a,</w:t>
      </w:r>
    </w:p>
    <w:p>
      <w:r>
        <w:t>mit</w:t>
      </w:r>
    </w:p>
    <w:p>
      <w:r>
        <w:t>weiteren</w:t>
      </w:r>
    </w:p>
    <w:p>
      <w:r>
        <w:t>Hinweisen</w:t>
      </w:r>
    </w:p>
    <w:p>
      <w:r>
        <w:t>auf</w:t>
      </w:r>
    </w:p>
    <w:p>
      <w:r>
        <w:t>die</w:t>
      </w:r>
    </w:p>
    <w:p>
      <w:r>
        <w:t>Rechtsprechung)</w:t>
      </w:r>
    </w:p>
    <w:p>
      <w:r>
        <w:t>entsprechend</w:t>
      </w:r>
    </w:p>
    <w:p>
      <w:r>
        <w:t>um setzen</w:t>
      </w:r>
    </w:p>
    <w:p>
      <w:r>
        <w:t>könnte.</w:t>
      </w:r>
    </w:p>
    <w:p>
      <w:r>
        <w:rPr>
          <w:b/>
        </w:rPr>
        <w:t>E. 6.2</w:t>
      </w:r>
    </w:p>
    <w:p>
      <w:r>
        <w:t>Wie</w:t>
      </w:r>
    </w:p>
    <w:p>
      <w:r>
        <w:t>die</w:t>
      </w:r>
    </w:p>
    <w:p>
      <w:r>
        <w:t>Beschwerdegegnerin</w:t>
      </w:r>
    </w:p>
    <w:p>
      <w:r>
        <w:t>weiter</w:t>
      </w:r>
    </w:p>
    <w:p>
      <w:r>
        <w:t>richtig</w:t>
      </w:r>
    </w:p>
    <w:p>
      <w:r>
        <w:t>ausführte</w:t>
      </w:r>
    </w:p>
    <w:p>
      <w:r>
        <w:t>(E.</w:t>
      </w:r>
    </w:p>
    <w:p>
      <w:r>
        <w:t>1.1) ,</w:t>
      </w:r>
    </w:p>
    <w:p>
      <w:r>
        <w:t>bestand</w:t>
      </w:r>
    </w:p>
    <w:p>
      <w:r>
        <w:t>im</w:t>
      </w:r>
    </w:p>
    <w:p>
      <w:r>
        <w:t>Zeit punkt</w:t>
      </w:r>
    </w:p>
    <w:p>
      <w:r>
        <w:t>des</w:t>
      </w:r>
    </w:p>
    <w:p>
      <w:r>
        <w:t>frühestmöglichen</w:t>
      </w:r>
    </w:p>
    <w:p>
      <w:r>
        <w:t>Rentenbeginns</w:t>
      </w:r>
    </w:p>
    <w:p>
      <w:r>
        <w:t>am</w:t>
      </w:r>
    </w:p>
    <w:p>
      <w:r>
        <w:t>1.</w:t>
      </w:r>
    </w:p>
    <w:p>
      <w:r>
        <w:t>Mai</w:t>
      </w:r>
    </w:p>
    <w:p>
      <w:r>
        <w:t>202 3</w:t>
      </w:r>
    </w:p>
    <w:p>
      <w:r>
        <w:t>ein</w:t>
      </w:r>
    </w:p>
    <w:p>
      <w:r>
        <w:t>rentenaus schliessender</w:t>
      </w:r>
    </w:p>
    <w:p>
      <w:r>
        <w:t>Invaliditätsgrad</w:t>
      </w:r>
    </w:p>
    <w:p>
      <w:r>
        <w:t>von</w:t>
      </w:r>
    </w:p>
    <w:p>
      <w:r>
        <w:t>5</w:t>
      </w:r>
    </w:p>
    <w:p>
      <w:r>
        <w:t>%</w:t>
      </w:r>
    </w:p>
    <w:p>
      <w:r>
        <w:t>(E.</w:t>
      </w:r>
    </w:p>
    <w:p>
      <w:r>
        <w:t>2.1,</w:t>
      </w:r>
    </w:p>
    <w:p>
      <w:r>
        <w:t>E.</w:t>
      </w:r>
    </w:p>
    <w:p>
      <w:r>
        <w:t>2.5) .</w:t>
      </w:r>
    </w:p>
    <w:p>
      <w:r>
        <w:t>In</w:t>
      </w:r>
    </w:p>
    <w:p>
      <w:r>
        <w:t>der</w:t>
      </w:r>
    </w:p>
    <w:p>
      <w:r>
        <w:t>Folge</w:t>
      </w:r>
    </w:p>
    <w:p>
      <w:r>
        <w:t>wurde</w:t>
      </w:r>
    </w:p>
    <w:p>
      <w:r>
        <w:t>der</w:t>
      </w:r>
    </w:p>
    <w:p>
      <w:r>
        <w:t>Beschwerdeführer</w:t>
      </w:r>
    </w:p>
    <w:p>
      <w:r>
        <w:t>gemäss</w:t>
      </w:r>
    </w:p>
    <w:p>
      <w:r>
        <w:t>der</w:t>
      </w:r>
    </w:p>
    <w:p>
      <w:r>
        <w:t>Beurteilung</w:t>
      </w:r>
    </w:p>
    <w:p>
      <w:r>
        <w:t>von</w:t>
      </w:r>
    </w:p>
    <w:p>
      <w:r>
        <w:t>RAD-Arzt</w:t>
      </w:r>
    </w:p>
    <w:p>
      <w:r>
        <w:t>Dr.</w:t>
      </w:r>
    </w:p>
    <w:p>
      <w:r>
        <w:t>D.___</w:t>
      </w:r>
    </w:p>
    <w:p>
      <w:r>
        <w:t>aufgrund</w:t>
      </w:r>
    </w:p>
    <w:p>
      <w:r>
        <w:t>der</w:t>
      </w:r>
    </w:p>
    <w:p>
      <w:r>
        <w:t>Auswirkungen</w:t>
      </w:r>
    </w:p>
    <w:p>
      <w:r>
        <w:t>des</w:t>
      </w:r>
    </w:p>
    <w:p>
      <w:r>
        <w:t>Unfalles</w:t>
      </w:r>
    </w:p>
    <w:p>
      <w:r>
        <w:t>vom</w:t>
      </w:r>
    </w:p>
    <w:p>
      <w:r>
        <w:t>8.</w:t>
      </w:r>
    </w:p>
    <w:p>
      <w:r>
        <w:t>Oktober</w:t>
      </w:r>
    </w:p>
    <w:p>
      <w:r>
        <w:t>2023</w:t>
      </w:r>
    </w:p>
    <w:p>
      <w:r>
        <w:t>vorübergehend</w:t>
      </w:r>
    </w:p>
    <w:p>
      <w:r>
        <w:t>und</w:t>
      </w:r>
    </w:p>
    <w:p>
      <w:r>
        <w:t>kurzzeitig</w:t>
      </w:r>
    </w:p>
    <w:p>
      <w:r>
        <w:t>auch</w:t>
      </w:r>
    </w:p>
    <w:p>
      <w:r>
        <w:t>in</w:t>
      </w:r>
    </w:p>
    <w:p>
      <w:r>
        <w:t>einer</w:t>
      </w:r>
    </w:p>
    <w:p>
      <w:r>
        <w:t>Verweisungs tätigkeit</w:t>
      </w:r>
    </w:p>
    <w:p>
      <w:r>
        <w:t>zu</w:t>
      </w:r>
    </w:p>
    <w:p>
      <w:r>
        <w:t>100</w:t>
      </w:r>
    </w:p>
    <w:p>
      <w:r>
        <w:t>%</w:t>
      </w:r>
    </w:p>
    <w:p>
      <w:r>
        <w:t>arbeitsunfähig</w:t>
      </w:r>
    </w:p>
    <w:p>
      <w:r>
        <w:t>(E.</w:t>
      </w:r>
    </w:p>
    <w:p>
      <w:r>
        <w:t>3.2.8.4) ,</w:t>
      </w:r>
    </w:p>
    <w:p>
      <w:r>
        <w:t>womit</w:t>
      </w:r>
    </w:p>
    <w:p>
      <w:r>
        <w:t>für</w:t>
      </w:r>
    </w:p>
    <w:p>
      <w:r>
        <w:t>jene</w:t>
      </w:r>
    </w:p>
    <w:p>
      <w:r>
        <w:t>Zeit</w:t>
      </w:r>
    </w:p>
    <w:p>
      <w:r>
        <w:t>von</w:t>
      </w:r>
    </w:p>
    <w:p>
      <w:r>
        <w:t>einem</w:t>
      </w:r>
    </w:p>
    <w:p>
      <w:r>
        <w:t>IV-Grad</w:t>
      </w:r>
    </w:p>
    <w:p>
      <w:r>
        <w:t>von</w:t>
      </w:r>
    </w:p>
    <w:p>
      <w:r>
        <w:t>100</w:t>
      </w:r>
    </w:p>
    <w:p>
      <w:r>
        <w:t>%</w:t>
      </w:r>
    </w:p>
    <w:p>
      <w:r>
        <w:t>auszugehen</w:t>
      </w:r>
    </w:p>
    <w:p>
      <w:r>
        <w:t>ist .</w:t>
      </w:r>
    </w:p>
    <w:p>
      <w:r>
        <w:t>Allerdings</w:t>
      </w:r>
    </w:p>
    <w:p>
      <w:r>
        <w:t>dauerte</w:t>
      </w:r>
    </w:p>
    <w:p>
      <w:r>
        <w:t>diese</w:t>
      </w:r>
    </w:p>
    <w:p>
      <w:r>
        <w:t>Arbeitsunfähigkeit</w:t>
      </w:r>
    </w:p>
    <w:p>
      <w:r>
        <w:t>gemäss</w:t>
      </w:r>
    </w:p>
    <w:p>
      <w:r>
        <w:t>Dr.</w:t>
      </w:r>
    </w:p>
    <w:p>
      <w:r>
        <w:t>D.___</w:t>
      </w:r>
    </w:p>
    <w:p>
      <w:r>
        <w:t>aus</w:t>
      </w:r>
    </w:p>
    <w:p>
      <w:r>
        <w:t>versicherungsmedizinischer</w:t>
      </w:r>
    </w:p>
    <w:p>
      <w:r>
        <w:t>Sicht</w:t>
      </w:r>
    </w:p>
    <w:p>
      <w:r>
        <w:t>weniger</w:t>
      </w:r>
    </w:p>
    <w:p>
      <w:r>
        <w:t>als</w:t>
      </w:r>
    </w:p>
    <w:p>
      <w:r>
        <w:t>drei</w:t>
      </w:r>
    </w:p>
    <w:p>
      <w:r>
        <w:t>Monat e</w:t>
      </w:r>
    </w:p>
    <w:p>
      <w:r>
        <w:t>an</w:t>
      </w:r>
    </w:p>
    <w:p>
      <w:r>
        <w:t>(E.</w:t>
      </w:r>
    </w:p>
    <w:p>
      <w:r>
        <w:t>3.2.8.4) .</w:t>
      </w:r>
    </w:p>
    <w:p>
      <w:r>
        <w:rPr>
          <w:b/>
        </w:rPr>
        <w:t>E. 6.3</w:t>
      </w:r>
    </w:p>
    <w:p>
      <w:r>
        <w:t>Und</w:t>
      </w:r>
    </w:p>
    <w:p>
      <w:r>
        <w:t>schliesslich</w:t>
      </w:r>
    </w:p>
    <w:p>
      <w:r>
        <w:t>ist</w:t>
      </w:r>
    </w:p>
    <w:p>
      <w:r>
        <w:t>der</w:t>
      </w:r>
    </w:p>
    <w:p>
      <w:r>
        <w:t>Vollständigkeit</w:t>
      </w:r>
    </w:p>
    <w:p>
      <w:r>
        <w:t>halber</w:t>
      </w:r>
    </w:p>
    <w:p>
      <w:r>
        <w:t>festzuhalten,</w:t>
      </w:r>
    </w:p>
    <w:p>
      <w:r>
        <w:t>dass</w:t>
      </w:r>
    </w:p>
    <w:p>
      <w:r>
        <w:t>der</w:t>
      </w:r>
    </w:p>
    <w:p>
      <w:r>
        <w:t>mit</w:t>
      </w:r>
    </w:p>
    <w:p>
      <w:r>
        <w:t>der</w:t>
      </w:r>
    </w:p>
    <w:p>
      <w:r>
        <w:t>Änderung</w:t>
      </w:r>
    </w:p>
    <w:p>
      <w:r>
        <w:t>von</w:t>
      </w:r>
    </w:p>
    <w:p>
      <w:r>
        <w:t>Art</w:t>
      </w:r>
    </w:p>
    <w:p>
      <w:r>
        <w:t>26 bis</w:t>
      </w:r>
    </w:p>
    <w:p>
      <w:r>
        <w:t>Abs.</w:t>
      </w:r>
    </w:p>
    <w:p>
      <w:r>
        <w:t>3</w:t>
      </w:r>
    </w:p>
    <w:p>
      <w:r>
        <w:t>Satz</w:t>
      </w:r>
    </w:p>
    <w:p>
      <w:r>
        <w:t>1</w:t>
      </w:r>
    </w:p>
    <w:p>
      <w:r>
        <w:t>IVV</w:t>
      </w:r>
    </w:p>
    <w:p>
      <w:r>
        <w:t>per</w:t>
      </w:r>
    </w:p>
    <w:p>
      <w:r>
        <w:t>1.</w:t>
      </w:r>
    </w:p>
    <w:p>
      <w:r>
        <w:t>Januar</w:t>
      </w:r>
    </w:p>
    <w:p>
      <w:r>
        <w:t>2024</w:t>
      </w:r>
    </w:p>
    <w:p>
      <w:r>
        <w:t>eingeführte</w:t>
      </w:r>
    </w:p>
    <w:p>
      <w:r>
        <w:t>Pauschalabzug</w:t>
      </w:r>
    </w:p>
    <w:p>
      <w:r>
        <w:t>von</w:t>
      </w:r>
    </w:p>
    <w:p>
      <w:r>
        <w:t>10</w:t>
      </w:r>
    </w:p>
    <w:p>
      <w:r>
        <w:t>Prozent</w:t>
      </w:r>
    </w:p>
    <w:p>
      <w:r>
        <w:t>vo m</w:t>
      </w:r>
    </w:p>
    <w:p>
      <w:r>
        <w:t>gestützt</w:t>
      </w:r>
    </w:p>
    <w:p>
      <w:r>
        <w:t>auf</w:t>
      </w:r>
    </w:p>
    <w:p>
      <w:r>
        <w:t>statistische</w:t>
      </w:r>
    </w:p>
    <w:p>
      <w:r>
        <w:t>Werte</w:t>
      </w:r>
    </w:p>
    <w:p>
      <w:r>
        <w:t>bestimmten</w:t>
      </w:r>
    </w:p>
    <w:p>
      <w:r>
        <w:t>Invalideneinkommen</w:t>
      </w:r>
    </w:p>
    <w:p>
      <w:r>
        <w:t>vorliegend</w:t>
      </w:r>
    </w:p>
    <w:p>
      <w:r>
        <w:t>nicht</w:t>
      </w:r>
    </w:p>
    <w:p>
      <w:r>
        <w:t>zur</w:t>
      </w:r>
    </w:p>
    <w:p>
      <w:r>
        <w:t>Anwendung</w:t>
      </w:r>
    </w:p>
    <w:p>
      <w:r>
        <w:t>kommt,</w:t>
      </w:r>
    </w:p>
    <w:p>
      <w:r>
        <w:t>weil</w:t>
      </w:r>
    </w:p>
    <w:p>
      <w:r>
        <w:t>kein</w:t>
      </w:r>
    </w:p>
    <w:p>
      <w:r>
        <w:t>An spruch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ab</w:t>
      </w:r>
    </w:p>
    <w:p>
      <w:r>
        <w:t>1.</w:t>
      </w:r>
    </w:p>
    <w:p>
      <w:r>
        <w:t>Januar</w:t>
      </w:r>
    </w:p>
    <w:p>
      <w:r>
        <w:t>2024</w:t>
      </w:r>
    </w:p>
    <w:p>
      <w:r>
        <w:t>zur</w:t>
      </w:r>
    </w:p>
    <w:p>
      <w:r>
        <w:t>Diskussion</w:t>
      </w:r>
    </w:p>
    <w:p>
      <w:r>
        <w:t>steht</w:t>
      </w:r>
    </w:p>
    <w:p>
      <w:r>
        <w:t>(vgl.</w:t>
      </w:r>
    </w:p>
    <w:p>
      <w:r>
        <w:t>die</w:t>
      </w:r>
    </w:p>
    <w:p>
      <w:r>
        <w:t>intertemporalrechtlichen</w:t>
      </w:r>
    </w:p>
    <w:p>
      <w:r>
        <w:t>Regelungen</w:t>
      </w:r>
    </w:p>
    <w:p>
      <w:r>
        <w:t>im</w:t>
      </w:r>
    </w:p>
    <w:p>
      <w:r>
        <w:t>Zusammen hang</w:t>
      </w:r>
    </w:p>
    <w:p>
      <w:r>
        <w:t>mit</w:t>
      </w:r>
    </w:p>
    <w:p>
      <w:r>
        <w:t>der</w:t>
      </w:r>
    </w:p>
    <w:p>
      <w:r>
        <w:t>Ein führung</w:t>
      </w:r>
    </w:p>
    <w:p>
      <w:r>
        <w:t>des</w:t>
      </w:r>
    </w:p>
    <w:p>
      <w:r>
        <w:t>Pauschalabzugs</w:t>
      </w:r>
    </w:p>
    <w:p>
      <w:r>
        <w:t>im</w:t>
      </w:r>
    </w:p>
    <w:p>
      <w:r>
        <w:t>IV-Rundschreiben</w:t>
      </w:r>
    </w:p>
    <w:p>
      <w:r>
        <w:t>Nr.</w:t>
      </w:r>
    </w:p>
    <w:p>
      <w:r>
        <w:t>432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 versicherungen</w:t>
      </w:r>
    </w:p>
    <w:p>
      <w:r>
        <w:t>vom</w:t>
      </w:r>
    </w:p>
    <w:p>
      <w:r>
        <w:t>9.</w:t>
      </w:r>
    </w:p>
    <w:p>
      <w:r>
        <w:t>November</w:t>
      </w:r>
    </w:p>
    <w:p>
      <w:r>
        <w:t>2023).</w:t>
      </w:r>
    </w:p>
    <w:p>
      <w:r>
        <w:t>Da</w:t>
      </w:r>
    </w:p>
    <w:p>
      <w:r>
        <w:t>der</w:t>
      </w:r>
    </w:p>
    <w:p>
      <w:r>
        <w:t>IV-Grad</w:t>
      </w:r>
    </w:p>
    <w:p>
      <w:r>
        <w:t>nach</w:t>
      </w:r>
    </w:p>
    <w:p>
      <w:r>
        <w:t>wie</w:t>
      </w:r>
    </w:p>
    <w:p>
      <w:r>
        <w:t>vor</w:t>
      </w:r>
    </w:p>
    <w:p>
      <w:r>
        <w:t>5</w:t>
      </w:r>
    </w:p>
    <w:p>
      <w:r>
        <w:t>%</w:t>
      </w:r>
    </w:p>
    <w:p>
      <w:r>
        <w:t>beträgt</w:t>
      </w:r>
    </w:p>
    <w:p>
      <w:r>
        <w:t>(Urk.</w:t>
      </w:r>
    </w:p>
    <w:p>
      <w:r>
        <w:t>10/84,</w:t>
      </w:r>
    </w:p>
    <w:p>
      <w:r>
        <w:t>E.</w:t>
      </w:r>
    </w:p>
    <w:p>
      <w:r>
        <w:t>6.2)</w:t>
      </w:r>
    </w:p>
    <w:p>
      <w:r>
        <w:t>ist</w:t>
      </w:r>
    </w:p>
    <w:p>
      <w:r>
        <w:t>bezüglich</w:t>
      </w:r>
    </w:p>
    <w:p>
      <w:r>
        <w:t>des</w:t>
      </w:r>
    </w:p>
    <w:p>
      <w:r>
        <w:t>Rentenanspruchs</w:t>
      </w:r>
    </w:p>
    <w:p>
      <w:r>
        <w:t>kein</w:t>
      </w:r>
    </w:p>
    <w:p>
      <w:r>
        <w:t>Revisionsgrund</w:t>
      </w:r>
    </w:p>
    <w:p>
      <w:r>
        <w:t>gegeben</w:t>
      </w:r>
    </w:p>
    <w:p>
      <w:r>
        <w:t>(E.</w:t>
      </w:r>
    </w:p>
    <w:p>
      <w:r>
        <w:t>2.6).</w:t>
      </w:r>
    </w:p>
    <w:p>
      <w:r>
        <w:t>Die</w:t>
      </w:r>
    </w:p>
    <w:p>
      <w:r>
        <w:t>Beschwerde geg nerin</w:t>
      </w:r>
    </w:p>
    <w:p>
      <w:r>
        <w:t>hat</w:t>
      </w:r>
    </w:p>
    <w:p>
      <w:r>
        <w:t>den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zu</w:t>
      </w:r>
    </w:p>
    <w:p>
      <w:r>
        <w:t>Recht</w:t>
      </w:r>
    </w:p>
    <w:p>
      <w:r>
        <w:t>verneint. 7.</w:t>
      </w:r>
    </w:p>
    <w:p>
      <w:r>
        <w:t>Nach</w:t>
      </w:r>
    </w:p>
    <w:p>
      <w:r>
        <w:t>dem</w:t>
      </w:r>
    </w:p>
    <w:p>
      <w:r>
        <w:t>Gesagten</w:t>
      </w:r>
    </w:p>
    <w:p>
      <w:r>
        <w:t>erweist</w:t>
      </w:r>
    </w:p>
    <w:p>
      <w:r>
        <w:t>sich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vom</w:t>
      </w:r>
    </w:p>
    <w:p>
      <w:r>
        <w:rPr>
          <w:b/>
        </w:rPr>
        <w:t>E. 6.5</w:t>
      </w:r>
    </w:p>
    <w:p>
      <w:r>
        <w:t>) . 4.3</w:t>
      </w:r>
    </w:p>
    <w:p>
      <w:r>
        <w:t>Die</w:t>
      </w:r>
    </w:p>
    <w:p>
      <w:r>
        <w:t>nicht</w:t>
      </w:r>
    </w:p>
    <w:p>
      <w:r>
        <w:t>zu</w:t>
      </w:r>
    </w:p>
    <w:p>
      <w:r>
        <w:t>beanstandenden</w:t>
      </w:r>
    </w:p>
    <w:p>
      <w:r>
        <w:t>medizinischen</w:t>
      </w:r>
    </w:p>
    <w:p>
      <w:r>
        <w:t>Abklärungen</w:t>
      </w:r>
    </w:p>
    <w:p>
      <w:r>
        <w:t>der</w:t>
      </w:r>
    </w:p>
    <w:p>
      <w:r>
        <w:t>Beschwerde geg nerin</w:t>
      </w:r>
    </w:p>
    <w:p>
      <w:r>
        <w:t>haben</w:t>
      </w:r>
    </w:p>
    <w:p>
      <w:r>
        <w:t>ergeben,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gemäss</w:t>
      </w:r>
    </w:p>
    <w:p>
      <w:r>
        <w:t>der</w:t>
      </w:r>
    </w:p>
    <w:p>
      <w:r>
        <w:t>gutachterlichen</w:t>
      </w:r>
    </w:p>
    <w:p>
      <w:r>
        <w:t>Beurteilung</w:t>
      </w:r>
    </w:p>
    <w:p>
      <w:r>
        <w:t>ab</w:t>
      </w:r>
    </w:p>
    <w:p>
      <w:r>
        <w:t>dem</w:t>
      </w:r>
    </w:p>
    <w:p>
      <w:r>
        <w:t>1.</w:t>
      </w:r>
    </w:p>
    <w:p>
      <w:r>
        <w:t>De zember</w:t>
      </w:r>
    </w:p>
    <w:p>
      <w:r>
        <w:t>2022</w:t>
      </w:r>
    </w:p>
    <w:p>
      <w:r>
        <w:t>in</w:t>
      </w:r>
    </w:p>
    <w:p>
      <w:r>
        <w:t>einer</w:t>
      </w:r>
    </w:p>
    <w:p>
      <w:r>
        <w:t>leidensangepassten</w:t>
      </w:r>
    </w:p>
    <w:p>
      <w:r>
        <w:t>Tätigkeit</w:t>
      </w:r>
    </w:p>
    <w:p>
      <w:r>
        <w:t>wieder</w:t>
      </w:r>
    </w:p>
    <w:p>
      <w:r>
        <w:t>zu</w:t>
      </w:r>
    </w:p>
    <w:p>
      <w:r>
        <w:t>100</w:t>
      </w:r>
    </w:p>
    <w:p>
      <w:r>
        <w:t>%</w:t>
      </w:r>
    </w:p>
    <w:p>
      <w:r>
        <w:t>arbeitsfähig</w:t>
      </w:r>
    </w:p>
    <w:p>
      <w:r>
        <w:t>war</w:t>
      </w:r>
    </w:p>
    <w:p>
      <w:r>
        <w:t>(E.</w:t>
      </w:r>
    </w:p>
    <w:p>
      <w:r>
        <w:t>3.2.7.3) .</w:t>
      </w:r>
    </w:p>
    <w:p>
      <w:r>
        <w:t>Der</w:t>
      </w:r>
    </w:p>
    <w:p>
      <w:r>
        <w:t>Sturz</w:t>
      </w:r>
    </w:p>
    <w:p>
      <w:r>
        <w:t>vom</w:t>
      </w:r>
    </w:p>
    <w:p>
      <w:r>
        <w:t>8.</w:t>
      </w:r>
    </w:p>
    <w:p>
      <w:r>
        <w:t>Oktober</w:t>
      </w:r>
    </w:p>
    <w:p>
      <w:r>
        <w:t>2023</w:t>
      </w:r>
    </w:p>
    <w:p>
      <w:r>
        <w:t>hatte</w:t>
      </w:r>
    </w:p>
    <w:p>
      <w:r>
        <w:t>eine</w:t>
      </w:r>
    </w:p>
    <w:p>
      <w:r>
        <w:t>vorüber gehende</w:t>
      </w:r>
    </w:p>
    <w:p>
      <w:r>
        <w:t>Arbeitsunfähigkeit</w:t>
      </w:r>
    </w:p>
    <w:p>
      <w:r>
        <w:t>zur</w:t>
      </w:r>
    </w:p>
    <w:p>
      <w:r>
        <w:t>Folge,</w:t>
      </w:r>
    </w:p>
    <w:p>
      <w:r>
        <w:t>welche</w:t>
      </w:r>
    </w:p>
    <w:p>
      <w:r>
        <w:t>gemäss</w:t>
      </w:r>
    </w:p>
    <w:p>
      <w:r>
        <w:t>der</w:t>
      </w:r>
    </w:p>
    <w:p>
      <w:r>
        <w:t>beweiskräftigen</w:t>
      </w:r>
    </w:p>
    <w:p>
      <w:r>
        <w:t>Stellung nahme</w:t>
      </w:r>
    </w:p>
    <w:p>
      <w:r>
        <w:t>von</w:t>
      </w:r>
    </w:p>
    <w:p>
      <w:r>
        <w:t>RAD-Arzt</w:t>
      </w:r>
    </w:p>
    <w:p>
      <w:r>
        <w:t>Dr.</w:t>
      </w:r>
    </w:p>
    <w:p>
      <w:r>
        <w:t>D.___</w:t>
      </w:r>
    </w:p>
    <w:p>
      <w:r>
        <w:t>vom</w:t>
      </w:r>
    </w:p>
    <w:p>
      <w:r>
        <w:t>30.</w:t>
      </w:r>
    </w:p>
    <w:p>
      <w:r>
        <w:t>Mai</w:t>
      </w:r>
    </w:p>
    <w:p>
      <w:r>
        <w:t>2024</w:t>
      </w:r>
    </w:p>
    <w:p>
      <w:r>
        <w:t>aus</w:t>
      </w:r>
    </w:p>
    <w:p>
      <w:r>
        <w:t>versicherungs medizi nischer</w:t>
      </w:r>
    </w:p>
    <w:p>
      <w:r>
        <w:t>Sicht</w:t>
      </w:r>
    </w:p>
    <w:p>
      <w:r>
        <w:t>aber</w:t>
      </w:r>
    </w:p>
    <w:p>
      <w:r>
        <w:t>weniger</w:t>
      </w:r>
    </w:p>
    <w:p>
      <w:r>
        <w:t>als</w:t>
      </w:r>
    </w:p>
    <w:p>
      <w:r>
        <w:t>drei</w:t>
      </w:r>
    </w:p>
    <w:p>
      <w:r>
        <w:t>Monate</w:t>
      </w:r>
    </w:p>
    <w:p>
      <w:r>
        <w:t>andauerte</w:t>
      </w:r>
    </w:p>
    <w:p>
      <w:r>
        <w:t>(E.</w:t>
      </w:r>
    </w:p>
    <w:p>
      <w:r>
        <w:rPr>
          <w:b/>
        </w:rPr>
        <w:t>E. 8</w:t>
      </w:r>
    </w:p>
    <w:p>
      <w:r>
        <w:t>Oktober</w:t>
      </w:r>
    </w:p>
    <w:p>
      <w:r>
        <w:t>2023</w:t>
      </w:r>
    </w:p>
    <w:p>
      <w:r>
        <w:t>aus gerutscht</w:t>
      </w:r>
    </w:p>
    <w:p>
      <w:r>
        <w:t>sei</w:t>
      </w:r>
    </w:p>
    <w:p>
      <w:r>
        <w:t>und</w:t>
      </w:r>
    </w:p>
    <w:p>
      <w:r>
        <w:t>sich</w:t>
      </w:r>
    </w:p>
    <w:p>
      <w:r>
        <w:t>ein</w:t>
      </w:r>
    </w:p>
    <w:p>
      <w:r>
        <w:t>Hyper exten sions trauma</w:t>
      </w:r>
    </w:p>
    <w:p>
      <w:r>
        <w:t>des</w:t>
      </w:r>
    </w:p>
    <w:p>
      <w:r>
        <w:t>Daumens</w:t>
      </w:r>
    </w:p>
    <w:p>
      <w:r>
        <w:t>an</w:t>
      </w:r>
    </w:p>
    <w:p>
      <w:r>
        <w:t>der</w:t>
      </w:r>
    </w:p>
    <w:p>
      <w:r>
        <w:t>linken</w:t>
      </w:r>
    </w:p>
    <w:p>
      <w:r>
        <w:t>Hand</w:t>
      </w:r>
    </w:p>
    <w:p>
      <w:r>
        <w:t>zu gezogen</w:t>
      </w:r>
    </w:p>
    <w:p>
      <w:r>
        <w:t>habe .</w:t>
      </w:r>
    </w:p>
    <w:p>
      <w:r>
        <w:t>Die</w:t>
      </w:r>
    </w:p>
    <w:p>
      <w:r>
        <w:t>fach ärzt lichen</w:t>
      </w:r>
    </w:p>
    <w:p>
      <w:r>
        <w:t>Abklärungen</w:t>
      </w:r>
    </w:p>
    <w:p>
      <w:r>
        <w:t>hätten</w:t>
      </w:r>
    </w:p>
    <w:p>
      <w:r>
        <w:t>eine</w:t>
      </w:r>
    </w:p>
    <w:p>
      <w:r>
        <w:t>UCL</w:t>
      </w:r>
    </w:p>
    <w:p>
      <w:r>
        <w:t>Teilruptur</w:t>
      </w:r>
    </w:p>
    <w:p>
      <w:r>
        <w:t>Dig.</w:t>
      </w:r>
    </w:p>
    <w:p>
      <w:r>
        <w:t>I</w:t>
      </w:r>
    </w:p>
    <w:p>
      <w:r>
        <w:t>Hand</w:t>
      </w:r>
    </w:p>
    <w:p>
      <w:r>
        <w:t>links</w:t>
      </w:r>
    </w:p>
    <w:p>
      <w:r>
        <w:t>erg e ben.</w:t>
      </w:r>
    </w:p>
    <w:p>
      <w:r>
        <w:t>Entgegen</w:t>
      </w:r>
    </w:p>
    <w:p>
      <w:r>
        <w:t>der</w:t>
      </w:r>
    </w:p>
    <w:p>
      <w:r>
        <w:t>Annahme</w:t>
      </w:r>
    </w:p>
    <w:p>
      <w:r>
        <w:t>von</w:t>
      </w:r>
    </w:p>
    <w:p>
      <w:r>
        <w:t>RAD-Arzt</w:t>
      </w:r>
    </w:p>
    <w:p>
      <w:r>
        <w:t>Dr.</w:t>
      </w:r>
    </w:p>
    <w:p>
      <w:r>
        <w:t>D.___</w:t>
      </w:r>
    </w:p>
    <w:p>
      <w:r>
        <w:t>sei</w:t>
      </w:r>
    </w:p>
    <w:p>
      <w:r>
        <w:t>diese</w:t>
      </w:r>
    </w:p>
    <w:p>
      <w:r>
        <w:t>Ver letzung</w:t>
      </w:r>
    </w:p>
    <w:p>
      <w:r>
        <w:t>noch</w:t>
      </w:r>
    </w:p>
    <w:p>
      <w:r>
        <w:t>nicht</w:t>
      </w:r>
    </w:p>
    <w:p>
      <w:r>
        <w:t>ausgeheilt,</w:t>
      </w:r>
    </w:p>
    <w:p>
      <w:r>
        <w:t>sondern</w:t>
      </w:r>
    </w:p>
    <w:p>
      <w:r>
        <w:t>beeinträchtige</w:t>
      </w:r>
    </w:p>
    <w:p>
      <w:r>
        <w:t>seine</w:t>
      </w:r>
    </w:p>
    <w:p>
      <w:r>
        <w:t>Arbeitsfähigkeit</w:t>
      </w:r>
    </w:p>
    <w:p>
      <w:r>
        <w:t>weiterhin</w:t>
      </w:r>
    </w:p>
    <w:p>
      <w:r>
        <w:t>( Urk.</w:t>
      </w:r>
    </w:p>
    <w:p>
      <w:r>
        <w:t>1</w:t>
      </w:r>
    </w:p>
    <w:p>
      <w:r>
        <w:t>S.</w:t>
      </w:r>
    </w:p>
    <w:p>
      <w:r>
        <w:t>6) .</w:t>
      </w:r>
    </w:p>
    <w:p>
      <w:r>
        <w:t>Dies</w:t>
      </w:r>
    </w:p>
    <w:p>
      <w:r>
        <w:t>könne</w:t>
      </w:r>
    </w:p>
    <w:p>
      <w:r>
        <w:t>dem</w:t>
      </w:r>
    </w:p>
    <w:p>
      <w:r>
        <w:t>aufgelegten</w:t>
      </w:r>
    </w:p>
    <w:p>
      <w:r>
        <w:t>Verlaufsbericht</w:t>
      </w:r>
    </w:p>
    <w:p>
      <w:r>
        <w:t>des</w:t>
      </w:r>
    </w:p>
    <w:p>
      <w:r>
        <w:t>Univer sitätsspitals</w:t>
      </w:r>
    </w:p>
    <w:p>
      <w:r>
        <w:t>L.___</w:t>
      </w:r>
    </w:p>
    <w:p>
      <w:r>
        <w:t>( L.___ )</w:t>
      </w:r>
    </w:p>
    <w:p>
      <w:r>
        <w:t>vom</w:t>
      </w:r>
    </w:p>
    <w:p>
      <w:r>
        <w:t>1 0.</w:t>
      </w:r>
    </w:p>
    <w:p>
      <w:r>
        <w:t>Mai</w:t>
      </w:r>
    </w:p>
    <w:p>
      <w:r>
        <w:t>2024</w:t>
      </w:r>
    </w:p>
    <w:p>
      <w:r>
        <w:t>und</w:t>
      </w:r>
    </w:p>
    <w:p>
      <w:r>
        <w:t>den</w:t>
      </w:r>
    </w:p>
    <w:p>
      <w:r>
        <w:t>Terminbestätigungen</w:t>
      </w:r>
    </w:p>
    <w:p>
      <w:r>
        <w:t>für</w:t>
      </w:r>
    </w:p>
    <w:p>
      <w:r>
        <w:t>eine</w:t>
      </w:r>
    </w:p>
    <w:p>
      <w:r>
        <w:t>Ergotherapie</w:t>
      </w:r>
    </w:p>
    <w:p>
      <w:r>
        <w:t>entnommen</w:t>
      </w:r>
    </w:p>
    <w:p>
      <w:r>
        <w:t>werden</w:t>
      </w:r>
    </w:p>
    <w:p>
      <w:r>
        <w:t>( Urk.</w:t>
      </w:r>
    </w:p>
    <w:p>
      <w:r>
        <w:t>1</w:t>
      </w:r>
    </w:p>
    <w:p>
      <w:r>
        <w:t>S.</w:t>
      </w:r>
    </w:p>
    <w:p>
      <w:r>
        <w:t>6,</w:t>
      </w:r>
    </w:p>
    <w:p>
      <w:r>
        <w:t>Urk.</w:t>
      </w:r>
    </w:p>
    <w:p>
      <w:r>
        <w:t>3/3-4) .</w:t>
      </w:r>
    </w:p>
    <w:p>
      <w:r>
        <w:t>Diesbezüglich</w:t>
      </w:r>
    </w:p>
    <w:p>
      <w:r>
        <w:t>sei</w:t>
      </w:r>
    </w:p>
    <w:p>
      <w:r>
        <w:t>die</w:t>
      </w:r>
    </w:p>
    <w:p>
      <w:r>
        <w:t>Beschwerde gegnerin</w:t>
      </w:r>
    </w:p>
    <w:p>
      <w:r>
        <w:t>ihrer</w:t>
      </w:r>
    </w:p>
    <w:p>
      <w:r>
        <w:t>Untersuchungspflicht</w:t>
      </w:r>
    </w:p>
    <w:p>
      <w:r>
        <w:t>nicht</w:t>
      </w:r>
    </w:p>
    <w:p>
      <w:r>
        <w:t>nachgekommen.</w:t>
      </w:r>
    </w:p>
    <w:p>
      <w:r>
        <w:t>Es</w:t>
      </w:r>
    </w:p>
    <w:p>
      <w:r>
        <w:t>genüge</w:t>
      </w:r>
    </w:p>
    <w:p>
      <w:r>
        <w:t>nicht ,</w:t>
      </w:r>
    </w:p>
    <w:p>
      <w:r>
        <w:t>dass</w:t>
      </w:r>
    </w:p>
    <w:p>
      <w:r>
        <w:t>Dr.</w:t>
      </w:r>
    </w:p>
    <w:p>
      <w:r>
        <w:t>D.___</w:t>
      </w:r>
    </w:p>
    <w:p>
      <w:r>
        <w:t>in</w:t>
      </w:r>
    </w:p>
    <w:p>
      <w:r>
        <w:t>der</w:t>
      </w:r>
    </w:p>
    <w:p>
      <w:r>
        <w:t>Stellungnahme</w:t>
      </w:r>
    </w:p>
    <w:p>
      <w:r>
        <w:t>vom</w:t>
      </w:r>
    </w:p>
    <w:p>
      <w:r>
        <w:t>30.</w:t>
      </w:r>
    </w:p>
    <w:p>
      <w:r>
        <w:t>Mai</w:t>
      </w:r>
    </w:p>
    <w:p>
      <w:r>
        <w:t>2024</w:t>
      </w:r>
    </w:p>
    <w:p>
      <w:r>
        <w:t>hinsichtlich</w:t>
      </w:r>
    </w:p>
    <w:p>
      <w:r>
        <w:t>der</w:t>
      </w:r>
    </w:p>
    <w:p>
      <w:r>
        <w:t>Dauer</w:t>
      </w:r>
    </w:p>
    <w:p>
      <w:r>
        <w:t>der</w:t>
      </w:r>
    </w:p>
    <w:p>
      <w:r>
        <w:t>gesundheitsbedingten</w:t>
      </w:r>
    </w:p>
    <w:p>
      <w:r>
        <w:t>Arbeitsunfähigkeit</w:t>
      </w:r>
    </w:p>
    <w:p>
      <w:r>
        <w:t>auf</w:t>
      </w:r>
    </w:p>
    <w:p>
      <w:r>
        <w:t>einen</w:t>
      </w:r>
    </w:p>
    <w:p>
      <w:r>
        <w:t>Erfahrungswert</w:t>
      </w:r>
    </w:p>
    <w:p>
      <w:r>
        <w:t>ab ge stellt</w:t>
      </w:r>
    </w:p>
    <w:p>
      <w:r>
        <w:t>habe</w:t>
      </w:r>
    </w:p>
    <w:p>
      <w:r>
        <w:t>und</w:t>
      </w:r>
    </w:p>
    <w:p>
      <w:r>
        <w:t>davon</w:t>
      </w:r>
    </w:p>
    <w:p>
      <w:r>
        <w:t>ausgegangen</w:t>
      </w:r>
    </w:p>
    <w:p>
      <w:r>
        <w:t>sei,</w:t>
      </w:r>
    </w:p>
    <w:p>
      <w:r>
        <w:t>dass</w:t>
      </w:r>
    </w:p>
    <w:p>
      <w:r>
        <w:t>die</w:t>
      </w:r>
    </w:p>
    <w:p>
      <w:r>
        <w:t>Verletzung</w:t>
      </w:r>
    </w:p>
    <w:p>
      <w:r>
        <w:t>nach</w:t>
      </w:r>
    </w:p>
    <w:p>
      <w:r>
        <w:t>weniger</w:t>
      </w:r>
    </w:p>
    <w:p>
      <w:r>
        <w:t>als</w:t>
      </w:r>
    </w:p>
    <w:p>
      <w:r>
        <w:t>drei</w:t>
      </w:r>
    </w:p>
    <w:p>
      <w:r>
        <w:t>Monaten</w:t>
      </w:r>
    </w:p>
    <w:p>
      <w:r>
        <w:t>wieder</w:t>
      </w:r>
    </w:p>
    <w:p>
      <w:r>
        <w:t>abgeheilt</w:t>
      </w:r>
    </w:p>
    <w:p>
      <w:r>
        <w:t>sei .</w:t>
      </w:r>
    </w:p>
    <w:p>
      <w:r>
        <w:t>Entscheidend</w:t>
      </w:r>
    </w:p>
    <w:p>
      <w:r>
        <w:t>sei</w:t>
      </w:r>
    </w:p>
    <w:p>
      <w:r>
        <w:t>nämlich</w:t>
      </w:r>
    </w:p>
    <w:p>
      <w:r>
        <w:t>rechtsprechungs gemäss</w:t>
      </w:r>
    </w:p>
    <w:p>
      <w:r>
        <w:t>nicht</w:t>
      </w:r>
    </w:p>
    <w:p>
      <w:r>
        <w:t>der</w:t>
      </w:r>
    </w:p>
    <w:p>
      <w:r>
        <w:t>übliche</w:t>
      </w:r>
    </w:p>
    <w:p>
      <w:r>
        <w:t>Verlauf,</w:t>
      </w:r>
    </w:p>
    <w:p>
      <w:r>
        <w:t>sondern</w:t>
      </w:r>
    </w:p>
    <w:p>
      <w:r>
        <w:t>es</w:t>
      </w:r>
    </w:p>
    <w:p>
      <w:r>
        <w:t>seien</w:t>
      </w:r>
    </w:p>
    <w:p>
      <w:r>
        <w:t>vielmehr</w:t>
      </w:r>
    </w:p>
    <w:p>
      <w:r>
        <w:t>die</w:t>
      </w:r>
    </w:p>
    <w:p>
      <w:r>
        <w:t>konkreten</w:t>
      </w:r>
    </w:p>
    <w:p>
      <w:r>
        <w:t>Aus wirkungen</w:t>
      </w:r>
    </w:p>
    <w:p>
      <w:r>
        <w:t>massgebend</w:t>
      </w:r>
    </w:p>
    <w:p>
      <w:r>
        <w:t>(Urk.</w:t>
      </w:r>
    </w:p>
    <w:p>
      <w:r>
        <w:t>1</w:t>
      </w:r>
    </w:p>
    <w:p>
      <w:r>
        <w:t>S.</w:t>
      </w:r>
    </w:p>
    <w:p>
      <w:r>
        <w:t>6) .</w:t>
      </w:r>
    </w:p>
    <w:p>
      <w:r>
        <w:t>A ufgrund</w:t>
      </w:r>
    </w:p>
    <w:p>
      <w:r>
        <w:t>der</w:t>
      </w:r>
    </w:p>
    <w:p>
      <w:r>
        <w:t>Verletzung</w:t>
      </w:r>
    </w:p>
    <w:p>
      <w:r>
        <w:t>am</w:t>
      </w:r>
    </w:p>
    <w:p>
      <w:r>
        <w:t>Daumen</w:t>
      </w:r>
    </w:p>
    <w:p>
      <w:r>
        <w:t>könne</w:t>
      </w:r>
    </w:p>
    <w:p>
      <w:r>
        <w:t>e r</w:t>
      </w:r>
    </w:p>
    <w:p>
      <w:r>
        <w:t>seine</w:t>
      </w:r>
    </w:p>
    <w:p>
      <w:r>
        <w:t>linke</w:t>
      </w:r>
    </w:p>
    <w:p>
      <w:r>
        <w:t>Hand</w:t>
      </w:r>
    </w:p>
    <w:p>
      <w:r>
        <w:t>nur</w:t>
      </w:r>
    </w:p>
    <w:p>
      <w:r>
        <w:t>noch</w:t>
      </w:r>
    </w:p>
    <w:p>
      <w:r>
        <w:t>schwer</w:t>
      </w:r>
    </w:p>
    <w:p>
      <w:r>
        <w:t>einsetzen.</w:t>
      </w:r>
    </w:p>
    <w:p>
      <w:r>
        <w:t>Dies</w:t>
      </w:r>
    </w:p>
    <w:p>
      <w:r>
        <w:t>schränke</w:t>
      </w:r>
    </w:p>
    <w:p>
      <w:r>
        <w:t>die</w:t>
      </w:r>
    </w:p>
    <w:p>
      <w:r>
        <w:t>infolge</w:t>
      </w:r>
    </w:p>
    <w:p>
      <w:r>
        <w:t>der</w:t>
      </w:r>
    </w:p>
    <w:p>
      <w:r>
        <w:t>Knieverletzung</w:t>
      </w:r>
    </w:p>
    <w:p>
      <w:r>
        <w:t>rechts</w:t>
      </w:r>
    </w:p>
    <w:p>
      <w:r>
        <w:t>bereits</w:t>
      </w:r>
    </w:p>
    <w:p>
      <w:r>
        <w:t>erheblich</w:t>
      </w:r>
    </w:p>
    <w:p>
      <w:r>
        <w:t>limitierten</w:t>
      </w:r>
    </w:p>
    <w:p>
      <w:r>
        <w:t>Einsatzmöglich keiten</w:t>
      </w:r>
    </w:p>
    <w:p>
      <w:r>
        <w:t>noch</w:t>
      </w:r>
    </w:p>
    <w:p>
      <w:r>
        <w:t>zusätzlich</w:t>
      </w:r>
    </w:p>
    <w:p>
      <w:r>
        <w:t>ein,</w:t>
      </w:r>
    </w:p>
    <w:p>
      <w:r>
        <w:t>gerade</w:t>
      </w:r>
    </w:p>
    <w:p>
      <w:r>
        <w:t>auch,</w:t>
      </w:r>
    </w:p>
    <w:p>
      <w:r>
        <w:t>weil</w:t>
      </w:r>
    </w:p>
    <w:p>
      <w:r>
        <w:t>überwiegend</w:t>
      </w:r>
    </w:p>
    <w:p>
      <w:r>
        <w:t>sitzende,</w:t>
      </w:r>
    </w:p>
    <w:p>
      <w:r>
        <w:t>körperlich</w:t>
      </w:r>
    </w:p>
    <w:p>
      <w:r>
        <w:t>sehr</w:t>
      </w:r>
    </w:p>
    <w:p>
      <w:r>
        <w:t>leichte</w:t>
      </w:r>
    </w:p>
    <w:p>
      <w:r>
        <w:t>Tätigkeiten</w:t>
      </w:r>
    </w:p>
    <w:p>
      <w:r>
        <w:t>zumindest</w:t>
      </w:r>
    </w:p>
    <w:p>
      <w:r>
        <w:t>meist</w:t>
      </w:r>
    </w:p>
    <w:p>
      <w:r>
        <w:t>mit</w:t>
      </w:r>
    </w:p>
    <w:p>
      <w:r>
        <w:t>den</w:t>
      </w:r>
    </w:p>
    <w:p>
      <w:r>
        <w:t>Händen</w:t>
      </w:r>
    </w:p>
    <w:p>
      <w:r>
        <w:t>verrichtet</w:t>
      </w:r>
    </w:p>
    <w:p>
      <w:r>
        <w:t>würden</w:t>
      </w:r>
    </w:p>
    <w:p>
      <w:r>
        <w:t>(Urk.</w:t>
      </w:r>
    </w:p>
    <w:p>
      <w:r>
        <w:t>1</w:t>
      </w:r>
    </w:p>
    <w:p>
      <w:r>
        <w:t>S.</w:t>
      </w:r>
    </w:p>
    <w:p>
      <w:r>
        <w:t>6) .</w:t>
      </w:r>
    </w:p>
    <w:p>
      <w:r>
        <w:t>Die</w:t>
      </w:r>
    </w:p>
    <w:p>
      <w:r>
        <w:t>permanenten</w:t>
      </w:r>
    </w:p>
    <w:p>
      <w:r>
        <w:t>Schmerzen</w:t>
      </w:r>
    </w:p>
    <w:p>
      <w:r>
        <w:t>am</w:t>
      </w:r>
    </w:p>
    <w:p>
      <w:r>
        <w:t>rechten</w:t>
      </w:r>
    </w:p>
    <w:p>
      <w:r>
        <w:t>Bein</w:t>
      </w:r>
    </w:p>
    <w:p>
      <w:r>
        <w:t>und</w:t>
      </w:r>
    </w:p>
    <w:p>
      <w:r>
        <w:t>an</w:t>
      </w:r>
    </w:p>
    <w:p>
      <w:r>
        <w:t>der</w:t>
      </w:r>
    </w:p>
    <w:p>
      <w:r>
        <w:t>linken</w:t>
      </w:r>
    </w:p>
    <w:p>
      <w:r>
        <w:t>Hand</w:t>
      </w:r>
    </w:p>
    <w:p>
      <w:r>
        <w:t>würden</w:t>
      </w:r>
    </w:p>
    <w:p>
      <w:r>
        <w:t>eine</w:t>
      </w:r>
    </w:p>
    <w:p>
      <w:r>
        <w:t>volle</w:t>
      </w:r>
    </w:p>
    <w:p>
      <w:r>
        <w:t>Arbeitsfähigkeit</w:t>
      </w:r>
    </w:p>
    <w:p>
      <w:r>
        <w:t>verunmöglichen.</w:t>
      </w:r>
    </w:p>
    <w:p>
      <w:r>
        <w:t>Gerade</w:t>
      </w:r>
    </w:p>
    <w:p>
      <w:r>
        <w:t>deshalb</w:t>
      </w:r>
    </w:p>
    <w:p>
      <w:r>
        <w:t>habe</w:t>
      </w:r>
    </w:p>
    <w:p>
      <w:r>
        <w:t>die</w:t>
      </w:r>
    </w:p>
    <w:p>
      <w:r>
        <w:t>behandelnde</w:t>
      </w:r>
    </w:p>
    <w:p>
      <w:r>
        <w:t>Rheumatologin,</w:t>
      </w:r>
    </w:p>
    <w:p>
      <w:r>
        <w:t>Dr.</w:t>
      </w:r>
    </w:p>
    <w:p>
      <w:r>
        <w:t>F.___ ,</w:t>
      </w:r>
    </w:p>
    <w:p>
      <w:r>
        <w:t>durchgehend</w:t>
      </w:r>
    </w:p>
    <w:p>
      <w:r>
        <w:t>eine</w:t>
      </w:r>
    </w:p>
    <w:p>
      <w:r>
        <w:t>volle</w:t>
      </w:r>
    </w:p>
    <w:p>
      <w:r>
        <w:t>Arbeits un fähigkeit</w:t>
      </w:r>
    </w:p>
    <w:p>
      <w:r>
        <w:t>attestiert</w:t>
      </w:r>
    </w:p>
    <w:p>
      <w:r>
        <w:t>( Urk.</w:t>
      </w:r>
    </w:p>
    <w:p>
      <w:r>
        <w:t>1</w:t>
      </w:r>
    </w:p>
    <w:p>
      <w:r>
        <w:t>S.</w:t>
      </w:r>
    </w:p>
    <w:p>
      <w:r>
        <w:t>6-7) .</w:t>
      </w:r>
    </w:p>
    <w:p>
      <w:r>
        <w:t>Da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Sachverhalt</w:t>
      </w:r>
    </w:p>
    <w:p>
      <w:r>
        <w:t>ungenügend</w:t>
      </w:r>
    </w:p>
    <w:p>
      <w:r>
        <w:t>abge klärt</w:t>
      </w:r>
    </w:p>
    <w:p>
      <w:r>
        <w:t>habe ,</w:t>
      </w:r>
    </w:p>
    <w:p>
      <w:r>
        <w:t>sei</w:t>
      </w:r>
    </w:p>
    <w:p>
      <w:r>
        <w:t>auch</w:t>
      </w:r>
    </w:p>
    <w:p>
      <w:r>
        <w:t>nicht</w:t>
      </w:r>
    </w:p>
    <w:p>
      <w:r>
        <w:t>erstellt,</w:t>
      </w:r>
    </w:p>
    <w:p>
      <w:r>
        <w:t>dass</w:t>
      </w:r>
    </w:p>
    <w:p>
      <w:r>
        <w:t>er</w:t>
      </w:r>
    </w:p>
    <w:p>
      <w:r>
        <w:t>in</w:t>
      </w:r>
    </w:p>
    <w:p>
      <w:r>
        <w:t>einer</w:t>
      </w:r>
    </w:p>
    <w:p>
      <w:r>
        <w:t>leidensan ge passten,</w:t>
      </w:r>
    </w:p>
    <w:p>
      <w:r>
        <w:t>körperlich</w:t>
      </w:r>
    </w:p>
    <w:p>
      <w:r>
        <w:t>sehr</w:t>
      </w:r>
    </w:p>
    <w:p>
      <w:r>
        <w:t>leichten,</w:t>
      </w:r>
    </w:p>
    <w:p>
      <w:r>
        <w:t>überwiegend</w:t>
      </w:r>
    </w:p>
    <w:p>
      <w:r>
        <w:t>sitzenden</w:t>
      </w:r>
    </w:p>
    <w:p>
      <w:r>
        <w:t>Tätigkeit</w:t>
      </w:r>
    </w:p>
    <w:p>
      <w:r>
        <w:t>voll</w:t>
      </w:r>
    </w:p>
    <w:p>
      <w:r>
        <w:t>arbeits fähig</w:t>
      </w:r>
    </w:p>
    <w:p>
      <w:r>
        <w:t>sei .</w:t>
      </w:r>
    </w:p>
    <w:p>
      <w:r>
        <w:t>Vielmehr</w:t>
      </w:r>
    </w:p>
    <w:p>
      <w:r>
        <w:t>sei</w:t>
      </w:r>
    </w:p>
    <w:p>
      <w:r>
        <w:t>der</w:t>
      </w:r>
    </w:p>
    <w:p>
      <w:r>
        <w:t>Grad</w:t>
      </w:r>
    </w:p>
    <w:p>
      <w:r>
        <w:t>der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leidensan gepassten</w:t>
      </w:r>
    </w:p>
    <w:p>
      <w:r>
        <w:t>Tätigkeit</w:t>
      </w:r>
    </w:p>
    <w:p>
      <w:r>
        <w:t>ungewiss .</w:t>
      </w:r>
    </w:p>
    <w:p>
      <w:r>
        <w:t>Deshalb</w:t>
      </w:r>
    </w:p>
    <w:p>
      <w:r>
        <w:t>sei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zurückzuweisen,</w:t>
      </w:r>
    </w:p>
    <w:p>
      <w:r>
        <w:t>damit</w:t>
      </w:r>
    </w:p>
    <w:p>
      <w:r>
        <w:t>sie</w:t>
      </w:r>
    </w:p>
    <w:p>
      <w:r>
        <w:t>nach</w:t>
      </w:r>
    </w:p>
    <w:p>
      <w:r>
        <w:t>ergän zenden</w:t>
      </w:r>
    </w:p>
    <w:p>
      <w:r>
        <w:t>Abklärungen</w:t>
      </w:r>
    </w:p>
    <w:p>
      <w:r>
        <w:t>über</w:t>
      </w:r>
    </w:p>
    <w:p>
      <w:r>
        <w:t>den</w:t>
      </w:r>
    </w:p>
    <w:p>
      <w:r>
        <w:t>Anspruch</w:t>
      </w:r>
    </w:p>
    <w:p>
      <w:r>
        <w:t>auf</w:t>
      </w:r>
    </w:p>
    <w:p>
      <w:r>
        <w:t>berufliche</w:t>
      </w:r>
    </w:p>
    <w:p>
      <w:r>
        <w:t>Massnahmen</w:t>
      </w:r>
    </w:p>
    <w:p>
      <w:r>
        <w:t>so wie</w:t>
      </w:r>
    </w:p>
    <w:p>
      <w:r>
        <w:t>auch</w:t>
      </w:r>
    </w:p>
    <w:p>
      <w:r>
        <w:t>den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angemessene</w:t>
      </w:r>
    </w:p>
    <w:p>
      <w:r>
        <w:t>Rente</w:t>
      </w:r>
    </w:p>
    <w:p>
      <w:r>
        <w:t>neu</w:t>
      </w:r>
    </w:p>
    <w:p>
      <w:r>
        <w:t>entscheide</w:t>
      </w:r>
    </w:p>
    <w:p>
      <w:r>
        <w:t>(Urk.</w:t>
      </w:r>
    </w:p>
    <w:p>
      <w:r>
        <w:t>1</w:t>
      </w:r>
    </w:p>
    <w:p>
      <w:r>
        <w:t>S.</w:t>
      </w:r>
    </w:p>
    <w:p>
      <w:r>
        <w:t>7) .</w:t>
      </w:r>
    </w:p>
    <w:p>
      <w:r>
        <w:rPr>
          <w:b/>
        </w:rPr>
        <w:t>E. 11</w:t>
      </w:r>
    </w:p>
    <w:p>
      <w:r>
        <w:t>März</w:t>
      </w:r>
    </w:p>
    <w:p>
      <w:r>
        <w:t>2025</w:t>
      </w:r>
    </w:p>
    <w:p>
      <w:r>
        <w:t>E.</w:t>
      </w:r>
    </w:p>
    <w:p>
      <w:r>
        <w:t>3.1).</w:t>
      </w:r>
    </w:p>
    <w:p>
      <w:r>
        <w:t>Vorliegend</w:t>
      </w:r>
    </w:p>
    <w:p>
      <w:r>
        <w:t>kommen</w:t>
      </w:r>
    </w:p>
    <w:p>
      <w:r>
        <w:t>folglich</w:t>
      </w:r>
    </w:p>
    <w:p>
      <w:r>
        <w:t>die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gültigen</w:t>
      </w:r>
    </w:p>
    <w:p>
      <w:r>
        <w:t>Bestimmungen</w:t>
      </w:r>
    </w:p>
    <w:p>
      <w:r>
        <w:t>zur</w:t>
      </w:r>
    </w:p>
    <w:p>
      <w:r>
        <w:t>Anwendung ,</w:t>
      </w:r>
    </w:p>
    <w:p>
      <w:r>
        <w:t>welche</w:t>
      </w:r>
    </w:p>
    <w:p>
      <w:r>
        <w:t>nachfolgend</w:t>
      </w:r>
    </w:p>
    <w:p>
      <w:r>
        <w:t>auch</w:t>
      </w:r>
    </w:p>
    <w:p>
      <w:r>
        <w:t>in</w:t>
      </w:r>
    </w:p>
    <w:p>
      <w:r>
        <w:t>dieser</w:t>
      </w:r>
    </w:p>
    <w:p>
      <w:r>
        <w:t>Fassung</w:t>
      </w:r>
    </w:p>
    <w:p>
      <w:r>
        <w:t>zitiert</w:t>
      </w:r>
    </w:p>
    <w:p>
      <w:r>
        <w:t>werden. 2.2</w:t>
      </w:r>
    </w:p>
    <w:p>
      <w:r>
        <w:t>Invalidität</w:t>
      </w:r>
    </w:p>
    <w:p>
      <w:r>
        <w:t>ist</w:t>
      </w:r>
    </w:p>
    <w:p>
      <w:r>
        <w:t>die</w:t>
      </w:r>
    </w:p>
    <w:p>
      <w:r>
        <w:t>voraussichtlich</w:t>
      </w:r>
    </w:p>
    <w:p>
      <w:r>
        <w:t>bleibende</w:t>
      </w:r>
    </w:p>
    <w:p>
      <w:r>
        <w:t>oder</w:t>
      </w:r>
    </w:p>
    <w:p>
      <w:r>
        <w:t>längere</w:t>
      </w:r>
    </w:p>
    <w:p>
      <w:r>
        <w:t>Zeit</w:t>
      </w:r>
    </w:p>
    <w:p>
      <w:r>
        <w:t>dauernde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Erwerbsunfähigkeit</w:t>
      </w:r>
    </w:p>
    <w:p>
      <w:r>
        <w:t>(Art.</w:t>
      </w:r>
    </w:p>
    <w:p>
      <w:r>
        <w:t>8</w:t>
      </w:r>
    </w:p>
    <w:p>
      <w:r>
        <w:t>Abs.</w:t>
      </w:r>
    </w:p>
    <w:p>
      <w:r>
        <w:t>1</w:t>
      </w:r>
    </w:p>
    <w:p>
      <w:r>
        <w:t>ATSG).</w:t>
      </w:r>
    </w:p>
    <w:p>
      <w:r>
        <w:t>Erwerbsunfähigkeit</w:t>
      </w:r>
    </w:p>
    <w:p>
      <w:r>
        <w:t>ist</w:t>
      </w:r>
    </w:p>
    <w:p>
      <w:r>
        <w:t>der</w:t>
      </w:r>
    </w:p>
    <w:p>
      <w:r>
        <w:t>durch</w:t>
      </w:r>
    </w:p>
    <w:p>
      <w:r>
        <w:t>Beeinträchtigung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Gesundheit</w:t>
      </w:r>
    </w:p>
    <w:p>
      <w:r>
        <w:t>verursachte</w:t>
      </w:r>
    </w:p>
    <w:p>
      <w:r>
        <w:t>und</w:t>
      </w:r>
    </w:p>
    <w:p>
      <w:r>
        <w:t>nach</w:t>
      </w:r>
    </w:p>
    <w:p>
      <w:r>
        <w:t>zumutbarer</w:t>
      </w:r>
    </w:p>
    <w:p>
      <w:r>
        <w:t>Behandlung</w:t>
      </w:r>
    </w:p>
    <w:p>
      <w:r>
        <w:t>und</w:t>
      </w:r>
    </w:p>
    <w:p>
      <w:r>
        <w:t>Eingliederung</w:t>
      </w:r>
    </w:p>
    <w:p>
      <w:r>
        <w:t>verbleibende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Verlust</w:t>
      </w:r>
    </w:p>
    <w:p>
      <w:r>
        <w:t>der</w:t>
      </w:r>
    </w:p>
    <w:p>
      <w:r>
        <w:t>Erwerbsmöglichkeiten</w:t>
      </w:r>
    </w:p>
    <w:p>
      <w:r>
        <w:t>auf</w:t>
      </w:r>
    </w:p>
    <w:p>
      <w:r>
        <w:t>dem</w:t>
      </w:r>
    </w:p>
    <w:p>
      <w:r>
        <w:t>in</w:t>
      </w:r>
    </w:p>
    <w:p>
      <w:r>
        <w:t>Betracht</w:t>
      </w:r>
    </w:p>
    <w:p>
      <w:r>
        <w:t>kommenden</w:t>
      </w:r>
    </w:p>
    <w:p>
      <w:r>
        <w:t>ausgeglichenen</w:t>
      </w:r>
    </w:p>
    <w:p>
      <w:r>
        <w:t>Arbeitsmarkt</w:t>
      </w:r>
    </w:p>
    <w:p>
      <w:r>
        <w:t>(Art.</w:t>
      </w:r>
    </w:p>
    <w:p>
      <w:r>
        <w:t>7</w:t>
      </w:r>
    </w:p>
    <w:p>
      <w:r>
        <w:t>Abs.</w:t>
      </w:r>
    </w:p>
    <w:p>
      <w:r>
        <w:t>1</w:t>
      </w:r>
    </w:p>
    <w:p>
      <w:r>
        <w:t>ATSG).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Vorliegens</w:t>
      </w:r>
    </w:p>
    <w:p>
      <w:r>
        <w:t>einer</w:t>
      </w:r>
    </w:p>
    <w:p>
      <w:r>
        <w:t>Erwerbsunfähigkeit</w:t>
      </w:r>
    </w:p>
    <w:p>
      <w:r>
        <w:t>sind</w:t>
      </w:r>
    </w:p>
    <w:p>
      <w:r>
        <w:t>ausschliesslich</w:t>
      </w:r>
    </w:p>
    <w:p>
      <w:r>
        <w:t>die</w:t>
      </w:r>
    </w:p>
    <w:p>
      <w:r>
        <w:t>Folgen</w:t>
      </w:r>
    </w:p>
    <w:p>
      <w:r>
        <w:t>der</w:t>
      </w:r>
    </w:p>
    <w:p>
      <w:r>
        <w:t>gesundheitlichen</w:t>
      </w:r>
    </w:p>
    <w:p>
      <w:r>
        <w:t>Beeinträchtigung</w:t>
      </w:r>
    </w:p>
    <w:p>
      <w:r>
        <w:t>zu</w:t>
      </w:r>
    </w:p>
    <w:p>
      <w:r>
        <w:t>berücksichtigen.</w:t>
      </w:r>
    </w:p>
    <w:p>
      <w:r>
        <w:t>Eine</w:t>
      </w:r>
    </w:p>
    <w:p>
      <w:r>
        <w:t>Erwerbsunfähigkeit</w:t>
      </w:r>
    </w:p>
    <w:p>
      <w:r>
        <w:t>liegt</w:t>
      </w:r>
    </w:p>
    <w:p>
      <w:r>
        <w:t>zudem</w:t>
      </w:r>
    </w:p>
    <w:p>
      <w:r>
        <w:t>nur</w:t>
      </w:r>
    </w:p>
    <w:p>
      <w:r>
        <w:t>vor,</w:t>
      </w:r>
    </w:p>
    <w:p>
      <w:r>
        <w:t>wenn</w:t>
      </w:r>
    </w:p>
    <w:p>
      <w:r>
        <w:t>sie</w:t>
      </w:r>
    </w:p>
    <w:p>
      <w:r>
        <w:t>aus</w:t>
      </w:r>
    </w:p>
    <w:p>
      <w:r>
        <w:t>objektiver</w:t>
      </w:r>
    </w:p>
    <w:p>
      <w:r>
        <w:t>Sicht</w:t>
      </w:r>
    </w:p>
    <w:p>
      <w:r>
        <w:t>nicht</w:t>
      </w:r>
    </w:p>
    <w:p>
      <w:r>
        <w:t>überwindbar</w:t>
      </w:r>
    </w:p>
    <w:p>
      <w:r>
        <w:t>ist</w:t>
      </w:r>
    </w:p>
    <w:p>
      <w:r>
        <w:t>(Art.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 2.3 2.3.1</w:t>
      </w:r>
    </w:p>
    <w:p>
      <w:r>
        <w:t>Die</w:t>
      </w:r>
    </w:p>
    <w:p>
      <w:r>
        <w:t>Annahme</w:t>
      </w:r>
    </w:p>
    <w:p>
      <w:r>
        <w:t>eines</w:t>
      </w:r>
    </w:p>
    <w:p>
      <w:r>
        <w:t>psychischen</w:t>
      </w:r>
    </w:p>
    <w:p>
      <w:r>
        <w:t>Gesundheitsschadens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4</w:t>
      </w:r>
    </w:p>
    <w:p>
      <w:r>
        <w:t>Abs.</w:t>
      </w:r>
    </w:p>
    <w:p>
      <w:r>
        <w:t>1</w:t>
      </w:r>
    </w:p>
    <w:p>
      <w:r>
        <w:t>IVG</w:t>
      </w:r>
    </w:p>
    <w:p>
      <w:r>
        <w:t>sowie</w:t>
      </w:r>
    </w:p>
    <w:p>
      <w:r>
        <w:t>Art.</w:t>
      </w:r>
    </w:p>
    <w:p>
      <w:r>
        <w:t>3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t>6</w:t>
      </w:r>
    </w:p>
    <w:p>
      <w:r>
        <w:t>ATSG</w:t>
      </w:r>
    </w:p>
    <w:p>
      <w:r>
        <w:t>setzt</w:t>
      </w:r>
    </w:p>
    <w:p>
      <w:r>
        <w:t>eine</w:t>
      </w:r>
    </w:p>
    <w:p>
      <w:r>
        <w:t>psychiatrische,</w:t>
      </w:r>
    </w:p>
    <w:p>
      <w:r>
        <w:t>lege</w:t>
      </w:r>
    </w:p>
    <w:p>
      <w:r>
        <w:t>artis</w:t>
      </w:r>
    </w:p>
    <w:p>
      <w:r>
        <w:t>auf</w:t>
      </w:r>
    </w:p>
    <w:p>
      <w:r>
        <w:t>die</w:t>
      </w:r>
    </w:p>
    <w:p>
      <w:r>
        <w:t>Vorgaben</w:t>
      </w:r>
    </w:p>
    <w:p>
      <w:r>
        <w:t>eines</w:t>
      </w:r>
    </w:p>
    <w:p>
      <w:r>
        <w:t>anerkannten</w:t>
      </w:r>
    </w:p>
    <w:p>
      <w:r>
        <w:t>Klassifikationssystems</w:t>
      </w:r>
    </w:p>
    <w:p>
      <w:r>
        <w:t>abgestützte</w:t>
      </w:r>
    </w:p>
    <w:p>
      <w:r>
        <w:t>Diagnose</w:t>
      </w:r>
    </w:p>
    <w:p>
      <w:r>
        <w:t>voraus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5.1,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4.5.2,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2.1,</w:t>
      </w:r>
    </w:p>
    <w:p>
      <w:r>
        <w:t>130</w:t>
      </w:r>
    </w:p>
    <w:p>
      <w:r>
        <w:t>V</w:t>
      </w:r>
    </w:p>
    <w:p>
      <w:r>
        <w:t>396</w:t>
      </w:r>
    </w:p>
    <w:p>
      <w:r>
        <w:t>E.</w:t>
      </w:r>
    </w:p>
    <w:p>
      <w:r>
        <w:t>5.3</w:t>
      </w:r>
    </w:p>
    <w:p>
      <w:r>
        <w:t>und</w:t>
      </w:r>
    </w:p>
    <w:p>
      <w:r>
        <w:t>E.</w:t>
      </w:r>
    </w:p>
    <w:p>
      <w:r>
        <w:t>6).</w:t>
      </w:r>
    </w:p>
    <w:p>
      <w:r>
        <w:t>Eine</w:t>
      </w:r>
    </w:p>
    <w:p>
      <w:r>
        <w:t>fachärztlich</w:t>
      </w:r>
    </w:p>
    <w:p>
      <w:r>
        <w:t>einwandfrei</w:t>
      </w:r>
    </w:p>
    <w:p>
      <w:r>
        <w:t>festgestellte</w:t>
      </w:r>
    </w:p>
    <w:p>
      <w:r>
        <w:t>psychische</w:t>
      </w:r>
    </w:p>
    <w:p>
      <w:r>
        <w:t>Krankheit</w:t>
      </w:r>
    </w:p>
    <w:p>
      <w:r>
        <w:t>ist</w:t>
      </w:r>
    </w:p>
    <w:p>
      <w:r>
        <w:t>jedoch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gleichbedeutend</w:t>
      </w:r>
    </w:p>
    <w:p>
      <w:r>
        <w:t>mit</w:t>
      </w:r>
    </w:p>
    <w:p>
      <w:r>
        <w:t>dem</w:t>
      </w:r>
    </w:p>
    <w:p>
      <w:r>
        <w:t>Vorliegen</w:t>
      </w:r>
    </w:p>
    <w:p>
      <w:r>
        <w:t>einer</w:t>
      </w:r>
    </w:p>
    <w:p>
      <w:r>
        <w:t>Invalidität.</w:t>
      </w:r>
    </w:p>
    <w:p>
      <w:r>
        <w:t>In</w:t>
      </w:r>
    </w:p>
    <w:p>
      <w:r>
        <w:t>jedem</w:t>
      </w:r>
    </w:p>
    <w:p>
      <w:r>
        <w:t>Einzelfall</w:t>
      </w:r>
    </w:p>
    <w:p>
      <w:r>
        <w:t>muss</w:t>
      </w:r>
    </w:p>
    <w:p>
      <w:r>
        <w:t>eine</w:t>
      </w:r>
    </w:p>
    <w:p>
      <w:r>
        <w:t>Beeinträchtigung</w:t>
      </w:r>
    </w:p>
    <w:p>
      <w:r>
        <w:t>der</w:t>
      </w:r>
    </w:p>
    <w:p>
      <w:r>
        <w:t>Arbeits-</w:t>
      </w:r>
    </w:p>
    <w:p>
      <w:r>
        <w:t>und</w:t>
      </w:r>
    </w:p>
    <w:p>
      <w:r>
        <w:t>Erwerbsfähigkeit</w:t>
      </w:r>
    </w:p>
    <w:p>
      <w:r>
        <w:t>unabhängig</w:t>
      </w:r>
    </w:p>
    <w:p>
      <w:r>
        <w:t>von</w:t>
      </w:r>
    </w:p>
    <w:p>
      <w:r>
        <w:t>der</w:t>
      </w:r>
    </w:p>
    <w:p>
      <w:r>
        <w:t>Diagnose</w:t>
      </w:r>
    </w:p>
    <w:p>
      <w:r>
        <w:t>und</w:t>
      </w:r>
    </w:p>
    <w:p>
      <w:r>
        <w:t>grundsätzlich</w:t>
      </w:r>
    </w:p>
    <w:p>
      <w:r>
        <w:t>unbesehen</w:t>
      </w:r>
    </w:p>
    <w:p>
      <w:r>
        <w:t>der</w:t>
      </w:r>
    </w:p>
    <w:p>
      <w:r>
        <w:t>Ätiologie</w:t>
      </w:r>
    </w:p>
    <w:p>
      <w:r>
        <w:t>ausgewiesen</w:t>
      </w:r>
    </w:p>
    <w:p>
      <w:r>
        <w:t>und</w:t>
      </w:r>
    </w:p>
    <w:p>
      <w:r>
        <w:t>in</w:t>
      </w:r>
    </w:p>
    <w:p>
      <w:r>
        <w:t>ihrem</w:t>
      </w:r>
    </w:p>
    <w:p>
      <w:r>
        <w:t>Ausmass</w:t>
      </w:r>
    </w:p>
    <w:p>
      <w:r>
        <w:t>bestimmt</w:t>
      </w:r>
    </w:p>
    <w:p>
      <w:r>
        <w:t>sein.</w:t>
      </w:r>
    </w:p>
    <w:p>
      <w:r>
        <w:t>Entscheidend</w:t>
      </w:r>
    </w:p>
    <w:p>
      <w:r>
        <w:t>ist</w:t>
      </w:r>
    </w:p>
    <w:p>
      <w:r>
        <w:t>die</w:t>
      </w:r>
    </w:p>
    <w:p>
      <w:r>
        <w:t>nach</w:t>
      </w:r>
    </w:p>
    <w:p>
      <w:r>
        <w:t>einem</w:t>
      </w:r>
    </w:p>
    <w:p>
      <w:r>
        <w:t>weitgehend</w:t>
      </w:r>
    </w:p>
    <w:p>
      <w:r>
        <w:t>objektivierten</w:t>
      </w:r>
    </w:p>
    <w:p>
      <w:r>
        <w:t>Massstab</w:t>
      </w:r>
    </w:p>
    <w:p>
      <w:r>
        <w:t>zu</w:t>
      </w:r>
    </w:p>
    <w:p>
      <w:r>
        <w:t>beurteilende</w:t>
      </w:r>
    </w:p>
    <w:p>
      <w:r>
        <w:t>Frage,</w:t>
      </w:r>
    </w:p>
    <w:p>
      <w:r>
        <w:t>ob</w:t>
      </w:r>
    </w:p>
    <w:p>
      <w:r>
        <w:t>es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zumutbar</w:t>
      </w:r>
    </w:p>
    <w:p>
      <w:r>
        <w:t>ist,</w:t>
      </w:r>
    </w:p>
    <w:p>
      <w:r>
        <w:t>eine</w:t>
      </w:r>
    </w:p>
    <w:p>
      <w:r>
        <w:t>Arbeits leistung</w:t>
      </w:r>
    </w:p>
    <w:p>
      <w:r>
        <w:t>zu</w:t>
      </w:r>
    </w:p>
    <w:p>
      <w:r>
        <w:t>erbringen</w:t>
      </w:r>
    </w:p>
    <w:p>
      <w:r>
        <w:t>(BGE</w:t>
      </w:r>
    </w:p>
    <w:p>
      <w:r>
        <w:t>145</w:t>
      </w:r>
    </w:p>
    <w:p>
      <w:r>
        <w:t>V</w:t>
      </w:r>
    </w:p>
    <w:p>
      <w:r>
        <w:t>215</w:t>
      </w:r>
    </w:p>
    <w:p>
      <w:r>
        <w:t>E.</w:t>
      </w:r>
    </w:p>
    <w:p>
      <w:r>
        <w:t>5.3.2,</w:t>
      </w:r>
    </w:p>
    <w:p>
      <w:r>
        <w:t>143</w:t>
      </w:r>
    </w:p>
    <w:p>
      <w:r>
        <w:t>V</w:t>
      </w:r>
    </w:p>
    <w:p>
      <w:r>
        <w:t>409</w:t>
      </w:r>
    </w:p>
    <w:p>
      <w:r>
        <w:t>E.</w:t>
      </w:r>
    </w:p>
    <w:p>
      <w:r>
        <w:t>4.2.1,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3.7,</w:t>
      </w:r>
    </w:p>
    <w:p>
      <w:r>
        <w:t>139</w:t>
      </w:r>
    </w:p>
    <w:p>
      <w:r>
        <w:t>V</w:t>
      </w:r>
    </w:p>
    <w:p>
      <w:r>
        <w:t>547</w:t>
      </w:r>
    </w:p>
    <w:p>
      <w:r>
        <w:t>E.</w:t>
      </w:r>
    </w:p>
    <w:p>
      <w:r>
        <w:t>5.2,</w:t>
      </w:r>
    </w:p>
    <w:p>
      <w:r>
        <w:t>127</w:t>
      </w:r>
    </w:p>
    <w:p>
      <w:r>
        <w:t>V</w:t>
      </w:r>
    </w:p>
    <w:p>
      <w:r>
        <w:t>294</w:t>
      </w:r>
    </w:p>
    <w:p>
      <w:r>
        <w:t>E.</w:t>
      </w:r>
    </w:p>
    <w:p>
      <w:r>
        <w:t>4c;</w:t>
      </w:r>
    </w:p>
    <w:p>
      <w:r>
        <w:t>vgl.</w:t>
      </w:r>
    </w:p>
    <w:p>
      <w:r>
        <w:t>Art.</w:t>
      </w:r>
    </w:p>
    <w:p>
      <w:r>
        <w:t>7</w:t>
      </w:r>
    </w:p>
    <w:p>
      <w:r>
        <w:t>Abs.</w:t>
      </w:r>
    </w:p>
    <w:p>
      <w:r>
        <w:t>2</w:t>
      </w:r>
    </w:p>
    <w:p>
      <w:r>
        <w:t>ATSG). 2.3.2</w:t>
      </w:r>
    </w:p>
    <w:p>
      <w:r>
        <w:t>Für</w:t>
      </w:r>
    </w:p>
    <w:p>
      <w:r>
        <w:t>die</w:t>
      </w:r>
    </w:p>
    <w:p>
      <w:r>
        <w:t>verlässliche</w:t>
      </w:r>
    </w:p>
    <w:p>
      <w:r>
        <w:t>Beurteilung</w:t>
      </w:r>
    </w:p>
    <w:p>
      <w:r>
        <w:t>des</w:t>
      </w:r>
    </w:p>
    <w:p>
      <w:r>
        <w:t>psychischen</w:t>
      </w:r>
    </w:p>
    <w:p>
      <w:r>
        <w:t>Gesundheitszustandes</w:t>
      </w:r>
    </w:p>
    <w:p>
      <w:r>
        <w:t>und</w:t>
      </w:r>
    </w:p>
    <w:p>
      <w:r>
        <w:t>seiner</w:t>
      </w:r>
    </w:p>
    <w:p>
      <w:r>
        <w:t>Auswirkungen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sind</w:t>
      </w:r>
    </w:p>
    <w:p>
      <w:r>
        <w:t>in</w:t>
      </w:r>
    </w:p>
    <w:p>
      <w:r>
        <w:t>der</w:t>
      </w:r>
    </w:p>
    <w:p>
      <w:r>
        <w:t>Regel</w:t>
      </w:r>
    </w:p>
    <w:p>
      <w:r>
        <w:t>psychiatrische</w:t>
      </w:r>
    </w:p>
    <w:p>
      <w:r>
        <w:t>Fachärzte</w:t>
      </w:r>
    </w:p>
    <w:p>
      <w:r>
        <w:t>beizuziehen</w:t>
      </w:r>
    </w:p>
    <w:p>
      <w:r>
        <w:t>(BGE</w:t>
      </w:r>
    </w:p>
    <w:p>
      <w:r>
        <w:t>130</w:t>
      </w:r>
    </w:p>
    <w:p>
      <w:r>
        <w:t>V</w:t>
      </w:r>
    </w:p>
    <w:p>
      <w:r>
        <w:t>352</w:t>
      </w:r>
    </w:p>
    <w:p>
      <w:r>
        <w:t>E.</w:t>
      </w:r>
    </w:p>
    <w:p>
      <w:r>
        <w:t>2.2.3;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8C_989/2010</w:t>
      </w:r>
    </w:p>
    <w:p>
      <w:r>
        <w:t>vom</w:t>
      </w:r>
    </w:p>
    <w:p>
      <w:r>
        <w:rPr>
          <w:b/>
        </w:rPr>
        <w:t>E. 16</w:t>
      </w:r>
    </w:p>
    <w:p>
      <w:r>
        <w:t>Januar</w:t>
      </w:r>
    </w:p>
    <w:p>
      <w:r>
        <w:t>2018</w:t>
      </w:r>
    </w:p>
    <w:p>
      <w:r>
        <w:t>E.</w:t>
      </w:r>
    </w:p>
    <w:p>
      <w:r>
        <w:t>3.1). 2.4</w:t>
      </w:r>
    </w:p>
    <w:p>
      <w:r>
        <w:t>Arbeitsunfähige</w:t>
      </w:r>
    </w:p>
    <w:p>
      <w:r>
        <w:t>(Art.</w:t>
      </w:r>
    </w:p>
    <w:p>
      <w:r>
        <w:t>6</w:t>
      </w:r>
    </w:p>
    <w:p>
      <w:r>
        <w:t>ATSG)</w:t>
      </w:r>
    </w:p>
    <w:p>
      <w:r>
        <w:t>Versicherte,</w:t>
      </w:r>
    </w:p>
    <w:p>
      <w:r>
        <w:t>welche</w:t>
      </w:r>
    </w:p>
    <w:p>
      <w:r>
        <w:t>eingliederungsfähig</w:t>
      </w:r>
    </w:p>
    <w:p>
      <w:r>
        <w:t>sind,</w:t>
      </w:r>
    </w:p>
    <w:p>
      <w:r>
        <w:t>haben</w:t>
      </w:r>
    </w:p>
    <w:p>
      <w:r>
        <w:t>Anspruch</w:t>
      </w:r>
    </w:p>
    <w:p>
      <w:r>
        <w:t>auf</w:t>
      </w:r>
    </w:p>
    <w:p>
      <w:r>
        <w:t>Unterstützung</w:t>
      </w:r>
    </w:p>
    <w:p>
      <w:r>
        <w:t>bei</w:t>
      </w:r>
    </w:p>
    <w:p>
      <w:r>
        <w:t>der</w:t>
      </w:r>
    </w:p>
    <w:p>
      <w:r>
        <w:t>Suche</w:t>
      </w:r>
    </w:p>
    <w:p>
      <w:r>
        <w:t>eines</w:t>
      </w:r>
    </w:p>
    <w:p>
      <w:r>
        <w:t>geeigneten</w:t>
      </w:r>
    </w:p>
    <w:p>
      <w:r>
        <w:t>Arbeits platzes</w:t>
      </w:r>
    </w:p>
    <w:p>
      <w:r>
        <w:t>oder</w:t>
      </w:r>
    </w:p>
    <w:p>
      <w:r>
        <w:t>im</w:t>
      </w:r>
    </w:p>
    <w:p>
      <w:r>
        <w:t>Hinblick</w:t>
      </w:r>
    </w:p>
    <w:p>
      <w:r>
        <w:t>auf</w:t>
      </w:r>
    </w:p>
    <w:p>
      <w:r>
        <w:t>die</w:t>
      </w:r>
    </w:p>
    <w:p>
      <w:r>
        <w:t>Aufrechterhaltung</w:t>
      </w:r>
    </w:p>
    <w:p>
      <w:r>
        <w:t>ihres</w:t>
      </w:r>
    </w:p>
    <w:p>
      <w:r>
        <w:t>Arbeitsplatzes</w:t>
      </w:r>
    </w:p>
    <w:p>
      <w:r>
        <w:t>(Art.</w:t>
      </w:r>
    </w:p>
    <w:p>
      <w:r>
        <w:rPr>
          <w:b/>
        </w:rPr>
        <w:t>E. 18</w:t>
      </w:r>
    </w:p>
    <w:p>
      <w:r>
        <w:t>Abs.</w:t>
      </w:r>
    </w:p>
    <w:p>
      <w:r>
        <w:t>1</w:t>
      </w:r>
    </w:p>
    <w:p>
      <w:r>
        <w:t>IVG). 2.5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(Art.</w:t>
      </w:r>
    </w:p>
    <w:p>
      <w:r>
        <w:t>8</w:t>
      </w:r>
    </w:p>
    <w:p>
      <w:r>
        <w:t>ATSG)</w:t>
      </w:r>
    </w:p>
    <w:p>
      <w:r>
        <w:t>sind.</w:t>
      </w:r>
    </w:p>
    <w:p>
      <w:r>
        <w:t>Eine</w:t>
      </w:r>
    </w:p>
    <w:p>
      <w:r>
        <w:t>Rente</w:t>
      </w:r>
    </w:p>
    <w:p>
      <w:r>
        <w:t>nach</w:t>
      </w:r>
    </w:p>
    <w:p>
      <w:r>
        <w:t>Abs.</w:t>
      </w:r>
    </w:p>
    <w:p>
      <w:r>
        <w:t>1</w:t>
      </w:r>
    </w:p>
    <w:p>
      <w:r>
        <w:t>wird</w:t>
      </w:r>
    </w:p>
    <w:p>
      <w:r>
        <w:t>nicht</w:t>
      </w:r>
    </w:p>
    <w:p>
      <w:r>
        <w:t>zugesprochen,</w:t>
      </w:r>
    </w:p>
    <w:p>
      <w:r>
        <w:t>solange</w:t>
      </w:r>
    </w:p>
    <w:p>
      <w:r>
        <w:t>die</w:t>
      </w:r>
    </w:p>
    <w:p>
      <w:r>
        <w:t>Möglichkeiten</w:t>
      </w:r>
    </w:p>
    <w:p>
      <w:r>
        <w:t>zur</w:t>
      </w:r>
    </w:p>
    <w:p>
      <w:r>
        <w:t>Eingliederung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8</w:t>
      </w:r>
    </w:p>
    <w:p>
      <w:r>
        <w:t>Abs.</w:t>
      </w:r>
    </w:p>
    <w:p>
      <w:r>
        <w:t>1 bis</w:t>
      </w:r>
    </w:p>
    <w:p>
      <w:r>
        <w:t>und</w:t>
      </w:r>
    </w:p>
    <w:p>
      <w:r>
        <w:t>1 ter</w:t>
      </w:r>
    </w:p>
    <w:p>
      <w:r>
        <w:t>nicht</w:t>
      </w:r>
    </w:p>
    <w:p>
      <w:r>
        <w:t>ausgeschöpft</w:t>
      </w:r>
    </w:p>
    <w:p>
      <w:r>
        <w:t>sind</w:t>
      </w:r>
    </w:p>
    <w:p>
      <w:r>
        <w:t>(Art.</w:t>
      </w:r>
    </w:p>
    <w:p>
      <w:r>
        <w:t>28</w:t>
      </w:r>
    </w:p>
    <w:p>
      <w:r>
        <w:t>Abs.</w:t>
      </w:r>
    </w:p>
    <w:p>
      <w:r>
        <w:t>1 bis</w:t>
      </w:r>
    </w:p>
    <w:p>
      <w:r>
        <w:t>IVG).</w:t>
      </w:r>
    </w:p>
    <w:p>
      <w:r>
        <w:t>Gemäss</w:t>
      </w:r>
    </w:p>
    <w:p>
      <w:r>
        <w:t>Art.</w:t>
      </w:r>
    </w:p>
    <w:p>
      <w:r>
        <w:t>28b</w:t>
      </w:r>
    </w:p>
    <w:p>
      <w:r>
        <w:t>Abs.</w:t>
      </w:r>
    </w:p>
    <w:p>
      <w:r>
        <w:t>1</w:t>
      </w:r>
    </w:p>
    <w:p>
      <w:r>
        <w:t>IVG</w:t>
      </w:r>
    </w:p>
    <w:p>
      <w:r>
        <w:t>wird</w:t>
      </w:r>
    </w:p>
    <w:p>
      <w:r>
        <w:t>die</w:t>
      </w:r>
    </w:p>
    <w:p>
      <w:r>
        <w:t>Höhe</w:t>
      </w:r>
    </w:p>
    <w:p>
      <w:r>
        <w:t>des</w:t>
      </w:r>
    </w:p>
    <w:p>
      <w:r>
        <w:t>Rentenanspruchs</w:t>
      </w:r>
    </w:p>
    <w:p>
      <w:r>
        <w:t>in</w:t>
      </w:r>
    </w:p>
    <w:p>
      <w:r>
        <w:t>prozentualen</w:t>
      </w:r>
    </w:p>
    <w:p>
      <w:r>
        <w:t>Anteilen</w:t>
      </w:r>
    </w:p>
    <w:p>
      <w:r>
        <w:t>an</w:t>
      </w:r>
    </w:p>
    <w:p>
      <w:r>
        <w:t>einer</w:t>
      </w:r>
    </w:p>
    <w:p>
      <w:r>
        <w:t>ganzen</w:t>
      </w:r>
    </w:p>
    <w:p>
      <w:r>
        <w:t>Rente</w:t>
      </w:r>
    </w:p>
    <w:p>
      <w:r>
        <w:t>festgelegt.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50-69</w:t>
      </w:r>
    </w:p>
    <w:p>
      <w:r>
        <w:t>%</w:t>
      </w:r>
    </w:p>
    <w:p>
      <w:r>
        <w:t>entspricht</w:t>
      </w:r>
    </w:p>
    <w:p>
      <w:r>
        <w:t>der</w:t>
      </w:r>
    </w:p>
    <w:p>
      <w:r>
        <w:t>prozentuale</w:t>
      </w:r>
    </w:p>
    <w:p>
      <w:r>
        <w:t>Anteil</w:t>
      </w:r>
    </w:p>
    <w:p>
      <w:r>
        <w:t>dem</w:t>
      </w:r>
    </w:p>
    <w:p>
      <w:r>
        <w:t>Invaliditätsgrad</w:t>
      </w:r>
    </w:p>
    <w:p>
      <w:r>
        <w:t>(Abs.</w:t>
      </w:r>
    </w:p>
    <w:p>
      <w:r>
        <w:t>2).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ab</w:t>
      </w:r>
    </w:p>
    <w:p>
      <w:r>
        <w:t>70</w:t>
      </w:r>
    </w:p>
    <w:p>
      <w:r>
        <w:t>%</w:t>
      </w:r>
    </w:p>
    <w:p>
      <w:r>
        <w:t>besteht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(Abs.</w:t>
      </w:r>
    </w:p>
    <w:p>
      <w:r>
        <w:t>3).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unter</w:t>
      </w:r>
    </w:p>
    <w:p>
      <w:r>
        <w:t>50</w:t>
      </w:r>
    </w:p>
    <w:p>
      <w:r>
        <w:t>%</w:t>
      </w:r>
    </w:p>
    <w:p>
      <w:r>
        <w:t>gelten</w:t>
      </w:r>
    </w:p>
    <w:p>
      <w:r>
        <w:t>die</w:t>
      </w:r>
    </w:p>
    <w:p>
      <w:r>
        <w:t>folgenden</w:t>
      </w:r>
    </w:p>
    <w:p>
      <w:r>
        <w:t>prozentualen</w:t>
      </w:r>
    </w:p>
    <w:p>
      <w:r>
        <w:t>Anteile</w:t>
      </w:r>
    </w:p>
    <w:p>
      <w:r>
        <w:t>(Abs.</w:t>
      </w:r>
    </w:p>
    <w:p>
      <w:r>
        <w:t>4): Invaliditätsgrad prozentualer</w:t>
      </w:r>
    </w:p>
    <w:p>
      <w:r>
        <w:t>Anteil 49 Prozent47.5Prozent 48 Prozent45Prozent 47 Prozent42.5Prozent 46 Prozent40Prozent 45 Prozent37.5Prozent 44 Prozent35Prozent 43 Prozent32.5Prozent 42 Prozent30Prozent 41 Prozent27.5Prozent 40 Prozent25Prozent 2.6</w:t>
      </w:r>
    </w:p>
    <w:p>
      <w:r>
        <w:t>Gemäss</w:t>
      </w:r>
    </w:p>
    <w:p>
      <w:r>
        <w:t>Art.</w:t>
      </w:r>
    </w:p>
    <w:p>
      <w:r>
        <w:t>17</w:t>
      </w:r>
    </w:p>
    <w:p>
      <w:r>
        <w:t>Abs.</w:t>
      </w:r>
    </w:p>
    <w:p>
      <w:r>
        <w:t>1</w:t>
      </w:r>
    </w:p>
    <w:p>
      <w:r>
        <w:t>ATSG</w:t>
      </w:r>
    </w:p>
    <w:p>
      <w:r>
        <w:t>wird</w:t>
      </w:r>
    </w:p>
    <w:p>
      <w:r>
        <w:t>die</w:t>
      </w:r>
    </w:p>
    <w:p>
      <w:r>
        <w:t>Invalidenrente</w:t>
      </w:r>
    </w:p>
    <w:p>
      <w:r>
        <w:t>von</w:t>
      </w:r>
    </w:p>
    <w:p>
      <w:r>
        <w:t>Amtes</w:t>
      </w:r>
    </w:p>
    <w:p>
      <w:r>
        <w:t>wegen</w:t>
      </w:r>
    </w:p>
    <w:p>
      <w:r>
        <w:t>oder</w:t>
      </w:r>
    </w:p>
    <w:p>
      <w:r>
        <w:t>auf</w:t>
      </w:r>
    </w:p>
    <w:p>
      <w:r>
        <w:t>Gesuch</w:t>
      </w:r>
    </w:p>
    <w:p>
      <w:r>
        <w:t>hin</w:t>
      </w:r>
    </w:p>
    <w:p>
      <w:r>
        <w:t>für</w:t>
      </w:r>
    </w:p>
    <w:p>
      <w:r>
        <w:t>die</w:t>
      </w:r>
    </w:p>
    <w:p>
      <w:r>
        <w:t>Zukunft</w:t>
      </w:r>
    </w:p>
    <w:p>
      <w:r>
        <w:t>erhöht,</w:t>
      </w:r>
    </w:p>
    <w:p>
      <w:r>
        <w:t>herabgesetzt</w:t>
      </w:r>
    </w:p>
    <w:p>
      <w:r>
        <w:t>oder</w:t>
      </w:r>
    </w:p>
    <w:p>
      <w:r>
        <w:t>aufgehoben,</w:t>
      </w:r>
    </w:p>
    <w:p>
      <w:r>
        <w:t>wenn</w:t>
      </w:r>
    </w:p>
    <w:p>
      <w:r>
        <w:t>der</w:t>
      </w:r>
    </w:p>
    <w:p>
      <w:r>
        <w:t>Invaliditätsgrad</w:t>
      </w:r>
    </w:p>
    <w:p>
      <w:r>
        <w:t>einer</w:t>
      </w:r>
    </w:p>
    <w:p>
      <w:r>
        <w:t>Rentenbezügerin</w:t>
      </w:r>
    </w:p>
    <w:p>
      <w:r>
        <w:t>oder</w:t>
      </w:r>
    </w:p>
    <w:p>
      <w:r>
        <w:t>eines</w:t>
      </w:r>
    </w:p>
    <w:p>
      <w:r>
        <w:t>Rentenbezügers</w:t>
      </w:r>
    </w:p>
    <w:p>
      <w:r>
        <w:t>sich</w:t>
      </w:r>
    </w:p>
    <w:p>
      <w:r>
        <w:t>um</w:t>
      </w:r>
    </w:p>
    <w:p>
      <w:r>
        <w:t>mindestens</w:t>
      </w:r>
    </w:p>
    <w:p>
      <w:r>
        <w:t>fünf</w:t>
      </w:r>
    </w:p>
    <w:p>
      <w:r>
        <w:t>Prozentpunkte</w:t>
      </w:r>
    </w:p>
    <w:p>
      <w:r>
        <w:t>ändert</w:t>
      </w:r>
    </w:p>
    <w:p>
      <w:r>
        <w:t>(lit.</w:t>
      </w:r>
    </w:p>
    <w:p>
      <w:r>
        <w:t>a)</w:t>
      </w:r>
    </w:p>
    <w:p>
      <w:r>
        <w:t>oder</w:t>
      </w:r>
    </w:p>
    <w:p>
      <w:r>
        <w:t>auf</w:t>
      </w:r>
    </w:p>
    <w:p>
      <w:r>
        <w:t>100</w:t>
      </w:r>
    </w:p>
    <w:p>
      <w:r>
        <w:t>Prozent</w:t>
      </w:r>
    </w:p>
    <w:p>
      <w:r>
        <w:t>erhöht</w:t>
      </w:r>
    </w:p>
    <w:p>
      <w:r>
        <w:t>(lit.</w:t>
      </w:r>
    </w:p>
    <w:p>
      <w:r>
        <w:t>b).</w:t>
      </w:r>
    </w:p>
    <w:p>
      <w:r>
        <w:t>Anlass</w:t>
      </w:r>
    </w:p>
    <w:p>
      <w:r>
        <w:t>zur</w:t>
      </w:r>
    </w:p>
    <w:p>
      <w:r>
        <w:t>Rentenrevision</w:t>
      </w:r>
    </w:p>
    <w:p>
      <w:r>
        <w:t>gibt</w:t>
      </w:r>
    </w:p>
    <w:p>
      <w:r>
        <w:t>jede</w:t>
      </w:r>
    </w:p>
    <w:p>
      <w:r>
        <w:t>wesentliche</w:t>
      </w:r>
    </w:p>
    <w:p>
      <w:r>
        <w:t>Änderung</w:t>
      </w:r>
    </w:p>
    <w:p>
      <w:r>
        <w:t>in</w:t>
      </w:r>
    </w:p>
    <w:p>
      <w:r>
        <w:t>den</w:t>
      </w:r>
    </w:p>
    <w:p>
      <w:r>
        <w:t>tat sächlichen</w:t>
      </w:r>
    </w:p>
    <w:p>
      <w:r>
        <w:t>Verhältnissen</w:t>
      </w:r>
    </w:p>
    <w:p>
      <w:r>
        <w:t>seit</w:t>
      </w:r>
    </w:p>
    <w:p>
      <w:r>
        <w:t>Zusprechung</w:t>
      </w:r>
    </w:p>
    <w:p>
      <w:r>
        <w:t>der</w:t>
      </w:r>
    </w:p>
    <w:p>
      <w:r>
        <w:t>Rente,</w:t>
      </w:r>
    </w:p>
    <w:p>
      <w:r>
        <w:t>die</w:t>
      </w:r>
    </w:p>
    <w:p>
      <w:r>
        <w:t>geeignet</w:t>
      </w:r>
    </w:p>
    <w:p>
      <w:r>
        <w:t>ist,</w:t>
      </w:r>
    </w:p>
    <w:p>
      <w:r>
        <w:t>den</w:t>
      </w:r>
    </w:p>
    <w:p>
      <w:r>
        <w:t>Invaliditätsgrad</w:t>
      </w:r>
    </w:p>
    <w:p>
      <w:r>
        <w:t>und</w:t>
      </w:r>
    </w:p>
    <w:p>
      <w:r>
        <w:t>damit</w:t>
      </w:r>
    </w:p>
    <w:p>
      <w:r>
        <w:t>den</w:t>
      </w:r>
    </w:p>
    <w:p>
      <w:r>
        <w:t>Rentenanspruch</w:t>
      </w:r>
    </w:p>
    <w:p>
      <w:r>
        <w:t>zu</w:t>
      </w:r>
    </w:p>
    <w:p>
      <w:r>
        <w:t>beeinflussen.</w:t>
      </w:r>
    </w:p>
    <w:p>
      <w:r>
        <w:t>Insbesondere</w:t>
      </w:r>
    </w:p>
    <w:p>
      <w:r>
        <w:t>ist</w:t>
      </w:r>
    </w:p>
    <w:p>
      <w:r>
        <w:t>die</w:t>
      </w:r>
    </w:p>
    <w:p>
      <w:r>
        <w:t>Rente</w:t>
      </w:r>
    </w:p>
    <w:p>
      <w:r>
        <w:t>bei</w:t>
      </w:r>
    </w:p>
    <w:p>
      <w:r>
        <w:t>einer</w:t>
      </w:r>
    </w:p>
    <w:p>
      <w:r>
        <w:t>wesentlichen</w:t>
      </w:r>
    </w:p>
    <w:p>
      <w:r>
        <w:t>Änderung</w:t>
      </w:r>
    </w:p>
    <w:p>
      <w:r>
        <w:t>des</w:t>
      </w:r>
    </w:p>
    <w:p>
      <w:r>
        <w:t>Gesundheitszustandes</w:t>
      </w:r>
    </w:p>
    <w:p>
      <w:r>
        <w:t>revidierbar.</w:t>
      </w:r>
    </w:p>
    <w:p>
      <w:r>
        <w:t>Weiter</w:t>
      </w:r>
    </w:p>
    <w:p>
      <w:r>
        <w:t>sind,</w:t>
      </w:r>
    </w:p>
    <w:p>
      <w:r>
        <w:t>auch</w:t>
      </w:r>
    </w:p>
    <w:p>
      <w:r>
        <w:t>bei</w:t>
      </w:r>
    </w:p>
    <w:p>
      <w:r>
        <w:t>an</w:t>
      </w:r>
    </w:p>
    <w:p>
      <w:r>
        <w:t>sich</w:t>
      </w:r>
    </w:p>
    <w:p>
      <w:r>
        <w:t>gleich</w:t>
      </w:r>
    </w:p>
    <w:p>
      <w:r>
        <w:t>gebliebenem</w:t>
      </w:r>
    </w:p>
    <w:p>
      <w:r>
        <w:t>Gesundheits zustand,</w:t>
      </w:r>
    </w:p>
    <w:p>
      <w:r>
        <w:t>veränderte</w:t>
      </w:r>
    </w:p>
    <w:p>
      <w:r>
        <w:t>Auswirkungen</w:t>
      </w:r>
    </w:p>
    <w:p>
      <w:r>
        <w:t>auf</w:t>
      </w:r>
    </w:p>
    <w:p>
      <w:r>
        <w:t>den</w:t>
      </w:r>
    </w:p>
    <w:p>
      <w:r>
        <w:t>Erwerbs-</w:t>
      </w:r>
    </w:p>
    <w:p>
      <w:r>
        <w:t>oder</w:t>
      </w:r>
    </w:p>
    <w:p>
      <w:r>
        <w:t>Aufgabenbereich</w:t>
      </w:r>
    </w:p>
    <w:p>
      <w:r>
        <w:t>von</w:t>
      </w:r>
    </w:p>
    <w:p>
      <w:r>
        <w:t>Bedeutung</w:t>
      </w:r>
    </w:p>
    <w:p>
      <w:r>
        <w:t>(BGE</w:t>
      </w:r>
    </w:p>
    <w:p>
      <w:r>
        <w:t>141</w:t>
      </w:r>
    </w:p>
    <w:p>
      <w:r>
        <w:t>V</w:t>
      </w:r>
    </w:p>
    <w:p>
      <w:r>
        <w:t>9</w:t>
      </w:r>
    </w:p>
    <w:p>
      <w:r>
        <w:t>E.</w:t>
      </w:r>
    </w:p>
    <w:p>
      <w:r>
        <w:t>2.3,</w:t>
      </w:r>
    </w:p>
    <w:p>
      <w:r>
        <w:t>134</w:t>
      </w:r>
    </w:p>
    <w:p>
      <w:r>
        <w:t>V</w:t>
      </w:r>
    </w:p>
    <w:p>
      <w:r>
        <w:t>131</w:t>
      </w:r>
    </w:p>
    <w:p>
      <w:r>
        <w:t>E.</w:t>
      </w:r>
    </w:p>
    <w:p>
      <w:r>
        <w:t>3).</w:t>
      </w:r>
    </w:p>
    <w:p>
      <w:r>
        <w:t>Ferner</w:t>
      </w:r>
    </w:p>
    <w:p>
      <w:r>
        <w:t>kann</w:t>
      </w:r>
    </w:p>
    <w:p>
      <w:r>
        <w:t>ein</w:t>
      </w:r>
    </w:p>
    <w:p>
      <w:r>
        <w:t>Revisions grund</w:t>
      </w:r>
    </w:p>
    <w:p>
      <w:r>
        <w:t>unter</w:t>
      </w:r>
    </w:p>
    <w:p>
      <w:r>
        <w:t>Umständen</w:t>
      </w:r>
    </w:p>
    <w:p>
      <w:r>
        <w:t>auch</w:t>
      </w:r>
    </w:p>
    <w:p>
      <w:r>
        <w:t>in</w:t>
      </w:r>
    </w:p>
    <w:p>
      <w:r>
        <w:t>einer</w:t>
      </w:r>
    </w:p>
    <w:p>
      <w:r>
        <w:t>wesentlichen</w:t>
      </w:r>
    </w:p>
    <w:p>
      <w:r>
        <w:t>Änderung</w:t>
      </w:r>
    </w:p>
    <w:p>
      <w:r>
        <w:t>hinsichtlich</w:t>
      </w:r>
    </w:p>
    <w:p>
      <w:r>
        <w:t>des</w:t>
      </w:r>
    </w:p>
    <w:p>
      <w:r>
        <w:t>für</w:t>
      </w:r>
    </w:p>
    <w:p>
      <w:r>
        <w:t>die</w:t>
      </w:r>
    </w:p>
    <w:p>
      <w:r>
        <w:t>Methodenwahl</w:t>
      </w:r>
    </w:p>
    <w:p>
      <w:r>
        <w:t>massgeblichen</w:t>
      </w:r>
    </w:p>
    <w:p>
      <w:r>
        <w:t>(hypothetischen)</w:t>
      </w:r>
    </w:p>
    <w:p>
      <w:r>
        <w:t>Sachverhalts</w:t>
      </w:r>
    </w:p>
    <w:p>
      <w:r>
        <w:t>bestehen</w:t>
      </w:r>
    </w:p>
    <w:p>
      <w:r>
        <w:t>(BGE</w:t>
      </w:r>
    </w:p>
    <w:p>
      <w:r>
        <w:t>144</w:t>
      </w:r>
    </w:p>
    <w:p>
      <w:r>
        <w:t>I</w:t>
      </w:r>
    </w:p>
    <w:p>
      <w:r>
        <w:t>28</w:t>
      </w:r>
    </w:p>
    <w:p>
      <w:r>
        <w:t>E.</w:t>
      </w:r>
    </w:p>
    <w:p>
      <w:r>
        <w:t>2.2,</w:t>
      </w:r>
    </w:p>
    <w:p>
      <w:r>
        <w:t>130</w:t>
      </w:r>
    </w:p>
    <w:p>
      <w:r>
        <w:t>V</w:t>
      </w:r>
    </w:p>
    <w:p>
      <w:r>
        <w:t>343</w:t>
      </w:r>
    </w:p>
    <w:p>
      <w:r>
        <w:t>E.</w:t>
      </w:r>
    </w:p>
    <w:p>
      <w:r>
        <w:t>3.5,</w:t>
      </w:r>
    </w:p>
    <w:p>
      <w:r>
        <w:t>117</w:t>
      </w:r>
    </w:p>
    <w:p>
      <w:r>
        <w:t>V</w:t>
      </w:r>
    </w:p>
    <w:p>
      <w:r>
        <w:t>198</w:t>
      </w:r>
    </w:p>
    <w:p>
      <w:r>
        <w:t>E.</w:t>
      </w:r>
    </w:p>
    <w:p>
      <w:r>
        <w:t>3b,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Hin gegen</w:t>
      </w:r>
    </w:p>
    <w:p>
      <w:r>
        <w:t>ist</w:t>
      </w:r>
    </w:p>
    <w:p>
      <w:r>
        <w:t>die</w:t>
      </w:r>
    </w:p>
    <w:p>
      <w:r>
        <w:t>lediglich</w:t>
      </w:r>
    </w:p>
    <w:p>
      <w:r>
        <w:t>unterschiedliche</w:t>
      </w:r>
    </w:p>
    <w:p>
      <w:r>
        <w:t>Beurteilung</w:t>
      </w:r>
    </w:p>
    <w:p>
      <w:r>
        <w:t>eines</w:t>
      </w:r>
    </w:p>
    <w:p>
      <w:r>
        <w:t>im</w:t>
      </w:r>
    </w:p>
    <w:p>
      <w:r>
        <w:t>Wesentlichen</w:t>
      </w:r>
    </w:p>
    <w:p>
      <w:r>
        <w:t>gleich</w:t>
      </w:r>
    </w:p>
    <w:p>
      <w:r>
        <w:t>gebliebenen</w:t>
      </w:r>
    </w:p>
    <w:p>
      <w:r>
        <w:t>Sachverhalts</w:t>
      </w:r>
    </w:p>
    <w:p>
      <w:r>
        <w:t>im</w:t>
      </w:r>
    </w:p>
    <w:p>
      <w:r>
        <w:t>revisionsrechtlichen</w:t>
      </w:r>
    </w:p>
    <w:p>
      <w:r>
        <w:t>Kontext</w:t>
      </w:r>
    </w:p>
    <w:p>
      <w:r>
        <w:t>unbeachtlich</w:t>
      </w:r>
    </w:p>
    <w:p>
      <w:r>
        <w:t>(BGE</w:t>
      </w:r>
    </w:p>
    <w:p>
      <w:r>
        <w:t>144</w:t>
      </w:r>
    </w:p>
    <w:p>
      <w:r>
        <w:t>I</w:t>
      </w:r>
    </w:p>
    <w:p>
      <w:r>
        <w:t>103</w:t>
      </w:r>
    </w:p>
    <w:p>
      <w:r>
        <w:t>E.</w:t>
      </w:r>
    </w:p>
    <w:p>
      <w:r>
        <w:t>2.1,</w:t>
      </w:r>
    </w:p>
    <w:p>
      <w:r>
        <w:t>141</w:t>
      </w:r>
    </w:p>
    <w:p>
      <w:r>
        <w:t>V</w:t>
      </w:r>
    </w:p>
    <w:p>
      <w:r>
        <w:t>9</w:t>
      </w:r>
    </w:p>
    <w:p>
      <w:r>
        <w:t>E.</w:t>
      </w:r>
    </w:p>
    <w:p>
      <w:r>
        <w:t>2.3,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Weder</w:t>
      </w:r>
    </w:p>
    <w:p>
      <w:r>
        <w:t>eine</w:t>
      </w:r>
    </w:p>
    <w:p>
      <w:r>
        <w:t>im</w:t>
      </w:r>
    </w:p>
    <w:p>
      <w:r>
        <w:t>Ver gleich</w:t>
      </w:r>
    </w:p>
    <w:p>
      <w:r>
        <w:t>zu</w:t>
      </w:r>
    </w:p>
    <w:p>
      <w:r>
        <w:t>früheren</w:t>
      </w:r>
    </w:p>
    <w:p>
      <w:r>
        <w:t>ärztlichen</w:t>
      </w:r>
    </w:p>
    <w:p>
      <w:r>
        <w:t>Einschätzungen</w:t>
      </w:r>
    </w:p>
    <w:p>
      <w:r>
        <w:t>ungleich</w:t>
      </w:r>
    </w:p>
    <w:p>
      <w:r>
        <w:t>attestierte</w:t>
      </w:r>
    </w:p>
    <w:p>
      <w:r>
        <w:t>Arbeits unfähigkeit</w:t>
      </w:r>
    </w:p>
    <w:p>
      <w:r>
        <w:t>noch</w:t>
      </w:r>
    </w:p>
    <w:p>
      <w:r>
        <w:t>eine</w:t>
      </w:r>
    </w:p>
    <w:p>
      <w:r>
        <w:t>unterschiedliche</w:t>
      </w:r>
    </w:p>
    <w:p>
      <w:r>
        <w:t>diagnostische</w:t>
      </w:r>
    </w:p>
    <w:p>
      <w:r>
        <w:t>Einordnung</w:t>
      </w:r>
    </w:p>
    <w:p>
      <w:r>
        <w:t>des</w:t>
      </w:r>
    </w:p>
    <w:p>
      <w:r>
        <w:t>geltend</w:t>
      </w:r>
    </w:p>
    <w:p>
      <w:r>
        <w:t>gemachten</w:t>
      </w:r>
    </w:p>
    <w:p>
      <w:r>
        <w:t>Leidens</w:t>
      </w:r>
    </w:p>
    <w:p>
      <w:r>
        <w:t>genügt</w:t>
      </w:r>
    </w:p>
    <w:p>
      <w:r>
        <w:t>somit</w:t>
      </w:r>
    </w:p>
    <w:p>
      <w:r>
        <w:t>per</w:t>
      </w:r>
    </w:p>
    <w:p>
      <w:r>
        <w:t>se,</w:t>
      </w:r>
    </w:p>
    <w:p>
      <w:r>
        <w:t>um</w:t>
      </w:r>
    </w:p>
    <w:p>
      <w:r>
        <w:t>auf</w:t>
      </w:r>
    </w:p>
    <w:p>
      <w:r>
        <w:t>einen</w:t>
      </w:r>
    </w:p>
    <w:p>
      <w:r>
        <w:t>verbesserten</w:t>
      </w:r>
    </w:p>
    <w:p>
      <w:r>
        <w:t>oder</w:t>
      </w:r>
    </w:p>
    <w:p>
      <w:r>
        <w:t>ver schlechterten</w:t>
      </w:r>
    </w:p>
    <w:p>
      <w:r>
        <w:t>Gesundheitszustand</w:t>
      </w:r>
    </w:p>
    <w:p>
      <w:r>
        <w:t>zu</w:t>
      </w:r>
    </w:p>
    <w:p>
      <w:r>
        <w:t>schliessen;</w:t>
      </w:r>
    </w:p>
    <w:p>
      <w:r>
        <w:t>notwendig</w:t>
      </w:r>
    </w:p>
    <w:p>
      <w:r>
        <w:t>ist</w:t>
      </w:r>
    </w:p>
    <w:p>
      <w:r>
        <w:t>in</w:t>
      </w:r>
    </w:p>
    <w:p>
      <w:r>
        <w:t>diesem</w:t>
      </w:r>
    </w:p>
    <w:p>
      <w:r>
        <w:t>Zusammenhang</w:t>
      </w:r>
    </w:p>
    <w:p>
      <w:r>
        <w:t>vielmehr</w:t>
      </w:r>
    </w:p>
    <w:p>
      <w:r>
        <w:t>eine</w:t>
      </w:r>
    </w:p>
    <w:p>
      <w:r>
        <w:t>veränderte</w:t>
      </w:r>
    </w:p>
    <w:p>
      <w:r>
        <w:t>Befundlage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8C_255/2024</w:t>
      </w:r>
    </w:p>
    <w:p>
      <w:r>
        <w:t>vom</w:t>
      </w:r>
    </w:p>
    <w:p>
      <w:r>
        <w:t>27.</w:t>
      </w:r>
    </w:p>
    <w:p>
      <w:r>
        <w:t>Januar</w:t>
      </w:r>
    </w:p>
    <w:p>
      <w:r>
        <w:t>2025</w:t>
      </w:r>
    </w:p>
    <w:p>
      <w:r>
        <w:t>E.</w:t>
      </w:r>
    </w:p>
    <w:p>
      <w:r>
        <w:t>4.1</w:t>
      </w:r>
    </w:p>
    <w:p>
      <w:r>
        <w:t>mit</w:t>
      </w:r>
    </w:p>
    <w:p>
      <w:r>
        <w:t>Hinweisen). 2. 7</w:t>
      </w:r>
    </w:p>
    <w:p>
      <w:r>
        <w:t>Wurde</w:t>
      </w:r>
    </w:p>
    <w:p>
      <w:r>
        <w:t>eine</w:t>
      </w:r>
    </w:p>
    <w:p>
      <w:r>
        <w:t>Rent e</w:t>
      </w:r>
    </w:p>
    <w:p>
      <w:r>
        <w:t>wegen</w:t>
      </w:r>
    </w:p>
    <w:p>
      <w:r>
        <w:t>eines</w:t>
      </w:r>
    </w:p>
    <w:p>
      <w:r>
        <w:t>zu</w:t>
      </w:r>
    </w:p>
    <w:p>
      <w:r>
        <w:t>geringen</w:t>
      </w:r>
    </w:p>
    <w:p>
      <w:r>
        <w:t>Invaliditätsgrades</w:t>
      </w:r>
    </w:p>
    <w:p>
      <w:r>
        <w:t>verweigert,</w:t>
      </w:r>
    </w:p>
    <w:p>
      <w:r>
        <w:t>so</w:t>
      </w:r>
    </w:p>
    <w:p>
      <w:r>
        <w:t>wird</w:t>
      </w:r>
    </w:p>
    <w:p>
      <w:r>
        <w:t>nach</w:t>
      </w:r>
    </w:p>
    <w:p>
      <w:r>
        <w:t>Art.</w:t>
      </w:r>
    </w:p>
    <w:p>
      <w:r>
        <w:t>87</w:t>
      </w:r>
    </w:p>
    <w:p>
      <w:r>
        <w:t>Abs.</w:t>
      </w:r>
    </w:p>
    <w:p>
      <w:r>
        <w:t>3</w:t>
      </w:r>
    </w:p>
    <w:p>
      <w:r>
        <w:t>IVV</w:t>
      </w:r>
    </w:p>
    <w:p>
      <w:r>
        <w:t>eine</w:t>
      </w:r>
    </w:p>
    <w:p>
      <w:r>
        <w:t>neue</w:t>
      </w:r>
    </w:p>
    <w:p>
      <w:r>
        <w:t>Anmeldung</w:t>
      </w:r>
    </w:p>
    <w:p>
      <w:r>
        <w:t>nur</w:t>
      </w:r>
    </w:p>
    <w:p>
      <w:r>
        <w:t>geprüft,</w:t>
      </w:r>
    </w:p>
    <w:p>
      <w:r>
        <w:t>wenn</w:t>
      </w:r>
    </w:p>
    <w:p>
      <w:r>
        <w:t>die</w:t>
      </w:r>
    </w:p>
    <w:p>
      <w:r>
        <w:t>Voraussetzungen</w:t>
      </w:r>
    </w:p>
    <w:p>
      <w:r>
        <w:t>gemäss</w:t>
      </w:r>
    </w:p>
    <w:p>
      <w:r>
        <w:t>Abs.</w:t>
      </w:r>
    </w:p>
    <w:p>
      <w:r>
        <w:t>2</w:t>
      </w:r>
    </w:p>
    <w:p>
      <w:r>
        <w:t>dieser</w:t>
      </w:r>
    </w:p>
    <w:p>
      <w:r>
        <w:t>Bestimmung</w:t>
      </w:r>
    </w:p>
    <w:p>
      <w:r>
        <w:t>erfüllt</w:t>
      </w:r>
    </w:p>
    <w:p>
      <w:r>
        <w:t>sind.</w:t>
      </w:r>
    </w:p>
    <w:p>
      <w:r>
        <w:t>Danach</w:t>
      </w:r>
    </w:p>
    <w:p>
      <w:r>
        <w:t>ist</w:t>
      </w:r>
    </w:p>
    <w:p>
      <w:r>
        <w:t>im</w:t>
      </w:r>
    </w:p>
    <w:p>
      <w:r>
        <w:t>Revisionsgesuch</w:t>
      </w:r>
    </w:p>
    <w:p>
      <w:r>
        <w:t>glaubhaft</w:t>
      </w:r>
    </w:p>
    <w:p>
      <w:r>
        <w:t>zu</w:t>
      </w:r>
    </w:p>
    <w:p>
      <w:r>
        <w:t>machen,</w:t>
      </w:r>
    </w:p>
    <w:p>
      <w:r>
        <w:t>dass</w:t>
      </w:r>
    </w:p>
    <w:p>
      <w:r>
        <w:t>sich</w:t>
      </w:r>
    </w:p>
    <w:p>
      <w:r>
        <w:t>der</w:t>
      </w:r>
    </w:p>
    <w:p>
      <w:r>
        <w:t>Grad</w:t>
      </w:r>
    </w:p>
    <w:p>
      <w:r>
        <w:t>der</w:t>
      </w:r>
    </w:p>
    <w:p>
      <w:r>
        <w:t>Invalidität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in</w:t>
      </w:r>
    </w:p>
    <w:p>
      <w:r>
        <w:t>einer</w:t>
      </w:r>
    </w:p>
    <w:p>
      <w:r>
        <w:t>für</w:t>
      </w:r>
    </w:p>
    <w:p>
      <w:r>
        <w:t>den</w:t>
      </w:r>
    </w:p>
    <w:p>
      <w:r>
        <w:t>Anspruch</w:t>
      </w:r>
    </w:p>
    <w:p>
      <w:r>
        <w:t>erheblichen</w:t>
      </w:r>
    </w:p>
    <w:p>
      <w:r>
        <w:t>Weise</w:t>
      </w:r>
    </w:p>
    <w:p>
      <w:r>
        <w:t>geändert</w:t>
      </w:r>
    </w:p>
    <w:p>
      <w:r>
        <w:t>hat.</w:t>
      </w:r>
    </w:p>
    <w:p>
      <w:r>
        <w:t>Ergibt</w:t>
      </w:r>
    </w:p>
    <w:p>
      <w:r>
        <w:t>die</w:t>
      </w:r>
    </w:p>
    <w:p>
      <w:r>
        <w:t>Prüfung</w:t>
      </w:r>
    </w:p>
    <w:p>
      <w:r>
        <w:t>durch</w:t>
      </w:r>
    </w:p>
    <w:p>
      <w:r>
        <w:t>die</w:t>
      </w:r>
    </w:p>
    <w:p>
      <w:r>
        <w:t>Verwaltung,</w:t>
      </w:r>
    </w:p>
    <w:p>
      <w:r>
        <w:t>dass</w:t>
      </w:r>
    </w:p>
    <w:p>
      <w:r>
        <w:t>die</w:t>
      </w:r>
    </w:p>
    <w:p>
      <w:r>
        <w:t>Vorbringen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nicht</w:t>
      </w:r>
    </w:p>
    <w:p>
      <w:r>
        <w:t>glaubhaft</w:t>
      </w:r>
    </w:p>
    <w:p>
      <w:r>
        <w:t>sind,</w:t>
      </w:r>
    </w:p>
    <w:p>
      <w:r>
        <w:t>so</w:t>
      </w:r>
    </w:p>
    <w:p>
      <w:r>
        <w:t>erledigt</w:t>
      </w:r>
    </w:p>
    <w:p>
      <w:r>
        <w:t>sie</w:t>
      </w:r>
    </w:p>
    <w:p>
      <w:r>
        <w:t>das</w:t>
      </w:r>
    </w:p>
    <w:p>
      <w:r>
        <w:t>Gesuch</w:t>
      </w:r>
    </w:p>
    <w:p>
      <w:r>
        <w:t>ohne</w:t>
      </w:r>
    </w:p>
    <w:p>
      <w:r>
        <w:t>weitere</w:t>
      </w:r>
    </w:p>
    <w:p>
      <w:r>
        <w:t>Abklärungen</w:t>
      </w:r>
    </w:p>
    <w:p>
      <w:r>
        <w:t>durch</w:t>
      </w:r>
    </w:p>
    <w:p>
      <w:r>
        <w:t>Nichteintreten.</w:t>
      </w:r>
    </w:p>
    <w:p>
      <w:r>
        <w:t>Tritt</w:t>
      </w:r>
    </w:p>
    <w:p>
      <w:r>
        <w:t>die</w:t>
      </w:r>
    </w:p>
    <w:p>
      <w:r>
        <w:t>Verwaltung</w:t>
      </w:r>
    </w:p>
    <w:p>
      <w:r>
        <w:t>auf</w:t>
      </w:r>
    </w:p>
    <w:p>
      <w:r>
        <w:t>die</w:t>
      </w:r>
    </w:p>
    <w:p>
      <w:r>
        <w:t>Neuanmeldung</w:t>
      </w:r>
    </w:p>
    <w:p>
      <w:r>
        <w:t>ein,</w:t>
      </w:r>
    </w:p>
    <w:p>
      <w:r>
        <w:t>so</w:t>
      </w:r>
    </w:p>
    <w:p>
      <w:r>
        <w:t>hat</w:t>
      </w:r>
    </w:p>
    <w:p>
      <w:r>
        <w:t>sie</w:t>
      </w:r>
    </w:p>
    <w:p>
      <w:r>
        <w:t>die</w:t>
      </w:r>
    </w:p>
    <w:p>
      <w:r>
        <w:t>Sache</w:t>
      </w:r>
    </w:p>
    <w:p>
      <w:r>
        <w:t>materiell</w:t>
      </w:r>
    </w:p>
    <w:p>
      <w:r>
        <w:t>abzuklären</w:t>
      </w:r>
    </w:p>
    <w:p>
      <w:r>
        <w:t>und</w:t>
      </w:r>
    </w:p>
    <w:p>
      <w:r>
        <w:t>sich</w:t>
      </w:r>
    </w:p>
    <w:p>
      <w:r>
        <w:t>zu</w:t>
      </w:r>
    </w:p>
    <w:p>
      <w:r>
        <w:t>vergewissern,</w:t>
      </w:r>
    </w:p>
    <w:p>
      <w:r>
        <w:t>ob</w:t>
      </w:r>
    </w:p>
    <w:p>
      <w:r>
        <w:t>die</w:t>
      </w:r>
    </w:p>
    <w:p>
      <w:r>
        <w:t>von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glaubhaft</w:t>
      </w:r>
    </w:p>
    <w:p>
      <w:r>
        <w:t>gemachte</w:t>
      </w:r>
    </w:p>
    <w:p>
      <w:r>
        <w:t>Veränderung</w:t>
      </w:r>
    </w:p>
    <w:p>
      <w:r>
        <w:t>des</w:t>
      </w:r>
    </w:p>
    <w:p>
      <w:r>
        <w:t>Invaliditäts grades</w:t>
      </w:r>
    </w:p>
    <w:p>
      <w:r>
        <w:t>auch</w:t>
      </w:r>
    </w:p>
    <w:p>
      <w:r>
        <w:t>tatsächlich</w:t>
      </w:r>
    </w:p>
    <w:p>
      <w:r>
        <w:t>eingetreten</w:t>
      </w:r>
    </w:p>
    <w:p>
      <w:r>
        <w:t>ist;</w:t>
      </w:r>
    </w:p>
    <w:p>
      <w:r>
        <w:t>sie</w:t>
      </w:r>
    </w:p>
    <w:p>
      <w:r>
        <w:t>hat</w:t>
      </w:r>
    </w:p>
    <w:p>
      <w:r>
        <w:t>demnach</w:t>
      </w:r>
    </w:p>
    <w:p>
      <w:r>
        <w:t>in</w:t>
      </w:r>
    </w:p>
    <w:p>
      <w:r>
        <w:t>analoger</w:t>
      </w:r>
    </w:p>
    <w:p>
      <w:r>
        <w:t>Weise</w:t>
      </w:r>
    </w:p>
    <w:p>
      <w:r>
        <w:t>wie</w:t>
      </w:r>
    </w:p>
    <w:p>
      <w:r>
        <w:t>bei</w:t>
      </w:r>
    </w:p>
    <w:p>
      <w:r>
        <w:t>einem</w:t>
      </w:r>
    </w:p>
    <w:p>
      <w:r>
        <w:t>Revisionsfall</w:t>
      </w:r>
    </w:p>
    <w:p>
      <w:r>
        <w:t>nach</w:t>
      </w:r>
    </w:p>
    <w:p>
      <w:r>
        <w:t>Art.</w:t>
      </w:r>
    </w:p>
    <w:p>
      <w:r>
        <w:t>17</w:t>
      </w:r>
    </w:p>
    <w:p>
      <w:r>
        <w:t>Abs.</w:t>
      </w:r>
    </w:p>
    <w:p>
      <w:r>
        <w:t>1</w:t>
      </w:r>
    </w:p>
    <w:p>
      <w:r>
        <w:t>ATSG</w:t>
      </w:r>
    </w:p>
    <w:p>
      <w:r>
        <w:t>vorzugehen</w:t>
      </w:r>
    </w:p>
    <w:p>
      <w:r>
        <w:t>(BGE</w:t>
      </w:r>
    </w:p>
    <w:p>
      <w:r>
        <w:t>117</w:t>
      </w:r>
    </w:p>
    <w:p>
      <w:r>
        <w:t>V</w:t>
      </w:r>
    </w:p>
    <w:p>
      <w:r>
        <w:t>198</w:t>
      </w:r>
    </w:p>
    <w:p>
      <w:r>
        <w:t>E.</w:t>
      </w:r>
    </w:p>
    <w:p>
      <w:r>
        <w:t>3a,</w:t>
      </w:r>
    </w:p>
    <w:p>
      <w:r>
        <w:t>vgl.</w:t>
      </w:r>
    </w:p>
    <w:p>
      <w:r>
        <w:t>auch</w:t>
      </w:r>
    </w:p>
    <w:p>
      <w:r>
        <w:t>BGE</w:t>
      </w:r>
    </w:p>
    <w:p>
      <w:r>
        <w:t>133</w:t>
      </w:r>
    </w:p>
    <w:p>
      <w:r>
        <w:t>V</w:t>
      </w:r>
    </w:p>
    <w:p>
      <w:r>
        <w:t>108</w:t>
      </w:r>
    </w:p>
    <w:p>
      <w:r>
        <w:t>E.</w:t>
      </w:r>
    </w:p>
    <w:p>
      <w:r>
        <w:t>5.2).</w:t>
      </w:r>
    </w:p>
    <w:p>
      <w:r>
        <w:t>Stellt</w:t>
      </w:r>
    </w:p>
    <w:p>
      <w:r>
        <w:t>sie</w:t>
      </w:r>
    </w:p>
    <w:p>
      <w:r>
        <w:t>fest,</w:t>
      </w:r>
    </w:p>
    <w:p>
      <w:r>
        <w:t>dass</w:t>
      </w:r>
    </w:p>
    <w:p>
      <w:r>
        <w:t>der</w:t>
      </w:r>
    </w:p>
    <w:p>
      <w:r>
        <w:t>Invaliditätsgrad</w:t>
      </w:r>
    </w:p>
    <w:p>
      <w:r>
        <w:t>seit</w:t>
      </w:r>
    </w:p>
    <w:p>
      <w:r>
        <w:t>Erlass</w:t>
      </w:r>
    </w:p>
    <w:p>
      <w:r>
        <w:t>der</w:t>
      </w:r>
    </w:p>
    <w:p>
      <w:r>
        <w:t>früheren</w:t>
      </w:r>
    </w:p>
    <w:p>
      <w:r>
        <w:t>rechtskräftigen</w:t>
      </w:r>
    </w:p>
    <w:p>
      <w:r>
        <w:t>Verfügung</w:t>
      </w:r>
    </w:p>
    <w:p>
      <w:r>
        <w:t>keine</w:t>
      </w:r>
    </w:p>
    <w:p>
      <w:r>
        <w:t>Veränderung</w:t>
      </w:r>
    </w:p>
    <w:p>
      <w:r>
        <w:t>erfahren</w:t>
      </w:r>
    </w:p>
    <w:p>
      <w:r>
        <w:t>hat,</w:t>
      </w:r>
    </w:p>
    <w:p>
      <w:r>
        <w:t>so</w:t>
      </w:r>
    </w:p>
    <w:p>
      <w:r>
        <w:t>weist</w:t>
      </w:r>
    </w:p>
    <w:p>
      <w:r>
        <w:t>sie</w:t>
      </w:r>
    </w:p>
    <w:p>
      <w:r>
        <w:t>das</w:t>
      </w:r>
    </w:p>
    <w:p>
      <w:r>
        <w:t>neue</w:t>
      </w:r>
    </w:p>
    <w:p>
      <w:r>
        <w:t>Gesuch</w:t>
      </w:r>
    </w:p>
    <w:p>
      <w:r>
        <w:t>ab.</w:t>
      </w:r>
    </w:p>
    <w:p>
      <w:r>
        <w:t>Andernfalls</w:t>
      </w:r>
    </w:p>
    <w:p>
      <w:r>
        <w:t>hat</w:t>
      </w:r>
    </w:p>
    <w:p>
      <w:r>
        <w:t>sie</w:t>
      </w:r>
    </w:p>
    <w:p>
      <w:r>
        <w:t>zunächst</w:t>
      </w:r>
    </w:p>
    <w:p>
      <w:r>
        <w:t>noch</w:t>
      </w:r>
    </w:p>
    <w:p>
      <w:r>
        <w:t>zu</w:t>
      </w:r>
    </w:p>
    <w:p>
      <w:r>
        <w:t>prüfen,</w:t>
      </w:r>
    </w:p>
    <w:p>
      <w:r>
        <w:t>ob</w:t>
      </w:r>
    </w:p>
    <w:p>
      <w:r>
        <w:t>die</w:t>
      </w:r>
    </w:p>
    <w:p>
      <w:r>
        <w:t>festgestellte</w:t>
      </w:r>
    </w:p>
    <w:p>
      <w:r>
        <w:t>Veränderung</w:t>
      </w:r>
    </w:p>
    <w:p>
      <w:r>
        <w:t>genügt,</w:t>
      </w:r>
    </w:p>
    <w:p>
      <w:r>
        <w:t>um</w:t>
      </w:r>
    </w:p>
    <w:p>
      <w:r>
        <w:t>nunmehr</w:t>
      </w:r>
    </w:p>
    <w:p>
      <w:r>
        <w:t>eine</w:t>
      </w:r>
    </w:p>
    <w:p>
      <w:r>
        <w:t>anspruchs begründende</w:t>
      </w:r>
    </w:p>
    <w:p>
      <w:r>
        <w:t>Invalidität</w:t>
      </w:r>
    </w:p>
    <w:p>
      <w:r>
        <w:t>zu</w:t>
      </w:r>
    </w:p>
    <w:p>
      <w:r>
        <w:t>bejahen,</w:t>
      </w:r>
    </w:p>
    <w:p>
      <w:r>
        <w:t>und</w:t>
      </w:r>
    </w:p>
    <w:p>
      <w:r>
        <w:t>hernach</w:t>
      </w:r>
    </w:p>
    <w:p>
      <w:r>
        <w:t>zu</w:t>
      </w:r>
    </w:p>
    <w:p>
      <w:r>
        <w:t>beschliessen.</w:t>
      </w:r>
    </w:p>
    <w:p>
      <w:r>
        <w:t>Im</w:t>
      </w:r>
    </w:p>
    <w:p>
      <w:r>
        <w:t>Beschwerdefall</w:t>
      </w:r>
    </w:p>
    <w:p>
      <w:r>
        <w:t>obliegt</w:t>
      </w:r>
    </w:p>
    <w:p>
      <w:r>
        <w:t>die</w:t>
      </w:r>
    </w:p>
    <w:p>
      <w:r>
        <w:t>gleiche</w:t>
      </w:r>
    </w:p>
    <w:p>
      <w:r>
        <w:t>materielle</w:t>
      </w:r>
    </w:p>
    <w:p>
      <w:r>
        <w:t>Prüfungspflicht</w:t>
      </w:r>
    </w:p>
    <w:p>
      <w:r>
        <w:t>auch</w:t>
      </w:r>
    </w:p>
    <w:p>
      <w:r>
        <w:t>dem</w:t>
      </w:r>
    </w:p>
    <w:p>
      <w:r>
        <w:t>Gericht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9C_234/2023</w:t>
      </w:r>
    </w:p>
    <w:p>
      <w:r>
        <w:t>vom</w:t>
      </w:r>
    </w:p>
    <w:p>
      <w:r>
        <w:t>4.</w:t>
      </w:r>
    </w:p>
    <w:p>
      <w:r>
        <w:t>September</w:t>
      </w:r>
    </w:p>
    <w:p>
      <w:r>
        <w:t>2023</w:t>
      </w:r>
    </w:p>
    <w:p>
      <w:r>
        <w:t>E.</w:t>
      </w:r>
    </w:p>
    <w:p>
      <w:r>
        <w:t>1.2,</w:t>
      </w:r>
    </w:p>
    <w:p>
      <w:r>
        <w:t>ins besondere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117</w:t>
      </w:r>
    </w:p>
    <w:p>
      <w:r>
        <w:t>V</w:t>
      </w:r>
    </w:p>
    <w:p>
      <w:r>
        <w:t>198</w:t>
      </w:r>
    </w:p>
    <w:p>
      <w:r>
        <w:t>E.</w:t>
      </w:r>
    </w:p>
    <w:p>
      <w:r>
        <w:t>3a). 2.8</w:t>
      </w:r>
    </w:p>
    <w:p>
      <w:r>
        <w:t>Im</w:t>
      </w:r>
    </w:p>
    <w:p>
      <w:r>
        <w:t>Sozialversicherungsverfahren</w:t>
      </w:r>
    </w:p>
    <w:p>
      <w:r>
        <w:t>gilt</w:t>
      </w:r>
    </w:p>
    <w:p>
      <w:r>
        <w:t>der</w:t>
      </w:r>
    </w:p>
    <w:p>
      <w:r>
        <w:t>Untersuchungsgrundsatz.</w:t>
      </w:r>
    </w:p>
    <w:p>
      <w:r>
        <w:t>Danach</w:t>
      </w:r>
    </w:p>
    <w:p>
      <w:r>
        <w:t>haben</w:t>
      </w:r>
    </w:p>
    <w:p>
      <w:r>
        <w:t>der</w:t>
      </w:r>
    </w:p>
    <w:p>
      <w:r>
        <w:t>Versicherungsträger</w:t>
      </w:r>
    </w:p>
    <w:p>
      <w:r>
        <w:t>oder</w:t>
      </w:r>
    </w:p>
    <w:p>
      <w:r>
        <w:t>das</w:t>
      </w:r>
    </w:p>
    <w:p>
      <w:r>
        <w:t>Durchführungsorgan</w:t>
      </w:r>
    </w:p>
    <w:p>
      <w:r>
        <w:t>und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kantonale</w:t>
      </w:r>
    </w:p>
    <w:p>
      <w:r>
        <w:t>Versicherungsgericht</w:t>
      </w:r>
    </w:p>
    <w:p>
      <w:r>
        <w:t>von</w:t>
      </w:r>
    </w:p>
    <w:p>
      <w:r>
        <w:t>sich</w:t>
      </w:r>
    </w:p>
    <w:p>
      <w:r>
        <w:t>aus</w:t>
      </w:r>
    </w:p>
    <w:p>
      <w:r>
        <w:t>für</w:t>
      </w:r>
    </w:p>
    <w:p>
      <w:r>
        <w:t>die</w:t>
      </w:r>
    </w:p>
    <w:p>
      <w:r>
        <w:t>richtige</w:t>
      </w:r>
    </w:p>
    <w:p>
      <w:r>
        <w:t>und</w:t>
      </w:r>
    </w:p>
    <w:p>
      <w:r>
        <w:t>vollständige</w:t>
      </w:r>
    </w:p>
    <w:p>
      <w:r>
        <w:t>Abklärung</w:t>
      </w:r>
    </w:p>
    <w:p>
      <w:r>
        <w:t>des</w:t>
      </w:r>
    </w:p>
    <w:p>
      <w:r>
        <w:t>rechtserheblichen</w:t>
      </w:r>
    </w:p>
    <w:p>
      <w:r>
        <w:t>Sachverhalts</w:t>
      </w:r>
    </w:p>
    <w:p>
      <w:r>
        <w:t>zu</w:t>
      </w:r>
    </w:p>
    <w:p>
      <w:r>
        <w:t>sorgen</w:t>
      </w:r>
    </w:p>
    <w:p>
      <w:r>
        <w:t>(Art.</w:t>
      </w:r>
    </w:p>
    <w:p>
      <w:r>
        <w:t>43</w:t>
      </w:r>
    </w:p>
    <w:p>
      <w:r>
        <w:t>Abs.</w:t>
      </w:r>
    </w:p>
    <w:p>
      <w:r>
        <w:t>1</w:t>
      </w:r>
    </w:p>
    <w:p>
      <w:r>
        <w:t>und</w:t>
      </w:r>
    </w:p>
    <w:p>
      <w:r>
        <w:t>Abs.</w:t>
      </w:r>
    </w:p>
    <w:p>
      <w:r>
        <w:t>1 bis</w:t>
      </w:r>
    </w:p>
    <w:p>
      <w:r>
        <w:t>sowie</w:t>
      </w:r>
    </w:p>
    <w:p>
      <w:r>
        <w:t>Art.</w:t>
      </w:r>
    </w:p>
    <w:p>
      <w:r>
        <w:t>61</w:t>
      </w:r>
    </w:p>
    <w:p>
      <w:r>
        <w:t>lit.</w:t>
      </w:r>
    </w:p>
    <w:p>
      <w:r>
        <w:t>c</w:t>
      </w:r>
    </w:p>
    <w:p>
      <w:r>
        <w:t>i.V.m.</w:t>
      </w:r>
    </w:p>
    <w:p>
      <w:r>
        <w:t>Art.</w:t>
      </w:r>
    </w:p>
    <w:p>
      <w:r>
        <w:t>2</w:t>
      </w:r>
    </w:p>
    <w:p>
      <w:r>
        <w:t>ATSG).</w:t>
      </w:r>
    </w:p>
    <w:p>
      <w:r>
        <w:t>Der</w:t>
      </w:r>
    </w:p>
    <w:p>
      <w:r>
        <w:t>Unter suchungsgrundsatz</w:t>
      </w:r>
    </w:p>
    <w:p>
      <w:r>
        <w:t>wird</w:t>
      </w:r>
    </w:p>
    <w:p>
      <w:r>
        <w:t>durch</w:t>
      </w:r>
    </w:p>
    <w:p>
      <w:r>
        <w:t>die</w:t>
      </w:r>
    </w:p>
    <w:p>
      <w:r>
        <w:t>Mitwirkungspflicht</w:t>
      </w:r>
    </w:p>
    <w:p>
      <w:r>
        <w:t>der</w:t>
      </w:r>
    </w:p>
    <w:p>
      <w:r>
        <w:t>Versicherten</w:t>
      </w:r>
    </w:p>
    <w:p>
      <w:r>
        <w:t>respektive</w:t>
      </w:r>
    </w:p>
    <w:p>
      <w:r>
        <w:t>der</w:t>
      </w:r>
    </w:p>
    <w:p>
      <w:r>
        <w:t>Parteien</w:t>
      </w:r>
    </w:p>
    <w:p>
      <w:r>
        <w:t>beschränkt</w:t>
      </w:r>
    </w:p>
    <w:p>
      <w:r>
        <w:t>(Art.</w:t>
      </w:r>
    </w:p>
    <w:p>
      <w:r>
        <w:t>28</w:t>
      </w:r>
    </w:p>
    <w:p>
      <w:r>
        <w:t>und</w:t>
      </w:r>
    </w:p>
    <w:p>
      <w:r>
        <w:t>Art.</w:t>
      </w:r>
    </w:p>
    <w:p>
      <w:r>
        <w:t>43</w:t>
      </w:r>
    </w:p>
    <w:p>
      <w:r>
        <w:t>Abs.</w:t>
      </w:r>
    </w:p>
    <w:p>
      <w:r>
        <w:t>2</w:t>
      </w:r>
    </w:p>
    <w:p>
      <w:r>
        <w:t>ATSG),</w:t>
      </w:r>
    </w:p>
    <w:p>
      <w:r>
        <w:t>vor</w:t>
      </w:r>
    </w:p>
    <w:p>
      <w:r>
        <w:t>allem</w:t>
      </w:r>
    </w:p>
    <w:p>
      <w:r>
        <w:t>in</w:t>
      </w:r>
    </w:p>
    <w:p>
      <w:r>
        <w:t>Bezug</w:t>
      </w:r>
    </w:p>
    <w:p>
      <w:r>
        <w:t>auf</w:t>
      </w:r>
    </w:p>
    <w:p>
      <w:r>
        <w:t>Tatsachen,</w:t>
      </w:r>
    </w:p>
    <w:p>
      <w:r>
        <w:t>die</w:t>
      </w:r>
    </w:p>
    <w:p>
      <w:r>
        <w:t>sie</w:t>
      </w:r>
    </w:p>
    <w:p>
      <w:r>
        <w:t>besser</w:t>
      </w:r>
    </w:p>
    <w:p>
      <w:r>
        <w:t>kennen</w:t>
      </w:r>
    </w:p>
    <w:p>
      <w:r>
        <w:t>als</w:t>
      </w:r>
    </w:p>
    <w:p>
      <w:r>
        <w:t>die</w:t>
      </w:r>
    </w:p>
    <w:p>
      <w:r>
        <w:t>(Verwaltungs-</w:t>
      </w:r>
    </w:p>
    <w:p>
      <w:r>
        <w:t>oder</w:t>
      </w:r>
    </w:p>
    <w:p>
      <w:r>
        <w:t>Gerichts-)</w:t>
      </w:r>
    </w:p>
    <w:p>
      <w:r>
        <w:t>Behörde</w:t>
      </w:r>
    </w:p>
    <w:p>
      <w:r>
        <w:t>und</w:t>
      </w:r>
    </w:p>
    <w:p>
      <w:r>
        <w:t>welche</w:t>
      </w:r>
    </w:p>
    <w:p>
      <w:r>
        <w:t>diese</w:t>
      </w:r>
    </w:p>
    <w:p>
      <w:r>
        <w:t>sonst</w:t>
      </w:r>
    </w:p>
    <w:p>
      <w:r>
        <w:t>gar</w:t>
      </w:r>
    </w:p>
    <w:p>
      <w:r>
        <w:t>nicht</w:t>
      </w:r>
    </w:p>
    <w:p>
      <w:r>
        <w:t>oder</w:t>
      </w:r>
    </w:p>
    <w:p>
      <w:r>
        <w:t>nicht</w:t>
      </w:r>
    </w:p>
    <w:p>
      <w:r>
        <w:t>mit</w:t>
      </w:r>
    </w:p>
    <w:p>
      <w:r>
        <w:t>vernünftigem</w:t>
      </w:r>
    </w:p>
    <w:p>
      <w:r>
        <w:t>Aufwand</w:t>
      </w:r>
    </w:p>
    <w:p>
      <w:r>
        <w:t>erheben</w:t>
      </w:r>
    </w:p>
    <w:p>
      <w:r>
        <w:t>könnte</w:t>
      </w:r>
    </w:p>
    <w:p>
      <w:r>
        <w:t>(BGE</w:t>
      </w:r>
    </w:p>
    <w:p>
      <w:r>
        <w:t>122</w:t>
      </w:r>
    </w:p>
    <w:p>
      <w:r>
        <w:t>V</w:t>
      </w:r>
    </w:p>
    <w:p>
      <w:r>
        <w:t>157</w:t>
      </w:r>
    </w:p>
    <w:p>
      <w:r>
        <w:t>E.</w:t>
      </w:r>
    </w:p>
    <w:p>
      <w:r>
        <w:t>1a;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9C_341/2020</w:t>
      </w:r>
    </w:p>
    <w:p>
      <w:r>
        <w:t>vom</w:t>
      </w:r>
    </w:p>
    <w:p>
      <w:r>
        <w:t>4.</w:t>
      </w:r>
    </w:p>
    <w:p>
      <w:r>
        <w:t>September</w:t>
      </w:r>
    </w:p>
    <w:p>
      <w:r>
        <w:t>2020</w:t>
      </w:r>
    </w:p>
    <w:p>
      <w:r>
        <w:t>E.</w:t>
      </w:r>
    </w:p>
    <w:p>
      <w:r>
        <w:t>2.2</w:t>
      </w:r>
    </w:p>
    <w:p>
      <w:r>
        <w:t>mit</w:t>
      </w:r>
    </w:p>
    <w:p>
      <w:r>
        <w:t>Hinweis</w:t>
      </w:r>
    </w:p>
    <w:p>
      <w:r>
        <w:t>auf</w:t>
      </w:r>
    </w:p>
    <w:p>
      <w:r>
        <w:t>BGE</w:t>
      </w:r>
    </w:p>
    <w:p>
      <w:r>
        <w:t>138</w:t>
      </w:r>
    </w:p>
    <w:p>
      <w:r>
        <w:t>V</w:t>
      </w:r>
    </w:p>
    <w:p>
      <w:r>
        <w:t>86</w:t>
      </w:r>
    </w:p>
    <w:p>
      <w:r>
        <w:t>E.</w:t>
      </w:r>
    </w:p>
    <w:p>
      <w:r>
        <w:t>5.2.3</w:t>
      </w:r>
    </w:p>
    <w:p>
      <w:r>
        <w:t>und</w:t>
      </w:r>
    </w:p>
    <w:p>
      <w:r>
        <w:t>125</w:t>
      </w:r>
    </w:p>
    <w:p>
      <w:r>
        <w:t>V</w:t>
      </w:r>
    </w:p>
    <w:p>
      <w:r>
        <w:t>193</w:t>
      </w:r>
    </w:p>
    <w:p>
      <w:r>
        <w:t>E.</w:t>
      </w:r>
    </w:p>
    <w:p>
      <w:r>
        <w:t>2;</w:t>
      </w:r>
    </w:p>
    <w:p>
      <w:r>
        <w:t>vgl.</w:t>
      </w:r>
    </w:p>
    <w:p>
      <w:r>
        <w:t>BGE</w:t>
      </w:r>
    </w:p>
    <w:p>
      <w:r>
        <w:t>130</w:t>
      </w:r>
    </w:p>
    <w:p>
      <w:r>
        <w:t>I</w:t>
      </w:r>
    </w:p>
    <w:p>
      <w:r>
        <w:t>180</w:t>
      </w:r>
    </w:p>
    <w:p>
      <w:r>
        <w:t>E.</w:t>
      </w:r>
    </w:p>
    <w:p>
      <w:r>
        <w:t>3.2). 2.9 2. 9 .1</w:t>
      </w:r>
    </w:p>
    <w:p>
      <w:r>
        <w:t>Um</w:t>
      </w:r>
    </w:p>
    <w:p>
      <w:r>
        <w:t>den</w:t>
      </w:r>
    </w:p>
    <w:p>
      <w:r>
        <w:t>Invaliditätsgrad</w:t>
      </w:r>
    </w:p>
    <w:p>
      <w:r>
        <w:t>bemessen</w:t>
      </w:r>
    </w:p>
    <w:p>
      <w:r>
        <w:t>zu</w:t>
      </w:r>
    </w:p>
    <w:p>
      <w:r>
        <w:t>können,</w:t>
      </w:r>
    </w:p>
    <w:p>
      <w:r>
        <w:t>ist</w:t>
      </w:r>
    </w:p>
    <w:p>
      <w:r>
        <w:t>die</w:t>
      </w:r>
    </w:p>
    <w:p>
      <w:r>
        <w:t>Verwaltung</w:t>
      </w:r>
    </w:p>
    <w:p>
      <w:r>
        <w:t>(und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Gericht)</w:t>
      </w:r>
    </w:p>
    <w:p>
      <w:r>
        <w:t>auf</w:t>
      </w:r>
    </w:p>
    <w:p>
      <w:r>
        <w:t>Unterlagen</w:t>
      </w:r>
    </w:p>
    <w:p>
      <w:r>
        <w:t>angewiesen,</w:t>
      </w:r>
    </w:p>
    <w:p>
      <w:r>
        <w:t>die</w:t>
      </w:r>
    </w:p>
    <w:p>
      <w:r>
        <w:t>ärztliche</w:t>
      </w:r>
    </w:p>
    <w:p>
      <w:r>
        <w:t>und</w:t>
      </w:r>
    </w:p>
    <w:p>
      <w:r>
        <w:t>gegebenenfalls</w:t>
      </w:r>
    </w:p>
    <w:p>
      <w:r>
        <w:t>auch</w:t>
      </w:r>
    </w:p>
    <w:p>
      <w:r>
        <w:t>andere</w:t>
      </w:r>
    </w:p>
    <w:p>
      <w:r>
        <w:t>Fachleute</w:t>
      </w:r>
    </w:p>
    <w:p>
      <w:r>
        <w:t>zur</w:t>
      </w:r>
    </w:p>
    <w:p>
      <w:r>
        <w:t>Verfügung</w:t>
      </w:r>
    </w:p>
    <w:p>
      <w:r>
        <w:t>zu</w:t>
      </w:r>
    </w:p>
    <w:p>
      <w:r>
        <w:t>stellen</w:t>
      </w:r>
    </w:p>
    <w:p>
      <w:r>
        <w:t>haben.</w:t>
      </w:r>
    </w:p>
    <w:p>
      <w:r>
        <w:t>Aufgabe</w:t>
      </w:r>
    </w:p>
    <w:p>
      <w:r>
        <w:t>des</w:t>
      </w:r>
    </w:p>
    <w:p>
      <w:r>
        <w:t>Arztes</w:t>
      </w:r>
    </w:p>
    <w:p>
      <w:r>
        <w:t>oder</w:t>
      </w:r>
    </w:p>
    <w:p>
      <w:r>
        <w:t>der</w:t>
      </w:r>
    </w:p>
    <w:p>
      <w:r>
        <w:t>Ärztin</w:t>
      </w:r>
    </w:p>
    <w:p>
      <w:r>
        <w:t>ist</w:t>
      </w:r>
    </w:p>
    <w:p>
      <w:r>
        <w:t>es,</w:t>
      </w:r>
    </w:p>
    <w:p>
      <w:r>
        <w:t>den</w:t>
      </w:r>
    </w:p>
    <w:p>
      <w:r>
        <w:t>Gesundheitszustand</w:t>
      </w:r>
    </w:p>
    <w:p>
      <w:r>
        <w:t>zu</w:t>
      </w:r>
    </w:p>
    <w:p>
      <w:r>
        <w:t>beurteilen</w:t>
      </w:r>
    </w:p>
    <w:p>
      <w:r>
        <w:t>und</w:t>
      </w:r>
    </w:p>
    <w:p>
      <w:r>
        <w:t>dazu</w:t>
      </w:r>
    </w:p>
    <w:p>
      <w:r>
        <w:t>Stellung</w:t>
      </w:r>
    </w:p>
    <w:p>
      <w:r>
        <w:t>zu</w:t>
      </w:r>
    </w:p>
    <w:p>
      <w:r>
        <w:t>nehmen,</w:t>
      </w:r>
    </w:p>
    <w:p>
      <w:r>
        <w:t>in</w:t>
      </w:r>
    </w:p>
    <w:p>
      <w:r>
        <w:t>welchem</w:t>
      </w:r>
    </w:p>
    <w:p>
      <w:r>
        <w:t>Umfang</w:t>
      </w:r>
    </w:p>
    <w:p>
      <w:r>
        <w:t>und</w:t>
      </w:r>
    </w:p>
    <w:p>
      <w:r>
        <w:t>bezüglich</w:t>
      </w:r>
    </w:p>
    <w:p>
      <w:r>
        <w:t>welcher</w:t>
      </w:r>
    </w:p>
    <w:p>
      <w:r>
        <w:t>Tätig keiten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arbeitsunfähig</w:t>
      </w:r>
    </w:p>
    <w:p>
      <w:r>
        <w:t>ist.</w:t>
      </w:r>
    </w:p>
    <w:p>
      <w:r>
        <w:t>Im</w:t>
      </w:r>
    </w:p>
    <w:p>
      <w:r>
        <w:t>Weiteren</w:t>
      </w:r>
    </w:p>
    <w:p>
      <w:r>
        <w:t>sind</w:t>
      </w:r>
    </w:p>
    <w:p>
      <w:r>
        <w:t>die</w:t>
      </w:r>
    </w:p>
    <w:p>
      <w:r>
        <w:t>ärztlichen</w:t>
      </w:r>
    </w:p>
    <w:p>
      <w:r>
        <w:t>Auskünfte</w:t>
      </w:r>
    </w:p>
    <w:p>
      <w:r>
        <w:t>eine</w:t>
      </w:r>
    </w:p>
    <w:p>
      <w:r>
        <w:t>wichtige</w:t>
      </w:r>
    </w:p>
    <w:p>
      <w:r>
        <w:t>Grundlage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Frage,</w:t>
      </w:r>
    </w:p>
    <w:p>
      <w:r>
        <w:t>welche</w:t>
      </w:r>
    </w:p>
    <w:p>
      <w:r>
        <w:t>Arbeitsleistungen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noch</w:t>
      </w:r>
    </w:p>
    <w:p>
      <w:r>
        <w:t>zugemutet</w:t>
      </w:r>
    </w:p>
    <w:p>
      <w:r>
        <w:t>werden</w:t>
      </w:r>
    </w:p>
    <w:p>
      <w:r>
        <w:t>können</w:t>
      </w:r>
    </w:p>
    <w:p>
      <w:r>
        <w:t>(BGE</w:t>
      </w:r>
    </w:p>
    <w:p>
      <w:r>
        <w:t>132</w:t>
      </w:r>
    </w:p>
    <w:p>
      <w:r>
        <w:t>V</w:t>
      </w:r>
    </w:p>
    <w:p>
      <w:r>
        <w:t>93</w:t>
      </w:r>
    </w:p>
    <w:p>
      <w:r>
        <w:t>E.</w:t>
      </w:r>
    </w:p>
    <w:p>
      <w:r>
        <w:t>4</w:t>
      </w:r>
    </w:p>
    <w:p>
      <w:r>
        <w:t>mit</w:t>
      </w:r>
    </w:p>
    <w:p>
      <w:r>
        <w:t>Hinweisen;</w:t>
      </w:r>
    </w:p>
    <w:p>
      <w:r>
        <w:t>vgl.</w:t>
      </w:r>
    </w:p>
    <w:p>
      <w:r>
        <w:t>auch</w:t>
      </w:r>
    </w:p>
    <w:p>
      <w:r>
        <w:t>BGE</w:t>
      </w:r>
    </w:p>
    <w:p>
      <w:r>
        <w:t>140</w:t>
      </w:r>
    </w:p>
    <w:p>
      <w:r>
        <w:t>V</w:t>
      </w:r>
    </w:p>
    <w:p>
      <w:r>
        <w:t>193</w:t>
      </w:r>
    </w:p>
    <w:p>
      <w:r>
        <w:t>E.</w:t>
      </w:r>
    </w:p>
    <w:p>
      <w:r>
        <w:rPr>
          <w:b/>
        </w:rPr>
        <w:t>E. 20</w:t>
      </w:r>
    </w:p>
    <w:p>
      <w:r>
        <w:t>April</w:t>
      </w:r>
    </w:p>
    <w:p>
      <w:r>
        <w:t>2021</w:t>
      </w:r>
    </w:p>
    <w:p>
      <w:r>
        <w:t>E.</w:t>
      </w:r>
    </w:p>
    <w:p>
      <w:r>
        <w:t>3</w:t>
      </w:r>
    </w:p>
    <w:p>
      <w:r>
        <w:t>m.w.H.) .</w:t>
      </w:r>
    </w:p>
    <w:p>
      <w:r>
        <w:t>2. 9 .4</w:t>
      </w:r>
    </w:p>
    <w:p>
      <w:r>
        <w:t>Gemäss</w:t>
      </w:r>
    </w:p>
    <w:p>
      <w:r>
        <w:t>Art.</w:t>
      </w:r>
    </w:p>
    <w:p>
      <w:r>
        <w:t>54a</w:t>
      </w:r>
    </w:p>
    <w:p>
      <w:r>
        <w:t>IVG</w:t>
      </w:r>
    </w:p>
    <w:p>
      <w:r>
        <w:t>stehen</w:t>
      </w:r>
    </w:p>
    <w:p>
      <w:r>
        <w:t>die</w:t>
      </w:r>
    </w:p>
    <w:p>
      <w:r>
        <w:t>RAD</w:t>
      </w:r>
    </w:p>
    <w:p>
      <w:r>
        <w:t>den</w:t>
      </w:r>
    </w:p>
    <w:p>
      <w:r>
        <w:t>IV-Stellen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Voraussetzungen</w:t>
      </w:r>
    </w:p>
    <w:p>
      <w:r>
        <w:t>des</w:t>
      </w:r>
    </w:p>
    <w:p>
      <w:r>
        <w:t>Leistungsanspruchs</w:t>
      </w:r>
    </w:p>
    <w:p>
      <w:r>
        <w:t>zur</w:t>
      </w:r>
    </w:p>
    <w:p>
      <w:r>
        <w:t>Verfügung</w:t>
      </w:r>
    </w:p>
    <w:p>
      <w:r>
        <w:t>(Abs.</w:t>
      </w:r>
    </w:p>
    <w:p>
      <w:r>
        <w:t>2).</w:t>
      </w:r>
    </w:p>
    <w:p>
      <w:r>
        <w:t>Sie</w:t>
      </w:r>
    </w:p>
    <w:p>
      <w:r>
        <w:t>legen</w:t>
      </w:r>
    </w:p>
    <w:p>
      <w:r>
        <w:t>die</w:t>
      </w:r>
    </w:p>
    <w:p>
      <w:r>
        <w:t>für</w:t>
      </w:r>
    </w:p>
    <w:p>
      <w:r>
        <w:t>die</w:t>
      </w:r>
    </w:p>
    <w:p>
      <w:r>
        <w:t>Invalidenversicherung</w:t>
      </w:r>
    </w:p>
    <w:p>
      <w:r>
        <w:t>nach</w:t>
      </w:r>
    </w:p>
    <w:p>
      <w:r>
        <w:t>Art.</w:t>
      </w:r>
    </w:p>
    <w:p>
      <w:r>
        <w:t>6</w:t>
      </w:r>
    </w:p>
    <w:p>
      <w:r>
        <w:t>ATSG</w:t>
      </w:r>
    </w:p>
    <w:p>
      <w:r>
        <w:t>mass gebende</w:t>
      </w:r>
    </w:p>
    <w:p>
      <w:r>
        <w:t>funktionelle</w:t>
      </w:r>
    </w:p>
    <w:p>
      <w:r>
        <w:t>Leistungsfähigkeit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für</w:t>
      </w:r>
    </w:p>
    <w:p>
      <w:r>
        <w:t>die</w:t>
      </w:r>
    </w:p>
    <w:p>
      <w:r>
        <w:t>Aus übung</w:t>
      </w:r>
    </w:p>
    <w:p>
      <w:r>
        <w:t>einer</w:t>
      </w:r>
    </w:p>
    <w:p>
      <w:r>
        <w:t>zumutbaren</w:t>
      </w:r>
    </w:p>
    <w:p>
      <w:r>
        <w:t>Erwerbstätigkeit</w:t>
      </w:r>
    </w:p>
    <w:p>
      <w:r>
        <w:t>oder</w:t>
      </w:r>
    </w:p>
    <w:p>
      <w:r>
        <w:t>Tätigkeit</w:t>
      </w:r>
    </w:p>
    <w:p>
      <w:r>
        <w:t>im</w:t>
      </w:r>
    </w:p>
    <w:p>
      <w:r>
        <w:t>Aufgabenbereich</w:t>
      </w:r>
    </w:p>
    <w:p>
      <w:r>
        <w:t>fest</w:t>
      </w:r>
    </w:p>
    <w:p>
      <w:r>
        <w:t>(Abs.</w:t>
      </w:r>
    </w:p>
    <w:p>
      <w:r>
        <w:t>3). 3.</w:t>
      </w:r>
    </w:p>
    <w:p>
      <w:r>
        <w:rPr>
          <w:b/>
        </w:rPr>
        <w:t>E. 25</w:t>
      </w:r>
    </w:p>
    <w:p>
      <w:r>
        <w:t>Juli</w:t>
      </w:r>
    </w:p>
    <w:p>
      <w:r>
        <w:t>2019</w:t>
      </w:r>
    </w:p>
    <w:p>
      <w:r>
        <w:t>(Urk.</w:t>
      </w:r>
    </w:p>
    <w:p>
      <w:r>
        <w:t>10/64 )</w:t>
      </w:r>
    </w:p>
    <w:p>
      <w:r>
        <w:t>und</w:t>
      </w:r>
    </w:p>
    <w:p>
      <w:r>
        <w:t>die</w:t>
      </w:r>
    </w:p>
    <w:p>
      <w:r>
        <w:t>Stellung nahme</w:t>
      </w:r>
    </w:p>
    <w:p>
      <w:r>
        <w:t>von</w:t>
      </w:r>
    </w:p>
    <w:p>
      <w:r>
        <w:t>RAD-Arzt</w:t>
      </w:r>
    </w:p>
    <w:p>
      <w:r>
        <w:t>Dr.</w:t>
      </w:r>
    </w:p>
    <w:p>
      <w:r>
        <w:t>D.___</w:t>
      </w:r>
    </w:p>
    <w:p>
      <w:r>
        <w:t>vom</w:t>
      </w:r>
    </w:p>
    <w:p>
      <w:r>
        <w:rPr>
          <w:b/>
        </w:rPr>
        <w:t>E. 28</w:t>
      </w:r>
    </w:p>
    <w:p>
      <w:r>
        <w:t>August</w:t>
      </w:r>
    </w:p>
    <w:p>
      <w:r>
        <w:t>2019</w:t>
      </w:r>
    </w:p>
    <w:p>
      <w:r>
        <w:t>dahingehend ,</w:t>
      </w:r>
    </w:p>
    <w:p>
      <w:r>
        <w:t>dass</w:t>
      </w:r>
    </w:p>
    <w:p>
      <w:r>
        <w:t>(Dr.</w:t>
      </w:r>
    </w:p>
    <w:p>
      <w:r>
        <w:t>B.___ )</w:t>
      </w:r>
    </w:p>
    <w:p>
      <w:r>
        <w:t>dem</w:t>
      </w:r>
    </w:p>
    <w:p>
      <w:r>
        <w:t>Beschwerdeführer</w:t>
      </w:r>
    </w:p>
    <w:p>
      <w:r>
        <w:t>in</w:t>
      </w:r>
    </w:p>
    <w:p>
      <w:r>
        <w:t>der</w:t>
      </w:r>
    </w:p>
    <w:p>
      <w:r>
        <w:t>bisherigen/</w:t>
      </w:r>
    </w:p>
    <w:p>
      <w:r>
        <w:t>zuletzt</w:t>
      </w:r>
    </w:p>
    <w:p>
      <w:r>
        <w:t>ausgeübten</w:t>
      </w:r>
    </w:p>
    <w:p>
      <w:r>
        <w:t>Tätigkeit</w:t>
      </w:r>
    </w:p>
    <w:p>
      <w:r>
        <w:t>(als</w:t>
      </w:r>
    </w:p>
    <w:p>
      <w:r>
        <w:t>Lastwagenchauffeur)</w:t>
      </w:r>
    </w:p>
    <w:p>
      <w:r>
        <w:t>eine</w:t>
      </w:r>
    </w:p>
    <w:p>
      <w:r>
        <w:t>100%ige</w:t>
      </w:r>
    </w:p>
    <w:p>
      <w:r>
        <w:t>Arbeitsun fähigkeit</w:t>
      </w:r>
    </w:p>
    <w:p>
      <w:r>
        <w:t>seit</w:t>
      </w:r>
    </w:p>
    <w:p>
      <w:r>
        <w:t>2.</w:t>
      </w:r>
    </w:p>
    <w:p>
      <w:r>
        <w:t>Juni</w:t>
      </w:r>
    </w:p>
    <w:p>
      <w:r>
        <w:t>2017</w:t>
      </w:r>
    </w:p>
    <w:p>
      <w:r>
        <w:t>durchgehend</w:t>
      </w:r>
    </w:p>
    <w:p>
      <w:r>
        <w:t>bis</w:t>
      </w:r>
    </w:p>
    <w:p>
      <w:r>
        <w:t>zumindest</w:t>
      </w:r>
    </w:p>
    <w:p>
      <w:r>
        <w:t>4.</w:t>
      </w:r>
    </w:p>
    <w:p>
      <w:r>
        <w:t>Oktober</w:t>
      </w:r>
    </w:p>
    <w:p>
      <w:r>
        <w:t>2018</w:t>
      </w:r>
    </w:p>
    <w:p>
      <w:r>
        <w:t>attestiert</w:t>
      </w:r>
    </w:p>
    <w:p>
      <w:r>
        <w:t>habe.</w:t>
      </w:r>
    </w:p>
    <w:p>
      <w:r>
        <w:t>Unter</w:t>
      </w:r>
    </w:p>
    <w:p>
      <w:r>
        <w:t>Berück sichtigung</w:t>
      </w:r>
    </w:p>
    <w:p>
      <w:r>
        <w:t>der</w:t>
      </w:r>
    </w:p>
    <w:p>
      <w:r>
        <w:t>aktenkundigen</w:t>
      </w:r>
    </w:p>
    <w:p>
      <w:r>
        <w:t>Befunde</w:t>
      </w:r>
    </w:p>
    <w:p>
      <w:r>
        <w:t>und</w:t>
      </w:r>
    </w:p>
    <w:p>
      <w:r>
        <w:t>seiner</w:t>
      </w:r>
    </w:p>
    <w:p>
      <w:r>
        <w:t>gut</w:t>
      </w:r>
    </w:p>
    <w:p>
      <w:r>
        <w:t>30-jährigen</w:t>
      </w:r>
    </w:p>
    <w:p>
      <w:r>
        <w:t>ortho pädischen</w:t>
      </w:r>
    </w:p>
    <w:p>
      <w:r>
        <w:t>Berufserfahrung</w:t>
      </w:r>
    </w:p>
    <w:p>
      <w:r>
        <w:t>bestehe</w:t>
      </w:r>
    </w:p>
    <w:p>
      <w:r>
        <w:t>diese</w:t>
      </w:r>
    </w:p>
    <w:p>
      <w:r>
        <w:t>Arbeitsunfähigkeit</w:t>
      </w:r>
    </w:p>
    <w:p>
      <w:r>
        <w:t>überwiegend</w:t>
      </w:r>
    </w:p>
    <w:p>
      <w:r>
        <w:t>wahrscheinlich</w:t>
      </w:r>
    </w:p>
    <w:p>
      <w:r>
        <w:t>auch</w:t>
      </w:r>
    </w:p>
    <w:p>
      <w:r>
        <w:t>weiterhin</w:t>
      </w:r>
    </w:p>
    <w:p>
      <w:r>
        <w:t>und</w:t>
      </w:r>
    </w:p>
    <w:p>
      <w:r>
        <w:t>unbefristet</w:t>
      </w:r>
    </w:p>
    <w:p>
      <w:r>
        <w:t>(Urk.</w:t>
      </w:r>
    </w:p>
    <w:p>
      <w:r>
        <w:t>10 /6 6 /7).</w:t>
      </w:r>
    </w:p>
    <w:p>
      <w:r>
        <w:rPr>
          <w:b/>
        </w:rPr>
        <w:t>E. 31</w:t>
      </w:r>
    </w:p>
    <w:p>
      <w:r>
        <w:t>Mai</w:t>
      </w:r>
    </w:p>
    <w:p>
      <w:r>
        <w:t>2024</w:t>
      </w:r>
    </w:p>
    <w:p>
      <w:r>
        <w:t>(Urk.</w:t>
      </w:r>
    </w:p>
    <w:p>
      <w:r>
        <w:t>2)</w:t>
      </w:r>
    </w:p>
    <w:p>
      <w:r>
        <w:t>als</w:t>
      </w:r>
    </w:p>
    <w:p>
      <w:r>
        <w:t>rechtens,</w:t>
      </w:r>
    </w:p>
    <w:p>
      <w:r>
        <w:t>was</w:t>
      </w:r>
    </w:p>
    <w:p>
      <w:r>
        <w:t>zur</w:t>
      </w:r>
    </w:p>
    <w:p>
      <w:r>
        <w:t>Abweisung</w:t>
      </w:r>
    </w:p>
    <w:p>
      <w:r>
        <w:t>der</w:t>
      </w:r>
    </w:p>
    <w:p>
      <w:r>
        <w:t>dagegen</w:t>
      </w:r>
    </w:p>
    <w:p>
      <w:r>
        <w:t>erhobenen</w:t>
      </w:r>
    </w:p>
    <w:p>
      <w:r>
        <w:t>Beschwerde</w:t>
      </w:r>
    </w:p>
    <w:p>
      <w:r>
        <w:t>führt. 8.</w:t>
      </w:r>
    </w:p>
    <w:p>
      <w:r>
        <w:t>Das</w:t>
      </w:r>
    </w:p>
    <w:p>
      <w:r>
        <w:t>vorliegende</w:t>
      </w:r>
    </w:p>
    <w:p>
      <w:r>
        <w:t>Verfahren</w:t>
      </w:r>
    </w:p>
    <w:p>
      <w:r>
        <w:t>ist</w:t>
      </w:r>
    </w:p>
    <w:p>
      <w:r>
        <w:t>kostenpflichtig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Die</w:t>
      </w:r>
    </w:p>
    <w:p>
      <w:r>
        <w:t>Ge richtskosten</w:t>
      </w:r>
    </w:p>
    <w:p>
      <w:r>
        <w:t>sind</w:t>
      </w:r>
    </w:p>
    <w:p>
      <w:r>
        <w:t>auf</w:t>
      </w:r>
    </w:p>
    <w:p>
      <w:r>
        <w:t>Fr.</w:t>
      </w:r>
    </w:p>
    <w:p>
      <w:r>
        <w:t>8 00.--</w:t>
      </w:r>
    </w:p>
    <w:p>
      <w:r>
        <w:t>festzulegen</w:t>
      </w:r>
    </w:p>
    <w:p>
      <w:r>
        <w:t>und</w:t>
      </w:r>
    </w:p>
    <w:p>
      <w:r>
        <w:t>entsprechend</w:t>
      </w:r>
    </w:p>
    <w:p>
      <w:r>
        <w:t>dem</w:t>
      </w:r>
    </w:p>
    <w:p>
      <w:r>
        <w:t>Ausgang</w:t>
      </w:r>
    </w:p>
    <w:p>
      <w:r>
        <w:t>des</w:t>
      </w:r>
    </w:p>
    <w:p>
      <w:r>
        <w:t>Verfahrens</w:t>
      </w:r>
    </w:p>
    <w:p>
      <w:r>
        <w:t>de m</w:t>
      </w:r>
    </w:p>
    <w:p>
      <w:r>
        <w:t>Beschwerdeführer</w:t>
      </w:r>
    </w:p>
    <w:p>
      <w:r>
        <w:t>aufzuerlegen.</w:t>
      </w:r>
    </w:p>
    <w:p>
      <w:r>
        <w:t>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abgewiesen.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 .--</w:t>
      </w:r>
    </w:p>
    <w:p>
      <w:r>
        <w:t>werden</w:t>
      </w:r>
    </w:p>
    <w:p>
      <w:r>
        <w:t>dem</w:t>
      </w:r>
    </w:p>
    <w:p>
      <w:r>
        <w:t>Beschwerdeführer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dem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Dr.</w:t>
      </w:r>
    </w:p>
    <w:p>
      <w:r>
        <w:t>André</w:t>
      </w:r>
    </w:p>
    <w:p>
      <w:r>
        <w:t>Largier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4.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VorsitzendeDer Gerichtsschreiber HurstHübscher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